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c6ba" w14:textId="d5ec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Оқулықтардың, оқу-әдістемелік кешендердің, құралдардың және басқа да қосымша әдебиеттердің, оның ішінде олардың электронды тасымалдағыштағы нұсқаларының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2013 жылғы 18 қарашадағы № 460 бұйрығы. Қазақстан Республикасының Әділет министрлігінде 2013 жылы 19 желтоқсанда № 8971 тіркелді. Күші жойылды - Қазақстан Репсубликасы Білім және ғылым министрінің м.а. 2016 жылғы 8 қаңтардағы № 13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Білім және ғылым министрінің м.а. 08.01.2016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«Білім туралы» 2007 жылғы 27 шілдедегі Қазақстан Республикасы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27-1)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білім беру ұйымдарын оқу әдебиеттерімен уақытылы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жалпы білім беретін мектептерінде қазақ, орыс, ұйғыр және өзбек тілдерінде пайдаланылатын оқулықтар мен оқу-әдістемелік кешендердің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білім беру ұйымдарында пайдаланылатын шет тілдерін оқуға арналған қосымша әдебиеттердің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ұйымдарда пайдаланылатын оқу-әдістемелік кешендердің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жалпы білім беретін мектептерінде пайдаланылатын қосымша әдебиеттер мен сыныптан тыс оқуға арналған әдебиеттердің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5)осы бұйрыққа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(түзету) мектептерде пайдаланылатын оқулықтар мен оқу-әдістемелік кешендердің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жалпы білім беретін мектептерінде пайдаланылатын оқу-әдістемелік құралдардың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жалпы білім беретін мектептерінде пайдаланылатын білім беру электрондық оқулықтар мен оқу-әдістемелік кешендердің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(Ж.А. Жонтаева):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кейін осы бұйрықты бұқаралық ақпарат құралдарында жарияласын;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білім беру ұйымдарының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   Т. Балықбаев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міндетін атқарушының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қарашадағы № 460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бұйрығының 1-қосымшасы    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жалпы білім беретін мектептерінде</w:t>
      </w:r>
      <w:r>
        <w:br/>
      </w:r>
      <w:r>
        <w:rPr>
          <w:rFonts w:ascii="Times New Roman"/>
          <w:b/>
          <w:i w:val="false"/>
          <w:color w:val="000000"/>
        </w:rPr>
        <w:t>
қазақ, орыс, ұйғыр және өзбек тілдерінде пайдаланылатын</w:t>
      </w:r>
      <w:r>
        <w:br/>
      </w:r>
      <w:r>
        <w:rPr>
          <w:rFonts w:ascii="Times New Roman"/>
          <w:b/>
          <w:i w:val="false"/>
          <w:color w:val="000000"/>
        </w:rPr>
        <w:t>
оқулықтар мен оқу-әдістемелік кешендердің тізбесі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 тілінде білім беретін мектептерге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3672"/>
        <w:gridCol w:w="136"/>
        <w:gridCol w:w="4352"/>
        <w:gridCol w:w="1632"/>
        <w:gridCol w:w="136"/>
        <w:gridCol w:w="2856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Оқулықтың 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Авторы(лары)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Әліппе. Оқулық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Ұ.Ботабаева,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К.Ерешева,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Әліппе.Әдістемелік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Ұ.Ботабаева,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К.Ерешева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Әліппе. Жазу дәптері №1, №2, №3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Қ.Қалмұханбетова,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К.Ерешева,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Ұ.Ботабаева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 серігі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Ұ.Ботабаева,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М.Солтанғазина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Әліппе. Демонстрациялық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К.Ерешева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М.Солтанғазина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Тілашар. Жұмыс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З.Муфтибекова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Әліппе. Оқулық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Ш.Әуелбаев,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Ә.Наурызбаева,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А.Құлажанова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Әліппе. Сауат ашу әдістемесі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Ш.Әуелбаев,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Ә.Наурызбаева,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А.Құлажанова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 дәптері №1, №2, №3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Ә.Наурызбаева,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 серігі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Б.Баймұратова,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 әңгімелері. Хрестоматия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Т.Жексенбай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1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тілі. Оқулық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Г.Уәйісова,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Г.Уәйісова,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Г.Омарова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тілі. Жұмыс дәптері №1, №2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Ә.Әлмекеева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тілі. Оқулық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Ш.Әуелбаев,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Ә.Наурызбаева,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А.Тәжімбетова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тілі.Оқыту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Ш.Әуелбаев,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Ә.Наурызбаева,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А.Тәжімбетова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тілі. Жұмыс дәптері №1, №2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Ә.Наурызбаева,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Адаптированная версия для Казахстана. Primary Colors 1 for Kazakhstan. Adapted Pupil’s Book. Activity book. Teachers Book. Audio CD. CD with songs and stories. Vocabularycards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Diana Hicks, Andrew LittleJohn, N.Mukhamedjanova, B.Berdimbetova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Оқулық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В.Буровова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В.Буровова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Жұмыс дәптері №1, №2, №3, №4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В.Буровова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Қызықты математика. Жұмыс дәптері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В.Буровова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жазулар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Демонстрациялық материалдар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Ф.Лекерова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Кестелер мен анықтамалық материалдар. 1-4 сыныптар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Оқулық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Т.Оспанов,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Қ.Өтеева,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Ж.Қайыңбаев,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К.Ерешева,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М.Маркина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Әдістемелік құрал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Т.Оспанов,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Г.Керемкулова,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И.Свидченко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Жұмыс дәптері №1, №2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Т.Оспанов,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Дидактикалық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Т.Оспанов,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А.Морозова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Көрнекі кестелер. Оқу құралы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Ш.Курманалина,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Көрнекі кестелерге арналған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Ш.Курманалина,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Оқулық. 1, 2 бөлім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Н.Оралова,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Әдістемелік ұсыныстар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Н.Оралова,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Жұмыс дәптері №1, №2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Н.Оралова,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Оқулық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Ж.Астамбаева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Ж.Астамбаева,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Ә.Акрамова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Жұмыс дәптері №1, №2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Ж.Астамбаева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Дүниетану. Оқулық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Қ.Аймағамбетова,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Н.Жапанбаева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Қ.Аймағамбетова,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Н.Жапанбаева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Айналадағы дүниені бақылау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К.Аймағамбетова,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Г.Жүнісова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Оқулық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Қ.Аймагамбетова,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Т.Идилова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Қ.Аймагамбетова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Бақылау күнделігі №1, №2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К.Аймагамбетова,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Т.Идилова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 Демонстрациялық материал. 1-4 сыныптар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Т.Першина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Оқулық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Г.Әріпова,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Л.Сәтімбаева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А.Сейтақов,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Ұ.Әбдіғапбарова,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Г.Әріпова,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Л.Сәтімбаева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2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Музыка. Оқулық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А.Қалымова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Оқулық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Б.Сүлейменова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Б.Сүлейменова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Хрестоматия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Р.Салманов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Фонохрестоматия. CD-диск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Р.Салманов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Оқулық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Ә.Төлебиев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Ә.Төлебиев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Жұмыс дәптері №1, №2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Ә.Төлебиев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Оқулық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Қ.Жеделов,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С.Шапкина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Қ.Жеделов,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С.Шапкина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Жұмыс дәптері №1, №2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Н.Королькова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Демонстрациялық материалдар. 1-4 сыныптар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Н.Королькова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баулу. Оқулық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Д.Мадиева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Б.Бейсенова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баулу. Оқулық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Л.Иманқұлова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баулу. Оқыту әдістемесі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Л.Иманқұлова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баулу. Жұмыс дәптері №1, №2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Л.Иманқұлова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Г.Маковецкая,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Т.Васильченко,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О.Меркель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4-сынып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Г.Уәйісова,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Г.Уәйісова,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Ж.Балтабаева,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М.Солтанғазина,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Ж.Балтабаева,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М.Солтанғазина,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Дидактикалық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Ж.Балтабаева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Диктанттар мен мазмұндамалар жинағы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М.Солтанғазина,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Р.Базарбекова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Р.Базарбекова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тілі. Хрестоматия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П.Жаманқұлова,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Г.Құрманбай,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Ш.Таубаева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Г.Бадамбаева,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М.Тюлебаева,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Р.Шаймакова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Г.Бадамбаева,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М.Тюлебаева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Г.Бадамбаева,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М.Тюлебаева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текстов для изложений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Г.Бадамбаева,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М.Тюлебаева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Учебник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язык.Методическое пособие для учителя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Исмагулова Б.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изложений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Дидактический материал и тестовые задания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Саметова Ф.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Әдебиеттік оқу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З.Муфтибекова,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П.Жаманқұл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Әдебиеттік оқу.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З.Муфтибекова,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К.Алтаева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Әдебиеттік оқу. Хрестоматия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Б.Иманбекова,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П.Жаманқұл,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Адаптированная версия учебной литературы для Казахстана: Primary Colors 4 for Kazakhstan Adapted Pupil’s Book. Activity Book. Audio CD Teacher`s book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Diana Hicks, Andrew LittleJohn, N.Mukhamedjanova, I.Berdimbetova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І-ІІ- бөлімдер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В.Буровова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В.Буровова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Бақылау және тексеру жұмыстарына арналған дәптер. І-ІІ нұсқалар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В.Буровова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Есептер мен жаттығулар жинағы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В.Буровова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Қызықты математика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В.Буровова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Демонстрациялық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Оқулық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Т.Оспанов,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Б.Қосанов,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Ж.Қайыңбаев,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К.Ерешева,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Ш.Құрманалина,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М.Маркина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Оқулық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Г.Кукарина,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А.Әділбекова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Қ.Аймағамбетова,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Б.Хаджиева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Б.Хаджиева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Г.Әріпова,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Л.Сәтімбаева,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Н.Мырқасымова,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Қ.Жұманова,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Г.Мешітбаева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Г.Әріпова,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Л.Сәтімбаева,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Н.Мырқасымова,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Г.Мешітбаева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Ә.Төлебиев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Ә.Төлебиев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Жұмыс дәптері №1,№2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Ә.Төлебиев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Қ.Жеделов,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Н.Королькова,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Қ.Жеделов,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Н.Королькова,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Б.Сүлейменова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Б.Сүлейменова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А.Қалымова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К.Өстеміров,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Б.Қалназаров,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Н.Адамқұлов, А. Сманова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К.Өстеміров,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Б.Қалназаров,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Н.Адамқұлова,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А.Сманова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Б.Қалназаров,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Д.Мадиева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Ш.Идрисова,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Э.Әлмекеева,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З.Шамиева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баулу. Дидактикалық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М.Кобенов,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П.Абашева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Г.Маковецкая,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Т.Васильченко,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О.Меркель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5-сынып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Ж.Дәулетбекова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Ж.Дәулетбекова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Дидактикалық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С.Нұралиева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Ә.Дайыр,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Қ.Айтқалиев,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Г.Құрманбай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Г.Құрманбай,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Н.Жұматаева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Әдебиет. Хрестоматия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Г.Құрманбай,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Г.Омарова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У.Жанпеисова,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Ш.Кожакеева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Методическое руководство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У.Жанпеисова,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Ш.Кожакеева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Сборник диктантов и текстов для изложений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Г.Байтасова,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А.Сиымова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К.Жаданова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чтение. Хрестоматия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К.Жаданова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Оқу кітабы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Жұмыс кітабы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Г.Садықова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Оқу кітабы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Г.Садықова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Жұмыс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Г.Садықова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С.Әбдіғали,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Ұ.Байгелова,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Б.Есімова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С.Әбдіғали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тарихынан әңгімелер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Ж.Артықбаев,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Ә.Сабданбекова,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Е.Әбіл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тарихынан әңгімелер. Хрестоматия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Ж.Артықбаев,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Ә.Прманов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тарихынан эңгімелер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Б.Әбдіғұлова,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Ғ.Кенжебаев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тарихынан әңгімелер.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Б.Әбдіғұлова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Е.Байшоланов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Е.Байшоланов,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Л.Шевалева,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Г.Қанапьянова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Дидактикалық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О.Кособокова,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Р.Базақанова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З.Жұмағүлова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Әдістемелік нұсқау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Дидактикалық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Г.Жүнісова,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М.Мәдибеков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Есептер жинағы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Г.Жүнісова,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М.Мәдибеков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А.Прищепина,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Л.Фокина,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А.Әбілғазиев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А.Прищепина,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Л.Фокина,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А.Әбілғазиев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Жаратылыстану. Жұмыс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А.Прищепина,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Л.Фокина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Жаратылыстану. Атлас кескін карталар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К.Ысқақова,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А.Прищепина,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Л.Фокина,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А.Әбілғазиев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Жаратылыстану. Оқулық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Н.Бекалай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Н.Бекалай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Жаратылыстану. Атлас кескін карталарымен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Жаратылыстану. Жұмыс дәптері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А.Сайпова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(ер балаларға арналған). Оқулық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Қ.Жеделов,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М.Тұрғымбай,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А.Төлегенова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(ер балаларға арналған).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Г.Мұратқызы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Технология. Жұмыс дәптері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Г.Мұратқызы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Әдістемелік нұсқау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А.Калашникова,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Н.Якупова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тәрбиесі. Әдістемелік нүсқау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С.Көптілеуова,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Г.Маковецкая,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Т.Васильченко,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О.Меркель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6-сынып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С.Исаев,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К.Назарғалиева,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Ж.Дәулетбекова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Ж.Дәулетбекова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А.Қасымбек,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А.Такишева,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А.Шыныбаева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А.Қасымбек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Оқулық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Жұмыс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К.Ісләмжанұлы,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С.Тілешова,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Р.Баттал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А.Аққұлова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Әдебиет. Хрестоматия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К.Ісләмжанұлы,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Р.Баттал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Г.Гуревич,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Р.Бекишева,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Р.Шаймакова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Методическое руководство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Г.Гуревич, Р.Бекишева, Р.Шаймакова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Дидактические материалы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Г.Гуревич,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Р.Бекишева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Книга для чтения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Г.Гуревич,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Р.Бекишева,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Р.Шаймакова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Р.Нуртазина,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К.Уразаева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чтение. Хрестоматия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Р.Нуртазина,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К.Уразаева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Оқу кітабы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Жұмыс кітабы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Адаптированная версия учебной литературы для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Мessages 2 Student's Book (учебник); Work Book (рабочая тетрадь); Теасһеr's Book (книга для учителя); Теасһеr's Resource Расk (дидактический материал для учителя); Сlass Audio СD (аудио диск); DVD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Diana Goodey; Noel Goodey; Меrеdith Levy Adapted by I. Ninena, 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М.Мулдашева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М.Мулдашева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Оқу кітабы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М.Мулдашева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Жұмыс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М.Мулдашева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Ү.Таникина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Оқу кітабы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Ү.Байгелова,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Ш.Байнеш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Дидактикалық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Ү.Байгелова,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Ш.Байнеш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Қазақстан тарихы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Т.Садыков,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Ә.Төлеубаев,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Ғ.Халидуллин,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Б.Сәрсекеев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Қазақстан тарихы.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Б.Сәрсекеев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Қазақстан тарихы. Жұмыс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Б.Сәрсекеев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Қазақстан тарихы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К.Байпақов,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М.Дикань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Қазақстан тарихы бойынша Атлас және жұмыс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К.Байпақов,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М.Дикань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Т.Төлебаев,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М.Дакенов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М.Дакенов, Б.Сәркеев,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А.Сәтбаева,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Л.Төлбаева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тарихы. Дидактикалық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Л.Төлбаева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тарихы. Жұмыс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Р.Құсайынова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Г.Асанбекова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тарихы,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Г.Асанбекова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тарихы. Жұмыс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Г.Асанбекова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Т.Байшоланов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Дидактикалық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В.Тупаева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Жұмыс дәптері №1, №2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А.Хабылбекова,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Н.Алешина,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С.Сатемирова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Әдістемелік нұсқау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Дидактикалық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Я.Первушина,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А.Балгужинова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Есептер жинағы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Я.Первушина,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А.Балгужинова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Ә.Бірмағамбетов,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К.Мамырова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Ү.Сүйінбаева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география. Дидактикалық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география. Жұмыс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Ү.Сүйінбаева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Физикалық география. Оқулық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К.Карпеков,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Ш.Айтақынова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Қ.Карпеков,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Ш.Айтақынова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Қ.Жұмағүлова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Р.Әлімқулова,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Қ.Жұмағүлова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Дидактикалық материалдар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Қ.Жұмағулова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Жұмыс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Оқулық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Әдістемелік құрал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А.Жайымов,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Б.Ысқақов,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Ж.Еңсепов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Оқыту әдістемесі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А.Жайымов,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Б.Ысқақов,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Ж.Еңсепов,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Ж.Сарсенбенов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Р.Дарменова,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Д.Тастанбек,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К.Шагирова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А.Калашникова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Әдістемелік нұсқау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 А.Калашникова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Жұмыс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А.Калашникова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(ер балаларға арналған)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Р.Жунісов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(ер балаларға арналған). Әдістемелік нұсқау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Р.Жунісов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(ер балаларға арналған). Жұмыс дәптері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Р.Жунісов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З.Айдарова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тәрбиесі. Әдістемелік нұсқау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С.Көптілеуова,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Г.Маковецкая,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Т.Васильченко,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О.Меркель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7-сынып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С.Исаев,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Г.Қосымова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С.Исаев,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К.Назарғалиева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С.Айнабекова,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Қ.Нұрлыбекова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Г.Тұрсынова,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А.Қасымбек,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А.Нұрғазы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А.Қасымбек,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А.Нұрғазы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Р.Құтқожина,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Қ.Бітібаева,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Е.Арын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Р.Құтқожина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Р.Құтқожина,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Ж.Сәметова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Қ.Әбдезұлы,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7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Оқу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Қ.Алпысбаев,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Ж.Аймұхамбет,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Қ.Байтанасова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Жазушы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Қ.Алпысбаев,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Ж.Аймұхамбет,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Қ.Байтанасова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Жазушы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Қ.Алпысбаев,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Ж.Аймұхамбет,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Қ.Байтанасова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Жазушы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Кунакова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Кудайкулова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Кунакова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Кудайкулова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Кунакова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Нурбекова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Жанпеисова 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Жанпеисова 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Жанпеисова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Мизанбеков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Сборник диктантов и текстов для изложений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Жанпеисова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Даркембаева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Методическое пособие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речь. Дидактические материалы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Т.Аяпова,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З.Әбілдаева,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Т.Аяпова,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З.Әбілдаева,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Оқу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Т.Аяпова,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З.Әбілдаева,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Жұмыс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Т.Аяпова,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З.Әбілдаева,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Адаптированная версия учебной литературы для Казахстана: Messages 3 for Kazakhstan. Adapted Student’s book. Workbook. Teacher's Book. Teacher's Resource Pack. Audio CD. DVD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M.Graven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N.Mukhamedjanova,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B.Berdimbetova,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T.Nam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Неміс тілі.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Ұ.Байгелова,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Б.Есімова,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Ү.Таникина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Ұ.Байгелова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Неміс тілі. Дидактикалық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Ұ.Байгелова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Оқу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Ү.Таникина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 тілі.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К.Дүйсекова,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К.Фаизова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К.Дүйсекова,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К.Фаизова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Жұмыс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К.Дүйсекова,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К.Фаизова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Оқу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Н.Арсланбаева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А.Абдиев,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З.Жұмағұлова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З.Жұмағұлова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К.Бүкүбаева, А.Миразова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К.Бүкүбаева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К.Бүкүбаева, А.Миразова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К.Бүкүбаева, А.Миразова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10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Г.Досмағанбетова,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7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Г.Досмағанбетова,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А.Абдиев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Н.Стифутина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С.Пилипенко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Дидактикалық материалдар. Практикум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С.Пилипенко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И.Семакин,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Л.Залогова,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С.Русаков,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Л.Шестакова,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В.Никитенко,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А.Саябаева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Келешек-2030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И.Семакин,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Л.Залогова,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С.Русаков,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Л.Шестакова,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В.Никитенко,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А.Саябаева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А.Саябаева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Материктер мен мұхиттар.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К.Каймулдинова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Материктер мен мұхиттар.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Б.Асубаев,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С.Көбенқұлова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Материктер және мұхиттар.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К.Каймулдинова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Материктер мен мұхиттар. Атлас (кескiн карталар жиынтығымен)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К.Каймулдинова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Материктер мен мұхиттар географиясы.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Қ.Карпеков,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Ш.Айтақынова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Материктер мен мұхиттар географиясы.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Қ.Карпеков,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Ш.Айтақынова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Қ.Қайым,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Р.Сәтімбеков,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Ә.Әметов,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Ж.Қожантаева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Қ.Қайым,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Ж.Қожантаева,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Р.Сәтімбеков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Қ.Қайым,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Ж.Қожантаева, Р.Сәтімбеков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У.Тоқбергенова,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Д.Қазақбаева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Д.Қазақбаева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У.Тоқбергенова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Ж.Бақынов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Л.Фаизова,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Д.Жұматаева,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К.Нұрымжанова,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В.Дронова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Л.Фаизова,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Д.Жұматаева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№1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Л.Фаизова,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Д.Жұматаева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ғасырлардағы Қазақстан тарихы.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С.Жолдасбаев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Қазақстан тарихы.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А.Қайыпбаева,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А.Ермішова,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К.Жүнісова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Қазақстан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Қазақстан тарихы.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Н.Бакина,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Н.Жанакова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Қазақстан тарихы.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Н.Жанақова,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О.Соскин,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Н.Гвоздева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Қазақстан тарихы.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Н.Бакина,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Н.Жанақова,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С.Митинева,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Н.Лукина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дүние жүзі тарихы.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С.Мәшімбаев,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С.Тортаев,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М.Мәженова,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В.Ткаченко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дүние жүзі тарихы.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С.Тортаев,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С.Мәшімбаев,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М.Мәженова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дүние жүзі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С.Мәшімбаев,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М.Мәженова,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С.Тортаев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дүние жүзі тарихы.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М.Мәженова,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Ш.Таубаева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Р.Ізгұттынова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Р.Ізгұттынова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Р.Ізгұттынова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(қыз балаларға арналған).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Р.Алимсаева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13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(қыз балаларға арналған).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Р.Алимсаева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 Ж.Аскарова,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Л.Иманкулова, К.Абдраман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Жазушы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 Г.Муратқызы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Жазушы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8-сынып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тiлi.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Г.Қосымова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Н.Құрманова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З.Басыбекова,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З.Ерназарова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Г.Тұрсынова,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А.Қасымбек,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А.Нұрғазы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А.Қасымбек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Қ.Әбдезұлы,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әдебиетi.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С.Мақпырұлы,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К.Құрманбай,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А.Қыраубайқызы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С.Мақпырұлы,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А.Қыраубайқызы,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К.Құрманбай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 әлемінде.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С.Мақпырұлы,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К.Құрманбай,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Н.Әбішева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речь.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10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Правила и упражнения по орфографии и пунктуации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Сверчкова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Сверчкова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тiлi.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П.Козлов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тiлi. 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П.Козлов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тiлi. Оқу кiтабы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П.Козлов,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Т.Кузнецова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Адаптированная версия учебной литературы для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4 for Kazakhstan. Adapted Student’s Book. Workbook. Teacher's Book. Teacher's Resource Pack. Audio CD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Diana Goodey, Noel Goodey, Meredith Levy, N. Mukhamedjanova, B.Berdimbetova, T.Rozhnova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Немiс тiлi.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Б.Әбдiғалиева,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У.Байгелова,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Ш.Бәйнеш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Немiс тiлi. 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Б.Әбдiғалиева,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Ш.Бәйнеш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Оқу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Б.Әбдiғалиева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Ш.Бәйнеш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тiлі.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Г.Садықова,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Г.Садыкова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тiлi. Жұмыс дәптерi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Г.Садықова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тiлi. Оқу кiтабы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Г.Сманова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 тiлi.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Г.Надирова,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У.Алжанбаева,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А.Ахметбекова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Г.Надирова,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У.Алжанбаева,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А.Ахметбекова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А.Абдиев,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З.Жұмағұлова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А.Абдиев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С.Төлеубаева,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Г.Жүнісова,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Г.Даньяров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К.Бүкүбаева,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А.Миразова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К.Бүкүбаева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К.Бүкүбаева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К.Бүкүбаева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Г.Хабарова,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А.Абдиев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Ж.Қайдасов,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А.Абдиев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Ж.Қайдасов,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Г.Хабарова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Г.Жүнісова,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Г.Даньяров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Ж.Юсупов,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С.Заурбеков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Ж.Юсупов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Н.Завертунова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И.Семакин,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Л.Залогова,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С.Русаков,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Л.Шестакова,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В.Никитенко,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А.Саябаева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Келешек-2030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И.Семакин,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Л.Залогова,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С.Русаков,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Л.Шестакова,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В.Никитенко,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А.Саябаева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А.Саябаева,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В.Никитенко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Ә.Бейсенова,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Қ.Карпеков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Б.Асубаев,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Г.Ысқақова,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С.Көбенқұлова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Б.Асубаев,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К.Каймулдинова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К.Каймулдинова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Қ.Карпеков,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Ш.Айтақынова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Әдістемелік нұскау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Қ.Карпеков,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Ш.Айтақынова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табиғаты». Плакаттар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Кескін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Р.Сәтімбеков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Р.Сәтімбеков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Р.Сәтімбеков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Л.Аманжолова,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Р.Жұмабаева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Л.Аманжолова,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Р.Жұмабаева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Л.Аманжолова,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Р.Жұмабаева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Р.Жұмабаева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Б.Дүйсембаев,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Ғ.Байжасарова,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А.Медетбекова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Б.Дүйсембаев,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А.Медетбекова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Б.Кронгарт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Ж.Бақынов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Н.Нұрахметов,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К.Жексембина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Мұғалімдерге арналған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К.Жексембина,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К.Сарманова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Н.Нұрахметов,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А.Заграничная,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К.Сарманова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А.Қайыпбаева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А.Қайыпбаева,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К.Жүнісова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З.Қабылдинов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Ж.Қасымбаев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Ж.Қасымбаев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Дүниежүзi тарихы.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Р.Бекiш,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К.Қожахметұлы,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Қ.Байзақова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Дүниежүзi тарихы. 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Н.Нұғыманова,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Қ.Күлiпбаева,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Р.Бекiш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Р.Бекiш,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К.Мақашева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Дүниежүзi тарихы. Жұмыс дәптерi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Қ.Күлiпбаева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(ер балаларға арналған).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Ю.Моряков,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Г.Жарымбетова,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А.Халендеров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(ер балаларға арналған).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Ю.Моряков,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Г.Жарымбетова,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А.Халендеров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Ю.Моряков,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Г.Жарымбетова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И.Товченик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И.Товченик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И.Товченик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С.Тайжанов,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С.Қасымбекова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3808"/>
        <w:gridCol w:w="136"/>
        <w:gridCol w:w="4624"/>
        <w:gridCol w:w="1904"/>
        <w:gridCol w:w="136"/>
        <w:gridCol w:w="217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Сөз мәдениеті және шешендік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Сөз мәдениеті және шешендік.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Сөз мәдениеті және шешендік.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Ш.Есмағанбетова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Сөз мәдениеті және шешендік. Диктанттар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Қ.Рай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әдебиетi.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З.Қабдолов,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С.Қирабаев,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Х.Әдібаев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әдебиетi.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Б.Сманов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әдебиетi.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Ұ.Асыл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әдебиетi.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К.Құрманбай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Р.Нұрғали,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Қ.Алпысбаев,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Қ.Байтанасова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Қ.Байтанасова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Қ.Байтанасова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(XX ғасыр).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Қ.Байтанасова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Н.Шманова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А.Жаналин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изложений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Х.Бекмухамедова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А.Куздибаева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Г.Татибекова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Оқу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Адаптированная версия учебной литературы для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4 Student's Book (учебник); Work Book (рабочая тетрадь); Теасһеr's Book (книга для учителя); Audio СD (аудио диск); DVD; Теst maker audio СD/ СD-RОМ (аудио и СD-Rom для составления тестов)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Неrbеrt Рuсһtа and Jeff Stranks Adapted by E. Ауstrakhanova N. Mukhamedjanova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С.Әбдіғали,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Б.Әбдіғалиева,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Ұ.Байгелова,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Ү.Таникина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С.Әбдіғали,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Ұ.Байгелова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Оқу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Ш.Бәйнеш,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Р.Мырзакерімова,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Д.Сүлейменова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Р.Мырзакерімова,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Д.Сүлейменова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М.Мулдашева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М.Мулдашева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Оқу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М.Мулдашева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М.Мулдашева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Б.Жұбатова,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Ш.Қалиева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Б.Жұбатова,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Ш.Қалиева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тілі. Оқу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Б.Жұбатова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Б.Жұбатова,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Ш.Қалиева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М.Қойгелдиев,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Ж.Қасымбаев,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Т.Далаева,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Е.Қалиева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Р.Сәуенова,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Нұғыманова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Р.Сауенова,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М.Мәженова,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Н.Нұғыманова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К.Төлеубаева,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Ғ.Кенжебаев,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Ә.Көпекбай,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Г.Жексембекова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Т.Садықов,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С.Тимченко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О.Лактионова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О.Лактионова,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Р.Қайырбекова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С.Тимченко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білім негіздері.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М.Изотов,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М.Сәбит,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А.Нысанбаев,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М.Тәтімов,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Қ.Әбішев,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К.Қажымұрат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білім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Г.Өскенбаева,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С.Дауылбаева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білім негіздері.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Ә.Нысанбаев,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Қ.Әбішев,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М.Изотов,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К.Қажымұрат,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М.Тәтімов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Б.Куандықов,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Ш.Маликова,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С.Есетова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К.Манабаева,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М.Шермұхамбетова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Н.Қыдырқожаева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С.Есетова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К.Шойынбеков,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З.Жұмағұлова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З.Жұмағүлова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К.Шойынбеков,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З.Жұмағүлова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К.Шойынбеков,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З.Жұмағүлова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Ә.Қағазбаева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Ә.Қағазбаева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Дидактикалық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Ж.Қайдасов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Есептер жинағы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А.Есенғазин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А.Шыныбеков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Г.Байжасарова,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У.Тоқбергенова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Г.Байжасарова,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У.Тоқбергенова,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А.Қаймолдина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У.Тоқбергенова,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А.Медетбекова,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М.Жұбанов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С.Баймаханова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Ә.Қаймолдина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М.Ғалымжанова,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Ноғайбаланова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В.Криворучко,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О.Заречная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Практикум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В.Криворучко,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С.Ноғайбаланова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Ж.Шілдебаев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дүние географиясы.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Е.Ахметов,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Қ.Ахметов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дүние географиясы.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Г.Түсіпбекова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Р.Жұмаділова, С.Әлімжанова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Р.Жұмаділова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Химия. Оқу кітабы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А.Қазымова,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Ж.Сағымбекова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Химия. Тапсырмалар жинағы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Ж.Сағымбекова,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С.Әлімжанова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химия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Б.Мансұров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 жаратылыстану-математика бағыты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Шешендік өнер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Г.Қосымова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Шешендік өнер. Әдістемелік нұсқау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Г.Қосымова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Шешендік өнер. Дидактикалық материалдар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Г.Стамқұлова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Шешендік өнер. Диктанттар жинағы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М.Атабаева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Р.Бердібай,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Р.Нұрғали,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Б.Ыбырайым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нұсқау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Дидактикалық материалдар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Ә.Мұхтарова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Б.Ыбырайым, Р.Бердібай,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Р.Нұрғали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Бағдарлама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Қ.Байтанасова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Р.Нұрғали,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Қ.Алпысбаев,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Қ.Байтанасова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нұсқау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Қ.Байтанасова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(XX ғасыр). Хрестоматия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Қ.Байтанасова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А.Жаналин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изложений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А.Жаналин,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В.Молдабаева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А.Куздибаева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Методическое руководство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Г.Татибекова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Хрестоматия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З.Садуақасова,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Әдістемелік нұсқау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З.Садуақасова,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Оқу кітабы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К.Тұрсынбаева,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Ә.Әлімбекова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Жұмыс дәптері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З.Садуақасова,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М.Қармысова,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И.Даниловская,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Әдістемелік нұсқау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М.Қармысова,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И.Даниловская,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Оқу кітабы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Ш.Нұрғожина,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К.Немеребаева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Жұмыс дәптері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М.Қармысова,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А.Каймулдина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Ә.Әлмұхамедов,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А.Дәдебаев,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Қ.Таңсықбаев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тілі. Әдістемелік нұсқау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З.Әбідін,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Б.Сарпеков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тілі. Оқу кітабы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С.Қайранбаев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тілі.Жұмыс дәптері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Б.Атабай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Т.Тұрлыгұл,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Л.Қожакеева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Әдістемелік нұсқау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Т.Тұрлыгұл,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Қ.Адамбосынов,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М.Райымбекова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Дидактикалық материалдар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Р.Құсайынова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Хрестоматия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Қ.Адамбосынов,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Р.Ахмедова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қоғам. Оқулық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М.Сәбит,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М.Изотов,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А.Нысанбаев,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К.Қажымұрат,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М.Тәтімов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және қоғам. Әдістемелік нұсқау 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Г.Өскенбаева,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С.Дауылбаева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және қоғам. Дидактикалық материалдар 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Ә.Ахантаева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және қоғам. Хрестоматия 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Ә.Нысанбаев,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М.Изотов,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М.Сәбит,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Қ.Жукешов,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К.Қажымұрат,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М.Тәтімов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бастамалары. Әдістемелік нұсқау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бастамалары. Дидактикалық материалдар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бастамалары. Есептер жинағы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К.Шойынбеков,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Ә.Қағазбаева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Әдістемелік нұсқау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Ә.Қағазбаева,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А.Ахматуллина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Дидактикалық материалдар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Ж.Қайдасов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Есептер жинағы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Е.Есенғазин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В.Криворучко,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С.Ноғайбаланова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Әдістемелік құрал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В.Криворучко,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Н.Шпигарь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Практикум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В.Криворучко,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С.Ноғайбаланова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В.Загайнова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Әдістемелік нұсқау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В.Загайнова,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Ж.Тазабекова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Дидактикалық материалдар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Ж.Бақынов,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В.Загайнова,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Есептер жинағы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Ж.Бақынов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Жұмыс дәптері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С.Баймаханов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Ж.Шілдебаев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Әдістемелік нұсқау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Ж.Шілдебаев,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Р.Әлімқұлова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Дидактикалық материалдар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Ж.Шілдебаев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Жұмыс дәптері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Ж.Шілдебаев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Қ.Қайым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Р.Жұмаділова,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С.Әлімжанова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Әдістемелік нұсқау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К.Жексембина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Оқу кітабы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А.Қазымова,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Ж.Сағымбекова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Тапсырмалар жинағы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Ж.Сағымбекова,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С.Әлімжанова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химия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Б.Мансұров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химия. Оқыту әдістемесі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Б.Мансұров,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Н.Торшина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Оқулық 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Әдістемелік ңұсқау 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Атлас 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Ш.Рафикова,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Г.Головина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Кескін карталары 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Сарамандық жұмыстар топтамасы 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Жұмыс дәптері. 1, 2 бөлім 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Оқулық 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Ж.Достай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Әдістемелік нұсқау 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Д.Жангелдина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Дидактикалық материалдар 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С.Әбілмәжінова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 Оқу-әдістемелік құрал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Қ.Халыков,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С.Қырықбаева,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Т.Садырбеков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Оқулық 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Е.Сағымбаев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Әдістемелік құрал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Е.Сағымбаев,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Г.Жаңабекова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эскери дайындық. Әдістемелік нұсқау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дайындық. Дидактикалық материалдар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дайындық. Жұмыс дәптері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Д.Майхиев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школ с русским языком обучения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3645"/>
        <w:gridCol w:w="4066"/>
        <w:gridCol w:w="1682"/>
        <w:gridCol w:w="2946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Букварь.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 Т.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Букварь. Пропись №1, №2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 букваря.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Добукварик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Добукварик. Букварь.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Добукварик.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Клыпа Г.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 к добукварику и букварю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Букварь.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 букваря. Учебное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Засимкова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Букварь Пропись №1, №2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Букваренок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Исимбаева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Душкова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 в картинках. Демонстрационный материал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Родное слово.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Р.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Родное слово.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Родное слово.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Родное слово.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Родное слово.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Родное слово. Тетрадь для контрольных и проверочных работ по письму и чтению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Г.Досмамбетова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Г.Досмамбетова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Жұмыс дәптері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Г.Досмамбетова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Көрнекілік материалдар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Г.Досмамбетова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Аудио CD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Г.Досмамбетова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 тiлi. Оқулық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А.Кайырбекова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Оқыту әдістемесі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А.Кайырбекова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 тiлi Жазу дәптері №1, №2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А.Кайырбекова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тілі.Көрнекі құралдар. 1-4 сыныптар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А.Кайырбекова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Мұғалімдерге арналған әдістемелік құрал. 1-4 сыныптар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Б.Бағысбаева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А.Ауганбаева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Мұғалімдерге арналған әдістемелік құрал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А.Ауганбаева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Жазу дәптері №1, №2, №3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А.Ауганбаева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Демонстрациялық материалдар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А.Ауганбаева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Адаптированная версия учебной литературы для Казахстана Primary Colors 1 for Kazakhstan. Adapted Pupil’s Book. Activity book. Teachers Book. Audio CD. CD with songs and stories. Flashcards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Diana Hicks, Andrew LittleJohn, N.Mukhamedjanova, B.Berdimbetova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Дидактический материал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Тетрадь №1, №2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Демонстрационные таблицы. Плакаты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Курманалина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Методическое руководство к демонстрационным таблицам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Курманалина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Акрамова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Астамбаева А.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Акрамова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Астамбаева А.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Рабочая тетрадь №1, №2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Акрамова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Астамбаева А.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Буровова В.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Буровова В.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Рабочая тетрадь №1, №2, №3, №4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Буровова В.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Занимательная математика.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Таблицы и справочные материалы. 1-4 классы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Демонстрационный материал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Ф.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Математические прописи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Учебник. Части 1, 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Методические рекомендации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Рабочая тетрадь №1, №2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Аймагамбетова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Идилова Т.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Хаджиева Б.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 Дневник наблюдений №1, №2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Аймагамбетова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Идилова Т.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 Демонстрационный материал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Першина Т.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Жунусова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Нурахметов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Жунусова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мира. Дневник наблюдений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Тетрадь ученика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Яковлева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Гаук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Гаук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И.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Гаук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Нотная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Гаук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Валиуллина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Валиуллина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Рабочая тетрадь №1, №2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Рабочая тетрадь №1, №2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Королькова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Демонстрационный материал. 1-4 классы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Трудовое обучение.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Жолдасбекова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Кубенов М.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обучение.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Абашева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Кубенов М.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Трудовое обучение.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обучение. Рабочая тетрадь №1, №2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4-класс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С.Никитина,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Л.Якунина,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Мендекинова,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Т.Кульгильдинова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С.Никитина,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Л.Якунина,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Т.Кульгильдинова,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А.Посохова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Рабочая тетрадь № 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С.Никитина,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Л.Якунина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Рабочая тетрадь №2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С.Никитина,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Л.Якунина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Г.Клыпа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Г.Клыпа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Т.Абенова,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Г.Фрумкина,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Г.Шашкина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Т.Абенова,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Г.Фрумкина,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Г.Шашкина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Т.Абенова,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Фрумкина,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Г.Шашкина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Т.Абенова,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Г.Фрумкина,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Г.Шашкина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Литература. Части І, II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Е.Тимошкина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Литература. Методическое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Е.Тимошкина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Е.Тимошкина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А.Кайырбекова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Рабочая тетрадь №1, №2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Г.Әбуова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Тест жинағы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А.Сердынбаева,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Д.Нұрғожина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А.Сисембина,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Г.Тажибаева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Методическое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А.Сисембина,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Г.Тажибаева,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А.Ауганбаева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Г.Тажибаева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Сборник диктантов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Г.Тажибаева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Адаптированная версия учебной литературы для Казахстана: Primary Colours 4. Pupil’s Book. Activity Book. Audio CD. Teacher`s book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A.LittleJohn,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D.Hicks,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I.Berdimbetova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Г.Кукарина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Г.Кукарина,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А.Акрамова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Часть I, II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В.Буровова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В.Буровова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Тетрадь для контрольных и проверочных работ. Варианты I, II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В.Буровова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задач и упражнений по математике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В.Буровова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Занимательная математика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В.Буровова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Демонстрационный материал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Анисимова В.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К.Жунусова,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А.Бирмагамбетов,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К.Аймагамбетова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мира. Дневник наблюдений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М.Маркина,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Е.Жукова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Б.Хаджиева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мира. Методическое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Б.Хаджиева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А.Тулебиев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Методи-ческое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А.Тулебиев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Рабочая тетрадь №1, №2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А.Тулебиев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К.Жеделов,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Н.Королькова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Методическое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Н.Королькова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С.Елеманова,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Р.Валиуллина,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С.Елеманова,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Р.Валиуллина,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И.Яковлева,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Л.Гаук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Методическое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Л.Гаук,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И.Яковлева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И.Яковлева,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Л.Гаук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Нотная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Л.Гаук,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И.Яковлева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К.Устемиров,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Калназаров,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Н.Адамкулов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Б.Калназаров,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П.Абашева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обучение. Методическое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П.Абашева,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Д.Мадиева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П.Абашева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культура. Методическое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Г.Маковецкая,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Т.Васильченко,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О.Меркель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Тетрадь ученика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5-класс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М.Кондубаева,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Ф.Брулева,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Т.Абжанова,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Т.Марюхина,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С.Бегалиева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М.Кондубаева,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Т.Абжанова,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Ф.Брулева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текстов для изложений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Т.Абжанова,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Ф.Брулева,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Т.Марюхина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З.Сабитова,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З.Сабитова,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З.Сабитова,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Т.Чаплышкина,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А.Садвакасова,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Л.Сафронова,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Н.Ставицкая,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С.Ходова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Т.Чаплышкина,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А.Садвакасова,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Л.Сафронова,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Н.Ставицкая,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С.Ходова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Т.Чаплышкина,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А.Садвакасова,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Л.Сафронова,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Н.Ставицкая,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С.Ходова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Т.Чаплышкина,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А.Садвакасова,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Л.Сафронова,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Н.Ставицкая,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С.Ходова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Қ.Ибрагимов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ШЫҢ-КІТАП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Оқулық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Мұғалімдерге арналған әдістемелік құрал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Ж.Кыстаубаева,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Л.Бисенова,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Н.Сагирова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Ж.Қыстаубаева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Д.Укбаев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Д.Укбаев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С.Абдигали,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У.Байгелова,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Б.Есимова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С.Абдигали,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У.Байгелова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С.Абдигали,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У.Байгелова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Рассказы по истории Казахстана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Ж.Артыкбаев,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А.Сабданбекова,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Е.Абиль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Рассказы по истории Казахстана.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Е.Абиль,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А.Прманов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Рассказы по истории Казахстана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Б.Абдигулова,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Г.Кенжебаев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Рассказы по истории Казахстана. Методическое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Б.Абдигулова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Е.Байшоланов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Е.Байшоланов,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Л.Шеварева,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Г.Канапьянова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О.Кособокова,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Р.Базаканова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М.Мадибеков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Сборник задач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М.Мадибеков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А.Прищепина,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Л.Фокина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А.Прищепина,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Л.Фокина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Естествознание. Атлас с комплектом контурных карт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А.Прищепина,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Л.Фокина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Есназарова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Бекалай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именная школа по географии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Есназарова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Бекалай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именная школа по географии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Есназарова У.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именная школа по географии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Кажыгалиева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Методическое пособие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Кажыгалиева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Тетрадь ученика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К.Шагирова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А.Калашникова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А.Калашникова,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Н.Якупова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(для мальчиков).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Букабай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Д.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мальчиков).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Мураткызы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мальчиков).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Мураткызы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135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Г.Маковецкая,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С.Куптилеуова,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Т.Васильченко,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О.Меркель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6-класс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М.Кондубаева,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М.Джусупов,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Г.Кажигалиева,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У.Бекишева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М.Кондубаева,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М.Джусупов,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Г.Кажигалиева,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У.Бекишева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текстов для изложений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Т.Абжанова,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Ф.Брулева,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Г.Кажигалиева,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Т.Марюхина,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С.Тусеева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З.Сабитова,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З.Сабитова,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Русскийязык.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З.Сабитова,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Л.Рыгалова,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Л.Туниянц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Л.Рыгалова,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Л.Туниянц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Л.Рыгалова,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Л.Туниянц,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Д.Берденова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Л.Рыгалова,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Л.Туниянц,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Д.Берденова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А.Жаканбаева,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М.Толеуова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А.Жақанбаева,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М.Төлеуова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Жұмыс дәптері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Г.Нургожина,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Б.Төлегенова,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К.Омарова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Оқулық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Қ.Ибрагимов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ШЫҢ-КІТАП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Оқулық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Мұғалімдерге арналған әдістемелік нұсқау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Жұмыс дәптері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С.Мақпырұлы,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Б.Әрінова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 әдебиеті. Оқыту әдістемесі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Б.Әрінова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С.Мақпырұлы,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А.Тебегенова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З.Абильдаева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З.Абильдаева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З.Абильдаева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З.Абильдаева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Адаптированная версия учебной литературы для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2 Student's Book (учебник); Work Book (рабочая тетрадь); Teacher's Book (книга для учителя); Teacher's Resourse Pack (дидактический материал для учителя); Class Audio CD (аудио диск); DVD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Diana Goodey; Noel Goodey; Meredith Levy Adapted by I. Ninena, N. Mukhamedjanova,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Б.Есимова, У.Таникина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А.Артыкбаева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У.Байгелова,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Ш.Байнеш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У.Байгелова,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Ш.Байнеш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М.Мулдашева,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К.Ермекова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М.Мулдашева,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К.Ермекова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М.Мулдашева,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К.Ермекова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М.Мулдашева,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К.Ермекова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Казахстана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Т.Садыков,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А.Толеубаев,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Г.Халидуллин, Б.Сарсекеев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Казахстана.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Б.Сарсекеев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Казахстана.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Б.Сарсекеев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Казахстана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Т.Жумаганбетов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мира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Т.Тулебаев,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Р.Кусаинова,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М.Дакенов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мира.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Р.Кусаинова,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М.Дакенов,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Б.Саркеев,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мира.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Р.Кусаинова,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Л.Тульбаева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мира.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Р.Кусаинова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Т.Байшоланов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Е.Байшоланов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Рабочая тетрадь №1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А.Хабылбекова,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Н.Алешина,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С.Сатемирова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Рабочая тетрадь №2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А.Хабылбекова,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Н.Алешина,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С.Сатемирова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В.Тупаева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Тематическое планирование и сборник контрольных работ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Я.Первушина,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А.Балгужинова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Сборник задач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Я.Первушина,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А.Балгужинова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география. Начальный курс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А.Бирмагамбетов,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К.Мамырова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У.Суюнбаева,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У.Суюнбаева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К.Жунусова,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Р.Алимкулова,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К.Жунусова,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Р.Алимкулова,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К.Жунусова,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Р.Алимкулова,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К.Жунусова,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Р.Алимкулова,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С.Елеманова,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А.Саильянц,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Ж.Енсепов,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А.Жайымов,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Б.Искаков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А.Саильянц,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А.Жайымов,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Б.Искаков,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Ж.Енсепов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Д.Тастанбек,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К.Абдраман,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Спиридонова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А.Калашникова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А.Калашникова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А.Калашникова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мальчиков)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Р.Джунусов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мальчиков).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Р.Джунусов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мальчиков).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Р.Джунусов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З.Айдарова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З.Айдарова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Г.Маковецкая,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С.Куптилеуова,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Т.Васильченко,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О.Меркель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Кишкентаева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Кишкентаева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90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Тетрадь ученика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Джадрина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7-класс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Г.Ермекбаева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Г.Ермекбаева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Оқулық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Қ.Әбдезұлы,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Мұғалімдерге арналған әдістемелік құрал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С.Тұрсынғалиева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С.Тұрсынғалиева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Қ.Ибрагимов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ШЫҢ-КІТАП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Солтанкулова Б.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Серикпаева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Солтанкулова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Тюкачева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изложений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Методическое руководство для учителя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Сборник диктантов и текстов для изложений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словесность. Методическое руководство для учителя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Махракова И.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Махракова И.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Махракова И.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Аяпова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Абильдаева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Аяпова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Абильдаева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Аяпова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Абильдаева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Аяпова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Абильдаева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Адаптированная версия учебной литературы для Казахстана: Messages 3. Student's Book. Workbook. Teacher's Book. Teacher's Resource Pack. Audio CD. DVD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M.Graven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B.Berdimbetova,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T.Nam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Артыкбаева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Таникина У.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Дидактический материал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Байгелова У.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Дуйсекова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Дуйсекова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Французский язык.  Рабочая тетрадь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Фаизова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Арсланбаева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95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Дидактический материал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Сборник задач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Дидактический материал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Букубаева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Миразова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Букубаева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Дидактический материал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Букубаева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Миразова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Сборник задач и упражнений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Букубаева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Миразова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Досмаганбетова Г., Абдиев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Досмаганбетова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Сборник задач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Ермеков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Стифутина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Ермеков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Пилипенко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Дидактический материал. Практикум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Ермеков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Пилипенко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Семакин И.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Семакин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Русаков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Саябаева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Рабочая тетрадь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Никитенко В.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Задачник-практикум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Саябаева А.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Методическое пособие для учителей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Материки и океаны.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Материки и океаны.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Абильмажинова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Асубаев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Материки и океаны.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материков и океанов.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Кубенкулова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материков и океанов. Атлас с комплектом контурных карт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Кайым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Сатимбеков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Кожантаева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Кайым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Алимкулова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Кожантаева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Сатимбеков Р.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Кайым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Алимкулова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Кожантаева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Жуматаева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Нурымжанова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Дронова В.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Жуматаева Д.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Жуматаева Д.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Башарулы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Токбергенова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Башарулы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Дидактический материал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Башарулы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Сборник задач и упражнений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Аскарова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 Наир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Аскарова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 Наир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средневекового Казахстана.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Жанакова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средневекового Казахстана.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Митинева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Атамура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средневекового Казахстана.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Митинева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Лахтина Т.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средневекового Казахстана.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Жолдасбаев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средневекового Казахстана.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Кайыпбаева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Ермишова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средневекового Казахстана.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Жолдасбаев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средневекового Казахстана.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Байпаков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средних веков.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Машимбаев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Маженова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 В.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средних веков.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Маженова М.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средних веков. Дидактический материал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Маженова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Таубаева Ш.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средних веков.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Машимбаев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Маженова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Кишкентаева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Кишкентаева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Тетрадь ученика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Джадрина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(для девочек).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Оралбекова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Бакирова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Муратқызы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Алимбекова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8-класс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С.Дюсебаев,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Г.Байтилеуова,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А.Кошкари,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Г.Боранбаева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Мұғалімдерге арналған әдістемелік құрал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С.Дюсебаев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Дидактикалық материалдар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Г.Байтилеуова,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Г.Боранбаева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Г.Ермекбаева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Мұғалімдерге арналған әдістемелік құрал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Г.Ермекбаева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тіліОқулық.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Қ.Ибрагимов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ШЫҢ-КІТАП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Оқулық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Қ.Әбдезұлы,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Мұғалімдерге арналған әдістемелік нұсқау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Арман-ПВ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Жұмыс дәптері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текстов для изложений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Кабдолова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Килевая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Кабдолова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Килевая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язык.Сборник упражнений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Кабдолова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Килевая Л.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Килевая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Айтказина Т.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Белбеуова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изложений по русскому языку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Серикпаева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Хлызова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Хлызова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Лактионова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Хлызова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Кузнецова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П.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Кузнецова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П.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Козлов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Адаптированная версия учебной литературы для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4. Student's Book. Workbook. Teacher's Book. Teacher's Resource Pack. Audio CD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M.Levy,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B.Berdimbetova,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T.Rozhnova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Байгелова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Артыкбаева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Абдигалиева Б.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Сборник упражнений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Байнеш Ш.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Сманова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Дидактический материал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Атамура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Сборник задач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Даньяров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Дидактический материал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Кайдасов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Сборник задач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Даньяров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Юсупов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Заурбеков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Вьюшкова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Методическое пособие для учителя.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 Казахстана.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Карпеков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 Казахстана.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 Казахстана.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Асубаев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 Казахстана.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Асубаев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 Казахстана. Атлас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 Казахстана.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Есназарова У.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именная школа по географии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Аманжолова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Р.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Аманжолова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Р.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Аманжолова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Р.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Рабочая тетрадь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Р.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Алимкулова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Алимкулова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Алимкулова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Дуйсембаев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Методические рекомендации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Байжасарова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Дуйсембаев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Сборник задач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Бакынов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Хильченко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Сыздыкбаева З.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Хильченко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Сыздыкбаева З.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Хамзина Б.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Нурахметов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Жексембина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Жексембина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Нурахметов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Химия. Рабочая тетрадь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Нурахметов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Сарманова К.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Химия. Сборник задач и упражнений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Темирболатова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Кабулдинов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Кайыпбаева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Кайыпбаева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Кабулдинов З.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Касымбаев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Копекбай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Воронянская А.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Касымбаев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Копекбай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Кожахметулы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Нугманова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Кулипбаева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 Р.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Кулипбаева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учителей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Тетрадь ученика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мальчиков).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Моряков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Жаримбетова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Халендеров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Моряков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Жаримбетова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Халендеров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Моряков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Жаримбетова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Тайжанов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11-класс 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Г.Булгакова,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К.Ишкинина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Г.Булгакова,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Г.Омарова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Г.Булгакова,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Г.Булгакова,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Г.Булгакова,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XX века. Художественный мир эпохи.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З.Поляк,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М.Асылбекова,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Т.Чаплышкина,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Л.Сафронова,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Е.Агушевич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XX века. Художественный мир эпохи.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З.Поляк,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М.Асылбекова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XX века. Художественный мир эпохи.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З.Поляк,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М.Асылбекова,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Т.Чаплышкина,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Л.Сафронова,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Е.Агушевич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У.Туребекова,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Г.Ибраева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Р.Курмангалиева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Сборник диктантов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А.Сатбекова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С.Дюсебаев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С.Дюсебаев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С.Дюсебаев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С.Дюсебаев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З.Абильдаева,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Ж.Тутбаева,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Ж.Курмамбаева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З.Абильдаева,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Ж.Курмамбаева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З.Абильдаева,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Ж.Тутбаева,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Ж.Курмамбаева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З.Абильдаева,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Ж.Тутбаева,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Ж.Курмамбаева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Адаптированная версия учебной литературы для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Englich іn Mind 4 Student's Book (учебник); Work Book (рабочая тетрадь); Теасһеr's Book (книга для учителя); Audio СD (аудио диск); DVD; Теst maker audio СD/СD-RОМ (аудио и СD-Rom для составления тестов)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Herbert Puchta and Jeff Stranks Adapted by E. Aystrakhanova N. Mukhamedjanova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М.Мулдашева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М.Мулдашева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М.Мулдашева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М.Мулдашева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С.Абдигали,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Б.Абдигалиева,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У.Байгелова,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У.Таникина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С.Абдигали,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А.Артыкбаева,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У.Байгелова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Щ.Байнеш,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Р.Мырзакеримова,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Д.Сулейменова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Р.Мырзакеримова,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Д.Сулейменова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М.Койгелдиев,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А.Толеубаев,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Ж.Касымбаев,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Т.Далаева,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Е.Калиева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Р.Сауенова,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Н.Нугманова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Р.Сауенова,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М.Маженова,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Н.Нугманова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К.Толеубаева,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Г.Кенжебаев,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А.Копекбай,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Г.Жексембекова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Т.Садыков,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С.Тимченко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О.Лактионова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О.Лактионова,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Р.Каирбекова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С.Тимченко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Б.Куандыков,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Ш.Маликова,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С.Есетова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Н.Кадыркожаева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С.Есетова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К.Шойынбеков,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К.Шойынбеков,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 Сборник задач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К.Шойынбеков,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Методическое руководство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Кагазбаева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Сборник задач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Есенгазин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А.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В.Криворучко,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С.Ноғайбаланова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Методическое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В.Криворучко,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О.Заречная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Практикум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В.Криворучко,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С.Ноғайбаланова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Е.Вьюшкова,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обществознания.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Татимов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Кажымурат К.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обществознания. Методическое руководство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Ускенбаева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Дауылбаева С.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обществознания. Дидактические материалы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Смагулова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Ахантаева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обществознания. Хрестоматия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Кажымурат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Татимов М.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Г.Байжасарова,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У.Токбергенова,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Г.Байжасарова,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У.Токбергенова,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А.Каймулдина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С.Баймаханова,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У.Токбергенова,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А.Медетбекова,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М.Жубанов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Сборник задач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А.Каймулдина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современного мира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К.Ахметов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современного мира.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современного мира.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Г.Тусупбекова,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А.Мылкайдаров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современного мира.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Г.Тусупбекова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Дидакти-ческие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Органическая химия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Б.Мансуров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С.Алимжанова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Р.Жумадилова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Сборник заданий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А.Темирбулатова,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Н.Сагимбекова,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С.Алимжанова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А.Темирбулатова,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Н.Сагимбекова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11-класс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Г.Булгакова,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Г.Булгакова,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Г.Омарова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XX века. Писатель и эпоха.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В.Бадиков,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Л.Сафронова,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Е.Ломова,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М.Уюкбаева,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Р.Батырбекова,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О.Имангожина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XX века. Писатель и эпоха.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В.Бадиков,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Л.Сафронова,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Е.Ломова,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М.Уюкбаева,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Р.Батырбекова,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О.Имангожина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XX века. Писатель и эпоха.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В.Бадиков,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Л.Сафронова,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О.Имангожина,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Е.Ломова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С.Дюсебаев,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Г.Байтилеуова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Методическое руководство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Байтилеуова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А.Мамырова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Сборник диктантов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С.Дюсебаев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С.Дюсебаев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нұсқау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Абдиманулы,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С.Дюсебаев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Дидактикалық материалдар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С.Дюсебаев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С.Дюсебаев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З.Абильдаева,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Ж.Тутбаева,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З.Садуакасова,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Ж.Курмамбаева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З.Абильдаева,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Ж.Тутбаева,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З.Садуакасова,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Ж.Курмамбаева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К.Турсынбаева,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Б.Кульбекова,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А.Алимбекова: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З.Абильдаева,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Ж.Тутбаева,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З.Садуакасова,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Ж.Курмамбаева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М.Кармысова,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И.Даниловская,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Б.Махметова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М.Кармысова,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И.Даниловская,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Б.Махметова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Ш.Нургожина,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К.Немеребаева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М.Кармысова,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А.Каймулдинова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С.Абдигали,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Б.Абдигалиева,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У.Байгелова,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Е.Дукарт,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У.Таникина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С.Абдигали,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У.Байгелова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Словарь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Р.Мырзакеримова,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Р.Арсланбаева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У.Байгелова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Т.Турлыгул,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С.Жолдасбаев,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Л.Кожакеева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Т.Турлыгул,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К.Адамбосынов,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М.Раймбекова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Р.Кусаинова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К.Адамбосынов,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Р.Ахмедова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М.Сабит,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М.Изотов,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А.Нысанбаев,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К.Кажымурат,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М.Татимов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общество. Методические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Г.Ускенбаева,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С.Дауылбаева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А.Ахантаева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общество.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А.Нысанбаев,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К.Кажымурат,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М.Татимов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 Сборник задач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К.Шойынбеков,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Шыныбеков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А.Кагазбаева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А.Кагазбаева,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М.Ахматуллина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Ж.Кайдасов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Сборник задач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Е.Есенгазин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Учебник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Методическое пособие для учителя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В.Криворучко,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С.Ноғайбаланова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Методическое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В.Криворучко,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Н.Шпигарь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Практикум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В.Криворучко,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С.Ноғайбаланова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Е.Вьюшкова,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С.Туякбаев,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В.Загайнова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Методическое руководствс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С.Туякбаев,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В.Загайнова,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Ж.Тазабекова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С.Туякбаев,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Ж.Бакынов,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В.Загайнова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Сборник задач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С.Туякбаев,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Ж.Бакынов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С.Баймаханова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Ж.Достай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Д.Жангелдина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 Хрестоматия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Регио-нальный обзор мира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8и8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8и8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мира. Тетрадь для индивидуальной работы учащегося. 1, 2 части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8и8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Региональный обзор мира. Атлас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Ш.Рафикова,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Г.Головина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8и8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Р.Алимкулова,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Ж.Шилдебаев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Р.Алимкулова,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Ж.Шилдебаев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Дидактические материалы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Р.Алимкулова,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Ж.Шилдебаев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Рабочая тетрадь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Р.Алимкулова,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Ж.Шилдебаев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К.Кайым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С.Шагиахметова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Органическая химия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Б.Мансуров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Органическая химия. Сборник тестовых заданий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Б.Мансуров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А.Темирбулатова,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Н.Нурахметов,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С.Алимжанова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Методическое руководство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К.Жексембина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Сборник заданий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А.Темирбулатова,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Н.Сагимбекова,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С.Алимжанова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Книга для чтения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А.Темирбулатова,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Н.Сагимбекова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11-класс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учителя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Харькова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Тетрадь ученика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Харькова Н.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подготовка. Учебник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Аманжолов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Тасбулатов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Майхиев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подготовка. Методическое руководство для учителя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Аманжолов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Тасбулатов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Майхиев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подготовка. Дидактические материалы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Аманжолов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подготовка Рабочая тетрадь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Майхиев Д.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 Учебно-методическое пособие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Т.Садырбеков,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К.Халыков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школ с уйгурским языком обучения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3541"/>
        <w:gridCol w:w="4358"/>
        <w:gridCol w:w="2"/>
        <w:gridCol w:w="1770"/>
        <w:gridCol w:w="2724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1-класс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тили. Учебник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Баратош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һошурбавиева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Елипбе.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Әлахунова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Сулайманова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һосни хәт. Жазу дәптері №1, №2,№3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Әлахунова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Учебник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Жанпеисова 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Өтеева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Қайыңбаев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Дуниятонуш. Оқулық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Тәсвирий сәнъәт. Оқулық (Изобразительное искусство)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Әмгәкке угитиш. Оқулық (Еңбекке баулу)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Қалназарова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Райымжанов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Нурсейитова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Тәсвирий сәнъәт. Оқулық (Музыка)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Кулманова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Шаваев Ш.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4-класс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Қажығалиева,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Г.Арипова,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Л.Сатымбаева,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Н.Мырқасымова,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Л.Сатымбаева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Н.Мырқасымова,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5-класс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Ә.Сайпова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6-класс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7-класс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 тили.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Жамалдинов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Тохтахунова 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Уйғыр әдебиеті. Оқулық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Әлахунова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Оқулық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 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Досмағанбетова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Оқулық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Стифутина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материклар ве окенлар. Оқулық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Бейсенова 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Каймульдинова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Қайым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Сәтимбеков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Әметов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Қожантаева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Башарұлы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Қазақбаева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Оттура әсирләрниң Қазақстан. Қазақстан тарихы.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ғасырлардағы дүние жүзі тарихы.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Мәшимбаев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Мәженова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8-класс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Байтилеуова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тілі.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Рахметуллаева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Нәсәков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тілі. Әдістемелік нұсқау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Рахметуллаева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тілі. Дидактикалық материалдар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Арзиев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әдебиеті.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әдебиеті. Әдістемелік нұсқау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Мәхсәтова 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әдебиеті. Мазмұндамалар жинағы. 8-9 сыныптар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Реһимкулов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әдебиеті. Хрестоматия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Абдурахманов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Оқулық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Учебник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Сверчкова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Литература. Хрестоматия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Сверчкова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 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Қайдасов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Оқулық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Оқулық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Жұмабаева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Дүйсембаев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Ғ.,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Оқулық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Нурахметов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Жексембина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 жүзі тарихы.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Алдабек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Бекiш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Қожахметұлы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Мақашева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Байзақова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физикалық географиясы.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Бейсенова 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Карпеков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(ер балаларға арналған). Оқулық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Моряков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Жарымбетова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Халендеров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Оқулық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тәрбиесi. Оқулық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Тайжанов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11-класс 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В.Махпиров,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М.Юнусова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М.Юнусова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язык. 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Б.Рахматуллаева,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М.Масимова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язык. Сборник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Б.Рахматуллаева,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М.Масимова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Р.Исмаилов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Б.Рахматуллаева,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Р.Илиева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литература. 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Р.һашимова,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Г.һашимова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Р.Исмаилов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Б.Кулмаганбетова,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У.Туребекова,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Г.Ибраева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әдебиетi. Оқулық (ҚГБ)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Жұмажанова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Әбдіғазиұлы Б.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А.Арзиева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А.Кожакеев,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А.Куздебаева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Е.Сағымбаев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Е.Сағымбаев,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Г.Жанабекова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Ж.Койгелдиев,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Ә.Толеубаев,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Т.Далаева и др.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Т.Садықова,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С.Тимченко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Б.Куандыков,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Ш.Маликова,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С.Есетова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обществознания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М.Изотов,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А.Нысанбаев,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М.Татимов и др.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К.Шойынбеков,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А.Кагазбаева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Г.Байжасарова,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У.Тоқбергенова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С.Алимжанова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дүние географиясы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Қ.Ахметов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3651"/>
        <w:gridCol w:w="4353"/>
        <w:gridCol w:w="1965"/>
        <w:gridCol w:w="2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Ш.Кибиров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язык. Методическое руководство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Ш.Кибиров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язык. Дидактические материалы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Г.Саттарова,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Ж.Сабитова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язык. Сборник упражнений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Б.Рахматуллаева,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Г.Молотова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П.Сабитова,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Б.Аршидинов,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Т.Алаев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литература. Методическое руководство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Т.Алаев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литература. Дидактические материалы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Ш.Кибиров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литература. Хрестоматия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Б.Әршидинов,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П.Сабитова,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Т.Алаев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С.Дүйсебаев,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Г.Байтилеуова,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С.Жаппарова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әдебиетi. Оқулық (ЖМБ)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Жұмажанова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Әбдіғазиұлы Б.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А.Арзиева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А.Куздибаева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Е.Сағымбаев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Е.Сағымбаев, Ж. Қажығалиева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Жанабекова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Т.Турлыгул,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С.Жолдасбаев,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Л.Кожакеева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М.Сабит,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М.Изотов,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А.Нысанбаев и др.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А.Кагазбаева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С.Туякбаев,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Б.Кронгарт и др.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Ж.Достай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Р.Алимкулова,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Ж.Шилдебаев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А.Темірболатова,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Р.Жұмаділова,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С.Әлімжанова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школ для школ с узбекским, таджикским языками обучения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3572"/>
        <w:gridCol w:w="4396"/>
        <w:gridCol w:w="2060"/>
        <w:gridCol w:w="2474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таджикский язык обучения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Әліппе (Алифбо). Оқулық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Лутфуллоев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 Т.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тілі (Забони модарй). Оқулық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Лутфуллоев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 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язык обучения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Алифбе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Уринбаев У.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Сауат талими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Уринбаев У.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4-класс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 тили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У.Уринбаев, М:Ботиров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Укиш китаби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Ф.Тайжанова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Л.Сатымбаева,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Н.Мырқасымова,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Л.Сатымбаева,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Н.Мырқасымова,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5-класс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Узбекский язык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С.Аширбоев,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Г.Утаева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Узбекская литература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К.Юлдашев,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Туламетов,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М.Юлдашева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Ә.Сайпова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6-класс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Узбекский язык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С.Аширбоев,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М.Абдраупова,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С.Шарифбоева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Узбекская литература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К.Юлдашев,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К.Хусанбоева,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У.Мусаева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7-класс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 адабиети. Оқулық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Юлдашев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У.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 адабиети. Уқитиш методикасы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Йолдошев Ү.,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Йолдошева Ж.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8-класс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Дүйсебаев С.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 тили. Оқулық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Аширбоев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Маров У.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 адабиети. Методик кулланма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Аширбоев С.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 тили Дидактик материалдар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Аширбоев С.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 адабиети. Оқулық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Йолдошев Ү.,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Йолдошева Ж.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Оқулық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Учебник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Сверчкова Р.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Литература. Хрестоматия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Сверчкова Р.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11-класс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Б.Исабеков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тілі. Әдістемелік нұсқау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М.Қадыров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тілі. Дидактикалық материалдар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У.Уринбаев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тілі. Жаттығулар жинағы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У.Уринбаев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К.Юлдашев,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Б.Норбаев,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М.Туламетов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әдебиеті. Әдістемелік нұсқау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К.Юлдашев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әдебиеті. Хрестоматия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М.Туламетов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әдебиеті. Дидактикалық материалдар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М.Туламетов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Б.Құлмағанбетова,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Ұ.Асыл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О.Жамалдинов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Ш.Кожакеева, А.Куздибаева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Е.Сағымбаев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Е.Сағымбаев,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Г.Жанабекова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М.Қойгелдиев,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Ә.Төлеубаев,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Ж.Қасымбаев,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Е.Қалиева,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Т.Далаева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тарихы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С.Тимченко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білім негіздері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М.Изотов,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М.Сәбит,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А.Нысанбаев,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М.Тәтімов,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К.Әбішев,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К.Қажымұрат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Б.Қуандықов,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Ш.Маликова,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С.Есетова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К.Шойынбеков,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З.Жұмағұлова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Ә.Қағазбаева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Қазіргідүние географиясы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Қ.Ахметов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З.Байжасарова,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.Тоқбергенова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С.Алимжанова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11-класс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У.Уринбаев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тілі. Әдістемелік нұсқау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У.Уринбаев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тілі. Жаттығулар жинағы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У.Уринбаев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Қ.Юлдашев,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Б.Норбаев,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М.Туламетов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әдебиеті. Әдістемелік нұсқау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К.Юлдашев,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И.Якубов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әдебиеті. Дидактикалық материалдар.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М.Туламетов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әдебиеті. Хрестоматия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М.Туламетов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С.Дюсебаев,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Ғ.Байтілеуова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О.Жамалдинов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А.Куздибаева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Ізғүлтынова,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Сағымбаев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Ізғұттынова, Е. Сағымбаев, Ж. Қажығалиева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Жанабекова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З.Жұмағұлова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Ә.Қағазбаева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Дүние жүзіне аймақтық шолу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С.Әбілмәжінова және т.б.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Ж.Шілдебаев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Р.Жұмаділова,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С.Әлімжанова.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В.Загайнова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Т.Тұрлығұл,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С.Жолдасбаев,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Л.Кожакеева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М.Сабит,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М.Изотов,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А.Нысанбаев,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К.Қажымұрат,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М.Тәтімов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казахско-турецких лицеев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3489"/>
        <w:gridCol w:w="4825"/>
        <w:gridCol w:w="1937"/>
        <w:gridCol w:w="2337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7-класс</w:t>
            </w:r>
          </w:p>
        </w:tc>
      </w:tr>
      <w:tr>
        <w:trPr>
          <w:trHeight w:val="36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Gцkkuюaрэ Tьrkзe ders kэtabэ 1 (түрік тілі)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Dilset, Түркия</w:t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First step in Physics volume 1 (физика)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8-класс</w:t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Gцkkuюaрэ Tьrkзe ders kэtabэ 2 (түрік тілі)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Dilset, Түркия</w:t>
            </w:r>
          </w:p>
        </w:tc>
      </w:tr>
      <w:tr>
        <w:trPr>
          <w:trHeight w:val="31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Human Biology (биология)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10-класс</w:t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Gцkkuюaрэ Tьrkзe ders kэtabэ 4 (түрік тілі)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Dilset, Түркия</w:t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Introduction to Trigonometry (математика)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Trigonometry Functions Equations and Inequalities (математика)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Vectors and Analytic Geometry in Space (математика)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Human Biology (биология)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Heat Chemical Kinetics and Electrochemistry (химия)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11-класс</w:t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Gцkkuюaрэ Tьrkзe ders kэtabэ 5 (түрік тілі)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Dilset, Түркия</w:t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Microsoft Expression Web 2 (информатика)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30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Integrals (математика)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Electricity and Magnetism (физика)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Oxygen and Nitrogen Containing Organic Compounds (химия)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қарашадағы № 460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бұйрығының 2-қосымшасы      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
пайдаланылатын шет тілдерін оқуға арналған қосымша</w:t>
      </w:r>
      <w:r>
        <w:br/>
      </w:r>
      <w:r>
        <w:rPr>
          <w:rFonts w:ascii="Times New Roman"/>
          <w:b/>
          <w:i w:val="false"/>
          <w:color w:val="000000"/>
        </w:rPr>
        <w:t>
әдебиеттердің тізбесі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Ағылшын тілі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3208"/>
        <w:gridCol w:w="4477"/>
        <w:gridCol w:w="2093"/>
        <w:gridCol w:w="2994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( ы)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Издательство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</w:tr>
      <w:tr>
        <w:trPr>
          <w:trHeight w:val="6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Alphabet. The little bird's writing-book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87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Hello, JoJo. Pupil`s book. Workbook №1, №2. Teacher`s book. Audio CD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N.Simmons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69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Here's Patch 2. Pupil`s book CD. Teacher`s book. Audio CD. Cards and posters. Finger's doll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J.Morris, J.Ramsden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7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You &amp; Me 1. Pupil`s book. Workbook. Teacher`s book. Audio CD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J.Morris, J.Ramsden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You &amp; Me 2. Pupil`s book. Workbook. Teacher`s book. Audio CD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J.Morris, J.Ramsden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 and Friends Starter. Pupil's book. Teacher's Book. Flash Cards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C.Selby, L.McKnight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 and Friends 1. Pupil's book. Teacher's Book. Flash Cards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C.Selby, L.McKnight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Hippo and Friends 2. Pupil's book. Teacher's Book. Flash Cards 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C.Selby, L.McKnight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013"/>
        <w:gridCol w:w="330"/>
        <w:gridCol w:w="2933"/>
        <w:gridCol w:w="165"/>
        <w:gridCol w:w="3353"/>
        <w:gridCol w:w="30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1-класс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Brilliant 1 KZ. Teacher`s book. Pupil`s book Workbook. Audio CD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J.Perret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Brilliant 2 KZ Teacher`s book. Pupil`s book Workbook. Audio 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J.Perret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Brilliant 3 KZ. Тeacher`s book. Pupil`s book Workbook. Audio 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J.Perret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Way In to English. Pupil`s book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Printha Ellis, I.Lubimova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Way Ahead 1. Pupil`s book. Workbook. Teacher`s book. Grammarbook. Audio 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M.Bowen, P.Ellis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Way Ahead 2. Pupil`s book. Workbook. Teacher`s book. Grammarbook. Audio 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M.Bowen, P.Ellis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Way Ahead 3. Pupil`s book. Workbook. Teacher`s book. Grammarbook. Audio 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M.Bowen, P.Ellis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Way Ahead 4. Pupil`s book. Workbook. Teacher`s book. Grammarbook. Audio 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M.Bowen, P.Ellis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Way Ahead 5. Pupil`s book. Workbook. Teacher`s book. Grammarbook. Audio 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M.Bowen, P.Ellis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Grammar 1. Pupil`s book with Audio CD. Teacher`s book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Stuart Cochrane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Grammar 2. Pupil`s book with Audio CD. Teacher`s book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Stuart Cochrane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Grammar 3. Pupil`s book with Audio CD. Teacher`s book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Stuart Cochrane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 Mathematics 2a. Pupil`s book with CD-ROM. Macmillan Mathematics 2b. Pupil`s book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Paul Broadbent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 Mathematics 3a. Pupil`s book with CD-ROM. Macmillan Mathematics 3b. Pupil`s book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Paul Broadbent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World 5. Pupil`s book. Workbook. Teacher`s book. Audio 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M.Bowen, L.Hocking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World 6. Pupil`s book. Workbook. Teacher`s book. Audio 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M.Bowen, L.Hocking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версия для Казахстана. Primary Colours Starter. Pupil's book. Teacher's Book. Activity Book. Сlass Audio CD. Songs &amp; Stories Audio CD. Vocabulary Cards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D.Hics, A.LittleJohn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версия для Казахстана. Primary Colours 1. Pupil's book. Teacher's Book. Activity Book. Сlass Audio CD. Songs &amp; Stories Audio CD. Vocabulary Cards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D.Hics, A.LittleJohn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Kid's Box 1. Pupil's book. Activity Book. Teacher's Book. Teacher's Resource Pack. Сlass Audio 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C.Nixon, M.Tomlinson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Kid's Box 2. Pupil's book. Activity Book. Teacher's Book. Teacher's Resource Pack. Сlass Audio 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C.Nixon, M.Tomlinson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Cambridge Alphabet book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O.Gasparova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Fly High 1. Pupil's Book (CD), Activity Book, Teacher's Guide, Alphabet Flashcards, Vocabulary Flashcards, Class Audio CDs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D.Kazanglou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Practice. Starter. Student's Book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Adventure 1. Pupil's Book+Picture Cards. Activity Book. Teacher's Book. Class CD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C.Bruni, A.Worrall, I.Hearn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2-класс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версия для Казахстана. Primary Colours 2. Pupil's book. Activity Book. 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D.Hics, A.LittleJohn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Kid's Box 3. Pupil's book. Activity Book. Teacher's Book. Teacher's Resource Pack. 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C.Nixon, M.Tomlinson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Cambridge University Press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Kid's Box 4. Pupil's book. Activity Book. Teacher's Book. Teacher's Resource Pack. 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C.Nixon, M.Tomlinson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Activity Box. Primary Vocabulary Box. Primary Pronunciation Box. Primary Communication Box. Primary Reading Box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C.Nixon, M.Tomlinson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Primary Curriculum Box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K.Bentley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Fly High 2. Pupil's Book (CD). Activity Book (CD-ROM). Fun Grammar Pupil's Book (CD). Teacher's Guide. Fun Grammar Teacher's Guide w/Answer Key. Audio CD. Alphabet Flashcards. Vocabulary Flashcards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J.Perret, C.Covill, K.Stavridov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 1. Student's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3-класс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Colors 3. Pupil's book. Activity Book. Teacher's Book. 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D.Hics, A.LittleJohn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Kid's Box 5. Pupil's book. Activity Book. Teacher's Book. Teacher's Resource Pack. 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C.Nixon, M.Tomlinson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Fly High 3. Pupil's Book w/Audio CDs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J.Perret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 2. Student's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Adventure 3. Pupil's Book+Reader. Activity Book. Teacher's Book. Class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C.Bruni, A.Worral, I.Hearn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4-класс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Colors 4. Pupil's book. Activity Book. Teacher's Book. 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D.Hics, A.LittleJohn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Colors 5. Pupil's book. Activity Book. Teacher's Book. 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D.Hics, A.LittleJohn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Kid's Box 6. Pupil's book. Activity Book. Teacher's Book. Teacher's Resource Pack. 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C.Nixson, M.Tomlinson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Fly High Уровень 4. Pupil's Book w/Audio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J.Perret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 3. Student's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Adventure 4. Pupil's Book+Reader. Activity Book. Teacher's Book. Class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C.Bruni, A.Worrall, I.Hearn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5-класс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Elementary Language Practice (CD-ROM)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M.Vince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Макмиллан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версия для Казахстана. Messages 1. Student's Book. Workbook. Teacher's Book. Teacher's Resource Pack. Class Audio CD. DVD. Video cassette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D.Goodey, N.Goodey, M.Levy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Challenges 1. Student's Book. Workbook and CD-ROM Pack. Teacher's Handbook. Total Teacher's Pack with Test Master CD-ROM. Class Audio CD. Test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M.Harris, D.Mower, A.Sikorzynska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 4. Student's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6-класс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версия для Казахстана. Messages 2. Student's Book. Workbook. Teacher's Book. Teacher's Resource Pack. Class Audio CD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D.Goodey, N.Goodey, M.Levy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Challenges 2. Student's Book, Workbook and CD-ROM Pack. Teacher's Handbook. Total Teacher's Pack with Test Master CD-ROM. Class Audio CD. Test Book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M.Harris, D.Mower, A.Sikorzynska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Opportunities Beginner. Student’s Book. Language Powerbook Pack. Teacher’s Book Pack with Test Master CD-ROM. Class CD. Test Book Pack with Audio Cassettes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M.Harris, D.Mower, A.Sikorzynska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Success Beginner. Student's Book. Workbook with Audio CD. Teacher's Book with Test Master CD-ROM. Class Audio CD. Testing &amp; Evalution Book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J.Comyns-Car, B.Hasting, S.McKinlay, J.Parson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 5. Student's Book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Family and Friends Level 6. Class Book (CD-ROM). Audio Class CD. Teacher's Book. Workbook. Alphabet Book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J.Quintana, J.Penn, C.Pelteret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Oxford University Press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7-класс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Hot Spot 3 KZ Teacher`s book. Pupil`s book. Workbook. Audio CD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C.Granger, K.Stannett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Hot Spot 4 KZ Teacher`s book. Pupil`s book. Workbook.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C.Granger, K.Stannett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Hot Spot 2. Pupil`s book CD-ROM.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C.Granger, K.Stannett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Hot Spot 5. Pupil`s book CD-ROM.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C.Granger, K.Stannett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Smash 1. Pupil`s book CD-ROM.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L.Prodromou, M.Crawford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Smash 2. Pupil`s book CD-ROM.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L.Prodromou, M.Crawford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Smash 3. Pupil`s book CD-ROM.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L.Prodromou, M.Crawford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Smash 4. Pupil`s book CD-ROM.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L.Prodromou, M.Crawford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Messages 3. Pupil's Book. Workbook. Teacher's Book. Teacher's Resource Pack. Audio CD. DVD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D.Goodey, N.Goodey, M.Levy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Challenges 3. Student's Book. Workbook and CD-ROM Pack. Teacher's Handbook. Total Teacher's Pack with Test Master CD-ROM. Class Audio CD. Test Book. Test Cassette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M.Harris, D.Mower, A.Sikorzynska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Opportunities Elementary. Student's Book. Language Powerbook Pack. Teacher's Book with Test Master CD-ROM. Class CD. Test Book Pack with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M.Harris, D.Mower, A.Sikorzynska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Success. Elementary. Student's Book Pack (CD-ROM). Workbook and CD Pack. Teacher's Book with Test Master CD-ROM. Class CD. Testing &amp; Evalution Book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J.Comyns-Car, B.Hasting, S.McKinlay, J.Parson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 6. Student's Book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8-класс</w:t>
            </w:r>
          </w:p>
        </w:tc>
      </w:tr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Move Ahead elementary. Student`s book. Workbook. Teacher`s book. Grammarbook.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K.Wilson, J.Taylor, P.Elilis, D.Howard-Williams, M.Tomalin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Move Ahead 1. Student`s book. Workbook. Teacher`s book. Grammarbook.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K.Wilson, J.Taylor, P.Elilis, D.Howard-Williams, M.Tomalin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Move Ahead 2. Student`s book. Workbook. Teacher`s book. Grammarbook.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K.Wilson, J.Taylor, P.Elilis, D.Howard-Williams, M.Tomalin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Move Ahead 3. Pupil`s book. Student`s book. Teacher`s book. Grammarbook.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K.Wilson, J.Taylor, P.Elilis, D.Howard-Williams, M.Tomalin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 English Grammar in Context essential. Student`s book with CD-ROM Macmillan English Grammar in Context advanced. Student`s book with CD-ROM Macmillan English Grammar in Context intermediate. Student`s book with CD-ROM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Michael Vince, Simon Clarke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Gateway A2.  Student`s book with CD-ROM.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D.Spencer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Gateway B1. Student`s book with CD-ROM.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D.Spencer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Gateway B1+. Student`s book with CD-ROM.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D.Spencer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Inspiration 1. Student`s book.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J.Garton-Sprenger, P.Prowse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Inspiration 2. Student`s book.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J.Garton-Sprenger, P.Prowse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 Vocabulary Science. Student`s book with CD-ROM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K.Kelly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Geography. Student`s book with CD-ROM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K.Kelly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Messages 4. / More 4 Student's Book. Workbook. Teacher's Book. Teacher's Resource Pack. Class Audio CD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D.Goodey, N.Goodey, M.Levy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Challenges 4 Student's Book. Workbook and CD-ROM Pack. Teacher's Handbook. Total Teacher's Pack with Test Master CD-ROM. Class Audio CD. Test Book. Test Cassette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M.Harris, D.Mower, A.Sikorzynska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Success Pre-Intermediate. Student's Book Pack (CD-ROM). Workbook and CD Pack. Teacher's Book with Test Master CD-ROM. Class Audio CD. Testing &amp; Evalution Book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S.McKinlay, B.Hasting, L.White, R.Fricker, T.Siuta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Longman Science: Biology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J.Williams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9-класс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 Blue. Student`s book with CD-ROM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R.Aravanis, S.Cochrane, M.Crawford, G.Vassilakis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 Green. Student`s book with CD-ROM. Teacher`s book. Workbook.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R.Aravanis, S.Cochrane, M.Crawford, G.Vassilakis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 Red. Student`s book with CD-ROM.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R.Aravanis, S.Cochrane, M.Crawford, G.Vassilakis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Laser B1. Student`s book with CD-ROM.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Laser B1+. Student`s book with CD-ROM.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Laser B2. Student`s book with CD-ROM Workbook. Teacher`s 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Ready for FCE. Student`s book with CD-ROM. Workbook.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R.Norris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in Mind 2. Student's Book. Workbook. Teacher's Book. Teacher's Resource Pack. Class Audio CD. DVD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H.Puchta, J.Stranks, P.Lewis-Jones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Opportunities. Pre-Intermediate. Student's Book. Language Powerbook Pack. Teacher's Book with Test Master CD-ROM. Class CD. Test Book Pack with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M.Harris, D.Mower, A.Sikorzynska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Success Intermediate. Student's Book Pack (CD-ROM). Workbook and CD Pack. Teacher's Book with Test Master CD-ROM. Class CD. Testing &amp; Evalution Book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S.McKinlay, B.Hasting, L.White, R.Fricker, T.Siuta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10-класс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in Mind 3. Student's Book. Workbook. Teacher's Book. Teacher's Resource Pack. Class Audio CD. DVD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H.Puchta, J.Stranks, P.Lewis-Jones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Objective FCE Student's Book. Workbook. Teacher's Book. Class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A.Capel, W.Sharp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Objective CAE. Student's Book. Workbook. Teacher's Book. Class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F.O'Dell, A.Broadhead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Opportunities. Level Intermediate. Student's Book. Language Powerbook Pack. Teacher's Book with Test Master CD-ROM. Class CD. Test Book Pack with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M.Harris, D.Mower, A.Sikorzynska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Success Upper Intermediate. Student's Book Pack (CD-ROM). Workbook and CD Pack. Teacher's Book with Test Master CD-ROM. Class CD. Testing &amp; Evalution Book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J.Comyns-Car, J.Parson, R.Fricker, T.Siuta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11-класс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Ready for IELTS. Coursebook (CD-ROM)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Mc Garter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Макмиллан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версия для Казахстана. English in Mind 4 Student's Book. Workbook. Teacher's Book. Teacher's Resource Pack. Class Audio CD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H.Puchta, J.Stranks, P.Lewis-Jones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in Mind 5 Student's Book. Workbook. Teacher's Book. Teacher's Resource Pack. Class Audio CD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H.Puchta, J.Stranks, P.Lewis-Jones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Opportunities Upper-Intermediate. Student's Book. Language Powerbook Pack. Teacher's Book with Test Master CD-ROM. Class CD. Test Book Pack with Audio Cassettes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M.Harris, D.Mower, A.Sikorzynska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Success Advanced Student's Book. Workbook and CD Pack. Teacher's Book with Test Master CD-ROM. Class CD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S.McKinlay, B.Hasting, L.White, R.Fricker, R.Nixon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Дополнительная литература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4477"/>
        <w:gridCol w:w="3922"/>
        <w:gridCol w:w="1669"/>
        <w:gridCol w:w="2535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( ы)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School Dictionary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S.O'Shella, E.Walter, K.Woodford, M.Good, T.Brown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Advanced Learner's Dictionary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E.Walter, K.Woodford, M.Good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Essential Grammar in Use Elementary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R.Murphy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Grammar in Use Intermediate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R.Murphy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Grammar in Use Advanced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M.Hewings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12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Grammar in Practice 1 Grammar in Practice 2 Grammar in Practice 3 Grammar in Practice 4 Grammar in Practice 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R.Gower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Vocabulary in Use PreIntermediate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S.Redman, L.Edwards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Vocabulary in Use Advanced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M.McCarthy, F.O'Dell, G.Marck, L.Townsend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15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 Study Dictionary (CD-ROM)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L.Hollingworth, S.Jellis, J.Plier, E.Potter, D.Watt, L.Wedgeworth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 BLUE:BI Student's Book, Workbook +Audio CD, Audio CDs 1-2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R.Aravanis, G.Vassilakis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 BLUE CODE GREEN BI Teacher's book +CD, Student's Book, Workbook +Audio CD, Class Audio CDs 1 - 2, Teacher's book +CD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R.Aravanis, S.Cochrane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 RED B2 Student's Book, Workbook +Audio CD, Teacher's book CD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M.Crawford, R.Nicholas, S.Cochrane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Ideen 1 (3 CDs), Arbeitsbuch (2 CD), Kursbuch, Lehrerhandbuch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W.Krenn, H.Puchta, F.Specht, M.Rose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Hueber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 Starter Pupil's Book, Hippo 1, 2 Pupil's Book. Рабочая тетрадь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C.Selb, L.McKnight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Alphabet book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O.Gasparova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music Box. Audio CD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S.Will, S.Reed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Picture Dictionary, Primary Picture Dictionary Project book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D.Vall, S.Mullaney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Objective CAE Student's Book Учебник. Objective CAE Work Book with Answers. Рабочая тетрадь. Objective CAE Teacher's Book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F.O'Dell, A.Broadhead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Objective IELTS Student's Book. Учебник. CD-ROM. Objective IELTS Work Book with Answers.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M.Black, A.Capel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Insight into IELTS Student's Book with Answers. Учебник. New Insight into IELTS Work Book with Answers. Рабочая тетрадь. Audio CD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Jakeman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School Dictionary. CD-ROM. Cambridge Learner's Dictionary. CD-ROM Cambridge Advanced Learner's Dictionary. CD-ROM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Stella O'Shea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Grammar in Use Elementary. CD-ROM. English Grammar in Use Intermediate. CD-ROM.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R.Murphy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Vocabulary in Use Elementary. CD-ROM.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F.O'Dell, M.McCarphy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Vocabulary in Use Pre Intermediate/Intermediate. CD-ROM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S.Redman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Vocabulary in Use Upper Intermediate. CD-ROM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F.O'Dell, M.McCarphy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Stories about Kazakhstan. A Cultural Reader. 9-11 forms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А.Новокрещенов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қарашадағы № 460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бұйрығының 3-қосымшасы      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Мектепке дейінгі ұйымдарда пайдаланылатын оқу-әдістемелік</w:t>
      </w:r>
      <w:r>
        <w:br/>
      </w:r>
      <w:r>
        <w:rPr>
          <w:rFonts w:ascii="Times New Roman"/>
          <w:b/>
          <w:i w:val="false"/>
          <w:color w:val="000000"/>
        </w:rPr>
        <w:t>
кешендердің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4080"/>
        <w:gridCol w:w="4080"/>
        <w:gridCol w:w="1632"/>
        <w:gridCol w:w="544"/>
        <w:gridCol w:w="2176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жалпы білім беру бағдарламасы (балабақшаның 5 жастағы ересектер тобына арналған). Дошкольная образовательная программа (воспитания, образования и развития детей 5 лет) каз., рус.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З.Еденбаева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7 лет</w:t>
            </w:r>
          </w:p>
        </w:tc>
      </w:tr>
      <w:tr>
        <w:trPr>
          <w:trHeight w:val="7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Ноты, краски и цвета. От 2 до 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Учим и составляем буквы. От 2 до 7 лет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разноцветном поле. От 2 до 7 лет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Учим цифры, числа, знаки. От 2 до 7 лет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Русско-казахская азбука. От 2 до 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Приключения Канатика. От 2 до 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Давайте познакомимся! От 2 до 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Синем сказочном лесу. От 2 до 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тебя. От 2 до 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ЗОЖ, спорт и физкультура. От 2 до 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жас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кіші топқа арналған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Ш.Сейітова,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Ж.Бакишева,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А.Байжұманова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 Наир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Ортаңғы топқа арналған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Ш.Сейітова,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Е.Өміртаева,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М.Шакерова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 Наир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Сиқырлы қылқалам мен қарындаш. 3-тен 4 жасқа дейінгі балаларға сурет салуды үйрететін дәптер/ Волшебные карандаш и кисточка. Обучающая тетрадь по рисованию для детей от 3 до 4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года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Логопедический альбом «Р». 3-10 лет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Логопедический альбом «Ж, Ч, Ш, Щ». 3-10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Логопедический альбом «З-С». 3-10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Логопедический альбом «Л». 3-10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Волшебные аппликации из бумаги. Обучающая тетрадь для занятий с детьми от 3 до 4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 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Рисование. Лепка. Аппликация в детском саду и дома. Методические рекомендации. От 3 до 4 лет (каз., рус.языки)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 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проведению организованной учебной деятельности с детьми 3-4 лет. Образовательные области «Коммуникация», «Социум», «Познание»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 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жас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дәптері. Жазу. 4-тен 5 жасқа дейінгі балаларға арналған. 1-ші саты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 Математика. 4- тен 5 жасқа дейінгі балаларға арналған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Сиқырлы аппликация. 4-тен 5 жасқа дейінгі балаларға арналған дәптер/ Волшебная аппликация. Обучающая тетрадь для занятий с детьми от 4 до 5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Сиқырлы қылқалам мен қарындаш. 4-тен 5 жасқа дейінгі балаларға сурет салуды үйрететін дәптер/ Волшебные карандаш и кисточка. Обучающая тетрадь по рисованию для детей от 4 до 5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лет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 Пропись. Для детей 4-5 лет. 1-я ступень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Рисование. Лепка. Аппликация в детском саду и дома. Методические рекомендации. От 4 до 5 лет (каз., рус.языки)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 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жас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дамыту.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К.Анартаева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дамыту.  Әліппе-дәптер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К.Анартаева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Сауат ашу және жазу.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Ә.Әмірова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 Жазу. 5-тен 6 жасқа дейінгі балаларға арналған. 2-ші саты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Тестілер. Тіл дамыту. 5-6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Тестілер. Сауат ашу негіздері. 5-6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түсініктерді қалыптастыру. Әліппе-дәптер №1, №2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Мектеп жасына дейінгі ересек балаларды оқыту мен тәрбиелеуге арналған жұмыс дәптері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Т.Дрыгина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Математика. 5-6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 Математика. 5-тен 6 жасқа дейінгі балаларға арналған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Кеңістік пен уақыт. 5-6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Қоршаған орта. 5-6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Балаңыз мектепке дайын ба? 5-6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Тестілер. Зейін. 5-6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Тестілер. Есте сақтау. 5-6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білімі. Тестілер. Графикалық дағдылар. 5-6 жас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Тестілер. Ойлау. 5-6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Валеология негіздері. Әліппе-дәптер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М.Нүсіпбекова, С.Сейілғазинова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Валеология негіздері.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 С.Сейілғазинова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Сурет салу. Әліппе-альбом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С.Шапкина, Н.Королькова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Аппликация. Әліппе-альбом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С.Шапкина, Н.Королькова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Мүсіндеу. Әліппе-альбом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С.Шапкина, Н.Королькова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Н.Королькова, А.Оңалбаева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 және қол еңбегі.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Ф.Жұмабекова, А.Ойшыбаева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еңбегі. Әліппе-дәптер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Ф.Жұмабекова, А.Ойшыбаева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Құрастыру. Әліппе-дәптер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Ф.Жұмабекова, А.Ойшыбаева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 және 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Ф.Жұмабекова, А.Ойшыбаева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Әліппе-дәптер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С.Бәтібаева, Р.Төлендиева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Бәтібаева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 Пропись. Для детей 5-6 лет. 2-я ступень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Развитие речи. 5-6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Трофимова 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Основы грамоты. 5-6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 Математика для детей 5-6 лет.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Математика. Тесты.5-6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Рабочая тетрадь для детей старшего дошкольного возраста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Дрыгина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Окружающий мир. Тесты. 5-6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Пространство и время. Тесты. 5-6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Мышление. 5-6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Графические навыки. 5-6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Внимание. 5-6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цыпленка.Память. 5-6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Готов ли ваш ребенок к школе? 5-6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проведению организованной учебной деятельности с детьми 5-6 лет. Образовательные области «Коммуникация», «Социум», «Познание»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 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Рисование, лепка, аппликация в детском саду и дома. Методические рекомендации по проведению организованной учебной деятельности с детьми 5-6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Мадалиева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Волшебные аппликации из бумаги. Обучающая тетрадь для занятий с детьми от 5 до 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 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Волшебные кисточка и карандаш. Обучающая тетрадь по рисованию для детей от 5 до 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 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Волшебная страна пластилина. Обучающая тетрадь по лепке для детей от 5 до 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 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Волшебные ручки. Ручной труд и конструирование для детей от 5 – 6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 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жас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Мектепке дейінгі білім беру ұйымдарының мектепалды топтарының тәрбиешілеріне және мектепалды сыныптарының мұғалімдеріне арналған хрестоматия.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Балабақша тәрбиешілеріне арналған әдістемелік құрал. Ересектер тобы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М.Нүсіпбекова,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Балабақша тәрбиешілеріне арналған хрестоматия. Ересектер тобы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М.Нүсіпбекова,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Дәптер. Ересектер тобы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М.Нүсіпбекова,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А.Арғымбаева,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Дәптер. Мектепке дейінгі білім беру ұйымдарының мектепалды топтары және мектепалды сыныптары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Мектепке дейінгі білім беру ұйымдарының мектепалды топтарының тәрбиешілеріне және мектепалды сыныптарының мүғалімдеріне арналған әдістемелік құрал.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Сейтақов, М.Нүсіпбекова, Ж. Әкімбаева, А. Арғымбаева, 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воспитателей детского сада. Старшая группа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Е.Дьяконова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Хрестоматия для воспитателей детского сада. Старшая группа.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Е.Дьяконова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Альбом. Старшая группа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Е.Дьяконова,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Н.Краснова,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Е.Лосева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Самрпознание. Методическое пособие для воспитателей предшкольных групп и учителей предшкольных классов организаций образования.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Е.Дьяконова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Хрестоматия для воспитателей предшкольных групп и учителей предшкольных классов организаций образования.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Е.Дьяконова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Альбом. Предшкольная группа детского сада, предшкольный класс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Е.Дьяконова,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Н.Краснова,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Е.Лосева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жас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мектепке дейінгі білім беру бағдарламаларының негізгі мазмұнын игеру және меңгеру сапасын бағалау және өлшеу әдістемесі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Н.Бенеш,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Н.Зиновьева,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Л.Миллер,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Ю.Натарова,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Н.Татаурова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Сауат ашу және жазу. Әліппе-дәптер №1, №2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Ә.Әмірова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көркем әдебиетімен таныстыру.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Н.Байтөлеева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көркем әдебиетімен таныстыру. Әліппе-дәптер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Ә.Әмірова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К.Анартаева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Әріптер әлемі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Г.Текесбаева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Әріптер сыры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Г.Текесбаева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Жазуға үйренеміз. Жазу-қимыл дағдыларын дамыту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О.Карелина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 Жазу. 6-дан 7 жасқа дейінгі балаларға арналған. 3-ші саты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Тестілер. Тіл дамыту. 6-7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Тестілер. Сауат ашу негіздері. 6-7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дәптері. Сауат ашу. № 1, 2 бөлім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білім беру саласы «Қазақ тілі»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М.Сәтімбекова,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А.Сәулебаева,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М.Абаева-Бегалиева,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Э.Қыдырова,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тәрбиешілеріне арналған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Н.Матросова,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Ж.Мұратбекова,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Г.Өкпебаева,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А.Мұхамадиева,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Е.Айыпхан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Кел, балалар, оқылық! Балабақша тәрбиеленушілеріне арналған хрестоматия. Сәбилер тобы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Ж.Мұратбекова,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Г.Өкпебаева,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А.Мұхамадиева,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Е.Айыпхан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Кел, балалар, ойнайық! Балабақша тәрбиешілеріне арналған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А.Батырбаева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Кел, балалар, оқылық! Балабақша тәрбиеленушілеріне арналған хрестоматия. Естиярлар тобы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Ж.Мұратбекова,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Г.Өкпебаева,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А.Мұхамадиева,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Е.Айыпхан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Кел, балалар, оқылық! Балабақша тәрбиеленушілеріне арналған хрестоматия. Ересектер тобы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Ж.Мұратбекова,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Г.Өкпебаева,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А.Мұхамадиева,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Айыпхан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Сиқырлы әріптер мен сөздер әлемінде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М.Сәтімбекова,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А.Сәулебаева,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М.Абаева-Бегалиева,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Э.Қыдырова,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 Оқылық та, тоқылық! Жылдам оқуға жаттығу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 Математика. 6-дан 7 жасқа дейінгі балаларға арналған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Математикадан 6-7 жасарларға қию, санау және ойнауға арналған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Н.Богатырева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түсініктерді қалыптастыру.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түсініктерді қалыптастыру. Математикалық жазулар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түсініктерді қалыптастыру. Демонстрациялық- үлестірмелі материалдар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Математикадан 6-7 жасарларға қию, санау және ойнауға арналған құрал/ Разрезной счетный и игровой материал по математике для детей 6-7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С.Трофимова, Н.Богатырева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 Кәне, санайықшы. Тез есептеуге жаттықтыру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Кеңістік пен уақыт. 6-7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Тестілер. Балаңыз мектепке дайын ба? 6-7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Тестілер. Есте сақтау.  6-7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Тестілер. Графикалық дағдылар. 6-7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Қоршаған орта. 6-7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Тестілер. Зейін. 6-7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Тестілер. Ойлау. 6-7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Балаңыз мектепке дайын ба? 6-7 жас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дүниемен таныстыру. Экология негіздері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А.Манкеш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дүниемен таныстыру. Экология негіздері. Әліппе-дәптер №1, №2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А.Манкеш,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Г.Қиялбекова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дүниемен таныстыру. Экология негіздері. Дидактикалық материалдар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А.Манкеш,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Г.Қиялбекова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Аспэль еліндегі таңғажайып оқиғалар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Мектепалды топтарының тәрбиешілеріне және мектепалды сыныптарының мұғалімдеріне арналған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С.Сейілғазинова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С.Сейілғазинова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Балабақша тәрбиешілеріне арналған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Балабақша тәрбиешілеріне арналған хрестоматия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С.Сейлғазинова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Балабақшаның ересек тобына арналған дәптер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С.Сейлғазинова,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А.Сейтақов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С.Бәтібаева,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Ф.Қоңыратбай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тәрбиесі. 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С.Бәтібаева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комплектісі «Әліппе»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М.Сәтімбекова,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А.Сәулебаева,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М.Абаева-Бегалиева,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Э.Кадырова,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Әріп-дыбысстан сиқырлы елі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Құрастырушылар: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А.Сәулебаева,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М.Абаева-Бегалиева,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Л.Кирилинская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тұратын үй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в котором я живу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жақсы көретін әлем / Мир, который я люблю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Казақстан елімен сиқырлы саяхат / Волшебное путешествие по стране Казахстан. Книга из серии «Нұрсәуле-Лучик»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О.Гумирова,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Б.Койшибаева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Сиқырлы Елінің Аңыздары / Легенда Волшебной Страны Атамекен.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 из серии «Нұрсәуле-Лучик»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О.Гумирова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Сиқырлы кітап / Волшебная книга (каз., рус.языки)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Мадалиева 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лет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Азбука. Учимся читать и писать. Тетрадь №1, №2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Основы грамоты. 6-7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Развитие речи. 6-7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 Грамотей. Развитие речи и обучение грамоте. Методические рекомендации с примерным планированием занятий. Для обучения детей 6-7 лет по программе предшкольной подготовки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 Грамотей. Развитие речи и обучение грамоте. Для детей 6-7 лет. 1, 2, 3, 4 части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 Почитай-ка. Тренировка быстрого чтения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 Математика для детей от 6-7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 Подготовка к обучению грамоте и письму. Азбука-терадь №1, №2, №3, №4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Засимкова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 Подготовка к обучению грамоте и письму.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Засимкова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М.Бейсебекова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Әліппе-дәптер №1, №2, №3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Демонстрационно-раздаточный материал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Математика. Тесты. 6-7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 Математика с элементами логики и информатики. Методические рекомендации с примерным планированием занятий. Для обучения детей 6-7 лет по программе предшкольной подготовки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 Математика с элементами логики и информатики. Учебное пособие. Для обучения детей 6-7 лет по программе предшкольной подготовки. 1 часть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 Математика с элементами логики и информатики. Учебное пособие. Для обучения детей 6-7 лет по программе предшкольной подготовки. 2 часть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представлений. Азбука-тетрадь №1, №2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представлений. Раздаточный материал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к программе воспитания и обучения детей старшего дошкольного возраста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Татаурова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Тирская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Каскабасова 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по разделу «Творчество»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 по художественной литературе к программе воспитания и обучения детей старшего дошкольного возраста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Тирская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цыпленка. Мышление. Память. 6-7 лет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Окружающий мир. Пространство и время. Тесты. 6-7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Графические навыки. Внимание. 6-7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Готов ли ваш ребенок к школе? 6-7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воспитателей предшкольных групп и учителей предшкольных классов организаций образования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Лукашева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Дьяконова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16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воспитателей детского сада. Старшая группа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Лукашева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Дьяконова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 для воспитателей предшкольных групп и учителей предшкольных классов организаций образования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Лукашева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Дьяконова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 для воспитателей детского сада. Старшая группа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Лукашева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Дьяконова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Альбом: «Здравствуй, человек!» Предшкольная группа детского сада. Предшкольный класс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Лукашева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Дьяконова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Альбом «Здравствуй, человек!». Старшая группа детского сада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Лукашева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Дьяконова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Бөбек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миром, основы экологии.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Манкеш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миром, основы экологии. Азбука-тетрадь №1, №2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Манкеш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Киялбекова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миром, основы экологии. Дидактический материал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Манкеш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Киялбекова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Изобразительная деятельность.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Королькова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Изобразительная деятельность. Рисование. Азбука-альбом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Изобразительная деятельность. Аппликация. Азбука-альбом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Изобразительная деятельность. Лепка. Азбука-альбом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Азбука-тетрадь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Нотная хрестоматия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Раздаточный материал. «Музыкально- дидактические игры»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 и ручной труд.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 и ручной труд. Ручной труд. Азбука-тетрадь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 и ручной труд. Конструирование. Азбука-тетрадь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 и ручной труд. Дидактический материал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литература. Капелька: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Ильяшева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литература. Капелька: Азбука-тетрадь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Ильяшева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литература. Капелька: Хрестоматия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Ильяшева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валеологии. Азбука-тетрадь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Бельченкова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валеологии.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Бельченкова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Альбом по аппликации и лепке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по рисованию№ 1, №2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Батибаева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Прогулка.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Дрыгина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труд. Учебно-методический комплекс «Скоро в школу»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Волшебная палочка-копалочка. Учебник истории древнего Казахстана для детей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двенадцати заповедей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Мырзалиев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Волшебные приключения в стране Аспель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Волшебный город Мастеров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Кирилинская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Сатимбекова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Твоя жизнь – волшебный мир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Сатимбекова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Кирилинская 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«Қарлығаш» оқу-әдістемелік кешені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жас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ережелері/ Основные положения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құрал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С.Сейілғазинова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пособие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Нусупбекова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Бельченкова Т.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С.Саметова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Арман-ПВ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Нусупбекова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Гуторова Е.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 (3-7 жастағы балаларға арналған)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Сейілғазинова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№1,2,3, 4 (3-4 жастағы балаларға арналған)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С.Байбатчаева,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С.Муралимова,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А.Бейсекенова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жас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құрал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М.Нүсіпбекова,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Ә.Арғымбаева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Жұмыс дәптері №1, №2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М.Нүсіпбекова,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А.Омарова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М.Нүсупбекова,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С.Сейілгазинова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Әдістемелік нұсқау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М.Нүсіпбекова,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А.Текесбаева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Жұмыс дәптері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М.Нүсіпбекова,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А.Текесбаева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Текесбаева А.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Рабочая тетрадь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Текесбаева А.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Азбука-тетрадь № 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Бельченкова Т.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Азбука-тетрадь № 2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Гуторова Е.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лет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Текесбаева А.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Рабочая тетрадь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Текесбаева А.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6-9 лет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Азбука-тетрадь № 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Нусупбекова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Бельченкова Т.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Азбука-тетрадь № 2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Нусупбекова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Гуторова Е.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«Мектеп қарсаңында» оқу-әдістемелік кешені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Әріптер сыры. Жұмыс дәптері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Г.Текесбаева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эдебиет. Әдістемелік нұсқау. Дидактикалық материалдар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Д.Жүсіпова,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С.Андабекова,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К.Сатыбалдиева,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Қ.Байғабылова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әдебиет. Әліппе дәптер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Д.Жүсіпова,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С.Андабекова,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К.Сатыбалдиева,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Қ.Байғабылова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дамытудың ғажайып әлемі. Әдістемелік нұсқау. Дидактикалық материалдар. Хрестоматия. Әліппе-дәптер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Д.Жүсіпова,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Ф.Исхакова,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Т.Омарғалиева,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Б.Ноғайбекова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және бәрі, бәрі, бәрі. Қоршаған ортамен таныстыру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Қ.Аймағамбетова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мен қол еңбегі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И.Абремская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Әдістемелік нұсқау. Жұмыс дәптері. Оқу құралы. Хрестоматия (5-7 жас)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Методическое пособие. Дидактический материал. Азбука-тетрадь №1. Рисование. Азбука-тетрадь №2. Лепка. Азбука-тетрадь №3.Аппликация. Оригамми. Коллаж (5-6 лет)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Сказки-обучалки. Хрестоматия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 для детей 4-8 лет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О.Боровая,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З.Шарипова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 пәнін оқытуды ұйымдастырудың әдістемелік нұсқауы (ересектер тобы)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Ә.Арғынбаева,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С.Сейілгазинова,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С.Муралимова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воспитателя детского сада (старшая группа)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Е.Дьякова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жас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Бүлдіршіндермен қызықты әңгімелер. Әдістемелік құрал (каз., рус)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Г.Гринцевич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Ойна.Ойлан. Боя. 3,4, 5,6 жастағы сәбилерге арналған жұмыс дәптері Поиграй. Подумай. Раскрась. Рабочая тетрадь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С.Касымова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Психологическое сопровождение воспитательного процесса детей дошкольного и младшего школьного возраста.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Л.Повстян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Слушание казахских музыкальных произведе-ний по программе «Зерек бала» (от 3 до 5 лет). Учебно-методическое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Т.Максяткина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Слушание казахских музыкальных произведе- ний по программе «Біз мектепке барамыз». Учебно-методическое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Т.Максяткина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Песочная терапия. Методическое пособие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Т.Прутникова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Сауат ашу, оқу және жазу: №1, №2 бөлімі (каз, рус)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Б.Қошым-Ноғай,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 4-тен 6 жасқа дейінгі балаларға арналған жазу (каз, рус)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С.Герасимова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о времени. Год. времена года, месяцы. Сутки, части суток, дни недели, часы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Н.Богатырева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«Өсімдіктер әлемі» оқу-әдістемелік кешен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Әліппе-гүлдер әлемі. Оқу-әдістемелік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Print House Gerona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Санамақ. Оқу-әдістемелік құрал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Print House Gerona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Ағаштар. Бөлме гүлдері. Дала гүлдері. Бұталар. Қылқанжапырақтылар. Бақша гүлдері. Дидактикалық материалдар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Print House Gerona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Ағаштар. Бөлме гүлдері. Дала гүлдері. Бұталар. Қылқанжапырақтылар. Бақша гүлдері. Боямақ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Print House Gerona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Ертегі. Гүлдер таласы. Өсімдікке айналған қоян. Ақгүл неге «Түймедағы» атанды. Бұрымнан өскен сүмбілшаш. Қызғалдақ қалай таралған? Қоңыраугүл мен қырыққұлақ. Сырнайшының бақыты. Қатыгез ханшайым. Күнді аңсаған күнбағыс. Піл құлағы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Print House Gerona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материалдар: Жемістер. Жидектер. Көкөністер. Дәнді-дақылдар. Саңырауқұлақтар. Біржылдық гүлдер. Өсімдіктерді салыстыр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Гүлстан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Боямақтар: Жемістер. Жидектер. Көкөністер. Дәнді-дақылдар. Саңырауқұлақтар. Біржылдық гүлдер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Гүлстан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Әліппе-гүлдер әлемі. Жұмыс дәптері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Гүлстан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кітапшалар топтамасы: Ағаштар. Қылқанжапырақтар. Бұталар. Дала гүлдері. Бақша гүлдері. Бөлме гүлдері. Бөлме гүлдері. Жемістер. Жідектер. Көкөністер. Дәнді-дақылдар. Саңырауқұлақтар. Біржылдық гүлдер. Көкөніс жайлы жұмбақтар. Ағаштар жайлы жұмбақтар. Дала гүлдері жайлы жұмбақтар. Қүннің ақылы. Өмірі жалғасқан қисық ағаш. Жарнама. Заты мен аты. Түс ажырату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Гүлстан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қарашадағы № 460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бұйрығының 4-қосымшасы      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жалпы білім беретін мектептерінде</w:t>
      </w:r>
      <w:r>
        <w:br/>
      </w:r>
      <w:r>
        <w:rPr>
          <w:rFonts w:ascii="Times New Roman"/>
          <w:b/>
          <w:i w:val="false"/>
          <w:color w:val="000000"/>
        </w:rPr>
        <w:t>
пайдаланылатын қосымша әдебиеттер мен сыныптан тыс оқуға</w:t>
      </w:r>
      <w:r>
        <w:br/>
      </w:r>
      <w:r>
        <w:rPr>
          <w:rFonts w:ascii="Times New Roman"/>
          <w:b/>
          <w:i w:val="false"/>
          <w:color w:val="000000"/>
        </w:rPr>
        <w:t>
арналған әдебиеттердің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3925"/>
        <w:gridCol w:w="4066"/>
        <w:gridCol w:w="1823"/>
        <w:gridCol w:w="2665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Ту. Елтаңба. Әнұран. Қазақстанның көрікті жерлері. CD-диск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Н.Саниязбек,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Т.Ахметов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Флаг. Герб. Гимн. Природные красоты Казахстана. CD-диск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Н.Саниязбек,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Т.Ахметов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Республикасы: тәуелсіздік рәміздері/ Республика Казахстан: символы независимости (каз., рус., англ.языки)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Шаймерденов Е.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Мемлекеттік әнұраны/ Государственный гимн Республики Казахстан (каз., рус.языки)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Шаймерденов Е.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Қазақстан. Альбом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И.Романов,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В.Жандәулетов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 Родина - Казахстан. Популярный иллюстрированный атлас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О.Таланова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новейшее время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Балсарин Ф.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 Казахстана: история и современность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З.Кабульдинов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Астаны.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З.Кабульдинов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 – біздің әніміз. 1-8 сыныптарға арналған патриоттық әндер жинағы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М.Керейбаев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Баянжүрек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жеті кереметі/Семь чудес Казахстана (каз., рус.языки)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З.Самашев,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С.Рүстембеков,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Ж.Нәжімеденов,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А.Фазылжанова,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Т.Рыскелдиев,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Б.Әбдірахманов,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Қ.Манашұлы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корықтары мен ұлттык бақтары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А.Иващенко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Лото-ойын «Қазақстан бойынша саяхат»/ Игра-лото «Путешествие по Казахстану» (каз., рус.языки)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Р.Парфенова,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П.Бузунов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тілінің қысқаша орфоэпиялық сөздігі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М.Серғалиев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 Наир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мақал-мәтелдері. Казахские пословицы и поговорки (каз., рус.языки)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М.Аккозин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афоризмдері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Е.Шаймерденов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Жаңылтпаштар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С.Елубаев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Жаңылтпаштар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М.Әлімбаев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Қазақша-орысша сөздік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М.Серғалиев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 Наир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жұмбақтары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Құрастырушы: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С.Аманжолов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тілі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мақал-мәтелдері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Құрастырушы: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Ж.Малайсарин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Айтұмар ақ баталар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Құрастырушы: О.Әбділдаұлы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Казахско-русский, русско-казахский словари. 100 тысяч слов и выражений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Косович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Секенова Д.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Казахско-русский, русско-казахский школьный словарь. 16 тысяч слов и выражений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Косович П.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Казахско-русский, русско-казахский словарь. Учебный словарь. 30 тысяч слов и выражений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Косович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Секенова Д.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Большой русско-казахский словарь. Для студентов и школьников. 70 тысяч слов и выражений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Косович П.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 в таблицах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Г.Джалилова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(көне заманнан бүгінге дейін) Бес томдық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редактор: Ж.Әбілғожин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С древнейших времен до наших дней. В пяти томах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редактор: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Абылхожин Ж.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“Алаш мұрасы” сериясы. 5-томдық шығармалар жинағы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М.Дулатов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Алаштың сөнбес жұлдыздары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Г.Дулатова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«Сіз» бен «Біз» (каз., рус.языки)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О.Әубәкіров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Мысалдар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И.Крылов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мировых религий. Библиотека школьника. 5-11 классы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Подушкин А.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Керек кітап. Өлеңдер жинағы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Ө.Ақыпбекұлы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базарлық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Е.Елубаев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пен атасы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С.Иманасов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Балаларым бақытым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А.Оразақын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Шуақты күндер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З.Ахметова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 орнаттым мен қолдан келмес...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А.Пушкин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Әлемнің ұлы кереметтері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Рассел Эш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тұлғалар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Б.Тоғысбаев,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А.Сужикова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Менің алғашқы энциклопедиям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А.Сужикова,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Ф.Лекерова,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М.Солтанғазинова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Сұрақ және жауап. Энциклопедия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С.Паркер,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Б.Уильямс.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/Қазақ тіліне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Б.Лекерова,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Б.Омаров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Тұнғыштар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Ш.Күмісбаев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құмырсқа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З.Мейірханова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 мен Үлпек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З.Мейірханова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Жолдыаяқ пен көбелек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З.Мейірханова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дастарханы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С.Елубаев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Білесің бе, балақан? Ұлттық киімдер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Д.Сәрсенбекова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Білесің бе, балақан? Ұлттық аспаптар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Д.Сәрсенбекова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 көлікке міндім мен, атын атар кім бірден? (жұмбақтар, жапсырмамен)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О.Акыпбеков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 түлік, үй құстары, ит, мысық та – құт бәрі. (жұмбақтар, жапсырмамен)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О.Акыпбеков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Білесің бе, бұл не?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Қ.Қайым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қанатты қарлығаш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Н.Әлімқұлов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сандығым ашылды (жұмбақтар, жапсырмамен)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С.Елубаев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Мұхит ойды кеішіп көр, Тылсым жұмбақ шешіп көр. 1 кітап. 2 кітап (жұмбақтар, жапсырмамен)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М.Әлімбаев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Жұмбақты әліппе (пазлды кітапша)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Д.Сәрсенбекова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 қанша адамбыз? (айналмалы кітапша)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О.Ақыпбеков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Бәрі де сандар туралы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Джонни Болл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русско- казахский терминологический словарь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Умурзакова А.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 Наир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жайында әңгімелейік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Элвин Холл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действий по сохранению климата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Бушман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Игнатович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Куравцева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Москвичева И.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ЭкоОбраз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Энергетический практикум или Опыты по энергоэффективности для больших и маленьких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Бушман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Игнатович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Москвичева И.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ЭкоОбраз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русских ученых в познании природы Казахстана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Бейсенова А.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Словарь терминов и понятий по географии Казахстана и мира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Тримайло Е.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Веселая география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Алимжанова А.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Светлые дни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З.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Великие чудеса света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Рассел Эш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Чудеса природы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Дэвид Берни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Книга, разбудившая народ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 В.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 теория древнетюркского письма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 А.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Саяхаттар және географиялық ашылулары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Ә.Бірмағамбетов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атаулар сыры. Оқушыларға арналған қосымша құрал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Ә.Бірмағамбетов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құстары. Оқушыларға арналған қосымша құрал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О.Беркінбай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жібек жолы. Оқушыларға арналған қосымша құрал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А.Махаева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Казахстана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Беркинбай О.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Великий шелковый путь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Махаева А.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Тайны географических названий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Бирмагамбетова А.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әдебиеті. 1,2,3 бөлім Плакаттар комплектісі. 6 сынып. 7 сынып. 8 сынып. 9 сынып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Ш.Бектасов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Акмоласнаб-образование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әдебиеті. 1,2,3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 комплектісі. 6 сынып. 8 сынып. 9 сынып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И.Иттерова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Акмоласнаб-образование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әдебиеті. 1,2,3,4,5,6,7,8,9 бөлім Плакаттар комплектісі. 7 сынып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И.Иттерова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Акмоласнаб-образование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әдебиеті 1,2,3,4,5 бөлім. Плакаттар комплектісі. 10 сынып, 11 сынып (ҚГБ)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Ш.Бектасов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Акмоласнаб-образование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әдебиеті 1,2,3,4,5 бөлім. Плакаттар комплектісі. 10 сынып, 11 сынып (ҚГБ)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И.Иттерова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Акмоласнаб-образование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Ежелгі дүние тарихынан карталар топтамасы «Ежелгі дүние тарихы»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Ш.Бектасов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Ежелгі дүние тарихынан карталар топтамасы «Орта ғасырлар тарихы»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Ш.Бектасов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Ежелгі дүние тарихынан карталар топтамасы «Жаңа заман тарихы»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Ш.Бектасов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Ежелгі дүние тарихынан карталар топтамасы «Қазіргі заман тарихы»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Ш.Бектасов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«Ежелгі Қазақстан» карталар топтамасы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Ф.Балсарин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 ғасырлық Қазақстан» карталар топтамасы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Ф.Балсарин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заман кезеңіндегі Қазақстан» карталар топтамасы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Ф.Балсарин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Кесте-плакаттар сериясы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«Turbo PASKAL». Жұмыс дәптері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«Теоретические основы химии». Серия таблиц-плакатов. 8 класс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«Неорганическая и органическая химия». Серия таблиц-плакатов. 9 класс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«Физика и астрономия». Серия таблиц-плакатов. 9 класс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«Биология». Пособие по предмету. Серия таблиц-плакатов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«Новейшая история». Комплект карт по всемирной истории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Бектасов Ш.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«История древнего мира». Комплект карт по всемирной истории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Бектасов Ш.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«История средних веков». Комплект карт по всемирной истории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Бектасов Ш.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«История нового времени». Комплект карт по всемирной истории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Бектасов Ш.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 с древнейших времен до ХҮІІІ века. Контурные карты. 5-7 класс (каз., рус.)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А.Изверова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Серия таблиц- плакатов. 7 класс. 8 класс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«Адам тоғышарлары». Плакаттар комплектісі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Барлығымызға жануарлар жайлы нені білу маңызды. Еуразияның улы және қауіпті омыртқасыз жануарлары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Барлығымызға жануарлар жайлы нені білу маңызды. Еуразияның улы және қауіпті буынаяқтылары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өсімдіктер әлемінің асыл қазынасы. Қызыл кітап беттерінен /Сокровища растительного мира Казахстана. По страницам Красной книги (каз., рус.языки)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А.Иващенко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Ғажайып омыртқасыздар. Қазақстан Қызыл кітабы беттерінен/Удивительный мир беспозвоночных. По страницам Красной книги Казахстана (каз., рус.языки)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Казенас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Митяев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Ященко Р.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жануарлар әлемі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Ковшарь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Животный мир Казахстана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Ковшарь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өсімдіктер әлемі. Суретті энциклопедия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Иващенко А..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Растительный мир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Иллюстрированная энциклопедия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Иващенко А.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Заповедники и национальные парки Казахстана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Иващенко А.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Қазақтың дәстүрлі музыкалық аспаптары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Жакишева З.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Игры и занимательные задания по биологии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Жумагазина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Салина Р.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и термины школьного курса биологии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Ковжасарова М.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Словарь терминов и понятий по географии Казахстана и мира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Тримайло Е.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Скажи, что это?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Алимбаев М.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Скажи, кто это?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Алимбаев М.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 сильнее носорога?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Алимбаев М.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Слон и муравей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Алимбаев М.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таңғажайыптары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Дэвид Берни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Менің денем неден құрылған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Р.Уинстон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 были первыми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Кумисбаев Ш.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Қызықты биология. Өсімдіктер әлемі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Р.Сәтімбеков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Қызықты биология. Өсімдіктер әлемі. Жүйелік топтары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Р.Сәтімбеков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Қызықты биология. Жануарлар әлемі. Омыртқасыздар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Р.Әлімқұлова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Қызықты биология. Жануарлар әлемі. Омыртқалылар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 Р.Әлімқұлова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насекомых Казахстана. Фотоальбом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Казенас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Якушкин В.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«Паразиты человека». Комплект плакатов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Тимоханов В.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«Опасные животные Центральной Азии». Буклет-памятка. Миниэнциклопедия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Тимоханов В.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всем важно знать о животных. Ядовитые и опасные беспозвоночные животные Евразии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Тимоханов В.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всем важно знать о животных. Ядовитые и опасные позвоночные животные Евразии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Тимоханов В.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всем важно знать о животных. Ядовитые и опасные членистоногие Евразии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Тимоханов В.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өрмекшілері/Пауки Казахстана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Логунов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Тимоханов В.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Опасные животные Казахстана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Казенас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Митяев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Ященко Р.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Күштің сыры неде? Қызықты физика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Ричард Хаммонд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 өте оңай. Қызықты химия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Роберт Унстон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Ковеланас. Система восстановления, оздоровления, омоложения функций позвоночника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Ковалева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 А.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 жүру ережесін білу бәрімізге міндетті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Г.Гринцевич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дорожные знать каждому положено.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старших дошкольников и младших школьников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Гринцевич Г.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құстары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О.Беркінбай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Казахстана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О.Беркинбай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тарихына саяхат. Оқу құралы. 3-5-сыныптар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Ә.Бегедаев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Адал Бизнес Принт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Путешествие по истории Казахстана. Учебное пособие. 3-5 классы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А.Бегедаев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Адал Бизнес Принт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Ғұламалар тағылымы. Қазақ мәдениетінің ұлы қайраткерлері. ІХ-ХІХ ғасырлар. Оқу-әдістемелік құрал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А.Сарбаева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 оқушыларына сыныптан тыс оқуға арналаған көркем шығармалар жиңағы. 1, 2, 3- кітаптар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Ш.Күмісбайұлы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мейрамдары. Балаларға арналған әндер жинағы (каз.,рус.)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Ә.Әбдінұров,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Ә.Бүшікова,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Б.Дәлденбай,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Л.Мельникова,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Ә.Молдағайынов,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В.Питерцев,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Б.Мәдімқызы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Әнші болу - бақытың. Балаларға арналған әндер жинағы (каз., рус.)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В.Питерцев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песен «Көнілді балақай». Балаларға арңалған әндер жинағы (каз.,рус.)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Л.Мельникова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Елімізді сүйеміз: балаларға арналған әндер мен хорлар жинағы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Д.Ботбаев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Сәлем саған, мектебім!. Хрестоматия. 1-сынып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Н.Мирманов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Қазақша-орысша тақырыптық сөздік. Казахско-русский тематический словарь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У.Жанпеисова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тілінің қысқаша орфоэпиялық сөздігі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М.С.Серғалиев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ӘлНаир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Қазақша-орысша сөздік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М.С.Серғалиев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ӘлНаир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қарашадағы № 460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бұйрығының 5-қосымшасы      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Арнайы (түзету) мектептерде пайдаланылатын оқулықтар мен</w:t>
      </w:r>
      <w:r>
        <w:br/>
      </w:r>
      <w:r>
        <w:rPr>
          <w:rFonts w:ascii="Times New Roman"/>
          <w:b/>
          <w:i w:val="false"/>
          <w:color w:val="000000"/>
        </w:rPr>
        <w:t>
оқу-әдістемелік кешендердің тізбесі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 тілінде оқытатын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3723"/>
        <w:gridCol w:w="4506"/>
        <w:gridCol w:w="2301"/>
        <w:gridCol w:w="2753"/>
      </w:tblGrid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издания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Издательство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</w:tr>
      <w:tr>
        <w:trPr>
          <w:trHeight w:val="2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Әліппе. Оқулық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Қ.Өмірбекова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Оқулық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Г.Әріпова,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Л.Сәтімбаева,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11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Г.Әріпова,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Л.Сәтімбаева,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3-сынып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Оқулық.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А.Сейсенова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2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Г.Әріпова,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Л.Сәтімбаева,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А.Сейсенова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Г.Әріпова,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Л.Сәтімбаева,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А.Сейсенова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5-сынып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Қ.Өмірбекова,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Мұғалімге арналған әдістемелік нұсқау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Қ.Өмірбекова,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Жұмыс дәптері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Қ.Өмірбекова,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6-сынып </w:t>
            </w:r>
          </w:p>
        </w:tc>
      </w:tr>
      <w:tr>
        <w:trPr>
          <w:trHeight w:val="45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Оқулық.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Қ.Өмірбекова,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34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Мұғалімге арналған әдістемелік нұсқау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Қ.Өмірбекова,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34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Жұмыс дәптері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Қ.Өмірбекова,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Әдебиет. Хрестоматия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7-сынып</w:t>
            </w:r>
          </w:p>
        </w:tc>
      </w:tr>
      <w:tr>
        <w:trPr>
          <w:trHeight w:val="30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Мұғалімге арналған әдістемелік нұсқау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60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Жұмыс дәптері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60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Әдебиет. Хрестоматия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1-класс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учителя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Тетрадь ученика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Кажигалиева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3-класс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учителя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Тетрадь ученика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4-класс 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учителя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Тетрадь ученика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Қосымша әдебиеттер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3222"/>
        <w:gridCol w:w="4447"/>
        <w:gridCol w:w="2314"/>
        <w:gridCol w:w="2759"/>
      </w:tblGrid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мектепте математика пәні бойынша педагогикалық бақылауды ұйымдастыру. Әдістемелік нұсқау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И.Елисеева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 с младшими школьниками с нарушением интеллекта. Методические рекомендации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Мовкебаева З.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Дыбыстардың айтылуын түзетуге арналған жұмыс дәптері «Л», «Р»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Қ.Өмірбекова,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С.Өмірбекова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Диалогтық сөйлеу тілін дамыту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Г.Есенжолова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педагогического контроля в специальной (коррекционной) школе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учебного процесса по предмету «Мир вокруг» в специальной (коррекционной) школе для детей с интеллектуальными нарушениями. Методические рекомендации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Айдарбекова А.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направленность музыкального воспитания детей с ограниченными возможностями. Альбом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Ксенофонтов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Тищенко Н.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направленность музыкального воспитания детей с ограниченными возможностями.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Ксенофонтов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Тищенко Н.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19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жастағы балаларға арналған ойындар мен жаттығулар. Балалармен жұмыс жасайтын мамандарға, ата-аналарға арналған. Әдістемелік құрал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Г.Есенжолова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Психолого-педагогическое обследование детей с тяжелой и глубокой умственной отсталостью и индивидуальная развивающая программа. Методическое пособие для учителя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Ильмуратова Г.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 дамыту және сауаттылыққа үйрету. Оқу құралы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Л.Баряева,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Е.Логинова,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Л.Лапатина,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бұзылыстары бар балаларды үйде (жеке- дара) оқытуды ұйымдастыруға арналған әдістемелік нұсқаулар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Д.Қуанғалиева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Фонетикалық және морфологиялық ережелер бойынша сауатты жазуға үйрету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К.Омирбекова,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К.Бектаева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процесса обучения математике школьников с нарушением интеллекта. 1 этап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И.Елисеева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процесса обучения математике школьников с нарушением интеллекта. 2, 3, 4, 5 этапы (каз., рус.)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И.Елисеева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дамуы орташа және терең бұзылған балалардың сөйлеу тілін дамыту және сауаттылыққа үйрету. Әдістемелік құрал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Л.Баряева,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Е.Логинова,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Л.Лопатина,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еңбегі пәніне арналған жұмыс дәптеріне әдістемелік нұсқау. 0-сынып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А.Рсалдинова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еңбегі пәніне арналған жұмыс дәптеріне әдістемелік нұсқау (көмекші мектептің бірінші сыныбына арналған) 1 -сынып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А.Рсалдинова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Сурдопедагогикалық тексеру альбомы. Құлағы естімейтін немесе нашар еститін мектепке дейінгі балалар мен төменгі сынып оқушыларына арналған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Қ.Үмбеталиев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 и обучение грамоте детей с умеренной и тяжелой умственной отсталостью. Методическое пособие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Л.Баряева,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Е.Логинова,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Л.Лопатина,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міндетін атқарушының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қарашадағы № 460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бұйрығының 6-қосымшасы    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жалпы білім беретін</w:t>
      </w:r>
      <w:r>
        <w:br/>
      </w:r>
      <w:r>
        <w:rPr>
          <w:rFonts w:ascii="Times New Roman"/>
          <w:b/>
          <w:i w:val="false"/>
          <w:color w:val="000000"/>
        </w:rPr>
        <w:t>
мектептерінде пайдаланылатын оқу-әдістемелік</w:t>
      </w:r>
      <w:r>
        <w:br/>
      </w:r>
      <w:r>
        <w:rPr>
          <w:rFonts w:ascii="Times New Roman"/>
          <w:b/>
          <w:i w:val="false"/>
          <w:color w:val="000000"/>
        </w:rPr>
        <w:t>
құралдардың тізбесі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 тілінде оқытатын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473"/>
        <w:gridCol w:w="555"/>
        <w:gridCol w:w="3433"/>
        <w:gridCol w:w="1533"/>
        <w:gridCol w:w="29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әдебиетін тереңдетіп оқытудың инновациялық әдістемесі мен технологиясы. 1, 2 кітап.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Қ.Бітібаева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Абайтануды оқытудың жаңашыл технологиясы.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Қ.Бітібаева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Заманауи кезеңге технологияны оқытудың әдістемелік негізі. Мұғалімдерге арналған көмекші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Л.Иманкулова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ойындарынан сыныптан тыс жұмыстарды ұйымдастырушыларға көмек.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С.Тайжанов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LEM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мектепке жеңіл атлетикадан секциялық спорттық жұмысты ұйымдастыру.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С.Тайжанов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LEM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шағын мектептерде дене тәрбиесін ұйымдастырудың ерекшеліктері.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Ж.Есіркепова,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Ж.Садықова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LEM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білім берудегі техникалар мен технологиялар.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Қ.Қараев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дайындық кезеңіндегі бала психологиясы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Қ.Түгелбаева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Қатысымдық құзыреттілік қалыптастыруға арналған жаттығулар жүйесі. Көмекші құрал. 5-7 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Р.Абуханова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Қатысымдық құзыреттілік қалыптастыруға белсенді әдістері. Әдістемелік құрал. 5-7 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Р.Абуханова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арасында суицидтің алдын алу. Жалпы білім беретін мектептің психологтарына арналған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К.Елшібаева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Арман-ПВ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тақтамен жұмыс әдістемесі. Мұғалімдерге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З.Қиябаева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сыныптар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Сатылай кешенді талдау. Қазақ тілі. Жұмыс дәптері. 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Н.Оразахынова,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Г.Қадырова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тілін сатылай кешенді талдау. 3-4 сыныптарға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Б.Биғазиева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Баянжүрек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тілін сатылай кешенді талдау. 3-4 сыныптарға арналған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Б.Биғазиева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Баянжүрек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тілі.Оқыту әдістемесі 4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Г.Әбуова,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Қ.Барақова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бойынша тест тапсырмалары жинағы. 4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М.Орондог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Оқушы анықтамалығы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Э.Бапиева,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П.Мұқашева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тілінен тест жинағы. 2 сынып. 3 сынып. 4 сынып.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Э.Бапиева,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П.Мұқашева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оқимын, ойлаймын, ойнаймын! 1, 2 кітап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Р.Нұртазина,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А.Сейсенова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Мұғалімдерге арналған әдістемелік құрал. 2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М.Бантова,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Г.Бельтюкова,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С.Степанова,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Ә.Акрамова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Просвещение-Казахстан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дәптері № 1, №2. 2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М.Моро,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С.Волкова,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Ә.Акрамова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Просвещение-Казахстан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дәптері № 1, №2. 3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М.Моро,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С.Волкова,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Ә.Акрамова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Просвещение-Казахстан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дәптері №1, №2. 4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М.Моро,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С.Волкова,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Л.Өтепова,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С.Қарабекова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Просвещение-Казахстан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пәні бойынша тест тапсырмаларының жинағы. 1-4 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Р.Линник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Бастауыш сынып оқушыларына арналған қысқаша анықтамалық. 1-4 сыныптар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В.Слепнева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Аралық мемлекеттік бақылауға дайындық тапсырмаларының жинағы (есептер,бақылау жұмыстары, тест тапсырмалары). 3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С.Күнтуғанова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Аралық мемлекеттік бақылауға дайындық тапсырмалары жинағына жауаптар қосымшасы. 3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С.Күнтуғанова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Математикадан бастауыш сыныпқа арналған көрнекілік құрал. №3, №4, №5 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В.Засухина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Анықтамалық. 1-4 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Э.Бапиева,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П.Мұқашева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Бастауыш сынып оқушыларына арналған қысқаша анықтамалық. 1-4 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В.Слепнева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Тест тапсырмаларының жинағы. Бастауыш мектеп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Л.Легенькова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Тест тапсырмаларының кілттері. Бастауыш мектеп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Л.Легенькова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тәрбиесі. Әдістемелік құрал. 1- 4 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Г.Маковецкая,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Т.Васильченко,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О.Меркель,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С.Көптілеуова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үй. Мұғалімдерге арналған әдістемелік құрал. 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Е.Мусихина,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үй. Жұмыс дәптері. 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Е.Мусихина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үй. Мұғалімдерге арналған әдістемелік құрал. 2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Е.Мусихина,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үй. Жұмыс дәптері. 2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Е.Мусихина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үй. Мұғалімдерге арналған әдістемелік құрал. 3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Е.Мусихина,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үй. Жұмыс дәптері. 3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Е.Мусихина,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үй. Мұғалімдерге арналған әдістемелік құрал. 4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үй. Жұмыс дәптері. 4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қозғалысының әліппесі. Мұғалімдерге арналған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В.Лим,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Б.Баятанов,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А.Гудков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қозғалысының әліппесі. 1-4 сыныптарға арналған 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В.Лим,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Б.Баятанов,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А.Гудков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қозғалысының әліппесі.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В.Лим,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Б.Баятанов,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А.Гудков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сыныптар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құралы. Оқу құралы. 5 -11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Г.Кажиева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А.Асылханқызы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Б.Қағазов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пәнінен бақылау жұмыстары. Оқу құралы. 5 -9 сыныптар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К.Оразбекова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Кестелі грамматика. Қазақ тілі грамматикасы бойынша оқу құралы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С.Хасанова,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Қ.Қасабекова,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Б.Шалабаев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 қауіпсіздігі негіздері. 5 -7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Л.Жұбатова,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Д.Қалиақпар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 әдебиеті 1 кітап. 2 кітап. Хрестоматия. 5-11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З.Мауытханова, С.Нубиева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ғылыми-зерттеу жұмыстарына баулу жолдары. Мұғалімдерге арналған әдістемелік құрал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Қ.Бітібаева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пәні бойынша тест тапсырмалары жинағы. Мемлекеттік аралық бақылауға дайындалуға арналған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Г.Ескендирова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Учебно-методическое пособие для подготовки к ЕНТ для школ с казахским языком обучения. 5-11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Р.Хан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 негіздері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Ә.Әбдәкімова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З.Картова,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Т.Макенова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мектептің 9 жылдық курсының математикадан жазбаша емтихан өткізуге арналған тапсырмалар жинағы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С.Данилюк,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В.Грибиниченко,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Е.Лукьянова,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Б.Хамзина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пәнін тереңдете оқытатын сыныптарда жалпы білім беретін 9 жылдық мектеп курсы бойынша жазбаша емтихан өткізуге арналған тапсырмалар жинағы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Н.Егоркина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«Microsoft Word 2007 біртума анықтамасы»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орта мектеп курсы бойынша математикадан жазбаша емтихан өткізуге арналған тапсырмалар жинағы (ҚГБ)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Н.Егоркина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Талапкерге. Математика. Жоғары оқу орындарына түсушілерге арналған тестік есептер,шешімдер, жауаптар. 1, 2 бөлім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Н.Егоркина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Оқыту әдістемесі. 10 сынып (ҚГБ)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А.Ілиясова,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С.Шагиахметова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пәнінен бақылау жұмыстарының жинағы. 10-11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С.Ауталипова,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А.Омарова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Зертханалық жұмыстар. 6-7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Ж.Құрманғалиева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&amp; 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Оқушылардың білімін тексеруге арналған тапсырмалар. 6-7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Г.Сатыбалдиева,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Ж.Левина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Оқушылардың білімін тексеруге арналған тапсырмалар. 8-9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Г.Сатыбалдиева,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Ж.Левина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Оқыту әдістемесі. 11 сынып (ҚГБ)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А.Ілиясова,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С.Шагиахметова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дүние географиясы. Әдістемелік нұсқау. 11 сынып (ҚГБ)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дүние географиясы. Дидактикалық материалдар. 11 сынып (ҚГБ)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Г.Түсiпбекова,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Ә.Мылқайдаров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 тілдес елдер географиясы. 7-11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Ұ.Есназарова, А.Темірбекова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экономикалық және әлеуметтік географиясы Жұмыс дәптері. 10-11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Дүниежүзінің экономикалық және әлеуметтік географиясы Жұмыс дәптері. 10-11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«Алматытану» курсына арналған жұмыс дәптері. 1-5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«Алматытану» курсына арналған әдістемелік құрал. 1-5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«Алматытану» курсына арналған бағдарлама. 1-5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мың бір сұрақ-жауап. 10 -11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А.Темірбеков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Материктер мен мұхиттар географиясы. 7 сынып Жұмыс дәптерi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С.Көбенкулова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Сарамандық жұмыстар. Қазақстанның экономикалық және әлеуметтік географиясы / Практические работы. Экономическая и социальная география Казахстана. 9 сынып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&amp; 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8 сынып Жұмыс дәптері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А.Көпекбай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білім негіздері. Дидактикалық материалдар 11 сынып (ҚГБ)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Ә.Ахантаева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білім негіздері. Хрестоматия. 11 сынып (ҚГБ)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А.Нысанбаев,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Қ.Әбішев.,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М.Сабит,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Қ.Жүкешев.,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М.Изотов,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М.Тәтімов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Есептер жинағы. 10 сынып (ҚГБ)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А.Каймолдина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Есептер жинағы. 10 сынып (ЖМБ)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Ш.Тынтаева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Ж.Бақынов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астрономия. Есептер мен жаттығулар жинағы. 7 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Б.Кронгарт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астрономия. Жұмыс дәптері. 8 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Б.Хамзина,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З.Сыздықбаева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Бақылау және тексеру жұмыстары (ЖМБ)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Ж.Шоқыбаев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анықтамасы. 1 кітап. Қазақ тілі, қазақ әдебиеті, Қазақстан тарихы, география. 5-11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Б.Қапасова,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С.Елікбаев,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М.Байдолда,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Н.Бейсенбаева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анықтамасы.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кітап. Математика, физика, химия, биология. 5-11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Е.Тұяқов,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Ш.Биболов,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М.Сәулебекова,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М.Смағұлова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Оқу-әдістемелік құрал. 6-9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Г.Іргебаев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Талапкерге. Қазақстан тарихы ҰБТ мен МАБ тапсырушыларға арналған сұрақтар мен жауаптар жинағы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Г.Хұсайн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Талапкерге. Дүние жүзі тарихы. ҰБТ мен МАБ тапсырушыларға арналған тест тапсырмалары жинағы. 1, 2 бөлім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Г.Хұсайн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заман кезеңіндегі Қазақстан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Ф.Балсарин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5 сынып. 6 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О.Яковлева,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Ш.Бектасов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Акмоласнаб-образование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күрес. Оқу құралы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П.Матущак,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Е.Мухиддинов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күрес 1) DVD-диск, 2) Альбом-плакаты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П.Матущак,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Е.Мухиддинов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 қауіпсіздігі негіздері. 8-9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Ә.Саипова,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А.Ахметова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Экономикаға кіріспе: «Біздің әлеміміз». 5 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Р.Луцкина,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Е.Попкова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негіздері: «Біздің әлеміміз» курсы бойынша бағдарлама мен әдістемелік ұсыныстар. 5 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Р.Луцкина,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Е.Попкова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негіздері: «Бизнес бастамасы» курсы бойынша бағдарлама мен әдістемелік ұсыныстар. 6 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М.Лиокумович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бастамасы. Оқу құралы. 6 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М.Лиокумович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негіздері: Әлемдік экономика. 7 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Е.Попкова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 негіздері: Әлемдік экономика». Бағдарлама мен әдістемелік ұсыныстар. 7 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негіздері: «Бизнес мансап» курсы бойынша бағдарлама мен әдістемелік ұсыныстар. 8 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негіздері: Бизнес-Мансап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М.Лиокумова,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Е.Попкова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бағыт алу негіздері. Мамандықпен танысу. Бастауыш сыныптың мұғалімі. Мектепке дейінгі мекемелердің тәрбиешісі. 8-9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Д.Черных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бағыт алу негіздері. Мамандықпен танысу. Тазалық-техникалық жүйелерінің ұста-монтаждаушы. Газэлектрдәнекерлеуші. 8-9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бағыт алу негіздері. Мамандықпен танысу. Әзірлеуші-шебер. Сылақшы. Сырлаушы. 8-9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Д.Черных,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С.Слабко,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Г.Ачибаева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бағыт алу негіздері. Мамандықпен танысу. Кинолог. 8-9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бағыт алу негіздері. Мамандықпен танысу.Шаштараз. Стильші. Визажист. 8-9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бағыт алу негіздері. Мамандықпен танысу. Туризм саласындағы кәсіптер. 8-9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Ю.Разоренова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бағыт алу негіздері. Мамандықпен танысу. Экология саласындағы мамандықтар. 8-9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Ю.Разоренова,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Мамандықпен танысу. Мұнай өңдірі және мұнай өңдеу саласындағы кәсіптер. 8-9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бағыт алу негіздері. Мамандықпен танысу. Офис-менеджер. Хатшы. 8-9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А.Матвеева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негіздері: Қазіргі әлемдегі Қазақстан. 9-10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А.Сайлыбаева,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Г.Шегебаева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негіздері: Қазіргі әлемдегі Қазақстан. Әдістемелік құрал. 9-10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А.Сайлыбаева,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Г.Шегебаева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бағыт алу негіздері. Кондитер. 9-11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А.Темірбекова,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Н.Попкович,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Е.Попова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кәсіби анықтау. Мұғалімдерге арналған әдістемелік құрал. 9-11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кәсіби анықтау. Жұмыс дәптері. 1 бөлім. 2 бөлім. 9-11 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Русский язык обучения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90"/>
        <w:gridCol w:w="3953"/>
        <w:gridCol w:w="245"/>
        <w:gridCol w:w="3433"/>
        <w:gridCol w:w="1553"/>
        <w:gridCol w:w="30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(-ы)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основы преподавания технологии на современном этапе. Пособие для учителей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Муратқызы Г.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воспитание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Евдокимова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Цветкова Н.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Гласир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воспитание: как стать хорошим родителем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Евдокимова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Цветкова Н.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Гласир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Верни себе зрение. Методическое пособие для учителей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Евдокимова С.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Гласир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наркомании, алкоголизма и табакокурения. Учебное пособие для учителей и учащихся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Евдокимова С.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Гласир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Риторические приемы в работе учителя –предметника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классы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Дидактикалық ойындар мен тапсырмалар. 2 сынып. 3 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Н.Тойбазарова, С.Олжабаева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Жасұлан: казахский язык для детей. 1 уровень.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 С.Қадыр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Skada LG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Современный краткий справочник школьника. 1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или 55 занятий по русскому языку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Сост. Саймасаева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Ж.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Пропись цыпленка №1, №2, №3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&amp; 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заданий по математике для подготовки к промежуточному государственному контролю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Красникова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сборнику заданий по математике для подготовки к промежуточному государственному контролю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Красникова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пособие для учителя. 2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Бельтюкова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Просвещение-Казахстан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пособие для учителя. 3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Бантова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Бельтюкова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Просвещение-Казахстан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Пропись цыпленка №1, №2, №3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Сборник задач. 1-4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Современный краткий справочник школьника. 1-4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мира. Современный краткий справочник школьника. 1-4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культура. Методическое пособие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Маковецкая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О.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культура. Методическое пособие. 1-4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Маковецкая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Васильченко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О.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Демонстрационный материал к предмету «Познание мира». Часть 1. Часть 2. 1-4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безопасности жизнедеятельности. 1-4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Сапарбекова 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 дом. Деловая игра «Ресурсы» к предмету «Познание мира». 1-4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 дом. Рабочая тетрадь. 1 класс. 2 класс. 3 класс. 4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Мусихина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Стекольникова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 дом. Методическое пособие для учителей. 1 класс. 2 класс. 3 класс. 4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Мусихина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Стекольникова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«Физическая культура» учебное пособие для самостоятельной работы учащихся 6-9 лет общеобразовательной школы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редакцией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Кулназарова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В.И.,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 А.С.,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Испулова Р.Н.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 «Олимп»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классы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язык. Базовый курс. Учебное пособие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А.Кудерина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Опорные блок-схемы по основным темам русского языка. 5-11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Агентова Ю.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тестовых заданий по казахскому языку для школ с русским языком обучения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Мурзагельдинова О.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Сборник диктантов для проведения письменного экзамена за курс 9-летней общеобразовательной школы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Зейнелова 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по русскому языку для учащихся 9-11 классов, готовящихся к ЕНТ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Гетманова 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Учебно-методическое пособие для подготовки к ЕНТ. 5-11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С.Искакова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Научимся правильно писать». Тетрадь. 5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Байгелова У.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заданий для проведения письменного экзамена за курс 9-летней общеобразовательной школы в классах с углубленным изучением математики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Егоркина Н.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Тестовые задания.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Симакин М.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Оригинальная справка «Microsoft Office Word», 2007 г.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Оригинальная справка «Excel», 2007 г.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Оригинальная справка «Программирование в среде Turbo Pascal»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Web-конструирование на HTML. Практикум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Богомолова О.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решения учебных задач средствами программирования. Методическое пособие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Сулейманов Р.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программирования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Окулов С.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графика. Практикум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Залогова Л.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Игровые сценарии обучения по предметами естественно-научного цикла. Методическое пособие. СD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Александрова М.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Занимательные задачи по информатике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Босова Л., Босова А., Коломенская Ю.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Структурированный конспект базового курса. Учебное пособие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Семакин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Вараксин Г.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 - 2030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Демонстрационный материал по информатике. 7 -9 классы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Самылкина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И.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 «Turbo PASKAL»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Справочное пособие «Програмирование в среде Borland Delphi 7.0».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Справочное пособие «Internet».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Көрнекі дидактикалық материалдар.7-8 сынып /Информатика. Наглядный дидактический материал. 7-8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И.Семакин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информатики. Методическое пособие. 11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Роберт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Олимпиады по базовому курсу информатики. Методическое пособие. 11 класс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Русаков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Семакин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Шестакова Л.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презентации. Практикум + DVD диск. 11 класс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Богомолова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Усенков Д.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Программирование в алгоритмах. 11 класс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Окулов С.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компьютерных сетей. Учебное пособие. СD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компьютерных сетей. Методическое пособие для учителя. 11 класс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компьютер: настройка и техническая поддержка. Методическое пособие. СD. 11 класс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Тетрадь для лабораторных работ. 6, 7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Ж.Курмангалиева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Общие принципы организации живых существ. 1, 2 части.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Ж.Курмангалиева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и термины школьного курса биологии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Ковжасарова М.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Учебно-методическое пособие для подготовки к ЕНТ. 6-11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Т.Девлесупова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физическая география в таблицах, тестах, заданиях и ответах. 6 класс. 7 класс. 8 класс. 9 класс. 10 класс. 11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Келешек-2030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 социальная география Казахстана и мира. Справочник школьника. 9-11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Тримайло Е.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 социальная география мира. Атлас. 10-11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 социальная география Республики Казахстан. Рабочая тетрадь. Контурные карты.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Есназарова У.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именная школа по географии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Дүниежүзінің экономикалық және әлеуметтік географиясына арналған кескін карталар/Контурные карты по экономической и социальной географии мира. 10-11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Правоведение. 11 класс Методическое руководство (ОГН)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Иисова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Шермухамбетова М.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Правоведение. 11 класс Дидактические материалы (ОГН)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Лахтина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справочник по физике. 7-11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Сакович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Якубовская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К.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Методическое руководство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Башарулы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Дидактические материалы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 М.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Сборник задач.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Каймолдина 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Сборник задач 10 класс (ЕМН)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Тынтаева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Бакынов Ж.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химии. Методическое пособие.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Саинкина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Плоткин С.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средние века. Рабочая тетрадь. 7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Лахтина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школьника. 1 том. 5-11 классы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Румянцева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С.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школьника. 2 том. 5-11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Айназарова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Федоренко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Биболов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Алистратова Н.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 дорожного движения. Программа для 1 класса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Баятанов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 дорожного движения. 1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Баятанов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 дорожного движения. Методическое руководство. 1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Баятанов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культура. Методическое пособие. 8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Маковецкая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Васильченко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О.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Келешек-2030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экономики. Казахстан в современном мире. Методическое пособие для учителя. 8-9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Шегебаева Г.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экономики. Казахстан в современном мире. Учебник. 9-10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Шегебаева Г.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 и финансовой грамотности. Методическое пособие для преподавателей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Шестель 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Методическое пособие. 5-9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 и финансовой грамотности. Пособие для учащихся. 5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Шестель 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экономики и финансовой грамотности. Пособие для учащихся. 7 класс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Шестель 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 и финансовой грамотности. Методическое пособие для преподавателей. 7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Шестель 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 и финансовой грамотности. Пособие для учащихся. 8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Разоренова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Шестель 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 и финансовой грамотности. Методическое пособие для преподавателей. 7 сынып.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Разоренова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Стекольникова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Шестель 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Учитель начальных классов. Воспитатель дошкольных учреждений. 8-9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Д.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Слесарь-монтажник санитарно-технических систем. Газоэлектросварщик.8-9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Д.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Мастер-отделочник. Штукатур. Маляр. 8-9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Слабко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Ачибаева Г.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Кинолог. 8-9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Офис-менеджер. Секретарь. 8-9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Плотник. Столяр.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Д.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Профессии сферы гостеприимства. 10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Разоренова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Стекольникова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Парикмахер. Стилист. Визажист. 10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Профессии сферы туризма. 10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Разоренова Ю.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Профессии сферы экологии. 10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..Знакомство с..профессией. Профессии сферы нефтедобычи и нефтепереработки. 10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Дизайнер. 10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стилистика и культура речи. 10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методические рекомендации по курсу «Практическая стилистика и культура речи». 10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«Физическая культура» учебное пособие для самостоятельной работы учащихся 10-12 лет общеобразовательной школы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редакцией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Кулназарова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Богославский В.Т.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Ботагариев Т.А.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Таймазов А.В.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Салов М.В.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 «Олимп»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«Физическая культура» учебное пособие для самостоятельной работы учащихся 13-15 лет общеобразовательной школы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редакцией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Кулназарова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Железняк Ю.Д.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Кошаев М.Н.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Салов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Тлеугалиев Ю.Г.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 «Олимп»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«Физическая культура» учебное пособие для самостоятельной работы учащихся 16-18 лет общеобразовательной школы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редакцией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Кулназарова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Паршиков Т.А.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Паршикова Н.В.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 В.П.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Альмуханов Б.У.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«Олимп»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Уроки русского языка в начальных классах. Пособие (каз)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Г.Бадамбаева,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М.Тюлебаева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Внеклассное чтение для учащихся начальных классах. Пособие (каз)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Г.Бадамбаева,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М.Тюлебаева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Тест тапсырмалары (5-6-сыныптар)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Н.Снегуренко,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Ә.Шынтемірова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Тестовые задания (5-6 классы)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Н.Снегуренко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химиядан тестік тапсырмалар жинағы. 10-11-сыныптар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Б.Мансұров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Қызықты грамматика. 4-сынып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З.Муфтибекова,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Ж.Шакиева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Занимательная грамматика. 1-4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Г.Клыпа,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Т.Першина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Оқу-әдістемелік кұрал. 6-9-сыныптар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Г.Іргебаев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білім берудегі техникалар мен технологиялар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Қ.Караев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тілінен тест жинағы. Оқу құралы. 2-сынып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Э.Бапиева,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П.Мукашова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тілінен тест жинағы. Оқу құралы. 4-сынып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Э.Бапиева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Талапкер. Справочники школьника. (ОГН) (каз., рус.)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М.Байдолда,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Н.Бейсимбаева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Талапкер. Справочники школьника. (ЕМН) (каз., рус.)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Е.Туяков,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Ш.Биболов,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М.Саулебеков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тақтамен жұмыс әдістемесі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З.Қиябаева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Ағылшынша-қазақша тақырыптық сөздік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Ш.Құрманбай,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география. Дидактикалық материалдар. 6-сынып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А.Дәуітбекова,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Н.Қабылханова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пәні бойынша тест тапсырмалары жинағы. 1, 2- бөлімдер, 9-сынып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Ш.Дүрмекбаева,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Ж.Қарабаева,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Г.Ларионова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тест тапсырмалары. 9, 11-сыныптар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М.Симакин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пәні бойынша тест тапсырмалар жинағы. 4-сынып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Ғ.Ескендирова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 пәні бойынша тест тапсырмалар жинағы, кілттері. 1-4-сыныптар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Л.Легенькова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пәні бойынша жоғары оқу орындарына түсушілерге арналған тест тапсырмалары жинағы. 1, 2-бөлімдер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Ғ.Ескендирова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картасы. 8-сынып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Л.Пантелеева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әлеуметтік және экономикалық географиясынан карталар топтамасы. 9- 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Т.Федорова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 картасы. 9-сынып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Л.Пантелеева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Дүниежүзінің саяси картасы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Л.Пантелеева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пәні бойынша тест тапсырмалары жинағы. 9, 11-сыныптар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А.Новокрещенов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 сабақтарындағы грамматикалық ойындар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Г.Есбатырова,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Е.Мишустина.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А.Сагадатова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Учебно-методическое пособие. 1-4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Н.Сеременко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Практическое пособие для учащихся начальных класов, учителей, родителей.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З.Кривошеева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тестовых заданий по познанию мира, ответы. 4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Л.Легенькова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тестовых заданий по математике. 4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Л.Линник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XIX века в вопросах, заданиях и тестах. 9 -11 классы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И.Иттерова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тестовых заданий по биологии.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Ш.Дурмекбаева,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Ж.Карабаева,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Г.Ларионова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тестовых заданий по физике.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Е.Гаврилова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Тестовые задания, решения, ответы. 11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Н.Егоркина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Тестовые задания, решения, ответы. 11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М.Симакин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тестовых заданий по истории Казахстана.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Тельнова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тестовых заданий по всемирной истории.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Ф.Балсарин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язык. Тестовые задания, ответы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О.Мурзагельдинова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Выдающиеся деятели казахской культуры. ІХ-ХІХ века. Учебно-методическое пособие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А.Сарбаева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история. Тестовые задания, ответы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Ш.Бектасов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карт: Древний Казахстан, средневековый Казахстан, Казахстан в новейшее время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Ф.Балсарин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карт по экономической и социальной географии.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Т.Федорова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Сборник тестовых заданий.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А.Новокрещенов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Учебное пособие. 11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А.Новокрещенов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Грамматический справочник. 11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Т.Кошерева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Тестовые задания. Части 1, 2. 11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Т.Кошерева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Тестовые задания, ответы. Части 1,2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Л.Акшалова,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Т.Федорова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Сборник заданий для проведения письменного экзамена по математике.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С.Данилюк,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В.Грибиниченко,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Е.Лукьянова,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Б.Хамзина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Блиц-опрос. Сборник проверочных диктантов по физике.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Б.Хамзина,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заданий для проведения письменного экзамена по математике. 11 класс (ОГН)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Н.Егоркина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для поступающих в вузы: тестовые задания, ответы. Части 1, 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К.Канитаева,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Т.Федорова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карта Республики Казахстан. 9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Л.Пантелеева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карта мира. 11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Л.Пантелеева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дорожного движения. Электронное пособие. 1-2 классы (каз.,рус.)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Ф.Сатов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 и финансовой грамотности. Учебное пособие, Методическое пособие. 6 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В.Шестель,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И.Зеленская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молодых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расчетных задач по химии. Учебно-методическое пособие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Е.Пак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және әлеуметтік географиясы. Оқушының жеке жұмыс істеуіне арналған тапсырмалар. 9-сынып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және әлеуметтік географиясына арналған атлас.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С.Кругликова,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Л.Комарова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және әлеуметтік географиясына арналған кескін карталар (каз, рус.) 9-сынып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Кругликова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Дүниежүзінің экономикалық және әлеуметтік географиясы. Оқушының жеке жұмыс істеуіне арналған тапсырмалар. 10-сынып(ҚГБ)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чисел первого десятка. Наглядные пособия по математике для начальной школы №1, №2 (каз., рус.)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В.Засухина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Материки и океаны. Практические работы по географии. 7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Н.Матвиенко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материков и океанов. Атлас. 7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С.Козина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Атлас. Физическая география Казахстана. 8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Ш.Рафикова,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Г.Головина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карта Казахстана. 8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Материктер мен мұхиттар. География пәнінен сарамандық жұмыстар, 7-сынып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Н.Матвиенко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Материктер мен мұхиттар географиясы. Оқушының жеке жұмыс істеуіне арналған тапсырмалар. I, II - бөлімдер. 7-сынып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Н.Матвиенко,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Атлас. Материктер мен мұхиттар географиясы. 7-сынып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Ш.Рафикова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Контурные карты по географии материков и океанов. Физическая карта Евразии 7 класс (каз., рус.)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Л.Комарова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географиясының кескін карталары (каз., рус). 8-сынып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Кругликова,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Л.Комарова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 социальная география Республики Казахстан. Тетрадь с заданиями для индивидуальной работы учащегося. 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Атлас. Экономическая и социальная география Республики Казахстан. 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С.Кругликова,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Л.Комарова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Политико-административная карта Казахстана. 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мира. Контрольные работы. 4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С.Кунтуганова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Оқушының жеке жұмыс істеуіне арналған тапсырмалары бар дэптер. 4-сынып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С.Күнтуарова,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В.Красникова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Жаратылыстану. Атлас. 5-сынып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Л.Комарова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Қазақстан тарихы. Атлас. 6-сынып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М.Дюжикова,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А.Изверова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мира. Контурные карты. 6 класс (каз., рус.)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А.Изверова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география. Бастапқы курс. Атлас. 6-сынып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С.Кругликова,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Л.Комарова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география. Практические работы по географии. 6 класс (каз., рус.)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С.Кругликова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Дүниежүзінің орта ғасырлар тарихы. Атлас. 7-сынып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А.Изверова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средних веков. Контурные карты. 7 класс (каз., рус.)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А.Изверова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Оқушының жеке жұмыс істеуіне арналған тапсырмалары бар дәптер. 7-сынып. 1, 2-бөлімдер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Ж.Құрманғалиева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Атлас. 8-сынып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Ш.Рафикова,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Г.Головина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Оқушының жеке жұмыс істеуіне арналған тапсырмалары бар дәптер. 8-сынып. 1, 2-бөлімдер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Ж.Құрманғалиева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 социальная география мира. Практические работы по географии. ЕМН. 10 класс (каз., рус.)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елдеріне аймақтық шолу. Атлас. 11-сынып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Ш.Рафикова,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Г.Головина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мира. Контурные карты. 11 класс ЕМН (каз.,рус.)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Ш.Рафикова,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Л.Полулях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Новое и новейшее время (XVII век - начало XXI века). Справочное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В.Осколков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дайындық. Оқу фильмдері. (1-2 VD)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Саптық дайындық. Оқу фильмі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топография. Жергілікті жерде картасыз бағдарлану және азимут бойынша қозғалыс. Оқу фильмі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Тактикалық дайындық. Оқу фильмі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АК-74 автоматы мен РПК-74 пулеметінің жалпы құрылымы ұрыстық қасиеті, арналуы. Оқу фильмі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Атыс каруынан атыс жүргізу тәсілдері. Оқу фильмі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подготовка. Огневая подготовка. 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М.Алтынбаев,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подготовка. Приемы стрельбы из стрелкового оружия и метание ручных осколочных гранат. Альбом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М.Алтынбаев,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подготовка. Учебные фильмы(1-2 DVD)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Строевая подготовка. Учебный фильм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Военная топография. Учебный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Тактическая подготовка. Учебный фильм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боевые свойства и общее устройство автомата АК-74 и пулемета РГЖ -74. Учебный фильм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стрельбы из стрелкового оружия. Учебный фильм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Б.Аманжолова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Вам, пятиклассники. Рабочая тетрадь по русскому языку. 5 класс. Части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Л.Бердыгалиева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нарушений осанки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Л.Орехов,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Н.Турчак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ННПЦ ФК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внеклассной работы по физическому воспитанию учащейся молодежи (на примере таеквондо).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Ж.Жунусбеков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ННПЦ ФК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Kazakh language. Made easy. Оқулық әдістемелік нұсқау, жұмыс дәптері,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И.Кубаева,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Э.Кулумбетова,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С.Канапина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Абырой</w:t>
            </w:r>
          </w:p>
        </w:tc>
      </w:tr>
    </w:tbl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міндетін атқарушының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қарашадағы № 460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бұйрығының 7-қосымшасы    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жалпы білім беретін</w:t>
      </w:r>
      <w:r>
        <w:br/>
      </w:r>
      <w:r>
        <w:rPr>
          <w:rFonts w:ascii="Times New Roman"/>
          <w:b/>
          <w:i w:val="false"/>
          <w:color w:val="000000"/>
        </w:rPr>
        <w:t>
мектептерінде пайдаланылатын білім беру электрондық</w:t>
      </w:r>
      <w:r>
        <w:br/>
      </w:r>
      <w:r>
        <w:rPr>
          <w:rFonts w:ascii="Times New Roman"/>
          <w:b/>
          <w:i w:val="false"/>
          <w:color w:val="000000"/>
        </w:rPr>
        <w:t>
оқулықтар мен оқу-әдістемелік кешендердің тізбесі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 тілінде оқытатын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4733"/>
        <w:gridCol w:w="3292"/>
        <w:gridCol w:w="1538"/>
        <w:gridCol w:w="2896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Әліппе. Мультимедиалық оқыту бағдарламасы. 1-сынып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Э.Исабаева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Мультимедиалық оқыту бағдарламасы. 4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С.Соколова,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Э.Исабаева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Аудио, видео қосымша. 3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сауаттылық. 2-6 сыныптар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Г.Балақаева,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Б.Жумагулова,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Қ.Байгелов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грамотность. 2-6 классы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Г.Балакаева,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Б.Жумагулова,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К.Байгелов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 бағдарламасы. 2-6 сыныптар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Г.Балақаева,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Б.Жумагулова,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Қ.Байгелов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Танымдық, ойын және тестілеу бағдарламалары. 2-6 сыныптар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Г.Балақаева,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Б.Жумагулова,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Қ.Байгелов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Электронный учебник. 1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Саинова,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С.Керимбаева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Аудио, видео, қосымша. 1-сынып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Электрондық оқулық. 2-сынып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Л.Жұбатова,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Ж.Қажығалиева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 ресурстарын интерактивтік тақтада пайдалану. Оқу бейнефильм. Әдістеме. 2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 ресурстарын интерактивтік тақтада пайдалану. Оқу бейнефильм. Әдістеме. 3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 ресурстарын интерактивтік тақтада пайдалану. Оқу бейнефильм. Әдістеме. 5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 ресурстарын интерактивтік тақтада пайдалану. Оқу бейнефильм. Әдістеме. 6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 ресурстарын интерактивтік тақтада пайдалану. Оқу бейнефильм. Әдістеме. 7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 ресурстарын интерактивтік тақтада пайдалану. Оқу бейнефильм. Анықтама оқыту құралы. 9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оқулық. 6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Н.Еркебаева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оқулық. 8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Н.Демеуова,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Н.Еркебаева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оқулық. 9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Н.Демеуова,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Ғ.Сағатова,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Н.Еркебаева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кестелер мен сызбалар. 5-11 сыныптар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Б.Қапасова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8-сынып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9-сынып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С.Боранбаев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Электрондық оқулық. 5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Р.Жұмаділова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Электрондық оқулық. 6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Р.Жұмаділова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Электрондық оқулық. 7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Р.Жұмаділова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С.Дүйсебаев,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Р.Жұмаділова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Электрондық оқулық. 8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Н.Еркебаева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Ш.Қасымбаева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Электрондық оқулық. 9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Ш.Қасымбаева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Электрондық оқулық. 10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О.Жұмаділова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Электрондық оқулық. 11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О.Жұмаділова,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Р.Жұмаділова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Шәкәрім Құдайбердіұлының шығармашылығы мен өмірі. Оқу танымдық бейнефильм. 10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Өтемісұлының өмірі мен шығармашылығы. Оқу танымдық бейнефильм. 10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Н.Еркебаева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«Сұлушаш», «Есіл тасып барады» поэмалары. Оқу танымдық бейнефильм. 11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«Ерлер есімі ел есінде». Бауыржан туралы оның баласы Бахытжанның естеліктерінен. Оқу танымдық бейнефильм. 11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«Ерлер есімі ел есінде». Бауыржан туралы жазушы Ә.Нұршайықовтың естеліктерінен. Оқу танымдық бейнефильм. 11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«Ерлер есімі ел есінде». Бауыржан туралы оның келіні Зейнептің естеліктерінен. Оқу танымдық бейнефильм. 11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7-сынып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Қ.Қадырқұлов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С.Сейфуллин. Электронное пособие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Кенже-Пресс-Медиа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Жизнь и творчество П.Васильева. Электронный учебник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Б.Жумадильдин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Кенже-Пресс-Медиа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3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4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5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6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7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8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9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10 класс (ЕМН)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10 класс (ОГН)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11 класс (ЕМН)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11 класс (ОГН)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3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Пралиева Ж.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4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Левченко Т.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5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Захаркива М.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6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Шманова 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7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Шманова Н.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8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9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10 класс (ОГН)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10 класс (ЕМН)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Мультимедийная обучающая программа. 11 класс (ОГН)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11 класс (ЕМН)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English. Электрондық кестелер мен сызбалар. 5-11 сыныптар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Ш.Байнеш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Мультимедиалық оқыту бағдарламасы. 9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С.Шәкілікова,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А.Казешев,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Б.Саяқова,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М.Шалабаева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Мультимедиалық оқыту бағдарламасы. 10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А.Казешев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А.Черубаева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Мультимедиалық оқыту бағдарламасы. 11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Н.Егісбаев,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Р.Садуақасова,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З.Алдабергенова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О.Дүсебаева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Электрондық кестелер мен сызбалар. 5-11 сыныптар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Е.Тұяқов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Алгебре. 8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С.Боранбаев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Алгебре. 9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С.Боранбаев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10 класс (каз., рус.)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С.Смагулова, Н.Данаев, С.Боранбаев, Б.Шолпанбаев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10 класс (каз., рус.)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С.Смагулова, Н.Данаев, С.Боранбаев, Б.Шолпанбаев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Справочник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Кенже-Пресс-Медиа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Электрондық оқулық. 6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Ұ.Налибай,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О.Литвинова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Электрондық оқулық. 7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Г.Тлепова,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Н.Нұрғалиев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Электрондық оқулық. 11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Н.Нұрғалиев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7 класс. (каз., рус.)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Ж.Левина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8 класс. (каз., рус.)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9 класс. (каз., рус.)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З.Бияшева,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Д.Есимова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Электрондық оқулық. 7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А.Есжанов,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М.Мұхаметов,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М.Жүкенов,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К.Туенбаев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Электрондық кестелер мен сызбалар. 7-11 сыныптар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Ш.Биболов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Денелердің электрленуі. Оқу бейнефильм. 10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А.Есжанов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 өрісінің электр зарядына әсері. Оқу бейнефильм. 10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А.Есжанов,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Г.Құрбанова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10 класс (каз., рус.)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11-сынып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Зиялы қауымды жаппай қудалау. Оқу танымдық фильм. Хроника. 9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А.Алданазаров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 индустриаландыру және ауыл шаруашылығын ұжымдастыру жылдарында. Оқу танымдық фильм. 9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А.Алданазаров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Электрондық оқу ресурстарын интерактивтік тақтада пайдалану. Оқу бейнефильм. Әдістеме. 5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Н.Милованова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Электрондық кестелер мен сызбалар. 5-11 сыныптар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Т.Зозуля,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А.Нұрхаева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жолымен. Жалпы серия. Деректі фильм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Қ.Бегманов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Қ.Бегманов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жолымен. Қызылорда бағыты. Деректі фильм. 1-ші серия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Қ.Бегманов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Қ.Бегманов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жолымен. Ташкент-Ферғана-Қоқанд-Самарқан-Санкт-Петербург-Кавказ бағыттары. Деректі фильм. 2-ші серия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Қ.Бегманов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Қ.Бегманов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жолымен. Стамбул-Париж-Ножан-сюр-Марн-Шелль-Фонтенбло-Берлин бағыттары. Деректі фильм. 3-ші серия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Қ.Бегманов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Қ.Бегманов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8 класс. (каз., рус.)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9 класс. (каз., рус.)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10 класс. (каз., рус.)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7-сынып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Б.Шолпанбаев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 по географии. 7 класс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Б.Шолпанбаев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 үйрену әліппесі. Оқу бейнефильм. Әдістемелік құрал. 5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Ж.Еңсепов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 үйрену мектебі. Оқу бейнефильм. Әдістемелік құрал. 5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Ж.Еңсепов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 үйрену әліппесі (Негізгі ладтар). Оқу бейнефильм. Әдістемелік құрал. 5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Ж.Еңсепов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дайындық. Электрондық оқулық. 10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Е.Тажіғұлов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дайындық. Электрондық оқулық. 11 сынып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Е.Тажіғұлов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Русский язык обучения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4363"/>
        <w:gridCol w:w="3102"/>
        <w:gridCol w:w="2157"/>
        <w:gridCol w:w="2746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младших классов и дошкольников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 для детей.Образовательный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Путешествие в прекрасное.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ОБЖ. Улица полна неожиданностей.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начинается. Часть 1.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начинается. Часть 2.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природа.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Этикет. Трактат для подростков, желающих стать культурными людьми.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Букварь. Мультимедийная обучающая программа. 1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Оболонина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Т.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Мультимедийная обучающая программа. 4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Т.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Мультимедийный электронный учебник. 3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Мультимедийный электронный учебник. 4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оқулық. 2 сынып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Ш.Қасымбаева,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Ч.Алдибекова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оқулық. 3 сынып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Ш.Қасымбаева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оқулық. 4 сынып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Ш.Қасымбаева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Ч.Алдибекова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Мультимедиалық оқыту бағдарламасы. 5 сынып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Ш.Қасымбаева,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Д.Жүнісбекова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Мультимедиалық оқыту бағдарламасы. 6 сынып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Ш.Қасымбаева,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оқулық. 7 сынып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Ш.Қасымбаева,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Р.Жұмаділова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оқулық. 8 сынып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Ш.Қасымбаева,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Р.Жұмаділова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Мультимедиалық оқыту бағдарламасы. 9 сынып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Ш.Қасымбаева,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Д.Жүнісбекова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Электрондық оқулық. 10 сынып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Ш.Қасымбаева,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Р.Жұмадилова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Мультимедиалық оқыту бағдарламасы. 11 сынып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Ш.Қасымбаева,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Д.Жүнісбекова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10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Мультимедийная обучающая программа. 11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Самойленко Н.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Серебряный век русской литературы. Учебно-познавательный фильм. 10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Корнилова Т.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Гумилев. Учебно-познавательный фильм. 10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Корнилова Т.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Осип Мандельштам. Учебно-познавательный фильм. 10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Лаповенко Н.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наука человечества. Из прошлого в настоящее математики.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Стереометрия. Часть 1. Образовательный видеофильм. 10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Стереометрия. Часть 2. Образовательный видеофильм. 11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Мультимедийная обучающая программа. 5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Э.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Мультимедийная обучающая программа.9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Чакликова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Саякова Б.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Электронные таблицы и схемы. 5-11 классы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Туяков Е.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Теорема Виета. Учебный видеофильм. Урок-лекция. 8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Нурова Д.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Электронный учебник. 8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С.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Microsoft Excel 2007. Флипчарты. 8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Введение в оборудование. Учебный видеофильм.7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Морозова Н.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Биология. Природоведение.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Атмосфера. Давление и температура. Учебный видеофильм. 6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Журавкова Д.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Гидросфера. Океаны и моря. Учебный видеофильм. 6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Журавкова Д.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география. Электронный учебник. 6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Аблеева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Материки и океаны. Электронный учебник. 7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Мазбаев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 Казахстана. Электронный учебник. 8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Мазбаев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Асубаев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Аблеева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Кондратенко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Даутбекова А.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современного мира. Электронный учебник. 10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Мазбаев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Аблеева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Геология. Неорганические полезные ископаемые.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Климат.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История планеты.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Развитие жизни.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Происхождение человека.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Животный мир Арктической зоны.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зоны мира.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устроен океан.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Ботаника. Знакомство с цветковыми растениями.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Экология. ХХІ век.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Часть 1.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Часть 2.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Часть 3.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его здоровье.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Эволюция животного мира.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сообщества.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Электронный учебник.6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Карнелюк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Литвинова О.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Электронные таблицы и схемы. 6-11 классы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Шакенова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Асенова Г.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пакет для Центральной Азии. Электронный учебник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экологический центр Центральной Азии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скважин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Н.Лалазарян,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К.Абайулданов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ұңғымаларын пайдалану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Н.Лалазарян,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Қ.Абайұлданов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Астрономия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Физика-1. Лабораторные работы.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Физика-2. Дифракция света. Интерференция света. Дисперсия и рассеивание света. Тепловое излучение. Физические основы квантовой теории.Образовательный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Физика-3. Физическая картина мира. Фотоэффект. Пластическая деформация. Прозрачные магниты.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Физика-4. Диффузия. Поляризация.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ток в газах.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Электростатическое поле.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электростатического поля.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Магнетизм. Часть 1.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Магнетизм. Часть 2.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ток в полупроводниках.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индукция.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ток в металлах и в жидкостях.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Оптические явления в природе.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кинематики.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ток.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тока в электрической цепи.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Геометрическая оптика.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атома.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Электростатические явления.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явления.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8 класс. Электронный учебник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Мухаметов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Жукенов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Нурбекова Ж.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Электронный учебник. 10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Мухаметов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Жукенов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Туенбаева К.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Электронные таблицы и схемы. 7-11 классы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Биболов Ш.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Флипчарты. 7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температурного коэффициента сопротивления металлов. Учебный видеофильм. 8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Есжанов А.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электрической цепи. Учебный видеофильм. 10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Курбанова Г.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Притяжение наэлектролизованным телом неэлектрилизованных тел. Учебный видеофильм. 10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Курбанова Г.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магнитного поля на электрические заряды. Учебный видеофильм. 10 класс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Есжанов А.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Астрономия. Звезда по имени Солнце.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Астрономия. Наша Вселенная.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Астрономия. Часть 1.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Астрономия. Часть 2.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Химия-8. Часть 1.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Химия-8. Часть 2.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Химия-9. Электролитическая диссоциация.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Химия-9. Химия элементов-неметаллов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Химия-9. Химическое равновесие.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Электронный учебник. 9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Торгаева Э.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Электронные таблицы и схемы. 5-11 классы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Зозуля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Нурхаева А.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 Мустафы Шокая. Общая серия. Документальный 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Бегманов К.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Бегманов К.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 Мустафы Шокая. Кызылординское направление. Документальный фильм. 1-серия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Бегманов К.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Бегманов К.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 Мустафы Шокая. Направление экспедиции Ташкент-Фергана-Коканд-Самарканд-Санкт-Петербург-города Кавказа. Документальный фильм. 2-серия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Бегманов К.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Бегманов К.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 Мустафы Шокая. Направление экспедиции: Стамбул-Париж-Ножан-сюр-Марн-Шелль-Фонтенбло-Берлин. Документальный фильм. 3-серия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Бегманов К.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Бегманов 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Электронный учебник. 11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Милованова Н.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Древний Египет.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Древняя Греция.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Древний Рим.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средних веков.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художественная культура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Художественная культура первобытного мира. Образовательный видеофильм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Художественная культура Месопотамии. Образовательный видеофильм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Художественная культура Древнего Египта. Образовательный видеофильм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Художественная культура доколумбовой Америки. Образовательный видеофильм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Древней Индии.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Древней Греции.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такое искусство...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Леонардо да Винчи.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древнего мира.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Поющая степь «Ыхлас Дукенов». Учебная телепередача, урок-лекция. 6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Балтабаев М.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Поющая степь «Биржан».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телепередача. Урок-лекция. 7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Балтабаев М.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подготовка. Основы безопасности жизнедеятельности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подготовка. Электронный учебник. 10 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 Е.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подготовка. Электронный учебник. 11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 Е.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безопасности на воде.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Травматизм. Оказание первой медицинской помощи.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противопожарной безопасности. Образовательный видеофильм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Чрезвычайные ситуации природного и техногенного характера. Образовательный видеофильм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Учебно-познавательные фильмы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первобытного мира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Месопотамии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Древнего Египта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доколумбовой Америки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Древней Индии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Древней Греции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такое искусство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Леонардо да Винчи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древнего мира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Древний Египет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Древняя Греция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Древний Рим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средних веков. Раннее средневековье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Физика-1 (Лабораторные работы)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Физика-2 (волновые процессы)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ток в газах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Электростатическое поле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Физика-3 (Физическая картина мира и др.)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Физика-4 (Диффузия. Поляризация)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электростатического поля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Магнетизм. Ч.1 (магнитные явления)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Магнетизм. Ч.2 (магнитное поле земли)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Электростатический ток в полупроводниках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индукция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Электростатический ток в металлах и в жидкостях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Оптические явления в природе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кинематики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ток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тока в электрической цепи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Геометрическая оптика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атома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явления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явления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Астрономия. Звезда по имени Солнце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Астрономия. Наша Вселенная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 - 1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 - 2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-1.8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-2.8 класс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9 класс. Электролитическая диссоциация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9 класс. Химия элементов - неметаллов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9 класс. Химическое равновесие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наука человечества. Математика. (История математики)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Стереометрия. Ч.1. (10 класс)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Стереометрия. Ч.2. (11 класс)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Геология. Неорганические полезные ископаемые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Климат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Животный мир Арктической зоны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История планеты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зоны мира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устроен океан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Ботаника. Знакомство с цветковыми растениями.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Развитие жизни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Происхождение человека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Экология. XXI век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Ч.1.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Ч.2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Ч.3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его здоровье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Эволюция животного мира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сообщества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ОБЖ. Основы безопасности на воде.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Травматизм. Оказание первой медицинской помощи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ОБЖ. Основы противопожарной безопасности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ОБЖ. Чрезвычайные ситуации природного и техногенного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 (для школьников)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 для детей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Путешествие в прекрасное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ОБЖ. Улица полна неожиданностей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начинается. Ч. 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начинается. Ч.2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природа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Құдайбердіұлының шығармашылығы мен өмірі. Оқу танымдық бейнефильм. 10-класс.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Өтемісұлының өмірі мен шығармашылығы. Оқу танымдық бейнефильм. 10-класс.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Мұқановтың «Сұлушаш», «Есіл тасып барады» поэмалары». Оқу танымдық бейнефильм. - сынып. Авторы. 11-класс.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«Ерлер есімі ел есінде». Бауыржан туралы оның баласы Бахытжанның естеліктерінен. Оқу танымдық бейнефильм. 11-класс.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«Ерлер есімі ел есінде». Бауыржан туралы жазушы Ә.Нұршайқовтың естеліктерінен. Оқу танымдық бейнефильм. 11-класс.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«Ерлер ecімі ел есінде». Бауыржан туралы оның келіні Зейнептің естеліктерінен. Оқу танымдық бейнефильм. 11-класс.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история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Зиялы қауымды жаппай қудалау. Оқу танымдық фильм. Хроника. 9- 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Казақстанды индустриаландыру жәэне ауыл шаруашылығын ұжымдастыру жылдарында. Оқу танымдық фильм. 9-класс.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 үйрену әліппесі. Оқу бейнефильм, әдістемелік құрал. 5-класс.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 үйрену мектебі. Оқу бейнефильм, әдістемелік құрал. 5-класс.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 үйрену әліппесі (Heгізгі ладтар). Оқу бейнефильм, әдістемелік құрал. 5-класс.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Денелердің электрленуі. Оқу бейнефильм. 10-класс.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 өрісінің электр зарядына әcepi. Оқу бейнефильм. 10- 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Серебряный век русской литературы. Учебно-познавательный фильм. 10-класс.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Гумилев. Учебно-познавательный фильм. 10-класс.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Осип Мандельштам. Учебно-познавательный фильм. 10-класс.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Теорема Виета. Учебный видеофильм. Урок-лекция. 8-класс.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Поющая степь «Ыхлас Дукенов». Учебная телепередача, урок-лекция. 6-класс.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Поющая степь «Биржан». Учебная телепередача, урок-лекция. 7-класс.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электрической цепи. Учебный видеофильм. класс. Автор 10-класс.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температурного коэффициента сопротивления металлов. Учебный видеофильм. 10-класс.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Притяжение наэлектролизаванным телом неэлектрилизовонных тел. Учебный видеофильм.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10-класс.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магнитного поля на электрические заряды. Учебный видеофильм. 10-класс.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Атмосфера. Давление и температура. Учебный видеофильм. 6-класс.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Гидросфера. Океаны и моря. Учебный видеофильм. 6-класс.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