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f017" w14:textId="cc7f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бейімделген емдік өнімдердің тізбесін бекіту туралы" Қазақстан Республикасы Денсаулық сақтау министрінің міндетін атқарушының 2011 жылғы 4 қарашадағы № 786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2013 жылғы 12 желтоқсандағы № 726 бұйрығы. Қазақстан Республикасының Әділет министрлігінде 2013 жылы 13 желтоқсанда № 8957 тіркелді. Күші жойылды - Қазақстан Республикасы Денсаулық сақтау министрінің 2017 жылғы 29 тамыздағы № 666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88-бабы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тегін медициналық көмектің кепілдік берілген көлемі шеңберінде халықты дәрі-дәрмекпен қамтамасыз ету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бейімделген емдік өнімдердің тізбесін бекіту туралы" Қазақстан Республикасы Денсаулық сақтау министрінің міндетін атқарушының 2011 жылғы 4 қарашадағы № 786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7306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бейімделген емдік өнімдердің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бюджеттің есебінен деген бөлімінде: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971"/>
        <w:gridCol w:w="2857"/>
        <w:gridCol w:w="1325"/>
        <w:gridCol w:w="511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фарингит/ тонзиллит/ бронхит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 жасқа дейінгі балалар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ауырлық дәрежесі кезінде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капсула, таблетка, оның ішінде диспергирленген суспензия дайындау үшін ұнтақ, ішуге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суппозиторилер;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клавуландық қышқыл, таблетка, ауызға қолданылатын суспензия дайындауға арналған ұнтақ;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6,7,8,9-жолдар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598"/>
        <w:gridCol w:w="3022"/>
        <w:gridCol w:w="4674"/>
        <w:gridCol w:w="2524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Аорто-коронарлық шунттау және стенттеуден кейінгі, жүректің жармақшаларын протезделген науқастар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 +Клопидогрель, таблетка;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Клопидогрельді қолдану тиімсіз болған кезде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Тикагрелор, таблетка; 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ишемиялық аурулары (ЖИА)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 – базалық терапия;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ауыр, варианттық стенокардия, инфаркттан кейінгі кардиосклероз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терапия: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таблетка, соның ішінде баяу бөлінетін, созылмалы әсердегі, ретард; Бисопролол,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динитраты, қысқа және ұзақ әсерлі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терапия –әлеуметтік қорғалмаған топтарға. ******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спрей,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терапия: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мононитрат, таблетка, ретард капсулалары, ұзақ әсерлі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 +Клопидогрель, таблетка;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гипертензия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 – базалық 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терапия –әлеуметтік қорғалмаған топтарға. ******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II-III-IV дәреже; созылмалы бүйрек аурулары кезіндегі симптоматикалық артериялық гипертензия (аралас препаратарды тағайындау кезінде монопрепарттарды тағайындауға рұқсат етілмейді)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терапия: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 Амлодипин,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терапия: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+ Амлодипин,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+ Гидрохлортиазид,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+ Нитрендипин,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+ Амлодипин,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 (қосалқы жүрек және бүйрек функцияларының жетіспеушілігі ар пациенттер үшін);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таблетка, оның ішінде баяу және бақыланатын босатумен;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+ Индапамид, таблетка, оның ішінде пленкалық қабықпен қапталған;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жүрек функциясының жетіспеушілігі (СЖЖ)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 – базалық 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терапия – әлеуметтік қорғалмаған топтарға. ******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терапия: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таблетка, оның ішінде ұзақ әсерлі;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терапия: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Фуросемид,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11,12,13,14,15-жолдар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167"/>
        <w:gridCol w:w="2930"/>
        <w:gridCol w:w="3879"/>
        <w:gridCol w:w="333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жеңіл және орташа дәрежесі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дисперсияланған таблетка; ауызға қолданылатын ерітінді дайындауға арналған ұнтақ пен түйіршіктер;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ішуге арналған суспензия дайындау үшін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Сульбактам, таблетка, ішуге арналған суспензия дайындауға арналған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қышқылы, таблетка, ауыз арқылы қолданылатын суспензия дайындауға арналған ұнтақ;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Бронхдемікпесі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аэрозоль, небулайзерге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Фенотерол, аэрозоль;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аэрозоль, назалдық спрей;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дозаланған белсенді демалумен ингаляциялауға арналған аэрозоль, интраназальды қолдануға арналған мөлшерленген спрей;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ұнтақ, ингаляцияға арналған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 фумарат дигидрат, ингалятордағы ингаляцияға арналған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 пропионат, аэрозоль, ингалятордағы ингаляцияға арналған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ингаляцияға арналған мөлшерленген аэрозоль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бромид, ингаляцияға арналған ерітінді, аэрозоль;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глюкокортикостероидтерді қолдану мүмкін болмағанда және тиімсіз болғанда ауыр нысандарымен 3-18 жас аралығындағы балалар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натрия, таблетка, соның ішінде шайнауға арналған, түйіршіктер;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обструктивті өкпе ауруы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Асқыну мен күшею сатысында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гидробромид + Ипратропия гидробромид, ингаляцияға арналған ерітінді, аэрозоль;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ингаляцияға арналған ұнтағы бар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ингаляцияға арналған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дигидрат, ингаляцияға арналған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ингалятор-дискідегі ингаляцияға арналған ұнтақ;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және ұлтабардың ойық жарасы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қорғалмаған топтарға ******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Асқыну кезеңінде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Амоксициллин, таблетка, капсула, ауызға арналған суспензия;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таблетка;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 және тән емес колит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суппозитории;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21, 22, 23, 24-жолдар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546"/>
        <w:gridCol w:w="1311"/>
        <w:gridCol w:w="3908"/>
        <w:gridCol w:w="4227"/>
      </w:tblGrid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тәуелсіз қант диабеті ауырлығының барлық сатысы мен дәрежесі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Глибенкламид, таблетка, оның ішінде микронизирленген;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таблетка, оның ішінде модификацияланған босатумен;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таблетка, оның ішінде ұзақ әсерлі;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Метформин/Глибенкламид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инъекция үшін ерітінді дайындауға арналған лиофилизат;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Метформин/Глимепирид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Лираглутид, тері астына енгізуге арналған ертінді;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тәуелді қант диабеті ауырлығының барлық сатысы мен дәрежесі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Таңбаларымен бір реттік инсулиндік шприцтер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диабет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ауыз арқылы қабылданатын лиофилизат;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ісіктердің барлық сатысы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шприц-сықпадағы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бұлшық ет ішіне енгізуге арналған шприц-сықпадағы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инъекциялық ерітінді дайындауға арналған лиофилизат;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шприц-аппликатордағы тері астына енгізуге арналған ұзақ әсерлі депо-капсула (имплантат);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қышқылы, инфузия дайындауға арналған концентрат;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қышқылы, капсула,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2 b, шприц-сықпада;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шприц-сықпа;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вакцинасы, порошок для приготовления суспензий для интравизикального введения в комплекте с растворителем;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Тиогуанин****,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инъекция үшін суспензия/ерітінді дайындауға арналған лиофилизирленген ұнтақ/инфузия үшін ерітінді дайындауға арналған лиофилизат;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 кезіндегі паллиативтік терапия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гидрохлорид,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ұзақ әсерлі таблетка, капсула, суппозитории,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терапиялық трансдермалдық жүйе;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капсула, таблетка, суппозитории,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Біркомпонентті құрғатылатын илео/колостомдық нәжіс қабылдағыш қорғаныш пастасымен жинақта;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Ағзалармен тіндерді ауыстырып қондырғаннан кейінгі жағдай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дәрежесі*****;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капсула; ерітінді****;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қышқылы/Микофенолат мофетил капсула,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инъекция үшін ерітінді дайындауға арналған лиофилизирленген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капсула, оның ішінде ұзақ әсерлі;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1273"/>
        <w:gridCol w:w="2253"/>
        <w:gridCol w:w="2744"/>
        <w:gridCol w:w="3294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Ревматоидтық артрит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инъекция үшін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Голимумаб, инъекцияға арналған ертінді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297"/>
        <w:gridCol w:w="3271"/>
        <w:gridCol w:w="2281"/>
        <w:gridCol w:w="5411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қорғалмаған топтарға. ******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Гонартроз, коксартроз, 2-3-сатысы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натрий гиалуронаты бар буын ішіне енгізуге арналған эндопротез (имплантант), стирильденген, бір рет пайдаланатын, шприцте (қатаң түрде емшара кабинетінде);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324"/>
        <w:gridCol w:w="1135"/>
        <w:gridCol w:w="1135"/>
        <w:gridCol w:w="8574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нысандары, өмірлік терапия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– А формула+LCP (11,8 гр. ақуыз 100 гр-да);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– (31,1 гр. ақуыз 100 гр-да);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С - 45 (45 гр. ақуыз 100 гр-да);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ФКУ-3 (69 гр. ақуыз 100 гр-да);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С - 75 (75 гр. ақуыз 100 гр-да);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ФКУ-0 (13 г ақуыз 100 гр-да);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ФКУ-1 (20 г ақуыз 100 гр-да);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РАМ-1 и РАМ-2 (75 г ақуыз 100 гр-да);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Изифен (16,8 гр. ақуыз 1 қаптамада);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ақуызы төмен өнімдер және құрамында фенилаланин аз өнімдер;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 есебінен деген 2-бөлімде: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58"/>
        <w:gridCol w:w="1204"/>
        <w:gridCol w:w="2706"/>
        <w:gridCol w:w="7059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тәуелді қант диабеті ауырлығының барлық сатысы мен дәрежесі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фазалы инсулин аспарт, орта әсерлі құрамдас (қысқа және орта ұзақтықтағы әсерлі инсулин аналогтарының қоспасы), картридждердегі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екі фазалы адам инсулині, сауыттардағы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екі фазалы адам инсулині, картридждердегі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(орташа) әсері бар гендік-инженерлік адам инсулин изофан, сауыттардағы суспензия; Тәуліктік (орташа) әсері бар гендік-инженерлік адам инсулин изофан, картридждердегі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ұзақтықтағы инсулинімен екі фазалы инсулин лизпро (қысқа және орташа ұзақтықтағы әсерімен инсулин ұқсастарының қоспасы), картридждердегі суспезия;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еритін адам инсулині, сауыттардағы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еритін адам инсулині,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Шприц-қаламға инелер;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Кетондық денелер үшін тест-жолақтар;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глюкозаны анықтау үшін тест жолақтар;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Микроальбуминурияны анықтау үшін тест жолақтар;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18 жасқа дейінгі балалар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шығыс материалдары бар инсулинді помпа;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ауыстырып салынған ағзалар мен тіндерді қабылдамау қаупін болдырмау үшін науқастар өмір бойы бір өндірушінің дәрілік препараттарын қабылдайды;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******- әлеуметтік осал топ: 18 жасқа толмаған балалар, жүкті әйелдер, Ұлы Отан соғысына қатысқандар, мүгедектер, көп балалы аналар, "Алтын алқа", "Күміс алқа" иегерлері, атаулы әлеуметтік көмек алатындар, жасы бойынша зейнеткерлер.".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(Л.М. Ахметниязова):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бұйрықтың Қазақстан Республикасы Әділет министрлігінде мемлекеттік тіркелуін;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Денсаулық сақтау министрлігінің ресми интернет-ресурсында жариялануын қамтамасыз етсін.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Заң қызметі департаменті (Д.Е. Асайынова) осы бұйрық мемлекеттік тіркелгеннен кейін оның ресми жариялануын қамтамасыз етсін.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өзім бақылаймын.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2014 жылғы 1 қаңтардан бастап күшіне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Байжүнісов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