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945d" w14:textId="aad9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2013 жылғы 11 қарашадағы № 520 бұйрығы. Қазақстан Республикасының Әділет министрлігінде 2013 жылы 10 желтоқсанда № 8943 тіркелді.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мекемелер мен бюджеттік бағдарламалар әкімшілерінің есептілікті жасау мен ұсынудың ережесін бекіту туралы» Қазақстан Республикасы Қаржы министрінің 2009 жылғы 27 ақпандағы № 89 (Нормативтік құқықтық актілерді мемлекеттік тіркеу тізіліміне № 5612 болып тіркелген, Қазақстан Республикасы орталық атқарушы және өзге де мемлекеттік органдарының нормативтік құқықтық актілерінің бюллетенінде жарияланған, № 5, 2009 жыл, 344-бап)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мекемелер мен бюджеттік бағдарламалар әкімшілерінің есептілікті жасау мен ұсынудың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есептілікке түзетулер енгізген республикалық бюджеттік бағдарламалардың әкімшілері өздері бұрын Республикалық бюджеттің атқарылуын бақылау жөніндегі есеп комитетіне берген есептің данасына тиісті өзгерістерді енгізуі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мекемелердің және жергілікті бюджеттік бағдарламалар әкімшілерінің бюджеттік есептілігі электронды түрде және қағаз тасығышта беттері нөмірленіп және мазмұнымен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бағдарламалардың әкiмшiлерi бюджетті атқару жөніндегі орталық уәкілетті органға және Республикалық бюджеттің атқарылуын бақылайтын есеп комитетiне республикалық бюджеттің атқарылуы туралы есептi дайындау үшiн қажеттi ақпаратты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төртінші, жетінші және сегізінші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«Жылдық және тоқсандық бюджеттік есептерге есепті кезеңде тауарларды (жұмыстарды, көрсетілетін қызметтерді) сатудан түскен ақша түсімдері мен шығыстарын орындау жоспарына, сондай-ақ демеушілік және қайырымдылық көмектен түскен қаражаттың түсімдері мен шығыстарына ықпал ететін негізгі факторларды жаза отырып ақпарат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Нысаналы трансферттерді алатын облыстардың, Астана және Алматы қалаларының жергілікті атқарушы органдары республикалық бюджеттен нысаналы трансферттер алынған республикалық бюджеттік бағдарламалардың әкімшілеріне тоқсан сайын іс жүзіндегі шығыстар туралы ақпаратпен бірге № 4-20 «Шығыстар бойынша жиынтық есеп» нысанды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 4-б-нысан бойынша тауарларды (жұмыстарды, көрсетiлетiн қызметтерді) өткiзуден түскен ақша түсiмдерi мен шығыстары жоспарларының орындалуы туралы есепті олардың билiгiнде қалатын тауарларды (жұмыстарды, көрсетiлетiн қызметтерді) өткiзуден түсетiн ақша түсiмдерi бар мемлекеттiк мекемелер жасайды және ұсынады.</w:t>
      </w:r>
      <w:r>
        <w:br/>
      </w:r>
      <w:r>
        <w:rPr>
          <w:rFonts w:ascii="Times New Roman"/>
          <w:b w:val="false"/>
          <w:i w:val="false"/>
          <w:color w:val="000000"/>
          <w:sz w:val="28"/>
        </w:rPr>
        <w:t>
</w:t>
      </w:r>
      <w:r>
        <w:rPr>
          <w:rFonts w:ascii="Times New Roman"/>
          <w:b w:val="false"/>
          <w:i w:val="false"/>
          <w:color w:val="000000"/>
          <w:sz w:val="28"/>
        </w:rPr>
        <w:t>
      4-б-нысанда тауарларды (жұмыстарды, көрсетiлетiн қызметтерді) өткiзуден түскен ақша түсiмдерiнiң бiр түрi болған кезде оның билiгiнде қалатын тауарларды (жұмыстарды, көрсетiлетiн қызметтi) өткiзуден түскен ақшаның түсiмдерi, нақты және кассалық шығыстары көрсетiледi.</w:t>
      </w:r>
      <w:r>
        <w:br/>
      </w:r>
      <w:r>
        <w:rPr>
          <w:rFonts w:ascii="Times New Roman"/>
          <w:b w:val="false"/>
          <w:i w:val="false"/>
          <w:color w:val="000000"/>
          <w:sz w:val="28"/>
        </w:rPr>
        <w:t>
</w:t>
      </w:r>
      <w:r>
        <w:rPr>
          <w:rFonts w:ascii="Times New Roman"/>
          <w:b w:val="false"/>
          <w:i w:val="false"/>
          <w:color w:val="000000"/>
          <w:sz w:val="28"/>
        </w:rPr>
        <w:t>
      «Жоспар бойынша бір жылға бекітілді» 4-бағаны бойынша - мемлекеттік мекемелердің тауарларды (жұмыстарды, көрсетілетін қызметтерді) өткізуден түсетін өз билігінде қалатын ақша түсімдері мен шығыстарының бекітілген жоспарының деректері көрсетіледі, олардың иелігіндегі «Жоспар бойынша жыл басынан бастап бекітілді» 5-бағаны бойынша - есепті күнге жоспар бойынша жыл басынан бастап бекітілген деректер көрсетіледі, 6-бағанда түсімдердің сомасы мен кассалық шығыстарын көрсеткен жөн, ал 7-бағанда жыл басынан бастап өспелі қорытындымен нақты шығыстар көрсетіледі.</w:t>
      </w:r>
      <w:r>
        <w:br/>
      </w:r>
      <w:r>
        <w:rPr>
          <w:rFonts w:ascii="Times New Roman"/>
          <w:b w:val="false"/>
          <w:i w:val="false"/>
          <w:color w:val="000000"/>
          <w:sz w:val="28"/>
        </w:rPr>
        <w:t>
</w:t>
      </w:r>
      <w:r>
        <w:rPr>
          <w:rFonts w:ascii="Times New Roman"/>
          <w:b w:val="false"/>
          <w:i w:val="false"/>
          <w:color w:val="000000"/>
          <w:sz w:val="28"/>
        </w:rPr>
        <w:t>
      «Кассалық шығыстар» 7-бағаны бойынша 010 және 170-жолдары бойынша есепті кезеңнің басында және соңында тауарларды (жұмыстарды, көрсетілетін қызметтерді) өткізуден алынатын қаражаттар қалдықтарының сомасы көрсетіледі.</w:t>
      </w:r>
      <w:r>
        <w:br/>
      </w:r>
      <w:r>
        <w:rPr>
          <w:rFonts w:ascii="Times New Roman"/>
          <w:b w:val="false"/>
          <w:i w:val="false"/>
          <w:color w:val="000000"/>
          <w:sz w:val="28"/>
        </w:rPr>
        <w:t>
</w:t>
      </w:r>
      <w:r>
        <w:rPr>
          <w:rFonts w:ascii="Times New Roman"/>
          <w:b w:val="false"/>
          <w:i w:val="false"/>
          <w:color w:val="000000"/>
          <w:sz w:val="28"/>
        </w:rPr>
        <w:t>
      Есепті кезеңнің 010-жолы өткен жылға арналған № 4-б-нысан есебінің 170-жолына сәйкес келуі тиіс.</w:t>
      </w:r>
      <w:r>
        <w:br/>
      </w:r>
      <w:r>
        <w:rPr>
          <w:rFonts w:ascii="Times New Roman"/>
          <w:b w:val="false"/>
          <w:i w:val="false"/>
          <w:color w:val="000000"/>
          <w:sz w:val="28"/>
        </w:rPr>
        <w:t>
</w:t>
      </w:r>
      <w:r>
        <w:rPr>
          <w:rFonts w:ascii="Times New Roman"/>
          <w:b w:val="false"/>
          <w:i w:val="false"/>
          <w:color w:val="000000"/>
          <w:sz w:val="28"/>
        </w:rPr>
        <w:t>
      020 жолы бойынша қайтарылған кірістердің сомаларын шегере отырып есепті кезеңге арналған өз билігінде қалған тауарларды (жұмыстарды, көрсетілетін қызметтерді) өткізуден мемлекеттік мекеме алатын ақша түсімдерінің сомасы көрсетіледі.</w:t>
      </w:r>
      <w:r>
        <w:br/>
      </w:r>
      <w:r>
        <w:rPr>
          <w:rFonts w:ascii="Times New Roman"/>
          <w:b w:val="false"/>
          <w:i w:val="false"/>
          <w:color w:val="000000"/>
          <w:sz w:val="28"/>
        </w:rPr>
        <w:t>
</w:t>
      </w:r>
      <w:r>
        <w:rPr>
          <w:rFonts w:ascii="Times New Roman"/>
          <w:b w:val="false"/>
          <w:i w:val="false"/>
          <w:color w:val="000000"/>
          <w:sz w:val="28"/>
        </w:rPr>
        <w:t>
      020-жолдың 6-бағаны қаржылық есептіліктің «Қаржыландыру көздері бойынша мемлекеттік мекеменің шоттарындағы ақша қозғалысы туралы есеп» 3-нысаны 030-жолының 3-бағанына сәйкес келуі тиіс.</w:t>
      </w:r>
      <w:r>
        <w:br/>
      </w:r>
      <w:r>
        <w:rPr>
          <w:rFonts w:ascii="Times New Roman"/>
          <w:b w:val="false"/>
          <w:i w:val="false"/>
          <w:color w:val="000000"/>
          <w:sz w:val="28"/>
        </w:rPr>
        <w:t>
</w:t>
      </w:r>
      <w:r>
        <w:rPr>
          <w:rFonts w:ascii="Times New Roman"/>
          <w:b w:val="false"/>
          <w:i w:val="false"/>
          <w:color w:val="000000"/>
          <w:sz w:val="28"/>
        </w:rPr>
        <w:t>
      040 жолы бойынша 010, 020 жолдарының сомасы көрсетіледі.</w:t>
      </w:r>
      <w:r>
        <w:br/>
      </w:r>
      <w:r>
        <w:rPr>
          <w:rFonts w:ascii="Times New Roman"/>
          <w:b w:val="false"/>
          <w:i w:val="false"/>
          <w:color w:val="000000"/>
          <w:sz w:val="28"/>
        </w:rPr>
        <w:t>
</w:t>
      </w:r>
      <w:r>
        <w:rPr>
          <w:rFonts w:ascii="Times New Roman"/>
          <w:b w:val="false"/>
          <w:i w:val="false"/>
          <w:color w:val="000000"/>
          <w:sz w:val="28"/>
        </w:rPr>
        <w:t>
      050 жолы бойынша шығыстардың экономикалық сыныптамасының ерекшеліктері бойынша шығыстарды кейіннен ашып жаза отырып мемлекеттік мекеменің өз билігінде қалған тауарларды (жұмыстарды, көрсетілетін қызметтерді) өткізуден алынған ақша шығыстарының жалпы сомасы, оның ішінде тиісті бюджеттің кірісіне енгізілген сома көрсетіледі.</w:t>
      </w:r>
      <w:r>
        <w:br/>
      </w:r>
      <w:r>
        <w:rPr>
          <w:rFonts w:ascii="Times New Roman"/>
          <w:b w:val="false"/>
          <w:i w:val="false"/>
          <w:color w:val="000000"/>
          <w:sz w:val="28"/>
        </w:rPr>
        <w:t>
</w:t>
      </w:r>
      <w:r>
        <w:rPr>
          <w:rFonts w:ascii="Times New Roman"/>
          <w:b w:val="false"/>
          <w:i w:val="false"/>
          <w:color w:val="000000"/>
          <w:sz w:val="28"/>
        </w:rPr>
        <w:t>
      051 жол бойынша тиісті бюджеттің кірісіне енгізілген сома көрсетіледі.</w:t>
      </w:r>
      <w:r>
        <w:br/>
      </w:r>
      <w:r>
        <w:rPr>
          <w:rFonts w:ascii="Times New Roman"/>
          <w:b w:val="false"/>
          <w:i w:val="false"/>
          <w:color w:val="000000"/>
          <w:sz w:val="28"/>
        </w:rPr>
        <w:t>
</w:t>
      </w:r>
      <w:r>
        <w:rPr>
          <w:rFonts w:ascii="Times New Roman"/>
          <w:b w:val="false"/>
          <w:i w:val="false"/>
          <w:color w:val="000000"/>
          <w:sz w:val="28"/>
        </w:rPr>
        <w:t>
      160 жол бойынша мемлекеттік мекеме есебінен қабылданған өндіріп алу үшін нақты емес дебиторлық берешек және материалдардың жетіспеушілігінің сомасы көрсетіледі.</w:t>
      </w:r>
      <w:r>
        <w:br/>
      </w:r>
      <w:r>
        <w:rPr>
          <w:rFonts w:ascii="Times New Roman"/>
          <w:b w:val="false"/>
          <w:i w:val="false"/>
          <w:color w:val="000000"/>
          <w:sz w:val="28"/>
        </w:rPr>
        <w:t>
</w:t>
      </w:r>
      <w:r>
        <w:rPr>
          <w:rFonts w:ascii="Times New Roman"/>
          <w:b w:val="false"/>
          <w:i w:val="false"/>
          <w:color w:val="000000"/>
          <w:sz w:val="28"/>
        </w:rPr>
        <w:t>
      № 4-б-нысаны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 4-жиынтық 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«4-бағанда қаржы жылының басындағы ақша қалдығы көрсетіледі.3 және 4-бағандар арасындағы айырмашылық 3 «Қаржыландыру көздері бойынша мемлекеттік мекеменің шоттарындағы ақша қозғалысы туралы есеп» нысанның 020-жолының 3-бағанына сәйкес келуі тиіс.»;</w:t>
      </w:r>
      <w:r>
        <w:br/>
      </w:r>
      <w:r>
        <w:rPr>
          <w:rFonts w:ascii="Times New Roman"/>
          <w:b w:val="false"/>
          <w:i w:val="false"/>
          <w:color w:val="000000"/>
          <w:sz w:val="28"/>
        </w:rPr>
        <w:t>
</w:t>
      </w:r>
      <w:r>
        <w:rPr>
          <w:rFonts w:ascii="Times New Roman"/>
          <w:b w:val="false"/>
          <w:i w:val="false"/>
          <w:color w:val="000000"/>
          <w:sz w:val="28"/>
        </w:rPr>
        <w:t>
      тоғызыншы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 4-дк 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 4-в нысаны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 7-нысан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 8-зт-нысан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«ДБ-Б және КБ-Б нысандары бойынша есептерге бюджеттен бір деңгейінен екіншісіне берілетін бюджеттік кредиттер сомасы мен трансферттер енгізілмейді, сондай-ақ бағалау және кепілдік міндеттемелері, сыртқы қарыздар бойынша алынған қаржылық міндеттемелері жөніндегі берешек және пайдаланылмаған демалыстары бойынша қызметкерлер алдындағы берешекке енгізілмейді.»;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КБ-Б-нысан бойынша кредиторлық берешек туралы есеп келесі түрде толтырылады:</w:t>
      </w:r>
      <w:r>
        <w:br/>
      </w:r>
      <w:r>
        <w:rPr>
          <w:rFonts w:ascii="Times New Roman"/>
          <w:b w:val="false"/>
          <w:i w:val="false"/>
          <w:color w:val="000000"/>
          <w:sz w:val="28"/>
        </w:rPr>
        <w:t>
</w:t>
      </w:r>
      <w:r>
        <w:rPr>
          <w:rFonts w:ascii="Times New Roman"/>
          <w:b w:val="false"/>
          <w:i w:val="false"/>
          <w:color w:val="000000"/>
          <w:sz w:val="28"/>
        </w:rPr>
        <w:t>
      1-4-бағандарында бюджет шығыстарының функционалдық және экономикалық сыныптамасының кодтары – функционалдық топ, бағдарлама, кіші бағдарлама, ерекшелік толтырылады;</w:t>
      </w:r>
      <w:r>
        <w:br/>
      </w:r>
      <w:r>
        <w:rPr>
          <w:rFonts w:ascii="Times New Roman"/>
          <w:b w:val="false"/>
          <w:i w:val="false"/>
          <w:color w:val="000000"/>
          <w:sz w:val="28"/>
        </w:rPr>
        <w:t>
</w:t>
      </w:r>
      <w:r>
        <w:rPr>
          <w:rFonts w:ascii="Times New Roman"/>
          <w:b w:val="false"/>
          <w:i w:val="false"/>
          <w:color w:val="000000"/>
          <w:sz w:val="28"/>
        </w:rPr>
        <w:t>
      5-бағанда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w:t>
      </w:r>
      <w:r>
        <w:br/>
      </w:r>
      <w:r>
        <w:rPr>
          <w:rFonts w:ascii="Times New Roman"/>
          <w:b w:val="false"/>
          <w:i w:val="false"/>
          <w:color w:val="000000"/>
          <w:sz w:val="28"/>
        </w:rPr>
        <w:t>
</w:t>
      </w:r>
      <w:r>
        <w:rPr>
          <w:rFonts w:ascii="Times New Roman"/>
          <w:b w:val="false"/>
          <w:i w:val="false"/>
          <w:color w:val="000000"/>
          <w:sz w:val="28"/>
        </w:rPr>
        <w:t>
      6-бағанда ағымдағы қаржы жылына арналған бюджеттік бағдарламаларды (кіші бағдарламаларды) қаржыландыру жоспары көрсетіледі;</w:t>
      </w:r>
      <w:r>
        <w:br/>
      </w:r>
      <w:r>
        <w:rPr>
          <w:rFonts w:ascii="Times New Roman"/>
          <w:b w:val="false"/>
          <w:i w:val="false"/>
          <w:color w:val="000000"/>
          <w:sz w:val="28"/>
        </w:rPr>
        <w:t>
</w:t>
      </w:r>
      <w:r>
        <w:rPr>
          <w:rFonts w:ascii="Times New Roman"/>
          <w:b w:val="false"/>
          <w:i w:val="false"/>
          <w:color w:val="000000"/>
          <w:sz w:val="28"/>
        </w:rPr>
        <w:t>
      7-бағанда ағымдағы қаржы жылының 1 қаңтарына арналған жағдай бойынша өткен жылдардың кредиторлық берешегі көрсетіледі. Бюджетті атқару жөніндегі уәкілетті органға бюджеттік бағдарламалардың әкімшісі бюджеттік бағдарламаларды (кіші бағдарламаларды) қаржыландыру жоспарының орындалуы туралы жылдық есепті тапсырған сәттен бастап 7-бағанда көрсетілген кредиторлық берешектің сомасы ағымдағы қаржы жылының ішінде өзгермеуі тиіс;</w:t>
      </w:r>
      <w:r>
        <w:br/>
      </w:r>
      <w:r>
        <w:rPr>
          <w:rFonts w:ascii="Times New Roman"/>
          <w:b w:val="false"/>
          <w:i w:val="false"/>
          <w:color w:val="000000"/>
          <w:sz w:val="28"/>
        </w:rPr>
        <w:t>
</w:t>
      </w:r>
      <w:r>
        <w:rPr>
          <w:rFonts w:ascii="Times New Roman"/>
          <w:b w:val="false"/>
          <w:i w:val="false"/>
          <w:color w:val="000000"/>
          <w:sz w:val="28"/>
        </w:rPr>
        <w:t>
      8-бағанда ағымдағы қаржы жылы берешек бөлігін өтегеннен кейін өткен жылдардың кредиторлық берешегінің қалдығы көрсетіледі;</w:t>
      </w:r>
      <w:r>
        <w:br/>
      </w:r>
      <w:r>
        <w:rPr>
          <w:rFonts w:ascii="Times New Roman"/>
          <w:b w:val="false"/>
          <w:i w:val="false"/>
          <w:color w:val="000000"/>
          <w:sz w:val="28"/>
        </w:rPr>
        <w:t>
</w:t>
      </w:r>
      <w:r>
        <w:rPr>
          <w:rFonts w:ascii="Times New Roman"/>
          <w:b w:val="false"/>
          <w:i w:val="false"/>
          <w:color w:val="000000"/>
          <w:sz w:val="28"/>
        </w:rPr>
        <w:t>
      9-бағанда ағымдағы қаржы жылы пайда болған кредиторлық берешектің сомасы көрсетіледі;</w:t>
      </w:r>
      <w:r>
        <w:br/>
      </w:r>
      <w:r>
        <w:rPr>
          <w:rFonts w:ascii="Times New Roman"/>
          <w:b w:val="false"/>
          <w:i w:val="false"/>
          <w:color w:val="000000"/>
          <w:sz w:val="28"/>
        </w:rPr>
        <w:t>
</w:t>
      </w:r>
      <w:r>
        <w:rPr>
          <w:rFonts w:ascii="Times New Roman"/>
          <w:b w:val="false"/>
          <w:i w:val="false"/>
          <w:color w:val="000000"/>
          <w:sz w:val="28"/>
        </w:rPr>
        <w:t>
      10-бағанда есепті күнге қалыптасқан жалпы кредиторлық берешек көрсетіледі (8 және 9-бағандардың сомасы);</w:t>
      </w:r>
      <w:r>
        <w:br/>
      </w:r>
      <w:r>
        <w:rPr>
          <w:rFonts w:ascii="Times New Roman"/>
          <w:b w:val="false"/>
          <w:i w:val="false"/>
          <w:color w:val="000000"/>
          <w:sz w:val="28"/>
        </w:rPr>
        <w:t>
</w:t>
      </w:r>
      <w:r>
        <w:rPr>
          <w:rFonts w:ascii="Times New Roman"/>
          <w:b w:val="false"/>
          <w:i w:val="false"/>
          <w:color w:val="000000"/>
          <w:sz w:val="28"/>
        </w:rPr>
        <w:t>
      11-бағанда төлеу мерзімі басталмаған міндеттемелер бойынша берешектің сомасы көрсетіледі;</w:t>
      </w:r>
      <w:r>
        <w:br/>
      </w:r>
      <w:r>
        <w:rPr>
          <w:rFonts w:ascii="Times New Roman"/>
          <w:b w:val="false"/>
          <w:i w:val="false"/>
          <w:color w:val="000000"/>
          <w:sz w:val="28"/>
        </w:rPr>
        <w:t>
</w:t>
      </w:r>
      <w:r>
        <w:rPr>
          <w:rFonts w:ascii="Times New Roman"/>
          <w:b w:val="false"/>
          <w:i w:val="false"/>
          <w:color w:val="000000"/>
          <w:sz w:val="28"/>
        </w:rPr>
        <w:t>
      12-бағанда талап қою мерзімі аяқталған кредиторлық берешек сомасы көрсетіледі. Аталған берешек ұзақ мерзімді активтерді, қорларды, бағалы қағаздар мен ақша қаражаты, дебиторлық және кредиторлық берешектерді, мемлекеттік мекеме теңгерімінің басқа баптарын түгендеуді жүзеге асыруды және мемлекеттік мекемелерде түгендеу жүргізу </w:t>
      </w:r>
      <w:r>
        <w:rPr>
          <w:rFonts w:ascii="Times New Roman"/>
          <w:b w:val="false"/>
          <w:i w:val="false"/>
          <w:color w:val="000000"/>
          <w:sz w:val="28"/>
        </w:rPr>
        <w:t>қағидасын</w:t>
      </w:r>
      <w:r>
        <w:rPr>
          <w:rFonts w:ascii="Times New Roman"/>
          <w:b w:val="false"/>
          <w:i w:val="false"/>
          <w:color w:val="000000"/>
          <w:sz w:val="28"/>
        </w:rPr>
        <w:t xml:space="preserve"> бекіту туралы Қазақстан Республикасы Қаржы министрінің 2011 жылғы 22 тамыздағы № 423 бұйрығымен (нормативтік құқықтық кесімдерді мемлекеттік тіркеудің тізіліміне № 7197 болып тіркелген) түгендей актісін жасағаннан кейін кредиторлық берешек туралы есепке енгізіледі. 11 және 12-бағандарда көрсетілген кредиторлық берешек сомасы 7, 8, 9, 10-бағандар бойынша көрсетілетін кредиторлық берешектің сомасына кіреді;</w:t>
      </w:r>
      <w:r>
        <w:br/>
      </w:r>
      <w:r>
        <w:rPr>
          <w:rFonts w:ascii="Times New Roman"/>
          <w:b w:val="false"/>
          <w:i w:val="false"/>
          <w:color w:val="000000"/>
          <w:sz w:val="28"/>
        </w:rPr>
        <w:t>
</w:t>
      </w:r>
      <w:r>
        <w:rPr>
          <w:rFonts w:ascii="Times New Roman"/>
          <w:b w:val="false"/>
          <w:i w:val="false"/>
          <w:color w:val="000000"/>
          <w:sz w:val="28"/>
        </w:rPr>
        <w:t>
      13-бағанда төлем мерзімі басталмаған міндеттемелер бойынша берешек сомасын шегергендегі есепті кезеңде (10-баған) қалыптасқан берешек сомасы көрсетіледі (11-баған).»;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КБ-Б және ДБ-Б-нысандары бойынша кредиторлық және дебиторлық берешек туралы есепке тиісінше осы Ережеге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әрбiр бюджеттік бағдарлама (кiшi бағдарлама), ерекшелігі бойынша олардың пайда болу себебiн түсiндiре отырып, бюджет қаражаты есебінен берешектiң пайда болу себептерi туралы ақпарат қоса берiледi.</w:t>
      </w:r>
      <w:r>
        <w:br/>
      </w:r>
      <w:r>
        <w:rPr>
          <w:rFonts w:ascii="Times New Roman"/>
          <w:b w:val="false"/>
          <w:i w:val="false"/>
          <w:color w:val="000000"/>
          <w:sz w:val="28"/>
        </w:rPr>
        <w:t>
</w:t>
      </w:r>
      <w:r>
        <w:rPr>
          <w:rFonts w:ascii="Times New Roman"/>
          <w:b w:val="false"/>
          <w:i w:val="false"/>
          <w:color w:val="000000"/>
          <w:sz w:val="28"/>
        </w:rPr>
        <w:t>
      КБ-Ө және ДБ-Ө-нысандары бойынша кредиторлық және дебиторлық берешек туралы есепке тиісінше осы Ережеге </w:t>
      </w:r>
      <w:r>
        <w:rPr>
          <w:rFonts w:ascii="Times New Roman"/>
          <w:b w:val="false"/>
          <w:i w:val="false"/>
          <w:color w:val="000000"/>
          <w:sz w:val="28"/>
        </w:rPr>
        <w:t>29-қосымшаға</w:t>
      </w:r>
      <w:r>
        <w:rPr>
          <w:rFonts w:ascii="Times New Roman"/>
          <w:b w:val="false"/>
          <w:i w:val="false"/>
          <w:color w:val="000000"/>
          <w:sz w:val="28"/>
        </w:rPr>
        <w:t xml:space="preserve"> сәйкес әрбiр бюджеттік бағдарлама (кiшi бағдарлама), ақылы көрсетілетін қызмет/өзге коды бойынша олардың пайда болу себебiн түсiндiре отырып, басқа қаражаттар есебінен берешектiң пайда болу себептерi туралы ақпарат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Кредиторлық және дебиторлық берешек туралы есепті тоқсан сайын:</w:t>
      </w:r>
      <w:r>
        <w:br/>
      </w:r>
      <w:r>
        <w:rPr>
          <w:rFonts w:ascii="Times New Roman"/>
          <w:b w:val="false"/>
          <w:i w:val="false"/>
          <w:color w:val="000000"/>
          <w:sz w:val="28"/>
        </w:rPr>
        <w:t>
</w:t>
      </w:r>
      <w:r>
        <w:rPr>
          <w:rFonts w:ascii="Times New Roman"/>
          <w:b w:val="false"/>
          <w:i w:val="false"/>
          <w:color w:val="000000"/>
          <w:sz w:val="28"/>
        </w:rPr>
        <w:t>
      1 сәуірдегі және 1 қазандағы жағдай бойынша - жедел:</w:t>
      </w:r>
      <w:r>
        <w:br/>
      </w:r>
      <w:r>
        <w:rPr>
          <w:rFonts w:ascii="Times New Roman"/>
          <w:b w:val="false"/>
          <w:i w:val="false"/>
          <w:color w:val="000000"/>
          <w:sz w:val="28"/>
        </w:rPr>
        <w:t>
</w:t>
      </w:r>
      <w:r>
        <w:rPr>
          <w:rFonts w:ascii="Times New Roman"/>
          <w:b w:val="false"/>
          <w:i w:val="false"/>
          <w:color w:val="000000"/>
          <w:sz w:val="28"/>
        </w:rPr>
        <w:t>
      1) мемлекеттік мекемелермен – оларға белгіленген мерзімдерде бюджеттік бағдарламаның әкімшісіне;</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 әкімшілерімен – бюджетті атқару жөніндегі орталық уәкілетті органға есептіден кейінгі айдың 15-і күнінен кешіктірмей, АЖ арқылы;</w:t>
      </w:r>
      <w:r>
        <w:br/>
      </w:r>
      <w:r>
        <w:rPr>
          <w:rFonts w:ascii="Times New Roman"/>
          <w:b w:val="false"/>
          <w:i w:val="false"/>
          <w:color w:val="000000"/>
          <w:sz w:val="28"/>
        </w:rPr>
        <w:t>
</w:t>
      </w:r>
      <w:r>
        <w:rPr>
          <w:rFonts w:ascii="Times New Roman"/>
          <w:b w:val="false"/>
          <w:i w:val="false"/>
          <w:color w:val="000000"/>
          <w:sz w:val="28"/>
        </w:rPr>
        <w:t>
      3) жергілікті бюджеттік бағдарламалардың әкімшілерімен – оларға белгіленген мерзімдерде жергілікті бюджетті атқару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бухгалтерлік теңгерімдер деректерімен салыстырылған - 1 шілдедегі және 1 қаңтардағы жағдай бойынша:</w:t>
      </w:r>
      <w:r>
        <w:br/>
      </w:r>
      <w:r>
        <w:rPr>
          <w:rFonts w:ascii="Times New Roman"/>
          <w:b w:val="false"/>
          <w:i w:val="false"/>
          <w:color w:val="000000"/>
          <w:sz w:val="28"/>
        </w:rPr>
        <w:t>
</w:t>
      </w:r>
      <w:r>
        <w:rPr>
          <w:rFonts w:ascii="Times New Roman"/>
          <w:b w:val="false"/>
          <w:i w:val="false"/>
          <w:color w:val="000000"/>
          <w:sz w:val="28"/>
        </w:rPr>
        <w:t>
      1) мемлекеттік мекемелермен – оларға белгіленген мерзімдерде бюджеттік бағдарламаның әкімшісіне;</w:t>
      </w:r>
      <w:r>
        <w:br/>
      </w:r>
      <w:r>
        <w:rPr>
          <w:rFonts w:ascii="Times New Roman"/>
          <w:b w:val="false"/>
          <w:i w:val="false"/>
          <w:color w:val="000000"/>
          <w:sz w:val="28"/>
        </w:rPr>
        <w:t>
</w:t>
      </w:r>
      <w:r>
        <w:rPr>
          <w:rFonts w:ascii="Times New Roman"/>
          <w:b w:val="false"/>
          <w:i w:val="false"/>
          <w:color w:val="000000"/>
          <w:sz w:val="28"/>
        </w:rPr>
        <w:t>
      2) бюджеттік бағдарламалардың әкімшілерімен – есепті кезеңнен кейінгі екінші айдың 3 күнінен кешіктірмей, есепті қаржылық жылдан кейінгі екінші айдың 5 күніне дейін бюджеттік және қаржылық есептілікті ұсыну мерзімдерінің кестесіне сәйкес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Мемлекеттік мекеме немесе бюджеттік бағдарламалардың әкімшілері таратылған, қайта ұйымдастырылған кезде олардағы кредиторлық және дебиторлық берешек тарату теңгеріміне, беру актісіне немесе бөлу теңгеріміне сәйкес құқықтық мирасқорының кредиторлық және дебиторлық берешегі туралы есепте көрсетіледі.»;</w:t>
      </w:r>
      <w:r>
        <w:br/>
      </w:r>
      <w:r>
        <w:rPr>
          <w:rFonts w:ascii="Times New Roman"/>
          <w:b w:val="false"/>
          <w:i w:val="false"/>
          <w:color w:val="000000"/>
          <w:sz w:val="28"/>
        </w:rPr>
        <w:t>
</w:t>
      </w:r>
      <w:r>
        <w:rPr>
          <w:rFonts w:ascii="Times New Roman"/>
          <w:b w:val="false"/>
          <w:i w:val="false"/>
          <w:color w:val="000000"/>
          <w:sz w:val="28"/>
        </w:rPr>
        <w:t>
      Мемлекеттік мекемелер мен бюджеттік бағдарламалардың әкімшілерімен бюджеттiк есептiлiктi жасау және ұсыну ережесіне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Мемлекеттік мекемелер мен бюджеттік бағдарламалардың әкімшілерімен бюджеттiк есептiлiктi жасау және ұсыну ережесіне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Республикасының Әділет министрлігінде мемлекеттік тіркелуін және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 Қаржы Министрі                     Б. Сұлтанов</w:t>
      </w:r>
    </w:p>
    <w:bookmarkStart w:name="z7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1-қосымша           </w:t>
      </w:r>
    </w:p>
    <w:bookmarkEnd w:id="2"/>
    <w:bookmarkStart w:name="z78" w:id="3"/>
    <w:p>
      <w:pPr>
        <w:spacing w:after="0"/>
        <w:ind w:left="0"/>
        <w:jc w:val="both"/>
      </w:pPr>
      <w:r>
        <w:rPr>
          <w:rFonts w:ascii="Times New Roman"/>
          <w:b w:val="false"/>
          <w:i w:val="false"/>
          <w:color w:val="000000"/>
          <w:sz w:val="28"/>
        </w:rPr>
        <w:t>
Мемлекеттiк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1-қосымша      </w:t>
      </w:r>
    </w:p>
    <w:bookmarkEnd w:id="3"/>
    <w:bookmarkStart w:name="z79" w:id="4"/>
    <w:p>
      <w:pPr>
        <w:spacing w:after="0"/>
        <w:ind w:left="0"/>
        <w:jc w:val="left"/>
      </w:pPr>
      <w:r>
        <w:rPr>
          <w:rFonts w:ascii="Times New Roman"/>
          <w:b/>
          <w:i w:val="false"/>
          <w:color w:val="000000"/>
        </w:rPr>
        <w:t xml:space="preserve"> 
Мемлекеттiк мекемелердiң және бюджеттiк бағдарламалар</w:t>
      </w:r>
      <w:r>
        <w:br/>
      </w:r>
      <w:r>
        <w:rPr>
          <w:rFonts w:ascii="Times New Roman"/>
          <w:b/>
          <w:i w:val="false"/>
          <w:color w:val="000000"/>
        </w:rPr>
        <w:t>
әкiмшiлерiнiң жылдық, тоқсандық және айлық бюджеттiк есептiлiк</w:t>
      </w:r>
      <w:r>
        <w:br/>
      </w:r>
      <w:r>
        <w:rPr>
          <w:rFonts w:ascii="Times New Roman"/>
          <w:b/>
          <w:i w:val="false"/>
          <w:color w:val="000000"/>
        </w:rPr>
        <w:t>
нысандарының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598"/>
        <w:gridCol w:w="1779"/>
        <w:gridCol w:w="8424"/>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нөмірі</w:t>
            </w:r>
          </w:p>
        </w:tc>
        <w:tc>
          <w:tcPr>
            <w:tcW w:w="8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Нысандардың атаулары</w:t>
            </w:r>
          </w:p>
        </w:tc>
      </w:tr>
      <w:tr>
        <w:trPr>
          <w:trHeight w:val="6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w:t>
            </w:r>
            <w:r>
              <w:rPr>
                <w:rFonts w:ascii="Times New Roman"/>
                <w:b w:val="false"/>
                <w:i w:val="false"/>
                <w:color w:val="000000"/>
                <w:sz w:val="20"/>
              </w:rPr>
              <w:t>жылдық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көрсетiлетiн қызметтi) өткiзуiнен түскен ақша түсiмдерi мен шығыстары жоспарларының орындалуы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4-жиынтық</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көрсетiлетiн қызметтi) өткiзуiнен түскен ақша түсiмдерi мен шығыстары жоспарларының орындалуы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пен қайырымдылық көмектен ақшаның түсiмi мен жұмсалуы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 қозғалысы туралы есеп</w:t>
            </w:r>
          </w:p>
        </w:tc>
      </w:tr>
      <w:tr>
        <w:trPr>
          <w:trHeight w:val="27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Өкiлдiк шығындарға бөлiнген қаражаттардың пайдаланылуы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7-жиынтық</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министрлiгiне бөлiнген өкiлдiк шығындарға арналған қаражаттардың пайдалануы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Зейнетақыларды, мемлекеттiк әлеуметтiк жәрдемақыларды, арнайы мемлекеттiк жәрдемақыларды, жерлеуге және басқа жәрдемақыларды төлеу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КБ-Б</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КБ-Б</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туралы есеп</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туралы есеп</w:t>
            </w:r>
          </w:p>
        </w:tc>
      </w:tr>
      <w:tr>
        <w:trPr>
          <w:trHeight w:val="18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туралы есеп</w:t>
            </w:r>
          </w:p>
        </w:tc>
      </w:tr>
    </w:tbl>
    <w:bookmarkStart w:name="z8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2-қосымша            </w:t>
      </w:r>
    </w:p>
    <w:bookmarkEnd w:id="5"/>
    <w:bookmarkStart w:name="z81" w:id="6"/>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әкімшілерінің бюджеттік есептілікті</w:t>
      </w:r>
      <w:r>
        <w:br/>
      </w:r>
      <w:r>
        <w:rPr>
          <w:rFonts w:ascii="Times New Roman"/>
          <w:b w:val="false"/>
          <w:i w:val="false"/>
          <w:color w:val="000000"/>
          <w:sz w:val="28"/>
        </w:rPr>
        <w:t xml:space="preserve">
жасау мен ұсынудың ережесіне   </w:t>
      </w:r>
      <w:r>
        <w:br/>
      </w:r>
      <w:r>
        <w:rPr>
          <w:rFonts w:ascii="Times New Roman"/>
          <w:b w:val="false"/>
          <w:i w:val="false"/>
          <w:color w:val="000000"/>
          <w:sz w:val="28"/>
        </w:rPr>
        <w:t xml:space="preserve">
5-қосымша            </w:t>
      </w:r>
    </w:p>
    <w:bookmarkEnd w:id="6"/>
    <w:bookmarkStart w:name="z82" w:id="7"/>
    <w:p>
      <w:pPr>
        <w:spacing w:after="0"/>
        <w:ind w:left="0"/>
        <w:jc w:val="left"/>
      </w:pPr>
      <w:r>
        <w:rPr>
          <w:rFonts w:ascii="Times New Roman"/>
          <w:b/>
          <w:i w:val="false"/>
          <w:color w:val="000000"/>
        </w:rPr>
        <w:t xml:space="preserve"> 
Тауарларды (жұмыстарды, көрсетiлетiн қызметтi) өткiзуiнен</w:t>
      </w:r>
      <w:r>
        <w:br/>
      </w:r>
      <w:r>
        <w:rPr>
          <w:rFonts w:ascii="Times New Roman"/>
          <w:b/>
          <w:i w:val="false"/>
          <w:color w:val="000000"/>
        </w:rPr>
        <w:t>
түскен ақша түсiмдерi мен шығыстары жоспарларының орындалуы</w:t>
      </w:r>
      <w:r>
        <w:br/>
      </w:r>
      <w:r>
        <w:rPr>
          <w:rFonts w:ascii="Times New Roman"/>
          <w:b/>
          <w:i w:val="false"/>
          <w:color w:val="000000"/>
        </w:rPr>
        <w:t>
туралы есеп</w:t>
      </w:r>
    </w:p>
    <w:bookmarkEnd w:id="7"/>
    <w:bookmarkStart w:name="z83" w:id="8"/>
    <w:p>
      <w:pPr>
        <w:spacing w:after="0"/>
        <w:ind w:left="0"/>
        <w:jc w:val="both"/>
      </w:pPr>
      <w:r>
        <w:rPr>
          <w:rFonts w:ascii="Times New Roman"/>
          <w:b w:val="false"/>
          <w:i w:val="false"/>
          <w:color w:val="000000"/>
          <w:sz w:val="28"/>
        </w:rPr>
        <w:t>
№ 4-б нысан</w:t>
      </w:r>
    </w:p>
    <w:bookmarkEnd w:id="8"/>
    <w:p>
      <w:pPr>
        <w:spacing w:after="0"/>
        <w:ind w:left="0"/>
        <w:jc w:val="both"/>
      </w:pPr>
      <w:r>
        <w:rPr>
          <w:rFonts w:ascii="Times New Roman"/>
          <w:b w:val="false"/>
          <w:i w:val="false"/>
          <w:color w:val="000000"/>
          <w:sz w:val="28"/>
        </w:rPr>
        <w:t>Функционалдық топ ___________________________________________________</w:t>
      </w:r>
      <w:r>
        <w:br/>
      </w:r>
      <w:r>
        <w:rPr>
          <w:rFonts w:ascii="Times New Roman"/>
          <w:b w:val="false"/>
          <w:i w:val="false"/>
          <w:color w:val="000000"/>
          <w:sz w:val="28"/>
        </w:rPr>
        <w:t>
Бюджеттік бағдарламалар әкімшісі ____________________________________</w:t>
      </w:r>
      <w:r>
        <w:br/>
      </w:r>
      <w:r>
        <w:rPr>
          <w:rFonts w:ascii="Times New Roman"/>
          <w:b w:val="false"/>
          <w:i w:val="false"/>
          <w:color w:val="000000"/>
          <w:sz w:val="28"/>
        </w:rPr>
        <w:t>
Бюджеттік бағдарлама ________________________________________________</w:t>
      </w:r>
      <w:r>
        <w:br/>
      </w:r>
      <w:r>
        <w:rPr>
          <w:rFonts w:ascii="Times New Roman"/>
          <w:b w:val="false"/>
          <w:i w:val="false"/>
          <w:color w:val="000000"/>
          <w:sz w:val="28"/>
        </w:rPr>
        <w:t>
Кіші бағдарлама _____________________________________________________</w:t>
      </w:r>
      <w:r>
        <w:br/>
      </w:r>
      <w:r>
        <w:rPr>
          <w:rFonts w:ascii="Times New Roman"/>
          <w:b w:val="false"/>
          <w:i w:val="false"/>
          <w:color w:val="000000"/>
          <w:sz w:val="28"/>
        </w:rPr>
        <w:t>
Мемлекеттік мекеме __________________________________________________</w:t>
      </w:r>
      <w:r>
        <w:br/>
      </w:r>
      <w:r>
        <w:rPr>
          <w:rFonts w:ascii="Times New Roman"/>
          <w:b w:val="false"/>
          <w:i w:val="false"/>
          <w:color w:val="000000"/>
          <w:sz w:val="28"/>
        </w:rPr>
        <w:t>
______________________________ ға</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r>
        <w:br/>
      </w:r>
      <w:r>
        <w:rPr>
          <w:rFonts w:ascii="Times New Roman"/>
          <w:b w:val="false"/>
          <w:i w:val="false"/>
          <w:color w:val="000000"/>
          <w:sz w:val="28"/>
        </w:rPr>
        <w:t>
Ақылы қызмет түрі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1217"/>
        <w:gridCol w:w="1538"/>
        <w:gridCol w:w="1679"/>
        <w:gridCol w:w="1579"/>
        <w:gridCol w:w="1719"/>
        <w:gridCol w:w="1741"/>
      </w:tblGrid>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w:t>
            </w:r>
            <w:r>
              <w:br/>
            </w:r>
            <w:r>
              <w:rPr>
                <w:rFonts w:ascii="Times New Roman"/>
                <w:b w:val="false"/>
                <w:i w:val="false"/>
                <w:color w:val="000000"/>
                <w:sz w:val="20"/>
              </w:rPr>
              <w:t>
</w:t>
            </w:r>
            <w:r>
              <w:rPr>
                <w:rFonts w:ascii="Times New Roman"/>
                <w:b w:val="false"/>
                <w:i w:val="false"/>
                <w:color w:val="000000"/>
                <w:sz w:val="20"/>
              </w:rPr>
              <w:t>шығыстардың атауы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жоспар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бекітілді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жоспар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бекітілді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w:t>
            </w:r>
            <w:r>
              <w:br/>
            </w:r>
            <w:r>
              <w:rPr>
                <w:rFonts w:ascii="Times New Roman"/>
                <w:b w:val="false"/>
                <w:i w:val="false"/>
                <w:color w:val="000000"/>
                <w:sz w:val="20"/>
              </w:rPr>
              <w:t>
</w:t>
            </w:r>
            <w:r>
              <w:rPr>
                <w:rFonts w:ascii="Times New Roman"/>
                <w:b w:val="false"/>
                <w:i w:val="false"/>
                <w:color w:val="000000"/>
                <w:sz w:val="20"/>
              </w:rPr>
              <w:t>шығыстар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w:t>
            </w:r>
            <w:r>
              <w:br/>
            </w:r>
            <w:r>
              <w:rPr>
                <w:rFonts w:ascii="Times New Roman"/>
                <w:b w:val="false"/>
                <w:i w:val="false"/>
                <w:color w:val="000000"/>
                <w:sz w:val="20"/>
              </w:rPr>
              <w:t>
</w:t>
            </w:r>
            <w:r>
              <w:rPr>
                <w:rFonts w:ascii="Times New Roman"/>
                <w:b w:val="false"/>
                <w:i w:val="false"/>
                <w:color w:val="000000"/>
                <w:sz w:val="20"/>
              </w:rPr>
              <w:t>шығыстар</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 қаражат қалдығы -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ерекшеліктер</w:t>
            </w:r>
            <w:r>
              <w:br/>
            </w:r>
            <w:r>
              <w:rPr>
                <w:rFonts w:ascii="Times New Roman"/>
                <w:b w:val="false"/>
                <w:i w:val="false"/>
                <w:color w:val="000000"/>
                <w:sz w:val="20"/>
              </w:rPr>
              <w:t>
</w:t>
            </w:r>
            <w:r>
              <w:rPr>
                <w:rFonts w:ascii="Times New Roman"/>
                <w:b w:val="false"/>
                <w:i w:val="false"/>
                <w:color w:val="000000"/>
                <w:sz w:val="20"/>
              </w:rPr>
              <w:t>бойынша: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бюджет кірісіне</w:t>
            </w:r>
            <w:r>
              <w:br/>
            </w:r>
            <w:r>
              <w:rPr>
                <w:rFonts w:ascii="Times New Roman"/>
                <w:b w:val="false"/>
                <w:i w:val="false"/>
                <w:color w:val="000000"/>
                <w:sz w:val="20"/>
              </w:rPr>
              <w:t>
</w:t>
            </w:r>
            <w:r>
              <w:rPr>
                <w:rFonts w:ascii="Times New Roman"/>
                <w:b w:val="false"/>
                <w:i w:val="false"/>
                <w:color w:val="000000"/>
                <w:sz w:val="20"/>
              </w:rPr>
              <w:t>енгізілді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 есебiнен</w:t>
            </w:r>
            <w:r>
              <w:br/>
            </w:r>
            <w:r>
              <w:rPr>
                <w:rFonts w:ascii="Times New Roman"/>
                <w:b w:val="false"/>
                <w:i w:val="false"/>
                <w:color w:val="000000"/>
                <w:sz w:val="20"/>
              </w:rPr>
              <w:t>
</w:t>
            </w:r>
            <w:r>
              <w:rPr>
                <w:rFonts w:ascii="Times New Roman"/>
                <w:b w:val="false"/>
                <w:i w:val="false"/>
                <w:color w:val="000000"/>
                <w:sz w:val="20"/>
              </w:rPr>
              <w:t>қабылданған нақты емес дебиторлық берешектi және</w:t>
            </w:r>
            <w:r>
              <w:br/>
            </w:r>
            <w:r>
              <w:rPr>
                <w:rFonts w:ascii="Times New Roman"/>
                <w:b w:val="false"/>
                <w:i w:val="false"/>
                <w:color w:val="000000"/>
                <w:sz w:val="20"/>
              </w:rPr>
              <w:t>
</w:t>
            </w:r>
            <w:r>
              <w:rPr>
                <w:rFonts w:ascii="Times New Roman"/>
                <w:b w:val="false"/>
                <w:i w:val="false"/>
                <w:color w:val="000000"/>
                <w:sz w:val="20"/>
              </w:rPr>
              <w:t>материалдардың</w:t>
            </w:r>
            <w:r>
              <w:br/>
            </w:r>
            <w:r>
              <w:rPr>
                <w:rFonts w:ascii="Times New Roman"/>
                <w:b w:val="false"/>
                <w:i w:val="false"/>
                <w:color w:val="000000"/>
                <w:sz w:val="20"/>
              </w:rPr>
              <w:t>
</w:t>
            </w:r>
            <w:r>
              <w:rPr>
                <w:rFonts w:ascii="Times New Roman"/>
                <w:b w:val="false"/>
                <w:i w:val="false"/>
                <w:color w:val="000000"/>
                <w:sz w:val="20"/>
              </w:rPr>
              <w:t>жетiспеушiлiгiн өндiрiп алу үшiн есептен шығарылды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қаражат қалдығы - барлығы</w:t>
            </w:r>
            <w:r>
              <w:br/>
            </w:r>
            <w:r>
              <w:rPr>
                <w:rFonts w:ascii="Times New Roman"/>
                <w:b w:val="false"/>
                <w:i w:val="false"/>
                <w:color w:val="000000"/>
                <w:sz w:val="20"/>
              </w:rPr>
              <w:t>
</w:t>
            </w:r>
            <w:r>
              <w:rPr>
                <w:rFonts w:ascii="Times New Roman"/>
                <w:b w:val="false"/>
                <w:i w:val="false"/>
                <w:color w:val="000000"/>
                <w:sz w:val="20"/>
              </w:rPr>
              <w:t>(010+020-050 жол. 6 бағ.)</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 </w:t>
      </w:r>
      <w:r>
        <w:rPr>
          <w:rFonts w:ascii="Times New Roman"/>
          <w:b w:val="false"/>
          <w:i/>
          <w:color w:val="000000"/>
          <w:sz w:val="28"/>
        </w:rPr>
        <w:t>____________________________</w:t>
      </w:r>
      <w:r>
        <w:br/>
      </w:r>
      <w:r>
        <w:rPr>
          <w:rFonts w:ascii="Times New Roman"/>
          <w:b w:val="false"/>
          <w:i w:val="false"/>
          <w:color w:val="000000"/>
          <w:sz w:val="28"/>
        </w:rPr>
        <w:t>
         (қолы)      ( қолын таратып жазу)</w:t>
      </w:r>
    </w:p>
    <w:p>
      <w:pPr>
        <w:spacing w:after="0"/>
        <w:ind w:left="0"/>
        <w:jc w:val="both"/>
      </w:pPr>
      <w:r>
        <w:rPr>
          <w:rFonts w:ascii="Times New Roman"/>
          <w:b w:val="false"/>
          <w:i w:val="false"/>
          <w:color w:val="000000"/>
          <w:sz w:val="28"/>
        </w:rPr>
        <w:t>Бас бухгалтер ___________ ____________________</w:t>
      </w:r>
      <w:r>
        <w:br/>
      </w:r>
      <w:r>
        <w:rPr>
          <w:rFonts w:ascii="Times New Roman"/>
          <w:b w:val="false"/>
          <w:i w:val="false"/>
          <w:color w:val="000000"/>
          <w:sz w:val="28"/>
        </w:rPr>
        <w:t>
                ( қолы)   ( қолын таратып жазу)</w:t>
      </w:r>
    </w:p>
    <w:p>
      <w:pPr>
        <w:spacing w:after="0"/>
        <w:ind w:left="0"/>
        <w:jc w:val="both"/>
      </w:pPr>
      <w:r>
        <w:rPr>
          <w:rFonts w:ascii="Times New Roman"/>
          <w:b w:val="false"/>
          <w:i w:val="false"/>
          <w:color w:val="000000"/>
          <w:sz w:val="28"/>
        </w:rPr>
        <w:t>«___»____________ ____ж.</w:t>
      </w:r>
    </w:p>
    <w:bookmarkStart w:name="z8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3-қосымша          </w:t>
      </w:r>
    </w:p>
    <w:bookmarkEnd w:id="9"/>
    <w:bookmarkStart w:name="z85" w:id="10"/>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және бюджеттік бағдарламалар</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w:t>
      </w:r>
      <w:r>
        <w:br/>
      </w:r>
      <w:r>
        <w:rPr>
          <w:rFonts w:ascii="Times New Roman"/>
          <w:b w:val="false"/>
          <w:i w:val="false"/>
          <w:color w:val="000000"/>
          <w:sz w:val="28"/>
        </w:rPr>
        <w:t xml:space="preserve">
6-қосымша          </w:t>
      </w:r>
    </w:p>
    <w:bookmarkEnd w:id="10"/>
    <w:bookmarkStart w:name="z86" w:id="11"/>
    <w:p>
      <w:pPr>
        <w:spacing w:after="0"/>
        <w:ind w:left="0"/>
        <w:jc w:val="left"/>
      </w:pPr>
      <w:r>
        <w:rPr>
          <w:rFonts w:ascii="Times New Roman"/>
          <w:b/>
          <w:i w:val="false"/>
          <w:color w:val="000000"/>
        </w:rPr>
        <w:t xml:space="preserve"> 
Тауарларды (жұмыстарды, көрсетілетін қызметті) өткізуінен</w:t>
      </w:r>
      <w:r>
        <w:br/>
      </w:r>
      <w:r>
        <w:rPr>
          <w:rFonts w:ascii="Times New Roman"/>
          <w:b/>
          <w:i w:val="false"/>
          <w:color w:val="000000"/>
        </w:rPr>
        <w:t>
түскен ақша түсімдері мен шығыстары жоспарларының орындалуы</w:t>
      </w:r>
      <w:r>
        <w:br/>
      </w:r>
      <w:r>
        <w:rPr>
          <w:rFonts w:ascii="Times New Roman"/>
          <w:b/>
          <w:i w:val="false"/>
          <w:color w:val="000000"/>
        </w:rPr>
        <w:t>
туралы есеп</w:t>
      </w:r>
      <w:r>
        <w:br/>
      </w:r>
      <w:r>
        <w:rPr>
          <w:rFonts w:ascii="Times New Roman"/>
          <w:b/>
          <w:i w:val="false"/>
          <w:color w:val="000000"/>
        </w:rPr>
        <w:t>
1_______ арналған _______ж.</w:t>
      </w:r>
    </w:p>
    <w:bookmarkEnd w:id="11"/>
    <w:bookmarkStart w:name="z87" w:id="12"/>
    <w:p>
      <w:pPr>
        <w:spacing w:after="0"/>
        <w:ind w:left="0"/>
        <w:jc w:val="both"/>
      </w:pPr>
      <w:r>
        <w:rPr>
          <w:rFonts w:ascii="Times New Roman"/>
          <w:b w:val="false"/>
          <w:i w:val="false"/>
          <w:color w:val="000000"/>
          <w:sz w:val="28"/>
        </w:rPr>
        <w:t>
№ 4-жиынтық нысан</w:t>
      </w:r>
    </w:p>
    <w:bookmarkEnd w:id="12"/>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292"/>
        <w:gridCol w:w="1292"/>
        <w:gridCol w:w="1100"/>
        <w:gridCol w:w="951"/>
        <w:gridCol w:w="908"/>
        <w:gridCol w:w="930"/>
        <w:gridCol w:w="2102"/>
        <w:gridCol w:w="1292"/>
        <w:gridCol w:w="1143"/>
        <w:gridCol w:w="1294"/>
      </w:tblGrid>
      <w:tr>
        <w:trPr>
          <w:trHeight w:val="10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rPr>
                <w:rFonts w:ascii="Times New Roman"/>
                <w:b w:val="false"/>
                <w:i w:val="false"/>
                <w:color w:val="000000"/>
                <w:sz w:val="20"/>
              </w:rPr>
              <w:t xml:space="preserve">(жұмыстарды, </w:t>
            </w:r>
            <w:r>
              <w:rPr>
                <w:rFonts w:ascii="Times New Roman"/>
                <w:b w:val="false"/>
                <w:i w:val="false"/>
                <w:color w:val="000000"/>
                <w:sz w:val="20"/>
              </w:rPr>
              <w:t xml:space="preserve">көрсеттілетін </w:t>
            </w:r>
            <w:r>
              <w:rPr>
                <w:rFonts w:ascii="Times New Roman"/>
                <w:b w:val="false"/>
                <w:i w:val="false"/>
                <w:color w:val="000000"/>
                <w:sz w:val="20"/>
              </w:rPr>
              <w:t>қызметтерді)</w:t>
            </w:r>
            <w:r>
              <w:br/>
            </w:r>
            <w:r>
              <w:rPr>
                <w:rFonts w:ascii="Times New Roman"/>
                <w:b w:val="false"/>
                <w:i w:val="false"/>
                <w:color w:val="000000"/>
                <w:sz w:val="20"/>
              </w:rPr>
              <w:t>
</w:t>
            </w:r>
            <w:r>
              <w:rPr>
                <w:rFonts w:ascii="Times New Roman"/>
                <w:b w:val="false"/>
                <w:i w:val="false"/>
                <w:color w:val="000000"/>
                <w:sz w:val="20"/>
              </w:rPr>
              <w:t>сату түсімдерінің коды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rPr>
                <w:rFonts w:ascii="Times New Roman"/>
                <w:b w:val="false"/>
                <w:i w:val="false"/>
                <w:color w:val="000000"/>
                <w:sz w:val="20"/>
              </w:rPr>
              <w:t>әкімшілігі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жоспар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мерзімділігіне</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жоспар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w:t>
            </w:r>
          </w:p>
        </w:tc>
      </w:tr>
      <w:tr>
        <w:trPr>
          <w:trHeight w:val="10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барлығы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жылдың басындағы қаражат қалдығы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түсімдері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оның ішінде ерекшеліктер</w:t>
            </w:r>
            <w:r>
              <w:br/>
            </w:r>
            <w:r>
              <w:rPr>
                <w:rFonts w:ascii="Times New Roman"/>
                <w:b w:val="false"/>
                <w:i w:val="false"/>
                <w:color w:val="000000"/>
                <w:sz w:val="20"/>
              </w:rPr>
              <w:t>
</w:t>
            </w:r>
            <w:r>
              <w:rPr>
                <w:rFonts w:ascii="Times New Roman"/>
                <w:b w:val="false"/>
                <w:i w:val="false"/>
                <w:color w:val="000000"/>
                <w:sz w:val="20"/>
              </w:rPr>
              <w:t>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бюджет кірісіне аударылғаны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r>
              <w:rPr>
                <w:rFonts w:ascii="Times New Roman"/>
                <w:b w:val="false"/>
                <w:i w:val="false"/>
                <w:color w:val="000000"/>
                <w:sz w:val="20"/>
              </w:rPr>
              <w:t>(010 жол.11 бағ. -</w:t>
            </w:r>
            <w:r>
              <w:br/>
            </w:r>
            <w:r>
              <w:rPr>
                <w:rFonts w:ascii="Times New Roman"/>
                <w:b w:val="false"/>
                <w:i w:val="false"/>
                <w:color w:val="000000"/>
                <w:sz w:val="20"/>
              </w:rPr>
              <w:t>
</w:t>
            </w:r>
            <w:r>
              <w:rPr>
                <w:rFonts w:ascii="Times New Roman"/>
                <w:b w:val="false"/>
                <w:i w:val="false"/>
                <w:color w:val="000000"/>
                <w:sz w:val="20"/>
              </w:rPr>
              <w:t>020 жол 11 бағ.)</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есептілік кезеңінің аяғындағы қалдық ақша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 ___________________________</w:t>
      </w:r>
      <w:r>
        <w:br/>
      </w:r>
      <w:r>
        <w:rPr>
          <w:rFonts w:ascii="Times New Roman"/>
          <w:b w:val="false"/>
          <w:i w:val="false"/>
          <w:color w:val="000000"/>
          <w:sz w:val="28"/>
        </w:rPr>
        <w:t>
        (қолы)       ( қолын таратып жазу)</w:t>
      </w:r>
    </w:p>
    <w:p>
      <w:pPr>
        <w:spacing w:after="0"/>
        <w:ind w:left="0"/>
        <w:jc w:val="both"/>
      </w:pPr>
      <w:r>
        <w:rPr>
          <w:rFonts w:ascii="Times New Roman"/>
          <w:b w:val="false"/>
          <w:i w:val="false"/>
          <w:color w:val="000000"/>
          <w:sz w:val="28"/>
        </w:rPr>
        <w:t>Бас бухгалтер ___________ ____________________</w:t>
      </w:r>
      <w:r>
        <w:br/>
      </w:r>
      <w:r>
        <w:rPr>
          <w:rFonts w:ascii="Times New Roman"/>
          <w:b w:val="false"/>
          <w:i w:val="false"/>
          <w:color w:val="000000"/>
          <w:sz w:val="28"/>
        </w:rPr>
        <w:t>
                ( қолы)   (қолын таратып жазу)</w:t>
      </w:r>
      <w:r>
        <w:br/>
      </w:r>
      <w:r>
        <w:rPr>
          <w:rFonts w:ascii="Times New Roman"/>
          <w:b w:val="false"/>
          <w:i w:val="false"/>
          <w:color w:val="000000"/>
          <w:sz w:val="28"/>
        </w:rPr>
        <w:t>
«___»____________ ____ж.</w:t>
      </w:r>
    </w:p>
    <w:bookmarkStart w:name="z8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4-қосымша         </w:t>
      </w:r>
    </w:p>
    <w:bookmarkEnd w:id="13"/>
    <w:bookmarkStart w:name="z89" w:id="14"/>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және бюджеттік бағдарламалар</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w:t>
      </w:r>
      <w:r>
        <w:br/>
      </w:r>
      <w:r>
        <w:rPr>
          <w:rFonts w:ascii="Times New Roman"/>
          <w:b w:val="false"/>
          <w:i w:val="false"/>
          <w:color w:val="000000"/>
          <w:sz w:val="28"/>
        </w:rPr>
        <w:t xml:space="preserve">
8-қосымша         </w:t>
      </w:r>
    </w:p>
    <w:bookmarkEnd w:id="14"/>
    <w:bookmarkStart w:name="z90" w:id="15"/>
    <w:p>
      <w:pPr>
        <w:spacing w:after="0"/>
        <w:ind w:left="0"/>
        <w:jc w:val="left"/>
      </w:pPr>
      <w:r>
        <w:rPr>
          <w:rFonts w:ascii="Times New Roman"/>
          <w:b/>
          <w:i w:val="false"/>
          <w:color w:val="000000"/>
        </w:rPr>
        <w:t xml:space="preserve"> 
Демеушілік пен қайырымдылық көмектен ақшаның түсімі мен</w:t>
      </w:r>
      <w:r>
        <w:br/>
      </w:r>
      <w:r>
        <w:rPr>
          <w:rFonts w:ascii="Times New Roman"/>
          <w:b/>
          <w:i w:val="false"/>
          <w:color w:val="000000"/>
        </w:rPr>
        <w:t>
жұмсалуы туралы есеп _________________ ж. арналған</w:t>
      </w:r>
    </w:p>
    <w:bookmarkEnd w:id="15"/>
    <w:bookmarkStart w:name="z91" w:id="16"/>
    <w:p>
      <w:pPr>
        <w:spacing w:after="0"/>
        <w:ind w:left="0"/>
        <w:jc w:val="both"/>
      </w:pPr>
      <w:r>
        <w:rPr>
          <w:rFonts w:ascii="Times New Roman"/>
          <w:b w:val="false"/>
          <w:i w:val="false"/>
          <w:color w:val="000000"/>
          <w:sz w:val="28"/>
        </w:rPr>
        <w:t>
4 -дк-нысаны</w:t>
      </w:r>
    </w:p>
    <w:bookmarkEnd w:id="16"/>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213"/>
        <w:gridCol w:w="833"/>
        <w:gridCol w:w="1593"/>
        <w:gridCol w:w="1033"/>
        <w:gridCol w:w="1123"/>
        <w:gridCol w:w="293"/>
        <w:gridCol w:w="1413"/>
        <w:gridCol w:w="1793"/>
        <w:gridCol w:w="2153"/>
      </w:tblGrid>
      <w:tr>
        <w:trPr>
          <w:trHeight w:val="70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мекеменің/бюджеттік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әкімшісінің коды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жылының</w:t>
            </w:r>
            <w:r>
              <w:br/>
            </w:r>
            <w:r>
              <w:rPr>
                <w:rFonts w:ascii="Times New Roman"/>
                <w:b w:val="false"/>
                <w:i w:val="false"/>
                <w:color w:val="000000"/>
                <w:sz w:val="20"/>
              </w:rPr>
              <w:t>
</w:t>
            </w:r>
            <w:r>
              <w:rPr>
                <w:rFonts w:ascii="Times New Roman"/>
                <w:b w:val="false"/>
                <w:i w:val="false"/>
                <w:color w:val="000000"/>
                <w:sz w:val="20"/>
              </w:rPr>
              <w:t>есептілік</w:t>
            </w:r>
            <w:r>
              <w:br/>
            </w:r>
            <w:r>
              <w:rPr>
                <w:rFonts w:ascii="Times New Roman"/>
                <w:b w:val="false"/>
                <w:i w:val="false"/>
                <w:color w:val="000000"/>
                <w:sz w:val="20"/>
              </w:rPr>
              <w:t>
</w:t>
            </w:r>
            <w:r>
              <w:rPr>
                <w:rFonts w:ascii="Times New Roman"/>
                <w:b w:val="false"/>
                <w:i w:val="false"/>
                <w:color w:val="000000"/>
                <w:sz w:val="20"/>
              </w:rPr>
              <w:t>кезеңінің</w:t>
            </w:r>
            <w:r>
              <w:br/>
            </w:r>
            <w:r>
              <w:rPr>
                <w:rFonts w:ascii="Times New Roman"/>
                <w:b w:val="false"/>
                <w:i w:val="false"/>
                <w:color w:val="000000"/>
                <w:sz w:val="20"/>
              </w:rPr>
              <w:t>
</w:t>
            </w:r>
            <w:r>
              <w:rPr>
                <w:rFonts w:ascii="Times New Roman"/>
                <w:b w:val="false"/>
                <w:i w:val="false"/>
                <w:color w:val="000000"/>
                <w:sz w:val="20"/>
              </w:rPr>
              <w:t>аяғындағы</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ақша</w:t>
            </w:r>
            <w:r>
              <w:br/>
            </w:r>
            <w:r>
              <w:rPr>
                <w:rFonts w:ascii="Times New Roman"/>
                <w:b w:val="false"/>
                <w:i w:val="false"/>
                <w:color w:val="000000"/>
                <w:sz w:val="20"/>
              </w:rPr>
              <w:t>
</w:t>
            </w:r>
            <w:r>
              <w:rPr>
                <w:rFonts w:ascii="Times New Roman"/>
                <w:b w:val="false"/>
                <w:i w:val="false"/>
                <w:color w:val="000000"/>
                <w:sz w:val="20"/>
              </w:rPr>
              <w:t>3б.-7б.</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 ақша</w:t>
            </w:r>
            <w:r>
              <w:br/>
            </w:r>
            <w:r>
              <w:rPr>
                <w:rFonts w:ascii="Times New Roman"/>
                <w:b w:val="false"/>
                <w:i w:val="false"/>
                <w:color w:val="000000"/>
                <w:sz w:val="20"/>
              </w:rPr>
              <w:t>
</w:t>
            </w:r>
            <w:r>
              <w:rPr>
                <w:rFonts w:ascii="Times New Roman"/>
                <w:b w:val="false"/>
                <w:i w:val="false"/>
                <w:color w:val="000000"/>
                <w:sz w:val="20"/>
              </w:rPr>
              <w:t>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бюджеттің</w:t>
            </w:r>
            <w:r>
              <w:br/>
            </w:r>
            <w:r>
              <w:rPr>
                <w:rFonts w:ascii="Times New Roman"/>
                <w:b w:val="false"/>
                <w:i w:val="false"/>
                <w:color w:val="000000"/>
                <w:sz w:val="20"/>
              </w:rPr>
              <w:t>
</w:t>
            </w:r>
            <w:r>
              <w:rPr>
                <w:rFonts w:ascii="Times New Roman"/>
                <w:b w:val="false"/>
                <w:i w:val="false"/>
                <w:color w:val="000000"/>
                <w:sz w:val="20"/>
              </w:rPr>
              <w:t>кірісіне</w:t>
            </w:r>
            <w:r>
              <w:br/>
            </w:r>
            <w:r>
              <w:rPr>
                <w:rFonts w:ascii="Times New Roman"/>
                <w:b w:val="false"/>
                <w:i w:val="false"/>
                <w:color w:val="000000"/>
                <w:sz w:val="20"/>
              </w:rPr>
              <w:t>
</w:t>
            </w:r>
            <w:r>
              <w:rPr>
                <w:rFonts w:ascii="Times New Roman"/>
                <w:b w:val="false"/>
                <w:i w:val="false"/>
                <w:color w:val="000000"/>
                <w:sz w:val="20"/>
              </w:rPr>
              <w:t>аударылды</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Басшы ____________ ______________________________</w:t>
      </w:r>
      <w:r>
        <w:br/>
      </w:r>
      <w:r>
        <w:rPr>
          <w:rFonts w:ascii="Times New Roman"/>
          <w:b w:val="false"/>
          <w:i w:val="false"/>
          <w:color w:val="000000"/>
          <w:sz w:val="28"/>
        </w:rPr>
        <w:t>
        ( қолы)        ( қолын таратып жазу)</w:t>
      </w:r>
    </w:p>
    <w:p>
      <w:pPr>
        <w:spacing w:after="0"/>
        <w:ind w:left="0"/>
        <w:jc w:val="both"/>
      </w:pPr>
      <w:r>
        <w:rPr>
          <w:rFonts w:ascii="Times New Roman"/>
          <w:b w:val="false"/>
          <w:i w:val="false"/>
          <w:color w:val="000000"/>
          <w:sz w:val="28"/>
        </w:rPr>
        <w:t>Бас бухгалтер __________ _________________________</w:t>
      </w:r>
      <w:r>
        <w:br/>
      </w:r>
      <w:r>
        <w:rPr>
          <w:rFonts w:ascii="Times New Roman"/>
          <w:b w:val="false"/>
          <w:i w:val="false"/>
          <w:color w:val="000000"/>
          <w:sz w:val="28"/>
        </w:rPr>
        <w:t>
                (қолы)     ( қолын таратып жазу)</w:t>
      </w:r>
    </w:p>
    <w:p>
      <w:pPr>
        <w:spacing w:after="0"/>
        <w:ind w:left="0"/>
        <w:jc w:val="both"/>
      </w:pPr>
      <w:r>
        <w:rPr>
          <w:rFonts w:ascii="Times New Roman"/>
          <w:b w:val="false"/>
          <w:i w:val="false"/>
          <w:color w:val="000000"/>
          <w:sz w:val="28"/>
        </w:rPr>
        <w:t>«___»____________ ____ж.</w:t>
      </w:r>
    </w:p>
    <w:bookmarkStart w:name="z9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5-қосымша           </w:t>
      </w:r>
    </w:p>
    <w:bookmarkEnd w:id="17"/>
    <w:bookmarkStart w:name="z93" w:id="18"/>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және бюджеттік бағдарламалар</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w:t>
      </w:r>
      <w:r>
        <w:br/>
      </w:r>
      <w:r>
        <w:rPr>
          <w:rFonts w:ascii="Times New Roman"/>
          <w:b w:val="false"/>
          <w:i w:val="false"/>
          <w:color w:val="000000"/>
          <w:sz w:val="28"/>
        </w:rPr>
        <w:t xml:space="preserve">
9-қосымша           </w:t>
      </w:r>
    </w:p>
    <w:bookmarkEnd w:id="18"/>
    <w:bookmarkStart w:name="z94" w:id="19"/>
    <w:p>
      <w:pPr>
        <w:spacing w:after="0"/>
        <w:ind w:left="0"/>
        <w:jc w:val="left"/>
      </w:pPr>
      <w:r>
        <w:rPr>
          <w:rFonts w:ascii="Times New Roman"/>
          <w:b/>
          <w:i w:val="false"/>
          <w:color w:val="000000"/>
        </w:rPr>
        <w:t xml:space="preserve"> 
Шетел валютасындағы қаражат қозғалысы туралы есеп</w:t>
      </w:r>
    </w:p>
    <w:bookmarkEnd w:id="19"/>
    <w:bookmarkStart w:name="z95" w:id="20"/>
    <w:p>
      <w:pPr>
        <w:spacing w:after="0"/>
        <w:ind w:left="0"/>
        <w:jc w:val="both"/>
      </w:pPr>
      <w:r>
        <w:rPr>
          <w:rFonts w:ascii="Times New Roman"/>
          <w:b w:val="false"/>
          <w:i w:val="false"/>
          <w:color w:val="000000"/>
          <w:sz w:val="28"/>
        </w:rPr>
        <w:t>
№ 4-в нысаны</w:t>
      </w:r>
    </w:p>
    <w:bookmarkEnd w:id="20"/>
    <w:p>
      <w:pPr>
        <w:spacing w:after="0"/>
        <w:ind w:left="0"/>
        <w:jc w:val="both"/>
      </w:pPr>
      <w:r>
        <w:rPr>
          <w:rFonts w:ascii="Times New Roman"/>
          <w:b w:val="false"/>
          <w:i w:val="false"/>
          <w:color w:val="000000"/>
          <w:sz w:val="28"/>
        </w:rPr>
        <w:t>Бюджеттiк бағдарламалар әкiмшiсi ____________________________________</w:t>
      </w:r>
      <w:r>
        <w:br/>
      </w:r>
      <w:r>
        <w:rPr>
          <w:rFonts w:ascii="Times New Roman"/>
          <w:b w:val="false"/>
          <w:i w:val="false"/>
          <w:color w:val="000000"/>
          <w:sz w:val="28"/>
        </w:rPr>
        <w:t>
Мемлекеттiк мекеме __________________________________________________</w:t>
      </w:r>
      <w:r>
        <w:br/>
      </w:r>
      <w:r>
        <w:rPr>
          <w:rFonts w:ascii="Times New Roman"/>
          <w:b w:val="false"/>
          <w:i w:val="false"/>
          <w:color w:val="000000"/>
          <w:sz w:val="28"/>
        </w:rPr>
        <w:t>
______________________________ ға</w:t>
      </w:r>
      <w:r>
        <w:br/>
      </w:r>
      <w:r>
        <w:rPr>
          <w:rFonts w:ascii="Times New Roman"/>
          <w:b w:val="false"/>
          <w:i w:val="false"/>
          <w:color w:val="000000"/>
          <w:sz w:val="28"/>
        </w:rPr>
        <w:t>
Мерзiмдiлiгi: жартыжылдық, жылдық</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gridCol w:w="1233"/>
        <w:gridCol w:w="2068"/>
        <w:gridCol w:w="2026"/>
      </w:tblGrid>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r>
              <w:br/>
            </w:r>
            <w:r>
              <w:rPr>
                <w:rFonts w:ascii="Times New Roman"/>
                <w:b w:val="false"/>
                <w:i w:val="false"/>
                <w:color w:val="000000"/>
                <w:sz w:val="20"/>
              </w:rPr>
              <w:t>
</w:t>
            </w:r>
            <w:r>
              <w:rPr>
                <w:rFonts w:ascii="Times New Roman"/>
                <w:b w:val="false"/>
                <w:i w:val="false"/>
                <w:color w:val="000000"/>
                <w:sz w:val="20"/>
              </w:rPr>
              <w:t>коды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w:t>
            </w:r>
            <w:r>
              <w:br/>
            </w:r>
            <w:r>
              <w:rPr>
                <w:rFonts w:ascii="Times New Roman"/>
                <w:b w:val="false"/>
                <w:i w:val="false"/>
                <w:color w:val="000000"/>
                <w:sz w:val="20"/>
              </w:rPr>
              <w:t>
</w:t>
            </w:r>
            <w:r>
              <w:rPr>
                <w:rFonts w:ascii="Times New Roman"/>
                <w:b w:val="false"/>
                <w:i w:val="false"/>
                <w:color w:val="000000"/>
                <w:sz w:val="20"/>
              </w:rPr>
              <w:t>қаражат</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шетел валютасындағы қаражат қалдығы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үшін бюджет қаражатының түсімі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Шығындалды -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ерекшеліктер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енгізілді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шетел валютасындағы қаражат қалдығы</w:t>
            </w:r>
            <w:r>
              <w:br/>
            </w:r>
            <w:r>
              <w:rPr>
                <w:rFonts w:ascii="Times New Roman"/>
                <w:b w:val="false"/>
                <w:i w:val="false"/>
                <w:color w:val="000000"/>
                <w:sz w:val="20"/>
              </w:rPr>
              <w:t>
</w:t>
            </w:r>
            <w:r>
              <w:rPr>
                <w:rFonts w:ascii="Times New Roman"/>
                <w:b w:val="false"/>
                <w:i w:val="false"/>
                <w:color w:val="000000"/>
                <w:sz w:val="20"/>
              </w:rPr>
              <w:t>(010+020+021+030-050-140-141-жол) 4-бағ.</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 ____________________________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Бас бухгалтер ___________ 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«___»____________ ____ж.</w:t>
      </w:r>
    </w:p>
    <w:bookmarkStart w:name="z9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6-қосымша           </w:t>
      </w:r>
    </w:p>
    <w:bookmarkEnd w:id="21"/>
    <w:bookmarkStart w:name="z97" w:id="22"/>
    <w:p>
      <w:pPr>
        <w:spacing w:after="0"/>
        <w:ind w:left="0"/>
        <w:jc w:val="both"/>
      </w:pPr>
      <w:r>
        <w:rPr>
          <w:rFonts w:ascii="Times New Roman"/>
          <w:b w:val="false"/>
          <w:i w:val="false"/>
          <w:color w:val="000000"/>
          <w:sz w:val="28"/>
        </w:rPr>
        <w:t xml:space="preserve">
Мемлекеттік мекемелер мен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есептiлiктi жасауы және беруі</w:t>
      </w:r>
      <w:r>
        <w:br/>
      </w:r>
      <w:r>
        <w:rPr>
          <w:rFonts w:ascii="Times New Roman"/>
          <w:b w:val="false"/>
          <w:i w:val="false"/>
          <w:color w:val="000000"/>
          <w:sz w:val="28"/>
        </w:rPr>
        <w:t xml:space="preserve">
ережесiне 12-қосымша     </w:t>
      </w:r>
    </w:p>
    <w:bookmarkEnd w:id="22"/>
    <w:bookmarkStart w:name="z98" w:id="23"/>
    <w:p>
      <w:pPr>
        <w:spacing w:after="0"/>
        <w:ind w:left="0"/>
        <w:jc w:val="left"/>
      </w:pPr>
      <w:r>
        <w:rPr>
          <w:rFonts w:ascii="Times New Roman"/>
          <w:b/>
          <w:i w:val="false"/>
          <w:color w:val="000000"/>
        </w:rPr>
        <w:t xml:space="preserve"> 
Өкілдік шығындарға бөлінген қаражаттың пайдаланылуы туралы есеп</w:t>
      </w:r>
    </w:p>
    <w:bookmarkEnd w:id="23"/>
    <w:bookmarkStart w:name="z99" w:id="24"/>
    <w:p>
      <w:pPr>
        <w:spacing w:after="0"/>
        <w:ind w:left="0"/>
        <w:jc w:val="both"/>
      </w:pPr>
      <w:r>
        <w:rPr>
          <w:rFonts w:ascii="Times New Roman"/>
          <w:b w:val="false"/>
          <w:i w:val="false"/>
          <w:color w:val="000000"/>
          <w:sz w:val="28"/>
        </w:rPr>
        <w:t>
№ 7 нысан</w:t>
      </w:r>
    </w:p>
    <w:bookmarkEnd w:id="24"/>
    <w:p>
      <w:pPr>
        <w:spacing w:after="0"/>
        <w:ind w:left="0"/>
        <w:jc w:val="both"/>
      </w:pPr>
      <w:r>
        <w:rPr>
          <w:rFonts w:ascii="Times New Roman"/>
          <w:b w:val="false"/>
          <w:i w:val="false"/>
          <w:color w:val="000000"/>
          <w:sz w:val="28"/>
        </w:rPr>
        <w:t>Функционалдық топ</w:t>
      </w:r>
      <w:r>
        <w:br/>
      </w:r>
      <w:r>
        <w:rPr>
          <w:rFonts w:ascii="Times New Roman"/>
          <w:b w:val="false"/>
          <w:i w:val="false"/>
          <w:color w:val="000000"/>
          <w:sz w:val="28"/>
        </w:rPr>
        <w:t>
Бюджеттік бағдарламалар әкімшісі ____________________________________</w:t>
      </w:r>
      <w:r>
        <w:br/>
      </w:r>
      <w:r>
        <w:rPr>
          <w:rFonts w:ascii="Times New Roman"/>
          <w:b w:val="false"/>
          <w:i w:val="false"/>
          <w:color w:val="000000"/>
          <w:sz w:val="28"/>
        </w:rPr>
        <w:t>
Бюджеттік бағдарлама</w:t>
      </w:r>
      <w:r>
        <w:br/>
      </w:r>
      <w:r>
        <w:rPr>
          <w:rFonts w:ascii="Times New Roman"/>
          <w:b w:val="false"/>
          <w:i w:val="false"/>
          <w:color w:val="000000"/>
          <w:sz w:val="28"/>
        </w:rPr>
        <w:t>
Кіші бағдарлама</w:t>
      </w:r>
      <w:r>
        <w:br/>
      </w:r>
      <w:r>
        <w:rPr>
          <w:rFonts w:ascii="Times New Roman"/>
          <w:b w:val="false"/>
          <w:i w:val="false"/>
          <w:color w:val="000000"/>
          <w:sz w:val="28"/>
        </w:rPr>
        <w:t>
«___»___________ж</w:t>
      </w:r>
      <w:r>
        <w:br/>
      </w:r>
      <w:r>
        <w:rPr>
          <w:rFonts w:ascii="Times New Roman"/>
          <w:b w:val="false"/>
          <w:i w:val="false"/>
          <w:color w:val="000000"/>
          <w:sz w:val="28"/>
        </w:rPr>
        <w:t>
Мемлекеттік мекеме __________________________________________________</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6245"/>
        <w:gridCol w:w="1938"/>
        <w:gridCol w:w="2116"/>
        <w:gridCol w:w="2116"/>
      </w:tblGrid>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 бекітілген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міндеттемелер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r>
              <w:br/>
            </w:r>
            <w:r>
              <w:rPr>
                <w:rFonts w:ascii="Times New Roman"/>
                <w:b w:val="false"/>
                <w:i w:val="false"/>
                <w:color w:val="000000"/>
                <w:sz w:val="20"/>
              </w:rPr>
              <w:t>
</w:t>
            </w:r>
            <w:r>
              <w:rPr>
                <w:rFonts w:ascii="Times New Roman"/>
                <w:b w:val="false"/>
                <w:i w:val="false"/>
                <w:color w:val="000000"/>
                <w:sz w:val="20"/>
              </w:rPr>
              <w:t>Міндеттемелердің қалдығы</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шешімімен көзделген жағдайларда іс-шараларға қатысу үшін Қазақстан Республикасына шақырылған тұлғаларды тағайындалған пунктіне дейінгі тұру және көліктік шығындарын төлеу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түскі астар, кешкі астар,кофе-брейктер, фуршеттер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қабылдаулар жүргізген кездегі музыкалық сүйемелдеу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 сыйлықтарын, кәдесыйларды сатып алу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 қызмет көрсетулер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 қызметін төлеу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 жалдау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істер министрлігі рұқсат еткен басқа да шығындар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Міндеттемелерді қабылдауға арналған жоспарлы тағайындаулар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Басшы:________ _____________________________________</w:t>
      </w:r>
      <w:r>
        <w:br/>
      </w:r>
      <w:r>
        <w:rPr>
          <w:rFonts w:ascii="Times New Roman"/>
          <w:b w:val="false"/>
          <w:i w:val="false"/>
          <w:color w:val="000000"/>
          <w:sz w:val="28"/>
        </w:rPr>
        <w:t>
       (қолы) (тегі,аты,болған кездегі-әкесінің аты)</w:t>
      </w:r>
    </w:p>
    <w:p>
      <w:pPr>
        <w:spacing w:after="0"/>
        <w:ind w:left="0"/>
        <w:jc w:val="both"/>
      </w:pPr>
      <w:r>
        <w:rPr>
          <w:rFonts w:ascii="Times New Roman"/>
          <w:b w:val="false"/>
          <w:i w:val="false"/>
          <w:color w:val="000000"/>
          <w:sz w:val="28"/>
        </w:rPr>
        <w:t>Бас бухгалтер:_______ _____________________________________</w:t>
      </w:r>
      <w:r>
        <w:br/>
      </w:r>
      <w:r>
        <w:rPr>
          <w:rFonts w:ascii="Times New Roman"/>
          <w:b w:val="false"/>
          <w:i w:val="false"/>
          <w:color w:val="000000"/>
          <w:sz w:val="28"/>
        </w:rPr>
        <w:t>
              (қолы) (тегі,аты,болған кездегі-әкесінің аты)</w:t>
      </w:r>
    </w:p>
    <w:p>
      <w:pPr>
        <w:spacing w:after="0"/>
        <w:ind w:left="0"/>
        <w:jc w:val="both"/>
      </w:pPr>
      <w:r>
        <w:rPr>
          <w:rFonts w:ascii="Times New Roman"/>
          <w:b w:val="false"/>
          <w:i w:val="false"/>
          <w:color w:val="000000"/>
          <w:sz w:val="28"/>
        </w:rPr>
        <w:t>Күні «__»__________________ 20_ ж.</w:t>
      </w:r>
    </w:p>
    <w:bookmarkStart w:name="z10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7-қосымша          </w:t>
      </w:r>
    </w:p>
    <w:bookmarkEnd w:id="25"/>
    <w:bookmarkStart w:name="z101" w:id="26"/>
    <w:p>
      <w:pPr>
        <w:spacing w:after="0"/>
        <w:ind w:left="0"/>
        <w:jc w:val="both"/>
      </w:pPr>
      <w:r>
        <w:rPr>
          <w:rFonts w:ascii="Times New Roman"/>
          <w:b w:val="false"/>
          <w:i w:val="false"/>
          <w:color w:val="000000"/>
          <w:sz w:val="28"/>
        </w:rPr>
        <w:t xml:space="preserve">
Мемлекеттік мекемелерді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есептілікті жасау мен ұсынудың</w:t>
      </w:r>
      <w:r>
        <w:br/>
      </w:r>
      <w:r>
        <w:rPr>
          <w:rFonts w:ascii="Times New Roman"/>
          <w:b w:val="false"/>
          <w:i w:val="false"/>
          <w:color w:val="000000"/>
          <w:sz w:val="28"/>
        </w:rPr>
        <w:t xml:space="preserve">
14-қосымша          </w:t>
      </w:r>
    </w:p>
    <w:bookmarkEnd w:id="26"/>
    <w:bookmarkStart w:name="z102" w:id="27"/>
    <w:p>
      <w:pPr>
        <w:spacing w:after="0"/>
        <w:ind w:left="0"/>
        <w:jc w:val="left"/>
      </w:pPr>
      <w:r>
        <w:rPr>
          <w:rFonts w:ascii="Times New Roman"/>
          <w:b/>
          <w:i w:val="false"/>
          <w:color w:val="000000"/>
        </w:rPr>
        <w:t xml:space="preserve"> 
Зейнетақыларды, мемлекеттік әлеуметтік жәрдемақыларды, арнайы</w:t>
      </w:r>
      <w:r>
        <w:br/>
      </w:r>
      <w:r>
        <w:rPr>
          <w:rFonts w:ascii="Times New Roman"/>
          <w:b/>
          <w:i w:val="false"/>
          <w:color w:val="000000"/>
        </w:rPr>
        <w:t>
мемлекеттік жәрдемақыларды, жерлеуге және басқа жәрдемақыларды</w:t>
      </w:r>
      <w:r>
        <w:br/>
      </w:r>
      <w:r>
        <w:rPr>
          <w:rFonts w:ascii="Times New Roman"/>
          <w:b/>
          <w:i w:val="false"/>
          <w:color w:val="000000"/>
        </w:rPr>
        <w:t>
төлеу туралы есеп</w:t>
      </w:r>
    </w:p>
    <w:bookmarkEnd w:id="27"/>
    <w:bookmarkStart w:name="z103" w:id="28"/>
    <w:p>
      <w:pPr>
        <w:spacing w:after="0"/>
        <w:ind w:left="0"/>
        <w:jc w:val="both"/>
      </w:pPr>
      <w:r>
        <w:rPr>
          <w:rFonts w:ascii="Times New Roman"/>
          <w:b w:val="false"/>
          <w:i w:val="false"/>
          <w:color w:val="000000"/>
          <w:sz w:val="28"/>
        </w:rPr>
        <w:t>
8-нысан-зт</w:t>
      </w:r>
    </w:p>
    <w:bookmarkEnd w:id="28"/>
    <w:p>
      <w:pPr>
        <w:spacing w:after="0"/>
        <w:ind w:left="0"/>
        <w:jc w:val="both"/>
      </w:pPr>
      <w:r>
        <w:rPr>
          <w:rFonts w:ascii="Times New Roman"/>
          <w:b w:val="false"/>
          <w:i w:val="false"/>
          <w:color w:val="000000"/>
          <w:sz w:val="28"/>
        </w:rPr>
        <w:t>Бюджеттік бағдарламалар әкімшісі _____________</w:t>
      </w:r>
      <w:r>
        <w:br/>
      </w:r>
      <w:r>
        <w:rPr>
          <w:rFonts w:ascii="Times New Roman"/>
          <w:b w:val="false"/>
          <w:i w:val="false"/>
          <w:color w:val="000000"/>
          <w:sz w:val="28"/>
        </w:rPr>
        <w:t>
20 _____ж._______________ арналған</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99"/>
        <w:gridCol w:w="1546"/>
        <w:gridCol w:w="1213"/>
        <w:gridCol w:w="1213"/>
        <w:gridCol w:w="2251"/>
      </w:tblGrid>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қабылдауға арналған жоспарлы тағайындаулардың сомасы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дербес шотына</w:t>
            </w:r>
            <w:r>
              <w:br/>
            </w:r>
            <w:r>
              <w:rPr>
                <w:rFonts w:ascii="Times New Roman"/>
                <w:b w:val="false"/>
                <w:i w:val="false"/>
                <w:color w:val="000000"/>
                <w:sz w:val="20"/>
              </w:rPr>
              <w:t>
</w:t>
            </w:r>
            <w:r>
              <w:rPr>
                <w:rFonts w:ascii="Times New Roman"/>
                <w:b w:val="false"/>
                <w:i w:val="false"/>
                <w:color w:val="000000"/>
                <w:sz w:val="20"/>
              </w:rPr>
              <w:t>аударылғаны</w:t>
            </w:r>
          </w:p>
        </w:tc>
      </w:tr>
      <w:tr>
        <w:trPr>
          <w:trHeight w:val="25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w:t>
            </w:r>
            <w:r>
              <w:br/>
            </w:r>
            <w:r>
              <w:rPr>
                <w:rFonts w:ascii="Times New Roman"/>
                <w:b w:val="false"/>
                <w:i w:val="false"/>
                <w:color w:val="000000"/>
                <w:sz w:val="20"/>
              </w:rPr>
              <w:t>
</w:t>
            </w:r>
            <w:r>
              <w:rPr>
                <w:rFonts w:ascii="Times New Roman"/>
                <w:b w:val="false"/>
                <w:i w:val="false"/>
                <w:color w:val="000000"/>
                <w:sz w:val="20"/>
              </w:rPr>
              <w:t>қаражатының қалдығы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мерзімінде барлығы</w:t>
            </w:r>
            <w:r>
              <w:br/>
            </w:r>
            <w:r>
              <w:rPr>
                <w:rFonts w:ascii="Times New Roman"/>
                <w:b w:val="false"/>
                <w:i w:val="false"/>
                <w:color w:val="000000"/>
                <w:sz w:val="20"/>
              </w:rPr>
              <w:t>
</w:t>
            </w:r>
            <w:r>
              <w:rPr>
                <w:rFonts w:ascii="Times New Roman"/>
                <w:b w:val="false"/>
                <w:i w:val="false"/>
                <w:color w:val="000000"/>
                <w:sz w:val="20"/>
              </w:rPr>
              <w:t>бөлінші:</w:t>
            </w:r>
            <w:r>
              <w:br/>
            </w:r>
            <w:r>
              <w:rPr>
                <w:rFonts w:ascii="Times New Roman"/>
                <w:b w:val="false"/>
                <w:i w:val="false"/>
                <w:color w:val="000000"/>
                <w:sz w:val="20"/>
              </w:rPr>
              <w:t>
</w:t>
            </w:r>
            <w:r>
              <w:rPr>
                <w:rFonts w:ascii="Times New Roman"/>
                <w:b w:val="false"/>
                <w:i w:val="false"/>
                <w:color w:val="000000"/>
                <w:sz w:val="20"/>
              </w:rPr>
              <w:t>оның ішінде мынаған:</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кірісіне</w:t>
            </w:r>
            <w:r>
              <w:br/>
            </w:r>
            <w:r>
              <w:rPr>
                <w:rFonts w:ascii="Times New Roman"/>
                <w:b w:val="false"/>
                <w:i w:val="false"/>
                <w:color w:val="000000"/>
                <w:sz w:val="20"/>
              </w:rPr>
              <w:t>
</w:t>
            </w:r>
            <w:r>
              <w:rPr>
                <w:rFonts w:ascii="Times New Roman"/>
                <w:b w:val="false"/>
                <w:i w:val="false"/>
                <w:color w:val="000000"/>
                <w:sz w:val="20"/>
              </w:rPr>
              <w:t>енгізілгені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 аяғындағы</w:t>
            </w:r>
            <w:r>
              <w:br/>
            </w:r>
            <w:r>
              <w:rPr>
                <w:rFonts w:ascii="Times New Roman"/>
                <w:b w:val="false"/>
                <w:i w:val="false"/>
                <w:color w:val="000000"/>
                <w:sz w:val="20"/>
              </w:rPr>
              <w:t>
</w:t>
            </w:r>
            <w:r>
              <w:rPr>
                <w:rFonts w:ascii="Times New Roman"/>
                <w:b w:val="false"/>
                <w:i w:val="false"/>
                <w:color w:val="000000"/>
                <w:sz w:val="20"/>
              </w:rPr>
              <w:t>бюджет қаражатының қалдығы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Басшы:_______ ______________________________________</w:t>
      </w:r>
      <w:r>
        <w:br/>
      </w:r>
      <w:r>
        <w:rPr>
          <w:rFonts w:ascii="Times New Roman"/>
          <w:b w:val="false"/>
          <w:i w:val="false"/>
          <w:color w:val="000000"/>
          <w:sz w:val="28"/>
        </w:rPr>
        <w:t>
       (қолы) (тегі,аты,болған кездегі-әкесінің аты)</w:t>
      </w:r>
    </w:p>
    <w:p>
      <w:pPr>
        <w:spacing w:after="0"/>
        <w:ind w:left="0"/>
        <w:jc w:val="both"/>
      </w:pPr>
      <w:r>
        <w:rPr>
          <w:rFonts w:ascii="Times New Roman"/>
          <w:b w:val="false"/>
          <w:i w:val="false"/>
          <w:color w:val="000000"/>
          <w:sz w:val="28"/>
        </w:rPr>
        <w:t>Бас бухгалтер:________ ____________________________________</w:t>
      </w:r>
      <w:r>
        <w:br/>
      </w:r>
      <w:r>
        <w:rPr>
          <w:rFonts w:ascii="Times New Roman"/>
          <w:b w:val="false"/>
          <w:i w:val="false"/>
          <w:color w:val="000000"/>
          <w:sz w:val="28"/>
        </w:rPr>
        <w:t>
               (қолы) (тегі,аты,болған кездегі-әкесінің аты)</w:t>
      </w:r>
    </w:p>
    <w:bookmarkStart w:name="z104"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8-қосымша            </w:t>
      </w:r>
    </w:p>
    <w:bookmarkEnd w:id="29"/>
    <w:bookmarkStart w:name="z105" w:id="30"/>
    <w:p>
      <w:pPr>
        <w:spacing w:after="0"/>
        <w:ind w:left="0"/>
        <w:jc w:val="both"/>
      </w:pPr>
      <w:r>
        <w:rPr>
          <w:rFonts w:ascii="Times New Roman"/>
          <w:b w:val="false"/>
          <w:i w:val="false"/>
          <w:color w:val="000000"/>
          <w:sz w:val="28"/>
        </w:rPr>
        <w:t>
Мемлекеттік мекемелердің және</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есептілікті жасау мен ұсынудың</w:t>
      </w:r>
      <w:r>
        <w:br/>
      </w:r>
      <w:r>
        <w:rPr>
          <w:rFonts w:ascii="Times New Roman"/>
          <w:b w:val="false"/>
          <w:i w:val="false"/>
          <w:color w:val="000000"/>
          <w:sz w:val="28"/>
        </w:rPr>
        <w:t xml:space="preserve">
25-қосымша           </w:t>
      </w:r>
    </w:p>
    <w:bookmarkEnd w:id="30"/>
    <w:p>
      <w:pPr>
        <w:spacing w:after="0"/>
        <w:ind w:left="0"/>
        <w:jc w:val="both"/>
      </w:pPr>
      <w:r>
        <w:rPr>
          <w:rFonts w:ascii="Times New Roman"/>
          <w:b w:val="false"/>
          <w:i w:val="false"/>
          <w:color w:val="000000"/>
          <w:sz w:val="28"/>
        </w:rPr>
        <w:t>КБ-Б нысаны</w:t>
      </w:r>
    </w:p>
    <w:bookmarkStart w:name="z106" w:id="31"/>
    <w:p>
      <w:pPr>
        <w:spacing w:after="0"/>
        <w:ind w:left="0"/>
        <w:jc w:val="left"/>
      </w:pPr>
      <w:r>
        <w:rPr>
          <w:rFonts w:ascii="Times New Roman"/>
          <w:b/>
          <w:i w:val="false"/>
          <w:color w:val="000000"/>
        </w:rPr>
        <w:t xml:space="preserve"> 
20 _____________ арналған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 /бюджеттік бағдарламалар әкімшісінің атауы)</w:t>
      </w:r>
      <w:r>
        <w:br/>
      </w:r>
      <w:r>
        <w:rPr>
          <w:rFonts w:ascii="Times New Roman"/>
          <w:b/>
          <w:i w:val="false"/>
          <w:color w:val="000000"/>
        </w:rPr>
        <w:t>
кредиторлық берешегі туралы есеп</w:t>
      </w:r>
    </w:p>
    <w:bookmarkEnd w:id="31"/>
    <w:p>
      <w:pPr>
        <w:spacing w:after="0"/>
        <w:ind w:left="0"/>
        <w:jc w:val="both"/>
      </w:pPr>
      <w:r>
        <w:rPr>
          <w:rFonts w:ascii="Times New Roman"/>
          <w:b w:val="false"/>
          <w:i w:val="false"/>
          <w:color w:val="000000"/>
          <w:sz w:val="28"/>
        </w:rPr>
        <w:t>Бюджеттің түрі _____________________________________________________________________</w:t>
      </w:r>
      <w:r>
        <w:br/>
      </w:r>
      <w:r>
        <w:rPr>
          <w:rFonts w:ascii="Times New Roman"/>
          <w:b w:val="false"/>
          <w:i w:val="false"/>
          <w:color w:val="000000"/>
          <w:sz w:val="28"/>
        </w:rPr>
        <w:t>
Бюджеттік бағдарламалар әкімшісі ____________________________________</w:t>
      </w:r>
    </w:p>
    <w:p>
      <w:pPr>
        <w:spacing w:after="0"/>
        <w:ind w:left="0"/>
        <w:jc w:val="both"/>
      </w:pPr>
      <w:r>
        <w:rPr>
          <w:rFonts w:ascii="Times New Roman"/>
          <w:b w:val="false"/>
          <w:i w:val="false"/>
          <w:color w:val="000000"/>
          <w:sz w:val="28"/>
        </w:rPr>
        <w:t>Мемлекеттік мекеме __________________________________________________</w:t>
      </w:r>
      <w:r>
        <w:br/>
      </w:r>
      <w:r>
        <w:rPr>
          <w:rFonts w:ascii="Times New Roman"/>
          <w:b w:val="false"/>
          <w:i w:val="false"/>
          <w:color w:val="000000"/>
          <w:sz w:val="28"/>
        </w:rPr>
        <w:t>
Мерзімділігі: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5"/>
        <w:gridCol w:w="2257"/>
        <w:gridCol w:w="2274"/>
        <w:gridCol w:w="2257"/>
        <w:gridCol w:w="2258"/>
        <w:gridCol w:w="22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кодтары</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w:t>
            </w:r>
            <w:r>
              <w:br/>
            </w:r>
            <w:r>
              <w:rPr>
                <w:rFonts w:ascii="Times New Roman"/>
                <w:b w:val="false"/>
                <w:i w:val="false"/>
                <w:color w:val="000000"/>
                <w:sz w:val="20"/>
              </w:rPr>
              <w:t>
</w:t>
            </w:r>
            <w:r>
              <w:rPr>
                <w:rFonts w:ascii="Times New Roman"/>
                <w:b w:val="false"/>
                <w:i w:val="false"/>
                <w:color w:val="000000"/>
                <w:sz w:val="20"/>
              </w:rPr>
              <w:t>жылына арналған</w:t>
            </w:r>
            <w:r>
              <w:br/>
            </w:r>
            <w:r>
              <w:rPr>
                <w:rFonts w:ascii="Times New Roman"/>
                <w:b w:val="false"/>
                <w:i w:val="false"/>
                <w:color w:val="000000"/>
                <w:sz w:val="20"/>
              </w:rPr>
              <w:t>
</w:t>
            </w:r>
            <w:r>
              <w:rPr>
                <w:rFonts w:ascii="Times New Roman"/>
                <w:b w:val="false"/>
                <w:i w:val="false"/>
                <w:color w:val="000000"/>
                <w:sz w:val="20"/>
              </w:rPr>
              <w:t>бюджеттік бағдарламаларды</w:t>
            </w:r>
            <w:r>
              <w:br/>
            </w:r>
            <w:r>
              <w:rPr>
                <w:rFonts w:ascii="Times New Roman"/>
                <w:b w:val="false"/>
                <w:i w:val="false"/>
                <w:color w:val="000000"/>
                <w:sz w:val="20"/>
              </w:rPr>
              <w:t>
</w:t>
            </w:r>
            <w:r>
              <w:rPr>
                <w:rFonts w:ascii="Times New Roman"/>
                <w:b w:val="false"/>
                <w:i w:val="false"/>
                <w:color w:val="000000"/>
                <w:sz w:val="20"/>
              </w:rPr>
              <w:t>(кіші бағдарламаларды)</w:t>
            </w:r>
            <w:r>
              <w:br/>
            </w:r>
            <w:r>
              <w:rPr>
                <w:rFonts w:ascii="Times New Roman"/>
                <w:b w:val="false"/>
                <w:i w:val="false"/>
                <w:color w:val="000000"/>
                <w:sz w:val="20"/>
              </w:rPr>
              <w:t>
</w:t>
            </w: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жоспары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топ</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берешегі</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берешек</w:t>
            </w:r>
            <w:r>
              <w:br/>
            </w:r>
            <w:r>
              <w:rPr>
                <w:rFonts w:ascii="Times New Roman"/>
                <w:b w:val="false"/>
                <w:i w:val="false"/>
                <w:color w:val="000000"/>
                <w:sz w:val="20"/>
              </w:rPr>
              <w:t>
</w:t>
            </w:r>
            <w:r>
              <w:rPr>
                <w:rFonts w:ascii="Times New Roman"/>
                <w:b w:val="false"/>
                <w:i w:val="false"/>
                <w:color w:val="000000"/>
                <w:sz w:val="20"/>
              </w:rPr>
              <w:t>жылдың (8-бағ.+9-бағ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берешек</w:t>
            </w:r>
            <w:r>
              <w:br/>
            </w:r>
            <w:r>
              <w:rPr>
                <w:rFonts w:ascii="Times New Roman"/>
                <w:b w:val="false"/>
                <w:i w:val="false"/>
                <w:color w:val="000000"/>
                <w:sz w:val="20"/>
              </w:rPr>
              <w:t>
</w:t>
            </w:r>
            <w:r>
              <w:rPr>
                <w:rFonts w:ascii="Times New Roman"/>
                <w:b w:val="false"/>
                <w:i w:val="false"/>
                <w:color w:val="000000"/>
                <w:sz w:val="20"/>
              </w:rPr>
              <w:t>(гр. 10-гр. 11)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басындағы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өтеуді</w:t>
            </w:r>
            <w:r>
              <w:br/>
            </w:r>
            <w:r>
              <w:rPr>
                <w:rFonts w:ascii="Times New Roman"/>
                <w:b w:val="false"/>
                <w:i w:val="false"/>
                <w:color w:val="000000"/>
                <w:sz w:val="20"/>
              </w:rPr>
              <w:t>
</w:t>
            </w:r>
            <w:r>
              <w:rPr>
                <w:rFonts w:ascii="Times New Roman"/>
                <w:b w:val="false"/>
                <w:i w:val="false"/>
                <w:color w:val="000000"/>
                <w:sz w:val="20"/>
              </w:rPr>
              <w:t>ескере отырғандағы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r>
              <w:br/>
            </w:r>
            <w:r>
              <w:rPr>
                <w:rFonts w:ascii="Times New Roman"/>
                <w:b w:val="false"/>
                <w:i w:val="false"/>
                <w:color w:val="000000"/>
                <w:sz w:val="20"/>
              </w:rPr>
              <w:t>
</w:t>
            </w:r>
            <w:r>
              <w:rPr>
                <w:rFonts w:ascii="Times New Roman"/>
                <w:b w:val="false"/>
                <w:i w:val="false"/>
                <w:color w:val="000000"/>
                <w:sz w:val="20"/>
              </w:rPr>
              <w:t>басталмаған</w:t>
            </w:r>
            <w:r>
              <w:br/>
            </w:r>
            <w:r>
              <w:rPr>
                <w:rFonts w:ascii="Times New Roman"/>
                <w:b w:val="false"/>
                <w:i w:val="false"/>
                <w:color w:val="000000"/>
                <w:sz w:val="20"/>
              </w:rPr>
              <w:t>
</w:t>
            </w:r>
            <w:r>
              <w:rPr>
                <w:rFonts w:ascii="Times New Roman"/>
                <w:b w:val="false"/>
                <w:i w:val="false"/>
                <w:color w:val="000000"/>
                <w:sz w:val="20"/>
              </w:rPr>
              <w:t>міндеттемелер бойынша</w:t>
            </w:r>
            <w:r>
              <w:br/>
            </w:r>
            <w:r>
              <w:rPr>
                <w:rFonts w:ascii="Times New Roman"/>
                <w:b w:val="false"/>
                <w:i w:val="false"/>
                <w:color w:val="000000"/>
                <w:sz w:val="20"/>
              </w:rPr>
              <w:t>
</w:t>
            </w:r>
            <w:r>
              <w:rPr>
                <w:rFonts w:ascii="Times New Roman"/>
                <w:b w:val="false"/>
                <w:i w:val="false"/>
                <w:color w:val="000000"/>
                <w:sz w:val="20"/>
              </w:rPr>
              <w:t>берешек сомасы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берешек сомасы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___________________________</w:t>
      </w:r>
      <w:r>
        <w:br/>
      </w:r>
      <w:r>
        <w:rPr>
          <w:rFonts w:ascii="Times New Roman"/>
          <w:b w:val="false"/>
          <w:i w:val="false"/>
          <w:color w:val="000000"/>
          <w:sz w:val="28"/>
        </w:rPr>
        <w:t>
                               (қолы)тегі,аты,болған кездегі-әкесінің аты)</w:t>
      </w:r>
    </w:p>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xml:space="preserve">
бағдарлама әкімшісінің бас бухгалтері </w:t>
      </w:r>
      <w:r>
        <w:rPr>
          <w:rFonts w:ascii="Times New Roman"/>
          <w:b w:val="false"/>
          <w:i/>
          <w:color w:val="000000"/>
          <w:sz w:val="28"/>
        </w:rPr>
        <w:t>_______ _______________________</w:t>
      </w:r>
      <w:r>
        <w:br/>
      </w:r>
      <w:r>
        <w:rPr>
          <w:rFonts w:ascii="Times New Roman"/>
          <w:b w:val="false"/>
          <w:i w:val="false"/>
          <w:color w:val="000000"/>
          <w:sz w:val="28"/>
        </w:rPr>
        <w:t>
                                      (қолы)    (тегі,аты,болған кездегі-әкесінің аты)</w:t>
      </w:r>
    </w:p>
    <w:bookmarkStart w:name="z10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9-қосымша          </w:t>
      </w:r>
    </w:p>
    <w:bookmarkEnd w:id="32"/>
    <w:bookmarkStart w:name="z108" w:id="33"/>
    <w:p>
      <w:pPr>
        <w:spacing w:after="0"/>
        <w:ind w:left="0"/>
        <w:jc w:val="both"/>
      </w:pPr>
      <w:r>
        <w:rPr>
          <w:rFonts w:ascii="Times New Roman"/>
          <w:b w:val="false"/>
          <w:i w:val="false"/>
          <w:color w:val="000000"/>
          <w:sz w:val="28"/>
        </w:rPr>
        <w:t xml:space="preserve">
Мемлекеттік мекемелердің және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есептілікті жасау мен ұсынудың</w:t>
      </w:r>
      <w:r>
        <w:br/>
      </w:r>
      <w:r>
        <w:rPr>
          <w:rFonts w:ascii="Times New Roman"/>
          <w:b w:val="false"/>
          <w:i w:val="false"/>
          <w:color w:val="000000"/>
          <w:sz w:val="28"/>
        </w:rPr>
        <w:t xml:space="preserve">
26-қосымша          </w:t>
      </w:r>
    </w:p>
    <w:bookmarkEnd w:id="33"/>
    <w:bookmarkStart w:name="z109" w:id="34"/>
    <w:p>
      <w:pPr>
        <w:spacing w:after="0"/>
        <w:ind w:left="0"/>
        <w:jc w:val="both"/>
      </w:pPr>
      <w:r>
        <w:rPr>
          <w:rFonts w:ascii="Times New Roman"/>
          <w:b w:val="false"/>
          <w:i w:val="false"/>
          <w:color w:val="000000"/>
          <w:sz w:val="28"/>
        </w:rPr>
        <w:t>
КБ-Ө нысаны</w:t>
      </w:r>
    </w:p>
    <w:bookmarkEnd w:id="34"/>
    <w:bookmarkStart w:name="z110" w:id="35"/>
    <w:p>
      <w:pPr>
        <w:spacing w:after="0"/>
        <w:ind w:left="0"/>
        <w:jc w:val="left"/>
      </w:pPr>
      <w:r>
        <w:rPr>
          <w:rFonts w:ascii="Times New Roman"/>
          <w:b/>
          <w:i w:val="false"/>
          <w:color w:val="000000"/>
        </w:rPr>
        <w:t xml:space="preserve"> 
20 ______________ арналған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 /бюджеттік бағдарламалар әкімшісінің атауы)</w:t>
      </w:r>
      <w:r>
        <w:br/>
      </w:r>
      <w:r>
        <w:rPr>
          <w:rFonts w:ascii="Times New Roman"/>
          <w:b/>
          <w:i w:val="false"/>
          <w:color w:val="000000"/>
        </w:rPr>
        <w:t>
кредиторлық берешек туралы есебі</w:t>
      </w:r>
    </w:p>
    <w:bookmarkEnd w:id="35"/>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Бюджеттік бағдарламалар әкімшісі ____________________________________</w:t>
      </w:r>
      <w:r>
        <w:br/>
      </w:r>
      <w:r>
        <w:rPr>
          <w:rFonts w:ascii="Times New Roman"/>
          <w:b w:val="false"/>
          <w:i w:val="false"/>
          <w:color w:val="000000"/>
          <w:sz w:val="28"/>
        </w:rPr>
        <w:t>
Мемлекеттік мекеме __________________________________________________</w:t>
      </w:r>
      <w:r>
        <w:br/>
      </w:r>
      <w:r>
        <w:rPr>
          <w:rFonts w:ascii="Times New Roman"/>
          <w:b w:val="false"/>
          <w:i w:val="false"/>
          <w:color w:val="000000"/>
          <w:sz w:val="28"/>
        </w:rPr>
        <w:t>
Мерзімділігі: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2755"/>
        <w:gridCol w:w="2845"/>
        <w:gridCol w:w="2466"/>
        <w:gridCol w:w="2400"/>
      </w:tblGrid>
      <w:tr>
        <w:trPr>
          <w:trHeight w:val="57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топ</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w:t>
            </w:r>
            <w:r>
              <w:br/>
            </w:r>
            <w:r>
              <w:rPr>
                <w:rFonts w:ascii="Times New Roman"/>
                <w:b w:val="false"/>
                <w:i w:val="false"/>
                <w:color w:val="000000"/>
                <w:sz w:val="20"/>
              </w:rPr>
              <w:t>
</w:t>
            </w:r>
            <w:r>
              <w:rPr>
                <w:rFonts w:ascii="Times New Roman"/>
                <w:b w:val="false"/>
                <w:i w:val="false"/>
                <w:color w:val="000000"/>
                <w:sz w:val="20"/>
              </w:rPr>
              <w:t>коды/өзге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r>
              <w:br/>
            </w:r>
            <w:r>
              <w:rPr>
                <w:rFonts w:ascii="Times New Roman"/>
                <w:b w:val="false"/>
                <w:i w:val="false"/>
                <w:color w:val="000000"/>
                <w:sz w:val="20"/>
              </w:rPr>
              <w:t>
</w:t>
            </w:r>
            <w:r>
              <w:rPr>
                <w:rFonts w:ascii="Times New Roman"/>
                <w:b w:val="false"/>
                <w:i w:val="false"/>
                <w:color w:val="000000"/>
                <w:sz w:val="20"/>
              </w:rPr>
              <w:t>қызметтердің</w:t>
            </w:r>
            <w:r>
              <w:br/>
            </w:r>
            <w:r>
              <w:rPr>
                <w:rFonts w:ascii="Times New Roman"/>
                <w:b w:val="false"/>
                <w:i w:val="false"/>
                <w:color w:val="000000"/>
                <w:sz w:val="20"/>
              </w:rPr>
              <w:t>
</w:t>
            </w:r>
            <w:r>
              <w:rPr>
                <w:rFonts w:ascii="Times New Roman"/>
                <w:b w:val="false"/>
                <w:i w:val="false"/>
                <w:color w:val="000000"/>
                <w:sz w:val="20"/>
              </w:rPr>
              <w:t>және өзге</w:t>
            </w:r>
            <w:r>
              <w:br/>
            </w:r>
            <w:r>
              <w:rPr>
                <w:rFonts w:ascii="Times New Roman"/>
                <w:b w:val="false"/>
                <w:i w:val="false"/>
                <w:color w:val="000000"/>
                <w:sz w:val="20"/>
              </w:rPr>
              <w:t>
</w:t>
            </w:r>
            <w:r>
              <w:rPr>
                <w:rFonts w:ascii="Times New Roman"/>
                <w:b w:val="false"/>
                <w:i w:val="false"/>
                <w:color w:val="000000"/>
                <w:sz w:val="20"/>
              </w:rPr>
              <w:t>көздердің</w:t>
            </w:r>
            <w:r>
              <w:br/>
            </w:r>
            <w:r>
              <w:rPr>
                <w:rFonts w:ascii="Times New Roman"/>
                <w:b w:val="false"/>
                <w:i w:val="false"/>
                <w:color w:val="000000"/>
                <w:sz w:val="20"/>
              </w:rPr>
              <w:t>
</w:t>
            </w:r>
            <w:r>
              <w:rPr>
                <w:rFonts w:ascii="Times New Roman"/>
                <w:b w:val="false"/>
                <w:i w:val="false"/>
                <w:color w:val="000000"/>
                <w:sz w:val="20"/>
              </w:rPr>
              <w:t>атауы</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2314"/>
        <w:gridCol w:w="1947"/>
        <w:gridCol w:w="1452"/>
        <w:gridCol w:w="2876"/>
        <w:gridCol w:w="328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10"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өтеуді</w:t>
            </w:r>
            <w:r>
              <w:br/>
            </w:r>
            <w:r>
              <w:rPr>
                <w:rFonts w:ascii="Times New Roman"/>
                <w:b w:val="false"/>
                <w:i w:val="false"/>
                <w:color w:val="000000"/>
                <w:sz w:val="20"/>
              </w:rPr>
              <w:t>
</w:t>
            </w:r>
            <w:r>
              <w:rPr>
                <w:rFonts w:ascii="Times New Roman"/>
                <w:b w:val="false"/>
                <w:i w:val="false"/>
                <w:color w:val="000000"/>
                <w:sz w:val="20"/>
              </w:rPr>
              <w:t>ескергендегі</w:t>
            </w:r>
            <w:r>
              <w:br/>
            </w:r>
            <w:r>
              <w:rPr>
                <w:rFonts w:ascii="Times New Roman"/>
                <w:b w:val="false"/>
                <w:i w:val="false"/>
                <w:color w:val="000000"/>
                <w:sz w:val="20"/>
              </w:rPr>
              <w:t>
</w:t>
            </w:r>
            <w:r>
              <w:rPr>
                <w:rFonts w:ascii="Times New Roman"/>
                <w:b w:val="false"/>
                <w:i w:val="false"/>
                <w:color w:val="000000"/>
                <w:sz w:val="20"/>
              </w:rPr>
              <w:t>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r>
              <w:br/>
            </w:r>
            <w:r>
              <w:rPr>
                <w:rFonts w:ascii="Times New Roman"/>
                <w:b w:val="false"/>
                <w:i w:val="false"/>
                <w:color w:val="000000"/>
                <w:sz w:val="20"/>
              </w:rPr>
              <w:t>
</w:t>
            </w:r>
            <w:r>
              <w:rPr>
                <w:rFonts w:ascii="Times New Roman"/>
                <w:b w:val="false"/>
                <w:i w:val="false"/>
                <w:color w:val="000000"/>
                <w:sz w:val="20"/>
              </w:rPr>
              <w:t>басталмаған</w:t>
            </w:r>
            <w:r>
              <w:br/>
            </w:r>
            <w:r>
              <w:rPr>
                <w:rFonts w:ascii="Times New Roman"/>
                <w:b w:val="false"/>
                <w:i w:val="false"/>
                <w:color w:val="000000"/>
                <w:sz w:val="20"/>
              </w:rPr>
              <w:t>
</w:t>
            </w:r>
            <w:r>
              <w:rPr>
                <w:rFonts w:ascii="Times New Roman"/>
                <w:b w:val="false"/>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бойынша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сомасы</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______________________________________</w:t>
      </w:r>
      <w:r>
        <w:br/>
      </w:r>
      <w:r>
        <w:rPr>
          <w:rFonts w:ascii="Times New Roman"/>
          <w:b w:val="false"/>
          <w:i w:val="false"/>
          <w:color w:val="000000"/>
          <w:sz w:val="28"/>
        </w:rPr>
        <w:t>
                         (қолы)(тегі,аты,болған кездегі-әкесінің аты)</w:t>
      </w:r>
      <w:r>
        <w:br/>
      </w:r>
      <w:r>
        <w:rPr>
          <w:rFonts w:ascii="Times New Roman"/>
          <w:b w:val="false"/>
          <w:i w:val="false"/>
          <w:color w:val="000000"/>
          <w:sz w:val="28"/>
        </w:rPr>
        <w:t>
Мемлекеттік мекеменің бюджеттік</w:t>
      </w:r>
      <w:r>
        <w:br/>
      </w:r>
      <w:r>
        <w:rPr>
          <w:rFonts w:ascii="Times New Roman"/>
          <w:b w:val="false"/>
          <w:i w:val="false"/>
          <w:color w:val="000000"/>
          <w:sz w:val="28"/>
        </w:rPr>
        <w:t xml:space="preserve">
бағдарлама әкімшісінің бас бухгалтері </w:t>
      </w:r>
      <w:r>
        <w:rPr>
          <w:rFonts w:ascii="Times New Roman"/>
          <w:b w:val="false"/>
          <w:i/>
          <w:color w:val="000000"/>
          <w:sz w:val="28"/>
        </w:rPr>
        <w:t>_______________________________</w:t>
      </w:r>
      <w:r>
        <w:br/>
      </w:r>
      <w:r>
        <w:rPr>
          <w:rFonts w:ascii="Times New Roman"/>
          <w:b w:val="false"/>
          <w:i w:val="false"/>
          <w:color w:val="000000"/>
          <w:sz w:val="28"/>
        </w:rPr>
        <w:t>
                       (қолы)(тегі,аты,болған кездегі-әкесінің аты)</w:t>
      </w:r>
    </w:p>
    <w:bookmarkStart w:name="z11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11 қарашадағы</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10-қосымша        </w:t>
      </w:r>
    </w:p>
    <w:bookmarkEnd w:id="36"/>
    <w:bookmarkStart w:name="z112" w:id="37"/>
    <w:p>
      <w:pPr>
        <w:spacing w:after="0"/>
        <w:ind w:left="0"/>
        <w:jc w:val="both"/>
      </w:pPr>
      <w:r>
        <w:rPr>
          <w:rFonts w:ascii="Times New Roman"/>
          <w:b w:val="false"/>
          <w:i w:val="false"/>
          <w:color w:val="000000"/>
          <w:sz w:val="28"/>
        </w:rPr>
        <w:t>
Мемлекеттік мекемелер мен</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xml:space="preserve">
есептiлiктi жасауы және </w:t>
      </w:r>
      <w:r>
        <w:br/>
      </w:r>
      <w:r>
        <w:rPr>
          <w:rFonts w:ascii="Times New Roman"/>
          <w:b w:val="false"/>
          <w:i w:val="false"/>
          <w:color w:val="000000"/>
          <w:sz w:val="28"/>
        </w:rPr>
        <w:t xml:space="preserve">
беруі ережесiне     </w:t>
      </w:r>
      <w:r>
        <w:br/>
      </w:r>
      <w:r>
        <w:rPr>
          <w:rFonts w:ascii="Times New Roman"/>
          <w:b w:val="false"/>
          <w:i w:val="false"/>
          <w:color w:val="000000"/>
          <w:sz w:val="28"/>
        </w:rPr>
        <w:t xml:space="preserve">
29-қосымша       </w:t>
      </w:r>
    </w:p>
    <w:bookmarkEnd w:id="37"/>
    <w:bookmarkStart w:name="z113" w:id="38"/>
    <w:p>
      <w:pPr>
        <w:spacing w:after="0"/>
        <w:ind w:left="0"/>
        <w:jc w:val="left"/>
      </w:pPr>
      <w:r>
        <w:rPr>
          <w:rFonts w:ascii="Times New Roman"/>
          <w:b/>
          <w:i w:val="false"/>
          <w:color w:val="000000"/>
        </w:rPr>
        <w:t xml:space="preserve"> 
20___ жылғы _____ жағдай бойынша өзге қаражат</w:t>
      </w:r>
      <w:r>
        <w:br/>
      </w:r>
      <w:r>
        <w:rPr>
          <w:rFonts w:ascii="Times New Roman"/>
          <w:b/>
          <w:i w:val="false"/>
          <w:color w:val="000000"/>
        </w:rPr>
        <w:t xml:space="preserve">
есебінен _________________ берешектің қалыптасуының себептерібюджеттің атауы)                          </w:t>
      </w:r>
    </w:p>
    <w:bookmarkEnd w:id="38"/>
    <w:p>
      <w:pPr>
        <w:spacing w:after="0"/>
        <w:ind w:left="0"/>
        <w:jc w:val="both"/>
      </w:pPr>
      <w:r>
        <w:rPr>
          <w:rFonts w:ascii="Times New Roman"/>
          <w:b w:val="false"/>
          <w:i w:val="false"/>
          <w:color w:val="000000"/>
          <w:sz w:val="28"/>
        </w:rPr>
        <w:t>Бюджет түрі ____________________</w:t>
      </w:r>
      <w:r>
        <w:br/>
      </w:r>
      <w:r>
        <w:rPr>
          <w:rFonts w:ascii="Times New Roman"/>
          <w:b w:val="false"/>
          <w:i w:val="false"/>
          <w:color w:val="000000"/>
          <w:sz w:val="28"/>
        </w:rPr>
        <w:t xml:space="preserve">
Мерзімділігі: </w:t>
      </w:r>
      <w:r>
        <w:rPr>
          <w:rFonts w:ascii="Times New Roman"/>
          <w:b w:val="false"/>
          <w:i w:val="false"/>
          <w:color w:val="000000"/>
          <w:sz w:val="28"/>
          <w:u w:val="single"/>
        </w:rPr>
        <w:t>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015"/>
        <w:gridCol w:w="1903"/>
        <w:gridCol w:w="2316"/>
        <w:gridCol w:w="1134"/>
        <w:gridCol w:w="1659"/>
        <w:gridCol w:w="2728"/>
      </w:tblGrid>
      <w:tr>
        <w:trPr>
          <w:trHeight w:val="79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r>
              <w:br/>
            </w:r>
            <w:r>
              <w:rPr>
                <w:rFonts w:ascii="Times New Roman"/>
                <w:b w:val="false"/>
                <w:i w:val="false"/>
                <w:color w:val="000000"/>
                <w:sz w:val="20"/>
              </w:rPr>
              <w:t>
</w:t>
            </w:r>
            <w:r>
              <w:rPr>
                <w:rFonts w:ascii="Times New Roman"/>
                <w:b w:val="false"/>
                <w:i w:val="false"/>
                <w:color w:val="000000"/>
                <w:sz w:val="20"/>
              </w:rPr>
              <w:t>қызметтердің</w:t>
            </w:r>
            <w:r>
              <w:br/>
            </w:r>
            <w:r>
              <w:rPr>
                <w:rFonts w:ascii="Times New Roman"/>
                <w:b w:val="false"/>
                <w:i w:val="false"/>
                <w:color w:val="000000"/>
                <w:sz w:val="20"/>
              </w:rPr>
              <w:t>
</w:t>
            </w:r>
            <w:r>
              <w:rPr>
                <w:rFonts w:ascii="Times New Roman"/>
                <w:b w:val="false"/>
                <w:i w:val="false"/>
                <w:color w:val="000000"/>
                <w:sz w:val="20"/>
              </w:rPr>
              <w:t>коды/ өзге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қалыптасуының себептері</w:t>
            </w:r>
          </w:p>
        </w:tc>
      </w:tr>
      <w:tr>
        <w:trPr>
          <w:trHeight w:val="24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 _____________________</w:t>
      </w:r>
      <w:r>
        <w:br/>
      </w:r>
      <w:r>
        <w:rPr>
          <w:rFonts w:ascii="Times New Roman"/>
          <w:b w:val="false"/>
          <w:i w:val="false"/>
          <w:color w:val="000000"/>
          <w:sz w:val="28"/>
        </w:rPr>
        <w:t>
                          (қолы) (қолын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 _____________________</w:t>
      </w:r>
      <w:r>
        <w:br/>
      </w:r>
      <w:r>
        <w:rPr>
          <w:rFonts w:ascii="Times New Roman"/>
          <w:b w:val="false"/>
          <w:i w:val="false"/>
          <w:color w:val="000000"/>
          <w:sz w:val="28"/>
        </w:rPr>
        <w:t>
                 (қолы)   (қолын таратып жазылуы)</w:t>
      </w:r>
    </w:p>
    <w:bookmarkStart w:name="z114"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11 қарашадағы</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11-қосымша       </w:t>
      </w:r>
    </w:p>
    <w:bookmarkEnd w:id="39"/>
    <w:bookmarkStart w:name="z115" w:id="40"/>
    <w:p>
      <w:pPr>
        <w:spacing w:after="0"/>
        <w:ind w:left="0"/>
        <w:jc w:val="both"/>
      </w:pPr>
      <w:r>
        <w:rPr>
          <w:rFonts w:ascii="Times New Roman"/>
          <w:b w:val="false"/>
          <w:i w:val="false"/>
          <w:color w:val="000000"/>
          <w:sz w:val="28"/>
        </w:rPr>
        <w:t>
Мемлекеттік мекемелер мен</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xml:space="preserve">
есептiлiктi жасауы және </w:t>
      </w:r>
      <w:r>
        <w:br/>
      </w:r>
      <w:r>
        <w:rPr>
          <w:rFonts w:ascii="Times New Roman"/>
          <w:b w:val="false"/>
          <w:i w:val="false"/>
          <w:color w:val="000000"/>
          <w:sz w:val="28"/>
        </w:rPr>
        <w:t>
беруі ережесiне 30-қосымша</w:t>
      </w:r>
    </w:p>
    <w:bookmarkEnd w:id="40"/>
    <w:bookmarkStart w:name="z116" w:id="41"/>
    <w:p>
      <w:pPr>
        <w:spacing w:after="0"/>
        <w:ind w:left="0"/>
        <w:jc w:val="left"/>
      </w:pPr>
      <w:r>
        <w:rPr>
          <w:rFonts w:ascii="Times New Roman"/>
          <w:b/>
          <w:i w:val="false"/>
          <w:color w:val="000000"/>
        </w:rPr>
        <w:t xml:space="preserve"> 
20___ жылғы ___ жағдай бойынша бюджет қаражат есебінен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 әкімшісінің атауы)</w:t>
      </w:r>
      <w:r>
        <w:br/>
      </w:r>
      <w:r>
        <w:rPr>
          <w:rFonts w:ascii="Times New Roman"/>
          <w:b/>
          <w:i w:val="false"/>
          <w:color w:val="000000"/>
        </w:rPr>
        <w:t>
________________________________ дебиторлық берешектің қалыптасуының себептері</w:t>
      </w:r>
    </w:p>
    <w:bookmarkEnd w:id="41"/>
    <w:p>
      <w:pPr>
        <w:spacing w:after="0"/>
        <w:ind w:left="0"/>
        <w:jc w:val="both"/>
      </w:pPr>
      <w:r>
        <w:rPr>
          <w:rFonts w:ascii="Times New Roman"/>
          <w:b w:val="false"/>
          <w:i w:val="false"/>
          <w:color w:val="000000"/>
          <w:sz w:val="28"/>
        </w:rPr>
        <w:t>Бюджет түрі ___________________ _____________________________________</w:t>
      </w:r>
      <w:r>
        <w:br/>
      </w:r>
      <w:r>
        <w:rPr>
          <w:rFonts w:ascii="Times New Roman"/>
          <w:b w:val="false"/>
          <w:i w:val="false"/>
          <w:color w:val="000000"/>
          <w:sz w:val="28"/>
        </w:rPr>
        <w:t xml:space="preserve">
Мерзімділігі: – </w:t>
      </w:r>
      <w:r>
        <w:rPr>
          <w:rFonts w:ascii="Times New Roman"/>
          <w:b w:val="false"/>
          <w:i w:val="false"/>
          <w:color w:val="000000"/>
          <w:sz w:val="28"/>
          <w:u w:val="single"/>
        </w:rPr>
        <w:t>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2"/>
        <w:gridCol w:w="362"/>
        <w:gridCol w:w="362"/>
        <w:gridCol w:w="362"/>
        <w:gridCol w:w="1229"/>
        <w:gridCol w:w="899"/>
        <w:gridCol w:w="1116"/>
        <w:gridCol w:w="579"/>
        <w:gridCol w:w="636"/>
        <w:gridCol w:w="1185"/>
        <w:gridCol w:w="853"/>
        <w:gridCol w:w="751"/>
        <w:gridCol w:w="751"/>
        <w:gridCol w:w="785"/>
        <w:gridCol w:w="1719"/>
        <w:gridCol w:w="1288"/>
      </w:tblGrid>
      <w:tr>
        <w:trPr>
          <w:trHeight w:val="135"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Әкімшілігі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қалыптасуының өзге себептері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талаптары бойынша ағымдағы жылдың алдын ала төлемі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(көп жылдық) шарттар бойынша алдына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беруге берілген сомалар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актілеріне сәйкес артық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қалыптасқан берешек</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 ( 6-бағ. - 7-бағ. -8-бағ. - 9-бағ-10-бағ.- 11-бағ.- 12-бағ. -13-бағ. -14-бағ.-15-бағ.)</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шарттық міндеттемелерін орындамауға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жөніндегі сот шешімдерінің орындалмауына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_______________________________</w:t>
      </w:r>
      <w:r>
        <w:br/>
      </w:r>
      <w:r>
        <w:rPr>
          <w:rFonts w:ascii="Times New Roman"/>
          <w:b w:val="false"/>
          <w:i w:val="false"/>
          <w:color w:val="000000"/>
          <w:sz w:val="28"/>
        </w:rPr>
        <w:t>
                        (қолы) (қолын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 ______________________</w:t>
      </w:r>
      <w:r>
        <w:br/>
      </w:r>
      <w:r>
        <w:rPr>
          <w:rFonts w:ascii="Times New Roman"/>
          <w:b w:val="false"/>
          <w:i w:val="false"/>
          <w:color w:val="000000"/>
          <w:sz w:val="28"/>
        </w:rPr>
        <w:t>
                (қолы)  (қолын таратып жазылуы)</w:t>
      </w:r>
    </w:p>
    <w:bookmarkStart w:name="z117"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11 қарашадағы</w:t>
      </w:r>
      <w:r>
        <w:br/>
      </w:r>
      <w:r>
        <w:rPr>
          <w:rFonts w:ascii="Times New Roman"/>
          <w:b w:val="false"/>
          <w:i w:val="false"/>
          <w:color w:val="000000"/>
          <w:sz w:val="28"/>
        </w:rPr>
        <w:t xml:space="preserve">
№ 520 бұйрығына     </w:t>
      </w:r>
      <w:r>
        <w:br/>
      </w:r>
      <w:r>
        <w:rPr>
          <w:rFonts w:ascii="Times New Roman"/>
          <w:b w:val="false"/>
          <w:i w:val="false"/>
          <w:color w:val="000000"/>
          <w:sz w:val="28"/>
        </w:rPr>
        <w:t xml:space="preserve">
12-қосымша       </w:t>
      </w:r>
    </w:p>
    <w:bookmarkEnd w:id="42"/>
    <w:bookmarkStart w:name="z118" w:id="43"/>
    <w:p>
      <w:pPr>
        <w:spacing w:after="0"/>
        <w:ind w:left="0"/>
        <w:jc w:val="both"/>
      </w:pPr>
      <w:r>
        <w:rPr>
          <w:rFonts w:ascii="Times New Roman"/>
          <w:b w:val="false"/>
          <w:i w:val="false"/>
          <w:color w:val="000000"/>
          <w:sz w:val="28"/>
        </w:rPr>
        <w:t>
Мемлекеттік мекемелер мен</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xml:space="preserve">
есептiлiктi жасауы және </w:t>
      </w:r>
      <w:r>
        <w:br/>
      </w:r>
      <w:r>
        <w:rPr>
          <w:rFonts w:ascii="Times New Roman"/>
          <w:b w:val="false"/>
          <w:i w:val="false"/>
          <w:color w:val="000000"/>
          <w:sz w:val="28"/>
        </w:rPr>
        <w:t>
беруі ережесiне 31-қосымша</w:t>
      </w:r>
    </w:p>
    <w:bookmarkEnd w:id="43"/>
    <w:bookmarkStart w:name="z119" w:id="44"/>
    <w:p>
      <w:pPr>
        <w:spacing w:after="0"/>
        <w:ind w:left="0"/>
        <w:jc w:val="left"/>
      </w:pPr>
      <w:r>
        <w:rPr>
          <w:rFonts w:ascii="Times New Roman"/>
          <w:b/>
          <w:i w:val="false"/>
          <w:color w:val="000000"/>
        </w:rPr>
        <w:t xml:space="preserve"> 
20___ жылғы ___ жағдай бойынша бюджет қаражат есебінен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 әкімшісінің атауы)</w:t>
      </w:r>
      <w:r>
        <w:br/>
      </w:r>
      <w:r>
        <w:rPr>
          <w:rFonts w:ascii="Times New Roman"/>
          <w:b/>
          <w:i w:val="false"/>
          <w:color w:val="000000"/>
        </w:rPr>
        <w:t>
_________________________________________________ кредиторлық берешектің қалыптасуының себептері</w:t>
      </w:r>
    </w:p>
    <w:bookmarkEnd w:id="44"/>
    <w:p>
      <w:pPr>
        <w:spacing w:after="0"/>
        <w:ind w:left="0"/>
        <w:jc w:val="both"/>
      </w:pPr>
      <w:r>
        <w:rPr>
          <w:rFonts w:ascii="Times New Roman"/>
          <w:b w:val="false"/>
          <w:i w:val="false"/>
          <w:color w:val="000000"/>
          <w:sz w:val="28"/>
        </w:rPr>
        <w:t>Бюджет түрі ____________________</w:t>
      </w:r>
      <w:r>
        <w:br/>
      </w:r>
      <w:r>
        <w:rPr>
          <w:rFonts w:ascii="Times New Roman"/>
          <w:b w:val="false"/>
          <w:i w:val="false"/>
          <w:color w:val="000000"/>
          <w:sz w:val="28"/>
        </w:rPr>
        <w:t>
Мерзімділігі: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365"/>
        <w:gridCol w:w="483"/>
        <w:gridCol w:w="366"/>
        <w:gridCol w:w="483"/>
        <w:gridCol w:w="694"/>
        <w:gridCol w:w="824"/>
        <w:gridCol w:w="1338"/>
        <w:gridCol w:w="1153"/>
        <w:gridCol w:w="985"/>
        <w:gridCol w:w="1537"/>
        <w:gridCol w:w="538"/>
        <w:gridCol w:w="762"/>
        <w:gridCol w:w="985"/>
        <w:gridCol w:w="1631"/>
        <w:gridCol w:w="1197"/>
      </w:tblGrid>
      <w:tr>
        <w:trPr>
          <w:trHeight w:val="18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Әкімшілігі</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келмеген міндеттемелер бойынша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еңбекақы мен жарлары бойынша қысқа мерзімді берешек (төлеу мерзімі келген)</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актілерінән және аванстық есептердің кеш ұсынылуына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тауарларды (жұмыстарды, көрсетілетін қызметтерді) жеткізу бойынша шарттық міндеттемелерін орындамауға байланысты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 көтеруге байланысты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 бойынша анықталған берешек</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жөніндегі жоспар бойынша қаражаттың жетіспеушілігіне байланысты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r>
              <w:br/>
            </w:r>
            <w:r>
              <w:rPr>
                <w:rFonts w:ascii="Times New Roman"/>
                <w:b w:val="false"/>
                <w:i w:val="false"/>
                <w:color w:val="000000"/>
                <w:sz w:val="20"/>
              </w:rPr>
              <w:t>
</w:t>
            </w:r>
            <w:r>
              <w:rPr>
                <w:rFonts w:ascii="Times New Roman"/>
                <w:b w:val="false"/>
                <w:i w:val="false"/>
                <w:color w:val="000000"/>
                <w:sz w:val="20"/>
              </w:rPr>
              <w:t>( 6 бағ. -  7-бағ. - 9-бағ. -10-бағ. - 11-бағ. -12-бағ. - 13-бағ.-14 бағ.)</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Кредитторлық берешектің қалыптасуының өзге себептері</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төлемді 5%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2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__________________________</w:t>
      </w:r>
      <w:r>
        <w:br/>
      </w:r>
      <w:r>
        <w:rPr>
          <w:rFonts w:ascii="Times New Roman"/>
          <w:b w:val="false"/>
          <w:i w:val="false"/>
          <w:color w:val="000000"/>
          <w:sz w:val="28"/>
        </w:rPr>
        <w:t>
                    (қолы) (қолын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___________________________</w:t>
      </w:r>
      <w:r>
        <w:br/>
      </w:r>
      <w:r>
        <w:rPr>
          <w:rFonts w:ascii="Times New Roman"/>
          <w:b w:val="false"/>
          <w:i w:val="false"/>
          <w:color w:val="000000"/>
          <w:sz w:val="28"/>
        </w:rPr>
        <w:t>
             (қолы) (қолын таратып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