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37ff" w14:textId="6813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Ішкі әскерлерінде әскери-дәрігерлік сараптама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08 қарашадағы № 646 бұйрығы. Қазақстан Республикасының Әділет министрлігінде 2013 жылы 10 желтоқсанда № 8942 тіркелді. Күші жойылды - Қазақстан Республикасы Ішкі істер министрінің 2015 жылғы 17 ақпандағы № 118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17.02.2015 </w:t>
      </w:r>
      <w:r>
        <w:rPr>
          <w:rFonts w:ascii="Times New Roman"/>
          <w:b w:val="false"/>
          <w:i w:val="false"/>
          <w:color w:val="ff0000"/>
          <w:sz w:val="28"/>
        </w:rPr>
        <w:t>№ 118</w:t>
      </w:r>
      <w:r>
        <w:rPr>
          <w:rFonts w:ascii="Times New Roman"/>
          <w:b w:val="false"/>
          <w:i w:val="false"/>
          <w:color w:val="ff0000"/>
          <w:sz w:val="28"/>
        </w:rPr>
        <w:t xml:space="preserve"> (алғаш ресми жарияланғаннан кейін күнтізбелік он күн өткеннен соң қолданысқа енгізіледі) бұйрығымен.</w:t>
      </w:r>
    </w:p>
    <w:bookmarkStart w:name="z2" w:id="0"/>
    <w:p>
      <w:pPr>
        <w:spacing w:after="0"/>
        <w:ind w:left="0"/>
        <w:jc w:val="both"/>
      </w:pPr>
      <w:r>
        <w:rPr>
          <w:rFonts w:ascii="Times New Roman"/>
          <w:b w:val="false"/>
          <w:i w:val="false"/>
          <w:color w:val="000000"/>
          <w:sz w:val="28"/>
        </w:rPr>
        <w:t>      «Халықтың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 Ішкі әскерлерінде әскери-дәрігерлік сараптама өткізу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Бұйрық Қазақстан Республикасы Ішкі істер министрлігі Ішкі әскерлерінің өңірлік қолбасшылықтарына, құрамалары мен әскери бөлімдеріне, Әскери институтына жеткізілсін.</w:t>
      </w:r>
      <w:r>
        <w:br/>
      </w:r>
      <w:r>
        <w:rPr>
          <w:rFonts w:ascii="Times New Roman"/>
          <w:b w:val="false"/>
          <w:i w:val="false"/>
          <w:color w:val="000000"/>
          <w:sz w:val="28"/>
        </w:rPr>
        <w:t>
</w:t>
      </w:r>
      <w:r>
        <w:rPr>
          <w:rFonts w:ascii="Times New Roman"/>
          <w:b w:val="false"/>
          <w:i w:val="false"/>
          <w:color w:val="000000"/>
          <w:sz w:val="28"/>
        </w:rPr>
        <w:t>
      3. Ішкі әскерлер Бас қолбасшысы – Ішкі әскерлер комитетінің төрағасы (Р.Ф. Жақсылықов):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және одан әрі ресми жариялауды:</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министрлігі Ішкі әскерлерінің Бас қолбасшысы – Ішкі әскерлер комитетінің төрағасы генерал - майор Р.Ф. Жақсылықовқа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Денсаулық сақтау министрі</w:t>
      </w:r>
      <w:r>
        <w:br/>
      </w:r>
      <w:r>
        <w:rPr>
          <w:rFonts w:ascii="Times New Roman"/>
          <w:b w:val="false"/>
          <w:i w:val="false"/>
          <w:color w:val="000000"/>
          <w:sz w:val="28"/>
        </w:rPr>
        <w:t>
      ____________ С. Қайрбекова</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08 қарашадағы </w:t>
      </w:r>
      <w:r>
        <w:br/>
      </w:r>
      <w:r>
        <w:rPr>
          <w:rFonts w:ascii="Times New Roman"/>
          <w:b w:val="false"/>
          <w:i w:val="false"/>
          <w:color w:val="000000"/>
          <w:sz w:val="28"/>
        </w:rPr>
        <w:t>
№ 646 бұйрығымен бекітілген</w:t>
      </w:r>
    </w:p>
    <w:bookmarkEnd w:id="1"/>
    <w:bookmarkStart w:name="z10" w:id="2"/>
    <w:p>
      <w:pPr>
        <w:spacing w:after="0"/>
        <w:ind w:left="0"/>
        <w:jc w:val="left"/>
      </w:pPr>
      <w:r>
        <w:rPr>
          <w:rFonts w:ascii="Times New Roman"/>
          <w:b/>
          <w:i w:val="false"/>
          <w:color w:val="000000"/>
        </w:rPr>
        <w:t xml:space="preserve"> 
Қазақстан Республикасы Ішкі істер министрлігінің Ішкі</w:t>
      </w:r>
      <w:r>
        <w:br/>
      </w:r>
      <w:r>
        <w:rPr>
          <w:rFonts w:ascii="Times New Roman"/>
          <w:b/>
          <w:i w:val="false"/>
          <w:color w:val="000000"/>
        </w:rPr>
        <w:t>
әскерлерінде әскери-дәрігерлік сараптама өткізу жөніндегі</w:t>
      </w:r>
      <w:r>
        <w:br/>
      </w:r>
      <w:r>
        <w:rPr>
          <w:rFonts w:ascii="Times New Roman"/>
          <w:b/>
          <w:i w:val="false"/>
          <w:color w:val="000000"/>
        </w:rPr>
        <w:t>
нұсқаулық</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Қазақстан Республикасы Ішкі істер министрлігінің Ішкі әскерлерінде әскери-дәрігерлік сараптама өткізу жөніндегі нұсқаулық (бұдан әрі – Нұсқаулық), «Халықтың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«Әскери-дәрігерлік сараптама өткізу ережесін және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(бұдан әрі - Ереже), Қазақстан Республикасы Қорғаныс министрінің 2013 жылғы 29 қаңтарда № 37 бұйрығымен бекітілген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Талаптар) (нормативтік құқықтық актілерінде мемлекеттік Реестірінде № 8336 бекітілген)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w:t>
      </w:r>
      <w:r>
        <w:br/>
      </w:r>
      <w:r>
        <w:rPr>
          <w:rFonts w:ascii="Times New Roman"/>
          <w:b w:val="false"/>
          <w:i w:val="false"/>
          <w:color w:val="000000"/>
          <w:sz w:val="28"/>
        </w:rPr>
        <w:t>
</w:t>
      </w:r>
      <w:r>
        <w:rPr>
          <w:rFonts w:ascii="Times New Roman"/>
          <w:b w:val="false"/>
          <w:i w:val="false"/>
          <w:color w:val="000000"/>
          <w:sz w:val="28"/>
        </w:rPr>
        <w:t>
      1) Азаматтарды медициналық куәландыруды ұйымдастыру және жүргізу;</w:t>
      </w:r>
      <w:r>
        <w:br/>
      </w:r>
      <w:r>
        <w:rPr>
          <w:rFonts w:ascii="Times New Roman"/>
          <w:b w:val="false"/>
          <w:i w:val="false"/>
          <w:color w:val="000000"/>
          <w:sz w:val="28"/>
        </w:rPr>
        <w:t>
</w:t>
      </w:r>
      <w:r>
        <w:rPr>
          <w:rFonts w:ascii="Times New Roman"/>
          <w:b w:val="false"/>
          <w:i w:val="false"/>
          <w:color w:val="000000"/>
          <w:sz w:val="28"/>
        </w:rPr>
        <w:t>
      2) Келісім шарт бойынша әскери қызметке түсетін азаматтарды медициналық куәландыру;</w:t>
      </w:r>
      <w:r>
        <w:br/>
      </w:r>
      <w:r>
        <w:rPr>
          <w:rFonts w:ascii="Times New Roman"/>
          <w:b w:val="false"/>
          <w:i w:val="false"/>
          <w:color w:val="000000"/>
          <w:sz w:val="28"/>
        </w:rPr>
        <w:t>
</w:t>
      </w:r>
      <w:r>
        <w:rPr>
          <w:rFonts w:ascii="Times New Roman"/>
          <w:b w:val="false"/>
          <w:i w:val="false"/>
          <w:color w:val="000000"/>
          <w:sz w:val="28"/>
        </w:rPr>
        <w:t>
      3) Психодиагностикалық және полиграфиялық тексеру ұйымдастыру;</w:t>
      </w:r>
      <w:r>
        <w:br/>
      </w:r>
      <w:r>
        <w:rPr>
          <w:rFonts w:ascii="Times New Roman"/>
          <w:b w:val="false"/>
          <w:i w:val="false"/>
          <w:color w:val="000000"/>
          <w:sz w:val="28"/>
        </w:rPr>
        <w:t>
</w:t>
      </w:r>
      <w:r>
        <w:rPr>
          <w:rFonts w:ascii="Times New Roman"/>
          <w:b w:val="false"/>
          <w:i w:val="false"/>
          <w:color w:val="000000"/>
          <w:sz w:val="28"/>
        </w:rPr>
        <w:t>
      4) Шақыру бойынша, келісім шарт бойынша әскери қызметшілерді және әскери оқу орындарының курсанттарын медициналық куәландыру;</w:t>
      </w:r>
      <w:r>
        <w:br/>
      </w:r>
      <w:r>
        <w:rPr>
          <w:rFonts w:ascii="Times New Roman"/>
          <w:b w:val="false"/>
          <w:i w:val="false"/>
          <w:color w:val="000000"/>
          <w:sz w:val="28"/>
        </w:rPr>
        <w:t>
</w:t>
      </w:r>
      <w:r>
        <w:rPr>
          <w:rFonts w:ascii="Times New Roman"/>
          <w:b w:val="false"/>
          <w:i w:val="false"/>
          <w:color w:val="000000"/>
          <w:sz w:val="28"/>
        </w:rPr>
        <w:t>
      5) Климаттық жағдайлары қолайсыз аумақта әскери қызмет өткеруге (отбасы мүшелері үшін тұруға) жарамдылығын айқындау үшін шақыру бойынша әскери қызмет өткеретін офицерлер құрамының адамдарын және келісім шарт бойынша әскери қызметшілерді медициналық куәландыру;</w:t>
      </w:r>
      <w:r>
        <w:br/>
      </w:r>
      <w:r>
        <w:rPr>
          <w:rFonts w:ascii="Times New Roman"/>
          <w:b w:val="false"/>
          <w:i w:val="false"/>
          <w:color w:val="000000"/>
          <w:sz w:val="28"/>
        </w:rPr>
        <w:t>
</w:t>
      </w:r>
      <w:r>
        <w:rPr>
          <w:rFonts w:ascii="Times New Roman"/>
          <w:b w:val="false"/>
          <w:i w:val="false"/>
          <w:color w:val="000000"/>
          <w:sz w:val="28"/>
        </w:rPr>
        <w:t>
      6) Шетел мемлекеттеріне шығатын келісім шарт бойынша әскери қызметшілерді және олардың отбасы мүшелерін медициналық куәландыру;</w:t>
      </w:r>
      <w:r>
        <w:br/>
      </w:r>
      <w:r>
        <w:rPr>
          <w:rFonts w:ascii="Times New Roman"/>
          <w:b w:val="false"/>
          <w:i w:val="false"/>
          <w:color w:val="000000"/>
          <w:sz w:val="28"/>
        </w:rPr>
        <w:t>
</w:t>
      </w:r>
      <w:r>
        <w:rPr>
          <w:rFonts w:ascii="Times New Roman"/>
          <w:b w:val="false"/>
          <w:i w:val="false"/>
          <w:color w:val="000000"/>
          <w:sz w:val="28"/>
        </w:rPr>
        <w:t>
      7) Радиоактивті заттармен, ионды сәулелену көздерімен, электромагнитті өріс және лазерлік сәулелену көздерімен қызмет өткеру үшін іріктелетін және қызмет өткеріп жатқан әскери қызметшілерді медициналық куәландыру;</w:t>
      </w:r>
      <w:r>
        <w:br/>
      </w:r>
      <w:r>
        <w:rPr>
          <w:rFonts w:ascii="Times New Roman"/>
          <w:b w:val="false"/>
          <w:i w:val="false"/>
          <w:color w:val="000000"/>
          <w:sz w:val="28"/>
        </w:rPr>
        <w:t>
</w:t>
      </w:r>
      <w:r>
        <w:rPr>
          <w:rFonts w:ascii="Times New Roman"/>
          <w:b w:val="false"/>
          <w:i w:val="false"/>
          <w:color w:val="000000"/>
          <w:sz w:val="28"/>
        </w:rPr>
        <w:t>
      8) Әскери қызмет өткеруге (міндеттерді орындауға) байланысты әскери қызметшілердің науқастануларының, мертігулерінің, қаза табуының (қайтыс болуының) себепті байланысын айқындау;</w:t>
      </w:r>
      <w:r>
        <w:br/>
      </w:r>
      <w:r>
        <w:rPr>
          <w:rFonts w:ascii="Times New Roman"/>
          <w:b w:val="false"/>
          <w:i w:val="false"/>
          <w:color w:val="000000"/>
          <w:sz w:val="28"/>
        </w:rPr>
        <w:t>
</w:t>
      </w:r>
      <w:r>
        <w:rPr>
          <w:rFonts w:ascii="Times New Roman"/>
          <w:b w:val="false"/>
          <w:i w:val="false"/>
          <w:color w:val="000000"/>
          <w:sz w:val="28"/>
        </w:rPr>
        <w:t>
      9) Әскери қызметті шақыру бойынша өткеретін, денсаулық жағдайы бойынша негізсіз шақырылған әскери қызметшіні қайтару себептерін тексеру;</w:t>
      </w:r>
      <w:r>
        <w:br/>
      </w:r>
      <w:r>
        <w:rPr>
          <w:rFonts w:ascii="Times New Roman"/>
          <w:b w:val="false"/>
          <w:i w:val="false"/>
          <w:color w:val="000000"/>
          <w:sz w:val="28"/>
        </w:rPr>
        <w:t>
</w:t>
      </w:r>
      <w:r>
        <w:rPr>
          <w:rFonts w:ascii="Times New Roman"/>
          <w:b w:val="false"/>
          <w:i w:val="false"/>
          <w:color w:val="000000"/>
          <w:sz w:val="28"/>
        </w:rPr>
        <w:t>
      10) Әскери-дәрігерлік комиссиялардың (бұдан әрі – ӘДК) қорытындыларын ресімдеу жағдайларды нақтылайды.</w:t>
      </w:r>
      <w:r>
        <w:br/>
      </w:r>
      <w:r>
        <w:rPr>
          <w:rFonts w:ascii="Times New Roman"/>
          <w:b w:val="false"/>
          <w:i w:val="false"/>
          <w:color w:val="000000"/>
          <w:sz w:val="28"/>
        </w:rPr>
        <w:t>
</w:t>
      </w:r>
      <w:r>
        <w:rPr>
          <w:rFonts w:ascii="Times New Roman"/>
          <w:b w:val="false"/>
          <w:i w:val="false"/>
          <w:color w:val="000000"/>
          <w:sz w:val="28"/>
        </w:rPr>
        <w:t>
      3. Осы Нұсқаулықта келесі түсініктемелер пайдалынады:</w:t>
      </w:r>
      <w:r>
        <w:br/>
      </w:r>
      <w:r>
        <w:rPr>
          <w:rFonts w:ascii="Times New Roman"/>
          <w:b w:val="false"/>
          <w:i w:val="false"/>
          <w:color w:val="000000"/>
          <w:sz w:val="28"/>
        </w:rPr>
        <w:t>
</w:t>
      </w:r>
      <w:r>
        <w:rPr>
          <w:rFonts w:ascii="Times New Roman"/>
          <w:b w:val="false"/>
          <w:i w:val="false"/>
          <w:color w:val="000000"/>
          <w:sz w:val="28"/>
        </w:rPr>
        <w:t>
      1) медициналық куәландыру – жеке тұлғаны онда ауруының болу немесе болмау фактісін анықтау немесе растау, оның денсаулық жағдайын, сондай-ақ еңбекке уақытша жарамсыздығын, кәсіптік және өзге де жарамдылығын айқындау мақсатында зерттеп-қарау;</w:t>
      </w:r>
      <w:r>
        <w:br/>
      </w:r>
      <w:r>
        <w:rPr>
          <w:rFonts w:ascii="Times New Roman"/>
          <w:b w:val="false"/>
          <w:i w:val="false"/>
          <w:color w:val="000000"/>
          <w:sz w:val="28"/>
        </w:rPr>
        <w:t>
</w:t>
      </w:r>
      <w:r>
        <w:rPr>
          <w:rFonts w:ascii="Times New Roman"/>
          <w:b w:val="false"/>
          <w:i w:val="false"/>
          <w:color w:val="000000"/>
          <w:sz w:val="28"/>
        </w:rPr>
        <w:t>
      2) психофизиологиялық және полиграфиялық тексеру – арсеналдарда, қару және оқ-дәрілер базаларында және қоймаларында қару-жарақ пен оқ-дәрілердің сақталуына байланысты лауазымдарда әскери қызмет өткеру үшін іріктеу кезінде жүзеге асырылатын әскери қызметшілердің және Қазақстан Республикасы азаматтарының жеке-психологиялық және психофизиологиялық қасиеттерін жан-жақты бағалауға бағытталған, тестілеу өткізуден және арнайы техникалық құралдардың көмегімен адамның жекелеген физиологиялық реакцияларын тіркеуден тұратын тексеру іс-шараларының жиынтығы.</w:t>
      </w:r>
      <w:r>
        <w:br/>
      </w:r>
      <w:r>
        <w:rPr>
          <w:rFonts w:ascii="Times New Roman"/>
          <w:b w:val="false"/>
          <w:i w:val="false"/>
          <w:color w:val="000000"/>
          <w:sz w:val="28"/>
        </w:rPr>
        <w:t>
</w:t>
      </w:r>
      <w:r>
        <w:rPr>
          <w:rFonts w:ascii="Times New Roman"/>
          <w:b w:val="false"/>
          <w:i w:val="false"/>
          <w:color w:val="000000"/>
          <w:sz w:val="28"/>
        </w:rPr>
        <w:t>
      4. ӘДК-сы Қағидаларға, осы Нұсқаулыққа және Талаптарға сәйкес қорытынды шығарады.</w:t>
      </w:r>
      <w:r>
        <w:br/>
      </w:r>
      <w:r>
        <w:rPr>
          <w:rFonts w:ascii="Times New Roman"/>
          <w:b w:val="false"/>
          <w:i w:val="false"/>
          <w:color w:val="000000"/>
          <w:sz w:val="28"/>
        </w:rPr>
        <w:t>
</w:t>
      </w:r>
      <w:r>
        <w:rPr>
          <w:rFonts w:ascii="Times New Roman"/>
          <w:b w:val="false"/>
          <w:i w:val="false"/>
          <w:color w:val="000000"/>
          <w:sz w:val="28"/>
        </w:rPr>
        <w:t>
      5. Әскери қызметке және ішкі әскери (бұдан әрі - ІӘ) әскери институтының (бұдан әрі - ӘИ) үміткерлердің, қатардағы және басшы құрамдағы адамдарының, ІӘ ӘИ курсанттарының денсаулық жағдайы бойынша әскери қызметке жарамдылығын анықтау үшін әскери-дәрігерлік сараптама жүргізіледі.</w:t>
      </w:r>
      <w:r>
        <w:br/>
      </w:r>
      <w:r>
        <w:rPr>
          <w:rFonts w:ascii="Times New Roman"/>
          <w:b w:val="false"/>
          <w:i w:val="false"/>
          <w:color w:val="000000"/>
          <w:sz w:val="28"/>
        </w:rPr>
        <w:t>
</w:t>
      </w:r>
      <w:r>
        <w:rPr>
          <w:rFonts w:ascii="Times New Roman"/>
          <w:b w:val="false"/>
          <w:i w:val="false"/>
          <w:color w:val="000000"/>
          <w:sz w:val="28"/>
        </w:rPr>
        <w:t>
      6. Әскери қызмет өткеру кезеңінде мертіккен, науқастанған әскери қызметшілерді медициналық куәландыру айқындалған дәрігерлік-сараптамалық нәтижесі болған кезде олардың әскери қызметке жарамдылық санатын анықтау үшін жүргізіледі.</w:t>
      </w:r>
      <w:r>
        <w:br/>
      </w:r>
      <w:r>
        <w:rPr>
          <w:rFonts w:ascii="Times New Roman"/>
          <w:b w:val="false"/>
          <w:i w:val="false"/>
          <w:color w:val="000000"/>
          <w:sz w:val="28"/>
        </w:rPr>
        <w:t>
</w:t>
      </w:r>
      <w:r>
        <w:rPr>
          <w:rFonts w:ascii="Times New Roman"/>
          <w:b w:val="false"/>
          <w:i w:val="false"/>
          <w:color w:val="000000"/>
          <w:sz w:val="28"/>
        </w:rPr>
        <w:t>
      7. ӘДК төрағаларының, олардың орынбасарларының және мүшелерінің тізімі қолтаңбаларының үлгілерімен штаттық ӘДК-ға ұсынылады. Комиссия құрамы өзгерген кезде штаттық ӘДК-ге жаңарған комиссия құрамының тізімі қолтаңбаларының үлгілерімен ұсынылады.</w:t>
      </w:r>
      <w:r>
        <w:br/>
      </w:r>
      <w:r>
        <w:rPr>
          <w:rFonts w:ascii="Times New Roman"/>
          <w:b w:val="false"/>
          <w:i w:val="false"/>
          <w:color w:val="000000"/>
          <w:sz w:val="28"/>
        </w:rPr>
        <w:t>
</w:t>
      </w:r>
      <w:r>
        <w:rPr>
          <w:rFonts w:ascii="Times New Roman"/>
          <w:b w:val="false"/>
          <w:i w:val="false"/>
          <w:color w:val="000000"/>
          <w:sz w:val="28"/>
        </w:rPr>
        <w:t>
      8. Штаттық емес тұрақты жұмыс істейтін ӘДК қызметтік хат алмасуды өздері жанында құрылған әскери бөлімдердің іс жүргізуі арқылы жүзеге асырады.</w:t>
      </w:r>
      <w:r>
        <w:br/>
      </w:r>
      <w:r>
        <w:rPr>
          <w:rFonts w:ascii="Times New Roman"/>
          <w:b w:val="false"/>
          <w:i w:val="false"/>
          <w:color w:val="000000"/>
          <w:sz w:val="28"/>
        </w:rPr>
        <w:t>
</w:t>
      </w:r>
      <w:r>
        <w:rPr>
          <w:rFonts w:ascii="Times New Roman"/>
          <w:b w:val="false"/>
          <w:i w:val="false"/>
          <w:color w:val="000000"/>
          <w:sz w:val="28"/>
        </w:rPr>
        <w:t>
      9. Штаттық емес тұрақты жұмыс істейтін ӘДК-нің қорытындылары өздері жанында құрылған әскери бөлімдердің елтаңбалы мөрімен куәландырылады.</w:t>
      </w:r>
      <w:r>
        <w:br/>
      </w:r>
      <w:r>
        <w:rPr>
          <w:rFonts w:ascii="Times New Roman"/>
          <w:b w:val="false"/>
          <w:i w:val="false"/>
          <w:color w:val="000000"/>
          <w:sz w:val="28"/>
        </w:rPr>
        <w:t>
</w:t>
      </w:r>
      <w:r>
        <w:rPr>
          <w:rFonts w:ascii="Times New Roman"/>
          <w:b w:val="false"/>
          <w:i w:val="false"/>
          <w:color w:val="000000"/>
          <w:sz w:val="28"/>
        </w:rPr>
        <w:t>
      10. Госпитальдарда куәландырылатын адамды уақтылы, толық тексеруді, тексеру нәтижесі бойынша дәрігерлік - сараптау құжаттарын дайындауды және ресімдеуді және оларды ӘДК-ге ұсынуды тексеру жүргізілген бөлімшенің бастығы қамтамасыз етеді.</w:t>
      </w:r>
      <w:r>
        <w:br/>
      </w:r>
      <w:r>
        <w:rPr>
          <w:rFonts w:ascii="Times New Roman"/>
          <w:b w:val="false"/>
          <w:i w:val="false"/>
          <w:color w:val="000000"/>
          <w:sz w:val="28"/>
        </w:rPr>
        <w:t>
</w:t>
      </w:r>
      <w:r>
        <w:rPr>
          <w:rFonts w:ascii="Times New Roman"/>
          <w:b w:val="false"/>
          <w:i w:val="false"/>
          <w:color w:val="000000"/>
          <w:sz w:val="28"/>
        </w:rPr>
        <w:t>
      11. ӘИ түсетін кандидаттар мекен-жайы бойынша алдын ала медициналық куәландырудан, штаттық емес уақытша әрекет ететін ӘИ ӘДК-сында түпкілікті медициналық куәландырудан өтеді.</w:t>
      </w:r>
    </w:p>
    <w:bookmarkEnd w:id="4"/>
    <w:bookmarkStart w:name="z35" w:id="5"/>
    <w:p>
      <w:pPr>
        <w:spacing w:after="0"/>
        <w:ind w:left="0"/>
        <w:jc w:val="left"/>
      </w:pPr>
      <w:r>
        <w:rPr>
          <w:rFonts w:ascii="Times New Roman"/>
          <w:b/>
          <w:i w:val="false"/>
          <w:color w:val="000000"/>
        </w:rPr>
        <w:t xml:space="preserve"> 
2. Азаматтарды медициналық куәландыруды</w:t>
      </w:r>
      <w:r>
        <w:br/>
      </w:r>
      <w:r>
        <w:rPr>
          <w:rFonts w:ascii="Times New Roman"/>
          <w:b/>
          <w:i w:val="false"/>
          <w:color w:val="000000"/>
        </w:rPr>
        <w:t>
ұйымдастыру және жүргізу</w:t>
      </w:r>
    </w:p>
    <w:bookmarkEnd w:id="5"/>
    <w:bookmarkStart w:name="z36" w:id="6"/>
    <w:p>
      <w:pPr>
        <w:spacing w:after="0"/>
        <w:ind w:left="0"/>
        <w:jc w:val="both"/>
      </w:pPr>
      <w:r>
        <w:rPr>
          <w:rFonts w:ascii="Times New Roman"/>
          <w:b w:val="false"/>
          <w:i w:val="false"/>
          <w:color w:val="000000"/>
          <w:sz w:val="28"/>
        </w:rPr>
        <w:t>
      12. Медициналық куәландыру алдында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медициналық құжаттарды сұратады, ӘИ оқуға түсушінің медициналық куәландыру карталарын ресімдейді және мыналар жүргізіледі:</w:t>
      </w:r>
      <w:r>
        <w:br/>
      </w:r>
      <w:r>
        <w:rPr>
          <w:rFonts w:ascii="Times New Roman"/>
          <w:b w:val="false"/>
          <w:i w:val="false"/>
          <w:color w:val="000000"/>
          <w:sz w:val="28"/>
        </w:rPr>
        <w:t>
</w:t>
      </w:r>
      <w:r>
        <w:rPr>
          <w:rFonts w:ascii="Times New Roman"/>
          <w:b w:val="false"/>
          <w:i w:val="false"/>
          <w:color w:val="000000"/>
          <w:sz w:val="28"/>
        </w:rPr>
        <w:t>
      1) қанды жалпы талдау;</w:t>
      </w:r>
      <w:r>
        <w:br/>
      </w:r>
      <w:r>
        <w:rPr>
          <w:rFonts w:ascii="Times New Roman"/>
          <w:b w:val="false"/>
          <w:i w:val="false"/>
          <w:color w:val="000000"/>
          <w:sz w:val="28"/>
        </w:rPr>
        <w:t>
</w:t>
      </w:r>
      <w:r>
        <w:rPr>
          <w:rFonts w:ascii="Times New Roman"/>
          <w:b w:val="false"/>
          <w:i w:val="false"/>
          <w:color w:val="000000"/>
          <w:sz w:val="28"/>
        </w:rPr>
        <w:t>
      2)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
      3) зәрді жалпы талдау;</w:t>
      </w:r>
      <w:r>
        <w:br/>
      </w:r>
      <w:r>
        <w:rPr>
          <w:rFonts w:ascii="Times New Roman"/>
          <w:b w:val="false"/>
          <w:i w:val="false"/>
          <w:color w:val="000000"/>
          <w:sz w:val="28"/>
        </w:rPr>
        <w:t>
</w:t>
      </w:r>
      <w:r>
        <w:rPr>
          <w:rFonts w:ascii="Times New Roman"/>
          <w:b w:val="false"/>
          <w:i w:val="false"/>
          <w:color w:val="000000"/>
          <w:sz w:val="28"/>
        </w:rPr>
        <w:t>
      4) мұрынның қосалқы қуыстарының рентгенографиясы – әскери оқу орындарына түсетіндер үшін;</w:t>
      </w:r>
      <w:r>
        <w:br/>
      </w:r>
      <w:r>
        <w:rPr>
          <w:rFonts w:ascii="Times New Roman"/>
          <w:b w:val="false"/>
          <w:i w:val="false"/>
          <w:color w:val="000000"/>
          <w:sz w:val="28"/>
        </w:rPr>
        <w:t>
</w:t>
      </w:r>
      <w:r>
        <w:rPr>
          <w:rFonts w:ascii="Times New Roman"/>
          <w:b w:val="false"/>
          <w:i w:val="false"/>
          <w:color w:val="000000"/>
          <w:sz w:val="28"/>
        </w:rPr>
        <w:t>
      5) электрокардиографиялық зерттеу (бұдан әрі - ЭКГ);</w:t>
      </w:r>
      <w:r>
        <w:br/>
      </w:r>
      <w:r>
        <w:rPr>
          <w:rFonts w:ascii="Times New Roman"/>
          <w:b w:val="false"/>
          <w:i w:val="false"/>
          <w:color w:val="000000"/>
          <w:sz w:val="28"/>
        </w:rPr>
        <w:t>
</w:t>
      </w:r>
      <w:r>
        <w:rPr>
          <w:rFonts w:ascii="Times New Roman"/>
          <w:b w:val="false"/>
          <w:i w:val="false"/>
          <w:color w:val="000000"/>
          <w:sz w:val="28"/>
        </w:rPr>
        <w:t>
      6)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13. Алдын ала медициналық куәландыруға жіберу кезінде амбулаторлық науқастың медициналық кітапшасы және/немесе медициналық картасы ұсынылады, оларда соңғы үш жыл ішіндегі жыл сайынғы тереңдетілген және бақылау медициналық тексерулердің нәтижелері, медициналық көмекке жүгінулер көрсетілуі тиіс.</w:t>
      </w:r>
      <w:r>
        <w:br/>
      </w:r>
      <w:r>
        <w:rPr>
          <w:rFonts w:ascii="Times New Roman"/>
          <w:b w:val="false"/>
          <w:i w:val="false"/>
          <w:color w:val="000000"/>
          <w:sz w:val="28"/>
        </w:rPr>
        <w:t>
</w:t>
      </w:r>
      <w:r>
        <w:rPr>
          <w:rFonts w:ascii="Times New Roman"/>
          <w:b w:val="false"/>
          <w:i w:val="false"/>
          <w:color w:val="000000"/>
          <w:sz w:val="28"/>
        </w:rPr>
        <w:t>
      14. ӘИ оқуға түсетін кандидаттарда әскери билеті, әскери қызметке жарамдылық санаты мен әскери қызметке шақырудан шеттетілу себебі көрсетілген тіркеу куәлігі бар болған кезде азаматтарды медициналық куәландыру </w:t>
      </w:r>
      <w:r>
        <w:rPr>
          <w:rFonts w:ascii="Times New Roman"/>
          <w:b w:val="false"/>
          <w:i w:val="false"/>
          <w:color w:val="000000"/>
          <w:sz w:val="28"/>
        </w:rPr>
        <w:t>206-тармаққа</w:t>
      </w:r>
      <w:r>
        <w:rPr>
          <w:rFonts w:ascii="Times New Roman"/>
          <w:b w:val="false"/>
          <w:i w:val="false"/>
          <w:color w:val="000000"/>
          <w:sz w:val="28"/>
        </w:rPr>
        <w:t xml:space="preserve"> сәйкес, және Медициналық куәландыру кезіндегі зерттеу әдістемесі бойынша,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15. Оқуға түсуге кедергі келтіретін науқастану анықталған жағдайда одан әрі куәландыру тоқтатылады және ӘИ оқуға түсуге жарамсыздығы туралы қорытынды шығарылады. Жарамдылық санаты дербес бағаланған кезде ӘИ оқуға түсетін кандидаттар оқу нысанына түсуге жарамсыз деп танылады.</w:t>
      </w:r>
      <w:r>
        <w:br/>
      </w:r>
      <w:r>
        <w:rPr>
          <w:rFonts w:ascii="Times New Roman"/>
          <w:b w:val="false"/>
          <w:i w:val="false"/>
          <w:color w:val="000000"/>
          <w:sz w:val="28"/>
        </w:rPr>
        <w:t>
</w:t>
      </w:r>
      <w:r>
        <w:rPr>
          <w:rFonts w:ascii="Times New Roman"/>
          <w:b w:val="false"/>
          <w:i w:val="false"/>
          <w:color w:val="000000"/>
          <w:sz w:val="28"/>
        </w:rPr>
        <w:t>
      16. Медициналық куәландыру нәтижелері штаттық емес уақытша әрекет ететін ӘДК қорытындылары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(арнайы) оқу орнына түсетін азаматтың медициналық куәландыру картасында, медициналық кітапшада (әскери қызметшілер үшін) және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ӘДК отырыстарының хаттамалары кітабында жазылады.</w:t>
      </w:r>
      <w:r>
        <w:br/>
      </w:r>
      <w:r>
        <w:rPr>
          <w:rFonts w:ascii="Times New Roman"/>
          <w:b w:val="false"/>
          <w:i w:val="false"/>
          <w:color w:val="000000"/>
          <w:sz w:val="28"/>
        </w:rPr>
        <w:t>
</w:t>
      </w:r>
      <w:r>
        <w:rPr>
          <w:rFonts w:ascii="Times New Roman"/>
          <w:b w:val="false"/>
          <w:i w:val="false"/>
          <w:color w:val="000000"/>
          <w:sz w:val="28"/>
        </w:rPr>
        <w:t>
      17. Медициналық куәландыру нәтижелері бойынша оқуға жарамды (жарамсыз) туралы ӘДК қорытынды жасайды, сонымен қатар Талаптардың тармақтары көрсетіледі.</w:t>
      </w:r>
      <w:r>
        <w:br/>
      </w:r>
      <w:r>
        <w:rPr>
          <w:rFonts w:ascii="Times New Roman"/>
          <w:b w:val="false"/>
          <w:i w:val="false"/>
          <w:color w:val="000000"/>
          <w:sz w:val="28"/>
        </w:rPr>
        <w:t>
</w:t>
      </w:r>
      <w:r>
        <w:rPr>
          <w:rFonts w:ascii="Times New Roman"/>
          <w:b w:val="false"/>
          <w:i w:val="false"/>
          <w:color w:val="000000"/>
          <w:sz w:val="28"/>
        </w:rPr>
        <w:t>
      18. Түпкілікті медициналық куәландыру кезінде ӘИ оқуға түсуге жарамсыз деп танылған кандидаттардың медициналық куәландыру карталары медициналық куәландыру сапасын талдау және жақсарту үшін медициналық куәландыру аяқталғаннан кейін бес жұмыс күнінен кешіктірілмей ӘДК-на жолданады.</w:t>
      </w:r>
    </w:p>
    <w:bookmarkEnd w:id="6"/>
    <w:bookmarkStart w:name="z49" w:id="7"/>
    <w:p>
      <w:pPr>
        <w:spacing w:after="0"/>
        <w:ind w:left="0"/>
        <w:jc w:val="left"/>
      </w:pPr>
      <w:r>
        <w:rPr>
          <w:rFonts w:ascii="Times New Roman"/>
          <w:b/>
          <w:i w:val="false"/>
          <w:color w:val="000000"/>
        </w:rPr>
        <w:t xml:space="preserve"> 
3. Келісім шарт бойынша әскери қызметке түсетін азаматтарды</w:t>
      </w:r>
      <w:r>
        <w:br/>
      </w:r>
      <w:r>
        <w:rPr>
          <w:rFonts w:ascii="Times New Roman"/>
          <w:b/>
          <w:i w:val="false"/>
          <w:color w:val="000000"/>
        </w:rPr>
        <w:t>
медициналық куәландыру</w:t>
      </w:r>
    </w:p>
    <w:bookmarkEnd w:id="7"/>
    <w:bookmarkStart w:name="z50" w:id="8"/>
    <w:p>
      <w:pPr>
        <w:spacing w:after="0"/>
        <w:ind w:left="0"/>
        <w:jc w:val="both"/>
      </w:pPr>
      <w:r>
        <w:rPr>
          <w:rFonts w:ascii="Times New Roman"/>
          <w:b w:val="false"/>
          <w:i w:val="false"/>
          <w:color w:val="000000"/>
          <w:sz w:val="28"/>
        </w:rPr>
        <w:t>
      19. Кадр қызметтері ішкі әскерлерге келісімшарт бойынша әскери қызметке кіретін кандидаттың жолдамасын (лауазымына және мамандығына сәйкес) берілген күннен бастап отыз күнтізбелік күн ішінде ресімдейді. Медициналық куәландыру үшін кандидаттар денсаулық сақтау ұйымдарынан Қағиданың </w:t>
      </w:r>
      <w:r>
        <w:rPr>
          <w:rFonts w:ascii="Times New Roman"/>
          <w:b w:val="false"/>
          <w:i w:val="false"/>
          <w:color w:val="000000"/>
          <w:sz w:val="28"/>
        </w:rPr>
        <w:t>37-тармағына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w:t>
      </w:r>
      <w:r>
        <w:rPr>
          <w:rFonts w:ascii="Times New Roman"/>
          <w:b w:val="false"/>
          <w:i w:val="false"/>
          <w:color w:val="000000"/>
          <w:sz w:val="28"/>
        </w:rPr>
        <w:t>
      20. ІӘ келісімшарт бойынша әскери қызметке кіретін азаматтар медициналық куәландыру кезінде әскери билетті немесе әскери қызметке жарамдылығы және әскери қызметке шақырудан шеттету себептері туралы белгісі бар тіркеу куәлігін ұсынады.</w:t>
      </w:r>
      <w:r>
        <w:br/>
      </w:r>
      <w:r>
        <w:rPr>
          <w:rFonts w:ascii="Times New Roman"/>
          <w:b w:val="false"/>
          <w:i w:val="false"/>
          <w:color w:val="000000"/>
          <w:sz w:val="28"/>
        </w:rPr>
        <w:t>
</w:t>
      </w:r>
      <w:r>
        <w:rPr>
          <w:rFonts w:ascii="Times New Roman"/>
          <w:b w:val="false"/>
          <w:i w:val="false"/>
          <w:color w:val="000000"/>
          <w:sz w:val="28"/>
        </w:rPr>
        <w:t>
      21. Медициналық куәландыру аяқталғаннан кейін кандидатқа амбулаторлық картасы және медициналық құжаттар (егілу картасы) қайтарылады.</w:t>
      </w:r>
      <w:r>
        <w:br/>
      </w:r>
      <w:r>
        <w:rPr>
          <w:rFonts w:ascii="Times New Roman"/>
          <w:b w:val="false"/>
          <w:i w:val="false"/>
          <w:color w:val="000000"/>
          <w:sz w:val="28"/>
        </w:rPr>
        <w:t>
</w:t>
      </w:r>
      <w:r>
        <w:rPr>
          <w:rFonts w:ascii="Times New Roman"/>
          <w:b w:val="false"/>
          <w:i w:val="false"/>
          <w:color w:val="000000"/>
          <w:sz w:val="28"/>
        </w:rPr>
        <w:t>
      22. ІӘ келісімшарт бойынша әскери қызметке кіретін кандидаттарды медициналық куәландыруды ішкі істер органдары ӘДК-сының дәрігер-мамандары: хирург, терапевт, невролог, психиатр, оториноларинголог, офтальмолог, дерматовенеролог,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
      23. Науқастану диагнозын нақтылау үшін кандидат амбулаторлық немесе стационарлық тексеруге медициналық денсаулық сақтау ұйымына жіберіледі.</w:t>
      </w:r>
      <w:r>
        <w:br/>
      </w:r>
      <w:r>
        <w:rPr>
          <w:rFonts w:ascii="Times New Roman"/>
          <w:b w:val="false"/>
          <w:i w:val="false"/>
          <w:color w:val="000000"/>
          <w:sz w:val="28"/>
        </w:rPr>
        <w:t>
</w:t>
      </w:r>
      <w:r>
        <w:rPr>
          <w:rFonts w:ascii="Times New Roman"/>
          <w:b w:val="false"/>
          <w:i w:val="false"/>
          <w:color w:val="000000"/>
          <w:sz w:val="28"/>
        </w:rPr>
        <w:t>
      24. Куәландырылушыны медициналық тексеруді аяқтау бір ай ішінде мүмкін болмаған кезде, сондай-ақ тағайындалған қосымша медициналық зерттеулер нәтижелері мерзімінде ұсынылмаған жағдайда ӘДК «Қорытынды медициналық куәландыруға келмеуіне (тексерілуінің аяқталмауына) байланысты шығарылмайды» деген қорытынды шығарады.</w:t>
      </w:r>
      <w:r>
        <w:br/>
      </w:r>
      <w:r>
        <w:rPr>
          <w:rFonts w:ascii="Times New Roman"/>
          <w:b w:val="false"/>
          <w:i w:val="false"/>
          <w:color w:val="000000"/>
          <w:sz w:val="28"/>
        </w:rPr>
        <w:t>
</w:t>
      </w:r>
      <w:r>
        <w:rPr>
          <w:rFonts w:ascii="Times New Roman"/>
          <w:b w:val="false"/>
          <w:i w:val="false"/>
          <w:color w:val="000000"/>
          <w:sz w:val="28"/>
        </w:rPr>
        <w:t>
      25. Кандидат тексерілуден бас тартқан кезде ӘДК: «әскери қызметке жарамсыз» деген қорытынды шығарады.</w:t>
      </w:r>
      <w:r>
        <w:br/>
      </w:r>
      <w:r>
        <w:rPr>
          <w:rFonts w:ascii="Times New Roman"/>
          <w:b w:val="false"/>
          <w:i w:val="false"/>
          <w:color w:val="000000"/>
          <w:sz w:val="28"/>
        </w:rPr>
        <w:t>
</w:t>
      </w:r>
      <w:r>
        <w:rPr>
          <w:rFonts w:ascii="Times New Roman"/>
          <w:b w:val="false"/>
          <w:i w:val="false"/>
          <w:color w:val="000000"/>
          <w:sz w:val="28"/>
        </w:rPr>
        <w:t>
      26. Ішкі әскерлерге келісімшарт бойынша әскери қызметке түсетін кандидаттарды медициналық куәландыру үшін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зерттеу актісі ресімдейді.</w:t>
      </w:r>
      <w:r>
        <w:br/>
      </w:r>
      <w:r>
        <w:rPr>
          <w:rFonts w:ascii="Times New Roman"/>
          <w:b w:val="false"/>
          <w:i w:val="false"/>
          <w:color w:val="000000"/>
          <w:sz w:val="28"/>
        </w:rPr>
        <w:t>
</w:t>
      </w:r>
      <w:r>
        <w:rPr>
          <w:rFonts w:ascii="Times New Roman"/>
          <w:b w:val="false"/>
          <w:i w:val="false"/>
          <w:color w:val="000000"/>
          <w:sz w:val="28"/>
        </w:rPr>
        <w:t>
      27. Кандидаттар ӘДК-да медициналық куәландыру үшін мыналарды ұсынады:</w:t>
      </w:r>
      <w:r>
        <w:br/>
      </w:r>
      <w:r>
        <w:rPr>
          <w:rFonts w:ascii="Times New Roman"/>
          <w:b w:val="false"/>
          <w:i w:val="false"/>
          <w:color w:val="000000"/>
          <w:sz w:val="28"/>
        </w:rPr>
        <w:t>
</w:t>
      </w:r>
      <w:r>
        <w:rPr>
          <w:rFonts w:ascii="Times New Roman"/>
          <w:b w:val="false"/>
          <w:i w:val="false"/>
          <w:color w:val="000000"/>
          <w:sz w:val="28"/>
        </w:rPr>
        <w:t>
      1) кеуде қуысы мүшелерін флюорографиялық (рентгенологиялық) зерттеу медициналық куәландыру күніне дейін үш айдан кешіктірілмей жүргізіледі;</w:t>
      </w:r>
      <w:r>
        <w:br/>
      </w:r>
      <w:r>
        <w:rPr>
          <w:rFonts w:ascii="Times New Roman"/>
          <w:b w:val="false"/>
          <w:i w:val="false"/>
          <w:color w:val="000000"/>
          <w:sz w:val="28"/>
        </w:rPr>
        <w:t>
</w:t>
      </w:r>
      <w:r>
        <w:rPr>
          <w:rFonts w:ascii="Times New Roman"/>
          <w:b w:val="false"/>
          <w:i w:val="false"/>
          <w:color w:val="000000"/>
          <w:sz w:val="28"/>
        </w:rPr>
        <w:t>
      2) мұрынның қосалқы қуыстарының рентгенограммасы – келісімшарт бойынша әскери қызметке түсетіндер үшін;</w:t>
      </w:r>
      <w:r>
        <w:br/>
      </w:r>
      <w:r>
        <w:rPr>
          <w:rFonts w:ascii="Times New Roman"/>
          <w:b w:val="false"/>
          <w:i w:val="false"/>
          <w:color w:val="000000"/>
          <w:sz w:val="28"/>
        </w:rPr>
        <w:t>
</w:t>
      </w:r>
      <w:r>
        <w:rPr>
          <w:rFonts w:ascii="Times New Roman"/>
          <w:b w:val="false"/>
          <w:i w:val="false"/>
          <w:color w:val="000000"/>
          <w:sz w:val="28"/>
        </w:rPr>
        <w:t>
      3) тыныштықта ЭКГ (тыныштықта және жүктемеден кейін – келісімшарт бойынша әскери қызметке түсетіндер үшін);</w:t>
      </w:r>
      <w:r>
        <w:br/>
      </w:r>
      <w:r>
        <w:rPr>
          <w:rFonts w:ascii="Times New Roman"/>
          <w:b w:val="false"/>
          <w:i w:val="false"/>
          <w:color w:val="000000"/>
          <w:sz w:val="28"/>
        </w:rPr>
        <w:t>
</w:t>
      </w:r>
      <w:r>
        <w:rPr>
          <w:rFonts w:ascii="Times New Roman"/>
          <w:b w:val="false"/>
          <w:i w:val="false"/>
          <w:color w:val="000000"/>
          <w:sz w:val="28"/>
        </w:rPr>
        <w:t>
      4) қанды жалпы талдау;</w:t>
      </w:r>
      <w:r>
        <w:br/>
      </w:r>
      <w:r>
        <w:rPr>
          <w:rFonts w:ascii="Times New Roman"/>
          <w:b w:val="false"/>
          <w:i w:val="false"/>
          <w:color w:val="000000"/>
          <w:sz w:val="28"/>
        </w:rPr>
        <w:t>
</w:t>
      </w:r>
      <w:r>
        <w:rPr>
          <w:rFonts w:ascii="Times New Roman"/>
          <w:b w:val="false"/>
          <w:i w:val="false"/>
          <w:color w:val="000000"/>
          <w:sz w:val="28"/>
        </w:rPr>
        <w:t>
      5)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
      6) зәрді жалпы талдау;</w:t>
      </w:r>
      <w:r>
        <w:br/>
      </w:r>
      <w:r>
        <w:rPr>
          <w:rFonts w:ascii="Times New Roman"/>
          <w:b w:val="false"/>
          <w:i w:val="false"/>
          <w:color w:val="000000"/>
          <w:sz w:val="28"/>
        </w:rPr>
        <w:t>
</w:t>
      </w:r>
      <w:r>
        <w:rPr>
          <w:rFonts w:ascii="Times New Roman"/>
          <w:b w:val="false"/>
          <w:i w:val="false"/>
          <w:color w:val="000000"/>
          <w:sz w:val="28"/>
        </w:rPr>
        <w:t>
      7) қырық жастан асқан адамдарға көздің ішкі қысымын өлшеу, қандағы қантты талдау жүргізіледі.</w:t>
      </w:r>
      <w:r>
        <w:br/>
      </w:r>
      <w:r>
        <w:rPr>
          <w:rFonts w:ascii="Times New Roman"/>
          <w:b w:val="false"/>
          <w:i w:val="false"/>
          <w:color w:val="000000"/>
          <w:sz w:val="28"/>
        </w:rPr>
        <w:t>
</w:t>
      </w:r>
      <w:r>
        <w:rPr>
          <w:rFonts w:ascii="Times New Roman"/>
          <w:b w:val="false"/>
          <w:i w:val="false"/>
          <w:color w:val="000000"/>
          <w:sz w:val="28"/>
        </w:rPr>
        <w:t>
      Медициналық көрсеткіштер бойынша қосымша зерттеулер мен басқа да мамандардың кеңестері тағайындалады.</w:t>
      </w:r>
      <w:r>
        <w:br/>
      </w:r>
      <w:r>
        <w:rPr>
          <w:rFonts w:ascii="Times New Roman"/>
          <w:b w:val="false"/>
          <w:i w:val="false"/>
          <w:color w:val="000000"/>
          <w:sz w:val="28"/>
        </w:rPr>
        <w:t>
</w:t>
      </w:r>
      <w:r>
        <w:rPr>
          <w:rFonts w:ascii="Times New Roman"/>
          <w:b w:val="false"/>
          <w:i w:val="false"/>
          <w:color w:val="000000"/>
          <w:sz w:val="28"/>
        </w:rPr>
        <w:t>
      28. Талаптарға сәйкес денсаулық жағдайы бойынша әскери қызметке жарамды немесе әскери қызметке шамалы шектеулермен жарамды кандидаттар ішкі әскерлерге келісімшарт бойынша әскери қызметке түсуге жарамды деп танылады.</w:t>
      </w:r>
      <w:r>
        <w:br/>
      </w:r>
      <w:r>
        <w:rPr>
          <w:rFonts w:ascii="Times New Roman"/>
          <w:b w:val="false"/>
          <w:i w:val="false"/>
          <w:color w:val="000000"/>
          <w:sz w:val="28"/>
        </w:rPr>
        <w:t>
</w:t>
      </w:r>
      <w:r>
        <w:rPr>
          <w:rFonts w:ascii="Times New Roman"/>
          <w:b w:val="false"/>
          <w:i w:val="false"/>
          <w:color w:val="000000"/>
          <w:sz w:val="28"/>
        </w:rPr>
        <w:t>
      29. ІӘ қызметке кіруге жарамды деп танылған кандидаттарға қатысты ІӘ ӘДК-сы ІӘ қызмет өткеру үшін, ӘИ оқуға, климаттық жағдайлары қолайсыз аумақтарда арнаулы қызмет өткеруге (жолдамаға сәйкес) жарамдылығы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
      Медициналық куәландыру кезінде әскери қызметке кіруге кедергі келтіретін науқастану немесе жүктілік анықталған кезде одан әрі медициналық куәландыру тоқтатылады ӘДК (жолдамаға сәйкес) «әскери қызметке жарамсыз» деген қорытындысын шығарады.</w:t>
      </w:r>
      <w:r>
        <w:br/>
      </w:r>
      <w:r>
        <w:rPr>
          <w:rFonts w:ascii="Times New Roman"/>
          <w:b w:val="false"/>
          <w:i w:val="false"/>
          <w:color w:val="000000"/>
          <w:sz w:val="28"/>
        </w:rPr>
        <w:t>
</w:t>
      </w:r>
      <w:r>
        <w:rPr>
          <w:rFonts w:ascii="Times New Roman"/>
          <w:b w:val="false"/>
          <w:i w:val="false"/>
          <w:color w:val="000000"/>
          <w:sz w:val="28"/>
        </w:rPr>
        <w:t>
      Әскери қызметке уақытша жарамсыз деп танылған адамдарға қатысты да осындай қорытынды шығарылады.</w:t>
      </w:r>
      <w:r>
        <w:br/>
      </w:r>
      <w:r>
        <w:rPr>
          <w:rFonts w:ascii="Times New Roman"/>
          <w:b w:val="false"/>
          <w:i w:val="false"/>
          <w:color w:val="000000"/>
          <w:sz w:val="28"/>
        </w:rPr>
        <w:t>
</w:t>
      </w:r>
      <w:r>
        <w:rPr>
          <w:rFonts w:ascii="Times New Roman"/>
          <w:b w:val="false"/>
          <w:i w:val="false"/>
          <w:color w:val="000000"/>
          <w:sz w:val="28"/>
        </w:rPr>
        <w:t>
      30. Ішкі әскерлерге келісімшарт бойынша әскери қызметке түсетіндер үшін ӘДК қорытындысын іске асыру мерзімі – алты ай.</w:t>
      </w:r>
    </w:p>
    <w:bookmarkEnd w:id="8"/>
    <w:bookmarkStart w:name="z72" w:id="9"/>
    <w:p>
      <w:pPr>
        <w:spacing w:after="0"/>
        <w:ind w:left="0"/>
        <w:jc w:val="left"/>
      </w:pPr>
      <w:r>
        <w:rPr>
          <w:rFonts w:ascii="Times New Roman"/>
          <w:b/>
          <w:i w:val="false"/>
          <w:color w:val="000000"/>
        </w:rPr>
        <w:t xml:space="preserve"> 
4. Психодиагностикалық и полиграфиялық зерттеу ұйымдастыру</w:t>
      </w:r>
    </w:p>
    <w:bookmarkEnd w:id="9"/>
    <w:bookmarkStart w:name="z73" w:id="10"/>
    <w:p>
      <w:pPr>
        <w:spacing w:after="0"/>
        <w:ind w:left="0"/>
        <w:jc w:val="both"/>
      </w:pPr>
      <w:r>
        <w:rPr>
          <w:rFonts w:ascii="Times New Roman"/>
          <w:b w:val="false"/>
          <w:i w:val="false"/>
          <w:color w:val="000000"/>
          <w:sz w:val="28"/>
        </w:rPr>
        <w:t>
      31. Ереженің </w:t>
      </w:r>
      <w:r>
        <w:rPr>
          <w:rFonts w:ascii="Times New Roman"/>
          <w:b w:val="false"/>
          <w:i w:val="false"/>
          <w:color w:val="000000"/>
          <w:sz w:val="28"/>
        </w:rPr>
        <w:t>206</w:t>
      </w:r>
      <w:r>
        <w:rPr>
          <w:rFonts w:ascii="Times New Roman"/>
          <w:b w:val="false"/>
          <w:i w:val="false"/>
          <w:color w:val="000000"/>
          <w:sz w:val="28"/>
        </w:rPr>
        <w:t>, </w:t>
      </w:r>
      <w:r>
        <w:rPr>
          <w:rFonts w:ascii="Times New Roman"/>
          <w:b w:val="false"/>
          <w:i w:val="false"/>
          <w:color w:val="000000"/>
          <w:sz w:val="28"/>
        </w:rPr>
        <w:t>226 тармақтарына</w:t>
      </w:r>
      <w:r>
        <w:rPr>
          <w:rFonts w:ascii="Times New Roman"/>
          <w:b w:val="false"/>
          <w:i w:val="false"/>
          <w:color w:val="000000"/>
          <w:sz w:val="28"/>
        </w:rPr>
        <w:t xml:space="preserve"> «Әскери қызмет және әскери қызметшілердің мәртебесі туралы»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арсеналдарда, базаларда, қару мен оқ-дәрілер қоймаларында қару-жарақ пен оқ-дәрілердің сақталуымен байланысты лауазымдарға әскери қызметке түсетін әскери қызметшілерге адамдарға қатысты психофизиологиялық және </w:t>
      </w:r>
      <w:r>
        <w:rPr>
          <w:rFonts w:ascii="Times New Roman"/>
          <w:b w:val="false"/>
          <w:i w:val="false"/>
          <w:color w:val="000000"/>
          <w:sz w:val="28"/>
        </w:rPr>
        <w:t>полиграфиялық тексерулерді</w:t>
      </w:r>
      <w:r>
        <w:rPr>
          <w:rFonts w:ascii="Times New Roman"/>
          <w:b w:val="false"/>
          <w:i w:val="false"/>
          <w:color w:val="000000"/>
          <w:sz w:val="28"/>
        </w:rPr>
        <w:t xml:space="preserve"> қолдана отырып, арнайы тексеру жүргізіледі.</w:t>
      </w:r>
      <w:r>
        <w:br/>
      </w:r>
      <w:r>
        <w:rPr>
          <w:rFonts w:ascii="Times New Roman"/>
          <w:b w:val="false"/>
          <w:i w:val="false"/>
          <w:color w:val="000000"/>
          <w:sz w:val="28"/>
        </w:rPr>
        <w:t>
</w:t>
      </w:r>
      <w:r>
        <w:rPr>
          <w:rFonts w:ascii="Times New Roman"/>
          <w:b w:val="false"/>
          <w:i w:val="false"/>
          <w:color w:val="000000"/>
          <w:sz w:val="28"/>
        </w:rPr>
        <w:t>
      32. Психофизиологиялық тексеру психологиялық және психофизиологиялық зерттеулерден тұрады, осылардың процесінде кәсіби психологиялық жарамдылығына сараптама жүргізіледі.</w:t>
      </w:r>
      <w:r>
        <w:br/>
      </w:r>
      <w:r>
        <w:rPr>
          <w:rFonts w:ascii="Times New Roman"/>
          <w:b w:val="false"/>
          <w:i w:val="false"/>
          <w:color w:val="000000"/>
          <w:sz w:val="28"/>
        </w:rPr>
        <w:t>
</w:t>
      </w:r>
      <w:r>
        <w:rPr>
          <w:rFonts w:ascii="Times New Roman"/>
          <w:b w:val="false"/>
          <w:i w:val="false"/>
          <w:color w:val="000000"/>
          <w:sz w:val="28"/>
        </w:rPr>
        <w:t>
      33. ӘДК психофизиологиялық зертханасында (бұдан әрі - ПФЗ) мына контингенттерге:</w:t>
      </w:r>
      <w:r>
        <w:br/>
      </w:r>
      <w:r>
        <w:rPr>
          <w:rFonts w:ascii="Times New Roman"/>
          <w:b w:val="false"/>
          <w:i w:val="false"/>
          <w:color w:val="000000"/>
          <w:sz w:val="28"/>
        </w:rPr>
        <w:t>
</w:t>
      </w:r>
      <w:r>
        <w:rPr>
          <w:rFonts w:ascii="Times New Roman"/>
          <w:b w:val="false"/>
          <w:i w:val="false"/>
          <w:color w:val="000000"/>
          <w:sz w:val="28"/>
        </w:rPr>
        <w:t>
      әскери қызметке түсетін азаматтарға;</w:t>
      </w:r>
      <w:r>
        <w:br/>
      </w:r>
      <w:r>
        <w:rPr>
          <w:rFonts w:ascii="Times New Roman"/>
          <w:b w:val="false"/>
          <w:i w:val="false"/>
          <w:color w:val="000000"/>
          <w:sz w:val="28"/>
        </w:rPr>
        <w:t>
</w:t>
      </w:r>
      <w:r>
        <w:rPr>
          <w:rFonts w:ascii="Times New Roman"/>
          <w:b w:val="false"/>
          <w:i w:val="false"/>
          <w:color w:val="000000"/>
          <w:sz w:val="28"/>
        </w:rPr>
        <w:t>
      ІӘ оқу орындарына түсетін адамдарға;</w:t>
      </w:r>
      <w:r>
        <w:br/>
      </w:r>
      <w:r>
        <w:rPr>
          <w:rFonts w:ascii="Times New Roman"/>
          <w:b w:val="false"/>
          <w:i w:val="false"/>
          <w:color w:val="000000"/>
          <w:sz w:val="28"/>
        </w:rPr>
        <w:t>
</w:t>
      </w:r>
      <w:r>
        <w:rPr>
          <w:rFonts w:ascii="Times New Roman"/>
          <w:b w:val="false"/>
          <w:i w:val="false"/>
          <w:color w:val="000000"/>
          <w:sz w:val="28"/>
        </w:rPr>
        <w:t>
      қызмет бойынша, оның ішінде жоғары тұрған лауазымға ауысу кезінде ІӘ қатардағы және басшы құрамдағы адамдарына психодиагностикалық зерттеу (бұдан әрі - ПДЗ) жүргізіледі.</w:t>
      </w:r>
      <w:r>
        <w:br/>
      </w:r>
      <w:r>
        <w:rPr>
          <w:rFonts w:ascii="Times New Roman"/>
          <w:b w:val="false"/>
          <w:i w:val="false"/>
          <w:color w:val="000000"/>
          <w:sz w:val="28"/>
        </w:rPr>
        <w:t>
</w:t>
      </w:r>
      <w:r>
        <w:rPr>
          <w:rFonts w:ascii="Times New Roman"/>
          <w:b w:val="false"/>
          <w:i w:val="false"/>
          <w:color w:val="000000"/>
          <w:sz w:val="28"/>
        </w:rPr>
        <w:t>
      ПДЗ нәтижелері бойынша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жөніндегі психодиагностикалық тексерудің есеп Карточкасы, сондай-ақ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жөніндегі психологиялық зерттеу нәтижелері бойынша Қорытынды ресімдейді.</w:t>
      </w:r>
      <w:r>
        <w:br/>
      </w:r>
      <w:r>
        <w:rPr>
          <w:rFonts w:ascii="Times New Roman"/>
          <w:b w:val="false"/>
          <w:i w:val="false"/>
          <w:color w:val="000000"/>
          <w:sz w:val="28"/>
        </w:rPr>
        <w:t>
</w:t>
      </w:r>
      <w:r>
        <w:rPr>
          <w:rFonts w:ascii="Times New Roman"/>
          <w:b w:val="false"/>
          <w:i w:val="false"/>
          <w:color w:val="000000"/>
          <w:sz w:val="28"/>
        </w:rPr>
        <w:t>
      34. Полиграфологиялық тексеріске жататын әскери қызметкерлердің тізбесі осы Нұсқаулыққа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35. Психофизиологиялық іріктеу өткізу үшін:</w:t>
      </w:r>
      <w:r>
        <w:br/>
      </w:r>
      <w:r>
        <w:rPr>
          <w:rFonts w:ascii="Times New Roman"/>
          <w:b w:val="false"/>
          <w:i w:val="false"/>
          <w:color w:val="000000"/>
          <w:sz w:val="28"/>
        </w:rPr>
        <w:t>
</w:t>
      </w:r>
      <w:r>
        <w:rPr>
          <w:rFonts w:ascii="Times New Roman"/>
          <w:b w:val="false"/>
          <w:i w:val="false"/>
          <w:color w:val="000000"/>
          <w:sz w:val="28"/>
        </w:rPr>
        <w:t>
      1) ПФЗ бастығының кабинеті;</w:t>
      </w:r>
      <w:r>
        <w:br/>
      </w:r>
      <w:r>
        <w:rPr>
          <w:rFonts w:ascii="Times New Roman"/>
          <w:b w:val="false"/>
          <w:i w:val="false"/>
          <w:color w:val="000000"/>
          <w:sz w:val="28"/>
        </w:rPr>
        <w:t>
</w:t>
      </w:r>
      <w:r>
        <w:rPr>
          <w:rFonts w:ascii="Times New Roman"/>
          <w:b w:val="false"/>
          <w:i w:val="false"/>
          <w:color w:val="000000"/>
          <w:sz w:val="28"/>
        </w:rPr>
        <w:t>
      2) жеткілікті отырғызу орны бар топтық ПДЗ (соның ішінде полиграфиялық сұрауына) арналған сынып;</w:t>
      </w:r>
      <w:r>
        <w:br/>
      </w:r>
      <w:r>
        <w:rPr>
          <w:rFonts w:ascii="Times New Roman"/>
          <w:b w:val="false"/>
          <w:i w:val="false"/>
          <w:color w:val="000000"/>
          <w:sz w:val="28"/>
        </w:rPr>
        <w:t>
</w:t>
      </w:r>
      <w:r>
        <w:rPr>
          <w:rFonts w:ascii="Times New Roman"/>
          <w:b w:val="false"/>
          <w:i w:val="false"/>
          <w:color w:val="000000"/>
          <w:sz w:val="28"/>
        </w:rPr>
        <w:t>
      3) психологтың жеке тексеруге арналған кабинеті жабдықталады.</w:t>
      </w:r>
      <w:r>
        <w:br/>
      </w:r>
      <w:r>
        <w:rPr>
          <w:rFonts w:ascii="Times New Roman"/>
          <w:b w:val="false"/>
          <w:i w:val="false"/>
          <w:color w:val="000000"/>
          <w:sz w:val="28"/>
        </w:rPr>
        <w:t>
</w:t>
      </w:r>
      <w:r>
        <w:rPr>
          <w:rFonts w:ascii="Times New Roman"/>
          <w:b w:val="false"/>
          <w:i w:val="false"/>
          <w:color w:val="000000"/>
          <w:sz w:val="28"/>
        </w:rPr>
        <w:t>
      36. Топтық ПДЗ (оның ішінде полиграфологиялық сурауына) арналған сыныбы жеке тұлғаның жанжақтағы психодиагностикалық тексеру үшін арналған және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әскери қызметшілерді психодиагностикалық зерттеу және полиграфологиялық жауап алу үшін сыныпты ресімдеу және жабдықтау жөніндегі Талаптарына жауапты тиіс.</w:t>
      </w:r>
      <w:r>
        <w:br/>
      </w:r>
      <w:r>
        <w:rPr>
          <w:rFonts w:ascii="Times New Roman"/>
          <w:b w:val="false"/>
          <w:i w:val="false"/>
          <w:color w:val="000000"/>
          <w:sz w:val="28"/>
        </w:rPr>
        <w:t>
</w:t>
      </w:r>
      <w:r>
        <w:rPr>
          <w:rFonts w:ascii="Times New Roman"/>
          <w:b w:val="false"/>
          <w:i w:val="false"/>
          <w:color w:val="000000"/>
          <w:sz w:val="28"/>
        </w:rPr>
        <w:t>
      37. Қызметке қабылданатын, оқуға түсетін кандидаттарды, қатардағы және басшы құрам адамдарын ПДЗ зияткерлік өнімділігін анықтауға, кандидаттың оның қызметтік міндеттерін, әскери қызмет міндеттерін орындауға оң да, теріс те әсер етуі мүмкін зерттелушілердің мінез - құлқының (жеке тұлғаның) негізгі белгілері мен ерекшеліктерін анықтауға бағытталған.</w:t>
      </w:r>
      <w:r>
        <w:br/>
      </w:r>
      <w:r>
        <w:rPr>
          <w:rFonts w:ascii="Times New Roman"/>
          <w:b w:val="false"/>
          <w:i w:val="false"/>
          <w:color w:val="000000"/>
          <w:sz w:val="28"/>
        </w:rPr>
        <w:t>
</w:t>
      </w:r>
      <w:r>
        <w:rPr>
          <w:rFonts w:ascii="Times New Roman"/>
          <w:b w:val="false"/>
          <w:i w:val="false"/>
          <w:color w:val="000000"/>
          <w:sz w:val="28"/>
        </w:rPr>
        <w:t>
      38. Әскери қызметіне кандидаттардың, әскери қызметкерлердің ауыстыруда қосымша ПФЗ тексерістен соң алты айдан кем емес өткізіледі. Қайта зерттеу өткізуде мұрағаттағы алдында зерттемен деректер зерделенсін.</w:t>
      </w:r>
      <w:r>
        <w:br/>
      </w:r>
      <w:r>
        <w:rPr>
          <w:rFonts w:ascii="Times New Roman"/>
          <w:b w:val="false"/>
          <w:i w:val="false"/>
          <w:color w:val="000000"/>
          <w:sz w:val="28"/>
        </w:rPr>
        <w:t>
</w:t>
      </w:r>
      <w:r>
        <w:rPr>
          <w:rFonts w:ascii="Times New Roman"/>
          <w:b w:val="false"/>
          <w:i w:val="false"/>
          <w:color w:val="000000"/>
          <w:sz w:val="28"/>
        </w:rPr>
        <w:t>
      39. Психофизиологиялық тексеру әскери қызметке кандидаттарды, ауыстыру кезінде әскери қызметшілерді әскери-дәрігерлік комиссияның дәрігер-мамандары медициналық куәландырғаннан кейін, ӘДК-нің дәрігер-психиатры куәландырардан бұрын жүзеге асырылады.</w:t>
      </w:r>
      <w:r>
        <w:br/>
      </w:r>
      <w:r>
        <w:rPr>
          <w:rFonts w:ascii="Times New Roman"/>
          <w:b w:val="false"/>
          <w:i w:val="false"/>
          <w:color w:val="000000"/>
          <w:sz w:val="28"/>
        </w:rPr>
        <w:t>
</w:t>
      </w:r>
      <w:r>
        <w:rPr>
          <w:rFonts w:ascii="Times New Roman"/>
          <w:b w:val="false"/>
          <w:i w:val="false"/>
          <w:color w:val="000000"/>
          <w:sz w:val="28"/>
        </w:rPr>
        <w:t>
      40. ПФЗ-да тексеруге алдын ала жазу кезінде әскери қызметке кандидатта, ауыстыру кезінде әскери қызметшіде өзімен бірге кадр қызметінен жолдама, әскери билеті (тіркеу куәлігі, қызметтік куәлігі немесе азаматтың жеке басын куәландыратын басқа құжат және 3х4 фотосуреті болуы тиіс. ПДЗ-ді жүзеге асыратын мамандар көрсетілген құжаттарды тексеру арқылы тексерілетін адамның жеке басына көз жеткізулері тиіс.</w:t>
      </w:r>
      <w:r>
        <w:br/>
      </w:r>
      <w:r>
        <w:rPr>
          <w:rFonts w:ascii="Times New Roman"/>
          <w:b w:val="false"/>
          <w:i w:val="false"/>
          <w:color w:val="000000"/>
          <w:sz w:val="28"/>
        </w:rPr>
        <w:t>
</w:t>
      </w:r>
      <w:r>
        <w:rPr>
          <w:rFonts w:ascii="Times New Roman"/>
          <w:b w:val="false"/>
          <w:i w:val="false"/>
          <w:color w:val="000000"/>
          <w:sz w:val="28"/>
        </w:rPr>
        <w:t>
      41. Созылмалы ауруларының асқыну белгілер бар, алкогольді немесе алкогольдік уланудың айқын белгілері бар адамдар психофизиологиялық тексерілмейді. ПДЗ жүргізу кандидатпен келісілген басқа күнге ауыстырылады.</w:t>
      </w:r>
      <w:r>
        <w:br/>
      </w:r>
      <w:r>
        <w:rPr>
          <w:rFonts w:ascii="Times New Roman"/>
          <w:b w:val="false"/>
          <w:i w:val="false"/>
          <w:color w:val="000000"/>
          <w:sz w:val="28"/>
        </w:rPr>
        <w:t>
</w:t>
      </w:r>
      <w:r>
        <w:rPr>
          <w:rFonts w:ascii="Times New Roman"/>
          <w:b w:val="false"/>
          <w:i w:val="false"/>
          <w:color w:val="000000"/>
          <w:sz w:val="28"/>
        </w:rPr>
        <w:t>
      42. ПФЗ процесінде әскери қызметке кандидаттың, ауысуы кезінде әскери қызметшінің шаршағандығы, айқын психоэмоционалды стресс, науқастанғаннан кейінгі жағдайы анықталса, тексеру кандидатпен келісілген басқа күнге ауыстырылады.</w:t>
      </w:r>
      <w:r>
        <w:br/>
      </w:r>
      <w:r>
        <w:rPr>
          <w:rFonts w:ascii="Times New Roman"/>
          <w:b w:val="false"/>
          <w:i w:val="false"/>
          <w:color w:val="000000"/>
          <w:sz w:val="28"/>
        </w:rPr>
        <w:t>
</w:t>
      </w:r>
      <w:r>
        <w:rPr>
          <w:rFonts w:ascii="Times New Roman"/>
          <w:b w:val="false"/>
          <w:i w:val="false"/>
          <w:color w:val="000000"/>
          <w:sz w:val="28"/>
        </w:rPr>
        <w:t>
      43. ПФЗ күннің бірінші бөлігінде жүзеге асырылады.</w:t>
      </w:r>
      <w:r>
        <w:br/>
      </w:r>
      <w:r>
        <w:rPr>
          <w:rFonts w:ascii="Times New Roman"/>
          <w:b w:val="false"/>
          <w:i w:val="false"/>
          <w:color w:val="000000"/>
          <w:sz w:val="28"/>
        </w:rPr>
        <w:t>
</w:t>
      </w:r>
      <w:r>
        <w:rPr>
          <w:rFonts w:ascii="Times New Roman"/>
          <w:b w:val="false"/>
          <w:i w:val="false"/>
          <w:color w:val="000000"/>
          <w:sz w:val="28"/>
        </w:rPr>
        <w:t>
      44. Тестілеу тапсырмалары және нұсқаулық куәландырылатын адамға мемлекеттік немесе орыс тілдерінде ұсынылады.</w:t>
      </w:r>
      <w:r>
        <w:br/>
      </w:r>
      <w:r>
        <w:rPr>
          <w:rFonts w:ascii="Times New Roman"/>
          <w:b w:val="false"/>
          <w:i w:val="false"/>
          <w:color w:val="000000"/>
          <w:sz w:val="28"/>
        </w:rPr>
        <w:t>
</w:t>
      </w:r>
      <w:r>
        <w:rPr>
          <w:rFonts w:ascii="Times New Roman"/>
          <w:b w:val="false"/>
          <w:i w:val="false"/>
          <w:color w:val="000000"/>
          <w:sz w:val="28"/>
        </w:rPr>
        <w:t>
      45. ПФЗ ӘДК-нің штаттық психологы жүргізеді және ол психодиагностикалық әдістерге қойылатын практикалық талаптарға жауап беруі тиіс.</w:t>
      </w:r>
      <w:r>
        <w:br/>
      </w:r>
      <w:r>
        <w:rPr>
          <w:rFonts w:ascii="Times New Roman"/>
          <w:b w:val="false"/>
          <w:i w:val="false"/>
          <w:color w:val="000000"/>
          <w:sz w:val="28"/>
        </w:rPr>
        <w:t>
</w:t>
      </w:r>
      <w:r>
        <w:rPr>
          <w:rFonts w:ascii="Times New Roman"/>
          <w:b w:val="false"/>
          <w:i w:val="false"/>
          <w:color w:val="000000"/>
          <w:sz w:val="28"/>
        </w:rPr>
        <w:t>
      46. ПФЗ-ің ұзақтығы психофизиологиялық зерттеу өткізу ұзақтығының үлгі нормаларына тиісті,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47. ПДЗ үш кезеңнен тұрады:</w:t>
      </w:r>
      <w:r>
        <w:br/>
      </w:r>
      <w:r>
        <w:rPr>
          <w:rFonts w:ascii="Times New Roman"/>
          <w:b w:val="false"/>
          <w:i w:val="false"/>
          <w:color w:val="000000"/>
          <w:sz w:val="28"/>
        </w:rPr>
        <w:t>
</w:t>
      </w:r>
      <w:r>
        <w:rPr>
          <w:rFonts w:ascii="Times New Roman"/>
          <w:b w:val="false"/>
          <w:i w:val="false"/>
          <w:color w:val="000000"/>
          <w:sz w:val="28"/>
        </w:rPr>
        <w:t>
      негізгі психологиялық әдістемелерді қолдана отырып, жеке адамның психологиялық ерекшеліктері туралы нысандалған деректерді алу мақсатында топпен психологиялық тексеру. ПДЗ тест бланктерін өңдеумен және әрбір куәландырылатын адамдар бойынша бастапқы материалдар пакетін қалыптастырумен аяқталады;</w:t>
      </w:r>
      <w:r>
        <w:br/>
      </w:r>
      <w:r>
        <w:rPr>
          <w:rFonts w:ascii="Times New Roman"/>
          <w:b w:val="false"/>
          <w:i w:val="false"/>
          <w:color w:val="000000"/>
          <w:sz w:val="28"/>
        </w:rPr>
        <w:t>
</w:t>
      </w:r>
      <w:r>
        <w:rPr>
          <w:rFonts w:ascii="Times New Roman"/>
          <w:b w:val="false"/>
          <w:i w:val="false"/>
          <w:color w:val="000000"/>
          <w:sz w:val="28"/>
        </w:rPr>
        <w:t>
      нақтыланған және толық психологиялық мінездемесін алу мақсатында жеке психологиялық тексеру және әңгімелесу;</w:t>
      </w:r>
      <w:r>
        <w:br/>
      </w:r>
      <w:r>
        <w:rPr>
          <w:rFonts w:ascii="Times New Roman"/>
          <w:b w:val="false"/>
          <w:i w:val="false"/>
          <w:color w:val="000000"/>
          <w:sz w:val="28"/>
        </w:rPr>
        <w:t>
</w:t>
      </w:r>
      <w:r>
        <w:rPr>
          <w:rFonts w:ascii="Times New Roman"/>
          <w:b w:val="false"/>
          <w:i w:val="false"/>
          <w:color w:val="000000"/>
          <w:sz w:val="28"/>
        </w:rPr>
        <w:t>
      бейімделудің бұзылу белгілері болған кезде қосымша тесттер қолдану.</w:t>
      </w:r>
      <w:r>
        <w:br/>
      </w:r>
      <w:r>
        <w:rPr>
          <w:rFonts w:ascii="Times New Roman"/>
          <w:b w:val="false"/>
          <w:i w:val="false"/>
          <w:color w:val="000000"/>
          <w:sz w:val="28"/>
        </w:rPr>
        <w:t>
</w:t>
      </w:r>
      <w:r>
        <w:rPr>
          <w:rFonts w:ascii="Times New Roman"/>
          <w:b w:val="false"/>
          <w:i w:val="false"/>
          <w:color w:val="000000"/>
          <w:sz w:val="28"/>
        </w:rPr>
        <w:t>
      48. Тәуекел тобының факторлары анықталған кезде кандидат қосымша тексеруге жіберіледі.</w:t>
      </w:r>
      <w:r>
        <w:br/>
      </w:r>
      <w:r>
        <w:rPr>
          <w:rFonts w:ascii="Times New Roman"/>
          <w:b w:val="false"/>
          <w:i w:val="false"/>
          <w:color w:val="000000"/>
          <w:sz w:val="28"/>
        </w:rPr>
        <w:t>
</w:t>
      </w:r>
      <w:r>
        <w:rPr>
          <w:rFonts w:ascii="Times New Roman"/>
          <w:b w:val="false"/>
          <w:i w:val="false"/>
          <w:color w:val="000000"/>
          <w:sz w:val="28"/>
        </w:rPr>
        <w:t>
      49. Жеке ПДЗ және әңгімелесуді психолог жеке кабинетте өткізеді.</w:t>
      </w:r>
      <w:r>
        <w:br/>
      </w:r>
      <w:r>
        <w:rPr>
          <w:rFonts w:ascii="Times New Roman"/>
          <w:b w:val="false"/>
          <w:i w:val="false"/>
          <w:color w:val="000000"/>
          <w:sz w:val="28"/>
        </w:rPr>
        <w:t>
</w:t>
      </w:r>
      <w:r>
        <w:rPr>
          <w:rFonts w:ascii="Times New Roman"/>
          <w:b w:val="false"/>
          <w:i w:val="false"/>
          <w:color w:val="000000"/>
          <w:sz w:val="28"/>
        </w:rPr>
        <w:t>
      50. Куәландырылатын адамдардан бейімделудің бұзылу немесе психикалық бұзылу белгілері анықталған кезде ол туралы мәліметтер хаттамаға енгізіледі және әскери қызметке жарамдылығын анықтау кезінде одан әрі қолдану үшін ӘДК-нің дәрігер-психиатрына беріледі.</w:t>
      </w:r>
      <w:r>
        <w:br/>
      </w:r>
      <w:r>
        <w:rPr>
          <w:rFonts w:ascii="Times New Roman"/>
          <w:b w:val="false"/>
          <w:i w:val="false"/>
          <w:color w:val="000000"/>
          <w:sz w:val="28"/>
        </w:rPr>
        <w:t>
</w:t>
      </w:r>
      <w:r>
        <w:rPr>
          <w:rFonts w:ascii="Times New Roman"/>
          <w:b w:val="false"/>
          <w:i w:val="false"/>
          <w:color w:val="000000"/>
          <w:sz w:val="28"/>
        </w:rPr>
        <w:t>
      51. Психодиагностика нәтижелері кадр аппаратына арналған психологиялық мінездемеде көрініс табуы тиіс.</w:t>
      </w:r>
      <w:r>
        <w:br/>
      </w:r>
      <w:r>
        <w:rPr>
          <w:rFonts w:ascii="Times New Roman"/>
          <w:b w:val="false"/>
          <w:i w:val="false"/>
          <w:color w:val="000000"/>
          <w:sz w:val="28"/>
        </w:rPr>
        <w:t>
</w:t>
      </w:r>
      <w:r>
        <w:rPr>
          <w:rFonts w:ascii="Times New Roman"/>
          <w:b w:val="false"/>
          <w:i w:val="false"/>
          <w:color w:val="000000"/>
          <w:sz w:val="28"/>
        </w:rPr>
        <w:t>
      52. Психологиялық мінездемелерде әскери қызметке (оқуға) түсу себептері, зияткерлік деңгейі мен ерекшеліктері, өзін өзі бағалауы, коммуникативтік қасиеттері, эмоциялық-ерік қасиеттері, жеке тұлғаның бағыттылығы (әлеуметтік және мінез-құлық бағдары), жеке басының басқа да қасиеттері жазылады.</w:t>
      </w:r>
      <w:r>
        <w:br/>
      </w:r>
      <w:r>
        <w:rPr>
          <w:rFonts w:ascii="Times New Roman"/>
          <w:b w:val="false"/>
          <w:i w:val="false"/>
          <w:color w:val="000000"/>
          <w:sz w:val="28"/>
        </w:rPr>
        <w:t>
</w:t>
      </w:r>
      <w:r>
        <w:rPr>
          <w:rFonts w:ascii="Times New Roman"/>
          <w:b w:val="false"/>
          <w:i w:val="false"/>
          <w:color w:val="000000"/>
          <w:sz w:val="28"/>
        </w:rPr>
        <w:t>
      53. Көрсетілген қорытындылар ұсынымдық сипатқа ие және кандидаттың жеке психологиялық және психофизиологиялық қасиеттерінің қызметтің немесе оқудың негізгі түрлеріне психологиялық жарамдылық өлшем шарттарына сәйкес келу дәрежесін ескеруі тиіс.</w:t>
      </w:r>
      <w:r>
        <w:br/>
      </w:r>
      <w:r>
        <w:rPr>
          <w:rFonts w:ascii="Times New Roman"/>
          <w:b w:val="false"/>
          <w:i w:val="false"/>
          <w:color w:val="000000"/>
          <w:sz w:val="28"/>
        </w:rPr>
        <w:t>
</w:t>
      </w:r>
      <w:r>
        <w:rPr>
          <w:rFonts w:ascii="Times New Roman"/>
          <w:b w:val="false"/>
          <w:i w:val="false"/>
          <w:color w:val="000000"/>
          <w:sz w:val="28"/>
        </w:rPr>
        <w:t>
      54. Психологиялық мінездеме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куәландыру туралы анықтамаға енгізіледі</w:t>
      </w:r>
      <w:r>
        <w:br/>
      </w:r>
      <w:r>
        <w:rPr>
          <w:rFonts w:ascii="Times New Roman"/>
          <w:b w:val="false"/>
          <w:i w:val="false"/>
          <w:color w:val="000000"/>
          <w:sz w:val="28"/>
        </w:rPr>
        <w:t>
</w:t>
      </w:r>
      <w:r>
        <w:rPr>
          <w:rFonts w:ascii="Times New Roman"/>
          <w:b w:val="false"/>
          <w:i w:val="false"/>
          <w:color w:val="000000"/>
          <w:sz w:val="28"/>
        </w:rPr>
        <w:t>
      55. Кадр қызметтеріне толық психологиялық мінездемесін қамтитын егжей-тегжейлі қорытындылар және қызметтің нақты түріне оның кәсіби жарамдылығы туралы мынадай қорытындылардың бірі беріледі.</w:t>
      </w:r>
      <w:r>
        <w:br/>
      </w:r>
      <w:r>
        <w:rPr>
          <w:rFonts w:ascii="Times New Roman"/>
          <w:b w:val="false"/>
          <w:i w:val="false"/>
          <w:color w:val="000000"/>
          <w:sz w:val="28"/>
        </w:rPr>
        <w:t>
</w:t>
      </w:r>
      <w:r>
        <w:rPr>
          <w:rFonts w:ascii="Times New Roman"/>
          <w:b w:val="false"/>
          <w:i w:val="false"/>
          <w:color w:val="000000"/>
          <w:sz w:val="28"/>
        </w:rPr>
        <w:t>
      «Ұсынылады» (лауазым талаптарына толық сәйкес келеді) деген қорытынды экстремалды жағдайларды қоса алғанда алдағы қызметтің жағдайлары мен сипатына оңтайлы бейімделуін қамтамасыз ететін жеке ерекшеліктері анықталған адамдарға қатысты шығарылады. Бұл адамдар үшін қызметтің табысты болуы және ауытқымалы (нормадан тыс) мінез-құлықтың немесе кәсіби аурулардың дамуының төмен ықтималдылығы болжанады. Олардың қызметтік жұмысының тиімділігі мен сенімділігі негізінен қазіргі кәсіби даярлығының деңгейімен немесе тұрақты кәсіби дағдылардың пайда болуымен айқындалады.</w:t>
      </w:r>
      <w:r>
        <w:br/>
      </w:r>
      <w:r>
        <w:rPr>
          <w:rFonts w:ascii="Times New Roman"/>
          <w:b w:val="false"/>
          <w:i w:val="false"/>
          <w:color w:val="000000"/>
          <w:sz w:val="28"/>
        </w:rPr>
        <w:t>
</w:t>
      </w:r>
      <w:r>
        <w:rPr>
          <w:rFonts w:ascii="Times New Roman"/>
          <w:b w:val="false"/>
          <w:i w:val="false"/>
          <w:color w:val="000000"/>
          <w:sz w:val="28"/>
        </w:rPr>
        <w:t>
      «Шартты түрде ұсынылады» (көзделген лауазым талаптарына барынша аз сәйкес келеді, кандидаттар жетіспеген жағдайда кәсіби қызметке жіберіледі) деген қорытынды жеке ерекшеліктері сапалы кәсіби даярлық болғанның өзінде көзделген лауазымда қызметтің немесе оқудың табысты болуын сенімді болжауға мүмкіндік бермейтін адамдар үшін шығарылады. Қызметке жоғары мотивация болған жағдайда мұндай кандидаттардың ұзақ кезең ішіндегі тиімді қызметі, әдетте, ұдайы асыра күш жұмсаудан функциялық резервтерінің тез таусылуына байланысты елеулі қиындықтар туғызуы мүмкін. Бейімделудің бұзылуы, сырқаттық жай-күйі немесе ауытқымалы мінез-құлық оларда тек стрестік қана емес, әдеттегі жағдайларда да көрінуі мүмкін. Олар, көп жағдайларда, «тәуекел тобына» жатады және олар қызметке қабылданған жағдайда бөліністер психологтарының тарапынан бақылауды қажет етеді.</w:t>
      </w:r>
      <w:r>
        <w:br/>
      </w:r>
      <w:r>
        <w:rPr>
          <w:rFonts w:ascii="Times New Roman"/>
          <w:b w:val="false"/>
          <w:i w:val="false"/>
          <w:color w:val="000000"/>
          <w:sz w:val="28"/>
        </w:rPr>
        <w:t>
</w:t>
      </w:r>
      <w:r>
        <w:rPr>
          <w:rFonts w:ascii="Times New Roman"/>
          <w:b w:val="false"/>
          <w:i w:val="false"/>
          <w:color w:val="000000"/>
          <w:sz w:val="28"/>
        </w:rPr>
        <w:t>
      «Ұсынылмайды» (лауазым талаптарына сәйкес келмейді) деген қорытынды аурулардың дамуының жоғары ықтималдылығымен айқын дезадаптация белгілері, қызметке немесе оқуға қанағаттанарлықсыз мотивациясы, жеке басының теріс ерекшеліктері, мінез-құлықтың әлеуметке жат нысандары бар кандидаттарға қатысты шығарылады. Мұндай кандидаттарда дезадаптация күйі әдеттегі жағдайларда дамуы мүмкін. Бұларды да «тәуекел тобына» жатқызу керек. Кәсіби қызметінің қолайсыз болжануына байланысты осы санатқа кәсіби маңызды психологиялық және психофизиологиялық қасиеттерінің деңгейі төмен, функциялық жүйелерінің резервтері төмендеген адамдар да жатады.</w:t>
      </w:r>
    </w:p>
    <w:bookmarkEnd w:id="10"/>
    <w:bookmarkStart w:name="z111" w:id="11"/>
    <w:p>
      <w:pPr>
        <w:spacing w:after="0"/>
        <w:ind w:left="0"/>
        <w:jc w:val="left"/>
      </w:pPr>
      <w:r>
        <w:rPr>
          <w:rFonts w:ascii="Times New Roman"/>
          <w:b/>
          <w:i w:val="false"/>
          <w:color w:val="000000"/>
        </w:rPr>
        <w:t xml:space="preserve"> 
5. Шақыру бойынша, келісім шарт бойынша әскери</w:t>
      </w:r>
      <w:r>
        <w:br/>
      </w:r>
      <w:r>
        <w:rPr>
          <w:rFonts w:ascii="Times New Roman"/>
          <w:b/>
          <w:i w:val="false"/>
          <w:color w:val="000000"/>
        </w:rPr>
        <w:t>
қызметшілерді және әскери оқу орындарының курсанттарын</w:t>
      </w:r>
      <w:r>
        <w:br/>
      </w:r>
      <w:r>
        <w:rPr>
          <w:rFonts w:ascii="Times New Roman"/>
          <w:b/>
          <w:i w:val="false"/>
          <w:color w:val="000000"/>
        </w:rPr>
        <w:t>
медициналық куәландыру</w:t>
      </w:r>
    </w:p>
    <w:bookmarkEnd w:id="11"/>
    <w:bookmarkStart w:name="z112" w:id="12"/>
    <w:p>
      <w:pPr>
        <w:spacing w:after="0"/>
        <w:ind w:left="0"/>
        <w:jc w:val="both"/>
      </w:pPr>
      <w:r>
        <w:rPr>
          <w:rFonts w:ascii="Times New Roman"/>
          <w:b w:val="false"/>
          <w:i w:val="false"/>
          <w:color w:val="000000"/>
          <w:sz w:val="28"/>
        </w:rPr>
        <w:t>
      56. Медициналық куәландыруға жолдаманы:</w:t>
      </w:r>
      <w:r>
        <w:br/>
      </w:r>
      <w:r>
        <w:rPr>
          <w:rFonts w:ascii="Times New Roman"/>
          <w:b w:val="false"/>
          <w:i w:val="false"/>
          <w:color w:val="000000"/>
          <w:sz w:val="28"/>
        </w:rPr>
        <w:t>
</w:t>
      </w:r>
      <w:r>
        <w:rPr>
          <w:rFonts w:ascii="Times New Roman"/>
          <w:b w:val="false"/>
          <w:i w:val="false"/>
          <w:color w:val="000000"/>
          <w:sz w:val="28"/>
        </w:rPr>
        <w:t>
      1) әскери қызметкерлер қатысты ІӘ әскери бөлімдерінің командирлерімен;</w:t>
      </w:r>
      <w:r>
        <w:br/>
      </w:r>
      <w:r>
        <w:rPr>
          <w:rFonts w:ascii="Times New Roman"/>
          <w:b w:val="false"/>
          <w:i w:val="false"/>
          <w:color w:val="000000"/>
          <w:sz w:val="28"/>
        </w:rPr>
        <w:t>
</w:t>
      </w:r>
      <w:r>
        <w:rPr>
          <w:rFonts w:ascii="Times New Roman"/>
          <w:b w:val="false"/>
          <w:i w:val="false"/>
          <w:color w:val="000000"/>
          <w:sz w:val="28"/>
        </w:rPr>
        <w:t>
      2) ӘИ курсанттарына қатысты – ӘИ бастығымен беріледі (Талаптармен көзделген нұсқаулықтарда оқуға жарамдылығын анықтау мақсатында).</w:t>
      </w:r>
      <w:r>
        <w:br/>
      </w:r>
      <w:r>
        <w:rPr>
          <w:rFonts w:ascii="Times New Roman"/>
          <w:b w:val="false"/>
          <w:i w:val="false"/>
          <w:color w:val="000000"/>
          <w:sz w:val="28"/>
        </w:rPr>
        <w:t>
</w:t>
      </w:r>
      <w:r>
        <w:rPr>
          <w:rFonts w:ascii="Times New Roman"/>
          <w:b w:val="false"/>
          <w:i w:val="false"/>
          <w:color w:val="000000"/>
          <w:sz w:val="28"/>
        </w:rPr>
        <w:t>
      57. ІӘ штаттық ӘДК-сына медициналық куәландыруға жіберілетін ішкі әскерлердің әскери қызметшілеріне:</w:t>
      </w:r>
      <w:r>
        <w:br/>
      </w:r>
      <w:r>
        <w:rPr>
          <w:rFonts w:ascii="Times New Roman"/>
          <w:b w:val="false"/>
          <w:i w:val="false"/>
          <w:color w:val="000000"/>
          <w:sz w:val="28"/>
        </w:rPr>
        <w:t>
</w:t>
      </w:r>
      <w:r>
        <w:rPr>
          <w:rFonts w:ascii="Times New Roman"/>
          <w:b w:val="false"/>
          <w:i w:val="false"/>
          <w:color w:val="000000"/>
          <w:sz w:val="28"/>
        </w:rPr>
        <w:t>
      1) медициналық куәландыруға жолдама;</w:t>
      </w:r>
      <w:r>
        <w:br/>
      </w:r>
      <w:r>
        <w:rPr>
          <w:rFonts w:ascii="Times New Roman"/>
          <w:b w:val="false"/>
          <w:i w:val="false"/>
          <w:color w:val="000000"/>
          <w:sz w:val="28"/>
        </w:rPr>
        <w:t>
</w:t>
      </w:r>
      <w:r>
        <w:rPr>
          <w:rFonts w:ascii="Times New Roman"/>
          <w:b w:val="false"/>
          <w:i w:val="false"/>
          <w:color w:val="000000"/>
          <w:sz w:val="28"/>
        </w:rPr>
        <w:t>
      2) амбулаторлық науқастанудың медициналық картасы;</w:t>
      </w:r>
      <w:r>
        <w:br/>
      </w:r>
      <w:r>
        <w:rPr>
          <w:rFonts w:ascii="Times New Roman"/>
          <w:b w:val="false"/>
          <w:i w:val="false"/>
          <w:color w:val="000000"/>
          <w:sz w:val="28"/>
        </w:rPr>
        <w:t>
</w:t>
      </w:r>
      <w:r>
        <w:rPr>
          <w:rFonts w:ascii="Times New Roman"/>
          <w:b w:val="false"/>
          <w:i w:val="false"/>
          <w:color w:val="000000"/>
          <w:sz w:val="28"/>
        </w:rPr>
        <w:t>
      3) әскери бөлімнің (мекеменің) мөрімен бекітілген қызметтік және медициналық мінездемелер (амбулаторлық науқастың медициналық картасынан үзінді) ұсынылады:</w:t>
      </w:r>
      <w:r>
        <w:br/>
      </w:r>
      <w:r>
        <w:rPr>
          <w:rFonts w:ascii="Times New Roman"/>
          <w:b w:val="false"/>
          <w:i w:val="false"/>
          <w:color w:val="000000"/>
          <w:sz w:val="28"/>
        </w:rPr>
        <w:t>
</w:t>
      </w:r>
      <w:r>
        <w:rPr>
          <w:rFonts w:ascii="Times New Roman"/>
          <w:b w:val="false"/>
          <w:i w:val="false"/>
          <w:color w:val="000000"/>
          <w:sz w:val="28"/>
        </w:rPr>
        <w:t>
      қызметтік мінездемеде куәландырылушының денсаулық жағдайының атқаратын лауазымы бойынша оның әскери қызмет міндеттерін орындауына әсері туралы мәліметтер, қолбасшылықтың оның одан әрі қызметінің мақсатқа сәйкестігі туралы пікірі және басқа лауазымға ауыстыру мүмкіндіктері көрсетіледі;</w:t>
      </w:r>
      <w:r>
        <w:br/>
      </w:r>
      <w:r>
        <w:rPr>
          <w:rFonts w:ascii="Times New Roman"/>
          <w:b w:val="false"/>
          <w:i w:val="false"/>
          <w:color w:val="000000"/>
          <w:sz w:val="28"/>
        </w:rPr>
        <w:t>
</w:t>
      </w:r>
      <w:r>
        <w:rPr>
          <w:rFonts w:ascii="Times New Roman"/>
          <w:b w:val="false"/>
          <w:i w:val="false"/>
          <w:color w:val="000000"/>
          <w:sz w:val="28"/>
        </w:rPr>
        <w:t>
      медициналық мінездемеде әскери қызметшінің денсаулық жағдайын қарқынды қадағалау нәтижелері туралы, оның медициналық көмекке жүгінуі, соңғы үш жылда жұмыс істемеген күндерінің саны туралы мәліметтер көрсетіледі; медициналық мінездемеде көрсетілген мәліметтер медициналық кітапшадағы деректермен және басқа да медициналық құжаттармен расталуы тиіс.</w:t>
      </w:r>
      <w:r>
        <w:br/>
      </w:r>
      <w:r>
        <w:rPr>
          <w:rFonts w:ascii="Times New Roman"/>
          <w:b w:val="false"/>
          <w:i w:val="false"/>
          <w:color w:val="000000"/>
          <w:sz w:val="28"/>
        </w:rPr>
        <w:t>
</w:t>
      </w:r>
      <w:r>
        <w:rPr>
          <w:rFonts w:ascii="Times New Roman"/>
          <w:b w:val="false"/>
          <w:i w:val="false"/>
          <w:color w:val="000000"/>
          <w:sz w:val="28"/>
        </w:rPr>
        <w:t>
      4) әскери қызмет өткеру кезінде мертіккен адамдарға мертігу туралы анықтама мертігу жағдайлары туралы акті ішкі әскерлердің әскери қызметшілері үшін – әскери қызмет міндеттерін орындаумен байланысын көрсете отырып қызметтік тексеру материалдары негізінде ұсынылады.</w:t>
      </w:r>
      <w:r>
        <w:br/>
      </w:r>
      <w:r>
        <w:rPr>
          <w:rFonts w:ascii="Times New Roman"/>
          <w:b w:val="false"/>
          <w:i w:val="false"/>
          <w:color w:val="000000"/>
          <w:sz w:val="28"/>
        </w:rPr>
        <w:t>
</w:t>
      </w:r>
      <w:r>
        <w:rPr>
          <w:rFonts w:ascii="Times New Roman"/>
          <w:b w:val="false"/>
          <w:i w:val="false"/>
          <w:color w:val="000000"/>
          <w:sz w:val="28"/>
        </w:rPr>
        <w:t>
      58. ІӘ қатардағы және басшылық құрамының әскери қызметшілердің медициналық куәландыруы штаттық ӘДК-мен және штаттық емес ӘДК-мен үштен он төрт жұмыс күніне дейінгі мерзімдерде жүргізеді.</w:t>
      </w:r>
      <w:r>
        <w:br/>
      </w:r>
      <w:r>
        <w:rPr>
          <w:rFonts w:ascii="Times New Roman"/>
          <w:b w:val="false"/>
          <w:i w:val="false"/>
          <w:color w:val="000000"/>
          <w:sz w:val="28"/>
        </w:rPr>
        <w:t>
</w:t>
      </w:r>
      <w:r>
        <w:rPr>
          <w:rFonts w:ascii="Times New Roman"/>
          <w:b w:val="false"/>
          <w:i w:val="false"/>
          <w:color w:val="000000"/>
          <w:sz w:val="28"/>
        </w:rPr>
        <w:t>
      ІӘ әскери қызметшілеріне психологиялық тексеру көрсеткіштер бойынша жүргізіледі.</w:t>
      </w:r>
      <w:r>
        <w:br/>
      </w:r>
      <w:r>
        <w:rPr>
          <w:rFonts w:ascii="Times New Roman"/>
          <w:b w:val="false"/>
          <w:i w:val="false"/>
          <w:color w:val="000000"/>
          <w:sz w:val="28"/>
        </w:rPr>
        <w:t>
</w:t>
      </w:r>
      <w:r>
        <w:rPr>
          <w:rFonts w:ascii="Times New Roman"/>
          <w:b w:val="false"/>
          <w:i w:val="false"/>
          <w:color w:val="000000"/>
          <w:sz w:val="28"/>
        </w:rPr>
        <w:t>
      Жасы он сегізге толмаған курсанттарына қатысты штаттық ӘДК және штаттық емес ӘДК оқуға жарамдылығы (жарамсыздығы)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
      Он сегіз және одан жоғары жастағы оқуға жарамсыз деп танылған ӘИ курсанттарына қатысты бір мезгілде олардың әскери қызметке жарамдылығы туралы Талаптарға сәйкес шешіледі.</w:t>
      </w:r>
      <w:r>
        <w:br/>
      </w:r>
      <w:r>
        <w:rPr>
          <w:rFonts w:ascii="Times New Roman"/>
          <w:b w:val="false"/>
          <w:i w:val="false"/>
          <w:color w:val="000000"/>
          <w:sz w:val="28"/>
        </w:rPr>
        <w:t>
</w:t>
      </w:r>
      <w:r>
        <w:rPr>
          <w:rFonts w:ascii="Times New Roman"/>
          <w:b w:val="false"/>
          <w:i w:val="false"/>
          <w:color w:val="000000"/>
          <w:sz w:val="28"/>
        </w:rPr>
        <w:t>
      «Әскери қызметке уақытша жарамсыз» деген ӘДК-ның қорытындысын шығарған кезде босату мерзімі, науқастануы бойынша демалыс аяқталғаннан кейін одан әрі оқуға және әскери қызметке жарамдылығы туралы түпкілікті қорытынды қабылданады.</w:t>
      </w:r>
      <w:r>
        <w:br/>
      </w:r>
      <w:r>
        <w:rPr>
          <w:rFonts w:ascii="Times New Roman"/>
          <w:b w:val="false"/>
          <w:i w:val="false"/>
          <w:color w:val="000000"/>
          <w:sz w:val="28"/>
        </w:rPr>
        <w:t>
</w:t>
      </w:r>
      <w:r>
        <w:rPr>
          <w:rFonts w:ascii="Times New Roman"/>
          <w:b w:val="false"/>
          <w:i w:val="false"/>
          <w:color w:val="000000"/>
          <w:sz w:val="28"/>
        </w:rPr>
        <w:t>
      59. ІӘ әскери қызметшілеріне қызметтік міндеттерін орындаудан босату немесе әскери қызмет міндеттерін орындаудан босату, науқастануы бойынша демалыс беру туралы ӘДК-ның қорытындысы Талаптарға сәйкес ІӘ уақытша жарамсыздық көзделетін жағдайда шығарылады.</w:t>
      </w:r>
      <w:r>
        <w:br/>
      </w:r>
      <w:r>
        <w:rPr>
          <w:rFonts w:ascii="Times New Roman"/>
          <w:b w:val="false"/>
          <w:i w:val="false"/>
          <w:color w:val="000000"/>
          <w:sz w:val="28"/>
        </w:rPr>
        <w:t>
</w:t>
      </w:r>
      <w:r>
        <w:rPr>
          <w:rFonts w:ascii="Times New Roman"/>
          <w:b w:val="false"/>
          <w:i w:val="false"/>
          <w:color w:val="000000"/>
          <w:sz w:val="28"/>
        </w:rPr>
        <w:t>
      60. Ішкі әскерлердің әскери қызметшілеріне әскери қызмет міндеттерін орындаудан босату жетіден отыз тәулікке дейінгі немесе науқастануы бойынша демалыс отыздан алпыс тәулікке дейінгі мерзімге беріледі.</w:t>
      </w:r>
      <w:r>
        <w:br/>
      </w:r>
      <w:r>
        <w:rPr>
          <w:rFonts w:ascii="Times New Roman"/>
          <w:b w:val="false"/>
          <w:i w:val="false"/>
          <w:color w:val="000000"/>
          <w:sz w:val="28"/>
        </w:rPr>
        <w:t>
</w:t>
      </w:r>
      <w:r>
        <w:rPr>
          <w:rFonts w:ascii="Times New Roman"/>
          <w:b w:val="false"/>
          <w:i w:val="false"/>
          <w:color w:val="000000"/>
          <w:sz w:val="28"/>
        </w:rPr>
        <w:t>
      61. ІӘ мерзімді әскери қызмет өткеретін әскери қызметшілердің және осы санатқа сәйкес келетін адамдардың стационарлық емдеуде үздіксіз болуының, медициналық оңалту жүргізудің және науқастануы бойынша демалыста болуының жалпы ұзақтығы төрт айдан аспауға тиіс (туберкулез кезінде – он ай), ол аяқталғаннан кейін ІӘ ӘДК-сы әскери қызметшілердің әскери қызметке, ІӘ жарамдылығы санатын айқындайды).</w:t>
      </w:r>
      <w:r>
        <w:br/>
      </w:r>
      <w:r>
        <w:rPr>
          <w:rFonts w:ascii="Times New Roman"/>
          <w:b w:val="false"/>
          <w:i w:val="false"/>
          <w:color w:val="000000"/>
          <w:sz w:val="28"/>
        </w:rPr>
        <w:t>
</w:t>
      </w:r>
      <w:r>
        <w:rPr>
          <w:rFonts w:ascii="Times New Roman"/>
          <w:b w:val="false"/>
          <w:i w:val="false"/>
          <w:color w:val="000000"/>
          <w:sz w:val="28"/>
        </w:rPr>
        <w:t>
      62. Қызметтік міндеттерін орындау кезінде мертіккен ІӘ қатардағы және басшылық құрамының адамдарын медициналық куәландыру медициналық мекемеде (ұйымда) емдеу аяқталуы бойынша немесе айқындалған нәтиже кезінде жүргізіледі. Қызметкерлердің қызметтік міндеттерін және қызметтік борышын орындау кезінде мертігуіне байланысты емделуде болу уақыты мерзіммен шектелмейді. Әскери бөлімдері командирлер емдеу-алдын алу мекемесінің қатардағы және басшылық құрамы адамдарының емделуде болуы туралы ақпаратын ескере отырып қызметке жарамдылығы санатын айқындау үшін ӘДК-ға медициналық куәландыруға жіберу мүмкіндігі туралы шешім қабылдайды. Емделу ұзақтығы емделуде және науқастануы бойынша демалыста шекті (ұзартуды ескере отырып) үзіліссіз болу мерзімінен асатын мертігулер болған жағдайларда ІӘ қатардағы және басшылық құрамының әскери қызметшілері әскери қызметке жарамдылық санатын айқындау үшін медициналық куәландыруға жатады.</w:t>
      </w:r>
      <w:r>
        <w:br/>
      </w:r>
      <w:r>
        <w:rPr>
          <w:rFonts w:ascii="Times New Roman"/>
          <w:b w:val="false"/>
          <w:i w:val="false"/>
          <w:color w:val="000000"/>
          <w:sz w:val="28"/>
        </w:rPr>
        <w:t>
</w:t>
      </w:r>
      <w:r>
        <w:rPr>
          <w:rFonts w:ascii="Times New Roman"/>
          <w:b w:val="false"/>
          <w:i w:val="false"/>
          <w:color w:val="000000"/>
          <w:sz w:val="28"/>
        </w:rPr>
        <w:t>
      63. Ішкі әскерлердің әскери қызметшілеріне науқастануы бойынша босату (босатуды ұзарту) немесе науқастануы бойынша демалыс (демалысты ұзарту) беру туралы қорытындысы әскери-дәрігерлік комиссия отырыстарының хаттамалары кітабына жазылады және осы Нұсқаулыққа 10-қосымшаға сәйкес нысан бойынша медициналық куәландыру туралы анықтамамен ресімделеді.</w:t>
      </w:r>
      <w:r>
        <w:br/>
      </w:r>
      <w:r>
        <w:rPr>
          <w:rFonts w:ascii="Times New Roman"/>
          <w:b w:val="false"/>
          <w:i w:val="false"/>
          <w:color w:val="000000"/>
          <w:sz w:val="28"/>
        </w:rPr>
        <w:t>
</w:t>
      </w:r>
      <w:r>
        <w:rPr>
          <w:rFonts w:ascii="Times New Roman"/>
          <w:b w:val="false"/>
          <w:i w:val="false"/>
          <w:color w:val="000000"/>
          <w:sz w:val="28"/>
        </w:rPr>
        <w:t>
      64. Мерзімді әскери қызмет өткеретін ішкі әскерлердің әскери қызметшілері науқастануы бойынша демалыс аяқталғаннан кейін қажет болған кезде әскери қызметке жарамдылық санатын айқындау немесе науқастануы бойынша демалысты ұзарту үшін ішкі істер органдарының ӘДК-сына қайта медициналық куәландыруға (әскери қызмет өткерген немесе демалысты өткізген жері бойынша) жіберіледі.</w:t>
      </w:r>
      <w:r>
        <w:br/>
      </w:r>
      <w:r>
        <w:rPr>
          <w:rFonts w:ascii="Times New Roman"/>
          <w:b w:val="false"/>
          <w:i w:val="false"/>
          <w:color w:val="000000"/>
          <w:sz w:val="28"/>
        </w:rPr>
        <w:t>
</w:t>
      </w:r>
      <w:r>
        <w:rPr>
          <w:rFonts w:ascii="Times New Roman"/>
          <w:b w:val="false"/>
          <w:i w:val="false"/>
          <w:color w:val="000000"/>
          <w:sz w:val="28"/>
        </w:rPr>
        <w:t>
      65. ІӘ қатардағы және басшылық құрамының әскери қызметкері медициналық куәландыру саны үш жылда кемінде бір рет және медициналық көрсеткіштер бойынша белгіленеді.</w:t>
      </w:r>
      <w:r>
        <w:br/>
      </w:r>
      <w:r>
        <w:rPr>
          <w:rFonts w:ascii="Times New Roman"/>
          <w:b w:val="false"/>
          <w:i w:val="false"/>
          <w:color w:val="000000"/>
          <w:sz w:val="28"/>
        </w:rPr>
        <w:t>
</w:t>
      </w:r>
      <w:r>
        <w:rPr>
          <w:rFonts w:ascii="Times New Roman"/>
          <w:b w:val="false"/>
          <w:i w:val="false"/>
          <w:color w:val="000000"/>
          <w:sz w:val="28"/>
        </w:rPr>
        <w:t>
      66. Келісім шарт бойынша әскери қызмет өткеріп жатқан және келісім шарттың жаңа түрін жасасуға немесе әскери қызмет өткеру туралы келісім шартты ұзартуға ниет білдірген әскери қызметшілерді, қызмет бойынша ауыстыру кезінде медициналық куәландыруды денсаулық жағдайына және жасына байланысты амбулаториялық немесе стационарлық штаттық, штаттық емес тұрақты жұмыс істейтін және госпиатальдық ӘДК жүргізеді.</w:t>
      </w:r>
      <w:r>
        <w:br/>
      </w:r>
      <w:r>
        <w:rPr>
          <w:rFonts w:ascii="Times New Roman"/>
          <w:b w:val="false"/>
          <w:i w:val="false"/>
          <w:color w:val="000000"/>
          <w:sz w:val="28"/>
        </w:rPr>
        <w:t>
</w:t>
      </w:r>
      <w:r>
        <w:rPr>
          <w:rFonts w:ascii="Times New Roman"/>
          <w:b w:val="false"/>
          <w:i w:val="false"/>
          <w:color w:val="000000"/>
          <w:sz w:val="28"/>
        </w:rPr>
        <w:t>
      67. Медициналық куәландырудан өту үшін көрсетілген санатқа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жолдама беріледі.</w:t>
      </w:r>
      <w:r>
        <w:br/>
      </w:r>
      <w:r>
        <w:rPr>
          <w:rFonts w:ascii="Times New Roman"/>
          <w:b w:val="false"/>
          <w:i w:val="false"/>
          <w:color w:val="000000"/>
          <w:sz w:val="28"/>
        </w:rPr>
        <w:t>
</w:t>
      </w:r>
      <w:r>
        <w:rPr>
          <w:rFonts w:ascii="Times New Roman"/>
          <w:b w:val="false"/>
          <w:i w:val="false"/>
          <w:color w:val="000000"/>
          <w:sz w:val="28"/>
        </w:rPr>
        <w:t>
      68. Мерзімді қызметтегі әскери қызметшілерді тексеру немесе емдеу барысында әскери қызметке жарамдылық санатын өзгертетін аурулар, жарақат алу, контузия, мертігу зардаптары анықталған жағдайда куәландыруға жолдаманы медицина қызметінің бастығы береді, ол туралы науқастану тарихында жазылады.</w:t>
      </w:r>
      <w:r>
        <w:br/>
      </w:r>
      <w:r>
        <w:rPr>
          <w:rFonts w:ascii="Times New Roman"/>
          <w:b w:val="false"/>
          <w:i w:val="false"/>
          <w:color w:val="000000"/>
          <w:sz w:val="28"/>
        </w:rPr>
        <w:t>
</w:t>
      </w:r>
      <w:r>
        <w:rPr>
          <w:rFonts w:ascii="Times New Roman"/>
          <w:b w:val="false"/>
          <w:i w:val="false"/>
          <w:color w:val="000000"/>
          <w:sz w:val="28"/>
        </w:rPr>
        <w:t>
      69. Медициналық куәландыруда әскери қызметші-әйелдердің жүктілігі анықталған кезде онан әрі медициналық куәландыру тоқталады және штаттық, штаттық емес ӘДК «Келісім шарт бойынша әскери қызметке түсуге жарамсыз» деген қорытындылар шығарады, бұл ретте әскери қызметке жарамдылық санаты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
      ӘДК қорытындысы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жүктілігі туралы анықтамамен ресімделеді.</w:t>
      </w:r>
      <w:r>
        <w:br/>
      </w:r>
      <w:r>
        <w:rPr>
          <w:rFonts w:ascii="Times New Roman"/>
          <w:b w:val="false"/>
          <w:i w:val="false"/>
          <w:color w:val="000000"/>
          <w:sz w:val="28"/>
        </w:rPr>
        <w:t>
</w:t>
      </w:r>
      <w:r>
        <w:rPr>
          <w:rFonts w:ascii="Times New Roman"/>
          <w:b w:val="false"/>
          <w:i w:val="false"/>
          <w:color w:val="000000"/>
          <w:sz w:val="28"/>
        </w:rPr>
        <w:t>
      70. ӘИ оқитын және шақыру бойынша әскери қызмет өткеретін әскери қызметші мәртебесі бар әскери қызметшімен әскери қызмет өткеру туралы бірінші келісім шарт жасасқанға дейін медициналық куәландыру Талаптардың ІІ бағаны бойынша, ал келісім шарт жасасқаннан кейін Талаптардың ІІІ бағаны бойынша жүргізіледі.</w:t>
      </w:r>
      <w:r>
        <w:br/>
      </w:r>
      <w:r>
        <w:rPr>
          <w:rFonts w:ascii="Times New Roman"/>
          <w:b w:val="false"/>
          <w:i w:val="false"/>
          <w:color w:val="000000"/>
          <w:sz w:val="28"/>
        </w:rPr>
        <w:t>
</w:t>
      </w:r>
      <w:r>
        <w:rPr>
          <w:rFonts w:ascii="Times New Roman"/>
          <w:b w:val="false"/>
          <w:i w:val="false"/>
          <w:color w:val="000000"/>
          <w:sz w:val="28"/>
        </w:rPr>
        <w:t>
      71. «Әскери қызметке уақытша жарамсыз» деген қорытынды шығарылған кезде ӘДК одан әрі оқуға және әскери қызметке жарамдылығы туралы соңғы қорытындыны босатылған, науқастануы бойынша демалыс мерзімі аяқталғаннан кейін қабылдайды.</w:t>
      </w:r>
      <w:r>
        <w:br/>
      </w:r>
      <w:r>
        <w:rPr>
          <w:rFonts w:ascii="Times New Roman"/>
          <w:b w:val="false"/>
          <w:i w:val="false"/>
          <w:color w:val="000000"/>
          <w:sz w:val="28"/>
        </w:rPr>
        <w:t>
</w:t>
      </w:r>
      <w:r>
        <w:rPr>
          <w:rFonts w:ascii="Times New Roman"/>
          <w:b w:val="false"/>
          <w:i w:val="false"/>
          <w:color w:val="000000"/>
          <w:sz w:val="28"/>
        </w:rPr>
        <w:t>
      72. ӘИт курсанттарының денсаулық жағдайында әскери қызметке уақытша жарамсыздықты көздейтін өзгерістер болған кезінде ӘДК әскери қызмет міндеттерін орындаудан уақытша босату немесе науқастануы бойынша демалыс беру қажеттілігі туралы қорытынды шығарады.</w:t>
      </w:r>
      <w:r>
        <w:br/>
      </w:r>
      <w:r>
        <w:rPr>
          <w:rFonts w:ascii="Times New Roman"/>
          <w:b w:val="false"/>
          <w:i w:val="false"/>
          <w:color w:val="000000"/>
          <w:sz w:val="28"/>
        </w:rPr>
        <w:t>
</w:t>
      </w:r>
      <w:r>
        <w:rPr>
          <w:rFonts w:ascii="Times New Roman"/>
          <w:b w:val="false"/>
          <w:i w:val="false"/>
          <w:color w:val="000000"/>
          <w:sz w:val="28"/>
        </w:rPr>
        <w:t>
      73. ӘДК әскери қызметтің міндеттерін орындаудан толық босату туралы (7 тәуліктен 15 тәулікке дейін) қорытынды шығарған ӘИ курсанттары ӘИ лазаретінде жатады.</w:t>
      </w:r>
      <w:r>
        <w:br/>
      </w:r>
      <w:r>
        <w:rPr>
          <w:rFonts w:ascii="Times New Roman"/>
          <w:b w:val="false"/>
          <w:i w:val="false"/>
          <w:color w:val="000000"/>
          <w:sz w:val="28"/>
        </w:rPr>
        <w:t>
</w:t>
      </w:r>
      <w:r>
        <w:rPr>
          <w:rFonts w:ascii="Times New Roman"/>
          <w:b w:val="false"/>
          <w:i w:val="false"/>
          <w:color w:val="000000"/>
          <w:sz w:val="28"/>
        </w:rPr>
        <w:t>
      ӘДК әскери қызметтің міндеттерін орындаудан ішінара босату туралы қорытынды шығарған кезде қандай жұмыс, сабақ, наряд түрлерінен және т.б. босатылғаны көрсетіледі. Әскери қызметтің міндеттерін орындаудан ішінара босатылған курсанттардың сыныптық сабақтарға баруы Әскери институттың медициналық қызметі бастығының шешімі негізінде жүзеге асырылады.</w:t>
      </w:r>
      <w:r>
        <w:br/>
      </w:r>
      <w:r>
        <w:rPr>
          <w:rFonts w:ascii="Times New Roman"/>
          <w:b w:val="false"/>
          <w:i w:val="false"/>
          <w:color w:val="000000"/>
          <w:sz w:val="28"/>
        </w:rPr>
        <w:t>
</w:t>
      </w:r>
      <w:r>
        <w:rPr>
          <w:rFonts w:ascii="Times New Roman"/>
          <w:b w:val="false"/>
          <w:i w:val="false"/>
          <w:color w:val="000000"/>
          <w:sz w:val="28"/>
        </w:rPr>
        <w:t>
      74. Науқастануы бойынша демалыс (30 тәуліктен 60 тәулікке дейін) қалпына келтіру емінің кезеңі ретінде қарастырылуы қажет. Әскери қызметтің міндеттерін орындау мүмкіндігі қалпына келмейді деп санауға негіз болған жағдайларда ӘДК-нің науқастануы бойынша демалыс беру туралы қорытындысы шығарылмайды, Талаптардың ІІІ, ІV баған бойынша куәландырылатын адамдарға қатысты науқастануды емдеудің бекітілген стандарттармен стационарлық емделуден кейін қалпына келтіру емінің амбулаториялық кезеңі көзделген жағдайларды қоспағанда, оның әскери қызметке жарамдық санаты туралы мәселе шешіледі.</w:t>
      </w:r>
      <w:r>
        <w:br/>
      </w:r>
      <w:r>
        <w:rPr>
          <w:rFonts w:ascii="Times New Roman"/>
          <w:b w:val="false"/>
          <w:i w:val="false"/>
          <w:color w:val="000000"/>
          <w:sz w:val="28"/>
        </w:rPr>
        <w:t>
</w:t>
      </w:r>
      <w:r>
        <w:rPr>
          <w:rFonts w:ascii="Times New Roman"/>
          <w:b w:val="false"/>
          <w:i w:val="false"/>
          <w:color w:val="000000"/>
          <w:sz w:val="28"/>
        </w:rPr>
        <w:t>
      75. Әскери қызметке жарамдылығының қалпына келуі болжанбайтын сараптамалық нәтижеде анықталған Талаптардың ІІ баған бойынша куәландырылатын адамдарға қалпына келтіру емінің амбулаториялық кезеңі үшін науқастануы бойынша демалыс туралы шешім шығарылмайды.</w:t>
      </w:r>
      <w:r>
        <w:br/>
      </w:r>
      <w:r>
        <w:rPr>
          <w:rFonts w:ascii="Times New Roman"/>
          <w:b w:val="false"/>
          <w:i w:val="false"/>
          <w:color w:val="000000"/>
          <w:sz w:val="28"/>
        </w:rPr>
        <w:t>
</w:t>
      </w:r>
      <w:r>
        <w:rPr>
          <w:rFonts w:ascii="Times New Roman"/>
          <w:b w:val="false"/>
          <w:i w:val="false"/>
          <w:color w:val="000000"/>
          <w:sz w:val="28"/>
        </w:rPr>
        <w:t>
      76. Әскери қызметшінің денсаулық жағдайы емделуін ұзартқаннан кейін оған әскери қызметтің міндеттерін орындауға мүмкіндік беретін жағдайда Қағидаға сәйкес үздіксіз емделу мерзімі ұзартылады.</w:t>
      </w:r>
      <w:r>
        <w:br/>
      </w:r>
      <w:r>
        <w:rPr>
          <w:rFonts w:ascii="Times New Roman"/>
          <w:b w:val="false"/>
          <w:i w:val="false"/>
          <w:color w:val="000000"/>
          <w:sz w:val="28"/>
        </w:rPr>
        <w:t>
</w:t>
      </w:r>
      <w:r>
        <w:rPr>
          <w:rFonts w:ascii="Times New Roman"/>
          <w:b w:val="false"/>
          <w:i w:val="false"/>
          <w:color w:val="000000"/>
          <w:sz w:val="28"/>
        </w:rPr>
        <w:t>
      77. ӘДК-нің әскери қызметшіге науқастануы бойынша демалыс беру немесе әскери қызметтің міндеттерін атқарудан босату туралы қорытынды талаптардың әскери қызметке уақытша жарамсыздығын көздейтін тармақтарына сәйкес шығарылады. Науқастануы бойынша демалыс қалпына келу емінің соңғы кезеңі ретінде қаралады.</w:t>
      </w:r>
      <w:r>
        <w:br/>
      </w:r>
      <w:r>
        <w:rPr>
          <w:rFonts w:ascii="Times New Roman"/>
          <w:b w:val="false"/>
          <w:i w:val="false"/>
          <w:color w:val="000000"/>
          <w:sz w:val="28"/>
        </w:rPr>
        <w:t>
</w:t>
      </w:r>
      <w:r>
        <w:rPr>
          <w:rFonts w:ascii="Times New Roman"/>
          <w:b w:val="false"/>
          <w:i w:val="false"/>
          <w:color w:val="000000"/>
          <w:sz w:val="28"/>
        </w:rPr>
        <w:t>
      78. Науқастануы бойынша демалыс ұсыну көзделмейтін жағдайларда ӘДК әскери қызметшіні әскери қызметтің міндеттерін орындаудан 7 тәуліктен 15 тәулікке дейін босату (бұдан әрі – босату) туралы қорытынды шығарады, бірақ жалпы босату мерзімі 30 тәуліктен аспауы тиіс.</w:t>
      </w:r>
      <w:r>
        <w:br/>
      </w:r>
      <w:r>
        <w:rPr>
          <w:rFonts w:ascii="Times New Roman"/>
          <w:b w:val="false"/>
          <w:i w:val="false"/>
          <w:color w:val="000000"/>
          <w:sz w:val="28"/>
        </w:rPr>
        <w:t>
</w:t>
      </w:r>
      <w:r>
        <w:rPr>
          <w:rFonts w:ascii="Times New Roman"/>
          <w:b w:val="false"/>
          <w:i w:val="false"/>
          <w:color w:val="000000"/>
          <w:sz w:val="28"/>
        </w:rPr>
        <w:t>
      79. Штаттық емес тұрақты жұмыс істейтін ӘДК-нің науқастануы бойынша босату (босатуды ұзарту) туралы қорытындысы ӘДК отырыстарының хаттамалары кітабына енгізіледі және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нысан бойынша сәйкес медициналық куәландыру туралы анықтамамен ресімделеді.</w:t>
      </w:r>
      <w:r>
        <w:br/>
      </w:r>
      <w:r>
        <w:rPr>
          <w:rFonts w:ascii="Times New Roman"/>
          <w:b w:val="false"/>
          <w:i w:val="false"/>
          <w:color w:val="000000"/>
          <w:sz w:val="28"/>
        </w:rPr>
        <w:t>
</w:t>
      </w:r>
      <w:r>
        <w:rPr>
          <w:rFonts w:ascii="Times New Roman"/>
          <w:b w:val="false"/>
          <w:i w:val="false"/>
          <w:color w:val="000000"/>
          <w:sz w:val="28"/>
        </w:rPr>
        <w:t>
      80. Шақыру бойынша әскери қызмет өткереттін әскери қызметшілер науқастануы бойынша демалысқа кеткен кезде анықтаманың бір данасы оның қолына беріледі.</w:t>
      </w:r>
      <w:r>
        <w:br/>
      </w:r>
      <w:r>
        <w:rPr>
          <w:rFonts w:ascii="Times New Roman"/>
          <w:b w:val="false"/>
          <w:i w:val="false"/>
          <w:color w:val="000000"/>
          <w:sz w:val="28"/>
        </w:rPr>
        <w:t>
</w:t>
      </w:r>
      <w:r>
        <w:rPr>
          <w:rFonts w:ascii="Times New Roman"/>
          <w:b w:val="false"/>
          <w:i w:val="false"/>
          <w:color w:val="000000"/>
          <w:sz w:val="28"/>
        </w:rPr>
        <w:t>
      81. Оқу мерзімінің ұзақтығы кемінде алты ай біліктілігін жетілдіру курстарына, оның ішінде офицерлерді даярлау және қайта даярлау курстарына жіберілетін әскери қызметшілер ӘДК-да куәландырылмайды.</w:t>
      </w:r>
      <w:r>
        <w:br/>
      </w:r>
      <w:r>
        <w:rPr>
          <w:rFonts w:ascii="Times New Roman"/>
          <w:b w:val="false"/>
          <w:i w:val="false"/>
          <w:color w:val="000000"/>
          <w:sz w:val="28"/>
        </w:rPr>
        <w:t>
</w:t>
      </w:r>
      <w:r>
        <w:rPr>
          <w:rFonts w:ascii="Times New Roman"/>
          <w:b w:val="false"/>
          <w:i w:val="false"/>
          <w:color w:val="000000"/>
          <w:sz w:val="28"/>
        </w:rPr>
        <w:t>
      82. Дене салмағының индексі 18,5 кем болған кезде тамақтануы төмен мерзімді әскери қызметтегі әскери қызметшілеріне және Әскери институттың курсанттарына қатысты штаттық, штаттық емес тұрақты жұмыс істейтін ӘДК үш айдан аспайтын мерзімге оларға көзделген азық-түлік үлесі нормасының жартысы шегінде оларды қосымша тамақтандыру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
      83. Бойы 190 см және одан жоғары мерзімді әскери қызметтегі әскери қызметшілерге және Әскери институттың курсанттарына қатысты штаттық, штаттық емес тұрақты жұмыс істейтін ӘДК үш айдан аспайтын мерзімге оларға көзделген азық-түлік үлесі нормасының жартысы шегінде оларды қосымша тамақтандыру туралы қорытынды шығарады.</w:t>
      </w:r>
      <w:r>
        <w:br/>
      </w:r>
      <w:r>
        <w:rPr>
          <w:rFonts w:ascii="Times New Roman"/>
          <w:b w:val="false"/>
          <w:i w:val="false"/>
          <w:color w:val="000000"/>
          <w:sz w:val="28"/>
        </w:rPr>
        <w:t>
</w:t>
      </w:r>
      <w:r>
        <w:rPr>
          <w:rFonts w:ascii="Times New Roman"/>
          <w:b w:val="false"/>
          <w:i w:val="false"/>
          <w:color w:val="000000"/>
          <w:sz w:val="28"/>
        </w:rPr>
        <w:t>
      84. Штаттық, штаттық емес тұрақты жұмыс істейтін ӘДК тәуліктік азық-түлік үлесі нормасының жартысы шегінде оларды қосымша тамақтандыруды ұзарту туралы қорытындыны медициналық көрсеткіштер бойынша шығарады (көңіл-күйінің нашарлауы, ашығуды сезінуі, тамақтанғаннан кейін тойғанын сезбеуі, дене салмағының теріс динамикасы).</w:t>
      </w:r>
      <w:r>
        <w:br/>
      </w:r>
      <w:r>
        <w:rPr>
          <w:rFonts w:ascii="Times New Roman"/>
          <w:b w:val="false"/>
          <w:i w:val="false"/>
          <w:color w:val="000000"/>
          <w:sz w:val="28"/>
        </w:rPr>
        <w:t>
</w:t>
      </w:r>
      <w:r>
        <w:rPr>
          <w:rFonts w:ascii="Times New Roman"/>
          <w:b w:val="false"/>
          <w:i w:val="false"/>
          <w:color w:val="000000"/>
          <w:sz w:val="28"/>
        </w:rPr>
        <w:t>
      85. Талаптарға сәйкес әскери қызметке жарамдылығы жеке бағалауды көздейтін науқастанулар кезінде әскери қызметте болудың шекті жасына жеткен келісім шарт бойынша әскери қызметшілерге қатысты «В» - «әскери қызметке шектеулі жарамды» деген қорытынды шығарылады.</w:t>
      </w:r>
      <w:r>
        <w:br/>
      </w:r>
      <w:r>
        <w:rPr>
          <w:rFonts w:ascii="Times New Roman"/>
          <w:b w:val="false"/>
          <w:i w:val="false"/>
          <w:color w:val="000000"/>
          <w:sz w:val="28"/>
        </w:rPr>
        <w:t>
</w:t>
      </w:r>
      <w:r>
        <w:rPr>
          <w:rFonts w:ascii="Times New Roman"/>
          <w:b w:val="false"/>
          <w:i w:val="false"/>
          <w:color w:val="000000"/>
          <w:sz w:val="28"/>
        </w:rPr>
        <w:t>
      86. Куәландырылатын адам әскери қызметте болудың шекті жасына жеткен кезде және медициналық құжаттары және қызметтік мінездемесі әскери қызметтің міндеттерін орындау қабілетінің төменгенін көрсетсе, «әскери қызметке шектеулі жарамды» деген қорытынды шығарады.</w:t>
      </w:r>
      <w:r>
        <w:br/>
      </w:r>
      <w:r>
        <w:rPr>
          <w:rFonts w:ascii="Times New Roman"/>
          <w:b w:val="false"/>
          <w:i w:val="false"/>
          <w:color w:val="000000"/>
          <w:sz w:val="28"/>
        </w:rPr>
        <w:t>
</w:t>
      </w:r>
      <w:r>
        <w:rPr>
          <w:rFonts w:ascii="Times New Roman"/>
          <w:b w:val="false"/>
          <w:i w:val="false"/>
          <w:color w:val="000000"/>
          <w:sz w:val="28"/>
        </w:rPr>
        <w:t>
      87. Әскери қызметшіде бірін біріне әсерін тигізетін бірнеше ауру анықталған кезде (Талаптардың </w:t>
      </w:r>
      <w:r>
        <w:rPr>
          <w:rFonts w:ascii="Times New Roman"/>
          <w:b w:val="false"/>
          <w:i w:val="false"/>
          <w:color w:val="000000"/>
          <w:sz w:val="28"/>
        </w:rPr>
        <w:t>2-қосымшаның</w:t>
      </w:r>
      <w:r>
        <w:rPr>
          <w:rFonts w:ascii="Times New Roman"/>
          <w:b w:val="false"/>
          <w:i w:val="false"/>
          <w:color w:val="000000"/>
          <w:sz w:val="28"/>
        </w:rPr>
        <w:t xml:space="preserve"> үш және үштен көбірек пункттер), ӘДК әскери қызметке жарамдылық санатын көрсете отырып аурулар жиынтығы бойынша қорытынды шығарады.</w:t>
      </w:r>
    </w:p>
    <w:bookmarkEnd w:id="12"/>
    <w:bookmarkStart w:name="z158" w:id="13"/>
    <w:p>
      <w:pPr>
        <w:spacing w:after="0"/>
        <w:ind w:left="0"/>
        <w:jc w:val="left"/>
      </w:pPr>
      <w:r>
        <w:rPr>
          <w:rFonts w:ascii="Times New Roman"/>
          <w:b/>
          <w:i w:val="false"/>
          <w:color w:val="000000"/>
        </w:rPr>
        <w:t xml:space="preserve"> 
6. Климаттық жағдайлары қолайсыз аумақта әскери қызмет</w:t>
      </w:r>
      <w:r>
        <w:br/>
      </w:r>
      <w:r>
        <w:rPr>
          <w:rFonts w:ascii="Times New Roman"/>
          <w:b/>
          <w:i w:val="false"/>
          <w:color w:val="000000"/>
        </w:rPr>
        <w:t>
өткеруге(отбасы мүшелері үшін тұруға) жарамдылығын айқындау</w:t>
      </w:r>
      <w:r>
        <w:br/>
      </w:r>
      <w:r>
        <w:rPr>
          <w:rFonts w:ascii="Times New Roman"/>
          <w:b/>
          <w:i w:val="false"/>
          <w:color w:val="000000"/>
        </w:rPr>
        <w:t>
үшін шақыру бойынша әскери қызмет өткеретін офицерлер құрамының</w:t>
      </w:r>
      <w:r>
        <w:br/>
      </w:r>
      <w:r>
        <w:rPr>
          <w:rFonts w:ascii="Times New Roman"/>
          <w:b/>
          <w:i w:val="false"/>
          <w:color w:val="000000"/>
        </w:rPr>
        <w:t>
адамдарын және келісім шарт бойынша әскери қызметшілерді</w:t>
      </w:r>
      <w:r>
        <w:br/>
      </w:r>
      <w:r>
        <w:rPr>
          <w:rFonts w:ascii="Times New Roman"/>
          <w:b/>
          <w:i w:val="false"/>
          <w:color w:val="000000"/>
        </w:rPr>
        <w:t>
медициналық куәландыру</w:t>
      </w:r>
    </w:p>
    <w:bookmarkEnd w:id="13"/>
    <w:bookmarkStart w:name="z159" w:id="14"/>
    <w:p>
      <w:pPr>
        <w:spacing w:after="0"/>
        <w:ind w:left="0"/>
        <w:jc w:val="both"/>
      </w:pPr>
      <w:r>
        <w:rPr>
          <w:rFonts w:ascii="Times New Roman"/>
          <w:b w:val="false"/>
          <w:i w:val="false"/>
          <w:color w:val="000000"/>
          <w:sz w:val="28"/>
        </w:rPr>
        <w:t>
      88. Климаттық жағдайлары қолайсыз аумақта қызмет өткеруге ауыстырылатын немесе қызмет өткеріп жатқан немесе команда бойынша өздерінде немесе отбасы мүшелерінде осы ауданда қызмет атқаруға (тұруға) кедергі жасайтын аурулардың болуы туралы шағымданған офицерлік құрам адамдары немесе келісім шарт бойынша әскери қызметшілер денсаулық жағдайы бойынша әскери қызметке жарамдылығы деңгейін анықтау үшін ӘДК-ға медициналық куәландыруға жіберіледі. Оларды әскери қызметке жарамды немесе әскери қызметке болмашы шектеулермен жарамды деп таныған жағдайда осы аудандарда қызмет өткеру мүмкіндігін анықтау үшін жіберіледі. Көрсетілген аудандарда тұру мүмкіндігін анықтау үшін олардың отбасы мүшелері осы тәртіппен жіберілуі мүмкін.</w:t>
      </w:r>
      <w:r>
        <w:br/>
      </w:r>
      <w:r>
        <w:rPr>
          <w:rFonts w:ascii="Times New Roman"/>
          <w:b w:val="false"/>
          <w:i w:val="false"/>
          <w:color w:val="000000"/>
          <w:sz w:val="28"/>
        </w:rPr>
        <w:t>
</w:t>
      </w:r>
      <w:r>
        <w:rPr>
          <w:rFonts w:ascii="Times New Roman"/>
          <w:b w:val="false"/>
          <w:i w:val="false"/>
          <w:color w:val="000000"/>
          <w:sz w:val="28"/>
        </w:rPr>
        <w:t>
      89. Әскери қызметшінің асырауындағы, оның жеке ісінде жазылған және онымен бірге тұратын отбасының басқа мүшелері денсаулық жағдайы бойынша бөгде адамның тұрақты күтіміне мұқтаж болған және басқа жақын туыстары болмаған жағдайда ғана куәландыруға жіберіледі.</w:t>
      </w:r>
      <w:r>
        <w:br/>
      </w:r>
      <w:r>
        <w:rPr>
          <w:rFonts w:ascii="Times New Roman"/>
          <w:b w:val="false"/>
          <w:i w:val="false"/>
          <w:color w:val="000000"/>
          <w:sz w:val="28"/>
        </w:rPr>
        <w:t>
</w:t>
      </w:r>
      <w:r>
        <w:rPr>
          <w:rFonts w:ascii="Times New Roman"/>
          <w:b w:val="false"/>
          <w:i w:val="false"/>
          <w:color w:val="000000"/>
          <w:sz w:val="28"/>
        </w:rPr>
        <w:t>
      90. ӘДК-ға медициналық куәландыруға:</w:t>
      </w:r>
      <w:r>
        <w:br/>
      </w:r>
      <w:r>
        <w:rPr>
          <w:rFonts w:ascii="Times New Roman"/>
          <w:b w:val="false"/>
          <w:i w:val="false"/>
          <w:color w:val="000000"/>
          <w:sz w:val="28"/>
        </w:rPr>
        <w:t>
</w:t>
      </w:r>
      <w:r>
        <w:rPr>
          <w:rFonts w:ascii="Times New Roman"/>
          <w:b w:val="false"/>
          <w:i w:val="false"/>
          <w:color w:val="000000"/>
          <w:sz w:val="28"/>
        </w:rPr>
        <w:t>
      1) жер климаттық жағдайлары қолайсыз аудандарға қызмет өткеру үшін ауыстырылатын офицерлік құрам адамдары, сондай-ақ олардың отбасы мүшелері – өңірлік қолбасшылық қолбасшыларының, оларға тең және жоғары адамдардың шешімі бойынша;</w:t>
      </w:r>
      <w:r>
        <w:br/>
      </w:r>
      <w:r>
        <w:rPr>
          <w:rFonts w:ascii="Times New Roman"/>
          <w:b w:val="false"/>
          <w:i w:val="false"/>
          <w:color w:val="000000"/>
          <w:sz w:val="28"/>
        </w:rPr>
        <w:t>
</w:t>
      </w:r>
      <w:r>
        <w:rPr>
          <w:rFonts w:ascii="Times New Roman"/>
          <w:b w:val="false"/>
          <w:i w:val="false"/>
          <w:color w:val="000000"/>
          <w:sz w:val="28"/>
        </w:rPr>
        <w:t>
      2) қатардағы және сержанттар құрамындағы келісім шарт бойынша әскери қызметшілер, сондай-ақ олардың отбасы мүшелері – өңірлік қолбасшылық қолбасшыларының, әскери бөлім және құрама командирлерінің шешімі бойынша жіберіледі.</w:t>
      </w:r>
      <w:r>
        <w:br/>
      </w:r>
      <w:r>
        <w:rPr>
          <w:rFonts w:ascii="Times New Roman"/>
          <w:b w:val="false"/>
          <w:i w:val="false"/>
          <w:color w:val="000000"/>
          <w:sz w:val="28"/>
        </w:rPr>
        <w:t>
</w:t>
      </w:r>
      <w:r>
        <w:rPr>
          <w:rFonts w:ascii="Times New Roman"/>
          <w:b w:val="false"/>
          <w:i w:val="false"/>
          <w:color w:val="000000"/>
          <w:sz w:val="28"/>
        </w:rPr>
        <w:t>
      91. Жолдамада әскери қызметші әскери қызмет өткеру үшін жіберілетін немесе қызмет өткеретін нақты жері (аудан, қала, облыс) медициналық куәландырудың мақсаты, көрсетілген жер климаттық жағдайлары қолайсыз жерлерге жатқызылатыны немесе жатқызылмайтыны көрсетіледі (Қазақстан Республикасы Үкіметінің 2012 жылғы 17 шілдедегі № 942 қаулысымен бекітілген Әскери қызметшілерге еңбек сіңірген жылдарына қарамастан, ұзақтығы 40 тәулік жыл сайынғы негізгі демалыс беру құқығын беретін қызмет өткеру жерлерінің </w:t>
      </w:r>
      <w:r>
        <w:rPr>
          <w:rFonts w:ascii="Times New Roman"/>
          <w:b w:val="false"/>
          <w:i w:val="false"/>
          <w:color w:val="000000"/>
          <w:sz w:val="28"/>
        </w:rPr>
        <w:t>тізбесіне</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92. Климаттық жағдайы қолайсыз жерлерде қызмет өткеретін немесе осы жерлерге қызмет өткеруге жіберілетін әскери қызметшілердің әскери қызметке жарамдылығын және осы жерлерде қызмет етуге жарамдылығын анықтау үшін медициналық куәландыру денсаулық сақтау саласындағы өкілетті органдардың келісуі бойынша бекітілген Қазақстан Республикасының жекелеген жерлерінде әскери қызмет өткеруге (отбасы мүшелері үшін тұруға) осы Нұсқаулыққа </w:t>
      </w:r>
      <w:r>
        <w:rPr>
          <w:rFonts w:ascii="Times New Roman"/>
          <w:b w:val="false"/>
          <w:i w:val="false"/>
          <w:color w:val="000000"/>
          <w:sz w:val="28"/>
        </w:rPr>
        <w:t>13-қосымшада</w:t>
      </w:r>
      <w:r>
        <w:rPr>
          <w:rFonts w:ascii="Times New Roman"/>
          <w:b w:val="false"/>
          <w:i w:val="false"/>
          <w:color w:val="000000"/>
          <w:sz w:val="28"/>
        </w:rPr>
        <w:t xml:space="preserve"> көрсетілген медициналық қарсы көрсеткіштердің тізбесіне сәйкес жүргізіледі.</w:t>
      </w:r>
      <w:r>
        <w:br/>
      </w:r>
      <w:r>
        <w:rPr>
          <w:rFonts w:ascii="Times New Roman"/>
          <w:b w:val="false"/>
          <w:i w:val="false"/>
          <w:color w:val="000000"/>
          <w:sz w:val="28"/>
        </w:rPr>
        <w:t>
</w:t>
      </w:r>
      <w:r>
        <w:rPr>
          <w:rFonts w:ascii="Times New Roman"/>
          <w:b w:val="false"/>
          <w:i w:val="false"/>
          <w:color w:val="000000"/>
          <w:sz w:val="28"/>
        </w:rPr>
        <w:t>
      93. Медициналық куәландыруды дәрігер-мамандар: хирург, терапевт (он бес жасқа дейінгі балаларды – педиатр), невропатолог, окулист, оториноларинголог, дерматовенеролог, стоматолог, әйелдерге қатысты – гинеколог жүргізеді. Патологиялар бар болған жағдайларда басқа да дәрігер-мамандар тартылады.</w:t>
      </w:r>
      <w:r>
        <w:br/>
      </w:r>
      <w:r>
        <w:rPr>
          <w:rFonts w:ascii="Times New Roman"/>
          <w:b w:val="false"/>
          <w:i w:val="false"/>
          <w:color w:val="000000"/>
          <w:sz w:val="28"/>
        </w:rPr>
        <w:t>
</w:t>
      </w:r>
      <w:r>
        <w:rPr>
          <w:rFonts w:ascii="Times New Roman"/>
          <w:b w:val="false"/>
          <w:i w:val="false"/>
          <w:color w:val="000000"/>
          <w:sz w:val="28"/>
        </w:rPr>
        <w:t>
      Медициналық куәландыру алдында:</w:t>
      </w:r>
      <w:r>
        <w:br/>
      </w:r>
      <w:r>
        <w:rPr>
          <w:rFonts w:ascii="Times New Roman"/>
          <w:b w:val="false"/>
          <w:i w:val="false"/>
          <w:color w:val="000000"/>
          <w:sz w:val="28"/>
        </w:rPr>
        <w:t>
</w:t>
      </w:r>
      <w:r>
        <w:rPr>
          <w:rFonts w:ascii="Times New Roman"/>
          <w:b w:val="false"/>
          <w:i w:val="false"/>
          <w:color w:val="000000"/>
          <w:sz w:val="28"/>
        </w:rPr>
        <w:t>
      1) кеуде қуысы мүшелерін флюорографиялық (рентгенологиялық) тексеру;</w:t>
      </w:r>
      <w:r>
        <w:br/>
      </w:r>
      <w:r>
        <w:rPr>
          <w:rFonts w:ascii="Times New Roman"/>
          <w:b w:val="false"/>
          <w:i w:val="false"/>
          <w:color w:val="000000"/>
          <w:sz w:val="28"/>
        </w:rPr>
        <w:t>
</w:t>
      </w:r>
      <w:r>
        <w:rPr>
          <w:rFonts w:ascii="Times New Roman"/>
          <w:b w:val="false"/>
          <w:i w:val="false"/>
          <w:color w:val="000000"/>
          <w:sz w:val="28"/>
        </w:rPr>
        <w:t>
      2) қанды клиникалық талдау;</w:t>
      </w:r>
      <w:r>
        <w:br/>
      </w:r>
      <w:r>
        <w:rPr>
          <w:rFonts w:ascii="Times New Roman"/>
          <w:b w:val="false"/>
          <w:i w:val="false"/>
          <w:color w:val="000000"/>
          <w:sz w:val="28"/>
        </w:rPr>
        <w:t>
</w:t>
      </w:r>
      <w:r>
        <w:rPr>
          <w:rFonts w:ascii="Times New Roman"/>
          <w:b w:val="false"/>
          <w:i w:val="false"/>
          <w:color w:val="000000"/>
          <w:sz w:val="28"/>
        </w:rPr>
        <w:t>
      3) мерезге микропреципитация реакциясы (микрореакция);</w:t>
      </w:r>
      <w:r>
        <w:br/>
      </w:r>
      <w:r>
        <w:rPr>
          <w:rFonts w:ascii="Times New Roman"/>
          <w:b w:val="false"/>
          <w:i w:val="false"/>
          <w:color w:val="000000"/>
          <w:sz w:val="28"/>
        </w:rPr>
        <w:t>
</w:t>
      </w:r>
      <w:r>
        <w:rPr>
          <w:rFonts w:ascii="Times New Roman"/>
          <w:b w:val="false"/>
          <w:i w:val="false"/>
          <w:color w:val="000000"/>
          <w:sz w:val="28"/>
        </w:rPr>
        <w:t>
      4) зәрді жалпы талдау жүргізіледі.</w:t>
      </w:r>
      <w:r>
        <w:br/>
      </w:r>
      <w:r>
        <w:rPr>
          <w:rFonts w:ascii="Times New Roman"/>
          <w:b w:val="false"/>
          <w:i w:val="false"/>
          <w:color w:val="000000"/>
          <w:sz w:val="28"/>
        </w:rPr>
        <w:t>
</w:t>
      </w:r>
      <w:r>
        <w:rPr>
          <w:rFonts w:ascii="Times New Roman"/>
          <w:b w:val="false"/>
          <w:i w:val="false"/>
          <w:color w:val="000000"/>
          <w:sz w:val="28"/>
        </w:rPr>
        <w:t>
      Диагнозды нақтылау үшін басқа да қосымша медициналық тексерулер жүргізіледі.</w:t>
      </w:r>
      <w:r>
        <w:br/>
      </w:r>
      <w:r>
        <w:rPr>
          <w:rFonts w:ascii="Times New Roman"/>
          <w:b w:val="false"/>
          <w:i w:val="false"/>
          <w:color w:val="000000"/>
          <w:sz w:val="28"/>
        </w:rPr>
        <w:t>
</w:t>
      </w:r>
      <w:r>
        <w:rPr>
          <w:rFonts w:ascii="Times New Roman"/>
          <w:b w:val="false"/>
          <w:i w:val="false"/>
          <w:color w:val="000000"/>
          <w:sz w:val="28"/>
        </w:rPr>
        <w:t>
      Қырық жастан асқан адамдарға ЭКГ (тыныштықта және жүктемеден кейін), көз ішінің қысымын өлшеу, қандағы қанттың деңгейін анықтау жүргізіледі.</w:t>
      </w:r>
      <w:r>
        <w:br/>
      </w:r>
      <w:r>
        <w:rPr>
          <w:rFonts w:ascii="Times New Roman"/>
          <w:b w:val="false"/>
          <w:i w:val="false"/>
          <w:color w:val="000000"/>
          <w:sz w:val="28"/>
        </w:rPr>
        <w:t>
</w:t>
      </w:r>
      <w:r>
        <w:rPr>
          <w:rFonts w:ascii="Times New Roman"/>
          <w:b w:val="false"/>
          <w:i w:val="false"/>
          <w:color w:val="000000"/>
          <w:sz w:val="28"/>
        </w:rPr>
        <w:t>
      Қырық жастағы және одан асқан әскери қызметші әйелдерге маммологтың тексеруі; онкологиялық тексеру – онкоцитологияға сүртінді; көрсеткіштер бойынша биопсия; овариалды-етеккір циклы бұзылған кезде гормоналдық тексеру және эндокринологтың консультациясы жүргізіледі. Медициналық көрсеткіштер бойынша клиникалық тексерулер жүргізіледі.</w:t>
      </w:r>
      <w:r>
        <w:br/>
      </w:r>
      <w:r>
        <w:rPr>
          <w:rFonts w:ascii="Times New Roman"/>
          <w:b w:val="false"/>
          <w:i w:val="false"/>
          <w:color w:val="000000"/>
          <w:sz w:val="28"/>
        </w:rPr>
        <w:t>
</w:t>
      </w:r>
      <w:r>
        <w:rPr>
          <w:rFonts w:ascii="Times New Roman"/>
          <w:b w:val="false"/>
          <w:i w:val="false"/>
          <w:color w:val="000000"/>
          <w:sz w:val="28"/>
        </w:rPr>
        <w:t>
      94. Әскери-дәрігерлік комиссия әскери қызметшілерді және олардың отбасы мүшелерін медициналық тексеруді медициналық бақылау мен емдеулердің деректерін ескере отырып, мұқият объективті тексеруден кейін жүргізеді.</w:t>
      </w:r>
      <w:r>
        <w:br/>
      </w:r>
      <w:r>
        <w:rPr>
          <w:rFonts w:ascii="Times New Roman"/>
          <w:b w:val="false"/>
          <w:i w:val="false"/>
          <w:color w:val="000000"/>
          <w:sz w:val="28"/>
        </w:rPr>
        <w:t>
</w:t>
      </w:r>
      <w:r>
        <w:rPr>
          <w:rFonts w:ascii="Times New Roman"/>
          <w:b w:val="false"/>
          <w:i w:val="false"/>
          <w:color w:val="000000"/>
          <w:sz w:val="28"/>
        </w:rPr>
        <w:t>
      Куәландыру кезінде ӘДК, сондай-ақ:</w:t>
      </w:r>
      <w:r>
        <w:br/>
      </w:r>
      <w:r>
        <w:rPr>
          <w:rFonts w:ascii="Times New Roman"/>
          <w:b w:val="false"/>
          <w:i w:val="false"/>
          <w:color w:val="000000"/>
          <w:sz w:val="28"/>
        </w:rPr>
        <w:t>
</w:t>
      </w:r>
      <w:r>
        <w:rPr>
          <w:rFonts w:ascii="Times New Roman"/>
          <w:b w:val="false"/>
          <w:i w:val="false"/>
          <w:color w:val="000000"/>
          <w:sz w:val="28"/>
        </w:rPr>
        <w:t>
      1) білікті медициналық көмек болса тұрмысы жақсы аудандарда және гарнизондарда қызмет ету (тұру) жағдайы климаттың қолайсыз әсерін айтарлықтай төмендететінің және емді ойдағыдай жүргізуге мүмкіндік беретінің ескере отырып, куәландырылатын адамның қызмет өткеруге жіберілетін немесе өткеріп жатқан аудандағы қажетті медициналық көмектің шынайы жағдайын және оны алу мүмкіндігін;</w:t>
      </w:r>
      <w:r>
        <w:br/>
      </w:r>
      <w:r>
        <w:rPr>
          <w:rFonts w:ascii="Times New Roman"/>
          <w:b w:val="false"/>
          <w:i w:val="false"/>
          <w:color w:val="000000"/>
          <w:sz w:val="28"/>
        </w:rPr>
        <w:t>
</w:t>
      </w:r>
      <w:r>
        <w:rPr>
          <w:rFonts w:ascii="Times New Roman"/>
          <w:b w:val="false"/>
          <w:i w:val="false"/>
          <w:color w:val="000000"/>
          <w:sz w:val="28"/>
        </w:rPr>
        <w:t>
      2) әскери қызметшінің отбасы мүшелері климаттық жағдайлары ауыр жерлерде әскери қызметтің міндеттерін орындаумен байланысты әскери қызметтің қиындықтарын көрмейтінін;</w:t>
      </w:r>
      <w:r>
        <w:br/>
      </w:r>
      <w:r>
        <w:rPr>
          <w:rFonts w:ascii="Times New Roman"/>
          <w:b w:val="false"/>
          <w:i w:val="false"/>
          <w:color w:val="000000"/>
          <w:sz w:val="28"/>
        </w:rPr>
        <w:t>
</w:t>
      </w:r>
      <w:r>
        <w:rPr>
          <w:rFonts w:ascii="Times New Roman"/>
          <w:b w:val="false"/>
          <w:i w:val="false"/>
          <w:color w:val="000000"/>
          <w:sz w:val="28"/>
        </w:rPr>
        <w:t>
      3) әскери қызметшілердің немесе оның отбасы мүшелерінің денсаулық жағдайы бойынша оларды еліміздің орталық аудандарына немесе климаты бірқалыпты аудандарға ауыстыру мүмкіндігінің шектелгендігін ескеруі тиіс.</w:t>
      </w:r>
      <w:r>
        <w:br/>
      </w:r>
      <w:r>
        <w:rPr>
          <w:rFonts w:ascii="Times New Roman"/>
          <w:b w:val="false"/>
          <w:i w:val="false"/>
          <w:color w:val="000000"/>
          <w:sz w:val="28"/>
        </w:rPr>
        <w:t>
</w:t>
      </w:r>
      <w:r>
        <w:rPr>
          <w:rFonts w:ascii="Times New Roman"/>
          <w:b w:val="false"/>
          <w:i w:val="false"/>
          <w:color w:val="000000"/>
          <w:sz w:val="28"/>
        </w:rPr>
        <w:t>
      Сондықтан, ӘДК-нің қандай да бір ауданында қызмет өткеруіне (тұруына) қарсы көрсетілімдер туралы қаулыларын қажетті медициналық көмекті ӨңҚ шегінде көрсетудің барлық мүмкіндігі таусылған және әскери қызметшіні осы аудандарға жібермеу немесе осы аудандардан ауыстырмау оның денсаулығын сақтайтын жалғыз шара деп танылған жағдайда ғана шығарған жөн.</w:t>
      </w:r>
      <w:r>
        <w:br/>
      </w:r>
      <w:r>
        <w:rPr>
          <w:rFonts w:ascii="Times New Roman"/>
          <w:b w:val="false"/>
          <w:i w:val="false"/>
          <w:color w:val="000000"/>
          <w:sz w:val="28"/>
        </w:rPr>
        <w:t>
</w:t>
      </w:r>
      <w:r>
        <w:rPr>
          <w:rFonts w:ascii="Times New Roman"/>
          <w:b w:val="false"/>
          <w:i w:val="false"/>
          <w:color w:val="000000"/>
          <w:sz w:val="28"/>
        </w:rPr>
        <w:t>
      95. Куәландыру нәтижесінде ӘДК:</w:t>
      </w:r>
      <w:r>
        <w:br/>
      </w:r>
      <w:r>
        <w:rPr>
          <w:rFonts w:ascii="Times New Roman"/>
          <w:b w:val="false"/>
          <w:i w:val="false"/>
          <w:color w:val="000000"/>
          <w:sz w:val="28"/>
        </w:rPr>
        <w:t>
</w:t>
      </w:r>
      <w:r>
        <w:rPr>
          <w:rFonts w:ascii="Times New Roman"/>
          <w:b w:val="false"/>
          <w:i w:val="false"/>
          <w:color w:val="000000"/>
          <w:sz w:val="28"/>
        </w:rPr>
        <w:t>
      1) әскери қызметшінің Талаптарға сәйкес әскери қызметке жарамдылық деңгейін;</w:t>
      </w:r>
      <w:r>
        <w:br/>
      </w:r>
      <w:r>
        <w:rPr>
          <w:rFonts w:ascii="Times New Roman"/>
          <w:b w:val="false"/>
          <w:i w:val="false"/>
          <w:color w:val="000000"/>
          <w:sz w:val="28"/>
        </w:rPr>
        <w:t>
</w:t>
      </w:r>
      <w:r>
        <w:rPr>
          <w:rFonts w:ascii="Times New Roman"/>
          <w:b w:val="false"/>
          <w:i w:val="false"/>
          <w:color w:val="000000"/>
          <w:sz w:val="28"/>
        </w:rPr>
        <w:t>
      2) куәландырылатын адамды ӘДК-ге жіберген қолбасшылықтың, бастықтың жолдамасында көрсетілген ауданда денсаулық жағдайы бойынша әскери қызметке жарамды немесе әскери қызметке болмашы шектеулермен жарамды деп танылған әскери қызметшінің қызмет өткеру, ал оның отбасы мүшелерінің тұру мүмкіндігін айқындайды. Бұл ретте ӘДК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Климаттық жағдайы қолайсыз жерлерде әскери қызметшілердің және олардың отбасы мүшелерінің қызмет өткеруіне (тұруына) медициналық қарсы көрсеткіштер тізбесін басшылыққа алады;</w:t>
      </w:r>
      <w:r>
        <w:br/>
      </w:r>
      <w:r>
        <w:rPr>
          <w:rFonts w:ascii="Times New Roman"/>
          <w:b w:val="false"/>
          <w:i w:val="false"/>
          <w:color w:val="000000"/>
          <w:sz w:val="28"/>
        </w:rPr>
        <w:t>
</w:t>
      </w:r>
      <w:r>
        <w:rPr>
          <w:rFonts w:ascii="Times New Roman"/>
          <w:b w:val="false"/>
          <w:i w:val="false"/>
          <w:color w:val="000000"/>
          <w:sz w:val="28"/>
        </w:rPr>
        <w:t>
      3) егер осы ауданда қызмет өткерудің (тұру) қарсы көрсеткіштері болса, алдымен ӨңҚ ішінде ауыстыру мүмкіндігін, сондай-ақ ауыстырудың шұғылдығын ескере отырып, әскери қызметші немесе отбасы мүшесі ауыруының сипатына байланысты оны қандай ауданға ауыстыруға болатынын айқындайды.</w:t>
      </w:r>
      <w:r>
        <w:br/>
      </w:r>
      <w:r>
        <w:rPr>
          <w:rFonts w:ascii="Times New Roman"/>
          <w:b w:val="false"/>
          <w:i w:val="false"/>
          <w:color w:val="000000"/>
          <w:sz w:val="28"/>
        </w:rPr>
        <w:t>
</w:t>
      </w:r>
      <w:r>
        <w:rPr>
          <w:rFonts w:ascii="Times New Roman"/>
          <w:b w:val="false"/>
          <w:i w:val="false"/>
          <w:color w:val="000000"/>
          <w:sz w:val="28"/>
        </w:rPr>
        <w:t>
      96. Әскери қызметшілердің отбасы мүшелерін климаттық жағдайлары қолайсыз аумаққа жібергенге дейін медициналық куәландыру кезінде штаттық емес тұрақты жұмыс істейтін ӘДК:</w:t>
      </w:r>
      <w:r>
        <w:br/>
      </w:r>
      <w:r>
        <w:rPr>
          <w:rFonts w:ascii="Times New Roman"/>
          <w:b w:val="false"/>
          <w:i w:val="false"/>
          <w:color w:val="000000"/>
          <w:sz w:val="28"/>
        </w:rPr>
        <w:t>
</w:t>
      </w:r>
      <w:r>
        <w:rPr>
          <w:rFonts w:ascii="Times New Roman"/>
          <w:b w:val="false"/>
          <w:i w:val="false"/>
          <w:color w:val="000000"/>
          <w:sz w:val="28"/>
        </w:rPr>
        <w:t>
      1) жолдамада көрсетілген жерде тұруға жарамдылығын немесе жарамсыздығын;</w:t>
      </w:r>
      <w:r>
        <w:br/>
      </w:r>
      <w:r>
        <w:rPr>
          <w:rFonts w:ascii="Times New Roman"/>
          <w:b w:val="false"/>
          <w:i w:val="false"/>
          <w:color w:val="000000"/>
          <w:sz w:val="28"/>
        </w:rPr>
        <w:t>
</w:t>
      </w:r>
      <w:r>
        <w:rPr>
          <w:rFonts w:ascii="Times New Roman"/>
          <w:b w:val="false"/>
          <w:i w:val="false"/>
          <w:color w:val="000000"/>
          <w:sz w:val="28"/>
        </w:rPr>
        <w:t>
      2) әскери қызметші ауыстырылатын немесе ол қызмет өткеретін жерде жоқ мамандандырылған медициналық денсаулық сақтау ұйымында ұзақ (он екі айдан астам) емделуге және бақылауға, девианттық мінез-құлқы бар балаларға арналған мамандандырылған білім беру ұйымдарында оқуға, тәрбиеленуге мұқтаждығын;</w:t>
      </w:r>
      <w:r>
        <w:br/>
      </w:r>
      <w:r>
        <w:rPr>
          <w:rFonts w:ascii="Times New Roman"/>
          <w:b w:val="false"/>
          <w:i w:val="false"/>
          <w:color w:val="000000"/>
          <w:sz w:val="28"/>
        </w:rPr>
        <w:t>
</w:t>
      </w:r>
      <w:r>
        <w:rPr>
          <w:rFonts w:ascii="Times New Roman"/>
          <w:b w:val="false"/>
          <w:i w:val="false"/>
          <w:color w:val="000000"/>
          <w:sz w:val="28"/>
        </w:rPr>
        <w:t>
      3) климаттық жағдайлары қолайсыз жерде мамандандырылған медициналық көмек көрсететін мекемелердің немесе мамандандырылған мектепке дейінгі (оқу) ұйымдардың болуын;</w:t>
      </w:r>
      <w:r>
        <w:br/>
      </w:r>
      <w:r>
        <w:rPr>
          <w:rFonts w:ascii="Times New Roman"/>
          <w:b w:val="false"/>
          <w:i w:val="false"/>
          <w:color w:val="000000"/>
          <w:sz w:val="28"/>
        </w:rPr>
        <w:t>
</w:t>
      </w:r>
      <w:r>
        <w:rPr>
          <w:rFonts w:ascii="Times New Roman"/>
          <w:b w:val="false"/>
          <w:i w:val="false"/>
          <w:color w:val="000000"/>
          <w:sz w:val="28"/>
        </w:rPr>
        <w:t>
      4) олардың тасымалдауға жарамдылығын айқындайды.</w:t>
      </w:r>
      <w:r>
        <w:br/>
      </w:r>
      <w:r>
        <w:rPr>
          <w:rFonts w:ascii="Times New Roman"/>
          <w:b w:val="false"/>
          <w:i w:val="false"/>
          <w:color w:val="000000"/>
          <w:sz w:val="28"/>
        </w:rPr>
        <w:t>
</w:t>
      </w:r>
      <w:r>
        <w:rPr>
          <w:rFonts w:ascii="Times New Roman"/>
          <w:b w:val="false"/>
          <w:i w:val="false"/>
          <w:color w:val="000000"/>
          <w:sz w:val="28"/>
        </w:rPr>
        <w:t>
      97. Әскери қызметшінің отбасы мүшелерінде әскери қызметші ауыстырылатын немесе ол әскери қызмет өткеретін жерде жоқ мамандандырылған медициналық денсаулық сақтау ұйымдарында ұзақ (он екі айдан астам) емделуді немесе қосалқы мектептер мен девианттық мінез-құлқы бар балаларға арналған мамандандырылған білім беру ұйымдарында оқытуды (тәрбиелеуді) талап ететін науқастардың немесе дамудағы ауытқулардың болуы әскери қызметшінің отбасы мүшелерінің бұл жерде тұруына қарсы көрсеткіш болып табылады.</w:t>
      </w:r>
      <w:r>
        <w:br/>
      </w:r>
      <w:r>
        <w:rPr>
          <w:rFonts w:ascii="Times New Roman"/>
          <w:b w:val="false"/>
          <w:i w:val="false"/>
          <w:color w:val="000000"/>
          <w:sz w:val="28"/>
        </w:rPr>
        <w:t>
</w:t>
      </w:r>
      <w:r>
        <w:rPr>
          <w:rFonts w:ascii="Times New Roman"/>
          <w:b w:val="false"/>
          <w:i w:val="false"/>
          <w:color w:val="000000"/>
          <w:sz w:val="28"/>
        </w:rPr>
        <w:t>
      98. Жоғарыда көрсетілген медициналық денсаулық сақтау ұйымдарының, арнайы оқу (мектепке дейінгі) ұйымдарының болуы туралы мәліметтерді ӘДК денсаулық сақтау, білім және ғылым саласындағы өкілетті органдардан сұрату бойынша алады.</w:t>
      </w:r>
      <w:r>
        <w:br/>
      </w:r>
      <w:r>
        <w:rPr>
          <w:rFonts w:ascii="Times New Roman"/>
          <w:b w:val="false"/>
          <w:i w:val="false"/>
          <w:color w:val="000000"/>
          <w:sz w:val="28"/>
        </w:rPr>
        <w:t>
</w:t>
      </w:r>
      <w:r>
        <w:rPr>
          <w:rFonts w:ascii="Times New Roman"/>
          <w:b w:val="false"/>
          <w:i w:val="false"/>
          <w:color w:val="000000"/>
          <w:sz w:val="28"/>
        </w:rPr>
        <w:t>
      99. Тасымалдауға жарамсыздығы туралы қорытынды шығаруға науқасты тасымалдау (қашықтық пен көлік түріне қарамастан) денсаулық жағдайының күрт нашарлауына немесе өліммен аяқталуға алып келетін ағза функцияларының бұзылуы негіз болып табылады.</w:t>
      </w:r>
      <w:r>
        <w:br/>
      </w:r>
      <w:r>
        <w:rPr>
          <w:rFonts w:ascii="Times New Roman"/>
          <w:b w:val="false"/>
          <w:i w:val="false"/>
          <w:color w:val="000000"/>
          <w:sz w:val="28"/>
        </w:rPr>
        <w:t>
</w:t>
      </w:r>
      <w:r>
        <w:rPr>
          <w:rFonts w:ascii="Times New Roman"/>
          <w:b w:val="false"/>
          <w:i w:val="false"/>
          <w:color w:val="000000"/>
          <w:sz w:val="28"/>
        </w:rPr>
        <w:t>
      100. Отбасының ауыстыруды үш ай мерзім ішінде қысқы (жазғы) оқу кезеңі аяқталған соң жүзеге асырылады.</w:t>
      </w:r>
      <w:r>
        <w:br/>
      </w:r>
      <w:r>
        <w:rPr>
          <w:rFonts w:ascii="Times New Roman"/>
          <w:b w:val="false"/>
          <w:i w:val="false"/>
          <w:color w:val="000000"/>
          <w:sz w:val="28"/>
        </w:rPr>
        <w:t>
</w:t>
      </w:r>
      <w:r>
        <w:rPr>
          <w:rFonts w:ascii="Times New Roman"/>
          <w:b w:val="false"/>
          <w:i w:val="false"/>
          <w:color w:val="000000"/>
          <w:sz w:val="28"/>
        </w:rPr>
        <w:t>
      Медициналық куәландырудың нәтижелері бойынша ӘДК мынадай қорытындылардың бірін шығарады:</w:t>
      </w:r>
      <w:r>
        <w:br/>
      </w:r>
      <w:r>
        <w:rPr>
          <w:rFonts w:ascii="Times New Roman"/>
          <w:b w:val="false"/>
          <w:i w:val="false"/>
          <w:color w:val="000000"/>
          <w:sz w:val="28"/>
        </w:rPr>
        <w:t>
</w:t>
      </w:r>
      <w:r>
        <w:rPr>
          <w:rFonts w:ascii="Times New Roman"/>
          <w:b w:val="false"/>
          <w:i w:val="false"/>
          <w:color w:val="000000"/>
          <w:sz w:val="28"/>
        </w:rPr>
        <w:t>
      1) климаттық жағдайлары қолайсыз аумақтарда қызметке (отбасы мүшелері үшін тұруға) жарамды;</w:t>
      </w:r>
      <w:r>
        <w:br/>
      </w:r>
      <w:r>
        <w:rPr>
          <w:rFonts w:ascii="Times New Roman"/>
          <w:b w:val="false"/>
          <w:i w:val="false"/>
          <w:color w:val="000000"/>
          <w:sz w:val="28"/>
        </w:rPr>
        <w:t>
</w:t>
      </w:r>
      <w:r>
        <w:rPr>
          <w:rFonts w:ascii="Times New Roman"/>
          <w:b w:val="false"/>
          <w:i w:val="false"/>
          <w:color w:val="000000"/>
          <w:sz w:val="28"/>
        </w:rPr>
        <w:t>
      2) климаттық жағдайлары қолайсыз аумақтарда қызметке (отбасы мүшелері үшін тұруға) жарамсыз;</w:t>
      </w:r>
      <w:r>
        <w:br/>
      </w:r>
      <w:r>
        <w:rPr>
          <w:rFonts w:ascii="Times New Roman"/>
          <w:b w:val="false"/>
          <w:i w:val="false"/>
          <w:color w:val="000000"/>
          <w:sz w:val="28"/>
        </w:rPr>
        <w:t>
</w:t>
      </w:r>
      <w:r>
        <w:rPr>
          <w:rFonts w:ascii="Times New Roman"/>
          <w:b w:val="false"/>
          <w:i w:val="false"/>
          <w:color w:val="000000"/>
          <w:sz w:val="28"/>
        </w:rPr>
        <w:t>
      3) девианттық мінез-құлқы бар балалар мен жасөспірімдерге арналған арнайы медициналық ұйымда (бейіні көрсетіледі) ұзақ емделуге (қаралуға) немесе қосалқы мектепте немесе арнайы білім беру ұйымдарында оқуға (тәрбиелеуге) мұқтаж;</w:t>
      </w:r>
      <w:r>
        <w:br/>
      </w:r>
      <w:r>
        <w:rPr>
          <w:rFonts w:ascii="Times New Roman"/>
          <w:b w:val="false"/>
          <w:i w:val="false"/>
          <w:color w:val="000000"/>
          <w:sz w:val="28"/>
        </w:rPr>
        <w:t>
</w:t>
      </w:r>
      <w:r>
        <w:rPr>
          <w:rFonts w:ascii="Times New Roman"/>
          <w:b w:val="false"/>
          <w:i w:val="false"/>
          <w:color w:val="000000"/>
          <w:sz w:val="28"/>
        </w:rPr>
        <w:t>
      4) отбасы отағасын бір айдан үш айға дейінгі мерзім ішінде (қысқы (жазғы) оқу кезеңі аяқталғаннан кейін) ауыстыру мақсатқа сай;</w:t>
      </w:r>
      <w:r>
        <w:br/>
      </w:r>
      <w:r>
        <w:rPr>
          <w:rFonts w:ascii="Times New Roman"/>
          <w:b w:val="false"/>
          <w:i w:val="false"/>
          <w:color w:val="000000"/>
          <w:sz w:val="28"/>
        </w:rPr>
        <w:t>
</w:t>
      </w:r>
      <w:r>
        <w:rPr>
          <w:rFonts w:ascii="Times New Roman"/>
          <w:b w:val="false"/>
          <w:i w:val="false"/>
          <w:color w:val="000000"/>
          <w:sz w:val="28"/>
        </w:rPr>
        <w:t>
      5) тасымалдауға жарамсыздығына байланысты (облыс, қала, аудан көрсетіледі) көшу қарсы көрсетілген;</w:t>
      </w:r>
      <w:r>
        <w:br/>
      </w:r>
      <w:r>
        <w:rPr>
          <w:rFonts w:ascii="Times New Roman"/>
          <w:b w:val="false"/>
          <w:i w:val="false"/>
          <w:color w:val="000000"/>
          <w:sz w:val="28"/>
        </w:rPr>
        <w:t>
</w:t>
      </w:r>
      <w:r>
        <w:rPr>
          <w:rFonts w:ascii="Times New Roman"/>
          <w:b w:val="false"/>
          <w:i w:val="false"/>
          <w:color w:val="000000"/>
          <w:sz w:val="28"/>
        </w:rPr>
        <w:t>
      6) 101. ӘДК-нің қорытындысы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ӘДК отырыстары хаттамаларының кітабына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осы ауданында қызмет етуге (тұруға) қарсы көрсеткіштері болмаса ӘДК мынадай қорытынды шығарады:</w:t>
      </w:r>
      <w:r>
        <w:br/>
      </w:r>
      <w:r>
        <w:rPr>
          <w:rFonts w:ascii="Times New Roman"/>
          <w:b w:val="false"/>
          <w:i w:val="false"/>
          <w:color w:val="000000"/>
          <w:sz w:val="28"/>
        </w:rPr>
        <w:t>
</w:t>
      </w:r>
      <w:r>
        <w:rPr>
          <w:rFonts w:ascii="Times New Roman"/>
          <w:b w:val="false"/>
          <w:i w:val="false"/>
          <w:color w:val="000000"/>
          <w:sz w:val="28"/>
        </w:rPr>
        <w:t>
«___________ ауданында қызмет етуге (тұруға) қарсы көрсеткіштер жоқ».</w:t>
      </w:r>
      <w:r>
        <w:br/>
      </w:r>
      <w:r>
        <w:rPr>
          <w:rFonts w:ascii="Times New Roman"/>
          <w:b w:val="false"/>
          <w:i w:val="false"/>
          <w:color w:val="000000"/>
          <w:sz w:val="28"/>
        </w:rPr>
        <w:t>
</w:t>
      </w:r>
      <w:r>
        <w:rPr>
          <w:rFonts w:ascii="Times New Roman"/>
          <w:b w:val="false"/>
          <w:i w:val="false"/>
          <w:color w:val="000000"/>
          <w:sz w:val="28"/>
        </w:rPr>
        <w:t>
      Бұл, сонымен қатар, куәландыру күнін және диагнозы көрсетіліп, әскери қызметшінің медициналық кітапшасына, отбасы мүшесінің медициналық құжатына ӘДК төрағасының қолы қойыла отырып жазылады. Әскери қызметшіні немесе оның отбасы мүшесін ӘДК-ге жіберген командирге немесе кадр органына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жөніндегі медициналық куәландыру бойынша анықтама жіберіледі.</w:t>
      </w:r>
      <w:r>
        <w:br/>
      </w:r>
      <w:r>
        <w:rPr>
          <w:rFonts w:ascii="Times New Roman"/>
          <w:b w:val="false"/>
          <w:i w:val="false"/>
          <w:color w:val="000000"/>
          <w:sz w:val="28"/>
        </w:rPr>
        <w:t>
</w:t>
      </w:r>
      <w:r>
        <w:rPr>
          <w:rFonts w:ascii="Times New Roman"/>
          <w:b w:val="false"/>
          <w:i w:val="false"/>
          <w:color w:val="000000"/>
          <w:sz w:val="28"/>
        </w:rPr>
        <w:t>
      102. Командирдің немесе кадр органының жолдамасында қызмет етуге (тұруға) денсаулық жағдайы бойынша қарсы көрсеткіштер болса, ӘДК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белгіленген нысан және тәртіп бойынша үш данада науқастануы туралы куәлік жасайды. Әскери қызметшіге қорытындыда алдымен Талаптардың тиісті тармағы мен бағанына сілтеме жасай отырып, әскери қызметке жарамдылығы деңгейі туралы жазады.</w:t>
      </w:r>
      <w:r>
        <w:br/>
      </w:r>
      <w:r>
        <w:rPr>
          <w:rFonts w:ascii="Times New Roman"/>
          <w:b w:val="false"/>
          <w:i w:val="false"/>
          <w:color w:val="000000"/>
          <w:sz w:val="28"/>
        </w:rPr>
        <w:t>
</w:t>
      </w:r>
      <w:r>
        <w:rPr>
          <w:rFonts w:ascii="Times New Roman"/>
          <w:b w:val="false"/>
          <w:i w:val="false"/>
          <w:color w:val="000000"/>
          <w:sz w:val="28"/>
        </w:rPr>
        <w:t>
      103. ӘДК-нің Қазақстан Республикасының қандай да бір ауданында қызмет өткеруге (тұруға) қарсы көрсеткіштерінің болуы туралы қорытындысы бар науқастану туралы куәлікті штаттық ӘДК бекітуі тиіс.</w:t>
      </w:r>
      <w:r>
        <w:br/>
      </w:r>
      <w:r>
        <w:rPr>
          <w:rFonts w:ascii="Times New Roman"/>
          <w:b w:val="false"/>
          <w:i w:val="false"/>
          <w:color w:val="000000"/>
          <w:sz w:val="28"/>
        </w:rPr>
        <w:t>
</w:t>
      </w:r>
      <w:r>
        <w:rPr>
          <w:rFonts w:ascii="Times New Roman"/>
          <w:b w:val="false"/>
          <w:i w:val="false"/>
          <w:color w:val="000000"/>
          <w:sz w:val="28"/>
        </w:rPr>
        <w:t>
      Штаттық ӘДК бекітілген науқастану туралы анықтаманың данасын оны ұсынған ӘДК-ге қайтарады немесе ұсынымы бойынша куәландыру жүргізілген командирге, бастыққа немесе кадр органына жолдайды.</w:t>
      </w:r>
      <w:r>
        <w:br/>
      </w:r>
      <w:r>
        <w:rPr>
          <w:rFonts w:ascii="Times New Roman"/>
          <w:b w:val="false"/>
          <w:i w:val="false"/>
          <w:color w:val="000000"/>
          <w:sz w:val="28"/>
        </w:rPr>
        <w:t>
</w:t>
      </w:r>
      <w:r>
        <w:rPr>
          <w:rFonts w:ascii="Times New Roman"/>
          <w:b w:val="false"/>
          <w:i w:val="false"/>
          <w:color w:val="000000"/>
          <w:sz w:val="28"/>
        </w:rPr>
        <w:t>
      Бекітілмеген науақастану туралы куәліктің бірінші данасы бекітпеу себептерін жаза отырып, оны жасаған ӘДК-ге қайтарылады, ал екінші данасы штаттық ӘДК-нің істеріне тігіледі.</w:t>
      </w:r>
      <w:r>
        <w:br/>
      </w:r>
      <w:r>
        <w:rPr>
          <w:rFonts w:ascii="Times New Roman"/>
          <w:b w:val="false"/>
          <w:i w:val="false"/>
          <w:color w:val="000000"/>
          <w:sz w:val="28"/>
        </w:rPr>
        <w:t>
</w:t>
      </w:r>
      <w:r>
        <w:rPr>
          <w:rFonts w:ascii="Times New Roman"/>
          <w:b w:val="false"/>
          <w:i w:val="false"/>
          <w:color w:val="000000"/>
          <w:sz w:val="28"/>
        </w:rPr>
        <w:t>
      Штаттық ӘДК-нің қаулысы соңғы болып табылады және бекітуге жатпайды.</w:t>
      </w:r>
      <w:r>
        <w:br/>
      </w:r>
      <w:r>
        <w:rPr>
          <w:rFonts w:ascii="Times New Roman"/>
          <w:b w:val="false"/>
          <w:i w:val="false"/>
          <w:color w:val="000000"/>
          <w:sz w:val="28"/>
        </w:rPr>
        <w:t>
</w:t>
      </w:r>
      <w:r>
        <w:rPr>
          <w:rFonts w:ascii="Times New Roman"/>
          <w:b w:val="false"/>
          <w:i w:val="false"/>
          <w:color w:val="000000"/>
          <w:sz w:val="28"/>
        </w:rPr>
        <w:t>
      104. Штаттық ӘДК, сондай-ақ медициналық бөлімдердің тиісті бастықтары әскери қызметшілерді және олардың отбасы мүшелерін куәландыру сапасын бақылайды.</w:t>
      </w:r>
      <w:r>
        <w:br/>
      </w:r>
      <w:r>
        <w:rPr>
          <w:rFonts w:ascii="Times New Roman"/>
          <w:b w:val="false"/>
          <w:i w:val="false"/>
          <w:color w:val="000000"/>
          <w:sz w:val="28"/>
        </w:rPr>
        <w:t>
</w:t>
      </w:r>
      <w:r>
        <w:rPr>
          <w:rFonts w:ascii="Times New Roman"/>
          <w:b w:val="false"/>
          <w:i w:val="false"/>
          <w:color w:val="000000"/>
          <w:sz w:val="28"/>
        </w:rPr>
        <w:t>
      105. Әскери-дәрігерлік комиссияның әскери қызметшінің оның денсаулық жағдайы бойынша немесе оның отбасы мүшелерінің денсаулық жағдайы бойынша басқа ауданға (жерге) ауыстыруға немесе қандай да бір ауданға жібермеуге мұқтаждығы туралы бекітілген қорытындысын іске асыру тиісті командирлердің (бастықтардың) шешімі бойынша жүргізіледі.</w:t>
      </w:r>
    </w:p>
    <w:bookmarkEnd w:id="14"/>
    <w:bookmarkStart w:name="z211" w:id="15"/>
    <w:p>
      <w:pPr>
        <w:spacing w:after="0"/>
        <w:ind w:left="0"/>
        <w:jc w:val="left"/>
      </w:pPr>
      <w:r>
        <w:rPr>
          <w:rFonts w:ascii="Times New Roman"/>
          <w:b/>
          <w:i w:val="false"/>
          <w:color w:val="000000"/>
        </w:rPr>
        <w:t xml:space="preserve"> 
7. Шетел мемлекеттеріне шығатын келісім шарт бойынша әскери</w:t>
      </w:r>
      <w:r>
        <w:br/>
      </w:r>
      <w:r>
        <w:rPr>
          <w:rFonts w:ascii="Times New Roman"/>
          <w:b/>
          <w:i w:val="false"/>
          <w:color w:val="000000"/>
        </w:rPr>
        <w:t>
қызметшілерді және олардың отбасы мүшелерін</w:t>
      </w:r>
      <w:r>
        <w:br/>
      </w:r>
      <w:r>
        <w:rPr>
          <w:rFonts w:ascii="Times New Roman"/>
          <w:b/>
          <w:i w:val="false"/>
          <w:color w:val="000000"/>
        </w:rPr>
        <w:t>
медициналық куәландыру</w:t>
      </w:r>
    </w:p>
    <w:bookmarkEnd w:id="15"/>
    <w:bookmarkStart w:name="z212" w:id="16"/>
    <w:p>
      <w:pPr>
        <w:spacing w:after="0"/>
        <w:ind w:left="0"/>
        <w:jc w:val="both"/>
      </w:pPr>
      <w:r>
        <w:rPr>
          <w:rFonts w:ascii="Times New Roman"/>
          <w:b w:val="false"/>
          <w:i w:val="false"/>
          <w:color w:val="000000"/>
          <w:sz w:val="28"/>
        </w:rPr>
        <w:t>
      106. Әскери қызметшілердің отбасы мүшелерін медициналық куәландыру туберкулезге қарсы, тері-венерологиялық, психоневрологиялық және наркологиялық диспансерлерден олардың есепте тұрмайтыны туралы анықтамалардың міндетті түрде болған кезде жүргізіледі. Анықтамалар куәландыру жүргізген ӘДК-де сақталады.</w:t>
      </w:r>
      <w:r>
        <w:br/>
      </w:r>
      <w:r>
        <w:rPr>
          <w:rFonts w:ascii="Times New Roman"/>
          <w:b w:val="false"/>
          <w:i w:val="false"/>
          <w:color w:val="000000"/>
          <w:sz w:val="28"/>
        </w:rPr>
        <w:t>
</w:t>
      </w:r>
      <w:r>
        <w:rPr>
          <w:rFonts w:ascii="Times New Roman"/>
          <w:b w:val="false"/>
          <w:i w:val="false"/>
          <w:color w:val="000000"/>
          <w:sz w:val="28"/>
        </w:rPr>
        <w:t>
      107. Шетел мемлекеттеріне ұзақ уақыт (алты айдан астам) іссапарларға жіберілетін әскери қызметшілерді және олардың отбасы мүшелерін медициналық куәландыру денсаулық сақтау саласындағы өкілетті органмен келісу бойынша бекітілетін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шетел мемлекетінде қызмет өткеруге (отбасы мүшелері үшін – тұруға) медициналық қарсы көрсеткіштер тізбесінің негізінде жүргізіледі.</w:t>
      </w:r>
      <w:r>
        <w:br/>
      </w:r>
      <w:r>
        <w:rPr>
          <w:rFonts w:ascii="Times New Roman"/>
          <w:b w:val="false"/>
          <w:i w:val="false"/>
          <w:color w:val="000000"/>
          <w:sz w:val="28"/>
        </w:rPr>
        <w:t>
</w:t>
      </w:r>
      <w:r>
        <w:rPr>
          <w:rFonts w:ascii="Times New Roman"/>
          <w:b w:val="false"/>
          <w:i w:val="false"/>
          <w:color w:val="000000"/>
          <w:sz w:val="28"/>
        </w:rPr>
        <w:t>
      108. Шетел мемлекеттеріне ұзақ уақыт (алты айдан астам) іссапарларға шығатын келісім шарт бойынша әскери қызметшілерді, олардың отбасы мүшелерін ӘДК-нің дәрігер-мамандары куәландырады.</w:t>
      </w:r>
      <w:r>
        <w:br/>
      </w:r>
      <w:r>
        <w:rPr>
          <w:rFonts w:ascii="Times New Roman"/>
          <w:b w:val="false"/>
          <w:i w:val="false"/>
          <w:color w:val="000000"/>
          <w:sz w:val="28"/>
        </w:rPr>
        <w:t>
</w:t>
      </w:r>
      <w:r>
        <w:rPr>
          <w:rFonts w:ascii="Times New Roman"/>
          <w:b w:val="false"/>
          <w:i w:val="false"/>
          <w:color w:val="000000"/>
          <w:sz w:val="28"/>
        </w:rPr>
        <w:t>
      Қажет болған жағдайда басқа да мамандықтағы дәрігерлер тартылады.</w:t>
      </w:r>
      <w:r>
        <w:br/>
      </w:r>
      <w:r>
        <w:rPr>
          <w:rFonts w:ascii="Times New Roman"/>
          <w:b w:val="false"/>
          <w:i w:val="false"/>
          <w:color w:val="000000"/>
          <w:sz w:val="28"/>
        </w:rPr>
        <w:t>
</w:t>
      </w:r>
      <w:r>
        <w:rPr>
          <w:rFonts w:ascii="Times New Roman"/>
          <w:b w:val="false"/>
          <w:i w:val="false"/>
          <w:color w:val="000000"/>
          <w:sz w:val="28"/>
        </w:rPr>
        <w:t>
      109. Медициналық куәландырудың нәтижелері бойынша ӘДК мынадай қорытындылардың бірін шығарады:</w:t>
      </w:r>
      <w:r>
        <w:br/>
      </w:r>
      <w:r>
        <w:rPr>
          <w:rFonts w:ascii="Times New Roman"/>
          <w:b w:val="false"/>
          <w:i w:val="false"/>
          <w:color w:val="000000"/>
          <w:sz w:val="28"/>
        </w:rPr>
        <w:t>
</w:t>
      </w:r>
      <w:r>
        <w:rPr>
          <w:rFonts w:ascii="Times New Roman"/>
          <w:b w:val="false"/>
          <w:i w:val="false"/>
          <w:color w:val="000000"/>
          <w:sz w:val="28"/>
        </w:rPr>
        <w:t>
      1) шетел мемлекетінде қызмет өткеруге (отбасы мүшелері үшін – тұруға) жарамды;</w:t>
      </w:r>
      <w:r>
        <w:br/>
      </w:r>
      <w:r>
        <w:rPr>
          <w:rFonts w:ascii="Times New Roman"/>
          <w:b w:val="false"/>
          <w:i w:val="false"/>
          <w:color w:val="000000"/>
          <w:sz w:val="28"/>
        </w:rPr>
        <w:t>
</w:t>
      </w:r>
      <w:r>
        <w:rPr>
          <w:rFonts w:ascii="Times New Roman"/>
          <w:b w:val="false"/>
          <w:i w:val="false"/>
          <w:color w:val="000000"/>
          <w:sz w:val="28"/>
        </w:rPr>
        <w:t>
      2) шетел мемлекетінде қызмет өткеруге (отбасы мүшелері үшін – тұруға) жарамсыз.</w:t>
      </w:r>
      <w:r>
        <w:br/>
      </w:r>
      <w:r>
        <w:rPr>
          <w:rFonts w:ascii="Times New Roman"/>
          <w:b w:val="false"/>
          <w:i w:val="false"/>
          <w:color w:val="000000"/>
          <w:sz w:val="28"/>
        </w:rPr>
        <w:t>
</w:t>
      </w:r>
      <w:r>
        <w:rPr>
          <w:rFonts w:ascii="Times New Roman"/>
          <w:b w:val="false"/>
          <w:i w:val="false"/>
          <w:color w:val="000000"/>
          <w:sz w:val="28"/>
        </w:rPr>
        <w:t>
      110. ӘДК-нің қорытындысы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шетел мемлекетіне шығатын азаматтың денсаулық жағдайы туралы анықтамамен ресімделеді.</w:t>
      </w:r>
      <w:r>
        <w:br/>
      </w:r>
      <w:r>
        <w:rPr>
          <w:rFonts w:ascii="Times New Roman"/>
          <w:b w:val="false"/>
          <w:i w:val="false"/>
          <w:color w:val="000000"/>
          <w:sz w:val="28"/>
        </w:rPr>
        <w:t>
</w:t>
      </w:r>
      <w:r>
        <w:rPr>
          <w:rFonts w:ascii="Times New Roman"/>
          <w:b w:val="false"/>
          <w:i w:val="false"/>
          <w:color w:val="000000"/>
          <w:sz w:val="28"/>
        </w:rPr>
        <w:t>
      111. Шетел мемлекетінде қызмет өткеруге (тұруға) жарамсыз деп танылған адамдарға анықтама төрт данада жасалады және штаттық ӘДК-ге бекітілуге жолданады. Бұл ретте көрсетілген анықтаманың тиісті ӘДК бекіткен бірінші және екінші даналары медициналық куәландыруға жіберген әскери бөлімнің командиріне жіберіледі, үшінші данасы куәландыру жүргізген ӘДК-де қалады, төртінші данасы анықтаманы бекіткен штаттық ӘДК-де сақталады.</w:t>
      </w:r>
      <w:r>
        <w:br/>
      </w:r>
      <w:r>
        <w:rPr>
          <w:rFonts w:ascii="Times New Roman"/>
          <w:b w:val="false"/>
          <w:i w:val="false"/>
          <w:color w:val="000000"/>
          <w:sz w:val="28"/>
        </w:rPr>
        <w:t>
</w:t>
      </w:r>
      <w:r>
        <w:rPr>
          <w:rFonts w:ascii="Times New Roman"/>
          <w:b w:val="false"/>
          <w:i w:val="false"/>
          <w:color w:val="000000"/>
          <w:sz w:val="28"/>
        </w:rPr>
        <w:t>
      112. Радиоактивті заттармен (бұдан әрі – РЗ), иондаушы радиация көздерімен (бұдан әрі – ИРК), элетромагниттік өріспен (бұдан әрі - ЭМӨ) және лазерлік сәулелену (бұдан әрі - ЛС) көздерімен қызмет өткеріп жатқан әскери қызметшілерді куәландыру кезінде, ӘДК шетел мемлекетінде әскери қызмет өткеруге жарамдылығын анықтаумен қатар РЗ-мен, ИРК-пен, ЭМӨ және ЛС көздерімен қызмет өткеруге жарамдылығын (куәландыруға жолдамада тиісті нұсқаулар болса) айқындайды.</w:t>
      </w:r>
      <w:r>
        <w:br/>
      </w:r>
      <w:r>
        <w:rPr>
          <w:rFonts w:ascii="Times New Roman"/>
          <w:b w:val="false"/>
          <w:i w:val="false"/>
          <w:color w:val="000000"/>
          <w:sz w:val="28"/>
        </w:rPr>
        <w:t>
</w:t>
      </w:r>
      <w:r>
        <w:rPr>
          <w:rFonts w:ascii="Times New Roman"/>
          <w:b w:val="false"/>
          <w:i w:val="false"/>
          <w:color w:val="000000"/>
          <w:sz w:val="28"/>
        </w:rPr>
        <w:t>
      113. Шетел мемлекеттеріне ұзақ уақыт (алты айдан астам) іссапарларға балаларымен шығатын адамдар ӘДК-ге балалар бақылауда тұрған жері бойынша денсаулық сақтау ұйымдарынан жүргізілген профилактикалық екпелердің және шетелге шығатын жылы жоспарланған екпелер көрсетілген профилактикалық екпелердің картасын (сертификат) ұсынады.</w:t>
      </w:r>
      <w:r>
        <w:br/>
      </w:r>
      <w:r>
        <w:rPr>
          <w:rFonts w:ascii="Times New Roman"/>
          <w:b w:val="false"/>
          <w:i w:val="false"/>
          <w:color w:val="000000"/>
          <w:sz w:val="28"/>
        </w:rPr>
        <w:t>
</w:t>
      </w:r>
      <w:r>
        <w:rPr>
          <w:rFonts w:ascii="Times New Roman"/>
          <w:b w:val="false"/>
          <w:i w:val="false"/>
          <w:color w:val="000000"/>
          <w:sz w:val="28"/>
        </w:rPr>
        <w:t>
      114. Карантиндік инфекциялар бойынша қолайсыз елдерге шыққанда және куәландырылатын адамдарға осы инфекцияларға қарсы профилактикалық екпелерді жүргізу үшін қарсы көрсеткіштер болған кезде штаттық емес тұрақты жұмыс істейтін ӘДК шетел мемлекетінде қызмет өткеруге (тұруға) жарамсыздығы туралы ӘДК қорытындысын шығарады.</w:t>
      </w:r>
      <w:r>
        <w:br/>
      </w:r>
      <w:r>
        <w:rPr>
          <w:rFonts w:ascii="Times New Roman"/>
          <w:b w:val="false"/>
          <w:i w:val="false"/>
          <w:color w:val="000000"/>
          <w:sz w:val="28"/>
        </w:rPr>
        <w:t>
</w:t>
      </w:r>
      <w:r>
        <w:rPr>
          <w:rFonts w:ascii="Times New Roman"/>
          <w:b w:val="false"/>
          <w:i w:val="false"/>
          <w:color w:val="000000"/>
          <w:sz w:val="28"/>
        </w:rPr>
        <w:t>
      115. Әскери қызметшіде, оның отбасы мүшесінде, азаматтық персонал адамында олардың шетел мемлекетінде ұзақ уақыт (алты айдан астам) іссапарда болған кезеңінде тұрып жатқан мемлекеттен кету денсаулықты сақтап қалудың жалғыз шарасы болатын аурумен науқастанған кезде олардың Қазақстан Республикасына мерзімінен бұрын қайтуы ӘДК-нің қорытындысы, ал ӘДК болмаған кезде тұрып жатқан мемлекет дәрігерлерінің консилиумы негізінде жүргізіледі.</w:t>
      </w:r>
      <w:r>
        <w:br/>
      </w:r>
      <w:r>
        <w:rPr>
          <w:rFonts w:ascii="Times New Roman"/>
          <w:b w:val="false"/>
          <w:i w:val="false"/>
          <w:color w:val="000000"/>
          <w:sz w:val="28"/>
        </w:rPr>
        <w:t>
</w:t>
      </w:r>
      <w:r>
        <w:rPr>
          <w:rFonts w:ascii="Times New Roman"/>
          <w:b w:val="false"/>
          <w:i w:val="false"/>
          <w:color w:val="000000"/>
          <w:sz w:val="28"/>
        </w:rPr>
        <w:t>
      116. Отбасы мүшелерін шетел мемлекетінде тұруы үшін медициналық куәландыру Шетел мемлекетінде қызмет өткеруге (отбасы мүшелері үшін – тұруға) осы Нұсқаулыққа </w:t>
      </w:r>
      <w:r>
        <w:rPr>
          <w:rFonts w:ascii="Times New Roman"/>
          <w:b w:val="false"/>
          <w:i w:val="false"/>
          <w:color w:val="000000"/>
          <w:sz w:val="28"/>
        </w:rPr>
        <w:t>15-қосымшасында</w:t>
      </w:r>
      <w:r>
        <w:rPr>
          <w:rFonts w:ascii="Times New Roman"/>
          <w:b w:val="false"/>
          <w:i w:val="false"/>
          <w:color w:val="000000"/>
          <w:sz w:val="28"/>
        </w:rPr>
        <w:t xml:space="preserve"> көрсетілген медициналық қарсы көрсеткіштер тізбесіне сәйкес жүргізіледі.</w:t>
      </w:r>
    </w:p>
    <w:bookmarkEnd w:id="16"/>
    <w:bookmarkStart w:name="z226" w:id="17"/>
    <w:p>
      <w:pPr>
        <w:spacing w:after="0"/>
        <w:ind w:left="0"/>
        <w:jc w:val="left"/>
      </w:pPr>
      <w:r>
        <w:rPr>
          <w:rFonts w:ascii="Times New Roman"/>
          <w:b/>
          <w:i w:val="false"/>
          <w:color w:val="000000"/>
        </w:rPr>
        <w:t xml:space="preserve"> 
8. Радиоактивті заттармен, ионды сәулелену көздерімен,</w:t>
      </w:r>
      <w:r>
        <w:br/>
      </w:r>
      <w:r>
        <w:rPr>
          <w:rFonts w:ascii="Times New Roman"/>
          <w:b/>
          <w:i w:val="false"/>
          <w:color w:val="000000"/>
        </w:rPr>
        <w:t>
электромагнитті өріс және лазерлік сәулелену көздерімен</w:t>
      </w:r>
      <w:r>
        <w:br/>
      </w:r>
      <w:r>
        <w:rPr>
          <w:rFonts w:ascii="Times New Roman"/>
          <w:b/>
          <w:i w:val="false"/>
          <w:color w:val="000000"/>
        </w:rPr>
        <w:t>
қызмет өткеру үшін іріктелетін және қызмет өткеріп жатқан</w:t>
      </w:r>
      <w:r>
        <w:br/>
      </w:r>
      <w:r>
        <w:rPr>
          <w:rFonts w:ascii="Times New Roman"/>
          <w:b/>
          <w:i w:val="false"/>
          <w:color w:val="000000"/>
        </w:rPr>
        <w:t>
әскери қызметшілерді медициналық куәландыру</w:t>
      </w:r>
    </w:p>
    <w:bookmarkEnd w:id="17"/>
    <w:bookmarkStart w:name="z227" w:id="18"/>
    <w:p>
      <w:pPr>
        <w:spacing w:after="0"/>
        <w:ind w:left="0"/>
        <w:jc w:val="both"/>
      </w:pPr>
      <w:r>
        <w:rPr>
          <w:rFonts w:ascii="Times New Roman"/>
          <w:b w:val="false"/>
          <w:i w:val="false"/>
          <w:color w:val="000000"/>
          <w:sz w:val="28"/>
        </w:rPr>
        <w:t>
      117. РЗ-мен, ИРК-пен, ЭМӨ және ЛС көздерімен қызмет өткеру үшін іріктеліп жатқан және қызмет өткеріп жатқан адамдарға медициналық куәландыру басталғанға дейін Қағиданың </w:t>
      </w:r>
      <w:r>
        <w:rPr>
          <w:rFonts w:ascii="Times New Roman"/>
          <w:b w:val="false"/>
          <w:i w:val="false"/>
          <w:color w:val="000000"/>
          <w:sz w:val="28"/>
        </w:rPr>
        <w:t>121-тармағында</w:t>
      </w:r>
      <w:r>
        <w:rPr>
          <w:rFonts w:ascii="Times New Roman"/>
          <w:b w:val="false"/>
          <w:i w:val="false"/>
          <w:color w:val="000000"/>
          <w:sz w:val="28"/>
        </w:rPr>
        <w:t xml:space="preserve"> көрсетілген тексерулер тізбесі жүргізіледі.</w:t>
      </w:r>
      <w:r>
        <w:br/>
      </w:r>
      <w:r>
        <w:rPr>
          <w:rFonts w:ascii="Times New Roman"/>
          <w:b w:val="false"/>
          <w:i w:val="false"/>
          <w:color w:val="000000"/>
          <w:sz w:val="28"/>
        </w:rPr>
        <w:t>
</w:t>
      </w:r>
      <w:r>
        <w:rPr>
          <w:rFonts w:ascii="Times New Roman"/>
          <w:b w:val="false"/>
          <w:i w:val="false"/>
          <w:color w:val="000000"/>
          <w:sz w:val="28"/>
        </w:rPr>
        <w:t>
      118. РЗ-мен, ИРК-пен, ЭМӨ және ЛС көздерімен қызмет өткеріп жатқан әскери қызметшіні стационарлық тексеруге және медицинлақы куәландыруға жіберу кезінде әскери медициналық мекемеге маманның еңбек жағдайлары мен жұмыс орнын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санитарлық-гигиеналық сипаттау картасы ұсынылады.</w:t>
      </w:r>
      <w:r>
        <w:br/>
      </w:r>
      <w:r>
        <w:rPr>
          <w:rFonts w:ascii="Times New Roman"/>
          <w:b w:val="false"/>
          <w:i w:val="false"/>
          <w:color w:val="000000"/>
          <w:sz w:val="28"/>
        </w:rPr>
        <w:t>
</w:t>
      </w:r>
      <w:r>
        <w:rPr>
          <w:rFonts w:ascii="Times New Roman"/>
          <w:b w:val="false"/>
          <w:i w:val="false"/>
          <w:color w:val="000000"/>
          <w:sz w:val="28"/>
        </w:rPr>
        <w:t>
      119. РЗ-мен, ИРК-пен, ЭМӨ және ЛС көздерімен қызмет өткеруге жарамдылығын жеке бағалау көзделген аурулар кезінде ӘДК-нің қызметке жарамдылығы немесе жарамсыздығы туралы қорытындысы патологиялық процестің орнын толтыру деңгейін, куәландырылатын адамның әскери-есептік мамандығын, жалпы еңбек өтілін және атқарып отырған немесе тағайындалатын мамандық бойынша еңбек өтілін ескере отырып, денсаулық жағдайын, әскери бөлім қолбасшылығының және дәрігерінің куәландырылатын адамның әскери-есептік мамандық бойынша әскери қызметтің міндеттерін орындау қабілеті туралы пікірлерін ескере отырып, шығарылады.</w:t>
      </w:r>
      <w:r>
        <w:br/>
      </w:r>
      <w:r>
        <w:rPr>
          <w:rFonts w:ascii="Times New Roman"/>
          <w:b w:val="false"/>
          <w:i w:val="false"/>
          <w:color w:val="000000"/>
          <w:sz w:val="28"/>
        </w:rPr>
        <w:t>
</w:t>
      </w:r>
      <w:r>
        <w:rPr>
          <w:rFonts w:ascii="Times New Roman"/>
          <w:b w:val="false"/>
          <w:i w:val="false"/>
          <w:color w:val="000000"/>
          <w:sz w:val="28"/>
        </w:rPr>
        <w:t>
      120. Әскери қызметке уақытша жарамсыздықты көздейтін тармақтары бойынша РЗ-мен, ИРК-пен, ЭМӨ және ЛС көздерімен қызмет үшін іріктелетін адамдарға қатысты РЗ-мен, ИРК-пен, ЭМӨ және ЛС көздерімен қызмет өткеруге жарамсыздығы туралы қорытынды шығарылады.</w:t>
      </w:r>
      <w:r>
        <w:br/>
      </w:r>
      <w:r>
        <w:rPr>
          <w:rFonts w:ascii="Times New Roman"/>
          <w:b w:val="false"/>
          <w:i w:val="false"/>
          <w:color w:val="000000"/>
          <w:sz w:val="28"/>
        </w:rPr>
        <w:t>
</w:t>
      </w:r>
      <w:r>
        <w:rPr>
          <w:rFonts w:ascii="Times New Roman"/>
          <w:b w:val="false"/>
          <w:i w:val="false"/>
          <w:color w:val="000000"/>
          <w:sz w:val="28"/>
        </w:rPr>
        <w:t>
      121. Талаптардың ІІІ баған бойынша әскери қызметке уақытша жарамсыздықты, РЗ-мен, ИРК-пен, ЭМӨ және ЛС көздерімен қызмет өткеруге іріктелетін және қызмет өткеріп жатқан әскери қызметшілердің әскери қызметке жарамдылығын жеке бағалауды көздейтін тармақтары бойынша РЗ-мен, ИРК-пен, ЭМӨ және ЛС көздерімен қызмет өткеруге жарамсыздығы туралы қорытынды шығарылады.</w:t>
      </w:r>
      <w:r>
        <w:br/>
      </w:r>
      <w:r>
        <w:rPr>
          <w:rFonts w:ascii="Times New Roman"/>
          <w:b w:val="false"/>
          <w:i w:val="false"/>
          <w:color w:val="000000"/>
          <w:sz w:val="28"/>
        </w:rPr>
        <w:t>
</w:t>
      </w:r>
      <w:r>
        <w:rPr>
          <w:rFonts w:ascii="Times New Roman"/>
          <w:b w:val="false"/>
          <w:i w:val="false"/>
          <w:color w:val="000000"/>
          <w:sz w:val="28"/>
        </w:rPr>
        <w:t>
      122. 18 жасқа дейінгі адамдар, әйелдер жүктілі анықталған сәттен бастап және баланы емізу кезінде РЗ-мен, ИРК-пен, ЭМӨ және ЛС көздерімен жұмыс істеуге жіберілмейді.</w:t>
      </w:r>
    </w:p>
    <w:bookmarkEnd w:id="18"/>
    <w:bookmarkStart w:name="z233" w:id="19"/>
    <w:p>
      <w:pPr>
        <w:spacing w:after="0"/>
        <w:ind w:left="0"/>
        <w:jc w:val="left"/>
      </w:pPr>
      <w:r>
        <w:rPr>
          <w:rFonts w:ascii="Times New Roman"/>
          <w:b/>
          <w:i w:val="false"/>
          <w:color w:val="000000"/>
        </w:rPr>
        <w:t xml:space="preserve"> 
9. Әскери қызмет өткеруге (міндеттерді орындауға) байланысты</w:t>
      </w:r>
      <w:r>
        <w:br/>
      </w:r>
      <w:r>
        <w:rPr>
          <w:rFonts w:ascii="Times New Roman"/>
          <w:b/>
          <w:i w:val="false"/>
          <w:color w:val="000000"/>
        </w:rPr>
        <w:t>
әскери қызметшілердің науқастануларының, мертігулерінің, қаза</w:t>
      </w:r>
      <w:r>
        <w:br/>
      </w:r>
      <w:r>
        <w:rPr>
          <w:rFonts w:ascii="Times New Roman"/>
          <w:b/>
          <w:i w:val="false"/>
          <w:color w:val="000000"/>
        </w:rPr>
        <w:t>
табуының (қайтыс болуының) себепті байланысын айқындау</w:t>
      </w:r>
    </w:p>
    <w:bookmarkEnd w:id="19"/>
    <w:bookmarkStart w:name="z234" w:id="20"/>
    <w:p>
      <w:pPr>
        <w:spacing w:after="0"/>
        <w:ind w:left="0"/>
        <w:jc w:val="both"/>
      </w:pPr>
      <w:r>
        <w:rPr>
          <w:rFonts w:ascii="Times New Roman"/>
          <w:b w:val="false"/>
          <w:i w:val="false"/>
          <w:color w:val="000000"/>
          <w:sz w:val="28"/>
        </w:rPr>
        <w:t>
      123.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мертігу (жаралану, жарақаттану, контузия) туралы анықтама:</w:t>
      </w:r>
      <w:r>
        <w:br/>
      </w:r>
      <w:r>
        <w:rPr>
          <w:rFonts w:ascii="Times New Roman"/>
          <w:b w:val="false"/>
          <w:i w:val="false"/>
          <w:color w:val="000000"/>
          <w:sz w:val="28"/>
        </w:rPr>
        <w:t>
</w:t>
      </w:r>
      <w:r>
        <w:rPr>
          <w:rFonts w:ascii="Times New Roman"/>
          <w:b w:val="false"/>
          <w:i w:val="false"/>
          <w:color w:val="000000"/>
          <w:sz w:val="28"/>
        </w:rPr>
        <w:t>
      1) мертіккен (жараланған, жарақаттанған, контузия алған) әскери қызметшілерге;</w:t>
      </w:r>
      <w:r>
        <w:br/>
      </w:r>
      <w:r>
        <w:rPr>
          <w:rFonts w:ascii="Times New Roman"/>
          <w:b w:val="false"/>
          <w:i w:val="false"/>
          <w:color w:val="000000"/>
          <w:sz w:val="28"/>
        </w:rPr>
        <w:t>
</w:t>
      </w:r>
      <w:r>
        <w:rPr>
          <w:rFonts w:ascii="Times New Roman"/>
          <w:b w:val="false"/>
          <w:i w:val="false"/>
          <w:color w:val="000000"/>
          <w:sz w:val="28"/>
        </w:rPr>
        <w:t>
      2) науқастануы вирусты гепатит, жұқтырылған иммун тапшылығы синдромы (бұдан әрі - ЖИТС) немесе адамның иммун тапшылығы вирусының жұқтырылуы (бұдан әрі - АИТВ) емделуде жатқан кезеңде хирургиялық араласу (медициналық манипуляция), қызметтік (кәсіби) медициналық міндеттерін атқару кезінде эпидемия ошағында болу немесе жаралану, жұқтыру салдарынан пайда болған әскери қызметшілерге;</w:t>
      </w:r>
      <w:r>
        <w:br/>
      </w:r>
      <w:r>
        <w:rPr>
          <w:rFonts w:ascii="Times New Roman"/>
          <w:b w:val="false"/>
          <w:i w:val="false"/>
          <w:color w:val="000000"/>
          <w:sz w:val="28"/>
        </w:rPr>
        <w:t>
</w:t>
      </w:r>
      <w:r>
        <w:rPr>
          <w:rFonts w:ascii="Times New Roman"/>
          <w:b w:val="false"/>
          <w:i w:val="false"/>
          <w:color w:val="000000"/>
          <w:sz w:val="28"/>
        </w:rPr>
        <w:t>
      3) науқастануы әскери қызметтің міндеттерін атқару кезінде жәндіктердің, бауырымен жорғалаушылардың шағуы немесе жануар келтірген дене жарақаты салдарынан пайда болған әскери қызметшілерге беріледі.</w:t>
      </w:r>
      <w:r>
        <w:br/>
      </w:r>
      <w:r>
        <w:rPr>
          <w:rFonts w:ascii="Times New Roman"/>
          <w:b w:val="false"/>
          <w:i w:val="false"/>
          <w:color w:val="000000"/>
          <w:sz w:val="28"/>
        </w:rPr>
        <w:t>
</w:t>
      </w:r>
      <w:r>
        <w:rPr>
          <w:rFonts w:ascii="Times New Roman"/>
          <w:b w:val="false"/>
          <w:i w:val="false"/>
          <w:color w:val="000000"/>
          <w:sz w:val="28"/>
        </w:rPr>
        <w:t>
      Мертігу туралы анықтама жоғарыда көрсетілген денсаулықтың зақымданулар алынған сәттен бастап 3 айдан кешіктірілмей жасалады, науқастану тарихында немесе мертігудің, науқастанудың себепті байланысы туралы қорытынды шығарған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ӘДК отырыстарының хаттамалары кітабына қосымша ретінде сақталады.</w:t>
      </w:r>
      <w:r>
        <w:br/>
      </w:r>
      <w:r>
        <w:rPr>
          <w:rFonts w:ascii="Times New Roman"/>
          <w:b w:val="false"/>
          <w:i w:val="false"/>
          <w:color w:val="000000"/>
          <w:sz w:val="28"/>
        </w:rPr>
        <w:t>
</w:t>
      </w:r>
      <w:r>
        <w:rPr>
          <w:rFonts w:ascii="Times New Roman"/>
          <w:b w:val="false"/>
          <w:i w:val="false"/>
          <w:color w:val="000000"/>
          <w:sz w:val="28"/>
        </w:rPr>
        <w:t>
      124. Куәландырушы адам әкімшілік тергеу, анықтау және тергеу нәтижесінде анықталған құқық бұзушылық жасау салдарынан мертіксе (жараланса, жарақаттанса, контузия алса), әскери қызметтің міндеттерін орындаумен байланысты емес деп есептеген жөн.</w:t>
      </w:r>
      <w:r>
        <w:br/>
      </w:r>
      <w:r>
        <w:rPr>
          <w:rFonts w:ascii="Times New Roman"/>
          <w:b w:val="false"/>
          <w:i w:val="false"/>
          <w:color w:val="000000"/>
          <w:sz w:val="28"/>
        </w:rPr>
        <w:t>
</w:t>
      </w:r>
      <w:r>
        <w:rPr>
          <w:rFonts w:ascii="Times New Roman"/>
          <w:b w:val="false"/>
          <w:i w:val="false"/>
          <w:color w:val="000000"/>
          <w:sz w:val="28"/>
        </w:rPr>
        <w:t>
      Өзін-өзі жарақаттаған әскери қызметші қылмыстық жауапкершілікке тартылмаса немесе оған қатысты қылмыстық істі тергеу немесе сот органдары тоқтатса, ӘДК-нің мертігудің (жаралану, жарақаттану, контузия) әскери қызметтің міндеттерін орындаумен себепті байланысы туралы қорытындысы қылмыстық істе баяндалған барлық мән-жайларды ескере отырып, қабылданады.</w:t>
      </w:r>
      <w:r>
        <w:br/>
      </w:r>
      <w:r>
        <w:rPr>
          <w:rFonts w:ascii="Times New Roman"/>
          <w:b w:val="false"/>
          <w:i w:val="false"/>
          <w:color w:val="000000"/>
          <w:sz w:val="28"/>
        </w:rPr>
        <w:t>
</w:t>
      </w:r>
      <w:r>
        <w:rPr>
          <w:rFonts w:ascii="Times New Roman"/>
          <w:b w:val="false"/>
          <w:i w:val="false"/>
          <w:color w:val="000000"/>
          <w:sz w:val="28"/>
        </w:rPr>
        <w:t>
      125. Науқастану туралы куәлікте жазба түсіруге негіз болған құжаттарды міндетті түрде көрсете отырып, мертіккен (жараланған, жарақаттанған, контузия) мән-жайы жазылады, мертігу (жаралану, жарақаттану, контузия) салдарын объективті тексеру деректері келтіріледі, сондай-ақ басқа анықталған науақастармен қатар осы зардаптардың барлық диагноздары көрсетіледі.</w:t>
      </w:r>
      <w:r>
        <w:br/>
      </w:r>
      <w:r>
        <w:rPr>
          <w:rFonts w:ascii="Times New Roman"/>
          <w:b w:val="false"/>
          <w:i w:val="false"/>
          <w:color w:val="000000"/>
          <w:sz w:val="28"/>
        </w:rPr>
        <w:t>
</w:t>
      </w:r>
      <w:r>
        <w:rPr>
          <w:rFonts w:ascii="Times New Roman"/>
          <w:b w:val="false"/>
          <w:i w:val="false"/>
          <w:color w:val="000000"/>
          <w:sz w:val="28"/>
        </w:rPr>
        <w:t>
      Мертігудің (жаралану, жарақаттану, контузия) салдары куәландырылатын адамның әскери қызметке (әскери мамандығы бойынша қызметке және т.б.) жарамдылығын шектеуіне немесе шектемеуіне қарамастан осы фактіні және мән-жайды растайтын құжаттар болса, ӘДК-нің мертігудің (жаралану, жарақаттану, контузия) әскери қызметтің міндеттерін орындаумен себепті байланысы туралы қаулысы науқастануы туралы куәлікке немесе анықтамаға жазылады.</w:t>
      </w:r>
      <w:r>
        <w:br/>
      </w:r>
      <w:r>
        <w:rPr>
          <w:rFonts w:ascii="Times New Roman"/>
          <w:b w:val="false"/>
          <w:i w:val="false"/>
          <w:color w:val="000000"/>
          <w:sz w:val="28"/>
        </w:rPr>
        <w:t>
</w:t>
      </w:r>
      <w:r>
        <w:rPr>
          <w:rFonts w:ascii="Times New Roman"/>
          <w:b w:val="false"/>
          <w:i w:val="false"/>
          <w:color w:val="000000"/>
          <w:sz w:val="28"/>
        </w:rPr>
        <w:t>
      126. Штаттық ӘДК-нің мертігудің, науқастанудың себепті байланысы туралы қорытындысын комиссия төрағасы ресімдейді, қол қояды, штаттық ӘДК-нің мөрімен куәландырылады және шағымданушыға беріледі (жолданады).</w:t>
      </w:r>
      <w:r>
        <w:br/>
      </w:r>
      <w:r>
        <w:rPr>
          <w:rFonts w:ascii="Times New Roman"/>
          <w:b w:val="false"/>
          <w:i w:val="false"/>
          <w:color w:val="000000"/>
          <w:sz w:val="28"/>
        </w:rPr>
        <w:t>
</w:t>
      </w:r>
      <w:r>
        <w:rPr>
          <w:rFonts w:ascii="Times New Roman"/>
          <w:b w:val="false"/>
          <w:i w:val="false"/>
          <w:color w:val="000000"/>
          <w:sz w:val="28"/>
        </w:rPr>
        <w:t>
      127. Егер азаматтың медициналық куәландыру нәтижелері туралы құжаттары болмаса немесе оны медициналық куәландыру жүргізілмесе, ӘДК-нің науқастанудың, мертігудің себепті байланысы туралы қорытындысын шығару үшін науқастану тарихындағы, медициналық кітапшадағы, медициналық анықтамадағы, мұрағат анықтамасындағы, жеке ісіндегі, әскери билетіндегі, жеке куәлігіндегі, әскери бөлім құжаттарының үзінділеріндегі, әкімшілік (қызметтік) тергеу материалдарындағы, қылмыстық іс материалдарындағы жазбалар негіз болып табылады.</w:t>
      </w:r>
      <w:r>
        <w:br/>
      </w:r>
      <w:r>
        <w:rPr>
          <w:rFonts w:ascii="Times New Roman"/>
          <w:b w:val="false"/>
          <w:i w:val="false"/>
          <w:color w:val="000000"/>
          <w:sz w:val="28"/>
        </w:rPr>
        <w:t>
</w:t>
      </w:r>
      <w:r>
        <w:rPr>
          <w:rFonts w:ascii="Times New Roman"/>
          <w:b w:val="false"/>
          <w:i w:val="false"/>
          <w:color w:val="000000"/>
          <w:sz w:val="28"/>
        </w:rPr>
        <w:t>
      128. Әскери қызмет өткерген азаматтардың денсаулық сақтау ұйымдарында емделуде болғаны туралы, әскери қызмет өткергені туралы, ұрыс қимылдарына қатысқаны туралы мұрағаттық құжаттарды іздестіру кадр қызметіне жүктеледі.</w:t>
      </w:r>
      <w:r>
        <w:br/>
      </w:r>
      <w:r>
        <w:rPr>
          <w:rFonts w:ascii="Times New Roman"/>
          <w:b w:val="false"/>
          <w:i w:val="false"/>
          <w:color w:val="000000"/>
          <w:sz w:val="28"/>
        </w:rPr>
        <w:t>
</w:t>
      </w:r>
      <w:r>
        <w:rPr>
          <w:rFonts w:ascii="Times New Roman"/>
          <w:b w:val="false"/>
          <w:i w:val="false"/>
          <w:color w:val="000000"/>
          <w:sz w:val="28"/>
        </w:rPr>
        <w:t>
      129. Әскери қызметшілердің ұрыс қимылдарына қатысуына байланысты, әскери қызметтің міндеттерін (қызметтік міндеттерін) атқару, әскери қызмет өткеру, төтенше экологиялық жағдайлар салдарынан алынған, оның ішінде ионды сәуленің әсер етуінен және/ немесе олардың салдарынан науқастанудың, мертігудің (жаралану, жарақаттану, контузия алу) себепті байланысын анықтау үшін штаттық ӘДК-ге мынадай құжаттар ұсынылады:</w:t>
      </w:r>
      <w:r>
        <w:br/>
      </w:r>
      <w:r>
        <w:rPr>
          <w:rFonts w:ascii="Times New Roman"/>
          <w:b w:val="false"/>
          <w:i w:val="false"/>
          <w:color w:val="000000"/>
          <w:sz w:val="28"/>
        </w:rPr>
        <w:t>
</w:t>
      </w:r>
      <w:r>
        <w:rPr>
          <w:rFonts w:ascii="Times New Roman"/>
          <w:b w:val="false"/>
          <w:i w:val="false"/>
          <w:color w:val="000000"/>
          <w:sz w:val="28"/>
        </w:rPr>
        <w:t>
      1) азаматтың себепті байланысты анықтау туралы өтініші;</w:t>
      </w:r>
      <w:r>
        <w:br/>
      </w:r>
      <w:r>
        <w:rPr>
          <w:rFonts w:ascii="Times New Roman"/>
          <w:b w:val="false"/>
          <w:i w:val="false"/>
          <w:color w:val="000000"/>
          <w:sz w:val="28"/>
        </w:rPr>
        <w:t>
</w:t>
      </w:r>
      <w:r>
        <w:rPr>
          <w:rFonts w:ascii="Times New Roman"/>
          <w:b w:val="false"/>
          <w:i w:val="false"/>
          <w:color w:val="000000"/>
          <w:sz w:val="28"/>
        </w:rPr>
        <w:t>
      2) жеке басты куәландыратын құжат (көшірме);</w:t>
      </w:r>
      <w:r>
        <w:br/>
      </w:r>
      <w:r>
        <w:rPr>
          <w:rFonts w:ascii="Times New Roman"/>
          <w:b w:val="false"/>
          <w:i w:val="false"/>
          <w:color w:val="000000"/>
          <w:sz w:val="28"/>
        </w:rPr>
        <w:t>
</w:t>
      </w:r>
      <w:r>
        <w:rPr>
          <w:rFonts w:ascii="Times New Roman"/>
          <w:b w:val="false"/>
          <w:i w:val="false"/>
          <w:color w:val="000000"/>
          <w:sz w:val="28"/>
        </w:rPr>
        <w:t>
      3) әскери билет (түпнұсқа немесе көшірме);</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Орталық мұрағатының, Қазақстан Республикасы Қорғаныс министрлігінің және Ресей Федерациясы Қорғаныс министрлігінің азамат әскери қызмет өткерген әскери бөлімдердің орналасуы туралы анықтамалар;</w:t>
      </w:r>
      <w:r>
        <w:br/>
      </w:r>
      <w:r>
        <w:rPr>
          <w:rFonts w:ascii="Times New Roman"/>
          <w:b w:val="false"/>
          <w:i w:val="false"/>
          <w:color w:val="000000"/>
          <w:sz w:val="28"/>
        </w:rPr>
        <w:t>
</w:t>
      </w:r>
      <w:r>
        <w:rPr>
          <w:rFonts w:ascii="Times New Roman"/>
          <w:b w:val="false"/>
          <w:i w:val="false"/>
          <w:color w:val="000000"/>
          <w:sz w:val="28"/>
        </w:rPr>
        <w:t>
      5) әскери госпитальдардан (лазареттерден), медициналық пункттерден әскери қызмет өткеру кезеңіндегі медициналық құжаттардың үзінділері;</w:t>
      </w:r>
      <w:r>
        <w:br/>
      </w:r>
      <w:r>
        <w:rPr>
          <w:rFonts w:ascii="Times New Roman"/>
          <w:b w:val="false"/>
          <w:i w:val="false"/>
          <w:color w:val="000000"/>
          <w:sz w:val="28"/>
        </w:rPr>
        <w:t>
</w:t>
      </w:r>
      <w:r>
        <w:rPr>
          <w:rFonts w:ascii="Times New Roman"/>
          <w:b w:val="false"/>
          <w:i w:val="false"/>
          <w:color w:val="000000"/>
          <w:sz w:val="28"/>
        </w:rPr>
        <w:t>
      6) Қазақстан Республикасы Денсаулық сақтау министрлігі емдеу мекемелерінің медициналық құжаттарынан үзінділер (көрсетілген емдеу мекемелерінің бастықтары елтаңбалық мөрмен куәландырылған тексеру нәтижелері бар, науқастанудың басталған уақыты, өршу жиілігі және т.б. көрсетілген науқастану тарихынан үзінділер);</w:t>
      </w:r>
      <w:r>
        <w:br/>
      </w:r>
      <w:r>
        <w:rPr>
          <w:rFonts w:ascii="Times New Roman"/>
          <w:b w:val="false"/>
          <w:i w:val="false"/>
          <w:color w:val="000000"/>
          <w:sz w:val="28"/>
        </w:rPr>
        <w:t>
</w:t>
      </w:r>
      <w:r>
        <w:rPr>
          <w:rFonts w:ascii="Times New Roman"/>
          <w:b w:val="false"/>
          <w:i w:val="false"/>
          <w:color w:val="000000"/>
          <w:sz w:val="28"/>
        </w:rPr>
        <w:t>
      7) амбулаториялық картасынан, медициналық кітапшасынан егжей-тегжейлі үзінділер;</w:t>
      </w:r>
      <w:r>
        <w:br/>
      </w:r>
      <w:r>
        <w:rPr>
          <w:rFonts w:ascii="Times New Roman"/>
          <w:b w:val="false"/>
          <w:i w:val="false"/>
          <w:color w:val="000000"/>
          <w:sz w:val="28"/>
        </w:rPr>
        <w:t>
</w:t>
      </w:r>
      <w:r>
        <w:rPr>
          <w:rFonts w:ascii="Times New Roman"/>
          <w:b w:val="false"/>
          <w:i w:val="false"/>
          <w:color w:val="000000"/>
          <w:sz w:val="28"/>
        </w:rPr>
        <w:t>
      8) мүгедектіктігін дәлелдейтін құжаттар (егер болса);</w:t>
      </w:r>
      <w:r>
        <w:br/>
      </w:r>
      <w:r>
        <w:rPr>
          <w:rFonts w:ascii="Times New Roman"/>
          <w:b w:val="false"/>
          <w:i w:val="false"/>
          <w:color w:val="000000"/>
          <w:sz w:val="28"/>
        </w:rPr>
        <w:t>
</w:t>
      </w:r>
      <w:r>
        <w:rPr>
          <w:rFonts w:ascii="Times New Roman"/>
          <w:b w:val="false"/>
          <w:i w:val="false"/>
          <w:color w:val="000000"/>
          <w:sz w:val="28"/>
        </w:rPr>
        <w:t>
      9) Чернобыль атомдық электростанциясы (бұдан әрі – Чернобыль АЭС) апат салдарын жоюға қатысушы немесе ядролық қаруды сынауға қатысушы, ұрыс қимылдарына қатысушы куәлігінің куәландырылған көшірмелері;</w:t>
      </w:r>
      <w:r>
        <w:br/>
      </w:r>
      <w:r>
        <w:rPr>
          <w:rFonts w:ascii="Times New Roman"/>
          <w:b w:val="false"/>
          <w:i w:val="false"/>
          <w:color w:val="000000"/>
          <w:sz w:val="28"/>
        </w:rPr>
        <w:t>
</w:t>
      </w:r>
      <w:r>
        <w:rPr>
          <w:rFonts w:ascii="Times New Roman"/>
          <w:b w:val="false"/>
          <w:i w:val="false"/>
          <w:color w:val="000000"/>
          <w:sz w:val="28"/>
        </w:rPr>
        <w:t>
      10) Радиоактивті сәулеленуге ұшыраған адамдардың (радиоактивті сәулеленумен ластанған аумақтарда әскери қызмет өткерген адамдар үшін) науқастануларының себепті байланысын анықтау жөніндегі өңіраралық сараптау кеңесі қорытындыларының көшірмелері.</w:t>
      </w:r>
      <w:r>
        <w:br/>
      </w:r>
      <w:r>
        <w:rPr>
          <w:rFonts w:ascii="Times New Roman"/>
          <w:b w:val="false"/>
          <w:i w:val="false"/>
          <w:color w:val="000000"/>
          <w:sz w:val="28"/>
        </w:rPr>
        <w:t>
</w:t>
      </w:r>
      <w:r>
        <w:rPr>
          <w:rFonts w:ascii="Times New Roman"/>
          <w:b w:val="false"/>
          <w:i w:val="false"/>
          <w:color w:val="000000"/>
          <w:sz w:val="28"/>
        </w:rPr>
        <w:t>
      Қажет болған жағдайда Қорғаныс министрлігінің ӘДК қосымша құжаттар сұратады.</w:t>
      </w:r>
      <w:r>
        <w:br/>
      </w:r>
      <w:r>
        <w:rPr>
          <w:rFonts w:ascii="Times New Roman"/>
          <w:b w:val="false"/>
          <w:i w:val="false"/>
          <w:color w:val="000000"/>
          <w:sz w:val="28"/>
        </w:rPr>
        <w:t>
</w:t>
      </w:r>
      <w:r>
        <w:rPr>
          <w:rFonts w:ascii="Times New Roman"/>
          <w:b w:val="false"/>
          <w:i w:val="false"/>
          <w:color w:val="000000"/>
          <w:sz w:val="28"/>
        </w:rPr>
        <w:t>
      130. Жоғарыда көрсетілген тізбелерді ұсыну негізіндегі ӘДК-нің себепті байланысты анықтау жөніндегі отырысының нәтижелері осы Нұсқаулыққа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ӘДК отырысының хаттамасымен ресімделеді.</w:t>
      </w:r>
    </w:p>
    <w:bookmarkEnd w:id="20"/>
    <w:bookmarkStart w:name="z259" w:id="21"/>
    <w:p>
      <w:pPr>
        <w:spacing w:after="0"/>
        <w:ind w:left="0"/>
        <w:jc w:val="left"/>
      </w:pPr>
      <w:r>
        <w:rPr>
          <w:rFonts w:ascii="Times New Roman"/>
          <w:b/>
          <w:i w:val="false"/>
          <w:color w:val="000000"/>
        </w:rPr>
        <w:t xml:space="preserve"> 
10. Әскери қызметті шақыру бойынша өткеретін,денсаулық жағдайы</w:t>
      </w:r>
      <w:r>
        <w:br/>
      </w:r>
      <w:r>
        <w:rPr>
          <w:rFonts w:ascii="Times New Roman"/>
          <w:b/>
          <w:i w:val="false"/>
          <w:color w:val="000000"/>
        </w:rPr>
        <w:t>
бойынша негізсіз шақырылған әскери қызметшіні қайтару</w:t>
      </w:r>
      <w:r>
        <w:br/>
      </w:r>
      <w:r>
        <w:rPr>
          <w:rFonts w:ascii="Times New Roman"/>
          <w:b/>
          <w:i w:val="false"/>
          <w:color w:val="000000"/>
        </w:rPr>
        <w:t>
себептерін тексеру</w:t>
      </w:r>
    </w:p>
    <w:bookmarkEnd w:id="21"/>
    <w:bookmarkStart w:name="z260" w:id="22"/>
    <w:p>
      <w:pPr>
        <w:spacing w:after="0"/>
        <w:ind w:left="0"/>
        <w:jc w:val="both"/>
      </w:pPr>
      <w:r>
        <w:rPr>
          <w:rFonts w:ascii="Times New Roman"/>
          <w:b w:val="false"/>
          <w:i w:val="false"/>
          <w:color w:val="000000"/>
          <w:sz w:val="28"/>
        </w:rPr>
        <w:t>
      131. Жедел мақсаттарда штаттық ӘДК Қазақстан Республикасының Қарулы Күштеріне, басқа да әскерлері мен әскери құралымдарына әскерге шақырылуға жатпаған және денсаулық жағдайы бойынша мамыр мен қазан (көктемгі шақыру барысында шақырылғандар санынан); қараша мен сәуір (күзгі шақыру барысында шақырылғандар санынан) кезеңдерінде мерзімінен бұрын босатылған әскери қызметшілердің есебін жүргізеді.</w:t>
      </w:r>
      <w:r>
        <w:br/>
      </w:r>
      <w:r>
        <w:rPr>
          <w:rFonts w:ascii="Times New Roman"/>
          <w:b w:val="false"/>
          <w:i w:val="false"/>
          <w:color w:val="000000"/>
          <w:sz w:val="28"/>
        </w:rPr>
        <w:t>
</w:t>
      </w:r>
      <w:r>
        <w:rPr>
          <w:rFonts w:ascii="Times New Roman"/>
          <w:b w:val="false"/>
          <w:i w:val="false"/>
          <w:color w:val="000000"/>
          <w:sz w:val="28"/>
        </w:rPr>
        <w:t>
      132. Әскери қызметті шақыру бойынша өткеретін, денсаулық жағдайы бойынша негізсіз шақырылған әскери қызметшіні әскери қызметтен мерзімінен бұрын босату фактілері қайтаруды құрайды, (бұдан әрі - әскерлерден қайтару).</w:t>
      </w:r>
      <w:r>
        <w:br/>
      </w:r>
      <w:r>
        <w:rPr>
          <w:rFonts w:ascii="Times New Roman"/>
          <w:b w:val="false"/>
          <w:i w:val="false"/>
          <w:color w:val="000000"/>
          <w:sz w:val="28"/>
        </w:rPr>
        <w:t>
</w:t>
      </w:r>
      <w:r>
        <w:rPr>
          <w:rFonts w:ascii="Times New Roman"/>
          <w:b w:val="false"/>
          <w:i w:val="false"/>
          <w:color w:val="000000"/>
          <w:sz w:val="28"/>
        </w:rPr>
        <w:t>
      133. Әскерлерден қайтару әскери қызметке шақыру кезінде азаматтарды медициналық куәландыру сапасының негізгі көрсеткіші болып табылады, әскерлерден қайтарудың әрбір жағдайын тексеру, шақырылушыларды куәландыру кезінде дәрігерлердің қателіктерін айқындау, зерделеу және нақты себептерін талдау, осы себептерді денсаулық сақтау органдарымен бірлескен алқаларда (отырыстарда) талқылау, азаматтарды әскери қызметке шақыру кезінде жас буынды медициналық іріктеуге тартылатын дәрігер-мамандардың жұмысында осы тәрізді кемшіліктерді жібермеу мақсатында жергілікті жағдайларды ескеретін келесі жоспарларды әзірлеу міндетті, ерекше мағына береді.</w:t>
      </w:r>
      <w:r>
        <w:br/>
      </w:r>
      <w:r>
        <w:rPr>
          <w:rFonts w:ascii="Times New Roman"/>
          <w:b w:val="false"/>
          <w:i w:val="false"/>
          <w:color w:val="000000"/>
          <w:sz w:val="28"/>
        </w:rPr>
        <w:t>
</w:t>
      </w:r>
      <w:r>
        <w:rPr>
          <w:rFonts w:ascii="Times New Roman"/>
          <w:b w:val="false"/>
          <w:i w:val="false"/>
          <w:color w:val="000000"/>
          <w:sz w:val="28"/>
        </w:rPr>
        <w:t>
      134. Әскерлерден қайтарудың әрбір жағдайы бойынша штаттық ӘДК тиісті қорғаныс істері жөніндегі департаментке (бұдан әрі - ҚІД) хабарлама мен әскерлерден қайтарылған әскери қызметшінің науқастануы туралы куәлігін жібереді. ҚІД бастығы көрсетілген құжаттарды алуы бойынша қайтаруды әкімшілік (қызметтік) тексеру тағайындайды, оны ұйымдастыру мен жүргізу тиісті қорғаныс істері жөніндегі бөлім (басқарма) (бұдан әрі - ҚІБ) бастығына жүктеледі, ол қайтаруға тексеру жүргізуді ұйымдастырады, осы Нұсқалыққа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Азаматты денсаулық жағдайы бойынша әскери қызметке негізсіз шақыру себептерін зерделеу картасының (бұдан әрі – зерделеу Карта) тиісті бөлімдерін 5 данада толтыра отырып, денсаулық жағдайы бойынша әскерге дұрыс шақырылмау себептерін айқындайды.</w:t>
      </w:r>
      <w:r>
        <w:br/>
      </w:r>
      <w:r>
        <w:rPr>
          <w:rFonts w:ascii="Times New Roman"/>
          <w:b w:val="false"/>
          <w:i w:val="false"/>
          <w:color w:val="000000"/>
          <w:sz w:val="28"/>
        </w:rPr>
        <w:t>
</w:t>
      </w:r>
      <w:r>
        <w:rPr>
          <w:rFonts w:ascii="Times New Roman"/>
          <w:b w:val="false"/>
          <w:i w:val="false"/>
          <w:color w:val="000000"/>
          <w:sz w:val="28"/>
        </w:rPr>
        <w:t>
      135. Тексеру барысында денсаулық жағдайы бойынша әскерлерден қайтарылған әскери қызметшілерді негізсіз шақырудың нақты себептері айқындалу керек, ол үшін оның барлық медициналық құжаттары тексеріледі («Баланың даму тарихынан» бастап, оның балалар медициналық денсаулық сақтау ұйымынан үлкендердің денсаулық сақтау жүйесіне (ересектер қызметіне) қабылдау-жіберу актісі). 15-16 жаста, сондай-ақ 17 жаста шақыру учаскелеріне тіркеу кезінде және 18 жаста әскери қызметке шақыру кезінде медициналық куәландыру нәтижелері тиянақты қаралады.</w:t>
      </w:r>
      <w:r>
        <w:br/>
      </w:r>
      <w:r>
        <w:rPr>
          <w:rFonts w:ascii="Times New Roman"/>
          <w:b w:val="false"/>
          <w:i w:val="false"/>
          <w:color w:val="000000"/>
          <w:sz w:val="28"/>
        </w:rPr>
        <w:t>
</w:t>
      </w:r>
      <w:r>
        <w:rPr>
          <w:rFonts w:ascii="Times New Roman"/>
          <w:b w:val="false"/>
          <w:i w:val="false"/>
          <w:color w:val="000000"/>
          <w:sz w:val="28"/>
        </w:rPr>
        <w:t>
      136. Алынған деректер зерделеу Картаның тиісті бөлімдеріне енгізіледі:</w:t>
      </w:r>
      <w:r>
        <w:br/>
      </w:r>
      <w:r>
        <w:rPr>
          <w:rFonts w:ascii="Times New Roman"/>
          <w:b w:val="false"/>
          <w:i w:val="false"/>
          <w:color w:val="000000"/>
          <w:sz w:val="28"/>
        </w:rPr>
        <w:t>
</w:t>
      </w:r>
      <w:r>
        <w:rPr>
          <w:rFonts w:ascii="Times New Roman"/>
          <w:b w:val="false"/>
          <w:i w:val="false"/>
          <w:color w:val="000000"/>
          <w:sz w:val="28"/>
        </w:rPr>
        <w:t>
      ҚІБ-мі І, ІІ, ІІІ бөлімдерді толтырады, одан кейін бастық пен ҚІБ жанындағы әскери комиссияның төрағасы, дәрігер – шақыру комиссиясының мүшесі қол қояды және елтаңбалық мөрмен бекітіледі. Содан кейін зерделеу Картаның 4 данасы ҚІД-ің мекен жайына жіберіледі, ал зерделеу Картаның 5-данасы ҚІБ-де одан әрі жұмыс істеу үшін қалады.</w:t>
      </w:r>
      <w:r>
        <w:br/>
      </w:r>
      <w:r>
        <w:rPr>
          <w:rFonts w:ascii="Times New Roman"/>
          <w:b w:val="false"/>
          <w:i w:val="false"/>
          <w:color w:val="000000"/>
          <w:sz w:val="28"/>
        </w:rPr>
        <w:t>
</w:t>
      </w:r>
      <w:r>
        <w:rPr>
          <w:rFonts w:ascii="Times New Roman"/>
          <w:b w:val="false"/>
          <w:i w:val="false"/>
          <w:color w:val="000000"/>
          <w:sz w:val="28"/>
        </w:rPr>
        <w:t>
      137. Зерделеу Картаны алғаннан кейін ІV бөлімді қорғаныс істері жөніндегі департамент толтырады, оған бастық, ӘДК төрағасы (2-бөлім бастығының аға көмекшісі) және әскери қызметке денсаулық жағдайы бойынша негізсіз шақырылған шақырылушының науқастану бейіні бойынша сол саланың бас медицина маманы қол қояды және қорғаныс істері жөніндегі департаменттің және облыстық денсаулық сақтау департаментінің елтаңбалық мөрімен бекітіледі.</w:t>
      </w:r>
      <w:r>
        <w:br/>
      </w:r>
      <w:r>
        <w:rPr>
          <w:rFonts w:ascii="Times New Roman"/>
          <w:b w:val="false"/>
          <w:i w:val="false"/>
          <w:color w:val="000000"/>
          <w:sz w:val="28"/>
        </w:rPr>
        <w:t>
</w:t>
      </w:r>
      <w:r>
        <w:rPr>
          <w:rFonts w:ascii="Times New Roman"/>
          <w:b w:val="false"/>
          <w:i w:val="false"/>
          <w:color w:val="000000"/>
          <w:sz w:val="28"/>
        </w:rPr>
        <w:t>
      138. Содан кейін зерделеу Картаның 3 данасын ҚІД-ің бастығы әскери қызметке денсаулық жағдайы бойынша негізсіз шақыру себептерін түпкілікті айқындау үшін штаттық ӘДК-ға жібереді.</w:t>
      </w:r>
      <w:r>
        <w:br/>
      </w:r>
      <w:r>
        <w:rPr>
          <w:rFonts w:ascii="Times New Roman"/>
          <w:b w:val="false"/>
          <w:i w:val="false"/>
          <w:color w:val="000000"/>
          <w:sz w:val="28"/>
        </w:rPr>
        <w:t>
</w:t>
      </w:r>
      <w:r>
        <w:rPr>
          <w:rFonts w:ascii="Times New Roman"/>
          <w:b w:val="false"/>
          <w:i w:val="false"/>
          <w:color w:val="000000"/>
          <w:sz w:val="28"/>
        </w:rPr>
        <w:t>
      139. Мерзімді қызмет әскери қызметшісін әскерлерден қайтару негізсіз болған жағдайда ҚІД-ің бастығы қайтарылушыны бақылау медициналық тексеру жүргізуді ұйымдастырады және барлық материалдарды (бірінші кезекте әскерлерден қайтару негізсіздігін дәлелдейтін, қайта тексеру жүргізілген медициналық денсаулық сақтау ұйымдарының елтаңбалық мөрімен бекітілген және бас дәрігердің, емдеу бөлімі бойынша бас дәрігер орынбасарының қолдарымен расталған медициналық сипаттағы) зерделеу Картамен бірге штаттық ӘДК-ға тексеру және келесіде шешім қабылдау үшін жібереді.</w:t>
      </w:r>
      <w:r>
        <w:br/>
      </w:r>
      <w:r>
        <w:rPr>
          <w:rFonts w:ascii="Times New Roman"/>
          <w:b w:val="false"/>
          <w:i w:val="false"/>
          <w:color w:val="000000"/>
          <w:sz w:val="28"/>
        </w:rPr>
        <w:t>
</w:t>
      </w:r>
      <w:r>
        <w:rPr>
          <w:rFonts w:ascii="Times New Roman"/>
          <w:b w:val="false"/>
          <w:i w:val="false"/>
          <w:color w:val="000000"/>
          <w:sz w:val="28"/>
        </w:rPr>
        <w:t>
      140. Штаттық ӘДК зерделеу Картаны ҚІД-тан алуы бойынша ондағы барлық мәліметтерді бағалайды және әскерлерден қайтарудың түпкілікті себебін айқындайды.</w:t>
      </w:r>
      <w:r>
        <w:br/>
      </w:r>
      <w:r>
        <w:rPr>
          <w:rFonts w:ascii="Times New Roman"/>
          <w:b w:val="false"/>
          <w:i w:val="false"/>
          <w:color w:val="000000"/>
          <w:sz w:val="28"/>
        </w:rPr>
        <w:t>
</w:t>
      </w:r>
      <w:r>
        <w:rPr>
          <w:rFonts w:ascii="Times New Roman"/>
          <w:b w:val="false"/>
          <w:i w:val="false"/>
          <w:color w:val="000000"/>
          <w:sz w:val="28"/>
        </w:rPr>
        <w:t>
      141. Штаттық ӘДК бастығы алынған әскери қызметке денсаулық жағдайы бойынша негізсіз шақыру себептері түпкілікті айқындалған нәтижелері бар зерделеу Картаның 3 данасының біреуін тиісті ҚІД-ке, екіншісін – талдау және азаматтарды мерзімді әскери қызметке шақыру кезінде осындай кемшіліктерді жібермеу бойынша тиісті шараларды қабылдау үшін Қазақстан Республикасы Қорғаныс министрлігі Ұйымдастыру-жұмылдыру жұмыстары департаменті бастығының мекен жайына жібереді. Зерделеу Картаның үшінші данасы штаттық ӘДК-да есепке алу және талдау үшін қалады.</w:t>
      </w:r>
      <w:r>
        <w:br/>
      </w:r>
      <w:r>
        <w:rPr>
          <w:rFonts w:ascii="Times New Roman"/>
          <w:b w:val="false"/>
          <w:i w:val="false"/>
          <w:color w:val="000000"/>
          <w:sz w:val="28"/>
        </w:rPr>
        <w:t>
</w:t>
      </w:r>
      <w:r>
        <w:rPr>
          <w:rFonts w:ascii="Times New Roman"/>
          <w:b w:val="false"/>
          <w:i w:val="false"/>
          <w:color w:val="000000"/>
          <w:sz w:val="28"/>
        </w:rPr>
        <w:t>
      142. Денсаулығына байланысты басқа әскерлерден және әскери құрамаларынан қайтарылған әскери қызметшілерінің, Нұсқаулықтың 14-қосымшасына сәйкес, науқастық анықтамасы және зерделеу Картасы, қайтару себебін талқылау және қайтару негізін қадағалау үшін, басқа әскерлер және әскери құрамалардың штаттық ӘДК-на жіберіледі.</w:t>
      </w:r>
      <w:r>
        <w:br/>
      </w:r>
      <w:r>
        <w:rPr>
          <w:rFonts w:ascii="Times New Roman"/>
          <w:b w:val="false"/>
          <w:i w:val="false"/>
          <w:color w:val="000000"/>
          <w:sz w:val="28"/>
        </w:rPr>
        <w:t>
</w:t>
      </w:r>
      <w:r>
        <w:rPr>
          <w:rFonts w:ascii="Times New Roman"/>
          <w:b w:val="false"/>
          <w:i w:val="false"/>
          <w:color w:val="000000"/>
          <w:sz w:val="28"/>
        </w:rPr>
        <w:t>
      Тексеру нәтижелері есепке алу және талдау үшін Қорғаныс Министрлігі Орталық ӘДК-на жіберіледі.</w:t>
      </w:r>
    </w:p>
    <w:bookmarkEnd w:id="22"/>
    <w:bookmarkStart w:name="z274" w:id="23"/>
    <w:p>
      <w:pPr>
        <w:spacing w:after="0"/>
        <w:ind w:left="0"/>
        <w:jc w:val="left"/>
      </w:pPr>
      <w:r>
        <w:rPr>
          <w:rFonts w:ascii="Times New Roman"/>
          <w:b/>
          <w:i w:val="false"/>
          <w:color w:val="000000"/>
        </w:rPr>
        <w:t xml:space="preserve"> 
11. Әскери-дәрігерлік комиссиялардың қорытындыларын ресімдеу</w:t>
      </w:r>
    </w:p>
    <w:bookmarkEnd w:id="23"/>
    <w:bookmarkStart w:name="z275" w:id="24"/>
    <w:p>
      <w:pPr>
        <w:spacing w:after="0"/>
        <w:ind w:left="0"/>
        <w:jc w:val="both"/>
      </w:pPr>
      <w:r>
        <w:rPr>
          <w:rFonts w:ascii="Times New Roman"/>
          <w:b w:val="false"/>
          <w:i w:val="false"/>
          <w:color w:val="000000"/>
          <w:sz w:val="28"/>
        </w:rPr>
        <w:t>
      143. Куәландырылатын адамдар туралы мәліметтер, диагнозы және ӘДК қорытындылары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әскери-дәрігерлік комиссия отырыстарының хаттамалар кітабына жазылады.</w:t>
      </w:r>
      <w:r>
        <w:br/>
      </w:r>
      <w:r>
        <w:rPr>
          <w:rFonts w:ascii="Times New Roman"/>
          <w:b w:val="false"/>
          <w:i w:val="false"/>
          <w:color w:val="000000"/>
          <w:sz w:val="28"/>
        </w:rPr>
        <w:t>
</w:t>
      </w:r>
      <w:r>
        <w:rPr>
          <w:rFonts w:ascii="Times New Roman"/>
          <w:b w:val="false"/>
          <w:i w:val="false"/>
          <w:color w:val="000000"/>
          <w:sz w:val="28"/>
        </w:rPr>
        <w:t>
      Бұдан басқа көрсетілген мәліметтер мен ӘДК қорытындылары:</w:t>
      </w:r>
      <w:r>
        <w:br/>
      </w:r>
      <w:r>
        <w:rPr>
          <w:rFonts w:ascii="Times New Roman"/>
          <w:b w:val="false"/>
          <w:i w:val="false"/>
          <w:color w:val="000000"/>
          <w:sz w:val="28"/>
        </w:rPr>
        <w:t>
</w:t>
      </w:r>
      <w:r>
        <w:rPr>
          <w:rFonts w:ascii="Times New Roman"/>
          <w:b w:val="false"/>
          <w:i w:val="false"/>
          <w:color w:val="000000"/>
          <w:sz w:val="28"/>
        </w:rPr>
        <w:t>
      1) әскери қызмет өткермейтін және келісім шарт бойынша әскери қызметке кіретін азаматтарға – келісім шарт бойынша әскери қызметке кіретін азаматтың медициналық куәландыру картасына;</w:t>
      </w:r>
      <w:r>
        <w:br/>
      </w:r>
      <w:r>
        <w:rPr>
          <w:rFonts w:ascii="Times New Roman"/>
          <w:b w:val="false"/>
          <w:i w:val="false"/>
          <w:color w:val="000000"/>
          <w:sz w:val="28"/>
        </w:rPr>
        <w:t>
</w:t>
      </w:r>
      <w:r>
        <w:rPr>
          <w:rFonts w:ascii="Times New Roman"/>
          <w:b w:val="false"/>
          <w:i w:val="false"/>
          <w:color w:val="000000"/>
          <w:sz w:val="28"/>
        </w:rPr>
        <w:t>
      2) әскери оқу орындарына түсетін азаматтарға - әскери оқу орнына түсетін азаматтың медициналық куәландыру картасына, ал әскери қызметшілерге бұдан басқа, медициналық кітапшаға;</w:t>
      </w:r>
      <w:r>
        <w:br/>
      </w:r>
      <w:r>
        <w:rPr>
          <w:rFonts w:ascii="Times New Roman"/>
          <w:b w:val="false"/>
          <w:i w:val="false"/>
          <w:color w:val="000000"/>
          <w:sz w:val="28"/>
        </w:rPr>
        <w:t>
</w:t>
      </w:r>
      <w:r>
        <w:rPr>
          <w:rFonts w:ascii="Times New Roman"/>
          <w:b w:val="false"/>
          <w:i w:val="false"/>
          <w:color w:val="000000"/>
          <w:sz w:val="28"/>
        </w:rPr>
        <w:t>
      3) сырттай оқу нысанына түсетін әскери қызметшілерге – анықтамаға және медициналық кітапшаға;</w:t>
      </w:r>
      <w:r>
        <w:br/>
      </w:r>
      <w:r>
        <w:rPr>
          <w:rFonts w:ascii="Times New Roman"/>
          <w:b w:val="false"/>
          <w:i w:val="false"/>
          <w:color w:val="000000"/>
          <w:sz w:val="28"/>
        </w:rPr>
        <w:t>
</w:t>
      </w:r>
      <w:r>
        <w:rPr>
          <w:rFonts w:ascii="Times New Roman"/>
          <w:b w:val="false"/>
          <w:i w:val="false"/>
          <w:color w:val="000000"/>
          <w:sz w:val="28"/>
        </w:rPr>
        <w:t>
      4) әскери қызметшілерге – науқастануы туралы куәлікке, анықтамаға және медициналық кітапшаға;</w:t>
      </w:r>
      <w:r>
        <w:br/>
      </w:r>
      <w:r>
        <w:rPr>
          <w:rFonts w:ascii="Times New Roman"/>
          <w:b w:val="false"/>
          <w:i w:val="false"/>
          <w:color w:val="000000"/>
          <w:sz w:val="28"/>
        </w:rPr>
        <w:t>
</w:t>
      </w:r>
      <w:r>
        <w:rPr>
          <w:rFonts w:ascii="Times New Roman"/>
          <w:b w:val="false"/>
          <w:i w:val="false"/>
          <w:color w:val="000000"/>
          <w:sz w:val="28"/>
        </w:rPr>
        <w:t>
      5) запастағы азаматтарға - запастағы азаматтың медициналық куәландыру картасына;</w:t>
      </w:r>
      <w:r>
        <w:br/>
      </w:r>
      <w:r>
        <w:rPr>
          <w:rFonts w:ascii="Times New Roman"/>
          <w:b w:val="false"/>
          <w:i w:val="false"/>
          <w:color w:val="000000"/>
          <w:sz w:val="28"/>
        </w:rPr>
        <w:t>
</w:t>
      </w:r>
      <w:r>
        <w:rPr>
          <w:rFonts w:ascii="Times New Roman"/>
          <w:b w:val="false"/>
          <w:i w:val="false"/>
          <w:color w:val="000000"/>
          <w:sz w:val="28"/>
        </w:rPr>
        <w:t>
      6) ӘДК-ден әскери есептен шығара отырып, әскери қызметке жарамсыз деп танылған запастағы офицерлерді есепке алу мақсатында куәландырған кезде - науқастануы туралы куәлікке;</w:t>
      </w:r>
      <w:r>
        <w:br/>
      </w:r>
      <w:r>
        <w:rPr>
          <w:rFonts w:ascii="Times New Roman"/>
          <w:b w:val="false"/>
          <w:i w:val="false"/>
          <w:color w:val="000000"/>
          <w:sz w:val="28"/>
        </w:rPr>
        <w:t>
</w:t>
      </w:r>
      <w:r>
        <w:rPr>
          <w:rFonts w:ascii="Times New Roman"/>
          <w:b w:val="false"/>
          <w:i w:val="false"/>
          <w:color w:val="000000"/>
          <w:sz w:val="28"/>
        </w:rPr>
        <w:t>
      7) әскери қызметке шақырылған (оларды әскери қызметке шақыру туралы бұйрығы болған кезде), бірақ әскери бөлімдерге жіберілмеген және әскери есептен шығара отырып, әскери қызметке жарамсыз деп танылған;</w:t>
      </w:r>
      <w:r>
        <w:br/>
      </w:r>
      <w:r>
        <w:rPr>
          <w:rFonts w:ascii="Times New Roman"/>
          <w:b w:val="false"/>
          <w:i w:val="false"/>
          <w:color w:val="000000"/>
          <w:sz w:val="28"/>
        </w:rPr>
        <w:t>
</w:t>
      </w:r>
      <w:r>
        <w:rPr>
          <w:rFonts w:ascii="Times New Roman"/>
          <w:b w:val="false"/>
          <w:i w:val="false"/>
          <w:color w:val="000000"/>
          <w:sz w:val="28"/>
        </w:rPr>
        <w:t>
      әскери қызметке бейбіт уақытта жарамсыз, соғыс уақытында шектеулі жарамды деп танылған;</w:t>
      </w:r>
      <w:r>
        <w:br/>
      </w:r>
      <w:r>
        <w:rPr>
          <w:rFonts w:ascii="Times New Roman"/>
          <w:b w:val="false"/>
          <w:i w:val="false"/>
          <w:color w:val="000000"/>
          <w:sz w:val="28"/>
        </w:rPr>
        <w:t>
</w:t>
      </w:r>
      <w:r>
        <w:rPr>
          <w:rFonts w:ascii="Times New Roman"/>
          <w:b w:val="false"/>
          <w:i w:val="false"/>
          <w:color w:val="000000"/>
          <w:sz w:val="28"/>
        </w:rPr>
        <w:t>
      әскери қызметке шектеулі жарамды деп танылған запастағы офицерлерге науқастануы туралы куәлікке, ал әскери қызметке болмашы шектеулермен жарамды, әскери қызметке уақытша жарамсыз деп танылғандарға – анықтамаға;</w:t>
      </w:r>
      <w:r>
        <w:br/>
      </w:r>
      <w:r>
        <w:rPr>
          <w:rFonts w:ascii="Times New Roman"/>
          <w:b w:val="false"/>
          <w:i w:val="false"/>
          <w:color w:val="000000"/>
          <w:sz w:val="28"/>
        </w:rPr>
        <w:t>
</w:t>
      </w:r>
      <w:r>
        <w:rPr>
          <w:rFonts w:ascii="Times New Roman"/>
          <w:b w:val="false"/>
          <w:i w:val="false"/>
          <w:color w:val="000000"/>
          <w:sz w:val="28"/>
        </w:rPr>
        <w:t>
      8) әскери қызметшілердің отбасы мүшелеріне науқастануы туралы куәлікке немесе анықтамаға;</w:t>
      </w:r>
      <w:r>
        <w:br/>
      </w:r>
      <w:r>
        <w:rPr>
          <w:rFonts w:ascii="Times New Roman"/>
          <w:b w:val="false"/>
          <w:i w:val="false"/>
          <w:color w:val="000000"/>
          <w:sz w:val="28"/>
        </w:rPr>
        <w:t>
</w:t>
      </w:r>
      <w:r>
        <w:rPr>
          <w:rFonts w:ascii="Times New Roman"/>
          <w:b w:val="false"/>
          <w:i w:val="false"/>
          <w:color w:val="000000"/>
          <w:sz w:val="28"/>
        </w:rPr>
        <w:t>
      9) азаматтық персонал адамдарына анықтамаға, ал РЗ-мен, ИРК-пен, ЭМӨ көздерімен жұмыс істейтіндерге амбулаториялық картаға немесе медициналық кітапшаға;</w:t>
      </w:r>
      <w:r>
        <w:br/>
      </w:r>
      <w:r>
        <w:rPr>
          <w:rFonts w:ascii="Times New Roman"/>
          <w:b w:val="false"/>
          <w:i w:val="false"/>
          <w:color w:val="000000"/>
          <w:sz w:val="28"/>
        </w:rPr>
        <w:t>
</w:t>
      </w:r>
      <w:r>
        <w:rPr>
          <w:rFonts w:ascii="Times New Roman"/>
          <w:b w:val="false"/>
          <w:i w:val="false"/>
          <w:color w:val="000000"/>
          <w:sz w:val="28"/>
        </w:rPr>
        <w:t>
      10) стационарлық емделуде (тексеруге) жатқан адамдарға науқастану тарихына.</w:t>
      </w:r>
      <w:r>
        <w:br/>
      </w:r>
      <w:r>
        <w:rPr>
          <w:rFonts w:ascii="Times New Roman"/>
          <w:b w:val="false"/>
          <w:i w:val="false"/>
          <w:color w:val="000000"/>
          <w:sz w:val="28"/>
        </w:rPr>
        <w:t>
</w:t>
      </w:r>
      <w:r>
        <w:rPr>
          <w:rFonts w:ascii="Times New Roman"/>
          <w:b w:val="false"/>
          <w:i w:val="false"/>
          <w:color w:val="000000"/>
          <w:sz w:val="28"/>
        </w:rPr>
        <w:t>
      144. ӘДК отырыстарының хаттамалары кітабын барлық ӘДК-де сол комиссиялардың хатшылары жүргізеді. ӘДК отырыстарының хаттамаларына төраға, ӘДК отырысына қатысқан комиссия мүшелері (екеуден кем емес) және комиссия хатшысы комиссия отырысы болған күні қол қояды.</w:t>
      </w:r>
      <w:r>
        <w:br/>
      </w:r>
      <w:r>
        <w:rPr>
          <w:rFonts w:ascii="Times New Roman"/>
          <w:b w:val="false"/>
          <w:i w:val="false"/>
          <w:color w:val="000000"/>
          <w:sz w:val="28"/>
        </w:rPr>
        <w:t>
</w:t>
      </w:r>
      <w:r>
        <w:rPr>
          <w:rFonts w:ascii="Times New Roman"/>
          <w:b w:val="false"/>
          <w:i w:val="false"/>
          <w:color w:val="000000"/>
          <w:sz w:val="28"/>
        </w:rPr>
        <w:t>
      145. ӘДК отырыстарының хаттамалар кітабына куәландырылушы адамның паспорт деректері (жеке басын растайтын төлқұжаттың негізінде), оның шағымдары мен науқастанудың қысқаша анамнезі, объективті тексерудің негізгі деректері, науқастануына қойылған диагнозды растайтын арнайы тексерулер нәтижелері және ӘДК қорытындысы жазылады.</w:t>
      </w:r>
      <w:r>
        <w:br/>
      </w:r>
      <w:r>
        <w:rPr>
          <w:rFonts w:ascii="Times New Roman"/>
          <w:b w:val="false"/>
          <w:i w:val="false"/>
          <w:color w:val="000000"/>
          <w:sz w:val="28"/>
        </w:rPr>
        <w:t>
</w:t>
      </w:r>
      <w:r>
        <w:rPr>
          <w:rFonts w:ascii="Times New Roman"/>
          <w:b w:val="false"/>
          <w:i w:val="false"/>
          <w:color w:val="000000"/>
          <w:sz w:val="28"/>
        </w:rPr>
        <w:t>
      146. Мертіккен (жараланған, жарақаттанған, контузия алған) әскери қызметшілерді, әскери жиыннан өткен, азаматтарды куәландыру кезде ӘДК отырыстарының хаттамалар кітабына мертігу (жаралану, жарақаттану, контузия алу) жағдайлары, осы жағдайларды растайтын құжаттарға (оның нөмірі, күні, кім берді) міндетті түрде сілтеме жасай отырып толық жазылады.</w:t>
      </w:r>
      <w:r>
        <w:br/>
      </w:r>
      <w:r>
        <w:rPr>
          <w:rFonts w:ascii="Times New Roman"/>
          <w:b w:val="false"/>
          <w:i w:val="false"/>
          <w:color w:val="000000"/>
          <w:sz w:val="28"/>
        </w:rPr>
        <w:t>
</w:t>
      </w:r>
      <w:r>
        <w:rPr>
          <w:rFonts w:ascii="Times New Roman"/>
          <w:b w:val="false"/>
          <w:i w:val="false"/>
          <w:color w:val="000000"/>
          <w:sz w:val="28"/>
        </w:rPr>
        <w:t>
      147. Госпитальдық ӘДК отырыстарының хаттамалар кітабының «шағымдары мен анамнез» бағанында қосымша куәландырылатын адамның науқастану тарихының нөмірі көрсетіледі.</w:t>
      </w:r>
      <w:r>
        <w:br/>
      </w:r>
      <w:r>
        <w:rPr>
          <w:rFonts w:ascii="Times New Roman"/>
          <w:b w:val="false"/>
          <w:i w:val="false"/>
          <w:color w:val="000000"/>
          <w:sz w:val="28"/>
        </w:rPr>
        <w:t>
</w:t>
      </w:r>
      <w:r>
        <w:rPr>
          <w:rFonts w:ascii="Times New Roman"/>
          <w:b w:val="false"/>
          <w:i w:val="false"/>
          <w:color w:val="000000"/>
          <w:sz w:val="28"/>
        </w:rPr>
        <w:t>
      148. ӘДК қорытындысы науқастануы туралы куәлікпен ресімделген жағдайда ӘДК отырыстарының хаттамалар кітабына объективті тексеру деректерін және арнайы тексерулер нәтижелерін жазбауға рұқсат етіледі. Бұл ретте науқастануы туралы куәліктің бір данасы ӘДК отырыстарының хаттамалар кітабына қосымша ретінде сақталады.</w:t>
      </w:r>
      <w:r>
        <w:br/>
      </w:r>
      <w:r>
        <w:rPr>
          <w:rFonts w:ascii="Times New Roman"/>
          <w:b w:val="false"/>
          <w:i w:val="false"/>
          <w:color w:val="000000"/>
          <w:sz w:val="28"/>
        </w:rPr>
        <w:t>
</w:t>
      </w:r>
      <w:r>
        <w:rPr>
          <w:rFonts w:ascii="Times New Roman"/>
          <w:b w:val="false"/>
          <w:i w:val="false"/>
          <w:color w:val="000000"/>
          <w:sz w:val="28"/>
        </w:rPr>
        <w:t>
      149. ӘДК отырыстарының хаттамалар кітабына және науқастануы туралы куәліктің көрсетілген данасына штаттық ӘДК хаттамасының күні, нөмірі және қорытындысының мазмұны жазылады.</w:t>
      </w:r>
      <w:r>
        <w:br/>
      </w:r>
      <w:r>
        <w:rPr>
          <w:rFonts w:ascii="Times New Roman"/>
          <w:b w:val="false"/>
          <w:i w:val="false"/>
          <w:color w:val="000000"/>
          <w:sz w:val="28"/>
        </w:rPr>
        <w:t>
</w:t>
      </w:r>
      <w:r>
        <w:rPr>
          <w:rFonts w:ascii="Times New Roman"/>
          <w:b w:val="false"/>
          <w:i w:val="false"/>
          <w:color w:val="000000"/>
          <w:sz w:val="28"/>
        </w:rPr>
        <w:t>
      150. Штаттық, госпитальдық ӘДК, медициналық комиссиялар отырыстарының хаттамалар кітабы, науқастануы туралы куәліктер (анықтамалар) 50 жыл сақталады.</w:t>
      </w:r>
      <w:r>
        <w:br/>
      </w:r>
      <w:r>
        <w:rPr>
          <w:rFonts w:ascii="Times New Roman"/>
          <w:b w:val="false"/>
          <w:i w:val="false"/>
          <w:color w:val="000000"/>
          <w:sz w:val="28"/>
        </w:rPr>
        <w:t>
</w:t>
      </w:r>
      <w:r>
        <w:rPr>
          <w:rFonts w:ascii="Times New Roman"/>
          <w:b w:val="false"/>
          <w:i w:val="false"/>
          <w:color w:val="000000"/>
          <w:sz w:val="28"/>
        </w:rPr>
        <w:t>
      151. Уақытша жұмыс істейтін ӘДК отырыстарының хаттамалар кітабы 5 жыл бойы сақталады.</w:t>
      </w:r>
      <w:r>
        <w:br/>
      </w:r>
      <w:r>
        <w:rPr>
          <w:rFonts w:ascii="Times New Roman"/>
          <w:b w:val="false"/>
          <w:i w:val="false"/>
          <w:color w:val="000000"/>
          <w:sz w:val="28"/>
        </w:rPr>
        <w:t>
</w:t>
      </w:r>
      <w:r>
        <w:rPr>
          <w:rFonts w:ascii="Times New Roman"/>
          <w:b w:val="false"/>
          <w:i w:val="false"/>
          <w:color w:val="000000"/>
          <w:sz w:val="28"/>
        </w:rPr>
        <w:t>
      152. Штаттық ӘДК сол комиссияларда куәландырылатын адамдарға ғана ӘДК отырыстарының хаттамалар кітабын жүргізеді.</w:t>
      </w:r>
      <w:r>
        <w:br/>
      </w:r>
      <w:r>
        <w:rPr>
          <w:rFonts w:ascii="Times New Roman"/>
          <w:b w:val="false"/>
          <w:i w:val="false"/>
          <w:color w:val="000000"/>
          <w:sz w:val="28"/>
        </w:rPr>
        <w:t>
</w:t>
      </w:r>
      <w:r>
        <w:rPr>
          <w:rFonts w:ascii="Times New Roman"/>
          <w:b w:val="false"/>
          <w:i w:val="false"/>
          <w:color w:val="000000"/>
          <w:sz w:val="28"/>
        </w:rPr>
        <w:t>
      153. Штаттық ӘДК-ға ұсынылған науқастануы туралы куәліктерді (анықтама) қараған кезде штаттық ӘДК бекіткен қорытындыға төраға, комиссия отырысына қатысқан комиссия мүшелері (екеуден кем емес) және хатшы қол қойған науқастануы туралы куәліктердің (анықтама) екінші даналары ӘДК отырыстарының хаттамалары болып табылады.</w:t>
      </w:r>
      <w:r>
        <w:br/>
      </w:r>
      <w:r>
        <w:rPr>
          <w:rFonts w:ascii="Times New Roman"/>
          <w:b w:val="false"/>
          <w:i w:val="false"/>
          <w:color w:val="000000"/>
          <w:sz w:val="28"/>
        </w:rPr>
        <w:t>
</w:t>
      </w:r>
      <w:r>
        <w:rPr>
          <w:rFonts w:ascii="Times New Roman"/>
          <w:b w:val="false"/>
          <w:i w:val="false"/>
          <w:color w:val="000000"/>
          <w:sz w:val="28"/>
        </w:rPr>
        <w:t>
      154. Науқастануы туралы куәліктердің және анықтамалардың екінші даналары 50 жыл сақталады.</w:t>
      </w:r>
      <w:r>
        <w:br/>
      </w:r>
      <w:r>
        <w:rPr>
          <w:rFonts w:ascii="Times New Roman"/>
          <w:b w:val="false"/>
          <w:i w:val="false"/>
          <w:color w:val="000000"/>
          <w:sz w:val="28"/>
        </w:rPr>
        <w:t>
</w:t>
      </w:r>
      <w:r>
        <w:rPr>
          <w:rFonts w:ascii="Times New Roman"/>
          <w:b w:val="false"/>
          <w:i w:val="false"/>
          <w:color w:val="000000"/>
          <w:sz w:val="28"/>
        </w:rPr>
        <w:t>
      155. Штаттық комиссиялар жыл бойы қаралған науқастануы туралы куәліктердің және анықтамалардың алфавиттік есебін жүргізеді.</w:t>
      </w:r>
      <w:r>
        <w:br/>
      </w:r>
      <w:r>
        <w:rPr>
          <w:rFonts w:ascii="Times New Roman"/>
          <w:b w:val="false"/>
          <w:i w:val="false"/>
          <w:color w:val="000000"/>
          <w:sz w:val="28"/>
        </w:rPr>
        <w:t>
</w:t>
      </w:r>
      <w:r>
        <w:rPr>
          <w:rFonts w:ascii="Times New Roman"/>
          <w:b w:val="false"/>
          <w:i w:val="false"/>
          <w:color w:val="000000"/>
          <w:sz w:val="28"/>
        </w:rPr>
        <w:t>
      156. Штаттық ӘДК Психикалық ауытқулары, қатерлі жаңа өскіндері, венерологиялық аурулары бар адамдарға, ЖИТС-пен науқастанғандарға, АИТВ-жұқтырғандарға жасалған науқастануы туралы куәліктердің немесе анықтамалардың әрбір данасының бет жағының үстіңгі бөлігіне мынадай мазмұндағы мөртабан қояды: «Көшірмелерді жасауға, қолына беруге, мәліметтерді жариялауға тыйым салынады».</w:t>
      </w:r>
      <w:r>
        <w:br/>
      </w:r>
      <w:r>
        <w:rPr>
          <w:rFonts w:ascii="Times New Roman"/>
          <w:b w:val="false"/>
          <w:i w:val="false"/>
          <w:color w:val="000000"/>
          <w:sz w:val="28"/>
        </w:rPr>
        <w:t>
</w:t>
      </w:r>
      <w:r>
        <w:rPr>
          <w:rFonts w:ascii="Times New Roman"/>
          <w:b w:val="false"/>
          <w:i w:val="false"/>
          <w:color w:val="000000"/>
          <w:sz w:val="28"/>
        </w:rPr>
        <w:t>
      157. Көрсетілген науқастануы туралы куәліктердің, анықтамалардың көшірмелері құқық қорғау органдарының, медициналық ұйымдардың немесе халықты әлеуметтік қорғау саласындағы уәкілетті органның аумақтық бөліністерінің сұрау салуы бойынша, біржолғы жәрдемақы алу үшін және сақтандыруды қамтамасыз ету құжаттарын ресімдеу үшін әскери бөлім командирлерінің сұрау салуы бойынша жасалады.</w:t>
      </w:r>
      <w:r>
        <w:br/>
      </w:r>
      <w:r>
        <w:rPr>
          <w:rFonts w:ascii="Times New Roman"/>
          <w:b w:val="false"/>
          <w:i w:val="false"/>
          <w:color w:val="000000"/>
          <w:sz w:val="28"/>
        </w:rPr>
        <w:t>
</w:t>
      </w:r>
      <w:r>
        <w:rPr>
          <w:rFonts w:ascii="Times New Roman"/>
          <w:b w:val="false"/>
          <w:i w:val="false"/>
          <w:color w:val="000000"/>
          <w:sz w:val="28"/>
        </w:rPr>
        <w:t>
      158. Бекітілуі немесе бақылануы тиіс ӘДК қорытындылары бар барлық науқастануы туралы куәліктер мен анықтамалар куәландырылудан кейін 5 жұмыс күннен кешіктірілмей штаттық ӘДК-ге жіберіледі.</w:t>
      </w:r>
      <w:r>
        <w:br/>
      </w:r>
      <w:r>
        <w:rPr>
          <w:rFonts w:ascii="Times New Roman"/>
          <w:b w:val="false"/>
          <w:i w:val="false"/>
          <w:color w:val="000000"/>
          <w:sz w:val="28"/>
        </w:rPr>
        <w:t>
</w:t>
      </w:r>
      <w:r>
        <w:rPr>
          <w:rFonts w:ascii="Times New Roman"/>
          <w:b w:val="false"/>
          <w:i w:val="false"/>
          <w:color w:val="000000"/>
          <w:sz w:val="28"/>
        </w:rPr>
        <w:t>
      159. Бекітілген қорытындысы бар науқастануы туралы куәлік немесе анықтама бекітілгеннен (штаттық ӘДК-ден алғаннан) кейін 2 жұмыс күнінен кешіктірілмей куәландырылған адам әскери қызмет өткеретін әскери бөлімнің командиріне немесе оны куәландыруға жіберген бастыққа, ал әскери қызметші тікелей әскери медициналық мекемеден босатылған кезде куәландырушы адамның тұрғылықты жері бойынша кадр бөлімшесіне жіберіледі.</w:t>
      </w:r>
      <w:r>
        <w:br/>
      </w:r>
      <w:r>
        <w:rPr>
          <w:rFonts w:ascii="Times New Roman"/>
          <w:b w:val="false"/>
          <w:i w:val="false"/>
          <w:color w:val="000000"/>
          <w:sz w:val="28"/>
        </w:rPr>
        <w:t>
</w:t>
      </w:r>
      <w:r>
        <w:rPr>
          <w:rFonts w:ascii="Times New Roman"/>
          <w:b w:val="false"/>
          <w:i w:val="false"/>
          <w:color w:val="000000"/>
          <w:sz w:val="28"/>
        </w:rPr>
        <w:t>
      160. Науқастануы туралы куәлік куәландырылушы адамдардың қолдарына берілмейді.</w:t>
      </w:r>
      <w:r>
        <w:br/>
      </w:r>
      <w:r>
        <w:rPr>
          <w:rFonts w:ascii="Times New Roman"/>
          <w:b w:val="false"/>
          <w:i w:val="false"/>
          <w:color w:val="000000"/>
          <w:sz w:val="28"/>
        </w:rPr>
        <w:t>
</w:t>
      </w:r>
      <w:r>
        <w:rPr>
          <w:rFonts w:ascii="Times New Roman"/>
          <w:b w:val="false"/>
          <w:i w:val="false"/>
          <w:color w:val="000000"/>
          <w:sz w:val="28"/>
        </w:rPr>
        <w:t>
      161. ӘДК-нің науқастануы бойынша демалысқа немесе санаторлық емдеуге мұқтаждығы туралы қорытындысы бар анықтама куәландырылушы адамның қолына беріледі.</w:t>
      </w:r>
      <w:r>
        <w:br/>
      </w:r>
      <w:r>
        <w:rPr>
          <w:rFonts w:ascii="Times New Roman"/>
          <w:b w:val="false"/>
          <w:i w:val="false"/>
          <w:color w:val="000000"/>
          <w:sz w:val="28"/>
        </w:rPr>
        <w:t>
</w:t>
      </w:r>
      <w:r>
        <w:rPr>
          <w:rFonts w:ascii="Times New Roman"/>
          <w:b w:val="false"/>
          <w:i w:val="false"/>
          <w:color w:val="000000"/>
          <w:sz w:val="28"/>
        </w:rPr>
        <w:t>
      162. Штаттық ӘДК әскери қызметке денсаулық жағдайы бойынша дұрыс шақырылмаған мерзімді қызметтегі әскери қызметшілерге науқастануы туралы куәлікті бекіткеннен кейін 5 жұмыс күнінен кешіктірмей шақыру орны бойынша ҚІД-ге хабарлама және бекітілген науқастануы туралы куәліктің көшірмесін жібереді.</w:t>
      </w:r>
      <w:r>
        <w:br/>
      </w:r>
      <w:r>
        <w:rPr>
          <w:rFonts w:ascii="Times New Roman"/>
          <w:b w:val="false"/>
          <w:i w:val="false"/>
          <w:color w:val="000000"/>
          <w:sz w:val="28"/>
        </w:rPr>
        <w:t>
</w:t>
      </w:r>
      <w:r>
        <w:rPr>
          <w:rFonts w:ascii="Times New Roman"/>
          <w:b w:val="false"/>
          <w:i w:val="false"/>
          <w:color w:val="000000"/>
          <w:sz w:val="28"/>
        </w:rPr>
        <w:t>
      163. Науқастануы туралы куәлік бейбіт уақытта:</w:t>
      </w:r>
      <w:r>
        <w:br/>
      </w:r>
      <w:r>
        <w:rPr>
          <w:rFonts w:ascii="Times New Roman"/>
          <w:b w:val="false"/>
          <w:i w:val="false"/>
          <w:color w:val="000000"/>
          <w:sz w:val="28"/>
        </w:rPr>
        <w:t>
</w:t>
      </w:r>
      <w:r>
        <w:rPr>
          <w:rFonts w:ascii="Times New Roman"/>
          <w:b w:val="false"/>
          <w:i w:val="false"/>
          <w:color w:val="000000"/>
          <w:sz w:val="28"/>
        </w:rPr>
        <w:t>
      1) әскери қызметке шектеулі жарамды;</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w:t>
      </w:r>
      <w:r>
        <w:br/>
      </w:r>
      <w:r>
        <w:rPr>
          <w:rFonts w:ascii="Times New Roman"/>
          <w:b w:val="false"/>
          <w:i w:val="false"/>
          <w:color w:val="000000"/>
          <w:sz w:val="28"/>
        </w:rPr>
        <w:t>
</w:t>
      </w:r>
      <w:r>
        <w:rPr>
          <w:rFonts w:ascii="Times New Roman"/>
          <w:b w:val="false"/>
          <w:i w:val="false"/>
          <w:color w:val="000000"/>
          <w:sz w:val="28"/>
        </w:rPr>
        <w:t>
      әскери есептен шығара отырып, әскери қызметке жарамдылығы деп танылған барлық әскери қызметшілерге;</w:t>
      </w:r>
      <w:r>
        <w:br/>
      </w:r>
      <w:r>
        <w:rPr>
          <w:rFonts w:ascii="Times New Roman"/>
          <w:b w:val="false"/>
          <w:i w:val="false"/>
          <w:color w:val="000000"/>
          <w:sz w:val="28"/>
        </w:rPr>
        <w:t>
</w:t>
      </w:r>
      <w:r>
        <w:rPr>
          <w:rFonts w:ascii="Times New Roman"/>
          <w:b w:val="false"/>
          <w:i w:val="false"/>
          <w:color w:val="000000"/>
          <w:sz w:val="28"/>
        </w:rPr>
        <w:t>
      2) оқуға жарамсыз деп танылған әскери оқу орындарының курсанттарына (офицерлік атақтары жоқ тыңдаушыларға);</w:t>
      </w:r>
      <w:r>
        <w:br/>
      </w:r>
      <w:r>
        <w:rPr>
          <w:rFonts w:ascii="Times New Roman"/>
          <w:b w:val="false"/>
          <w:i w:val="false"/>
          <w:color w:val="000000"/>
          <w:sz w:val="28"/>
        </w:rPr>
        <w:t>
</w:t>
      </w:r>
      <w:r>
        <w:rPr>
          <w:rFonts w:ascii="Times New Roman"/>
          <w:b w:val="false"/>
          <w:i w:val="false"/>
          <w:color w:val="000000"/>
          <w:sz w:val="28"/>
        </w:rPr>
        <w:t>
      3) әскери қызмет өткерген азаматтарға және куәландырылатын адамдарға олардың әскери қызметтен босатылуы сәтіндегі жарамдық санатын айқындау үшін;</w:t>
      </w:r>
      <w:r>
        <w:br/>
      </w:r>
      <w:r>
        <w:rPr>
          <w:rFonts w:ascii="Times New Roman"/>
          <w:b w:val="false"/>
          <w:i w:val="false"/>
          <w:color w:val="000000"/>
          <w:sz w:val="28"/>
        </w:rPr>
        <w:t>
</w:t>
      </w:r>
      <w:r>
        <w:rPr>
          <w:rFonts w:ascii="Times New Roman"/>
          <w:b w:val="false"/>
          <w:i w:val="false"/>
          <w:color w:val="000000"/>
          <w:sz w:val="28"/>
        </w:rPr>
        <w:t>
      4) әскери есептен шығара отырып, әскери қызметке жарамсыз деп танылған запастағы офицерлерге;</w:t>
      </w:r>
      <w:r>
        <w:br/>
      </w:r>
      <w:r>
        <w:rPr>
          <w:rFonts w:ascii="Times New Roman"/>
          <w:b w:val="false"/>
          <w:i w:val="false"/>
          <w:color w:val="000000"/>
          <w:sz w:val="28"/>
        </w:rPr>
        <w:t>
</w:t>
      </w:r>
      <w:r>
        <w:rPr>
          <w:rFonts w:ascii="Times New Roman"/>
          <w:b w:val="false"/>
          <w:i w:val="false"/>
          <w:color w:val="000000"/>
          <w:sz w:val="28"/>
        </w:rPr>
        <w:t>
      5) әскери қызметке шақырылған, бірақ әскери бөлімдерге жіберілмеген және:</w:t>
      </w:r>
      <w:r>
        <w:br/>
      </w:r>
      <w:r>
        <w:rPr>
          <w:rFonts w:ascii="Times New Roman"/>
          <w:b w:val="false"/>
          <w:i w:val="false"/>
          <w:color w:val="000000"/>
          <w:sz w:val="28"/>
        </w:rPr>
        <w:t>
</w:t>
      </w:r>
      <w:r>
        <w:rPr>
          <w:rFonts w:ascii="Times New Roman"/>
          <w:b w:val="false"/>
          <w:i w:val="false"/>
          <w:color w:val="000000"/>
          <w:sz w:val="28"/>
        </w:rPr>
        <w:t>
      әскери есептен шығара отырып, әскери қызметке жарамсыз;</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w:t>
      </w:r>
      <w:r>
        <w:br/>
      </w:r>
      <w:r>
        <w:rPr>
          <w:rFonts w:ascii="Times New Roman"/>
          <w:b w:val="false"/>
          <w:i w:val="false"/>
          <w:color w:val="000000"/>
          <w:sz w:val="28"/>
        </w:rPr>
        <w:t>
</w:t>
      </w:r>
      <w:r>
        <w:rPr>
          <w:rFonts w:ascii="Times New Roman"/>
          <w:b w:val="false"/>
          <w:i w:val="false"/>
          <w:color w:val="000000"/>
          <w:sz w:val="28"/>
        </w:rPr>
        <w:t>
      әскери қызметке шектеулі жарамды деп танылған запастағы офицерлерге жасалады.</w:t>
      </w:r>
      <w:r>
        <w:br/>
      </w:r>
      <w:r>
        <w:rPr>
          <w:rFonts w:ascii="Times New Roman"/>
          <w:b w:val="false"/>
          <w:i w:val="false"/>
          <w:color w:val="000000"/>
          <w:sz w:val="28"/>
        </w:rPr>
        <w:t>
</w:t>
      </w:r>
      <w:r>
        <w:rPr>
          <w:rFonts w:ascii="Times New Roman"/>
          <w:b w:val="false"/>
          <w:i w:val="false"/>
          <w:color w:val="000000"/>
          <w:sz w:val="28"/>
        </w:rPr>
        <w:t>
      164. ӘДК қорытындысы осы Нұсқаулыққа </w:t>
      </w:r>
      <w:r>
        <w:rPr>
          <w:rFonts w:ascii="Times New Roman"/>
          <w:b w:val="false"/>
          <w:i w:val="false"/>
          <w:color w:val="000000"/>
          <w:sz w:val="28"/>
        </w:rPr>
        <w:t>21-Қосымшаға</w:t>
      </w:r>
      <w:r>
        <w:rPr>
          <w:rFonts w:ascii="Times New Roman"/>
          <w:b w:val="false"/>
          <w:i w:val="false"/>
          <w:color w:val="000000"/>
          <w:sz w:val="28"/>
        </w:rPr>
        <w:t xml:space="preserve"> сәйкес жүргізіледі және</w:t>
      </w:r>
      <w:r>
        <w:br/>
      </w:r>
      <w:r>
        <w:rPr>
          <w:rFonts w:ascii="Times New Roman"/>
          <w:b w:val="false"/>
          <w:i w:val="false"/>
          <w:color w:val="000000"/>
          <w:sz w:val="28"/>
        </w:rPr>
        <w:t>
</w:t>
      </w:r>
      <w:r>
        <w:rPr>
          <w:rFonts w:ascii="Times New Roman"/>
          <w:b w:val="false"/>
          <w:i w:val="false"/>
          <w:color w:val="000000"/>
          <w:sz w:val="28"/>
        </w:rPr>
        <w:t>
      1) келісім шарт бойынша әскери қызмет өткеріп жатқан, климаттық жағдайлары қолайсыз жерлерде әскери қызмет өткеруге жіберілетін немесе осы аудандарда (жерлерде) әскери қызмет өткеріп жатқан және көрсетілген аудандарда (жерлерде) әскери қызмет өткеруге жарамсыз деп танылған әскери қызметшілерге;</w:t>
      </w:r>
      <w:r>
        <w:br/>
      </w:r>
      <w:r>
        <w:rPr>
          <w:rFonts w:ascii="Times New Roman"/>
          <w:b w:val="false"/>
          <w:i w:val="false"/>
          <w:color w:val="000000"/>
          <w:sz w:val="28"/>
        </w:rPr>
        <w:t>
</w:t>
      </w:r>
      <w:r>
        <w:rPr>
          <w:rFonts w:ascii="Times New Roman"/>
          <w:b w:val="false"/>
          <w:i w:val="false"/>
          <w:color w:val="000000"/>
          <w:sz w:val="28"/>
        </w:rPr>
        <w:t>
      2) келісім шарт бойынша әскери қызмет өткеріп жатқан және климаттық жағдайлары қолайсыз аудандарда тұруға жарамсыз деп танылған, мамандандырылған медициналық ұйымдарда ұзақ уақыт (12 айдан астам) емделуге, қаралуға, мамандандырылған оқу орындарында оқуға, тәрбиеленуге мұқтаж, тасымалдауға жарамсыз кезінде әскери қызметшілердің отбасы мүшелеріне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анықтамамен ресімделеді.</w:t>
      </w:r>
      <w:r>
        <w:br/>
      </w:r>
      <w:r>
        <w:rPr>
          <w:rFonts w:ascii="Times New Roman"/>
          <w:b w:val="false"/>
          <w:i w:val="false"/>
          <w:color w:val="000000"/>
          <w:sz w:val="28"/>
        </w:rPr>
        <w:t>
</w:t>
      </w:r>
      <w:r>
        <w:rPr>
          <w:rFonts w:ascii="Times New Roman"/>
          <w:b w:val="false"/>
          <w:i w:val="false"/>
          <w:color w:val="000000"/>
          <w:sz w:val="28"/>
        </w:rPr>
        <w:t>
      165. ӘДК-нің науқастануы туралы куәлікпен, әскери қызметке жарамдылық санатын өзгерту анықтамасымен ресімделген қорытындысын штаттық ӘДК бекітуі тиіс.</w:t>
      </w:r>
      <w:r>
        <w:br/>
      </w:r>
      <w:r>
        <w:rPr>
          <w:rFonts w:ascii="Times New Roman"/>
          <w:b w:val="false"/>
          <w:i w:val="false"/>
          <w:color w:val="000000"/>
          <w:sz w:val="28"/>
        </w:rPr>
        <w:t>
</w:t>
      </w:r>
      <w:r>
        <w:rPr>
          <w:rFonts w:ascii="Times New Roman"/>
          <w:b w:val="false"/>
          <w:i w:val="false"/>
          <w:color w:val="000000"/>
          <w:sz w:val="28"/>
        </w:rPr>
        <w:t>
      166. ӘДК-нің науқастануы бойынша демалысқа мұқтаждығы туралы қорытындысын штаттық ӘДК бақылауы тиіс.</w:t>
      </w:r>
      <w:r>
        <w:br/>
      </w:r>
      <w:r>
        <w:rPr>
          <w:rFonts w:ascii="Times New Roman"/>
          <w:b w:val="false"/>
          <w:i w:val="false"/>
          <w:color w:val="000000"/>
          <w:sz w:val="28"/>
        </w:rPr>
        <w:t>
</w:t>
      </w:r>
      <w:r>
        <w:rPr>
          <w:rFonts w:ascii="Times New Roman"/>
          <w:b w:val="false"/>
          <w:i w:val="false"/>
          <w:color w:val="000000"/>
          <w:sz w:val="28"/>
        </w:rPr>
        <w:t>
      167. Жүктілігіне байланысты РЗ-мен, ИРК-пен, ЗОҚ-пен, ЭМӨ көздерімен қызметке жарамсыз деп танылған әскери қызметші-әйелдерге ӘДК қорытындысы анықтамамен ресімделеді және штаттық ӘДК-де бекітілмейді (бақыланбайды).</w:t>
      </w:r>
      <w:r>
        <w:br/>
      </w:r>
      <w:r>
        <w:rPr>
          <w:rFonts w:ascii="Times New Roman"/>
          <w:b w:val="false"/>
          <w:i w:val="false"/>
          <w:color w:val="000000"/>
          <w:sz w:val="28"/>
        </w:rPr>
        <w:t>
</w:t>
      </w:r>
      <w:r>
        <w:rPr>
          <w:rFonts w:ascii="Times New Roman"/>
          <w:b w:val="false"/>
          <w:i w:val="false"/>
          <w:color w:val="000000"/>
          <w:sz w:val="28"/>
        </w:rPr>
        <w:t>
      168. Науқастануы туралы куәлік соғыс уақытында:</w:t>
      </w:r>
      <w:r>
        <w:br/>
      </w:r>
      <w:r>
        <w:rPr>
          <w:rFonts w:ascii="Times New Roman"/>
          <w:b w:val="false"/>
          <w:i w:val="false"/>
          <w:color w:val="000000"/>
          <w:sz w:val="28"/>
        </w:rPr>
        <w:t>
</w:t>
      </w:r>
      <w:r>
        <w:rPr>
          <w:rFonts w:ascii="Times New Roman"/>
          <w:b w:val="false"/>
          <w:i w:val="false"/>
          <w:color w:val="000000"/>
          <w:sz w:val="28"/>
        </w:rPr>
        <w:t>
      1) әскери қызметке жарамсыз, 6-12 айдан кейін қайта куәландырыла отырып, әскери қызметке уақытша жарамсыз деп танылған барлық әскери қызметшілерге;</w:t>
      </w:r>
      <w:r>
        <w:br/>
      </w:r>
      <w:r>
        <w:rPr>
          <w:rFonts w:ascii="Times New Roman"/>
          <w:b w:val="false"/>
          <w:i w:val="false"/>
          <w:color w:val="000000"/>
          <w:sz w:val="28"/>
        </w:rPr>
        <w:t>
</w:t>
      </w:r>
      <w:r>
        <w:rPr>
          <w:rFonts w:ascii="Times New Roman"/>
          <w:b w:val="false"/>
          <w:i w:val="false"/>
          <w:color w:val="000000"/>
          <w:sz w:val="28"/>
        </w:rPr>
        <w:t>
      2) әскери қызметке жарамсыз деп танылған запастағы офицерлерге жасалады.</w:t>
      </w:r>
      <w:r>
        <w:br/>
      </w:r>
      <w:r>
        <w:rPr>
          <w:rFonts w:ascii="Times New Roman"/>
          <w:b w:val="false"/>
          <w:i w:val="false"/>
          <w:color w:val="000000"/>
          <w:sz w:val="28"/>
        </w:rPr>
        <w:t>
</w:t>
      </w:r>
      <w:r>
        <w:rPr>
          <w:rFonts w:ascii="Times New Roman"/>
          <w:b w:val="false"/>
          <w:i w:val="false"/>
          <w:color w:val="000000"/>
          <w:sz w:val="28"/>
        </w:rPr>
        <w:t>
      169. ӘДК-нің соғыс уақытында науқастануы туралы куәлікпен ресімделген қорытындысы штаттық ӘДК-де бекітілуі, ал анықтамамен ресімделген қорытынды бақылануы тиіс.</w:t>
      </w:r>
      <w:r>
        <w:br/>
      </w:r>
      <w:r>
        <w:rPr>
          <w:rFonts w:ascii="Times New Roman"/>
          <w:b w:val="false"/>
          <w:i w:val="false"/>
          <w:color w:val="000000"/>
          <w:sz w:val="28"/>
        </w:rPr>
        <w:t>
</w:t>
      </w:r>
      <w:r>
        <w:rPr>
          <w:rFonts w:ascii="Times New Roman"/>
          <w:b w:val="false"/>
          <w:i w:val="false"/>
          <w:color w:val="000000"/>
          <w:sz w:val="28"/>
        </w:rPr>
        <w:t>
      170. Мерзімді әскери қызметке денсаулық жағдайы бойынша негізсіз шақырылған және куәландыру кезінде әскери қызметке жарамсыз деп танылған әскери қызметшілерге науқастануы туралы куәлік штаттық ӘДК-ге бекіту үшін төрт данада жіберіледі.</w:t>
      </w:r>
      <w:r>
        <w:br/>
      </w:r>
      <w:r>
        <w:rPr>
          <w:rFonts w:ascii="Times New Roman"/>
          <w:b w:val="false"/>
          <w:i w:val="false"/>
          <w:color w:val="000000"/>
          <w:sz w:val="28"/>
        </w:rPr>
        <w:t>
</w:t>
      </w:r>
      <w:r>
        <w:rPr>
          <w:rFonts w:ascii="Times New Roman"/>
          <w:b w:val="false"/>
          <w:i w:val="false"/>
          <w:color w:val="000000"/>
          <w:sz w:val="28"/>
        </w:rPr>
        <w:t>
      Штаттық ӘДК бекіткеннен кейін науқастануы туралы куәліктің бірінші және екінші данасы науқастануы туралы куәлікті ресімдеген ӘДК-ге қайтарылады; үшінші данасы 5 жұмыс күнінен кешіктірілмей әскери қызметшінің әскерге шақырылған жері бойынша ҚІД-ге жіберіледі, төртінші данасы штаттық ӘДК-де сақталады.</w:t>
      </w:r>
      <w:r>
        <w:br/>
      </w:r>
      <w:r>
        <w:rPr>
          <w:rFonts w:ascii="Times New Roman"/>
          <w:b w:val="false"/>
          <w:i w:val="false"/>
          <w:color w:val="000000"/>
          <w:sz w:val="28"/>
        </w:rPr>
        <w:t>
</w:t>
      </w:r>
      <w:r>
        <w:rPr>
          <w:rFonts w:ascii="Times New Roman"/>
          <w:b w:val="false"/>
          <w:i w:val="false"/>
          <w:color w:val="000000"/>
          <w:sz w:val="28"/>
        </w:rPr>
        <w:t>
      171. Науқастануы туралы куәлік штаттық ӘДК-ге бекіту үшін үш данада жіберіледі, науқастануы туралы куәліктің бірінші және екінші данасы штаттық ӘДК қорытынды шығарылғаннан кейін науқастануы туралы куәлікті ресімдеген ӘДК-ге бірінші данасын одан әрі азаматтың тұрғылықты жері бойынша кадр бөлімшесіне жіберу үшін жолданады, ал үшінші данасы штаттық ӘДК-де сақталады:</w:t>
      </w:r>
      <w:r>
        <w:br/>
      </w:r>
      <w:r>
        <w:rPr>
          <w:rFonts w:ascii="Times New Roman"/>
          <w:b w:val="false"/>
          <w:i w:val="false"/>
          <w:color w:val="000000"/>
          <w:sz w:val="28"/>
        </w:rPr>
        <w:t>
</w:t>
      </w:r>
      <w:r>
        <w:rPr>
          <w:rFonts w:ascii="Times New Roman"/>
          <w:b w:val="false"/>
          <w:i w:val="false"/>
          <w:color w:val="000000"/>
          <w:sz w:val="28"/>
        </w:rPr>
        <w:t>
      1) әскери қызметке жарамдылық санатын айқындау үшін куәландырылған әскери міндеттілерге;</w:t>
      </w:r>
      <w:r>
        <w:br/>
      </w:r>
      <w:r>
        <w:rPr>
          <w:rFonts w:ascii="Times New Roman"/>
          <w:b w:val="false"/>
          <w:i w:val="false"/>
          <w:color w:val="000000"/>
          <w:sz w:val="28"/>
        </w:rPr>
        <w:t>
</w:t>
      </w:r>
      <w:r>
        <w:rPr>
          <w:rFonts w:ascii="Times New Roman"/>
          <w:b w:val="false"/>
          <w:i w:val="false"/>
          <w:color w:val="000000"/>
          <w:sz w:val="28"/>
        </w:rPr>
        <w:t>
      2) запастағы офицерлерге;</w:t>
      </w:r>
      <w:r>
        <w:br/>
      </w:r>
      <w:r>
        <w:rPr>
          <w:rFonts w:ascii="Times New Roman"/>
          <w:b w:val="false"/>
          <w:i w:val="false"/>
          <w:color w:val="000000"/>
          <w:sz w:val="28"/>
        </w:rPr>
        <w:t>
</w:t>
      </w:r>
      <w:r>
        <w:rPr>
          <w:rFonts w:ascii="Times New Roman"/>
          <w:b w:val="false"/>
          <w:i w:val="false"/>
          <w:color w:val="000000"/>
          <w:sz w:val="28"/>
        </w:rPr>
        <w:t>
      3) куәландыру кезінде:</w:t>
      </w:r>
      <w:r>
        <w:br/>
      </w:r>
      <w:r>
        <w:rPr>
          <w:rFonts w:ascii="Times New Roman"/>
          <w:b w:val="false"/>
          <w:i w:val="false"/>
          <w:color w:val="000000"/>
          <w:sz w:val="28"/>
        </w:rPr>
        <w:t>
</w:t>
      </w:r>
      <w:r>
        <w:rPr>
          <w:rFonts w:ascii="Times New Roman"/>
          <w:b w:val="false"/>
          <w:i w:val="false"/>
          <w:color w:val="000000"/>
          <w:sz w:val="28"/>
        </w:rPr>
        <w:t>
      әскери қызметке шектеулі жарамды;</w:t>
      </w:r>
      <w:r>
        <w:br/>
      </w:r>
      <w:r>
        <w:rPr>
          <w:rFonts w:ascii="Times New Roman"/>
          <w:b w:val="false"/>
          <w:i w:val="false"/>
          <w:color w:val="000000"/>
          <w:sz w:val="28"/>
        </w:rPr>
        <w:t>
</w:t>
      </w:r>
      <w:r>
        <w:rPr>
          <w:rFonts w:ascii="Times New Roman"/>
          <w:b w:val="false"/>
          <w:i w:val="false"/>
          <w:color w:val="000000"/>
          <w:sz w:val="28"/>
        </w:rPr>
        <w:t>
      бейбіт уақытта әскери қызметке жарамсыз, соғыс уақытында шектеулі жарамды деп танылған әскери қызметшілерге, запастағы офицерлерге.</w:t>
      </w:r>
      <w:r>
        <w:br/>
      </w:r>
      <w:r>
        <w:rPr>
          <w:rFonts w:ascii="Times New Roman"/>
          <w:b w:val="false"/>
          <w:i w:val="false"/>
          <w:color w:val="000000"/>
          <w:sz w:val="28"/>
        </w:rPr>
        <w:t>
</w:t>
      </w:r>
      <w:r>
        <w:rPr>
          <w:rFonts w:ascii="Times New Roman"/>
          <w:b w:val="false"/>
          <w:i w:val="false"/>
          <w:color w:val="000000"/>
          <w:sz w:val="28"/>
        </w:rPr>
        <w:t>
      Штаттық ӘДК бекіткеннен кейін науқастануы туралы куәлікті бірінші және екінші даналарын науқастануы туралы куәлікті ресімдеген ӘДК-ге одан әрі әскери қызметшінің қызмет орны бойынша әскери бөлімге жіберу үшін қайтарады, үшінші данасы штаттық ӘДК-де сақталады.</w:t>
      </w:r>
      <w:r>
        <w:br/>
      </w:r>
      <w:r>
        <w:rPr>
          <w:rFonts w:ascii="Times New Roman"/>
          <w:b w:val="false"/>
          <w:i w:val="false"/>
          <w:color w:val="000000"/>
          <w:sz w:val="28"/>
        </w:rPr>
        <w:t>
</w:t>
      </w:r>
      <w:r>
        <w:rPr>
          <w:rFonts w:ascii="Times New Roman"/>
          <w:b w:val="false"/>
          <w:i w:val="false"/>
          <w:color w:val="000000"/>
          <w:sz w:val="28"/>
        </w:rPr>
        <w:t>
      172. Науқастануы туралы куәліктер штаттық ӘДК-ге бекітілу үшін екі данада жіберіледі: келісім шарт бойынша әскери қызметшілердің отбасы мүшелеріне, науқастануы туралы куәліктің бірінші данасын штаттық ӘДК науқастануы туралы куәлікті ресімдеген ӘДК-ге жібереді, ал екінші данасы штаттық ӘДК-де сақталады.</w:t>
      </w:r>
      <w:r>
        <w:br/>
      </w:r>
      <w:r>
        <w:rPr>
          <w:rFonts w:ascii="Times New Roman"/>
          <w:b w:val="false"/>
          <w:i w:val="false"/>
          <w:color w:val="000000"/>
          <w:sz w:val="28"/>
        </w:rPr>
        <w:t>
</w:t>
      </w:r>
      <w:r>
        <w:rPr>
          <w:rFonts w:ascii="Times New Roman"/>
          <w:b w:val="false"/>
          <w:i w:val="false"/>
          <w:color w:val="000000"/>
          <w:sz w:val="28"/>
        </w:rPr>
        <w:t>
      173. Куәландыру кезінде науқастануы бойынша демалысқа мұқтаж деп танылған әскери қызметшілерге үш данада анықтама ресімделеді.</w:t>
      </w:r>
      <w:r>
        <w:br/>
      </w:r>
      <w:r>
        <w:rPr>
          <w:rFonts w:ascii="Times New Roman"/>
          <w:b w:val="false"/>
          <w:i w:val="false"/>
          <w:color w:val="000000"/>
          <w:sz w:val="28"/>
        </w:rPr>
        <w:t>
</w:t>
      </w:r>
      <w:r>
        <w:rPr>
          <w:rFonts w:ascii="Times New Roman"/>
          <w:b w:val="false"/>
          <w:i w:val="false"/>
          <w:color w:val="000000"/>
          <w:sz w:val="28"/>
        </w:rPr>
        <w:t>
      Бірінші және екінші даналары әскери қызметшінің әскери қызмет өткеру орны бойынша әскери бөлімнің командиріне, ал үшіншісі штаттық ӘДК-ге бақылауға жіберіледі.</w:t>
      </w:r>
      <w:r>
        <w:br/>
      </w:r>
      <w:r>
        <w:rPr>
          <w:rFonts w:ascii="Times New Roman"/>
          <w:b w:val="false"/>
          <w:i w:val="false"/>
          <w:color w:val="000000"/>
          <w:sz w:val="28"/>
        </w:rPr>
        <w:t>
</w:t>
      </w:r>
      <w:r>
        <w:rPr>
          <w:rFonts w:ascii="Times New Roman"/>
          <w:b w:val="false"/>
          <w:i w:val="false"/>
          <w:color w:val="000000"/>
          <w:sz w:val="28"/>
        </w:rPr>
        <w:t>
      174. Мерзімді қызметтегі әскери қызметші науқастануы бойынша демалысқа кеткен кезде анықтаманың бірінші данасы оның қолына беріледі, ал екіншісі әскери бөлімнің ісінде қалады.</w:t>
      </w:r>
      <w:r>
        <w:br/>
      </w:r>
      <w:r>
        <w:rPr>
          <w:rFonts w:ascii="Times New Roman"/>
          <w:b w:val="false"/>
          <w:i w:val="false"/>
          <w:color w:val="000000"/>
          <w:sz w:val="28"/>
        </w:rPr>
        <w:t>
</w:t>
      </w:r>
      <w:r>
        <w:rPr>
          <w:rFonts w:ascii="Times New Roman"/>
          <w:b w:val="false"/>
          <w:i w:val="false"/>
          <w:color w:val="000000"/>
          <w:sz w:val="28"/>
        </w:rPr>
        <w:t>
      175. Штаттық ӘДК-нің бекітілмеген қорытындысы бар науқастануы туралы куәлік оның бекітілмеу себептері көрсетіле отырып және тиісті нұсқаулармен оны құрастырған ӘДК-ге қайтарылады, бекітілмеген қорытындысы бар науқастануы туралы куәліктің бір данасы штаттық ӘДК-де 3 жыл бойы сақталады.</w:t>
      </w:r>
      <w:r>
        <w:br/>
      </w:r>
      <w:r>
        <w:rPr>
          <w:rFonts w:ascii="Times New Roman"/>
          <w:b w:val="false"/>
          <w:i w:val="false"/>
          <w:color w:val="000000"/>
          <w:sz w:val="28"/>
        </w:rPr>
        <w:t>
</w:t>
      </w:r>
      <w:r>
        <w:rPr>
          <w:rFonts w:ascii="Times New Roman"/>
          <w:b w:val="false"/>
          <w:i w:val="false"/>
          <w:color w:val="000000"/>
          <w:sz w:val="28"/>
        </w:rPr>
        <w:t>
      176. Штаттық ӘДК науқастануы туралы куәліктің немесе анықтаманың көшірмесін кадр бастығының, халықты әлеуметтік қорғау саласындағы орталық атқарушы органның аумақтық бөліністерінің, құқық қорғау органдарының, әскери бөлім командирінің немесе кадрлар органының сұрату салуы бойынша береді.</w:t>
      </w:r>
      <w:r>
        <w:br/>
      </w:r>
      <w:r>
        <w:rPr>
          <w:rFonts w:ascii="Times New Roman"/>
          <w:b w:val="false"/>
          <w:i w:val="false"/>
          <w:color w:val="000000"/>
          <w:sz w:val="28"/>
        </w:rPr>
        <w:t>
</w:t>
      </w:r>
      <w:r>
        <w:rPr>
          <w:rFonts w:ascii="Times New Roman"/>
          <w:b w:val="false"/>
          <w:i w:val="false"/>
          <w:color w:val="000000"/>
          <w:sz w:val="28"/>
        </w:rPr>
        <w:t>
      ӘДК-нің қорытындысы осы мерзімде іске асырылмаса немесе мерзіміне қарамастан куәландырылушы адамның денсаулық жағдайында оның өтініші немесе азаматтық емдеу (емдеу-профилактикалық) немесе әскери медициналық мекемелері дәрігерлерінің қорытындылары бойынша бұрын шығарылған қорытындыларды қайта қарауға негіз болатын елеулі өзгерістер болса, ӘДК қайта медициналық куәландыру жүргізеді. Бұл ретте қызметтік және медициналық құжаттарда қайта куәландырудың себептері, әскери қызметшінің денсаулық жағдайы динамикалық бақылау нәтижелері, медициналық көмекке шағымдануы, жұмысқа қабілетсіздік саны, куәландырылатын адамның денсаулық жағдайының лауазымы бойынша әскери қызметтің міндеттерін орындауға тигізетін әсері туралы мәліметтер, қолбасшылықтың әскери қызмет өткеруінің мақсатқа сай болуы туралы пікірі көрсетіледі.</w:t>
      </w:r>
      <w:r>
        <w:br/>
      </w:r>
      <w:r>
        <w:rPr>
          <w:rFonts w:ascii="Times New Roman"/>
          <w:b w:val="false"/>
          <w:i w:val="false"/>
          <w:color w:val="000000"/>
          <w:sz w:val="28"/>
        </w:rPr>
        <w:t>
</w:t>
      </w:r>
      <w:r>
        <w:rPr>
          <w:rFonts w:ascii="Times New Roman"/>
          <w:b w:val="false"/>
          <w:i w:val="false"/>
          <w:color w:val="000000"/>
          <w:sz w:val="28"/>
        </w:rPr>
        <w:t>
      177. ӘДК-нің сот ұйғарымы бойынша бұған дейін ведомстволық штаттық ӘДК куәландырған әскери қызметшілерге қатысты шығарған шешімі осы Нұсқаулыққа </w:t>
      </w:r>
      <w:r>
        <w:rPr>
          <w:rFonts w:ascii="Times New Roman"/>
          <w:b w:val="false"/>
          <w:i w:val="false"/>
          <w:color w:val="000000"/>
          <w:sz w:val="28"/>
        </w:rPr>
        <w:t>22-қосымшаға</w:t>
      </w:r>
      <w:r>
        <w:rPr>
          <w:rFonts w:ascii="Times New Roman"/>
          <w:b w:val="false"/>
          <w:i w:val="false"/>
          <w:color w:val="000000"/>
          <w:sz w:val="28"/>
        </w:rPr>
        <w:t xml:space="preserve"> сәйкес нысан жөніндегі соттың анықтауы бойынша анықтамамен ресімделеді.</w:t>
      </w:r>
    </w:p>
    <w:bookmarkEnd w:id="24"/>
    <w:bookmarkStart w:name="z34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Ішкі істер министрлігінің</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1-қосымша   </w:t>
      </w:r>
    </w:p>
    <w:bookmarkEnd w:id="25"/>
    <w:bookmarkStart w:name="z347" w:id="26"/>
    <w:p>
      <w:pPr>
        <w:spacing w:after="0"/>
        <w:ind w:left="0"/>
        <w:jc w:val="left"/>
      </w:pPr>
      <w:r>
        <w:rPr>
          <w:rFonts w:ascii="Times New Roman"/>
          <w:b/>
          <w:i w:val="false"/>
          <w:color w:val="000000"/>
        </w:rPr>
        <w:t xml:space="preserve"> 
Медициналық куәландыру кезіндегі зерттеу әдістемесі</w:t>
      </w:r>
    </w:p>
    <w:bookmarkEnd w:id="26"/>
    <w:bookmarkStart w:name="z348" w:id="27"/>
    <w:p>
      <w:pPr>
        <w:spacing w:after="0"/>
        <w:ind w:left="0"/>
        <w:jc w:val="left"/>
      </w:pPr>
      <w:r>
        <w:rPr>
          <w:rFonts w:ascii="Times New Roman"/>
          <w:b/>
          <w:i w:val="false"/>
          <w:color w:val="000000"/>
        </w:rPr>
        <w:t xml:space="preserve"> 
Жалпы ережелер</w:t>
      </w:r>
    </w:p>
    <w:bookmarkEnd w:id="27"/>
    <w:bookmarkStart w:name="z349" w:id="28"/>
    <w:p>
      <w:pPr>
        <w:spacing w:after="0"/>
        <w:ind w:left="0"/>
        <w:jc w:val="both"/>
      </w:pPr>
      <w:r>
        <w:rPr>
          <w:rFonts w:ascii="Times New Roman"/>
          <w:b w:val="false"/>
          <w:i w:val="false"/>
          <w:color w:val="000000"/>
          <w:sz w:val="28"/>
        </w:rPr>
        <w:t>
      1. Медициналық куәландыру күндізгі жарықта, осы үшін арнайы бөлінген жарық, жылы және кең бөлмелерде жүргізіледі.</w:t>
      </w:r>
      <w:r>
        <w:br/>
      </w:r>
      <w:r>
        <w:rPr>
          <w:rFonts w:ascii="Times New Roman"/>
          <w:b w:val="false"/>
          <w:i w:val="false"/>
          <w:color w:val="000000"/>
          <w:sz w:val="28"/>
        </w:rPr>
        <w:t>
</w:t>
      </w:r>
      <w:r>
        <w:rPr>
          <w:rFonts w:ascii="Times New Roman"/>
          <w:b w:val="false"/>
          <w:i w:val="false"/>
          <w:color w:val="000000"/>
          <w:sz w:val="28"/>
        </w:rPr>
        <w:t>
      Күндізгі жарықты пайдалану мүмкін болмағанда дәрігерлердің жұмысы үшін жасанды жарықтандыру толықтай жеткілікті болуы қажет, әрбір дәрігерге жеке бөлме бөлінеді.</w:t>
      </w:r>
      <w:r>
        <w:br/>
      </w:r>
      <w:r>
        <w:rPr>
          <w:rFonts w:ascii="Times New Roman"/>
          <w:b w:val="false"/>
          <w:i w:val="false"/>
          <w:color w:val="000000"/>
          <w:sz w:val="28"/>
        </w:rPr>
        <w:t>
</w:t>
      </w:r>
      <w:r>
        <w:rPr>
          <w:rFonts w:ascii="Times New Roman"/>
          <w:b w:val="false"/>
          <w:i w:val="false"/>
          <w:color w:val="000000"/>
          <w:sz w:val="28"/>
        </w:rPr>
        <w:t>
      Әйелдер гинекологпен куәландырылады.</w:t>
      </w:r>
      <w:r>
        <w:br/>
      </w:r>
      <w:r>
        <w:rPr>
          <w:rFonts w:ascii="Times New Roman"/>
          <w:b w:val="false"/>
          <w:i w:val="false"/>
          <w:color w:val="000000"/>
          <w:sz w:val="28"/>
        </w:rPr>
        <w:t>
</w:t>
      </w:r>
      <w:r>
        <w:rPr>
          <w:rFonts w:ascii="Times New Roman"/>
          <w:b w:val="false"/>
          <w:i w:val="false"/>
          <w:color w:val="000000"/>
          <w:sz w:val="28"/>
        </w:rPr>
        <w:t>
      2. Куәландырылушылардың денсаулығы оларды сұрау және олар денсаулығына шағым айтуына не айтпауына қарамастан жан-жақты объективті зерттеу жолымен анықталады.</w:t>
      </w:r>
      <w:r>
        <w:br/>
      </w:r>
      <w:r>
        <w:rPr>
          <w:rFonts w:ascii="Times New Roman"/>
          <w:b w:val="false"/>
          <w:i w:val="false"/>
          <w:color w:val="000000"/>
          <w:sz w:val="28"/>
        </w:rPr>
        <w:t>
</w:t>
      </w:r>
      <w:r>
        <w:rPr>
          <w:rFonts w:ascii="Times New Roman"/>
          <w:b w:val="false"/>
          <w:i w:val="false"/>
          <w:color w:val="000000"/>
          <w:sz w:val="28"/>
        </w:rPr>
        <w:t>
      3. Куәландырылушы ұсынған әр түрлі медициналық құжаттар мен оларды диспансерлік бақылау бойынша материалдары дәрігерлерді осы адамдарды медициналық куәландырудан босатпайды.</w:t>
      </w:r>
      <w:r>
        <w:br/>
      </w:r>
      <w:r>
        <w:rPr>
          <w:rFonts w:ascii="Times New Roman"/>
          <w:b w:val="false"/>
          <w:i w:val="false"/>
          <w:color w:val="000000"/>
          <w:sz w:val="28"/>
        </w:rPr>
        <w:t>
</w:t>
      </w:r>
      <w:r>
        <w:rPr>
          <w:rFonts w:ascii="Times New Roman"/>
          <w:b w:val="false"/>
          <w:i w:val="false"/>
          <w:color w:val="000000"/>
          <w:sz w:val="28"/>
        </w:rPr>
        <w:t>
      4. Куәландырылушыларды тексеру процесінде дене кемістігін және аурудың сипатын айқындау ғана емес, сонымен қатар ауру органның (жүйенің) бұзылу дәрежесі мен қызметінің теңгерілу деңгейін және организмнің жалпы функциялық бейімделуін біртұтас анықтау маңызды, бұл тиісті сараптамалық қорытындының негізінде жатады.</w:t>
      </w:r>
      <w:r>
        <w:br/>
      </w:r>
      <w:r>
        <w:rPr>
          <w:rFonts w:ascii="Times New Roman"/>
          <w:b w:val="false"/>
          <w:i w:val="false"/>
          <w:color w:val="000000"/>
          <w:sz w:val="28"/>
        </w:rPr>
        <w:t>
</w:t>
      </w:r>
      <w:r>
        <w:rPr>
          <w:rFonts w:ascii="Times New Roman"/>
          <w:b w:val="false"/>
          <w:i w:val="false"/>
          <w:color w:val="000000"/>
          <w:sz w:val="28"/>
        </w:rPr>
        <w:t>
      5. Нормадан ауытқушылыққа күдік болғандағы барлық жағдайларда куәландырылушы айқындалған өзгерістерге қарай егжей-тегжейлі тексерілуге және тиісті дәрігерлермен куәландырылуға тартылуы қажет. Егер амбулаторлық тексеру кезінде диагноз айқындалмаса немесе күдік келтірсе куәландырылушы стационарлық тексеруге жіберіледі.</w:t>
      </w:r>
    </w:p>
    <w:bookmarkEnd w:id="28"/>
    <w:bookmarkStart w:name="z356" w:id="29"/>
    <w:p>
      <w:pPr>
        <w:spacing w:after="0"/>
        <w:ind w:left="0"/>
        <w:jc w:val="left"/>
      </w:pPr>
      <w:r>
        <w:rPr>
          <w:rFonts w:ascii="Times New Roman"/>
          <w:b/>
          <w:i w:val="false"/>
          <w:color w:val="000000"/>
        </w:rPr>
        <w:t xml:space="preserve"> 
2. Антропометрикалық зерттеу</w:t>
      </w:r>
    </w:p>
    <w:bookmarkEnd w:id="29"/>
    <w:bookmarkStart w:name="z357" w:id="30"/>
    <w:p>
      <w:pPr>
        <w:spacing w:after="0"/>
        <w:ind w:left="0"/>
        <w:jc w:val="both"/>
      </w:pPr>
      <w:r>
        <w:rPr>
          <w:rFonts w:ascii="Times New Roman"/>
          <w:b w:val="false"/>
          <w:i w:val="false"/>
          <w:color w:val="000000"/>
          <w:sz w:val="28"/>
        </w:rPr>
        <w:t>
      6. Әскери-дәрігерлік сараптау мақсатында бағаланатын негізгі антропометрикалық белгілер болып, дененің бойы мен салмағы, кеуде шеңбері, өкпенің тіршілік сыйымдылығы, қолдың күші мен тұлға күші табылады.</w:t>
      </w:r>
      <w:r>
        <w:br/>
      </w:r>
      <w:r>
        <w:rPr>
          <w:rFonts w:ascii="Times New Roman"/>
          <w:b w:val="false"/>
          <w:i w:val="false"/>
          <w:color w:val="000000"/>
          <w:sz w:val="28"/>
        </w:rPr>
        <w:t>
</w:t>
      </w:r>
      <w:r>
        <w:rPr>
          <w:rFonts w:ascii="Times New Roman"/>
          <w:b w:val="false"/>
          <w:i w:val="false"/>
          <w:color w:val="000000"/>
          <w:sz w:val="28"/>
        </w:rPr>
        <w:t>
     7. Антропометрикалық зерттеулер жұмыс басталар алдында дұрыстығы тексерілген өлшеу аспаптарының көмегімен, дәрігердің бақылауымен орта медициналық персоналмен жүргізіледі. Куәландырылушылар дәрігер мамандардың қарауынан іш киімге дейін шешінген күйде өтеді.</w:t>
      </w:r>
      <w:r>
        <w:br/>
      </w:r>
      <w:r>
        <w:rPr>
          <w:rFonts w:ascii="Times New Roman"/>
          <w:b w:val="false"/>
          <w:i w:val="false"/>
          <w:color w:val="000000"/>
          <w:sz w:val="28"/>
        </w:rPr>
        <w:t>
</w:t>
      </w:r>
      <w:r>
        <w:rPr>
          <w:rFonts w:ascii="Times New Roman"/>
          <w:b w:val="false"/>
          <w:i w:val="false"/>
          <w:color w:val="000000"/>
          <w:sz w:val="28"/>
        </w:rPr>
        <w:t>
      8. Куәландырылушының бойы түзу тұрған және қажет кезінде отырған жағдайда анықталады. Түзу тұрған жағдайда бойын өлшеу үшін куәландырылушы бойды өлшеуіштің тұғырына шығып, оның тік тұрған планкасына жауырын арасымен, екі бөксе аралығымен және өкшесімен сүйене отырып тұрады. Құлақ бүртігі үсті ойығы мен көз саңылауының сыртқы бұрышы бір горизонталь түзуде болатындай етіп бас тік ұсталады. Бойды өлшеуіштің жылжымалы планкасы төбе сүйекке нығыз тірелуі тиіс. Отырған жағдайда бойды өлшеу үшін куәландырылушы бой өлшеуіштің қайырмалы орындығына түзу отырып, жауырын және бөксе аралығымен бой өлшеуіштің тік планкасына сүйенеді. Басы тұрып өлшеген кездегі жағдайда тұрады. Аяқтары тізесінде тік бұрышқа бүгілген. Есеп орындықтың жоғарғы беткейінен 0,5 см дейінгі нақтылықпен жүргізіледі.</w:t>
      </w:r>
      <w:r>
        <w:br/>
      </w:r>
      <w:r>
        <w:rPr>
          <w:rFonts w:ascii="Times New Roman"/>
          <w:b w:val="false"/>
          <w:i w:val="false"/>
          <w:color w:val="000000"/>
          <w:sz w:val="28"/>
        </w:rPr>
        <w:t>
</w:t>
      </w:r>
      <w:r>
        <w:rPr>
          <w:rFonts w:ascii="Times New Roman"/>
          <w:b w:val="false"/>
          <w:i w:val="false"/>
          <w:color w:val="000000"/>
          <w:sz w:val="28"/>
        </w:rPr>
        <w:t>
      9. Дене салмағы медициналық таразыда айқындалады. Куәландырылушы таразы алаңының ортасына тұрады. Көрсеткіштер 0,1 кг дейінгі нақтылықпен жазылады.</w:t>
      </w:r>
      <w:r>
        <w:br/>
      </w:r>
      <w:r>
        <w:rPr>
          <w:rFonts w:ascii="Times New Roman"/>
          <w:b w:val="false"/>
          <w:i w:val="false"/>
          <w:color w:val="000000"/>
          <w:sz w:val="28"/>
        </w:rPr>
        <w:t>
</w:t>
      </w:r>
      <w:r>
        <w:rPr>
          <w:rFonts w:ascii="Times New Roman"/>
          <w:b w:val="false"/>
          <w:i w:val="false"/>
          <w:color w:val="000000"/>
          <w:sz w:val="28"/>
        </w:rPr>
        <w:t>
      10. Кеуде шеңбері резеңкеленген өлшеуіш лентасын артқы жағынан жауырын бұрыштары астымен, алдыңғы жағынан – емшектің төменгі жағынан қатты баспай салумен өлшенеді. Бұл кезде куәландырылушының қолдары түсірілген қалыпта еркін тұрады. Үш көрсеткіш белгіленеді: тыныс кідірісінде, демді ішке максималды алуда және максималды дем шығаруда.</w:t>
      </w:r>
      <w:r>
        <w:br/>
      </w:r>
      <w:r>
        <w:rPr>
          <w:rFonts w:ascii="Times New Roman"/>
          <w:b w:val="false"/>
          <w:i w:val="false"/>
          <w:color w:val="000000"/>
          <w:sz w:val="28"/>
        </w:rPr>
        <w:t>
</w:t>
      </w:r>
      <w:r>
        <w:rPr>
          <w:rFonts w:ascii="Times New Roman"/>
          <w:b w:val="false"/>
          <w:i w:val="false"/>
          <w:color w:val="000000"/>
          <w:sz w:val="28"/>
        </w:rPr>
        <w:t>
      11. Өкпенің тіршілік сиымдылығы спирометрді пайдаланумен айқындалады. Куәландырылушы демді ішке максималды алғаннан кейін спирометр түтігіне дем шығарады.</w:t>
      </w:r>
      <w:r>
        <w:br/>
      </w:r>
      <w:r>
        <w:rPr>
          <w:rFonts w:ascii="Times New Roman"/>
          <w:b w:val="false"/>
          <w:i w:val="false"/>
          <w:color w:val="000000"/>
          <w:sz w:val="28"/>
        </w:rPr>
        <w:t>
</w:t>
      </w:r>
      <w:r>
        <w:rPr>
          <w:rFonts w:ascii="Times New Roman"/>
          <w:b w:val="false"/>
          <w:i w:val="false"/>
          <w:color w:val="000000"/>
          <w:sz w:val="28"/>
        </w:rPr>
        <w:t>
      12. Қолдың күші қол динамометрін қысумен өлшенеді, бұл кезде куәландырылушы алдымен оң содан кейін сол қолды горизонталь түзу бойымен соза отырып барынша күшпен қол динамометрін қысады. Тұла бойы күші тұла бойы динамометрін қолданумен айқындалады. Куәландырылушы екі қолымен тізе буындарының деңгейінде тұратын тұтқаны, аяқтарын бүкпей, динамометрді барынша созады.</w:t>
      </w:r>
    </w:p>
    <w:bookmarkEnd w:id="30"/>
    <w:bookmarkStart w:name="z364" w:id="31"/>
    <w:p>
      <w:pPr>
        <w:spacing w:after="0"/>
        <w:ind w:left="0"/>
        <w:jc w:val="left"/>
      </w:pPr>
      <w:r>
        <w:rPr>
          <w:rFonts w:ascii="Times New Roman"/>
          <w:b/>
          <w:i w:val="false"/>
          <w:color w:val="000000"/>
        </w:rPr>
        <w:t xml:space="preserve"> 
3. Психикалық ахуалын зерттеу</w:t>
      </w:r>
    </w:p>
    <w:bookmarkEnd w:id="31"/>
    <w:bookmarkStart w:name="z365" w:id="32"/>
    <w:p>
      <w:pPr>
        <w:spacing w:after="0"/>
        <w:ind w:left="0"/>
        <w:jc w:val="both"/>
      </w:pPr>
      <w:r>
        <w:rPr>
          <w:rFonts w:ascii="Times New Roman"/>
          <w:b w:val="false"/>
          <w:i w:val="false"/>
          <w:color w:val="000000"/>
          <w:sz w:val="28"/>
        </w:rPr>
        <w:t>
      13. Куәландырылушының психикалық жағдайын зерттеу оны сипаттайтын құжаттарды (мектептен, басқа оқу, жұмыс орындарынан, әскери бөлімдерден және т.б. мінездеме, ата-анасынан немесе емдеу (емдеу-алдын алу) мекемелерінен мәліметтер) зерделеу және дәрігердің тексерілушімен жеке әңгімелесуі негізінде жүргізіледі.</w:t>
      </w:r>
      <w:r>
        <w:br/>
      </w:r>
      <w:r>
        <w:rPr>
          <w:rFonts w:ascii="Times New Roman"/>
          <w:b w:val="false"/>
          <w:i w:val="false"/>
          <w:color w:val="000000"/>
          <w:sz w:val="28"/>
        </w:rPr>
        <w:t>
</w:t>
      </w:r>
      <w:r>
        <w:rPr>
          <w:rFonts w:ascii="Times New Roman"/>
          <w:b w:val="false"/>
          <w:i w:val="false"/>
          <w:color w:val="000000"/>
          <w:sz w:val="28"/>
        </w:rPr>
        <w:t>
      14. Куәландырылушымен әңгімелесу және оны тексеру кезінде бет-бейнесіне, мимикасына, жүрісінің ерекшеліктеріне, дене тұрысына, қозғалыстарына, реакциясының адекваттылығына, дәрігермен сұхбаттасуға қатынасына көңіл аударылады.</w:t>
      </w:r>
      <w:r>
        <w:br/>
      </w:r>
      <w:r>
        <w:rPr>
          <w:rFonts w:ascii="Times New Roman"/>
          <w:b w:val="false"/>
          <w:i w:val="false"/>
          <w:color w:val="000000"/>
          <w:sz w:val="28"/>
        </w:rPr>
        <w:t>
</w:t>
      </w:r>
      <w:r>
        <w:rPr>
          <w:rFonts w:ascii="Times New Roman"/>
          <w:b w:val="false"/>
          <w:i w:val="false"/>
          <w:color w:val="000000"/>
          <w:sz w:val="28"/>
        </w:rPr>
        <w:t>
      15. Куәландырылушының психикалық жай-күйін бағалауда жетекші болып зерттеудің клиникалық әдісі табылады, оны (тиісті көрсетімдер болғанда) зерттеудің жалпы қабылданған әдістерімен (эксперименттік-психологиялық тестілеу, электрэнцефалография, реоэнцефалография, мидың томографиясы, пневмоэнцефалография және тағы басқалар) үйлестіреді. Куәландырушының психикалық жай-күйін зерттеу келесі жүйелілікте жүргізіледі: сананың, зейіннің, жадтың, ойлаудың, интеллектің, эмоциялық-еріктік саласының жай-күйі бағаланады; психопатологиялық симтоматикасының жоқтығы немесе бар болуы анықталады.</w:t>
      </w:r>
      <w:r>
        <w:br/>
      </w:r>
      <w:r>
        <w:rPr>
          <w:rFonts w:ascii="Times New Roman"/>
          <w:b w:val="false"/>
          <w:i w:val="false"/>
          <w:color w:val="000000"/>
          <w:sz w:val="28"/>
        </w:rPr>
        <w:t>
</w:t>
      </w:r>
      <w:r>
        <w:rPr>
          <w:rFonts w:ascii="Times New Roman"/>
          <w:b w:val="false"/>
          <w:i w:val="false"/>
          <w:color w:val="000000"/>
          <w:sz w:val="28"/>
        </w:rPr>
        <w:t>
      16. Зейінді зерттегенде оның тұрақтылығы (әлсіреушілігі, алаңдаушылығы, бөгелушілігі), баса назар аударуға қабілеттілігі ескеріледі.</w:t>
      </w:r>
      <w:r>
        <w:br/>
      </w:r>
      <w:r>
        <w:rPr>
          <w:rFonts w:ascii="Times New Roman"/>
          <w:b w:val="false"/>
          <w:i w:val="false"/>
          <w:color w:val="000000"/>
          <w:sz w:val="28"/>
        </w:rPr>
        <w:t>
</w:t>
      </w:r>
      <w:r>
        <w:rPr>
          <w:rFonts w:ascii="Times New Roman"/>
          <w:b w:val="false"/>
          <w:i w:val="false"/>
          <w:color w:val="000000"/>
          <w:sz w:val="28"/>
        </w:rPr>
        <w:t>
      17. Жадты тексеру кезінде есте сақтаудың шапшаңдығы мен нақтылығы, өткен және ағымдағы оқиғаларды еске түсіру, жадтың алдауларының бар болуы, амнезияның типі (ретроградты, антероградты) және т.б. белгіленеді.</w:t>
      </w:r>
      <w:r>
        <w:br/>
      </w:r>
      <w:r>
        <w:rPr>
          <w:rFonts w:ascii="Times New Roman"/>
          <w:b w:val="false"/>
          <w:i w:val="false"/>
          <w:color w:val="000000"/>
          <w:sz w:val="28"/>
        </w:rPr>
        <w:t>
</w:t>
      </w:r>
      <w:r>
        <w:rPr>
          <w:rFonts w:ascii="Times New Roman"/>
          <w:b w:val="false"/>
          <w:i w:val="false"/>
          <w:color w:val="000000"/>
          <w:sz w:val="28"/>
        </w:rPr>
        <w:t>
      18. Ойлауды бағалау кезінде логикалыққа, пайымдау мен ой қортындысының дәйектілігіне, тыңғылықтылығына, тұтылуына, бос сөзділікке, тым мәнерлілігіне, абстракты ойлаудың нақты ойлаудан басымдылығына және олардың керісіншілігіне көңіл аударылады. Ойлаудың қарқындылығы (жеделдетілген, қалыпты, бәсеңдеген), оның бағыттылығы (мәселелері, мүдделері) айқындалады.</w:t>
      </w:r>
      <w:r>
        <w:br/>
      </w:r>
      <w:r>
        <w:rPr>
          <w:rFonts w:ascii="Times New Roman"/>
          <w:b w:val="false"/>
          <w:i w:val="false"/>
          <w:color w:val="000000"/>
          <w:sz w:val="28"/>
        </w:rPr>
        <w:t>
</w:t>
      </w:r>
      <w:r>
        <w:rPr>
          <w:rFonts w:ascii="Times New Roman"/>
          <w:b w:val="false"/>
          <w:i w:val="false"/>
          <w:color w:val="000000"/>
          <w:sz w:val="28"/>
        </w:rPr>
        <w:t>
      19. Эмоциялық аясының жағдайын айқындау кезінде көңіл-күйі (көтеріңкі, қалыпты, төмендетілген, тұрақсыз), көңіл-күйінің патологиялық құбылулары, олардың ұзақтығы, сипаты бағаланады. Эмоциялардың адекваттығы мен адекватты еместігі сыртқы сипатынан, өзін-өзі ұстау немесе өз сезімін басу қабілеттілігі бойынша бағаланады. Ерік-жігері аясы куәландырылушының еліктеуінің және мінез-құлқының ерекшеліктері бойынша бағаланады.</w:t>
      </w:r>
      <w:r>
        <w:br/>
      </w:r>
      <w:r>
        <w:rPr>
          <w:rFonts w:ascii="Times New Roman"/>
          <w:b w:val="false"/>
          <w:i w:val="false"/>
          <w:color w:val="000000"/>
          <w:sz w:val="28"/>
        </w:rPr>
        <w:t>
</w:t>
      </w:r>
      <w:r>
        <w:rPr>
          <w:rFonts w:ascii="Times New Roman"/>
          <w:b w:val="false"/>
          <w:i w:val="false"/>
          <w:color w:val="000000"/>
          <w:sz w:val="28"/>
        </w:rPr>
        <w:t>
      20. Түйсінудің бұзылуларының жоқтығы мен барлығы анықталады: иллюзиялар, галлюцинациялар, олардың мазмұны, оларға көзқарасы (сыни, аффектілік, талғаусыздық), кеңістікті, уақытты, өз жеке басын түйсіну сапасының өзгеруі және т.б. Осы бұзылуларды, сондай-ақ мезілегіш ойлар мен сандырақты анықтау үшін куәландырылушыға мақсатты сұрау салу талап етіледі.</w:t>
      </w:r>
    </w:p>
    <w:bookmarkEnd w:id="32"/>
    <w:bookmarkStart w:name="z373" w:id="33"/>
    <w:p>
      <w:pPr>
        <w:spacing w:after="0"/>
        <w:ind w:left="0"/>
        <w:jc w:val="left"/>
      </w:pPr>
      <w:r>
        <w:rPr>
          <w:rFonts w:ascii="Times New Roman"/>
          <w:b/>
          <w:i w:val="false"/>
          <w:color w:val="000000"/>
        </w:rPr>
        <w:t xml:space="preserve"> 
4. Жүйке жүйесін зерттеу</w:t>
      </w:r>
    </w:p>
    <w:bookmarkEnd w:id="33"/>
    <w:bookmarkStart w:name="z374" w:id="34"/>
    <w:p>
      <w:pPr>
        <w:spacing w:after="0"/>
        <w:ind w:left="0"/>
        <w:jc w:val="both"/>
      </w:pPr>
      <w:r>
        <w:rPr>
          <w:rFonts w:ascii="Times New Roman"/>
          <w:b w:val="false"/>
          <w:i w:val="false"/>
          <w:color w:val="000000"/>
          <w:sz w:val="28"/>
        </w:rPr>
        <w:t>
      21. Жүйке жүйесін зерттеу куәландырылушының медициналық құжаттамаларын зерделеуден, оған сұрау салудан және куәландырылушыны жан-жақты клиникалық-неврологиялық тексеруден тұрады.</w:t>
      </w:r>
      <w:r>
        <w:br/>
      </w:r>
      <w:r>
        <w:rPr>
          <w:rFonts w:ascii="Times New Roman"/>
          <w:b w:val="false"/>
          <w:i w:val="false"/>
          <w:color w:val="000000"/>
          <w:sz w:val="28"/>
        </w:rPr>
        <w:t>
</w:t>
      </w:r>
      <w:r>
        <w:rPr>
          <w:rFonts w:ascii="Times New Roman"/>
          <w:b w:val="false"/>
          <w:i w:val="false"/>
          <w:color w:val="000000"/>
          <w:sz w:val="28"/>
        </w:rPr>
        <w:t>
      Сұрау салу кезінде шағымы, өмірбаяндық анамнезі анықталады, анамнезіндегі есінен тану, тырыспа ұстамалары, сөйлеуінің, естуінің, көруінің өзгеруі, орталық және перифериялық нерв жүйелерінің травмалары, психиатриялық және неврологиялық бейінді мекемелерде емделуіне назар аударылады, түнде зәрін ұстай алмаудың тоқтаған уақыты белгіленеді.</w:t>
      </w:r>
      <w:r>
        <w:br/>
      </w:r>
      <w:r>
        <w:rPr>
          <w:rFonts w:ascii="Times New Roman"/>
          <w:b w:val="false"/>
          <w:i w:val="false"/>
          <w:color w:val="000000"/>
          <w:sz w:val="28"/>
        </w:rPr>
        <w:t>
</w:t>
      </w:r>
      <w:r>
        <w:rPr>
          <w:rFonts w:ascii="Times New Roman"/>
          <w:b w:val="false"/>
          <w:i w:val="false"/>
          <w:color w:val="000000"/>
          <w:sz w:val="28"/>
        </w:rPr>
        <w:t>
      Тұқым қуалаушылық – туыстарында құрысқақтық талмалар, есінен тану эпизодтары, бұлшық ет әлсіздігінің ұстамалары, психикалық аурулары, ішімдікті шамадан тыс пайдалану, есірткі заттарын пайдаланудың болған-болмағандығы анықталады.</w:t>
      </w:r>
      <w:r>
        <w:br/>
      </w:r>
      <w:r>
        <w:rPr>
          <w:rFonts w:ascii="Times New Roman"/>
          <w:b w:val="false"/>
          <w:i w:val="false"/>
          <w:color w:val="000000"/>
          <w:sz w:val="28"/>
        </w:rPr>
        <w:t>
</w:t>
      </w:r>
      <w:r>
        <w:rPr>
          <w:rFonts w:ascii="Times New Roman"/>
          <w:b w:val="false"/>
          <w:i w:val="false"/>
          <w:color w:val="000000"/>
          <w:sz w:val="28"/>
        </w:rPr>
        <w:t>
      22. Сыртқы қарау кезінде дене бітімі, тері және сілемейлі қабықтарының, бұлшық ет жүйесінің, жүрісінің жай-күйі бағаланады. Егер куәландырылушы бұрын бас сүйегінің жарақаты болғанын жоққа шығарған жағдайдың өзінде, бас сүйектің зақымдануының жоқтығына көз жеткізу қажет.</w:t>
      </w:r>
      <w:r>
        <w:br/>
      </w:r>
      <w:r>
        <w:rPr>
          <w:rFonts w:ascii="Times New Roman"/>
          <w:b w:val="false"/>
          <w:i w:val="false"/>
          <w:color w:val="000000"/>
          <w:sz w:val="28"/>
        </w:rPr>
        <w:t>
</w:t>
      </w:r>
      <w:r>
        <w:rPr>
          <w:rFonts w:ascii="Times New Roman"/>
          <w:b w:val="false"/>
          <w:i w:val="false"/>
          <w:color w:val="000000"/>
          <w:sz w:val="28"/>
        </w:rPr>
        <w:t>
      23. Неврологиялық тексеріс бас сүйек-ми нервтерінің функциясын тексеруден басталады. Көзді қимылдататын нервтердің мен көздің симпатикалық иннервациясының функциясы зерттеледі. Көз алмасының орналасуы, көздің жоғарыға, ішке, сыртқа, қозғалуы тексеріледі. Қарашықтың түрі мен көлемі, олардың біркелкілігі, сондай-ақ конвергенция мен аккомодацияда қарашықтардың жарыққа реакциясы (тікелей және бірлескен) айқындалады.</w:t>
      </w:r>
      <w:r>
        <w:br/>
      </w:r>
      <w:r>
        <w:rPr>
          <w:rFonts w:ascii="Times New Roman"/>
          <w:b w:val="false"/>
          <w:i w:val="false"/>
          <w:color w:val="000000"/>
          <w:sz w:val="28"/>
        </w:rPr>
        <w:t>
</w:t>
      </w:r>
      <w:r>
        <w:rPr>
          <w:rFonts w:ascii="Times New Roman"/>
          <w:b w:val="false"/>
          <w:i w:val="false"/>
          <w:color w:val="000000"/>
          <w:sz w:val="28"/>
        </w:rPr>
        <w:t>
      24. Үшкіл нервтің функциясын тексергенде беттегі сезгіштік, шайнау бұлшық еттерінің жағдайы, төменгі жақтың қозғалу көлемі, корнеалдық және конъюктивалық рефлекстер зерттеледі.</w:t>
      </w:r>
      <w:r>
        <w:br/>
      </w:r>
      <w:r>
        <w:rPr>
          <w:rFonts w:ascii="Times New Roman"/>
          <w:b w:val="false"/>
          <w:i w:val="false"/>
          <w:color w:val="000000"/>
          <w:sz w:val="28"/>
        </w:rPr>
        <w:t>
</w:t>
      </w:r>
      <w:r>
        <w:rPr>
          <w:rFonts w:ascii="Times New Roman"/>
          <w:b w:val="false"/>
          <w:i w:val="false"/>
          <w:color w:val="000000"/>
          <w:sz w:val="28"/>
        </w:rPr>
        <w:t>
      25. Бұдан әрі басқа да бас сүйек-ми нервтерінің функциялары айқындалады. Маңдай терісінің екі жақты қатпарлануының біркелкілігі, көз саңылауларының ені, көзді қысу және қабақты түю мүмкіндігі, тістерді көрсеткендегі мұрын еріндік қатпарларының симметриялығы тексеріледі.</w:t>
      </w:r>
      <w:r>
        <w:br/>
      </w:r>
      <w:r>
        <w:rPr>
          <w:rFonts w:ascii="Times New Roman"/>
          <w:b w:val="false"/>
          <w:i w:val="false"/>
          <w:color w:val="000000"/>
          <w:sz w:val="28"/>
        </w:rPr>
        <w:t>
</w:t>
      </w:r>
      <w:r>
        <w:rPr>
          <w:rFonts w:ascii="Times New Roman"/>
          <w:b w:val="false"/>
          <w:i w:val="false"/>
          <w:color w:val="000000"/>
          <w:sz w:val="28"/>
        </w:rPr>
        <w:t>
      26. Вестибулалық аппараттың қимылдық функциясы (нистагм, тепе-теңділік, мүлт кету) айқындалады. Негізгі дәм сезулердің дұрыстығы тәттіні, қышқылды, тұздыны, ащыны қабылдауда зерттеледі, бұл үшін қанттың, ас тұзының, лимон қышқылының және хинин сульфатының стандартты ерітінділері пайдаланылады; фонация кезіндегі жұмсақ таңдайдың қозғалғыштығы, дауыстың үнділігі, жұту қабілеттілігі, басты бұру мен иықты көтерудің мүмкіндігі, тілді шығарудағы қозғалыс көлемі, фибриллярлық тітіркенудің болуы және оның бұлшық етінің атрофиясы зерттеледі.</w:t>
      </w:r>
      <w:r>
        <w:br/>
      </w:r>
      <w:r>
        <w:rPr>
          <w:rFonts w:ascii="Times New Roman"/>
          <w:b w:val="false"/>
          <w:i w:val="false"/>
          <w:color w:val="000000"/>
          <w:sz w:val="28"/>
        </w:rPr>
        <w:t>
</w:t>
      </w:r>
      <w:r>
        <w:rPr>
          <w:rFonts w:ascii="Times New Roman"/>
          <w:b w:val="false"/>
          <w:i w:val="false"/>
          <w:color w:val="000000"/>
          <w:sz w:val="28"/>
        </w:rPr>
        <w:t>
      27. Қозғалыстық саланы тексергенде аяқ-қолдардың белсенді және пассивті қозғалыстарының көлемі, қимыл актілерінің үйлесімі (статикалық және динамикалық атаксия), бұлшық еттердің күші, тонусы және трофикасы тексеріледі. Гиперкинездердің (адам еркіне бағынбайтын дене қимылдарының), контрактуралар мен атрофиялардың бар болуына назар аударылады. Бұдан әрі сіңірлік, сүйекқап, тері рефлекстері және сілекей қабықтарының рефлекстері тексеріледі. Әр рефлекс оң және сол жағынан зерттеледі, олардың қағылездігі және тепе-теңділігі салыстырылады. Патологиялық рефлекстердің (Бабинскийдің, Россолимоның, Жуковскийдің, Бехтеревтің, Оппенгеймнің, Гордонның және т.б.) бар болуы немесе жоқтығы, үстірт және терең сезімталдықтың (ауырғанды сезгіштік, температуралық, тактильдік, бұлшық ет - буындық) жағдайы белгіленеді.</w:t>
      </w:r>
      <w:r>
        <w:br/>
      </w:r>
      <w:r>
        <w:rPr>
          <w:rFonts w:ascii="Times New Roman"/>
          <w:b w:val="false"/>
          <w:i w:val="false"/>
          <w:color w:val="000000"/>
          <w:sz w:val="28"/>
        </w:rPr>
        <w:t>
</w:t>
      </w:r>
      <w:r>
        <w:rPr>
          <w:rFonts w:ascii="Times New Roman"/>
          <w:b w:val="false"/>
          <w:i w:val="false"/>
          <w:color w:val="000000"/>
          <w:sz w:val="28"/>
        </w:rPr>
        <w:t>
      28. Вегетативтік нерв жүйесін тексергенде тері жамылғыларының түсіне (беттің, дененің, аяқ-қолдардың), трофикалық бұзылыстардың бар болуына назар аударылады, терінің дымқылдығы және температурасы сипау арқылы анықталады. Вегетативтік терілік рефлекстер (жергілікті және рефлекторлық дермографизм, пиломоторлық рефлекс), Даньини-Ашнердің көз-жүрек рефлексі, мойындық вегетативтік, клиностатикалық және ортостаздық рефлекстер тексеріледі. Нерв жүйесін объективті зерттеулердің аталған минимумы амбулаториялық жағдайларда міндетті болып табылады.</w:t>
      </w:r>
    </w:p>
    <w:bookmarkEnd w:id="34"/>
    <w:bookmarkStart w:name="z384" w:id="35"/>
    <w:p>
      <w:pPr>
        <w:spacing w:after="0"/>
        <w:ind w:left="0"/>
        <w:jc w:val="left"/>
      </w:pPr>
      <w:r>
        <w:rPr>
          <w:rFonts w:ascii="Times New Roman"/>
          <w:b/>
          <w:i w:val="false"/>
          <w:color w:val="000000"/>
        </w:rPr>
        <w:t xml:space="preserve"> 
5. Ішкі мүшелерді зерттеу</w:t>
      </w:r>
    </w:p>
    <w:bookmarkEnd w:id="35"/>
    <w:bookmarkStart w:name="z385" w:id="36"/>
    <w:p>
      <w:pPr>
        <w:spacing w:after="0"/>
        <w:ind w:left="0"/>
        <w:jc w:val="both"/>
      </w:pPr>
      <w:r>
        <w:rPr>
          <w:rFonts w:ascii="Times New Roman"/>
          <w:b w:val="false"/>
          <w:i w:val="false"/>
          <w:color w:val="000000"/>
          <w:sz w:val="28"/>
        </w:rPr>
        <w:t>
      29. Ішкі мүшелерді зерттеу шағымдарды, анамнезді зерделеуді, сондай-ақ жалпы тексеруден басталатын объективті тексеруді қамтиды. Сыртқы кейпіне, дене бітіміне, терісінің түсіне, созылғыштығы мен ылғалдылығына, содан кейін пальпация әдісімен теріасты шелмайының, лимфа түйіндерінің, бұлшық еттердің жай-күйіне көңіл аударылады.</w:t>
      </w:r>
      <w:r>
        <w:br/>
      </w:r>
      <w:r>
        <w:rPr>
          <w:rFonts w:ascii="Times New Roman"/>
          <w:b w:val="false"/>
          <w:i w:val="false"/>
          <w:color w:val="000000"/>
          <w:sz w:val="28"/>
        </w:rPr>
        <w:t>
</w:t>
      </w:r>
      <w:r>
        <w:rPr>
          <w:rFonts w:ascii="Times New Roman"/>
          <w:b w:val="false"/>
          <w:i w:val="false"/>
          <w:color w:val="000000"/>
          <w:sz w:val="28"/>
        </w:rPr>
        <w:t>
      30. Қан тамырларын зерттеу артериялар мен веналарды қарау мен пальпациялау, ірі қан тамырларын аускультациялау және қан тамырлары жүйесін аспапты әдістермен зерделеу жолдарымен жүргізіледі. Пульстың ырғағы, жиілігі, ширығуы мен толығуы анықталады, артериялар мен веналардың әртүрлі аймақтардағы мүмкін болатын солқылдауы, әдетте жүректің немесе ірі қан тамырларының патологиясына меңзейді. Тыныштықтағы (отырған кездегі) артериялық қысым өлшенеді. Бірінші өлшеген кезде артериялық қысымның кездейсоқ көтерілуін болдырмау үшін манжетті шешпестен артериялық қан қысымын бірнеше рет өлшеу және соңғы төменгі санды есепке алу қажет. Қажет болған жағдайда артериялық қысымды қайта өлшеу куәландырылушының 10-15 минуттық демалысынан кейін жүргізіледі. Қалыпты систолалық артериялық (жоғарғы) қысым 100-130 мм сынап бағанасының, диастолалық артериялық (төменгі) қысым 60-85 мм сынап бағанасының шегінде өзгереді. Артериялық гипертензияның сенімді белгісі деп артериялық қысымның 140/90 мм сынап бағанасынан жоғары бірнеше рет айқындалғанды санаған жөн.</w:t>
      </w:r>
      <w:r>
        <w:br/>
      </w:r>
      <w:r>
        <w:rPr>
          <w:rFonts w:ascii="Times New Roman"/>
          <w:b w:val="false"/>
          <w:i w:val="false"/>
          <w:color w:val="000000"/>
          <w:sz w:val="28"/>
        </w:rPr>
        <w:t>
</w:t>
      </w:r>
      <w:r>
        <w:rPr>
          <w:rFonts w:ascii="Times New Roman"/>
          <w:b w:val="false"/>
          <w:i w:val="false"/>
          <w:color w:val="000000"/>
          <w:sz w:val="28"/>
        </w:rPr>
        <w:t>
      31. Пальпация және перкуссиямен жүрек шекарасы, жүрек ұшы соққысының ені, күші мен резистенттілігі, жүрек соққысының бар болуы, кеуде клеткасының дірілдеуі, жүрек аймағындағы және оған көршілес аймақтардағы басқа да солқылдаулар анықталады. Куәландырылушының әр түрлі жағдайда (жатқанда, тұрғанда, дене жүктемесінен кейін, демін ұстап тұрғанда) жүректі тыңдау кезінде жүрек соғу дыбысының дауысын (күшеюі, әлсіреуі, акценті) және олардың cипаты (жарықшақтану, қосарлану, қосымша соғу дыбысының пайда болуы), сондай-ақ жүрек шуының болуын бағалайды. Шуды тыңдау кезінде оның жүрек қызметінің фазасына (систолалық, диастолалық) қатынасын, оның ерекшелігін, күшін, ұзақтылығын, орналасуын мен басымдық иррадиациясын анықтау қажет. Органикалық және функционалдық шулардың, сондай-ақ жүрек кемістігінің дифференциалды диагнозы аспапты (рентгенологиялық, кардиографиялық, функционалдық) әдісті қоса алғандағы кешенді тексеруден кейін ғана жүргізіледі.</w:t>
      </w:r>
      <w:r>
        <w:br/>
      </w:r>
      <w:r>
        <w:rPr>
          <w:rFonts w:ascii="Times New Roman"/>
          <w:b w:val="false"/>
          <w:i w:val="false"/>
          <w:color w:val="000000"/>
          <w:sz w:val="28"/>
        </w:rPr>
        <w:t>
</w:t>
      </w:r>
      <w:r>
        <w:rPr>
          <w:rFonts w:ascii="Times New Roman"/>
          <w:b w:val="false"/>
          <w:i w:val="false"/>
          <w:color w:val="000000"/>
          <w:sz w:val="28"/>
        </w:rPr>
        <w:t>
      32. Шағымдарды бағалаған кезде ентігудің сипатына (физиологиялық немесе патологиялық; дем алу, дем шығару немесе екеуі де аралас қиындағанда), жөтелдің ерекшеліктеріне (ұзақтылығы, пайда болу уақыты, дыбысының қаттылығы, тембрі, қақырықтың болуы, оның ерекшелігі), кеудедегі ауырсынудың локализациясына, қарқындылығына, ауырсынудың иррадиациясына және бұл ауырсынудың тыныс алу актісімен, жөтелмен байланысына көңіл аударылады.</w:t>
      </w:r>
      <w:r>
        <w:br/>
      </w:r>
      <w:r>
        <w:rPr>
          <w:rFonts w:ascii="Times New Roman"/>
          <w:b w:val="false"/>
          <w:i w:val="false"/>
          <w:color w:val="000000"/>
          <w:sz w:val="28"/>
        </w:rPr>
        <w:t>
</w:t>
      </w:r>
      <w:r>
        <w:rPr>
          <w:rFonts w:ascii="Times New Roman"/>
          <w:b w:val="false"/>
          <w:i w:val="false"/>
          <w:color w:val="000000"/>
          <w:sz w:val="28"/>
        </w:rPr>
        <w:t>
      33. Тексеру кезінде терінің және көрінетін сілемейлі қабықтардың түсі, кеуде клеткасының пішіні, бұғананың орналасуы, бұғана үсті және бұғана асты шұңқыры, жауырын, кеуде клеткасының екі жартысының симметриялығы, тыныс алудың типі, жиілігі, тыныс алу қозғалыстарының тереңдігі және ырғағы, тыныс алу актісіне қосалқы бұлшық еттердің қатысуы бағаланады.</w:t>
      </w:r>
      <w:r>
        <w:br/>
      </w:r>
      <w:r>
        <w:rPr>
          <w:rFonts w:ascii="Times New Roman"/>
          <w:b w:val="false"/>
          <w:i w:val="false"/>
          <w:color w:val="000000"/>
          <w:sz w:val="28"/>
        </w:rPr>
        <w:t>
</w:t>
      </w:r>
      <w:r>
        <w:rPr>
          <w:rFonts w:ascii="Times New Roman"/>
          <w:b w:val="false"/>
          <w:i w:val="false"/>
          <w:color w:val="000000"/>
          <w:sz w:val="28"/>
        </w:rPr>
        <w:t>
      34. Пальпация кезінде кеуде клеткасының ауырсынғыштығының локализациясы және оның резистенттілігі (серпінділігі), дауыс дірілінің айқындылығы, плевра үйкелісінің шуылы анықталады.</w:t>
      </w:r>
      <w:r>
        <w:br/>
      </w:r>
      <w:r>
        <w:rPr>
          <w:rFonts w:ascii="Times New Roman"/>
          <w:b w:val="false"/>
          <w:i w:val="false"/>
          <w:color w:val="000000"/>
          <w:sz w:val="28"/>
        </w:rPr>
        <w:t>
</w:t>
      </w:r>
      <w:r>
        <w:rPr>
          <w:rFonts w:ascii="Times New Roman"/>
          <w:b w:val="false"/>
          <w:i w:val="false"/>
          <w:color w:val="000000"/>
          <w:sz w:val="28"/>
        </w:rPr>
        <w:t>
      35. Салыстырмалы перкуссияда өкпенің шекарасы, өкпенің төменгі шеттерінің қозғалғыштығы, өкпе ұштарының тұрған бойы және жалпақтығы айқындалады, сондай-ақ патологиялық жағдайларда перкуторлық өкпе дыбысының өзгерістері (қысқаруы, тұйықталуы немесе плевра қуысындағы, қабыну немесе ісік процестеріндегі тұйық дыбыс; дыбыстың тимпаникалық сипаты, плевраның қуысында ауа жиналған кездегі қораптық дыбыс, өкпедегі қуыстардың болуы – абсцесс, каверна, өкпе тінінің ауа кернеуі - эмфизема) айқындалады.</w:t>
      </w:r>
      <w:r>
        <w:br/>
      </w:r>
      <w:r>
        <w:rPr>
          <w:rFonts w:ascii="Times New Roman"/>
          <w:b w:val="false"/>
          <w:i w:val="false"/>
          <w:color w:val="000000"/>
          <w:sz w:val="28"/>
        </w:rPr>
        <w:t>
</w:t>
      </w:r>
      <w:r>
        <w:rPr>
          <w:rFonts w:ascii="Times New Roman"/>
          <w:b w:val="false"/>
          <w:i w:val="false"/>
          <w:color w:val="000000"/>
          <w:sz w:val="28"/>
        </w:rPr>
        <w:t>
      36. Аускультация кезінде түрлі тыныс алу фазаларындағы тыныс алу шуылының сипаты, олардың күші және ұзақтығы айқындалады. Негізгі тыныс алу шуылдары (везикулярлы, бронхиалды тыныс алу және оның өзгерісі) және жанама тыныс алу шуылдары (сырыл, сықырлау және плевраның үйкелісі) бағаланады.</w:t>
      </w:r>
      <w:r>
        <w:br/>
      </w:r>
      <w:r>
        <w:rPr>
          <w:rFonts w:ascii="Times New Roman"/>
          <w:b w:val="false"/>
          <w:i w:val="false"/>
          <w:color w:val="000000"/>
          <w:sz w:val="28"/>
        </w:rPr>
        <w:t>
</w:t>
      </w:r>
      <w:r>
        <w:rPr>
          <w:rFonts w:ascii="Times New Roman"/>
          <w:b w:val="false"/>
          <w:i w:val="false"/>
          <w:color w:val="000000"/>
          <w:sz w:val="28"/>
        </w:rPr>
        <w:t>
      37. Өкпе ауруларына күдікті симптомдар анықталғанда, рентгенологиялық, аспаптық және зерттеудің зертханалық әдістері қолданылады.</w:t>
      </w:r>
      <w:r>
        <w:br/>
      </w:r>
      <w:r>
        <w:rPr>
          <w:rFonts w:ascii="Times New Roman"/>
          <w:b w:val="false"/>
          <w:i w:val="false"/>
          <w:color w:val="000000"/>
          <w:sz w:val="28"/>
        </w:rPr>
        <w:t>
</w:t>
      </w:r>
      <w:r>
        <w:rPr>
          <w:rFonts w:ascii="Times New Roman"/>
          <w:b w:val="false"/>
          <w:i w:val="false"/>
          <w:color w:val="000000"/>
          <w:sz w:val="28"/>
        </w:rPr>
        <w:t>
      38. Шағымдар мен анамнезді талдауға ерекше назар аударылады. Қарау кезінде ауыз қуысының жағдайы (тістер, таңдай, тіл, жалқықтар) бағаланады. Құрсақ қуысы органдарының қарау, пальпациялау куәландырылушының жатқан және тұрған жағдайында жүргізіледі. Алдымен үстірт пальпациялау әдісімен, содан кейін терең сырғанау пальпациясында ауырсынғыштық, іш пердесінің тітіркенгіштігі, құрсақ қабырғасының ақ жолақ жарығының болуы, құрсақ қабырғасының ширығуы, сондай-ақ оның пішінін, тығыздығын, құрсақ қуысының кейбір органдарының локализациясы және олардағы ісікті құрылымдар айқындалады. Бауыр, көк бауыр ұлғайғанда, олардың өлшемі сантиметрмен көрсетіледі.</w:t>
      </w:r>
      <w:r>
        <w:br/>
      </w:r>
      <w:r>
        <w:rPr>
          <w:rFonts w:ascii="Times New Roman"/>
          <w:b w:val="false"/>
          <w:i w:val="false"/>
          <w:color w:val="000000"/>
          <w:sz w:val="28"/>
        </w:rPr>
        <w:t>
</w:t>
      </w:r>
      <w:r>
        <w:rPr>
          <w:rFonts w:ascii="Times New Roman"/>
          <w:b w:val="false"/>
          <w:i w:val="false"/>
          <w:color w:val="000000"/>
          <w:sz w:val="28"/>
        </w:rPr>
        <w:t>
      39. Перкуссияда бауырдың жоғарғы шекарасы, асқазанның төменгі шекарасы және көк бауырдың өлшемі анықталады. Құрсақ қуысы мүшелерінің ауруларын көрсететін симптомдардың айқындалуында қосымша зерттеулер (рентгенологиялық, аспаптық, зертханалық және т.б.) жүргізіледі.</w:t>
      </w:r>
    </w:p>
    <w:bookmarkEnd w:id="36"/>
    <w:bookmarkStart w:name="z396" w:id="37"/>
    <w:p>
      <w:pPr>
        <w:spacing w:after="0"/>
        <w:ind w:left="0"/>
        <w:jc w:val="left"/>
      </w:pPr>
      <w:r>
        <w:rPr>
          <w:rFonts w:ascii="Times New Roman"/>
          <w:b/>
          <w:i w:val="false"/>
          <w:color w:val="000000"/>
        </w:rPr>
        <w:t xml:space="preserve"> 
6. Хирургиялық зерттеу</w:t>
      </w:r>
    </w:p>
    <w:bookmarkEnd w:id="37"/>
    <w:bookmarkStart w:name="z397" w:id="38"/>
    <w:p>
      <w:pPr>
        <w:spacing w:after="0"/>
        <w:ind w:left="0"/>
        <w:jc w:val="both"/>
      </w:pPr>
      <w:r>
        <w:rPr>
          <w:rFonts w:ascii="Times New Roman"/>
          <w:b w:val="false"/>
          <w:i w:val="false"/>
          <w:color w:val="000000"/>
          <w:sz w:val="28"/>
        </w:rPr>
        <w:t>
      40. Куәландырылушы жалаңаш күйде қаралады. Дене мүсіні түзу және көлденең жазықтықта зерделенеді. Дұрыс мүсін бастың тік жағдайымен және мойын-иық сызықтарының симметриялық кескінімен, омыртқалардың қылқанды өсінділері сызығының ортада орналасуымен, жауырын бұрыштарының бірдей деңгейімен және симметриялы орналасуымен, бел үшбұрыштарының біркелкі конфигурациясымен, кеуде контурының алға біршама шығуымен, аяқтың дұрыс формасымен сипатталады. Тері жамылғыларының жағдайы зерделенеді. Тыртықтар болғанда олардың сипаты мен шығу тегі бағаланады.</w:t>
      </w:r>
      <w:r>
        <w:br/>
      </w:r>
      <w:r>
        <w:rPr>
          <w:rFonts w:ascii="Times New Roman"/>
          <w:b w:val="false"/>
          <w:i w:val="false"/>
          <w:color w:val="000000"/>
          <w:sz w:val="28"/>
        </w:rPr>
        <w:t>
</w:t>
      </w:r>
      <w:r>
        <w:rPr>
          <w:rFonts w:ascii="Times New Roman"/>
          <w:b w:val="false"/>
          <w:i w:val="false"/>
          <w:color w:val="000000"/>
          <w:sz w:val="28"/>
        </w:rPr>
        <w:t>
      41. Кеудені қарауда омыртқа бағанының қисаюына байланысты немесе өз бетінше пайда болған деформациялардың (құйғы тәрізді көкірек («етікші» көкірігі) немесе құстөс көкірек) болуы ескеріледі. Бұғананың орналасу жағдайы айқындалады.</w:t>
      </w:r>
      <w:r>
        <w:br/>
      </w:r>
      <w:r>
        <w:rPr>
          <w:rFonts w:ascii="Times New Roman"/>
          <w:b w:val="false"/>
          <w:i w:val="false"/>
          <w:color w:val="000000"/>
          <w:sz w:val="28"/>
        </w:rPr>
        <w:t>
</w:t>
      </w:r>
      <w:r>
        <w:rPr>
          <w:rFonts w:ascii="Times New Roman"/>
          <w:b w:val="false"/>
          <w:i w:val="false"/>
          <w:color w:val="000000"/>
          <w:sz w:val="28"/>
        </w:rPr>
        <w:t>
      42. Құрсақ, оның формасы қаралады. Жыныс мүшелерін қарауда жыныс мүшесінің, үрпі каналының, аталық без дамуының аномалиясына назар аударылады.</w:t>
      </w:r>
      <w:r>
        <w:br/>
      </w:r>
      <w:r>
        <w:rPr>
          <w:rFonts w:ascii="Times New Roman"/>
          <w:b w:val="false"/>
          <w:i w:val="false"/>
          <w:color w:val="000000"/>
          <w:sz w:val="28"/>
        </w:rPr>
        <w:t>
</w:t>
      </w:r>
      <w:r>
        <w:rPr>
          <w:rFonts w:ascii="Times New Roman"/>
          <w:b w:val="false"/>
          <w:i w:val="false"/>
          <w:color w:val="000000"/>
          <w:sz w:val="28"/>
        </w:rPr>
        <w:t>
      43. Жауырынның асимметриясы бар болғанда, оның омыртқа бағанының деформациясына немесе Шпренгель ауруына – туғаннан жауырынның жоғары тұруы, байланысты болуы мүмкін екендігін ескеру керек. Омыртқа бағаны деформациясында көбіне кеуде бөлігіндегі құныстық (кифоз), сирек – лордоз, бел омыртқалары бөлігінде – жиі жағдайда лордоздың күшеюі, сирек – құныстық анықталады. Сколиоздың болуына және оның айқындылығына назар аударылу қажет.</w:t>
      </w:r>
      <w:r>
        <w:br/>
      </w:r>
      <w:r>
        <w:rPr>
          <w:rFonts w:ascii="Times New Roman"/>
          <w:b w:val="false"/>
          <w:i w:val="false"/>
          <w:color w:val="000000"/>
          <w:sz w:val="28"/>
        </w:rPr>
        <w:t>
</w:t>
      </w:r>
      <w:r>
        <w:rPr>
          <w:rFonts w:ascii="Times New Roman"/>
          <w:b w:val="false"/>
          <w:i w:val="false"/>
          <w:color w:val="000000"/>
          <w:sz w:val="28"/>
        </w:rPr>
        <w:t>
      44. Куәландырылушының дене тұрысы бағаланады. Дененің еріксіз орналасу жағдайына, әдетте, ауырсынғыштық сезінулер, анатомиялық өзгерістер немесе компенсация нәтижесіндегі патологиялық нұсқама себепші болады.</w:t>
      </w:r>
      <w:r>
        <w:br/>
      </w:r>
      <w:r>
        <w:rPr>
          <w:rFonts w:ascii="Times New Roman"/>
          <w:b w:val="false"/>
          <w:i w:val="false"/>
          <w:color w:val="000000"/>
          <w:sz w:val="28"/>
        </w:rPr>
        <w:t>
</w:t>
      </w:r>
      <w:r>
        <w:rPr>
          <w:rFonts w:ascii="Times New Roman"/>
          <w:b w:val="false"/>
          <w:i w:val="false"/>
          <w:color w:val="000000"/>
          <w:sz w:val="28"/>
        </w:rPr>
        <w:t>
      45. Аяқ-қолдардың ішкі немесе сыртқы ротациядағы күйіне, ішке бұрылған немесе сыртқа бұрылған жағдайына, бүгілген немесе жазылған күйде болуына жол беріледі.</w:t>
      </w:r>
      <w:r>
        <w:br/>
      </w:r>
      <w:r>
        <w:rPr>
          <w:rFonts w:ascii="Times New Roman"/>
          <w:b w:val="false"/>
          <w:i w:val="false"/>
          <w:color w:val="000000"/>
          <w:sz w:val="28"/>
        </w:rPr>
        <w:t>
</w:t>
      </w:r>
      <w:r>
        <w:rPr>
          <w:rFonts w:ascii="Times New Roman"/>
          <w:b w:val="false"/>
          <w:i w:val="false"/>
          <w:color w:val="000000"/>
          <w:sz w:val="28"/>
        </w:rPr>
        <w:t>
      46. Ескірген сынықтарды, буын таюларын және сүйектер мен буындардың басқа да зақымдануларын анықтауда негізгі айырым пунктерінің орналасу жағдайына, сүйектердің шығыңқы жерлерінің, айдаршық үстілерінің орналасуына назар аударылады (шынтақ буынының қалыпты жағдайында білек жазылған күйде тоқпанжіліктің айдаршық үстілері және шынтақжілік өсіндісі ұшының бір сызықта болады). Шынтақ буыны бүгілгенде осы айырым пункттері ұшы шынтақжілік өсіндісінде болатын тең бүйірлі үш бұрыш құрайды.</w:t>
      </w:r>
      <w:r>
        <w:br/>
      </w:r>
      <w:r>
        <w:rPr>
          <w:rFonts w:ascii="Times New Roman"/>
          <w:b w:val="false"/>
          <w:i w:val="false"/>
          <w:color w:val="000000"/>
          <w:sz w:val="28"/>
        </w:rPr>
        <w:t>
</w:t>
      </w:r>
      <w:r>
        <w:rPr>
          <w:rFonts w:ascii="Times New Roman"/>
          <w:b w:val="false"/>
          <w:i w:val="false"/>
          <w:color w:val="000000"/>
          <w:sz w:val="28"/>
        </w:rPr>
        <w:t>
      47. Жамбастың формасы мен орналасу жағдайы зерделенеді. Адамдардың көпшілігінде (80 %-ға дейін) нормада бір аяғы екіншісінен қысқа болытыныны есте болуы қажет. Аяқтың 2 см және одан көп қысқаруында жамбастың едәуір қисаюы байқалады. Қысқарған аяқтың денеден алшақтатылған жағдайында қисаю жоғалады. Мұндай жағдайларда омыртқа бағанының компенсацияланған қисаюын деформацияға жатқызуға болмайды. Аяқтардың бірдей ұзындығында және жамбастың деформациясында омыртқа бағанының деформациясының жоқтығын дәлелдеу қажет, бұл қосымша зерттеуді талап етеді. Бөкселердің қатпарларын және ортанжілік сүйектерінің үлкен ұршықбастарының шығыңқы жерлерінің симметриялылығын белгілейді. Сегізкөз-құйымшақ аумағы және анус аумағы бар болуы мүмкін эпителийлі құйымшақ өзектерін және олардың асқынуларын, созылмалы парапроктиттің, параректальды жыланкөздердің, геморройлық түйіншектердің, тік ішектің үңіреюінің көріністерін байқау үшін қаралады. Геморройлық түйіншектердің және тік ішектің мүмкін болатын шығып кетуін зерттеу куәландырылушының жүресінен отырған күйінде жеңіл және қатты күшенулерінде жүргізіледі. Шақырылушыларда тік ішек пен простаталық бездерді саусақпен зерттеу көрсетімдер бойынша жүргізіледі.</w:t>
      </w:r>
      <w:r>
        <w:br/>
      </w:r>
      <w:r>
        <w:rPr>
          <w:rFonts w:ascii="Times New Roman"/>
          <w:b w:val="false"/>
          <w:i w:val="false"/>
          <w:color w:val="000000"/>
          <w:sz w:val="28"/>
        </w:rPr>
        <w:t>
</w:t>
      </w:r>
      <w:r>
        <w:rPr>
          <w:rFonts w:ascii="Times New Roman"/>
          <w:b w:val="false"/>
          <w:i w:val="false"/>
          <w:color w:val="000000"/>
          <w:sz w:val="28"/>
        </w:rPr>
        <w:t>
      48. Аяқтарды қарауда олардың осінің жағдайы айқындалады. Түзу аяқтарды; О-тәрізді, тізелер санның осі жаққа қаратылып жылжып және балтырлар ішкері ашылатын бұрыш түзген; Х-тәрізді, тізелер бір-біріне тақалған және балтырдың осьтері екі жаққа қараған, жамбас және балтырдың осьтері сыртқа ашылған бұрыш түзген. Аяқтардың О-тәрізді қисаюын анықтау үшін ортанжіліктердің медиальды айдаршықтарының шығыңқы жерлерінің арасы өлшенеді, ал Х-тәрізді қисаюда – балтырдың ішкі тобықтарының арасы өлшенеді. Аяқтардың терісінің түсіне, ісіктердің, трофикалық бұзылулардың (ойық жаралар, пигменттенулер), тері асты веналарының варикозды кеңеюлерінің бар болуына назар аударылады. Аяқ басы мен табан қаралады.</w:t>
      </w:r>
      <w:r>
        <w:br/>
      </w:r>
      <w:r>
        <w:rPr>
          <w:rFonts w:ascii="Times New Roman"/>
          <w:b w:val="false"/>
          <w:i w:val="false"/>
          <w:color w:val="000000"/>
          <w:sz w:val="28"/>
        </w:rPr>
        <w:t>
</w:t>
      </w:r>
      <w:r>
        <w:rPr>
          <w:rFonts w:ascii="Times New Roman"/>
          <w:b w:val="false"/>
          <w:i w:val="false"/>
          <w:color w:val="000000"/>
          <w:sz w:val="28"/>
        </w:rPr>
        <w:t>
      49. Бас сүйекті пальпациялауда жарақаттан кейінгі немесе оперативті араласудан кейінгі сүйек күмбезінің ақауларын, жұмсақ тканьдердің және сүйектердің ісікті құрылымдарын анықтауға болады.</w:t>
      </w:r>
      <w:r>
        <w:br/>
      </w:r>
      <w:r>
        <w:rPr>
          <w:rFonts w:ascii="Times New Roman"/>
          <w:b w:val="false"/>
          <w:i w:val="false"/>
          <w:color w:val="000000"/>
          <w:sz w:val="28"/>
        </w:rPr>
        <w:t>
</w:t>
      </w:r>
      <w:r>
        <w:rPr>
          <w:rFonts w:ascii="Times New Roman"/>
          <w:b w:val="false"/>
          <w:i w:val="false"/>
          <w:color w:val="000000"/>
          <w:sz w:val="28"/>
        </w:rPr>
        <w:t>
      50. Перифериялық лимфатүйіндердің, қалқанша бездің, терінің тургоры және оның температурасы, бұлшық еттердің дамуы айқындалады.</w:t>
      </w:r>
      <w:r>
        <w:br/>
      </w:r>
      <w:r>
        <w:rPr>
          <w:rFonts w:ascii="Times New Roman"/>
          <w:b w:val="false"/>
          <w:i w:val="false"/>
          <w:color w:val="000000"/>
          <w:sz w:val="28"/>
        </w:rPr>
        <w:t>
</w:t>
      </w:r>
      <w:r>
        <w:rPr>
          <w:rFonts w:ascii="Times New Roman"/>
          <w:b w:val="false"/>
          <w:i w:val="false"/>
          <w:color w:val="000000"/>
          <w:sz w:val="28"/>
        </w:rPr>
        <w:t>
      51. Құрсақты пальпациялаумен алдыңғы құрсақ қабырғасының тыныштықтағы немесе күшенгендегі жағдайы (ақ жолақ сызығының, кіндіктің, шаптың, операциядан кейінгі жарықтары), ішкі органдардың, сыртқы шап сақиналарының жағдайлары айқындалады. Жарық томпаюы бар болғанда оның көлемі, ішіндегісі және оның орнына салынуы бағаланады.</w:t>
      </w:r>
      <w:r>
        <w:br/>
      </w:r>
      <w:r>
        <w:rPr>
          <w:rFonts w:ascii="Times New Roman"/>
          <w:b w:val="false"/>
          <w:i w:val="false"/>
          <w:color w:val="000000"/>
          <w:sz w:val="28"/>
        </w:rPr>
        <w:t>
</w:t>
      </w:r>
      <w:r>
        <w:rPr>
          <w:rFonts w:ascii="Times New Roman"/>
          <w:b w:val="false"/>
          <w:i w:val="false"/>
          <w:color w:val="000000"/>
          <w:sz w:val="28"/>
        </w:rPr>
        <w:t>
      52. Аталық бездің, оның қосалқысының, шәуһет бауының, простаталық бездің пальпациясы крипторхизмді, даму аномалиясының, аталық бездің қабықтарының және шәуһет бауының шемені, ісіктері, тастардың болуын, простаталық бездің қабынуларын және т.б. анықтау мақсатында жүргізіледі.</w:t>
      </w:r>
      <w:r>
        <w:br/>
      </w:r>
      <w:r>
        <w:rPr>
          <w:rFonts w:ascii="Times New Roman"/>
          <w:b w:val="false"/>
          <w:i w:val="false"/>
          <w:color w:val="000000"/>
          <w:sz w:val="28"/>
        </w:rPr>
        <w:t>
</w:t>
      </w:r>
      <w:r>
        <w:rPr>
          <w:rFonts w:ascii="Times New Roman"/>
          <w:b w:val="false"/>
          <w:i w:val="false"/>
          <w:color w:val="000000"/>
          <w:sz w:val="28"/>
        </w:rPr>
        <w:t>
      53. Тірек-қимыл аппаратының және омыртқа бағанының жағдайын бағалау үшін анатомиялық өзгерістерді ғана емес, олардың функционалдық мүмкіндіктерін де анықтау керек. Аурулар кестесінің ІІІ бағаны бойынша куәландырылушылардың әскери қызметке жарамдылығын анықтау кезінде, аяқ-қолдың (сегменттің) функционалдық ыңғайлы жағдайындағы ірі буынның анкилозы, бірқатар жағдайларда, үйреншікті орындайтын жұмыс көлемін шектемейді. Қозғалыстар шектелгендігі буындардың функционалдық ыңғайлы жағдайлары мыналар болып табылады:</w:t>
      </w:r>
      <w:r>
        <w:br/>
      </w:r>
      <w:r>
        <w:rPr>
          <w:rFonts w:ascii="Times New Roman"/>
          <w:b w:val="false"/>
          <w:i w:val="false"/>
          <w:color w:val="000000"/>
          <w:sz w:val="28"/>
        </w:rPr>
        <w:t>
</w:t>
      </w:r>
      <w:r>
        <w:rPr>
          <w:rFonts w:ascii="Times New Roman"/>
          <w:b w:val="false"/>
          <w:i w:val="false"/>
          <w:color w:val="000000"/>
          <w:sz w:val="28"/>
        </w:rPr>
        <w:t>
      иық буыны – иықтың денеден 80-90 градусқа дейін шетке бұрылып, 30 градус алға қарай жылжығанында, бүгілген шынтақ буынында қолдың басының ауызға жетуінде;</w:t>
      </w:r>
      <w:r>
        <w:br/>
      </w:r>
      <w:r>
        <w:rPr>
          <w:rFonts w:ascii="Times New Roman"/>
          <w:b w:val="false"/>
          <w:i w:val="false"/>
          <w:color w:val="000000"/>
          <w:sz w:val="28"/>
        </w:rPr>
        <w:t>
</w:t>
      </w:r>
      <w:r>
        <w:rPr>
          <w:rFonts w:ascii="Times New Roman"/>
          <w:b w:val="false"/>
          <w:i w:val="false"/>
          <w:color w:val="000000"/>
          <w:sz w:val="28"/>
        </w:rPr>
        <w:t>
      шынтақ буыны – 90 градусқа бүгілуі;</w:t>
      </w:r>
      <w:r>
        <w:br/>
      </w:r>
      <w:r>
        <w:rPr>
          <w:rFonts w:ascii="Times New Roman"/>
          <w:b w:val="false"/>
          <w:i w:val="false"/>
          <w:color w:val="000000"/>
          <w:sz w:val="28"/>
        </w:rPr>
        <w:t>
</w:t>
      </w:r>
      <w:r>
        <w:rPr>
          <w:rFonts w:ascii="Times New Roman"/>
          <w:b w:val="false"/>
          <w:i w:val="false"/>
          <w:color w:val="000000"/>
          <w:sz w:val="28"/>
        </w:rPr>
        <w:t>
      кәріжілік-білезік буыны – сыртқа қарай 160 градусқа бүгілуі;</w:t>
      </w:r>
      <w:r>
        <w:br/>
      </w:r>
      <w:r>
        <w:rPr>
          <w:rFonts w:ascii="Times New Roman"/>
          <w:b w:val="false"/>
          <w:i w:val="false"/>
          <w:color w:val="000000"/>
          <w:sz w:val="28"/>
        </w:rPr>
        <w:t>
</w:t>
      </w:r>
      <w:r>
        <w:rPr>
          <w:rFonts w:ascii="Times New Roman"/>
          <w:b w:val="false"/>
          <w:i w:val="false"/>
          <w:color w:val="000000"/>
          <w:sz w:val="28"/>
        </w:rPr>
        <w:t>
      ІІ-V саусақтардың буындары – 145 градусқа бүгілуінде;</w:t>
      </w:r>
      <w:r>
        <w:br/>
      </w:r>
      <w:r>
        <w:rPr>
          <w:rFonts w:ascii="Times New Roman"/>
          <w:b w:val="false"/>
          <w:i w:val="false"/>
          <w:color w:val="000000"/>
          <w:sz w:val="28"/>
        </w:rPr>
        <w:t>
</w:t>
      </w:r>
      <w:r>
        <w:rPr>
          <w:rFonts w:ascii="Times New Roman"/>
          <w:b w:val="false"/>
          <w:i w:val="false"/>
          <w:color w:val="000000"/>
          <w:sz w:val="28"/>
        </w:rPr>
        <w:t>
      Фаланга аралық буындар – 120 градусқа бүгілуінде;</w:t>
      </w:r>
      <w:r>
        <w:br/>
      </w:r>
      <w:r>
        <w:rPr>
          <w:rFonts w:ascii="Times New Roman"/>
          <w:b w:val="false"/>
          <w:i w:val="false"/>
          <w:color w:val="000000"/>
          <w:sz w:val="28"/>
        </w:rPr>
        <w:t>
</w:t>
      </w:r>
      <w:r>
        <w:rPr>
          <w:rFonts w:ascii="Times New Roman"/>
          <w:b w:val="false"/>
          <w:i w:val="false"/>
          <w:color w:val="000000"/>
          <w:sz w:val="28"/>
        </w:rPr>
        <w:t>
      Ұршық буыны – 145-150 градусқа бүгілуінде, 8-10 градусқа денеден шетке бұрылуында;</w:t>
      </w:r>
      <w:r>
        <w:br/>
      </w:r>
      <w:r>
        <w:rPr>
          <w:rFonts w:ascii="Times New Roman"/>
          <w:b w:val="false"/>
          <w:i w:val="false"/>
          <w:color w:val="000000"/>
          <w:sz w:val="28"/>
        </w:rPr>
        <w:t>
</w:t>
      </w:r>
      <w:r>
        <w:rPr>
          <w:rFonts w:ascii="Times New Roman"/>
          <w:b w:val="false"/>
          <w:i w:val="false"/>
          <w:color w:val="000000"/>
          <w:sz w:val="28"/>
        </w:rPr>
        <w:t>
      тізе буыны – 170-175 градусқа бүгілуінде;</w:t>
      </w:r>
      <w:r>
        <w:br/>
      </w:r>
      <w:r>
        <w:rPr>
          <w:rFonts w:ascii="Times New Roman"/>
          <w:b w:val="false"/>
          <w:i w:val="false"/>
          <w:color w:val="000000"/>
          <w:sz w:val="28"/>
        </w:rPr>
        <w:t>
</w:t>
      </w:r>
      <w:r>
        <w:rPr>
          <w:rFonts w:ascii="Times New Roman"/>
          <w:b w:val="false"/>
          <w:i w:val="false"/>
          <w:color w:val="000000"/>
          <w:sz w:val="28"/>
        </w:rPr>
        <w:t>
      тобық буындары – табанның 95 градусқа жоғары бүгілуінде.</w:t>
      </w:r>
      <w:r>
        <w:br/>
      </w:r>
      <w:r>
        <w:rPr>
          <w:rFonts w:ascii="Times New Roman"/>
          <w:b w:val="false"/>
          <w:i w:val="false"/>
          <w:color w:val="000000"/>
          <w:sz w:val="28"/>
        </w:rPr>
        <w:t>
</w:t>
      </w:r>
      <w:r>
        <w:rPr>
          <w:rFonts w:ascii="Times New Roman"/>
          <w:b w:val="false"/>
          <w:i w:val="false"/>
          <w:color w:val="000000"/>
          <w:sz w:val="28"/>
        </w:rPr>
        <w:t>
      54. Аяқ-қолдардың буындарындағы қозғалу көлемін зерттеу барлық жазықтықтардағы белсенді және белсенді емес қозғалыстарды, сондай-ақ супинациялы және пронациялы қозғалыстарды орындаудан басталады. Аяқ-қолдардағы бұлшық еттердің күші куәландырылушының динамометрияға қарсылық қимылы кезінде айқындалады.</w:t>
      </w:r>
      <w:r>
        <w:br/>
      </w:r>
      <w:r>
        <w:rPr>
          <w:rFonts w:ascii="Times New Roman"/>
          <w:b w:val="false"/>
          <w:i w:val="false"/>
          <w:color w:val="000000"/>
          <w:sz w:val="28"/>
        </w:rPr>
        <w:t>
</w:t>
      </w:r>
      <w:r>
        <w:rPr>
          <w:rFonts w:ascii="Times New Roman"/>
          <w:b w:val="false"/>
          <w:i w:val="false"/>
          <w:color w:val="000000"/>
          <w:sz w:val="28"/>
        </w:rPr>
        <w:t>
      55. Аяқ-қолдардың шеңберін өлшеу симметриялық бөліктерде сантиметрлік лентамен жүргізіледі. Санда – үстіңгі, орта және төменгі үшінші бөлігінде, иықта және балтырда – олардың ең көлемді бөліктерінде. Буындардағы қозғалыс көлемін өлшегенде қателеспеу үшін мынадай әдістемені басшылыққа алған жөн.</w:t>
      </w:r>
      <w:r>
        <w:br/>
      </w:r>
      <w:r>
        <w:rPr>
          <w:rFonts w:ascii="Times New Roman"/>
          <w:b w:val="false"/>
          <w:i w:val="false"/>
          <w:color w:val="000000"/>
          <w:sz w:val="28"/>
        </w:rPr>
        <w:t>
</w:t>
      </w:r>
      <w:r>
        <w:rPr>
          <w:rFonts w:ascii="Times New Roman"/>
          <w:b w:val="false"/>
          <w:i w:val="false"/>
          <w:color w:val="000000"/>
          <w:sz w:val="28"/>
        </w:rPr>
        <w:t>
      56. Иық буыны – бүгу (куәландырылушы дәрігерге қырынан тұрады): бұрыш өлшегіштің қозғалмайтын браншасы дененің тік осіне параллельді түрде орнатылады, осі мен қозғалатын браншасы – тоқпанжіліктің үлкен бұдыры оның сыртқы айдаршығымен жалғайтын сызыққа параллельді және ортасында орнатылады. Куәландырылушы қолдарын иық белдемесінің қатысуынсыз және дененің шалқаюынсыз алға қарай барынша түзу көтереді. Жазу – осы жағдайларда қолдары барынша кері ауытқиды. Шетке бұру – куәландырылушы дәрігерге артқы жағымен тұрады. Жауырындардың бұрышы бір деңгейде, жауырынның ішкі шеті омыртқа бағанының тік сызығына параллельді. Бұрыш өлшегіштің қозғалмайтын браншасы дененің тік осіне параллельді, ал қозғалатын браншасы шынтақжілік өсіндісін акромионмен жалғаушы сызықта орнатылады. Қол екі жаққа мүмкіндігінше жайылады.</w:t>
      </w:r>
      <w:r>
        <w:br/>
      </w:r>
      <w:r>
        <w:rPr>
          <w:rFonts w:ascii="Times New Roman"/>
          <w:b w:val="false"/>
          <w:i w:val="false"/>
          <w:color w:val="000000"/>
          <w:sz w:val="28"/>
        </w:rPr>
        <w:t>
</w:t>
      </w:r>
      <w:r>
        <w:rPr>
          <w:rFonts w:ascii="Times New Roman"/>
          <w:b w:val="false"/>
          <w:i w:val="false"/>
          <w:color w:val="000000"/>
          <w:sz w:val="28"/>
        </w:rPr>
        <w:t>
      57. Шынтақ буыны – бүгу мен жазу: куәландырылушы дәрігерге, алақанын алға қаратып, қолдарын төмен түсірген күйде, қырынан тұрады. Бұрыш өлшегіштің қозғалмайтын браншасы тоқпанжіліктің бұдырын оның сыртқы айдаршығымен жалғаушы сызықпен параллельді, қозғалатын браншасы тоқпанжіліктің сыртқы айдаршық үстін кәрі жіліктің біз тәрізді өскінімен жалғаушы сызыққа параллельде орнатылады. Білек мүмкін болатын шамаға дейін баяу бүгіледі. Бұрыш өлшегіштің осі шынтақ буынының көлденең осіне дәл келу керек (сыртқы және ішкі айдаршық үстінің төменгі шеттерін жалғаушы сызық).</w:t>
      </w:r>
      <w:r>
        <w:br/>
      </w:r>
      <w:r>
        <w:rPr>
          <w:rFonts w:ascii="Times New Roman"/>
          <w:b w:val="false"/>
          <w:i w:val="false"/>
          <w:color w:val="000000"/>
          <w:sz w:val="28"/>
        </w:rPr>
        <w:t>
</w:t>
      </w:r>
      <w:r>
        <w:rPr>
          <w:rFonts w:ascii="Times New Roman"/>
          <w:b w:val="false"/>
          <w:i w:val="false"/>
          <w:color w:val="000000"/>
          <w:sz w:val="28"/>
        </w:rPr>
        <w:t>
      58. Кәріжілік-білезік буыны – сыртқа жазу және алақандық бүгу; білек горизонтальді жазықтықта, қолдың басы түзу және оның жалғасы болып табылады, бірінші саусақ жақындатылған. Бұрыш өлшегіштің қозғалмайтын браншасы кәрі жіліктің біз тәрізді өскіні және екі басты бұлшық еттің сыртқы шетін жалғаушы сызыққа параллельді, қозғалатын браншасы – екінші алақан сүйегінің ұзындығы бойына параллельде орнатылады. Алақандық бүгу және сыртқа жазу жүзеге асырылады, бұл кезде бұрыш өлшегіштің осі буынның көлденең осіне дәл келуі керек.</w:t>
      </w:r>
      <w:r>
        <w:br/>
      </w:r>
      <w:r>
        <w:rPr>
          <w:rFonts w:ascii="Times New Roman"/>
          <w:b w:val="false"/>
          <w:i w:val="false"/>
          <w:color w:val="000000"/>
          <w:sz w:val="28"/>
        </w:rPr>
        <w:t>
</w:t>
      </w:r>
      <w:r>
        <w:rPr>
          <w:rFonts w:ascii="Times New Roman"/>
          <w:b w:val="false"/>
          <w:i w:val="false"/>
          <w:color w:val="000000"/>
          <w:sz w:val="28"/>
        </w:rPr>
        <w:t>
      59. Ұршық буыны – бүгу, жазу. Куәландырылушы шалқасынан жатады, зерттелетін аяқ созылған күйде, екінші аяқ ұршық және тізе буындарында барынша бүгілген және осы жағдайда сол жақтағы қолымен ұстатылған. Бұрыш өлшегіштің қозғалмайтын браншасы қолтық шұңқырының ұшын үлкен ұршықбаспен жалғаушы сызыққа параллельді, қозғалатын браншасы – үлкен ұршықбас пен ортанжіліктің сыртқы айдаршығын жалғаушы сызықтың бойымен орнатылады. Өлшеу кезінде зерттелетін аяқ тізе буынында бүгіледі. Шетке бұру: куәландырылушы шалқасынан жатады, аяқтар созылған күйде, өкшелер бірге, қол дене бойына қойылған. Бұрыш өлшегіштің қозғалмайтын браншасы семсерше өскін – қасаға буындасуы – ортанжіліктің ішкі айдаршығы сызығына орнатылады. Зерттелетін аяқ барынша шетке бұрылады.</w:t>
      </w:r>
      <w:r>
        <w:br/>
      </w:r>
      <w:r>
        <w:rPr>
          <w:rFonts w:ascii="Times New Roman"/>
          <w:b w:val="false"/>
          <w:i w:val="false"/>
          <w:color w:val="000000"/>
          <w:sz w:val="28"/>
        </w:rPr>
        <w:t>
</w:t>
      </w:r>
      <w:r>
        <w:rPr>
          <w:rFonts w:ascii="Times New Roman"/>
          <w:b w:val="false"/>
          <w:i w:val="false"/>
          <w:color w:val="000000"/>
          <w:sz w:val="28"/>
        </w:rPr>
        <w:t>
      60. Тізе буыны – бүгу, жазу: куәландырылушы шалқасынан жатады. Бұрыш өлшегіштің қозғалмайтын браншасы үлкен ұршықбаспен ортанжіліктің сыртқы айдаршығын жалғаушы сызыққа параллельді, қозғалатын браншасы – кіші жіліншіктің басын сыртқы тобықпен жалғаушы сызықпен параллельді орнатылады. Алдымен барынша бүгу, соңынан толық жазу жүргізіледі.</w:t>
      </w:r>
      <w:r>
        <w:br/>
      </w:r>
      <w:r>
        <w:rPr>
          <w:rFonts w:ascii="Times New Roman"/>
          <w:b w:val="false"/>
          <w:i w:val="false"/>
          <w:color w:val="000000"/>
          <w:sz w:val="28"/>
        </w:rPr>
        <w:t>
</w:t>
      </w:r>
      <w:r>
        <w:rPr>
          <w:rFonts w:ascii="Times New Roman"/>
          <w:b w:val="false"/>
          <w:i w:val="false"/>
          <w:color w:val="000000"/>
          <w:sz w:val="28"/>
        </w:rPr>
        <w:t>
      61. Балтыр-аяқбасы буыны – табандық және сыртқа бүгу:</w:t>
      </w:r>
      <w:r>
        <w:br/>
      </w:r>
      <w:r>
        <w:rPr>
          <w:rFonts w:ascii="Times New Roman"/>
          <w:b w:val="false"/>
          <w:i w:val="false"/>
          <w:color w:val="000000"/>
          <w:sz w:val="28"/>
        </w:rPr>
        <w:t>
</w:t>
      </w:r>
      <w:r>
        <w:rPr>
          <w:rFonts w:ascii="Times New Roman"/>
          <w:b w:val="false"/>
          <w:i w:val="false"/>
          <w:color w:val="000000"/>
          <w:sz w:val="28"/>
        </w:rPr>
        <w:t>
      1) куәландырылушы шалқасынан жатады, табан 90 градус бұрышта;</w:t>
      </w:r>
      <w:r>
        <w:br/>
      </w:r>
      <w:r>
        <w:rPr>
          <w:rFonts w:ascii="Times New Roman"/>
          <w:b w:val="false"/>
          <w:i w:val="false"/>
          <w:color w:val="000000"/>
          <w:sz w:val="28"/>
        </w:rPr>
        <w:t>
</w:t>
      </w:r>
      <w:r>
        <w:rPr>
          <w:rFonts w:ascii="Times New Roman"/>
          <w:b w:val="false"/>
          <w:i w:val="false"/>
          <w:color w:val="000000"/>
          <w:sz w:val="28"/>
        </w:rPr>
        <w:t>
      2) бұрыш өлшегіштің қозғалмайтын браншасы кіші жіліншік басын сыртқы айдаршықпен жалғаушы сызыққа параллельді, қозғалатын браншасы – аяқбасының сыртқы (күмбез) бойымен орнатылады;</w:t>
      </w:r>
      <w:r>
        <w:br/>
      </w:r>
      <w:r>
        <w:rPr>
          <w:rFonts w:ascii="Times New Roman"/>
          <w:b w:val="false"/>
          <w:i w:val="false"/>
          <w:color w:val="000000"/>
          <w:sz w:val="28"/>
        </w:rPr>
        <w:t>
</w:t>
      </w:r>
      <w:r>
        <w:rPr>
          <w:rFonts w:ascii="Times New Roman"/>
          <w:b w:val="false"/>
          <w:i w:val="false"/>
          <w:color w:val="000000"/>
          <w:sz w:val="28"/>
        </w:rPr>
        <w:t>
      3) алдымен сыртқа бүгу, содан кейін табандық бүгу жүргізіледі.</w:t>
      </w:r>
      <w:r>
        <w:br/>
      </w:r>
      <w:r>
        <w:rPr>
          <w:rFonts w:ascii="Times New Roman"/>
          <w:b w:val="false"/>
          <w:i w:val="false"/>
          <w:color w:val="000000"/>
          <w:sz w:val="28"/>
        </w:rPr>
        <w:t>
</w:t>
      </w:r>
      <w:r>
        <w:rPr>
          <w:rFonts w:ascii="Times New Roman"/>
          <w:b w:val="false"/>
          <w:i w:val="false"/>
          <w:color w:val="000000"/>
          <w:sz w:val="28"/>
        </w:rPr>
        <w:t>
      62. Барлық өлшеулерде буындардың қозғалуы кезінде бұрыш өлшегіштің браншасы жоғарыда аталған өлшегіш сызықтардан ауытқымауын қадағалау керек.</w:t>
      </w:r>
      <w:r>
        <w:br/>
      </w:r>
      <w:r>
        <w:rPr>
          <w:rFonts w:ascii="Times New Roman"/>
          <w:b w:val="false"/>
          <w:i w:val="false"/>
          <w:color w:val="000000"/>
          <w:sz w:val="28"/>
        </w:rPr>
        <w:t>
</w:t>
      </w:r>
      <w:r>
        <w:rPr>
          <w:rFonts w:ascii="Times New Roman"/>
          <w:b w:val="false"/>
          <w:i w:val="false"/>
          <w:color w:val="000000"/>
          <w:sz w:val="28"/>
        </w:rPr>
        <w:t>
      63. Аяқ-қолдың ұзындығы сантиметрлік лентамен өлшенеді. Бірдей симметриялық айырым нүктелері аяқ-қолдың осін есепке ала отырып пайдаланылады. Қол үшін бұл ось тоқпанжіліктің басы және тоқпанжіліктің ұштық дөңесі, кәрі және шынтақ сүйектерінің басы арқылы, аяқтар үшін – мықынсүйектің алдыңғы үстіңгі осі арқылы, тізетобықтың ішкі қыры және бірінші саусақты жалғаушы тік сызықпен өтеді. Аяқ-қолдардың қысқаруын анықтау үшін, олардың шынайы (анатомиялық) және салыстырмалы ұзындығын салыстырудың зор маңызы бар. Буындардың анкилозында, контрактурасында, балтырдың ішке немесе сыртқа шеттеуінде, ұршық буынының патологиялық жағдайларында ауру және сау аяқ-қолдың анатомиялық ұзындығы көбіне бірдей болады, ал ауру аяқ-қолдың салыстырмалы ұзындығы кем болуы мүмкін.</w:t>
      </w:r>
      <w:r>
        <w:br/>
      </w:r>
      <w:r>
        <w:rPr>
          <w:rFonts w:ascii="Times New Roman"/>
          <w:b w:val="false"/>
          <w:i w:val="false"/>
          <w:color w:val="000000"/>
          <w:sz w:val="28"/>
        </w:rPr>
        <w:t>
</w:t>
      </w:r>
      <w:r>
        <w:rPr>
          <w:rFonts w:ascii="Times New Roman"/>
          <w:b w:val="false"/>
          <w:i w:val="false"/>
          <w:color w:val="000000"/>
          <w:sz w:val="28"/>
        </w:rPr>
        <w:t>
      64. Аяқ-қолдың анатомиялық ұзындығы сегменттер бойынша, ал салыстырмалы ұзындығы – аяқ-қолдың басынан аяғына дейін тік сызық бойынша өлшенеді.</w:t>
      </w:r>
      <w:r>
        <w:br/>
      </w:r>
      <w:r>
        <w:rPr>
          <w:rFonts w:ascii="Times New Roman"/>
          <w:b w:val="false"/>
          <w:i w:val="false"/>
          <w:color w:val="000000"/>
          <w:sz w:val="28"/>
        </w:rPr>
        <w:t>
</w:t>
      </w:r>
      <w:r>
        <w:rPr>
          <w:rFonts w:ascii="Times New Roman"/>
          <w:b w:val="false"/>
          <w:i w:val="false"/>
          <w:color w:val="000000"/>
          <w:sz w:val="28"/>
        </w:rPr>
        <w:t>
      65. Иықтың анатомиялық ұзындығы тоқпанжіліктің үлкен бұдырынан шынтақжілік өсіндісіне дейін, білектің анатомиялық ұзындығы – шынтақжілік өсіндісінен шынтақжіліктің біз тәрізді өсіндісіне дейін өлшенеді. Санның анатомиялық ұзындығы үлкен ұршықтың ұшынан тізе буынының буын саңылауына дейін, балтырдың – тізе буынының буын саңылауына сыртқы тобықтың төменгі шетіне дейін өлшенеді. Алынған өлшемдердің жиыны оның анатомиялық ұзындығын құрайды.</w:t>
      </w:r>
      <w:r>
        <w:br/>
      </w:r>
      <w:r>
        <w:rPr>
          <w:rFonts w:ascii="Times New Roman"/>
          <w:b w:val="false"/>
          <w:i w:val="false"/>
          <w:color w:val="000000"/>
          <w:sz w:val="28"/>
        </w:rPr>
        <w:t>
</w:t>
      </w:r>
      <w:r>
        <w:rPr>
          <w:rFonts w:ascii="Times New Roman"/>
          <w:b w:val="false"/>
          <w:i w:val="false"/>
          <w:color w:val="000000"/>
          <w:sz w:val="28"/>
        </w:rPr>
        <w:t>
      66. Қолдың салыстырмалы ұзындығы жауырынның акромион өсіндісінен үшінші саусақтың ұшына дейінгі түзу сызық бойынша өлшенеді, аяқтың салыстырмалы ұзындығы – мықынсүйектің алдыңғы үстіңгі осінен аяқ басының табан шетіне дейін өлшенеді.</w:t>
      </w:r>
      <w:r>
        <w:br/>
      </w:r>
      <w:r>
        <w:rPr>
          <w:rFonts w:ascii="Times New Roman"/>
          <w:b w:val="false"/>
          <w:i w:val="false"/>
          <w:color w:val="000000"/>
          <w:sz w:val="28"/>
        </w:rPr>
        <w:t>
</w:t>
      </w:r>
      <w:r>
        <w:rPr>
          <w:rFonts w:ascii="Times New Roman"/>
          <w:b w:val="false"/>
          <w:i w:val="false"/>
          <w:color w:val="000000"/>
          <w:sz w:val="28"/>
        </w:rPr>
        <w:t>
      67. Омыртқа бағанын зерттеу осьтік салмақ салуды орындау және ауырсынғыштық нүктелерін анықтаудан басталады. Ауырсынғыштық нүктелерін омыртқалардың қылқанды өсінділерінің ұшын перкуссиялаумен және паравертебральды нүктелерді пальпациялаумен қосымша нақтылайды. Омыртқа бағанының мойын бөлігіндегі қозғалыс көлемі басты ию мен басты бұру жолдарымен анықталады.</w:t>
      </w:r>
      <w:r>
        <w:br/>
      </w:r>
      <w:r>
        <w:rPr>
          <w:rFonts w:ascii="Times New Roman"/>
          <w:b w:val="false"/>
          <w:i w:val="false"/>
          <w:color w:val="000000"/>
          <w:sz w:val="28"/>
        </w:rPr>
        <w:t>
</w:t>
      </w:r>
      <w:r>
        <w:rPr>
          <w:rFonts w:ascii="Times New Roman"/>
          <w:b w:val="false"/>
          <w:i w:val="false"/>
          <w:color w:val="000000"/>
          <w:sz w:val="28"/>
        </w:rPr>
        <w:t>
      68. Нормада басты алға ию 40 градусқа дейін мүмкін және иекті кеудеге тигізгенге дейін жүзеге асады; барынша артқа қарай июде шүйде горизонталді қалыпты қабылдайды; бүйірге қарата июде – иық үстіне жанасқанға дейін. Бастың екі жаққа бұрылуы 85 градусқа дейін мүмкін. Омыртқаның кеуде және бел бөлігіндегі бүйірлік қозғалыстар тік сызықтан 25-30 градус шегінде мүмкін.</w:t>
      </w:r>
      <w:r>
        <w:br/>
      </w:r>
      <w:r>
        <w:rPr>
          <w:rFonts w:ascii="Times New Roman"/>
          <w:b w:val="false"/>
          <w:i w:val="false"/>
          <w:color w:val="000000"/>
          <w:sz w:val="28"/>
        </w:rPr>
        <w:t>
</w:t>
      </w:r>
      <w:r>
        <w:rPr>
          <w:rFonts w:ascii="Times New Roman"/>
          <w:b w:val="false"/>
          <w:i w:val="false"/>
          <w:color w:val="000000"/>
          <w:sz w:val="28"/>
        </w:rPr>
        <w:t>
      69. Омыртқа бағаны алға-артқа бағыттардағы қозғалыстарға ең көп қатысады. Омыртқаның алға-артқа бағыттардағы қозғалысының шектелуі куәландырылушының алға қарай белсенді бүгілуі кезінде айқындалады. Бұл кезде біркелкі доғаны құраудың орнына омыртқа бағаны түзу қалпында қалады және алға қарай еңкею ұршық буындарының бүгілуі есебінен жүзеге асады. Одан әрі еңкею куәландырылушының тізесін бүгуде мүмкін болады, бұл оның еденнен кішірек нәрсені көтеруінде байқалады.</w:t>
      </w:r>
      <w:r>
        <w:br/>
      </w:r>
      <w:r>
        <w:rPr>
          <w:rFonts w:ascii="Times New Roman"/>
          <w:b w:val="false"/>
          <w:i w:val="false"/>
          <w:color w:val="000000"/>
          <w:sz w:val="28"/>
        </w:rPr>
        <w:t>
</w:t>
      </w:r>
      <w:r>
        <w:rPr>
          <w:rFonts w:ascii="Times New Roman"/>
          <w:b w:val="false"/>
          <w:i w:val="false"/>
          <w:color w:val="000000"/>
          <w:sz w:val="28"/>
        </w:rPr>
        <w:t>
      70. Омыртқа бағанының деформациясына күдік туындағанда қылқанды өсінділер ұштарының проекциясын теріде бриллиантты жасыл ерітіндісімен белгілейді. Омыртқа бағанының деформациясы төмендегідей өлшенеді. Бұл үшін тіктеуіш (салмақты зат байланған жіп) пайдаланылады, оны жетінші мойын омыртқасының қылқанды өсіндісінің үстінде жабысқақ пластырьмен бекітеді. Егер тіктеуіш бөксе аралық қатпардың үстінен тура өтсе, сколиоз теңгерілген болып саналады. Егер тіктеуіштің ауытқуы бар болса, соңыра оны рентгенограммалардағы мәліметтермен салыстыру үшін, ауытқу шамасын деформацияның бүкіл ұзына бойында өлшеу қажет. Жауырын мен омыртқаның шеттерінің аралығы симметриялық нүктелерде салыстырылады, тұлға күші көрсеткіштерін анықтау (динамометрияда) бағаланады. Омыртқа бағанының айқын байқалған деформациялары сыртқы тыныс функциясының бұзылуымен бірге жүретіндіктен, өкпенің тіршілік сыйымдылығын, тыныс алудың минуттық көлемін, өкпенің максимальді желдетілуін және т.б. айқындау қажет.</w:t>
      </w:r>
      <w:r>
        <w:br/>
      </w:r>
      <w:r>
        <w:rPr>
          <w:rFonts w:ascii="Times New Roman"/>
          <w:b w:val="false"/>
          <w:i w:val="false"/>
          <w:color w:val="000000"/>
          <w:sz w:val="28"/>
        </w:rPr>
        <w:t>
</w:t>
      </w:r>
      <w:r>
        <w:rPr>
          <w:rFonts w:ascii="Times New Roman"/>
          <w:b w:val="false"/>
          <w:i w:val="false"/>
          <w:color w:val="000000"/>
          <w:sz w:val="28"/>
        </w:rPr>
        <w:t>
      71. Омыртқа бағанының деформациясын растау мақсатында зерттеуді дененің тік және горизонталь жағдайындағы рентгенографиямен (флюорографиямен) толықтыру қажет.</w:t>
      </w:r>
      <w:r>
        <w:br/>
      </w:r>
      <w:r>
        <w:rPr>
          <w:rFonts w:ascii="Times New Roman"/>
          <w:b w:val="false"/>
          <w:i w:val="false"/>
          <w:color w:val="000000"/>
          <w:sz w:val="28"/>
        </w:rPr>
        <w:t>
</w:t>
      </w:r>
      <w:r>
        <w:rPr>
          <w:rFonts w:ascii="Times New Roman"/>
          <w:b w:val="false"/>
          <w:i w:val="false"/>
          <w:color w:val="000000"/>
          <w:sz w:val="28"/>
        </w:rPr>
        <w:t>
      72. Сколиоз дәрежесі рентгенограмма бойынша сколиоз бұрыштарын өлшеу негізінде анықталады (В.Д.Чаклин бойынша); І дәрежелі сколиоз – 1-10 град., ІІ дәрежелі – 11-25 град., ІІІ дәрежелі – 26-50 град., ІV дәрежелі – 50 градустан көп.</w:t>
      </w:r>
      <w:r>
        <w:br/>
      </w:r>
      <w:r>
        <w:rPr>
          <w:rFonts w:ascii="Times New Roman"/>
          <w:b w:val="false"/>
          <w:i w:val="false"/>
          <w:color w:val="000000"/>
          <w:sz w:val="28"/>
        </w:rPr>
        <w:t>
</w:t>
      </w:r>
      <w:r>
        <w:rPr>
          <w:rFonts w:ascii="Times New Roman"/>
          <w:b w:val="false"/>
          <w:i w:val="false"/>
          <w:color w:val="000000"/>
          <w:sz w:val="28"/>
        </w:rPr>
        <w:t>
      73. Аяқ басының патологиялық өзгерістерін бағалау үшін (жалпақтабандылық, деформациялар) Чижин мен Фридляндтің индекстері пайдаланылады. Чижиннің индексі (аяқ басының ізін өлшеу) былай анықталады. Қағазға аяқ басының ізі түсіріледі. Іздің ені және іздің оймасының ені өлшенеді. Іздің енінің іздің оймасының еніне қатынасы жалпаю дәрежесін айқындайды: 0-ден 1-ге дейінгі индекс – норма; 1-ден 2-ге дейінгі индекс – жалпаю, 2-ден жоғары – жалпақтабандылық. Жалпақтабандылықты бағалау үшін Фридлянд индексі анықталады (табан күмбезінің жалпаюы) формула бойынша: (күмбез биіктігі х 100) аяқ басының ұзындығына бөлінген.</w:t>
      </w:r>
      <w:r>
        <w:br/>
      </w:r>
      <w:r>
        <w:rPr>
          <w:rFonts w:ascii="Times New Roman"/>
          <w:b w:val="false"/>
          <w:i w:val="false"/>
          <w:color w:val="000000"/>
          <w:sz w:val="28"/>
        </w:rPr>
        <w:t>
</w:t>
      </w:r>
      <w:r>
        <w:rPr>
          <w:rFonts w:ascii="Times New Roman"/>
          <w:b w:val="false"/>
          <w:i w:val="false"/>
          <w:color w:val="000000"/>
          <w:sz w:val="28"/>
        </w:rPr>
        <w:t>
      74. Күмбездің биіктігі еден беткейінен бастап ладья тәрізді сүйектің ортасына дейін циркульмен өлшенеді. Норма бойынша Фридлянд индексі 30-28 мм, жалпақтабандылықта – 27-25 мм-ге тең.</w:t>
      </w:r>
      <w:r>
        <w:br/>
      </w:r>
      <w:r>
        <w:rPr>
          <w:rFonts w:ascii="Times New Roman"/>
          <w:b w:val="false"/>
          <w:i w:val="false"/>
          <w:color w:val="000000"/>
          <w:sz w:val="28"/>
        </w:rPr>
        <w:t>
</w:t>
      </w:r>
      <w:r>
        <w:rPr>
          <w:rFonts w:ascii="Times New Roman"/>
          <w:b w:val="false"/>
          <w:i w:val="false"/>
          <w:color w:val="000000"/>
          <w:sz w:val="28"/>
        </w:rPr>
        <w:t>
      75. Жалпақтабандылықтың дәрежесі рентгендік зерттеумен сенімді анықталады. Салмақ түсіріліп, тік тұрған (аяқ киімсіз) жағдайда аяқ басының профильдік рентген түсірулері орындалады.</w:t>
      </w:r>
      <w:r>
        <w:br/>
      </w:r>
      <w:r>
        <w:rPr>
          <w:rFonts w:ascii="Times New Roman"/>
          <w:b w:val="false"/>
          <w:i w:val="false"/>
          <w:color w:val="000000"/>
          <w:sz w:val="28"/>
        </w:rPr>
        <w:t>
</w:t>
      </w:r>
      <w:r>
        <w:rPr>
          <w:rFonts w:ascii="Times New Roman"/>
          <w:b w:val="false"/>
          <w:i w:val="false"/>
          <w:color w:val="000000"/>
          <w:sz w:val="28"/>
        </w:rPr>
        <w:t>
      76. Ұзарған жалпақ табанды анықтау үшін рентгенограммаларда үш бұрышты салумен ұзына бойлық күмбез бұрышы және күмбездің биіктігі анықталады. Бұрыш қайықша сүйек - сына сүйек буындасуының төменгі шетінен өкшенің бұдыры ұшына және бірінші бақайшақ сүйегінің басына тартылған сызықтармен құралады. Күмбез биіктігі – ұзына бойы күмбез бұрышының биіктігінен үшбұрыш негізіне (өкше сүйегінің бұдырының беткейін бірінші бақайшақ сүйегінің басының табандық беткейін жалғайтын сызық) түсірілген перпендикулярдың ұзындығы. Нормада күмбез бұрышы 125-130 градусқа тең, күмбез биіктігі – 36-39 мм.</w:t>
      </w:r>
      <w:r>
        <w:br/>
      </w:r>
      <w:r>
        <w:rPr>
          <w:rFonts w:ascii="Times New Roman"/>
          <w:b w:val="false"/>
          <w:i w:val="false"/>
          <w:color w:val="000000"/>
          <w:sz w:val="28"/>
        </w:rPr>
        <w:t>
</w:t>
      </w:r>
      <w:r>
        <w:rPr>
          <w:rFonts w:ascii="Times New Roman"/>
          <w:b w:val="false"/>
          <w:i w:val="false"/>
          <w:color w:val="000000"/>
          <w:sz w:val="28"/>
        </w:rPr>
        <w:t>
      77. І дәрежелі ұзарған жалпақтабан: ұзына бойлық ішкі табандық күмбездің бұрышы – 131-140 град., күмбез биіктігі – 32-25 мм. ІІ дәрежелі ұзарған жалпақтабан: ұзына бойлық ішкі табандық күмбездің бұрышы 141-155 град., күмбез биіктігі – 24-17 мм. Топайсүйек қысқарған, мойны айқындалмаған. ІІІ дәрежелі ұзарған жалпақтабан: күмбез бұрышы 155 градустан көп, күмбез биіктігі 17 мм-ден кем. Осымен бір мезгілде табанның көлденең күмбезінің жалпаюы, бірінші саусақтың шетке бұрылған контрактурасы байқалады. Аяқ басы ротацияланған және сыртқа қарай ауытқыған.</w:t>
      </w:r>
      <w:r>
        <w:br/>
      </w:r>
      <w:r>
        <w:rPr>
          <w:rFonts w:ascii="Times New Roman"/>
          <w:b w:val="false"/>
          <w:i w:val="false"/>
          <w:color w:val="000000"/>
          <w:sz w:val="28"/>
        </w:rPr>
        <w:t>
</w:t>
      </w:r>
      <w:r>
        <w:rPr>
          <w:rFonts w:ascii="Times New Roman"/>
          <w:b w:val="false"/>
          <w:i w:val="false"/>
          <w:color w:val="000000"/>
          <w:sz w:val="28"/>
        </w:rPr>
        <w:t>
      78. Көлденең жалпақтабан дәрежесінің сенімді критерийлері болып І бақайшақ сүйегі мен І саусақтың бұрыштық ауытқуларының параметрлері табылады. Оларды есептеу үшін аяқ басының тікелей табандық проекциядағы рентгенологиялық зерттеуі жүргізіледі. Аталған төсеуде пациент рентген үстеліне арқасымен, екі аяғын тізе және ұршық буындарында бүгіп жатады. Рентгенограммаларда толарсақ сүйектері, бақай сүйектері, фалангалар, бақайшақ-фалангалық және фалангааралық буын саңылаулары жақсы көрінуі қажет. Бұл кезде толарсақтар әрдайым жеткілікті айқын көрінбеуі мүмкін.</w:t>
      </w:r>
      <w:r>
        <w:br/>
      </w:r>
      <w:r>
        <w:rPr>
          <w:rFonts w:ascii="Times New Roman"/>
          <w:b w:val="false"/>
          <w:i w:val="false"/>
          <w:color w:val="000000"/>
          <w:sz w:val="28"/>
        </w:rPr>
        <w:t>
</w:t>
      </w:r>
      <w:r>
        <w:rPr>
          <w:rFonts w:ascii="Times New Roman"/>
          <w:b w:val="false"/>
          <w:i w:val="false"/>
          <w:color w:val="000000"/>
          <w:sz w:val="28"/>
        </w:rPr>
        <w:t>
      79. Рентгенограммаларда І – ІІ бақайшақ сүйектерінің және І саусақтың негізгі фалангасының ұзына бойғы остеріне сәйкес үш тік сызықтар жүргізіледі. І дәрежедегі көлденең жалпақтабан: І – ІІ бақайшақ сүйектердің арасындағы бұрыш – 10-12 градус, бірінші саусақтың ауытқу бұрышы – 15-20 градус. ІІ дәрежедегі көлденең жалпақтабан: І – ІІ бақайшақ сүйектерінің арасындағы бұрыш – 13-15 градус, бірінші саусақтың ауытқу бұрышы – 21-30 градус. ІІІ дәрежедегі көлденең жалпақтабан: І – ІІ бақайшақ сүйектерінің арасындағы бұрыш – 16-20 градус, бірінші саусақтың ауытқу бұрышы – 31-40 градус. ІV дәрежедегі көлденең жалпақтабан: І – ІІ бақайшақ сүйектерінің арасындағы бұрыш – 20 градустан жоғары, бірінші саусақтың ауытқу бұрышы – 40 градустан жоғары.</w:t>
      </w:r>
      <w:r>
        <w:br/>
      </w:r>
      <w:r>
        <w:rPr>
          <w:rFonts w:ascii="Times New Roman"/>
          <w:b w:val="false"/>
          <w:i w:val="false"/>
          <w:color w:val="000000"/>
          <w:sz w:val="28"/>
        </w:rPr>
        <w:t>
</w:t>
      </w:r>
      <w:r>
        <w:rPr>
          <w:rFonts w:ascii="Times New Roman"/>
          <w:b w:val="false"/>
          <w:i w:val="false"/>
          <w:color w:val="000000"/>
          <w:sz w:val="28"/>
        </w:rPr>
        <w:t>
      80. Функционалдық бұзылыстарды бағалаудың маңызды критерийі рентгенологиялық зерттеумен айқындалатын - сүйек тінінің органикалық өзгерістері – аяқ басы буындарының деформациялаушы артрозы және оның айқындалу сатысы болып табылады. Аяқ басының орта бөлігіндегі барлық буындардағы артроздың бар болуы бағалауға жатады. Ержеткендерде аяқ-басының буындық саңылаулары рентгенологиялық бірдей енге ие болады.</w:t>
      </w:r>
      <w:r>
        <w:br/>
      </w:r>
      <w:r>
        <w:rPr>
          <w:rFonts w:ascii="Times New Roman"/>
          <w:b w:val="false"/>
          <w:i w:val="false"/>
          <w:color w:val="000000"/>
          <w:sz w:val="28"/>
        </w:rPr>
        <w:t>
</w:t>
      </w:r>
      <w:r>
        <w:rPr>
          <w:rFonts w:ascii="Times New Roman"/>
          <w:b w:val="false"/>
          <w:i w:val="false"/>
          <w:color w:val="000000"/>
          <w:sz w:val="28"/>
        </w:rPr>
        <w:t>
      81. Аяқ басы буындарының бірінші сатыдағы деформациялаушы артрозы рентгенологиялық зерттеуде буын саңылауының 50 пайыздан артық емес тарылуымен және буындық саңылаудың шетінен бір миллиметрден аспайтын сүйектік өсулермен сипатталады.</w:t>
      </w:r>
      <w:r>
        <w:br/>
      </w:r>
      <w:r>
        <w:rPr>
          <w:rFonts w:ascii="Times New Roman"/>
          <w:b w:val="false"/>
          <w:i w:val="false"/>
          <w:color w:val="000000"/>
          <w:sz w:val="28"/>
        </w:rPr>
        <w:t>
</w:t>
      </w:r>
      <w:r>
        <w:rPr>
          <w:rFonts w:ascii="Times New Roman"/>
          <w:b w:val="false"/>
          <w:i w:val="false"/>
          <w:color w:val="000000"/>
          <w:sz w:val="28"/>
        </w:rPr>
        <w:t>
      82. Екінші сатыдағы артрозда буындық саңылаудың тарылуы – 50 пайыз және одан да көп, шеткі сүйектік өсулер буындық саңылаудың шетінен 1 мм-ден аса шығып тұрады, буындасатын сүйектердің буындық ұштарының деформациясы және субхондральды остеосклерозы орын алады.</w:t>
      </w:r>
      <w:r>
        <w:br/>
      </w:r>
      <w:r>
        <w:rPr>
          <w:rFonts w:ascii="Times New Roman"/>
          <w:b w:val="false"/>
          <w:i w:val="false"/>
          <w:color w:val="000000"/>
          <w:sz w:val="28"/>
        </w:rPr>
        <w:t>
</w:t>
      </w:r>
      <w:r>
        <w:rPr>
          <w:rFonts w:ascii="Times New Roman"/>
          <w:b w:val="false"/>
          <w:i w:val="false"/>
          <w:color w:val="000000"/>
          <w:sz w:val="28"/>
        </w:rPr>
        <w:t>
      83. Үшінші сатыдағы артрозда буындық саңылау шеткі сүйектік өсулермен түгелдей дерлік бітелген, буындасатын сүйектердің буындық ұштарының деформациясы және субхондральды остеосклерозы өрескел.</w:t>
      </w:r>
      <w:r>
        <w:br/>
      </w:r>
      <w:r>
        <w:rPr>
          <w:rFonts w:ascii="Times New Roman"/>
          <w:b w:val="false"/>
          <w:i w:val="false"/>
          <w:color w:val="000000"/>
          <w:sz w:val="28"/>
        </w:rPr>
        <w:t>
</w:t>
      </w:r>
      <w:r>
        <w:rPr>
          <w:rFonts w:ascii="Times New Roman"/>
          <w:b w:val="false"/>
          <w:i w:val="false"/>
          <w:color w:val="000000"/>
          <w:sz w:val="28"/>
        </w:rPr>
        <w:t>
      84. Куәландырылушы арқасымен жатқан күйде магистральді қан тамырларының соғуы пальпация мен аускультацияда тексеріледі. Қажет болғанда нитроглицеринді сынамамен осциллография, ангиография, флебография, реовазография, допплерография және қан айналымы жағдайының объективті көрсеткіштерін көрсететін басқа да зерттеулер орындалады.</w:t>
      </w:r>
      <w:r>
        <w:br/>
      </w:r>
      <w:r>
        <w:rPr>
          <w:rFonts w:ascii="Times New Roman"/>
          <w:b w:val="false"/>
          <w:i w:val="false"/>
          <w:color w:val="000000"/>
          <w:sz w:val="28"/>
        </w:rPr>
        <w:t>
</w:t>
      </w:r>
      <w:r>
        <w:rPr>
          <w:rFonts w:ascii="Times New Roman"/>
          <w:b w:val="false"/>
          <w:i w:val="false"/>
          <w:color w:val="000000"/>
          <w:sz w:val="28"/>
        </w:rPr>
        <w:t>
      Әртүрлі нейроваскулярлы синдромдардағы бұғана асты артериясының қысылуын анықтау үшін мынадай әдісті қолданады (Tagariello P., 1962 ж., Lang E.R. 1967 ж.): Науқасқа отыру және иық белдеуі деңгейінде горизонталь бағытта қолдарын созу ұсынылады, шынтақ буынында тік бұрышта бүгілген қолдар жоғары қаратылады. Бұдан кейін басты барынша ауру жаққа немесе қарама қарсы бұрады. Бұғана асты артериясының зақымдануының белгісі болып кәріжілік артериясында пульстың әлсіреуі не толық жоғалуы табылады.</w:t>
      </w:r>
      <w:r>
        <w:br/>
      </w:r>
      <w:r>
        <w:rPr>
          <w:rFonts w:ascii="Times New Roman"/>
          <w:b w:val="false"/>
          <w:i w:val="false"/>
          <w:color w:val="000000"/>
          <w:sz w:val="28"/>
        </w:rPr>
        <w:t>
</w:t>
      </w:r>
      <w:r>
        <w:rPr>
          <w:rFonts w:ascii="Times New Roman"/>
          <w:b w:val="false"/>
          <w:i w:val="false"/>
          <w:color w:val="000000"/>
          <w:sz w:val="28"/>
        </w:rPr>
        <w:t>
      Басқа нейроваскулярлы синдромдарда M.Serveble және басқ. 1968 ж. ұсынған сынама қолданылады. Егер артерия бұғана мен бірінші қабырға арасында қысылса, кәріжілік артериясында пульс иықтарды өрістеткенде және түсіргенде әлсірейді не жоғалады. Артерияның қысылуы кеуденің кіші бұлшық еті мен жауырынның құстұмсық тәрізді өсіндісі арасында жүзеге асатын болғанда, пульс иықты көтергенде және шетке бұрғанда жоғалады.</w:t>
      </w:r>
    </w:p>
    <w:bookmarkEnd w:id="38"/>
    <w:bookmarkStart w:name="z455" w:id="39"/>
    <w:p>
      <w:pPr>
        <w:spacing w:after="0"/>
        <w:ind w:left="0"/>
        <w:jc w:val="left"/>
      </w:pPr>
      <w:r>
        <w:rPr>
          <w:rFonts w:ascii="Times New Roman"/>
          <w:b/>
          <w:i w:val="false"/>
          <w:color w:val="000000"/>
        </w:rPr>
        <w:t xml:space="preserve"> 
7. Көру органын зерттеу</w:t>
      </w:r>
    </w:p>
    <w:bookmarkEnd w:id="39"/>
    <w:bookmarkStart w:name="z456" w:id="40"/>
    <w:p>
      <w:pPr>
        <w:spacing w:after="0"/>
        <w:ind w:left="0"/>
        <w:jc w:val="both"/>
      </w:pPr>
      <w:r>
        <w:rPr>
          <w:rFonts w:ascii="Times New Roman"/>
          <w:b w:val="false"/>
          <w:i w:val="false"/>
          <w:color w:val="000000"/>
          <w:sz w:val="28"/>
        </w:rPr>
        <w:t>
      85. Анамнезді жинау кезінде куәландырушының көру ерекшелігі айқындалады. Ауырған ауруларына және алынған жалпы травмаларына, соның ішінде көру мүшесінің травмаларына; отбасында көру мүшесінің тұқым қуалайтын ауруларының (туа біткен нистагм, гемералопия және т.б.) бар болуына көңіл аударылады. Әңгімелесу кезінде көз алмаларының орналасуы мен қозғалмалылығына, көзқарас бағытына, қабақтың жай-күйіне, кірпіктің жиегіне және т.б. көңіл аударылады.</w:t>
      </w:r>
      <w:r>
        <w:br/>
      </w:r>
      <w:r>
        <w:rPr>
          <w:rFonts w:ascii="Times New Roman"/>
          <w:b w:val="false"/>
          <w:i w:val="false"/>
          <w:color w:val="000000"/>
          <w:sz w:val="28"/>
        </w:rPr>
        <w:t>
</w:t>
      </w:r>
      <w:r>
        <w:rPr>
          <w:rFonts w:ascii="Times New Roman"/>
          <w:b w:val="false"/>
          <w:i w:val="false"/>
          <w:color w:val="000000"/>
          <w:sz w:val="28"/>
        </w:rPr>
        <w:t>
      86. Көз функциясын зерттеу мейлінше аз шаршататын тәсілдерден басталады және мына кезектілікпен жүзеге асырылады:</w:t>
      </w:r>
      <w:r>
        <w:br/>
      </w:r>
      <w:r>
        <w:rPr>
          <w:rFonts w:ascii="Times New Roman"/>
          <w:b w:val="false"/>
          <w:i w:val="false"/>
          <w:color w:val="000000"/>
          <w:sz w:val="28"/>
        </w:rPr>
        <w:t>
</w:t>
      </w:r>
      <w:r>
        <w:rPr>
          <w:rFonts w:ascii="Times New Roman"/>
          <w:b w:val="false"/>
          <w:i w:val="false"/>
          <w:color w:val="000000"/>
          <w:sz w:val="28"/>
        </w:rPr>
        <w:t>
      1) түс айырушылығын зерттеу, әскери қызметшілердің отбасы мүшелерінен басқа, куәландырушылардың барлығында негізінен межелік кестелерді қолданып жүргізіледі, Рабкиннің полихроматикалық кестесін қолдану жоққа шығарылмайды.</w:t>
      </w:r>
      <w:r>
        <w:br/>
      </w:r>
      <w:r>
        <w:rPr>
          <w:rFonts w:ascii="Times New Roman"/>
          <w:b w:val="false"/>
          <w:i w:val="false"/>
          <w:color w:val="000000"/>
          <w:sz w:val="28"/>
        </w:rPr>
        <w:t>
</w:t>
      </w:r>
      <w:r>
        <w:rPr>
          <w:rFonts w:ascii="Times New Roman"/>
          <w:b w:val="false"/>
          <w:i w:val="false"/>
          <w:color w:val="000000"/>
          <w:sz w:val="28"/>
        </w:rPr>
        <w:t>
      2) межелік кестелердің көмегімен түс айырушылықты зерттеуді табиғи жарық немесе күндізгі жарық шамында жүргізу ұсынылады.</w:t>
      </w:r>
      <w:r>
        <w:br/>
      </w:r>
      <w:r>
        <w:rPr>
          <w:rFonts w:ascii="Times New Roman"/>
          <w:b w:val="false"/>
          <w:i w:val="false"/>
          <w:color w:val="000000"/>
          <w:sz w:val="28"/>
        </w:rPr>
        <w:t>
</w:t>
      </w:r>
      <w:r>
        <w:rPr>
          <w:rFonts w:ascii="Times New Roman"/>
          <w:b w:val="false"/>
          <w:i w:val="false"/>
          <w:color w:val="000000"/>
          <w:sz w:val="28"/>
        </w:rPr>
        <w:t>
      87. Түсті көрудің формаларының қазіргі таңдағы жіктемесі түсті көру сараптамасының талаптарына сәйкес келеді: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735"/>
        <w:gridCol w:w="2238"/>
        <w:gridCol w:w="2500"/>
        <w:gridCol w:w="2237"/>
        <w:gridCol w:w="3024"/>
      </w:tblGrid>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 қабылдаушылық сезімталдығының дәрежесі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көру түрлерінің нұсқалары</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спектрдегі максимумдардың қалыпты таратылуында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спектрдегі максимумдардың аномальдық таратылуында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көру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қалыпты трихромазия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қалыпты трихромазия</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протаномалия</w:t>
            </w:r>
            <w:r>
              <w:br/>
            </w:r>
            <w:r>
              <w:rPr>
                <w:rFonts w:ascii="Times New Roman"/>
                <w:b w:val="false"/>
                <w:i w:val="false"/>
                <w:color w:val="000000"/>
                <w:sz w:val="20"/>
              </w:rPr>
              <w:t>
</w:t>
            </w:r>
            <w:r>
              <w:rPr>
                <w:rFonts w:ascii="Times New Roman"/>
                <w:b w:val="false"/>
                <w:i w:val="false"/>
                <w:color w:val="000000"/>
                <w:sz w:val="20"/>
              </w:rPr>
              <w:t>дейтераномалия</w:t>
            </w:r>
          </w:p>
        </w:tc>
      </w:tr>
      <w:tr>
        <w:trPr>
          <w:trHeight w:val="255" w:hRule="atLeast"/>
        </w:trPr>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әлсіз көрушілік</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трихромазия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проадефицит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дейтодефицит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тритодефицит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көрмеушілік</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дихромазия</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проадефицит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дейтодефицит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тритодефицит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монохромазия</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41"/>
    <w:p>
      <w:pPr>
        <w:spacing w:after="0"/>
        <w:ind w:left="0"/>
        <w:jc w:val="both"/>
      </w:pPr>
      <w:r>
        <w:rPr>
          <w:rFonts w:ascii="Times New Roman"/>
          <w:b w:val="false"/>
          <w:i w:val="false"/>
          <w:color w:val="000000"/>
          <w:sz w:val="28"/>
        </w:rPr>
        <w:t>
      88. Қыздыру лампасымен және тікелей күн сәулесімен жарықтандыру жарамайды.</w:t>
      </w:r>
      <w:r>
        <w:br/>
      </w:r>
      <w:r>
        <w:rPr>
          <w:rFonts w:ascii="Times New Roman"/>
          <w:b w:val="false"/>
          <w:i w:val="false"/>
          <w:color w:val="000000"/>
          <w:sz w:val="28"/>
        </w:rPr>
        <w:t>
</w:t>
      </w:r>
      <w:r>
        <w:rPr>
          <w:rFonts w:ascii="Times New Roman"/>
          <w:b w:val="false"/>
          <w:i w:val="false"/>
          <w:color w:val="000000"/>
          <w:sz w:val="28"/>
        </w:rPr>
        <w:t>
      89. Куәландырылушы жарықтандыру көзіне (терезеге) арқасымен орналасады. Әрбір картаны куәландырылушыдан 1 метр қашықтықта, дәл оның көздерінің деңгейінде тік ұстап ұсыну қажет.</w:t>
      </w:r>
      <w:r>
        <w:br/>
      </w:r>
      <w:r>
        <w:rPr>
          <w:rFonts w:ascii="Times New Roman"/>
          <w:b w:val="false"/>
          <w:i w:val="false"/>
          <w:color w:val="000000"/>
          <w:sz w:val="28"/>
        </w:rPr>
        <w:t>
</w:t>
      </w:r>
      <w:r>
        <w:rPr>
          <w:rFonts w:ascii="Times New Roman"/>
          <w:b w:val="false"/>
          <w:i w:val="false"/>
          <w:color w:val="000000"/>
          <w:sz w:val="28"/>
        </w:rPr>
        <w:t>
      90. Куәландырылушы төртбұрыштың ашық жағының бағытын атауы немесе қолмен көрсетуі тиіс: жоғары, төмен, оңға және солға. Бір тестіні көрсетіп шығуға бес секунд уақыт жеткілікті. Тест кестелерін көрсету тәртібін өз еркінше ауыстыру ұсынылады, ал кездейсоқ тауып алуды болдырмау үшін төртбұрыштың ашық жағын ауыстыра отырып, бір кестенің өзін кем дегенде үш рет ұсыну қажет.</w:t>
      </w:r>
      <w:r>
        <w:br/>
      </w:r>
      <w:r>
        <w:rPr>
          <w:rFonts w:ascii="Times New Roman"/>
          <w:b w:val="false"/>
          <w:i w:val="false"/>
          <w:color w:val="000000"/>
          <w:sz w:val="28"/>
        </w:rPr>
        <w:t>
</w:t>
      </w:r>
      <w:r>
        <w:rPr>
          <w:rFonts w:ascii="Times New Roman"/>
          <w:b w:val="false"/>
          <w:i w:val="false"/>
          <w:color w:val="000000"/>
          <w:sz w:val="28"/>
        </w:rPr>
        <w:t>
      91. Барлық кестелерге дұрыс жауап берілмеген жағдайда фигуралар мен фондардың түсі, түгел дерлік куәландырушылар анық айыратындай түрдегі кестемен ұсынылады. Бұл бақылау тестісі түсті көрмеушіліктің ықтимал симуляциясын анықтауға және зерттеу рәсімдерін көрсетуге арналған. Қалған 11 карта тиісінше көздің үш түсті қабылдағышының әрбірінің сезімталдығын жекелей сынау үшін спектрдің қызыл бөлігінде (№ 1-ден № 4 дейін), спектрдің жасыл бөлігінде (№ 5-тен № 8 дейін) және спектрдің көк бөлігінде (№ 9-дан № 11 дейін) барынша сезімталдығымен оның сандық көрсетуінде тестілеу топтарына ұсынылады.</w:t>
      </w:r>
      <w:r>
        <w:br/>
      </w:r>
      <w:r>
        <w:rPr>
          <w:rFonts w:ascii="Times New Roman"/>
          <w:b w:val="false"/>
          <w:i w:val="false"/>
          <w:color w:val="000000"/>
          <w:sz w:val="28"/>
        </w:rPr>
        <w:t>
</w:t>
      </w:r>
      <w:r>
        <w:rPr>
          <w:rFonts w:ascii="Times New Roman"/>
          <w:b w:val="false"/>
          <w:i w:val="false"/>
          <w:color w:val="000000"/>
          <w:sz w:val="28"/>
        </w:rPr>
        <w:t>
      92. Куәландырушының барлық жауаптары түсті көруді межелі кестесі бойынша зерттеудің хаттамасында жазылады, дұрыс жауап “+”, дұрыс емесі “-” белгісімен белгіленеді.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1402"/>
        <w:gridCol w:w="647"/>
        <w:gridCol w:w="648"/>
        <w:gridCol w:w="648"/>
        <w:gridCol w:w="648"/>
        <w:gridCol w:w="648"/>
        <w:gridCol w:w="648"/>
        <w:gridCol w:w="648"/>
        <w:gridCol w:w="648"/>
        <w:gridCol w:w="642"/>
        <w:gridCol w:w="642"/>
        <w:gridCol w:w="1414"/>
        <w:gridCol w:w="29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Зерттелуші қабылдағыш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Сыналушының 3 мәрте сыналуындағы жауаптары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42"/>
    <w:p>
      <w:pPr>
        <w:spacing w:after="0"/>
        <w:ind w:left="0"/>
        <w:jc w:val="both"/>
      </w:pPr>
      <w:r>
        <w:rPr>
          <w:rFonts w:ascii="Times New Roman"/>
          <w:b w:val="false"/>
          <w:i w:val="false"/>
          <w:color w:val="000000"/>
          <w:sz w:val="28"/>
        </w:rPr>
        <w:t>Қорытынды___________ Дәрігер-сараптамашы окулист__________________.</w:t>
      </w:r>
      <w:r>
        <w:br/>
      </w:r>
      <w:r>
        <w:rPr>
          <w:rFonts w:ascii="Times New Roman"/>
          <w:b w:val="false"/>
          <w:i w:val="false"/>
          <w:color w:val="000000"/>
          <w:sz w:val="28"/>
        </w:rPr>
        <w:t>
      93. Зерттеу нәтижелерін бағалауға кірісерде, бірінші тестілеу тобы (№ 1, 2, 3, 4) протодефицит және протанопияны, екінші топ (№ 5, 6, 7, 8) – дейтодефицит және дейтеранопия, үшінші топ (№ 9, 10, 11) – тритодефицитті айқындау үшін екендігін есте сақтау қажет. Барлық тестілерді сенімді ажырату қалыпты трихромияны дәлелдейді; барлық тестілерді ажыратып, тек № 1, № 5 немесе № 9 тестілердің біреуін ажырата алмау (І дәрежелі) түс ажырату әлсіздігін көрсетеді. № 1, № 2 немесе № 5, № 6 немесе № 9, 10 тестілерін ажырата алмау түс ажыратудың орташа әлсіздігінің (ІІ дәрежелі) көрінісі болып табылады. № 1, 2, 3, 4 тестілерін ажырата алмау протонопияға тән сипатты, ал № 5, 6, 7, 8 тестілерін ажырата алмау – дейтронопияға тән. Екі немесе үш қабылдағыштың функциясынның бұзылуы мүмкін. Мысалы: І дәрежелі протодефициттің ІІ дәрежелі дейтодефицитпен үйлескен түріндегі рецидивті трихромазия.</w:t>
      </w:r>
      <w:r>
        <w:br/>
      </w:r>
      <w:r>
        <w:rPr>
          <w:rFonts w:ascii="Times New Roman"/>
          <w:b w:val="false"/>
          <w:i w:val="false"/>
          <w:color w:val="000000"/>
          <w:sz w:val="28"/>
        </w:rPr>
        <w:t>
</w:t>
      </w:r>
      <w:r>
        <w:rPr>
          <w:rFonts w:ascii="Times New Roman"/>
          <w:b w:val="false"/>
          <w:i w:val="false"/>
          <w:color w:val="000000"/>
          <w:sz w:val="28"/>
        </w:rPr>
        <w:t>
      94. Жалпы алғанда, барлық тестті ажыратушыда – күшті трихромазия, бір ғана қателік жіберушілерде – әлсіз трихромазия, бір топтағы барлық тестілерді тану мүмкіндігі жоқта – дихромазия, түс соқырлығы.</w:t>
      </w:r>
      <w:r>
        <w:br/>
      </w:r>
      <w:r>
        <w:rPr>
          <w:rFonts w:ascii="Times New Roman"/>
          <w:b w:val="false"/>
          <w:i w:val="false"/>
          <w:color w:val="000000"/>
          <w:sz w:val="28"/>
        </w:rPr>
        <w:t>
</w:t>
      </w:r>
      <w:r>
        <w:rPr>
          <w:rFonts w:ascii="Times New Roman"/>
          <w:b w:val="false"/>
          <w:i w:val="false"/>
          <w:color w:val="000000"/>
          <w:sz w:val="28"/>
        </w:rPr>
        <w:t>
      95. Барлық куәландырушыларда көру өткірлігі зерттеледі. Ол Роттың жарықтандырғыш аппаратына енгізілген Головин-Сивцев кестесі бойынша айқындалады. Кесте 40 Ватты электр лампасымен жабдықталуы керек. Әр таңбаны экспозициялау уақыты 2-3 сек.</w:t>
      </w:r>
      <w:r>
        <w:br/>
      </w:r>
      <w:r>
        <w:rPr>
          <w:rFonts w:ascii="Times New Roman"/>
          <w:b w:val="false"/>
          <w:i w:val="false"/>
          <w:color w:val="000000"/>
          <w:sz w:val="28"/>
        </w:rPr>
        <w:t>
</w:t>
      </w:r>
      <w:r>
        <w:rPr>
          <w:rFonts w:ascii="Times New Roman"/>
          <w:b w:val="false"/>
          <w:i w:val="false"/>
          <w:color w:val="000000"/>
          <w:sz w:val="28"/>
        </w:rPr>
        <w:t>
      Кесте қабырғада, терезелерге қарсы, төменгі жол еденнен 120 см арақашықтықта болу есебімен куәландырушыдан 5 м аралықта орналастырылады. Көру өткірлігі куәландырушының барлық таңбаларды оқи алатын кесте қатары бойынша есепке алынады. 0,7; 0,8; 0,9; 1,01 көру өткірлігіне тиісті қатарларды оқу кезінде қате көру әр қатарда 1 таңбадан аспауы тиіс.</w:t>
      </w:r>
      <w:r>
        <w:br/>
      </w:r>
      <w:r>
        <w:rPr>
          <w:rFonts w:ascii="Times New Roman"/>
          <w:b w:val="false"/>
          <w:i w:val="false"/>
          <w:color w:val="000000"/>
          <w:sz w:val="28"/>
        </w:rPr>
        <w:t>
</w:t>
      </w:r>
      <w:r>
        <w:rPr>
          <w:rFonts w:ascii="Times New Roman"/>
          <w:b w:val="false"/>
          <w:i w:val="false"/>
          <w:color w:val="000000"/>
          <w:sz w:val="28"/>
        </w:rPr>
        <w:t>
      96. Көру өткірлігін арттыруға жол бермес үшін зерттеу кезінде көздің сығыраюына жол берілмейді. 0,1-ден төмен көру өткірлігін анықтау үшін кәдімгі жарықтандырғыш аппаратында орналастырылған Поляктың оптотиптері пайдаланылады. Әрбір оптотипті кем дегенде бес жағдайда көрсетеді, мұнда 5 жағдайдың 4-інен кем емес жағдайда дұрыс танылатын оптотип көру өткірлігін айқындайды.</w:t>
      </w:r>
      <w:r>
        <w:br/>
      </w:r>
      <w:r>
        <w:rPr>
          <w:rFonts w:ascii="Times New Roman"/>
          <w:b w:val="false"/>
          <w:i w:val="false"/>
          <w:color w:val="000000"/>
          <w:sz w:val="28"/>
        </w:rPr>
        <w:t>
</w:t>
      </w:r>
      <w:r>
        <w:rPr>
          <w:rFonts w:ascii="Times New Roman"/>
          <w:b w:val="false"/>
          <w:i w:val="false"/>
          <w:color w:val="000000"/>
          <w:sz w:val="28"/>
        </w:rPr>
        <w:t>
      97. Егер көру өткірлігінің дұрыстығы күмән туғызғанда, зерттеудің бақылау әдістерін қолдану және көру өткірлігін қайта зерттеу керек.</w:t>
      </w:r>
      <w:r>
        <w:br/>
      </w:r>
      <w:r>
        <w:rPr>
          <w:rFonts w:ascii="Times New Roman"/>
          <w:b w:val="false"/>
          <w:i w:val="false"/>
          <w:color w:val="000000"/>
          <w:sz w:val="28"/>
        </w:rPr>
        <w:t>
</w:t>
      </w:r>
      <w:r>
        <w:rPr>
          <w:rFonts w:ascii="Times New Roman"/>
          <w:b w:val="false"/>
          <w:i w:val="false"/>
          <w:color w:val="000000"/>
          <w:sz w:val="28"/>
        </w:rPr>
        <w:t>
      98. Рефракцияның аномалиясының дәрежесі мен сипаты (барлық куәландырушыларда) екі әдіспен анықталады: субъективті – түзетумен көру өткірлігін айқындау жолымен және міндетті – сиаскопия жолымен (жарым-жартылай циклоплегия жағдайында – бір реттік 1% гоматропин ерітіндісі немесе 0,5 % амизилдың ерітіндісі) немесе рефрактометрия жолымен. Зерттеудің субъективті және объективті әдістерінің мәліметтерінде айырмашылық болғанда объективті зерттеу мәліметтерін ескере отырып көру өткірлігін қайта түзету қажет. Күмәнді жағдайларда рефракцияның объективті айқындау толық циклоплегия жағдайында (1% гоматропин ерітіндісін немесе 1% атропин ерітіндісін фракциялы тамызу) жүргізіледі. Шын рефракцияны айқындау үшін атропинді кемінде 7 күн тамызу керек. 30 жастан асқан адамдарда мидриатиктерді тамызу көздішілік қысымын зерттегеннен кейін жүргізіледі.</w:t>
      </w:r>
      <w:r>
        <w:br/>
      </w:r>
      <w:r>
        <w:rPr>
          <w:rFonts w:ascii="Times New Roman"/>
          <w:b w:val="false"/>
          <w:i w:val="false"/>
          <w:color w:val="000000"/>
          <w:sz w:val="28"/>
        </w:rPr>
        <w:t>
</w:t>
      </w:r>
      <w:r>
        <w:rPr>
          <w:rFonts w:ascii="Times New Roman"/>
          <w:b w:val="false"/>
          <w:i w:val="false"/>
          <w:color w:val="000000"/>
          <w:sz w:val="28"/>
        </w:rPr>
        <w:t>
      99. Қылилық бұрышы Гиршберг әдісімен айқындалады: егер офтальмоскоптан болған рефлекс көз қарашығының шетінде орналасса, қылилық бұрышы 15</w:t>
      </w:r>
      <w:r>
        <w:rPr>
          <w:rFonts w:ascii="Times New Roman"/>
          <w:b w:val="false"/>
          <w:i w:val="false"/>
          <w:color w:val="000000"/>
          <w:vertAlign w:val="superscript"/>
        </w:rPr>
        <w:t>о</w:t>
      </w:r>
      <w:r>
        <w:rPr>
          <w:rFonts w:ascii="Times New Roman"/>
          <w:b w:val="false"/>
          <w:i w:val="false"/>
          <w:color w:val="000000"/>
          <w:sz w:val="28"/>
        </w:rPr>
        <w:t xml:space="preserve"> , көздің нұрлы қабығының ортасында орналасса – 25-30</w:t>
      </w:r>
      <w:r>
        <w:rPr>
          <w:rFonts w:ascii="Times New Roman"/>
          <w:b w:val="false"/>
          <w:i w:val="false"/>
          <w:color w:val="000000"/>
          <w:vertAlign w:val="superscript"/>
        </w:rPr>
        <w:t>о</w:t>
      </w:r>
      <w:r>
        <w:rPr>
          <w:rFonts w:ascii="Times New Roman"/>
          <w:b w:val="false"/>
          <w:i w:val="false"/>
          <w:color w:val="000000"/>
          <w:sz w:val="28"/>
        </w:rPr>
        <w:t xml:space="preserve"> ; лимбтегі - 45</w:t>
      </w:r>
      <w:r>
        <w:rPr>
          <w:rFonts w:ascii="Times New Roman"/>
          <w:b w:val="false"/>
          <w:i w:val="false"/>
          <w:color w:val="000000"/>
          <w:vertAlign w:val="superscript"/>
        </w:rPr>
        <w:t>о</w:t>
      </w:r>
      <w:r>
        <w:rPr>
          <w:rFonts w:ascii="Times New Roman"/>
          <w:b w:val="false"/>
          <w:i w:val="false"/>
          <w:color w:val="000000"/>
          <w:sz w:val="28"/>
        </w:rPr>
        <w:t xml:space="preserve"> ; лимб артында – 60</w:t>
      </w:r>
      <w:r>
        <w:rPr>
          <w:rFonts w:ascii="Times New Roman"/>
          <w:b w:val="false"/>
          <w:i w:val="false"/>
          <w:color w:val="000000"/>
          <w:vertAlign w:val="superscript"/>
        </w:rPr>
        <w:t>о</w:t>
      </w:r>
      <w:r>
        <w:rPr>
          <w:rFonts w:ascii="Times New Roman"/>
          <w:b w:val="false"/>
          <w:i w:val="false"/>
          <w:color w:val="000000"/>
          <w:sz w:val="28"/>
        </w:rPr>
        <w:t xml:space="preserve"> және одан артық.</w:t>
      </w:r>
    </w:p>
    <w:bookmarkEnd w:id="42"/>
    <w:bookmarkStart w:name="z482" w:id="43"/>
    <w:p>
      <w:pPr>
        <w:spacing w:after="0"/>
        <w:ind w:left="0"/>
        <w:jc w:val="left"/>
      </w:pPr>
      <w:r>
        <w:rPr>
          <w:rFonts w:ascii="Times New Roman"/>
          <w:b/>
          <w:i w:val="false"/>
          <w:color w:val="000000"/>
        </w:rPr>
        <w:t xml:space="preserve"> 
8. Ларинго-отто-рино органдарын(ЛОР) зерттеу</w:t>
      </w:r>
    </w:p>
    <w:bookmarkEnd w:id="43"/>
    <w:bookmarkStart w:name="z483" w:id="44"/>
    <w:p>
      <w:pPr>
        <w:spacing w:after="0"/>
        <w:ind w:left="0"/>
        <w:jc w:val="both"/>
      </w:pPr>
      <w:r>
        <w:rPr>
          <w:rFonts w:ascii="Times New Roman"/>
          <w:b w:val="false"/>
          <w:i w:val="false"/>
          <w:color w:val="000000"/>
          <w:sz w:val="28"/>
        </w:rPr>
        <w:t>
      100. Куәландырушыда құлақ, мұрын, тамақты зерттеу шудан оқшауланған, ұзындығы 6 м-ден кем емес бөлмеде жүргізіледі. Анамнезді жинағанда куәландырушыда құлақ, мұрын және тамақ ауруларының болғанын нақтылайды. Осымен бір уақытта тіл мүкістері анықталады, олардың сипаты мен айқындалу дәрежесі белгіленеді.</w:t>
      </w:r>
      <w:r>
        <w:br/>
      </w:r>
      <w:r>
        <w:rPr>
          <w:rFonts w:ascii="Times New Roman"/>
          <w:b w:val="false"/>
          <w:i w:val="false"/>
          <w:color w:val="000000"/>
          <w:sz w:val="28"/>
        </w:rPr>
        <w:t>
</w:t>
      </w:r>
      <w:r>
        <w:rPr>
          <w:rFonts w:ascii="Times New Roman"/>
          <w:b w:val="false"/>
          <w:i w:val="false"/>
          <w:color w:val="000000"/>
          <w:sz w:val="28"/>
        </w:rPr>
        <w:t>
      101. Объективті зерттеу қараңғыланған бөлмеде және жасанды бүйір жарық көзі бар бөлмеде жүргізіледі. Бөлмеде бір уақытта екі куәландырушыдан артық болмауы керек. Құлақ естігіштігін зерттеу үшін еденде және қабырға бойына алдын ала бір метр және жарты метр арақашықтықтар белгіленеді.</w:t>
      </w:r>
      <w:r>
        <w:br/>
      </w:r>
      <w:r>
        <w:rPr>
          <w:rFonts w:ascii="Times New Roman"/>
          <w:b w:val="false"/>
          <w:i w:val="false"/>
          <w:color w:val="000000"/>
          <w:sz w:val="28"/>
        </w:rPr>
        <w:t>
</w:t>
      </w:r>
      <w:r>
        <w:rPr>
          <w:rFonts w:ascii="Times New Roman"/>
          <w:b w:val="false"/>
          <w:i w:val="false"/>
          <w:color w:val="000000"/>
          <w:sz w:val="28"/>
        </w:rPr>
        <w:t>
      Зерттеу сыртқы тексеруден басталады, содан кейін сезу, мұрынмен демалу және дауыс зерттеледі.</w:t>
      </w:r>
      <w:r>
        <w:br/>
      </w:r>
      <w:r>
        <w:rPr>
          <w:rFonts w:ascii="Times New Roman"/>
          <w:b w:val="false"/>
          <w:i w:val="false"/>
          <w:color w:val="000000"/>
          <w:sz w:val="28"/>
        </w:rPr>
        <w:t>
</w:t>
      </w:r>
      <w:r>
        <w:rPr>
          <w:rFonts w:ascii="Times New Roman"/>
          <w:b w:val="false"/>
          <w:i w:val="false"/>
          <w:color w:val="000000"/>
          <w:sz w:val="28"/>
        </w:rPr>
        <w:t>
      102. Есту органдарын зерттеу кезінде құлақ қалқаны және емізікше өсінділер қаралады, осымен бір уақытта олардың сезімталдығын анықтайды. Дабыл жарғағының өзгеруінде (перфорация, тыртықтар) зерттеу пневматикалық воронка көмегімен жүргізіледі.</w:t>
      </w:r>
      <w:r>
        <w:br/>
      </w:r>
      <w:r>
        <w:rPr>
          <w:rFonts w:ascii="Times New Roman"/>
          <w:b w:val="false"/>
          <w:i w:val="false"/>
          <w:color w:val="000000"/>
          <w:sz w:val="28"/>
        </w:rPr>
        <w:t>
</w:t>
      </w:r>
      <w:r>
        <w:rPr>
          <w:rFonts w:ascii="Times New Roman"/>
          <w:b w:val="false"/>
          <w:i w:val="false"/>
          <w:color w:val="000000"/>
          <w:sz w:val="28"/>
        </w:rPr>
        <w:t>
      103. Жоғарғы тыныс алу жолдары тыныс алу және дауыс пайда болуы функциясына қатысты тексеріледі. Дауыс пайда болуы дефектілері анықталады, дауыс дыбысының дәрежесі, оның тембрі, мұрнынан сөйлеудің барлығы нақтыланады. Мұрынның сыртқы бөліктері мен қуысы, жұтқыншақ, мұрын-жұтқыншақ, көмей тексеріледі. Осымен бір уақытта куәландырушының дем шығару ауасының иісіне назар аударылады.</w:t>
      </w:r>
      <w:r>
        <w:br/>
      </w:r>
      <w:r>
        <w:rPr>
          <w:rFonts w:ascii="Times New Roman"/>
          <w:b w:val="false"/>
          <w:i w:val="false"/>
          <w:color w:val="000000"/>
          <w:sz w:val="28"/>
        </w:rPr>
        <w:t>
</w:t>
      </w:r>
      <w:r>
        <w:rPr>
          <w:rFonts w:ascii="Times New Roman"/>
          <w:b w:val="false"/>
          <w:i w:val="false"/>
          <w:color w:val="000000"/>
          <w:sz w:val="28"/>
        </w:rPr>
        <w:t>
      104. Мұрын қуысын тексергенде (алдыңғы риноскопия) мұрын айнасын қолданады. Сілемейлі қабықтар жағдайы тексеріледі, іріңнің және полиптердің бар немесе жоқ екеніне көз жеткізіледі, мұрын қалқасының жағдайы бағаланады, мұрын жолдарын тарылтатын кедергілердің (қырлар, қылқандар) барлығы бағаланады. Мұрын-жұтқыншақ айнасының көмегімен артқы риноскопия жүргізіледі және мұрынмен тыныс алу тексеріледі. Мұрынмен тыныс алудың оқыс бұзылуында, мұрыннан сасық иіс шыққанда, дауыстың қарлығуында, бадамшабездердегі өзгерістерде, жұтқыншақ ісіктерінде немесе сілемейлі қабықтарда ойық жаралар болғанда мұқият тексеру жүргізіледі.</w:t>
      </w:r>
      <w:r>
        <w:br/>
      </w:r>
      <w:r>
        <w:rPr>
          <w:rFonts w:ascii="Times New Roman"/>
          <w:b w:val="false"/>
          <w:i w:val="false"/>
          <w:color w:val="000000"/>
          <w:sz w:val="28"/>
        </w:rPr>
        <w:t>
</w:t>
      </w:r>
      <w:r>
        <w:rPr>
          <w:rFonts w:ascii="Times New Roman"/>
          <w:b w:val="false"/>
          <w:i w:val="false"/>
          <w:color w:val="000000"/>
          <w:sz w:val="28"/>
        </w:rPr>
        <w:t>
      105. Кекештік бар болғанда невропатологтың консультациясы, қажет болғанда – психиатр мен логопедтің консультациясы қосымша жүргізіледі.</w:t>
      </w:r>
      <w:r>
        <w:br/>
      </w:r>
      <w:r>
        <w:rPr>
          <w:rFonts w:ascii="Times New Roman"/>
          <w:b w:val="false"/>
          <w:i w:val="false"/>
          <w:color w:val="000000"/>
          <w:sz w:val="28"/>
        </w:rPr>
        <w:t>
</w:t>
      </w:r>
      <w:r>
        <w:rPr>
          <w:rFonts w:ascii="Times New Roman"/>
          <w:b w:val="false"/>
          <w:i w:val="false"/>
          <w:color w:val="000000"/>
          <w:sz w:val="28"/>
        </w:rPr>
        <w:t>
      106. Иіс сезу стандартты төрт иіспен зерттеледі: 0,5-пайыздық сірке қышқылы ертіндісі (шамалы иіс), таза шараптық спиртінің (орташа иіс), қарапайым валерьяна тұнбасы (күшті иіс), мүсәтір спирті (ультракүшті иіс). Бұл сұйықтықтар бір түрдегі және түстегі нөмірленген флакондарда сақталады. Диссимуляцияны анықтау үшін осы сияқты дистилляцияланған суы бар флакондарды пайдаланады. Иіс сезуі өте төмендеген куәландырушыларға, мұрын қуысының аурулары болмағанда, мұқият неврологиялық зерттеу жасалады.</w:t>
      </w:r>
      <w:r>
        <w:br/>
      </w:r>
      <w:r>
        <w:rPr>
          <w:rFonts w:ascii="Times New Roman"/>
          <w:b w:val="false"/>
          <w:i w:val="false"/>
          <w:color w:val="000000"/>
          <w:sz w:val="28"/>
        </w:rPr>
        <w:t>
</w:t>
      </w:r>
      <w:r>
        <w:rPr>
          <w:rFonts w:ascii="Times New Roman"/>
          <w:b w:val="false"/>
          <w:i w:val="false"/>
          <w:color w:val="000000"/>
          <w:sz w:val="28"/>
        </w:rPr>
        <w:t>
      107. Жұтқыншақты зерттеу ауыз қуысын алдын-ала тексергеннен кейін жүргізіледі. Сілемейлі қабықтың, бадамшабездердің жағдайына (екі шпатель көмегімен оларды ұясынан шығарады, крипталарының ішіндегісін және бадамшабездердің доғашықтармен жабысуын тексереді) және мойын лимфа түйіндеріне назар аударылады.</w:t>
      </w:r>
      <w:r>
        <w:br/>
      </w:r>
      <w:r>
        <w:rPr>
          <w:rFonts w:ascii="Times New Roman"/>
          <w:b w:val="false"/>
          <w:i w:val="false"/>
          <w:color w:val="000000"/>
          <w:sz w:val="28"/>
        </w:rPr>
        <w:t>
</w:t>
      </w:r>
      <w:r>
        <w:rPr>
          <w:rFonts w:ascii="Times New Roman"/>
          <w:b w:val="false"/>
          <w:i w:val="false"/>
          <w:color w:val="000000"/>
          <w:sz w:val="28"/>
        </w:rPr>
        <w:t>
      108. ЛОР-органдарын тексергеннен кейін есту қабілетінің сыбырлап сөйлеуге естігіштігі анықталады. Әр құлақтың есту функциясы жеке айқындалады. Зерттеу үшін Воячек кестесіндегі сөздерді ғана емес, сондай-ақ 21-ден 99-ға дейінгі сандарды пайдалануға болады, куәландырушы мұнда дәрігердің беті мен ерін қимылын көрмеуі керек. Сыбырлап сөйлеудің бірдей интенсивтілігін сақтау мақсатында, дәрігер сөздерді өкпесінде дем шығарғаннан кейінгі қалған ауаның көмегін пайдаланып айтады.</w:t>
      </w:r>
      <w:r>
        <w:br/>
      </w:r>
      <w:r>
        <w:rPr>
          <w:rFonts w:ascii="Times New Roman"/>
          <w:b w:val="false"/>
          <w:i w:val="false"/>
          <w:color w:val="000000"/>
          <w:sz w:val="28"/>
        </w:rPr>
        <w:t>
</w:t>
      </w:r>
      <w:r>
        <w:rPr>
          <w:rFonts w:ascii="Times New Roman"/>
          <w:b w:val="false"/>
          <w:i w:val="false"/>
          <w:color w:val="000000"/>
          <w:sz w:val="28"/>
        </w:rPr>
        <w:t>
      Зерттеу кемінде 6 м арақашықтықта басталады. Куәландырушы дәрігердің сыбырлап айтқан барлық сөзін немесе көпшілігін (6 сөздің 5-ін немесе 5 сөздің 4-ін) қайталай алатын арақашықтық (бір метрден және жарты метрден) түпкілікті естігіштік болып табылады.</w:t>
      </w:r>
      <w:r>
        <w:br/>
      </w:r>
      <w:r>
        <w:rPr>
          <w:rFonts w:ascii="Times New Roman"/>
          <w:b w:val="false"/>
          <w:i w:val="false"/>
          <w:color w:val="000000"/>
          <w:sz w:val="28"/>
        </w:rPr>
        <w:t>
</w:t>
      </w:r>
      <w:r>
        <w:rPr>
          <w:rFonts w:ascii="Times New Roman"/>
          <w:b w:val="false"/>
          <w:i w:val="false"/>
          <w:color w:val="000000"/>
          <w:sz w:val="28"/>
        </w:rPr>
        <w:t>
      109. Естігіштіктің төмендігінің объективті мәліметтермен сәйкессіздігінде және барлық күмәнді жағдайларда есту қабілетін және барлық ЛОР-органдарының жан-жақты тексерілуі жүргізіледі. Куәландырушының көрсетулерінің растығына күмән келтіргенде естуді зерттеудің бақылау әдістері қолданылады. Қажет болғанда (шағым болғанда, арнайы іріктеуде, диагнозды нақтылағанда және т.б.) аудиометрия, құлақтың барофункциясын құлақ манометрінде немесе барокамерада және Барани креслосы немесе Хилов әткеншектерінің көмегімен вестибулярлық функцияны зерттеу жүргізіледі.</w:t>
      </w:r>
    </w:p>
    <w:bookmarkEnd w:id="44"/>
    <w:bookmarkStart w:name="z495" w:id="45"/>
    <w:p>
      <w:pPr>
        <w:spacing w:after="0"/>
        <w:ind w:left="0"/>
        <w:jc w:val="left"/>
      </w:pPr>
      <w:r>
        <w:rPr>
          <w:rFonts w:ascii="Times New Roman"/>
          <w:b/>
          <w:i w:val="false"/>
          <w:color w:val="000000"/>
        </w:rPr>
        <w:t xml:space="preserve"> 
9. Ауыз қуысын және жақсүйектерді зерттеу</w:t>
      </w:r>
    </w:p>
    <w:bookmarkEnd w:id="45"/>
    <w:bookmarkStart w:name="z496" w:id="46"/>
    <w:p>
      <w:pPr>
        <w:spacing w:after="0"/>
        <w:ind w:left="0"/>
        <w:jc w:val="both"/>
      </w:pPr>
      <w:r>
        <w:rPr>
          <w:rFonts w:ascii="Times New Roman"/>
          <w:b w:val="false"/>
          <w:i w:val="false"/>
          <w:color w:val="000000"/>
          <w:sz w:val="28"/>
        </w:rPr>
        <w:t>
      110. Ауыз қуысын және жақтарды зерттеу шағымдардан, олардың сипатын бағалаудан, анамнезді жинаудан, клиникалық және функционалдық зерттеулерден тұрады. Куәландырушыдан оның ауырған аурулары, травмалары мен бет-жақ аймағына жасалған операциялар туралы мәліметтер cұралады.</w:t>
      </w:r>
      <w:r>
        <w:br/>
      </w:r>
      <w:r>
        <w:rPr>
          <w:rFonts w:ascii="Times New Roman"/>
          <w:b w:val="false"/>
          <w:i w:val="false"/>
          <w:color w:val="000000"/>
          <w:sz w:val="28"/>
        </w:rPr>
        <w:t>
</w:t>
      </w:r>
      <w:r>
        <w:rPr>
          <w:rFonts w:ascii="Times New Roman"/>
          <w:b w:val="false"/>
          <w:i w:val="false"/>
          <w:color w:val="000000"/>
          <w:sz w:val="28"/>
        </w:rPr>
        <w:t>
      111. Объективті зерттеу дене мүсінділігін, дененің орналасуын, бас пен аяқтың тік жазықтыққа қатысты бағалаудан басталады. Бұдан кейін мүмкін болатын дефектілерді, деформацияларды, тыртықтарды, жылан көздерді, ассиметрияларды табу мақсатында бетті сыртқы қарауға кіріседі. Мойынның лимфатүйіндерін зерттеу басты сәл иген күйде пальпациялаумен, сондай-ақ дәрігердің куәландырушының артында тұрып оларды басып байқаумен айқындалады. Шықшыт буынның функциясы мен жағдайы пальпациялаумен, қажет болғанда рентгенологиялық және функционалдық әдістерді қолданумен зерттеледі.</w:t>
      </w:r>
      <w:r>
        <w:br/>
      </w:r>
      <w:r>
        <w:rPr>
          <w:rFonts w:ascii="Times New Roman"/>
          <w:b w:val="false"/>
          <w:i w:val="false"/>
          <w:color w:val="000000"/>
          <w:sz w:val="28"/>
        </w:rPr>
        <w:t>
</w:t>
      </w:r>
      <w:r>
        <w:rPr>
          <w:rFonts w:ascii="Times New Roman"/>
          <w:b w:val="false"/>
          <w:i w:val="false"/>
          <w:color w:val="000000"/>
          <w:sz w:val="28"/>
        </w:rPr>
        <w:t>
      112. Куәландыру кезінде сондай-ақ тіс-жақ cүйек жүйесі органдарының негізгі функциялары: тыныс алу, сөйлеу, жұту, шайнау зерттеледі. Шайнау функциясының бұзылуы шайнау фазаларының өзгеруімен, шайнау қысымының біркелкі бөлінбеуімен, шайнау қозғалысы санының ұлғаюымен және асты шайнау уақытының ұзаруымен көрініс табады. Қажет болған жағдайда, Н.А.Агапов бойынша шартты коэффициенттердің көмегімен, шайнау тиімділігі дәрежесінің жоғалуы белгіленеді. Бұл жерде барлық тістердің шайнау қуаты 100 пайызға алынады, соның ішінде әр тістің қуаты мынадай сандық белгілермен алынады: бүйір күректіс – 1 пайыз, ортаңғы күректіс – 2 пайыз, иттіс – 3 пайыз, премолярлар – 4 пайыз, бірінші моляр (азутіс)– 6 пайыз, екінші моляр – 5 пайыз. Сақталған шайнау тиімділігінің дәрежесі тістерді жекелей жоғалтқанда 100 пайыздан жоқ тістердің және олардың антогонистерінің коэффициенттерінің сомасын алу жолымен анықталады. Ақыл тістері есепке алынбайды.</w:t>
      </w:r>
      <w:r>
        <w:br/>
      </w:r>
      <w:r>
        <w:rPr>
          <w:rFonts w:ascii="Times New Roman"/>
          <w:b w:val="false"/>
          <w:i w:val="false"/>
          <w:color w:val="000000"/>
          <w:sz w:val="28"/>
        </w:rPr>
        <w:t>
</w:t>
      </w:r>
      <w:r>
        <w:rPr>
          <w:rFonts w:ascii="Times New Roman"/>
          <w:b w:val="false"/>
          <w:i w:val="false"/>
          <w:color w:val="000000"/>
          <w:sz w:val="28"/>
        </w:rPr>
        <w:t>
      113. Шайнау тиімділігін бағалау мақсатында операциялардан, травмалардан және күрделі протездеуден кейін Гельманның, Рубиновтың әдістері және басқа әдістер қолданылады.</w:t>
      </w:r>
      <w:r>
        <w:br/>
      </w:r>
      <w:r>
        <w:rPr>
          <w:rFonts w:ascii="Times New Roman"/>
          <w:b w:val="false"/>
          <w:i w:val="false"/>
          <w:color w:val="000000"/>
          <w:sz w:val="28"/>
        </w:rPr>
        <w:t>
</w:t>
      </w:r>
      <w:r>
        <w:rPr>
          <w:rFonts w:ascii="Times New Roman"/>
          <w:b w:val="false"/>
          <w:i w:val="false"/>
          <w:color w:val="000000"/>
          <w:sz w:val="28"/>
        </w:rPr>
        <w:t>
      114. Ауыз қуысын және тістерді объективті зерттеу байқаудан, пальпациялаудан және перкуссиялаудан құралады. Қажет болғанда электроодонтодиагностика, тістерді және парадонтты өту жарығында зерттеу, Писарев-Шиллердің аппликациялық сынамалары пайдаланылады.</w:t>
      </w:r>
      <w:r>
        <w:br/>
      </w:r>
      <w:r>
        <w:rPr>
          <w:rFonts w:ascii="Times New Roman"/>
          <w:b w:val="false"/>
          <w:i w:val="false"/>
          <w:color w:val="000000"/>
          <w:sz w:val="28"/>
        </w:rPr>
        <w:t>
</w:t>
      </w:r>
      <w:r>
        <w:rPr>
          <w:rFonts w:ascii="Times New Roman"/>
          <w:b w:val="false"/>
          <w:i w:val="false"/>
          <w:color w:val="000000"/>
          <w:sz w:val="28"/>
        </w:rPr>
        <w:t>
      115. Орталық окклюзияда тіс қатарының қабысуы (тістүйіс) үш перпендикуляр жазықтықта (сагитальды, вертикал және горизонтал) айқындалады. Тістүйіс аномалиясында оның түрі, сондай-ақ аномалия дәрежесі тіс қатарының жылжуларын сызықпен өлшеу көмегімен есептеледі. І дәрежелі тістүйіс аномалиясына – тіс қатарының 5 мм-ге дейін жылжуы, ІІ дәрежелі тістүйіс аномалиясына – 5-тен 10 мм-ге дейін, ІІІ дәрежелі тістүйіс аномалиясына тіс қатарының 10 мм-ден артық жылжуы жатады. Бұл өлшем аномалия дәрежесінен кейін жақшаның ішінде миллиметрмен көрсетіледі.</w:t>
      </w:r>
    </w:p>
    <w:bookmarkEnd w:id="46"/>
    <w:bookmarkStart w:name="z502" w:id="47"/>
    <w:p>
      <w:pPr>
        <w:spacing w:after="0"/>
        <w:ind w:left="0"/>
        <w:jc w:val="left"/>
      </w:pPr>
      <w:r>
        <w:rPr>
          <w:rFonts w:ascii="Times New Roman"/>
          <w:b/>
          <w:i w:val="false"/>
          <w:color w:val="000000"/>
        </w:rPr>
        <w:t xml:space="preserve"> 
10. Гинекологиялық зерттеу</w:t>
      </w:r>
    </w:p>
    <w:bookmarkEnd w:id="47"/>
    <w:bookmarkStart w:name="z503" w:id="48"/>
    <w:p>
      <w:pPr>
        <w:spacing w:after="0"/>
        <w:ind w:left="0"/>
        <w:jc w:val="both"/>
      </w:pPr>
      <w:r>
        <w:rPr>
          <w:rFonts w:ascii="Times New Roman"/>
          <w:b w:val="false"/>
          <w:i w:val="false"/>
          <w:color w:val="000000"/>
          <w:sz w:val="28"/>
        </w:rPr>
        <w:t>
      116. Гинекологиялық зерттеудің маңызды түрі бимануалды басып байқау, ол жатыр жағдайы (орналасуы, мөлшері, формасы, консистенциясы, жылжу дәрежесі және т.б), жатыр қосымшалары және сегізкөз-жатыр байламдары туралы объективті түрде жорамалдауға мүмкіндік береді</w:t>
      </w:r>
      <w:r>
        <w:br/>
      </w:r>
      <w:r>
        <w:rPr>
          <w:rFonts w:ascii="Times New Roman"/>
          <w:b w:val="false"/>
          <w:i w:val="false"/>
          <w:color w:val="000000"/>
          <w:sz w:val="28"/>
        </w:rPr>
        <w:t>
</w:t>
      </w:r>
      <w:r>
        <w:rPr>
          <w:rFonts w:ascii="Times New Roman"/>
          <w:b w:val="false"/>
          <w:i w:val="false"/>
          <w:color w:val="000000"/>
          <w:sz w:val="28"/>
        </w:rPr>
        <w:t>
      117. Гинекологиялық зерттеу кезінде құрал-саймандық зерттеудің қарапайым түрлері қолданылады: қынапты және жатыр мойынын айна көмегімен қарау, жатырды зондылау, артқы күмбезден пункция алу, жатыр мойнынан биопсия алу, жатыр қуысынан аспират алу (сорып алу), хромодиагностика (люголь ерітіндісін жаққаннан кейінгі жатыр мойыны сілемейлі қабығының түсті реакциясы), қынап жағындыларының цитологиясы, кольпоскопия және басқалар.</w:t>
      </w:r>
      <w:r>
        <w:br/>
      </w:r>
      <w:r>
        <w:rPr>
          <w:rFonts w:ascii="Times New Roman"/>
          <w:b w:val="false"/>
          <w:i w:val="false"/>
          <w:color w:val="000000"/>
          <w:sz w:val="28"/>
        </w:rPr>
        <w:t>
</w:t>
      </w:r>
      <w:r>
        <w:rPr>
          <w:rFonts w:ascii="Times New Roman"/>
          <w:b w:val="false"/>
          <w:i w:val="false"/>
          <w:color w:val="000000"/>
          <w:sz w:val="28"/>
        </w:rPr>
        <w:t>
      118. Созылмалы церцивитте, уретритте, қынаптың кіреберісі бездерінің қабынуында, проктитте процесті жасанды түрде өршіту үшін түрлі провокациялық әдістер қолданылады, осыған байланысты бөлінділер ұлғаяды. Бұл спецификалы қоздырғышты табуды жеңілдетеді немесе тән сипатты клиникалық белгілерді көрсетеді. Сондай-ақ жергілікті провокациялық әдістерді қолдану керек: механикалық (кеңейткіштермен уретраны немесе жатыр мойыны арнасын кеңейту, уретраға немесе жатыр мойнына қарапайым массаж жасау және с.с.); химиялық (протаргол, люголь ерітіндісін, 10% ас тұзы ерітіндісін жағу); физиотерапевтикалық (ионофорез, диатермия, жергілікті жарық ванналары, спринцовкамен ыстық бүркіп жуулар, балшықты тампондар және басқалар); биологиялық (цервикальды каналдың шығындыларын жатыр мойынына инъекцияда егу). Осы мақсатта сондай-ақ алиментарлық провокацияны немесе вакцина егумен спецификалық провокацияны пайдалануға болады.</w:t>
      </w:r>
    </w:p>
    <w:bookmarkEnd w:id="48"/>
    <w:bookmarkStart w:name="z506" w:id="4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2-қосымша </w:t>
      </w:r>
    </w:p>
    <w:bookmarkEnd w:id="49"/>
    <w:bookmarkStart w:name="z507"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      Фотосурет үшін орын</w:t>
      </w:r>
    </w:p>
    <w:bookmarkStart w:name="z508" w:id="51"/>
    <w:p>
      <w:pPr>
        <w:spacing w:after="0"/>
        <w:ind w:left="0"/>
        <w:jc w:val="left"/>
      </w:pPr>
      <w:r>
        <w:rPr>
          <w:rFonts w:ascii="Times New Roman"/>
          <w:b/>
          <w:i w:val="false"/>
          <w:color w:val="000000"/>
        </w:rPr>
        <w:t xml:space="preserve"> 
Әскери (арнайы) оқу орнына түсетін азаматтың</w:t>
      </w:r>
      <w:r>
        <w:br/>
      </w:r>
      <w:r>
        <w:rPr>
          <w:rFonts w:ascii="Times New Roman"/>
          <w:b/>
          <w:i w:val="false"/>
          <w:color w:val="000000"/>
        </w:rPr>
        <w:t>
медициналық куәландыру</w:t>
      </w:r>
      <w:r>
        <w:br/>
      </w:r>
      <w:r>
        <w:rPr>
          <w:rFonts w:ascii="Times New Roman"/>
          <w:b/>
          <w:i w:val="false"/>
          <w:color w:val="000000"/>
        </w:rPr>
        <w:t>
картасы</w:t>
      </w:r>
    </w:p>
    <w:bookmarkEnd w:id="51"/>
    <w:p>
      <w:pPr>
        <w:spacing w:after="0"/>
        <w:ind w:left="0"/>
        <w:jc w:val="both"/>
      </w:pPr>
      <w:r>
        <w:rPr>
          <w:rFonts w:ascii="Times New Roman"/>
          <w:b w:val="false"/>
          <w:i w:val="false"/>
          <w:color w:val="000000"/>
          <w:sz w:val="28"/>
        </w:rPr>
        <w:t>1. Тегі, аты, бар болуда әкесінің аты,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қызметшілер үшін (әскери атағы)</w:t>
      </w:r>
    </w:p>
    <w:p>
      <w:pPr>
        <w:spacing w:after="0"/>
        <w:ind w:left="0"/>
        <w:jc w:val="both"/>
      </w:pPr>
      <w:r>
        <w:rPr>
          <w:rFonts w:ascii="Times New Roman"/>
          <w:b w:val="false"/>
          <w:i w:val="false"/>
          <w:color w:val="000000"/>
          <w:sz w:val="28"/>
        </w:rPr>
        <w:t>2. Тұрғылықты жері (мекен жайы) _____________________________________</w:t>
      </w:r>
      <w:r>
        <w:br/>
      </w:r>
      <w:r>
        <w:rPr>
          <w:rFonts w:ascii="Times New Roman"/>
          <w:b w:val="false"/>
          <w:i w:val="false"/>
          <w:color w:val="000000"/>
          <w:sz w:val="28"/>
        </w:rPr>
        <w:t>
      (әскери қызметшілер үшін – мекен жайы мен әскери бөлімнің шартты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Шалдыққан аурулары, оның ішінде cоңғы 12 ай ішінде инфекциялық аурулармен ауырғандығы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Дәрі-дәрмек құралдарын және басқа да заттарды көтере алмайтындығы (жоғары сезімталдық) туралы мәліметтер 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5. Диспансерлік есепте тұратындығы туралы мәлімет____________________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6.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313"/>
        <w:gridCol w:w="1298"/>
        <w:gridCol w:w="649"/>
        <w:gridCol w:w="753"/>
        <w:gridCol w:w="1353"/>
        <w:gridCol w:w="953"/>
        <w:gridCol w:w="953"/>
        <w:gridCol w:w="953"/>
        <w:gridCol w:w="1618"/>
        <w:gridCol w:w="811"/>
        <w:gridCol w:w="10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медициналық куәландыру</w:t>
            </w:r>
            <w:r>
              <w:br/>
            </w:r>
            <w:r>
              <w:rPr>
                <w:rFonts w:ascii="Times New Roman"/>
                <w:b w:val="false"/>
                <w:i w:val="false"/>
                <w:color w:val="000000"/>
                <w:sz w:val="20"/>
              </w:rPr>
              <w:t>
</w:t>
            </w:r>
            <w:r>
              <w:rPr>
                <w:rFonts w:ascii="Times New Roman"/>
                <w:b w:val="false"/>
                <w:i w:val="false"/>
                <w:color w:val="000000"/>
                <w:sz w:val="20"/>
              </w:rPr>
              <w:t>20 __ ж. «___» 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ҚІД жанындағы ӘДК-да медициналық куәландыру</w:t>
            </w:r>
            <w:r>
              <w:br/>
            </w:r>
            <w:r>
              <w:rPr>
                <w:rFonts w:ascii="Times New Roman"/>
                <w:b w:val="false"/>
                <w:i w:val="false"/>
                <w:color w:val="000000"/>
                <w:sz w:val="20"/>
              </w:rPr>
              <w:t>
</w:t>
            </w:r>
            <w:r>
              <w:rPr>
                <w:rFonts w:ascii="Times New Roman"/>
                <w:b w:val="false"/>
                <w:i w:val="false"/>
                <w:color w:val="000000"/>
                <w:sz w:val="20"/>
              </w:rPr>
              <w:t>20 __ ж. «___» 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медициналық куәландыру</w:t>
            </w:r>
            <w:r>
              <w:br/>
            </w:r>
            <w:r>
              <w:rPr>
                <w:rFonts w:ascii="Times New Roman"/>
                <w:b w:val="false"/>
                <w:i w:val="false"/>
                <w:color w:val="000000"/>
                <w:sz w:val="20"/>
              </w:rPr>
              <w:t>
</w:t>
            </w:r>
            <w:r>
              <w:rPr>
                <w:rFonts w:ascii="Times New Roman"/>
                <w:b w:val="false"/>
                <w:i w:val="false"/>
                <w:color w:val="000000"/>
                <w:sz w:val="20"/>
              </w:rPr>
              <w:t>20 __ ж. «___» _______</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анамнез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қан талдауы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Мерезге микропреципитация реакциясы(микрореакция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зәр талдауы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 қосалқы қуыстарының рентгенограммасы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тіндері органдарының флюорографиясы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ЭКГ-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Зәрді гельминттерге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және С гепатиттерінің маркерлеріне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АИТВ-инфекциясына қанды зерттеу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Бойы/дене салмағы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динамометриясы (оң / сол қол)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динамометриясы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 жүйе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тамырлары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сынама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жүктемеден кейін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 кейін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жүктемеден кейін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 кейін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жүктемеден кейін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 кейін</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минутта тамыр соғысы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артериалдық қан қысымы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Көкбауыр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түйіндері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Сүйек-бұлшықет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қан тамырлары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Анус және тік ішек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Невропатолог:</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Бассүйек-ми жүйкелері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 жүйке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Интеллектуалды-мнестикалық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Эмоционалды-ерік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Окулист:</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көз</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көз</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сезіну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Түзетулерсіз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Түзетулермен көру өткірлігі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Скиаскопиялық рефракция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Бинокулярлық көру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көрудің жақын нүктесі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жолдары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Қабақтар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Конъюнктивалар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алмаларының орналасуы мен қозғалысы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қарашықтары мен олардың реакциясы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түбі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Оториноларинголог:</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Мұрынмен тыныс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Сыбырлап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барофункциясы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аппараттың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сезу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түйіс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Ауыздың сілемейлі қабықшасы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иектер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дәрігер-мамандар:</w:t>
            </w:r>
          </w:p>
        </w:tc>
      </w:tr>
      <w:tr>
        <w:trPr>
          <w:trHeight w:val="7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қорытынды, үні, қолы, тегі, аты-жөнінің бас әріптері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Медициналық куәландыру нәтижелері:</w:t>
      </w:r>
      <w:r>
        <w:br/>
      </w:r>
      <w:r>
        <w:rPr>
          <w:rFonts w:ascii="Times New Roman"/>
          <w:b w:val="false"/>
          <w:i w:val="false"/>
          <w:color w:val="000000"/>
          <w:sz w:val="28"/>
        </w:rPr>
        <w:t>
1) әскери-дәрігерлік комиссияның алдын-ала медициналық куәландыруы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 атауы көрсетілсін)</w:t>
      </w:r>
      <w:r>
        <w:br/>
      </w:r>
      <w:r>
        <w:rPr>
          <w:rFonts w:ascii="Times New Roman"/>
          <w:b w:val="false"/>
          <w:i w:val="false"/>
          <w:color w:val="000000"/>
          <w:sz w:val="28"/>
        </w:rPr>
        <w:t>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 _____ бағанының _____ тармақтың _____ тармақшасы негізінде __________________________________________</w:t>
      </w:r>
    </w:p>
    <w:p>
      <w:pPr>
        <w:spacing w:after="0"/>
        <w:ind w:left="0"/>
        <w:jc w:val="both"/>
      </w:pPr>
      <w:r>
        <w:rPr>
          <w:rFonts w:ascii="Times New Roman"/>
          <w:b w:val="false"/>
          <w:i w:val="false"/>
          <w:color w:val="000000"/>
          <w:sz w:val="28"/>
        </w:rPr>
        <w:t>М.О. Комиссия төрағасы ______________________________________________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Комиссияның пошталық мекен жайы 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әскери-дәрігерлік комиссияның түпкілікті медициналық куәландыруы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 атауы көрсетілсін)</w:t>
      </w:r>
    </w:p>
    <w:p>
      <w:pPr>
        <w:spacing w:after="0"/>
        <w:ind w:left="0"/>
        <w:jc w:val="both"/>
      </w:pPr>
      <w:r>
        <w:rPr>
          <w:rFonts w:ascii="Times New Roman"/>
          <w:b w:val="false"/>
          <w:i w:val="false"/>
          <w:color w:val="000000"/>
          <w:sz w:val="28"/>
        </w:rPr>
        <w:t>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 _____ бағанының _____ тармақтың _____ тармақшасы негізінде __________________________________________</w:t>
      </w:r>
    </w:p>
    <w:p>
      <w:pPr>
        <w:spacing w:after="0"/>
        <w:ind w:left="0"/>
        <w:jc w:val="both"/>
      </w:pPr>
      <w:r>
        <w:rPr>
          <w:rFonts w:ascii="Times New Roman"/>
          <w:b w:val="false"/>
          <w:i w:val="false"/>
          <w:color w:val="000000"/>
          <w:sz w:val="28"/>
        </w:rPr>
        <w:t>М.О. Комиссия төрағасы ______________________________________________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w:t>
      </w:r>
      <w:r>
        <w:br/>
      </w:r>
      <w:r>
        <w:rPr>
          <w:rFonts w:ascii="Times New Roman"/>
          <w:b w:val="false"/>
          <w:i w:val="false"/>
          <w:color w:val="000000"/>
          <w:sz w:val="28"/>
        </w:rPr>
        <w:t>
                 (әскери атағы, қолы, аты-жөнінің бас әріптері, тегі)</w:t>
      </w:r>
    </w:p>
    <w:bookmarkStart w:name="z509"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3-қосымша </w:t>
      </w:r>
    </w:p>
    <w:bookmarkEnd w:id="52"/>
    <w:bookmarkStart w:name="z510" w:id="53"/>
    <w:p>
      <w:pPr>
        <w:spacing w:after="0"/>
        <w:ind w:left="0"/>
        <w:jc w:val="both"/>
      </w:pPr>
      <w:r>
        <w:rPr>
          <w:rFonts w:ascii="Times New Roman"/>
          <w:b w:val="false"/>
          <w:i w:val="false"/>
          <w:color w:val="000000"/>
          <w:sz w:val="28"/>
        </w:rPr>
        <w:t>
Нысан</w:t>
      </w:r>
    </w:p>
    <w:bookmarkEnd w:id="53"/>
    <w:bookmarkStart w:name="z511" w:id="54"/>
    <w:p>
      <w:pPr>
        <w:spacing w:after="0"/>
        <w:ind w:left="0"/>
        <w:jc w:val="left"/>
      </w:pPr>
      <w:r>
        <w:rPr>
          <w:rFonts w:ascii="Times New Roman"/>
          <w:b/>
          <w:i w:val="false"/>
          <w:color w:val="000000"/>
        </w:rPr>
        <w:t xml:space="preserve"> 
Әскери-дәрігерлік комиссия отырыстарының хаттамалар</w:t>
      </w:r>
      <w:r>
        <w:br/>
      </w:r>
      <w:r>
        <w:rPr>
          <w:rFonts w:ascii="Times New Roman"/>
          <w:b/>
          <w:i w:val="false"/>
          <w:color w:val="000000"/>
        </w:rPr>
        <w:t>
кітабы</w:t>
      </w:r>
      <w:r>
        <w:br/>
      </w:r>
      <w:r>
        <w:rPr>
          <w:rFonts w:ascii="Times New Roman"/>
          <w:b/>
          <w:i w:val="false"/>
          <w:color w:val="000000"/>
        </w:rPr>
        <w:t>
__________________________________________________________________</w:t>
      </w:r>
      <w:r>
        <w:br/>
      </w:r>
      <w:r>
        <w:rPr>
          <w:rFonts w:ascii="Times New Roman"/>
          <w:b/>
          <w:i w:val="false"/>
          <w:color w:val="000000"/>
        </w:rPr>
        <w:t>
(комиссияның атауы)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965"/>
        <w:gridCol w:w="1835"/>
        <w:gridCol w:w="3410"/>
        <w:gridCol w:w="2043"/>
        <w:gridCol w:w="1671"/>
      </w:tblGrid>
      <w:tr>
        <w:trPr>
          <w:trHeight w:val="3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туған жылы (күн, ай, жыл) әскери атағы, атқаратын лауазымы, әскери бөлім, әскери қызметке (қандай қорғаныс істері жөніндегі бөліммен (басқармамен), қала, аудан, күні, айы, жылы көрсетілсін) шақырылды, (келісімшарт бойынша кірді) медициналық куәландырылуға кім жіберді (жолдаманың </w:t>
            </w:r>
            <w:r>
              <w:br/>
            </w:r>
            <w:r>
              <w:rPr>
                <w:rFonts w:ascii="Times New Roman"/>
                <w:b w:val="false"/>
                <w:i w:val="false"/>
                <w:color w:val="000000"/>
                <w:sz w:val="20"/>
              </w:rPr>
              <w:t>
</w:t>
            </w:r>
            <w:r>
              <w:rPr>
                <w:rFonts w:ascii="Times New Roman"/>
                <w:b w:val="false"/>
                <w:i w:val="false"/>
                <w:color w:val="000000"/>
                <w:sz w:val="20"/>
              </w:rPr>
              <w:t>№ және күні)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мен қысқаша анамнез</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тексеру деректері, арнайы тексерулер нәтижелері, диагнозы мен зақымның (жарақаттанудың, мертігудің, контузияның) науқастанудың себепті байланысы туралы ӘДК қорытындысы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әскери-есептік мамандық бойынша қызметке жарамдылық санаты туралы ӘДК қорытындысы және т.б.</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ӘДК қорытындысы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Әскери-дәрігерлік комиссия отырыстарының хаттамалар кітабін электронды түрде жүргізілуі келесі талаптар сақталған жағдайда рұқсат етіледі:</w:t>
      </w:r>
      <w:r>
        <w:br/>
      </w:r>
      <w:r>
        <w:rPr>
          <w:rFonts w:ascii="Times New Roman"/>
          <w:b w:val="false"/>
          <w:i w:val="false"/>
          <w:color w:val="000000"/>
          <w:sz w:val="28"/>
        </w:rPr>
        <w:t>
      1. Электронды хаттама медициналық комиссияның отырысы күні «Times New Roman 14» шрифтпен, А4 форматтағы парақтарға басылады, сол күні тексеріледі, комиссия төрағасы және мүшелері қол қояды, хронологиялық жүйелілікте тігіледі.</w:t>
      </w:r>
      <w:r>
        <w:br/>
      </w:r>
      <w:r>
        <w:rPr>
          <w:rFonts w:ascii="Times New Roman"/>
          <w:b w:val="false"/>
          <w:i w:val="false"/>
          <w:color w:val="000000"/>
          <w:sz w:val="28"/>
        </w:rPr>
        <w:t>
      2. Әр парақ жоғарыда ортада нөмірленеді. Парақтың астыңғы сол жақ бұрышында комиссия хатшысының тегі мен аты-жөні көрсетіледі, (қара немесе көк түсті сиямен) қаламмен қол қойылады, сонымен қатар орындаған күн көрсетіледі.</w:t>
      </w:r>
      <w:r>
        <w:br/>
      </w:r>
      <w:r>
        <w:rPr>
          <w:rFonts w:ascii="Times New Roman"/>
          <w:b w:val="false"/>
          <w:i w:val="false"/>
          <w:color w:val="000000"/>
          <w:sz w:val="28"/>
        </w:rPr>
        <w:t>
      3. Хаттамалар кітабін электронды нұсқада бірыңғай жүргізілуі үшін «Microsoft Excel» офистік нұсқасы қолданады.</w:t>
      </w:r>
      <w:r>
        <w:br/>
      </w:r>
      <w:r>
        <w:rPr>
          <w:rFonts w:ascii="Times New Roman"/>
          <w:b w:val="false"/>
          <w:i w:val="false"/>
          <w:color w:val="000000"/>
          <w:sz w:val="28"/>
        </w:rPr>
        <w:t>
      4. Электронды хаттамамен жұмыс істеу қатаң шектеледі (пароль қойылады), тек қана медициналық комиссия хатшысының қатысуымен жүзеге асырылады.</w:t>
      </w:r>
    </w:p>
    <w:bookmarkStart w:name="z512"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4-қосымша </w:t>
      </w:r>
    </w:p>
    <w:bookmarkEnd w:id="55"/>
    <w:bookmarkStart w:name="z513" w:id="56"/>
    <w:p>
      <w:pPr>
        <w:spacing w:after="0"/>
        <w:ind w:left="0"/>
        <w:jc w:val="both"/>
      </w:pPr>
      <w:r>
        <w:rPr>
          <w:rFonts w:ascii="Times New Roman"/>
          <w:b w:val="false"/>
          <w:i w:val="false"/>
          <w:color w:val="000000"/>
          <w:sz w:val="28"/>
        </w:rPr>
        <w:t>
Нысан</w:t>
      </w:r>
    </w:p>
    <w:bookmarkEnd w:id="56"/>
    <w:p>
      <w:pPr>
        <w:spacing w:after="0"/>
        <w:ind w:left="0"/>
        <w:jc w:val="both"/>
      </w:pPr>
      <w:r>
        <w:rPr>
          <w:rFonts w:ascii="Times New Roman"/>
          <w:b w:val="false"/>
          <w:i w:val="false"/>
          <w:color w:val="000000"/>
          <w:sz w:val="28"/>
        </w:rPr>
        <w:t>______ данадан тұратын анықтаманы,</w:t>
      </w:r>
      <w:r>
        <w:br/>
      </w:r>
      <w:r>
        <w:rPr>
          <w:rFonts w:ascii="Times New Roman"/>
          <w:b w:val="false"/>
          <w:i w:val="false"/>
          <w:color w:val="000000"/>
          <w:sz w:val="28"/>
        </w:rPr>
        <w:t>
ауру туралы куәлікті (керек емесі</w:t>
      </w:r>
      <w:r>
        <w:br/>
      </w:r>
      <w:r>
        <w:rPr>
          <w:rFonts w:ascii="Times New Roman"/>
          <w:b w:val="false"/>
          <w:i w:val="false"/>
          <w:color w:val="000000"/>
          <w:sz w:val="28"/>
        </w:rPr>
        <w:t>
сызып тасталсын) алдым.</w:t>
      </w:r>
      <w:r>
        <w:br/>
      </w:r>
      <w:r>
        <w:rPr>
          <w:rFonts w:ascii="Times New Roman"/>
          <w:b w:val="false"/>
          <w:i w:val="false"/>
          <w:color w:val="000000"/>
          <w:sz w:val="28"/>
        </w:rPr>
        <w:t>
____________ (қолы) _____________</w:t>
      </w:r>
      <w:r>
        <w:br/>
      </w:r>
      <w:r>
        <w:rPr>
          <w:rFonts w:ascii="Times New Roman"/>
          <w:b w:val="false"/>
          <w:i w:val="false"/>
          <w:color w:val="000000"/>
          <w:sz w:val="28"/>
        </w:rPr>
        <w:t>
(тегі түсінікті жазылсын)</w:t>
      </w:r>
      <w:r>
        <w:br/>
      </w:r>
      <w:r>
        <w:rPr>
          <w:rFonts w:ascii="Times New Roman"/>
          <w:b w:val="false"/>
          <w:i w:val="false"/>
          <w:color w:val="000000"/>
          <w:sz w:val="28"/>
        </w:rPr>
        <w:t>
20 ______ж."____" _______________</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Жаңадан қабылданатын Қызметкер</w:t>
      </w:r>
      <w:r>
        <w:br/>
      </w:r>
      <w:r>
        <w:rPr>
          <w:rFonts w:ascii="Times New Roman"/>
          <w:b w:val="false"/>
          <w:i w:val="false"/>
          <w:color w:val="000000"/>
          <w:sz w:val="28"/>
        </w:rPr>
        <w:t>
(керек емесі сызып тасталсын)</w:t>
      </w:r>
    </w:p>
    <w:bookmarkStart w:name="z514" w:id="57"/>
    <w:p>
      <w:pPr>
        <w:spacing w:after="0"/>
        <w:ind w:left="0"/>
        <w:jc w:val="left"/>
      </w:pPr>
      <w:r>
        <w:rPr>
          <w:rFonts w:ascii="Times New Roman"/>
          <w:b/>
          <w:i w:val="false"/>
          <w:color w:val="000000"/>
        </w:rPr>
        <w:t xml:space="preserve"> 
№_______ Медициналық куәландыру актісі</w:t>
      </w:r>
    </w:p>
    <w:bookmarkEnd w:id="57"/>
    <w:p>
      <w:pPr>
        <w:spacing w:after="0"/>
        <w:ind w:left="0"/>
        <w:jc w:val="both"/>
      </w:pPr>
      <w:r>
        <w:rPr>
          <w:rFonts w:ascii="Times New Roman"/>
          <w:b w:val="false"/>
          <w:i w:val="false"/>
          <w:color w:val="000000"/>
          <w:sz w:val="28"/>
        </w:rPr>
        <w:t>1. Тегі, аты, бар болуда әкесінің аты _______________________________</w:t>
      </w:r>
      <w:r>
        <w:br/>
      </w:r>
      <w:r>
        <w:rPr>
          <w:rFonts w:ascii="Times New Roman"/>
          <w:b w:val="false"/>
          <w:i w:val="false"/>
          <w:color w:val="000000"/>
          <w:sz w:val="28"/>
        </w:rPr>
        <w:t>
2. Туған жылы _____________________ Білімі___________________________</w:t>
      </w:r>
      <w:r>
        <w:br/>
      </w:r>
      <w:r>
        <w:rPr>
          <w:rFonts w:ascii="Times New Roman"/>
          <w:b w:val="false"/>
          <w:i w:val="false"/>
          <w:color w:val="000000"/>
          <w:sz w:val="28"/>
        </w:rPr>
        <w:t>
3. Азаматтық кәсібі, мамандығы, лауазымы ____________________________</w:t>
      </w:r>
      <w:r>
        <w:br/>
      </w:r>
      <w:r>
        <w:rPr>
          <w:rFonts w:ascii="Times New Roman"/>
          <w:b w:val="false"/>
          <w:i w:val="false"/>
          <w:color w:val="000000"/>
          <w:sz w:val="28"/>
        </w:rPr>
        <w:t>
4. Қарулы Күштерде (мерзімді қызмет) ________ бастап ________ дейін қызмет өткерді ______________________________________________________</w:t>
      </w:r>
      <w:r>
        <w:br/>
      </w:r>
      <w:r>
        <w:rPr>
          <w:rFonts w:ascii="Times New Roman"/>
          <w:b w:val="false"/>
          <w:i w:val="false"/>
          <w:color w:val="000000"/>
          <w:sz w:val="28"/>
        </w:rPr>
        <w:t>
                          (айы, жылы) (айы, жылы) (иә, жоқ)</w:t>
      </w:r>
      <w:r>
        <w:br/>
      </w:r>
      <w:r>
        <w:rPr>
          <w:rFonts w:ascii="Times New Roman"/>
          <w:b w:val="false"/>
          <w:i w:val="false"/>
          <w:color w:val="000000"/>
          <w:sz w:val="28"/>
        </w:rPr>
        <w:t>
Қызметтен шығу себебі _______________________________________________</w:t>
      </w:r>
      <w:r>
        <w:br/>
      </w:r>
      <w:r>
        <w:rPr>
          <w:rFonts w:ascii="Times New Roman"/>
          <w:b w:val="false"/>
          <w:i w:val="false"/>
          <w:color w:val="000000"/>
          <w:sz w:val="28"/>
        </w:rPr>
        <w:t>
5. Ішкі істер министірлігі, Мемлекеттік тергеу комитеті, Ұлттық қауіпсіздік комитеті, Қорғау министірлігі жүйесінде _________ бастап _______________________________________________________________ дейін</w:t>
      </w:r>
      <w:r>
        <w:br/>
      </w:r>
      <w:r>
        <w:rPr>
          <w:rFonts w:ascii="Times New Roman"/>
          <w:b w:val="false"/>
          <w:i w:val="false"/>
          <w:color w:val="000000"/>
          <w:sz w:val="28"/>
        </w:rPr>
        <w:t>
                    (айы, жылы) (айы, жылы)</w:t>
      </w:r>
      <w:r>
        <w:br/>
      </w:r>
      <w:r>
        <w:rPr>
          <w:rFonts w:ascii="Times New Roman"/>
          <w:b w:val="false"/>
          <w:i w:val="false"/>
          <w:color w:val="000000"/>
          <w:sz w:val="28"/>
        </w:rPr>
        <w:t>
қызмет өткерді ______________________________________________________</w:t>
      </w:r>
      <w:r>
        <w:br/>
      </w:r>
      <w:r>
        <w:rPr>
          <w:rFonts w:ascii="Times New Roman"/>
          <w:b w:val="false"/>
          <w:i w:val="false"/>
          <w:color w:val="000000"/>
          <w:sz w:val="28"/>
        </w:rPr>
        <w:t>
                                (иә, жоқ)</w:t>
      </w:r>
      <w:r>
        <w:br/>
      </w:r>
      <w:r>
        <w:rPr>
          <w:rFonts w:ascii="Times New Roman"/>
          <w:b w:val="false"/>
          <w:i w:val="false"/>
          <w:color w:val="000000"/>
          <w:sz w:val="28"/>
        </w:rPr>
        <w:t>
Қызметтен шығу себебі _______________________________________________</w:t>
      </w:r>
      <w:r>
        <w:br/>
      </w:r>
      <w:r>
        <w:rPr>
          <w:rFonts w:ascii="Times New Roman"/>
          <w:b w:val="false"/>
          <w:i w:val="false"/>
          <w:color w:val="000000"/>
          <w:sz w:val="28"/>
        </w:rPr>
        <w:t>
6. Арнаулы немесе әскери атағы ______________________________________</w:t>
      </w:r>
      <w:r>
        <w:br/>
      </w:r>
      <w:r>
        <w:rPr>
          <w:rFonts w:ascii="Times New Roman"/>
          <w:b w:val="false"/>
          <w:i w:val="false"/>
          <w:color w:val="000000"/>
          <w:sz w:val="28"/>
        </w:rPr>
        <w:t>
Соңғы жұмыс (қызмет) орны және лауазымы (толық жазыңыз)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Соңғы 12 ай ішінде қанша күн ауырды ______________________________</w:t>
      </w:r>
      <w:r>
        <w:br/>
      </w:r>
      <w:r>
        <w:rPr>
          <w:rFonts w:ascii="Times New Roman"/>
          <w:b w:val="false"/>
          <w:i w:val="false"/>
          <w:color w:val="000000"/>
          <w:sz w:val="28"/>
        </w:rPr>
        <w:t>
8. Қашан және қайда емделді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Мүгедек болып танылды ма ___, қандай топтағы ___, бастап _________</w:t>
      </w:r>
      <w:r>
        <w:br/>
      </w:r>
      <w:r>
        <w:rPr>
          <w:rFonts w:ascii="Times New Roman"/>
          <w:b w:val="false"/>
          <w:i w:val="false"/>
          <w:color w:val="000000"/>
          <w:sz w:val="28"/>
        </w:rPr>
        <w:t>
      (иә,жоқ)</w:t>
      </w:r>
      <w:r>
        <w:br/>
      </w:r>
      <w:r>
        <w:rPr>
          <w:rFonts w:ascii="Times New Roman"/>
          <w:b w:val="false"/>
          <w:i w:val="false"/>
          <w:color w:val="000000"/>
          <w:sz w:val="28"/>
        </w:rPr>
        <w:t>
дейін _______________, сырқаттануы бойынша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Бұрын комиссиядан (ОӘДК, ӘДК, ОӘДК-ны, әскери комиссариат</w:t>
      </w:r>
      <w:r>
        <w:br/>
      </w:r>
      <w:r>
        <w:rPr>
          <w:rFonts w:ascii="Times New Roman"/>
          <w:b w:val="false"/>
          <w:i w:val="false"/>
          <w:color w:val="000000"/>
          <w:sz w:val="28"/>
        </w:rPr>
        <w:t>
жанындағы дәрігерлік комиссиядан) өткен бе __________________________</w:t>
      </w:r>
      <w:r>
        <w:br/>
      </w:r>
      <w:r>
        <w:rPr>
          <w:rFonts w:ascii="Times New Roman"/>
          <w:b w:val="false"/>
          <w:i w:val="false"/>
          <w:color w:val="000000"/>
          <w:sz w:val="28"/>
        </w:rPr>
        <w:t>
___________ қай жылы _________________, қайда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(иә, жоқ)</w:t>
      </w:r>
      <w:r>
        <w:br/>
      </w:r>
      <w:r>
        <w:rPr>
          <w:rFonts w:ascii="Times New Roman"/>
          <w:b w:val="false"/>
          <w:i w:val="false"/>
          <w:color w:val="000000"/>
          <w:sz w:val="28"/>
        </w:rPr>
        <w:t>
11. Өзімді ұсынылып отырған немесе қызметке әрі қарай</w:t>
      </w:r>
      <w:r>
        <w:br/>
      </w:r>
      <w:r>
        <w:rPr>
          <w:rFonts w:ascii="Times New Roman"/>
          <w:b w:val="false"/>
          <w:i w:val="false"/>
          <w:color w:val="000000"/>
          <w:sz w:val="28"/>
        </w:rPr>
        <w:t>
___________________________________________________ деп санаймын.</w:t>
      </w:r>
      <w:r>
        <w:br/>
      </w: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12. Тұрғын үйінің мекен-жайы және телефоны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ӘДК-ға әскери билетімді (әскери қызметшілер үшін), қызметтік куәлігімді, паспортымды және емделу, медициналық куәландыру өту туралы қолымда бар медициналық құжаттарымды ұсынуға міндеттенемін.</w:t>
      </w:r>
      <w:r>
        <w:br/>
      </w:r>
      <w:r>
        <w:rPr>
          <w:rFonts w:ascii="Times New Roman"/>
          <w:b w:val="false"/>
          <w:i w:val="false"/>
          <w:color w:val="000000"/>
          <w:sz w:val="28"/>
        </w:rPr>
        <w:t>
      Мен хабарлаған барлық мәліметтердің дұрыстығын өз қолыммен растаймын _______________________ 200 ____ ж." _____ "__________</w:t>
      </w:r>
    </w:p>
    <w:p>
      <w:pPr>
        <w:spacing w:after="0"/>
        <w:ind w:left="0"/>
        <w:jc w:val="both"/>
      </w:pPr>
      <w:r>
        <w:rPr>
          <w:rFonts w:ascii="Times New Roman"/>
          <w:b w:val="false"/>
          <w:i w:val="false"/>
          <w:color w:val="000000"/>
          <w:sz w:val="28"/>
        </w:rPr>
        <w:t>ӘСКЕРИ БИЛЕТТЕГІ (ТІРКЕУ КУӘЛІГІНДЕГІ) ӘСКЕРИ ҚЫЗМЕТКЕ</w:t>
      </w:r>
      <w:r>
        <w:br/>
      </w:r>
      <w:r>
        <w:rPr>
          <w:rFonts w:ascii="Times New Roman"/>
          <w:b w:val="false"/>
          <w:i w:val="false"/>
          <w:color w:val="000000"/>
          <w:sz w:val="28"/>
        </w:rPr>
        <w:t>
ЖАРАМДЫЛЫҒЫ ТУРАЛЫ МӘЛІМЕТТЕР</w:t>
      </w:r>
    </w:p>
    <w:p>
      <w:pPr>
        <w:spacing w:after="0"/>
        <w:ind w:left="0"/>
        <w:jc w:val="both"/>
      </w:pPr>
      <w:r>
        <w:rPr>
          <w:rFonts w:ascii="Times New Roman"/>
          <w:b w:val="false"/>
          <w:i w:val="false"/>
          <w:color w:val="000000"/>
          <w:sz w:val="28"/>
        </w:rPr>
        <w:t>Куәландыру күні _________________ жарамдылық санаты _________________</w:t>
      </w:r>
      <w:r>
        <w:br/>
      </w:r>
      <w:r>
        <w:rPr>
          <w:rFonts w:ascii="Times New Roman"/>
          <w:b w:val="false"/>
          <w:i w:val="false"/>
          <w:color w:val="000000"/>
          <w:sz w:val="28"/>
        </w:rPr>
        <w:t>
№ ________ бұйрықтың _________ баптары, қайда берілді 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ҚЫЗМЕТТІК КУӘЛІКТЕГІ МӘЛІМЕТТЕР</w:t>
      </w:r>
    </w:p>
    <w:p>
      <w:pPr>
        <w:spacing w:after="0"/>
        <w:ind w:left="0"/>
        <w:jc w:val="both"/>
      </w:pPr>
      <w:r>
        <w:rPr>
          <w:rFonts w:ascii="Times New Roman"/>
          <w:b w:val="false"/>
          <w:i w:val="false"/>
          <w:color w:val="000000"/>
          <w:sz w:val="28"/>
        </w:rPr>
        <w:t>№ _______________, сериясы ________, Қай жерде берілді ______________</w:t>
      </w:r>
      <w:r>
        <w:br/>
      </w:r>
      <w:r>
        <w:rPr>
          <w:rFonts w:ascii="Times New Roman"/>
          <w:b w:val="false"/>
          <w:i w:val="false"/>
          <w:color w:val="000000"/>
          <w:sz w:val="28"/>
        </w:rPr>
        <w:t>
Күні ________________________________________________________________</w:t>
      </w:r>
      <w:r>
        <w:br/>
      </w:r>
      <w:r>
        <w:rPr>
          <w:rFonts w:ascii="Times New Roman"/>
          <w:b w:val="false"/>
          <w:i w:val="false"/>
          <w:color w:val="000000"/>
          <w:sz w:val="28"/>
        </w:rPr>
        <w:t>
ОӘДК медициналық тіркеушісі тексерді ________________________________</w:t>
      </w:r>
      <w:r>
        <w:br/>
      </w:r>
      <w:r>
        <w:rPr>
          <w:rFonts w:ascii="Times New Roman"/>
          <w:b w:val="false"/>
          <w:i w:val="false"/>
          <w:color w:val="000000"/>
          <w:sz w:val="28"/>
        </w:rPr>
        <w:t>
Объективтік зерттеу деректері</w:t>
      </w:r>
      <w:r>
        <w:br/>
      </w:r>
      <w:r>
        <w:rPr>
          <w:rFonts w:ascii="Times New Roman"/>
          <w:b w:val="false"/>
          <w:i w:val="false"/>
          <w:color w:val="000000"/>
          <w:sz w:val="28"/>
        </w:rPr>
        <w:t>
1. Хирург. Антропометриялық деректер: Бойы_____см. Салмағы ___кг. Кеуде шеңбері: тыныш күйде ________ ауа жұтқанда ___________, ауа шығарғанда.</w:t>
      </w:r>
      <w:r>
        <w:br/>
      </w:r>
      <w:r>
        <w:rPr>
          <w:rFonts w:ascii="Times New Roman"/>
          <w:b w:val="false"/>
          <w:i w:val="false"/>
          <w:color w:val="000000"/>
          <w:sz w:val="28"/>
        </w:rPr>
        <w:t>
Спирометрия _________________________________________________________</w:t>
      </w:r>
      <w:r>
        <w:br/>
      </w:r>
      <w:r>
        <w:rPr>
          <w:rFonts w:ascii="Times New Roman"/>
          <w:b w:val="false"/>
          <w:i w:val="false"/>
          <w:color w:val="000000"/>
          <w:sz w:val="28"/>
        </w:rPr>
        <w:t>
Динамометрия: оң жақ қол басы___, сол жақ қол басы___ Тұлға бойы ____</w:t>
      </w:r>
      <w:r>
        <w:br/>
      </w:r>
      <w:r>
        <w:rPr>
          <w:rFonts w:ascii="Times New Roman"/>
          <w:b w:val="false"/>
          <w:i w:val="false"/>
          <w:color w:val="000000"/>
          <w:sz w:val="28"/>
        </w:rPr>
        <w:t>
Шағымдар: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(жарақаттар, операциялар, қайда емделді)_____________________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Жалпы ағзаның жетілуі________________________________________________</w:t>
      </w:r>
      <w:r>
        <w:br/>
      </w:r>
      <w:r>
        <w:rPr>
          <w:rFonts w:ascii="Times New Roman"/>
          <w:b w:val="false"/>
          <w:i w:val="false"/>
          <w:color w:val="000000"/>
          <w:sz w:val="28"/>
        </w:rPr>
        <w:t>
Тері және көзге көрінетін кілегейлі қабықшалар_______________________</w:t>
      </w:r>
      <w:r>
        <w:br/>
      </w:r>
      <w:r>
        <w:rPr>
          <w:rFonts w:ascii="Times New Roman"/>
          <w:b w:val="false"/>
          <w:i w:val="false"/>
          <w:color w:val="000000"/>
          <w:sz w:val="28"/>
        </w:rPr>
        <w:t>
Лимфа түйіні_________________________________________________________</w:t>
      </w:r>
      <w:r>
        <w:br/>
      </w:r>
      <w:r>
        <w:rPr>
          <w:rFonts w:ascii="Times New Roman"/>
          <w:b w:val="false"/>
          <w:i w:val="false"/>
          <w:color w:val="000000"/>
          <w:sz w:val="28"/>
        </w:rPr>
        <w:t>
Бұлшық ет жүйесі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Сүйектік жүйесі және буындары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Қалқанша без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Шеткері қан тамырлары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Ректальды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Хирургтың Т.А.Ә., күні, қолы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ЛОР-дәрігер (ОТОЛАРИНГОЛОГ). Шағымдар: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жарақаттар, қайда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Сөйлеу дефектілері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Жұтқыншақ көмекей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Мұрынмен тыныс алу оң жақ______________________сол жақ_______________</w:t>
      </w:r>
      <w:r>
        <w:br/>
      </w:r>
      <w:r>
        <w:rPr>
          <w:rFonts w:ascii="Times New Roman"/>
          <w:b w:val="false"/>
          <w:i w:val="false"/>
          <w:color w:val="000000"/>
          <w:sz w:val="28"/>
        </w:rPr>
        <w:t>
Иіс сезімі: _________________________________________________________</w:t>
      </w:r>
      <w:r>
        <w:br/>
      </w:r>
      <w:r>
        <w:rPr>
          <w:rFonts w:ascii="Times New Roman"/>
          <w:b w:val="false"/>
          <w:i w:val="false"/>
          <w:color w:val="000000"/>
          <w:sz w:val="28"/>
        </w:rPr>
        <w:t>
Құлақтар. Дабыл жарғақтарының жағдайы _______________________________</w:t>
      </w:r>
      <w:r>
        <w:br/>
      </w:r>
      <w:r>
        <w:rPr>
          <w:rFonts w:ascii="Times New Roman"/>
          <w:b w:val="false"/>
          <w:i w:val="false"/>
          <w:color w:val="000000"/>
          <w:sz w:val="28"/>
        </w:rPr>
        <w:t>
Сыбырлап сөйлегендегі есту өткірлігі: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Құлақтың барофункциясы: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Вестибулярлық аппараттың қызметі (ОС ның айналуымен екі еселік</w:t>
      </w:r>
      <w:r>
        <w:br/>
      </w:r>
      <w:r>
        <w:rPr>
          <w:rFonts w:ascii="Times New Roman"/>
          <w:b w:val="false"/>
          <w:i w:val="false"/>
          <w:color w:val="000000"/>
          <w:sz w:val="28"/>
        </w:rPr>
        <w:t>
тәжірибе)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Отоларингологтың Т.А.Ә., күні, қолы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Көз дәрігері. Шағымдар: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операциялар, қайда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Түстерді ажырату (Рабкин бойынша)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5"/>
        <w:gridCol w:w="3189"/>
        <w:gridCol w:w="3406"/>
      </w:tblGrid>
      <w:tr>
        <w:trPr>
          <w:trHeight w:val="3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көзі</w:t>
            </w:r>
          </w:p>
        </w:tc>
      </w:tr>
      <w:tr>
        <w:trPr>
          <w:trHeight w:val="3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Коррекциясыз көру өткірлігі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Коррекциямен көру өткірлігі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Скиаскопиялық рефракция</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көрудің ең жақын нүктесі</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Қозғалыс аппараты ___________________________________________________</w:t>
      </w:r>
      <w:r>
        <w:br/>
      </w:r>
      <w:r>
        <w:rPr>
          <w:rFonts w:ascii="Times New Roman"/>
          <w:b w:val="false"/>
          <w:i w:val="false"/>
          <w:color w:val="000000"/>
          <w:sz w:val="28"/>
        </w:rPr>
        <w:t>
Көз жасының жолдары _________________________________________________</w:t>
      </w:r>
      <w:r>
        <w:br/>
      </w:r>
      <w:r>
        <w:rPr>
          <w:rFonts w:ascii="Times New Roman"/>
          <w:b w:val="false"/>
          <w:i w:val="false"/>
          <w:color w:val="000000"/>
          <w:sz w:val="28"/>
        </w:rPr>
        <w:t>
Қабағы мен конъюнктивасы ____________________________________________</w:t>
      </w:r>
      <w:r>
        <w:br/>
      </w:r>
      <w:r>
        <w:rPr>
          <w:rFonts w:ascii="Times New Roman"/>
          <w:b w:val="false"/>
          <w:i w:val="false"/>
          <w:color w:val="000000"/>
          <w:sz w:val="28"/>
        </w:rPr>
        <w:t>
Көз алмаларының орналасуы мен қозғалмалылығы ________________________</w:t>
      </w:r>
      <w:r>
        <w:br/>
      </w:r>
      <w:r>
        <w:rPr>
          <w:rFonts w:ascii="Times New Roman"/>
          <w:b w:val="false"/>
          <w:i w:val="false"/>
          <w:color w:val="000000"/>
          <w:sz w:val="28"/>
        </w:rPr>
        <w:t>
Қарашықтары және олардың реакциялары ________________________________</w:t>
      </w:r>
      <w:r>
        <w:br/>
      </w:r>
      <w:r>
        <w:rPr>
          <w:rFonts w:ascii="Times New Roman"/>
          <w:b w:val="false"/>
          <w:i w:val="false"/>
          <w:color w:val="000000"/>
          <w:sz w:val="28"/>
        </w:rPr>
        <w:t>
Оптикалық орта (көздерінің алдыңғы бөліктері мен терең орта)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Көздің түбі:_________________________________________________________</w:t>
      </w:r>
      <w:r>
        <w:br/>
      </w:r>
      <w:r>
        <w:rPr>
          <w:rFonts w:ascii="Times New Roman"/>
          <w:b w:val="false"/>
          <w:i w:val="false"/>
          <w:color w:val="000000"/>
          <w:sz w:val="28"/>
        </w:rPr>
        <w:t>
Көру аумағы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drawing>
          <wp:inline distT="0" distB="0" distL="0" distR="0">
            <wp:extent cx="40386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038600" cy="2120900"/>
                    </a:xfrm>
                    <a:prstGeom prst="rect">
                      <a:avLst/>
                    </a:prstGeom>
                  </pic:spPr>
                </pic:pic>
              </a:graphicData>
            </a:graphic>
          </wp:inline>
        </w:drawing>
      </w:r>
    </w:p>
    <w:p>
      <w:pPr>
        <w:spacing w:after="0"/>
        <w:ind w:left="0"/>
        <w:jc w:val="both"/>
      </w:pPr>
      <w:r>
        <w:rPr>
          <w:rFonts w:ascii="Times New Roman"/>
          <w:b w:val="false"/>
          <w:i w:val="false"/>
          <w:color w:val="000000"/>
          <w:sz w:val="28"/>
        </w:rPr>
        <w:t>Бинокулярлық көру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Көз дәрігерінің Т.А.Ә., күні, қолы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Тіс дәрігері. Шағымдар, анамнез: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Формуласы ------------- 8 7 6 5 4 3 2 1 ! 1 2 3 4 5 6 7 8</w:t>
      </w:r>
      <w:r>
        <w:br/>
      </w:r>
      <w:r>
        <w:rPr>
          <w:rFonts w:ascii="Times New Roman"/>
          <w:b w:val="false"/>
          <w:i w:val="false"/>
          <w:color w:val="000000"/>
          <w:sz w:val="28"/>
        </w:rPr>
        <w:t>
Тіс түйісі___________________________________________________________</w:t>
      </w:r>
      <w:r>
        <w:br/>
      </w:r>
      <w:r>
        <w:rPr>
          <w:rFonts w:ascii="Times New Roman"/>
          <w:b w:val="false"/>
          <w:i w:val="false"/>
          <w:color w:val="000000"/>
          <w:sz w:val="28"/>
        </w:rPr>
        <w:t>
Ауыз қуысының кілегейлі қабықшасы____________________________________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Қызыл иектері________________________________________________________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Тіс дәрігерінің Т.А.Ә., күні, қолы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Дерматовенеролог. Шағымдар: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Объективтік деректер: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(кең таралуы, нысаны, сатысы, асқынуының жиілігі)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Дерматовенерологтың Т.А.Ә., күні, қолы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Невропатолог. Шағымдар: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жарақаттар, қайда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 сүйегі-ми нервтері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Шеткері нервтер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Рефлекстер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Сезгіштігі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Вегетативтік нерв жүйесі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Невропатологтың Т.А.Ә., күні, қолы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Психодиагностикалық зерттеу.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Ұсынылады (ұсынылмайды)</w:t>
      </w:r>
      <w:r>
        <w:br/>
      </w:r>
      <w:r>
        <w:rPr>
          <w:rFonts w:ascii="Times New Roman"/>
          <w:b w:val="false"/>
          <w:i w:val="false"/>
          <w:color w:val="000000"/>
          <w:sz w:val="28"/>
        </w:rPr>
        <w:t>
Ескертпе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Психологтың Т.А.Ә., күні, қолы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Психиатр. Шағымдар: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зиянды әдеттері, естен талу,</w:t>
      </w:r>
      <w:r>
        <w:br/>
      </w:r>
      <w:r>
        <w:rPr>
          <w:rFonts w:ascii="Times New Roman"/>
          <w:b w:val="false"/>
          <w:i w:val="false"/>
          <w:color w:val="000000"/>
          <w:sz w:val="28"/>
        </w:rPr>
        <w:t>
ұстама)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Мәртебесі _____________ Санасы__________________ Зейіні _____________</w:t>
      </w:r>
      <w:r>
        <w:br/>
      </w:r>
      <w:r>
        <w:rPr>
          <w:rFonts w:ascii="Times New Roman"/>
          <w:b w:val="false"/>
          <w:i w:val="false"/>
          <w:color w:val="000000"/>
          <w:sz w:val="28"/>
        </w:rPr>
        <w:t>
Есі ______________ Ойлау қабілеті _________ Интеллекті ______________</w:t>
      </w:r>
      <w:r>
        <w:br/>
      </w:r>
      <w:r>
        <w:rPr>
          <w:rFonts w:ascii="Times New Roman"/>
          <w:b w:val="false"/>
          <w:i w:val="false"/>
          <w:color w:val="000000"/>
          <w:sz w:val="28"/>
        </w:rPr>
        <w:t>
Эмоциалдық-жігерлік саласы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Психиатрдың Т.А.Ә., күні, қолы_______________________________________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Терапевт. Шағымдар: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қайда зерттеуден өтті,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Тамақтану____________________________Тері жамылғысы__________________</w:t>
      </w:r>
      <w:r>
        <w:br/>
      </w:r>
      <w:r>
        <w:rPr>
          <w:rFonts w:ascii="Times New Roman"/>
          <w:b w:val="false"/>
          <w:i w:val="false"/>
          <w:color w:val="000000"/>
          <w:sz w:val="28"/>
        </w:rPr>
        <w:t>
Көзге көрінетін кілегейлі қабықшалар_________________________________</w:t>
      </w:r>
      <w:r>
        <w:br/>
      </w:r>
      <w:r>
        <w:rPr>
          <w:rFonts w:ascii="Times New Roman"/>
          <w:b w:val="false"/>
          <w:i w:val="false"/>
          <w:color w:val="000000"/>
          <w:sz w:val="28"/>
        </w:rPr>
        <w:t>
Эндокриндік жүйесі___________________________________________________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Жүрегі: шекаралары___________________________________________________</w:t>
      </w:r>
      <w:r>
        <w:br/>
      </w:r>
      <w:r>
        <w:rPr>
          <w:rFonts w:ascii="Times New Roman"/>
          <w:b w:val="false"/>
          <w:i w:val="false"/>
          <w:color w:val="000000"/>
          <w:sz w:val="28"/>
        </w:rPr>
        <w:t>
Тондары______________________________________________________________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644"/>
        <w:gridCol w:w="1644"/>
        <w:gridCol w:w="1645"/>
        <w:gridCol w:w="1147"/>
        <w:gridCol w:w="1147"/>
        <w:gridCol w:w="1147"/>
        <w:gridCol w:w="1147"/>
        <w:gridCol w:w="1147"/>
        <w:gridCol w:w="1147"/>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өлшеу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«___» ___________</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жағдайлары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Отырғандағы тыныштықта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 отырып- тұрғаннан кейін</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кейін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Отырғандағы тыныштықта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 отырып- тұрғаннан кейін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кейін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Отырғандағы тыныштықта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 отырып- тұрғаннан кейін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 тан кейін</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минуттағы тыныс алу қозғалысының жиілігі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Тыныс алу органдары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 қорыту мүшелері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Бауыры_______________________________________________________________</w:t>
      </w:r>
      <w:r>
        <w:br/>
      </w:r>
      <w:r>
        <w:rPr>
          <w:rFonts w:ascii="Times New Roman"/>
          <w:b w:val="false"/>
          <w:i w:val="false"/>
          <w:color w:val="000000"/>
          <w:sz w:val="28"/>
        </w:rPr>
        <w:t>
Көк бауыры___________________________________________________________</w:t>
      </w:r>
      <w:r>
        <w:br/>
      </w:r>
      <w:r>
        <w:rPr>
          <w:rFonts w:ascii="Times New Roman"/>
          <w:b w:val="false"/>
          <w:i w:val="false"/>
          <w:color w:val="000000"/>
          <w:sz w:val="28"/>
        </w:rPr>
        <w:t>
Бүйректері___________________________________________________________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Терапевтің Т.А.Ә., күні, қолы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Гинеколог. Шағымдар: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аурумен ауырды, операциялар)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Гинекологтың Т.А.Ә., күні, қолы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Рентгенологиялық зерттеудің, зертханалық, функционалдық және</w:t>
      </w:r>
      <w:r>
        <w:br/>
      </w:r>
      <w:r>
        <w:rPr>
          <w:rFonts w:ascii="Times New Roman"/>
          <w:b w:val="false"/>
          <w:i w:val="false"/>
          <w:color w:val="000000"/>
          <w:sz w:val="28"/>
        </w:rPr>
        <w:t>
басқа да зерттеулер мен консультациялардың деректері:________________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Сырқаттардың диагноздары мен олардың себепті байланысы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ӘДК-нің қорытындысы</w:t>
      </w:r>
      <w:r>
        <w:br/>
      </w:r>
      <w:r>
        <w:rPr>
          <w:rFonts w:ascii="Times New Roman"/>
          <w:b w:val="false"/>
          <w:i w:val="false"/>
          <w:color w:val="000000"/>
          <w:sz w:val="28"/>
        </w:rPr>
        <w:t>
Аурулар мен ағза кемшліктері (20____ жылғы № бұйрық) кестесі ________</w:t>
      </w:r>
      <w:r>
        <w:br/>
      </w:r>
      <w:r>
        <w:rPr>
          <w:rFonts w:ascii="Times New Roman"/>
          <w:b w:val="false"/>
          <w:i w:val="false"/>
          <w:color w:val="000000"/>
          <w:sz w:val="28"/>
        </w:rPr>
        <w:t>
бағанының ___________________ бап негізінде _________________________</w:t>
      </w:r>
      <w:r>
        <w:br/>
      </w:r>
      <w:r>
        <w:rPr>
          <w:rFonts w:ascii="Times New Roman"/>
          <w:b w:val="false"/>
          <w:i w:val="false"/>
          <w:color w:val="000000"/>
          <w:sz w:val="28"/>
        </w:rPr>
        <w:t>
      (комиссия қорытындысы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Еріп жүретін адамды қажет етеді, қажет етпейді (керек емесін сызып</w:t>
      </w:r>
      <w:r>
        <w:br/>
      </w:r>
      <w:r>
        <w:rPr>
          <w:rFonts w:ascii="Times New Roman"/>
          <w:b w:val="false"/>
          <w:i w:val="false"/>
          <w:color w:val="000000"/>
          <w:sz w:val="28"/>
        </w:rPr>
        <w:t>
тастаңыз)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Елтаңбалы ___________________________________________________________</w:t>
      </w:r>
      <w:r>
        <w:br/>
      </w:r>
      <w:r>
        <w:rPr>
          <w:rFonts w:ascii="Times New Roman"/>
          <w:b w:val="false"/>
          <w:i w:val="false"/>
          <w:color w:val="000000"/>
          <w:sz w:val="28"/>
        </w:rPr>
        <w:t>
            мөр (комиссияның атауы, атағы, қолы, тегі және аты-жөні)</w:t>
      </w:r>
      <w:r>
        <w:br/>
      </w:r>
      <w:r>
        <w:rPr>
          <w:rFonts w:ascii="Times New Roman"/>
          <w:b w:val="false"/>
          <w:i w:val="false"/>
          <w:color w:val="000000"/>
          <w:sz w:val="28"/>
        </w:rPr>
        <w:t>
Сарапшы дәрігерлер: _________________________________________________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20__жылғы "___"__________</w:t>
      </w:r>
    </w:p>
    <w:bookmarkStart w:name="z515" w:id="5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Нұсқаулыққа 5-қосымша</w:t>
      </w:r>
    </w:p>
    <w:bookmarkEnd w:id="58"/>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(әскери-дәрігерлік комиссияның атауы)</w:t>
      </w:r>
    </w:p>
    <w:bookmarkStart w:name="z474" w:id="59"/>
    <w:p>
      <w:pPr>
        <w:spacing w:after="0"/>
        <w:ind w:left="0"/>
        <w:jc w:val="left"/>
      </w:pPr>
      <w:r>
        <w:rPr>
          <w:rFonts w:ascii="Times New Roman"/>
          <w:b/>
          <w:i w:val="false"/>
          <w:color w:val="000000"/>
        </w:rPr>
        <w:t xml:space="preserve"> 
Психодиагностикалық тексерудің есеп карточкасы</w:t>
      </w:r>
    </w:p>
    <w:bookmarkEnd w:id="59"/>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Т.А.Ә.________________________________________ жынысы _______________</w:t>
      </w:r>
      <w:r>
        <w:br/>
      </w:r>
      <w:r>
        <w:rPr>
          <w:rFonts w:ascii="Times New Roman"/>
          <w:b w:val="false"/>
          <w:i w:val="false"/>
          <w:color w:val="000000"/>
          <w:sz w:val="28"/>
        </w:rPr>
        <w:t>
Туған жылы _______ Отбасы жағдайы ________ Әскери қызметі ___________</w:t>
      </w:r>
      <w:r>
        <w:br/>
      </w:r>
      <w:r>
        <w:rPr>
          <w:rFonts w:ascii="Times New Roman"/>
          <w:b w:val="false"/>
          <w:i w:val="false"/>
          <w:color w:val="000000"/>
          <w:sz w:val="28"/>
        </w:rPr>
        <w:t>
Білімі __________________________ Ұлты ______________________________</w:t>
      </w:r>
      <w:r>
        <w:br/>
      </w:r>
      <w:r>
        <w:rPr>
          <w:rFonts w:ascii="Times New Roman"/>
          <w:b w:val="false"/>
          <w:i w:val="false"/>
          <w:color w:val="000000"/>
          <w:sz w:val="28"/>
        </w:rPr>
        <w:t>
Мамандығы ___________________________________________________________</w:t>
      </w:r>
      <w:r>
        <w:br/>
      </w:r>
      <w:r>
        <w:rPr>
          <w:rFonts w:ascii="Times New Roman"/>
          <w:b w:val="false"/>
          <w:i w:val="false"/>
          <w:color w:val="000000"/>
          <w:sz w:val="28"/>
        </w:rPr>
        <w:t>
Бұрынғы жұмыс орны, лауазымы ________________________________________</w:t>
      </w:r>
      <w:r>
        <w:br/>
      </w:r>
      <w:r>
        <w:rPr>
          <w:rFonts w:ascii="Times New Roman"/>
          <w:b w:val="false"/>
          <w:i w:val="false"/>
          <w:color w:val="000000"/>
          <w:sz w:val="28"/>
        </w:rPr>
        <w:t>
Ықтимал жұмыс орны, лауазымы ________________________________________</w:t>
      </w:r>
      <w:r>
        <w:br/>
      </w:r>
      <w:r>
        <w:rPr>
          <w:rFonts w:ascii="Times New Roman"/>
          <w:b w:val="false"/>
          <w:i w:val="false"/>
          <w:color w:val="000000"/>
          <w:sz w:val="28"/>
        </w:rPr>
        <w:t>
ПФТ-ның қорытындысы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ӘДК-ның қорытындысы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632"/>
        <w:gridCol w:w="903"/>
        <w:gridCol w:w="903"/>
        <w:gridCol w:w="903"/>
        <w:gridCol w:w="903"/>
        <w:gridCol w:w="903"/>
        <w:gridCol w:w="903"/>
        <w:gridCol w:w="904"/>
        <w:gridCol w:w="478"/>
        <w:gridCol w:w="537"/>
        <w:gridCol w:w="807"/>
        <w:gridCol w:w="903"/>
        <w:gridCol w:w="904"/>
        <w:gridCol w:w="904"/>
        <w:gridCol w:w="489"/>
        <w:gridCol w:w="489"/>
      </w:tblGrid>
      <w:tr>
        <w:trPr>
          <w:trHeight w:val="30"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ЖБЗМӘ</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16–жеке бас факторлары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Q4</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әдістер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Психофизиологиялық зертхана бөлімінің бастығы _______________________</w:t>
      </w:r>
      <w:r>
        <w:br/>
      </w:r>
      <w:r>
        <w:rPr>
          <w:rFonts w:ascii="Times New Roman"/>
          <w:b w:val="false"/>
          <w:i w:val="false"/>
          <w:color w:val="000000"/>
          <w:sz w:val="28"/>
        </w:rPr>
        <w:t>
Психолог ___________________ Күні ____________</w:t>
      </w:r>
    </w:p>
    <w:bookmarkStart w:name="z516" w:id="6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6-қосымша </w:t>
      </w:r>
    </w:p>
    <w:bookmarkEnd w:id="6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(әскери-дәрігерлік комиссияның атауы)</w:t>
      </w:r>
    </w:p>
    <w:p>
      <w:pPr>
        <w:spacing w:after="0"/>
        <w:ind w:left="0"/>
        <w:jc w:val="left"/>
      </w:pPr>
      <w:r>
        <w:rPr>
          <w:rFonts w:ascii="Times New Roman"/>
          <w:b/>
          <w:i w:val="false"/>
          <w:color w:val="000000"/>
        </w:rPr>
        <w:t xml:space="preserve"> Әскери-дәрiгерлiк комиссияның атауы № _______ ҚОРЫТЫНДЫ</w:t>
      </w:r>
      <w:r>
        <w:br/>
      </w:r>
      <w:r>
        <w:rPr>
          <w:rFonts w:ascii="Times New Roman"/>
          <w:b/>
          <w:i w:val="false"/>
          <w:color w:val="000000"/>
        </w:rPr>
        <w:t>
Психологиялық зерттеу нәтижелері бойынша</w:t>
      </w:r>
    </w:p>
    <w:p>
      <w:pPr>
        <w:spacing w:after="0"/>
        <w:ind w:left="0"/>
        <w:jc w:val="both"/>
      </w:pPr>
      <w:r>
        <w:rPr>
          <w:rFonts w:ascii="Times New Roman"/>
          <w:b w:val="false"/>
          <w:i w:val="false"/>
          <w:color w:val="000000"/>
          <w:sz w:val="28"/>
        </w:rPr>
        <w:t>Оқуға түсуші үміткердің _____________________________________________</w:t>
      </w:r>
      <w:r>
        <w:br/>
      </w:r>
      <w:r>
        <w:rPr>
          <w:rFonts w:ascii="Times New Roman"/>
          <w:b w:val="false"/>
          <w:i w:val="false"/>
          <w:color w:val="000000"/>
          <w:sz w:val="28"/>
        </w:rPr>
        <w:t>
                         (тегі, аты, әкесінің аты, туған жылы)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I.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94"/>
        <w:gridCol w:w="1238"/>
        <w:gridCol w:w="1238"/>
        <w:gridCol w:w="999"/>
        <w:gridCol w:w="999"/>
        <w:gridCol w:w="999"/>
        <w:gridCol w:w="999"/>
        <w:gridCol w:w="903"/>
        <w:gridCol w:w="759"/>
        <w:gridCol w:w="903"/>
        <w:gridCol w:w="783"/>
        <w:gridCol w:w="783"/>
        <w:gridCol w:w="1001"/>
      </w:tblGrid>
      <w:tr>
        <w:trPr>
          <w:trHeight w:val="48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ЖАЖЗ: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К+жиынтық ___________________________________________________________</w:t>
      </w:r>
      <w:r>
        <w:br/>
      </w:r>
      <w:r>
        <w:rPr>
          <w:rFonts w:ascii="Times New Roman"/>
          <w:b w:val="false"/>
          <w:i w:val="false"/>
          <w:color w:val="000000"/>
          <w:sz w:val="28"/>
        </w:rPr>
        <w:t>
Равен тесті: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0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Люшер тесті: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750"/>
        <w:gridCol w:w="750"/>
        <w:gridCol w:w="750"/>
        <w:gridCol w:w="750"/>
        <w:gridCol w:w="750"/>
        <w:gridCol w:w="750"/>
        <w:gridCol w:w="750"/>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 әдістер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Психофизиологиялық зертхана бөлімінің бастығы _______________________</w:t>
      </w:r>
      <w:r>
        <w:br/>
      </w:r>
      <w:r>
        <w:rPr>
          <w:rFonts w:ascii="Times New Roman"/>
          <w:b w:val="false"/>
          <w:i w:val="false"/>
          <w:color w:val="000000"/>
          <w:sz w:val="28"/>
        </w:rPr>
        <w:t>
Психолог ___________________ Күні ____________</w:t>
      </w:r>
    </w:p>
    <w:bookmarkStart w:name="z517" w:id="6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7-қосымша </w:t>
      </w:r>
    </w:p>
    <w:bookmarkEnd w:id="61"/>
    <w:bookmarkStart w:name="z518" w:id="62"/>
    <w:p>
      <w:pPr>
        <w:spacing w:after="0"/>
        <w:ind w:left="0"/>
        <w:jc w:val="left"/>
      </w:pPr>
      <w:r>
        <w:rPr>
          <w:rFonts w:ascii="Times New Roman"/>
          <w:b/>
          <w:i w:val="false"/>
          <w:color w:val="000000"/>
        </w:rPr>
        <w:t xml:space="preserve"> 
Полиграфиялық зерттелуі тиіс лауазымдар тізбесі</w:t>
      </w:r>
    </w:p>
    <w:bookmarkEnd w:id="62"/>
    <w:p>
      <w:pPr>
        <w:spacing w:after="0"/>
        <w:ind w:left="0"/>
        <w:jc w:val="both"/>
      </w:pPr>
      <w:r>
        <w:rPr>
          <w:rFonts w:ascii="Times New Roman"/>
          <w:b w:val="false"/>
          <w:i w:val="false"/>
          <w:color w:val="000000"/>
          <w:sz w:val="28"/>
        </w:rPr>
        <w:t>      1. Қазақстан Республикасы ІІМ Ішкі әскерлерінің қару-жарақ және инженерлік-техникалық қамтамасыз ету мүлкін жөндеу қызметінің бастығы;</w:t>
      </w:r>
      <w:r>
        <w:br/>
      </w:r>
      <w:r>
        <w:rPr>
          <w:rFonts w:ascii="Times New Roman"/>
          <w:b w:val="false"/>
          <w:i w:val="false"/>
          <w:color w:val="000000"/>
          <w:sz w:val="28"/>
        </w:rPr>
        <w:t>
      2. Өңірлік қолбасшылығы қару-жарақ қызметінің бастығы;</w:t>
      </w:r>
      <w:r>
        <w:br/>
      </w:r>
      <w:r>
        <w:rPr>
          <w:rFonts w:ascii="Times New Roman"/>
          <w:b w:val="false"/>
          <w:i w:val="false"/>
          <w:color w:val="000000"/>
          <w:sz w:val="28"/>
        </w:rPr>
        <w:t>
      3. Әскери бөлімі қару-жарақ қызметінің бастығы;</w:t>
      </w:r>
      <w:r>
        <w:br/>
      </w:r>
      <w:r>
        <w:rPr>
          <w:rFonts w:ascii="Times New Roman"/>
          <w:b w:val="false"/>
          <w:i w:val="false"/>
          <w:color w:val="000000"/>
          <w:sz w:val="28"/>
        </w:rPr>
        <w:t>
      4. Арттехқару-жарақ және оқ-дәрі аға маманы (қойма бастығы);</w:t>
      </w:r>
      <w:r>
        <w:br/>
      </w:r>
      <w:r>
        <w:rPr>
          <w:rFonts w:ascii="Times New Roman"/>
          <w:b w:val="false"/>
          <w:i w:val="false"/>
          <w:color w:val="000000"/>
          <w:sz w:val="28"/>
        </w:rPr>
        <w:t>
      5. Қару-жарақ жөндеу орталығының (қару – пулемет шеберханасы) бастығы;</w:t>
      </w:r>
      <w:r>
        <w:br/>
      </w:r>
      <w:r>
        <w:rPr>
          <w:rFonts w:ascii="Times New Roman"/>
          <w:b w:val="false"/>
          <w:i w:val="false"/>
          <w:color w:val="000000"/>
          <w:sz w:val="28"/>
        </w:rPr>
        <w:t>
      6. Қару-жарақ жөндеу орталығының (қару – пулемет шеберханасы) бөлімше бастығы;</w:t>
      </w:r>
      <w:r>
        <w:br/>
      </w:r>
      <w:r>
        <w:rPr>
          <w:rFonts w:ascii="Times New Roman"/>
          <w:b w:val="false"/>
          <w:i w:val="false"/>
          <w:color w:val="000000"/>
          <w:sz w:val="28"/>
        </w:rPr>
        <w:t>
      7. Қару-жарақ жөндеу орталығының (қару – пулемет шеберханасы) бөлімше бастығының аға көмекшісі;</w:t>
      </w:r>
      <w:r>
        <w:br/>
      </w:r>
      <w:r>
        <w:rPr>
          <w:rFonts w:ascii="Times New Roman"/>
          <w:b w:val="false"/>
          <w:i w:val="false"/>
          <w:color w:val="000000"/>
          <w:sz w:val="28"/>
        </w:rPr>
        <w:t>
      8. Қару-жарақ жөндеу орталығының (қару – пулемет шеберханасы) бастығы аға маман (аға технигі);</w:t>
      </w:r>
      <w:r>
        <w:br/>
      </w:r>
      <w:r>
        <w:rPr>
          <w:rFonts w:ascii="Times New Roman"/>
          <w:b w:val="false"/>
          <w:i w:val="false"/>
          <w:color w:val="000000"/>
          <w:sz w:val="28"/>
        </w:rPr>
        <w:t>
      9. Қару-жарақ жөндеу бөлімше бастығының аға көмекшісі;</w:t>
      </w:r>
      <w:r>
        <w:br/>
      </w:r>
      <w:r>
        <w:rPr>
          <w:rFonts w:ascii="Times New Roman"/>
          <w:b w:val="false"/>
          <w:i w:val="false"/>
          <w:color w:val="000000"/>
          <w:sz w:val="28"/>
        </w:rPr>
        <w:t>
      10. Бөлшектеу, жинау және ақауын табу цехының маман – технигі;</w:t>
      </w:r>
      <w:r>
        <w:br/>
      </w:r>
      <w:r>
        <w:rPr>
          <w:rFonts w:ascii="Times New Roman"/>
          <w:b w:val="false"/>
          <w:i w:val="false"/>
          <w:color w:val="000000"/>
          <w:sz w:val="28"/>
        </w:rPr>
        <w:t>
      11. Токарь-слесарь цехының маман – технигі;</w:t>
      </w:r>
      <w:r>
        <w:br/>
      </w:r>
      <w:r>
        <w:rPr>
          <w:rFonts w:ascii="Times New Roman"/>
          <w:b w:val="false"/>
          <w:i w:val="false"/>
          <w:color w:val="000000"/>
          <w:sz w:val="28"/>
        </w:rPr>
        <w:t>
      12. Тир бастығы;</w:t>
      </w:r>
      <w:r>
        <w:br/>
      </w:r>
      <w:r>
        <w:rPr>
          <w:rFonts w:ascii="Times New Roman"/>
          <w:b w:val="false"/>
          <w:i w:val="false"/>
          <w:color w:val="000000"/>
          <w:sz w:val="28"/>
        </w:rPr>
        <w:t>
      13. Тир бастығының көмекшісі;</w:t>
      </w:r>
      <w:r>
        <w:br/>
      </w:r>
      <w:r>
        <w:rPr>
          <w:rFonts w:ascii="Times New Roman"/>
          <w:b w:val="false"/>
          <w:i w:val="false"/>
          <w:color w:val="000000"/>
          <w:sz w:val="28"/>
        </w:rPr>
        <w:t>
      14. Қару-жарақ қоймасының бөлініс бастығы;</w:t>
      </w:r>
      <w:r>
        <w:br/>
      </w:r>
      <w:r>
        <w:rPr>
          <w:rFonts w:ascii="Times New Roman"/>
          <w:b w:val="false"/>
          <w:i w:val="false"/>
          <w:color w:val="000000"/>
          <w:sz w:val="28"/>
        </w:rPr>
        <w:t>
      15. Қару-жарақ қоймасының сақтау орнының бастығы.</w:t>
      </w:r>
    </w:p>
    <w:bookmarkStart w:name="z519" w:id="6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8-қосымша </w:t>
      </w:r>
    </w:p>
    <w:bookmarkEnd w:id="63"/>
    <w:bookmarkStart w:name="z520" w:id="64"/>
    <w:p>
      <w:pPr>
        <w:spacing w:after="0"/>
        <w:ind w:left="0"/>
        <w:jc w:val="left"/>
      </w:pPr>
      <w:r>
        <w:rPr>
          <w:rFonts w:ascii="Times New Roman"/>
          <w:b/>
          <w:i w:val="false"/>
          <w:color w:val="000000"/>
        </w:rPr>
        <w:t xml:space="preserve"> 
Әскери қызметшілерді психодиагностикалық зерттеу және</w:t>
      </w:r>
      <w:r>
        <w:br/>
      </w:r>
      <w:r>
        <w:rPr>
          <w:rFonts w:ascii="Times New Roman"/>
          <w:b/>
          <w:i w:val="false"/>
          <w:color w:val="000000"/>
        </w:rPr>
        <w:t>
полиграфологиялық жауап алу үшін сыныпты ресімдеу және</w:t>
      </w:r>
      <w:r>
        <w:br/>
      </w:r>
      <w:r>
        <w:rPr>
          <w:rFonts w:ascii="Times New Roman"/>
          <w:b/>
          <w:i w:val="false"/>
          <w:color w:val="000000"/>
        </w:rPr>
        <w:t>
жабдықтау жөніндегі талаптар</w:t>
      </w:r>
    </w:p>
    <w:bookmarkEnd w:id="64"/>
    <w:bookmarkStart w:name="z521" w:id="65"/>
    <w:p>
      <w:pPr>
        <w:spacing w:after="0"/>
        <w:ind w:left="0"/>
        <w:jc w:val="both"/>
      </w:pPr>
      <w:r>
        <w:rPr>
          <w:rFonts w:ascii="Times New Roman"/>
          <w:b w:val="false"/>
          <w:i w:val="false"/>
          <w:color w:val="000000"/>
          <w:sz w:val="28"/>
        </w:rPr>
        <w:t>
      1) пайдалы алаң биіктігі 2,8-3 метрден төмен емес болған кезде кемінде 30 – 40 шаршы метр;</w:t>
      </w:r>
      <w:r>
        <w:br/>
      </w:r>
      <w:r>
        <w:rPr>
          <w:rFonts w:ascii="Times New Roman"/>
          <w:b w:val="false"/>
          <w:i w:val="false"/>
          <w:color w:val="000000"/>
          <w:sz w:val="28"/>
        </w:rPr>
        <w:t>
</w:t>
      </w:r>
      <w:r>
        <w:rPr>
          <w:rFonts w:ascii="Times New Roman"/>
          <w:b w:val="false"/>
          <w:i w:val="false"/>
          <w:color w:val="000000"/>
          <w:sz w:val="28"/>
        </w:rPr>
        <w:t>
      2) шу, діріл, сәулелену көздерінен оқшау;</w:t>
      </w:r>
      <w:r>
        <w:br/>
      </w:r>
      <w:r>
        <w:rPr>
          <w:rFonts w:ascii="Times New Roman"/>
          <w:b w:val="false"/>
          <w:i w:val="false"/>
          <w:color w:val="000000"/>
          <w:sz w:val="28"/>
        </w:rPr>
        <w:t>
</w:t>
      </w:r>
      <w:r>
        <w:rPr>
          <w:rFonts w:ascii="Times New Roman"/>
          <w:b w:val="false"/>
          <w:i w:val="false"/>
          <w:color w:val="000000"/>
          <w:sz w:val="28"/>
        </w:rPr>
        <w:t>
      3) қабырғаларының түсі көгілдір немесе ашық жасыл (табиғатпен үйлескен) болғаны орынды;</w:t>
      </w:r>
      <w:r>
        <w:br/>
      </w:r>
      <w:r>
        <w:rPr>
          <w:rFonts w:ascii="Times New Roman"/>
          <w:b w:val="false"/>
          <w:i w:val="false"/>
          <w:color w:val="000000"/>
          <w:sz w:val="28"/>
        </w:rPr>
        <w:t>
</w:t>
      </w:r>
      <w:r>
        <w:rPr>
          <w:rFonts w:ascii="Times New Roman"/>
          <w:b w:val="false"/>
          <w:i w:val="false"/>
          <w:color w:val="000000"/>
          <w:sz w:val="28"/>
        </w:rPr>
        <w:t>
      4) еден қабырғаларының түсімен түстес (жұмсақ линолеум қолдануға болады);</w:t>
      </w:r>
      <w:r>
        <w:br/>
      </w:r>
      <w:r>
        <w:rPr>
          <w:rFonts w:ascii="Times New Roman"/>
          <w:b w:val="false"/>
          <w:i w:val="false"/>
          <w:color w:val="000000"/>
          <w:sz w:val="28"/>
        </w:rPr>
        <w:t>
</w:t>
      </w:r>
      <w:r>
        <w:rPr>
          <w:rFonts w:ascii="Times New Roman"/>
          <w:b w:val="false"/>
          <w:i w:val="false"/>
          <w:color w:val="000000"/>
          <w:sz w:val="28"/>
        </w:rPr>
        <w:t>
      5) интерьер келушілердің көңіл-күйін көтеруі, адамның ағзасына жайлы болуы тиіс;</w:t>
      </w:r>
      <w:r>
        <w:br/>
      </w:r>
      <w:r>
        <w:rPr>
          <w:rFonts w:ascii="Times New Roman"/>
          <w:b w:val="false"/>
          <w:i w:val="false"/>
          <w:color w:val="000000"/>
          <w:sz w:val="28"/>
        </w:rPr>
        <w:t>
</w:t>
      </w:r>
      <w:r>
        <w:rPr>
          <w:rFonts w:ascii="Times New Roman"/>
          <w:b w:val="false"/>
          <w:i w:val="false"/>
          <w:color w:val="000000"/>
          <w:sz w:val="28"/>
        </w:rPr>
        <w:t>
      6) сыныптың жарық және кең болып көрінуі қамтамасыз етіледі;</w:t>
      </w:r>
      <w:r>
        <w:br/>
      </w:r>
      <w:r>
        <w:rPr>
          <w:rFonts w:ascii="Times New Roman"/>
          <w:b w:val="false"/>
          <w:i w:val="false"/>
          <w:color w:val="000000"/>
          <w:sz w:val="28"/>
        </w:rPr>
        <w:t>
</w:t>
      </w:r>
      <w:r>
        <w:rPr>
          <w:rFonts w:ascii="Times New Roman"/>
          <w:b w:val="false"/>
          <w:i w:val="false"/>
          <w:color w:val="000000"/>
          <w:sz w:val="28"/>
        </w:rPr>
        <w:t>
      7) кабинетте жұмыс істеуге кедергі ететін ұсақ-түйектердің көп болмағаны дұрыс;</w:t>
      </w:r>
      <w:r>
        <w:br/>
      </w:r>
      <w:r>
        <w:rPr>
          <w:rFonts w:ascii="Times New Roman"/>
          <w:b w:val="false"/>
          <w:i w:val="false"/>
          <w:color w:val="000000"/>
          <w:sz w:val="28"/>
        </w:rPr>
        <w:t>
</w:t>
      </w:r>
      <w:r>
        <w:rPr>
          <w:rFonts w:ascii="Times New Roman"/>
          <w:b w:val="false"/>
          <w:i w:val="false"/>
          <w:color w:val="000000"/>
          <w:sz w:val="28"/>
        </w:rPr>
        <w:t>
      8) сыныпта бланкіде тесті өткізуге арналған 10 үстел, сондай-ақ біржолғы топтасып тесті тапсыруға арналған 10 дербес компьютер еркі орналасуы тиіс. Әрбір компьютерде «Ақ сұңқар», «Тұмар», «Мультипсихометр» типті адамның психологиялық жай-күйін сараптамалық анықтаудың әмбебап компьютерлік автоматтандырылған психодиагностикалық жүйесін қоса алғанда, лицензияланған бағдарламалық қамтамасыз ету жинағы орнатылуы тиіс;</w:t>
      </w:r>
      <w:r>
        <w:br/>
      </w:r>
      <w:r>
        <w:rPr>
          <w:rFonts w:ascii="Times New Roman"/>
          <w:b w:val="false"/>
          <w:i w:val="false"/>
          <w:color w:val="000000"/>
          <w:sz w:val="28"/>
        </w:rPr>
        <w:t>
</w:t>
      </w:r>
      <w:r>
        <w:rPr>
          <w:rFonts w:ascii="Times New Roman"/>
          <w:b w:val="false"/>
          <w:i w:val="false"/>
          <w:color w:val="000000"/>
          <w:sz w:val="28"/>
        </w:rPr>
        <w:t>
      9) компьютерлер психодиагностика нәтижелерін басып шығару үшін принтерге қосылуы тиіс;</w:t>
      </w:r>
      <w:r>
        <w:br/>
      </w:r>
      <w:r>
        <w:rPr>
          <w:rFonts w:ascii="Times New Roman"/>
          <w:b w:val="false"/>
          <w:i w:val="false"/>
          <w:color w:val="000000"/>
          <w:sz w:val="28"/>
        </w:rPr>
        <w:t>
</w:t>
      </w:r>
      <w:r>
        <w:rPr>
          <w:rFonts w:ascii="Times New Roman"/>
          <w:b w:val="false"/>
          <w:i w:val="false"/>
          <w:color w:val="000000"/>
          <w:sz w:val="28"/>
        </w:rPr>
        <w:t>
      10) сыныпта полиграфологиялық жауап алуға арналған арнайы орын бөлінеді, онда «Диана», «Lafayette» типті полиграфологиялық жабдық орнатылады.</w:t>
      </w:r>
    </w:p>
    <w:bookmarkEnd w:id="65"/>
    <w:bookmarkStart w:name="z531"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9-қосымша </w:t>
      </w:r>
    </w:p>
    <w:bookmarkEnd w:id="66"/>
    <w:bookmarkStart w:name="z532" w:id="67"/>
    <w:p>
      <w:pPr>
        <w:spacing w:after="0"/>
        <w:ind w:left="0"/>
        <w:jc w:val="left"/>
      </w:pPr>
      <w:r>
        <w:rPr>
          <w:rFonts w:ascii="Times New Roman"/>
          <w:b/>
          <w:i w:val="false"/>
          <w:color w:val="000000"/>
        </w:rPr>
        <w:t xml:space="preserve"> 
Психофизиологиялық зерттеу жүргізу ұзақтығының</w:t>
      </w:r>
      <w:r>
        <w:br/>
      </w:r>
      <w:r>
        <w:rPr>
          <w:rFonts w:ascii="Times New Roman"/>
          <w:b/>
          <w:i w:val="false"/>
          <w:color w:val="000000"/>
        </w:rPr>
        <w:t>
үлгі нормалары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487"/>
        <w:gridCol w:w="2267"/>
        <w:gridCol w:w="3122"/>
      </w:tblGrid>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жұмыс түрі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уақыты, сағат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психологиялық диагностика, нәтижелелерді өңдеу, қорытындылар мен ұсынымдарды ресімдеу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есебімен</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психодиагностикалық зерттеу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2.0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психодиагностика, нәтижелелерді өңдеу, психологиялық қорытындыны ресімдеу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дейін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консультация беру:</w:t>
            </w:r>
            <w:r>
              <w:br/>
            </w:r>
            <w:r>
              <w:rPr>
                <w:rFonts w:ascii="Times New Roman"/>
                <w:b w:val="false"/>
                <w:i w:val="false"/>
                <w:color w:val="000000"/>
                <w:sz w:val="20"/>
              </w:rPr>
              <w:t>
</w:t>
            </w:r>
            <w:r>
              <w:rPr>
                <w:rFonts w:ascii="Times New Roman"/>
                <w:b w:val="false"/>
                <w:i w:val="false"/>
                <w:color w:val="000000"/>
                <w:sz w:val="20"/>
              </w:rPr>
              <w:t>- алғашқы;</w:t>
            </w:r>
            <w:r>
              <w:br/>
            </w:r>
            <w:r>
              <w:rPr>
                <w:rFonts w:ascii="Times New Roman"/>
                <w:b w:val="false"/>
                <w:i w:val="false"/>
                <w:color w:val="000000"/>
                <w:sz w:val="20"/>
              </w:rPr>
              <w:t>
</w:t>
            </w:r>
            <w:r>
              <w:rPr>
                <w:rFonts w:ascii="Times New Roman"/>
                <w:b w:val="false"/>
                <w:i w:val="false"/>
                <w:color w:val="000000"/>
                <w:sz w:val="20"/>
              </w:rPr>
              <w:t>- кезекті.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әңгімелесуге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консультация беру:</w:t>
            </w:r>
            <w:r>
              <w:br/>
            </w:r>
            <w:r>
              <w:rPr>
                <w:rFonts w:ascii="Times New Roman"/>
                <w:b w:val="false"/>
                <w:i w:val="false"/>
                <w:color w:val="000000"/>
                <w:sz w:val="20"/>
              </w:rPr>
              <w:t>
</w:t>
            </w:r>
            <w:r>
              <w:rPr>
                <w:rFonts w:ascii="Times New Roman"/>
                <w:b w:val="false"/>
                <w:i w:val="false"/>
                <w:color w:val="000000"/>
                <w:sz w:val="20"/>
              </w:rPr>
              <w:t>- алғашқы;</w:t>
            </w:r>
            <w:r>
              <w:br/>
            </w:r>
            <w:r>
              <w:rPr>
                <w:rFonts w:ascii="Times New Roman"/>
                <w:b w:val="false"/>
                <w:i w:val="false"/>
                <w:color w:val="000000"/>
                <w:sz w:val="20"/>
              </w:rPr>
              <w:t>
</w:t>
            </w:r>
            <w:r>
              <w:rPr>
                <w:rFonts w:ascii="Times New Roman"/>
                <w:b w:val="false"/>
                <w:i w:val="false"/>
                <w:color w:val="000000"/>
                <w:sz w:val="20"/>
              </w:rPr>
              <w:t>- кезекті.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1.0</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әңгімелесуге</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психологиялық ақпаратты күн сайын талдау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күн сайынғы қорытынды ресімдеу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оқу мекемелерінде кәсіби консультация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дейін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аптада бір рет</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нәтижесін қорыту, есеп жазу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- 20-25 әскери қызметшіден тұратын топқа есебінен;</w:t>
      </w:r>
      <w:r>
        <w:br/>
      </w:r>
      <w:r>
        <w:rPr>
          <w:rFonts w:ascii="Times New Roman"/>
          <w:b w:val="false"/>
          <w:i w:val="false"/>
          <w:color w:val="000000"/>
          <w:sz w:val="28"/>
        </w:rPr>
        <w:t>
      - топтасып зерттеу кезінде куәландырудан өтетін адамның саны күніне 25 адамнан аспауы тиіс;</w:t>
      </w:r>
      <w:r>
        <w:br/>
      </w:r>
      <w:r>
        <w:rPr>
          <w:rFonts w:ascii="Times New Roman"/>
          <w:b w:val="false"/>
          <w:i w:val="false"/>
          <w:color w:val="000000"/>
          <w:sz w:val="28"/>
        </w:rPr>
        <w:t>
      - психодиагностикалық зерттеу өткізу кезінде бір психологқа арналған жұмыс жүктемесі ауысымына 12 адамнан аспауы тиіс;</w:t>
      </w:r>
      <w:r>
        <w:br/>
      </w:r>
      <w:r>
        <w:rPr>
          <w:rFonts w:ascii="Times New Roman"/>
          <w:b w:val="false"/>
          <w:i w:val="false"/>
          <w:color w:val="000000"/>
          <w:sz w:val="28"/>
        </w:rPr>
        <w:t>
      - зерттелетін адамдар саны көп болған кезде психодиагностикалық зерттеуді екі ауысыммен ұйымдастыруға жол беріледі.</w:t>
      </w:r>
    </w:p>
    <w:bookmarkStart w:name="z533" w:id="6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10-қосымша </w:t>
      </w:r>
    </w:p>
    <w:bookmarkEnd w:id="68"/>
    <w:bookmarkStart w:name="z534"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(әскери-дәрігерлік комиссияның атауы)</w:t>
      </w:r>
    </w:p>
    <w:p>
      <w:pPr>
        <w:spacing w:after="0"/>
        <w:ind w:left="0"/>
        <w:jc w:val="left"/>
      </w:pPr>
      <w:r>
        <w:rPr>
          <w:rFonts w:ascii="Times New Roman"/>
          <w:b/>
          <w:i w:val="false"/>
          <w:color w:val="000000"/>
        </w:rPr>
        <w:t xml:space="preserve"> Медициналық куәландыру туралы № _____ анықтама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(қатардағы және басшы құрамдағы адамдардың, әскери қызметшілердің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арнаулы немесе әскери атағы; тегі, аты, әкесінің аты,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орны)</w:t>
      </w:r>
      <w:r>
        <w:br/>
      </w:r>
      <w:r>
        <w:rPr>
          <w:rFonts w:ascii="Times New Roman"/>
          <w:b w:val="false"/>
          <w:i w:val="false"/>
          <w:color w:val="000000"/>
          <w:sz w:val="28"/>
        </w:rPr>
        <w:t>
______________________________________________________ куәландырылды.            (әскери-дәрігерлік комиссияның атауы)</w:t>
      </w:r>
    </w:p>
    <w:p>
      <w:pPr>
        <w:spacing w:after="0"/>
        <w:ind w:left="0"/>
        <w:jc w:val="both"/>
      </w:pPr>
      <w:r>
        <w:rPr>
          <w:rFonts w:ascii="Times New Roman"/>
          <w:b w:val="false"/>
          <w:i w:val="false"/>
          <w:color w:val="000000"/>
          <w:sz w:val="28"/>
        </w:rPr>
        <w:t>20_____жылғы "_____"___________________</w:t>
      </w:r>
    </w:p>
    <w:p>
      <w:pPr>
        <w:spacing w:after="0"/>
        <w:ind w:left="0"/>
        <w:jc w:val="both"/>
      </w:pPr>
      <w:r>
        <w:rPr>
          <w:rFonts w:ascii="Times New Roman"/>
          <w:b w:val="false"/>
          <w:i w:val="false"/>
          <w:color w:val="000000"/>
          <w:sz w:val="28"/>
        </w:rPr>
        <w:t>Сырқаттың (жараланудың, контузияның, жарақаттанудың, мертігудің) себепті байланысы туралы комиссияның диагнозы мен қаулысы:</w:t>
      </w:r>
      <w:r>
        <w:br/>
      </w:r>
      <w:r>
        <w:rPr>
          <w:rFonts w:ascii="Times New Roman"/>
          <w:b w:val="false"/>
          <w:i w:val="false"/>
          <w:color w:val="000000"/>
          <w:sz w:val="28"/>
        </w:rPr>
        <w:t>
ҚР ІІМ-нің 20___ жылғы "___"_______________ №____ бұйрығының Аурулар мен ағза кемшіліктері кестесінің _____________________ бағанындағы ____ бап негізіндегі</w:t>
      </w:r>
    </w:p>
    <w:p>
      <w:pPr>
        <w:spacing w:after="0"/>
        <w:ind w:left="0"/>
        <w:jc w:val="both"/>
      </w:pPr>
      <w:r>
        <w:rPr>
          <w:rFonts w:ascii="Times New Roman"/>
          <w:b w:val="false"/>
          <w:i w:val="false"/>
          <w:color w:val="000000"/>
          <w:sz w:val="28"/>
        </w:rPr>
        <w:t>ПФЗ-ның қорытындысы: ________________________________________________</w:t>
      </w:r>
    </w:p>
    <w:p>
      <w:pPr>
        <w:spacing w:after="0"/>
        <w:ind w:left="0"/>
        <w:jc w:val="both"/>
      </w:pPr>
      <w:r>
        <w:rPr>
          <w:rFonts w:ascii="Times New Roman"/>
          <w:b w:val="false"/>
          <w:i w:val="false"/>
          <w:color w:val="000000"/>
          <w:sz w:val="28"/>
        </w:rPr>
        <w:t>Ескертпе:____________________________________________________________</w:t>
      </w:r>
    </w:p>
    <w:p>
      <w:pPr>
        <w:spacing w:after="0"/>
        <w:ind w:left="0"/>
        <w:jc w:val="both"/>
      </w:pPr>
      <w:r>
        <w:rPr>
          <w:rFonts w:ascii="Times New Roman"/>
          <w:b w:val="false"/>
          <w:i w:val="false"/>
          <w:color w:val="000000"/>
          <w:sz w:val="28"/>
        </w:rPr>
        <w:t>ӘДК бастығы: ________________________________________________________</w:t>
      </w:r>
      <w:r>
        <w:br/>
      </w:r>
      <w:r>
        <w:rPr>
          <w:rFonts w:ascii="Times New Roman"/>
          <w:b w:val="false"/>
          <w:i w:val="false"/>
          <w:color w:val="000000"/>
          <w:sz w:val="28"/>
        </w:rPr>
        <w:t>
                             (атағы, қолы, тегі)</w:t>
      </w:r>
      <w:r>
        <w:br/>
      </w:r>
      <w:r>
        <w:rPr>
          <w:rFonts w:ascii="Times New Roman"/>
          <w:b w:val="false"/>
          <w:i w:val="false"/>
          <w:color w:val="000000"/>
          <w:sz w:val="28"/>
        </w:rPr>
        <w:t>
ПФЗ-ның бастығы (психолог): _________________________________________</w:t>
      </w:r>
      <w:r>
        <w:br/>
      </w:r>
      <w:r>
        <w:rPr>
          <w:rFonts w:ascii="Times New Roman"/>
          <w:b w:val="false"/>
          <w:i w:val="false"/>
          <w:color w:val="000000"/>
          <w:sz w:val="28"/>
        </w:rPr>
        <w:t>
                                      (атағы, қолы, тегі)</w:t>
      </w:r>
      <w:r>
        <w:br/>
      </w:r>
      <w:r>
        <w:rPr>
          <w:rFonts w:ascii="Times New Roman"/>
          <w:b w:val="false"/>
          <w:i w:val="false"/>
          <w:color w:val="000000"/>
          <w:sz w:val="28"/>
        </w:rPr>
        <w:t>
Комиссия хатшысы: ___________________________________________________</w:t>
      </w:r>
      <w:r>
        <w:br/>
      </w:r>
      <w:r>
        <w:rPr>
          <w:rFonts w:ascii="Times New Roman"/>
          <w:b w:val="false"/>
          <w:i w:val="false"/>
          <w:color w:val="000000"/>
          <w:sz w:val="28"/>
        </w:rPr>
        <w:t>
                                  (атағы, қолы, тегі)</w:t>
      </w:r>
    </w:p>
    <w:bookmarkStart w:name="z535" w:id="7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11-қосымша </w:t>
      </w:r>
    </w:p>
    <w:bookmarkEnd w:id="70"/>
    <w:bookmarkStart w:name="z536" w:id="71"/>
    <w:p>
      <w:pPr>
        <w:spacing w:after="0"/>
        <w:ind w:left="0"/>
        <w:jc w:val="both"/>
      </w:pPr>
      <w:r>
        <w:rPr>
          <w:rFonts w:ascii="Times New Roman"/>
          <w:b w:val="false"/>
          <w:i w:val="false"/>
          <w:color w:val="000000"/>
          <w:sz w:val="28"/>
        </w:rPr>
        <w:t>
Нысан</w:t>
      </w:r>
    </w:p>
    <w:bookmarkEnd w:id="71"/>
    <w:p>
      <w:pPr>
        <w:spacing w:after="0"/>
        <w:ind w:left="0"/>
        <w:jc w:val="both"/>
      </w:pPr>
      <w:r>
        <w:rPr>
          <w:rFonts w:ascii="Times New Roman"/>
          <w:b w:val="false"/>
          <w:i w:val="false"/>
          <w:color w:val="000000"/>
          <w:sz w:val="28"/>
        </w:rPr>
        <w:t>Әскери бөлімнің (мекеменің)</w:t>
      </w:r>
      <w:r>
        <w:br/>
      </w:r>
      <w:r>
        <w:rPr>
          <w:rFonts w:ascii="Times New Roman"/>
          <w:b w:val="false"/>
          <w:i w:val="false"/>
          <w:color w:val="000000"/>
          <w:sz w:val="28"/>
        </w:rPr>
        <w:t>
бұрыштамалық мөртабаны</w:t>
      </w:r>
    </w:p>
    <w:p>
      <w:pPr>
        <w:spacing w:after="0"/>
        <w:ind w:left="0"/>
        <w:jc w:val="both"/>
      </w:pPr>
      <w:r>
        <w:rPr>
          <w:rFonts w:ascii="Times New Roman"/>
          <w:b w:val="false"/>
          <w:i w:val="false"/>
          <w:color w:val="000000"/>
          <w:sz w:val="28"/>
        </w:rPr>
        <w:t>_________________________ бастығына (командиріне)</w:t>
      </w:r>
      <w:r>
        <w:br/>
      </w:r>
      <w:r>
        <w:rPr>
          <w:rFonts w:ascii="Times New Roman"/>
          <w:b w:val="false"/>
          <w:i w:val="false"/>
          <w:color w:val="000000"/>
          <w:sz w:val="28"/>
        </w:rPr>
        <w:t>
(әскери-медициналық мекеме көрсетіледі)</w:t>
      </w:r>
    </w:p>
    <w:bookmarkStart w:name="z475" w:id="72"/>
    <w:p>
      <w:pPr>
        <w:spacing w:after="0"/>
        <w:ind w:left="0"/>
        <w:jc w:val="left"/>
      </w:pPr>
      <w:r>
        <w:rPr>
          <w:rFonts w:ascii="Times New Roman"/>
          <w:b/>
          <w:i w:val="false"/>
          <w:color w:val="000000"/>
        </w:rPr>
        <w:t xml:space="preserve"> 
Жолдама</w:t>
      </w:r>
    </w:p>
    <w:bookmarkEnd w:id="72"/>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(медициналық куәландыру мақсаты, сондай-ақ ӘДК-ға (ДҰК-қа) жіберу себебі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көрсетілсін: денсаулық жағдайы бойынша, әскери қызмет өткеру үшін жаңа келісімшарт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жасасу, әскери қызметте болу уақытында шекті жасқа жетуі бойынша, ұйымдастыру-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штаттық іс-шаралар бойынша алдағы уақытта әскери қызметтен босатылу және т.б.)</w:t>
      </w:r>
      <w:r>
        <w:br/>
      </w:r>
      <w:r>
        <w:rPr>
          <w:rFonts w:ascii="Times New Roman"/>
          <w:b w:val="false"/>
          <w:i w:val="false"/>
          <w:color w:val="000000"/>
          <w:sz w:val="28"/>
        </w:rPr>
        <w:t>
үшін медициналық куәландырылуға жіберіледі</w:t>
      </w:r>
      <w:r>
        <w:br/>
      </w:r>
      <w:r>
        <w:rPr>
          <w:rFonts w:ascii="Times New Roman"/>
          <w:b w:val="false"/>
          <w:i w:val="false"/>
          <w:color w:val="000000"/>
          <w:sz w:val="28"/>
        </w:rPr>
        <w:t>
2. Тегі, аты, әкесінің аты __________________________________________</w:t>
      </w:r>
      <w:r>
        <w:br/>
      </w:r>
      <w:r>
        <w:rPr>
          <w:rFonts w:ascii="Times New Roman"/>
          <w:b w:val="false"/>
          <w:i w:val="false"/>
          <w:color w:val="000000"/>
          <w:sz w:val="28"/>
        </w:rPr>
        <w:t>
3. Әскери атағы ______________ 4.Туған жылы _____________,</w:t>
      </w:r>
      <w:r>
        <w:br/>
      </w:r>
      <w:r>
        <w:rPr>
          <w:rFonts w:ascii="Times New Roman"/>
          <w:b w:val="false"/>
          <w:i w:val="false"/>
          <w:color w:val="000000"/>
          <w:sz w:val="28"/>
        </w:rPr>
        <w:t>
5. Әскери бөлім _____________________________________________________</w:t>
      </w:r>
      <w:r>
        <w:br/>
      </w:r>
      <w:r>
        <w:rPr>
          <w:rFonts w:ascii="Times New Roman"/>
          <w:b w:val="false"/>
          <w:i w:val="false"/>
          <w:color w:val="000000"/>
          <w:sz w:val="28"/>
        </w:rPr>
        <w:t>
6. Әскери қызметке шақырылды (келісімшарт бойынша түсті)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(қорғаныс істері жөніндегі бөлім (басқарма), әскери қызметке шақырылған,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келісімшарт бойынша түскен айы мен жылы көрсетілсін)</w:t>
      </w:r>
      <w:r>
        <w:br/>
      </w:r>
      <w:r>
        <w:rPr>
          <w:rFonts w:ascii="Times New Roman"/>
          <w:b w:val="false"/>
          <w:i w:val="false"/>
          <w:color w:val="000000"/>
          <w:sz w:val="28"/>
        </w:rPr>
        <w:t>
7. Алдын ала диагнозы: ______________________________________________</w:t>
      </w:r>
      <w:r>
        <w:br/>
      </w:r>
      <w:r>
        <w:rPr>
          <w:rFonts w:ascii="Times New Roman"/>
          <w:b w:val="false"/>
          <w:i w:val="false"/>
          <w:color w:val="000000"/>
          <w:sz w:val="28"/>
        </w:rPr>
        <w:t>
8. Жіберілген күні: _________________________________________________</w:t>
      </w:r>
      <w:r>
        <w:br/>
      </w:r>
      <w:r>
        <w:rPr>
          <w:rFonts w:ascii="Times New Roman"/>
          <w:b w:val="false"/>
          <w:i w:val="false"/>
          <w:color w:val="000000"/>
          <w:sz w:val="28"/>
        </w:rPr>
        <w:t>
9. ӘДК (ДҰК) қорытындысын ___________________________________________</w:t>
      </w:r>
      <w:r>
        <w:br/>
      </w:r>
      <w:r>
        <w:rPr>
          <w:rFonts w:ascii="Times New Roman"/>
          <w:b w:val="false"/>
          <w:i w:val="false"/>
          <w:color w:val="000000"/>
          <w:sz w:val="28"/>
        </w:rPr>
        <w:t>
                          (әскери бөлімнің немесе кадр органының</w:t>
      </w:r>
      <w:r>
        <w:br/>
      </w:r>
      <w:r>
        <w:rPr>
          <w:rFonts w:ascii="Times New Roman"/>
          <w:b w:val="false"/>
          <w:i w:val="false"/>
          <w:color w:val="000000"/>
          <w:sz w:val="28"/>
        </w:rPr>
        <w:t>
_______________________________________________ жіберуіңізді сұраймын</w:t>
      </w:r>
      <w:r>
        <w:br/>
      </w:r>
      <w:r>
        <w:rPr>
          <w:rFonts w:ascii="Times New Roman"/>
          <w:b w:val="false"/>
          <w:i w:val="false"/>
          <w:color w:val="000000"/>
          <w:sz w:val="28"/>
        </w:rPr>
        <w:t>
атауы мен пошталық мекен жайы)</w:t>
      </w:r>
      <w:r>
        <w:br/>
      </w:r>
      <w:r>
        <w:rPr>
          <w:rFonts w:ascii="Times New Roman"/>
          <w:b w:val="false"/>
          <w:i w:val="false"/>
          <w:color w:val="000000"/>
          <w:sz w:val="28"/>
        </w:rPr>
        <w:t>
Командир (бастық) _____________________________________________________________________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Келісімшарт бойынша әскери қызмет өткеретін әскери қызметшінің отбасы мүшесін медициналық куәландыруға жіберген кезде 1-тармақта медициналық куәландыру мақсаты, жіберу себебі, куәландырылушының тегі, аты, әкесінің аты, туған жылы, куәландырылатын отбасы мүшесінің әскери қызметшіге туыстық қатынасы, сондай-ақ медициналық куәландырылуға жіберілген отбасы мүшесі болып табылатын әскери қызметшінің әскери атағы, тегі, аты, әкесінің аты, туған жылы, әскери лауазымы көрсетілсін.</w:t>
      </w:r>
      <w:r>
        <w:br/>
      </w:r>
      <w:r>
        <w:rPr>
          <w:rFonts w:ascii="Times New Roman"/>
          <w:b w:val="false"/>
          <w:i w:val="false"/>
          <w:color w:val="000000"/>
          <w:sz w:val="28"/>
        </w:rPr>
        <w:t>
      2. Қарулы Күштер қызметкерлерін медициналық куәландыруға жіберген кезде 1-тармақта медициналық куәландыру мақсаты, жіберу себебі, тегі, аты, әкесінің аты, туған жылы, лауазымы, мамандығы көрсетілсін.</w:t>
      </w:r>
    </w:p>
    <w:bookmarkStart w:name="z537"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12-қосымша </w:t>
      </w:r>
    </w:p>
    <w:bookmarkEnd w:id="73"/>
    <w:bookmarkStart w:name="z538" w:id="74"/>
    <w:p>
      <w:pPr>
        <w:spacing w:after="0"/>
        <w:ind w:left="0"/>
        <w:jc w:val="both"/>
      </w:pPr>
      <w:r>
        <w:rPr>
          <w:rFonts w:ascii="Times New Roman"/>
          <w:b w:val="false"/>
          <w:i w:val="false"/>
          <w:color w:val="000000"/>
          <w:sz w:val="28"/>
        </w:rPr>
        <w:t>
Нысан</w:t>
      </w:r>
    </w:p>
    <w:bookmarkEnd w:id="74"/>
    <w:p>
      <w:pPr>
        <w:spacing w:after="0"/>
        <w:ind w:left="0"/>
        <w:jc w:val="both"/>
      </w:pPr>
      <w:r>
        <w:rPr>
          <w:rFonts w:ascii="Times New Roman"/>
          <w:b w:val="false"/>
          <w:i w:val="false"/>
          <w:color w:val="000000"/>
          <w:sz w:val="28"/>
        </w:rPr>
        <w:t>(әскери-дәрігерлік комиссияның)</w:t>
      </w:r>
      <w:r>
        <w:br/>
      </w:r>
      <w:r>
        <w:rPr>
          <w:rFonts w:ascii="Times New Roman"/>
          <w:b w:val="false"/>
          <w:i w:val="false"/>
          <w:color w:val="000000"/>
          <w:sz w:val="28"/>
        </w:rPr>
        <w:t>
бұрыштамалық мөртабаны</w:t>
      </w:r>
    </w:p>
    <w:bookmarkStart w:name="z476" w:id="75"/>
    <w:p>
      <w:pPr>
        <w:spacing w:after="0"/>
        <w:ind w:left="0"/>
        <w:jc w:val="left"/>
      </w:pPr>
      <w:r>
        <w:rPr>
          <w:rFonts w:ascii="Times New Roman"/>
          <w:b/>
          <w:i w:val="false"/>
          <w:color w:val="000000"/>
        </w:rPr>
        <w:t xml:space="preserve"> 
Жүктілігі туралы анықтама</w:t>
      </w:r>
    </w:p>
    <w:bookmarkEnd w:id="75"/>
    <w:p>
      <w:pPr>
        <w:spacing w:after="0"/>
        <w:ind w:left="0"/>
        <w:jc w:val="both"/>
      </w:pPr>
      <w:r>
        <w:rPr>
          <w:rFonts w:ascii="Times New Roman"/>
          <w:b w:val="false"/>
          <w:i w:val="false"/>
          <w:color w:val="000000"/>
          <w:sz w:val="28"/>
        </w:rPr>
        <w:t>Берілді осы анықтама ________________________________________________</w:t>
      </w:r>
      <w:r>
        <w:br/>
      </w:r>
      <w:r>
        <w:rPr>
          <w:rFonts w:ascii="Times New Roman"/>
          <w:b w:val="false"/>
          <w:i w:val="false"/>
          <w:color w:val="000000"/>
          <w:sz w:val="28"/>
        </w:rPr>
        <w:t>
              (әскери атағы, аты әкесінің аты, фамилиясы, туған жылы)</w:t>
      </w:r>
    </w:p>
    <w:p>
      <w:pPr>
        <w:spacing w:after="0"/>
        <w:ind w:left="0"/>
        <w:jc w:val="both"/>
      </w:pPr>
      <w:r>
        <w:rPr>
          <w:rFonts w:ascii="Times New Roman"/>
          <w:b w:val="false"/>
          <w:i w:val="false"/>
          <w:color w:val="000000"/>
          <w:sz w:val="28"/>
        </w:rPr>
        <w:t>20____ж «___»__________________ куәландырылып, ______________________</w:t>
      </w:r>
      <w:r>
        <w:br/>
      </w:r>
      <w:r>
        <w:rPr>
          <w:rFonts w:ascii="Times New Roman"/>
          <w:b w:val="false"/>
          <w:i w:val="false"/>
          <w:color w:val="000000"/>
          <w:sz w:val="28"/>
        </w:rPr>
        <w:t>
                       (әскери-дәрігерлік комиссия атауы)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Диагнозы: Жүктілігі ____________________ апта.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талаптардың _____ бағанының _____ тармақтың _____тармақшасы негізінде.</w:t>
      </w:r>
    </w:p>
    <w:p>
      <w:pPr>
        <w:spacing w:after="0"/>
        <w:ind w:left="0"/>
        <w:jc w:val="both"/>
      </w:pPr>
      <w:r>
        <w:rPr>
          <w:rFonts w:ascii="Times New Roman"/>
          <w:b w:val="false"/>
          <w:i w:val="false"/>
          <w:color w:val="000000"/>
          <w:sz w:val="28"/>
        </w:rPr>
        <w:t>М.О.   Комиссия төрағасы ____________________________________________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Комиссияның пошталық мекен жайы _____________________________________</w:t>
      </w:r>
    </w:p>
    <w:bookmarkStart w:name="z539"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13-қосымша </w:t>
      </w:r>
    </w:p>
    <w:bookmarkEnd w:id="76"/>
    <w:bookmarkStart w:name="z540" w:id="77"/>
    <w:p>
      <w:pPr>
        <w:spacing w:after="0"/>
        <w:ind w:left="0"/>
        <w:jc w:val="left"/>
      </w:pPr>
      <w:r>
        <w:rPr>
          <w:rFonts w:ascii="Times New Roman"/>
          <w:b/>
          <w:i w:val="false"/>
          <w:color w:val="000000"/>
        </w:rPr>
        <w:t xml:space="preserve"> 
Қазақстан Республикасының жекелеген жерлерінде әскерге шақыру</w:t>
      </w:r>
      <w:r>
        <w:br/>
      </w:r>
      <w:r>
        <w:rPr>
          <w:rFonts w:ascii="Times New Roman"/>
          <w:b/>
          <w:i w:val="false"/>
          <w:color w:val="000000"/>
        </w:rPr>
        <w:t>
бойынша әскери қызмет өткеретін офицерлер құрамының адамдары</w:t>
      </w:r>
      <w:r>
        <w:br/>
      </w:r>
      <w:r>
        <w:rPr>
          <w:rFonts w:ascii="Times New Roman"/>
          <w:b/>
          <w:i w:val="false"/>
          <w:color w:val="000000"/>
        </w:rPr>
        <w:t>
және келісімшарт бойынша әскери қызмет өткеретін әскери</w:t>
      </w:r>
      <w:r>
        <w:br/>
      </w:r>
      <w:r>
        <w:rPr>
          <w:rFonts w:ascii="Times New Roman"/>
          <w:b/>
          <w:i w:val="false"/>
          <w:color w:val="000000"/>
        </w:rPr>
        <w:t>
қызметшілері әскери қызмет өткеруге (отбасы мүшелері үшін</w:t>
      </w:r>
      <w:r>
        <w:br/>
      </w:r>
      <w:r>
        <w:rPr>
          <w:rFonts w:ascii="Times New Roman"/>
          <w:b/>
          <w:i w:val="false"/>
          <w:color w:val="000000"/>
        </w:rPr>
        <w:t>
тұруға) медициналық қарсы көрсеткіштердің</w:t>
      </w:r>
      <w:r>
        <w:br/>
      </w:r>
      <w:r>
        <w:rPr>
          <w:rFonts w:ascii="Times New Roman"/>
          <w:b/>
          <w:i w:val="false"/>
          <w:color w:val="000000"/>
        </w:rPr>
        <w:t>
Тізбесі</w:t>
      </w:r>
    </w:p>
    <w:bookmarkEnd w:id="77"/>
    <w:bookmarkStart w:name="z541" w:id="78"/>
    <w:p>
      <w:pPr>
        <w:spacing w:after="0"/>
        <w:ind w:left="0"/>
        <w:jc w:val="left"/>
      </w:pPr>
      <w:r>
        <w:rPr>
          <w:rFonts w:ascii="Times New Roman"/>
          <w:b/>
          <w:i w:val="false"/>
          <w:color w:val="000000"/>
        </w:rPr>
        <w:t xml:space="preserve"> 
1. Әскери қызмет өткеретін әскери қызметшілері әскери қызмет</w:t>
      </w:r>
      <w:r>
        <w:br/>
      </w:r>
      <w:r>
        <w:rPr>
          <w:rFonts w:ascii="Times New Roman"/>
          <w:b/>
          <w:i w:val="false"/>
          <w:color w:val="000000"/>
        </w:rPr>
        <w:t>
өткеруге медициналық қарсы көрсеткіштердің</w:t>
      </w:r>
      <w:r>
        <w:br/>
      </w:r>
      <w:r>
        <w:rPr>
          <w:rFonts w:ascii="Times New Roman"/>
          <w:b/>
          <w:i w:val="false"/>
          <w:color w:val="000000"/>
        </w:rPr>
        <w:t>
Тізбесі</w:t>
      </w:r>
    </w:p>
    <w:bookmarkEnd w:id="78"/>
    <w:bookmarkStart w:name="z542" w:id="79"/>
    <w:p>
      <w:pPr>
        <w:spacing w:after="0"/>
        <w:ind w:left="0"/>
        <w:jc w:val="both"/>
      </w:pPr>
      <w:r>
        <w:rPr>
          <w:rFonts w:ascii="Times New Roman"/>
          <w:b w:val="false"/>
          <w:i w:val="false"/>
          <w:color w:val="000000"/>
          <w:sz w:val="28"/>
        </w:rPr>
        <w:t>
      1)емдеуге келмейтін немесе қиын берілетін созылмалы қайталанбалы жұқпалы аурулар түрі;</w:t>
      </w:r>
      <w:r>
        <w:br/>
      </w:r>
      <w:r>
        <w:rPr>
          <w:rFonts w:ascii="Times New Roman"/>
          <w:b w:val="false"/>
          <w:i w:val="false"/>
          <w:color w:val="000000"/>
          <w:sz w:val="28"/>
        </w:rPr>
        <w:t>
</w:t>
      </w:r>
      <w:r>
        <w:rPr>
          <w:rFonts w:ascii="Times New Roman"/>
          <w:b w:val="false"/>
          <w:i w:val="false"/>
          <w:color w:val="000000"/>
          <w:sz w:val="28"/>
        </w:rPr>
        <w:t>
      2) бүйрек шаншуының жиі ұстамаларымен тастардың болуымен немесе оларсыз зәр-тас ауруы; туа біткен бүйрек аномалиялары;</w:t>
      </w:r>
      <w:r>
        <w:br/>
      </w:r>
      <w:r>
        <w:rPr>
          <w:rFonts w:ascii="Times New Roman"/>
          <w:b w:val="false"/>
          <w:i w:val="false"/>
          <w:color w:val="000000"/>
          <w:sz w:val="28"/>
        </w:rPr>
        <w:t>
</w:t>
      </w:r>
      <w:r>
        <w:rPr>
          <w:rFonts w:ascii="Times New Roman"/>
          <w:b w:val="false"/>
          <w:i w:val="false"/>
          <w:color w:val="000000"/>
          <w:sz w:val="28"/>
        </w:rPr>
        <w:t>
      3) ІІ дәрежелі артериалдық гипертензия;</w:t>
      </w:r>
      <w:r>
        <w:br/>
      </w:r>
      <w:r>
        <w:rPr>
          <w:rFonts w:ascii="Times New Roman"/>
          <w:b w:val="false"/>
          <w:i w:val="false"/>
          <w:color w:val="000000"/>
          <w:sz w:val="28"/>
        </w:rPr>
        <w:t>
</w:t>
      </w:r>
      <w:r>
        <w:rPr>
          <w:rFonts w:ascii="Times New Roman"/>
          <w:b w:val="false"/>
          <w:i w:val="false"/>
          <w:color w:val="000000"/>
          <w:sz w:val="28"/>
        </w:rPr>
        <w:t>
      4) қатерлі жаңа пайда болулар;</w:t>
      </w:r>
      <w:r>
        <w:br/>
      </w:r>
      <w:r>
        <w:rPr>
          <w:rFonts w:ascii="Times New Roman"/>
          <w:b w:val="false"/>
          <w:i w:val="false"/>
          <w:color w:val="000000"/>
          <w:sz w:val="28"/>
        </w:rPr>
        <w:t>
</w:t>
      </w:r>
      <w:r>
        <w:rPr>
          <w:rFonts w:ascii="Times New Roman"/>
          <w:b w:val="false"/>
          <w:i w:val="false"/>
          <w:color w:val="000000"/>
          <w:sz w:val="28"/>
        </w:rPr>
        <w:t>
      5) фотодерматоздар, тері туберкулезі;</w:t>
      </w:r>
      <w:r>
        <w:br/>
      </w:r>
      <w:r>
        <w:rPr>
          <w:rFonts w:ascii="Times New Roman"/>
          <w:b w:val="false"/>
          <w:i w:val="false"/>
          <w:color w:val="000000"/>
          <w:sz w:val="28"/>
        </w:rPr>
        <w:t>
</w:t>
      </w:r>
      <w:r>
        <w:rPr>
          <w:rFonts w:ascii="Times New Roman"/>
          <w:b w:val="false"/>
          <w:i w:val="false"/>
          <w:color w:val="000000"/>
          <w:sz w:val="28"/>
        </w:rPr>
        <w:t>
      6) күрт айқын көрінген созылмалы атрофиялық ларингофарингиттер;</w:t>
      </w:r>
      <w:r>
        <w:br/>
      </w:r>
      <w:r>
        <w:rPr>
          <w:rFonts w:ascii="Times New Roman"/>
          <w:b w:val="false"/>
          <w:i w:val="false"/>
          <w:color w:val="000000"/>
          <w:sz w:val="28"/>
        </w:rPr>
        <w:t>
</w:t>
      </w:r>
      <w:r>
        <w:rPr>
          <w:rFonts w:ascii="Times New Roman"/>
          <w:b w:val="false"/>
          <w:i w:val="false"/>
          <w:color w:val="000000"/>
          <w:sz w:val="28"/>
        </w:rPr>
        <w:t>
      7) ауыр және үзіліссіз қайталанатын аллергоздардың түрлері;</w:t>
      </w:r>
      <w:r>
        <w:br/>
      </w:r>
      <w:r>
        <w:rPr>
          <w:rFonts w:ascii="Times New Roman"/>
          <w:b w:val="false"/>
          <w:i w:val="false"/>
          <w:color w:val="000000"/>
          <w:sz w:val="28"/>
        </w:rPr>
        <w:t>
</w:t>
      </w:r>
      <w:r>
        <w:rPr>
          <w:rFonts w:ascii="Times New Roman"/>
          <w:b w:val="false"/>
          <w:i w:val="false"/>
          <w:color w:val="000000"/>
          <w:sz w:val="28"/>
        </w:rPr>
        <w:t>
      8) науқас қайта және ұзақ стационарлық емдеуді қажет ететін қозғалыстың, сезімталдықтың және трофиканың бұзылуымен перифериялық жүйкелердің созылмалы, жиі асқынатын аурулары;</w:t>
      </w:r>
      <w:r>
        <w:br/>
      </w:r>
      <w:r>
        <w:rPr>
          <w:rFonts w:ascii="Times New Roman"/>
          <w:b w:val="false"/>
          <w:i w:val="false"/>
          <w:color w:val="000000"/>
          <w:sz w:val="28"/>
        </w:rPr>
        <w:t>
</w:t>
      </w:r>
      <w:r>
        <w:rPr>
          <w:rFonts w:ascii="Times New Roman"/>
          <w:b w:val="false"/>
          <w:i w:val="false"/>
          <w:color w:val="000000"/>
          <w:sz w:val="28"/>
        </w:rPr>
        <w:t>
      9) жиі асқынулармен және стационарлық емдеудің табыссыздығы кезінде ІІ сатылы созылмалы пневмония;</w:t>
      </w:r>
      <w:r>
        <w:br/>
      </w:r>
      <w:r>
        <w:rPr>
          <w:rFonts w:ascii="Times New Roman"/>
          <w:b w:val="false"/>
          <w:i w:val="false"/>
          <w:color w:val="000000"/>
          <w:sz w:val="28"/>
        </w:rPr>
        <w:t>
</w:t>
      </w:r>
      <w:r>
        <w:rPr>
          <w:rFonts w:ascii="Times New Roman"/>
          <w:b w:val="false"/>
          <w:i w:val="false"/>
          <w:color w:val="000000"/>
          <w:sz w:val="28"/>
        </w:rPr>
        <w:t>
      10) жиі асқынулармен және стационарлық емдеудің табыссыздығы кезінде бронх демікпесі;</w:t>
      </w:r>
      <w:r>
        <w:br/>
      </w:r>
      <w:r>
        <w:rPr>
          <w:rFonts w:ascii="Times New Roman"/>
          <w:b w:val="false"/>
          <w:i w:val="false"/>
          <w:color w:val="000000"/>
          <w:sz w:val="28"/>
        </w:rPr>
        <w:t>
</w:t>
      </w:r>
      <w:r>
        <w:rPr>
          <w:rFonts w:ascii="Times New Roman"/>
          <w:b w:val="false"/>
          <w:i w:val="false"/>
          <w:color w:val="000000"/>
          <w:sz w:val="28"/>
        </w:rPr>
        <w:t>
      11) қайталанатын ревматизм (бір жылда 2 және одан көп өршулер);</w:t>
      </w:r>
      <w:r>
        <w:br/>
      </w:r>
      <w:r>
        <w:rPr>
          <w:rFonts w:ascii="Times New Roman"/>
          <w:b w:val="false"/>
          <w:i w:val="false"/>
          <w:color w:val="000000"/>
          <w:sz w:val="28"/>
        </w:rPr>
        <w:t>
</w:t>
      </w:r>
      <w:r>
        <w:rPr>
          <w:rFonts w:ascii="Times New Roman"/>
          <w:b w:val="false"/>
          <w:i w:val="false"/>
          <w:color w:val="000000"/>
          <w:sz w:val="28"/>
        </w:rPr>
        <w:t>
      12) СБӘ-мен кез келген түрдегі созылмалы нефрит (ағым сипатына қарамастан);</w:t>
      </w:r>
      <w:r>
        <w:br/>
      </w:r>
      <w:r>
        <w:rPr>
          <w:rFonts w:ascii="Times New Roman"/>
          <w:b w:val="false"/>
          <w:i w:val="false"/>
          <w:color w:val="000000"/>
          <w:sz w:val="28"/>
        </w:rPr>
        <w:t>
</w:t>
      </w:r>
      <w:r>
        <w:rPr>
          <w:rFonts w:ascii="Times New Roman"/>
          <w:b w:val="false"/>
          <w:i w:val="false"/>
          <w:color w:val="000000"/>
          <w:sz w:val="28"/>
        </w:rPr>
        <w:t>
      13) аяқ тамырларының ІІ және одан жоғары сатылы бітелетін эндартерииті, аортоартериит пен атеросклерозы;</w:t>
      </w:r>
      <w:r>
        <w:br/>
      </w:r>
      <w:r>
        <w:rPr>
          <w:rFonts w:ascii="Times New Roman"/>
          <w:b w:val="false"/>
          <w:i w:val="false"/>
          <w:color w:val="000000"/>
          <w:sz w:val="28"/>
        </w:rPr>
        <w:t>
</w:t>
      </w:r>
      <w:r>
        <w:rPr>
          <w:rFonts w:ascii="Times New Roman"/>
          <w:b w:val="false"/>
          <w:i w:val="false"/>
          <w:color w:val="000000"/>
          <w:sz w:val="28"/>
        </w:rPr>
        <w:t>
      14) мұрын полиптері, ортаңғы құлақтың созылмалы іріңді қабынуы немесе жоғарғы тыныс алу жолдарының күрт айқын көрінген дистрофиясы кезінде жиі асқынулармен және стационарлық емдеудің табыссыздығы кезінде мұрын жанындағы қуыстардың (полипозды немесе іріңді) созылмалы қайталанатын аурулары;</w:t>
      </w:r>
      <w:r>
        <w:br/>
      </w:r>
      <w:r>
        <w:rPr>
          <w:rFonts w:ascii="Times New Roman"/>
          <w:b w:val="false"/>
          <w:i w:val="false"/>
          <w:color w:val="000000"/>
          <w:sz w:val="28"/>
        </w:rPr>
        <w:t>
</w:t>
      </w:r>
      <w:r>
        <w:rPr>
          <w:rFonts w:ascii="Times New Roman"/>
          <w:b w:val="false"/>
          <w:i w:val="false"/>
          <w:color w:val="000000"/>
          <w:sz w:val="28"/>
        </w:rPr>
        <w:t>
      15) стационарлық емдеудің табыссыздығы кезінде созылмалы кең таралған және жиі қайталанатын тері аурулары.</w:t>
      </w:r>
      <w:r>
        <w:br/>
      </w:r>
      <w:r>
        <w:rPr>
          <w:rFonts w:ascii="Times New Roman"/>
          <w:b w:val="false"/>
          <w:i w:val="false"/>
          <w:color w:val="000000"/>
          <w:sz w:val="28"/>
        </w:rPr>
        <w:t>
</w:t>
      </w:r>
      <w:r>
        <w:rPr>
          <w:rFonts w:ascii="Times New Roman"/>
          <w:b w:val="false"/>
          <w:i w:val="false"/>
          <w:color w:val="000000"/>
          <w:sz w:val="28"/>
        </w:rPr>
        <w:t>
      Бұдан басқа, әйел-әскери қызметшілер үшін - әйел жамбас мүшелерінің созылмалы жиі қайталанатын қабыну аурулары, әйел жыныс аясының ісіктері, патологиялық климакспен немесе жатырдан қан кетулермен қоса болатын аналық бездердің айқын көрінген дисфункциясы.</w:t>
      </w:r>
    </w:p>
    <w:bookmarkEnd w:id="79"/>
    <w:bookmarkStart w:name="z558" w:id="80"/>
    <w:p>
      <w:pPr>
        <w:spacing w:after="0"/>
        <w:ind w:left="0"/>
        <w:jc w:val="left"/>
      </w:pPr>
      <w:r>
        <w:rPr>
          <w:rFonts w:ascii="Times New Roman"/>
          <w:b/>
          <w:i w:val="false"/>
          <w:color w:val="000000"/>
        </w:rPr>
        <w:t xml:space="preserve"> 
2. Әскери қызметшілердің отбасы мүшелері тұруы үшін медициналық</w:t>
      </w:r>
      <w:r>
        <w:br/>
      </w:r>
      <w:r>
        <w:rPr>
          <w:rFonts w:ascii="Times New Roman"/>
          <w:b/>
          <w:i w:val="false"/>
          <w:color w:val="000000"/>
        </w:rPr>
        <w:t>
қарсы көрсеткіштердің Тізбесі</w:t>
      </w:r>
    </w:p>
    <w:bookmarkEnd w:id="80"/>
    <w:bookmarkStart w:name="z559" w:id="81"/>
    <w:p>
      <w:pPr>
        <w:spacing w:after="0"/>
        <w:ind w:left="0"/>
        <w:jc w:val="both"/>
      </w:pPr>
      <w:r>
        <w:rPr>
          <w:rFonts w:ascii="Times New Roman"/>
          <w:b w:val="false"/>
          <w:i w:val="false"/>
          <w:color w:val="000000"/>
          <w:sz w:val="28"/>
        </w:rPr>
        <w:t>
      1) емдеуге келмейтін немесе қиын берілетін созылмалы қайталанбалы жұқпалы аурулар түрі;</w:t>
      </w:r>
      <w:r>
        <w:br/>
      </w:r>
      <w:r>
        <w:rPr>
          <w:rFonts w:ascii="Times New Roman"/>
          <w:b w:val="false"/>
          <w:i w:val="false"/>
          <w:color w:val="000000"/>
          <w:sz w:val="28"/>
        </w:rPr>
        <w:t>
</w:t>
      </w:r>
      <w:r>
        <w:rPr>
          <w:rFonts w:ascii="Times New Roman"/>
          <w:b w:val="false"/>
          <w:i w:val="false"/>
          <w:color w:val="000000"/>
          <w:sz w:val="28"/>
        </w:rPr>
        <w:t>
      2) шала салданумен, салданумен, сөйлеудің, қозғалыстың, статиканың бұзылуымен бас және жұлын миы қантамырларының аурулары және орталық жүйке жүйесінің басқа да ауыр органикалық аурулары;</w:t>
      </w:r>
      <w:r>
        <w:br/>
      </w:r>
      <w:r>
        <w:rPr>
          <w:rFonts w:ascii="Times New Roman"/>
          <w:b w:val="false"/>
          <w:i w:val="false"/>
          <w:color w:val="000000"/>
          <w:sz w:val="28"/>
        </w:rPr>
        <w:t>
</w:t>
      </w:r>
      <w:r>
        <w:rPr>
          <w:rFonts w:ascii="Times New Roman"/>
          <w:b w:val="false"/>
          <w:i w:val="false"/>
          <w:color w:val="000000"/>
          <w:sz w:val="28"/>
        </w:rPr>
        <w:t>
      3) эндокриндік жүйелердің ауыр аурулары, кез келген дәрежедегі тиреотоксикоз;</w:t>
      </w:r>
      <w:r>
        <w:br/>
      </w:r>
      <w:r>
        <w:rPr>
          <w:rFonts w:ascii="Times New Roman"/>
          <w:b w:val="false"/>
          <w:i w:val="false"/>
          <w:color w:val="000000"/>
          <w:sz w:val="28"/>
        </w:rPr>
        <w:t>
</w:t>
      </w:r>
      <w:r>
        <w:rPr>
          <w:rFonts w:ascii="Times New Roman"/>
          <w:b w:val="false"/>
          <w:i w:val="false"/>
          <w:color w:val="000000"/>
          <w:sz w:val="28"/>
        </w:rPr>
        <w:t>
      4) айқын көрінген бұзылулармен артериалдық гипертензия;</w:t>
      </w:r>
      <w:r>
        <w:br/>
      </w:r>
      <w:r>
        <w:rPr>
          <w:rFonts w:ascii="Times New Roman"/>
          <w:b w:val="false"/>
          <w:i w:val="false"/>
          <w:color w:val="000000"/>
          <w:sz w:val="28"/>
        </w:rPr>
        <w:t>
</w:t>
      </w:r>
      <w:r>
        <w:rPr>
          <w:rFonts w:ascii="Times New Roman"/>
          <w:b w:val="false"/>
          <w:i w:val="false"/>
          <w:color w:val="000000"/>
          <w:sz w:val="28"/>
        </w:rPr>
        <w:t>
      5) коллагеноздар;</w:t>
      </w:r>
      <w:r>
        <w:br/>
      </w:r>
      <w:r>
        <w:rPr>
          <w:rFonts w:ascii="Times New Roman"/>
          <w:b w:val="false"/>
          <w:i w:val="false"/>
          <w:color w:val="000000"/>
          <w:sz w:val="28"/>
        </w:rPr>
        <w:t>
</w:t>
      </w:r>
      <w:r>
        <w:rPr>
          <w:rFonts w:ascii="Times New Roman"/>
          <w:b w:val="false"/>
          <w:i w:val="false"/>
          <w:color w:val="000000"/>
          <w:sz w:val="28"/>
        </w:rPr>
        <w:t>
      6) тастардың болуымен немесе бүйрек шаншуының жиі ұстамаларымен зәр-тас ауруы, зәр бөлу жүйесінің даму аномалиясы;</w:t>
      </w:r>
      <w:r>
        <w:br/>
      </w:r>
      <w:r>
        <w:rPr>
          <w:rFonts w:ascii="Times New Roman"/>
          <w:b w:val="false"/>
          <w:i w:val="false"/>
          <w:color w:val="000000"/>
          <w:sz w:val="28"/>
        </w:rPr>
        <w:t>
</w:t>
      </w:r>
      <w:r>
        <w:rPr>
          <w:rFonts w:ascii="Times New Roman"/>
          <w:b w:val="false"/>
          <w:i w:val="false"/>
          <w:color w:val="000000"/>
          <w:sz w:val="28"/>
        </w:rPr>
        <w:t>
      7) әйел жыныс аясының ісіктері;</w:t>
      </w:r>
      <w:r>
        <w:br/>
      </w:r>
      <w:r>
        <w:rPr>
          <w:rFonts w:ascii="Times New Roman"/>
          <w:b w:val="false"/>
          <w:i w:val="false"/>
          <w:color w:val="000000"/>
          <w:sz w:val="28"/>
        </w:rPr>
        <w:t>
</w:t>
      </w:r>
      <w:r>
        <w:rPr>
          <w:rFonts w:ascii="Times New Roman"/>
          <w:b w:val="false"/>
          <w:i w:val="false"/>
          <w:color w:val="000000"/>
          <w:sz w:val="28"/>
        </w:rPr>
        <w:t>
      8) жиі талмалармен (ай сайын) немесе тұлғаның айқын көрінген өзгертерімен эпилепсия; аурудың жиі қайталанатын фазаларымен маниакальды-депрессивті психоз; шизофрения;</w:t>
      </w:r>
      <w:r>
        <w:br/>
      </w:r>
      <w:r>
        <w:rPr>
          <w:rFonts w:ascii="Times New Roman"/>
          <w:b w:val="false"/>
          <w:i w:val="false"/>
          <w:color w:val="000000"/>
          <w:sz w:val="28"/>
        </w:rPr>
        <w:t>
</w:t>
      </w:r>
      <w:r>
        <w:rPr>
          <w:rFonts w:ascii="Times New Roman"/>
          <w:b w:val="false"/>
          <w:i w:val="false"/>
          <w:color w:val="000000"/>
          <w:sz w:val="28"/>
        </w:rPr>
        <w:t>
      9) науқас өз-өзіне қызмет көрсете алмаған және бөгде адамның көмегіне, күтіміне немесе бақылауына мұқтаж болған кезде орталық жүйке жүйесінің ауыр немесе үдемелі органикалық аурулары;</w:t>
      </w:r>
      <w:r>
        <w:br/>
      </w:r>
      <w:r>
        <w:rPr>
          <w:rFonts w:ascii="Times New Roman"/>
          <w:b w:val="false"/>
          <w:i w:val="false"/>
          <w:color w:val="000000"/>
          <w:sz w:val="28"/>
        </w:rPr>
        <w:t>
</w:t>
      </w:r>
      <w:r>
        <w:rPr>
          <w:rFonts w:ascii="Times New Roman"/>
          <w:b w:val="false"/>
          <w:i w:val="false"/>
          <w:color w:val="000000"/>
          <w:sz w:val="28"/>
        </w:rPr>
        <w:t>
      10) үдеу белгілері болған кезде қанның жүйелі аурулары;</w:t>
      </w:r>
      <w:r>
        <w:br/>
      </w:r>
      <w:r>
        <w:rPr>
          <w:rFonts w:ascii="Times New Roman"/>
          <w:b w:val="false"/>
          <w:i w:val="false"/>
          <w:color w:val="000000"/>
          <w:sz w:val="28"/>
        </w:rPr>
        <w:t>
</w:t>
      </w:r>
      <w:r>
        <w:rPr>
          <w:rFonts w:ascii="Times New Roman"/>
          <w:b w:val="false"/>
          <w:i w:val="false"/>
          <w:color w:val="000000"/>
          <w:sz w:val="28"/>
        </w:rPr>
        <w:t>
      11) кез келген оқшаулаудағы (отағасы осы жерлерге ауысқан кезде) туберкулездің белсенді түрлері және белсенділік белгілері жоғалғаннан кейін соңғы үш жылда белсенді емес туберкулез;</w:t>
      </w:r>
      <w:r>
        <w:br/>
      </w:r>
      <w:r>
        <w:rPr>
          <w:rFonts w:ascii="Times New Roman"/>
          <w:b w:val="false"/>
          <w:i w:val="false"/>
          <w:color w:val="000000"/>
          <w:sz w:val="28"/>
        </w:rPr>
        <w:t>
</w:t>
      </w:r>
      <w:r>
        <w:rPr>
          <w:rFonts w:ascii="Times New Roman"/>
          <w:b w:val="false"/>
          <w:i w:val="false"/>
          <w:color w:val="000000"/>
          <w:sz w:val="28"/>
        </w:rPr>
        <w:t>
      12) жиі асқынатын созылмалы пневмония;</w:t>
      </w:r>
      <w:r>
        <w:br/>
      </w:r>
      <w:r>
        <w:rPr>
          <w:rFonts w:ascii="Times New Roman"/>
          <w:b w:val="false"/>
          <w:i w:val="false"/>
          <w:color w:val="000000"/>
          <w:sz w:val="28"/>
        </w:rPr>
        <w:t>
</w:t>
      </w:r>
      <w:r>
        <w:rPr>
          <w:rFonts w:ascii="Times New Roman"/>
          <w:b w:val="false"/>
          <w:i w:val="false"/>
          <w:color w:val="000000"/>
          <w:sz w:val="28"/>
        </w:rPr>
        <w:t>
      13) жалпы немесе коронарлық қан айналымының ІІ-ІІІ дәрежелі бұзылуымен қан айналымы жүйесінің аурулары;</w:t>
      </w:r>
      <w:r>
        <w:br/>
      </w:r>
      <w:r>
        <w:rPr>
          <w:rFonts w:ascii="Times New Roman"/>
          <w:b w:val="false"/>
          <w:i w:val="false"/>
          <w:color w:val="000000"/>
          <w:sz w:val="28"/>
        </w:rPr>
        <w:t>
</w:t>
      </w:r>
      <w:r>
        <w:rPr>
          <w:rFonts w:ascii="Times New Roman"/>
          <w:b w:val="false"/>
          <w:i w:val="false"/>
          <w:color w:val="000000"/>
          <w:sz w:val="28"/>
        </w:rPr>
        <w:t>
      14)жүрек аневризмі, қайтарымды, жиі асқынатын ревмокардит;</w:t>
      </w:r>
      <w:r>
        <w:br/>
      </w:r>
      <w:r>
        <w:rPr>
          <w:rFonts w:ascii="Times New Roman"/>
          <w:b w:val="false"/>
          <w:i w:val="false"/>
          <w:color w:val="000000"/>
          <w:sz w:val="28"/>
        </w:rPr>
        <w:t>
</w:t>
      </w:r>
      <w:r>
        <w:rPr>
          <w:rFonts w:ascii="Times New Roman"/>
          <w:b w:val="false"/>
          <w:i w:val="false"/>
          <w:color w:val="000000"/>
          <w:sz w:val="28"/>
        </w:rPr>
        <w:t>
      15) бауырдың созылмалы, ауыр өтетін үдемелі ауруы;</w:t>
      </w:r>
      <w:r>
        <w:br/>
      </w:r>
      <w:r>
        <w:rPr>
          <w:rFonts w:ascii="Times New Roman"/>
          <w:b w:val="false"/>
          <w:i w:val="false"/>
          <w:color w:val="000000"/>
          <w:sz w:val="28"/>
        </w:rPr>
        <w:t>
</w:t>
      </w:r>
      <w:r>
        <w:rPr>
          <w:rFonts w:ascii="Times New Roman"/>
          <w:b w:val="false"/>
          <w:i w:val="false"/>
          <w:color w:val="000000"/>
          <w:sz w:val="28"/>
        </w:rPr>
        <w:t>
      16) артериалдық гипертензиямен немесе ісінулермен созылмалы нефриттер;</w:t>
      </w:r>
      <w:r>
        <w:br/>
      </w:r>
      <w:r>
        <w:rPr>
          <w:rFonts w:ascii="Times New Roman"/>
          <w:b w:val="false"/>
          <w:i w:val="false"/>
          <w:color w:val="000000"/>
          <w:sz w:val="28"/>
        </w:rPr>
        <w:t>
</w:t>
      </w:r>
      <w:r>
        <w:rPr>
          <w:rFonts w:ascii="Times New Roman"/>
          <w:b w:val="false"/>
          <w:i w:val="false"/>
          <w:color w:val="000000"/>
          <w:sz w:val="28"/>
        </w:rPr>
        <w:t>
      17) емдеу сатысы мен нәтижелеріне қарамастан қатерлі ісіктер;</w:t>
      </w:r>
      <w:r>
        <w:br/>
      </w:r>
      <w:r>
        <w:rPr>
          <w:rFonts w:ascii="Times New Roman"/>
          <w:b w:val="false"/>
          <w:i w:val="false"/>
          <w:color w:val="000000"/>
          <w:sz w:val="28"/>
        </w:rPr>
        <w:t>
</w:t>
      </w:r>
      <w:r>
        <w:rPr>
          <w:rFonts w:ascii="Times New Roman"/>
          <w:b w:val="false"/>
          <w:i w:val="false"/>
          <w:color w:val="000000"/>
          <w:sz w:val="28"/>
        </w:rPr>
        <w:t>
      18) глаукома, көру жүйкесінің аурулары, көру өткірлігінің үдемелі төмендеуі мен көру аясының өзгерісі кезінде көз торының пигменттік дегенерациясы;</w:t>
      </w:r>
      <w:r>
        <w:br/>
      </w:r>
      <w:r>
        <w:rPr>
          <w:rFonts w:ascii="Times New Roman"/>
          <w:b w:val="false"/>
          <w:i w:val="false"/>
          <w:color w:val="000000"/>
          <w:sz w:val="28"/>
        </w:rPr>
        <w:t>
</w:t>
      </w:r>
      <w:r>
        <w:rPr>
          <w:rFonts w:ascii="Times New Roman"/>
          <w:b w:val="false"/>
          <w:i w:val="false"/>
          <w:color w:val="000000"/>
          <w:sz w:val="28"/>
        </w:rPr>
        <w:t>
      19) стационарлық емдеудің табыссыздығы кезінде созылмалы кең таралған тері аурулары;</w:t>
      </w:r>
      <w:r>
        <w:br/>
      </w:r>
      <w:r>
        <w:rPr>
          <w:rFonts w:ascii="Times New Roman"/>
          <w:b w:val="false"/>
          <w:i w:val="false"/>
          <w:color w:val="000000"/>
          <w:sz w:val="28"/>
        </w:rPr>
        <w:t>
</w:t>
      </w:r>
      <w:r>
        <w:rPr>
          <w:rFonts w:ascii="Times New Roman"/>
          <w:b w:val="false"/>
          <w:i w:val="false"/>
          <w:color w:val="000000"/>
          <w:sz w:val="28"/>
        </w:rPr>
        <w:t>
      20) стационарлық емдеудің табыссыздығы кезінде әйел жамбас мүшелерінің созылмалы ауыр өтетін қабыну аурулары.</w:t>
      </w:r>
    </w:p>
    <w:bookmarkEnd w:id="81"/>
    <w:bookmarkStart w:name="z579" w:id="82"/>
    <w:p>
      <w:pPr>
        <w:spacing w:after="0"/>
        <w:ind w:left="0"/>
        <w:jc w:val="left"/>
      </w:pPr>
      <w:r>
        <w:rPr>
          <w:rFonts w:ascii="Times New Roman"/>
          <w:b/>
          <w:i w:val="false"/>
          <w:color w:val="000000"/>
        </w:rPr>
        <w:t xml:space="preserve"> 
3. Биік таулы жерлерде (теңіз деңгейінен 1500 м және</w:t>
      </w:r>
      <w:r>
        <w:br/>
      </w:r>
      <w:r>
        <w:rPr>
          <w:rFonts w:ascii="Times New Roman"/>
          <w:b/>
          <w:i w:val="false"/>
          <w:color w:val="000000"/>
        </w:rPr>
        <w:t>
одан жоғары) әскери қызмет өткеруге медициналық қарсы</w:t>
      </w:r>
      <w:r>
        <w:br/>
      </w:r>
      <w:r>
        <w:rPr>
          <w:rFonts w:ascii="Times New Roman"/>
          <w:b/>
          <w:i w:val="false"/>
          <w:color w:val="000000"/>
        </w:rPr>
        <w:t>
көрсеткіштер тізбесі</w:t>
      </w:r>
    </w:p>
    <w:bookmarkEnd w:id="82"/>
    <w:bookmarkStart w:name="z580" w:id="83"/>
    <w:p>
      <w:pPr>
        <w:spacing w:after="0"/>
        <w:ind w:left="0"/>
        <w:jc w:val="both"/>
      </w:pPr>
      <w:r>
        <w:rPr>
          <w:rFonts w:ascii="Times New Roman"/>
          <w:b w:val="false"/>
          <w:i w:val="false"/>
          <w:color w:val="000000"/>
          <w:sz w:val="28"/>
        </w:rPr>
        <w:t>
      1)емдеуге келмейтін немесе қиын берілетін созылмалы қайталанбалы жұқпалы аурулар түрі;</w:t>
      </w:r>
      <w:r>
        <w:br/>
      </w:r>
      <w:r>
        <w:rPr>
          <w:rFonts w:ascii="Times New Roman"/>
          <w:b w:val="false"/>
          <w:i w:val="false"/>
          <w:color w:val="000000"/>
          <w:sz w:val="28"/>
        </w:rPr>
        <w:t>
</w:t>
      </w:r>
      <w:r>
        <w:rPr>
          <w:rFonts w:ascii="Times New Roman"/>
          <w:b w:val="false"/>
          <w:i w:val="false"/>
          <w:color w:val="000000"/>
          <w:sz w:val="28"/>
        </w:rPr>
        <w:t>
      2) ми қан айналымының өтпелі бұзылуларымен бас және жұлын миының қантамырлы аурулары;</w:t>
      </w:r>
      <w:r>
        <w:br/>
      </w:r>
      <w:r>
        <w:rPr>
          <w:rFonts w:ascii="Times New Roman"/>
          <w:b w:val="false"/>
          <w:i w:val="false"/>
          <w:color w:val="000000"/>
          <w:sz w:val="28"/>
        </w:rPr>
        <w:t>
</w:t>
      </w:r>
      <w:r>
        <w:rPr>
          <w:rFonts w:ascii="Times New Roman"/>
          <w:b w:val="false"/>
          <w:i w:val="false"/>
          <w:color w:val="000000"/>
          <w:sz w:val="28"/>
        </w:rPr>
        <w:t>
      3) ауырлықтың кез келген дәрежесіндегі тиреотоксикоз;</w:t>
      </w:r>
      <w:r>
        <w:br/>
      </w:r>
      <w:r>
        <w:rPr>
          <w:rFonts w:ascii="Times New Roman"/>
          <w:b w:val="false"/>
          <w:i w:val="false"/>
          <w:color w:val="000000"/>
          <w:sz w:val="28"/>
        </w:rPr>
        <w:t>
</w:t>
      </w:r>
      <w:r>
        <w:rPr>
          <w:rFonts w:ascii="Times New Roman"/>
          <w:b w:val="false"/>
          <w:i w:val="false"/>
          <w:color w:val="000000"/>
          <w:sz w:val="28"/>
        </w:rPr>
        <w:t>
      4) функциясының қалыпты бұзылуымен және сирек асқынулармен баяу үдемелі қан түзетін жүйенің аурулары;</w:t>
      </w:r>
      <w:r>
        <w:br/>
      </w:r>
      <w:r>
        <w:rPr>
          <w:rFonts w:ascii="Times New Roman"/>
          <w:b w:val="false"/>
          <w:i w:val="false"/>
          <w:color w:val="000000"/>
          <w:sz w:val="28"/>
        </w:rPr>
        <w:t>
</w:t>
      </w:r>
      <w:r>
        <w:rPr>
          <w:rFonts w:ascii="Times New Roman"/>
          <w:b w:val="false"/>
          <w:i w:val="false"/>
          <w:color w:val="000000"/>
          <w:sz w:val="28"/>
        </w:rPr>
        <w:t>
      5) сыртқы тыныс алу функциясының бұзылуымен өкпенің созылмалы аурулары;</w:t>
      </w:r>
      <w:r>
        <w:br/>
      </w:r>
      <w:r>
        <w:rPr>
          <w:rFonts w:ascii="Times New Roman"/>
          <w:b w:val="false"/>
          <w:i w:val="false"/>
          <w:color w:val="000000"/>
          <w:sz w:val="28"/>
        </w:rPr>
        <w:t>
</w:t>
      </w:r>
      <w:r>
        <w:rPr>
          <w:rFonts w:ascii="Times New Roman"/>
          <w:b w:val="false"/>
          <w:i w:val="false"/>
          <w:color w:val="000000"/>
          <w:sz w:val="28"/>
        </w:rPr>
        <w:t>
      6) жалпы немесе коронарлық қан айналымының бұзылуымен қан айналымы жүйесінің аурулары;</w:t>
      </w:r>
      <w:r>
        <w:br/>
      </w:r>
      <w:r>
        <w:rPr>
          <w:rFonts w:ascii="Times New Roman"/>
          <w:b w:val="false"/>
          <w:i w:val="false"/>
          <w:color w:val="000000"/>
          <w:sz w:val="28"/>
        </w:rPr>
        <w:t>
</w:t>
      </w:r>
      <w:r>
        <w:rPr>
          <w:rFonts w:ascii="Times New Roman"/>
          <w:b w:val="false"/>
          <w:i w:val="false"/>
          <w:color w:val="000000"/>
          <w:sz w:val="28"/>
        </w:rPr>
        <w:t>
      7) емдеудің сатысы мен нәтижелеріне қарамастан қатерлі ісіктер;</w:t>
      </w:r>
      <w:r>
        <w:br/>
      </w:r>
      <w:r>
        <w:rPr>
          <w:rFonts w:ascii="Times New Roman"/>
          <w:b w:val="false"/>
          <w:i w:val="false"/>
          <w:color w:val="000000"/>
          <w:sz w:val="28"/>
        </w:rPr>
        <w:t>
</w:t>
      </w:r>
      <w:r>
        <w:rPr>
          <w:rFonts w:ascii="Times New Roman"/>
          <w:b w:val="false"/>
          <w:i w:val="false"/>
          <w:color w:val="000000"/>
          <w:sz w:val="28"/>
        </w:rPr>
        <w:t>
      8) ауырлықтың кез келген дәрежесінде бітелетін эндартериит.</w:t>
      </w:r>
    </w:p>
    <w:bookmarkEnd w:id="83"/>
    <w:p>
      <w:pPr>
        <w:spacing w:after="0"/>
        <w:ind w:left="0"/>
        <w:jc w:val="left"/>
      </w:pPr>
      <w:r>
        <w:rPr>
          <w:rFonts w:ascii="Times New Roman"/>
          <w:b/>
          <w:i w:val="false"/>
          <w:color w:val="000000"/>
        </w:rPr>
        <w:t xml:space="preserve"> 4. Әскери қызметшілердің отбасы мүшелері биік таулы жерлерде</w:t>
      </w:r>
      <w:r>
        <w:br/>
      </w:r>
      <w:r>
        <w:rPr>
          <w:rFonts w:ascii="Times New Roman"/>
          <w:b/>
          <w:i w:val="false"/>
          <w:color w:val="000000"/>
        </w:rPr>
        <w:t>
(теңіз деңгейінен 1500 м және одан жоғары) тұру үшін</w:t>
      </w:r>
      <w:r>
        <w:br/>
      </w:r>
      <w:r>
        <w:rPr>
          <w:rFonts w:ascii="Times New Roman"/>
          <w:b/>
          <w:i w:val="false"/>
          <w:color w:val="000000"/>
        </w:rPr>
        <w:t>
медициналық қарсы көрсеткіштер тізбесі</w:t>
      </w:r>
    </w:p>
    <w:bookmarkStart w:name="z588" w:id="84"/>
    <w:p>
      <w:pPr>
        <w:spacing w:after="0"/>
        <w:ind w:left="0"/>
        <w:jc w:val="both"/>
      </w:pPr>
      <w:r>
        <w:rPr>
          <w:rFonts w:ascii="Times New Roman"/>
          <w:b w:val="false"/>
          <w:i w:val="false"/>
          <w:color w:val="000000"/>
          <w:sz w:val="28"/>
        </w:rPr>
        <w:t>
      1) емдеуге келмейтін немесе қиын берілетін созылмалы қайталанбалы жұқпалы аурулар түрі;</w:t>
      </w:r>
      <w:r>
        <w:br/>
      </w:r>
      <w:r>
        <w:rPr>
          <w:rFonts w:ascii="Times New Roman"/>
          <w:b w:val="false"/>
          <w:i w:val="false"/>
          <w:color w:val="000000"/>
          <w:sz w:val="28"/>
        </w:rPr>
        <w:t>
</w:t>
      </w:r>
      <w:r>
        <w:rPr>
          <w:rFonts w:ascii="Times New Roman"/>
          <w:b w:val="false"/>
          <w:i w:val="false"/>
          <w:color w:val="000000"/>
          <w:sz w:val="28"/>
        </w:rPr>
        <w:t>
      2) олигофрения (жарыместен басқа);</w:t>
      </w:r>
      <w:r>
        <w:br/>
      </w:r>
      <w:r>
        <w:rPr>
          <w:rFonts w:ascii="Times New Roman"/>
          <w:b w:val="false"/>
          <w:i w:val="false"/>
          <w:color w:val="000000"/>
          <w:sz w:val="28"/>
        </w:rPr>
        <w:t>
</w:t>
      </w:r>
      <w:r>
        <w:rPr>
          <w:rFonts w:ascii="Times New Roman"/>
          <w:b w:val="false"/>
          <w:i w:val="false"/>
          <w:color w:val="000000"/>
          <w:sz w:val="28"/>
        </w:rPr>
        <w:t>
      3) жиі талмалармен (ай сайын) эпилепсия;</w:t>
      </w:r>
      <w:r>
        <w:br/>
      </w:r>
      <w:r>
        <w:rPr>
          <w:rFonts w:ascii="Times New Roman"/>
          <w:b w:val="false"/>
          <w:i w:val="false"/>
          <w:color w:val="000000"/>
          <w:sz w:val="28"/>
        </w:rPr>
        <w:t>
</w:t>
      </w:r>
      <w:r>
        <w:rPr>
          <w:rFonts w:ascii="Times New Roman"/>
          <w:b w:val="false"/>
          <w:i w:val="false"/>
          <w:color w:val="000000"/>
          <w:sz w:val="28"/>
        </w:rPr>
        <w:t>
      4) аурудың жиі қайталанатын фазаларымен маниакальды-депрессивті психоз; шизофрения;</w:t>
      </w:r>
      <w:r>
        <w:br/>
      </w:r>
      <w:r>
        <w:rPr>
          <w:rFonts w:ascii="Times New Roman"/>
          <w:b w:val="false"/>
          <w:i w:val="false"/>
          <w:color w:val="000000"/>
          <w:sz w:val="28"/>
        </w:rPr>
        <w:t>
</w:t>
      </w:r>
      <w:r>
        <w:rPr>
          <w:rFonts w:ascii="Times New Roman"/>
          <w:b w:val="false"/>
          <w:i w:val="false"/>
          <w:color w:val="000000"/>
          <w:sz w:val="28"/>
        </w:rPr>
        <w:t>
      5) гидроцефалиямен, сал ауруымен, шала салданумен, сөйлеудің, көздің бұзылуымен қоса болатын орталық жүйке жүйесінің органикалық аурулары; бас пен жұлын миының ісіктері және мүшелер функцияларының тұрақты бұзылуларымен орталық жүйке жүйесінің басқа да ауыр және тез үдемелі аурулары;</w:t>
      </w:r>
      <w:r>
        <w:br/>
      </w:r>
      <w:r>
        <w:rPr>
          <w:rFonts w:ascii="Times New Roman"/>
          <w:b w:val="false"/>
          <w:i w:val="false"/>
          <w:color w:val="000000"/>
          <w:sz w:val="28"/>
        </w:rPr>
        <w:t>
</w:t>
      </w:r>
      <w:r>
        <w:rPr>
          <w:rFonts w:ascii="Times New Roman"/>
          <w:b w:val="false"/>
          <w:i w:val="false"/>
          <w:color w:val="000000"/>
          <w:sz w:val="28"/>
        </w:rPr>
        <w:t>
      6) эндокриндік жүйе аурулары, ауырлықтың кез келген дәрежесінде тиреотоксикоз;</w:t>
      </w:r>
      <w:r>
        <w:br/>
      </w:r>
      <w:r>
        <w:rPr>
          <w:rFonts w:ascii="Times New Roman"/>
          <w:b w:val="false"/>
          <w:i w:val="false"/>
          <w:color w:val="000000"/>
          <w:sz w:val="28"/>
        </w:rPr>
        <w:t>
</w:t>
      </w:r>
      <w:r>
        <w:rPr>
          <w:rFonts w:ascii="Times New Roman"/>
          <w:b w:val="false"/>
          <w:i w:val="false"/>
          <w:color w:val="000000"/>
          <w:sz w:val="28"/>
        </w:rPr>
        <w:t>
      7) үдеу белгілері болған кезде қанның жүйелі аурулары;</w:t>
      </w:r>
      <w:r>
        <w:br/>
      </w:r>
      <w:r>
        <w:rPr>
          <w:rFonts w:ascii="Times New Roman"/>
          <w:b w:val="false"/>
          <w:i w:val="false"/>
          <w:color w:val="000000"/>
          <w:sz w:val="28"/>
        </w:rPr>
        <w:t>
</w:t>
      </w:r>
      <w:r>
        <w:rPr>
          <w:rFonts w:ascii="Times New Roman"/>
          <w:b w:val="false"/>
          <w:i w:val="false"/>
          <w:color w:val="000000"/>
          <w:sz w:val="28"/>
        </w:rPr>
        <w:t>
      8) сыртқы тыныс алу функциясының бұзылуымен тыныс алу мүшелерінің созылмалы аурулары;</w:t>
      </w:r>
      <w:r>
        <w:br/>
      </w:r>
      <w:r>
        <w:rPr>
          <w:rFonts w:ascii="Times New Roman"/>
          <w:b w:val="false"/>
          <w:i w:val="false"/>
          <w:color w:val="000000"/>
          <w:sz w:val="28"/>
        </w:rPr>
        <w:t>
</w:t>
      </w:r>
      <w:r>
        <w:rPr>
          <w:rFonts w:ascii="Times New Roman"/>
          <w:b w:val="false"/>
          <w:i w:val="false"/>
          <w:color w:val="000000"/>
          <w:sz w:val="28"/>
        </w:rPr>
        <w:t>
      9) жалпы немесе коронарлық қан айналымының ІІ және ІІІ дәрежелі бұзылуымен қан айналымы жүйесінің аурулары;</w:t>
      </w:r>
      <w:r>
        <w:br/>
      </w:r>
      <w:r>
        <w:rPr>
          <w:rFonts w:ascii="Times New Roman"/>
          <w:b w:val="false"/>
          <w:i w:val="false"/>
          <w:color w:val="000000"/>
          <w:sz w:val="28"/>
        </w:rPr>
        <w:t>
</w:t>
      </w:r>
      <w:r>
        <w:rPr>
          <w:rFonts w:ascii="Times New Roman"/>
          <w:b w:val="false"/>
          <w:i w:val="false"/>
          <w:color w:val="000000"/>
          <w:sz w:val="28"/>
        </w:rPr>
        <w:t>
      10) қалыпты және айқын көрінген бұзылулармен артериалдық гипертензия;</w:t>
      </w:r>
      <w:r>
        <w:br/>
      </w:r>
      <w:r>
        <w:rPr>
          <w:rFonts w:ascii="Times New Roman"/>
          <w:b w:val="false"/>
          <w:i w:val="false"/>
          <w:color w:val="000000"/>
          <w:sz w:val="28"/>
        </w:rPr>
        <w:t>
</w:t>
      </w:r>
      <w:r>
        <w:rPr>
          <w:rFonts w:ascii="Times New Roman"/>
          <w:b w:val="false"/>
          <w:i w:val="false"/>
          <w:color w:val="000000"/>
          <w:sz w:val="28"/>
        </w:rPr>
        <w:t>
      11) емдеудің сатысы мен нәтижелеріне қарамастан қатерлі ісіктер;</w:t>
      </w:r>
      <w:r>
        <w:br/>
      </w:r>
      <w:r>
        <w:rPr>
          <w:rFonts w:ascii="Times New Roman"/>
          <w:b w:val="false"/>
          <w:i w:val="false"/>
          <w:color w:val="000000"/>
          <w:sz w:val="28"/>
        </w:rPr>
        <w:t>
</w:t>
      </w:r>
      <w:r>
        <w:rPr>
          <w:rFonts w:ascii="Times New Roman"/>
          <w:b w:val="false"/>
          <w:i w:val="false"/>
          <w:color w:val="000000"/>
          <w:sz w:val="28"/>
        </w:rPr>
        <w:t>
      12) ауырлықтың кез келген дәрежесінде бітелетін эндартериит;</w:t>
      </w:r>
      <w:r>
        <w:br/>
      </w:r>
      <w:r>
        <w:rPr>
          <w:rFonts w:ascii="Times New Roman"/>
          <w:b w:val="false"/>
          <w:i w:val="false"/>
          <w:color w:val="000000"/>
          <w:sz w:val="28"/>
        </w:rPr>
        <w:t>
</w:t>
      </w:r>
      <w:r>
        <w:rPr>
          <w:rFonts w:ascii="Times New Roman"/>
          <w:b w:val="false"/>
          <w:i w:val="false"/>
          <w:color w:val="000000"/>
          <w:sz w:val="28"/>
        </w:rPr>
        <w:t>
      13) тез өсуге бейім немесе мүше функциясының бұзылуына әкеп соқтыратын кез келген оқшаулаудағы қатерсіз ісіктер.</w:t>
      </w:r>
    </w:p>
    <w:bookmarkEnd w:id="84"/>
    <w:bookmarkStart w:name="z601" w:id="85"/>
    <w:p>
      <w:pPr>
        <w:spacing w:after="0"/>
        <w:ind w:left="0"/>
        <w:jc w:val="left"/>
      </w:pPr>
      <w:r>
        <w:rPr>
          <w:rFonts w:ascii="Times New Roman"/>
          <w:b/>
          <w:i w:val="false"/>
          <w:color w:val="000000"/>
        </w:rPr>
        <w:t xml:space="preserve"> 
5. Климаттық жағдайлары қолайсыз жерлер</w:t>
      </w:r>
    </w:p>
    <w:bookmarkEnd w:id="85"/>
    <w:bookmarkStart w:name="z602" w:id="86"/>
    <w:p>
      <w:pPr>
        <w:spacing w:after="0"/>
        <w:ind w:left="0"/>
        <w:jc w:val="both"/>
      </w:pPr>
      <w:r>
        <w:rPr>
          <w:rFonts w:ascii="Times New Roman"/>
          <w:b w:val="false"/>
          <w:i w:val="false"/>
          <w:color w:val="000000"/>
          <w:sz w:val="28"/>
        </w:rPr>
        <w:t>
      1) Ақмола облысы: Аршалы, Есіл, Жақсы, Қорғалжын, Жарқайың, Целиноград аудандары, Степногорск қаласы, Ерейментау ауданының Селеті ауылдық округі, оның ішінде Қазақстан Республикасы Ішкі істер министрлігінің бөлімшелері үшін – Атбасар қаласы;</w:t>
      </w:r>
      <w:r>
        <w:br/>
      </w:r>
      <w:r>
        <w:rPr>
          <w:rFonts w:ascii="Times New Roman"/>
          <w:b w:val="false"/>
          <w:i w:val="false"/>
          <w:color w:val="000000"/>
          <w:sz w:val="28"/>
        </w:rPr>
        <w:t>
</w:t>
      </w:r>
      <w:r>
        <w:rPr>
          <w:rFonts w:ascii="Times New Roman"/>
          <w:b w:val="false"/>
          <w:i w:val="false"/>
          <w:color w:val="000000"/>
          <w:sz w:val="28"/>
        </w:rPr>
        <w:t>
      2) Ақтөбе облысы: Байғанин және Мұғалжар аудандары, оның ішінде әскери полиция, әскери барлау органдары, Қазақстан Республикасы Ұлттық Қауіпсіздік комитетінің Шекара қызметінің бөлімшелері, бөлімдері, құрамдары үшін - Әйтеке би, Қарғалы, Мартук, Қобда, Хромтау, Шалқар аудандары;</w:t>
      </w:r>
      <w:r>
        <w:br/>
      </w:r>
      <w:r>
        <w:rPr>
          <w:rFonts w:ascii="Times New Roman"/>
          <w:b w:val="false"/>
          <w:i w:val="false"/>
          <w:color w:val="000000"/>
          <w:sz w:val="28"/>
        </w:rPr>
        <w:t>
</w:t>
      </w:r>
      <w:r>
        <w:rPr>
          <w:rFonts w:ascii="Times New Roman"/>
          <w:b w:val="false"/>
          <w:i w:val="false"/>
          <w:color w:val="000000"/>
          <w:sz w:val="28"/>
        </w:rPr>
        <w:t>
      3) Алматы облысы: Алакөл, Балқаш, Еңбекшіқазақ, Ескелді, Жамбыл, Іле, Қарасай, Кербұлақ, Көксу, Панфилов, Райымбек, Сарқанд, Талғар, Ұйғыр аудандары, Текелі қаласы,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Ақсу ауданы, Қазақстан Республикасы Ішкі істер министрлігінің бөлімшелері үшін – Алматы қаласының Медеу ауданының Алатау ауылы;</w:t>
      </w:r>
      <w:r>
        <w:br/>
      </w:r>
      <w:r>
        <w:rPr>
          <w:rFonts w:ascii="Times New Roman"/>
          <w:b w:val="false"/>
          <w:i w:val="false"/>
          <w:color w:val="000000"/>
          <w:sz w:val="28"/>
        </w:rPr>
        <w:t>
</w:t>
      </w:r>
      <w:r>
        <w:rPr>
          <w:rFonts w:ascii="Times New Roman"/>
          <w:b w:val="false"/>
          <w:i w:val="false"/>
          <w:color w:val="000000"/>
          <w:sz w:val="28"/>
        </w:rPr>
        <w:t>
      6) Жамбыл облысы: Мойынқұм, Талас, Байзақ, Шу аудандары, Сарысу ауданының Жаңатас қаласы, оның ішінде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Жамбыл, Жуалы, Меркі, Тұрар Рықұлов аудандары;</w:t>
      </w:r>
      <w:r>
        <w:br/>
      </w:r>
      <w:r>
        <w:rPr>
          <w:rFonts w:ascii="Times New Roman"/>
          <w:b w:val="false"/>
          <w:i w:val="false"/>
          <w:color w:val="000000"/>
          <w:sz w:val="28"/>
        </w:rPr>
        <w:t>
</w:t>
      </w:r>
      <w:r>
        <w:rPr>
          <w:rFonts w:ascii="Times New Roman"/>
          <w:b w:val="false"/>
          <w:i w:val="false"/>
          <w:color w:val="000000"/>
          <w:sz w:val="28"/>
        </w:rPr>
        <w:t>
      7) Батыс Қазақстан облысы: Жанғалы, Орда аудандары, Теректі ауданының Тайпақ ауылдық округі, оның ішінде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Бөрілі, Жәнібек, Зеленовский, Казталов, Тасқала, Теректі, Шыңғырлау аудандары;</w:t>
      </w:r>
      <w:r>
        <w:br/>
      </w:r>
      <w:r>
        <w:rPr>
          <w:rFonts w:ascii="Times New Roman"/>
          <w:b w:val="false"/>
          <w:i w:val="false"/>
          <w:color w:val="000000"/>
          <w:sz w:val="28"/>
        </w:rPr>
        <w:t>
</w:t>
      </w:r>
      <w:r>
        <w:rPr>
          <w:rFonts w:ascii="Times New Roman"/>
          <w:b w:val="false"/>
          <w:i w:val="false"/>
          <w:color w:val="000000"/>
          <w:sz w:val="28"/>
        </w:rPr>
        <w:t>
      8) Қарағанды облысының Ақтоғай, Балқаш, Жаңаарқа, Қарқаралы Нұра, Ұлытау, Шет, аудандары, Балқаш, Жезқазған, Қаражал, Приозерск қалалары;</w:t>
      </w:r>
      <w:r>
        <w:br/>
      </w:r>
      <w:r>
        <w:rPr>
          <w:rFonts w:ascii="Times New Roman"/>
          <w:b w:val="false"/>
          <w:i w:val="false"/>
          <w:color w:val="000000"/>
          <w:sz w:val="28"/>
        </w:rPr>
        <w:t>
</w:t>
      </w:r>
      <w:r>
        <w:rPr>
          <w:rFonts w:ascii="Times New Roman"/>
          <w:b w:val="false"/>
          <w:i w:val="false"/>
          <w:color w:val="000000"/>
          <w:sz w:val="28"/>
        </w:rPr>
        <w:t>
      9) Қостанай облысы: Арқалық қаласы, Қазақстан Республикасы Ішкі істер министрлігінің бөлімшелері үшін – Әуликөл, Жітіқара,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Денисовка, Меңдіқара, Таран, Ұзынкөл, Федоровский аудандары;</w:t>
      </w:r>
      <w:r>
        <w:br/>
      </w:r>
      <w:r>
        <w:rPr>
          <w:rFonts w:ascii="Times New Roman"/>
          <w:b w:val="false"/>
          <w:i w:val="false"/>
          <w:color w:val="000000"/>
          <w:sz w:val="28"/>
        </w:rPr>
        <w:t>
</w:t>
      </w:r>
      <w:r>
        <w:rPr>
          <w:rFonts w:ascii="Times New Roman"/>
          <w:b w:val="false"/>
          <w:i w:val="false"/>
          <w:color w:val="000000"/>
          <w:sz w:val="28"/>
        </w:rPr>
        <w:t>
      10) Қызылорда облысының барлық аумағы;</w:t>
      </w:r>
      <w:r>
        <w:br/>
      </w:r>
      <w:r>
        <w:rPr>
          <w:rFonts w:ascii="Times New Roman"/>
          <w:b w:val="false"/>
          <w:i w:val="false"/>
          <w:color w:val="000000"/>
          <w:sz w:val="28"/>
        </w:rPr>
        <w:t>
</w:t>
      </w:r>
      <w:r>
        <w:rPr>
          <w:rFonts w:ascii="Times New Roman"/>
          <w:b w:val="false"/>
          <w:i w:val="false"/>
          <w:color w:val="000000"/>
          <w:sz w:val="28"/>
        </w:rPr>
        <w:t>
      11) Маңғыстау облысының барлық аудандары;</w:t>
      </w:r>
      <w:r>
        <w:br/>
      </w:r>
      <w:r>
        <w:rPr>
          <w:rFonts w:ascii="Times New Roman"/>
          <w:b w:val="false"/>
          <w:i w:val="false"/>
          <w:color w:val="000000"/>
          <w:sz w:val="28"/>
        </w:rPr>
        <w:t>
</w:t>
      </w:r>
      <w:r>
        <w:rPr>
          <w:rFonts w:ascii="Times New Roman"/>
          <w:b w:val="false"/>
          <w:i w:val="false"/>
          <w:color w:val="000000"/>
          <w:sz w:val="28"/>
        </w:rPr>
        <w:t>
      12) Павлодар облысы: Май, Лебяжий аудандары, оның ішінде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Железинка, Ертіс, Қашыр, Успенск, Шарбақты аудандары;</w:t>
      </w:r>
      <w:r>
        <w:br/>
      </w:r>
      <w:r>
        <w:rPr>
          <w:rFonts w:ascii="Times New Roman"/>
          <w:b w:val="false"/>
          <w:i w:val="false"/>
          <w:color w:val="000000"/>
          <w:sz w:val="28"/>
        </w:rPr>
        <w:t>
</w:t>
      </w:r>
      <w:r>
        <w:rPr>
          <w:rFonts w:ascii="Times New Roman"/>
          <w:b w:val="false"/>
          <w:i w:val="false"/>
          <w:color w:val="000000"/>
          <w:sz w:val="28"/>
        </w:rPr>
        <w:t>
      13) Солтүстік Қазақстан облысы: Айыртау ауданы,,Қазақстан Республикасы Ішкі істер министрлігінің бөлімшелері үшін – Есіл ауданы,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Ақжар, Жамбыл, Қызылжар, Мағжан Жұмабаев, Уалиханов аудандары;</w:t>
      </w:r>
      <w:r>
        <w:br/>
      </w:r>
      <w:r>
        <w:rPr>
          <w:rFonts w:ascii="Times New Roman"/>
          <w:b w:val="false"/>
          <w:i w:val="false"/>
          <w:color w:val="000000"/>
          <w:sz w:val="28"/>
        </w:rPr>
        <w:t>
</w:t>
      </w:r>
      <w:r>
        <w:rPr>
          <w:rFonts w:ascii="Times New Roman"/>
          <w:b w:val="false"/>
          <w:i w:val="false"/>
          <w:color w:val="000000"/>
          <w:sz w:val="28"/>
        </w:rPr>
        <w:t>
      14) Оңтүстік Қазақстан облысы: Түркістан қаласы, Созақ, Сарыағаш аудандары, Қазақстан Республикасы Ұлттық Қауіпсіздік Комитетінің Шекара қызметінің бөлімшелері, бөлімдері, құрамдары және әскери полиция, әскери барлау органдары үшін - Қазығұрт, Мақтаарал, Отырар, Төлеби, Шардара аудандары.</w:t>
      </w:r>
    </w:p>
    <w:bookmarkEnd w:id="86"/>
    <w:bookmarkStart w:name="z614"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14-қосымша </w:t>
      </w:r>
    </w:p>
    <w:bookmarkEnd w:id="87"/>
    <w:bookmarkStart w:name="z615" w:id="88"/>
    <w:p>
      <w:pPr>
        <w:spacing w:after="0"/>
        <w:ind w:left="0"/>
        <w:jc w:val="both"/>
      </w:pPr>
      <w:r>
        <w:rPr>
          <w:rFonts w:ascii="Times New Roman"/>
          <w:b w:val="false"/>
          <w:i w:val="false"/>
          <w:color w:val="000000"/>
          <w:sz w:val="28"/>
        </w:rPr>
        <w:t>
Нысан</w:t>
      </w:r>
    </w:p>
    <w:bookmarkEnd w:id="88"/>
    <w:p>
      <w:pPr>
        <w:spacing w:after="0"/>
        <w:ind w:left="0"/>
        <w:jc w:val="both"/>
      </w:pPr>
      <w:r>
        <w:rPr>
          <w:rFonts w:ascii="Times New Roman"/>
          <w:b w:val="false"/>
          <w:i w:val="false"/>
          <w:color w:val="000000"/>
          <w:sz w:val="28"/>
        </w:rPr>
        <w:t>Әскери-медициналық мекеменің</w:t>
      </w:r>
      <w:r>
        <w:br/>
      </w:r>
      <w:r>
        <w:rPr>
          <w:rFonts w:ascii="Times New Roman"/>
          <w:b w:val="false"/>
          <w:i w:val="false"/>
          <w:color w:val="000000"/>
          <w:sz w:val="28"/>
        </w:rPr>
        <w:t>
(әскери-дәрігерлік комиссияның)</w:t>
      </w:r>
      <w:r>
        <w:br/>
      </w:r>
      <w:r>
        <w:rPr>
          <w:rFonts w:ascii="Times New Roman"/>
          <w:b w:val="false"/>
          <w:i w:val="false"/>
          <w:color w:val="000000"/>
          <w:sz w:val="28"/>
        </w:rPr>
        <w:t>
бұрыштамалық мөртабаны</w:t>
      </w:r>
    </w:p>
    <w:bookmarkStart w:name="z477" w:id="89"/>
    <w:p>
      <w:pPr>
        <w:spacing w:after="0"/>
        <w:ind w:left="0"/>
        <w:jc w:val="left"/>
      </w:pPr>
      <w:r>
        <w:rPr>
          <w:rFonts w:ascii="Times New Roman"/>
          <w:b/>
          <w:i w:val="false"/>
          <w:color w:val="000000"/>
        </w:rPr>
        <w:t xml:space="preserve"> 
№ ___ Науқастануы туралы куәлік</w:t>
      </w:r>
    </w:p>
    <w:bookmarkEnd w:id="89"/>
    <w:p>
      <w:pPr>
        <w:spacing w:after="0"/>
        <w:ind w:left="0"/>
        <w:jc w:val="both"/>
      </w:pPr>
      <w:r>
        <w:rPr>
          <w:rFonts w:ascii="Times New Roman"/>
          <w:b w:val="false"/>
          <w:i w:val="false"/>
          <w:color w:val="000000"/>
          <w:sz w:val="28"/>
        </w:rPr>
        <w:t>20 __ жылғы «___»___________ _______________________ жіберуі бойынша</w:t>
      </w:r>
      <w:r>
        <w:br/>
      </w:r>
      <w:r>
        <w:rPr>
          <w:rFonts w:ascii="Times New Roman"/>
          <w:b w:val="false"/>
          <w:i w:val="false"/>
          <w:color w:val="000000"/>
          <w:sz w:val="28"/>
        </w:rPr>
        <w:t>
      (лауазымды адам, күні, құжат нөмірі көрсетілсін)</w:t>
      </w:r>
      <w:r>
        <w:br/>
      </w:r>
      <w:r>
        <w:rPr>
          <w:rFonts w:ascii="Times New Roman"/>
          <w:b w:val="false"/>
          <w:i w:val="false"/>
          <w:color w:val="000000"/>
          <w:sz w:val="28"/>
        </w:rPr>
        <w:t>
______________________ әскери-дәрігерлік комиссияда куәландырылды:</w:t>
      </w:r>
      <w:r>
        <w:br/>
      </w:r>
      <w:r>
        <w:rPr>
          <w:rFonts w:ascii="Times New Roman"/>
          <w:b w:val="false"/>
          <w:i w:val="false"/>
          <w:color w:val="000000"/>
          <w:sz w:val="28"/>
        </w:rPr>
        <w:t>
(ӘДК, ДҰК атауы)</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Туған жылы _____________, Қарулы Күштер қатарында ________________</w:t>
      </w:r>
      <w:r>
        <w:br/>
      </w:r>
      <w:r>
        <w:rPr>
          <w:rFonts w:ascii="Times New Roman"/>
          <w:b w:val="false"/>
          <w:i w:val="false"/>
          <w:color w:val="000000"/>
          <w:sz w:val="28"/>
        </w:rPr>
        <w:t>
            (айы мен жылы)</w:t>
      </w:r>
      <w:r>
        <w:br/>
      </w:r>
      <w:r>
        <w:rPr>
          <w:rFonts w:ascii="Times New Roman"/>
          <w:b w:val="false"/>
          <w:i w:val="false"/>
          <w:color w:val="000000"/>
          <w:sz w:val="28"/>
        </w:rPr>
        <w:t>
3. Әскери атағы _____________________________________________________</w:t>
      </w:r>
      <w:r>
        <w:br/>
      </w:r>
      <w:r>
        <w:rPr>
          <w:rFonts w:ascii="Times New Roman"/>
          <w:b w:val="false"/>
          <w:i w:val="false"/>
          <w:color w:val="000000"/>
          <w:sz w:val="28"/>
        </w:rPr>
        <w:t>
4. Әскери бөлім _____________________________________________________</w:t>
      </w:r>
      <w:r>
        <w:br/>
      </w:r>
      <w:r>
        <w:rPr>
          <w:rFonts w:ascii="Times New Roman"/>
          <w:b w:val="false"/>
          <w:i w:val="false"/>
          <w:color w:val="000000"/>
          <w:sz w:val="28"/>
        </w:rPr>
        <w:t>
5. Атқарып отырған лауазымы _________________________________________</w:t>
      </w:r>
      <w:r>
        <w:br/>
      </w:r>
      <w:r>
        <w:rPr>
          <w:rFonts w:ascii="Times New Roman"/>
          <w:b w:val="false"/>
          <w:i w:val="false"/>
          <w:color w:val="000000"/>
          <w:sz w:val="28"/>
        </w:rPr>
        <w:t>
мамандығы ___________________________________________________________</w:t>
      </w:r>
      <w:r>
        <w:br/>
      </w:r>
      <w:r>
        <w:rPr>
          <w:rFonts w:ascii="Times New Roman"/>
          <w:b w:val="false"/>
          <w:i w:val="false"/>
          <w:color w:val="000000"/>
          <w:sz w:val="28"/>
        </w:rPr>
        <w:t>
6. Әскери қызметке шақырылды (келісімшарт бойынша түсті)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(қорғаныс істері жөніндегі бөлім (басқарма), әскери қызметке шақырылған,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келісімшарт бойынша түскен айы мен жылы көрсетілсін)</w:t>
      </w:r>
      <w:r>
        <w:br/>
      </w:r>
      <w:r>
        <w:rPr>
          <w:rFonts w:ascii="Times New Roman"/>
          <w:b w:val="false"/>
          <w:i w:val="false"/>
          <w:color w:val="000000"/>
          <w:sz w:val="28"/>
        </w:rPr>
        <w:t>
7. Бойы ____ см. Дене салмағы _______кг. Кеуде өлшемі (еркін)________</w:t>
      </w:r>
      <w:r>
        <w:br/>
      </w:r>
      <w:r>
        <w:rPr>
          <w:rFonts w:ascii="Times New Roman"/>
          <w:b w:val="false"/>
          <w:i w:val="false"/>
          <w:color w:val="000000"/>
          <w:sz w:val="28"/>
        </w:rPr>
        <w:t>
8. Шағымдар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Анамнезі _________________________________________________________</w:t>
      </w:r>
      <w:r>
        <w:br/>
      </w:r>
      <w:r>
        <w:rPr>
          <w:rFonts w:ascii="Times New Roman"/>
          <w:b w:val="false"/>
          <w:i w:val="false"/>
          <w:color w:val="000000"/>
          <w:sz w:val="28"/>
        </w:rPr>
        <w:t>
      (науқастану, мертігу (жаралану, жарақаттану, контузия алу) қашан,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жағдайларда пайда болды, бөлім командирінде жарақаттану туралы анықтаманың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болуы немесе болмауы көрсетілсін. Аурудың әскери қызмет міндеттерін орындауға әсер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етуі, алдыңғы медициналық куәландыру нәтижелері, қолданылған емдеу іс-шаралары,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олардың тиімділігі, науқастануы бойынша демалыста болуы, санаторийлерде емделуі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Тексерілуде және емделуде болды _________________________________</w:t>
      </w:r>
      <w:r>
        <w:br/>
      </w:r>
      <w:r>
        <w:rPr>
          <w:rFonts w:ascii="Times New Roman"/>
          <w:b w:val="false"/>
          <w:i w:val="false"/>
          <w:color w:val="000000"/>
          <w:sz w:val="28"/>
        </w:rPr>
        <w:t>
(денсаулық сақтау мекемелері, әскери-медициналық мекемелер және оларда болу уақыты көрсетілсін )</w:t>
      </w:r>
      <w:r>
        <w:br/>
      </w:r>
      <w:r>
        <w:rPr>
          <w:rFonts w:ascii="Times New Roman"/>
          <w:b w:val="false"/>
          <w:i w:val="false"/>
          <w:color w:val="000000"/>
          <w:sz w:val="28"/>
        </w:rPr>
        <w:t>
Науқастану тарихының № ____; Шифр______; Код ________________________</w:t>
      </w:r>
      <w:r>
        <w:br/>
      </w:r>
      <w:r>
        <w:rPr>
          <w:rFonts w:ascii="Times New Roman"/>
          <w:b w:val="false"/>
          <w:i w:val="false"/>
          <w:color w:val="000000"/>
          <w:sz w:val="28"/>
        </w:rPr>
        <w:t>
11. Объективті зерттеу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Арнайы зерттеулер нәтижелері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(лабораторлық, рентгенологиялық, инструменталдық және басқа 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ӘДК (ДҰК) қорытындысы:</w:t>
      </w:r>
      <w:r>
        <w:br/>
      </w:r>
      <w:r>
        <w:rPr>
          <w:rFonts w:ascii="Times New Roman"/>
          <w:b w:val="false"/>
          <w:i w:val="false"/>
          <w:color w:val="000000"/>
          <w:sz w:val="28"/>
        </w:rPr>
        <w:t>
1) Диагнозы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мертігудің (жараланудың, жарақаттанудың, контузия алудың), науқастанудың себепті байланысы:</w:t>
      </w:r>
      <w:r>
        <w:br/>
      </w:r>
      <w:r>
        <w:rPr>
          <w:rFonts w:ascii="Times New Roman"/>
          <w:b w:val="false"/>
          <w:i w:val="false"/>
          <w:color w:val="000000"/>
          <w:sz w:val="28"/>
        </w:rPr>
        <w:t>
Қазақстан Республикасы Үкіметінің 2010 жылғы 30 қаңтардағы № 44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Әскери-дәрігерлік сараптаманы жүргізу қағидасы және Әскери-дәрігерлік сараптама органдары туралы ереженің ____ тармағы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әскери қызметке жарамдылық санаты (әскери-есептік мамандығы бойынша қызметке, ұшу жұмысына және т.б. жарамдылығы):</w:t>
      </w:r>
      <w:r>
        <w:br/>
      </w:r>
      <w:r>
        <w:rPr>
          <w:rFonts w:ascii="Times New Roman"/>
          <w:b w:val="false"/>
          <w:i w:val="false"/>
          <w:color w:val="000000"/>
          <w:sz w:val="28"/>
        </w:rPr>
        <w:t>
      Қазақстан Республикасы Қорғаныс министрінің 2009 жылғы 28 желтоқсандағы № 498 (499 қбпү) бұйрығымен бекітілген Аурулар мен дене кемістіктерінің ____ тармағы ____ тармақшасы ___ бағаны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Ілесіп жүруге (мұқтаж, мұқтаж емес)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түрі көрсетілсін)</w:t>
      </w:r>
      <w:r>
        <w:br/>
      </w:r>
      <w:r>
        <w:rPr>
          <w:rFonts w:ascii="Times New Roman"/>
          <w:b w:val="false"/>
          <w:i w:val="false"/>
          <w:color w:val="000000"/>
          <w:sz w:val="28"/>
        </w:rPr>
        <w:t>
15. Ерекше белгілер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  Комиссия төрағасы _____________________________________________</w:t>
      </w:r>
      <w:r>
        <w:br/>
      </w:r>
      <w:r>
        <w:rPr>
          <w:rFonts w:ascii="Times New Roman"/>
          <w:b w:val="false"/>
          <w:i w:val="false"/>
          <w:color w:val="000000"/>
          <w:sz w:val="28"/>
        </w:rPr>
        <w:t>
                (әскери атағы, қолы, аты-жөнінің бас әріптері, тегі)</w:t>
      </w:r>
      <w:r>
        <w:br/>
      </w:r>
      <w:r>
        <w:rPr>
          <w:rFonts w:ascii="Times New Roman"/>
          <w:b w:val="false"/>
          <w:i w:val="false"/>
          <w:color w:val="000000"/>
          <w:sz w:val="28"/>
        </w:rPr>
        <w:t>
      Комиссия хатшысы ______________________________________________</w:t>
      </w:r>
      <w:r>
        <w:br/>
      </w:r>
      <w:r>
        <w:rPr>
          <w:rFonts w:ascii="Times New Roman"/>
          <w:b w:val="false"/>
          <w:i w:val="false"/>
          <w:color w:val="000000"/>
          <w:sz w:val="28"/>
        </w:rPr>
        <w:t>
               (әскери атағы, қолы, аты-жөнінің бас әріптері, тегі)</w:t>
      </w:r>
      <w:r>
        <w:br/>
      </w:r>
      <w:r>
        <w:rPr>
          <w:rFonts w:ascii="Times New Roman"/>
          <w:b w:val="false"/>
          <w:i w:val="false"/>
          <w:color w:val="000000"/>
          <w:sz w:val="28"/>
        </w:rPr>
        <w:t>
Комиссияның пошталық мекен 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Штаттық әскери-дәрігерлік комиссияның қорытындысы:</w:t>
      </w:r>
    </w:p>
    <w:p>
      <w:pPr>
        <w:spacing w:after="0"/>
        <w:ind w:left="0"/>
        <w:jc w:val="both"/>
      </w:pPr>
      <w:r>
        <w:rPr>
          <w:rFonts w:ascii="Times New Roman"/>
          <w:b w:val="false"/>
          <w:i w:val="false"/>
          <w:color w:val="000000"/>
          <w:sz w:val="28"/>
        </w:rPr>
        <w:t>20 ___ жылғы «____»______________ № ____ хаттама</w:t>
      </w:r>
    </w:p>
    <w:p>
      <w:pPr>
        <w:spacing w:after="0"/>
        <w:ind w:left="0"/>
        <w:jc w:val="both"/>
      </w:pPr>
      <w:r>
        <w:rPr>
          <w:rFonts w:ascii="Times New Roman"/>
          <w:b w:val="false"/>
          <w:i w:val="false"/>
          <w:color w:val="000000"/>
          <w:sz w:val="28"/>
        </w:rPr>
        <w:t>20 ___ жылғы «____»______________ шығыс № ____</w:t>
      </w:r>
    </w:p>
    <w:bookmarkStart w:name="z616" w:id="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15-қосымша </w:t>
      </w:r>
    </w:p>
    <w:bookmarkEnd w:id="90"/>
    <w:bookmarkStart w:name="z617" w:id="91"/>
    <w:p>
      <w:pPr>
        <w:spacing w:after="0"/>
        <w:ind w:left="0"/>
        <w:jc w:val="left"/>
      </w:pPr>
      <w:r>
        <w:rPr>
          <w:rFonts w:ascii="Times New Roman"/>
          <w:b/>
          <w:i w:val="false"/>
          <w:color w:val="000000"/>
        </w:rPr>
        <w:t xml:space="preserve"> 
Шетел мемлекетінде әскери қызмет өткеруге</w:t>
      </w:r>
      <w:r>
        <w:br/>
      </w:r>
      <w:r>
        <w:rPr>
          <w:rFonts w:ascii="Times New Roman"/>
          <w:b/>
          <w:i w:val="false"/>
          <w:color w:val="000000"/>
        </w:rPr>
        <w:t>
(отбасы мүшелері үшін тұруға) медициналық қарсы көрсеткіштер</w:t>
      </w:r>
      <w:r>
        <w:br/>
      </w:r>
      <w:r>
        <w:rPr>
          <w:rFonts w:ascii="Times New Roman"/>
          <w:b/>
          <w:i w:val="false"/>
          <w:color w:val="000000"/>
        </w:rPr>
        <w:t>
Тізбесі</w:t>
      </w:r>
    </w:p>
    <w:bookmarkEnd w:id="91"/>
    <w:bookmarkStart w:name="z618" w:id="92"/>
    <w:p>
      <w:pPr>
        <w:spacing w:after="0"/>
        <w:ind w:left="0"/>
        <w:jc w:val="both"/>
      </w:pPr>
      <w:r>
        <w:rPr>
          <w:rFonts w:ascii="Times New Roman"/>
          <w:b w:val="false"/>
          <w:i w:val="false"/>
          <w:color w:val="000000"/>
          <w:sz w:val="28"/>
        </w:rPr>
        <w:t>
      1. Әскери қызметшілер мен олардың отбасы мүшелері үшін шетел мемлекеттеріне шығуға қарсы көрсеткіштер болып мыналар табылады:</w:t>
      </w:r>
      <w:r>
        <w:br/>
      </w:r>
      <w:r>
        <w:rPr>
          <w:rFonts w:ascii="Times New Roman"/>
          <w:b w:val="false"/>
          <w:i w:val="false"/>
          <w:color w:val="000000"/>
          <w:sz w:val="28"/>
        </w:rPr>
        <w:t>
</w:t>
      </w:r>
      <w:r>
        <w:rPr>
          <w:rFonts w:ascii="Times New Roman"/>
          <w:b w:val="false"/>
          <w:i w:val="false"/>
          <w:color w:val="000000"/>
          <w:sz w:val="28"/>
        </w:rPr>
        <w:t>
      1) барлық жіті аурулар (толық емделгенге дейін), асқыну сатысындағы созылмалы аурулар;</w:t>
      </w:r>
      <w:r>
        <w:br/>
      </w:r>
      <w:r>
        <w:rPr>
          <w:rFonts w:ascii="Times New Roman"/>
          <w:b w:val="false"/>
          <w:i w:val="false"/>
          <w:color w:val="000000"/>
          <w:sz w:val="28"/>
        </w:rPr>
        <w:t>
</w:t>
      </w:r>
      <w:r>
        <w:rPr>
          <w:rFonts w:ascii="Times New Roman"/>
          <w:b w:val="false"/>
          <w:i w:val="false"/>
          <w:color w:val="000000"/>
          <w:sz w:val="28"/>
        </w:rPr>
        <w:t>
      2) психикалық аурулар, соның ішінде ремиссия немесе қалпына келтіру жағдайында;</w:t>
      </w:r>
      <w:r>
        <w:br/>
      </w:r>
      <w:r>
        <w:rPr>
          <w:rFonts w:ascii="Times New Roman"/>
          <w:b w:val="false"/>
          <w:i w:val="false"/>
          <w:color w:val="000000"/>
          <w:sz w:val="28"/>
        </w:rPr>
        <w:t>
</w:t>
      </w:r>
      <w:r>
        <w:rPr>
          <w:rFonts w:ascii="Times New Roman"/>
          <w:b w:val="false"/>
          <w:i w:val="false"/>
          <w:color w:val="000000"/>
          <w:sz w:val="28"/>
        </w:rPr>
        <w:t>
      3) психопатия мен айқын көрінген невротикалық жай-күйлер;</w:t>
      </w:r>
      <w:r>
        <w:br/>
      </w:r>
      <w:r>
        <w:rPr>
          <w:rFonts w:ascii="Times New Roman"/>
          <w:b w:val="false"/>
          <w:i w:val="false"/>
          <w:color w:val="000000"/>
          <w:sz w:val="28"/>
        </w:rPr>
        <w:t>
</w:t>
      </w:r>
      <w:r>
        <w:rPr>
          <w:rFonts w:ascii="Times New Roman"/>
          <w:b w:val="false"/>
          <w:i w:val="false"/>
          <w:color w:val="000000"/>
          <w:sz w:val="28"/>
        </w:rPr>
        <w:t>
      4) созылмалы маскүнемдік және нашақорлықтың барлық түрлері;</w:t>
      </w:r>
      <w:r>
        <w:br/>
      </w:r>
      <w:r>
        <w:rPr>
          <w:rFonts w:ascii="Times New Roman"/>
          <w:b w:val="false"/>
          <w:i w:val="false"/>
          <w:color w:val="000000"/>
          <w:sz w:val="28"/>
        </w:rPr>
        <w:t>
</w:t>
      </w:r>
      <w:r>
        <w:rPr>
          <w:rFonts w:ascii="Times New Roman"/>
          <w:b w:val="false"/>
          <w:i w:val="false"/>
          <w:color w:val="000000"/>
          <w:sz w:val="28"/>
        </w:rPr>
        <w:t>
      5) эпилепсия және түрлі генездегі пароксизмалды жай-күйлер;</w:t>
      </w:r>
      <w:r>
        <w:br/>
      </w:r>
      <w:r>
        <w:rPr>
          <w:rFonts w:ascii="Times New Roman"/>
          <w:b w:val="false"/>
          <w:i w:val="false"/>
          <w:color w:val="000000"/>
          <w:sz w:val="28"/>
        </w:rPr>
        <w:t>
</w:t>
      </w:r>
      <w:r>
        <w:rPr>
          <w:rFonts w:ascii="Times New Roman"/>
          <w:b w:val="false"/>
          <w:i w:val="false"/>
          <w:color w:val="000000"/>
          <w:sz w:val="28"/>
        </w:rPr>
        <w:t>
      6) ми қан айналымының тұрақты бұзылулары кезінде бас және жұлын миының қантамырлы аурулары;</w:t>
      </w:r>
      <w:r>
        <w:br/>
      </w:r>
      <w:r>
        <w:rPr>
          <w:rFonts w:ascii="Times New Roman"/>
          <w:b w:val="false"/>
          <w:i w:val="false"/>
          <w:color w:val="000000"/>
          <w:sz w:val="28"/>
        </w:rPr>
        <w:t>
</w:t>
      </w:r>
      <w:r>
        <w:rPr>
          <w:rFonts w:ascii="Times New Roman"/>
          <w:b w:val="false"/>
          <w:i w:val="false"/>
          <w:color w:val="000000"/>
          <w:sz w:val="28"/>
        </w:rPr>
        <w:t>
      7) ОЖЖ инфекциялық-вирусты ауруларының салдарлары, функциясының бұзылуы терең немесе қалыпты айқын көрінген кезде бас және жұлын миының органикалық зақымданулары;</w:t>
      </w:r>
      <w:r>
        <w:br/>
      </w:r>
      <w:r>
        <w:rPr>
          <w:rFonts w:ascii="Times New Roman"/>
          <w:b w:val="false"/>
          <w:i w:val="false"/>
          <w:color w:val="000000"/>
          <w:sz w:val="28"/>
        </w:rPr>
        <w:t>
</w:t>
      </w:r>
      <w:r>
        <w:rPr>
          <w:rFonts w:ascii="Times New Roman"/>
          <w:b w:val="false"/>
          <w:i w:val="false"/>
          <w:color w:val="000000"/>
          <w:sz w:val="28"/>
        </w:rPr>
        <w:t>
      8) ОЖЖ функциясының тұрақты бұзылуымен бассүйек-ми жарақатының салдарлары;</w:t>
      </w:r>
      <w:r>
        <w:br/>
      </w:r>
      <w:r>
        <w:rPr>
          <w:rFonts w:ascii="Times New Roman"/>
          <w:b w:val="false"/>
          <w:i w:val="false"/>
          <w:color w:val="000000"/>
          <w:sz w:val="28"/>
        </w:rPr>
        <w:t>
</w:t>
      </w:r>
      <w:r>
        <w:rPr>
          <w:rFonts w:ascii="Times New Roman"/>
          <w:b w:val="false"/>
          <w:i w:val="false"/>
          <w:color w:val="000000"/>
          <w:sz w:val="28"/>
        </w:rPr>
        <w:t>
      9) қозғалыстың, сезімталдықтың және трофиканың бұзылулары айқын көрінген кезде перифериялық жүйкелердің созылмалы аурулары мен жарақат салдарлары;</w:t>
      </w:r>
      <w:r>
        <w:br/>
      </w:r>
      <w:r>
        <w:rPr>
          <w:rFonts w:ascii="Times New Roman"/>
          <w:b w:val="false"/>
          <w:i w:val="false"/>
          <w:color w:val="000000"/>
          <w:sz w:val="28"/>
        </w:rPr>
        <w:t>
</w:t>
      </w:r>
      <w:r>
        <w:rPr>
          <w:rFonts w:ascii="Times New Roman"/>
          <w:b w:val="false"/>
          <w:i w:val="false"/>
          <w:color w:val="000000"/>
          <w:sz w:val="28"/>
        </w:rPr>
        <w:t>
      10) госпитальдық емдеу аяқталғаннан кейін бір жыл ішінде вирусты гепатиттің, іш сүзегінің, паратифтің ауыр түрінен кейінгі жай-күйлер;</w:t>
      </w:r>
      <w:r>
        <w:br/>
      </w:r>
      <w:r>
        <w:rPr>
          <w:rFonts w:ascii="Times New Roman"/>
          <w:b w:val="false"/>
          <w:i w:val="false"/>
          <w:color w:val="000000"/>
          <w:sz w:val="28"/>
        </w:rPr>
        <w:t>
</w:t>
      </w:r>
      <w:r>
        <w:rPr>
          <w:rFonts w:ascii="Times New Roman"/>
          <w:b w:val="false"/>
          <w:i w:val="false"/>
          <w:color w:val="000000"/>
          <w:sz w:val="28"/>
        </w:rPr>
        <w:t>
      11) эндокринді жүйе ауруларының ауыр және орта түрлері (қалқанша безінің, оның функциясының бұзылуынсыз І-ІІ дәрежелі диффузды ұлғаюы шығуға қарсы көрсеткіш болып табылады), эндокринді аурулардың асқынбаған ағымымен жеңіл түрлері кезінде, сондай-ақ диффузды уытты зоб себебінен оперативті емдегеннен кейін немесе түйінді зоб себебінен операциядан кейін шетелге шығу мәселесі дербес шешіледі;</w:t>
      </w:r>
      <w:r>
        <w:br/>
      </w:r>
      <w:r>
        <w:rPr>
          <w:rFonts w:ascii="Times New Roman"/>
          <w:b w:val="false"/>
          <w:i w:val="false"/>
          <w:color w:val="000000"/>
          <w:sz w:val="28"/>
        </w:rPr>
        <w:t>
</w:t>
      </w:r>
      <w:r>
        <w:rPr>
          <w:rFonts w:ascii="Times New Roman"/>
          <w:b w:val="false"/>
          <w:i w:val="false"/>
          <w:color w:val="000000"/>
          <w:sz w:val="28"/>
        </w:rPr>
        <w:t>
      12) қан және қан түзетін мүшелердің аурулары (қалыпты теміртапшылықты анемиялар кезінде – шетелге шығу мәселесі дербес шешіледі);</w:t>
      </w:r>
      <w:r>
        <w:br/>
      </w:r>
      <w:r>
        <w:rPr>
          <w:rFonts w:ascii="Times New Roman"/>
          <w:b w:val="false"/>
          <w:i w:val="false"/>
          <w:color w:val="000000"/>
          <w:sz w:val="28"/>
        </w:rPr>
        <w:t>
</w:t>
      </w:r>
      <w:r>
        <w:rPr>
          <w:rFonts w:ascii="Times New Roman"/>
          <w:b w:val="false"/>
          <w:i w:val="false"/>
          <w:color w:val="000000"/>
          <w:sz w:val="28"/>
        </w:rPr>
        <w:t>
      13) өкпе туберкулезінің және басқа да мүшелерінің белсенді түрлері (үш жыл ішінде үдерістің белсенділігі болмаған кезде шетелге шығу қарсы көрсетілмеген);</w:t>
      </w:r>
      <w:r>
        <w:br/>
      </w:r>
      <w:r>
        <w:rPr>
          <w:rFonts w:ascii="Times New Roman"/>
          <w:b w:val="false"/>
          <w:i w:val="false"/>
          <w:color w:val="000000"/>
          <w:sz w:val="28"/>
        </w:rPr>
        <w:t>
</w:t>
      </w:r>
      <w:r>
        <w:rPr>
          <w:rFonts w:ascii="Times New Roman"/>
          <w:b w:val="false"/>
          <w:i w:val="false"/>
          <w:color w:val="000000"/>
          <w:sz w:val="28"/>
        </w:rPr>
        <w:t>
      14) шығу тегі туберкулездік емес І-ІІ дәрежелі өкпе немесе өкпе-жүрек әлсіздігі құбылыстарымен өкпенің созылмалы аурулары;</w:t>
      </w:r>
      <w:r>
        <w:br/>
      </w:r>
      <w:r>
        <w:rPr>
          <w:rFonts w:ascii="Times New Roman"/>
          <w:b w:val="false"/>
          <w:i w:val="false"/>
          <w:color w:val="000000"/>
          <w:sz w:val="28"/>
        </w:rPr>
        <w:t>
</w:t>
      </w:r>
      <w:r>
        <w:rPr>
          <w:rFonts w:ascii="Times New Roman"/>
          <w:b w:val="false"/>
          <w:i w:val="false"/>
          <w:color w:val="000000"/>
          <w:sz w:val="28"/>
        </w:rPr>
        <w:t>
      15) науқас стационарлық емдеуді қажет ететін жиі асқынулармен бронх демікпесі мен аллергиялық аурулар;</w:t>
      </w:r>
      <w:r>
        <w:br/>
      </w:r>
      <w:r>
        <w:rPr>
          <w:rFonts w:ascii="Times New Roman"/>
          <w:b w:val="false"/>
          <w:i w:val="false"/>
          <w:color w:val="000000"/>
          <w:sz w:val="28"/>
        </w:rPr>
        <w:t>
</w:t>
      </w:r>
      <w:r>
        <w:rPr>
          <w:rFonts w:ascii="Times New Roman"/>
          <w:b w:val="false"/>
          <w:i w:val="false"/>
          <w:color w:val="000000"/>
          <w:sz w:val="28"/>
        </w:rPr>
        <w:t>
      16) соңғы ұстама себебі бойынша емдеу аяқталғаннан кейін бір жыл ішінде ревматизм (жүрек кемістігінсіз);</w:t>
      </w:r>
      <w:r>
        <w:br/>
      </w:r>
      <w:r>
        <w:rPr>
          <w:rFonts w:ascii="Times New Roman"/>
          <w:b w:val="false"/>
          <w:i w:val="false"/>
          <w:color w:val="000000"/>
          <w:sz w:val="28"/>
        </w:rPr>
        <w:t>
</w:t>
      </w:r>
      <w:r>
        <w:rPr>
          <w:rFonts w:ascii="Times New Roman"/>
          <w:b w:val="false"/>
          <w:i w:val="false"/>
          <w:color w:val="000000"/>
          <w:sz w:val="28"/>
        </w:rPr>
        <w:t>
      17) митральды қақпақшаның тұрақты қалпына келген әлсіздігін қоспағанда жүрек кемістіктері;</w:t>
      </w:r>
      <w:r>
        <w:br/>
      </w:r>
      <w:r>
        <w:rPr>
          <w:rFonts w:ascii="Times New Roman"/>
          <w:b w:val="false"/>
          <w:i w:val="false"/>
          <w:color w:val="000000"/>
          <w:sz w:val="28"/>
        </w:rPr>
        <w:t>
</w:t>
      </w:r>
      <w:r>
        <w:rPr>
          <w:rFonts w:ascii="Times New Roman"/>
          <w:b w:val="false"/>
          <w:i w:val="false"/>
          <w:color w:val="000000"/>
          <w:sz w:val="28"/>
        </w:rPr>
        <w:t>
      18) ІІ және ІІІ дәрежелі созылмалы коронарлық әлсіздігімен жүректің ишемиялық ауруы, инфарктіден кейінгі кардиосклероз;</w:t>
      </w:r>
      <w:r>
        <w:br/>
      </w:r>
      <w:r>
        <w:rPr>
          <w:rFonts w:ascii="Times New Roman"/>
          <w:b w:val="false"/>
          <w:i w:val="false"/>
          <w:color w:val="000000"/>
          <w:sz w:val="28"/>
        </w:rPr>
        <w:t>
</w:t>
      </w:r>
      <w:r>
        <w:rPr>
          <w:rFonts w:ascii="Times New Roman"/>
          <w:b w:val="false"/>
          <w:i w:val="false"/>
          <w:color w:val="000000"/>
          <w:sz w:val="28"/>
        </w:rPr>
        <w:t>
      19) пароксизмалды жиі немесе жүрек ырғағы бұзылуларының тұрақты түрлерімен немесе ІІ және ІІІ дәрежелі қан айналымы бұзылуларымен жүрек бұлшықеттерінің аурулары;</w:t>
      </w:r>
      <w:r>
        <w:br/>
      </w:r>
      <w:r>
        <w:rPr>
          <w:rFonts w:ascii="Times New Roman"/>
          <w:b w:val="false"/>
          <w:i w:val="false"/>
          <w:color w:val="000000"/>
          <w:sz w:val="28"/>
        </w:rPr>
        <w:t>
</w:t>
      </w:r>
      <w:r>
        <w:rPr>
          <w:rFonts w:ascii="Times New Roman"/>
          <w:b w:val="false"/>
          <w:i w:val="false"/>
          <w:color w:val="000000"/>
          <w:sz w:val="28"/>
        </w:rPr>
        <w:t>
      20) қалыпты және айқын көрінген бұзылулармен артериалдық гипертензия;</w:t>
      </w:r>
      <w:r>
        <w:br/>
      </w:r>
      <w:r>
        <w:rPr>
          <w:rFonts w:ascii="Times New Roman"/>
          <w:b w:val="false"/>
          <w:i w:val="false"/>
          <w:color w:val="000000"/>
          <w:sz w:val="28"/>
        </w:rPr>
        <w:t>
</w:t>
      </w:r>
      <w:r>
        <w:rPr>
          <w:rFonts w:ascii="Times New Roman"/>
          <w:b w:val="false"/>
          <w:i w:val="false"/>
          <w:color w:val="000000"/>
          <w:sz w:val="28"/>
        </w:rPr>
        <w:t>
      21) соңғы асқынудан кейін 3 жыл ішінде клиникалық тексеру деректерімен расталған асқазанның, ұлтабардың жара ауруы;</w:t>
      </w:r>
      <w:r>
        <w:br/>
      </w:r>
      <w:r>
        <w:rPr>
          <w:rFonts w:ascii="Times New Roman"/>
          <w:b w:val="false"/>
          <w:i w:val="false"/>
          <w:color w:val="000000"/>
          <w:sz w:val="28"/>
        </w:rPr>
        <w:t>
</w:t>
      </w:r>
      <w:r>
        <w:rPr>
          <w:rFonts w:ascii="Times New Roman"/>
          <w:b w:val="false"/>
          <w:i w:val="false"/>
          <w:color w:val="000000"/>
          <w:sz w:val="28"/>
        </w:rPr>
        <w:t>
      22) асқазанның, ұлтабардың жара ауруы себебі бойынша асқазанды кесуден кейінгі жай-күйлер;</w:t>
      </w:r>
      <w:r>
        <w:br/>
      </w:r>
      <w:r>
        <w:rPr>
          <w:rFonts w:ascii="Times New Roman"/>
          <w:b w:val="false"/>
          <w:i w:val="false"/>
          <w:color w:val="000000"/>
          <w:sz w:val="28"/>
        </w:rPr>
        <w:t>
</w:t>
      </w:r>
      <w:r>
        <w:rPr>
          <w:rFonts w:ascii="Times New Roman"/>
          <w:b w:val="false"/>
          <w:i w:val="false"/>
          <w:color w:val="000000"/>
          <w:sz w:val="28"/>
        </w:rPr>
        <w:t>
      23) асқазанның немесе ішектің көптеген полиптері;</w:t>
      </w:r>
      <w:r>
        <w:br/>
      </w:r>
      <w:r>
        <w:rPr>
          <w:rFonts w:ascii="Times New Roman"/>
          <w:b w:val="false"/>
          <w:i w:val="false"/>
          <w:color w:val="000000"/>
          <w:sz w:val="28"/>
        </w:rPr>
        <w:t>
</w:t>
      </w:r>
      <w:r>
        <w:rPr>
          <w:rFonts w:ascii="Times New Roman"/>
          <w:b w:val="false"/>
          <w:i w:val="false"/>
          <w:color w:val="000000"/>
          <w:sz w:val="28"/>
        </w:rPr>
        <w:t>
      24) функциясының бұзылуымен бауырдың созылмалы аурулары;</w:t>
      </w:r>
      <w:r>
        <w:br/>
      </w:r>
      <w:r>
        <w:rPr>
          <w:rFonts w:ascii="Times New Roman"/>
          <w:b w:val="false"/>
          <w:i w:val="false"/>
          <w:color w:val="000000"/>
          <w:sz w:val="28"/>
        </w:rPr>
        <w:t>
</w:t>
      </w:r>
      <w:r>
        <w:rPr>
          <w:rFonts w:ascii="Times New Roman"/>
          <w:b w:val="false"/>
          <w:i w:val="false"/>
          <w:color w:val="000000"/>
          <w:sz w:val="28"/>
        </w:rPr>
        <w:t>
      25) созылмалы холецистит, өт-тас ауруы;</w:t>
      </w:r>
      <w:r>
        <w:br/>
      </w:r>
      <w:r>
        <w:rPr>
          <w:rFonts w:ascii="Times New Roman"/>
          <w:b w:val="false"/>
          <w:i w:val="false"/>
          <w:color w:val="000000"/>
          <w:sz w:val="28"/>
        </w:rPr>
        <w:t>
</w:t>
      </w:r>
      <w:r>
        <w:rPr>
          <w:rFonts w:ascii="Times New Roman"/>
          <w:b w:val="false"/>
          <w:i w:val="false"/>
          <w:color w:val="000000"/>
          <w:sz w:val="28"/>
        </w:rPr>
        <w:t>
      26) созылмалы панкреатит және энтероколит;</w:t>
      </w:r>
      <w:r>
        <w:br/>
      </w:r>
      <w:r>
        <w:rPr>
          <w:rFonts w:ascii="Times New Roman"/>
          <w:b w:val="false"/>
          <w:i w:val="false"/>
          <w:color w:val="000000"/>
          <w:sz w:val="28"/>
        </w:rPr>
        <w:t>
</w:t>
      </w:r>
      <w:r>
        <w:rPr>
          <w:rFonts w:ascii="Times New Roman"/>
          <w:b w:val="false"/>
          <w:i w:val="false"/>
          <w:color w:val="000000"/>
          <w:sz w:val="28"/>
        </w:rPr>
        <w:t>
      27) науқас стационарлық емдеуді қажет ететін жылсайынғы асқынулармен өтетін гастродуоденит;</w:t>
      </w:r>
      <w:r>
        <w:br/>
      </w:r>
      <w:r>
        <w:rPr>
          <w:rFonts w:ascii="Times New Roman"/>
          <w:b w:val="false"/>
          <w:i w:val="false"/>
          <w:color w:val="000000"/>
          <w:sz w:val="28"/>
        </w:rPr>
        <w:t>
</w:t>
      </w:r>
      <w:r>
        <w:rPr>
          <w:rFonts w:ascii="Times New Roman"/>
          <w:b w:val="false"/>
          <w:i w:val="false"/>
          <w:color w:val="000000"/>
          <w:sz w:val="28"/>
        </w:rPr>
        <w:t>
      28) госпитальдық емдеу аяқталғаннан кейін бір жыл ішінде жіті холециститтен, жіті панкреатиттен кейінгі жай-күйлер;</w:t>
      </w:r>
      <w:r>
        <w:br/>
      </w:r>
      <w:r>
        <w:rPr>
          <w:rFonts w:ascii="Times New Roman"/>
          <w:b w:val="false"/>
          <w:i w:val="false"/>
          <w:color w:val="000000"/>
          <w:sz w:val="28"/>
        </w:rPr>
        <w:t>
</w:t>
      </w:r>
      <w:r>
        <w:rPr>
          <w:rFonts w:ascii="Times New Roman"/>
          <w:b w:val="false"/>
          <w:i w:val="false"/>
          <w:color w:val="000000"/>
          <w:sz w:val="28"/>
        </w:rPr>
        <w:t>
      29) функциясының бұзылуымен бүйрек аурулары;</w:t>
      </w:r>
      <w:r>
        <w:br/>
      </w:r>
      <w:r>
        <w:rPr>
          <w:rFonts w:ascii="Times New Roman"/>
          <w:b w:val="false"/>
          <w:i w:val="false"/>
          <w:color w:val="000000"/>
          <w:sz w:val="28"/>
        </w:rPr>
        <w:t>
</w:t>
      </w:r>
      <w:r>
        <w:rPr>
          <w:rFonts w:ascii="Times New Roman"/>
          <w:b w:val="false"/>
          <w:i w:val="false"/>
          <w:color w:val="000000"/>
          <w:sz w:val="28"/>
        </w:rPr>
        <w:t>
      30) коллагеноздар (ревматоидты артрит, жүйелі тері туберкулезі, жүйелі склеродермия, түйінді периартериит, дерматомизит);</w:t>
      </w:r>
      <w:r>
        <w:br/>
      </w:r>
      <w:r>
        <w:rPr>
          <w:rFonts w:ascii="Times New Roman"/>
          <w:b w:val="false"/>
          <w:i w:val="false"/>
          <w:color w:val="000000"/>
          <w:sz w:val="28"/>
        </w:rPr>
        <w:t>
</w:t>
      </w:r>
      <w:r>
        <w:rPr>
          <w:rFonts w:ascii="Times New Roman"/>
          <w:b w:val="false"/>
          <w:i w:val="false"/>
          <w:color w:val="000000"/>
          <w:sz w:val="28"/>
        </w:rPr>
        <w:t>
      31) жиі жалақтанатын, қозғалысты шектейтін, аяқ киімді, киімді, жабдықтарды киюді қиындататын патологиялық тері тыртықтары;</w:t>
      </w:r>
      <w:r>
        <w:br/>
      </w:r>
      <w:r>
        <w:rPr>
          <w:rFonts w:ascii="Times New Roman"/>
          <w:b w:val="false"/>
          <w:i w:val="false"/>
          <w:color w:val="000000"/>
          <w:sz w:val="28"/>
        </w:rPr>
        <w:t>
</w:t>
      </w:r>
      <w:r>
        <w:rPr>
          <w:rFonts w:ascii="Times New Roman"/>
          <w:b w:val="false"/>
          <w:i w:val="false"/>
          <w:color w:val="000000"/>
          <w:sz w:val="28"/>
        </w:rPr>
        <w:t>
      32) мүшелер мен жүйелер функцияларының айқын көрінген және тұрақты бұзылуларымен кеуде немесе іш қуысы мүшелерінің зақымданулары, оперативті араласу салдарлары;</w:t>
      </w:r>
      <w:r>
        <w:br/>
      </w:r>
      <w:r>
        <w:rPr>
          <w:rFonts w:ascii="Times New Roman"/>
          <w:b w:val="false"/>
          <w:i w:val="false"/>
          <w:color w:val="000000"/>
          <w:sz w:val="28"/>
        </w:rPr>
        <w:t>
</w:t>
      </w:r>
      <w:r>
        <w:rPr>
          <w:rFonts w:ascii="Times New Roman"/>
          <w:b w:val="false"/>
          <w:i w:val="false"/>
          <w:color w:val="000000"/>
          <w:sz w:val="28"/>
        </w:rPr>
        <w:t>
      33) созылмалы үдемелі аурулар мен жиі асқынатын немесе функциясының айқын көрінген бұзылуымен сүйектердің, бұлшықеттердің, буындардың зақымдану салдарлары;</w:t>
      </w:r>
      <w:r>
        <w:br/>
      </w:r>
      <w:r>
        <w:rPr>
          <w:rFonts w:ascii="Times New Roman"/>
          <w:b w:val="false"/>
          <w:i w:val="false"/>
          <w:color w:val="000000"/>
          <w:sz w:val="28"/>
        </w:rPr>
        <w:t>
</w:t>
      </w:r>
      <w:r>
        <w:rPr>
          <w:rFonts w:ascii="Times New Roman"/>
          <w:b w:val="false"/>
          <w:i w:val="false"/>
          <w:color w:val="000000"/>
          <w:sz w:val="28"/>
        </w:rPr>
        <w:t>
      34) екі және одан көп ірі буындардың анкилоздары, жамбас-бел буындарының анкилозы (әскери қызметшінің отбасы мүшелеріне);</w:t>
      </w:r>
      <w:r>
        <w:br/>
      </w:r>
      <w:r>
        <w:rPr>
          <w:rFonts w:ascii="Times New Roman"/>
          <w:b w:val="false"/>
          <w:i w:val="false"/>
          <w:color w:val="000000"/>
          <w:sz w:val="28"/>
        </w:rPr>
        <w:t>
</w:t>
      </w:r>
      <w:r>
        <w:rPr>
          <w:rFonts w:ascii="Times New Roman"/>
          <w:b w:val="false"/>
          <w:i w:val="false"/>
          <w:color w:val="000000"/>
          <w:sz w:val="28"/>
        </w:rPr>
        <w:t>
      35) қолда, аяқта барлық саусақтардың болмауы, аяқ-қолдың кез келген деңгейде болмауы (әскери қызметшілер үшін);</w:t>
      </w:r>
      <w:r>
        <w:br/>
      </w:r>
      <w:r>
        <w:rPr>
          <w:rFonts w:ascii="Times New Roman"/>
          <w:b w:val="false"/>
          <w:i w:val="false"/>
          <w:color w:val="000000"/>
          <w:sz w:val="28"/>
        </w:rPr>
        <w:t>
</w:t>
      </w:r>
      <w:r>
        <w:rPr>
          <w:rFonts w:ascii="Times New Roman"/>
          <w:b w:val="false"/>
          <w:i w:val="false"/>
          <w:color w:val="000000"/>
          <w:sz w:val="28"/>
        </w:rPr>
        <w:t>
      36) белді жоғары ампутациялау (әскери қызметшілердің отбасы мүшелері үшін);</w:t>
      </w:r>
      <w:r>
        <w:br/>
      </w:r>
      <w:r>
        <w:rPr>
          <w:rFonts w:ascii="Times New Roman"/>
          <w:b w:val="false"/>
          <w:i w:val="false"/>
          <w:color w:val="000000"/>
          <w:sz w:val="28"/>
        </w:rPr>
        <w:t>
</w:t>
      </w:r>
      <w:r>
        <w:rPr>
          <w:rFonts w:ascii="Times New Roman"/>
          <w:b w:val="false"/>
          <w:i w:val="false"/>
          <w:color w:val="000000"/>
          <w:sz w:val="28"/>
        </w:rPr>
        <w:t>
      37) сатысына және емдеу нәтижелеріне қарамастан қатерлі ісіктер;</w:t>
      </w:r>
      <w:r>
        <w:br/>
      </w:r>
      <w:r>
        <w:rPr>
          <w:rFonts w:ascii="Times New Roman"/>
          <w:b w:val="false"/>
          <w:i w:val="false"/>
          <w:color w:val="000000"/>
          <w:sz w:val="28"/>
        </w:rPr>
        <w:t>
</w:t>
      </w:r>
      <w:r>
        <w:rPr>
          <w:rFonts w:ascii="Times New Roman"/>
          <w:b w:val="false"/>
          <w:i w:val="false"/>
          <w:color w:val="000000"/>
          <w:sz w:val="28"/>
        </w:rPr>
        <w:t>
      38) мүшелердің функциясын бұзуды тудыратын және қозғалысқа, аяқ киім, киім мен жабдықтарды киюге кедергі келтіретін, өсуге бейім қатерсіз ісіктер;</w:t>
      </w:r>
      <w:r>
        <w:br/>
      </w:r>
      <w:r>
        <w:rPr>
          <w:rFonts w:ascii="Times New Roman"/>
          <w:b w:val="false"/>
          <w:i w:val="false"/>
          <w:color w:val="000000"/>
          <w:sz w:val="28"/>
        </w:rPr>
        <w:t>
</w:t>
      </w:r>
      <w:r>
        <w:rPr>
          <w:rFonts w:ascii="Times New Roman"/>
          <w:b w:val="false"/>
          <w:i w:val="false"/>
          <w:color w:val="000000"/>
          <w:sz w:val="28"/>
        </w:rPr>
        <w:t>
      39) қан айналымы мен аяқ-қол функциясының бұзылуы кезінде перифериялық қан тамырларының аурулары мен зақымдану салдарлары;</w:t>
      </w:r>
      <w:r>
        <w:br/>
      </w:r>
      <w:r>
        <w:rPr>
          <w:rFonts w:ascii="Times New Roman"/>
          <w:b w:val="false"/>
          <w:i w:val="false"/>
          <w:color w:val="000000"/>
          <w:sz w:val="28"/>
        </w:rPr>
        <w:t>
</w:t>
      </w:r>
      <w:r>
        <w:rPr>
          <w:rFonts w:ascii="Times New Roman"/>
          <w:b w:val="false"/>
          <w:i w:val="false"/>
          <w:color w:val="000000"/>
          <w:sz w:val="28"/>
        </w:rPr>
        <w:t>
      40) шап, бел, диафрагмалы, операциядан кейінгі, оперативті емдеуге жататын жарықтар;</w:t>
      </w:r>
      <w:r>
        <w:br/>
      </w:r>
      <w:r>
        <w:rPr>
          <w:rFonts w:ascii="Times New Roman"/>
          <w:b w:val="false"/>
          <w:i w:val="false"/>
          <w:color w:val="000000"/>
          <w:sz w:val="28"/>
        </w:rPr>
        <w:t>
</w:t>
      </w:r>
      <w:r>
        <w:rPr>
          <w:rFonts w:ascii="Times New Roman"/>
          <w:b w:val="false"/>
          <w:i w:val="false"/>
          <w:color w:val="000000"/>
          <w:sz w:val="28"/>
        </w:rPr>
        <w:t>
      41) ІІ сатылы тік ішектің түсуі;</w:t>
      </w:r>
      <w:r>
        <w:br/>
      </w:r>
      <w:r>
        <w:rPr>
          <w:rFonts w:ascii="Times New Roman"/>
          <w:b w:val="false"/>
          <w:i w:val="false"/>
          <w:color w:val="000000"/>
          <w:sz w:val="28"/>
        </w:rPr>
        <w:t>
</w:t>
      </w:r>
      <w:r>
        <w:rPr>
          <w:rFonts w:ascii="Times New Roman"/>
          <w:b w:val="false"/>
          <w:i w:val="false"/>
          <w:color w:val="000000"/>
          <w:sz w:val="28"/>
        </w:rPr>
        <w:t>
      42) жиі асқынулармен, қан кетулермен, түйіндердің түсуімен геморрой, созылмалы парапроктит, қуық түбі безінің І-ІІ дәрежелі гипертрофиясы; созылмалы қабынумен асқынған эпителийлі құйымшақ жолдары, емдеуге жататын параректалды өзектердің торсылдақ кисталары;</w:t>
      </w:r>
      <w:r>
        <w:br/>
      </w:r>
      <w:r>
        <w:rPr>
          <w:rFonts w:ascii="Times New Roman"/>
          <w:b w:val="false"/>
          <w:i w:val="false"/>
          <w:color w:val="000000"/>
          <w:sz w:val="28"/>
        </w:rPr>
        <w:t>
</w:t>
      </w:r>
      <w:r>
        <w:rPr>
          <w:rFonts w:ascii="Times New Roman"/>
          <w:b w:val="false"/>
          <w:i w:val="false"/>
          <w:color w:val="000000"/>
          <w:sz w:val="28"/>
        </w:rPr>
        <w:t>
      43) жиі ұстамалармен және несеп бөлу жолдарының қабынуымен қоса болатын зәр-тас ауруы;</w:t>
      </w:r>
      <w:r>
        <w:br/>
      </w:r>
      <w:r>
        <w:rPr>
          <w:rFonts w:ascii="Times New Roman"/>
          <w:b w:val="false"/>
          <w:i w:val="false"/>
          <w:color w:val="000000"/>
          <w:sz w:val="28"/>
        </w:rPr>
        <w:t>
</w:t>
      </w:r>
      <w:r>
        <w:rPr>
          <w:rFonts w:ascii="Times New Roman"/>
          <w:b w:val="false"/>
          <w:i w:val="false"/>
          <w:color w:val="000000"/>
          <w:sz w:val="28"/>
        </w:rPr>
        <w:t>
      44) жиі қайталанатын созылмалы іріңді эпимезотимпаниттер, полипозды-іріңді синуситтер;</w:t>
      </w:r>
      <w:r>
        <w:br/>
      </w:r>
      <w:r>
        <w:rPr>
          <w:rFonts w:ascii="Times New Roman"/>
          <w:b w:val="false"/>
          <w:i w:val="false"/>
          <w:color w:val="000000"/>
          <w:sz w:val="28"/>
        </w:rPr>
        <w:t>
</w:t>
      </w:r>
      <w:r>
        <w:rPr>
          <w:rFonts w:ascii="Times New Roman"/>
          <w:b w:val="false"/>
          <w:i w:val="false"/>
          <w:color w:val="000000"/>
          <w:sz w:val="28"/>
        </w:rPr>
        <w:t>
      45) Меньер ауруы немесе стационарлық тексеру кезінде расталған вестибулопатиялар;</w:t>
      </w:r>
      <w:r>
        <w:br/>
      </w:r>
      <w:r>
        <w:rPr>
          <w:rFonts w:ascii="Times New Roman"/>
          <w:b w:val="false"/>
          <w:i w:val="false"/>
          <w:color w:val="000000"/>
          <w:sz w:val="28"/>
        </w:rPr>
        <w:t>
</w:t>
      </w:r>
      <w:r>
        <w:rPr>
          <w:rFonts w:ascii="Times New Roman"/>
          <w:b w:val="false"/>
          <w:i w:val="false"/>
          <w:color w:val="000000"/>
          <w:sz w:val="28"/>
        </w:rPr>
        <w:t>
      46) екі құлаққа естудің күрт төмендеуі (отосклероз, созылмалы кохлеарлы неврит, адгезивті отит және т.с.с. салдарынан СС 1 м артық емес қашықтықта қабылданады);</w:t>
      </w:r>
      <w:r>
        <w:br/>
      </w:r>
      <w:r>
        <w:rPr>
          <w:rFonts w:ascii="Times New Roman"/>
          <w:b w:val="false"/>
          <w:i w:val="false"/>
          <w:color w:val="000000"/>
          <w:sz w:val="28"/>
        </w:rPr>
        <w:t>
</w:t>
      </w:r>
      <w:r>
        <w:rPr>
          <w:rFonts w:ascii="Times New Roman"/>
          <w:b w:val="false"/>
          <w:i w:val="false"/>
          <w:color w:val="000000"/>
          <w:sz w:val="28"/>
        </w:rPr>
        <w:t>
      47) сөйлеуді түсініксіз ететін кекештенудің, тіл мүкістігінің жоғары дәрежесі;</w:t>
      </w:r>
      <w:r>
        <w:br/>
      </w:r>
      <w:r>
        <w:rPr>
          <w:rFonts w:ascii="Times New Roman"/>
          <w:b w:val="false"/>
          <w:i w:val="false"/>
          <w:color w:val="000000"/>
          <w:sz w:val="28"/>
        </w:rPr>
        <w:t>
</w:t>
      </w:r>
      <w:r>
        <w:rPr>
          <w:rFonts w:ascii="Times New Roman"/>
          <w:b w:val="false"/>
          <w:i w:val="false"/>
          <w:color w:val="000000"/>
          <w:sz w:val="28"/>
        </w:rPr>
        <w:t>
      48) афония, созылмалы ларингит салдарынан дауыстың қарлығуы;</w:t>
      </w:r>
      <w:r>
        <w:br/>
      </w:r>
      <w:r>
        <w:rPr>
          <w:rFonts w:ascii="Times New Roman"/>
          <w:b w:val="false"/>
          <w:i w:val="false"/>
          <w:color w:val="000000"/>
          <w:sz w:val="28"/>
        </w:rPr>
        <w:t>
</w:t>
      </w:r>
      <w:r>
        <w:rPr>
          <w:rFonts w:ascii="Times New Roman"/>
          <w:b w:val="false"/>
          <w:i w:val="false"/>
          <w:color w:val="000000"/>
          <w:sz w:val="28"/>
        </w:rPr>
        <w:t>
      49) күрт айқын көрінген созылмалы ларингофарингиттер;</w:t>
      </w:r>
      <w:r>
        <w:br/>
      </w:r>
      <w:r>
        <w:rPr>
          <w:rFonts w:ascii="Times New Roman"/>
          <w:b w:val="false"/>
          <w:i w:val="false"/>
          <w:color w:val="000000"/>
          <w:sz w:val="28"/>
        </w:rPr>
        <w:t>
</w:t>
      </w:r>
      <w:r>
        <w:rPr>
          <w:rFonts w:ascii="Times New Roman"/>
          <w:b w:val="false"/>
          <w:i w:val="false"/>
          <w:color w:val="000000"/>
          <w:sz w:val="28"/>
        </w:rPr>
        <w:t>
      50) озендер;</w:t>
      </w:r>
      <w:r>
        <w:br/>
      </w:r>
      <w:r>
        <w:rPr>
          <w:rFonts w:ascii="Times New Roman"/>
          <w:b w:val="false"/>
          <w:i w:val="false"/>
          <w:color w:val="000000"/>
          <w:sz w:val="28"/>
        </w:rPr>
        <w:t>
</w:t>
      </w:r>
      <w:r>
        <w:rPr>
          <w:rFonts w:ascii="Times New Roman"/>
          <w:b w:val="false"/>
          <w:i w:val="false"/>
          <w:color w:val="000000"/>
          <w:sz w:val="28"/>
        </w:rPr>
        <w:t>
      51) жоғары тыныс жолдары мен құлақтың склеромасы;</w:t>
      </w:r>
      <w:r>
        <w:br/>
      </w:r>
      <w:r>
        <w:rPr>
          <w:rFonts w:ascii="Times New Roman"/>
          <w:b w:val="false"/>
          <w:i w:val="false"/>
          <w:color w:val="000000"/>
          <w:sz w:val="28"/>
        </w:rPr>
        <w:t>
</w:t>
      </w:r>
      <w:r>
        <w:rPr>
          <w:rFonts w:ascii="Times New Roman"/>
          <w:b w:val="false"/>
          <w:i w:val="false"/>
          <w:color w:val="000000"/>
          <w:sz w:val="28"/>
        </w:rPr>
        <w:t>
      52) аурулар мен зақымданулар салдарынан беттің және басқа да дене бөліктерінің тұрақты көріксізденуі;</w:t>
      </w:r>
      <w:r>
        <w:br/>
      </w:r>
      <w:r>
        <w:rPr>
          <w:rFonts w:ascii="Times New Roman"/>
          <w:b w:val="false"/>
          <w:i w:val="false"/>
          <w:color w:val="000000"/>
          <w:sz w:val="28"/>
        </w:rPr>
        <w:t>
</w:t>
      </w:r>
      <w:r>
        <w:rPr>
          <w:rFonts w:ascii="Times New Roman"/>
          <w:b w:val="false"/>
          <w:i w:val="false"/>
          <w:color w:val="000000"/>
          <w:sz w:val="28"/>
        </w:rPr>
        <w:t>
      53) генерализденген ауыр дәрежелі пародонтит, пародонтоз;</w:t>
      </w:r>
      <w:r>
        <w:br/>
      </w:r>
      <w:r>
        <w:rPr>
          <w:rFonts w:ascii="Times New Roman"/>
          <w:b w:val="false"/>
          <w:i w:val="false"/>
          <w:color w:val="000000"/>
          <w:sz w:val="28"/>
        </w:rPr>
        <w:t>
</w:t>
      </w:r>
      <w:r>
        <w:rPr>
          <w:rFonts w:ascii="Times New Roman"/>
          <w:b w:val="false"/>
          <w:i w:val="false"/>
          <w:color w:val="000000"/>
          <w:sz w:val="28"/>
        </w:rPr>
        <w:t>
      54) созылмалы жаралы және қайталанатын афтозды стоматит;</w:t>
      </w:r>
      <w:r>
        <w:br/>
      </w:r>
      <w:r>
        <w:rPr>
          <w:rFonts w:ascii="Times New Roman"/>
          <w:b w:val="false"/>
          <w:i w:val="false"/>
          <w:color w:val="000000"/>
          <w:sz w:val="28"/>
        </w:rPr>
        <w:t>
</w:t>
      </w:r>
      <w:r>
        <w:rPr>
          <w:rFonts w:ascii="Times New Roman"/>
          <w:b w:val="false"/>
          <w:i w:val="false"/>
          <w:color w:val="000000"/>
          <w:sz w:val="28"/>
        </w:rPr>
        <w:t>
      55) асқыну сатысындағы ауыз қуысының басқа да учаскелерінің хейлиті, глосситі, глоссалгиясы, парестезиясы;</w:t>
      </w:r>
      <w:r>
        <w:br/>
      </w:r>
      <w:r>
        <w:rPr>
          <w:rFonts w:ascii="Times New Roman"/>
          <w:b w:val="false"/>
          <w:i w:val="false"/>
          <w:color w:val="000000"/>
          <w:sz w:val="28"/>
        </w:rPr>
        <w:t>
</w:t>
      </w:r>
      <w:r>
        <w:rPr>
          <w:rFonts w:ascii="Times New Roman"/>
          <w:b w:val="false"/>
          <w:i w:val="false"/>
          <w:color w:val="000000"/>
          <w:sz w:val="28"/>
        </w:rPr>
        <w:t>
      56) конъюнктиваның және жас жолдарының емдеуге келмейтін созылмалы аурулары;</w:t>
      </w:r>
      <w:r>
        <w:br/>
      </w:r>
      <w:r>
        <w:rPr>
          <w:rFonts w:ascii="Times New Roman"/>
          <w:b w:val="false"/>
          <w:i w:val="false"/>
          <w:color w:val="000000"/>
          <w:sz w:val="28"/>
        </w:rPr>
        <w:t>
</w:t>
      </w:r>
      <w:r>
        <w:rPr>
          <w:rFonts w:ascii="Times New Roman"/>
          <w:b w:val="false"/>
          <w:i w:val="false"/>
          <w:color w:val="000000"/>
          <w:sz w:val="28"/>
        </w:rPr>
        <w:t>
      57) қасаң қабықтың, көздің тор қабығының және қан тамырлы қабығы мен склераның созылмалы және жиі қайталанатын қабыну немесе дегенеративті аурулары, созылмалы иридоциклит, асқынған алыстан көрмеу (көздің тор қабығының айқын көрінген дегенеративті өзгерістері, шыны тәрізді дененің бұзылуы; бастапқы катаракта және т.б.);</w:t>
      </w:r>
      <w:r>
        <w:br/>
      </w:r>
      <w:r>
        <w:rPr>
          <w:rFonts w:ascii="Times New Roman"/>
          <w:b w:val="false"/>
          <w:i w:val="false"/>
          <w:color w:val="000000"/>
          <w:sz w:val="28"/>
        </w:rPr>
        <w:t>
</w:t>
      </w:r>
      <w:r>
        <w:rPr>
          <w:rFonts w:ascii="Times New Roman"/>
          <w:b w:val="false"/>
          <w:i w:val="false"/>
          <w:color w:val="000000"/>
          <w:sz w:val="28"/>
        </w:rPr>
        <w:t>
      58) глаукома;</w:t>
      </w:r>
      <w:r>
        <w:br/>
      </w:r>
      <w:r>
        <w:rPr>
          <w:rFonts w:ascii="Times New Roman"/>
          <w:b w:val="false"/>
          <w:i w:val="false"/>
          <w:color w:val="000000"/>
          <w:sz w:val="28"/>
        </w:rPr>
        <w:t>
</w:t>
      </w:r>
      <w:r>
        <w:rPr>
          <w:rFonts w:ascii="Times New Roman"/>
          <w:b w:val="false"/>
          <w:i w:val="false"/>
          <w:color w:val="000000"/>
          <w:sz w:val="28"/>
        </w:rPr>
        <w:t>
      59) көру жүйкесінің невриті мен атрофиясы;</w:t>
      </w:r>
      <w:r>
        <w:br/>
      </w:r>
      <w:r>
        <w:rPr>
          <w:rFonts w:ascii="Times New Roman"/>
          <w:b w:val="false"/>
          <w:i w:val="false"/>
          <w:color w:val="000000"/>
          <w:sz w:val="28"/>
        </w:rPr>
        <w:t>
</w:t>
      </w:r>
      <w:r>
        <w:rPr>
          <w:rFonts w:ascii="Times New Roman"/>
          <w:b w:val="false"/>
          <w:i w:val="false"/>
          <w:color w:val="000000"/>
          <w:sz w:val="28"/>
        </w:rPr>
        <w:t>
      60) 6,0 диоптрийден аспайтын аметропияны түзетулермен әр көзге 0,3-тен төмен көру өткірлігі;</w:t>
      </w:r>
      <w:r>
        <w:br/>
      </w:r>
      <w:r>
        <w:rPr>
          <w:rFonts w:ascii="Times New Roman"/>
          <w:b w:val="false"/>
          <w:i w:val="false"/>
          <w:color w:val="000000"/>
          <w:sz w:val="28"/>
        </w:rPr>
        <w:t>
</w:t>
      </w:r>
      <w:r>
        <w:rPr>
          <w:rFonts w:ascii="Times New Roman"/>
          <w:b w:val="false"/>
          <w:i w:val="false"/>
          <w:color w:val="000000"/>
          <w:sz w:val="28"/>
        </w:rPr>
        <w:t>
      61) түрлі-түсті объектілерді айыра білу қажет және көліктегі жұмыспен байланысты адамдар үшін түсті сезінудің және екі көзге көрудің бұзылуы;</w:t>
      </w:r>
      <w:r>
        <w:br/>
      </w:r>
      <w:r>
        <w:rPr>
          <w:rFonts w:ascii="Times New Roman"/>
          <w:b w:val="false"/>
          <w:i w:val="false"/>
          <w:color w:val="000000"/>
          <w:sz w:val="28"/>
        </w:rPr>
        <w:t>
</w:t>
      </w:r>
      <w:r>
        <w:rPr>
          <w:rFonts w:ascii="Times New Roman"/>
          <w:b w:val="false"/>
          <w:i w:val="false"/>
          <w:color w:val="000000"/>
          <w:sz w:val="28"/>
        </w:rPr>
        <w:t>
      62) терінің кең тараған созылмалы жиі қайталанатын аурулары (экзема, псориаз, нейродермиттер және т.б.);</w:t>
      </w:r>
      <w:r>
        <w:br/>
      </w:r>
      <w:r>
        <w:rPr>
          <w:rFonts w:ascii="Times New Roman"/>
          <w:b w:val="false"/>
          <w:i w:val="false"/>
          <w:color w:val="000000"/>
          <w:sz w:val="28"/>
        </w:rPr>
        <w:t>
</w:t>
      </w:r>
      <w:r>
        <w:rPr>
          <w:rFonts w:ascii="Times New Roman"/>
          <w:b w:val="false"/>
          <w:i w:val="false"/>
          <w:color w:val="000000"/>
          <w:sz w:val="28"/>
        </w:rPr>
        <w:t>
      63) емделгенге дейін терінің жұқпалы аурулары;</w:t>
      </w:r>
      <w:r>
        <w:br/>
      </w:r>
      <w:r>
        <w:rPr>
          <w:rFonts w:ascii="Times New Roman"/>
          <w:b w:val="false"/>
          <w:i w:val="false"/>
          <w:color w:val="000000"/>
          <w:sz w:val="28"/>
        </w:rPr>
        <w:t>
</w:t>
      </w:r>
      <w:r>
        <w:rPr>
          <w:rFonts w:ascii="Times New Roman"/>
          <w:b w:val="false"/>
          <w:i w:val="false"/>
          <w:color w:val="000000"/>
          <w:sz w:val="28"/>
        </w:rPr>
        <w:t>
      64) терінің және оның қосалқыларының саңырауқұлақты аурулары, асқынған немесе жиі қайталанатын түрлері;</w:t>
      </w:r>
      <w:r>
        <w:br/>
      </w:r>
      <w:r>
        <w:rPr>
          <w:rFonts w:ascii="Times New Roman"/>
          <w:b w:val="false"/>
          <w:i w:val="false"/>
          <w:color w:val="000000"/>
          <w:sz w:val="28"/>
        </w:rPr>
        <w:t>
</w:t>
      </w:r>
      <w:r>
        <w:rPr>
          <w:rFonts w:ascii="Times New Roman"/>
          <w:b w:val="false"/>
          <w:i w:val="false"/>
          <w:color w:val="000000"/>
          <w:sz w:val="28"/>
        </w:rPr>
        <w:t>
      65) фотодерматоздар;</w:t>
      </w:r>
      <w:r>
        <w:br/>
      </w:r>
      <w:r>
        <w:rPr>
          <w:rFonts w:ascii="Times New Roman"/>
          <w:b w:val="false"/>
          <w:i w:val="false"/>
          <w:color w:val="000000"/>
          <w:sz w:val="28"/>
        </w:rPr>
        <w:t>
</w:t>
      </w:r>
      <w:r>
        <w:rPr>
          <w:rFonts w:ascii="Times New Roman"/>
          <w:b w:val="false"/>
          <w:i w:val="false"/>
          <w:color w:val="000000"/>
          <w:sz w:val="28"/>
        </w:rPr>
        <w:t>
      66) көптеген пигментті дақтар (меңдер) мен кәрілік кератоздары;</w:t>
      </w:r>
      <w:r>
        <w:br/>
      </w:r>
      <w:r>
        <w:rPr>
          <w:rFonts w:ascii="Times New Roman"/>
          <w:b w:val="false"/>
          <w:i w:val="false"/>
          <w:color w:val="000000"/>
          <w:sz w:val="28"/>
        </w:rPr>
        <w:t>
</w:t>
      </w:r>
      <w:r>
        <w:rPr>
          <w:rFonts w:ascii="Times New Roman"/>
          <w:b w:val="false"/>
          <w:i w:val="false"/>
          <w:color w:val="000000"/>
          <w:sz w:val="28"/>
        </w:rPr>
        <w:t>
      67) базалиома (емдегеннен кейін де);</w:t>
      </w:r>
      <w:r>
        <w:br/>
      </w:r>
      <w:r>
        <w:rPr>
          <w:rFonts w:ascii="Times New Roman"/>
          <w:b w:val="false"/>
          <w:i w:val="false"/>
          <w:color w:val="000000"/>
          <w:sz w:val="28"/>
        </w:rPr>
        <w:t>
</w:t>
      </w:r>
      <w:r>
        <w:rPr>
          <w:rFonts w:ascii="Times New Roman"/>
          <w:b w:val="false"/>
          <w:i w:val="false"/>
          <w:color w:val="000000"/>
          <w:sz w:val="28"/>
        </w:rPr>
        <w:t>
      68) барлық сатыдағы мерез, созылмалы соз толық емдегенге дейін;</w:t>
      </w:r>
      <w:r>
        <w:br/>
      </w:r>
      <w:r>
        <w:rPr>
          <w:rFonts w:ascii="Times New Roman"/>
          <w:b w:val="false"/>
          <w:i w:val="false"/>
          <w:color w:val="000000"/>
          <w:sz w:val="28"/>
        </w:rPr>
        <w:t>
</w:t>
      </w:r>
      <w:r>
        <w:rPr>
          <w:rFonts w:ascii="Times New Roman"/>
          <w:b w:val="false"/>
          <w:i w:val="false"/>
          <w:color w:val="000000"/>
          <w:sz w:val="28"/>
        </w:rPr>
        <w:t>
      69) ЖҚТБ, АҚТҚ-жұқтыру.</w:t>
      </w:r>
      <w:r>
        <w:br/>
      </w:r>
      <w:r>
        <w:rPr>
          <w:rFonts w:ascii="Times New Roman"/>
          <w:b w:val="false"/>
          <w:i w:val="false"/>
          <w:color w:val="000000"/>
          <w:sz w:val="28"/>
        </w:rPr>
        <w:t>
</w:t>
      </w:r>
      <w:r>
        <w:rPr>
          <w:rFonts w:ascii="Times New Roman"/>
          <w:b w:val="false"/>
          <w:i w:val="false"/>
          <w:color w:val="000000"/>
          <w:sz w:val="28"/>
        </w:rPr>
        <w:t>
      2. Мынадай аурулар болған кезде әйелдерге шетел мемлекеттерінде тұруға қарсы көрсетілген:</w:t>
      </w:r>
      <w:r>
        <w:br/>
      </w:r>
      <w:r>
        <w:rPr>
          <w:rFonts w:ascii="Times New Roman"/>
          <w:b w:val="false"/>
          <w:i w:val="false"/>
          <w:color w:val="000000"/>
          <w:sz w:val="28"/>
        </w:rPr>
        <w:t>
</w:t>
      </w:r>
      <w:r>
        <w:rPr>
          <w:rFonts w:ascii="Times New Roman"/>
          <w:b w:val="false"/>
          <w:i w:val="false"/>
          <w:color w:val="000000"/>
          <w:sz w:val="28"/>
        </w:rPr>
        <w:t>
      1) жатырдың, аналық бездердің немесе сүт бездерінің кез келген этиологиядағы ісіктері, сондай-ақ мастопатияның кисталы және түйінді түрлері;</w:t>
      </w:r>
      <w:r>
        <w:br/>
      </w:r>
      <w:r>
        <w:rPr>
          <w:rFonts w:ascii="Times New Roman"/>
          <w:b w:val="false"/>
          <w:i w:val="false"/>
          <w:color w:val="000000"/>
          <w:sz w:val="28"/>
        </w:rPr>
        <w:t>
</w:t>
      </w:r>
      <w:r>
        <w:rPr>
          <w:rFonts w:ascii="Times New Roman"/>
          <w:b w:val="false"/>
          <w:i w:val="false"/>
          <w:color w:val="000000"/>
          <w:sz w:val="28"/>
        </w:rPr>
        <w:t>
      2) жүйелі амбулаторлық немесе стационарлық (аднекситтер, периаднекситтер, эндо-, пери-, параметриттер) емдеуді қажет ететін жылсайынғы асқынулармен жамбас мүшелерінің созылмалы қабыну аурулары;</w:t>
      </w:r>
      <w:r>
        <w:br/>
      </w:r>
      <w:r>
        <w:rPr>
          <w:rFonts w:ascii="Times New Roman"/>
          <w:b w:val="false"/>
          <w:i w:val="false"/>
          <w:color w:val="000000"/>
          <w:sz w:val="28"/>
        </w:rPr>
        <w:t>
</w:t>
      </w:r>
      <w:r>
        <w:rPr>
          <w:rFonts w:ascii="Times New Roman"/>
          <w:b w:val="false"/>
          <w:i w:val="false"/>
          <w:color w:val="000000"/>
          <w:sz w:val="28"/>
        </w:rPr>
        <w:t>
      3) аналық бездердің дисфункциясы мен функционалдық жатырлы қан кетулер;</w:t>
      </w:r>
      <w:r>
        <w:br/>
      </w:r>
      <w:r>
        <w:rPr>
          <w:rFonts w:ascii="Times New Roman"/>
          <w:b w:val="false"/>
          <w:i w:val="false"/>
          <w:color w:val="000000"/>
          <w:sz w:val="28"/>
        </w:rPr>
        <w:t>
</w:t>
      </w:r>
      <w:r>
        <w:rPr>
          <w:rFonts w:ascii="Times New Roman"/>
          <w:b w:val="false"/>
          <w:i w:val="false"/>
          <w:color w:val="000000"/>
          <w:sz w:val="28"/>
        </w:rPr>
        <w:t>
      4) екінші жартысындағы жүктілік, сондай-ақ үйреншікті түсіктер кезінде патологиялық ағыммен және басқа да қиындататын анамнезбен жүктілік;</w:t>
      </w:r>
      <w:r>
        <w:br/>
      </w:r>
      <w:r>
        <w:rPr>
          <w:rFonts w:ascii="Times New Roman"/>
          <w:b w:val="false"/>
          <w:i w:val="false"/>
          <w:color w:val="000000"/>
          <w:sz w:val="28"/>
        </w:rPr>
        <w:t>
</w:t>
      </w:r>
      <w:r>
        <w:rPr>
          <w:rFonts w:ascii="Times New Roman"/>
          <w:b w:val="false"/>
          <w:i w:val="false"/>
          <w:color w:val="000000"/>
          <w:sz w:val="28"/>
        </w:rPr>
        <w:t>
      5) қиын өтетін климакс;</w:t>
      </w:r>
      <w:r>
        <w:br/>
      </w:r>
      <w:r>
        <w:rPr>
          <w:rFonts w:ascii="Times New Roman"/>
          <w:b w:val="false"/>
          <w:i w:val="false"/>
          <w:color w:val="000000"/>
          <w:sz w:val="28"/>
        </w:rPr>
        <w:t>
</w:t>
      </w:r>
      <w:r>
        <w:rPr>
          <w:rFonts w:ascii="Times New Roman"/>
          <w:b w:val="false"/>
          <w:i w:val="false"/>
          <w:color w:val="000000"/>
          <w:sz w:val="28"/>
        </w:rPr>
        <w:t>
      6) операциядан кейін бір жыл ішінде әйел жыныс мүшелеріне оперативті араласу салдарлары.</w:t>
      </w:r>
      <w:r>
        <w:br/>
      </w:r>
      <w:r>
        <w:rPr>
          <w:rFonts w:ascii="Times New Roman"/>
          <w:b w:val="false"/>
          <w:i w:val="false"/>
          <w:color w:val="000000"/>
          <w:sz w:val="28"/>
        </w:rPr>
        <w:t>
</w:t>
      </w:r>
      <w:r>
        <w:rPr>
          <w:rFonts w:ascii="Times New Roman"/>
          <w:b w:val="false"/>
          <w:i w:val="false"/>
          <w:color w:val="000000"/>
          <w:sz w:val="28"/>
        </w:rPr>
        <w:t>
      3. Алдын алу егулерін алмаған, диспансерлік бақылауды қажет ететін аурулары бар балалар.</w:t>
      </w:r>
      <w:r>
        <w:br/>
      </w:r>
      <w:r>
        <w:rPr>
          <w:rFonts w:ascii="Times New Roman"/>
          <w:b w:val="false"/>
          <w:i w:val="false"/>
          <w:color w:val="000000"/>
          <w:sz w:val="28"/>
        </w:rPr>
        <w:t>
</w:t>
      </w:r>
      <w:r>
        <w:rPr>
          <w:rFonts w:ascii="Times New Roman"/>
          <w:b w:val="false"/>
          <w:i w:val="false"/>
          <w:color w:val="000000"/>
          <w:sz w:val="28"/>
        </w:rPr>
        <w:t>
      4. Куәландырылушыда карантинді ауруларға (холера, сары безгек және т.б.) қарсы алдын алу егулерін жүргізу үшін қарсы көрсеткіштер болып табылатын аурулар болған кезде.</w:t>
      </w:r>
    </w:p>
    <w:bookmarkEnd w:id="92"/>
    <w:bookmarkStart w:name="z697" w:id="9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16-қосымша </w:t>
      </w:r>
    </w:p>
    <w:bookmarkEnd w:id="93"/>
    <w:bookmarkStart w:name="z698" w:id="94"/>
    <w:p>
      <w:pPr>
        <w:spacing w:after="0"/>
        <w:ind w:left="0"/>
        <w:jc w:val="both"/>
      </w:pPr>
      <w:r>
        <w:rPr>
          <w:rFonts w:ascii="Times New Roman"/>
          <w:b w:val="false"/>
          <w:i w:val="false"/>
          <w:color w:val="000000"/>
          <w:sz w:val="28"/>
        </w:rPr>
        <w:t>
Нысан</w:t>
      </w:r>
    </w:p>
    <w:bookmarkEnd w:id="94"/>
    <w:p>
      <w:pPr>
        <w:spacing w:after="0"/>
        <w:ind w:left="0"/>
        <w:jc w:val="both"/>
      </w:pPr>
      <w:r>
        <w:rPr>
          <w:rFonts w:ascii="Times New Roman"/>
          <w:b w:val="false"/>
          <w:i w:val="false"/>
          <w:color w:val="000000"/>
          <w:sz w:val="28"/>
        </w:rPr>
        <w:t>Әскери-медициналық мекеменің</w:t>
      </w:r>
      <w:r>
        <w:br/>
      </w:r>
      <w:r>
        <w:rPr>
          <w:rFonts w:ascii="Times New Roman"/>
          <w:b w:val="false"/>
          <w:i w:val="false"/>
          <w:color w:val="000000"/>
          <w:sz w:val="28"/>
        </w:rPr>
        <w:t>
(әскери-дәрігерлік комиссияның)</w:t>
      </w:r>
      <w:r>
        <w:br/>
      </w:r>
      <w:r>
        <w:rPr>
          <w:rFonts w:ascii="Times New Roman"/>
          <w:b w:val="false"/>
          <w:i w:val="false"/>
          <w:color w:val="000000"/>
          <w:sz w:val="28"/>
        </w:rPr>
        <w:t>
бұрыштамалық мөртабаны</w:t>
      </w:r>
    </w:p>
    <w:bookmarkStart w:name="z699" w:id="95"/>
    <w:p>
      <w:pPr>
        <w:spacing w:after="0"/>
        <w:ind w:left="0"/>
        <w:jc w:val="left"/>
      </w:pPr>
      <w:r>
        <w:rPr>
          <w:rFonts w:ascii="Times New Roman"/>
          <w:b/>
          <w:i w:val="false"/>
          <w:color w:val="000000"/>
        </w:rPr>
        <w:t xml:space="preserve"> 
Шетел мемлекетіне шығатын азаматтың</w:t>
      </w:r>
      <w:r>
        <w:br/>
      </w:r>
      <w:r>
        <w:rPr>
          <w:rFonts w:ascii="Times New Roman"/>
          <w:b/>
          <w:i w:val="false"/>
          <w:color w:val="000000"/>
        </w:rPr>
        <w:t>
денсаулық жағдайы туралы</w:t>
      </w:r>
      <w:r>
        <w:br/>
      </w:r>
      <w:r>
        <w:rPr>
          <w:rFonts w:ascii="Times New Roman"/>
          <w:b/>
          <w:i w:val="false"/>
          <w:color w:val="000000"/>
        </w:rPr>
        <w:t>
АНЫҚТАМА</w:t>
      </w:r>
    </w:p>
    <w:bookmarkEnd w:id="95"/>
    <w:p>
      <w:pPr>
        <w:spacing w:after="0"/>
        <w:ind w:left="0"/>
        <w:jc w:val="both"/>
      </w:pPr>
      <w:r>
        <w:rPr>
          <w:rFonts w:ascii="Times New Roman"/>
          <w:b w:val="false"/>
          <w:i w:val="false"/>
          <w:color w:val="000000"/>
          <w:sz w:val="28"/>
        </w:rPr>
        <w:t>Тегі ______________ аты ______________ әкесінің аты 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Әскери атағы (әскери қызметшінің отбасы мүшесі) _____________________</w:t>
      </w:r>
      <w:r>
        <w:br/>
      </w:r>
      <w:r>
        <w:rPr>
          <w:rFonts w:ascii="Times New Roman"/>
          <w:b w:val="false"/>
          <w:i w:val="false"/>
          <w:color w:val="000000"/>
          <w:sz w:val="28"/>
        </w:rPr>
        <w:t>
Әскери бөлім ________________________________________________________</w:t>
      </w:r>
      <w:r>
        <w:br/>
      </w:r>
      <w:r>
        <w:rPr>
          <w:rFonts w:ascii="Times New Roman"/>
          <w:b w:val="false"/>
          <w:i w:val="false"/>
          <w:color w:val="000000"/>
          <w:sz w:val="28"/>
        </w:rPr>
        <w:t>
Шағымдар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Қысқаша анамнез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Шалдыққан науқастанулары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Алдын алу егулері үшін қарсы көрсеткіштер (бар, жоқ)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Лабораторлық: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(соның ішінде АҚТҚ-зерттеу)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рентгенологиялық (15 жастағы және одан жоғары жастағы балалар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ЭКГ _________________________________________________________________</w:t>
      </w:r>
      <w:r>
        <w:br/>
      </w:r>
      <w:r>
        <w:rPr>
          <w:rFonts w:ascii="Times New Roman"/>
          <w:b w:val="false"/>
          <w:i w:val="false"/>
          <w:color w:val="000000"/>
          <w:sz w:val="28"/>
        </w:rPr>
        <w:t>
инструменталдық және басқа да зерттеулер нәтижелері _________________</w:t>
      </w:r>
      <w:r>
        <w:br/>
      </w:r>
      <w:r>
        <w:rPr>
          <w:rFonts w:ascii="Times New Roman"/>
          <w:b w:val="false"/>
          <w:i w:val="false"/>
          <w:color w:val="000000"/>
          <w:sz w:val="28"/>
        </w:rPr>
        <w:t>
Қан тобы және резус-факторы (әскери қызметшілер үшін) _______________</w:t>
      </w:r>
    </w:p>
    <w:p>
      <w:pPr>
        <w:spacing w:after="0"/>
        <w:ind w:left="0"/>
        <w:jc w:val="both"/>
      </w:pPr>
      <w:r>
        <w:rPr>
          <w:rFonts w:ascii="Times New Roman"/>
          <w:b w:val="false"/>
          <w:i w:val="false"/>
          <w:color w:val="000000"/>
          <w:sz w:val="28"/>
        </w:rPr>
        <w:t>Дәрігер-мамандардың қорытындылары:</w:t>
      </w:r>
    </w:p>
    <w:p>
      <w:pPr>
        <w:spacing w:after="0"/>
        <w:ind w:left="0"/>
        <w:jc w:val="both"/>
      </w:pPr>
      <w:r>
        <w:rPr>
          <w:rFonts w:ascii="Times New Roman"/>
          <w:b w:val="false"/>
          <w:i w:val="false"/>
          <w:color w:val="000000"/>
          <w:sz w:val="28"/>
        </w:rPr>
        <w:t>Хирург ______________________________________________________________</w:t>
      </w:r>
      <w:r>
        <w:br/>
      </w:r>
      <w:r>
        <w:rPr>
          <w:rFonts w:ascii="Times New Roman"/>
          <w:b w:val="false"/>
          <w:i w:val="false"/>
          <w:color w:val="000000"/>
          <w:sz w:val="28"/>
        </w:rPr>
        <w:t>
Терапевт 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Оториноларинголог ___________________________________________________</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Гинеколог (сүт бездерінің жай-күйі көрсетілсін) _____________________</w:t>
      </w:r>
      <w:r>
        <w:br/>
      </w:r>
      <w:r>
        <w:rPr>
          <w:rFonts w:ascii="Times New Roman"/>
          <w:b w:val="false"/>
          <w:i w:val="false"/>
          <w:color w:val="000000"/>
          <w:sz w:val="28"/>
        </w:rPr>
        <w:t>
Басқа да мамандықтардың дәрігерлері: (педиатр, уролог, эндокринолог, басқалар)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Әскери-дәрігерлік комиссия қорытындысы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Комиссия төрағасы 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Комиссия хатшысы _______________________________________________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20 ___ жылғы «____»____________</w:t>
      </w:r>
    </w:p>
    <w:p>
      <w:pPr>
        <w:spacing w:after="0"/>
        <w:ind w:left="0"/>
        <w:jc w:val="both"/>
      </w:pPr>
      <w:r>
        <w:rPr>
          <w:rFonts w:ascii="Times New Roman"/>
          <w:b w:val="false"/>
          <w:i w:val="false"/>
          <w:color w:val="000000"/>
          <w:sz w:val="28"/>
        </w:rPr>
        <w:t>Комиссияның пошталық мекен жайы ____________________</w:t>
      </w:r>
    </w:p>
    <w:p>
      <w:pPr>
        <w:spacing w:after="0"/>
        <w:ind w:left="0"/>
        <w:jc w:val="both"/>
      </w:pPr>
      <w:r>
        <w:rPr>
          <w:rFonts w:ascii="Times New Roman"/>
          <w:b w:val="false"/>
          <w:i w:val="false"/>
          <w:color w:val="000000"/>
          <w:sz w:val="28"/>
        </w:rPr>
        <w:t>Штаттық әскери-дәрігерлік комиссия қорытындысы:</w:t>
      </w:r>
    </w:p>
    <w:bookmarkStart w:name="z700" w:id="9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17-қосымша </w:t>
      </w:r>
    </w:p>
    <w:bookmarkEnd w:id="96"/>
    <w:bookmarkStart w:name="z701" w:id="97"/>
    <w:p>
      <w:pPr>
        <w:spacing w:after="0"/>
        <w:ind w:left="0"/>
        <w:jc w:val="both"/>
      </w:pPr>
      <w:r>
        <w:rPr>
          <w:rFonts w:ascii="Times New Roman"/>
          <w:b w:val="false"/>
          <w:i w:val="false"/>
          <w:color w:val="000000"/>
          <w:sz w:val="28"/>
        </w:rPr>
        <w:t>
Нысан</w:t>
      </w:r>
    </w:p>
    <w:bookmarkEnd w:id="97"/>
    <w:bookmarkStart w:name="z702" w:id="98"/>
    <w:p>
      <w:pPr>
        <w:spacing w:after="0"/>
        <w:ind w:left="0"/>
        <w:jc w:val="left"/>
      </w:pPr>
      <w:r>
        <w:rPr>
          <w:rFonts w:ascii="Times New Roman"/>
          <w:b/>
          <w:i w:val="false"/>
          <w:color w:val="000000"/>
        </w:rPr>
        <w:t xml:space="preserve"> 
Маманның еңбек жағдайлары мен жұмыс орнын</w:t>
      </w:r>
      <w:r>
        <w:br/>
      </w:r>
      <w:r>
        <w:rPr>
          <w:rFonts w:ascii="Times New Roman"/>
          <w:b/>
          <w:i w:val="false"/>
          <w:color w:val="000000"/>
        </w:rPr>
        <w:t>
санитарлық-гигиеналық сипаттау</w:t>
      </w:r>
    </w:p>
    <w:bookmarkEnd w:id="98"/>
    <w:bookmarkStart w:name="z703" w:id="99"/>
    <w:p>
      <w:pPr>
        <w:spacing w:after="0"/>
        <w:ind w:left="0"/>
        <w:jc w:val="left"/>
      </w:pPr>
      <w:r>
        <w:rPr>
          <w:rFonts w:ascii="Times New Roman"/>
          <w:b/>
          <w:i w:val="false"/>
          <w:color w:val="000000"/>
        </w:rPr>
        <w:t xml:space="preserve"> 
КАРТАСЫ</w:t>
      </w:r>
    </w:p>
    <w:bookmarkEnd w:id="99"/>
    <w:p>
      <w:pPr>
        <w:spacing w:after="0"/>
        <w:ind w:left="0"/>
        <w:jc w:val="both"/>
      </w:pPr>
      <w:r>
        <w:rPr>
          <w:rFonts w:ascii="Times New Roman"/>
          <w:b w:val="false"/>
          <w:i w:val="false"/>
          <w:color w:val="000000"/>
          <w:sz w:val="28"/>
        </w:rPr>
        <w:t>1. Тегі, аты, әкесінің аты __________________________________________</w:t>
      </w:r>
      <w:r>
        <w:br/>
      </w:r>
      <w:r>
        <w:rPr>
          <w:rFonts w:ascii="Times New Roman"/>
          <w:b w:val="false"/>
          <w:i w:val="false"/>
          <w:color w:val="000000"/>
          <w:sz w:val="28"/>
        </w:rPr>
        <w:t>
2. Жасы (толық жасы)_________________________________________________</w:t>
      </w:r>
      <w:r>
        <w:br/>
      </w:r>
      <w:r>
        <w:rPr>
          <w:rFonts w:ascii="Times New Roman"/>
          <w:b w:val="false"/>
          <w:i w:val="false"/>
          <w:color w:val="000000"/>
          <w:sz w:val="28"/>
        </w:rPr>
        <w:t>
3. Әскери атағы _____________________________________________________</w:t>
      </w:r>
      <w:r>
        <w:br/>
      </w:r>
      <w:r>
        <w:rPr>
          <w:rFonts w:ascii="Times New Roman"/>
          <w:b w:val="false"/>
          <w:i w:val="false"/>
          <w:color w:val="000000"/>
          <w:sz w:val="28"/>
        </w:rPr>
        <w:t>
4. Әскери бөлім _____________________________________________________</w:t>
      </w:r>
      <w:r>
        <w:br/>
      </w:r>
      <w:r>
        <w:rPr>
          <w:rFonts w:ascii="Times New Roman"/>
          <w:b w:val="false"/>
          <w:i w:val="false"/>
          <w:color w:val="000000"/>
          <w:sz w:val="28"/>
        </w:rPr>
        <w:t>
5. Әскери-есептік мамандығы _________________________________________</w:t>
      </w:r>
      <w:r>
        <w:br/>
      </w:r>
      <w:r>
        <w:rPr>
          <w:rFonts w:ascii="Times New Roman"/>
          <w:b w:val="false"/>
          <w:i w:val="false"/>
          <w:color w:val="000000"/>
          <w:sz w:val="28"/>
        </w:rPr>
        <w:t>
6. Әскери-есептік мамандығы бойынша қызметі (соның ішінде осы әскери бөлімде) (жылы, айлары)</w:t>
      </w:r>
      <w:r>
        <w:br/>
      </w:r>
      <w:r>
        <w:rPr>
          <w:rFonts w:ascii="Times New Roman"/>
          <w:b w:val="false"/>
          <w:i w:val="false"/>
          <w:color w:val="000000"/>
          <w:sz w:val="28"/>
        </w:rPr>
        <w:t>
7. Қорғану шараларын сақтауы:</w:t>
      </w:r>
      <w:r>
        <w:br/>
      </w:r>
      <w:r>
        <w:rPr>
          <w:rFonts w:ascii="Times New Roman"/>
          <w:b w:val="false"/>
          <w:i w:val="false"/>
          <w:color w:val="000000"/>
          <w:sz w:val="28"/>
        </w:rPr>
        <w:t>
8. 1) жеке _________</w:t>
      </w:r>
      <w:r>
        <w:br/>
      </w:r>
      <w:r>
        <w:rPr>
          <w:rFonts w:ascii="Times New Roman"/>
          <w:b w:val="false"/>
          <w:i w:val="false"/>
          <w:color w:val="000000"/>
          <w:sz w:val="28"/>
        </w:rPr>
        <w:t>
(сақталды, сақталған жоқ)</w:t>
      </w:r>
      <w:r>
        <w:br/>
      </w:r>
      <w:r>
        <w:rPr>
          <w:rFonts w:ascii="Times New Roman"/>
          <w:b w:val="false"/>
          <w:i w:val="false"/>
          <w:color w:val="000000"/>
          <w:sz w:val="28"/>
        </w:rPr>
        <w:t>
2) ұжымдық ________________________</w:t>
      </w:r>
      <w:r>
        <w:br/>
      </w:r>
      <w:r>
        <w:rPr>
          <w:rFonts w:ascii="Times New Roman"/>
          <w:b w:val="false"/>
          <w:i w:val="false"/>
          <w:color w:val="000000"/>
          <w:sz w:val="28"/>
        </w:rPr>
        <w:t>
         (сақталды, сақталған жоқ)</w:t>
      </w:r>
      <w:r>
        <w:br/>
      </w:r>
      <w:r>
        <w:rPr>
          <w:rFonts w:ascii="Times New Roman"/>
          <w:b w:val="false"/>
          <w:i w:val="false"/>
          <w:color w:val="000000"/>
          <w:sz w:val="28"/>
        </w:rPr>
        <w:t>
9. Еңбек жағдайларының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661"/>
        <w:gridCol w:w="1682"/>
        <w:gridCol w:w="1685"/>
        <w:gridCol w:w="2278"/>
        <w:gridCol w:w="2680"/>
        <w:gridCol w:w="1283"/>
        <w:gridCol w:w="1684"/>
      </w:tblGrid>
      <w:tr>
        <w:trPr>
          <w:trHeight w:val="135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кәсіби зияндылық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факторлар, өлшем бірлігіндегі атауы, жұмыс ауысымындағы, айдағы, жылдағы әсер ету ұзақтығы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зияндылықтың атауы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(концентрациясы, деңгейі, мөлшері). өлшем бірлігінде</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ауысымындағы, аптадағы, айдағы, жылдағы әсер ету ұзақтығы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 Кәсіби зияндылықтың организмге әсері туралы (жүйелі, кезеңдік, экстремалды жағдайларда)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Командир (бастық)                   Медицина қызметінің бастығы</w:t>
      </w:r>
      <w:r>
        <w:br/>
      </w:r>
      <w:r>
        <w:rPr>
          <w:rFonts w:ascii="Times New Roman"/>
          <w:b w:val="false"/>
          <w:i w:val="false"/>
          <w:color w:val="000000"/>
          <w:sz w:val="28"/>
        </w:rPr>
        <w:t xml:space="preserve">
Санитарлық-эпидемиологиялық </w:t>
      </w:r>
    </w:p>
    <w:p>
      <w:pPr>
        <w:spacing w:after="0"/>
        <w:ind w:left="0"/>
        <w:jc w:val="both"/>
      </w:pPr>
      <w:r>
        <w:rPr>
          <w:rFonts w:ascii="Times New Roman"/>
          <w:b w:val="false"/>
          <w:i w:val="false"/>
          <w:color w:val="000000"/>
          <w:sz w:val="28"/>
        </w:rPr>
        <w:t>мекеменің дәрігер-маманы</w:t>
      </w:r>
      <w:r>
        <w:br/>
      </w:r>
      <w:r>
        <w:rPr>
          <w:rFonts w:ascii="Times New Roman"/>
          <w:b w:val="false"/>
          <w:i w:val="false"/>
          <w:color w:val="000000"/>
          <w:sz w:val="28"/>
        </w:rPr>
        <w:t>
______________________                    ___________________________ ______________________</w:t>
      </w:r>
      <w:r>
        <w:br/>
      </w:r>
      <w:r>
        <w:rPr>
          <w:rFonts w:ascii="Times New Roman"/>
          <w:b w:val="false"/>
          <w:i w:val="false"/>
          <w:color w:val="000000"/>
          <w:sz w:val="28"/>
        </w:rPr>
        <w:t>
(әскери атағы, қолы,                      (әскери атағы, қолы,</w:t>
      </w:r>
      <w:r>
        <w:br/>
      </w:r>
      <w:r>
        <w:rPr>
          <w:rFonts w:ascii="Times New Roman"/>
          <w:b w:val="false"/>
          <w:i w:val="false"/>
          <w:color w:val="000000"/>
          <w:sz w:val="28"/>
        </w:rPr>
        <w:t>
(әскери атағы, қолы,</w:t>
      </w:r>
      <w:r>
        <w:br/>
      </w:r>
      <w:r>
        <w:rPr>
          <w:rFonts w:ascii="Times New Roman"/>
          <w:b w:val="false"/>
          <w:i w:val="false"/>
          <w:color w:val="000000"/>
          <w:sz w:val="28"/>
        </w:rPr>
        <w:t>
____________________________              ___________________________</w:t>
      </w:r>
      <w:r>
        <w:br/>
      </w:r>
      <w:r>
        <w:rPr>
          <w:rFonts w:ascii="Times New Roman"/>
          <w:b w:val="false"/>
          <w:i w:val="false"/>
          <w:color w:val="000000"/>
          <w:sz w:val="28"/>
        </w:rPr>
        <w:t>
____________________________</w:t>
      </w:r>
      <w:r>
        <w:br/>
      </w:r>
      <w:r>
        <w:rPr>
          <w:rFonts w:ascii="Times New Roman"/>
          <w:b w:val="false"/>
          <w:i w:val="false"/>
          <w:color w:val="000000"/>
          <w:sz w:val="28"/>
        </w:rPr>
        <w:t>
аты-жөнінің бас әріптері, тегі)       аты-жөнінің бас әріптері, тегі) аты-жөнінің бас әріптері, тегі)</w:t>
      </w:r>
    </w:p>
    <w:p>
      <w:pPr>
        <w:spacing w:after="0"/>
        <w:ind w:left="0"/>
        <w:jc w:val="both"/>
      </w:pPr>
      <w:r>
        <w:rPr>
          <w:rFonts w:ascii="Times New Roman"/>
          <w:b w:val="false"/>
          <w:i w:val="false"/>
          <w:color w:val="000000"/>
          <w:sz w:val="28"/>
        </w:rPr>
        <w:t>      Толтыруға түсіндірме:</w:t>
      </w:r>
      <w:r>
        <w:br/>
      </w:r>
      <w:r>
        <w:rPr>
          <w:rFonts w:ascii="Times New Roman"/>
          <w:b w:val="false"/>
          <w:i w:val="false"/>
          <w:color w:val="000000"/>
          <w:sz w:val="28"/>
        </w:rPr>
        <w:t>
      1. Картада «қызмет бабында пайдалану үшін» дегеннен аспайтын белгісі бар деректер келтіріледі.</w:t>
      </w:r>
      <w:r>
        <w:br/>
      </w:r>
      <w:r>
        <w:rPr>
          <w:rFonts w:ascii="Times New Roman"/>
          <w:b w:val="false"/>
          <w:i w:val="false"/>
          <w:color w:val="000000"/>
          <w:sz w:val="28"/>
        </w:rPr>
        <w:t>
      2. Фактордың көлемі санитарлық-эпидемиологиялық мекеме дәрігерлерінің жұмыс орнын (объектісін) тексеру актісінің деректері, объектінің санитарлық паспорты немесе осы факторлар деңгейлерінің (концентрацияларының) өлшемдерін есепке алу журналы негізінде көрсетіледі.</w:t>
      </w:r>
      <w:r>
        <w:br/>
      </w:r>
      <w:r>
        <w:rPr>
          <w:rFonts w:ascii="Times New Roman"/>
          <w:b w:val="false"/>
          <w:i w:val="false"/>
          <w:color w:val="000000"/>
          <w:sz w:val="28"/>
        </w:rPr>
        <w:t>
      5-бағанда факторлардың ең төменгі және ең жоғарғы көлемі жазылады.</w:t>
      </w:r>
      <w:r>
        <w:br/>
      </w:r>
      <w:r>
        <w:rPr>
          <w:rFonts w:ascii="Times New Roman"/>
          <w:b w:val="false"/>
          <w:i w:val="false"/>
          <w:color w:val="000000"/>
          <w:sz w:val="28"/>
        </w:rPr>
        <w:t>
      8-бағанда тексеру нөмірі мен күні көрсетіле отырып апаттық жағдай, сондай-ақ картада ескерілмеген басқа да жағдайлар белгіленеді.</w:t>
      </w:r>
    </w:p>
    <w:bookmarkStart w:name="z709"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18-қосымша </w:t>
      </w:r>
    </w:p>
    <w:bookmarkEnd w:id="100"/>
    <w:bookmarkStart w:name="z710" w:id="101"/>
    <w:p>
      <w:pPr>
        <w:spacing w:after="0"/>
        <w:ind w:left="0"/>
        <w:jc w:val="both"/>
      </w:pPr>
      <w:r>
        <w:rPr>
          <w:rFonts w:ascii="Times New Roman"/>
          <w:b w:val="false"/>
          <w:i w:val="false"/>
          <w:color w:val="000000"/>
          <w:sz w:val="28"/>
        </w:rPr>
        <w:t>
Нысан</w:t>
      </w:r>
    </w:p>
    <w:bookmarkEnd w:id="101"/>
    <w:bookmarkStart w:name="z711" w:id="102"/>
    <w:p>
      <w:pPr>
        <w:spacing w:after="0"/>
        <w:ind w:left="0"/>
        <w:jc w:val="left"/>
      </w:pPr>
      <w:r>
        <w:rPr>
          <w:rFonts w:ascii="Times New Roman"/>
          <w:b/>
          <w:i w:val="false"/>
          <w:color w:val="000000"/>
        </w:rPr>
        <w:t xml:space="preserve"> 
Мертігу туралы анықтама</w:t>
      </w:r>
    </w:p>
    <w:bookmarkEnd w:id="10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атағы, тегі, аты, әкесінің аты, туған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____20_ж.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(мертігу (жаралану, жарақаттану, контузия алу) қандай жағдайларда алынды және оның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оқшаулануы көрсетілсін)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Мертігу (жаралану, жарақаттану, контузия алу): 1) әскери қызмет міндеттерін орындау кезінде; 2) әскери қызмет міндеттерін орындаумен байланысты емес қайғылы оқиға нәтижесінде алынған.</w:t>
      </w:r>
    </w:p>
    <w:p>
      <w:pPr>
        <w:spacing w:after="0"/>
        <w:ind w:left="0"/>
        <w:jc w:val="both"/>
      </w:pPr>
      <w:r>
        <w:rPr>
          <w:rFonts w:ascii="Times New Roman"/>
          <w:b w:val="false"/>
          <w:i w:val="false"/>
          <w:color w:val="000000"/>
          <w:sz w:val="28"/>
        </w:rPr>
        <w:t>__________________________________________________ ұсыну үшін берілді</w:t>
      </w:r>
      <w:r>
        <w:br/>
      </w:r>
      <w:r>
        <w:rPr>
          <w:rFonts w:ascii="Times New Roman"/>
          <w:b w:val="false"/>
          <w:i w:val="false"/>
          <w:color w:val="000000"/>
          <w:sz w:val="28"/>
        </w:rPr>
        <w:t>
(анықтама ұсынылатын мекеменің, ұйымның атауы)</w:t>
      </w:r>
    </w:p>
    <w:p>
      <w:pPr>
        <w:spacing w:after="0"/>
        <w:ind w:left="0"/>
        <w:jc w:val="both"/>
      </w:pPr>
      <w:r>
        <w:rPr>
          <w:rFonts w:ascii="Times New Roman"/>
          <w:b w:val="false"/>
          <w:i w:val="false"/>
          <w:color w:val="000000"/>
          <w:sz w:val="28"/>
        </w:rPr>
        <w:t>      Командир (бастық) 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М.О.</w:t>
      </w:r>
    </w:p>
    <w:bookmarkStart w:name="z712" w:id="10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19-қосымша </w:t>
      </w:r>
    </w:p>
    <w:bookmarkEnd w:id="103"/>
    <w:bookmarkStart w:name="z713" w:id="104"/>
    <w:p>
      <w:pPr>
        <w:spacing w:after="0"/>
        <w:ind w:left="0"/>
        <w:jc w:val="both"/>
      </w:pPr>
      <w:r>
        <w:rPr>
          <w:rFonts w:ascii="Times New Roman"/>
          <w:b w:val="false"/>
          <w:i w:val="false"/>
          <w:color w:val="000000"/>
          <w:sz w:val="28"/>
        </w:rPr>
        <w:t>
Нысан</w:t>
      </w:r>
    </w:p>
    <w:bookmarkEnd w:id="104"/>
    <w:p>
      <w:pPr>
        <w:spacing w:after="0"/>
        <w:ind w:left="0"/>
        <w:jc w:val="both"/>
      </w:pPr>
      <w:r>
        <w:rPr>
          <w:rFonts w:ascii="Times New Roman"/>
          <w:b w:val="false"/>
          <w:i w:val="false"/>
          <w:color w:val="000000"/>
          <w:sz w:val="28"/>
        </w:rPr>
        <w:t>ҚР ҚМ Орталық әскери-дәрігерлік комиссиясында мертігудің</w:t>
      </w:r>
      <w:r>
        <w:br/>
      </w:r>
      <w:r>
        <w:rPr>
          <w:rFonts w:ascii="Times New Roman"/>
          <w:b w:val="false"/>
          <w:i w:val="false"/>
          <w:color w:val="000000"/>
          <w:sz w:val="28"/>
        </w:rPr>
        <w:t>
(жараланудың, жарақаттанудың, контузия алудың), науқастанудың себепті</w:t>
      </w:r>
      <w:r>
        <w:br/>
      </w:r>
      <w:r>
        <w:rPr>
          <w:rFonts w:ascii="Times New Roman"/>
          <w:b w:val="false"/>
          <w:i w:val="false"/>
          <w:color w:val="000000"/>
          <w:sz w:val="28"/>
        </w:rPr>
        <w:t>
байланысын анықтау бойынша отырысының</w:t>
      </w:r>
    </w:p>
    <w:p>
      <w:pPr>
        <w:spacing w:after="0"/>
        <w:ind w:left="0"/>
        <w:jc w:val="left"/>
      </w:pPr>
      <w:r>
        <w:rPr>
          <w:rFonts w:ascii="Times New Roman"/>
          <w:b/>
          <w:i w:val="false"/>
          <w:color w:val="000000"/>
        </w:rPr>
        <w:t xml:space="preserve"> № ___ХАТТАМАСЫ</w:t>
      </w:r>
    </w:p>
    <w:p>
      <w:pPr>
        <w:spacing w:after="0"/>
        <w:ind w:left="0"/>
        <w:jc w:val="both"/>
      </w:pPr>
      <w:r>
        <w:rPr>
          <w:rFonts w:ascii="Times New Roman"/>
          <w:b w:val="false"/>
          <w:i w:val="false"/>
          <w:color w:val="000000"/>
          <w:sz w:val="28"/>
        </w:rPr>
        <w:t>«____» __________ 201__ ж</w:t>
      </w:r>
    </w:p>
    <w:p>
      <w:pPr>
        <w:spacing w:after="0"/>
        <w:ind w:left="0"/>
        <w:jc w:val="both"/>
      </w:pPr>
      <w:r>
        <w:rPr>
          <w:rFonts w:ascii="Times New Roman"/>
          <w:b w:val="false"/>
          <w:i w:val="false"/>
          <w:color w:val="000000"/>
          <w:sz w:val="28"/>
        </w:rPr>
        <w:t>1. Қаралды:______________________ азамат (ша) _______________________</w:t>
      </w:r>
      <w:r>
        <w:br/>
      </w:r>
      <w:r>
        <w:rPr>
          <w:rFonts w:ascii="Times New Roman"/>
          <w:b w:val="false"/>
          <w:i w:val="false"/>
          <w:color w:val="000000"/>
          <w:sz w:val="28"/>
        </w:rPr>
        <w:t>
            (заявление, жалоба)                  (А.Ә.Т, туған жылы)</w:t>
      </w:r>
      <w:r>
        <w:br/>
      </w:r>
      <w:r>
        <w:rPr>
          <w:rFonts w:ascii="Times New Roman"/>
          <w:b w:val="false"/>
          <w:i w:val="false"/>
          <w:color w:val="000000"/>
          <w:sz w:val="28"/>
        </w:rPr>
        <w:t>
әскери қызмет өткерумен науқастанудың себепті байланысы туралы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мәселе бойынша, құжат кімнен түсті, құжаттың</w:t>
      </w:r>
      <w:r>
        <w:br/>
      </w:r>
      <w:r>
        <w:rPr>
          <w:rFonts w:ascii="Times New Roman"/>
          <w:b w:val="false"/>
          <w:i w:val="false"/>
          <w:color w:val="000000"/>
          <w:sz w:val="28"/>
        </w:rPr>
        <w:t>
нөмірі көрсетіледі)</w:t>
      </w:r>
      <w:r>
        <w:br/>
      </w:r>
      <w:r>
        <w:rPr>
          <w:rFonts w:ascii="Times New Roman"/>
          <w:b w:val="false"/>
          <w:i w:val="false"/>
          <w:color w:val="000000"/>
          <w:sz w:val="28"/>
        </w:rPr>
        <w:t>
2. Қаралған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(барлық қаралған құжаттар тізімделеді, құжаттың нөмірі, күні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Анықталды: _____________________________________________________________________</w:t>
      </w:r>
      <w:r>
        <w:br/>
      </w:r>
      <w:r>
        <w:rPr>
          <w:rFonts w:ascii="Times New Roman"/>
          <w:b w:val="false"/>
          <w:i w:val="false"/>
          <w:color w:val="000000"/>
          <w:sz w:val="28"/>
        </w:rPr>
        <w:t>
               (А.Ә.Т., туған жылы, әскери атағы,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қызметке түскен күні, айы, жылы, кіммен шақырылған</w:t>
      </w:r>
      <w:r>
        <w:br/>
      </w:r>
      <w:r>
        <w:rPr>
          <w:rFonts w:ascii="Times New Roman"/>
          <w:b w:val="false"/>
          <w:i w:val="false"/>
          <w:color w:val="000000"/>
          <w:sz w:val="28"/>
        </w:rPr>
        <w:t>
немесе іріктелгені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Әскери қызмет өткергені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 өткеру кезеңі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қызмет өткеру кезеңінде қарулы қақтығыстарға, жауынгерлік</w:t>
      </w:r>
      <w:r>
        <w:br/>
      </w:r>
      <w:r>
        <w:rPr>
          <w:rFonts w:ascii="Times New Roman"/>
          <w:b w:val="false"/>
          <w:i w:val="false"/>
          <w:color w:val="000000"/>
          <w:sz w:val="28"/>
        </w:rPr>
        <w:t>
ұрыстарға, майданға қатысқан уақыты көрсетіледі)</w:t>
      </w:r>
      <w:r>
        <w:br/>
      </w:r>
      <w:r>
        <w:rPr>
          <w:rFonts w:ascii="Times New Roman"/>
          <w:b w:val="false"/>
          <w:i w:val="false"/>
          <w:color w:val="000000"/>
          <w:sz w:val="28"/>
        </w:rPr>
        <w:t>
5. Босатылу себебі: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(кіммен босатылған. негіз, бұйрық нөмірі мен күні)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Қарастырылған сұрақ бойынша ӘДК қорытындысының негіздеуі:</w:t>
      </w:r>
      <w:r>
        <w:br/>
      </w:r>
      <w:r>
        <w:rPr>
          <w:rFonts w:ascii="Times New Roman"/>
          <w:b w:val="false"/>
          <w:i w:val="false"/>
          <w:color w:val="000000"/>
          <w:sz w:val="28"/>
        </w:rPr>
        <w:t>
Азаматтың _________________ науқасы (науқастары)</w:t>
      </w:r>
      <w:r>
        <w:br/>
      </w:r>
      <w:r>
        <w:rPr>
          <w:rFonts w:ascii="Times New Roman"/>
          <w:b w:val="false"/>
          <w:i w:val="false"/>
          <w:color w:val="000000"/>
          <w:sz w:val="28"/>
        </w:rPr>
        <w:t>
Қазақстан Республикасы Үкіметінің 2010 жылғы 30 қаңтардағы № 44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Әскери-дәрігерлік сараптаманы жүргізу қағидасы</w:t>
      </w:r>
      <w:r>
        <w:br/>
      </w:r>
      <w:r>
        <w:rPr>
          <w:rFonts w:ascii="Times New Roman"/>
          <w:b w:val="false"/>
          <w:i w:val="false"/>
          <w:color w:val="000000"/>
          <w:sz w:val="28"/>
        </w:rPr>
        <w:t>
және Әскери-дәрігерлік сараптама органдары туралы</w:t>
      </w:r>
      <w:r>
        <w:br/>
      </w:r>
      <w:r>
        <w:rPr>
          <w:rFonts w:ascii="Times New Roman"/>
          <w:b w:val="false"/>
          <w:i w:val="false"/>
          <w:color w:val="000000"/>
          <w:sz w:val="28"/>
        </w:rPr>
        <w:t>
ереженің ____ тармағы негізінде қарауға жатады.</w:t>
      </w:r>
      <w:r>
        <w:br/>
      </w:r>
      <w:r>
        <w:rPr>
          <w:rFonts w:ascii="Times New Roman"/>
          <w:b w:val="false"/>
          <w:i w:val="false"/>
          <w:color w:val="000000"/>
          <w:sz w:val="28"/>
        </w:rPr>
        <w:t>
      а) диагнозы: __________________________________________________</w:t>
      </w:r>
      <w:r>
        <w:br/>
      </w:r>
      <w:r>
        <w:rPr>
          <w:rFonts w:ascii="Times New Roman"/>
          <w:b w:val="false"/>
          <w:i w:val="false"/>
          <w:color w:val="000000"/>
          <w:sz w:val="28"/>
        </w:rPr>
        <w:t>
                         әскери қызмет өткерумен байланысты</w:t>
      </w:r>
      <w:r>
        <w:br/>
      </w:r>
      <w:r>
        <w:rPr>
          <w:rFonts w:ascii="Times New Roman"/>
          <w:b w:val="false"/>
          <w:i w:val="false"/>
          <w:color w:val="000000"/>
          <w:sz w:val="28"/>
        </w:rPr>
        <w:t>
Сарапшы-дәрігер: _______________</w:t>
      </w:r>
      <w:r>
        <w:br/>
      </w:r>
      <w:r>
        <w:rPr>
          <w:rFonts w:ascii="Times New Roman"/>
          <w:b w:val="false"/>
          <w:i w:val="false"/>
          <w:color w:val="000000"/>
          <w:sz w:val="28"/>
        </w:rPr>
        <w:t>
               (қолы, аты-жөні)</w:t>
      </w:r>
      <w:r>
        <w:br/>
      </w:r>
      <w:r>
        <w:rPr>
          <w:rFonts w:ascii="Times New Roman"/>
          <w:b w:val="false"/>
          <w:i w:val="false"/>
          <w:color w:val="000000"/>
          <w:sz w:val="28"/>
        </w:rPr>
        <w:t>
7. Штаттық ӘДК қорытындысы: Азаматтың ____________ науқасы (науқастары) Қазақстан Республикасы Үкіметінің 2010 жылғы 30 қаңтардағы № 44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Әскери-дәрігерлік сараптаманы жүргізу қағидасы және Әскери-дәрігерлік сараптама органдары туралы ереженің ____ тармағы негізінде қарауға жатады.</w:t>
      </w:r>
      <w:r>
        <w:br/>
      </w:r>
      <w:r>
        <w:rPr>
          <w:rFonts w:ascii="Times New Roman"/>
          <w:b w:val="false"/>
          <w:i w:val="false"/>
          <w:color w:val="000000"/>
          <w:sz w:val="28"/>
        </w:rPr>
        <w:t>
      а) диагнозы: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әскери қызмет өткерумен байланысты</w:t>
      </w:r>
      <w:r>
        <w:br/>
      </w:r>
      <w:r>
        <w:rPr>
          <w:rFonts w:ascii="Times New Roman"/>
          <w:b w:val="false"/>
          <w:i w:val="false"/>
          <w:color w:val="000000"/>
          <w:sz w:val="28"/>
        </w:rPr>
        <w:t>
8. Комиссия мүшелерінің дауыс беру нәтижесі: «қолдағаны» _____,</w:t>
      </w:r>
      <w:r>
        <w:br/>
      </w:r>
      <w:r>
        <w:rPr>
          <w:rFonts w:ascii="Times New Roman"/>
          <w:b w:val="false"/>
          <w:i w:val="false"/>
          <w:color w:val="000000"/>
          <w:sz w:val="28"/>
        </w:rPr>
        <w:t>
«қарсы» _____</w:t>
      </w:r>
    </w:p>
    <w:p>
      <w:pPr>
        <w:spacing w:after="0"/>
        <w:ind w:left="0"/>
        <w:jc w:val="both"/>
      </w:pPr>
      <w:r>
        <w:rPr>
          <w:rFonts w:ascii="Times New Roman"/>
          <w:b w:val="false"/>
          <w:i w:val="false"/>
          <w:color w:val="000000"/>
          <w:sz w:val="28"/>
        </w:rPr>
        <w:t>(комисссия мүшелерінің ерекше пікірлері қоса тігіледі)</w:t>
      </w:r>
    </w:p>
    <w:p>
      <w:pPr>
        <w:spacing w:after="0"/>
        <w:ind w:left="0"/>
        <w:jc w:val="both"/>
      </w:pPr>
      <w:r>
        <w:rPr>
          <w:rFonts w:ascii="Times New Roman"/>
          <w:b w:val="false"/>
          <w:i w:val="false"/>
          <w:color w:val="000000"/>
          <w:sz w:val="28"/>
        </w:rPr>
        <w:t>Комиссия төрағасы:</w:t>
      </w:r>
      <w:r>
        <w:br/>
      </w:r>
      <w:r>
        <w:rPr>
          <w:rFonts w:ascii="Times New Roman"/>
          <w:b w:val="false"/>
          <w:i w:val="false"/>
          <w:color w:val="000000"/>
          <w:sz w:val="28"/>
        </w:rPr>
        <w:t>
_____________________           ______________________</w:t>
      </w:r>
      <w:r>
        <w:br/>
      </w:r>
      <w:r>
        <w:rPr>
          <w:rFonts w:ascii="Times New Roman"/>
          <w:b w:val="false"/>
          <w:i w:val="false"/>
          <w:color w:val="000000"/>
          <w:sz w:val="28"/>
        </w:rPr>
        <w:t>
(әскери атағы)                  (аты-жөні, тегі, қолы)</w:t>
      </w:r>
    </w:p>
    <w:p>
      <w:pPr>
        <w:spacing w:after="0"/>
        <w:ind w:left="0"/>
        <w:jc w:val="both"/>
      </w:pPr>
      <w:r>
        <w:rPr>
          <w:rFonts w:ascii="Times New Roman"/>
          <w:b w:val="false"/>
          <w:i w:val="false"/>
          <w:color w:val="000000"/>
          <w:sz w:val="28"/>
        </w:rPr>
        <w:t>Комиссия мүшелері</w:t>
      </w:r>
      <w:r>
        <w:br/>
      </w:r>
      <w:r>
        <w:rPr>
          <w:rFonts w:ascii="Times New Roman"/>
          <w:b w:val="false"/>
          <w:i w:val="false"/>
          <w:color w:val="000000"/>
          <w:sz w:val="28"/>
        </w:rPr>
        <w:t>
_____________________           ______________________</w:t>
      </w:r>
      <w:r>
        <w:br/>
      </w:r>
      <w:r>
        <w:rPr>
          <w:rFonts w:ascii="Times New Roman"/>
          <w:b w:val="false"/>
          <w:i w:val="false"/>
          <w:color w:val="000000"/>
          <w:sz w:val="28"/>
        </w:rPr>
        <w:t>
(әскери атағы)                  (аты-жөні, тегі, қолы)</w:t>
      </w:r>
    </w:p>
    <w:p>
      <w:pPr>
        <w:spacing w:after="0"/>
        <w:ind w:left="0"/>
        <w:jc w:val="both"/>
      </w:pPr>
      <w:r>
        <w:rPr>
          <w:rFonts w:ascii="Times New Roman"/>
          <w:b w:val="false"/>
          <w:i w:val="false"/>
          <w:color w:val="000000"/>
          <w:sz w:val="28"/>
        </w:rPr>
        <w:t>_____________________           ____________________</w:t>
      </w:r>
      <w:r>
        <w:br/>
      </w:r>
      <w:r>
        <w:rPr>
          <w:rFonts w:ascii="Times New Roman"/>
          <w:b w:val="false"/>
          <w:i w:val="false"/>
          <w:color w:val="000000"/>
          <w:sz w:val="28"/>
        </w:rPr>
        <w:t>
  (әскери атағы)                (аты-жөні, тегі, қолы)</w:t>
      </w:r>
    </w:p>
    <w:p>
      <w:pPr>
        <w:spacing w:after="0"/>
        <w:ind w:left="0"/>
        <w:jc w:val="both"/>
      </w:pPr>
      <w:r>
        <w:rPr>
          <w:rFonts w:ascii="Times New Roman"/>
          <w:b w:val="false"/>
          <w:i w:val="false"/>
          <w:color w:val="000000"/>
          <w:sz w:val="28"/>
        </w:rPr>
        <w:t>Құжаттар №_________ іске _______ томға _______ параққа тігілген.</w:t>
      </w:r>
    </w:p>
    <w:p>
      <w:pPr>
        <w:spacing w:after="0"/>
        <w:ind w:left="0"/>
        <w:jc w:val="both"/>
      </w:pPr>
      <w:r>
        <w:rPr>
          <w:rFonts w:ascii="Times New Roman"/>
          <w:b w:val="false"/>
          <w:i w:val="false"/>
          <w:color w:val="000000"/>
          <w:sz w:val="28"/>
        </w:rPr>
        <w:t>Комиссия хатшысы:</w:t>
      </w:r>
    </w:p>
    <w:p>
      <w:pPr>
        <w:spacing w:after="0"/>
        <w:ind w:left="0"/>
        <w:jc w:val="both"/>
      </w:pPr>
      <w:r>
        <w:rPr>
          <w:rFonts w:ascii="Times New Roman"/>
          <w:b w:val="false"/>
          <w:i w:val="false"/>
          <w:color w:val="000000"/>
          <w:sz w:val="28"/>
        </w:rPr>
        <w:t>_____________________ __________________________________</w:t>
      </w:r>
      <w:r>
        <w:br/>
      </w:r>
      <w:r>
        <w:rPr>
          <w:rFonts w:ascii="Times New Roman"/>
          <w:b w:val="false"/>
          <w:i w:val="false"/>
          <w:color w:val="000000"/>
          <w:sz w:val="28"/>
        </w:rPr>
        <w:t>
  (әскери атағы)      (қолы, атының бас әрпі, фамилиясы)</w:t>
      </w:r>
    </w:p>
    <w:bookmarkStart w:name="z714" w:id="1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20-қосымша </w:t>
      </w:r>
    </w:p>
    <w:bookmarkEnd w:id="105"/>
    <w:bookmarkStart w:name="z715" w:id="106"/>
    <w:p>
      <w:pPr>
        <w:spacing w:after="0"/>
        <w:ind w:left="0"/>
        <w:jc w:val="both"/>
      </w:pPr>
      <w:r>
        <w:rPr>
          <w:rFonts w:ascii="Times New Roman"/>
          <w:b w:val="false"/>
          <w:i w:val="false"/>
          <w:color w:val="000000"/>
          <w:sz w:val="28"/>
        </w:rPr>
        <w:t>
Нысан</w:t>
      </w:r>
    </w:p>
    <w:bookmarkEnd w:id="106"/>
    <w:bookmarkStart w:name="z716" w:id="107"/>
    <w:p>
      <w:pPr>
        <w:spacing w:after="0"/>
        <w:ind w:left="0"/>
        <w:jc w:val="left"/>
      </w:pPr>
      <w:r>
        <w:rPr>
          <w:rFonts w:ascii="Times New Roman"/>
          <w:b/>
          <w:i w:val="false"/>
          <w:color w:val="000000"/>
        </w:rPr>
        <w:t xml:space="preserve"> 
Азаматтың денсаулық жағдайы бойынша әскери қызметке</w:t>
      </w:r>
      <w:r>
        <w:br/>
      </w:r>
      <w:r>
        <w:rPr>
          <w:rFonts w:ascii="Times New Roman"/>
          <w:b/>
          <w:i w:val="false"/>
          <w:color w:val="000000"/>
        </w:rPr>
        <w:t>
негізсіз шақыру себептерін зерделеу</w:t>
      </w:r>
      <w:r>
        <w:br/>
      </w:r>
      <w:r>
        <w:rPr>
          <w:rFonts w:ascii="Times New Roman"/>
          <w:b/>
          <w:i w:val="false"/>
          <w:color w:val="000000"/>
        </w:rPr>
        <w:t>
Картасы</w:t>
      </w:r>
    </w:p>
    <w:bookmarkEnd w:id="107"/>
    <w:bookmarkStart w:name="z717" w:id="108"/>
    <w:p>
      <w:pPr>
        <w:spacing w:after="0"/>
        <w:ind w:left="0"/>
        <w:jc w:val="left"/>
      </w:pPr>
      <w:r>
        <w:rPr>
          <w:rFonts w:ascii="Times New Roman"/>
          <w:b/>
          <w:i w:val="false"/>
          <w:color w:val="000000"/>
        </w:rPr>
        <w:t xml:space="preserve"> 
1-тарау</w:t>
      </w:r>
    </w:p>
    <w:bookmarkEnd w:id="108"/>
    <w:p>
      <w:pPr>
        <w:spacing w:after="0"/>
        <w:ind w:left="0"/>
        <w:jc w:val="both"/>
      </w:pPr>
      <w:r>
        <w:rPr>
          <w:rFonts w:ascii="Times New Roman"/>
          <w:b w:val="false"/>
          <w:i w:val="false"/>
          <w:color w:val="000000"/>
          <w:sz w:val="28"/>
        </w:rPr>
        <w:t>Жалпы мәліметтер</w:t>
      </w:r>
      <w:r>
        <w:br/>
      </w:r>
      <w:r>
        <w:rPr>
          <w:rFonts w:ascii="Times New Roman"/>
          <w:b w:val="false"/>
          <w:i w:val="false"/>
          <w:color w:val="000000"/>
          <w:sz w:val="28"/>
        </w:rPr>
        <w:t>
      1.Тегі, аты, әкесінің аты._____________________________________</w:t>
      </w:r>
      <w:r>
        <w:br/>
      </w:r>
      <w:r>
        <w:rPr>
          <w:rFonts w:ascii="Times New Roman"/>
          <w:b w:val="false"/>
          <w:i w:val="false"/>
          <w:color w:val="000000"/>
          <w:sz w:val="28"/>
        </w:rPr>
        <w:t>
      2. Туған жылы _________________________________________________</w:t>
      </w:r>
      <w:r>
        <w:br/>
      </w:r>
      <w:r>
        <w:rPr>
          <w:rFonts w:ascii="Times New Roman"/>
          <w:b w:val="false"/>
          <w:i w:val="false"/>
          <w:color w:val="000000"/>
          <w:sz w:val="28"/>
        </w:rPr>
        <w:t>
      3. Әскери қызметке шақырылу жылы мен айы ______________________</w:t>
      </w:r>
      <w:r>
        <w:br/>
      </w:r>
      <w:r>
        <w:rPr>
          <w:rFonts w:ascii="Times New Roman"/>
          <w:b w:val="false"/>
          <w:i w:val="false"/>
          <w:color w:val="000000"/>
          <w:sz w:val="28"/>
        </w:rPr>
        <w:t>
      4. Әскери қызметке қандай шақыру комиссиясымен шақырылды ______</w:t>
      </w:r>
      <w:r>
        <w:br/>
      </w:r>
      <w:r>
        <w:rPr>
          <w:rFonts w:ascii="Times New Roman"/>
          <w:b w:val="false"/>
          <w:i w:val="false"/>
          <w:color w:val="000000"/>
          <w:sz w:val="28"/>
        </w:rPr>
        <w:t>
      5. Облыстық жинау пунктінен жөнелтілген күні __________________</w:t>
      </w:r>
      <w:r>
        <w:br/>
      </w:r>
      <w:r>
        <w:rPr>
          <w:rFonts w:ascii="Times New Roman"/>
          <w:b w:val="false"/>
          <w:i w:val="false"/>
          <w:color w:val="000000"/>
          <w:sz w:val="28"/>
        </w:rPr>
        <w:t>
      6. Қай әскери-дәрігерлік комиссиясымен куәландырылған _____________________________________________________________________</w:t>
      </w:r>
      <w:r>
        <w:br/>
      </w:r>
      <w:r>
        <w:rPr>
          <w:rFonts w:ascii="Times New Roman"/>
          <w:b w:val="false"/>
          <w:i w:val="false"/>
          <w:color w:val="000000"/>
          <w:sz w:val="28"/>
        </w:rPr>
        <w:t>
(денсаулық сақтау ұйымының дәрігерлік, госпитальдық, гарнизондық комиссиясы) _________________________________________________________</w:t>
      </w:r>
      <w:r>
        <w:br/>
      </w:r>
      <w:r>
        <w:rPr>
          <w:rFonts w:ascii="Times New Roman"/>
          <w:b w:val="false"/>
          <w:i w:val="false"/>
          <w:color w:val="000000"/>
          <w:sz w:val="28"/>
        </w:rPr>
        <w:t>
      7. Аталған науқастану туралы куәлікті бекіту туралы штаттық ӘДК отырысының хаттамасының нөмірі мен күні _____________________________</w:t>
      </w:r>
      <w:r>
        <w:br/>
      </w:r>
      <w:r>
        <w:rPr>
          <w:rFonts w:ascii="Times New Roman"/>
          <w:b w:val="false"/>
          <w:i w:val="false"/>
          <w:color w:val="000000"/>
          <w:sz w:val="28"/>
        </w:rPr>
        <w:t>
      8. Науқастану диагнозы Қазақстан Республикасының Қарулы Күштерінде, басқа да әскерлері мен әскери құралымдарында қызмет ету үшін адамдар денсаулық жағдайының сәйкес келуіне қойылатын талаптар _____ бағанының __ тармақтың _____ тармақшасы негізінде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Әскери қызметке жарамдылық санаты туралы ( науқастану туралы куәлігі бойынша) ӘДК қорытындысы және себепті байланысы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Науқастану туралы куәлігі бойынша науқастану анемнезінің мәліметтері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718" w:id="109"/>
    <w:p>
      <w:pPr>
        <w:spacing w:after="0"/>
        <w:ind w:left="0"/>
        <w:jc w:val="left"/>
      </w:pPr>
      <w:r>
        <w:rPr>
          <w:rFonts w:ascii="Times New Roman"/>
          <w:b/>
          <w:i w:val="false"/>
          <w:color w:val="000000"/>
        </w:rPr>
        <w:t xml:space="preserve"> 
2-тарау</w:t>
      </w:r>
    </w:p>
    <w:bookmarkEnd w:id="109"/>
    <w:p>
      <w:pPr>
        <w:spacing w:after="0"/>
        <w:ind w:left="0"/>
        <w:jc w:val="both"/>
      </w:pPr>
      <w:r>
        <w:rPr>
          <w:rFonts w:ascii="Times New Roman"/>
          <w:b w:val="false"/>
          <w:i w:val="false"/>
          <w:color w:val="000000"/>
          <w:sz w:val="28"/>
        </w:rPr>
        <w:t>Шақыру кезеңіне дейінгі денсаулық жағдайы туралы мәлімет (алынған жарақаты және аурулары )</w:t>
      </w:r>
      <w:r>
        <w:br/>
      </w:r>
      <w:r>
        <w:rPr>
          <w:rFonts w:ascii="Times New Roman"/>
          <w:b w:val="false"/>
          <w:i w:val="false"/>
          <w:color w:val="000000"/>
          <w:sz w:val="28"/>
        </w:rPr>
        <w:t>
      1. Бала дамуының картасы мәліметтері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Жасөспірімдер бөлімінің қадағалау кезеңінде:</w:t>
      </w:r>
      <w:r>
        <w:br/>
      </w:r>
      <w:r>
        <w:rPr>
          <w:rFonts w:ascii="Times New Roman"/>
          <w:b w:val="false"/>
          <w:i w:val="false"/>
          <w:color w:val="000000"/>
          <w:sz w:val="28"/>
        </w:rPr>
        <w:t>
1)15 жасқа толғаннан кейін денсаулық сақтау жүйесінің педиатриялық бөлімінен жасөспірімдер бөліміне өткізу-қабылдау кезінде медициналық куәландыру нәтижелері ___________________________________</w:t>
      </w:r>
      <w:r>
        <w:br/>
      </w:r>
      <w:r>
        <w:rPr>
          <w:rFonts w:ascii="Times New Roman"/>
          <w:b w:val="false"/>
          <w:i w:val="false"/>
          <w:color w:val="000000"/>
          <w:sz w:val="28"/>
        </w:rPr>
        <w:t>
2) 16 жастағы медициналық куәландыру бойынша: 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Алғашқы әскери есепке тұрғандағы медициналық куәландыру нәтижелері: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Шақырылушыны зерделеу парағының» деректері бойынша денсаулық жағдайы туралы мәліметтер (ішкі істер органдарынан, ата-анасынан, жақын туыстарынан және т.с.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Зиянды әдеттері туралы мәлімет ( темекі шегу, алкогольды, есірткі заттарын қолдану)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Әскери қызметке шақыру барысында шақырылушының денсаулық жағдайын медициналық куәландыруды бағалау нәтижелері (шақырылушы қосымша медициналық тексерілуге жіберілді ме, денсаулық жағдайы бойынша әскери қызметке шақырудан кейінге қалдыру берілді ме, қандай аурулар бойынша, қандай мерзімге және неше рет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719" w:id="110"/>
    <w:p>
      <w:pPr>
        <w:spacing w:after="0"/>
        <w:ind w:left="0"/>
        <w:jc w:val="left"/>
      </w:pPr>
      <w:r>
        <w:rPr>
          <w:rFonts w:ascii="Times New Roman"/>
          <w:b/>
          <w:i w:val="false"/>
          <w:color w:val="000000"/>
        </w:rPr>
        <w:t xml:space="preserve"> 
3-тарау</w:t>
      </w:r>
    </w:p>
    <w:bookmarkEnd w:id="110"/>
    <w:p>
      <w:pPr>
        <w:spacing w:after="0"/>
        <w:ind w:left="0"/>
        <w:jc w:val="both"/>
      </w:pPr>
      <w:r>
        <w:rPr>
          <w:rFonts w:ascii="Times New Roman"/>
          <w:b w:val="false"/>
          <w:i w:val="false"/>
          <w:color w:val="000000"/>
          <w:sz w:val="28"/>
        </w:rPr>
        <w:t>      Қорғаныс істері жөніндегі басқарманың (бөлімнің) тексеру нәтижесі</w:t>
      </w:r>
      <w:r>
        <w:br/>
      </w:r>
      <w:r>
        <w:rPr>
          <w:rFonts w:ascii="Times New Roman"/>
          <w:b w:val="false"/>
          <w:i w:val="false"/>
          <w:color w:val="000000"/>
          <w:sz w:val="28"/>
        </w:rPr>
        <w:t>
      1.Ауру (аурулар) қашан анықталу керек еді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Қандай себептер бойынша осы ауру шақырылушыны әскери қызметке жібергенге дейін анықталды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Денсаулық жағдайы бойынша негізсіз шақыру жағдайларын болдырмау бойынша қолданылған шаралар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Қорғаныс істері жөніндегі басқарма (бөлім) бастығы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20 ____ж. «____»______</w:t>
      </w:r>
    </w:p>
    <w:bookmarkStart w:name="z720" w:id="111"/>
    <w:p>
      <w:pPr>
        <w:spacing w:after="0"/>
        <w:ind w:left="0"/>
        <w:jc w:val="left"/>
      </w:pPr>
      <w:r>
        <w:rPr>
          <w:rFonts w:ascii="Times New Roman"/>
          <w:b/>
          <w:i w:val="false"/>
          <w:color w:val="000000"/>
        </w:rPr>
        <w:t xml:space="preserve"> 
4-тарау</w:t>
      </w:r>
    </w:p>
    <w:bookmarkEnd w:id="111"/>
    <w:p>
      <w:pPr>
        <w:spacing w:after="0"/>
        <w:ind w:left="0"/>
        <w:jc w:val="both"/>
      </w:pPr>
      <w:r>
        <w:rPr>
          <w:rFonts w:ascii="Times New Roman"/>
          <w:b w:val="false"/>
          <w:i w:val="false"/>
          <w:color w:val="000000"/>
          <w:sz w:val="28"/>
        </w:rPr>
        <w:t>      Қорғаныс істері жөніндегі департаменттің денсаулық жағдайы бойынша әскери қызметке негізсіз шақырудың нақты себептерін анықтау бойынша тексеру сапасын қарау және бағалау нәтижелері</w:t>
      </w:r>
      <w:r>
        <w:br/>
      </w:r>
      <w:r>
        <w:rPr>
          <w:rFonts w:ascii="Times New Roman"/>
          <w:b w:val="false"/>
          <w:i w:val="false"/>
          <w:color w:val="000000"/>
          <w:sz w:val="28"/>
        </w:rPr>
        <w:t>
      1. Қорғаныс істері жөніндегі департамент бастығының азаматты әскери қызметке шақыру негізділігі туралы 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Азаматты әскери қызметке негізсіз шақыру себебі туралы алдын ала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Қорғаныс істері жөніндегі департамент бастығының денсаулық жағдайы бойынша әскери қызметке негізсіз шақыруды болдырмау жөніндегі қабылданған шаралар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Әскерлерден негізсіз қайтарылған жағдайда қорғаныс істері жөніндегі департамент осыны дәлелдейтін қандай медициналық құжаттар штаттық ӘДК-ға жолданды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Қорғаныс істері жөніндегі департамент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Дәрігерлік комиссия төрағасы: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Облыстың бас _________________________________________________</w:t>
      </w:r>
      <w:r>
        <w:br/>
      </w:r>
      <w:r>
        <w:rPr>
          <w:rFonts w:ascii="Times New Roman"/>
          <w:b w:val="false"/>
          <w:i w:val="false"/>
          <w:color w:val="000000"/>
          <w:sz w:val="28"/>
        </w:rPr>
        <w:t>
                               (маманы)</w:t>
      </w:r>
    </w:p>
    <w:p>
      <w:pPr>
        <w:spacing w:after="0"/>
        <w:ind w:left="0"/>
        <w:jc w:val="both"/>
      </w:pPr>
      <w:r>
        <w:rPr>
          <w:rFonts w:ascii="Times New Roman"/>
          <w:b w:val="false"/>
          <w:i w:val="false"/>
          <w:color w:val="000000"/>
          <w:sz w:val="28"/>
        </w:rPr>
        <w:t>20ж.____ «____»_______ ______________________________________________</w:t>
      </w:r>
      <w:r>
        <w:br/>
      </w:r>
      <w:r>
        <w:rPr>
          <w:rFonts w:ascii="Times New Roman"/>
          <w:b w:val="false"/>
          <w:i w:val="false"/>
          <w:color w:val="000000"/>
          <w:sz w:val="28"/>
        </w:rPr>
        <w:t>
тегі, аты-жөні, қолы</w:t>
      </w:r>
    </w:p>
    <w:bookmarkStart w:name="z721" w:id="112"/>
    <w:p>
      <w:pPr>
        <w:spacing w:after="0"/>
        <w:ind w:left="0"/>
        <w:jc w:val="left"/>
      </w:pPr>
      <w:r>
        <w:rPr>
          <w:rFonts w:ascii="Times New Roman"/>
          <w:b/>
          <w:i w:val="false"/>
          <w:color w:val="000000"/>
        </w:rPr>
        <w:t xml:space="preserve"> 
5-тарау Штаттық ӘДК-ның денсаулық жағдайы бойынша</w:t>
      </w:r>
      <w:r>
        <w:br/>
      </w:r>
      <w:r>
        <w:rPr>
          <w:rFonts w:ascii="Times New Roman"/>
          <w:b/>
          <w:i w:val="false"/>
          <w:color w:val="000000"/>
        </w:rPr>
        <w:t>
әскери қызметке негізсіз шақыру себебі және</w:t>
      </w:r>
      <w:r>
        <w:br/>
      </w:r>
      <w:r>
        <w:rPr>
          <w:rFonts w:ascii="Times New Roman"/>
          <w:b/>
          <w:i w:val="false"/>
          <w:color w:val="000000"/>
        </w:rPr>
        <w:t>
тексеру нәтижелері туралы</w:t>
      </w:r>
      <w:r>
        <w:br/>
      </w:r>
      <w:r>
        <w:rPr>
          <w:rFonts w:ascii="Times New Roman"/>
          <w:b/>
          <w:i w:val="false"/>
          <w:color w:val="000000"/>
        </w:rPr>
        <w:t>
түпкілікті қорытындысы</w:t>
      </w:r>
    </w:p>
    <w:bookmarkEnd w:id="112"/>
    <w:p>
      <w:pPr>
        <w:spacing w:after="0"/>
        <w:ind w:left="0"/>
        <w:jc w:val="both"/>
      </w:pPr>
      <w:r>
        <w:rPr>
          <w:rFonts w:ascii="Times New Roman"/>
          <w:b w:val="false"/>
          <w:i w:val="false"/>
          <w:color w:val="000000"/>
          <w:sz w:val="28"/>
        </w:rPr>
        <w:t>      1. Денсаулық жағдайы бойынша әскери қызметке негізсіз шақыру себебі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Денсаулық жағдайы бойынша әскери қызметке негізсіз шақырудың</w:t>
      </w:r>
      <w:r>
        <w:br/>
      </w:r>
      <w:r>
        <w:rPr>
          <w:rFonts w:ascii="Times New Roman"/>
          <w:b w:val="false"/>
          <w:i w:val="false"/>
          <w:color w:val="000000"/>
          <w:sz w:val="28"/>
        </w:rPr>
        <w:t>
нақты себептерін анықтау бойынша жүргізілген тексеру сапасы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Штаттық ӘДК төрағасы _______________________</w:t>
      </w:r>
      <w:r>
        <w:br/>
      </w:r>
      <w:r>
        <w:rPr>
          <w:rFonts w:ascii="Times New Roman"/>
          <w:b w:val="false"/>
          <w:i w:val="false"/>
          <w:color w:val="000000"/>
          <w:sz w:val="28"/>
        </w:rPr>
        <w:t>
М.О.                   ______________________________________________</w:t>
      </w:r>
      <w:r>
        <w:br/>
      </w:r>
      <w:r>
        <w:rPr>
          <w:rFonts w:ascii="Times New Roman"/>
          <w:b w:val="false"/>
          <w:i w:val="false"/>
          <w:color w:val="000000"/>
          <w:sz w:val="28"/>
        </w:rPr>
        <w:t>
                           (әскери атағы, қолы, тегі, аты-жөні)</w:t>
      </w:r>
    </w:p>
    <w:p>
      <w:pPr>
        <w:spacing w:after="0"/>
        <w:ind w:left="0"/>
        <w:jc w:val="both"/>
      </w:pPr>
      <w:r>
        <w:rPr>
          <w:rFonts w:ascii="Times New Roman"/>
          <w:b w:val="false"/>
          <w:i w:val="false"/>
          <w:color w:val="000000"/>
          <w:sz w:val="28"/>
        </w:rPr>
        <w:t>20 __ ж.. «____»____________</w:t>
      </w:r>
    </w:p>
    <w:p>
      <w:pPr>
        <w:spacing w:after="0"/>
        <w:ind w:left="0"/>
        <w:jc w:val="both"/>
      </w:pPr>
      <w:r>
        <w:rPr>
          <w:rFonts w:ascii="Times New Roman"/>
          <w:b w:val="false"/>
          <w:i w:val="false"/>
          <w:color w:val="000000"/>
          <w:sz w:val="28"/>
        </w:rPr>
        <w:t>      Ескертпе: І, ІІ, ІІІ бөлімдер қорғаныс істері жөніндегі басқармамен (бөліммен) толтырылады; IV бөлімді Астана мен Алматы қалалары облыстарының қорғаныс істері жөніндегі департаменттер толтырылады. І, ІІ, ІІІ, IV бөлімдері бапр толтырылған карта ОӘДК-ға 3 данада жолданады. V бөлімді ОӘДК толтырады және ҚІД-ге ҚР ҰЖЖД арқылы қайтарылады.</w:t>
      </w:r>
    </w:p>
    <w:bookmarkStart w:name="z722"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21-қосымша </w:t>
      </w:r>
    </w:p>
    <w:bookmarkEnd w:id="113"/>
    <w:bookmarkStart w:name="z723" w:id="114"/>
    <w:p>
      <w:pPr>
        <w:spacing w:after="0"/>
        <w:ind w:left="0"/>
        <w:jc w:val="both"/>
      </w:pPr>
      <w:r>
        <w:rPr>
          <w:rFonts w:ascii="Times New Roman"/>
          <w:b w:val="false"/>
          <w:i w:val="false"/>
          <w:color w:val="000000"/>
          <w:sz w:val="28"/>
        </w:rPr>
        <w:t>
Нысан</w:t>
      </w:r>
    </w:p>
    <w:bookmarkEnd w:id="114"/>
    <w:bookmarkStart w:name="z724" w:id="115"/>
    <w:p>
      <w:pPr>
        <w:spacing w:after="0"/>
        <w:ind w:left="0"/>
        <w:jc w:val="left"/>
      </w:pPr>
      <w:r>
        <w:rPr>
          <w:rFonts w:ascii="Times New Roman"/>
          <w:b/>
          <w:i w:val="false"/>
          <w:color w:val="000000"/>
        </w:rPr>
        <w:t xml:space="preserve"> 
Әскери-дәрігерлік комиссиялардың қорытындылары</w:t>
      </w:r>
    </w:p>
    <w:bookmarkEnd w:id="115"/>
    <w:p>
      <w:pPr>
        <w:spacing w:after="0"/>
        <w:ind w:left="0"/>
        <w:jc w:val="both"/>
      </w:pPr>
      <w:r>
        <w:rPr>
          <w:rFonts w:ascii="Times New Roman"/>
          <w:b w:val="false"/>
          <w:i w:val="false"/>
          <w:color w:val="000000"/>
          <w:sz w:val="28"/>
        </w:rPr>
        <w:t>      Куәландыру нәтижелері бойынша ӘДК мынадай қорытындылар шығарады:</w:t>
      </w:r>
      <w:r>
        <w:br/>
      </w:r>
      <w:r>
        <w:rPr>
          <w:rFonts w:ascii="Times New Roman"/>
          <w:b w:val="false"/>
          <w:i w:val="false"/>
          <w:color w:val="000000"/>
          <w:sz w:val="28"/>
        </w:rPr>
        <w:t>
      1) шақыру бойынша әскери қызмет өткеретін әскери қызметшілерге қатысты:</w:t>
      </w:r>
      <w:r>
        <w:br/>
      </w:r>
      <w:r>
        <w:rPr>
          <w:rFonts w:ascii="Times New Roman"/>
          <w:b w:val="false"/>
          <w:i w:val="false"/>
          <w:color w:val="000000"/>
          <w:sz w:val="28"/>
        </w:rPr>
        <w:t>
      әскери қызметке жарамды;</w:t>
      </w:r>
      <w:r>
        <w:br/>
      </w:r>
      <w:r>
        <w:rPr>
          <w:rFonts w:ascii="Times New Roman"/>
          <w:b w:val="false"/>
          <w:i w:val="false"/>
          <w:color w:val="000000"/>
          <w:sz w:val="28"/>
        </w:rPr>
        <w:t>
      әскери қызметке болмашы шектеулермен жарамды;</w:t>
      </w:r>
      <w:r>
        <w:br/>
      </w:r>
      <w:r>
        <w:rPr>
          <w:rFonts w:ascii="Times New Roman"/>
          <w:b w:val="false"/>
          <w:i w:val="false"/>
          <w:color w:val="000000"/>
          <w:sz w:val="28"/>
        </w:rPr>
        <w:t>
      әскери оқу орнына түсуге жарамды;</w:t>
      </w:r>
      <w:r>
        <w:br/>
      </w:r>
      <w:r>
        <w:rPr>
          <w:rFonts w:ascii="Times New Roman"/>
          <w:b w:val="false"/>
          <w:i w:val="false"/>
          <w:color w:val="000000"/>
          <w:sz w:val="28"/>
        </w:rPr>
        <w:t>
      келісім шарт бойынша әскери қызметке кіруге жарамды;</w:t>
      </w:r>
      <w:r>
        <w:br/>
      </w:r>
      <w:r>
        <w:rPr>
          <w:rFonts w:ascii="Times New Roman"/>
          <w:b w:val="false"/>
          <w:i w:val="false"/>
          <w:color w:val="000000"/>
          <w:sz w:val="28"/>
        </w:rPr>
        <w:t>
      әскери қызметке уақытша жарамсыз;</w:t>
      </w:r>
      <w:r>
        <w:br/>
      </w:r>
      <w:r>
        <w:rPr>
          <w:rFonts w:ascii="Times New Roman"/>
          <w:b w:val="false"/>
          <w:i w:val="false"/>
          <w:color w:val="000000"/>
          <w:sz w:val="28"/>
        </w:rPr>
        <w:t>
      әскери қызметтің міндеттерін орындаудан ____ тәулікке босатылсын (әскери бөлім медициналық пунктінің лазаретіне жатқызылады);</w:t>
      </w:r>
      <w:r>
        <w:br/>
      </w:r>
      <w:r>
        <w:rPr>
          <w:rFonts w:ascii="Times New Roman"/>
          <w:b w:val="false"/>
          <w:i w:val="false"/>
          <w:color w:val="000000"/>
          <w:sz w:val="28"/>
        </w:rPr>
        <w:t>
      әскери қызметтің міндеттерін орындаудан ішінара (жұмыстың, сабақтың, нарядтың және т.б. қандай түрлерінен босатылатыны көрсетіледі) ____ тәулікке босатылсын;</w:t>
      </w:r>
      <w:r>
        <w:br/>
      </w:r>
      <w:r>
        <w:rPr>
          <w:rFonts w:ascii="Times New Roman"/>
          <w:b w:val="false"/>
          <w:i w:val="false"/>
          <w:color w:val="000000"/>
          <w:sz w:val="28"/>
        </w:rPr>
        <w:t>
      науқастануы бойынша ____ тәулік демалыс берілсін;</w:t>
      </w:r>
      <w:r>
        <w:br/>
      </w:r>
      <w:r>
        <w:rPr>
          <w:rFonts w:ascii="Times New Roman"/>
          <w:b w:val="false"/>
          <w:i w:val="false"/>
          <w:color w:val="000000"/>
          <w:sz w:val="28"/>
        </w:rPr>
        <w:t>
      әскери қызмет өткеру орны бойынша одан әрі медициналық куәландыра отырып, науқастануы бойынша ____ тәулікке демалыс берілсін;</w:t>
      </w:r>
      <w:r>
        <w:br/>
      </w:r>
      <w:r>
        <w:rPr>
          <w:rFonts w:ascii="Times New Roman"/>
          <w:b w:val="false"/>
          <w:i w:val="false"/>
          <w:color w:val="000000"/>
          <w:sz w:val="28"/>
        </w:rPr>
        <w:t>
      азық-түлік үлесі нормасының жартысы шегінде ____ бастап ___ дейін (мерзімі көрсетілсін) қосымша тамақтандырылсын;</w:t>
      </w:r>
      <w:r>
        <w:br/>
      </w:r>
      <w:r>
        <w:rPr>
          <w:rFonts w:ascii="Times New Roman"/>
          <w:b w:val="false"/>
          <w:i w:val="false"/>
          <w:color w:val="000000"/>
          <w:sz w:val="28"/>
        </w:rPr>
        <w:t>
      әскери қызметке бейбіт уақытта жарамсыз, соғыс уақытында шектеулі жарамды;</w:t>
      </w:r>
      <w:r>
        <w:br/>
      </w:r>
      <w:r>
        <w:rPr>
          <w:rFonts w:ascii="Times New Roman"/>
          <w:b w:val="false"/>
          <w:i w:val="false"/>
          <w:color w:val="000000"/>
          <w:sz w:val="28"/>
        </w:rPr>
        <w:t>
      әскери есептен шығара отырып, әскери қызметке жарамсыз;</w:t>
      </w:r>
      <w:r>
        <w:br/>
      </w:r>
      <w:r>
        <w:rPr>
          <w:rFonts w:ascii="Times New Roman"/>
          <w:b w:val="false"/>
          <w:i w:val="false"/>
          <w:color w:val="000000"/>
          <w:sz w:val="28"/>
        </w:rPr>
        <w:t>
      2) келісім шарт бойынша әскери қызмет өткеріп жатқан әскери қызметшілерге және әскери қызметті шақыру бойынша өткеретін офицерлерге қатысты:</w:t>
      </w:r>
      <w:r>
        <w:br/>
      </w:r>
      <w:r>
        <w:rPr>
          <w:rFonts w:ascii="Times New Roman"/>
          <w:b w:val="false"/>
          <w:i w:val="false"/>
          <w:color w:val="000000"/>
          <w:sz w:val="28"/>
        </w:rPr>
        <w:t>
      әскери қызметке жарамды;</w:t>
      </w:r>
      <w:r>
        <w:br/>
      </w:r>
      <w:r>
        <w:rPr>
          <w:rFonts w:ascii="Times New Roman"/>
          <w:b w:val="false"/>
          <w:i w:val="false"/>
          <w:color w:val="000000"/>
          <w:sz w:val="28"/>
        </w:rPr>
        <w:t>
      әскери қызметке жарамды, келісім шарт бойынша әскери қызметке түсуге жарамды;</w:t>
      </w:r>
      <w:r>
        <w:br/>
      </w:r>
      <w:r>
        <w:rPr>
          <w:rFonts w:ascii="Times New Roman"/>
          <w:b w:val="false"/>
          <w:i w:val="false"/>
          <w:color w:val="000000"/>
          <w:sz w:val="28"/>
        </w:rPr>
        <w:t>
      әскери қызметке болмашы шектеулермен жарамды;</w:t>
      </w:r>
      <w:r>
        <w:br/>
      </w:r>
      <w:r>
        <w:rPr>
          <w:rFonts w:ascii="Times New Roman"/>
          <w:b w:val="false"/>
          <w:i w:val="false"/>
          <w:color w:val="000000"/>
          <w:sz w:val="28"/>
        </w:rPr>
        <w:t>
      әскери қызметке болмашы шектеулермен жарамды, келісім шарт бойынша әскери қызметке кіруге жарамды;</w:t>
      </w:r>
      <w:r>
        <w:br/>
      </w:r>
      <w:r>
        <w:rPr>
          <w:rFonts w:ascii="Times New Roman"/>
          <w:b w:val="false"/>
          <w:i w:val="false"/>
          <w:color w:val="000000"/>
          <w:sz w:val="28"/>
        </w:rPr>
        <w:t>
      ________________________________ түсуге жарамды (жарамсыз);</w:t>
      </w:r>
      <w:r>
        <w:br/>
      </w:r>
      <w:r>
        <w:rPr>
          <w:rFonts w:ascii="Times New Roman"/>
          <w:b w:val="false"/>
          <w:i w:val="false"/>
          <w:color w:val="000000"/>
          <w:sz w:val="28"/>
        </w:rPr>
        <w:t>
      (әскери оқу орнының және факультеттің атауы көрсетілсін)</w:t>
      </w:r>
      <w:r>
        <w:br/>
      </w:r>
      <w:r>
        <w:rPr>
          <w:rFonts w:ascii="Times New Roman"/>
          <w:b w:val="false"/>
          <w:i w:val="false"/>
          <w:color w:val="000000"/>
          <w:sz w:val="28"/>
        </w:rPr>
        <w:t>
      әскери қызметке шектеулі жарамды;</w:t>
      </w:r>
      <w:r>
        <w:br/>
      </w:r>
      <w:r>
        <w:rPr>
          <w:rFonts w:ascii="Times New Roman"/>
          <w:b w:val="false"/>
          <w:i w:val="false"/>
          <w:color w:val="000000"/>
          <w:sz w:val="28"/>
        </w:rPr>
        <w:t>
      әскери қызметке шектеулі жарамды, келісім шарт бойынша әскери қызметке кіруге жарамсыз;</w:t>
      </w:r>
      <w:r>
        <w:br/>
      </w:r>
      <w:r>
        <w:rPr>
          <w:rFonts w:ascii="Times New Roman"/>
          <w:b w:val="false"/>
          <w:i w:val="false"/>
          <w:color w:val="000000"/>
          <w:sz w:val="28"/>
        </w:rPr>
        <w:t>
      __________ айдан кейін жатады қайта медициналық куәландырылуға</w:t>
      </w:r>
      <w:r>
        <w:br/>
      </w:r>
      <w:r>
        <w:rPr>
          <w:rFonts w:ascii="Times New Roman"/>
          <w:b w:val="false"/>
          <w:i w:val="false"/>
          <w:color w:val="000000"/>
          <w:sz w:val="28"/>
        </w:rPr>
        <w:t>
(мерзімі көрсетілсін)</w:t>
      </w:r>
      <w:r>
        <w:br/>
      </w:r>
      <w:r>
        <w:rPr>
          <w:rFonts w:ascii="Times New Roman"/>
          <w:b w:val="false"/>
          <w:i w:val="false"/>
          <w:color w:val="000000"/>
          <w:sz w:val="28"/>
        </w:rPr>
        <w:t>
      жатады (қорытынды соғыс уақытында шығарылады);</w:t>
      </w:r>
      <w:r>
        <w:br/>
      </w:r>
      <w:r>
        <w:rPr>
          <w:rFonts w:ascii="Times New Roman"/>
          <w:b w:val="false"/>
          <w:i w:val="false"/>
          <w:color w:val="000000"/>
          <w:sz w:val="28"/>
        </w:rPr>
        <w:t>
      әскери қызметке уақытша жарамсыз (науқастанулар, жарақаттану мен операциялардан кейін);</w:t>
      </w:r>
      <w:r>
        <w:br/>
      </w:r>
      <w:r>
        <w:rPr>
          <w:rFonts w:ascii="Times New Roman"/>
          <w:b w:val="false"/>
          <w:i w:val="false"/>
          <w:color w:val="000000"/>
          <w:sz w:val="28"/>
        </w:rPr>
        <w:t>
      әскери қызметке бейбіт уақытта жарамсыз, соғыс уақытында шектеулі жарамды;</w:t>
      </w:r>
      <w:r>
        <w:br/>
      </w:r>
      <w:r>
        <w:rPr>
          <w:rFonts w:ascii="Times New Roman"/>
          <w:b w:val="false"/>
          <w:i w:val="false"/>
          <w:color w:val="000000"/>
          <w:sz w:val="28"/>
        </w:rPr>
        <w:t>
      әскери есептен шығара отырып, әскери қызметке жарамсыз;</w:t>
      </w:r>
      <w:r>
        <w:br/>
      </w:r>
      <w:r>
        <w:rPr>
          <w:rFonts w:ascii="Times New Roman"/>
          <w:b w:val="false"/>
          <w:i w:val="false"/>
          <w:color w:val="000000"/>
          <w:sz w:val="28"/>
        </w:rPr>
        <w:t>
      әскери есептен шығара отырып, әскери қызметке жарамсыз. Қызметтен босатуды ресімдеу үшін қажетті 30 (отыз) тәуліктен аспайтын мерзімге әскери қызметтің міндеттерін атқарудан босатылуы тиіс;</w:t>
      </w:r>
      <w:r>
        <w:br/>
      </w:r>
      <w:r>
        <w:rPr>
          <w:rFonts w:ascii="Times New Roman"/>
          <w:b w:val="false"/>
          <w:i w:val="false"/>
          <w:color w:val="000000"/>
          <w:sz w:val="28"/>
        </w:rPr>
        <w:t>
      3) курсанттарға (офицерлік атақтары жоқ тыңдаушыларға) қатысты:</w:t>
      </w:r>
      <w:r>
        <w:br/>
      </w:r>
      <w:r>
        <w:rPr>
          <w:rFonts w:ascii="Times New Roman"/>
          <w:b w:val="false"/>
          <w:i w:val="false"/>
          <w:color w:val="000000"/>
          <w:sz w:val="28"/>
        </w:rPr>
        <w:t>
      ________________________________ оқуға жарамды (жарамсыз).</w:t>
      </w:r>
      <w:r>
        <w:br/>
      </w:r>
      <w:r>
        <w:rPr>
          <w:rFonts w:ascii="Times New Roman"/>
          <w:b w:val="false"/>
          <w:i w:val="false"/>
          <w:color w:val="000000"/>
          <w:sz w:val="28"/>
        </w:rPr>
        <w:t>
      (әскери оқу орнының және факультеттің атауы)</w:t>
      </w:r>
      <w:r>
        <w:br/>
      </w:r>
      <w:r>
        <w:rPr>
          <w:rFonts w:ascii="Times New Roman"/>
          <w:b w:val="false"/>
          <w:i w:val="false"/>
          <w:color w:val="000000"/>
          <w:sz w:val="28"/>
        </w:rPr>
        <w:t xml:space="preserve">
      Әскери қызметке жарамдылы санатын көрсете отырып. </w:t>
      </w:r>
    </w:p>
    <w:p>
      <w:pPr>
        <w:spacing w:after="0"/>
        <w:ind w:left="0"/>
        <w:jc w:val="both"/>
      </w:pPr>
      <w:r>
        <w:rPr>
          <w:rFonts w:ascii="Times New Roman"/>
          <w:b w:val="false"/>
          <w:i w:val="false"/>
          <w:color w:val="000000"/>
          <w:sz w:val="28"/>
        </w:rPr>
        <w:t>әскери қызметтің міндеттерін орындаудан ____ тәулікке босатылсын (әскери бөлім медициналық пунктінің лазаретіне жатқызылады);</w:t>
      </w:r>
      <w:r>
        <w:br/>
      </w:r>
      <w:r>
        <w:rPr>
          <w:rFonts w:ascii="Times New Roman"/>
          <w:b w:val="false"/>
          <w:i w:val="false"/>
          <w:color w:val="000000"/>
          <w:sz w:val="28"/>
        </w:rPr>
        <w:t>
      әскери қызметтің міндеттерін орындаудан ішінара (жұмыстың, сабақтың, нарядтың және т.б. қандай түрлерінен босатылатыны көрсетіледі) ____ тәулікке босатылсын;</w:t>
      </w:r>
      <w:r>
        <w:br/>
      </w:r>
      <w:r>
        <w:rPr>
          <w:rFonts w:ascii="Times New Roman"/>
          <w:b w:val="false"/>
          <w:i w:val="false"/>
          <w:color w:val="000000"/>
          <w:sz w:val="28"/>
        </w:rPr>
        <w:t>
      4) РЗ-мен, ИРК-пен, ЗОҚ-пен, ЭМӨ көздерімен қызмет өткеру үшін іріктелетін және қызмет өткеріп жатқан әскери қызметшілерге қатысты:</w:t>
      </w:r>
      <w:r>
        <w:br/>
      </w:r>
      <w:r>
        <w:rPr>
          <w:rFonts w:ascii="Times New Roman"/>
          <w:b w:val="false"/>
          <w:i w:val="false"/>
          <w:color w:val="000000"/>
          <w:sz w:val="28"/>
        </w:rPr>
        <w:t>
      __________________________________ қызметке жарамды;</w:t>
      </w:r>
      <w:r>
        <w:br/>
      </w:r>
      <w:r>
        <w:rPr>
          <w:rFonts w:ascii="Times New Roman"/>
          <w:b w:val="false"/>
          <w:i w:val="false"/>
          <w:color w:val="000000"/>
          <w:sz w:val="28"/>
        </w:rPr>
        <w:t>
      (зиянды фактор көрсетілсін)</w:t>
      </w:r>
      <w:r>
        <w:br/>
      </w:r>
      <w:r>
        <w:rPr>
          <w:rFonts w:ascii="Times New Roman"/>
          <w:b w:val="false"/>
          <w:i w:val="false"/>
          <w:color w:val="000000"/>
          <w:sz w:val="28"/>
        </w:rPr>
        <w:t>
      __________________________ қызметке уақытша жарамсыз;</w:t>
      </w:r>
      <w:r>
        <w:br/>
      </w:r>
      <w:r>
        <w:rPr>
          <w:rFonts w:ascii="Times New Roman"/>
          <w:b w:val="false"/>
          <w:i w:val="false"/>
          <w:color w:val="000000"/>
          <w:sz w:val="28"/>
        </w:rPr>
        <w:t>
      (зиянды фактор көрсетілсін)</w:t>
      </w:r>
      <w:r>
        <w:br/>
      </w:r>
      <w:r>
        <w:rPr>
          <w:rFonts w:ascii="Times New Roman"/>
          <w:b w:val="false"/>
          <w:i w:val="false"/>
          <w:color w:val="000000"/>
          <w:sz w:val="28"/>
        </w:rPr>
        <w:t>
      ________________ айдан кейін медициналық куәландырылуы тиіс;</w:t>
      </w:r>
      <w:r>
        <w:br/>
      </w:r>
      <w:r>
        <w:rPr>
          <w:rFonts w:ascii="Times New Roman"/>
          <w:b w:val="false"/>
          <w:i w:val="false"/>
          <w:color w:val="000000"/>
          <w:sz w:val="28"/>
        </w:rPr>
        <w:t>
      ______________________ қызметке жарамсыз (әскери қызметшілер</w:t>
      </w:r>
      <w:r>
        <w:br/>
      </w:r>
      <w:r>
        <w:rPr>
          <w:rFonts w:ascii="Times New Roman"/>
          <w:b w:val="false"/>
          <w:i w:val="false"/>
          <w:color w:val="000000"/>
          <w:sz w:val="28"/>
        </w:rPr>
        <w:t>
      (зиянды фактор көрсетілсін)</w:t>
      </w:r>
      <w:r>
        <w:br/>
      </w:r>
      <w:r>
        <w:rPr>
          <w:rFonts w:ascii="Times New Roman"/>
          <w:b w:val="false"/>
          <w:i w:val="false"/>
          <w:color w:val="000000"/>
          <w:sz w:val="28"/>
        </w:rPr>
        <w:t>
      үшін әскери қызметке жарамдылық санаты көрсетілсін);</w:t>
      </w:r>
      <w:r>
        <w:br/>
      </w:r>
      <w:r>
        <w:rPr>
          <w:rFonts w:ascii="Times New Roman"/>
          <w:b w:val="false"/>
          <w:i w:val="false"/>
          <w:color w:val="000000"/>
          <w:sz w:val="28"/>
        </w:rPr>
        <w:t>
      одан әрі медициналық куәландыра отырып, тексерулі тиіс;</w:t>
      </w:r>
      <w:r>
        <w:br/>
      </w:r>
      <w:r>
        <w:rPr>
          <w:rFonts w:ascii="Times New Roman"/>
          <w:b w:val="false"/>
          <w:i w:val="false"/>
          <w:color w:val="000000"/>
          <w:sz w:val="28"/>
        </w:rPr>
        <w:t>
      5) оқу бөлімдеріне іріктелетін әскери қызметшілерге және оқу бөлімдерінің курсанттарына қатысты:</w:t>
      </w:r>
      <w:r>
        <w:br/>
      </w:r>
      <w:r>
        <w:rPr>
          <w:rFonts w:ascii="Times New Roman"/>
          <w:b w:val="false"/>
          <w:i w:val="false"/>
          <w:color w:val="000000"/>
          <w:sz w:val="28"/>
        </w:rPr>
        <w:t>
      оқу бөлімінде оқуға (белгілі бір әскери-есептік мамандық бойынша) жарамды (жарамсыз) _______________________________;</w:t>
      </w:r>
      <w:r>
        <w:br/>
      </w:r>
      <w:r>
        <w:rPr>
          <w:rFonts w:ascii="Times New Roman"/>
          <w:b w:val="false"/>
          <w:i w:val="false"/>
          <w:color w:val="000000"/>
          <w:sz w:val="28"/>
        </w:rPr>
        <w:t>
      (әскери қызметке жарамдылық санаты көрсетілсін)</w:t>
      </w:r>
      <w:r>
        <w:br/>
      </w:r>
      <w:r>
        <w:rPr>
          <w:rFonts w:ascii="Times New Roman"/>
          <w:b w:val="false"/>
          <w:i w:val="false"/>
          <w:color w:val="000000"/>
          <w:sz w:val="28"/>
        </w:rPr>
        <w:t>
      одан әрі медициналық куәландырып отырып, тексерулі тиіс;</w:t>
      </w:r>
      <w:r>
        <w:br/>
      </w:r>
      <w:r>
        <w:rPr>
          <w:rFonts w:ascii="Times New Roman"/>
          <w:b w:val="false"/>
          <w:i w:val="false"/>
          <w:color w:val="000000"/>
          <w:sz w:val="28"/>
        </w:rPr>
        <w:t>
      1) әскери оқу орындарына, оның ішінде жоғары білім беру бағдарламаларын іске асыратын шетел мемлекеттерінің оқу орындарына, жоғары білімнен кейінгі білім беру бағдарламаларын іске асыратын оқу орындарының әскери факультеттеріне, әскери оқу орындарына түсетін азаматтар мен әскери қызметшілерге қатысты:</w:t>
      </w:r>
      <w:r>
        <w:br/>
      </w:r>
      <w:r>
        <w:rPr>
          <w:rFonts w:ascii="Times New Roman"/>
          <w:b w:val="false"/>
          <w:i w:val="false"/>
          <w:color w:val="000000"/>
          <w:sz w:val="28"/>
        </w:rPr>
        <w:t>
      1) ________________________________ түсуге жарамды (жарамсыз);</w:t>
      </w:r>
      <w:r>
        <w:br/>
      </w:r>
      <w:r>
        <w:rPr>
          <w:rFonts w:ascii="Times New Roman"/>
          <w:b w:val="false"/>
          <w:i w:val="false"/>
          <w:color w:val="000000"/>
          <w:sz w:val="28"/>
        </w:rPr>
        <w:t>
            (оқу орнының атауы)</w:t>
      </w:r>
      <w:r>
        <w:br/>
      </w:r>
      <w:r>
        <w:rPr>
          <w:rFonts w:ascii="Times New Roman"/>
          <w:b w:val="false"/>
          <w:i w:val="false"/>
          <w:color w:val="000000"/>
          <w:sz w:val="28"/>
        </w:rPr>
        <w:t>
      2) ________________________________ оқуға жарамды (жарамсыз);</w:t>
      </w:r>
      <w:r>
        <w:br/>
      </w:r>
      <w:r>
        <w:rPr>
          <w:rFonts w:ascii="Times New Roman"/>
          <w:b w:val="false"/>
          <w:i w:val="false"/>
          <w:color w:val="000000"/>
          <w:sz w:val="28"/>
        </w:rPr>
        <w:t>
            (оқу орнының атауы)</w:t>
      </w:r>
      <w:r>
        <w:br/>
      </w:r>
      <w:r>
        <w:rPr>
          <w:rFonts w:ascii="Times New Roman"/>
          <w:b w:val="false"/>
          <w:i w:val="false"/>
          <w:color w:val="000000"/>
          <w:sz w:val="28"/>
        </w:rPr>
        <w:t>
      2) климаттық жағдайлары қолайсыз аумақта әскери қызмет өткеруге (отбасы мүшелері үшін – тұруға) жарамдылығын айқындау кезінде келісім шарт бойынша әскери қызметшілерге, шақыру бойынша әскери қызмет өткеретін офицерлерге және олардың отбасы мүшелеріне қатысты:</w:t>
      </w:r>
      <w:r>
        <w:br/>
      </w:r>
      <w:r>
        <w:rPr>
          <w:rFonts w:ascii="Times New Roman"/>
          <w:b w:val="false"/>
          <w:i w:val="false"/>
          <w:color w:val="000000"/>
          <w:sz w:val="28"/>
        </w:rPr>
        <w:t>
      ___________________________________ әскери қызмет өткеруге</w:t>
      </w:r>
      <w:r>
        <w:br/>
      </w:r>
      <w:r>
        <w:rPr>
          <w:rFonts w:ascii="Times New Roman"/>
          <w:b w:val="false"/>
          <w:i w:val="false"/>
          <w:color w:val="000000"/>
          <w:sz w:val="28"/>
        </w:rPr>
        <w:t>
      (облыс, қала, аудан көрсетілсін)</w:t>
      </w:r>
      <w:r>
        <w:br/>
      </w:r>
      <w:r>
        <w:rPr>
          <w:rFonts w:ascii="Times New Roman"/>
          <w:b w:val="false"/>
          <w:i w:val="false"/>
          <w:color w:val="000000"/>
          <w:sz w:val="28"/>
        </w:rPr>
        <w:t>
      (отбасы мүшелері үшін – тұруға) жарамды (жарамсыз);</w:t>
      </w:r>
      <w:r>
        <w:br/>
      </w:r>
      <w:r>
        <w:rPr>
          <w:rFonts w:ascii="Times New Roman"/>
          <w:b w:val="false"/>
          <w:i w:val="false"/>
          <w:color w:val="000000"/>
          <w:sz w:val="28"/>
        </w:rPr>
        <w:t>
      девианттық мінез-құлқы бар балалар мен жасөспірімдерге арналған арнайы медициналық ұйымда ұзақ емделуге (медициналық ұйымның бейіні көрсетіледі) немесе арнайы білім беру ұйымдарында оқуға (тәрбиелеуге) және облыс (республика) орталығында тұруға мұқтаж;</w:t>
      </w:r>
      <w:r>
        <w:br/>
      </w:r>
      <w:r>
        <w:rPr>
          <w:rFonts w:ascii="Times New Roman"/>
          <w:b w:val="false"/>
          <w:i w:val="false"/>
          <w:color w:val="000000"/>
          <w:sz w:val="28"/>
        </w:rPr>
        <w:t>
      отбасы отағасын бір айдан үш айға дейінгі мерзім ішінде ауыстыруды жүзеге асыру мақсатқа сай (қысқы (жазғы) оқу кезеңі аяқталғаннан кейін);</w:t>
      </w:r>
      <w:r>
        <w:br/>
      </w:r>
      <w:r>
        <w:rPr>
          <w:rFonts w:ascii="Times New Roman"/>
          <w:b w:val="false"/>
          <w:i w:val="false"/>
          <w:color w:val="000000"/>
          <w:sz w:val="28"/>
        </w:rPr>
        <w:t>
      тасымалдауға жарамсыздығына байланысты (облыс, қала, аудан көрсетілсін) көшуге болмайды.</w:t>
      </w:r>
      <w:r>
        <w:br/>
      </w:r>
      <w:r>
        <w:rPr>
          <w:rFonts w:ascii="Times New Roman"/>
          <w:b w:val="false"/>
          <w:i w:val="false"/>
          <w:color w:val="000000"/>
          <w:sz w:val="28"/>
        </w:rPr>
        <w:t>
      3) шетел мемлекеттеріне (климаттық жағдайлары қолайсыз) шығатын келісім шарт бойынша әскери қызметшілерге және олардың отбасы мүшелеріне қатысты:</w:t>
      </w:r>
      <w:r>
        <w:br/>
      </w:r>
      <w:r>
        <w:rPr>
          <w:rFonts w:ascii="Times New Roman"/>
          <w:b w:val="false"/>
          <w:i w:val="false"/>
          <w:color w:val="000000"/>
          <w:sz w:val="28"/>
        </w:rPr>
        <w:t>
      шетел мемлекетінде қызметке (отбасы мүшелері үшін – тұруға) жарамды (жарамсыз),</w:t>
      </w:r>
      <w:r>
        <w:br/>
      </w:r>
      <w:r>
        <w:rPr>
          <w:rFonts w:ascii="Times New Roman"/>
          <w:b w:val="false"/>
          <w:i w:val="false"/>
          <w:color w:val="000000"/>
          <w:sz w:val="28"/>
        </w:rPr>
        <w:t>
      4) көшумен байланысты басқа әскери медициналық мекемеде немесе денсаулық сақтаудың медициналық ұйымында емдеуді жалғастыратын әскери қызметшілерге қатысты:</w:t>
      </w:r>
    </w:p>
    <w:bookmarkStart w:name="z725"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министрлігі </w:t>
      </w:r>
      <w:r>
        <w:br/>
      </w:r>
      <w:r>
        <w:rPr>
          <w:rFonts w:ascii="Times New Roman"/>
          <w:b w:val="false"/>
          <w:i w:val="false"/>
          <w:color w:val="000000"/>
          <w:sz w:val="28"/>
        </w:rPr>
        <w:t xml:space="preserve">
Ішкі әскерлерінде   </w:t>
      </w:r>
      <w:r>
        <w:br/>
      </w:r>
      <w:r>
        <w:rPr>
          <w:rFonts w:ascii="Times New Roman"/>
          <w:b w:val="false"/>
          <w:i w:val="false"/>
          <w:color w:val="000000"/>
          <w:sz w:val="28"/>
        </w:rPr>
        <w:t>
әскери-дәрігерлік сараптама</w:t>
      </w:r>
      <w:r>
        <w:br/>
      </w:r>
      <w:r>
        <w:rPr>
          <w:rFonts w:ascii="Times New Roman"/>
          <w:b w:val="false"/>
          <w:i w:val="false"/>
          <w:color w:val="000000"/>
          <w:sz w:val="28"/>
        </w:rPr>
        <w:t xml:space="preserve">
өткізу жөніндегі    </w:t>
      </w:r>
      <w:r>
        <w:br/>
      </w:r>
      <w:r>
        <w:rPr>
          <w:rFonts w:ascii="Times New Roman"/>
          <w:b w:val="false"/>
          <w:i w:val="false"/>
          <w:color w:val="000000"/>
          <w:sz w:val="28"/>
        </w:rPr>
        <w:t xml:space="preserve">
Нұсқаулыққа 22-қосымша </w:t>
      </w:r>
    </w:p>
    <w:bookmarkEnd w:id="116"/>
    <w:tbl>
      <w:tblPr>
        <w:tblW w:w="0" w:type="auto"/>
        <w:tblCellSpacing w:w="0" w:type="auto"/>
        <w:tblBorders>
          <w:top w:val="none"/>
          <w:left w:val="none"/>
          <w:bottom w:val="none"/>
          <w:right w:val="none"/>
          <w:insideH w:val="none"/>
          <w:insideV w:val="none"/>
        </w:tblBorders>
      </w:tblPr>
      <w:tblGrid>
        <w:gridCol w:w="4000"/>
      </w:tblGrid>
      <w:tr>
        <w:trPr>
          <w:trHeight w:val="1005" w:hRule="atLeast"/>
        </w:trPr>
        <w:tc>
          <w:tcPr>
            <w:tcW w:w="4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Фотосуретке арналған орнын</w:t>
            </w:r>
            <w:r>
              <w:br/>
            </w:r>
            <w:r>
              <w:rPr>
                <w:rFonts w:ascii="Times New Roman"/>
                <w:b w:val="false"/>
                <w:i w:val="false"/>
                <w:color w:val="000000"/>
                <w:sz w:val="20"/>
              </w:rPr>
              <w:t>
( елтаңбалы мөр)</w:t>
            </w:r>
          </w:p>
        </w:tc>
      </w:tr>
    </w:tbl>
    <w:bookmarkStart w:name="z478" w:id="117"/>
    <w:p>
      <w:pPr>
        <w:spacing w:after="0"/>
        <w:ind w:left="0"/>
        <w:jc w:val="left"/>
      </w:pPr>
      <w:r>
        <w:rPr>
          <w:rFonts w:ascii="Times New Roman"/>
          <w:b/>
          <w:i w:val="false"/>
          <w:color w:val="000000"/>
        </w:rPr>
        <w:t xml:space="preserve"> 
Анықтама</w:t>
      </w:r>
      <w:r>
        <w:br/>
      </w:r>
      <w:r>
        <w:rPr>
          <w:rFonts w:ascii="Times New Roman"/>
          <w:b/>
          <w:i w:val="false"/>
          <w:color w:val="000000"/>
        </w:rPr>
        <w:t>
соттың анықтауы бойынша</w:t>
      </w:r>
    </w:p>
    <w:bookmarkEnd w:id="11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соттың атауы, №, күні</w:t>
      </w:r>
    </w:p>
    <w:p>
      <w:pPr>
        <w:spacing w:after="0"/>
        <w:ind w:left="0"/>
        <w:jc w:val="both"/>
      </w:pPr>
      <w:r>
        <w:rPr>
          <w:rFonts w:ascii="Times New Roman"/>
          <w:b w:val="false"/>
          <w:i w:val="false"/>
          <w:color w:val="000000"/>
          <w:sz w:val="28"/>
        </w:rPr>
        <w:t>20____ж. «____» _________________ әскери-дәрігерлік комиссиясымен</w:t>
      </w:r>
      <w:r>
        <w:br/>
      </w:r>
      <w:r>
        <w:rPr>
          <w:rFonts w:ascii="Times New Roman"/>
          <w:b w:val="false"/>
          <w:i w:val="false"/>
          <w:color w:val="000000"/>
          <w:sz w:val="28"/>
        </w:rPr>
        <w:t>
(дәрігерлік-ұшқыштық комиссиясымен)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w:t>
      </w:r>
      <w:r>
        <w:br/>
      </w:r>
      <w:r>
        <w:rPr>
          <w:rFonts w:ascii="Times New Roman"/>
          <w:b w:val="false"/>
          <w:i w:val="false"/>
          <w:color w:val="000000"/>
          <w:sz w:val="28"/>
        </w:rPr>
        <w:t>
1.Аты, әкесінің аты, фамилиясы ______________________________________</w:t>
      </w:r>
      <w:r>
        <w:br/>
      </w:r>
      <w:r>
        <w:rPr>
          <w:rFonts w:ascii="Times New Roman"/>
          <w:b w:val="false"/>
          <w:i w:val="false"/>
          <w:color w:val="000000"/>
          <w:sz w:val="28"/>
        </w:rPr>
        <w:t>
2.Туған күні ________________________________________________________</w:t>
      </w:r>
      <w:r>
        <w:br/>
      </w:r>
      <w:r>
        <w:rPr>
          <w:rFonts w:ascii="Times New Roman"/>
          <w:b w:val="false"/>
          <w:i w:val="false"/>
          <w:color w:val="000000"/>
          <w:sz w:val="28"/>
        </w:rPr>
        <w:t>
3.Әскери атағы ______________________ әскери бөлімі _________________</w:t>
      </w:r>
      <w:r>
        <w:br/>
      </w:r>
      <w:r>
        <w:rPr>
          <w:rFonts w:ascii="Times New Roman"/>
          <w:b w:val="false"/>
          <w:i w:val="false"/>
          <w:color w:val="000000"/>
          <w:sz w:val="28"/>
        </w:rPr>
        <w:t>
4.Атқаратын лауазымы ________________________________________________</w:t>
      </w:r>
      <w:r>
        <w:br/>
      </w:r>
      <w:r>
        <w:rPr>
          <w:rFonts w:ascii="Times New Roman"/>
          <w:b w:val="false"/>
          <w:i w:val="false"/>
          <w:color w:val="000000"/>
          <w:sz w:val="28"/>
        </w:rPr>
        <w:t>
5.Тексеру нәтижесі (қорытытынды)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Хаттама № _______ ________________________ 20______ ж.</w:t>
      </w:r>
    </w:p>
    <w:p>
      <w:pPr>
        <w:spacing w:after="0"/>
        <w:ind w:left="0"/>
        <w:jc w:val="both"/>
      </w:pPr>
      <w:r>
        <w:rPr>
          <w:rFonts w:ascii="Times New Roman"/>
          <w:b w:val="false"/>
          <w:i w:val="false"/>
          <w:color w:val="000000"/>
          <w:sz w:val="28"/>
        </w:rPr>
        <w:t>М.О.       Комиссия төрағасы 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            Комиссия хатшысы _______________________________________</w:t>
      </w:r>
      <w:r>
        <w:br/>
      </w:r>
      <w:r>
        <w:rPr>
          <w:rFonts w:ascii="Times New Roman"/>
          <w:b w:val="false"/>
          <w:i w:val="false"/>
          <w:color w:val="000000"/>
          <w:sz w:val="28"/>
        </w:rPr>
        <w:t>
                (әскери атағы, қолы, аты-жөнінің бас әріптері, тегі)</w:t>
      </w:r>
    </w:p>
    <w:p>
      <w:pPr>
        <w:spacing w:after="0"/>
        <w:ind w:left="0"/>
        <w:jc w:val="both"/>
      </w:pPr>
      <w:r>
        <w:rPr>
          <w:rFonts w:ascii="Times New Roman"/>
          <w:b w:val="false"/>
          <w:i w:val="false"/>
          <w:color w:val="000000"/>
          <w:sz w:val="28"/>
        </w:rPr>
        <w:t>Комиссияның пошталық мекен жайы _____________________________________</w:t>
      </w:r>
    </w:p>
    <w:p>
      <w:pPr>
        <w:spacing w:after="0"/>
        <w:ind w:left="0"/>
        <w:jc w:val="both"/>
      </w:pPr>
      <w:r>
        <w:rPr>
          <w:rFonts w:ascii="Times New Roman"/>
          <w:b w:val="false"/>
          <w:i w:val="false"/>
          <w:color w:val="000000"/>
          <w:sz w:val="28"/>
        </w:rPr>
        <w:t>Ескерту. Анықтама нөмірі куәландырылушы жазылған әскери-дәрігерлік комиссия отырыстарының хатталар кітабынының рет нөміріне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