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e5bb7" w14:textId="49e5b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Мемлекеттік қызмет істері агенттігі мен оның аумақтық бөлiмшелерi жүзеге асыратын міндеттерді орындау үшін қажетті және жеткілікті дербес деректердің тізбесін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Мемлекеттік қызмет істері агенттігі төрағасының 2013 жылғы 16 қазандағы № 06-7/144 бұйрығы. Қазақстан Республикасының Әділет министрлігінде 2013 жылы 20 қарашада № 8922 тіркелді. Күші жойылды - Қазақстан Республикасы Мемлекеттік қызмет істері министрінің 2016 жылғы 11 ақпандағы № 30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Мемлекеттік қызмет істері министрінің 11.02.2016 </w:t>
      </w:r>
      <w:r>
        <w:rPr>
          <w:rFonts w:ascii="Times New Roman"/>
          <w:b w:val="false"/>
          <w:i w:val="false"/>
          <w:color w:val="ff0000"/>
          <w:sz w:val="28"/>
        </w:rPr>
        <w:t>№ 30</w:t>
      </w:r>
      <w:r>
        <w:rPr>
          <w:rFonts w:ascii="Times New Roman"/>
          <w:b w:val="false"/>
          <w:i w:val="false"/>
          <w:color w:val="ff0000"/>
          <w:sz w:val="28"/>
        </w:rPr>
        <w:t xml:space="preserve"> бұйрығымен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бұйрық қолданысқа енгізілу тәртібін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3-тармақтан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қараңыз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2013 жылғы 21 маусымдағы № 94-V «Дербес деректер және оларды қорғау туралы» Заңының 25-бабы 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 1) тармақшасына сәйкес </w:t>
      </w:r>
      <w:r>
        <w:rPr>
          <w:rFonts w:ascii="Times New Roman"/>
          <w:b/>
          <w:i w:val="false"/>
          <w:color w:val="000000"/>
          <w:sz w:val="28"/>
        </w:rPr>
        <w:t>БҰЙЫРАМЫН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Мемлекеттік қызмет істері агенттігі мен оның аумақтық бөлiмшелерi жүзеге асыратын міндеттерді орындау үшін қажетті және жеткілікті дербес деректердің 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бұйрықтың орындалуын бақылау Мемлекеттік қызмет істері агенттігінің құрылымдық және аумақтық бөлімшелерінің басшыларына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 ресми жариялануға жатады және 2013 жылғы 25 қарашадан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Төраға                                           А. Байменов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 істері агенттігі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2013 жылғы 16 қазандағы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06-7/144 бұйрығымен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        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Мемлекеттік қызмет істері агенттігі мен</w:t>
      </w:r>
      <w:r>
        <w:br/>
      </w:r>
      <w:r>
        <w:rPr>
          <w:rFonts w:ascii="Times New Roman"/>
          <w:b/>
          <w:i w:val="false"/>
          <w:color w:val="000000"/>
        </w:rPr>
        <w:t>
оның аумақтық бөлiмшелерi жүзеге асыратын міндеттерді орындау</w:t>
      </w:r>
      <w:r>
        <w:br/>
      </w:r>
      <w:r>
        <w:rPr>
          <w:rFonts w:ascii="Times New Roman"/>
          <w:b/>
          <w:i w:val="false"/>
          <w:color w:val="000000"/>
        </w:rPr>
        <w:t>
үшін қажетті және жеткілікті дербес деректердің тізбесі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9"/>
        <w:gridCol w:w="12741"/>
      </w:tblGrid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Дербес деректердің атауы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Тегi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Әкесiнiң аты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Туу туралы мәліметтер: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туған жері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Жынысы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Отбасылық жағдайы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Азаматтығы туралы мәліметтер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 орнын бiтiрген жылы және оның атауы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 бойынша бiлiктiлiгi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Ғылыми дәрежесi, ғылыми атағы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сәйкестендіру нөмірі (ЖСН)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Портреттік бейнесі (цифрланған фотосуреті)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Қолы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Жеке басын куәландыратын құжаттың деректері: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құжаттың атауы;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құжаттың нөмірі;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 берген күні;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құжаттың қолданылу мерзімі;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құжатты берген орган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 тiлдерiн бiлуi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Дипломатиялық дәрежесi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деректер: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тіркелген және тұрған мекен жайы;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 телефондар;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электрондық пошта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Әскери, арнайы атақтары, сыныптық шенi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наградалары, құрметтi атақтары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Арнайы тексеру нәтижелерi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қызметшiнiң ант берген күнi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Сотталу туралы мәлімет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Тәртiптiк жазалар туралы мәлiмет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Сыбайлас жемқорлық құқық бұзушылық жасағаны үшiн тәртiптiк жазалар қолданылғаны туралы мәлiмет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Сыбайлас жемқорлық құқық бұзушылық жасағаны үшiн әкімшілік жаза қолданылғаны туралы мәлiмет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Әрекет қабiлеттік туралы мәлімет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Мемлекеттiк лауазымдар атқаруға тыйым салу туралы мәлімет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Бағалау нәтижелері туралы мәлімет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Аттестациядан өткен күнi және нәтижелерi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Қайта даярлау (қайта мамандану) және біліктілігін арттыру курстарынан өткен күні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Атқарып отырған лауазымы, санаты туралы мәлімет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 жолы туралы мәлімет: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қабылданған, босатылған күні;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лауазымы, жұмыс орны;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орналасқан жерi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орнындағы мінездеме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Ұсынымхаттар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Денсаулығы туралы мәлімет 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Тестілеудің нәтижелері: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білу туралы;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білу туралы;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логикалық тест;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тұлғалық және басқарушылық біліктілігінің деңгейін анықтау туралы</w:t>
            </w:r>
          </w:p>
        </w:tc>
      </w:tr>
      <w:tr>
        <w:trPr>
          <w:trHeight w:val="30" w:hRule="atLeast"/>
        </w:trPr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«А», «Б» корпусының кадр резервіне алынғаны туралы мәлімет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