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4129" w14:textId="3ad4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16 қазандағы № 313-ө бұйрығы. Қазақстан Республикасының Әділет министрлігінде 2013 жылы 20 қарашада № 8918 тіркелді. Күші жойылды - Қазақстан Республикасы Ауыл шаруашылығы министрінің 2025 жылғы 22 қазандағы № 384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2010 жылғы 19 наурыздағы № 184 </w:t>
      </w:r>
      <w:r>
        <w:rPr>
          <w:rFonts w:ascii="Times New Roman"/>
          <w:b w:val="false"/>
          <w:i w:val="false"/>
          <w:color w:val="000000"/>
          <w:sz w:val="28"/>
        </w:rPr>
        <w:t>бұйрығының</w:t>
      </w:r>
      <w:r>
        <w:rPr>
          <w:rFonts w:ascii="Times New Roman"/>
          <w:b w:val="false"/>
          <w:i w:val="false"/>
          <w:color w:val="000000"/>
          <w:sz w:val="28"/>
        </w:rPr>
        <w:t xml:space="preserve"> күші жойылсын деп танылсын (Нормативтік құқықтық кесімдерді мемлекеттік тіркеудің тізіліміне № 6188 болып тіркелді, 2010 жылғы 1 маусымдағы № 135 (26196) "Егемен Қазақстан" газетінде жарияланды).</w:t>
      </w:r>
    </w:p>
    <w:bookmarkEnd w:id="2"/>
    <w:bookmarkStart w:name="z4" w:id="3"/>
    <w:p>
      <w:pPr>
        <w:spacing w:after="0"/>
        <w:ind w:left="0"/>
        <w:jc w:val="both"/>
      </w:pPr>
      <w:r>
        <w:rPr>
          <w:rFonts w:ascii="Times New Roman"/>
          <w:b w:val="false"/>
          <w:i w:val="false"/>
          <w:color w:val="000000"/>
          <w:sz w:val="28"/>
        </w:rPr>
        <w:t>
      3. Қазақстан Республикасы Қоршаған органы қорғау министрлігі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Қоршаған ортаны қорғау министрлігінің жетекшілік ететін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16 қазандағы</w:t>
            </w:r>
            <w:r>
              <w:br/>
            </w:r>
            <w:r>
              <w:rPr>
                <w:rFonts w:ascii="Times New Roman"/>
                <w:b w:val="false"/>
                <w:i w:val="false"/>
                <w:color w:val="000000"/>
                <w:sz w:val="20"/>
              </w:rPr>
              <w:t>№ 313-ө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21)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Қағидалар).</w:t>
      </w:r>
    </w:p>
    <w:bookmarkEnd w:id="8"/>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және табиғи ресурстар министрлігінің Балық шаруашылығы комитетінің аумақтық бөлімшелері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15.06.2023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Ереженің күші сарқынды суларды жинақтағышты, балық питомнигі су айдындарын, уылдырық шашу-өсіру су айдындарын, тоғандық және көл-тауар шаруашылықтарының су айдындарын, сондай-ақ балық және басқа су жануарларын өсіру үшін пайдаланылатын басқа да жасанды су айдындарын қоспағанда, барлық балық шаруашылық су айдындарына таралады.</w:t>
      </w:r>
    </w:p>
    <w:bookmarkEnd w:id="9"/>
    <w:bookmarkStart w:name="z12" w:id="10"/>
    <w:p>
      <w:pPr>
        <w:spacing w:after="0"/>
        <w:ind w:left="0"/>
        <w:jc w:val="both"/>
      </w:pPr>
      <w:r>
        <w:rPr>
          <w:rFonts w:ascii="Times New Roman"/>
          <w:b w:val="false"/>
          <w:i w:val="false"/>
          <w:color w:val="000000"/>
          <w:sz w:val="28"/>
        </w:rPr>
        <w:t>
      3. Осы Ережеде келесі ұғымдар пайдаланылады:</w:t>
      </w:r>
    </w:p>
    <w:bookmarkEnd w:id="10"/>
    <w:bookmarkStart w:name="z13" w:id="11"/>
    <w:p>
      <w:pPr>
        <w:spacing w:after="0"/>
        <w:ind w:left="0"/>
        <w:jc w:val="both"/>
      </w:pPr>
      <w:r>
        <w:rPr>
          <w:rFonts w:ascii="Times New Roman"/>
          <w:b w:val="false"/>
          <w:i w:val="false"/>
          <w:color w:val="000000"/>
          <w:sz w:val="28"/>
        </w:rPr>
        <w:t>
      1) кеме – Кеме қатынасы тіркелімінің техникалық бақылауындағы, ішкі суларда жүзетін кеме, кеме қатынасы мақсатында пайдаланылатын өздiгiнен жүзетiн немесе өздiгiнен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w:t>
      </w:r>
    </w:p>
    <w:bookmarkEnd w:id="11"/>
    <w:bookmarkStart w:name="z14" w:id="12"/>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End w:id="12"/>
    <w:bookmarkStart w:name="z15" w:id="13"/>
    <w:p>
      <w:pPr>
        <w:spacing w:after="0"/>
        <w:ind w:left="0"/>
        <w:jc w:val="left"/>
      </w:pPr>
      <w:r>
        <w:rPr>
          <w:rFonts w:ascii="Times New Roman"/>
          <w:b/>
          <w:i w:val="false"/>
          <w:color w:val="000000"/>
        </w:rPr>
        <w:t xml:space="preserve"> 2-тарау. Балық аулауға тыйым салынған уылдырық шашу кезеңінде су көлігі қозғалысының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4. Су көлігінің қозғалысы балық және басқа да су жануарларының ортасына және мекендейтін жағдайына кері әсер етпеуді есепке ала отырып жүзеге асырылады.</w:t>
      </w:r>
    </w:p>
    <w:bookmarkEnd w:id="14"/>
    <w:bookmarkStart w:name="z17" w:id="15"/>
    <w:p>
      <w:pPr>
        <w:spacing w:after="0"/>
        <w:ind w:left="0"/>
        <w:jc w:val="both"/>
      </w:pPr>
      <w:r>
        <w:rPr>
          <w:rFonts w:ascii="Times New Roman"/>
          <w:b w:val="false"/>
          <w:i w:val="false"/>
          <w:color w:val="000000"/>
          <w:sz w:val="28"/>
        </w:rPr>
        <w:t>
      5. Жануарлар дүниесі объектілерін сақтау және олардың уылдырық шашу көші-қоны кезінде балық ресурстарына теріс әсер етуді төмендету мақсатында:</w:t>
      </w:r>
    </w:p>
    <w:bookmarkEnd w:id="15"/>
    <w:bookmarkStart w:name="z18" w:id="16"/>
    <w:p>
      <w:pPr>
        <w:spacing w:after="0"/>
        <w:ind w:left="0"/>
        <w:jc w:val="both"/>
      </w:pPr>
      <w:r>
        <w:rPr>
          <w:rFonts w:ascii="Times New Roman"/>
          <w:b w:val="false"/>
          <w:i w:val="false"/>
          <w:color w:val="000000"/>
          <w:sz w:val="28"/>
        </w:rPr>
        <w:t>
      1) түптереңдету және түптазарту жұмыстарын жүргізуге;</w:t>
      </w:r>
    </w:p>
    <w:bookmarkEnd w:id="16"/>
    <w:bookmarkStart w:name="z19" w:id="17"/>
    <w:p>
      <w:pPr>
        <w:spacing w:after="0"/>
        <w:ind w:left="0"/>
        <w:jc w:val="both"/>
      </w:pPr>
      <w:r>
        <w:rPr>
          <w:rFonts w:ascii="Times New Roman"/>
          <w:b w:val="false"/>
          <w:i w:val="false"/>
          <w:color w:val="000000"/>
          <w:sz w:val="28"/>
        </w:rPr>
        <w:t>
      2) тіркелмеген және есепте тұрмаған шағын көлемді кемелердің, сондай-ақ борттық нөмірлері жоқ кемелердің жүзуі;</w:t>
      </w:r>
    </w:p>
    <w:bookmarkEnd w:id="17"/>
    <w:bookmarkStart w:name="z20" w:id="18"/>
    <w:p>
      <w:pPr>
        <w:spacing w:after="0"/>
        <w:ind w:left="0"/>
        <w:jc w:val="both"/>
      </w:pPr>
      <w:r>
        <w:rPr>
          <w:rFonts w:ascii="Times New Roman"/>
          <w:b w:val="false"/>
          <w:i w:val="false"/>
          <w:color w:val="000000"/>
          <w:sz w:val="28"/>
        </w:rPr>
        <w:t>
      3) белгіленген балықтардың уылдырық шашу орындарында, олардың көбею кезеңінде және суда жүзетін құстардың жаппай ұя салу орындарында катерлердің, моторлы қайықтардың және моторы қосылған басқа да кемелермен жүруге;</w:t>
      </w:r>
    </w:p>
    <w:bookmarkEnd w:id="18"/>
    <w:bookmarkStart w:name="z21" w:id="19"/>
    <w:p>
      <w:pPr>
        <w:spacing w:after="0"/>
        <w:ind w:left="0"/>
        <w:jc w:val="both"/>
      </w:pPr>
      <w:r>
        <w:rPr>
          <w:rFonts w:ascii="Times New Roman"/>
          <w:b w:val="false"/>
          <w:i w:val="false"/>
          <w:color w:val="000000"/>
          <w:sz w:val="28"/>
        </w:rPr>
        <w:t>
      4) қоныстану аялдамаларын, бакен орнатуға арналған балық қабылдау бекеттерін және өте қажет жағдайларды (дауыл, апат) қоспағанда, балық аулауға тыйым салынған шекараларда су көлігінің тоқтауына рұқсат етілмейді.</w:t>
      </w:r>
    </w:p>
    <w:bookmarkEnd w:id="19"/>
    <w:bookmarkStart w:name="z22" w:id="20"/>
    <w:p>
      <w:pPr>
        <w:spacing w:after="0"/>
        <w:ind w:left="0"/>
        <w:jc w:val="both"/>
      </w:pPr>
      <w:r>
        <w:rPr>
          <w:rFonts w:ascii="Times New Roman"/>
          <w:b w:val="false"/>
          <w:i w:val="false"/>
          <w:color w:val="000000"/>
          <w:sz w:val="28"/>
        </w:rPr>
        <w:t xml:space="preserve">
      6. Осы Ереженің 5-тармағы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 ғылыми-зерттеулерді жүзеге асыратын кемелерге, авариялық-құтқару жұмыстарын, тұрақты жүк-жолаушылар тасымалын (паром), балық ресурстарын және басқа да су жануарларын қорғауды, кеме қатынайтын жолдарда навигациялық белгілерді орнатуды және қызмет көрсетуді, сондай-ақ жануарлар дүниесін қорғау, өсімін молайту және пайдалану саласында мемлекеттік бақылау мен қадағалауды орындайтын кемелерге қолданылмайды.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17.02.2020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Балық және басқа да су жануарларының уылдырық шашуына қолайлы жағдайлар туғызу үшін балық шаруашылығы су айдындарында кемелердің, шағын көлемді флоттардың және басқа да су көлігі құралдарының қозғалысына кемелерді пайдалануға және кемелерді жөнелту санына шектеу қою арқылы, олардың тиістілігіне тәуелсіз уылдырық шашу кезеңі жарияланғаннан бастап, оның аяқталуына дейін шектеу қойылады.</w:t>
      </w:r>
    </w:p>
    <w:bookmarkEnd w:id="21"/>
    <w:bookmarkStart w:name="z24" w:id="22"/>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End w:id="22"/>
    <w:bookmarkStart w:name="z48" w:id="23"/>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bookmarkEnd w:id="23"/>
    <w:bookmarkStart w:name="z49" w:id="24"/>
    <w:p>
      <w:pPr>
        <w:spacing w:after="0"/>
        <w:ind w:left="0"/>
        <w:jc w:val="both"/>
      </w:pPr>
      <w:r>
        <w:rPr>
          <w:rFonts w:ascii="Times New Roman"/>
          <w:b w:val="false"/>
          <w:i w:val="false"/>
          <w:color w:val="000000"/>
          <w:sz w:val="28"/>
        </w:rPr>
        <w:t>
      2) жеке және заңды тұлғалар үшін жеке меншік құқығындағы кемелердің аспалы және статционарлық моторларының қуаты 20 ат күшінен (бұдан әрі – а.к.) көп емес;</w:t>
      </w:r>
    </w:p>
    <w:bookmarkEnd w:id="24"/>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ғылыми-зерттеу жұмыстарын жүзеге асыру үшін - аспалы моторлар 55 а.к. көп емес, стационарлық моторлар 150 а.к. көп емес;</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заңды тұлғалардың Өскемен ГЭС-нен ағыс бойынша төмен қарай 23 км учаскесінде шағын көлемді кемелерді қоспағанда, "Р" сыныпты жазық тонналы кемелермен, стационарлық су лақтыратын қозғағыштары бар, жануарлар дүниесін қорғау, өсімін молайту және пайдалану саласындағы уәкілетті мемлекеттік, табиғи және техногендік сипаттағы төтенше жағдайларды, көліктік бақылауды, полиция департаменттерінің табиғат қорғау полициясы бөлімшелерін шектеу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9. Уылдырық шашу кезеңінде кемелерді жөнелту санын шектеу кеме иесіне және кеме жүргізушіге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аулауға тыйым салынған, сондай-ақ балық аулауға тыйым салынған су айдындарында және (немесе) учаскелерінде кеме қатынасының </w:t>
      </w:r>
      <w:r>
        <w:rPr>
          <w:rFonts w:ascii="Times New Roman"/>
          <w:b w:val="false"/>
          <w:i w:val="false"/>
          <w:color w:val="000000"/>
          <w:sz w:val="28"/>
        </w:rPr>
        <w:t>режиміне келісімді</w:t>
      </w:r>
      <w:r>
        <w:rPr>
          <w:rFonts w:ascii="Times New Roman"/>
          <w:b w:val="false"/>
          <w:i w:val="false"/>
          <w:color w:val="000000"/>
          <w:sz w:val="28"/>
        </w:rPr>
        <w:t xml:space="preserve"> ұсыну арқылы жүзеге асырылады.</w:t>
      </w:r>
    </w:p>
    <w:bookmarkEnd w:id="25"/>
    <w:bookmarkStart w:name="z28" w:id="26"/>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 - көрсетілетін қызметті алушы) көрсетілетін қызметті берушіге www.egov.kz "электрондық үкіметтің" веб-порталы арқылы (бұдан әрі – портал)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26"/>
    <w:p>
      <w:pPr>
        <w:spacing w:after="0"/>
        <w:ind w:left="0"/>
        <w:jc w:val="both"/>
      </w:pPr>
      <w:r>
        <w:rPr>
          <w:rFonts w:ascii="Times New Roman"/>
          <w:b w:val="false"/>
          <w:i w:val="false"/>
          <w:color w:val="000000"/>
          <w:sz w:val="28"/>
        </w:rPr>
        <w:t>
      Көрсетілген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both"/>
      </w:pPr>
      <w:r>
        <w:rPr>
          <w:rFonts w:ascii="Times New Roman"/>
          <w:b w:val="false"/>
          <w:i w:val="false"/>
          <w:color w:val="000000"/>
          <w:sz w:val="28"/>
        </w:rPr>
        <w:t xml:space="preserve">
      Мемлекеттік қызмет көрсету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м.а. 15.06.2023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1 (бір)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12. Қазақстан Республикасының заңнамасында бекітілген мемлекеттік қызметті көрсетуден бас тартуға негіздемелер осы Қағидалардың 3-қосымшасында мазмұндалған.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13. Көрсетілетін қызметті берушілердің кеме қатынасы режимін келісуден бас тартуы көрсетілететін қызметті алушылардың дәлелді бас тартуда көрсетілген барлық ескертулерді жойғаннан кейін қайталама өтінім беру мүмкіндігін жоққа шығармайды.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0"/>
    <w:p>
      <w:pPr>
        <w:spacing w:after="0"/>
        <w:ind w:left="0"/>
        <w:jc w:val="both"/>
      </w:pPr>
      <w:r>
        <w:rPr>
          <w:rFonts w:ascii="Times New Roman"/>
          <w:b w:val="false"/>
          <w:i w:val="false"/>
          <w:color w:val="ff0000"/>
          <w:sz w:val="28"/>
        </w:rPr>
        <w:t xml:space="preserve">
      Ескерту. 3-тарау жаңа редакцияда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1"/>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(бес) жұмыс күні ішінде қаралады.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Нөмірі:_______                        Берілген күні_________</w:t>
      </w:r>
    </w:p>
    <w:bookmarkStart w:name="z42" w:id="32"/>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w:t>
      </w:r>
    </w:p>
    <w:bookmarkEnd w:id="3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Берілді:_________________________________________________________________________</w:t>
      </w:r>
    </w:p>
    <w:p>
      <w:pPr>
        <w:spacing w:after="0"/>
        <w:ind w:left="0"/>
        <w:jc w:val="both"/>
      </w:pPr>
      <w:r>
        <w:rPr>
          <w:rFonts w:ascii="Times New Roman"/>
          <w:b w:val="false"/>
          <w:i w:val="false"/>
          <w:color w:val="000000"/>
          <w:sz w:val="28"/>
        </w:rPr>
        <w:t>
      (заңды/жеке тұлғаның атауы, аты, әкесінің аты (бар болса) тегі)</w:t>
      </w:r>
    </w:p>
    <w:p>
      <w:pPr>
        <w:spacing w:after="0"/>
        <w:ind w:left="0"/>
        <w:jc w:val="both"/>
      </w:pPr>
      <w:r>
        <w:rPr>
          <w:rFonts w:ascii="Times New Roman"/>
          <w:b w:val="false"/>
          <w:i w:val="false"/>
          <w:color w:val="000000"/>
          <w:sz w:val="28"/>
        </w:rPr>
        <w:t>
      Кеменің атауы___________________________________________________________________</w:t>
      </w:r>
    </w:p>
    <w:p>
      <w:pPr>
        <w:spacing w:after="0"/>
        <w:ind w:left="0"/>
        <w:jc w:val="both"/>
      </w:pPr>
      <w:r>
        <w:rPr>
          <w:rFonts w:ascii="Times New Roman"/>
          <w:b w:val="false"/>
          <w:i w:val="false"/>
          <w:color w:val="000000"/>
          <w:sz w:val="28"/>
        </w:rPr>
        <w:t>
      Кеменің тіркеу нөмірі_____________________________________________________________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__________________________________________________</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метрмен) 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(айн/мин) __________________________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қуатты 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20__жылғы _______ бастап ________дейін</w:t>
      </w:r>
    </w:p>
    <w:p>
      <w:pPr>
        <w:spacing w:after="0"/>
        <w:ind w:left="0"/>
        <w:jc w:val="both"/>
      </w:pPr>
      <w:r>
        <w:rPr>
          <w:rFonts w:ascii="Times New Roman"/>
          <w:b w:val="false"/>
          <w:i w:val="false"/>
          <w:color w:val="000000"/>
          <w:sz w:val="28"/>
        </w:rPr>
        <w:t>
      Қозғалыс бағдары 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Қосымша шарттар ________________________________________________________________</w:t>
      </w:r>
    </w:p>
    <w:p>
      <w:pPr>
        <w:spacing w:after="0"/>
        <w:ind w:left="0"/>
        <w:jc w:val="both"/>
      </w:pPr>
      <w:r>
        <w:rPr>
          <w:rFonts w:ascii="Times New Roman"/>
          <w:b w:val="false"/>
          <w:i w:val="false"/>
          <w:color w:val="000000"/>
          <w:sz w:val="28"/>
        </w:rPr>
        <w:t>
      Аталған келісімнің көшірмесі бақылау үшін жіберіледі</w:t>
      </w:r>
    </w:p>
    <w:p>
      <w:pPr>
        <w:spacing w:after="0"/>
        <w:ind w:left="0"/>
        <w:jc w:val="both"/>
      </w:pPr>
      <w:r>
        <w:rPr>
          <w:rFonts w:ascii="Times New Roman"/>
          <w:b w:val="false"/>
          <w:i w:val="false"/>
          <w:color w:val="000000"/>
          <w:sz w:val="28"/>
        </w:rPr>
        <w:t>
      Аумақтық бөлімше басшысы: 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w:t>
      </w:r>
    </w:p>
    <w:p>
      <w:pPr>
        <w:spacing w:after="0"/>
        <w:ind w:left="0"/>
        <w:jc w:val="both"/>
      </w:pPr>
      <w:r>
        <w:rPr>
          <w:rFonts w:ascii="Times New Roman"/>
          <w:b w:val="false"/>
          <w:i w:val="false"/>
          <w:color w:val="000000"/>
          <w:sz w:val="28"/>
        </w:rPr>
        <w:t>(уәкілетті орган ведомствосы</w:t>
      </w:r>
    </w:p>
    <w:p>
      <w:pPr>
        <w:spacing w:after="0"/>
        <w:ind w:left="0"/>
        <w:jc w:val="both"/>
      </w:pPr>
      <w:r>
        <w:rPr>
          <w:rFonts w:ascii="Times New Roman"/>
          <w:b w:val="false"/>
          <w:i w:val="false"/>
          <w:color w:val="000000"/>
          <w:sz w:val="28"/>
        </w:rPr>
        <w:t xml:space="preserve">аумақтық бөлімшесінің </w:t>
      </w:r>
    </w:p>
    <w:p>
      <w:pPr>
        <w:spacing w:after="0"/>
        <w:ind w:left="0"/>
        <w:jc w:val="both"/>
      </w:pPr>
      <w:r>
        <w:rPr>
          <w:rFonts w:ascii="Times New Roman"/>
          <w:b w:val="false"/>
          <w:i w:val="false"/>
          <w:color w:val="000000"/>
          <w:sz w:val="28"/>
        </w:rPr>
        <w:t>толық атауы)</w:t>
      </w:r>
    </w:p>
    <w:p>
      <w:pPr>
        <w:spacing w:after="0"/>
        <w:ind w:left="0"/>
        <w:jc w:val="both"/>
      </w:pPr>
      <w:r>
        <w:rPr>
          <w:rFonts w:ascii="Times New Roman"/>
          <w:b w:val="false"/>
          <w:i w:val="false"/>
          <w:color w:val="000000"/>
          <w:sz w:val="28"/>
        </w:rPr>
        <w:t>(кімнен) ____________________</w:t>
      </w:r>
    </w:p>
    <w:p>
      <w:pPr>
        <w:spacing w:after="0"/>
        <w:ind w:left="0"/>
        <w:jc w:val="both"/>
      </w:pPr>
      <w:r>
        <w:rPr>
          <w:rFonts w:ascii="Times New Roman"/>
          <w:b w:val="false"/>
          <w:i w:val="false"/>
          <w:color w:val="000000"/>
          <w:sz w:val="28"/>
        </w:rPr>
        <w:t>(өтініш берушінің толық атауы)</w:t>
      </w:r>
    </w:p>
    <w:p>
      <w:pPr>
        <w:spacing w:after="0"/>
        <w:ind w:left="0"/>
        <w:jc w:val="both"/>
      </w:pPr>
      <w:r>
        <w:rPr>
          <w:rFonts w:ascii="Times New Roman"/>
          <w:b w:val="false"/>
          <w:i w:val="false"/>
          <w:color w:val="000000"/>
          <w:sz w:val="28"/>
        </w:rPr>
        <w:t>мекенжайы __________________</w:t>
      </w:r>
    </w:p>
    <w:p>
      <w:pPr>
        <w:spacing w:after="0"/>
        <w:ind w:left="0"/>
        <w:jc w:val="both"/>
      </w:pPr>
      <w:r>
        <w:rPr>
          <w:rFonts w:ascii="Times New Roman"/>
          <w:b w:val="false"/>
          <w:i w:val="false"/>
          <w:color w:val="000000"/>
          <w:sz w:val="28"/>
        </w:rPr>
        <w:t>(индексі, қала, аудан, облыс,</w:t>
      </w:r>
    </w:p>
    <w:p>
      <w:pPr>
        <w:spacing w:after="0"/>
        <w:ind w:left="0"/>
        <w:jc w:val="both"/>
      </w:pPr>
      <w:r>
        <w:rPr>
          <w:rFonts w:ascii="Times New Roman"/>
          <w:b w:val="false"/>
          <w:i w:val="false"/>
          <w:color w:val="000000"/>
          <w:sz w:val="28"/>
        </w:rPr>
        <w:t>көше, үй №, пәтер</w:t>
      </w:r>
    </w:p>
    <w:p>
      <w:pPr>
        <w:spacing w:after="0"/>
        <w:ind w:left="0"/>
        <w:jc w:val="both"/>
      </w:pPr>
      <w:r>
        <w:rPr>
          <w:rFonts w:ascii="Times New Roman"/>
          <w:b w:val="false"/>
          <w:i w:val="false"/>
          <w:color w:val="000000"/>
          <w:sz w:val="28"/>
        </w:rPr>
        <w:t>№ (бар болса), телефон)</w:t>
      </w:r>
    </w:p>
    <w:p>
      <w:pPr>
        <w:spacing w:after="0"/>
        <w:ind w:left="0"/>
        <w:jc w:val="both"/>
      </w:pPr>
      <w:r>
        <w:rPr>
          <w:rFonts w:ascii="Times New Roman"/>
          <w:b w:val="false"/>
          <w:i w:val="false"/>
          <w:color w:val="000000"/>
          <w:sz w:val="28"/>
        </w:rPr>
        <w:t>өтініш берушінің</w:t>
      </w:r>
    </w:p>
    <w:p>
      <w:pPr>
        <w:spacing w:after="0"/>
        <w:ind w:left="0"/>
        <w:jc w:val="both"/>
      </w:pPr>
      <w:r>
        <w:rPr>
          <w:rFonts w:ascii="Times New Roman"/>
          <w:b w:val="false"/>
          <w:i w:val="false"/>
          <w:color w:val="000000"/>
          <w:sz w:val="28"/>
        </w:rPr>
        <w:t>деректемелері _______________</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жеке сәйкестендіру нөмірі)</w:t>
      </w:r>
    </w:p>
    <w:bookmarkStart w:name="z44" w:id="33"/>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bookmarkEnd w:id="33"/>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Заңды немесе жеке тұлғаның атауы, аты, әкесінің аты (бар болса) </w:t>
      </w:r>
    </w:p>
    <w:p>
      <w:pPr>
        <w:spacing w:after="0"/>
        <w:ind w:left="0"/>
        <w:jc w:val="both"/>
      </w:pPr>
      <w:r>
        <w:rPr>
          <w:rFonts w:ascii="Times New Roman"/>
          <w:b w:val="false"/>
          <w:i w:val="false"/>
          <w:color w:val="000000"/>
          <w:sz w:val="28"/>
        </w:rPr>
        <w:t xml:space="preserve">
      тегі)_______________________________________________________ </w:t>
      </w:r>
    </w:p>
    <w:p>
      <w:pPr>
        <w:spacing w:after="0"/>
        <w:ind w:left="0"/>
        <w:jc w:val="both"/>
      </w:pPr>
      <w:r>
        <w:rPr>
          <w:rFonts w:ascii="Times New Roman"/>
          <w:b w:val="false"/>
          <w:i w:val="false"/>
          <w:color w:val="000000"/>
          <w:sz w:val="28"/>
        </w:rPr>
        <w:t xml:space="preserve">
      Кеме жүргізушінің аты, әкесінің аты (бар болса), тегі ______________ </w:t>
      </w:r>
    </w:p>
    <w:p>
      <w:pPr>
        <w:spacing w:after="0"/>
        <w:ind w:left="0"/>
        <w:jc w:val="both"/>
      </w:pPr>
      <w:r>
        <w:rPr>
          <w:rFonts w:ascii="Times New Roman"/>
          <w:b w:val="false"/>
          <w:i w:val="false"/>
          <w:color w:val="000000"/>
          <w:sz w:val="28"/>
        </w:rPr>
        <w:t xml:space="preserve">
      Кеменің атауы _________________________________________ </w:t>
      </w:r>
    </w:p>
    <w:p>
      <w:pPr>
        <w:spacing w:after="0"/>
        <w:ind w:left="0"/>
        <w:jc w:val="both"/>
      </w:pPr>
      <w:r>
        <w:rPr>
          <w:rFonts w:ascii="Times New Roman"/>
          <w:b w:val="false"/>
          <w:i w:val="false"/>
          <w:color w:val="000000"/>
          <w:sz w:val="28"/>
        </w:rPr>
        <w:t xml:space="preserve">
      Кеменің тіркеу нөмірі ______________________________________ </w:t>
      </w:r>
    </w:p>
    <w:p>
      <w:pPr>
        <w:spacing w:after="0"/>
        <w:ind w:left="0"/>
        <w:jc w:val="both"/>
      </w:pPr>
      <w:r>
        <w:rPr>
          <w:rFonts w:ascii="Times New Roman"/>
          <w:b w:val="false"/>
          <w:i w:val="false"/>
          <w:color w:val="000000"/>
          <w:sz w:val="28"/>
        </w:rPr>
        <w:t xml:space="preserve">
      Кеменің техникалық параметрлері (ұзындығы, ені, шөгуі): </w:t>
      </w:r>
    </w:p>
    <w:p>
      <w:pPr>
        <w:spacing w:after="0"/>
        <w:ind w:left="0"/>
        <w:jc w:val="both"/>
      </w:pPr>
      <w:r>
        <w:rPr>
          <w:rFonts w:ascii="Times New Roman"/>
          <w:b w:val="false"/>
          <w:i w:val="false"/>
          <w:color w:val="000000"/>
          <w:sz w:val="28"/>
        </w:rPr>
        <w:t xml:space="preserve">
      Ұзындығы (метрмен) _______________________________________ </w:t>
      </w:r>
    </w:p>
    <w:p>
      <w:pPr>
        <w:spacing w:after="0"/>
        <w:ind w:left="0"/>
        <w:jc w:val="both"/>
      </w:pPr>
      <w:r>
        <w:rPr>
          <w:rFonts w:ascii="Times New Roman"/>
          <w:b w:val="false"/>
          <w:i w:val="false"/>
          <w:color w:val="000000"/>
          <w:sz w:val="28"/>
        </w:rPr>
        <w:t xml:space="preserve">
      Ені (метрмен) _____________________________________________ </w:t>
      </w:r>
    </w:p>
    <w:p>
      <w:pPr>
        <w:spacing w:after="0"/>
        <w:ind w:left="0"/>
        <w:jc w:val="both"/>
      </w:pPr>
      <w:r>
        <w:rPr>
          <w:rFonts w:ascii="Times New Roman"/>
          <w:b w:val="false"/>
          <w:i w:val="false"/>
          <w:color w:val="000000"/>
          <w:sz w:val="28"/>
        </w:rPr>
        <w:t xml:space="preserve">
      Шөгуі (сантиметрмен) _____________________________________ </w:t>
      </w:r>
    </w:p>
    <w:p>
      <w:pPr>
        <w:spacing w:after="0"/>
        <w:ind w:left="0"/>
        <w:jc w:val="both"/>
      </w:pPr>
      <w:r>
        <w:rPr>
          <w:rFonts w:ascii="Times New Roman"/>
          <w:b w:val="false"/>
          <w:i w:val="false"/>
          <w:color w:val="000000"/>
          <w:sz w:val="28"/>
        </w:rPr>
        <w:t xml:space="preserve">
      Кемедегі ескіш бұрандалардың айналу жылдамдығы (айналу/минут) __ </w:t>
      </w:r>
    </w:p>
    <w:p>
      <w:pPr>
        <w:spacing w:after="0"/>
        <w:ind w:left="0"/>
        <w:jc w:val="both"/>
      </w:pPr>
      <w:r>
        <w:rPr>
          <w:rFonts w:ascii="Times New Roman"/>
          <w:b w:val="false"/>
          <w:i w:val="false"/>
          <w:color w:val="000000"/>
          <w:sz w:val="28"/>
        </w:rPr>
        <w:t xml:space="preserve">
      Кеменің типі _________________________________________________ </w:t>
      </w:r>
    </w:p>
    <w:p>
      <w:pPr>
        <w:spacing w:after="0"/>
        <w:ind w:left="0"/>
        <w:jc w:val="both"/>
      </w:pPr>
      <w:r>
        <w:rPr>
          <w:rFonts w:ascii="Times New Roman"/>
          <w:b w:val="false"/>
          <w:i w:val="false"/>
          <w:color w:val="000000"/>
          <w:sz w:val="28"/>
        </w:rPr>
        <w:t xml:space="preserve">
      Кеменің маркасы __________________________________________ </w:t>
      </w:r>
    </w:p>
    <w:p>
      <w:pPr>
        <w:spacing w:after="0"/>
        <w:ind w:left="0"/>
        <w:jc w:val="both"/>
      </w:pPr>
      <w:r>
        <w:rPr>
          <w:rFonts w:ascii="Times New Roman"/>
          <w:b w:val="false"/>
          <w:i w:val="false"/>
          <w:color w:val="000000"/>
          <w:sz w:val="28"/>
        </w:rPr>
        <w:t xml:space="preserve">
      Қозғалтқышының қуаты ____________________________________ </w:t>
      </w:r>
    </w:p>
    <w:p>
      <w:pPr>
        <w:spacing w:after="0"/>
        <w:ind w:left="0"/>
        <w:jc w:val="both"/>
      </w:pPr>
      <w:r>
        <w:rPr>
          <w:rFonts w:ascii="Times New Roman"/>
          <w:b w:val="false"/>
          <w:i w:val="false"/>
          <w:color w:val="000000"/>
          <w:sz w:val="28"/>
        </w:rPr>
        <w:t xml:space="preserve">
      Кеме қатынасының мақсаты _________________________________ </w:t>
      </w:r>
    </w:p>
    <w:p>
      <w:pPr>
        <w:spacing w:after="0"/>
        <w:ind w:left="0"/>
        <w:jc w:val="both"/>
      </w:pPr>
      <w:r>
        <w:rPr>
          <w:rFonts w:ascii="Times New Roman"/>
          <w:b w:val="false"/>
          <w:i w:val="false"/>
          <w:color w:val="000000"/>
          <w:sz w:val="28"/>
        </w:rPr>
        <w:t xml:space="preserve">
      Қозғалыс мерзімі 20____жылғы _________ бастап __________ дейін </w:t>
      </w:r>
    </w:p>
    <w:p>
      <w:pPr>
        <w:spacing w:after="0"/>
        <w:ind w:left="0"/>
        <w:jc w:val="both"/>
      </w:pPr>
      <w:r>
        <w:rPr>
          <w:rFonts w:ascii="Times New Roman"/>
          <w:b w:val="false"/>
          <w:i w:val="false"/>
          <w:color w:val="000000"/>
          <w:sz w:val="28"/>
        </w:rPr>
        <w:t xml:space="preserve">
      Қозғалыс бағдары_____________________________________________ </w:t>
      </w:r>
    </w:p>
    <w:p>
      <w:pPr>
        <w:spacing w:after="0"/>
        <w:ind w:left="0"/>
        <w:jc w:val="both"/>
      </w:pPr>
      <w:r>
        <w:rPr>
          <w:rFonts w:ascii="Times New Roman"/>
          <w:b w:val="false"/>
          <w:i w:val="false"/>
          <w:color w:val="000000"/>
          <w:sz w:val="28"/>
        </w:rPr>
        <w:t xml:space="preserve">
      Тұрақ орны __________________________________________________ </w:t>
      </w:r>
    </w:p>
    <w:p>
      <w:pPr>
        <w:spacing w:after="0"/>
        <w:ind w:left="0"/>
        <w:jc w:val="both"/>
      </w:pPr>
      <w:r>
        <w:rPr>
          <w:rFonts w:ascii="Times New Roman"/>
          <w:b w:val="false"/>
          <w:i w:val="false"/>
          <w:color w:val="000000"/>
          <w:sz w:val="28"/>
        </w:rPr>
        <w:t>
      Кеме билетінің немесе кеме куәлігінің нөмірі және күні_____________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Экология және табиғи ресурстар министрінің м.а. 15.06.2023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үшін ұсынылады: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Ереженің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береді.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