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ad3a6" w14:textId="fcad3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бағдарламалар әкiмшiлерi мен бюджеттi атқару жөнiндегi жергілікті уәкiлеттi органдардың шоғырландырылған қаржылық есептiлiктi жасау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2013 жылғы 30 қазандағы № 500 бұйрығы. Қазақстан Республикасының Әділет министрлігінде 2013 жылы 20 қарашада № 8913 тіркелді. Күші жойылды - Қазақстан Республикасы Қаржы министрінің 2016 жылғы 6 желтоқсандағы № 640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06.12.2017 </w:t>
      </w:r>
      <w:r>
        <w:rPr>
          <w:rFonts w:ascii="Times New Roman"/>
          <w:b w:val="false"/>
          <w:i w:val="false"/>
          <w:color w:val="ff0000"/>
          <w:sz w:val="28"/>
        </w:rPr>
        <w:t>№ 640</w:t>
      </w:r>
      <w:r>
        <w:rPr>
          <w:rFonts w:ascii="Times New Roman"/>
          <w:b w:val="false"/>
          <w:i w:val="false"/>
          <w:color w:val="ff0000"/>
          <w:sz w:val="28"/>
        </w:rPr>
        <w:t xml:space="preserve"> (01.07.2017 бастап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Қаржы министрінің 09.02.2016 </w:t>
      </w:r>
      <w:r>
        <w:rPr>
          <w:rFonts w:ascii="Times New Roman"/>
          <w:b w:val="false"/>
          <w:i w:val="false"/>
          <w:color w:val="000000"/>
          <w:sz w:val="28"/>
        </w:rPr>
        <w:t>№ 56</w:t>
      </w:r>
      <w:r>
        <w:rPr>
          <w:rFonts w:ascii="Times New Roman"/>
          <w:b w:val="false"/>
          <w:i w:val="false"/>
          <w:color w:val="000000"/>
          <w:sz w:val="28"/>
        </w:rPr>
        <w:t xml:space="preserve"> бұйрығымен.</w:t>
      </w:r>
    </w:p>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118-бабын</w:t>
      </w:r>
      <w:r>
        <w:rPr>
          <w:rFonts w:ascii="Times New Roman"/>
          <w:b w:val="false"/>
          <w:i w:val="false"/>
          <w:color w:val="000000"/>
          <w:sz w:val="28"/>
        </w:rPr>
        <w:t xml:space="preserve"> iске асыру мақсатында </w:t>
      </w:r>
      <w:r>
        <w:rPr>
          <w:rFonts w:ascii="Times New Roman"/>
          <w:b/>
          <w:i w:val="false"/>
          <w:color w:val="000000"/>
          <w:sz w:val="28"/>
        </w:rPr>
        <w:t>БҰЙЫРАМЫН</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Қоса беріліп отырған Бюджеттік бағдарламалар әкiмшiлерi мен бюджеттi атқару жөнiндегi жергілікті уәкiлеттi органдардың шоғырландырылған қаржылық есептілікті жасау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09.02.2016 </w:t>
      </w:r>
      <w:r>
        <w:rPr>
          <w:rFonts w:ascii="Times New Roman"/>
          <w:b w:val="false"/>
          <w:i w:val="false"/>
          <w:color w:val="000000"/>
          <w:sz w:val="28"/>
        </w:rPr>
        <w:t>№ 56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Мыналардың күші жойылды деп танылсын:</w:t>
      </w:r>
    </w:p>
    <w:bookmarkEnd w:id="1"/>
    <w:bookmarkStart w:name="z4" w:id="2"/>
    <w:p>
      <w:pPr>
        <w:spacing w:after="0"/>
        <w:ind w:left="0"/>
        <w:jc w:val="both"/>
      </w:pPr>
      <w:r>
        <w:rPr>
          <w:rFonts w:ascii="Times New Roman"/>
          <w:b w:val="false"/>
          <w:i w:val="false"/>
          <w:color w:val="000000"/>
          <w:sz w:val="28"/>
        </w:rPr>
        <w:t xml:space="preserve">
      1) "Бюджеттік бағдарламалардың әкімшілерімен шоғырландырылған қаржы есептілігін жасау ережесін бекіту туралы" Қазақстан Республикасы Қаржы министрінің 2010 жылғы 25 маусымдағы № 303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тізіліміне 2010 жылғы 19 шілдеде № 6339 болып тіркелген, 2010 жылғы 2 қыркүйектегі № 356-357 (26200) "Егемен Қазақстан"; 2010 жылғы 3 қыркүйектегі № 358-359 (26202) "Егемен Қазақстан" газеттерінде жарияланған);</w:t>
      </w:r>
    </w:p>
    <w:bookmarkEnd w:id="2"/>
    <w:bookmarkStart w:name="z5" w:id="3"/>
    <w:p>
      <w:pPr>
        <w:spacing w:after="0"/>
        <w:ind w:left="0"/>
        <w:jc w:val="both"/>
      </w:pPr>
      <w:r>
        <w:rPr>
          <w:rFonts w:ascii="Times New Roman"/>
          <w:b w:val="false"/>
          <w:i w:val="false"/>
          <w:color w:val="000000"/>
          <w:sz w:val="28"/>
        </w:rPr>
        <w:t xml:space="preserve">
      2) "Бюджеттiк бағдарламалардың әкiмшiлерiмен шоғырландырылған қаржы есептiлiгiн жасау ережесiн бекiту туралы" Қазақстан Республикасы Қаржы министрiнiң 2010 жылғы 25 маусымдағы № 303 бұйрығына өзгерістер мен толықтырулар енгізу туралы" Қазақстан Республикасы Қаржы министрінің 2012 жылғы 12 қыркүйектегі № 417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тізіліміне 2012 жылғы 8 қазанда № 7987 болып тіркелген, 2012 жылғы 3 қарашадағы № 722-726 (27798) "Егемен Қазақстан"; 2012 жылғы 22 желтоқсандағы № 842-846 (27917) "Егемен Қазақстан" газеттерінде жарияланған).</w:t>
      </w:r>
    </w:p>
    <w:bookmarkEnd w:id="3"/>
    <w:bookmarkStart w:name="z6" w:id="4"/>
    <w:p>
      <w:pPr>
        <w:spacing w:after="0"/>
        <w:ind w:left="0"/>
        <w:jc w:val="both"/>
      </w:pPr>
      <w:r>
        <w:rPr>
          <w:rFonts w:ascii="Times New Roman"/>
          <w:b w:val="false"/>
          <w:i w:val="false"/>
          <w:color w:val="000000"/>
          <w:sz w:val="28"/>
        </w:rPr>
        <w:t xml:space="preserve">
      2. Қазақстан Республикасы Қаржы министрлігінің Бюджеттік рәсімдер әдіснамасы департаменті (З.А. Ерназарова) осы бұйрықтың Қазақстан Республикасы Әділет министрлігінде мемлекеттік тіркелуін және заңнамада белгіленген тәртіпте бұқаралық ақпарат құралдарында оның ресми жариялануын қамтамасыз етсін. </w:t>
      </w:r>
    </w:p>
    <w:bookmarkEnd w:id="4"/>
    <w:bookmarkStart w:name="z7" w:id="5"/>
    <w:p>
      <w:pPr>
        <w:spacing w:after="0"/>
        <w:ind w:left="0"/>
        <w:jc w:val="both"/>
      </w:pPr>
      <w:r>
        <w:rPr>
          <w:rFonts w:ascii="Times New Roman"/>
          <w:b w:val="false"/>
          <w:i w:val="false"/>
          <w:color w:val="000000"/>
          <w:sz w:val="28"/>
        </w:rPr>
        <w:t>
      3. Осы бұйрық оны алғашқы ресми жариялаған күннен бастап он күнтізбелік күн өткеннен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30 қазандағы</w:t>
            </w:r>
            <w:r>
              <w:br/>
            </w:r>
            <w:r>
              <w:rPr>
                <w:rFonts w:ascii="Times New Roman"/>
                <w:b w:val="false"/>
                <w:i w:val="false"/>
                <w:color w:val="000000"/>
                <w:sz w:val="20"/>
              </w:rPr>
              <w:t>№ 500 бұйрығымен бекітілген</w:t>
            </w:r>
          </w:p>
        </w:tc>
      </w:tr>
    </w:tbl>
    <w:bookmarkStart w:name="z8" w:id="6"/>
    <w:p>
      <w:pPr>
        <w:spacing w:after="0"/>
        <w:ind w:left="0"/>
        <w:jc w:val="left"/>
      </w:pPr>
      <w:r>
        <w:rPr>
          <w:rFonts w:ascii="Times New Roman"/>
          <w:b/>
          <w:i w:val="false"/>
          <w:color w:val="000000"/>
        </w:rPr>
        <w:t xml:space="preserve"> Бюджеттік бағдарламалар әкiмшiлерi мен бюджеттi атқару жөнiндегi жергілікті уәкiлеттi органдардың шоғырландырылған қаржылық есептілікті жасау қағидалары</w:t>
      </w:r>
    </w:p>
    <w:bookmarkEnd w:id="6"/>
    <w:p>
      <w:pPr>
        <w:spacing w:after="0"/>
        <w:ind w:left="0"/>
        <w:jc w:val="both"/>
      </w:pPr>
      <w:r>
        <w:rPr>
          <w:rFonts w:ascii="Times New Roman"/>
          <w:b w:val="false"/>
          <w:i w:val="false"/>
          <w:color w:val="ff0000"/>
          <w:sz w:val="28"/>
        </w:rPr>
        <w:t xml:space="preserve">
      Ескерту. Қағиданың тақырыбы жаңа редакцияда - ҚР Қаржы министрінің 09.02.2016 </w:t>
      </w:r>
      <w:r>
        <w:rPr>
          <w:rFonts w:ascii="Times New Roman"/>
          <w:b w:val="false"/>
          <w:i w:val="false"/>
          <w:color w:val="ff0000"/>
          <w:sz w:val="28"/>
        </w:rPr>
        <w:t>№ 56</w:t>
      </w:r>
      <w:r>
        <w:rPr>
          <w:rFonts w:ascii="Times New Roman"/>
          <w:b w:val="false"/>
          <w:i w:val="false"/>
          <w:color w:val="ff0000"/>
          <w:sz w:val="28"/>
        </w:rPr>
        <w:t xml:space="preserve"> бұйрығымен.</w:t>
      </w:r>
    </w:p>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Осы Қағидаларда пайдаланушыларға оларды ұсыну мақсатында республикалық және жергілікті бюджеттердің есебінен ұсталатын бюджеттік бағдарламалар әкімшілері мен бюджеттi атқару жөнiндегi жергілікті уәкiлеттi органдардың шоғырландырылған қаржылық есептілікті жасау және ұсыну көлемі, нысандары, мерзімділігі, мерзімі мен тәртібі белгіленеді.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09.02.2016 </w:t>
      </w:r>
      <w:r>
        <w:rPr>
          <w:rFonts w:ascii="Times New Roman"/>
          <w:b w:val="false"/>
          <w:i w:val="false"/>
          <w:color w:val="000000"/>
          <w:sz w:val="28"/>
        </w:rPr>
        <w:t>№ 56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2. Республикалық және жергілікті бюджеттердің есебінен ұсталатын бюджеттік бағдарламалардың әкімшілері мен бюджеттi атқару жөнiндегi жергілікті уәкiлеттi органдар осы Қағидаларда белгіленген көлемде және нысандар бойынша жылдық, жартыжылдық есептілікті жасайды.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09.02.2016 </w:t>
      </w:r>
      <w:r>
        <w:rPr>
          <w:rFonts w:ascii="Times New Roman"/>
          <w:b w:val="false"/>
          <w:i w:val="false"/>
          <w:color w:val="000000"/>
          <w:sz w:val="28"/>
        </w:rPr>
        <w:t>№ 56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3. Осы Қағидаларда мынадай негізгі ұғымдар қолданылады:</w:t>
      </w:r>
    </w:p>
    <w:bookmarkEnd w:id="10"/>
    <w:p>
      <w:pPr>
        <w:spacing w:after="0"/>
        <w:ind w:left="0"/>
        <w:jc w:val="both"/>
      </w:pPr>
      <w:r>
        <w:rPr>
          <w:rFonts w:ascii="Times New Roman"/>
          <w:b w:val="false"/>
          <w:i w:val="false"/>
          <w:color w:val="000000"/>
          <w:sz w:val="28"/>
        </w:rPr>
        <w:t>
      бюджеттік бағдарламалар әкімшісінің шоғырландырылған қаржылық есептілігі – бұл бюджеттік бағдарламалар әкімшісінің және оған ведомстволық бағынысты мемлекеттік мекемелердің бірыңғай ұйымның қаржылық есептілігі ретінде ұсынған қаржылық есептілігі;</w:t>
      </w:r>
    </w:p>
    <w:p>
      <w:pPr>
        <w:spacing w:after="0"/>
        <w:ind w:left="0"/>
        <w:jc w:val="both"/>
      </w:pPr>
      <w:r>
        <w:rPr>
          <w:rFonts w:ascii="Times New Roman"/>
          <w:b w:val="false"/>
          <w:i w:val="false"/>
          <w:color w:val="000000"/>
          <w:sz w:val="28"/>
        </w:rPr>
        <w:t>
      бюджеттi атқару жөнiндегi жергілікті уәкiлеттi органның шоғырландырылған қаржылық есептілігі - бұл бюджеттi атқару жөнiндегi жергілікті уәкiлеттi органның, төмен тұрған бюджеттердi атқару жөнiндегi жергілікті уәкiлеттi органдардың және жергілікті бюджеттік бағдарлама әкімшісінің бірыңғай ұйымның қаржылық есептілігі ретінде ұсынған қаржылық есептілігі;</w:t>
      </w:r>
    </w:p>
    <w:p>
      <w:pPr>
        <w:spacing w:after="0"/>
        <w:ind w:left="0"/>
        <w:jc w:val="both"/>
      </w:pPr>
      <w:r>
        <w:rPr>
          <w:rFonts w:ascii="Times New Roman"/>
          <w:b w:val="false"/>
          <w:i w:val="false"/>
          <w:color w:val="000000"/>
          <w:sz w:val="28"/>
        </w:rPr>
        <w:t xml:space="preserve">
      квазимемлекеттік сектордың субъектілеріне инвестициялар – бұл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заңнамалық</w:t>
      </w:r>
      <w:r>
        <w:rPr>
          <w:rFonts w:ascii="Times New Roman"/>
          <w:b w:val="false"/>
          <w:i w:val="false"/>
          <w:color w:val="000000"/>
          <w:sz w:val="28"/>
        </w:rPr>
        <w:t xml:space="preserve"> </w:t>
      </w:r>
      <w:r>
        <w:rPr>
          <w:rFonts w:ascii="Times New Roman"/>
          <w:b w:val="false"/>
          <w:i w:val="false"/>
          <w:color w:val="000000"/>
          <w:sz w:val="28"/>
        </w:rPr>
        <w:t>актілеріне</w:t>
      </w:r>
      <w:r>
        <w:rPr>
          <w:rFonts w:ascii="Times New Roman"/>
          <w:b w:val="false"/>
          <w:i w:val="false"/>
          <w:color w:val="000000"/>
          <w:sz w:val="28"/>
        </w:rPr>
        <w:t xml:space="preserve"> сәйкес мемлекеттік кәсіпорындарға, жауапкершілігі шектеулі серіктестіктерге, акционерлік қоғамдарға, оның ішінде қатысушысы немесе акционері мемлекет болып табылатын ұлттық басқарушы холдингтерге, ұлттық холдингтерге, ұлттық компанияларға, сондай-ақ еншілес, тәуелді және олармен үлестес болып табылатын өзге де заңды тұлғаларға салынатын бюджет қаражатының салымдары;</w:t>
      </w:r>
    </w:p>
    <w:p>
      <w:pPr>
        <w:spacing w:after="0"/>
        <w:ind w:left="0"/>
        <w:jc w:val="both"/>
      </w:pPr>
      <w:r>
        <w:rPr>
          <w:rFonts w:ascii="Times New Roman"/>
          <w:b w:val="false"/>
          <w:i w:val="false"/>
          <w:color w:val="000000"/>
          <w:sz w:val="28"/>
        </w:rPr>
        <w:t>
      элиминирлеу – бюджеттік бағдарламалар әкімшісі және оның ведомстволық бағынысты мемлекеттік мекемелері арасындағы немесе бір бюджеттік бағдарламалар әкімшісіне ведомстволық бағынысты мемлекеттік мекемелер арасындағы, бюджеттік бағдарламалар әкімшілері арасындағы өзара операциялар бойынша тең соманы, сондай-ақ жоғары тұрған және төмен тұрған бюджеттердi атқару жөнiндегi уәкiлеттi органдар арасындағы операцияларды алып тастау.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министрінің 09.02.2016 </w:t>
      </w:r>
      <w:r>
        <w:rPr>
          <w:rFonts w:ascii="Times New Roman"/>
          <w:b w:val="false"/>
          <w:i w:val="false"/>
          <w:color w:val="000000"/>
          <w:sz w:val="28"/>
        </w:rPr>
        <w:t>№ 56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4. Шоғырландырылған қаржылық есептілікті жасау кезінде мынадай талаптар сақталады:</w:t>
      </w:r>
    </w:p>
    <w:bookmarkEnd w:id="11"/>
    <w:p>
      <w:pPr>
        <w:spacing w:after="0"/>
        <w:ind w:left="0"/>
        <w:jc w:val="both"/>
      </w:pPr>
      <w:r>
        <w:rPr>
          <w:rFonts w:ascii="Times New Roman"/>
          <w:b w:val="false"/>
          <w:i w:val="false"/>
          <w:color w:val="000000"/>
          <w:sz w:val="28"/>
        </w:rPr>
        <w:t>
      есепті кезеңдегі барлық операциялардың толықтығы және дұрыстығы;</w:t>
      </w:r>
    </w:p>
    <w:p>
      <w:pPr>
        <w:spacing w:after="0"/>
        <w:ind w:left="0"/>
        <w:jc w:val="both"/>
      </w:pPr>
      <w:r>
        <w:rPr>
          <w:rFonts w:ascii="Times New Roman"/>
          <w:b w:val="false"/>
          <w:i w:val="false"/>
          <w:color w:val="000000"/>
          <w:sz w:val="28"/>
        </w:rPr>
        <w:t>
      есепті кезеңге кірістер мен шығыстарды жатқызу дұрыстығы;</w:t>
      </w:r>
    </w:p>
    <w:p>
      <w:pPr>
        <w:spacing w:after="0"/>
        <w:ind w:left="0"/>
        <w:jc w:val="both"/>
      </w:pPr>
      <w:r>
        <w:rPr>
          <w:rFonts w:ascii="Times New Roman"/>
          <w:b w:val="false"/>
          <w:i w:val="false"/>
          <w:color w:val="000000"/>
          <w:sz w:val="28"/>
        </w:rPr>
        <w:t>
      есепті кезеңнен кейінгі айдың бірінші күніне синтетикалық есеп шоттары бойынша айналымдар мен қалдықтардың талдамалы есебі деректерінің теңдігі;</w:t>
      </w:r>
    </w:p>
    <w:p>
      <w:pPr>
        <w:spacing w:after="0"/>
        <w:ind w:left="0"/>
        <w:jc w:val="both"/>
      </w:pPr>
      <w:r>
        <w:rPr>
          <w:rFonts w:ascii="Times New Roman"/>
          <w:b w:val="false"/>
          <w:i w:val="false"/>
          <w:color w:val="000000"/>
          <w:sz w:val="28"/>
        </w:rPr>
        <w:t>
      көрсеткіштерді толтыруда ұқыптылық және түзетулер мен өшірулердің болуына жол бермеу. Қателерді түзеген жағдайда қаржылық есептілікке қол қойған тұлға растаған, түзету мерзімі көрсетілген тиісті жазулар жасалады.</w:t>
      </w:r>
    </w:p>
    <w:bookmarkStart w:name="z14" w:id="12"/>
    <w:p>
      <w:pPr>
        <w:spacing w:after="0"/>
        <w:ind w:left="0"/>
        <w:jc w:val="both"/>
      </w:pPr>
      <w:r>
        <w:rPr>
          <w:rFonts w:ascii="Times New Roman"/>
          <w:b w:val="false"/>
          <w:i w:val="false"/>
          <w:color w:val="000000"/>
          <w:sz w:val="28"/>
        </w:rPr>
        <w:t>
      5. Шоғырландырылған қаржылық есептілік нысандары, онда көрсетілген көрсеткіштермен толық сәйкестікте толтырылады. Бекітілген қаржылық есептілік нысандарында көрсеткіштерді және олардың кодтарын өзгертуге немесе оларға қосымша көрсеткіштер енгізуге жол берілмейді.</w:t>
      </w:r>
    </w:p>
    <w:bookmarkEnd w:id="12"/>
    <w:p>
      <w:pPr>
        <w:spacing w:after="0"/>
        <w:ind w:left="0"/>
        <w:jc w:val="both"/>
      </w:pPr>
      <w:r>
        <w:rPr>
          <w:rFonts w:ascii="Times New Roman"/>
          <w:b w:val="false"/>
          <w:i w:val="false"/>
          <w:color w:val="000000"/>
          <w:sz w:val="28"/>
        </w:rPr>
        <w:t>
      Ағымдағы есепті кезеңге де, алдыңғы кезеңге де жатқызылатын қаржылық есептіліктің деректері (олар бекітілгенннен кейін) деректерді бұрмалаушылықтар анықталған кезеңде жасалған шоғырландырылған қаржылық есептілікте жүргізіледі.</w:t>
      </w:r>
    </w:p>
    <w:bookmarkStart w:name="z15" w:id="13"/>
    <w:p>
      <w:pPr>
        <w:spacing w:after="0"/>
        <w:ind w:left="0"/>
        <w:jc w:val="both"/>
      </w:pPr>
      <w:r>
        <w:rPr>
          <w:rFonts w:ascii="Times New Roman"/>
          <w:b w:val="false"/>
          <w:i w:val="false"/>
          <w:color w:val="000000"/>
          <w:sz w:val="28"/>
        </w:rPr>
        <w:t>
      6. Республикалық бюджеттік бағдарламалар әкімшісінің шоғырландырылған қаржылық есептілігіне ескертулер болған және өзгерістер енгізу қажеттігі болған жағдайда бюджетті атқару жөніндегі орталық уәкілетті орган ақпараттық жүйеде (бұдан әрі – АЖ) қайтару себептерін көрсете отырып, тиісті өзгерістер енгізу үшін республикалық бюджеттік бағдарламалар әкімшісінің бюджеттік есептілігін қайтарады.</w:t>
      </w:r>
    </w:p>
    <w:bookmarkEnd w:id="13"/>
    <w:bookmarkStart w:name="z1" w:id="14"/>
    <w:p>
      <w:pPr>
        <w:spacing w:after="0"/>
        <w:ind w:left="0"/>
        <w:jc w:val="both"/>
      </w:pPr>
      <w:r>
        <w:rPr>
          <w:rFonts w:ascii="Times New Roman"/>
          <w:b w:val="false"/>
          <w:i w:val="false"/>
          <w:color w:val="000000"/>
          <w:sz w:val="28"/>
        </w:rPr>
        <w:t>
      Жергілікті бюджеттік бағдарламалар әкімшісінің шоғырландырылған қаржылық есептілігіне өзгерістер немесе толықтырулар енгізу қажеттігі болған жағдайда бюджетті атқару жөніндегі жергілікті уәкілетті орган қайтару себептерін көрсете отырып, бюджеттік бағдарламалар әкімшісіне жазбаша хабарлама жібереді.</w:t>
      </w:r>
    </w:p>
    <w:bookmarkEnd w:id="14"/>
    <w:bookmarkStart w:name="z89" w:id="15"/>
    <w:p>
      <w:pPr>
        <w:spacing w:after="0"/>
        <w:ind w:left="0"/>
        <w:jc w:val="both"/>
      </w:pPr>
      <w:r>
        <w:rPr>
          <w:rFonts w:ascii="Times New Roman"/>
          <w:b w:val="false"/>
          <w:i w:val="false"/>
          <w:color w:val="000000"/>
          <w:sz w:val="28"/>
        </w:rPr>
        <w:t>
      Бюджеттік бағдарламалардың әкімшісі АЖ арқылы жіберілген ескертулерге сәйкес немесе жазбаша хабарламаға сай жазбаша хабарламаны алған сәттен немесе АЖ-да қайтарылған күннен бастап 10 жұмыс күні ішінде өзінің шоғырландырылған қаржылық есептілігіне өзгерістер енгізеді. Егер өзгерістер ведомстволық бағынысты мемлекеттік мекеменің қаржылық есептілігіне қатысты болса, бюджеттік бағдарламалардың әкімшісі тиісті ведомстволық бағынысты мемлекеттік мекемені жазбаша хабардар етеді және өзгерістер мен толықтырулар бойынша ұсыныстарды оның жеке қаржылық есептілігіне 10 жұмыс күні ішінде енгізу үшін қайта жібереді.</w:t>
      </w:r>
    </w:p>
    <w:bookmarkEnd w:id="15"/>
    <w:bookmarkStart w:name="z90" w:id="16"/>
    <w:p>
      <w:pPr>
        <w:spacing w:after="0"/>
        <w:ind w:left="0"/>
        <w:jc w:val="both"/>
      </w:pPr>
      <w:r>
        <w:rPr>
          <w:rFonts w:ascii="Times New Roman"/>
          <w:b w:val="false"/>
          <w:i w:val="false"/>
          <w:color w:val="000000"/>
          <w:sz w:val="28"/>
        </w:rPr>
        <w:t xml:space="preserve">
      Бюджетті атқару жөніндегі уәкілетті органға шоғырландырылған қаржылық есептілікті тапсырғаннан кейін оған бюджеттік бағдарламалар әкімшісі өзгерістерді осы Қағидаларға өзгерістер енгізу жөніндегі қағидалар мен талаптарды және Қазақстан Республикасы Қаржы Министрінің 2010 жылғы 8 шілдедегі </w:t>
      </w:r>
      <w:r>
        <w:rPr>
          <w:rFonts w:ascii="Times New Roman"/>
          <w:b w:val="false"/>
          <w:i w:val="false"/>
          <w:color w:val="000000"/>
          <w:sz w:val="28"/>
        </w:rPr>
        <w:t>№ 325</w:t>
      </w:r>
      <w:r>
        <w:rPr>
          <w:rFonts w:ascii="Times New Roman"/>
          <w:b w:val="false"/>
          <w:i w:val="false"/>
          <w:color w:val="000000"/>
          <w:sz w:val="28"/>
        </w:rPr>
        <w:t xml:space="preserve"> (Нормативтік құқықтық актілерді мемлекеттік тіркеу тізіліміне № 6352 болып тіркелген) бұйрығымен бекітілген Қаржылық есептілікті жасау және ұсыну ережесін міндетті түрде сақтай отырып, олардың есепті қарау нәтижелері бойынша бюджетті атқару жөніндегі уәкілетті органның жазбаша хабарламасының негізінде ғана енгізіледі.</w:t>
      </w:r>
    </w:p>
    <w:bookmarkEnd w:id="16"/>
    <w:bookmarkStart w:name="z91" w:id="17"/>
    <w:p>
      <w:pPr>
        <w:spacing w:after="0"/>
        <w:ind w:left="0"/>
        <w:jc w:val="both"/>
      </w:pPr>
      <w:r>
        <w:rPr>
          <w:rFonts w:ascii="Times New Roman"/>
          <w:b w:val="false"/>
          <w:i w:val="false"/>
          <w:color w:val="000000"/>
          <w:sz w:val="28"/>
        </w:rPr>
        <w:t>
      Шоғырландырылған қаржылық есептілікке өзгеріс енгізілген жағдайда есептіліктің Республикалық бюджеттің атқарылуын бақылау жөніндегі есеп комитетіне бұдан бұрын жіберілген данасына тиісті өзгерістерді енгізу қажет.</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09.02.2016 </w:t>
      </w:r>
      <w:r>
        <w:rPr>
          <w:rFonts w:ascii="Times New Roman"/>
          <w:b w:val="false"/>
          <w:i w:val="false"/>
          <w:color w:val="000000"/>
          <w:sz w:val="28"/>
        </w:rPr>
        <w:t>№ 56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 w:id="18"/>
    <w:p>
      <w:pPr>
        <w:spacing w:after="0"/>
        <w:ind w:left="0"/>
        <w:jc w:val="both"/>
      </w:pPr>
      <w:r>
        <w:rPr>
          <w:rFonts w:ascii="Times New Roman"/>
          <w:b w:val="false"/>
          <w:i w:val="false"/>
          <w:color w:val="000000"/>
          <w:sz w:val="28"/>
        </w:rPr>
        <w:t>
       7. Нысандардың мекенжайлық бөлігі мынадай тәртіппен толтырылады:</w:t>
      </w:r>
    </w:p>
    <w:bookmarkEnd w:id="18"/>
    <w:p>
      <w:pPr>
        <w:spacing w:after="0"/>
        <w:ind w:left="0"/>
        <w:jc w:val="both"/>
      </w:pPr>
      <w:r>
        <w:rPr>
          <w:rFonts w:ascii="Times New Roman"/>
          <w:b w:val="false"/>
          <w:i w:val="false"/>
          <w:color w:val="000000"/>
          <w:sz w:val="28"/>
        </w:rPr>
        <w:t>
      "Бюджеттi атқару жөнiндегi уәкiлеттi орган" деректемесі – облыстың, республикалық маңызы бар қаланың, астананың, ауданның (облыстық маңызы бар қаланың) бюджетті атқару жөніндегі жергілікті уәкілетті органының атауы;</w:t>
      </w:r>
    </w:p>
    <w:p>
      <w:pPr>
        <w:spacing w:after="0"/>
        <w:ind w:left="0"/>
        <w:jc w:val="both"/>
      </w:pPr>
      <w:r>
        <w:rPr>
          <w:rFonts w:ascii="Times New Roman"/>
          <w:b w:val="false"/>
          <w:i w:val="false"/>
          <w:color w:val="000000"/>
          <w:sz w:val="28"/>
        </w:rPr>
        <w:t>
      "Бюджеттік бағдарламалар әкімшісі" деректемесі - Қазақстан Республикасы Бірыңғай бюджеттік сыныптамасы Бюджет шығыстарының функционалдық сыныптамасынан бюджеттік бағдарламалар әкімшісінің атауы мен коды;</w:t>
      </w:r>
    </w:p>
    <w:p>
      <w:pPr>
        <w:spacing w:after="0"/>
        <w:ind w:left="0"/>
        <w:jc w:val="both"/>
      </w:pPr>
      <w:r>
        <w:rPr>
          <w:rFonts w:ascii="Times New Roman"/>
          <w:b w:val="false"/>
          <w:i w:val="false"/>
          <w:color w:val="000000"/>
          <w:sz w:val="28"/>
        </w:rPr>
        <w:t>
      "Мерзімділік" деректемесі – қаржылық есептілік кезеңі көрсетіледі;</w:t>
      </w:r>
    </w:p>
    <w:p>
      <w:pPr>
        <w:spacing w:after="0"/>
        <w:ind w:left="0"/>
        <w:jc w:val="both"/>
      </w:pPr>
      <w:r>
        <w:rPr>
          <w:rFonts w:ascii="Times New Roman"/>
          <w:b w:val="false"/>
          <w:i w:val="false"/>
          <w:color w:val="000000"/>
          <w:sz w:val="28"/>
        </w:rPr>
        <w:t>
      "Өлшем бірлігі" деректемесі – мың теңге (бұдан әрі –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Қаржы министрінің 09.02.2016 </w:t>
      </w:r>
      <w:r>
        <w:rPr>
          <w:rFonts w:ascii="Times New Roman"/>
          <w:b w:val="false"/>
          <w:i w:val="false"/>
          <w:color w:val="000000"/>
          <w:sz w:val="28"/>
        </w:rPr>
        <w:t>№ 56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 w:id="19"/>
    <w:p>
      <w:pPr>
        <w:spacing w:after="0"/>
        <w:ind w:left="0"/>
        <w:jc w:val="both"/>
      </w:pPr>
      <w:r>
        <w:rPr>
          <w:rFonts w:ascii="Times New Roman"/>
          <w:b w:val="false"/>
          <w:i w:val="false"/>
          <w:color w:val="000000"/>
          <w:sz w:val="28"/>
        </w:rPr>
        <w:t>
       8. Жылдық шоғырландырылған қаржылық есептілік есепті кезеңнен кейінгі жылдың 1 қаңтарындағы жағдай бойынша жасалады. Жартыжылдық шоғырландырылған қаржылық есептілік ағымдағы қаржы жылының 1 шілдесіндегі жағдай бойынша жасалады.</w:t>
      </w:r>
    </w:p>
    <w:bookmarkEnd w:id="19"/>
    <w:p>
      <w:pPr>
        <w:spacing w:after="0"/>
        <w:ind w:left="0"/>
        <w:jc w:val="both"/>
      </w:pPr>
      <w:r>
        <w:rPr>
          <w:rFonts w:ascii="Times New Roman"/>
          <w:b w:val="false"/>
          <w:i w:val="false"/>
          <w:color w:val="000000"/>
          <w:sz w:val="28"/>
        </w:rPr>
        <w:t>
      Жылдық шоғырландырылған қаржылық есептілік 1 қаңтардан бастап 31 желтоқсанды қоса алғандағы күнтізбелік кезең үшін жасалады.</w:t>
      </w:r>
    </w:p>
    <w:bookmarkStart w:name="z18" w:id="20"/>
    <w:p>
      <w:pPr>
        <w:spacing w:after="0"/>
        <w:ind w:left="0"/>
        <w:jc w:val="both"/>
      </w:pPr>
      <w:r>
        <w:rPr>
          <w:rFonts w:ascii="Times New Roman"/>
          <w:b w:val="false"/>
          <w:i w:val="false"/>
          <w:color w:val="000000"/>
          <w:sz w:val="28"/>
        </w:rPr>
        <w:t>
      9. Республикалық бюджеттiк бағдарламалар әкiмшiлерi мен бюджеттi атқару жөнiндегi жергілікті уәкiлеттi органдар үшiн шоғырландырылған қаржылық есептiлiктi ұсыну мерзімін бюджеттi атқару жөнiндегi орталық уәкiлеттi орган, жергiлiктi бюджеттiк бағдарламалар әкiмшiлерi үшiн – бюджеттi атқару жөнiндегi жергiлiктi уәкiлеттi органдар белгiлейдi.</w:t>
      </w:r>
    </w:p>
    <w:bookmarkEnd w:id="20"/>
    <w:p>
      <w:pPr>
        <w:spacing w:after="0"/>
        <w:ind w:left="0"/>
        <w:jc w:val="both"/>
      </w:pPr>
      <w:r>
        <w:rPr>
          <w:rFonts w:ascii="Times New Roman"/>
          <w:b w:val="false"/>
          <w:i w:val="false"/>
          <w:color w:val="000000"/>
          <w:sz w:val="28"/>
        </w:rPr>
        <w:t xml:space="preserve">
      Шоғырландырылған қаржылық есептiлiкті республикалық бюджеттiк бағдарламалар әкiмшiлерi нысандардың толық көлемінде электронды түрде ақпараттық жүйе (бұдан әрі - АЖ) арқылы ұсынады. Есепті берілген күн оны АЖ арқылы тапсырған күн болып есептеледі. </w:t>
      </w:r>
    </w:p>
    <w:p>
      <w:pPr>
        <w:spacing w:after="0"/>
        <w:ind w:left="0"/>
        <w:jc w:val="both"/>
      </w:pPr>
      <w:r>
        <w:rPr>
          <w:rFonts w:ascii="Times New Roman"/>
          <w:b w:val="false"/>
          <w:i w:val="false"/>
          <w:color w:val="000000"/>
          <w:sz w:val="28"/>
        </w:rPr>
        <w:t xml:space="preserve">
      Шоғырландырылған қаржылық есептiлiкті жергiлiктi бюджеттiк бағдарламалар әкiмшiлерi қағаз тасығышта беттерi нөмiрленiп және мазмұны көрсетiлiп, кiтапша түрiнде және нысандардың толық көлемінде электронды түрде ұсынады. </w:t>
      </w:r>
    </w:p>
    <w:p>
      <w:pPr>
        <w:spacing w:after="0"/>
        <w:ind w:left="0"/>
        <w:jc w:val="both"/>
      </w:pPr>
      <w:r>
        <w:rPr>
          <w:rFonts w:ascii="Times New Roman"/>
          <w:b w:val="false"/>
          <w:i w:val="false"/>
          <w:color w:val="000000"/>
          <w:sz w:val="28"/>
        </w:rPr>
        <w:t>
      Шоғырландырылған қаржылық есептiлiкті облыстық бюджеттi атқару жөнiндегi жергілікті уәкiлеттi органдары 2014 жылғы 1 қаңтардан бастап нысандардың толық көлемінде электронды түрде ұсынады.</w:t>
      </w:r>
    </w:p>
    <w:p>
      <w:pPr>
        <w:spacing w:after="0"/>
        <w:ind w:left="0"/>
        <w:jc w:val="both"/>
      </w:pPr>
      <w:r>
        <w:rPr>
          <w:rFonts w:ascii="Times New Roman"/>
          <w:b w:val="false"/>
          <w:i w:val="false"/>
          <w:color w:val="000000"/>
          <w:sz w:val="28"/>
        </w:rPr>
        <w:t>
      Жергiлiктi бюджеттiк бағдарламалардың әкiмшiлерi шоғырландырылған қаржылық есептiлiктi бюджеттi атқару жөніндегі тиiстi жергiлiктi уәкiлеттi органға ұсынады.</w:t>
      </w:r>
    </w:p>
    <w:p>
      <w:pPr>
        <w:spacing w:after="0"/>
        <w:ind w:left="0"/>
        <w:jc w:val="both"/>
      </w:pPr>
      <w:r>
        <w:rPr>
          <w:rFonts w:ascii="Times New Roman"/>
          <w:b w:val="false"/>
          <w:i w:val="false"/>
          <w:color w:val="000000"/>
          <w:sz w:val="28"/>
        </w:rPr>
        <w:t>
      Республикалық бюджеттiк бағдарламалардың әкiмшiлерi және облыстың бюджеттi атқару жөнiндегi жергілікті уәкiлеттi органдары шоғырландырылған қаржылық есептiлiктi бюджеттi атқару жөнiндегi орталық уәкiлеттi органға ұсынады. Шоғырландырылған қаржылық есептiлiктi берілген күн оны АЖ арқылы тапсырған күні болып есептеледі.</w:t>
      </w:r>
    </w:p>
    <w:p>
      <w:pPr>
        <w:spacing w:after="0"/>
        <w:ind w:left="0"/>
        <w:jc w:val="both"/>
      </w:pPr>
      <w:r>
        <w:rPr>
          <w:rFonts w:ascii="Times New Roman"/>
          <w:b w:val="false"/>
          <w:i w:val="false"/>
          <w:color w:val="000000"/>
          <w:sz w:val="28"/>
        </w:rPr>
        <w:t>
      Есептiлiктi ұсыну үшiн белгiленген мерзiм демалыс (жұмыс iстемейтiн) күнмен сәйкес келген жағдайда шоғырландырылған қаржылық есептiлiк одан кейiнгi бiрiншi жұмыс күнi ұсынылады.</w:t>
      </w:r>
    </w:p>
    <w:p>
      <w:pPr>
        <w:spacing w:after="0"/>
        <w:ind w:left="0"/>
        <w:jc w:val="both"/>
      </w:pPr>
      <w:r>
        <w:rPr>
          <w:rFonts w:ascii="Times New Roman"/>
          <w:b w:val="false"/>
          <w:i w:val="false"/>
          <w:color w:val="000000"/>
          <w:sz w:val="28"/>
        </w:rPr>
        <w:t>
      Ұсынылған шоғырландырылған қаржылық есептiлiк белгіленген нысандарға сәйкес келмеген кезде бюджеттi атқару жөнiндегi орталық уәкiлеттi орган орындаусыз қайтарады.</w:t>
      </w:r>
    </w:p>
    <w:p>
      <w:pPr>
        <w:spacing w:after="0"/>
        <w:ind w:left="0"/>
        <w:jc w:val="both"/>
      </w:pPr>
      <w:r>
        <w:rPr>
          <w:rFonts w:ascii="Times New Roman"/>
          <w:b w:val="false"/>
          <w:i w:val="false"/>
          <w:color w:val="000000"/>
          <w:sz w:val="28"/>
        </w:rPr>
        <w:t>
      Бюджеттi атқару жөнiндегi орталық уәкiлеттi орган республикалық бюджеттiк бағдарламалар әкiмшiлерiнің шоғырландырылған қаржылық есептiлiгі негізінде республикалық бюджет бойынша шоғырландырылған қаржылық есептілікті, ал облыстың бюджеттi атқару жөнiндегi жергілікті уәкiлеттi органдарының шоғырландырылған қаржылық есептiлiгi негізінде жергілікті бюджет бойынша шоғырландырылған қаржылық есептілікті жасайды.</w:t>
      </w:r>
    </w:p>
    <w:p>
      <w:pPr>
        <w:spacing w:after="0"/>
        <w:ind w:left="0"/>
        <w:jc w:val="both"/>
      </w:pPr>
      <w:r>
        <w:rPr>
          <w:rFonts w:ascii="Times New Roman"/>
          <w:b w:val="false"/>
          <w:i w:val="false"/>
          <w:color w:val="000000"/>
          <w:sz w:val="28"/>
        </w:rPr>
        <w:t>
      Бюджеттi атқару жөнiндегi жергілікті уәкiлеттi органның 2014 жылғы 1 қаңтардағы жағдай бойынша бірінші шоғырландырылған қаржылық есептiлiгi бюджеттi атқару жөнiндегi орталық уәкiлеттi орган белгілеген мерзімде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Премьер-Министрінің орынбасары - ҚР Қаржы министрінің 24.07.2014 </w:t>
      </w:r>
      <w:r>
        <w:rPr>
          <w:rFonts w:ascii="Times New Roman"/>
          <w:b w:val="false"/>
          <w:i w:val="false"/>
          <w:color w:val="000000"/>
          <w:sz w:val="28"/>
        </w:rPr>
        <w:t>№ 315</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88" w:id="21"/>
    <w:p>
      <w:pPr>
        <w:spacing w:after="0"/>
        <w:ind w:left="0"/>
        <w:jc w:val="both"/>
      </w:pPr>
      <w:r>
        <w:rPr>
          <w:rFonts w:ascii="Times New Roman"/>
          <w:b w:val="false"/>
          <w:i w:val="false"/>
          <w:color w:val="000000"/>
          <w:sz w:val="28"/>
        </w:rPr>
        <w:t>
       9-1. Бюджетті атқару жөніндегі орталық уәкілетті орган, есеп беру жылының бірінші жартыжылдықтың нәтижесі бойынша, 1 қазанға дейін 1 шілдедегі жағдайы бойынша республикалық және жергілікті бюджеттердің атқарылуы туралы шоғырландырылған қаржылық есептілікті жасайды.</w:t>
      </w:r>
    </w:p>
    <w:bookmarkEnd w:id="21"/>
    <w:bookmarkStart w:name="z86" w:id="22"/>
    <w:p>
      <w:pPr>
        <w:spacing w:after="0"/>
        <w:ind w:left="0"/>
        <w:jc w:val="both"/>
      </w:pPr>
      <w:r>
        <w:rPr>
          <w:rFonts w:ascii="Times New Roman"/>
          <w:b w:val="false"/>
          <w:i w:val="false"/>
          <w:color w:val="000000"/>
          <w:sz w:val="28"/>
        </w:rPr>
        <w:t xml:space="preserve">
      Бюджетті атқару жөніндегі орталық уәкілетті органмен есепті жылдан кейінгі жылдың 25 сәуірінен кешіктірмей есепті қаржы жылындағы республикалық және жергілікті бюджеттердің атқарылуы туралы жылдық шоғырландырылған қаржылық есептілігі жасалынады. Бұл ретте белгіленген мерзім 2017 жылды қоса алғанда қалыптастырылған жылдық есептерге қолданылады. </w:t>
      </w:r>
    </w:p>
    <w:bookmarkEnd w:id="22"/>
    <w:bookmarkStart w:name="z87" w:id="23"/>
    <w:p>
      <w:pPr>
        <w:spacing w:after="0"/>
        <w:ind w:left="0"/>
        <w:jc w:val="both"/>
      </w:pPr>
      <w:r>
        <w:rPr>
          <w:rFonts w:ascii="Times New Roman"/>
          <w:b w:val="false"/>
          <w:i w:val="false"/>
          <w:color w:val="000000"/>
          <w:sz w:val="28"/>
        </w:rPr>
        <w:t>
      Республикалық және жергілікті бюджеттердің атқарылуы туралы шоғырландырылған қаржылық есептіліктің жасауының мақсаты мүдделі адамдарды қаржылық қызметтің нәтижелері мен республикалық және жергілікті бюджеттердің қаржылық жағдайының өзгерістері, қаржылық жағдайы туралы толық және дұрыс ақпаратпен қамтамасыз ету болып табылады.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9-1-тармақпен толықтырылды - ҚР Премьер-Министрінің орынбасары - ҚР Қаржы министрінің 24.07.2014 </w:t>
      </w:r>
      <w:r>
        <w:rPr>
          <w:rFonts w:ascii="Times New Roman"/>
          <w:b w:val="false"/>
          <w:i w:val="false"/>
          <w:color w:val="000000"/>
          <w:sz w:val="28"/>
        </w:rPr>
        <w:t>№ 315</w:t>
      </w:r>
      <w:r>
        <w:rPr>
          <w:rFonts w:ascii="Times New Roman"/>
          <w:b w:val="false"/>
          <w:i w:val="false"/>
          <w:color w:val="ff0000"/>
          <w:sz w:val="28"/>
        </w:rPr>
        <w:t xml:space="preserve"> бұйрығымен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9-2. Бюджеттік бағдарламалар әкімшісінің шоғырландырылған жылдық қаржылық есептілігі Қазақстан Республикасы Инвестициялар және даму министрінің м.а. 2015 жылғы 30 желтоқсандағы № 1271 бұйрығымен бекітілген Ашық бюджеттер интернет-порталында ақпарат орналастыру тәртібіне (Нормативтiк құқықтық актілерді мемлекеттік тiркеу тiзiлiмiнде № 12803 болып тіркелген) сәйкес интернет–порталда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9-2-тармақпен толықтырылды - ҚР Қаржы министрінің 09.02.2016 </w:t>
      </w:r>
      <w:r>
        <w:rPr>
          <w:rFonts w:ascii="Times New Roman"/>
          <w:b w:val="false"/>
          <w:i w:val="false"/>
          <w:color w:val="000000"/>
          <w:sz w:val="28"/>
        </w:rPr>
        <w:t>№ 56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 w:id="24"/>
    <w:p>
      <w:pPr>
        <w:spacing w:after="0"/>
        <w:ind w:left="0"/>
        <w:jc w:val="both"/>
      </w:pPr>
      <w:r>
        <w:rPr>
          <w:rFonts w:ascii="Times New Roman"/>
          <w:b w:val="false"/>
          <w:i w:val="false"/>
          <w:color w:val="000000"/>
          <w:sz w:val="28"/>
        </w:rPr>
        <w:t>
       10. Жылдық, жартыжылдық шоғырландырылған қаржылық есептiлiк көлемi:</w:t>
      </w:r>
    </w:p>
    <w:bookmarkEnd w:id="24"/>
    <w:bookmarkStart w:name="z92" w:id="25"/>
    <w:p>
      <w:pPr>
        <w:spacing w:after="0"/>
        <w:ind w:left="0"/>
        <w:jc w:val="both"/>
      </w:pPr>
      <w:r>
        <w:rPr>
          <w:rFonts w:ascii="Times New Roman"/>
          <w:b w:val="false"/>
          <w:i w:val="false"/>
          <w:color w:val="000000"/>
          <w:sz w:val="28"/>
        </w:rPr>
        <w:t>
      1) осы Қағидаларға 1-қосымшаға сәйкес нысан бойынша шоғырландырылған бухгалтерлiк балансты;</w:t>
      </w:r>
    </w:p>
    <w:bookmarkEnd w:id="25"/>
    <w:bookmarkStart w:name="z93" w:id="26"/>
    <w:p>
      <w:pPr>
        <w:spacing w:after="0"/>
        <w:ind w:left="0"/>
        <w:jc w:val="both"/>
      </w:pPr>
      <w:r>
        <w:rPr>
          <w:rFonts w:ascii="Times New Roman"/>
          <w:b w:val="false"/>
          <w:i w:val="false"/>
          <w:color w:val="000000"/>
          <w:sz w:val="28"/>
        </w:rPr>
        <w:t>
      2) осы Қағидаларға 2-қосымшаға сәйкес нысан бойынша қаржылық қызметтің нәтижелері туралы шоғырландырылған есепті;</w:t>
      </w:r>
    </w:p>
    <w:bookmarkEnd w:id="26"/>
    <w:bookmarkStart w:name="z94" w:id="27"/>
    <w:p>
      <w:pPr>
        <w:spacing w:after="0"/>
        <w:ind w:left="0"/>
        <w:jc w:val="both"/>
      </w:pPr>
      <w:r>
        <w:rPr>
          <w:rFonts w:ascii="Times New Roman"/>
          <w:b w:val="false"/>
          <w:i w:val="false"/>
          <w:color w:val="000000"/>
          <w:sz w:val="28"/>
        </w:rPr>
        <w:t>
      3) осы Қағидаларға 3-қосымшаға сәйкес нысан бойынша ақшаның қозғалысы туралы шоғырландырылған есепті (тікелей әдіс);</w:t>
      </w:r>
    </w:p>
    <w:bookmarkEnd w:id="27"/>
    <w:bookmarkStart w:name="z95" w:id="28"/>
    <w:p>
      <w:pPr>
        <w:spacing w:after="0"/>
        <w:ind w:left="0"/>
        <w:jc w:val="both"/>
      </w:pPr>
      <w:r>
        <w:rPr>
          <w:rFonts w:ascii="Times New Roman"/>
          <w:b w:val="false"/>
          <w:i w:val="false"/>
          <w:color w:val="000000"/>
          <w:sz w:val="28"/>
        </w:rPr>
        <w:t>
      4) осы Қағидаларға 4-қосымшаға сәйкес нысан бойынша таза активтердің/капиталдың өзгерістері туралы шоғырландырылған есепті;</w:t>
      </w:r>
    </w:p>
    <w:bookmarkEnd w:id="28"/>
    <w:bookmarkStart w:name="z96" w:id="29"/>
    <w:p>
      <w:pPr>
        <w:spacing w:after="0"/>
        <w:ind w:left="0"/>
        <w:jc w:val="both"/>
      </w:pPr>
      <w:r>
        <w:rPr>
          <w:rFonts w:ascii="Times New Roman"/>
          <w:b w:val="false"/>
          <w:i w:val="false"/>
          <w:color w:val="000000"/>
          <w:sz w:val="28"/>
        </w:rPr>
        <w:t>
      5) осы Қағидаларға 5-қосымшаға сәйкес нысан бойынша шоғырландырылған қаржылық есептiлiкке түсiндірме жазбаны қамтиды.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09.02.2016 </w:t>
      </w:r>
      <w:r>
        <w:rPr>
          <w:rFonts w:ascii="Times New Roman"/>
          <w:b w:val="false"/>
          <w:i w:val="false"/>
          <w:color w:val="000000"/>
          <w:sz w:val="28"/>
        </w:rPr>
        <w:t>№ 56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 w:id="30"/>
    <w:p>
      <w:pPr>
        <w:spacing w:after="0"/>
        <w:ind w:left="0"/>
        <w:jc w:val="both"/>
      </w:pPr>
      <w:r>
        <w:rPr>
          <w:rFonts w:ascii="Times New Roman"/>
          <w:b w:val="false"/>
          <w:i w:val="false"/>
          <w:color w:val="000000"/>
          <w:sz w:val="28"/>
        </w:rPr>
        <w:t>
       11. Жылдық және жартыжылдық шоғырландырылған қаржылық есептілікке бірінші қол қою құқығына осы органның басшысы немесе оны алмастыратын тұлға, екінші қол қою құқығына – бас бухгалтер немесе қаржылық есептілікті шоғырландыруды қамтамасыз ететін бөлімшені басқаратын тұлға ие.</w:t>
      </w:r>
    </w:p>
    <w:bookmarkEnd w:id="30"/>
    <w:p>
      <w:pPr>
        <w:spacing w:after="0"/>
        <w:ind w:left="0"/>
        <w:jc w:val="both"/>
      </w:pPr>
      <w:r>
        <w:rPr>
          <w:rFonts w:ascii="Times New Roman"/>
          <w:b w:val="false"/>
          <w:i w:val="false"/>
          <w:color w:val="000000"/>
          <w:sz w:val="28"/>
        </w:rPr>
        <w:t>
      Ұсынылатын шоғырландырылған қаржылық есептіліктің барлық нысандарында басшы мен бас бухгалтердің қолының қасында міндетті түрде қол таратылып жазылуы тиіс (аты-жөні).</w:t>
      </w:r>
    </w:p>
    <w:bookmarkStart w:name="z26" w:id="31"/>
    <w:p>
      <w:pPr>
        <w:spacing w:after="0"/>
        <w:ind w:left="0"/>
        <w:jc w:val="both"/>
      </w:pPr>
      <w:r>
        <w:rPr>
          <w:rFonts w:ascii="Times New Roman"/>
          <w:b w:val="false"/>
          <w:i w:val="false"/>
          <w:color w:val="000000"/>
          <w:sz w:val="28"/>
        </w:rPr>
        <w:t>
      12. Министрлікті және өзге де атқарушы органды қайта ұйымдастыру (біріктіру, қосу, бөлу, бөліну) кезінде мүліктік құқықтар мен міндеттемелер біріктіру және қосу кезінде - тапсырып беру актісіне сәйкес, ал бөлген және бөлінген кезде – бөлу балансына сәйкес құқықтық мирасқорға беріледі. Бөлу балансы әр бөлінетін мемлекеттік мекеме үшін бір данадан жасалады.</w:t>
      </w:r>
    </w:p>
    <w:bookmarkEnd w:id="31"/>
    <w:bookmarkStart w:name="z20" w:id="32"/>
    <w:p>
      <w:pPr>
        <w:spacing w:after="0"/>
        <w:ind w:left="0"/>
        <w:jc w:val="both"/>
      </w:pPr>
      <w:r>
        <w:rPr>
          <w:rFonts w:ascii="Times New Roman"/>
          <w:b w:val="false"/>
          <w:i w:val="false"/>
          <w:color w:val="000000"/>
          <w:sz w:val="28"/>
        </w:rPr>
        <w:t>
      Кредиторлардың талап қоюы үшін мерзім біткеннен кейін тарату кезінде тарату комиссиясы аралық тарату баланысын жасайды, онда таратылатын заңды тұлғаның мүлкінің құрамы, кредиторлар мәлімдеген талаптардың тізбесі, сондай-ақ оларды қарау нәтижелері туралы мәліметтер қамтылады.</w:t>
      </w:r>
    </w:p>
    <w:bookmarkEnd w:id="32"/>
    <w:bookmarkStart w:name="z21" w:id="33"/>
    <w:p>
      <w:pPr>
        <w:spacing w:after="0"/>
        <w:ind w:left="0"/>
        <w:jc w:val="both"/>
      </w:pPr>
      <w:r>
        <w:rPr>
          <w:rFonts w:ascii="Times New Roman"/>
          <w:b w:val="false"/>
          <w:i w:val="false"/>
          <w:color w:val="000000"/>
          <w:sz w:val="28"/>
        </w:rPr>
        <w:t>
      Аралық тарату баланысын заңды тұлғаның мүлкінің меншік иесі немесе заңды тұлғаны тарату туралы шешім қабылдаған орган бекітеді.</w:t>
      </w:r>
    </w:p>
    <w:bookmarkEnd w:id="33"/>
    <w:bookmarkStart w:name="z22" w:id="34"/>
    <w:p>
      <w:pPr>
        <w:spacing w:after="0"/>
        <w:ind w:left="0"/>
        <w:jc w:val="both"/>
      </w:pPr>
      <w:r>
        <w:rPr>
          <w:rFonts w:ascii="Times New Roman"/>
          <w:b w:val="false"/>
          <w:i w:val="false"/>
          <w:color w:val="000000"/>
          <w:sz w:val="28"/>
        </w:rPr>
        <w:t>
      Кредиторлармен есеп айырысу аяқталғаннан кейін тарату комиссиясы аралық тарату баланысын жасайды, оны заңды тұлғаның мүлкінің меншік иесі немесе заңды тұлғаны тарату туралы шешім қабылдаған орган бекітеді.</w:t>
      </w:r>
    </w:p>
    <w:bookmarkEnd w:id="34"/>
    <w:bookmarkStart w:name="z23" w:id="35"/>
    <w:p>
      <w:pPr>
        <w:spacing w:after="0"/>
        <w:ind w:left="0"/>
        <w:jc w:val="both"/>
      </w:pPr>
      <w:r>
        <w:rPr>
          <w:rFonts w:ascii="Times New Roman"/>
          <w:b w:val="false"/>
          <w:i w:val="false"/>
          <w:color w:val="000000"/>
          <w:sz w:val="28"/>
        </w:rPr>
        <w:t>
      Тарату кезінде "Шоғырландырылған бухгалтерлік баланс" нысаны бойынша тарату балансы жасалады. Қаржылық есептілік тарату рәсімдері толық аяқталғанға дейін ұсынылады.</w:t>
      </w:r>
    </w:p>
    <w:bookmarkEnd w:id="35"/>
    <w:bookmarkStart w:name="z24" w:id="36"/>
    <w:p>
      <w:pPr>
        <w:spacing w:after="0"/>
        <w:ind w:left="0"/>
        <w:jc w:val="both"/>
      </w:pPr>
      <w:r>
        <w:rPr>
          <w:rFonts w:ascii="Times New Roman"/>
          <w:b w:val="false"/>
          <w:i w:val="false"/>
          <w:color w:val="000000"/>
          <w:sz w:val="28"/>
        </w:rPr>
        <w:t>
      Мемлекеттік мекемені қайта ұйымдастыру (ажырату, бөлу, қосу мен біріктіру) кезінде бұрынғы/жаңа бағыныстағы бюджеттік бағдарламалар әкімшісі жыл басына аударылған сальдоны есепке ала отырып, жыл басынан бастап қайта ұйымдастырылған күннен кейінгі есепті күнге дейінгі кезеңде жылдық есептілік нысандарының толық көлемде шоғырландырылған қаржылық есептілігін жасайды.</w:t>
      </w:r>
    </w:p>
    <w:bookmarkEnd w:id="36"/>
    <w:bookmarkStart w:name="z97" w:id="37"/>
    <w:p>
      <w:pPr>
        <w:spacing w:after="0"/>
        <w:ind w:left="0"/>
        <w:jc w:val="both"/>
      </w:pPr>
      <w:r>
        <w:rPr>
          <w:rFonts w:ascii="Times New Roman"/>
          <w:b w:val="false"/>
          <w:i w:val="false"/>
          <w:color w:val="000000"/>
          <w:sz w:val="28"/>
        </w:rPr>
        <w:t>
      Бұрынғы/жаңа бағыныстағы бюджеттік бағдарламалардың әкімшілері Қағидалардың 6-қосымшасына сәйкес Шоғырландырылған бөлу бухгалтерлік баланс нысаны бойынша жыл басындағы таратып жазуды ұсынады, ол мыналарды қамтиды:</w:t>
      </w:r>
    </w:p>
    <w:bookmarkEnd w:id="37"/>
    <w:bookmarkStart w:name="z98" w:id="38"/>
    <w:p>
      <w:pPr>
        <w:spacing w:after="0"/>
        <w:ind w:left="0"/>
        <w:jc w:val="both"/>
      </w:pPr>
      <w:r>
        <w:rPr>
          <w:rFonts w:ascii="Times New Roman"/>
          <w:b w:val="false"/>
          <w:i w:val="false"/>
          <w:color w:val="000000"/>
          <w:sz w:val="28"/>
        </w:rPr>
        <w:t>
      жыл басындағы сальдо;</w:t>
      </w:r>
    </w:p>
    <w:bookmarkEnd w:id="38"/>
    <w:bookmarkStart w:name="z99" w:id="39"/>
    <w:p>
      <w:pPr>
        <w:spacing w:after="0"/>
        <w:ind w:left="0"/>
        <w:jc w:val="both"/>
      </w:pPr>
      <w:r>
        <w:rPr>
          <w:rFonts w:ascii="Times New Roman"/>
          <w:b w:val="false"/>
          <w:i w:val="false"/>
          <w:color w:val="000000"/>
          <w:sz w:val="28"/>
        </w:rPr>
        <w:t>
      бастапқы сальдо қосу/алу (қайта ұйымдастырылатын мемлекеттік мекеме);</w:t>
      </w:r>
    </w:p>
    <w:bookmarkEnd w:id="39"/>
    <w:bookmarkStart w:name="z100" w:id="40"/>
    <w:p>
      <w:pPr>
        <w:spacing w:after="0"/>
        <w:ind w:left="0"/>
        <w:jc w:val="both"/>
      </w:pPr>
      <w:r>
        <w:rPr>
          <w:rFonts w:ascii="Times New Roman"/>
          <w:b w:val="false"/>
          <w:i w:val="false"/>
          <w:color w:val="000000"/>
          <w:sz w:val="28"/>
        </w:rPr>
        <w:t>
      жыл басында қайта есептелген сальдо;</w:t>
      </w:r>
    </w:p>
    <w:bookmarkEnd w:id="40"/>
    <w:bookmarkStart w:name="z101" w:id="41"/>
    <w:p>
      <w:pPr>
        <w:spacing w:after="0"/>
        <w:ind w:left="0"/>
        <w:jc w:val="both"/>
      </w:pPr>
      <w:r>
        <w:rPr>
          <w:rFonts w:ascii="Times New Roman"/>
          <w:b w:val="false"/>
          <w:i w:val="false"/>
          <w:color w:val="000000"/>
          <w:sz w:val="28"/>
        </w:rPr>
        <w:t>
      қайта ұйымдастырылу күніне берілгені.</w:t>
      </w:r>
    </w:p>
    <w:bookmarkEnd w:id="41"/>
    <w:bookmarkStart w:name="z102" w:id="42"/>
    <w:p>
      <w:pPr>
        <w:spacing w:after="0"/>
        <w:ind w:left="0"/>
        <w:jc w:val="both"/>
      </w:pPr>
      <w:r>
        <w:rPr>
          <w:rFonts w:ascii="Times New Roman"/>
          <w:b w:val="false"/>
          <w:i w:val="false"/>
          <w:color w:val="000000"/>
          <w:sz w:val="28"/>
        </w:rPr>
        <w:t>
      Бюджеттік бағдарламалар әкімшісінің бухгалтерлік балансында жыл басында қайта есептелген сальдо қайта ұйымдастырылатын мемлекеттік мекеменің бухгалтерлік балансының жыл басындағы сальдосы есепке алына отырып, анықталады.</w:t>
      </w:r>
    </w:p>
    <w:bookmarkEnd w:id="42"/>
    <w:bookmarkStart w:name="z103" w:id="43"/>
    <w:p>
      <w:pPr>
        <w:spacing w:after="0"/>
        <w:ind w:left="0"/>
        <w:jc w:val="both"/>
      </w:pPr>
      <w:r>
        <w:rPr>
          <w:rFonts w:ascii="Times New Roman"/>
          <w:b w:val="false"/>
          <w:i w:val="false"/>
          <w:color w:val="000000"/>
          <w:sz w:val="28"/>
        </w:rPr>
        <w:t>
      Мемлекеттік мекемелердің қосылуы, біріктірілуі және жеке функциялары мен өкілеттіктерінің берілуі кезінде бұрынғы және жаңа бағыныстағы бюджеттік бағдарламалардың әкімшілері беру күніне активтер бойынша, дебиторлық және кредиторлық берешек бойынша таратып жазуды қоса алғанда тапсыру актісін жасайды.</w:t>
      </w:r>
    </w:p>
    <w:bookmarkEnd w:id="43"/>
    <w:bookmarkStart w:name="z104" w:id="44"/>
    <w:p>
      <w:pPr>
        <w:spacing w:after="0"/>
        <w:ind w:left="0"/>
        <w:jc w:val="both"/>
      </w:pPr>
      <w:r>
        <w:rPr>
          <w:rFonts w:ascii="Times New Roman"/>
          <w:b w:val="false"/>
          <w:i w:val="false"/>
          <w:color w:val="000000"/>
          <w:sz w:val="28"/>
        </w:rPr>
        <w:t>
      Жылдық есептілік нысандарының көлеміне беру күніне бөлу немесе тарату балансы енгізіледі және бюджетті атқару жөніндегі орталық атқарушы органға әрбір министрлік немесе өзге де атқарушы орган бойынша жеке есептермен бірге беріледі.</w:t>
      </w:r>
    </w:p>
    <w:bookmarkEnd w:id="44"/>
    <w:bookmarkStart w:name="z105" w:id="45"/>
    <w:p>
      <w:pPr>
        <w:spacing w:after="0"/>
        <w:ind w:left="0"/>
        <w:jc w:val="both"/>
      </w:pPr>
      <w:r>
        <w:rPr>
          <w:rFonts w:ascii="Times New Roman"/>
          <w:b w:val="false"/>
          <w:i w:val="false"/>
          <w:color w:val="000000"/>
          <w:sz w:val="28"/>
        </w:rPr>
        <w:t>
      Бөлу балансы қабылдаушы және тапсырушы тарап басшысының және бас бухгалтерінің қолымен, қолды міндетті түрде таратып (тегі және аты-жөні) жаза отырып, расталады.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09.02.2016 </w:t>
      </w:r>
      <w:r>
        <w:rPr>
          <w:rFonts w:ascii="Times New Roman"/>
          <w:b w:val="false"/>
          <w:i w:val="false"/>
          <w:color w:val="000000"/>
          <w:sz w:val="28"/>
        </w:rPr>
        <w:t>№ 56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7" w:id="46"/>
    <w:p>
      <w:pPr>
        <w:spacing w:after="0"/>
        <w:ind w:left="0"/>
        <w:jc w:val="both"/>
      </w:pPr>
      <w:r>
        <w:rPr>
          <w:rFonts w:ascii="Times New Roman"/>
          <w:b w:val="false"/>
          <w:i w:val="false"/>
          <w:color w:val="000000"/>
          <w:sz w:val="28"/>
        </w:rPr>
        <w:t>
       13. Жылдық және жартыжылдық шоғырландырылған қаржылық есептілікке мамандандырылған нысандар үлгілерін бюджетті атқару жөніндегі орталық уәкілетті органның келісімі бойынша тиісті бюджеттік бағдарламалар әкімшілері мен бюджеттi атқару жөнiндегi жергілікті уәкiлеттi органдар әзірлейді.</w:t>
      </w:r>
    </w:p>
    <w:bookmarkEnd w:id="46"/>
    <w:bookmarkStart w:name="z28" w:id="47"/>
    <w:p>
      <w:pPr>
        <w:spacing w:after="0"/>
        <w:ind w:left="0"/>
        <w:jc w:val="both"/>
      </w:pPr>
      <w:r>
        <w:rPr>
          <w:rFonts w:ascii="Times New Roman"/>
          <w:b w:val="false"/>
          <w:i w:val="false"/>
          <w:color w:val="000000"/>
          <w:sz w:val="28"/>
        </w:rPr>
        <w:t xml:space="preserve">
      14. Шоғырландырылған қаржылық есептілікті жасау кезінде Қазақстан Республикасының </w:t>
      </w:r>
      <w:r>
        <w:rPr>
          <w:rFonts w:ascii="Times New Roman"/>
          <w:b w:val="false"/>
          <w:i w:val="false"/>
          <w:color w:val="000000"/>
          <w:sz w:val="28"/>
        </w:rPr>
        <w:t>Бюджет Кодексін</w:t>
      </w:r>
      <w:r>
        <w:rPr>
          <w:rFonts w:ascii="Times New Roman"/>
          <w:b w:val="false"/>
          <w:i w:val="false"/>
          <w:color w:val="000000"/>
          <w:sz w:val="28"/>
        </w:rPr>
        <w:t xml:space="preserve">, мемлекеттік мекемелердегі бухгалтерлік есеп пен қаржылық есептілік жөніндегі </w:t>
      </w:r>
      <w:r>
        <w:rPr>
          <w:rFonts w:ascii="Times New Roman"/>
          <w:b w:val="false"/>
          <w:i w:val="false"/>
          <w:color w:val="000000"/>
          <w:sz w:val="28"/>
        </w:rPr>
        <w:t>нормативтік</w:t>
      </w:r>
      <w:r>
        <w:rPr>
          <w:rFonts w:ascii="Times New Roman"/>
          <w:b w:val="false"/>
          <w:i w:val="false"/>
          <w:color w:val="000000"/>
          <w:sz w:val="28"/>
        </w:rPr>
        <w:t xml:space="preserve"> құқықтық актілерді және осы Қағидаларды басшылыққа алу қажет.</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министрінің 09.02.2016 </w:t>
      </w:r>
      <w:r>
        <w:rPr>
          <w:rFonts w:ascii="Times New Roman"/>
          <w:b w:val="false"/>
          <w:i w:val="false"/>
          <w:color w:val="000000"/>
          <w:sz w:val="28"/>
        </w:rPr>
        <w:t>№ 56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9" w:id="48"/>
    <w:p>
      <w:pPr>
        <w:spacing w:after="0"/>
        <w:ind w:left="0"/>
        <w:jc w:val="left"/>
      </w:pPr>
      <w:r>
        <w:rPr>
          <w:rFonts w:ascii="Times New Roman"/>
          <w:b/>
          <w:i w:val="false"/>
          <w:color w:val="000000"/>
        </w:rPr>
        <w:t xml:space="preserve">  2. Қаржылық есептілікті шоғырландыру кезеңдері</w:t>
      </w:r>
    </w:p>
    <w:bookmarkEnd w:id="48"/>
    <w:bookmarkStart w:name="z30" w:id="49"/>
    <w:p>
      <w:pPr>
        <w:spacing w:after="0"/>
        <w:ind w:left="0"/>
        <w:jc w:val="both"/>
      </w:pPr>
      <w:r>
        <w:rPr>
          <w:rFonts w:ascii="Times New Roman"/>
          <w:b w:val="false"/>
          <w:i w:val="false"/>
          <w:color w:val="000000"/>
          <w:sz w:val="28"/>
        </w:rPr>
        <w:t>
      15. Шоғырландырылған қаржылық есептілікті дайындаған кезде қолданылатын бюджеттi атқару жөнiндегi жергілікті уәкiлеттi органдардың, бюджеттік бағдарламалар әкімшілерінің және олардың ведомстволық бағынысты мемлекеттік мекемелерінің қаржылық есептілігі бір есепті күндегі жағдай бойынша дайындалады.</w:t>
      </w:r>
    </w:p>
    <w:bookmarkEnd w:id="49"/>
    <w:bookmarkStart w:name="z31" w:id="50"/>
    <w:p>
      <w:pPr>
        <w:spacing w:after="0"/>
        <w:ind w:left="0"/>
        <w:jc w:val="both"/>
      </w:pPr>
      <w:r>
        <w:rPr>
          <w:rFonts w:ascii="Times New Roman"/>
          <w:b w:val="false"/>
          <w:i w:val="false"/>
          <w:color w:val="000000"/>
          <w:sz w:val="28"/>
        </w:rPr>
        <w:t>
      16. Осыған ұқсас мәмілелер мен басқа да оқиғалар үшін шоғырландырылған қаржылық есептілік бірыңғай есеп саясаты негізінде жасалады. Осыған сәйкес бюджеттi атқару жөнiндегi жергілікті уәкiлеттi органдар, бюджеттік бағдарламалардың әкімшілері мен мемлекеттік мекемелер есептеудің бірыңғай қағидаттарын қолданады.</w:t>
      </w:r>
    </w:p>
    <w:bookmarkEnd w:id="50"/>
    <w:bookmarkStart w:name="z32" w:id="51"/>
    <w:p>
      <w:pPr>
        <w:spacing w:after="0"/>
        <w:ind w:left="0"/>
        <w:jc w:val="both"/>
      </w:pPr>
      <w:r>
        <w:rPr>
          <w:rFonts w:ascii="Times New Roman"/>
          <w:b w:val="false"/>
          <w:i w:val="false"/>
          <w:color w:val="000000"/>
          <w:sz w:val="28"/>
        </w:rPr>
        <w:t>
      17. Қаржылық есептіліктің салыстыру қағидатын сақтау мақсатында ағымдағы кезеңнің шоғырландырылған қаржылық есептілігі осыған ұқсас өткен есептік кезеңнің деректерін салыстыру арқылы ұсынылады.</w:t>
      </w:r>
    </w:p>
    <w:bookmarkEnd w:id="51"/>
    <w:bookmarkStart w:name="z33" w:id="52"/>
    <w:p>
      <w:pPr>
        <w:spacing w:after="0"/>
        <w:ind w:left="0"/>
        <w:jc w:val="both"/>
      </w:pPr>
      <w:r>
        <w:rPr>
          <w:rFonts w:ascii="Times New Roman"/>
          <w:b w:val="false"/>
          <w:i w:val="false"/>
          <w:color w:val="000000"/>
          <w:sz w:val="28"/>
        </w:rPr>
        <w:t>
      18. Бірыңғай экономикалық ұйым ретінде бюджеттік бағдарламалар әкімшісінің және оған ведомстволық бағынысты мемлекеттік мекемелердің шоғырландырылған қаржылық есептілікті жасауы мынадай тәртіппен жүзеге асырылады:</w:t>
      </w:r>
    </w:p>
    <w:bookmarkEnd w:id="52"/>
    <w:bookmarkStart w:name="z34" w:id="53"/>
    <w:p>
      <w:pPr>
        <w:spacing w:after="0"/>
        <w:ind w:left="0"/>
        <w:jc w:val="both"/>
      </w:pPr>
      <w:r>
        <w:rPr>
          <w:rFonts w:ascii="Times New Roman"/>
          <w:b w:val="false"/>
          <w:i w:val="false"/>
          <w:color w:val="000000"/>
          <w:sz w:val="28"/>
        </w:rPr>
        <w:t>
      1) активтердің, міндеттемелердің, таза активтердің/капиталдың, кірістер мен шығыстардың, ақшаның түсімі мен шығып қалуының, таза активтердегі/капиталдағы өзгерістердің ұқсас баптарын жолма-жол қосу;</w:t>
      </w:r>
    </w:p>
    <w:bookmarkEnd w:id="53"/>
    <w:bookmarkStart w:name="z35" w:id="54"/>
    <w:p>
      <w:pPr>
        <w:spacing w:after="0"/>
        <w:ind w:left="0"/>
        <w:jc w:val="both"/>
      </w:pPr>
      <w:r>
        <w:rPr>
          <w:rFonts w:ascii="Times New Roman"/>
          <w:b w:val="false"/>
          <w:i w:val="false"/>
          <w:color w:val="000000"/>
          <w:sz w:val="28"/>
        </w:rPr>
        <w:t>
      2) бюджеттік бағдарламалар әкімшісі мен оған ведомстволық бағыныстағы мемлекеттік мекемелер арасындағы, сондай-ақ бір жүйе ішіндегі мемлекеттік мекемелер арасындағы операциялар бойынша кірістер мен шығыстардың элиминирленуі;</w:t>
      </w:r>
    </w:p>
    <w:bookmarkEnd w:id="54"/>
    <w:bookmarkStart w:name="z36" w:id="55"/>
    <w:p>
      <w:pPr>
        <w:spacing w:after="0"/>
        <w:ind w:left="0"/>
        <w:jc w:val="both"/>
      </w:pPr>
      <w:r>
        <w:rPr>
          <w:rFonts w:ascii="Times New Roman"/>
          <w:b w:val="false"/>
          <w:i w:val="false"/>
          <w:color w:val="000000"/>
          <w:sz w:val="28"/>
        </w:rPr>
        <w:t>
      3) бюджеттік бағдарламалар әкімшісі мен оған ведомстволық бағыныстағы мемлекеттік мекемелер арасындағы, сондай-ақ бір жүйе ішіндегі мемлекеттік мекемелер арасындағы өзара есеп айырысулар мен операциялар бойынша сальдо толықтай алып тасталады;</w:t>
      </w:r>
    </w:p>
    <w:bookmarkEnd w:id="55"/>
    <w:bookmarkStart w:name="z37" w:id="56"/>
    <w:p>
      <w:pPr>
        <w:spacing w:after="0"/>
        <w:ind w:left="0"/>
        <w:jc w:val="both"/>
      </w:pPr>
      <w:r>
        <w:rPr>
          <w:rFonts w:ascii="Times New Roman"/>
          <w:b w:val="false"/>
          <w:i w:val="false"/>
          <w:color w:val="000000"/>
          <w:sz w:val="28"/>
        </w:rPr>
        <w:t>
      4) осының алдындағы есепті кезеңнің шоғырландырылған деректерін көшіру.</w:t>
      </w:r>
    </w:p>
    <w:bookmarkEnd w:id="56"/>
    <w:bookmarkStart w:name="z106" w:id="57"/>
    <w:p>
      <w:pPr>
        <w:spacing w:after="0"/>
        <w:ind w:left="0"/>
        <w:jc w:val="both"/>
      </w:pPr>
      <w:r>
        <w:rPr>
          <w:rFonts w:ascii="Times New Roman"/>
          <w:b w:val="false"/>
          <w:i w:val="false"/>
          <w:color w:val="000000"/>
          <w:sz w:val="28"/>
        </w:rPr>
        <w:t>
      Шоғырландырылған қаржылық есептілікті жасау кезінде 5. "Қаржылық есептілікке түсіндірме жазба" нысанының кестелері бойынша көрсеткіштерді шоғырландыруды да бюджеттік бағдарламалар әкімшілері ұқсас баптарды қосу жолымен жүзеге асырады.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министрінің 09.02.2016 </w:t>
      </w:r>
      <w:r>
        <w:rPr>
          <w:rFonts w:ascii="Times New Roman"/>
          <w:b w:val="false"/>
          <w:i w:val="false"/>
          <w:color w:val="000000"/>
          <w:sz w:val="28"/>
        </w:rPr>
        <w:t>№ 56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8" w:id="58"/>
    <w:p>
      <w:pPr>
        <w:spacing w:after="0"/>
        <w:ind w:left="0"/>
        <w:jc w:val="both"/>
      </w:pPr>
      <w:r>
        <w:rPr>
          <w:rFonts w:ascii="Times New Roman"/>
          <w:b w:val="false"/>
          <w:i w:val="false"/>
          <w:color w:val="000000"/>
          <w:sz w:val="28"/>
        </w:rPr>
        <w:t>
       19. Бірыңғай экономикалық ұйым ретінде бюджеттi атқару жөнiндегi жергілікті уәкiлеттi органдарының шоғырландырылған қаржылық есептіліктерін жасау мынадай тәртіппен жүзеге асырылады:</w:t>
      </w:r>
    </w:p>
    <w:bookmarkEnd w:id="58"/>
    <w:bookmarkStart w:name="z39" w:id="59"/>
    <w:p>
      <w:pPr>
        <w:spacing w:after="0"/>
        <w:ind w:left="0"/>
        <w:jc w:val="both"/>
      </w:pPr>
      <w:r>
        <w:rPr>
          <w:rFonts w:ascii="Times New Roman"/>
          <w:b w:val="false"/>
          <w:i w:val="false"/>
          <w:color w:val="000000"/>
          <w:sz w:val="28"/>
        </w:rPr>
        <w:t>
      1) жергілікті бюджеттік бағдарламалар әкімшілерінің және бюджеттi атқару жөнiндегi жергілікті уәкiлеттi органдардың қаржылық есептіліктерінің ұқсас баптарын жолма-жол қосу. Активтердің, міндеттемелердің, таза активтердің/капиталдың, кірістердің және шығыстардың, ақшаның түсімі мен шығып қалуының, таза активтердегі/капиталдағы өзгерістердің ұқсас баптары;</w:t>
      </w:r>
    </w:p>
    <w:bookmarkEnd w:id="59"/>
    <w:bookmarkStart w:name="z40" w:id="60"/>
    <w:p>
      <w:pPr>
        <w:spacing w:after="0"/>
        <w:ind w:left="0"/>
        <w:jc w:val="both"/>
      </w:pPr>
      <w:r>
        <w:rPr>
          <w:rFonts w:ascii="Times New Roman"/>
          <w:b w:val="false"/>
          <w:i w:val="false"/>
          <w:color w:val="000000"/>
          <w:sz w:val="28"/>
        </w:rPr>
        <w:t>
      2) жоғары тұрған және төмен тұрған бюджеттi атқару жөнiндегi жергілікті уәкiлеттi органдар арасындағы, бюджеттік бағдарламалар әкімшілері арасындағы операциялар бойынша кірістер мен шығыстардың элиминирленуі.</w:t>
      </w:r>
    </w:p>
    <w:bookmarkEnd w:id="60"/>
    <w:bookmarkStart w:name="z107" w:id="61"/>
    <w:p>
      <w:pPr>
        <w:spacing w:after="0"/>
        <w:ind w:left="0"/>
        <w:jc w:val="both"/>
      </w:pPr>
      <w:r>
        <w:rPr>
          <w:rFonts w:ascii="Times New Roman"/>
          <w:b w:val="false"/>
          <w:i w:val="false"/>
          <w:color w:val="000000"/>
          <w:sz w:val="28"/>
        </w:rPr>
        <w:t>
      Шоғырландырылған қаржылық есептілікте кірістер мен шығыстардың екі рет есепке алынуын болдырмау мақсатында, оның ішінде жоғары тұрған және төмен тұрған бюджеттердi атқару жөнiндегi жергілікті уәкiлеттi органдар арасындағы трансферттер мен субсидиялар, ішкі кредит беру операциялары бойынша кірістер мен шығыстардың сомасы алынып тасталады;</w:t>
      </w:r>
    </w:p>
    <w:bookmarkEnd w:id="61"/>
    <w:bookmarkStart w:name="z108" w:id="62"/>
    <w:p>
      <w:pPr>
        <w:spacing w:after="0"/>
        <w:ind w:left="0"/>
        <w:jc w:val="both"/>
      </w:pPr>
      <w:r>
        <w:rPr>
          <w:rFonts w:ascii="Times New Roman"/>
          <w:b w:val="false"/>
          <w:i w:val="false"/>
          <w:color w:val="000000"/>
          <w:sz w:val="28"/>
        </w:rPr>
        <w:t>
      3) бюджетті атқару жөніндегі жергілікті уәкілетті орган қаржылық есептілікті шоғырландырған кезде бюджеттік бағдарламалар әкімшілері арасындағы, сондай-ақ жоғары тұрған және төмен тұрған бюджеттерді атқару жөніндегі уәкілетті органдар арасындағы өзара есеп айырысулар мен операциялар бойынша сальдо толығымен алынып тасталады;</w:t>
      </w:r>
    </w:p>
    <w:bookmarkEnd w:id="62"/>
    <w:bookmarkStart w:name="z109" w:id="63"/>
    <w:p>
      <w:pPr>
        <w:spacing w:after="0"/>
        <w:ind w:left="0"/>
        <w:jc w:val="both"/>
      </w:pPr>
      <w:r>
        <w:rPr>
          <w:rFonts w:ascii="Times New Roman"/>
          <w:b w:val="false"/>
          <w:i w:val="false"/>
          <w:color w:val="000000"/>
          <w:sz w:val="28"/>
        </w:rPr>
        <w:t>
      4) осының алдындағы есепті кезеңнің шоғырландырылған деректерін көшіру.</w:t>
      </w:r>
    </w:p>
    <w:bookmarkEnd w:id="63"/>
    <w:bookmarkStart w:name="z110" w:id="64"/>
    <w:p>
      <w:pPr>
        <w:spacing w:after="0"/>
        <w:ind w:left="0"/>
        <w:jc w:val="both"/>
      </w:pPr>
      <w:r>
        <w:rPr>
          <w:rFonts w:ascii="Times New Roman"/>
          <w:b w:val="false"/>
          <w:i w:val="false"/>
          <w:color w:val="000000"/>
          <w:sz w:val="28"/>
        </w:rPr>
        <w:t>
      Шоғырландырылған қаржылық есептілікті жасау кезінде 5. "Қаржылық есептілікке түсіндірме жазба" нысанының кестелері бойынша көрсеткіштерді шоғырландыруды да бюджеттi атқару жөнiндегi жергілікті уәкiлеттi органдар ұқсас баптарды қосу жолымен жүзеге асырады.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министрінің 09.02.2016 </w:t>
      </w:r>
      <w:r>
        <w:rPr>
          <w:rFonts w:ascii="Times New Roman"/>
          <w:b w:val="false"/>
          <w:i w:val="false"/>
          <w:color w:val="000000"/>
          <w:sz w:val="28"/>
        </w:rPr>
        <w:t>№ 56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1" w:id="65"/>
    <w:p>
      <w:pPr>
        <w:spacing w:after="0"/>
        <w:ind w:left="0"/>
        <w:jc w:val="both"/>
      </w:pPr>
      <w:r>
        <w:rPr>
          <w:rFonts w:ascii="Times New Roman"/>
          <w:b w:val="false"/>
          <w:i w:val="false"/>
          <w:color w:val="000000"/>
          <w:sz w:val="28"/>
        </w:rPr>
        <w:t>
       20. Шоғырландырылған қаржылық есептілікте квазимемлекеттік сектор субъектілеріне инвестициялар бюджеттік бағдарламалар әкімшісінің жеке қаржылық есептілігінде ұсынылған құн бойынша ұсынылады.</w:t>
      </w:r>
    </w:p>
    <w:bookmarkEnd w:id="65"/>
    <w:bookmarkStart w:name="z42" w:id="66"/>
    <w:p>
      <w:pPr>
        <w:spacing w:after="0"/>
        <w:ind w:left="0"/>
        <w:jc w:val="left"/>
      </w:pPr>
      <w:r>
        <w:rPr>
          <w:rFonts w:ascii="Times New Roman"/>
          <w:b/>
          <w:i w:val="false"/>
          <w:color w:val="000000"/>
        </w:rPr>
        <w:t xml:space="preserve"> 3. Қаржылық есептілікті шоғырландыру рәсімдері</w:t>
      </w:r>
    </w:p>
    <w:bookmarkEnd w:id="66"/>
    <w:bookmarkStart w:name="z43" w:id="67"/>
    <w:p>
      <w:pPr>
        <w:spacing w:after="0"/>
        <w:ind w:left="0"/>
        <w:jc w:val="both"/>
      </w:pPr>
      <w:r>
        <w:rPr>
          <w:rFonts w:ascii="Times New Roman"/>
          <w:b w:val="false"/>
          <w:i w:val="false"/>
          <w:color w:val="000000"/>
          <w:sz w:val="28"/>
        </w:rPr>
        <w:t>
      21. "Шоғырландырылған бухгалтерлік баланс" нысанының баптарын шоғырландыру ұқсас баптарды жолма-жол қосу арқылы жүзеге асырылады:</w:t>
      </w:r>
    </w:p>
    <w:bookmarkEnd w:id="67"/>
    <w:p>
      <w:pPr>
        <w:spacing w:after="0"/>
        <w:ind w:left="0"/>
        <w:jc w:val="both"/>
      </w:pPr>
      <w:r>
        <w:rPr>
          <w:rFonts w:ascii="Times New Roman"/>
          <w:b w:val="false"/>
          <w:i w:val="false"/>
          <w:color w:val="000000"/>
          <w:sz w:val="28"/>
        </w:rPr>
        <w:t>
      "Ақшалай қаражат және олардың баламалары" баптары (жол коды 010);</w:t>
      </w:r>
    </w:p>
    <w:p>
      <w:pPr>
        <w:spacing w:after="0"/>
        <w:ind w:left="0"/>
        <w:jc w:val="both"/>
      </w:pPr>
      <w:r>
        <w:rPr>
          <w:rFonts w:ascii="Times New Roman"/>
          <w:b w:val="false"/>
          <w:i w:val="false"/>
          <w:color w:val="000000"/>
          <w:sz w:val="28"/>
        </w:rPr>
        <w:t>
      "Қысқа мерзiмдi қаржы инвестициялары" баптары (жол коды 011), облыстың бюджеттi атқару жөнiндегi жергілікті уәкiлеттi органының шоғырландырылған қаржылық есептілігінде төмен тұрған бюджеттерге берілген бюджеттік кредиттер бойынша дебиторлық берешек сальдо сомасы алынып тастауға жатады (1110 "Қысқа мерзімді берілген қарыздар" шоты);</w:t>
      </w:r>
    </w:p>
    <w:p>
      <w:pPr>
        <w:spacing w:after="0"/>
        <w:ind w:left="0"/>
        <w:jc w:val="both"/>
      </w:pPr>
      <w:r>
        <w:rPr>
          <w:rFonts w:ascii="Times New Roman"/>
          <w:b w:val="false"/>
          <w:i w:val="false"/>
          <w:color w:val="000000"/>
          <w:sz w:val="28"/>
        </w:rPr>
        <w:t>
      "Бюджеттiк төлемдер бойынша қысқа мерзiмдi дебиторлық берешек" баптары (жол коды 012), облыстың бюджеттi атқару жөнiндегi жергілікті уәкiлеттi органының шоғырландырылған қаржылық есептілігінде төмен тұрған бюджеттерге берілген нысаналы трансфертер бойынша дебиторлық берешек сальдо сомасы алынып тастауға жатады;</w:t>
      </w:r>
    </w:p>
    <w:p>
      <w:pPr>
        <w:spacing w:after="0"/>
        <w:ind w:left="0"/>
        <w:jc w:val="both"/>
      </w:pPr>
      <w:r>
        <w:rPr>
          <w:rFonts w:ascii="Times New Roman"/>
          <w:b w:val="false"/>
          <w:i w:val="false"/>
          <w:color w:val="000000"/>
          <w:sz w:val="28"/>
        </w:rPr>
        <w:t>
      "Бюджетпен есеп айырысу бойынша қысқа мерзiмдi дебиторлық берешек" баптары (жол коды 013);</w:t>
      </w:r>
    </w:p>
    <w:p>
      <w:pPr>
        <w:spacing w:after="0"/>
        <w:ind w:left="0"/>
        <w:jc w:val="both"/>
      </w:pPr>
      <w:r>
        <w:rPr>
          <w:rFonts w:ascii="Times New Roman"/>
          <w:b w:val="false"/>
          <w:i w:val="false"/>
          <w:color w:val="000000"/>
          <w:sz w:val="28"/>
        </w:rPr>
        <w:t>
      "Сатып алушылар мен тапсырыс берушiлердiң қысқа мерзiмдi дебиторлық берешегi" баптары (жол коды 014);</w:t>
      </w:r>
    </w:p>
    <w:p>
      <w:pPr>
        <w:spacing w:after="0"/>
        <w:ind w:left="0"/>
        <w:jc w:val="both"/>
      </w:pPr>
      <w:r>
        <w:rPr>
          <w:rFonts w:ascii="Times New Roman"/>
          <w:b w:val="false"/>
          <w:i w:val="false"/>
          <w:color w:val="000000"/>
          <w:sz w:val="28"/>
        </w:rPr>
        <w:t>
      "Ведомстволық есеп айырысулар бойынша қысқа мерзiмдi дебиторлық берешек" баптары (жол коды 015).</w:t>
      </w:r>
    </w:p>
    <w:p>
      <w:pPr>
        <w:spacing w:after="0"/>
        <w:ind w:left="0"/>
        <w:jc w:val="both"/>
      </w:pPr>
      <w:r>
        <w:rPr>
          <w:rFonts w:ascii="Times New Roman"/>
          <w:b w:val="false"/>
          <w:i w:val="false"/>
          <w:color w:val="000000"/>
          <w:sz w:val="28"/>
        </w:rPr>
        <w:t>
      Бiр жүйенiң мемлекеттiк мекемелерi арасындағы өзара есеп айырысулар бойынша сальдо болған жағдайда, шоғырландыру кезінде өзара есеп айырысулар бойынша сальдо 015 пен 216-жолдар бойынша элиминирленеді, яғни өзара бірлесіп алынып тасталады (жол коды 015).</w:t>
      </w:r>
    </w:p>
    <w:p>
      <w:pPr>
        <w:spacing w:after="0"/>
        <w:ind w:left="0"/>
        <w:jc w:val="both"/>
      </w:pPr>
      <w:r>
        <w:rPr>
          <w:rFonts w:ascii="Times New Roman"/>
          <w:b w:val="false"/>
          <w:i w:val="false"/>
          <w:color w:val="000000"/>
          <w:sz w:val="28"/>
        </w:rPr>
        <w:t>
      "Алынуға тиiстi қысқа мерзiмдi сыйақылар" баптары (жол коды 016), облыстың бюджеттi атқару жөнiндегi жергілікті уәкiлеттi органының шоғырландырылған қаржылық есептілігінде төмен тұрған бюджеттерге берілген бюджеттік кредиттер бойынша алынуға тиiс сыйақылардың дебиторлық берешегінің сальдо сомасы алынып тасталуы тиіс;</w:t>
      </w:r>
    </w:p>
    <w:p>
      <w:pPr>
        <w:spacing w:after="0"/>
        <w:ind w:left="0"/>
        <w:jc w:val="both"/>
      </w:pPr>
      <w:r>
        <w:rPr>
          <w:rFonts w:ascii="Times New Roman"/>
          <w:b w:val="false"/>
          <w:i w:val="false"/>
          <w:color w:val="000000"/>
          <w:sz w:val="28"/>
        </w:rPr>
        <w:t>
      "Қызметкерлердiң қысқа мерзiмдi дебиторлық берешегi" баптары (жол коды 017);</w:t>
      </w:r>
    </w:p>
    <w:p>
      <w:pPr>
        <w:spacing w:after="0"/>
        <w:ind w:left="0"/>
        <w:jc w:val="both"/>
      </w:pPr>
      <w:r>
        <w:rPr>
          <w:rFonts w:ascii="Times New Roman"/>
          <w:b w:val="false"/>
          <w:i w:val="false"/>
          <w:color w:val="000000"/>
          <w:sz w:val="28"/>
        </w:rPr>
        <w:t>
      "Жалдау бойынша қысқа мерзiмдi дебиторлық берешек" баптары (жол коды 018);</w:t>
      </w:r>
    </w:p>
    <w:p>
      <w:pPr>
        <w:spacing w:after="0"/>
        <w:ind w:left="0"/>
        <w:jc w:val="both"/>
      </w:pPr>
      <w:r>
        <w:rPr>
          <w:rFonts w:ascii="Times New Roman"/>
          <w:b w:val="false"/>
          <w:i w:val="false"/>
          <w:color w:val="000000"/>
          <w:sz w:val="28"/>
        </w:rPr>
        <w:t>
      "Өзге қысқа мерзiмдi дебиторлық берешектер" баптары (жол коды 019);</w:t>
      </w:r>
    </w:p>
    <w:p>
      <w:pPr>
        <w:spacing w:after="0"/>
        <w:ind w:left="0"/>
        <w:jc w:val="both"/>
      </w:pPr>
      <w:r>
        <w:rPr>
          <w:rFonts w:ascii="Times New Roman"/>
          <w:b w:val="false"/>
          <w:i w:val="false"/>
          <w:color w:val="000000"/>
          <w:sz w:val="28"/>
        </w:rPr>
        <w:t>
      "Қорлар" баптары (жол коды 020);</w:t>
      </w:r>
    </w:p>
    <w:p>
      <w:pPr>
        <w:spacing w:after="0"/>
        <w:ind w:left="0"/>
        <w:jc w:val="both"/>
      </w:pPr>
      <w:r>
        <w:rPr>
          <w:rFonts w:ascii="Times New Roman"/>
          <w:b w:val="false"/>
          <w:i w:val="false"/>
          <w:color w:val="000000"/>
          <w:sz w:val="28"/>
        </w:rPr>
        <w:t>
      "Берiлген қысқа мерзiмдi аванстар" баптары (жол коды 021);</w:t>
      </w:r>
    </w:p>
    <w:p>
      <w:pPr>
        <w:spacing w:after="0"/>
        <w:ind w:left="0"/>
        <w:jc w:val="both"/>
      </w:pPr>
      <w:r>
        <w:rPr>
          <w:rFonts w:ascii="Times New Roman"/>
          <w:b w:val="false"/>
          <w:i w:val="false"/>
          <w:color w:val="000000"/>
          <w:sz w:val="28"/>
        </w:rPr>
        <w:t>
      "Өзге қысқа мерзiмдi активтер" баптары (жол коды 022);</w:t>
      </w:r>
    </w:p>
    <w:p>
      <w:pPr>
        <w:spacing w:after="0"/>
        <w:ind w:left="0"/>
        <w:jc w:val="both"/>
      </w:pPr>
      <w:r>
        <w:rPr>
          <w:rFonts w:ascii="Times New Roman"/>
          <w:b w:val="false"/>
          <w:i w:val="false"/>
          <w:color w:val="000000"/>
          <w:sz w:val="28"/>
        </w:rPr>
        <w:t>
      "Ұзақ мерзiмдi қаржылық инвестициялары" баптары (жол коды 110), облыстың бюджеттi атқару жөнiндегi жергілікті уәкiлеттi органының шоғырландырылған қаржылық есептілігінде төмен тұрған бюджетке берілген бюджеттік кредиттердің дебиторлық берешегі сальдосының сомасы алынып тастауға жатады (2120 "Ұзақ мерзiмдi берілген қарыздар" шоты);</w:t>
      </w:r>
    </w:p>
    <w:p>
      <w:pPr>
        <w:spacing w:after="0"/>
        <w:ind w:left="0"/>
        <w:jc w:val="both"/>
      </w:pPr>
      <w:r>
        <w:rPr>
          <w:rFonts w:ascii="Times New Roman"/>
          <w:b w:val="false"/>
          <w:i w:val="false"/>
          <w:color w:val="000000"/>
          <w:sz w:val="28"/>
        </w:rPr>
        <w:t>
      "Сатып алушылар мен тапсырыс берушiлердiң ұзақ мерзiмдi дебиторлық берешегi" баптары (жол коды 111);</w:t>
      </w:r>
    </w:p>
    <w:p>
      <w:pPr>
        <w:spacing w:after="0"/>
        <w:ind w:left="0"/>
        <w:jc w:val="both"/>
      </w:pPr>
      <w:r>
        <w:rPr>
          <w:rFonts w:ascii="Times New Roman"/>
          <w:b w:val="false"/>
          <w:i w:val="false"/>
          <w:color w:val="000000"/>
          <w:sz w:val="28"/>
        </w:rPr>
        <w:t>
      "Жалдау бойынша ұзақ мерзiмдi дебиторлық берешек" баптары (жол коды 112);</w:t>
      </w:r>
    </w:p>
    <w:p>
      <w:pPr>
        <w:spacing w:after="0"/>
        <w:ind w:left="0"/>
        <w:jc w:val="both"/>
      </w:pPr>
      <w:r>
        <w:rPr>
          <w:rFonts w:ascii="Times New Roman"/>
          <w:b w:val="false"/>
          <w:i w:val="false"/>
          <w:color w:val="000000"/>
          <w:sz w:val="28"/>
        </w:rPr>
        <w:t>
      "Өзге ұзақ мерзiмдi дебиторлық берешек" баптары (жол коды 113);</w:t>
      </w:r>
    </w:p>
    <w:p>
      <w:pPr>
        <w:spacing w:after="0"/>
        <w:ind w:left="0"/>
        <w:jc w:val="both"/>
      </w:pPr>
      <w:r>
        <w:rPr>
          <w:rFonts w:ascii="Times New Roman"/>
          <w:b w:val="false"/>
          <w:i w:val="false"/>
          <w:color w:val="000000"/>
          <w:sz w:val="28"/>
        </w:rPr>
        <w:t>
      "Негiзгi құралдар" баптары (жол коды 114);</w:t>
      </w:r>
    </w:p>
    <w:p>
      <w:pPr>
        <w:spacing w:after="0"/>
        <w:ind w:left="0"/>
        <w:jc w:val="both"/>
      </w:pPr>
      <w:r>
        <w:rPr>
          <w:rFonts w:ascii="Times New Roman"/>
          <w:b w:val="false"/>
          <w:i w:val="false"/>
          <w:color w:val="000000"/>
          <w:sz w:val="28"/>
        </w:rPr>
        <w:t>
      "Аяқталмаған құрылыс және күрделi салымдар" баптары (жол коды 115);</w:t>
      </w:r>
    </w:p>
    <w:p>
      <w:pPr>
        <w:spacing w:after="0"/>
        <w:ind w:left="0"/>
        <w:jc w:val="both"/>
      </w:pPr>
      <w:r>
        <w:rPr>
          <w:rFonts w:ascii="Times New Roman"/>
          <w:b w:val="false"/>
          <w:i w:val="false"/>
          <w:color w:val="000000"/>
          <w:sz w:val="28"/>
        </w:rPr>
        <w:t>
      "Инвестициялық жылжымайтын мүлiк" баптары (жол коды 116);</w:t>
      </w:r>
    </w:p>
    <w:p>
      <w:pPr>
        <w:spacing w:after="0"/>
        <w:ind w:left="0"/>
        <w:jc w:val="both"/>
      </w:pPr>
      <w:r>
        <w:rPr>
          <w:rFonts w:ascii="Times New Roman"/>
          <w:b w:val="false"/>
          <w:i w:val="false"/>
          <w:color w:val="000000"/>
          <w:sz w:val="28"/>
        </w:rPr>
        <w:t>
      "Биологиялық активтер" баптары (жол коды 117);</w:t>
      </w:r>
    </w:p>
    <w:p>
      <w:pPr>
        <w:spacing w:after="0"/>
        <w:ind w:left="0"/>
        <w:jc w:val="both"/>
      </w:pPr>
      <w:r>
        <w:rPr>
          <w:rFonts w:ascii="Times New Roman"/>
          <w:b w:val="false"/>
          <w:i w:val="false"/>
          <w:color w:val="000000"/>
          <w:sz w:val="28"/>
        </w:rPr>
        <w:t>
      "Материалдық емес активтер" баптары (жол коды 118);</w:t>
      </w:r>
    </w:p>
    <w:p>
      <w:pPr>
        <w:spacing w:after="0"/>
        <w:ind w:left="0"/>
        <w:jc w:val="both"/>
      </w:pPr>
      <w:r>
        <w:rPr>
          <w:rFonts w:ascii="Times New Roman"/>
          <w:b w:val="false"/>
          <w:i w:val="false"/>
          <w:color w:val="000000"/>
          <w:sz w:val="28"/>
        </w:rPr>
        <w:t>
      "Үлестік қатысу әдісімен есепке алынатын ұзақ мерзiмдi қаржылық инвестициялар" баптары (жол коды 119);</w:t>
      </w:r>
    </w:p>
    <w:p>
      <w:pPr>
        <w:spacing w:after="0"/>
        <w:ind w:left="0"/>
        <w:jc w:val="both"/>
      </w:pPr>
      <w:r>
        <w:rPr>
          <w:rFonts w:ascii="Times New Roman"/>
          <w:b w:val="false"/>
          <w:i w:val="false"/>
          <w:color w:val="000000"/>
          <w:sz w:val="28"/>
        </w:rPr>
        <w:t>
      "Өзге ұзақ мерзiмдi активтер" баптары (жол коды 120);</w:t>
      </w:r>
    </w:p>
    <w:p>
      <w:pPr>
        <w:spacing w:after="0"/>
        <w:ind w:left="0"/>
        <w:jc w:val="both"/>
      </w:pPr>
      <w:r>
        <w:rPr>
          <w:rFonts w:ascii="Times New Roman"/>
          <w:b w:val="false"/>
          <w:i w:val="false"/>
          <w:color w:val="000000"/>
          <w:sz w:val="28"/>
        </w:rPr>
        <w:t>
      "Қысқа мерзiмдi қаржылық мiндеттемелер" баптары (жол коды 210);</w:t>
      </w:r>
    </w:p>
    <w:p>
      <w:pPr>
        <w:spacing w:after="0"/>
        <w:ind w:left="0"/>
        <w:jc w:val="both"/>
      </w:pPr>
      <w:r>
        <w:rPr>
          <w:rFonts w:ascii="Times New Roman"/>
          <w:b w:val="false"/>
          <w:i w:val="false"/>
          <w:color w:val="000000"/>
          <w:sz w:val="28"/>
        </w:rPr>
        <w:t>
      "Бюджеттік төлемдер бойынша қысқа мерзiмдi кредиторлық берешек" баптары (жол коды 211);</w:t>
      </w:r>
    </w:p>
    <w:p>
      <w:pPr>
        <w:spacing w:after="0"/>
        <w:ind w:left="0"/>
        <w:jc w:val="both"/>
      </w:pPr>
      <w:r>
        <w:rPr>
          <w:rFonts w:ascii="Times New Roman"/>
          <w:b w:val="false"/>
          <w:i w:val="false"/>
          <w:color w:val="000000"/>
          <w:sz w:val="28"/>
        </w:rPr>
        <w:t>
      "Бюджетке төленетiн төлемдер бойынша қысқа мерзiмдi кредиторлық берешек" баптары (жол коды 212);</w:t>
      </w:r>
    </w:p>
    <w:p>
      <w:pPr>
        <w:spacing w:after="0"/>
        <w:ind w:left="0"/>
        <w:jc w:val="both"/>
      </w:pPr>
      <w:r>
        <w:rPr>
          <w:rFonts w:ascii="Times New Roman"/>
          <w:b w:val="false"/>
          <w:i w:val="false"/>
          <w:color w:val="000000"/>
          <w:sz w:val="28"/>
        </w:rPr>
        <w:t>
      "Бюджетпен есеп айырысу бойынша қысқа мерзiмдi кредиторлық берешек" баптары (жол коды 213), облыстың бюджеттi атқару жөнiндегi жергілікті уәкiлеттi органының шоғырландырылған қаржылық есептілігінде төмен тұрған бюджеттерге берілген бюджеттік кредиттер, есептелген сыйақылар және трансферттердің пайдаланылмаған сомасы бойынша бюджетке төлінетін кредиторлық берешек сальдосының сомасы алынып тастауға жатады;</w:t>
      </w:r>
    </w:p>
    <w:p>
      <w:pPr>
        <w:spacing w:after="0"/>
        <w:ind w:left="0"/>
        <w:jc w:val="both"/>
      </w:pPr>
      <w:r>
        <w:rPr>
          <w:rFonts w:ascii="Times New Roman"/>
          <w:b w:val="false"/>
          <w:i w:val="false"/>
          <w:color w:val="000000"/>
          <w:sz w:val="28"/>
        </w:rPr>
        <w:t>
      "Басқа да мiндеттi және ерiктi төлемдер бойынша қысқа мерзiмдi кредиторлық берешек" баптары (жол коды 214);</w:t>
      </w:r>
    </w:p>
    <w:p>
      <w:pPr>
        <w:spacing w:after="0"/>
        <w:ind w:left="0"/>
        <w:jc w:val="both"/>
      </w:pPr>
      <w:r>
        <w:rPr>
          <w:rFonts w:ascii="Times New Roman"/>
          <w:b w:val="false"/>
          <w:i w:val="false"/>
          <w:color w:val="000000"/>
          <w:sz w:val="28"/>
        </w:rPr>
        <w:t>
      "Өнім берушілерге және мердiгерлерге қысқа мерзiмдi кредиторлық берешек" баптары (жол коды 215);</w:t>
      </w:r>
    </w:p>
    <w:p>
      <w:pPr>
        <w:spacing w:after="0"/>
        <w:ind w:left="0"/>
        <w:jc w:val="both"/>
      </w:pPr>
      <w:r>
        <w:rPr>
          <w:rFonts w:ascii="Times New Roman"/>
          <w:b w:val="false"/>
          <w:i w:val="false"/>
          <w:color w:val="000000"/>
          <w:sz w:val="28"/>
        </w:rPr>
        <w:t>
      "Ведомстволық есеп айырысулар бойынша қысқа мерзiмдi кредиторлық берешек" баптары (жол коды 216).</w:t>
      </w:r>
    </w:p>
    <w:p>
      <w:pPr>
        <w:spacing w:after="0"/>
        <w:ind w:left="0"/>
        <w:jc w:val="both"/>
      </w:pPr>
      <w:r>
        <w:rPr>
          <w:rFonts w:ascii="Times New Roman"/>
          <w:b w:val="false"/>
          <w:i w:val="false"/>
          <w:color w:val="000000"/>
          <w:sz w:val="28"/>
        </w:rPr>
        <w:t>
      Бiр жүйенiң мемлекеттiк мекемелерi арасындағы өзара есеп айырысулар бойынша сальдо болған жағдайда, шоғырландыру кезінде 015 пен 216-жолдар бойынша өзара есеп айырысу бойынша сальдо элиминирленеді, яғни өзара алынып тасталады (жол коды 216).</w:t>
      </w:r>
    </w:p>
    <w:p>
      <w:pPr>
        <w:spacing w:after="0"/>
        <w:ind w:left="0"/>
        <w:jc w:val="both"/>
      </w:pPr>
      <w:r>
        <w:rPr>
          <w:rFonts w:ascii="Times New Roman"/>
          <w:b w:val="false"/>
          <w:i w:val="false"/>
          <w:color w:val="000000"/>
          <w:sz w:val="28"/>
        </w:rPr>
        <w:t>
      "Стипендиаттарға қысқа мерзiмдi кредиторлық берешек" баптары (жол коды 217);</w:t>
      </w:r>
    </w:p>
    <w:p>
      <w:pPr>
        <w:spacing w:after="0"/>
        <w:ind w:left="0"/>
        <w:jc w:val="both"/>
      </w:pPr>
      <w:r>
        <w:rPr>
          <w:rFonts w:ascii="Times New Roman"/>
          <w:b w:val="false"/>
          <w:i w:val="false"/>
          <w:color w:val="000000"/>
          <w:sz w:val="28"/>
        </w:rPr>
        <w:t>
      "Қызметкерлер алдында қысқа мерзiмдi кредиторлық берешек" баптары (жол коды 218);</w:t>
      </w:r>
    </w:p>
    <w:p>
      <w:pPr>
        <w:spacing w:after="0"/>
        <w:ind w:left="0"/>
        <w:jc w:val="both"/>
      </w:pPr>
      <w:r>
        <w:rPr>
          <w:rFonts w:ascii="Times New Roman"/>
          <w:b w:val="false"/>
          <w:i w:val="false"/>
          <w:color w:val="000000"/>
          <w:sz w:val="28"/>
        </w:rPr>
        <w:t>
      "Төленуге тиiстi қысқа мерзiмдi сыйақылар" баптары (жол коды 219);</w:t>
      </w:r>
    </w:p>
    <w:p>
      <w:pPr>
        <w:spacing w:after="0"/>
        <w:ind w:left="0"/>
        <w:jc w:val="both"/>
      </w:pPr>
      <w:r>
        <w:rPr>
          <w:rFonts w:ascii="Times New Roman"/>
          <w:b w:val="false"/>
          <w:i w:val="false"/>
          <w:color w:val="000000"/>
          <w:sz w:val="28"/>
        </w:rPr>
        <w:t>
      "Жалдау бойынша қысқа мерзiмдi кредиторлық берешек" баптары (жол коды 220);</w:t>
      </w:r>
    </w:p>
    <w:p>
      <w:pPr>
        <w:spacing w:after="0"/>
        <w:ind w:left="0"/>
        <w:jc w:val="both"/>
      </w:pPr>
      <w:r>
        <w:rPr>
          <w:rFonts w:ascii="Times New Roman"/>
          <w:b w:val="false"/>
          <w:i w:val="false"/>
          <w:color w:val="000000"/>
          <w:sz w:val="28"/>
        </w:rPr>
        <w:t>
      "Өзге қысқа мерзiмдi кредиторлық берешек" баптары (жол коды 221);</w:t>
      </w:r>
    </w:p>
    <w:p>
      <w:pPr>
        <w:spacing w:after="0"/>
        <w:ind w:left="0"/>
        <w:jc w:val="both"/>
      </w:pPr>
      <w:r>
        <w:rPr>
          <w:rFonts w:ascii="Times New Roman"/>
          <w:b w:val="false"/>
          <w:i w:val="false"/>
          <w:color w:val="000000"/>
          <w:sz w:val="28"/>
        </w:rPr>
        <w:t>
      "Қысқа мерзiмдi бағалау және кепiлдiк мiндеттемелерi" баптары (жол коды 222);</w:t>
      </w:r>
    </w:p>
    <w:p>
      <w:pPr>
        <w:spacing w:after="0"/>
        <w:ind w:left="0"/>
        <w:jc w:val="both"/>
      </w:pPr>
      <w:r>
        <w:rPr>
          <w:rFonts w:ascii="Times New Roman"/>
          <w:b w:val="false"/>
          <w:i w:val="false"/>
          <w:color w:val="000000"/>
          <w:sz w:val="28"/>
        </w:rPr>
        <w:t>
      "Өзге қысқа мерзiмдi мiндеттемелер" баптары (жол коды 223);</w:t>
      </w:r>
    </w:p>
    <w:p>
      <w:pPr>
        <w:spacing w:after="0"/>
        <w:ind w:left="0"/>
        <w:jc w:val="both"/>
      </w:pPr>
      <w:r>
        <w:rPr>
          <w:rFonts w:ascii="Times New Roman"/>
          <w:b w:val="false"/>
          <w:i w:val="false"/>
          <w:color w:val="000000"/>
          <w:sz w:val="28"/>
        </w:rPr>
        <w:t>
      "Ұзақ мерзiмдi қаржылық мiндеттемелер" баптары (жол коды 310);</w:t>
      </w:r>
    </w:p>
    <w:p>
      <w:pPr>
        <w:spacing w:after="0"/>
        <w:ind w:left="0"/>
        <w:jc w:val="both"/>
      </w:pPr>
      <w:r>
        <w:rPr>
          <w:rFonts w:ascii="Times New Roman"/>
          <w:b w:val="false"/>
          <w:i w:val="false"/>
          <w:color w:val="000000"/>
          <w:sz w:val="28"/>
        </w:rPr>
        <w:t>
      "Өнім берушілерге және мердiгерлерге ұзақ мерзiмдi кредиторлық берешек" баптары (жол коды 311);</w:t>
      </w:r>
    </w:p>
    <w:p>
      <w:pPr>
        <w:spacing w:after="0"/>
        <w:ind w:left="0"/>
        <w:jc w:val="both"/>
      </w:pPr>
      <w:r>
        <w:rPr>
          <w:rFonts w:ascii="Times New Roman"/>
          <w:b w:val="false"/>
          <w:i w:val="false"/>
          <w:color w:val="000000"/>
          <w:sz w:val="28"/>
        </w:rPr>
        <w:t>
      "Жалдау бойынша ұзақ мерзiмдi кредиторлық берешек" баптары (жол коды 312);</w:t>
      </w:r>
    </w:p>
    <w:p>
      <w:pPr>
        <w:spacing w:after="0"/>
        <w:ind w:left="0"/>
        <w:jc w:val="both"/>
      </w:pPr>
      <w:r>
        <w:rPr>
          <w:rFonts w:ascii="Times New Roman"/>
          <w:b w:val="false"/>
          <w:i w:val="false"/>
          <w:color w:val="000000"/>
          <w:sz w:val="28"/>
        </w:rPr>
        <w:t>
      "Бюджет алдындағы ұзақ мерзiмдi кредиторлық берешек" баптары (жол коды 313), облыстың бюджеттi атқару жөнiндегi жергілікті уәкiлеттi органының шоғырландырылған қаржылық есептілігінде төмен тұрған бюджеттерге берілген бюджеттік кредиттер бойынша бюджетке төленетін кредиторлық берешек сальдосының сомасы алынып тастауға жатады;</w:t>
      </w:r>
    </w:p>
    <w:p>
      <w:pPr>
        <w:spacing w:after="0"/>
        <w:ind w:left="0"/>
        <w:jc w:val="both"/>
      </w:pPr>
      <w:r>
        <w:rPr>
          <w:rFonts w:ascii="Times New Roman"/>
          <w:b w:val="false"/>
          <w:i w:val="false"/>
          <w:color w:val="000000"/>
          <w:sz w:val="28"/>
        </w:rPr>
        <w:t>
      "Ұзақ мерзiмдi бағалау және кепiлдiк мiндеттемелерi" баптары (жол коды 314);</w:t>
      </w:r>
    </w:p>
    <w:p>
      <w:pPr>
        <w:spacing w:after="0"/>
        <w:ind w:left="0"/>
        <w:jc w:val="both"/>
      </w:pPr>
      <w:r>
        <w:rPr>
          <w:rFonts w:ascii="Times New Roman"/>
          <w:b w:val="false"/>
          <w:i w:val="false"/>
          <w:color w:val="000000"/>
          <w:sz w:val="28"/>
        </w:rPr>
        <w:t>
      "Өзге ұзақ мерзiмдi мiндеттемелер" баптары (жол коды 315);</w:t>
      </w:r>
    </w:p>
    <w:p>
      <w:pPr>
        <w:spacing w:after="0"/>
        <w:ind w:left="0"/>
        <w:jc w:val="both"/>
      </w:pPr>
      <w:r>
        <w:rPr>
          <w:rFonts w:ascii="Times New Roman"/>
          <w:b w:val="false"/>
          <w:i w:val="false"/>
          <w:color w:val="000000"/>
          <w:sz w:val="28"/>
        </w:rPr>
        <w:t>
      "Күрделi салымдарды сыртқы қарыздар мен байланысты гранттар есебiнен қаржыландыру" баптары (жол коды 410);</w:t>
      </w:r>
    </w:p>
    <w:bookmarkStart w:name="z111" w:id="68"/>
    <w:p>
      <w:pPr>
        <w:spacing w:after="0"/>
        <w:ind w:left="0"/>
        <w:jc w:val="both"/>
      </w:pPr>
      <w:r>
        <w:rPr>
          <w:rFonts w:ascii="Times New Roman"/>
          <w:b w:val="false"/>
          <w:i w:val="false"/>
          <w:color w:val="000000"/>
          <w:sz w:val="28"/>
        </w:rPr>
        <w:t>
      "Резервтер" баптары (жол коды 411);</w:t>
      </w:r>
    </w:p>
    <w:bookmarkEnd w:id="68"/>
    <w:bookmarkStart w:name="z112" w:id="69"/>
    <w:p>
      <w:pPr>
        <w:spacing w:after="0"/>
        <w:ind w:left="0"/>
        <w:jc w:val="both"/>
      </w:pPr>
      <w:r>
        <w:rPr>
          <w:rFonts w:ascii="Times New Roman"/>
          <w:b w:val="false"/>
          <w:i w:val="false"/>
          <w:color w:val="000000"/>
          <w:sz w:val="28"/>
        </w:rPr>
        <w:t>
      "Жинақталған қаржылық нәтиже" баптары (жол коды 412).</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Қаржы министрінің 09.02.2016 </w:t>
      </w:r>
      <w:r>
        <w:rPr>
          <w:rFonts w:ascii="Times New Roman"/>
          <w:b w:val="false"/>
          <w:i w:val="false"/>
          <w:color w:val="000000"/>
          <w:sz w:val="28"/>
        </w:rPr>
        <w:t>№ 56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3" w:id="70"/>
    <w:p>
      <w:pPr>
        <w:spacing w:after="0"/>
        <w:ind w:left="0"/>
        <w:jc w:val="both"/>
      </w:pPr>
      <w:r>
        <w:rPr>
          <w:rFonts w:ascii="Times New Roman"/>
          <w:b w:val="false"/>
          <w:i w:val="false"/>
          <w:color w:val="000000"/>
          <w:sz w:val="28"/>
        </w:rPr>
        <w:t>
       22. Мазмұны жағынан ұқсас баланстан тыс шоттар да осылай жинақталады:</w:t>
      </w:r>
    </w:p>
    <w:bookmarkEnd w:id="70"/>
    <w:p>
      <w:pPr>
        <w:spacing w:after="0"/>
        <w:ind w:left="0"/>
        <w:jc w:val="both"/>
      </w:pPr>
      <w:r>
        <w:rPr>
          <w:rFonts w:ascii="Times New Roman"/>
          <w:b w:val="false"/>
          <w:i w:val="false"/>
          <w:color w:val="000000"/>
          <w:sz w:val="28"/>
        </w:rPr>
        <w:t>
      "Жалға алынған активтер" баптары (жол коды 610);</w:t>
      </w:r>
    </w:p>
    <w:p>
      <w:pPr>
        <w:spacing w:after="0"/>
        <w:ind w:left="0"/>
        <w:jc w:val="both"/>
      </w:pPr>
      <w:r>
        <w:rPr>
          <w:rFonts w:ascii="Times New Roman"/>
          <w:b w:val="false"/>
          <w:i w:val="false"/>
          <w:color w:val="000000"/>
          <w:sz w:val="28"/>
        </w:rPr>
        <w:t>
      "Жауаптылықпен сақтауға қабылданған немесе орталықтандырылған жабдықтау бойынша төленген қорлар" баптары (жол коды 620);</w:t>
      </w:r>
    </w:p>
    <w:p>
      <w:pPr>
        <w:spacing w:after="0"/>
        <w:ind w:left="0"/>
        <w:jc w:val="both"/>
      </w:pPr>
      <w:r>
        <w:rPr>
          <w:rFonts w:ascii="Times New Roman"/>
          <w:b w:val="false"/>
          <w:i w:val="false"/>
          <w:color w:val="000000"/>
          <w:sz w:val="28"/>
        </w:rPr>
        <w:t>
      "Қатаң есептілік бланкілері" баптары (жол коды 630);</w:t>
      </w:r>
    </w:p>
    <w:p>
      <w:pPr>
        <w:spacing w:after="0"/>
        <w:ind w:left="0"/>
        <w:jc w:val="both"/>
      </w:pPr>
      <w:r>
        <w:rPr>
          <w:rFonts w:ascii="Times New Roman"/>
          <w:b w:val="false"/>
          <w:i w:val="false"/>
          <w:color w:val="000000"/>
          <w:sz w:val="28"/>
        </w:rPr>
        <w:t>
      "Төлемге қабiлетсiз дебиторлардың есептен шығарылған берешегi" баптары (жол коды 640);</w:t>
      </w:r>
    </w:p>
    <w:p>
      <w:pPr>
        <w:spacing w:after="0"/>
        <w:ind w:left="0"/>
        <w:jc w:val="both"/>
      </w:pPr>
      <w:r>
        <w:rPr>
          <w:rFonts w:ascii="Times New Roman"/>
          <w:b w:val="false"/>
          <w:i w:val="false"/>
          <w:color w:val="000000"/>
          <w:sz w:val="28"/>
        </w:rPr>
        <w:t>
      "Қайтарылмаған материалдық құндылықтар үшiн оқушылар мен студенттердiң берешегi" баптары (жол коды 650);</w:t>
      </w:r>
    </w:p>
    <w:p>
      <w:pPr>
        <w:spacing w:after="0"/>
        <w:ind w:left="0"/>
        <w:jc w:val="both"/>
      </w:pPr>
      <w:r>
        <w:rPr>
          <w:rFonts w:ascii="Times New Roman"/>
          <w:b w:val="false"/>
          <w:i w:val="false"/>
          <w:color w:val="000000"/>
          <w:sz w:val="28"/>
        </w:rPr>
        <w:t>
      "Ауыспалы спорттық жүлделер мен кубоктар" баптары (жол коды 660);</w:t>
      </w:r>
    </w:p>
    <w:p>
      <w:pPr>
        <w:spacing w:after="0"/>
        <w:ind w:left="0"/>
        <w:jc w:val="both"/>
      </w:pPr>
      <w:r>
        <w:rPr>
          <w:rFonts w:ascii="Times New Roman"/>
          <w:b w:val="false"/>
          <w:i w:val="false"/>
          <w:color w:val="000000"/>
          <w:sz w:val="28"/>
        </w:rPr>
        <w:t>
      "Жолдамалар" баптары (жол коды 670);</w:t>
      </w:r>
    </w:p>
    <w:p>
      <w:pPr>
        <w:spacing w:after="0"/>
        <w:ind w:left="0"/>
        <w:jc w:val="both"/>
      </w:pPr>
      <w:r>
        <w:rPr>
          <w:rFonts w:ascii="Times New Roman"/>
          <w:b w:val="false"/>
          <w:i w:val="false"/>
          <w:color w:val="000000"/>
          <w:sz w:val="28"/>
        </w:rPr>
        <w:t>
      "Әскери техниканың оқу құралдары" баптары (жол коды 680);</w:t>
      </w:r>
    </w:p>
    <w:p>
      <w:pPr>
        <w:spacing w:after="0"/>
        <w:ind w:left="0"/>
        <w:jc w:val="both"/>
      </w:pPr>
      <w:r>
        <w:rPr>
          <w:rFonts w:ascii="Times New Roman"/>
          <w:b w:val="false"/>
          <w:i w:val="false"/>
          <w:color w:val="000000"/>
          <w:sz w:val="28"/>
        </w:rPr>
        <w:t>
      "Мәдени мұра активтерi" баптары (жол коды 690).</w:t>
      </w:r>
    </w:p>
    <w:bookmarkStart w:name="z84" w:id="71"/>
    <w:p>
      <w:pPr>
        <w:spacing w:after="0"/>
        <w:ind w:left="0"/>
        <w:jc w:val="both"/>
      </w:pPr>
      <w:r>
        <w:rPr>
          <w:rFonts w:ascii="Times New Roman"/>
          <w:b w:val="false"/>
          <w:i w:val="false"/>
          <w:color w:val="000000"/>
          <w:sz w:val="28"/>
        </w:rPr>
        <w:t>
      23. "Қаржылық қызмет нәтижелерi туралы шоғырландырылған есеп" нысанының баптарын шоғырландыру кірістер мен шығыстардың ұқсас баптарын жолма-жол қосу арқылы жүзеге асырылады:</w:t>
      </w:r>
    </w:p>
    <w:bookmarkEnd w:id="71"/>
    <w:bookmarkStart w:name="z113" w:id="72"/>
    <w:p>
      <w:pPr>
        <w:spacing w:after="0"/>
        <w:ind w:left="0"/>
        <w:jc w:val="both"/>
      </w:pPr>
      <w:r>
        <w:rPr>
          <w:rFonts w:ascii="Times New Roman"/>
          <w:b w:val="false"/>
          <w:i w:val="false"/>
          <w:color w:val="000000"/>
          <w:sz w:val="28"/>
        </w:rPr>
        <w:t>
      "Айырбас емес операциялардан алынатын кiрiстер" баптары (жол коды 010);</w:t>
      </w:r>
    </w:p>
    <w:bookmarkEnd w:id="72"/>
    <w:bookmarkStart w:name="z114" w:id="73"/>
    <w:p>
      <w:pPr>
        <w:spacing w:after="0"/>
        <w:ind w:left="0"/>
        <w:jc w:val="both"/>
      </w:pPr>
      <w:r>
        <w:rPr>
          <w:rFonts w:ascii="Times New Roman"/>
          <w:b w:val="false"/>
          <w:i w:val="false"/>
          <w:color w:val="000000"/>
          <w:sz w:val="28"/>
        </w:rPr>
        <w:t>
      "Ағымдағы қызметтi қаржыландыру" баптары (жол коды 011), облыстың бюджеттi атқару жөнiндегi жергілікті уәкiлеттi органының шоғырландырылған қаржылық есептілігінде бюджеттік кредиттерді беру мақсатына арналған айырбас емес операциялардан түсетін кірістер сомасы; нысаналы трансферттер қаражаты есебінен іске асырылатын бюджеттік бағдарламалардан алынған, ағымдағы қызметтi қаржыландыруға бюджеттік бағдарлама әкімшілерінен алынған ведомстволық бағынысты мемлекеттік мекемелердің кірістер сомасы алынып тастауға жатады;</w:t>
      </w:r>
    </w:p>
    <w:bookmarkEnd w:id="73"/>
    <w:bookmarkStart w:name="z115" w:id="74"/>
    <w:p>
      <w:pPr>
        <w:spacing w:after="0"/>
        <w:ind w:left="0"/>
        <w:jc w:val="both"/>
      </w:pPr>
      <w:r>
        <w:rPr>
          <w:rFonts w:ascii="Times New Roman"/>
          <w:b w:val="false"/>
          <w:i w:val="false"/>
          <w:color w:val="000000"/>
          <w:sz w:val="28"/>
        </w:rPr>
        <w:t xml:space="preserve">
      "Күрделi салымдарды қаржыландыру" баптары (жол коды 012) шоғырландырылған қаржылық есептілігінде күрделі салымдарды қаржыландыруға бюджеттік бағдарлама әкімшілерінен алынған ведомстволық бағынысты мемлекеттік мекемелердің </w:t>
      </w:r>
      <w:r>
        <w:rPr>
          <w:rFonts w:ascii="Times New Roman"/>
          <w:b w:val="false"/>
          <w:i w:val="false"/>
          <w:color w:val="000000"/>
          <w:sz w:val="28"/>
        </w:rPr>
        <w:t>кірістер сомасы алынып тастауға жатады;</w:t>
      </w:r>
    </w:p>
    <w:bookmarkEnd w:id="74"/>
    <w:bookmarkStart w:name="z119" w:id="75"/>
    <w:p>
      <w:pPr>
        <w:spacing w:after="0"/>
        <w:ind w:left="0"/>
        <w:jc w:val="both"/>
      </w:pPr>
      <w:r>
        <w:rPr>
          <w:rFonts w:ascii="Times New Roman"/>
          <w:b w:val="false"/>
          <w:i w:val="false"/>
          <w:color w:val="000000"/>
          <w:sz w:val="28"/>
        </w:rPr>
        <w:t>
      "Сыртқы қарыздар есебінен қаржыландырудан алынатын кірістер" баптары (жол коды 013);</w:t>
      </w:r>
    </w:p>
    <w:bookmarkEnd w:id="75"/>
    <w:bookmarkStart w:name="z120" w:id="76"/>
    <w:p>
      <w:pPr>
        <w:spacing w:after="0"/>
        <w:ind w:left="0"/>
        <w:jc w:val="both"/>
      </w:pPr>
      <w:r>
        <w:rPr>
          <w:rFonts w:ascii="Times New Roman"/>
          <w:b w:val="false"/>
          <w:i w:val="false"/>
          <w:color w:val="000000"/>
          <w:sz w:val="28"/>
        </w:rPr>
        <w:t>
      "Трансферттер" баптары (жол коды 014), облыстың бюджеттi атқару жөнiндегi жергілікті уәкiлеттi органының шоғырландырылған қаржылық есептілігінде жоғары тұрған бюджеттен аударылған төмен тұрған бюджет алған трансферттерден кіріс сомасы алынып тастауға жатады;</w:t>
      </w:r>
    </w:p>
    <w:bookmarkEnd w:id="76"/>
    <w:bookmarkStart w:name="z121" w:id="77"/>
    <w:p>
      <w:pPr>
        <w:spacing w:after="0"/>
        <w:ind w:left="0"/>
        <w:jc w:val="both"/>
      </w:pPr>
      <w:r>
        <w:rPr>
          <w:rFonts w:ascii="Times New Roman"/>
          <w:b w:val="false"/>
          <w:i w:val="false"/>
          <w:color w:val="000000"/>
          <w:sz w:val="28"/>
        </w:rPr>
        <w:t>
      "Субсидиялар" баптары (жол коды 015);</w:t>
      </w:r>
    </w:p>
    <w:bookmarkEnd w:id="77"/>
    <w:bookmarkStart w:name="z122" w:id="78"/>
    <w:p>
      <w:pPr>
        <w:spacing w:after="0"/>
        <w:ind w:left="0"/>
        <w:jc w:val="both"/>
      </w:pPr>
      <w:r>
        <w:rPr>
          <w:rFonts w:ascii="Times New Roman"/>
          <w:b w:val="false"/>
          <w:i w:val="false"/>
          <w:color w:val="000000"/>
          <w:sz w:val="28"/>
        </w:rPr>
        <w:t>
      "Демеушiлiк және қайырымдылық көмек" баптары (жол коды 016);</w:t>
      </w:r>
    </w:p>
    <w:bookmarkEnd w:id="78"/>
    <w:bookmarkStart w:name="z123" w:id="79"/>
    <w:p>
      <w:pPr>
        <w:spacing w:after="0"/>
        <w:ind w:left="0"/>
        <w:jc w:val="both"/>
      </w:pPr>
      <w:r>
        <w:rPr>
          <w:rFonts w:ascii="Times New Roman"/>
          <w:b w:val="false"/>
          <w:i w:val="false"/>
          <w:color w:val="000000"/>
          <w:sz w:val="28"/>
        </w:rPr>
        <w:t>
      "Гранттар" баптары (жол коды 017);</w:t>
      </w:r>
    </w:p>
    <w:bookmarkEnd w:id="79"/>
    <w:bookmarkStart w:name="z124" w:id="80"/>
    <w:p>
      <w:pPr>
        <w:spacing w:after="0"/>
        <w:ind w:left="0"/>
        <w:jc w:val="both"/>
      </w:pPr>
      <w:r>
        <w:rPr>
          <w:rFonts w:ascii="Times New Roman"/>
          <w:b w:val="false"/>
          <w:i w:val="false"/>
          <w:color w:val="000000"/>
          <w:sz w:val="28"/>
        </w:rPr>
        <w:t>
      "Өзгелер" баптары (жол коды 018);</w:t>
      </w:r>
    </w:p>
    <w:bookmarkEnd w:id="80"/>
    <w:bookmarkStart w:name="z125" w:id="81"/>
    <w:p>
      <w:pPr>
        <w:spacing w:after="0"/>
        <w:ind w:left="0"/>
        <w:jc w:val="both"/>
      </w:pPr>
      <w:r>
        <w:rPr>
          <w:rFonts w:ascii="Times New Roman"/>
          <w:b w:val="false"/>
          <w:i w:val="false"/>
          <w:color w:val="000000"/>
          <w:sz w:val="28"/>
        </w:rPr>
        <w:t>
      "Айырбас операциялардан алынатын кiрiстер" баптары (жол коды 020);</w:t>
      </w:r>
    </w:p>
    <w:bookmarkEnd w:id="81"/>
    <w:bookmarkStart w:name="z126" w:id="82"/>
    <w:p>
      <w:pPr>
        <w:spacing w:after="0"/>
        <w:ind w:left="0"/>
        <w:jc w:val="both"/>
      </w:pPr>
      <w:r>
        <w:rPr>
          <w:rFonts w:ascii="Times New Roman"/>
          <w:b w:val="false"/>
          <w:i w:val="false"/>
          <w:color w:val="000000"/>
          <w:sz w:val="28"/>
        </w:rPr>
        <w:t>
      "Активтердi басқарудан алынатын кiрiстер" баптары (жол коды 030);</w:t>
      </w:r>
    </w:p>
    <w:bookmarkEnd w:id="82"/>
    <w:bookmarkStart w:name="z127" w:id="83"/>
    <w:p>
      <w:pPr>
        <w:spacing w:after="0"/>
        <w:ind w:left="0"/>
        <w:jc w:val="both"/>
      </w:pPr>
      <w:r>
        <w:rPr>
          <w:rFonts w:ascii="Times New Roman"/>
          <w:b w:val="false"/>
          <w:i w:val="false"/>
          <w:color w:val="000000"/>
          <w:sz w:val="28"/>
        </w:rPr>
        <w:t>
      "Сыйақылар" баптары (жол коды 031), облыстың бюджеттi атқару жөнiндегi жергілікті уәкiлеттi органының шоғырландырылған қаржылық есептілігінде төмен тұрған бюджеттерге берілген кредиттер бойынша сыйақылар сомасы алынып тастауға жатады;</w:t>
      </w:r>
    </w:p>
    <w:bookmarkEnd w:id="83"/>
    <w:bookmarkStart w:name="z128" w:id="84"/>
    <w:p>
      <w:pPr>
        <w:spacing w:after="0"/>
        <w:ind w:left="0"/>
        <w:jc w:val="both"/>
      </w:pPr>
      <w:r>
        <w:rPr>
          <w:rFonts w:ascii="Times New Roman"/>
          <w:b w:val="false"/>
          <w:i w:val="false"/>
          <w:color w:val="000000"/>
          <w:sz w:val="28"/>
        </w:rPr>
        <w:t>
      "Активтердi басқарудан алынатын өзге де кiрiстер" баптары (жол коды 032);</w:t>
      </w:r>
    </w:p>
    <w:bookmarkEnd w:id="84"/>
    <w:bookmarkStart w:name="z129" w:id="85"/>
    <w:p>
      <w:pPr>
        <w:spacing w:after="0"/>
        <w:ind w:left="0"/>
        <w:jc w:val="both"/>
      </w:pPr>
      <w:r>
        <w:rPr>
          <w:rFonts w:ascii="Times New Roman"/>
          <w:b w:val="false"/>
          <w:i w:val="false"/>
          <w:color w:val="000000"/>
          <w:sz w:val="28"/>
        </w:rPr>
        <w:t>
      "Өзге кiрiстер" баптары (жол коды 040), шоғырландырылған қаржылық есептілікте бюджеттік бағдарлама әкімшілері арасындағы, бір бюджеттік бағдарламалар әкімшілеріне ведомстволық бағынысты мемлекеттік мекемелер арасындағы, сондай-ақ бюджеттi атқару жөнiндегi уәкiлеттi органдар арасындағы ұзақ мерзімді активтер мен қорларды өтеусіз алу бойынша кірістер сомасы алынып тастауға жатады.</w:t>
      </w:r>
    </w:p>
    <w:bookmarkEnd w:id="85"/>
    <w:bookmarkStart w:name="z130" w:id="86"/>
    <w:p>
      <w:pPr>
        <w:spacing w:after="0"/>
        <w:ind w:left="0"/>
        <w:jc w:val="both"/>
      </w:pPr>
      <w:r>
        <w:rPr>
          <w:rFonts w:ascii="Times New Roman"/>
          <w:b w:val="false"/>
          <w:i w:val="false"/>
          <w:color w:val="000000"/>
          <w:sz w:val="28"/>
        </w:rPr>
        <w:t>
      Бұдан басқа, бір бюджеттік бағдарлама әкімшісіне ведомстволық бағынысты мемлекеттік мекемелер арасындағы, тиісті бюджеттің бюджеттік бағдарлама әкімшілері арасындағы, сондай-ақ бюджеттi атқару жөнiндегi уәкiлеттi органдар (облыс шегінде, сондай-ақ облыстар арасында) арасындағы мемлекеттік мекемелердің ұзақ мерзімді активтері мен қорларын орталықтандырылған жабдықтаудан түсетін кірістер сомасы, кредиторлық және дебиторлық берешек өтеусіз алу-беру кірістер сомасы алып тастауға жатады;</w:t>
      </w:r>
    </w:p>
    <w:bookmarkEnd w:id="86"/>
    <w:bookmarkStart w:name="z131" w:id="87"/>
    <w:p>
      <w:pPr>
        <w:spacing w:after="0"/>
        <w:ind w:left="0"/>
        <w:jc w:val="both"/>
      </w:pPr>
      <w:r>
        <w:rPr>
          <w:rFonts w:ascii="Times New Roman"/>
          <w:b w:val="false"/>
          <w:i w:val="false"/>
          <w:color w:val="000000"/>
          <w:sz w:val="28"/>
        </w:rPr>
        <w:t>
      "Мемлекеттiк мекеменiң шығыстары" баптары (жол коды 110);</w:t>
      </w:r>
    </w:p>
    <w:bookmarkEnd w:id="87"/>
    <w:bookmarkStart w:name="z132" w:id="88"/>
    <w:p>
      <w:pPr>
        <w:spacing w:after="0"/>
        <w:ind w:left="0"/>
        <w:jc w:val="both"/>
      </w:pPr>
      <w:r>
        <w:rPr>
          <w:rFonts w:ascii="Times New Roman"/>
          <w:b w:val="false"/>
          <w:i w:val="false"/>
          <w:color w:val="000000"/>
          <w:sz w:val="28"/>
        </w:rPr>
        <w:t>
      "Еңбекақы төлеу" баптары (жол коды 111);</w:t>
      </w:r>
    </w:p>
    <w:bookmarkEnd w:id="88"/>
    <w:bookmarkStart w:name="z133" w:id="89"/>
    <w:p>
      <w:pPr>
        <w:spacing w:after="0"/>
        <w:ind w:left="0"/>
        <w:jc w:val="both"/>
      </w:pPr>
      <w:r>
        <w:rPr>
          <w:rFonts w:ascii="Times New Roman"/>
          <w:b w:val="false"/>
          <w:i w:val="false"/>
          <w:color w:val="000000"/>
          <w:sz w:val="28"/>
        </w:rPr>
        <w:t>
      "Стипендиялар" баптары (жол коды 112);</w:t>
      </w:r>
    </w:p>
    <w:bookmarkEnd w:id="89"/>
    <w:bookmarkStart w:name="z134" w:id="90"/>
    <w:p>
      <w:pPr>
        <w:spacing w:after="0"/>
        <w:ind w:left="0"/>
        <w:jc w:val="both"/>
      </w:pPr>
      <w:r>
        <w:rPr>
          <w:rFonts w:ascii="Times New Roman"/>
          <w:b w:val="false"/>
          <w:i w:val="false"/>
          <w:color w:val="000000"/>
          <w:sz w:val="28"/>
        </w:rPr>
        <w:t>
      "Салықтар мен бюджетке төленетін төлемдер" баптары (жол коды 113);</w:t>
      </w:r>
    </w:p>
    <w:bookmarkEnd w:id="90"/>
    <w:bookmarkStart w:name="z135" w:id="91"/>
    <w:p>
      <w:pPr>
        <w:spacing w:after="0"/>
        <w:ind w:left="0"/>
        <w:jc w:val="both"/>
      </w:pPr>
      <w:r>
        <w:rPr>
          <w:rFonts w:ascii="Times New Roman"/>
          <w:b w:val="false"/>
          <w:i w:val="false"/>
          <w:color w:val="000000"/>
          <w:sz w:val="28"/>
        </w:rPr>
        <w:t>
      "Қорлар бойынша шығыстар" баптары (жол коды 114);</w:t>
      </w:r>
    </w:p>
    <w:bookmarkEnd w:id="91"/>
    <w:bookmarkStart w:name="z136" w:id="92"/>
    <w:p>
      <w:pPr>
        <w:spacing w:after="0"/>
        <w:ind w:left="0"/>
        <w:jc w:val="both"/>
      </w:pPr>
      <w:r>
        <w:rPr>
          <w:rFonts w:ascii="Times New Roman"/>
          <w:b w:val="false"/>
          <w:i w:val="false"/>
          <w:color w:val="000000"/>
          <w:sz w:val="28"/>
        </w:rPr>
        <w:t>
      "Iссапарлық шығыстар" баптары (жол коды 115);</w:t>
      </w:r>
    </w:p>
    <w:bookmarkEnd w:id="92"/>
    <w:bookmarkStart w:name="z137" w:id="93"/>
    <w:p>
      <w:pPr>
        <w:spacing w:after="0"/>
        <w:ind w:left="0"/>
        <w:jc w:val="both"/>
      </w:pPr>
      <w:r>
        <w:rPr>
          <w:rFonts w:ascii="Times New Roman"/>
          <w:b w:val="false"/>
          <w:i w:val="false"/>
          <w:color w:val="000000"/>
          <w:sz w:val="28"/>
        </w:rPr>
        <w:t>
      "Коммуналдық шығыстар" баптары (жол коды 116);</w:t>
      </w:r>
    </w:p>
    <w:bookmarkEnd w:id="93"/>
    <w:bookmarkStart w:name="z138" w:id="94"/>
    <w:p>
      <w:pPr>
        <w:spacing w:after="0"/>
        <w:ind w:left="0"/>
        <w:jc w:val="both"/>
      </w:pPr>
      <w:r>
        <w:rPr>
          <w:rFonts w:ascii="Times New Roman"/>
          <w:b w:val="false"/>
          <w:i w:val="false"/>
          <w:color w:val="000000"/>
          <w:sz w:val="28"/>
        </w:rPr>
        <w:t>
      "Жалдау төлемдері" баптары (жол коды 117);</w:t>
      </w:r>
    </w:p>
    <w:bookmarkEnd w:id="94"/>
    <w:bookmarkStart w:name="z139" w:id="95"/>
    <w:p>
      <w:pPr>
        <w:spacing w:after="0"/>
        <w:ind w:left="0"/>
        <w:jc w:val="both"/>
      </w:pPr>
      <w:r>
        <w:rPr>
          <w:rFonts w:ascii="Times New Roman"/>
          <w:b w:val="false"/>
          <w:i w:val="false"/>
          <w:color w:val="000000"/>
          <w:sz w:val="28"/>
        </w:rPr>
        <w:t>
      "Ұзақ мерзiмдi активтердi ұстау" баптары (жол коды 118);</w:t>
      </w:r>
    </w:p>
    <w:bookmarkEnd w:id="95"/>
    <w:bookmarkStart w:name="z140" w:id="96"/>
    <w:p>
      <w:pPr>
        <w:spacing w:after="0"/>
        <w:ind w:left="0"/>
        <w:jc w:val="both"/>
      </w:pPr>
      <w:r>
        <w:rPr>
          <w:rFonts w:ascii="Times New Roman"/>
          <w:b w:val="false"/>
          <w:i w:val="false"/>
          <w:color w:val="000000"/>
          <w:sz w:val="28"/>
        </w:rPr>
        <w:t>
      "Байланыс қызметтерi" баптары (жол коды 119);</w:t>
      </w:r>
    </w:p>
    <w:bookmarkEnd w:id="96"/>
    <w:bookmarkStart w:name="z141" w:id="97"/>
    <w:p>
      <w:pPr>
        <w:spacing w:after="0"/>
        <w:ind w:left="0"/>
        <w:jc w:val="both"/>
      </w:pPr>
      <w:r>
        <w:rPr>
          <w:rFonts w:ascii="Times New Roman"/>
          <w:b w:val="false"/>
          <w:i w:val="false"/>
          <w:color w:val="000000"/>
          <w:sz w:val="28"/>
        </w:rPr>
        <w:t>
      "Активтердің амортизациясы" баптары (жол коды 120);</w:t>
      </w:r>
    </w:p>
    <w:bookmarkEnd w:id="97"/>
    <w:bookmarkStart w:name="z142" w:id="98"/>
    <w:p>
      <w:pPr>
        <w:spacing w:after="0"/>
        <w:ind w:left="0"/>
        <w:jc w:val="both"/>
      </w:pPr>
      <w:r>
        <w:rPr>
          <w:rFonts w:ascii="Times New Roman"/>
          <w:b w:val="false"/>
          <w:i w:val="false"/>
          <w:color w:val="000000"/>
          <w:sz w:val="28"/>
        </w:rPr>
        <w:t>
      "Активтердің құнсыздануы" баптары (жол коды 121);</w:t>
      </w:r>
    </w:p>
    <w:bookmarkEnd w:id="98"/>
    <w:bookmarkStart w:name="z143" w:id="99"/>
    <w:p>
      <w:pPr>
        <w:spacing w:after="0"/>
        <w:ind w:left="0"/>
        <w:jc w:val="both"/>
      </w:pPr>
      <w:r>
        <w:rPr>
          <w:rFonts w:ascii="Times New Roman"/>
          <w:b w:val="false"/>
          <w:i w:val="false"/>
          <w:color w:val="000000"/>
          <w:sz w:val="28"/>
        </w:rPr>
        <w:t xml:space="preserve">
      "Өзге операциялық шығыстар" баптары (жол коды 122), облыстың бюджеттi атқару жөнiндегi жергілікті уәкiлеттi органының шоғырландырылған қаржылық есептілігінде берілген бюджеттік кредиттер, сыйақылар және алынған трансферттердің пайдаланылмаған сомасына есептелінген міндеттемелер сомасы бойынша бюджетке төленетін шығыстар сомасы алынып тастауға жатады; бюджеттік бағдарлама әкімшісінің ведомстволық бағынысты мемлекеттік мекемелерге ағымдағы қызметтi қаржыландыру мен күрделі салымдарға қаражат беру кезінде есептелген шығыстар сомасы </w:t>
      </w:r>
      <w:r>
        <w:rPr>
          <w:rFonts w:ascii="Times New Roman"/>
          <w:b w:val="false"/>
          <w:i w:val="false"/>
          <w:color w:val="000000"/>
          <w:sz w:val="28"/>
        </w:rPr>
        <w:t>алып тастауға жатады;</w:t>
      </w:r>
    </w:p>
    <w:bookmarkEnd w:id="99"/>
    <w:bookmarkStart w:name="z145" w:id="100"/>
    <w:p>
      <w:pPr>
        <w:spacing w:after="0"/>
        <w:ind w:left="0"/>
        <w:jc w:val="both"/>
      </w:pPr>
      <w:r>
        <w:rPr>
          <w:rFonts w:ascii="Times New Roman"/>
          <w:b w:val="false"/>
          <w:i w:val="false"/>
          <w:color w:val="000000"/>
          <w:sz w:val="28"/>
        </w:rPr>
        <w:t>
      "Бюджеттiк төлемдер бойынша шығыстар" баптары (жол коды 130);</w:t>
      </w:r>
    </w:p>
    <w:bookmarkEnd w:id="100"/>
    <w:bookmarkStart w:name="z146" w:id="101"/>
    <w:p>
      <w:pPr>
        <w:spacing w:after="0"/>
        <w:ind w:left="0"/>
        <w:jc w:val="both"/>
      </w:pPr>
      <w:r>
        <w:rPr>
          <w:rFonts w:ascii="Times New Roman"/>
          <w:b w:val="false"/>
          <w:i w:val="false"/>
          <w:color w:val="000000"/>
          <w:sz w:val="28"/>
        </w:rPr>
        <w:t>
      "Зейнетақылар мен жәрдемақылар" баптары (жол коды 131);</w:t>
      </w:r>
    </w:p>
    <w:bookmarkEnd w:id="101"/>
    <w:bookmarkStart w:name="z147" w:id="102"/>
    <w:p>
      <w:pPr>
        <w:spacing w:after="0"/>
        <w:ind w:left="0"/>
        <w:jc w:val="both"/>
      </w:pPr>
      <w:r>
        <w:rPr>
          <w:rFonts w:ascii="Times New Roman"/>
          <w:b w:val="false"/>
          <w:i w:val="false"/>
          <w:color w:val="000000"/>
          <w:sz w:val="28"/>
        </w:rPr>
        <w:t>
      "Субсидиялар" баптары (жол коды 132);</w:t>
      </w:r>
    </w:p>
    <w:bookmarkEnd w:id="102"/>
    <w:bookmarkStart w:name="z148" w:id="103"/>
    <w:p>
      <w:pPr>
        <w:spacing w:after="0"/>
        <w:ind w:left="0"/>
        <w:jc w:val="both"/>
      </w:pPr>
      <w:r>
        <w:rPr>
          <w:rFonts w:ascii="Times New Roman"/>
          <w:b w:val="false"/>
          <w:i w:val="false"/>
          <w:color w:val="000000"/>
          <w:sz w:val="28"/>
        </w:rPr>
        <w:t>
      "Нысаналы трансферттер" баптары (жол коды 133), облыстың бюджеттi атқару жөнiндегi жергілікті уәкiлеттi органының шоғырландырылған қаржылық есептілігінде трансферттер бойынша шығыстар сомасы алынып тастауға жатады;</w:t>
      </w:r>
    </w:p>
    <w:bookmarkEnd w:id="103"/>
    <w:bookmarkStart w:name="z149" w:id="104"/>
    <w:p>
      <w:pPr>
        <w:spacing w:after="0"/>
        <w:ind w:left="0"/>
        <w:jc w:val="both"/>
      </w:pPr>
      <w:r>
        <w:rPr>
          <w:rFonts w:ascii="Times New Roman"/>
          <w:b w:val="false"/>
          <w:i w:val="false"/>
          <w:color w:val="000000"/>
          <w:sz w:val="28"/>
        </w:rPr>
        <w:t>
      "Жалпы сипаттағы трансферттер" баптары (жол коды 134);</w:t>
      </w:r>
    </w:p>
    <w:bookmarkEnd w:id="104"/>
    <w:bookmarkStart w:name="z150" w:id="105"/>
    <w:p>
      <w:pPr>
        <w:spacing w:after="0"/>
        <w:ind w:left="0"/>
        <w:jc w:val="both"/>
      </w:pPr>
      <w:r>
        <w:rPr>
          <w:rFonts w:ascii="Times New Roman"/>
          <w:b w:val="false"/>
          <w:i w:val="false"/>
          <w:color w:val="000000"/>
          <w:sz w:val="28"/>
        </w:rPr>
        <w:t>
      "Жеке тұлғаларға трансферттер" баптары (код строки 135);</w:t>
      </w:r>
    </w:p>
    <w:bookmarkEnd w:id="105"/>
    <w:bookmarkStart w:name="z151" w:id="106"/>
    <w:p>
      <w:pPr>
        <w:spacing w:after="0"/>
        <w:ind w:left="0"/>
        <w:jc w:val="both"/>
      </w:pPr>
      <w:r>
        <w:rPr>
          <w:rFonts w:ascii="Times New Roman"/>
          <w:b w:val="false"/>
          <w:i w:val="false"/>
          <w:color w:val="000000"/>
          <w:sz w:val="28"/>
        </w:rPr>
        <w:t>
      "Активтердi басқару бойынша шығыстар" баптары (жол коды 140);</w:t>
      </w:r>
    </w:p>
    <w:bookmarkEnd w:id="106"/>
    <w:bookmarkStart w:name="z152" w:id="107"/>
    <w:p>
      <w:pPr>
        <w:spacing w:after="0"/>
        <w:ind w:left="0"/>
        <w:jc w:val="both"/>
      </w:pPr>
      <w:r>
        <w:rPr>
          <w:rFonts w:ascii="Times New Roman"/>
          <w:b w:val="false"/>
          <w:i w:val="false"/>
          <w:color w:val="000000"/>
          <w:sz w:val="28"/>
        </w:rPr>
        <w:t>
      "Сыйақылар" баптары (жол коды 141);</w:t>
      </w:r>
    </w:p>
    <w:bookmarkEnd w:id="107"/>
    <w:bookmarkStart w:name="z153" w:id="108"/>
    <w:p>
      <w:pPr>
        <w:spacing w:after="0"/>
        <w:ind w:left="0"/>
        <w:jc w:val="both"/>
      </w:pPr>
      <w:r>
        <w:rPr>
          <w:rFonts w:ascii="Times New Roman"/>
          <w:b w:val="false"/>
          <w:i w:val="false"/>
          <w:color w:val="000000"/>
          <w:sz w:val="28"/>
        </w:rPr>
        <w:t>
      "Активтердi басқару бойынша өзге шығыстар" баптары (жол коды 142);</w:t>
      </w:r>
    </w:p>
    <w:bookmarkEnd w:id="108"/>
    <w:bookmarkStart w:name="z154" w:id="109"/>
    <w:p>
      <w:pPr>
        <w:spacing w:after="0"/>
        <w:ind w:left="0"/>
        <w:jc w:val="both"/>
      </w:pPr>
      <w:r>
        <w:rPr>
          <w:rFonts w:ascii="Times New Roman"/>
          <w:b w:val="false"/>
          <w:i w:val="false"/>
          <w:color w:val="000000"/>
          <w:sz w:val="28"/>
        </w:rPr>
        <w:t>
      "Өзге шығыстар" баптары (жол коды 150), шоғырландырылған қаржылық есептілігінде бюджеттi атқару жөнiндегi уәкiлеттi органдар (облыс шегінде, сондай-ақ облыстар арасында) арасындағы, бюджеттік бағдарламалар әкімшілері арасындағы, бір бюджеттік бағдарлама әкімшісіне ведомстволық бағынысты мемлекеттік мекемелер арасындағы қорларды өтеусіз беру бойынша шығыстар сомасы; мемлекеттік мекемелердің ұзақ мерзімді активтері мен қорларын орталықтандырылған жабдықтау бойынша шығыстар сомасы, кредиторлық және дебиторлық берешек өтеусіз алу-беру бойынша шығыстар сомасы алып тастауға жатады;</w:t>
      </w:r>
    </w:p>
    <w:bookmarkEnd w:id="109"/>
    <w:bookmarkStart w:name="z155" w:id="110"/>
    <w:p>
      <w:pPr>
        <w:spacing w:after="0"/>
        <w:ind w:left="0"/>
        <w:jc w:val="both"/>
      </w:pPr>
      <w:r>
        <w:rPr>
          <w:rFonts w:ascii="Times New Roman"/>
          <w:b w:val="false"/>
          <w:i w:val="false"/>
          <w:color w:val="000000"/>
          <w:sz w:val="28"/>
        </w:rPr>
        <w:t>
      "Үлестік қатысу әдісі бойынша ескерілетін инвестициялар бойынша таза табыстар немесе шығындар үлесі" баптары (жол коды 210);</w:t>
      </w:r>
    </w:p>
    <w:bookmarkEnd w:id="110"/>
    <w:bookmarkStart w:name="z156" w:id="111"/>
    <w:p>
      <w:pPr>
        <w:spacing w:after="0"/>
        <w:ind w:left="0"/>
        <w:jc w:val="both"/>
      </w:pPr>
      <w:r>
        <w:rPr>
          <w:rFonts w:ascii="Times New Roman"/>
          <w:b w:val="false"/>
          <w:i w:val="false"/>
          <w:color w:val="000000"/>
          <w:sz w:val="28"/>
        </w:rPr>
        <w:t>
      "Ұзақ мерзiмдi активтердiң істен шығуы" баптары (жол коды 220), шоғырландырылған қаржылық есептілікте бюджеттi атқару жөнiндегi уәкiлеттi органдар (облыс шегінде, сондай-ақ облыстар арасында) арасындағы, бюджеттік бағдарламалар әкімшілері арасындағы, бір бюджеттік бағдарлама әкімшісіне ведомстволық бағынысты мемлекеттік мекемелер арасындағы ұзақ мерзімді активтерді өтеусіз беру бойынша шығыстар сомасы алып тастауға жатады;</w:t>
      </w:r>
    </w:p>
    <w:bookmarkEnd w:id="111"/>
    <w:bookmarkStart w:name="z157" w:id="112"/>
    <w:p>
      <w:pPr>
        <w:spacing w:after="0"/>
        <w:ind w:left="0"/>
        <w:jc w:val="both"/>
      </w:pPr>
      <w:r>
        <w:rPr>
          <w:rFonts w:ascii="Times New Roman"/>
          <w:b w:val="false"/>
          <w:i w:val="false"/>
          <w:color w:val="000000"/>
          <w:sz w:val="28"/>
        </w:rPr>
        <w:t>
      "Бағамдық айырма" баптары (жол коды 230);</w:t>
      </w:r>
    </w:p>
    <w:bookmarkEnd w:id="112"/>
    <w:bookmarkStart w:name="z158" w:id="113"/>
    <w:p>
      <w:pPr>
        <w:spacing w:after="0"/>
        <w:ind w:left="0"/>
        <w:jc w:val="both"/>
      </w:pPr>
      <w:r>
        <w:rPr>
          <w:rFonts w:ascii="Times New Roman"/>
          <w:b w:val="false"/>
          <w:i w:val="false"/>
          <w:color w:val="000000"/>
          <w:sz w:val="28"/>
        </w:rPr>
        <w:t>
      "Өзгелер" баптары (жол коды 240).</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министрінің 09.02.2016 </w:t>
      </w:r>
      <w:r>
        <w:rPr>
          <w:rFonts w:ascii="Times New Roman"/>
          <w:b w:val="false"/>
          <w:i w:val="false"/>
          <w:color w:val="000000"/>
          <w:sz w:val="28"/>
        </w:rPr>
        <w:t>№ 56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5" w:id="114"/>
    <w:p>
      <w:pPr>
        <w:spacing w:after="0"/>
        <w:ind w:left="0"/>
        <w:jc w:val="both"/>
      </w:pPr>
      <w:r>
        <w:rPr>
          <w:rFonts w:ascii="Times New Roman"/>
          <w:b w:val="false"/>
          <w:i w:val="false"/>
          <w:color w:val="000000"/>
          <w:sz w:val="28"/>
        </w:rPr>
        <w:t>
       24. "Ақша қозғалысы туралы шоғырландырылған есеп (тікелей әдіс)" нысанының баптарын шоғырландыру ұқсас баптарды жолма-жол қосу арқылы жүзеге асырылады:</w:t>
      </w:r>
    </w:p>
    <w:bookmarkEnd w:id="114"/>
    <w:p>
      <w:pPr>
        <w:spacing w:after="0"/>
        <w:ind w:left="0"/>
        <w:jc w:val="both"/>
      </w:pPr>
      <w:r>
        <w:rPr>
          <w:rFonts w:ascii="Times New Roman"/>
          <w:b w:val="false"/>
          <w:i w:val="false"/>
          <w:color w:val="000000"/>
          <w:sz w:val="28"/>
        </w:rPr>
        <w:t>
      "Бюджеттен қаржыландыру" баптары (жол коды 010);</w:t>
      </w:r>
    </w:p>
    <w:p>
      <w:pPr>
        <w:spacing w:after="0"/>
        <w:ind w:left="0"/>
        <w:jc w:val="both"/>
      </w:pPr>
      <w:r>
        <w:rPr>
          <w:rFonts w:ascii="Times New Roman"/>
          <w:b w:val="false"/>
          <w:i w:val="false"/>
          <w:color w:val="000000"/>
          <w:sz w:val="28"/>
        </w:rPr>
        <w:t>
      "Ағымдағы қызметке" баптары (жол коды 011);</w:t>
      </w:r>
    </w:p>
    <w:p>
      <w:pPr>
        <w:spacing w:after="0"/>
        <w:ind w:left="0"/>
        <w:jc w:val="both"/>
      </w:pPr>
      <w:r>
        <w:rPr>
          <w:rFonts w:ascii="Times New Roman"/>
          <w:b w:val="false"/>
          <w:i w:val="false"/>
          <w:color w:val="000000"/>
          <w:sz w:val="28"/>
        </w:rPr>
        <w:t>
      "Күрделi салымдарға" баптары (жол коды 012);</w:t>
      </w:r>
    </w:p>
    <w:p>
      <w:pPr>
        <w:spacing w:after="0"/>
        <w:ind w:left="0"/>
        <w:jc w:val="both"/>
      </w:pPr>
      <w:r>
        <w:rPr>
          <w:rFonts w:ascii="Times New Roman"/>
          <w:b w:val="false"/>
          <w:i w:val="false"/>
          <w:color w:val="000000"/>
          <w:sz w:val="28"/>
        </w:rPr>
        <w:t>
      "Сыртқы қарыздар есебінен" баптары (жол коды 013);</w:t>
      </w:r>
    </w:p>
    <w:p>
      <w:pPr>
        <w:spacing w:after="0"/>
        <w:ind w:left="0"/>
        <w:jc w:val="both"/>
      </w:pPr>
      <w:r>
        <w:rPr>
          <w:rFonts w:ascii="Times New Roman"/>
          <w:b w:val="false"/>
          <w:i w:val="false"/>
          <w:color w:val="000000"/>
          <w:sz w:val="28"/>
        </w:rPr>
        <w:t>
      "Трансферттер" баптары (жол коды 014);</w:t>
      </w:r>
    </w:p>
    <w:p>
      <w:pPr>
        <w:spacing w:after="0"/>
        <w:ind w:left="0"/>
        <w:jc w:val="both"/>
      </w:pPr>
      <w:r>
        <w:rPr>
          <w:rFonts w:ascii="Times New Roman"/>
          <w:b w:val="false"/>
          <w:i w:val="false"/>
          <w:color w:val="000000"/>
          <w:sz w:val="28"/>
        </w:rPr>
        <w:t>
      "Субсидиялар" баптары (жол коды 015);</w:t>
      </w:r>
    </w:p>
    <w:p>
      <w:pPr>
        <w:spacing w:after="0"/>
        <w:ind w:left="0"/>
        <w:jc w:val="both"/>
      </w:pPr>
      <w:r>
        <w:rPr>
          <w:rFonts w:ascii="Times New Roman"/>
          <w:b w:val="false"/>
          <w:i w:val="false"/>
          <w:color w:val="000000"/>
          <w:sz w:val="28"/>
        </w:rPr>
        <w:t>
      "Гранттар" баптары (жол коды 016);</w:t>
      </w:r>
    </w:p>
    <w:p>
      <w:pPr>
        <w:spacing w:after="0"/>
        <w:ind w:left="0"/>
        <w:jc w:val="both"/>
      </w:pPr>
      <w:r>
        <w:rPr>
          <w:rFonts w:ascii="Times New Roman"/>
          <w:b w:val="false"/>
          <w:i w:val="false"/>
          <w:color w:val="000000"/>
          <w:sz w:val="28"/>
        </w:rPr>
        <w:t>
      "Өзгелер" баптары (жол коды 017);</w:t>
      </w:r>
    </w:p>
    <w:p>
      <w:pPr>
        <w:spacing w:after="0"/>
        <w:ind w:left="0"/>
        <w:jc w:val="both"/>
      </w:pPr>
      <w:r>
        <w:rPr>
          <w:rFonts w:ascii="Times New Roman"/>
          <w:b w:val="false"/>
          <w:i w:val="false"/>
          <w:color w:val="000000"/>
          <w:sz w:val="28"/>
        </w:rPr>
        <w:t>
      "Демеушiлiк және қайырымдылық көмек" баптары (жол коды 020);</w:t>
      </w:r>
    </w:p>
    <w:p>
      <w:pPr>
        <w:spacing w:after="0"/>
        <w:ind w:left="0"/>
        <w:jc w:val="both"/>
      </w:pPr>
      <w:r>
        <w:rPr>
          <w:rFonts w:ascii="Times New Roman"/>
          <w:b w:val="false"/>
          <w:i w:val="false"/>
          <w:color w:val="000000"/>
          <w:sz w:val="28"/>
        </w:rPr>
        <w:t>
      "Тауарларды, жұмыстар мен көрсетілетін қызметтерді өткізуден" баптары (жол коды 030);</w:t>
      </w:r>
    </w:p>
    <w:p>
      <w:pPr>
        <w:spacing w:after="0"/>
        <w:ind w:left="0"/>
        <w:jc w:val="both"/>
      </w:pPr>
      <w:r>
        <w:rPr>
          <w:rFonts w:ascii="Times New Roman"/>
          <w:b w:val="false"/>
          <w:i w:val="false"/>
          <w:color w:val="000000"/>
          <w:sz w:val="28"/>
        </w:rPr>
        <w:t>
      "Алынған сыйақылар" баптары (жол коды 040);</w:t>
      </w:r>
    </w:p>
    <w:p>
      <w:pPr>
        <w:spacing w:after="0"/>
        <w:ind w:left="0"/>
        <w:jc w:val="both"/>
      </w:pPr>
      <w:r>
        <w:rPr>
          <w:rFonts w:ascii="Times New Roman"/>
          <w:b w:val="false"/>
          <w:i w:val="false"/>
          <w:color w:val="000000"/>
          <w:sz w:val="28"/>
        </w:rPr>
        <w:t>
      "Өзге түсiмдер" баптары (жол коды 050);</w:t>
      </w:r>
    </w:p>
    <w:p>
      <w:pPr>
        <w:spacing w:after="0"/>
        <w:ind w:left="0"/>
        <w:jc w:val="both"/>
      </w:pPr>
      <w:r>
        <w:rPr>
          <w:rFonts w:ascii="Times New Roman"/>
          <w:b w:val="false"/>
          <w:i w:val="false"/>
          <w:color w:val="000000"/>
          <w:sz w:val="28"/>
        </w:rPr>
        <w:t>
      "Еңбекақы төлеу" баптары (жол коды 110);</w:t>
      </w:r>
    </w:p>
    <w:p>
      <w:pPr>
        <w:spacing w:after="0"/>
        <w:ind w:left="0"/>
        <w:jc w:val="both"/>
      </w:pPr>
      <w:r>
        <w:rPr>
          <w:rFonts w:ascii="Times New Roman"/>
          <w:b w:val="false"/>
          <w:i w:val="false"/>
          <w:color w:val="000000"/>
          <w:sz w:val="28"/>
        </w:rPr>
        <w:t>
      "Зейнетақылар мен жәрдемақылар" баптары (жол коды 120);</w:t>
      </w:r>
    </w:p>
    <w:p>
      <w:pPr>
        <w:spacing w:after="0"/>
        <w:ind w:left="0"/>
        <w:jc w:val="both"/>
      </w:pPr>
      <w:r>
        <w:rPr>
          <w:rFonts w:ascii="Times New Roman"/>
          <w:b w:val="false"/>
          <w:i w:val="false"/>
          <w:color w:val="000000"/>
          <w:sz w:val="28"/>
        </w:rPr>
        <w:t>
      "Салықтар мен бюджетке төленетін төлемдер" баптары (жол коды 130);</w:t>
      </w:r>
    </w:p>
    <w:p>
      <w:pPr>
        <w:spacing w:after="0"/>
        <w:ind w:left="0"/>
        <w:jc w:val="both"/>
      </w:pPr>
      <w:r>
        <w:rPr>
          <w:rFonts w:ascii="Times New Roman"/>
          <w:b w:val="false"/>
          <w:i w:val="false"/>
          <w:color w:val="000000"/>
          <w:sz w:val="28"/>
        </w:rPr>
        <w:t>
      "Өнім берушілерге және мердiгерлерге тауарлар мен көрсетiлетiн қызметтер үшiн" баптары (жол коды 140);</w:t>
      </w:r>
    </w:p>
    <w:p>
      <w:pPr>
        <w:spacing w:after="0"/>
        <w:ind w:left="0"/>
        <w:jc w:val="both"/>
      </w:pPr>
      <w:r>
        <w:rPr>
          <w:rFonts w:ascii="Times New Roman"/>
          <w:b w:val="false"/>
          <w:i w:val="false"/>
          <w:color w:val="000000"/>
          <w:sz w:val="28"/>
        </w:rPr>
        <w:t>
      "Тауарлар мен қызметтер үшiн берiлген аванстар" баптары (жол коды 150);</w:t>
      </w:r>
    </w:p>
    <w:p>
      <w:pPr>
        <w:spacing w:after="0"/>
        <w:ind w:left="0"/>
        <w:jc w:val="both"/>
      </w:pPr>
      <w:r>
        <w:rPr>
          <w:rFonts w:ascii="Times New Roman"/>
          <w:b w:val="false"/>
          <w:i w:val="false"/>
          <w:color w:val="000000"/>
          <w:sz w:val="28"/>
        </w:rPr>
        <w:t>
      "Трансферттер, субсидиялар" баптары (жол коды 160);</w:t>
      </w:r>
    </w:p>
    <w:p>
      <w:pPr>
        <w:spacing w:after="0"/>
        <w:ind w:left="0"/>
        <w:jc w:val="both"/>
      </w:pPr>
      <w:r>
        <w:rPr>
          <w:rFonts w:ascii="Times New Roman"/>
          <w:b w:val="false"/>
          <w:i w:val="false"/>
          <w:color w:val="000000"/>
          <w:sz w:val="28"/>
        </w:rPr>
        <w:t>
      "Сыйақылар" баптары (жол коды 170);</w:t>
      </w:r>
    </w:p>
    <w:p>
      <w:pPr>
        <w:spacing w:after="0"/>
        <w:ind w:left="0"/>
        <w:jc w:val="both"/>
      </w:pPr>
      <w:r>
        <w:rPr>
          <w:rFonts w:ascii="Times New Roman"/>
          <w:b w:val="false"/>
          <w:i w:val="false"/>
          <w:color w:val="000000"/>
          <w:sz w:val="28"/>
        </w:rPr>
        <w:t>
      "Бюджет қаражатының қалдықтарын қайтару" баптары (жол коды 180);</w:t>
      </w:r>
    </w:p>
    <w:p>
      <w:pPr>
        <w:spacing w:after="0"/>
        <w:ind w:left="0"/>
        <w:jc w:val="both"/>
      </w:pPr>
      <w:r>
        <w:rPr>
          <w:rFonts w:ascii="Times New Roman"/>
          <w:b w:val="false"/>
          <w:i w:val="false"/>
          <w:color w:val="000000"/>
          <w:sz w:val="28"/>
        </w:rPr>
        <w:t>
      "Өзге төлемдер" баптары (жол коды 190);</w:t>
      </w:r>
    </w:p>
    <w:p>
      <w:pPr>
        <w:spacing w:after="0"/>
        <w:ind w:left="0"/>
        <w:jc w:val="both"/>
      </w:pPr>
      <w:r>
        <w:rPr>
          <w:rFonts w:ascii="Times New Roman"/>
          <w:b w:val="false"/>
          <w:i w:val="false"/>
          <w:color w:val="000000"/>
          <w:sz w:val="28"/>
        </w:rPr>
        <w:t>
      "Ұзақ мерзiмдi активтердi өткізу" баптары (жол коды 310);</w:t>
      </w:r>
    </w:p>
    <w:p>
      <w:pPr>
        <w:spacing w:after="0"/>
        <w:ind w:left="0"/>
        <w:jc w:val="both"/>
      </w:pPr>
      <w:r>
        <w:rPr>
          <w:rFonts w:ascii="Times New Roman"/>
          <w:b w:val="false"/>
          <w:i w:val="false"/>
          <w:color w:val="000000"/>
          <w:sz w:val="28"/>
        </w:rPr>
        <w:t>
      "Бақыланатын және басқа субъектiлердiң үлестерiн өткізу" баптары (жол коды 320);</w:t>
      </w:r>
    </w:p>
    <w:p>
      <w:pPr>
        <w:spacing w:after="0"/>
        <w:ind w:left="0"/>
        <w:jc w:val="both"/>
      </w:pPr>
      <w:r>
        <w:rPr>
          <w:rFonts w:ascii="Times New Roman"/>
          <w:b w:val="false"/>
          <w:i w:val="false"/>
          <w:color w:val="000000"/>
          <w:sz w:val="28"/>
        </w:rPr>
        <w:t>
      "Бағалы қағаздарды сату" баптары (жол коды 330);</w:t>
      </w:r>
    </w:p>
    <w:p>
      <w:pPr>
        <w:spacing w:after="0"/>
        <w:ind w:left="0"/>
        <w:jc w:val="both"/>
      </w:pPr>
      <w:r>
        <w:rPr>
          <w:rFonts w:ascii="Times New Roman"/>
          <w:b w:val="false"/>
          <w:i w:val="false"/>
          <w:color w:val="000000"/>
          <w:sz w:val="28"/>
        </w:rPr>
        <w:t>
      "Қарыздарды өтеу" баптары (жол коды 340);</w:t>
      </w:r>
    </w:p>
    <w:p>
      <w:pPr>
        <w:spacing w:after="0"/>
        <w:ind w:left="0"/>
        <w:jc w:val="both"/>
      </w:pPr>
      <w:r>
        <w:rPr>
          <w:rFonts w:ascii="Times New Roman"/>
          <w:b w:val="false"/>
          <w:i w:val="false"/>
          <w:color w:val="000000"/>
          <w:sz w:val="28"/>
        </w:rPr>
        <w:t>
      "Өзгелер" баптары (жол коды 350);</w:t>
      </w:r>
    </w:p>
    <w:p>
      <w:pPr>
        <w:spacing w:after="0"/>
        <w:ind w:left="0"/>
        <w:jc w:val="both"/>
      </w:pPr>
      <w:r>
        <w:rPr>
          <w:rFonts w:ascii="Times New Roman"/>
          <w:b w:val="false"/>
          <w:i w:val="false"/>
          <w:color w:val="000000"/>
          <w:sz w:val="28"/>
        </w:rPr>
        <w:t>
      "Ұзақ мерзiмдi активтердi сатып алу" баптары (жол коды 410);</w:t>
      </w:r>
    </w:p>
    <w:p>
      <w:pPr>
        <w:spacing w:after="0"/>
        <w:ind w:left="0"/>
        <w:jc w:val="both"/>
      </w:pPr>
      <w:r>
        <w:rPr>
          <w:rFonts w:ascii="Times New Roman"/>
          <w:b w:val="false"/>
          <w:i w:val="false"/>
          <w:color w:val="000000"/>
          <w:sz w:val="28"/>
        </w:rPr>
        <w:t>
      "Бақыланатын және басқа субъектiлердiң үлестерiн сатып алу" баптары (жол коды 420);</w:t>
      </w:r>
    </w:p>
    <w:p>
      <w:pPr>
        <w:spacing w:after="0"/>
        <w:ind w:left="0"/>
        <w:jc w:val="both"/>
      </w:pPr>
      <w:r>
        <w:rPr>
          <w:rFonts w:ascii="Times New Roman"/>
          <w:b w:val="false"/>
          <w:i w:val="false"/>
          <w:color w:val="000000"/>
          <w:sz w:val="28"/>
        </w:rPr>
        <w:t>
      "Бағалы қағаздарды сатып алу" баптары (жол коды 430);</w:t>
      </w:r>
    </w:p>
    <w:p>
      <w:pPr>
        <w:spacing w:after="0"/>
        <w:ind w:left="0"/>
        <w:jc w:val="both"/>
      </w:pPr>
      <w:r>
        <w:rPr>
          <w:rFonts w:ascii="Times New Roman"/>
          <w:b w:val="false"/>
          <w:i w:val="false"/>
          <w:color w:val="000000"/>
          <w:sz w:val="28"/>
        </w:rPr>
        <w:t>
      "Квазимемлекеттiк субъектiлердiң жарғылық капиталын қалыптастыру және толтыру" баптары (жол коды 440);</w:t>
      </w:r>
    </w:p>
    <w:p>
      <w:pPr>
        <w:spacing w:after="0"/>
        <w:ind w:left="0"/>
        <w:jc w:val="both"/>
      </w:pPr>
      <w:r>
        <w:rPr>
          <w:rFonts w:ascii="Times New Roman"/>
          <w:b w:val="false"/>
          <w:i w:val="false"/>
          <w:color w:val="000000"/>
          <w:sz w:val="28"/>
        </w:rPr>
        <w:t>
      "Берiлген қарыздар" баптары (жол коды 450);</w:t>
      </w:r>
    </w:p>
    <w:p>
      <w:pPr>
        <w:spacing w:after="0"/>
        <w:ind w:left="0"/>
        <w:jc w:val="both"/>
      </w:pPr>
      <w:r>
        <w:rPr>
          <w:rFonts w:ascii="Times New Roman"/>
          <w:b w:val="false"/>
          <w:i w:val="false"/>
          <w:color w:val="000000"/>
          <w:sz w:val="28"/>
        </w:rPr>
        <w:t>
      "Өзгелер" баптары (жол коды 460).</w:t>
      </w:r>
    </w:p>
    <w:p>
      <w:pPr>
        <w:spacing w:after="0"/>
        <w:ind w:left="0"/>
        <w:jc w:val="both"/>
      </w:pPr>
      <w:r>
        <w:rPr>
          <w:rFonts w:ascii="Times New Roman"/>
          <w:b w:val="false"/>
          <w:i w:val="false"/>
          <w:color w:val="000000"/>
          <w:sz w:val="28"/>
        </w:rPr>
        <w:t>
      Қаржылық қызметтен ақшалай қаражаттың түсуіне және шығуына жататын баптарды жинақтау да осыған ұқсас:</w:t>
      </w:r>
    </w:p>
    <w:p>
      <w:pPr>
        <w:spacing w:after="0"/>
        <w:ind w:left="0"/>
        <w:jc w:val="both"/>
      </w:pPr>
      <w:r>
        <w:rPr>
          <w:rFonts w:ascii="Times New Roman"/>
          <w:b w:val="false"/>
          <w:i w:val="false"/>
          <w:color w:val="000000"/>
          <w:sz w:val="28"/>
        </w:rPr>
        <w:t>
      "Қарыздарды алу" баптары (жол коды 610);</w:t>
      </w:r>
    </w:p>
    <w:p>
      <w:pPr>
        <w:spacing w:after="0"/>
        <w:ind w:left="0"/>
        <w:jc w:val="both"/>
      </w:pPr>
      <w:r>
        <w:rPr>
          <w:rFonts w:ascii="Times New Roman"/>
          <w:b w:val="false"/>
          <w:i w:val="false"/>
          <w:color w:val="000000"/>
          <w:sz w:val="28"/>
        </w:rPr>
        <w:t>
      "Өзгелер" баптары (жол коды 620);</w:t>
      </w:r>
    </w:p>
    <w:p>
      <w:pPr>
        <w:spacing w:after="0"/>
        <w:ind w:left="0"/>
        <w:jc w:val="both"/>
      </w:pPr>
      <w:r>
        <w:rPr>
          <w:rFonts w:ascii="Times New Roman"/>
          <w:b w:val="false"/>
          <w:i w:val="false"/>
          <w:color w:val="000000"/>
          <w:sz w:val="28"/>
        </w:rPr>
        <w:t>
      "Қарыздарды өтеу" баптары (жол коды 710);</w:t>
      </w:r>
    </w:p>
    <w:p>
      <w:pPr>
        <w:spacing w:after="0"/>
        <w:ind w:left="0"/>
        <w:jc w:val="both"/>
      </w:pPr>
      <w:r>
        <w:rPr>
          <w:rFonts w:ascii="Times New Roman"/>
          <w:b w:val="false"/>
          <w:i w:val="false"/>
          <w:color w:val="000000"/>
          <w:sz w:val="28"/>
        </w:rPr>
        <w:t>
      "Өзгелер" баптары (жол коды 720).</w:t>
      </w:r>
    </w:p>
    <w:bookmarkStart w:name="z44" w:id="115"/>
    <w:p>
      <w:pPr>
        <w:spacing w:after="0"/>
        <w:ind w:left="0"/>
        <w:jc w:val="both"/>
      </w:pPr>
      <w:r>
        <w:rPr>
          <w:rFonts w:ascii="Times New Roman"/>
          <w:b w:val="false"/>
          <w:i w:val="false"/>
          <w:color w:val="000000"/>
          <w:sz w:val="28"/>
        </w:rPr>
        <w:t>
      25. "Таза активтердің/капиталдың өзгерістері туралы шоғырландырылған есеп" нысанының баптарын шоғырландыру ұқсас баптарды жолма-жол қосу жолымен жүзеге асырылады:</w:t>
      </w:r>
    </w:p>
    <w:bookmarkEnd w:id="115"/>
    <w:p>
      <w:pPr>
        <w:spacing w:after="0"/>
        <w:ind w:left="0"/>
        <w:jc w:val="both"/>
      </w:pPr>
      <w:r>
        <w:rPr>
          <w:rFonts w:ascii="Times New Roman"/>
          <w:b w:val="false"/>
          <w:i w:val="false"/>
          <w:color w:val="000000"/>
          <w:sz w:val="28"/>
        </w:rPr>
        <w:t>
      "Есеп саясатындағы өзгерістер және қателерді түзету" баптары (жол коды 020);</w:t>
      </w:r>
    </w:p>
    <w:p>
      <w:pPr>
        <w:spacing w:after="0"/>
        <w:ind w:left="0"/>
        <w:jc w:val="both"/>
      </w:pPr>
      <w:r>
        <w:rPr>
          <w:rFonts w:ascii="Times New Roman"/>
          <w:b w:val="false"/>
          <w:i w:val="false"/>
          <w:color w:val="000000"/>
          <w:sz w:val="28"/>
        </w:rPr>
        <w:t>
      "Ұзақ мерзімді активтерді қайта бағалауға резервтердің ұлғаюы" баптары (жол коды 041);</w:t>
      </w:r>
    </w:p>
    <w:p>
      <w:pPr>
        <w:spacing w:after="0"/>
        <w:ind w:left="0"/>
        <w:jc w:val="both"/>
      </w:pPr>
      <w:r>
        <w:rPr>
          <w:rFonts w:ascii="Times New Roman"/>
          <w:b w:val="false"/>
          <w:i w:val="false"/>
          <w:color w:val="000000"/>
          <w:sz w:val="28"/>
        </w:rPr>
        <w:t>
      "Ұзақ мерзімді активтерді қайта бағалауға резервтердің азаюы" баптары (жол коды 042);</w:t>
      </w:r>
    </w:p>
    <w:p>
      <w:pPr>
        <w:spacing w:after="0"/>
        <w:ind w:left="0"/>
        <w:jc w:val="both"/>
      </w:pPr>
      <w:r>
        <w:rPr>
          <w:rFonts w:ascii="Times New Roman"/>
          <w:b w:val="false"/>
          <w:i w:val="false"/>
          <w:color w:val="000000"/>
          <w:sz w:val="28"/>
        </w:rPr>
        <w:t>
      "Қолданыстағы сатуға арналған қаржылық инвестицияларды қайта бағалауға резервтердің ұлғаюы" баптары (жол коды 043);</w:t>
      </w:r>
    </w:p>
    <w:p>
      <w:pPr>
        <w:spacing w:after="0"/>
        <w:ind w:left="0"/>
        <w:jc w:val="both"/>
      </w:pPr>
      <w:r>
        <w:rPr>
          <w:rFonts w:ascii="Times New Roman"/>
          <w:b w:val="false"/>
          <w:i w:val="false"/>
          <w:color w:val="000000"/>
          <w:sz w:val="28"/>
        </w:rPr>
        <w:t>
      "Қолданыстағы сатуға арналған қаржылық инвестицияларды қайта бағалауға резервтердің азаюы" баптары (жол коды 044);</w:t>
      </w:r>
    </w:p>
    <w:p>
      <w:pPr>
        <w:spacing w:after="0"/>
        <w:ind w:left="0"/>
        <w:jc w:val="both"/>
      </w:pPr>
      <w:r>
        <w:rPr>
          <w:rFonts w:ascii="Times New Roman"/>
          <w:b w:val="false"/>
          <w:i w:val="false"/>
          <w:color w:val="000000"/>
          <w:sz w:val="28"/>
        </w:rPr>
        <w:t>
      "Өзге резервтер" баптары (жол коды 045);</w:t>
      </w:r>
    </w:p>
    <w:p>
      <w:pPr>
        <w:spacing w:after="0"/>
        <w:ind w:left="0"/>
        <w:jc w:val="both"/>
      </w:pPr>
      <w:r>
        <w:rPr>
          <w:rFonts w:ascii="Times New Roman"/>
          <w:b w:val="false"/>
          <w:i w:val="false"/>
          <w:color w:val="000000"/>
          <w:sz w:val="28"/>
        </w:rPr>
        <w:t>
      "Шетелдік қызметті қайта есептеу бойынша айырбас бағамдардың айырмалары" баптары (жол коды 046);</w:t>
      </w:r>
    </w:p>
    <w:p>
      <w:pPr>
        <w:spacing w:after="0"/>
        <w:ind w:left="0"/>
        <w:jc w:val="both"/>
      </w:pPr>
      <w:r>
        <w:rPr>
          <w:rFonts w:ascii="Times New Roman"/>
          <w:b w:val="false"/>
          <w:i w:val="false"/>
          <w:color w:val="000000"/>
          <w:sz w:val="28"/>
        </w:rPr>
        <w:t>
      "Таза активтердің/капиталдың өзгерістері туралы есепте тікелей танылған қаржыландырудың ұлғаюы" баптары (жол коды 047);</w:t>
      </w:r>
    </w:p>
    <w:p>
      <w:pPr>
        <w:spacing w:after="0"/>
        <w:ind w:left="0"/>
        <w:jc w:val="both"/>
      </w:pPr>
      <w:r>
        <w:rPr>
          <w:rFonts w:ascii="Times New Roman"/>
          <w:b w:val="false"/>
          <w:i w:val="false"/>
          <w:color w:val="000000"/>
          <w:sz w:val="28"/>
        </w:rPr>
        <w:t>
      "Таза активтердің/капиталдың өзгерістері туралы есепте тікелей танылған қаржыландырудың азаюы" баптары (жол коды 048);</w:t>
      </w:r>
    </w:p>
    <w:p>
      <w:pPr>
        <w:spacing w:after="0"/>
        <w:ind w:left="0"/>
        <w:jc w:val="both"/>
      </w:pPr>
      <w:r>
        <w:rPr>
          <w:rFonts w:ascii="Times New Roman"/>
          <w:b w:val="false"/>
          <w:i w:val="false"/>
          <w:color w:val="000000"/>
          <w:sz w:val="28"/>
        </w:rPr>
        <w:t>
      "Есеп саясатындағы өзгерістер мен қателерді түзету" баптары (жол коды 080);</w:t>
      </w:r>
    </w:p>
    <w:p>
      <w:pPr>
        <w:spacing w:after="0"/>
        <w:ind w:left="0"/>
        <w:jc w:val="both"/>
      </w:pPr>
      <w:r>
        <w:rPr>
          <w:rFonts w:ascii="Times New Roman"/>
          <w:b w:val="false"/>
          <w:i w:val="false"/>
          <w:color w:val="000000"/>
          <w:sz w:val="28"/>
        </w:rPr>
        <w:t>
      "Ұзақ мерзімді активтерді қайта бағалауға резервтердің ұлғаюы" баптары (жол коды 101);</w:t>
      </w:r>
    </w:p>
    <w:p>
      <w:pPr>
        <w:spacing w:after="0"/>
        <w:ind w:left="0"/>
        <w:jc w:val="both"/>
      </w:pPr>
      <w:r>
        <w:rPr>
          <w:rFonts w:ascii="Times New Roman"/>
          <w:b w:val="false"/>
          <w:i w:val="false"/>
          <w:color w:val="000000"/>
          <w:sz w:val="28"/>
        </w:rPr>
        <w:t>
      "Ұзақ мерзімді активтерді қайта бағалауға резервтердің азаюы" баптары (жол коды 102);</w:t>
      </w:r>
    </w:p>
    <w:p>
      <w:pPr>
        <w:spacing w:after="0"/>
        <w:ind w:left="0"/>
        <w:jc w:val="both"/>
      </w:pPr>
      <w:r>
        <w:rPr>
          <w:rFonts w:ascii="Times New Roman"/>
          <w:b w:val="false"/>
          <w:i w:val="false"/>
          <w:color w:val="000000"/>
          <w:sz w:val="28"/>
        </w:rPr>
        <w:t>
      "Қолданыстағы сатуға арналған қаржылық инвестицияларды қайта бағалауға резервтердің ұлғаюы" баптары (жол коды 103);</w:t>
      </w:r>
    </w:p>
    <w:p>
      <w:pPr>
        <w:spacing w:after="0"/>
        <w:ind w:left="0"/>
        <w:jc w:val="both"/>
      </w:pPr>
      <w:r>
        <w:rPr>
          <w:rFonts w:ascii="Times New Roman"/>
          <w:b w:val="false"/>
          <w:i w:val="false"/>
          <w:color w:val="000000"/>
          <w:sz w:val="28"/>
        </w:rPr>
        <w:t>
      "Қолданыстағы сатуға арналған қаржылық инвестицияларды қайта бағалауға резервтердің азаюы" баптары (жол коды 104);</w:t>
      </w:r>
    </w:p>
    <w:p>
      <w:pPr>
        <w:spacing w:after="0"/>
        <w:ind w:left="0"/>
        <w:jc w:val="both"/>
      </w:pPr>
      <w:r>
        <w:rPr>
          <w:rFonts w:ascii="Times New Roman"/>
          <w:b w:val="false"/>
          <w:i w:val="false"/>
          <w:color w:val="000000"/>
          <w:sz w:val="28"/>
        </w:rPr>
        <w:t>
      "Өзге резервтер" баптары (жол коды 105);</w:t>
      </w:r>
    </w:p>
    <w:p>
      <w:pPr>
        <w:spacing w:after="0"/>
        <w:ind w:left="0"/>
        <w:jc w:val="both"/>
      </w:pPr>
      <w:r>
        <w:rPr>
          <w:rFonts w:ascii="Times New Roman"/>
          <w:b w:val="false"/>
          <w:i w:val="false"/>
          <w:color w:val="000000"/>
          <w:sz w:val="28"/>
        </w:rPr>
        <w:t>
      "Шетелдік қызметті қайта есептеу бойынша айырбас бағамдардың айырмалары" баптары (жол коды 106);</w:t>
      </w:r>
    </w:p>
    <w:p>
      <w:pPr>
        <w:spacing w:after="0"/>
        <w:ind w:left="0"/>
        <w:jc w:val="both"/>
      </w:pPr>
      <w:r>
        <w:rPr>
          <w:rFonts w:ascii="Times New Roman"/>
          <w:b w:val="false"/>
          <w:i w:val="false"/>
          <w:color w:val="000000"/>
          <w:sz w:val="28"/>
        </w:rPr>
        <w:t>
      "Таза активтердің/капиталдың өзгерістері туралы есепте тікелей танылған қаржыландырудың ұлғаюы" баптары (жол коды 107);</w:t>
      </w:r>
    </w:p>
    <w:p>
      <w:pPr>
        <w:spacing w:after="0"/>
        <w:ind w:left="0"/>
        <w:jc w:val="both"/>
      </w:pPr>
      <w:r>
        <w:rPr>
          <w:rFonts w:ascii="Times New Roman"/>
          <w:b w:val="false"/>
          <w:i w:val="false"/>
          <w:color w:val="000000"/>
          <w:sz w:val="28"/>
        </w:rPr>
        <w:t>
      "Таза активтердің/капиталдың өзгерістері туралы есепте тікелей танылған қаржыландырудың азаюы" баптары (жол коды 108).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Қаржы министрінің 09.02.2016 </w:t>
      </w:r>
      <w:r>
        <w:rPr>
          <w:rFonts w:ascii="Times New Roman"/>
          <w:b w:val="false"/>
          <w:i w:val="false"/>
          <w:color w:val="000000"/>
          <w:sz w:val="28"/>
        </w:rPr>
        <w:t>№ 56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5" w:id="116"/>
    <w:p>
      <w:pPr>
        <w:spacing w:after="0"/>
        <w:ind w:left="0"/>
        <w:jc w:val="both"/>
      </w:pPr>
      <w:r>
        <w:rPr>
          <w:rFonts w:ascii="Times New Roman"/>
          <w:b w:val="false"/>
          <w:i w:val="false"/>
          <w:color w:val="000000"/>
          <w:sz w:val="28"/>
        </w:rPr>
        <w:t xml:space="preserve">
       26. Шоғырландырылған қаржылық есептiлiктiң нысандары мемлекеттік мекеменің қаржылық есептiлiгiн жасаған кезде қолданылатын нысандарға толығымен сәйкес келедi. </w:t>
      </w:r>
    </w:p>
    <w:bookmarkEnd w:id="116"/>
    <w:bookmarkStart w:name="z46" w:id="117"/>
    <w:p>
      <w:pPr>
        <w:spacing w:after="0"/>
        <w:ind w:left="0"/>
        <w:jc w:val="both"/>
      </w:pPr>
      <w:r>
        <w:rPr>
          <w:rFonts w:ascii="Times New Roman"/>
          <w:b w:val="false"/>
          <w:i w:val="false"/>
          <w:color w:val="000000"/>
          <w:sz w:val="28"/>
        </w:rPr>
        <w:t>
      27. Түсiнiктеме жазбада көрсетiлетiн шоғырландырылған қаржылық есептілікке ақпараттың құрылымына және оны ашуға қойылатын талаптар мемлекеттік мекемелердің қаржылық есептiлiгi үшiн ақпаратты ашуға қойылатын талаптарға толығымен сәйкес келедi.</w:t>
      </w:r>
    </w:p>
    <w:bookmarkEnd w:id="117"/>
    <w:bookmarkStart w:name="z47" w:id="118"/>
    <w:p>
      <w:pPr>
        <w:spacing w:after="0"/>
        <w:ind w:left="0"/>
        <w:jc w:val="both"/>
      </w:pPr>
      <w:r>
        <w:rPr>
          <w:rFonts w:ascii="Times New Roman"/>
          <w:b w:val="false"/>
          <w:i w:val="false"/>
          <w:color w:val="000000"/>
          <w:sz w:val="28"/>
        </w:rPr>
        <w:t>
      28. "Қаржылық қызмет нәтижелері туралы шоғырландырылған есеп", "Ақшаның қозғалысы туралы шоғырландырылған есеп (тікелей әдіс)" нысандарында 4 "Өткен кезең" деген баған 2014 жылдан бастап өткен жылдың осындай кезеңі үшін толтырылады.</w:t>
      </w:r>
    </w:p>
    <w:bookmarkEnd w:id="118"/>
    <w:bookmarkStart w:name="z159" w:id="119"/>
    <w:p>
      <w:pPr>
        <w:spacing w:after="0"/>
        <w:ind w:left="0"/>
        <w:jc w:val="both"/>
      </w:pPr>
      <w:r>
        <w:rPr>
          <w:rFonts w:ascii="Times New Roman"/>
          <w:b w:val="false"/>
          <w:i w:val="false"/>
          <w:color w:val="000000"/>
          <w:sz w:val="28"/>
        </w:rPr>
        <w:t>
      "Таза активтердің/капиталдың өзгерістері туралы шоғырландырылған есеп" нысанының 070, 080, 090, 100, 101, 102, 103, 104, 105, 106, 107, 108, 110, 120-жолдары 2014 жылдан бастап өткен жылдың осындай кезеңі үшін толтырылады.</w:t>
      </w:r>
    </w:p>
    <w:bookmarkEnd w:id="119"/>
    <w:bookmarkStart w:name="z160" w:id="120"/>
    <w:p>
      <w:pPr>
        <w:spacing w:after="0"/>
        <w:ind w:left="0"/>
        <w:jc w:val="both"/>
      </w:pPr>
      <w:r>
        <w:rPr>
          <w:rFonts w:ascii="Times New Roman"/>
          <w:b w:val="false"/>
          <w:i w:val="false"/>
          <w:color w:val="000000"/>
          <w:sz w:val="28"/>
        </w:rPr>
        <w:t>
      Қаржылық есептілікті шоғырландыру рәсімдері бойынша осы бөлімде қандай да бір жол бойынша алып тастау туралы нұсқаулар болмаған жағдайда, осы Қағидалардың 2. "Қаржылық есептілікті шоғырландырудың кезеңдері" деген бөлімінің талаптарын пайдаланған жөн.</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министрінің 09.02.2016 </w:t>
      </w:r>
      <w:r>
        <w:rPr>
          <w:rFonts w:ascii="Times New Roman"/>
          <w:b w:val="false"/>
          <w:i w:val="false"/>
          <w:color w:val="000000"/>
          <w:sz w:val="28"/>
        </w:rPr>
        <w:t>№ 56</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Бюджеттік бағдарламалар</w:t>
            </w:r>
            <w:r>
              <w:br/>
            </w:r>
            <w:r>
              <w:rPr>
                <w:rFonts w:ascii="Times New Roman"/>
                <w:b w:val="false"/>
                <w:i w:val="false"/>
                <w:color w:val="000000"/>
                <w:sz w:val="20"/>
              </w:rPr>
              <w:t>әкiмшiлерi мен бюджеттi атқару</w:t>
            </w:r>
            <w:r>
              <w:br/>
            </w:r>
            <w:r>
              <w:rPr>
                <w:rFonts w:ascii="Times New Roman"/>
                <w:b w:val="false"/>
                <w:i w:val="false"/>
                <w:color w:val="000000"/>
                <w:sz w:val="20"/>
              </w:rPr>
              <w:t>жөнiндегi жергілікті уәкiлеттi</w:t>
            </w:r>
            <w:r>
              <w:br/>
            </w:r>
            <w:r>
              <w:rPr>
                <w:rFonts w:ascii="Times New Roman"/>
                <w:b w:val="false"/>
                <w:i w:val="false"/>
                <w:color w:val="000000"/>
                <w:sz w:val="20"/>
              </w:rPr>
              <w:t>органдардың шоғырландырылған</w:t>
            </w:r>
            <w:r>
              <w:br/>
            </w:r>
            <w:r>
              <w:rPr>
                <w:rFonts w:ascii="Times New Roman"/>
                <w:b w:val="false"/>
                <w:i w:val="false"/>
                <w:color w:val="000000"/>
                <w:sz w:val="20"/>
              </w:rPr>
              <w:t>қаржылық есептілікті жасау</w:t>
            </w:r>
            <w:r>
              <w:br/>
            </w:r>
            <w:r>
              <w:rPr>
                <w:rFonts w:ascii="Times New Roman"/>
                <w:b w:val="false"/>
                <w:i w:val="false"/>
                <w:color w:val="000000"/>
                <w:sz w:val="20"/>
              </w:rPr>
              <w:t>Қағидасына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1 </w:t>
      </w:r>
    </w:p>
    <w:bookmarkStart w:name="z50" w:id="121"/>
    <w:p>
      <w:pPr>
        <w:spacing w:after="0"/>
        <w:ind w:left="0"/>
        <w:jc w:val="left"/>
      </w:pPr>
      <w:r>
        <w:rPr>
          <w:rFonts w:ascii="Times New Roman"/>
          <w:b/>
          <w:i w:val="false"/>
          <w:color w:val="000000"/>
        </w:rPr>
        <w:t xml:space="preserve"> "___" ______________ жағдай бойынша</w:t>
      </w:r>
      <w:r>
        <w:br/>
      </w:r>
      <w:r>
        <w:rPr>
          <w:rFonts w:ascii="Times New Roman"/>
          <w:b/>
          <w:i w:val="false"/>
          <w:color w:val="000000"/>
        </w:rPr>
        <w:t>шоғырландырылған бухгалтерлiк баланс</w:t>
      </w:r>
    </w:p>
    <w:bookmarkEnd w:id="121"/>
    <w:p>
      <w:pPr>
        <w:spacing w:after="0"/>
        <w:ind w:left="0"/>
        <w:jc w:val="both"/>
      </w:pPr>
      <w:r>
        <w:rPr>
          <w:rFonts w:ascii="Times New Roman"/>
          <w:b w:val="false"/>
          <w:i w:val="false"/>
          <w:color w:val="ff0000"/>
          <w:sz w:val="28"/>
        </w:rPr>
        <w:t xml:space="preserve">
      Ескерту. 1-қосымша жаңа редакцияда - ҚР Қаржы министрінің 09.02.2016 </w:t>
      </w:r>
      <w:r>
        <w:rPr>
          <w:rFonts w:ascii="Times New Roman"/>
          <w:b w:val="false"/>
          <w:i w:val="false"/>
          <w:color w:val="ff0000"/>
          <w:sz w:val="28"/>
        </w:rPr>
        <w:t>№ 56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Бюджеттi атқару жөнiндегi уәкiлеттi орган_______________</w:t>
      </w:r>
    </w:p>
    <w:p>
      <w:pPr>
        <w:spacing w:after="0"/>
        <w:ind w:left="0"/>
        <w:jc w:val="both"/>
      </w:pPr>
      <w:r>
        <w:rPr>
          <w:rFonts w:ascii="Times New Roman"/>
          <w:b w:val="false"/>
          <w:i w:val="false"/>
          <w:color w:val="000000"/>
          <w:sz w:val="28"/>
        </w:rPr>
        <w:t>
      Бюджеттiк бағдарламалар әкiмшiсi _____________________</w:t>
      </w:r>
    </w:p>
    <w:p>
      <w:pPr>
        <w:spacing w:after="0"/>
        <w:ind w:left="0"/>
        <w:jc w:val="both"/>
      </w:pPr>
      <w:r>
        <w:rPr>
          <w:rFonts w:ascii="Times New Roman"/>
          <w:b w:val="false"/>
          <w:i w:val="false"/>
          <w:color w:val="000000"/>
          <w:sz w:val="28"/>
        </w:rPr>
        <w:t>
      Мерзiмдiлiгi: жылдық, жартыжылдық ___________________</w:t>
      </w:r>
    </w:p>
    <w:p>
      <w:pPr>
        <w:spacing w:after="0"/>
        <w:ind w:left="0"/>
        <w:jc w:val="both"/>
      </w:pP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Қысқа мерзiмдi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 және олардың баламалары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төлемдер бойынша қысқа мерзiмдi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қысқа мерзiмдi дебиторлық берешегi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Алынуға тиiстi қысқа мерзiмдi сыйақылар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Қызметкерлердiң қысқа мерзiмдi дебиторлық берешегi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қысқа мерзiмдi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қысқа мерзiмдi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Берiлген қысқа мерзiмдi аванстар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қысқа мерзiмдi активтер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активтердiң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Ұзақ мерзiмдi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ұзақ мерзiмдi дебиторлық берешегi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ұзақ мерзiмдi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ұзақ мерзiмдi дебиторлық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құралдар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жылжымайтын мүлiк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активтер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мерзiмдi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ұзақ мерзiмдi активтер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активтердiң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w:t>
            </w:r>
          </w:p>
          <w:p>
            <w:pPr>
              <w:spacing w:after="20"/>
              <w:ind w:left="20"/>
              <w:jc w:val="both"/>
            </w:pPr>
            <w:r>
              <w:rPr>
                <w:rFonts w:ascii="Times New Roman"/>
                <w:b w:val="false"/>
                <w:i w:val="false"/>
                <w:color w:val="000000"/>
                <w:sz w:val="20"/>
              </w:rPr>
              <w:t>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Қысқа мерзiмдi мiндеттемелер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қаржылық мiндеттемелер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төленетiн төлемдер бойынша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мiндеттi және ерiктi төлемдер бойынша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мердiгерлерге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Стипендианттарға қысқа мерзiмдi кредиторлық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 алдында қысқа мерзiмдi кредиторлық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Төленуге тиiстi қысқа мерзiмдi сыйақылар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қысқа мерзiмдi кредиторлық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қысқа мерзiмдi кредиторлық берешектер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бағалау және кепiлдiк мiндеттемелерi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мiндеттемелерi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мiндеттемелерiнiң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Ұзақ мерзiмдi мiндеттемелер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мiндеттемелерi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мердiгерлерге ұзақ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ұзақ мерзiмдi кредиторлық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алдындағы ұзақ мерзімді кредиторлық берешек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бағалау және кепiлдiк мiндеттемелер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ұзақ мерзiмдi мiндеттемелер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мiндеттемелерiнiң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салымдарды сыртқы қарыздардың және байланысты гранттардың есебiнен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Жинақталған қаржылық нәтиже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активтер/капитал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сақтауға қабылданған немесе орталықтандырылған жабдықтау бойынша төленген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есептегi бланктері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Төлемге қабiлетсiз дебиторлардың есептен шығарылған берешегi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үшiн оқушылар мен студенттердiң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Ауыспалы спорт жүлделерi мен кубоктары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Жолдамалар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техниканың оқу құралдары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 _____________________________________________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 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"__" ___________________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әкiмшiлерi мен бюджеттi атқару</w:t>
            </w:r>
            <w:r>
              <w:br/>
            </w:r>
            <w:r>
              <w:rPr>
                <w:rFonts w:ascii="Times New Roman"/>
                <w:b w:val="false"/>
                <w:i w:val="false"/>
                <w:color w:val="000000"/>
                <w:sz w:val="20"/>
              </w:rPr>
              <w:t>жөнiндегi жергілікті уәкiлеттi</w:t>
            </w:r>
            <w:r>
              <w:br/>
            </w:r>
            <w:r>
              <w:rPr>
                <w:rFonts w:ascii="Times New Roman"/>
                <w:b w:val="false"/>
                <w:i w:val="false"/>
                <w:color w:val="000000"/>
                <w:sz w:val="20"/>
              </w:rPr>
              <w:t>органдардың шоғырландырылған</w:t>
            </w:r>
            <w:r>
              <w:br/>
            </w:r>
            <w:r>
              <w:rPr>
                <w:rFonts w:ascii="Times New Roman"/>
                <w:b w:val="false"/>
                <w:i w:val="false"/>
                <w:color w:val="000000"/>
                <w:sz w:val="20"/>
              </w:rPr>
              <w:t>қаржылық есептілікті жасау</w:t>
            </w:r>
            <w:r>
              <w:br/>
            </w:r>
            <w:r>
              <w:rPr>
                <w:rFonts w:ascii="Times New Roman"/>
                <w:b w:val="false"/>
                <w:i w:val="false"/>
                <w:color w:val="000000"/>
                <w:sz w:val="20"/>
              </w:rPr>
              <w:t>Қағидасына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2 </w:t>
      </w:r>
    </w:p>
    <w:bookmarkStart w:name="z53" w:id="122"/>
    <w:p>
      <w:pPr>
        <w:spacing w:after="0"/>
        <w:ind w:left="0"/>
        <w:jc w:val="left"/>
      </w:pPr>
      <w:r>
        <w:rPr>
          <w:rFonts w:ascii="Times New Roman"/>
          <w:b/>
          <w:i w:val="false"/>
          <w:color w:val="000000"/>
        </w:rPr>
        <w:t xml:space="preserve"> "___" ______________ аяқталатын кезеңге қаржылық</w:t>
      </w:r>
      <w:r>
        <w:br/>
      </w:r>
      <w:r>
        <w:rPr>
          <w:rFonts w:ascii="Times New Roman"/>
          <w:b/>
          <w:i w:val="false"/>
          <w:color w:val="000000"/>
        </w:rPr>
        <w:t>қызмет нәтижелерi туралы шоғырландырылған есеп</w:t>
      </w:r>
    </w:p>
    <w:bookmarkEnd w:id="122"/>
    <w:p>
      <w:pPr>
        <w:spacing w:after="0"/>
        <w:ind w:left="0"/>
        <w:jc w:val="both"/>
      </w:pPr>
      <w:r>
        <w:rPr>
          <w:rFonts w:ascii="Times New Roman"/>
          <w:b w:val="false"/>
          <w:i w:val="false"/>
          <w:color w:val="ff0000"/>
          <w:sz w:val="28"/>
        </w:rPr>
        <w:t xml:space="preserve">
      Ескерту. 2-қосымша жаңа редакцияда - ҚР Қаржы министрінің 09.02.2016 </w:t>
      </w:r>
      <w:r>
        <w:rPr>
          <w:rFonts w:ascii="Times New Roman"/>
          <w:b w:val="false"/>
          <w:i w:val="false"/>
          <w:color w:val="ff0000"/>
          <w:sz w:val="28"/>
        </w:rPr>
        <w:t>№ 56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Бюджеттi атқару жөнiндегi уәкiлеттi орган_______________</w:t>
      </w:r>
    </w:p>
    <w:p>
      <w:pPr>
        <w:spacing w:after="0"/>
        <w:ind w:left="0"/>
        <w:jc w:val="both"/>
      </w:pPr>
      <w:r>
        <w:rPr>
          <w:rFonts w:ascii="Times New Roman"/>
          <w:b w:val="false"/>
          <w:i w:val="false"/>
          <w:color w:val="000000"/>
          <w:sz w:val="28"/>
        </w:rPr>
        <w:t>
      Бюджеттiк бағдарламалар әкiмшiсi _____________________</w:t>
      </w:r>
    </w:p>
    <w:p>
      <w:pPr>
        <w:spacing w:after="0"/>
        <w:ind w:left="0"/>
        <w:jc w:val="both"/>
      </w:pPr>
      <w:r>
        <w:rPr>
          <w:rFonts w:ascii="Times New Roman"/>
          <w:b w:val="false"/>
          <w:i w:val="false"/>
          <w:color w:val="000000"/>
          <w:sz w:val="28"/>
        </w:rPr>
        <w:t>
      Мерзiмдiлiгi: жылдық, жартыжылдық ___________________</w:t>
      </w:r>
    </w:p>
    <w:p>
      <w:pPr>
        <w:spacing w:after="0"/>
        <w:ind w:left="0"/>
        <w:jc w:val="both"/>
      </w:pP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кiрiстер, оның iшiнде: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қызметті қаржыландыру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салымдарды қаржыландыру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қарыздар есебінен қаржыландырудан алынатын кiрiстер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Демеушiлiк және қайырымдылық көмек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алынатын кiрiстер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басқарудан алынатын кiрiстер, оның iшiнде: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басқарудан алынатын өзге де кiрiстер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кiрiстер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барлығы (010, 020, 030, 040-олдардың сомасы)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оның iшiнде: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төлеу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Стипендиялар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мен бюджетке төленетін төлемдер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бойынша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шығыстары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төлемдері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 ұстау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қызметтерi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Активтердің құнсыздануы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операциялық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төлемдер бойынша шығыстар, оның iшiнде: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Зейнетақылар мен жәрдемақылар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Активтердi басқару бойынша шығыстар, оның iшiнде: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Активтердi басқару бойынша өзге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130, 140, 150-жолдардың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инвестициялар бойынша таза табыстар немесе шығындар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активтердiң есептен шығуы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Бағамдық айырма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кезеңнің қаржылық нәтижесi (100 жол минус 200 жол +/- 210, 220, 230, 240 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 _____________________________________________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 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"__" ___________________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әкiмшiлерi мен бюджеттi атқару</w:t>
            </w:r>
            <w:r>
              <w:br/>
            </w:r>
            <w:r>
              <w:rPr>
                <w:rFonts w:ascii="Times New Roman"/>
                <w:b w:val="false"/>
                <w:i w:val="false"/>
                <w:color w:val="000000"/>
                <w:sz w:val="20"/>
              </w:rPr>
              <w:t>жөнiндегi жергілікті уәкiлеттi</w:t>
            </w:r>
            <w:r>
              <w:br/>
            </w:r>
            <w:r>
              <w:rPr>
                <w:rFonts w:ascii="Times New Roman"/>
                <w:b w:val="false"/>
                <w:i w:val="false"/>
                <w:color w:val="000000"/>
                <w:sz w:val="20"/>
              </w:rPr>
              <w:t>органдардың шоғырландырылған</w:t>
            </w:r>
            <w:r>
              <w:br/>
            </w:r>
            <w:r>
              <w:rPr>
                <w:rFonts w:ascii="Times New Roman"/>
                <w:b w:val="false"/>
                <w:i w:val="false"/>
                <w:color w:val="000000"/>
                <w:sz w:val="20"/>
              </w:rPr>
              <w:t>қаржылық есептілікті жасау</w:t>
            </w:r>
            <w:r>
              <w:br/>
            </w:r>
            <w:r>
              <w:rPr>
                <w:rFonts w:ascii="Times New Roman"/>
                <w:b w:val="false"/>
                <w:i w:val="false"/>
                <w:color w:val="000000"/>
                <w:sz w:val="20"/>
              </w:rPr>
              <w:t>Қағидасына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3 </w:t>
      </w:r>
    </w:p>
    <w:bookmarkStart w:name="z56" w:id="123"/>
    <w:p>
      <w:pPr>
        <w:spacing w:after="0"/>
        <w:ind w:left="0"/>
        <w:jc w:val="left"/>
      </w:pPr>
      <w:r>
        <w:rPr>
          <w:rFonts w:ascii="Times New Roman"/>
          <w:b/>
          <w:i w:val="false"/>
          <w:color w:val="000000"/>
        </w:rPr>
        <w:t xml:space="preserve"> "___"____________ аяқталатын кезеңге</w:t>
      </w:r>
      <w:r>
        <w:br/>
      </w:r>
      <w:r>
        <w:rPr>
          <w:rFonts w:ascii="Times New Roman"/>
          <w:b/>
          <w:i w:val="false"/>
          <w:color w:val="000000"/>
        </w:rPr>
        <w:t>ақшаың қозғалысы туралы шоғырландырылған есеп (тiкелей әдiс)</w:t>
      </w:r>
    </w:p>
    <w:bookmarkEnd w:id="123"/>
    <w:p>
      <w:pPr>
        <w:spacing w:after="0"/>
        <w:ind w:left="0"/>
        <w:jc w:val="both"/>
      </w:pPr>
      <w:r>
        <w:rPr>
          <w:rFonts w:ascii="Times New Roman"/>
          <w:b w:val="false"/>
          <w:i w:val="false"/>
          <w:color w:val="ff0000"/>
          <w:sz w:val="28"/>
        </w:rPr>
        <w:t xml:space="preserve">
      Ескерту. 3-қосымша жаңа редакцияда - ҚР Қаржы министрінің 09.02.2016 </w:t>
      </w:r>
      <w:r>
        <w:rPr>
          <w:rFonts w:ascii="Times New Roman"/>
          <w:b w:val="false"/>
          <w:i w:val="false"/>
          <w:color w:val="ff0000"/>
          <w:sz w:val="28"/>
        </w:rPr>
        <w:t>№ 56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Бюджеттi атқару жөнiндегi уәкiлеттi орган_______________</w:t>
      </w:r>
    </w:p>
    <w:p>
      <w:pPr>
        <w:spacing w:after="0"/>
        <w:ind w:left="0"/>
        <w:jc w:val="both"/>
      </w:pPr>
      <w:r>
        <w:rPr>
          <w:rFonts w:ascii="Times New Roman"/>
          <w:b w:val="false"/>
          <w:i w:val="false"/>
          <w:color w:val="000000"/>
          <w:sz w:val="28"/>
        </w:rPr>
        <w:t>
      Бюджеттiк бағдарламалар әкiмшiсi _____________________</w:t>
      </w:r>
    </w:p>
    <w:p>
      <w:pPr>
        <w:spacing w:after="0"/>
        <w:ind w:left="0"/>
        <w:jc w:val="both"/>
      </w:pPr>
      <w:r>
        <w:rPr>
          <w:rFonts w:ascii="Times New Roman"/>
          <w:b w:val="false"/>
          <w:i w:val="false"/>
          <w:color w:val="000000"/>
          <w:sz w:val="28"/>
        </w:rPr>
        <w:t>
      Мерзiмдiлiгi: жылдық, жартыжылдық ___________________</w:t>
      </w:r>
    </w:p>
    <w:p>
      <w:pPr>
        <w:spacing w:after="0"/>
        <w:ind w:left="0"/>
        <w:jc w:val="both"/>
      </w:pP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алынатын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 барлығы (010, 017, 020, 030, 040, 050, 060-жолдар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Бюджеттен қаржыландыру, оның iшiнде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қызмет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салымдар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қарыздар мен байланысты гранттар есебінен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қарыздар мен байланысты гранттар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Демеушiлiк және қайырымдылық көмек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өткізуден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сыйақылар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орналастыру ақша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есептен шығуы - барлығы (110, 120, 130, 140, 150, 160,170, 180, 190-жолдар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Зейнетақылар мен жәрдемақылар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тауарлар мен көрсетiлетiн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мен көрсетілетін қызметтер үшін берілген аванстар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субсидиялар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қалдықтарын қайтару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алынатын ақша қаражатының таза сомасы (100 жол минус 200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түсуi - барлығы (310, 320, 330, 340, 350-жолдар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 сату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Бақыланатын және басқа субъектiлердiң үлестерiн сату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 барлығы (410, 420, 430, 440, 450, 460-жолдар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 сатып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Бақыланатын және өзге субъектiлердiң үлесiн сатып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Квазимемлекеттiк сектор субъектiлерінiң жарғылық капиталын қалыптастыру және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Берiлген қарыздар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 жол минус 500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түсуi - барлығы (610, 620-жолдар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қаражатының шығуы - барлығы (710, 720-жолдар сомасы)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Қарыздарды өтеу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 жол минус 800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қаражатының ұлғаюы +/- азаюы (300 жол+/-600 жол+/-900 жол)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бағамдық айырма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Кезеңнiң басындағы ақша қаражаты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Кезеңнiң аяғындағы ақша қаражаты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 _____________________________________________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 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"__" ___________________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әкiмшiлерi мен бюджеттi атқару</w:t>
            </w:r>
            <w:r>
              <w:br/>
            </w:r>
            <w:r>
              <w:rPr>
                <w:rFonts w:ascii="Times New Roman"/>
                <w:b w:val="false"/>
                <w:i w:val="false"/>
                <w:color w:val="000000"/>
                <w:sz w:val="20"/>
              </w:rPr>
              <w:t>жөнiндегi жергілікті уәкiлеттi</w:t>
            </w:r>
            <w:r>
              <w:br/>
            </w:r>
            <w:r>
              <w:rPr>
                <w:rFonts w:ascii="Times New Roman"/>
                <w:b w:val="false"/>
                <w:i w:val="false"/>
                <w:color w:val="000000"/>
                <w:sz w:val="20"/>
              </w:rPr>
              <w:t>органдардың шоғырландырылған</w:t>
            </w:r>
            <w:r>
              <w:br/>
            </w:r>
            <w:r>
              <w:rPr>
                <w:rFonts w:ascii="Times New Roman"/>
                <w:b w:val="false"/>
                <w:i w:val="false"/>
                <w:color w:val="000000"/>
                <w:sz w:val="20"/>
              </w:rPr>
              <w:t>қаржылық есептілікті жасау</w:t>
            </w:r>
            <w:r>
              <w:br/>
            </w:r>
            <w:r>
              <w:rPr>
                <w:rFonts w:ascii="Times New Roman"/>
                <w:b w:val="false"/>
                <w:i w:val="false"/>
                <w:color w:val="000000"/>
                <w:sz w:val="20"/>
              </w:rPr>
              <w:t>Қағидасына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4 </w:t>
      </w:r>
    </w:p>
    <w:bookmarkStart w:name="z59" w:id="124"/>
    <w:p>
      <w:pPr>
        <w:spacing w:after="0"/>
        <w:ind w:left="0"/>
        <w:jc w:val="left"/>
      </w:pPr>
      <w:r>
        <w:rPr>
          <w:rFonts w:ascii="Times New Roman"/>
          <w:b/>
          <w:i w:val="false"/>
          <w:color w:val="000000"/>
        </w:rPr>
        <w:t xml:space="preserve"> "____"_________________</w:t>
      </w:r>
      <w:r>
        <w:br/>
      </w:r>
      <w:r>
        <w:rPr>
          <w:rFonts w:ascii="Times New Roman"/>
          <w:b/>
          <w:i w:val="false"/>
          <w:color w:val="000000"/>
        </w:rPr>
        <w:t>аяқталатын кезеңге таза активтердің/капиталдың</w:t>
      </w:r>
      <w:r>
        <w:br/>
      </w:r>
      <w:r>
        <w:rPr>
          <w:rFonts w:ascii="Times New Roman"/>
          <w:b/>
          <w:i w:val="false"/>
          <w:color w:val="000000"/>
        </w:rPr>
        <w:t>өзгерістері туралы шоғырландырылған есеп</w:t>
      </w:r>
    </w:p>
    <w:bookmarkEnd w:id="124"/>
    <w:p>
      <w:pPr>
        <w:spacing w:after="0"/>
        <w:ind w:left="0"/>
        <w:jc w:val="both"/>
      </w:pPr>
      <w:r>
        <w:rPr>
          <w:rFonts w:ascii="Times New Roman"/>
          <w:b w:val="false"/>
          <w:i w:val="false"/>
          <w:color w:val="ff0000"/>
          <w:sz w:val="28"/>
        </w:rPr>
        <w:t xml:space="preserve">
      Ескерту. 4-қосымша жаңа редакцияда - ҚР Қаржы министрінің 09.02.2016 </w:t>
      </w:r>
      <w:r>
        <w:rPr>
          <w:rFonts w:ascii="Times New Roman"/>
          <w:b w:val="false"/>
          <w:i w:val="false"/>
          <w:color w:val="ff0000"/>
          <w:sz w:val="28"/>
        </w:rPr>
        <w:t>№ 56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Бюджеттi атқару жөнiндегi уәкiлеттi орган_______________</w:t>
      </w:r>
    </w:p>
    <w:p>
      <w:pPr>
        <w:spacing w:after="0"/>
        <w:ind w:left="0"/>
        <w:jc w:val="both"/>
      </w:pPr>
      <w:r>
        <w:rPr>
          <w:rFonts w:ascii="Times New Roman"/>
          <w:b w:val="false"/>
          <w:i w:val="false"/>
          <w:color w:val="000000"/>
          <w:sz w:val="28"/>
        </w:rPr>
        <w:t>
      Бюджеттiк бағдарламалар әкiмшiсi _____________________</w:t>
      </w:r>
    </w:p>
    <w:p>
      <w:pPr>
        <w:spacing w:after="0"/>
        <w:ind w:left="0"/>
        <w:jc w:val="both"/>
      </w:pPr>
      <w:r>
        <w:rPr>
          <w:rFonts w:ascii="Times New Roman"/>
          <w:b w:val="false"/>
          <w:i w:val="false"/>
          <w:color w:val="000000"/>
          <w:sz w:val="28"/>
        </w:rPr>
        <w:t>
      Мерзiмдiлiгi: жылдық, жартыжылдық ___________________</w:t>
      </w:r>
    </w:p>
    <w:p>
      <w:pPr>
        <w:spacing w:after="0"/>
        <w:ind w:left="0"/>
        <w:jc w:val="both"/>
      </w:pPr>
      <w:r>
        <w:rPr>
          <w:rFonts w:ascii="Times New Roman"/>
          <w:b w:val="false"/>
          <w:i w:val="false"/>
          <w:color w:val="000000"/>
          <w:sz w:val="28"/>
        </w:rPr>
        <w:t>
      Өлшем бiрлiгi: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капиталдың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(010+/-020-жолдар)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таза активтердегi/капиталдағы өзгерістер (041 +/- 042 +/- 043 +/- 044 +/- 045 +/- 046+/- 047+/- 048-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 бағалауға арналған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 бағалауға арналған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активтердiң/капиталдың өзгерiстерi туралы есепте тікелей танылған қаржыландырулардың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активтердiң/капиталдың өзгерiстерi туралы есепте тікелей танылған қаржыландырулардың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 (030+/-040+/-050-жолдар)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(070+/-080-жолдар)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таза активтердегi /капиталдағы өзгерістер (101+/-102+/-103+/-104+/-105+/-106+/-107+/-108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 бағалауға арналған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активтерді қайта бағалауға арналған резервтің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ұлғаюы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азаюы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(090+/-100+/-110-жолдар)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 _____________________________________________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 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"__" ___________________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әкiмшiлерi мен бюджеттi атқару</w:t>
            </w:r>
            <w:r>
              <w:br/>
            </w:r>
            <w:r>
              <w:rPr>
                <w:rFonts w:ascii="Times New Roman"/>
                <w:b w:val="false"/>
                <w:i w:val="false"/>
                <w:color w:val="000000"/>
                <w:sz w:val="20"/>
              </w:rPr>
              <w:t>жөнiндегi жергілікті уәкiлеттi</w:t>
            </w:r>
            <w:r>
              <w:br/>
            </w:r>
            <w:r>
              <w:rPr>
                <w:rFonts w:ascii="Times New Roman"/>
                <w:b w:val="false"/>
                <w:i w:val="false"/>
                <w:color w:val="000000"/>
                <w:sz w:val="20"/>
              </w:rPr>
              <w:t>органдардың шоғырландырылған</w:t>
            </w:r>
            <w:r>
              <w:br/>
            </w:r>
            <w:r>
              <w:rPr>
                <w:rFonts w:ascii="Times New Roman"/>
                <w:b w:val="false"/>
                <w:i w:val="false"/>
                <w:color w:val="000000"/>
                <w:sz w:val="20"/>
              </w:rPr>
              <w:t>қаржылық есептілікті жасау</w:t>
            </w:r>
            <w:r>
              <w:br/>
            </w:r>
            <w:r>
              <w:rPr>
                <w:rFonts w:ascii="Times New Roman"/>
                <w:b w:val="false"/>
                <w:i w:val="false"/>
                <w:color w:val="000000"/>
                <w:sz w:val="20"/>
              </w:rPr>
              <w:t>Қағидасына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5 </w:t>
      </w:r>
    </w:p>
    <w:bookmarkStart w:name="z62" w:id="125"/>
    <w:p>
      <w:pPr>
        <w:spacing w:after="0"/>
        <w:ind w:left="0"/>
        <w:jc w:val="left"/>
      </w:pPr>
      <w:r>
        <w:rPr>
          <w:rFonts w:ascii="Times New Roman"/>
          <w:b/>
          <w:i w:val="false"/>
          <w:color w:val="000000"/>
        </w:rPr>
        <w:t xml:space="preserve"> "____"______________шоғырландырылған</w:t>
      </w:r>
      <w:r>
        <w:br/>
      </w:r>
      <w:r>
        <w:rPr>
          <w:rFonts w:ascii="Times New Roman"/>
          <w:b/>
          <w:i w:val="false"/>
          <w:color w:val="000000"/>
        </w:rPr>
        <w:t>қаржылық есептiлiкке түсiндiрме жазба</w:t>
      </w:r>
    </w:p>
    <w:bookmarkEnd w:id="125"/>
    <w:p>
      <w:pPr>
        <w:spacing w:after="0"/>
        <w:ind w:left="0"/>
        <w:jc w:val="both"/>
      </w:pPr>
      <w:r>
        <w:rPr>
          <w:rFonts w:ascii="Times New Roman"/>
          <w:b w:val="false"/>
          <w:i w:val="false"/>
          <w:color w:val="ff0000"/>
          <w:sz w:val="28"/>
        </w:rPr>
        <w:t xml:space="preserve">
      Ескерту. 5-қосымша жаңа редакцияда - ҚР Қаржы министрінің 09.02.2016 </w:t>
      </w:r>
      <w:r>
        <w:rPr>
          <w:rFonts w:ascii="Times New Roman"/>
          <w:b w:val="false"/>
          <w:i w:val="false"/>
          <w:color w:val="ff0000"/>
          <w:sz w:val="28"/>
        </w:rPr>
        <w:t>№ 56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Бюджеттi атқару жөнiндегi уәкiлеттi орган____________</w:t>
      </w:r>
    </w:p>
    <w:p>
      <w:pPr>
        <w:spacing w:after="0"/>
        <w:ind w:left="0"/>
        <w:jc w:val="both"/>
      </w:pPr>
      <w:r>
        <w:rPr>
          <w:rFonts w:ascii="Times New Roman"/>
          <w:b w:val="false"/>
          <w:i w:val="false"/>
          <w:color w:val="000000"/>
          <w:sz w:val="28"/>
        </w:rPr>
        <w:t>
      Бюджеттiк бағдарламалар әкiмшiсi _________________</w:t>
      </w:r>
    </w:p>
    <w:p>
      <w:pPr>
        <w:spacing w:after="0"/>
        <w:ind w:left="0"/>
        <w:jc w:val="both"/>
      </w:pPr>
      <w:r>
        <w:rPr>
          <w:rFonts w:ascii="Times New Roman"/>
          <w:b w:val="false"/>
          <w:i w:val="false"/>
          <w:color w:val="000000"/>
          <w:sz w:val="28"/>
        </w:rPr>
        <w:t>
      Мерзiмдiлiгi: жылдық, жартыжылдық _______________</w:t>
      </w:r>
    </w:p>
    <w:p>
      <w:pPr>
        <w:spacing w:after="0"/>
        <w:ind w:left="0"/>
        <w:jc w:val="both"/>
      </w:pPr>
      <w:r>
        <w:rPr>
          <w:rFonts w:ascii="Times New Roman"/>
          <w:b w:val="false"/>
          <w:i w:val="false"/>
          <w:color w:val="000000"/>
          <w:sz w:val="28"/>
        </w:rPr>
        <w:t>
      Өлшем бiрлiгi: мың теңге</w:t>
      </w:r>
    </w:p>
    <w:p>
      <w:pPr>
        <w:spacing w:after="0"/>
        <w:ind w:left="0"/>
        <w:jc w:val="both"/>
      </w:pPr>
      <w:r>
        <w:rPr>
          <w:rFonts w:ascii="Times New Roman"/>
          <w:b w:val="false"/>
          <w:i w:val="false"/>
          <w:color w:val="000000"/>
          <w:sz w:val="28"/>
        </w:rPr>
        <w:t>
      1. Жалпы мәлiметтер.</w:t>
      </w:r>
    </w:p>
    <w:p>
      <w:pPr>
        <w:spacing w:after="0"/>
        <w:ind w:left="0"/>
        <w:jc w:val="both"/>
      </w:pPr>
      <w:r>
        <w:rPr>
          <w:rFonts w:ascii="Times New Roman"/>
          <w:b w:val="false"/>
          <w:i w:val="false"/>
          <w:color w:val="000000"/>
          <w:sz w:val="28"/>
        </w:rPr>
        <w:t>
      бағдарламалар әкімшілері/уәкілетті органдардың Ережесі: _______</w:t>
      </w:r>
    </w:p>
    <w:p>
      <w:pPr>
        <w:spacing w:after="0"/>
        <w:ind w:left="0"/>
        <w:jc w:val="both"/>
      </w:pPr>
      <w:r>
        <w:rPr>
          <w:rFonts w:ascii="Times New Roman"/>
          <w:b w:val="false"/>
          <w:i w:val="false"/>
          <w:color w:val="000000"/>
          <w:sz w:val="28"/>
        </w:rPr>
        <w:t>
      ведомстволық бағынысты мекемелер саны _________________________</w:t>
      </w:r>
    </w:p>
    <w:p>
      <w:pPr>
        <w:spacing w:after="0"/>
        <w:ind w:left="0"/>
        <w:jc w:val="both"/>
      </w:pPr>
      <w:r>
        <w:rPr>
          <w:rFonts w:ascii="Times New Roman"/>
          <w:b w:val="false"/>
          <w:i w:val="false"/>
          <w:color w:val="000000"/>
          <w:sz w:val="28"/>
        </w:rPr>
        <w:t>
      бюджеттік бағдарламалар әкімшілері саны _______________________</w:t>
      </w:r>
    </w:p>
    <w:p>
      <w:pPr>
        <w:spacing w:after="0"/>
        <w:ind w:left="0"/>
        <w:jc w:val="both"/>
      </w:pPr>
      <w:r>
        <w:rPr>
          <w:rFonts w:ascii="Times New Roman"/>
          <w:b w:val="false"/>
          <w:i w:val="false"/>
          <w:color w:val="000000"/>
          <w:sz w:val="28"/>
        </w:rPr>
        <w:t>
      уәкілетті органдар саны _______________________________________</w:t>
      </w:r>
    </w:p>
    <w:p>
      <w:pPr>
        <w:spacing w:after="0"/>
        <w:ind w:left="0"/>
        <w:jc w:val="both"/>
      </w:pPr>
      <w:r>
        <w:rPr>
          <w:rFonts w:ascii="Times New Roman"/>
          <w:b w:val="false"/>
          <w:i w:val="false"/>
          <w:color w:val="000000"/>
          <w:sz w:val="28"/>
        </w:rPr>
        <w:t>
      пайдаланатын нормативтік құқықтық актілер _____________________</w:t>
      </w:r>
    </w:p>
    <w:p>
      <w:pPr>
        <w:spacing w:after="0"/>
        <w:ind w:left="0"/>
        <w:jc w:val="both"/>
      </w:pPr>
      <w:r>
        <w:rPr>
          <w:rFonts w:ascii="Times New Roman"/>
          <w:b w:val="false"/>
          <w:i w:val="false"/>
          <w:color w:val="000000"/>
          <w:sz w:val="28"/>
        </w:rPr>
        <w:t>
      2. Қаржылық есептiлiкке ашылған мәлiметтер.</w:t>
      </w:r>
    </w:p>
    <w:p>
      <w:pPr>
        <w:spacing w:after="0"/>
        <w:ind w:left="0"/>
        <w:jc w:val="both"/>
      </w:pPr>
      <w:r>
        <w:rPr>
          <w:rFonts w:ascii="Times New Roman"/>
          <w:b w:val="false"/>
          <w:i w:val="false"/>
          <w:color w:val="000000"/>
          <w:sz w:val="28"/>
        </w:rPr>
        <w:t>
      Қысқа мерзiмдi активтер</w:t>
      </w:r>
    </w:p>
    <w:bookmarkStart w:name="z49" w:id="126"/>
    <w:p>
      <w:pPr>
        <w:spacing w:after="0"/>
        <w:ind w:left="0"/>
        <w:jc w:val="both"/>
      </w:pPr>
      <w:r>
        <w:rPr>
          <w:rFonts w:ascii="Times New Roman"/>
          <w:b w:val="false"/>
          <w:i w:val="false"/>
          <w:color w:val="000000"/>
          <w:sz w:val="28"/>
        </w:rPr>
        <w:t>
      1-кесте. Ақшалай қаражат және олардың баламалары</w:t>
      </w:r>
    </w:p>
    <w:bookmarkEnd w:id="126"/>
    <w:p>
      <w:pPr>
        <w:spacing w:after="0"/>
        <w:ind w:left="0"/>
        <w:jc w:val="both"/>
      </w:pPr>
      <w:r>
        <w:rPr>
          <w:rFonts w:ascii="Times New Roman"/>
          <w:b w:val="false"/>
          <w:i w:val="false"/>
          <w:color w:val="000000"/>
          <w:sz w:val="28"/>
        </w:rPr>
        <w:t>
      (1 "Бухгалтерлiк баланс" нысанының 010-жолы)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сальдо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Кассадағы ақша қаражаты (1010)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мекеменің ағымдағы шоты (1020)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 айырысу шоты (1030)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Демеушілік және қайырымдылық көмек ҚБШ (1041)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қызметтер ҚБШ (1042)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Ақшаны уақытша орналастыру ҚБШ (1043)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басқарудың ҚБШ (1044)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қаржыландырудың ҚБШ (1045)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бойынша бюджеттік инвестициялық жобаның арнайы шоты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бюджеттік инвестициялық жобаның арнайы шоты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2" w:id="127"/>
    <w:p>
      <w:pPr>
        <w:spacing w:after="0"/>
        <w:ind w:left="0"/>
        <w:jc w:val="both"/>
      </w:pPr>
      <w:r>
        <w:rPr>
          <w:rFonts w:ascii="Times New Roman"/>
          <w:b w:val="false"/>
          <w:i w:val="false"/>
          <w:color w:val="000000"/>
          <w:sz w:val="28"/>
        </w:rPr>
        <w:t>
      2-кесте. Қысқа мерзiмдi қаржы инвестициялары</w:t>
      </w:r>
    </w:p>
    <w:bookmarkEnd w:id="127"/>
    <w:p>
      <w:pPr>
        <w:spacing w:after="0"/>
        <w:ind w:left="0"/>
        <w:jc w:val="both"/>
      </w:pPr>
      <w:r>
        <w:rPr>
          <w:rFonts w:ascii="Times New Roman"/>
          <w:b w:val="false"/>
          <w:i w:val="false"/>
          <w:color w:val="000000"/>
          <w:sz w:val="28"/>
        </w:rPr>
        <w:t>
      (1 "Бухгалтерлiк баланс" нысанының 011-жолы)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 бойынша бағалана</w:t>
            </w:r>
          </w:p>
          <w:p>
            <w:pPr>
              <w:spacing w:after="20"/>
              <w:ind w:left="20"/>
              <w:jc w:val="both"/>
            </w:pPr>
            <w:r>
              <w:rPr>
                <w:rFonts w:ascii="Times New Roman"/>
                <w:b w:val="false"/>
                <w:i w:val="false"/>
                <w:color w:val="000000"/>
                <w:sz w:val="20"/>
              </w:rPr>
              <w:t>
тындар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 бойынша бағалана</w:t>
            </w:r>
          </w:p>
          <w:p>
            <w:pPr>
              <w:spacing w:after="20"/>
              <w:ind w:left="20"/>
              <w:jc w:val="both"/>
            </w:pPr>
            <w:r>
              <w:rPr>
                <w:rFonts w:ascii="Times New Roman"/>
                <w:b w:val="false"/>
                <w:i w:val="false"/>
                <w:color w:val="000000"/>
                <w:sz w:val="20"/>
              </w:rPr>
              <w:t>
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түсiмдер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5" w:id="128"/>
    <w:p>
      <w:pPr>
        <w:spacing w:after="0"/>
        <w:ind w:left="0"/>
        <w:jc w:val="both"/>
      </w:pPr>
      <w:r>
        <w:rPr>
          <w:rFonts w:ascii="Times New Roman"/>
          <w:b w:val="false"/>
          <w:i w:val="false"/>
          <w:color w:val="000000"/>
          <w:sz w:val="28"/>
        </w:rPr>
        <w:t>
      3-кесте. Қысқа мерзiмдi дебиторлық берешек</w:t>
      </w:r>
    </w:p>
    <w:bookmarkEnd w:id="128"/>
    <w:p>
      <w:pPr>
        <w:spacing w:after="0"/>
        <w:ind w:left="0"/>
        <w:jc w:val="both"/>
      </w:pPr>
      <w:r>
        <w:rPr>
          <w:rFonts w:ascii="Times New Roman"/>
          <w:b w:val="false"/>
          <w:i w:val="false"/>
          <w:color w:val="000000"/>
          <w:sz w:val="28"/>
        </w:rPr>
        <w:t>
      (1 "Бухгалтерлiк баланс" нысанының 014-жолы)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және тапсырыс берушiлермен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Есептi кезеңнiң басындағы сальдо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берешектiң есептелуi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Дебиторлық берешектiң өтелуi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күмәндi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күмәндi борыштар бойынша резерв есептелген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күмәндi борыштар бойынша резерв есептен</w:t>
            </w:r>
          </w:p>
          <w:p>
            <w:pPr>
              <w:spacing w:after="20"/>
              <w:ind w:left="20"/>
              <w:jc w:val="both"/>
            </w:pPr>
            <w:r>
              <w:rPr>
                <w:rFonts w:ascii="Times New Roman"/>
                <w:b w:val="false"/>
                <w:i w:val="false"/>
                <w:color w:val="000000"/>
                <w:sz w:val="20"/>
              </w:rPr>
              <w:t>
шығарылған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күмәндi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құны бойынша есептi кезеңнiң аяғындағы сальдо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8" w:id="129"/>
    <w:p>
      <w:pPr>
        <w:spacing w:after="0"/>
        <w:ind w:left="0"/>
        <w:jc w:val="both"/>
      </w:pPr>
      <w:r>
        <w:rPr>
          <w:rFonts w:ascii="Times New Roman"/>
          <w:b w:val="false"/>
          <w:i w:val="false"/>
          <w:color w:val="000000"/>
          <w:sz w:val="28"/>
        </w:rPr>
        <w:t>
      4-кесте. Қорлар (1 "Бухгалтерлiк баланс" нысанының 020-жолы)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өндiрiс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Дайынөнiм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түсiм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есептен шығару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мекеменің мұқтаждығына жұмсалғаны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құнсыздануға арналған резерв есептелген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құнсыздануға арналған резерв есептен шығарылған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Ұзақ мерзiмдi активтер</w:t>
      </w:r>
    </w:p>
    <w:bookmarkStart w:name="z61" w:id="130"/>
    <w:p>
      <w:pPr>
        <w:spacing w:after="0"/>
        <w:ind w:left="0"/>
        <w:jc w:val="both"/>
      </w:pPr>
      <w:r>
        <w:rPr>
          <w:rFonts w:ascii="Times New Roman"/>
          <w:b w:val="false"/>
          <w:i w:val="false"/>
          <w:color w:val="000000"/>
          <w:sz w:val="28"/>
        </w:rPr>
        <w:t>
      5-кесте. Ұзақ мерзiмдi қаржы инвестициялары</w:t>
      </w:r>
    </w:p>
    <w:bookmarkEnd w:id="130"/>
    <w:p>
      <w:pPr>
        <w:spacing w:after="0"/>
        <w:ind w:left="0"/>
        <w:jc w:val="both"/>
      </w:pPr>
      <w:r>
        <w:rPr>
          <w:rFonts w:ascii="Times New Roman"/>
          <w:b w:val="false"/>
          <w:i w:val="false"/>
          <w:color w:val="000000"/>
          <w:sz w:val="28"/>
        </w:rPr>
        <w:t>
      (1 "Бухгалтерлiк баланс" нысанының 110-жолы)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 бойынша бағаланатындар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түсiмдер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есептi кезеңнiң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құнсыздануға арналған резерв есептелген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кезеңдегi құнсыздануға арналған резерв есептен шығарылған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3" w:id="131"/>
    <w:p>
      <w:pPr>
        <w:spacing w:after="0"/>
        <w:ind w:left="0"/>
        <w:jc w:val="both"/>
      </w:pPr>
      <w:r>
        <w:rPr>
          <w:rFonts w:ascii="Times New Roman"/>
          <w:b w:val="false"/>
          <w:i w:val="false"/>
          <w:color w:val="000000"/>
          <w:sz w:val="28"/>
        </w:rPr>
        <w:t>
      6-кесте. Негiзгi құралдар</w:t>
      </w:r>
    </w:p>
    <w:bookmarkEnd w:id="131"/>
    <w:p>
      <w:pPr>
        <w:spacing w:after="0"/>
        <w:ind w:left="0"/>
        <w:jc w:val="both"/>
      </w:pPr>
      <w:r>
        <w:rPr>
          <w:rFonts w:ascii="Times New Roman"/>
          <w:b w:val="false"/>
          <w:i w:val="false"/>
          <w:color w:val="000000"/>
          <w:sz w:val="28"/>
        </w:rPr>
        <w:t>
      (1 "Бухгалтерлiк баланс" нысанының 114-жолы)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Біріл іс құрылғы 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өндiрiстiк және шаруашылық мүкәмәлi</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негiзгi құралдар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қаржыландыруесебінен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жарамсыз негiзгi құралдарды есептен шығару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 сомасының есептi кезеңде есептелген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амортизацияның түзету (бастапқы құн ұлғайған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амортизацияның түзету (бастапқы құн азайған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дағы сальдо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4" w:id="132"/>
    <w:p>
      <w:pPr>
        <w:spacing w:after="0"/>
        <w:ind w:left="0"/>
        <w:jc w:val="both"/>
      </w:pPr>
      <w:r>
        <w:rPr>
          <w:rFonts w:ascii="Times New Roman"/>
          <w:b w:val="false"/>
          <w:i w:val="false"/>
          <w:color w:val="000000"/>
          <w:sz w:val="28"/>
        </w:rPr>
        <w:t>
      7-кесте. Инвестициялық жылжымайтын мүлiк</w:t>
      </w:r>
    </w:p>
    <w:bookmarkEnd w:id="132"/>
    <w:p>
      <w:pPr>
        <w:spacing w:after="0"/>
        <w:ind w:left="0"/>
        <w:jc w:val="both"/>
      </w:pPr>
      <w:r>
        <w:rPr>
          <w:rFonts w:ascii="Times New Roman"/>
          <w:b w:val="false"/>
          <w:i w:val="false"/>
          <w:color w:val="000000"/>
          <w:sz w:val="28"/>
        </w:rPr>
        <w:t>
      (1 "Бухгалтерлiк баланс" нысанының 116-жолы)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 сомасының есептi кезеңде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5" w:id="133"/>
    <w:p>
      <w:pPr>
        <w:spacing w:after="0"/>
        <w:ind w:left="0"/>
        <w:jc w:val="both"/>
      </w:pPr>
      <w:r>
        <w:rPr>
          <w:rFonts w:ascii="Times New Roman"/>
          <w:b w:val="false"/>
          <w:i w:val="false"/>
          <w:color w:val="000000"/>
          <w:sz w:val="28"/>
        </w:rPr>
        <w:t>
      8-кесте. Биологиялық активтер (1 "Бухгалтерлiк баланс" нысанының</w:t>
      </w:r>
    </w:p>
    <w:bookmarkEnd w:id="133"/>
    <w:p>
      <w:pPr>
        <w:spacing w:after="0"/>
        <w:ind w:left="0"/>
        <w:jc w:val="both"/>
      </w:pPr>
      <w:r>
        <w:rPr>
          <w:rFonts w:ascii="Times New Roman"/>
          <w:b w:val="false"/>
          <w:i w:val="false"/>
          <w:color w:val="000000"/>
          <w:sz w:val="28"/>
        </w:rPr>
        <w:t>
      117-жолы)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 дық екпелер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 сомасының есептi кезеңде есептелген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6" w:id="134"/>
    <w:p>
      <w:pPr>
        <w:spacing w:after="0"/>
        <w:ind w:left="0"/>
        <w:jc w:val="both"/>
      </w:pPr>
      <w:r>
        <w:rPr>
          <w:rFonts w:ascii="Times New Roman"/>
          <w:b w:val="false"/>
          <w:i w:val="false"/>
          <w:color w:val="000000"/>
          <w:sz w:val="28"/>
        </w:rPr>
        <w:t>
      9-кесте. Материалдық емес активтер (1 "Бухгалтерлiк баланс" нысанының</w:t>
      </w:r>
    </w:p>
    <w:bookmarkEnd w:id="134"/>
    <w:p>
      <w:pPr>
        <w:spacing w:after="0"/>
        <w:ind w:left="0"/>
        <w:jc w:val="both"/>
      </w:pPr>
      <w:r>
        <w:rPr>
          <w:rFonts w:ascii="Times New Roman"/>
          <w:b w:val="false"/>
          <w:i w:val="false"/>
          <w:color w:val="000000"/>
          <w:sz w:val="28"/>
        </w:rPr>
        <w:t xml:space="preserve">
      118-жолы)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келiсiмдер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 сомасының есептi кезеңде есептелген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7" w:id="135"/>
    <w:p>
      <w:pPr>
        <w:spacing w:after="0"/>
        <w:ind w:left="0"/>
        <w:jc w:val="both"/>
      </w:pPr>
      <w:r>
        <w:rPr>
          <w:rFonts w:ascii="Times New Roman"/>
          <w:b w:val="false"/>
          <w:i w:val="false"/>
          <w:color w:val="000000"/>
          <w:sz w:val="28"/>
        </w:rPr>
        <w:t>
      10-кесте. Қысқа мерзімді қаржы міндеттемелері</w:t>
      </w:r>
    </w:p>
    <w:bookmarkEnd w:id="135"/>
    <w:p>
      <w:pPr>
        <w:spacing w:after="0"/>
        <w:ind w:left="0"/>
        <w:jc w:val="both"/>
      </w:pPr>
      <w:r>
        <w:rPr>
          <w:rFonts w:ascii="Times New Roman"/>
          <w:b w:val="false"/>
          <w:i w:val="false"/>
          <w:color w:val="000000"/>
          <w:sz w:val="28"/>
        </w:rPr>
        <w:t>
      (1 "Бухгалтерлiк баланс" нысанының 210-жол)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8" w:id="136"/>
    <w:p>
      <w:pPr>
        <w:spacing w:after="0"/>
        <w:ind w:left="0"/>
        <w:jc w:val="both"/>
      </w:pPr>
      <w:r>
        <w:rPr>
          <w:rFonts w:ascii="Times New Roman"/>
          <w:b w:val="false"/>
          <w:i w:val="false"/>
          <w:color w:val="000000"/>
          <w:sz w:val="28"/>
        </w:rPr>
        <w:t>
      11-кесте Ұзақ мерзімді қаржылық міндеттемелер</w:t>
      </w:r>
    </w:p>
    <w:bookmarkEnd w:id="136"/>
    <w:p>
      <w:pPr>
        <w:spacing w:after="0"/>
        <w:ind w:left="0"/>
        <w:jc w:val="both"/>
      </w:pPr>
      <w:r>
        <w:rPr>
          <w:rFonts w:ascii="Times New Roman"/>
          <w:b w:val="false"/>
          <w:i w:val="false"/>
          <w:color w:val="000000"/>
          <w:sz w:val="28"/>
        </w:rPr>
        <w:t>
      (1 "Бухгалтерлiк баланс" нысанының 310-жол)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басына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69" w:id="137"/>
    <w:p>
      <w:pPr>
        <w:spacing w:after="0"/>
        <w:ind w:left="0"/>
        <w:jc w:val="both"/>
      </w:pPr>
      <w:r>
        <w:rPr>
          <w:rFonts w:ascii="Times New Roman"/>
          <w:b w:val="false"/>
          <w:i w:val="false"/>
          <w:color w:val="000000"/>
          <w:sz w:val="28"/>
        </w:rPr>
        <w:t>
      12-кесте Өзге кiрiстер</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 құнының өзгеруiнен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есептен шығарылуы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қабылданған: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жүйесiндегi мемлекеттiк мекемелерден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Бағамдық айырмадан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Залалдардың өтемiнен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Активтердi жоюдан түстi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шығындар кiрiске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70" w:id="138"/>
    <w:p>
      <w:pPr>
        <w:spacing w:after="0"/>
        <w:ind w:left="0"/>
        <w:jc w:val="both"/>
      </w:pPr>
      <w:r>
        <w:rPr>
          <w:rFonts w:ascii="Times New Roman"/>
          <w:b w:val="false"/>
          <w:i w:val="false"/>
          <w:color w:val="000000"/>
          <w:sz w:val="28"/>
        </w:rPr>
        <w:t xml:space="preserve">
      13-кесте. Өзге шығыстар </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Әдiл құнының өзгеруiнен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 есептен шығару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өтеусiз берілген: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жүйесiндегi мемлекеттiк мекемелерге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Бағамдық айырма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Активтердiң құнсыздануынан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Резервтер құру: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күмәндi дебиторлық берешектер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қызметкерлердiң демалыс ақылары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және шартты мiндеттемелер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Өтеусiз берілген қорлары: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жүйесiндегi мемлекеттiк мекемелерге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72" w:id="139"/>
    <w:p>
      <w:pPr>
        <w:spacing w:after="0"/>
        <w:ind w:left="0"/>
        <w:jc w:val="both"/>
      </w:pPr>
      <w:r>
        <w:rPr>
          <w:rFonts w:ascii="Times New Roman"/>
          <w:b w:val="false"/>
          <w:i w:val="false"/>
          <w:color w:val="000000"/>
          <w:sz w:val="28"/>
        </w:rPr>
        <w:t>
      14-кесте. Өтеусiз берілген ұзақ мерзімді активтер/қорлар</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амортизацияның сомасыции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берілген ұзақ мерзімді активтер,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жүйесiндегi мемлекеттiк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мемлекеттік органдарға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ұйымдарға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берілген қорлар,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жүйесiндегi мемлекеттiк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73" w:id="140"/>
    <w:p>
      <w:pPr>
        <w:spacing w:after="0"/>
        <w:ind w:left="0"/>
        <w:jc w:val="both"/>
      </w:pPr>
      <w:r>
        <w:rPr>
          <w:rFonts w:ascii="Times New Roman"/>
          <w:b w:val="false"/>
          <w:i w:val="false"/>
          <w:color w:val="000000"/>
          <w:sz w:val="28"/>
        </w:rPr>
        <w:t>
      15-кесте. Концессиялық активтер бойынша ақпарат</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 дыру көзі (бюджет /өзге)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 арналған резерв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Біріліс құрылғылары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Аяқталмаған құрылыс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74" w:id="141"/>
    <w:p>
      <w:pPr>
        <w:spacing w:after="0"/>
        <w:ind w:left="0"/>
        <w:jc w:val="both"/>
      </w:pPr>
      <w:r>
        <w:rPr>
          <w:rFonts w:ascii="Times New Roman"/>
          <w:b w:val="false"/>
          <w:i w:val="false"/>
          <w:color w:val="000000"/>
          <w:sz w:val="28"/>
        </w:rPr>
        <w:t>
      16-кесте. Өзара операциялар бойынша ақпарат</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 мен номері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Өзара операциялар бойынша тараптардың атауы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корреспонденциясы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 _____________________________________________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 ____________________________________________</w:t>
      </w:r>
    </w:p>
    <w:p>
      <w:pPr>
        <w:spacing w:after="0"/>
        <w:ind w:left="0"/>
        <w:jc w:val="both"/>
      </w:pPr>
      <w:r>
        <w:rPr>
          <w:rFonts w:ascii="Times New Roman"/>
          <w:b w:val="false"/>
          <w:i w:val="false"/>
          <w:color w:val="000000"/>
          <w:sz w:val="28"/>
        </w:rPr>
        <w:t>
       (қолы) (тегі, аты, болған кездегі - әкесінің аты))</w:t>
      </w:r>
    </w:p>
    <w:p>
      <w:pPr>
        <w:spacing w:after="0"/>
        <w:ind w:left="0"/>
        <w:jc w:val="both"/>
      </w:pPr>
      <w:r>
        <w:rPr>
          <w:rFonts w:ascii="Times New Roman"/>
          <w:b w:val="false"/>
          <w:i w:val="false"/>
          <w:color w:val="000000"/>
          <w:sz w:val="28"/>
        </w:rPr>
        <w:t>
      "__" ___________________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w:t>
            </w:r>
            <w:r>
              <w:br/>
            </w:r>
            <w:r>
              <w:rPr>
                <w:rFonts w:ascii="Times New Roman"/>
                <w:b w:val="false"/>
                <w:i w:val="false"/>
                <w:color w:val="000000"/>
                <w:sz w:val="20"/>
              </w:rPr>
              <w:t>әкiмшiлерi мен бюджеттi атқару</w:t>
            </w:r>
            <w:r>
              <w:br/>
            </w:r>
            <w:r>
              <w:rPr>
                <w:rFonts w:ascii="Times New Roman"/>
                <w:b w:val="false"/>
                <w:i w:val="false"/>
                <w:color w:val="000000"/>
                <w:sz w:val="20"/>
              </w:rPr>
              <w:t>жөнiндегi жергілікті уәкiлеттi</w:t>
            </w:r>
            <w:r>
              <w:br/>
            </w:r>
            <w:r>
              <w:rPr>
                <w:rFonts w:ascii="Times New Roman"/>
                <w:b w:val="false"/>
                <w:i w:val="false"/>
                <w:color w:val="000000"/>
                <w:sz w:val="20"/>
              </w:rPr>
              <w:t>органдардың шоғырландырылған</w:t>
            </w:r>
            <w:r>
              <w:br/>
            </w:r>
            <w:r>
              <w:rPr>
                <w:rFonts w:ascii="Times New Roman"/>
                <w:b w:val="false"/>
                <w:i w:val="false"/>
                <w:color w:val="000000"/>
                <w:sz w:val="20"/>
              </w:rPr>
              <w:t>қаржылық есептілікті жасау</w:t>
            </w:r>
            <w:r>
              <w:br/>
            </w:r>
            <w:r>
              <w:rPr>
                <w:rFonts w:ascii="Times New Roman"/>
                <w:b w:val="false"/>
                <w:i w:val="false"/>
                <w:color w:val="000000"/>
                <w:sz w:val="20"/>
              </w:rPr>
              <w:t>Қағидасына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 6 </w:t>
      </w:r>
    </w:p>
    <w:bookmarkStart w:name="z82" w:id="142"/>
    <w:p>
      <w:pPr>
        <w:spacing w:after="0"/>
        <w:ind w:left="0"/>
        <w:jc w:val="left"/>
      </w:pPr>
      <w:r>
        <w:rPr>
          <w:rFonts w:ascii="Times New Roman"/>
          <w:b/>
          <w:i w:val="false"/>
          <w:color w:val="000000"/>
        </w:rPr>
        <w:t xml:space="preserve"> "___" ______________ жағдай бойынша</w:t>
      </w:r>
      <w:r>
        <w:br/>
      </w:r>
      <w:r>
        <w:rPr>
          <w:rFonts w:ascii="Times New Roman"/>
          <w:b/>
          <w:i w:val="false"/>
          <w:color w:val="000000"/>
        </w:rPr>
        <w:t>шоғырландырылған бөлу бухгалтерлік балансы</w:t>
      </w:r>
    </w:p>
    <w:bookmarkEnd w:id="142"/>
    <w:p>
      <w:pPr>
        <w:spacing w:after="0"/>
        <w:ind w:left="0"/>
        <w:jc w:val="both"/>
      </w:pPr>
      <w:r>
        <w:rPr>
          <w:rFonts w:ascii="Times New Roman"/>
          <w:b w:val="false"/>
          <w:i w:val="false"/>
          <w:color w:val="ff0000"/>
          <w:sz w:val="28"/>
        </w:rPr>
        <w:t xml:space="preserve">
      Ескерту. 6-қосымша жаңа редакцияда - ҚР Қаржы министрінің 09.02.2016 </w:t>
      </w:r>
      <w:r>
        <w:rPr>
          <w:rFonts w:ascii="Times New Roman"/>
          <w:b w:val="false"/>
          <w:i w:val="false"/>
          <w:color w:val="ff0000"/>
          <w:sz w:val="28"/>
        </w:rPr>
        <w:t>№ 56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Бюджеттiк бағдарламаның әкiмшiсi ____________________________________</w:t>
      </w:r>
    </w:p>
    <w:p>
      <w:pPr>
        <w:spacing w:after="0"/>
        <w:ind w:left="0"/>
        <w:jc w:val="both"/>
      </w:pPr>
      <w:r>
        <w:rPr>
          <w:rFonts w:ascii="Times New Roman"/>
          <w:b w:val="false"/>
          <w:i w:val="false"/>
          <w:color w:val="000000"/>
          <w:sz w:val="28"/>
        </w:rPr>
        <w:t>
      Мерзiмдiлiгi: жылдық, жартыжылдық ___________________________________</w:t>
      </w:r>
    </w:p>
    <w:p>
      <w:pPr>
        <w:spacing w:after="0"/>
        <w:ind w:left="0"/>
        <w:jc w:val="both"/>
      </w:pPr>
      <w:r>
        <w:rPr>
          <w:rFonts w:ascii="Times New Roman"/>
          <w:b w:val="false"/>
          <w:i w:val="false"/>
          <w:color w:val="000000"/>
          <w:sz w:val="28"/>
        </w:rPr>
        <w:t xml:space="preserve">
      Өлшем бiрлiгi: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сальдо қосу/алу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 қайта есептелген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ұйымдастрылу күніне берілді*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Қысқа мерзiмдi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 және олардың баламалары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мерзiмдi қаржы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төлемдер бойынша қысқа мерзiмдi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қысқа мерзiмдi дебиторлық берешегi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дебиторлық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Алынуға тиiстi қысқа мерзiмдi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Қызметкерлердiң қысқа мерзiмдi дебиторлық берешегi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қысқа мерзiмдi дебиторлық берешек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қысқа мерзiмдi дебиторлық берешектер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Берiлген қысқа мерзiмдi аванстар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қысқа мерзiмдi активтер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активтердiң жиыны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Ұзақ мерзiмдi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берушiлердiң ұзақ мерзiмдi дебиторлық берешегi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ұзақ мерзiмдi дебиторлық берешек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ұзақ мерзiмдi дебиторлық берешектер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құралдар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күрделi салымдар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жылжымайтын мүлiк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активтер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мерзiмдi қаржылық инвестициялары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ұзақ мерзiмдi активтер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активтердiң жиыны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 ТАЗА АКТИВТЕР/КАПИТАЛ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сальдо қосу/алу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 қайта есептелген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 тырылу күніне берілді*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Қысқа мерзiмдi мiндеттемелер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қаржылық мiндеттемелер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мерзiмдi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төленетiн төлемдер бойынша қысқа мерзiмдi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мерзiмдi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мiндеттi және ерiктi төлемдер бойынша қысқа мерзiмдi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мердiгерлерге қысқа мерзiмдi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мерзiмдi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Стипендианттарға қысқа мерзiмдi кредиторлық берешек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 алдында қысқа мерзiмдi кредиторлық берешек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Төленуге тиiстi қысқа мерзiмдi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қысқа мерзiмдi кредиторлық берешек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қысқа мерзiмдi кредиторлық берешектер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бағалау және кепiлдiк мiндеттемелерi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мерзiмдi мiндеттемелер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мерзiмдi мiндеттемелерiнiң жиыны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Ұзақ мерзiмдi мiндеттемелер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қаржылық мiндеттемелер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және мердiгерлерге ұзақ мерзiмдi кредиторлық берешек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ұзақ мерзiмдi кредиторлық берешек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алдындағы ұзақ мерзімді кредиторлық берешек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бағалау және кепiлдiк мiндеттемелер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ұзақ мерзiмдi мiндеттемелер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мерзiмдi мiндеттемелерiнiң жиыны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салымдарды сыртқы қарыздар мен байланысты гранттар есебiнен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Жинақталған қаржылық нәтиже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активтер/капитал жиыны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есептегi бланктер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қабiлетсiз дебиторлардың есептен шығарылған берешегi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үшiн оқушылар мен студенттердiң берешег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Кепілі спорттық жүлделерi мен кубоктары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Жолдамалар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техниканың оқулық құралдары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 6-баған қайта ұйымдастырылу күніне берілген/қабылданған активтердің, міндеттемелер мен таза активтер/капиталдың сомаларын растау үшін толтырылады.</w:t>
      </w:r>
    </w:p>
    <w:p>
      <w:pPr>
        <w:spacing w:after="0"/>
        <w:ind w:left="0"/>
        <w:jc w:val="both"/>
      </w:pPr>
      <w:r>
        <w:rPr>
          <w:rFonts w:ascii="Times New Roman"/>
          <w:b w:val="false"/>
          <w:i w:val="false"/>
          <w:color w:val="000000"/>
          <w:sz w:val="28"/>
        </w:rPr>
        <w:t xml:space="preserve">
      Берілді: Қабылданды: </w:t>
      </w:r>
    </w:p>
    <w:p>
      <w:pPr>
        <w:spacing w:after="0"/>
        <w:ind w:left="0"/>
        <w:jc w:val="both"/>
      </w:pPr>
      <w:r>
        <w:rPr>
          <w:rFonts w:ascii="Times New Roman"/>
          <w:b w:val="false"/>
          <w:i w:val="false"/>
          <w:color w:val="000000"/>
          <w:sz w:val="28"/>
        </w:rPr>
        <w:t>
      Басшы _____ __________________ Басшы _____ ____________</w:t>
      </w:r>
    </w:p>
    <w:p>
      <w:pPr>
        <w:spacing w:after="0"/>
        <w:ind w:left="0"/>
        <w:jc w:val="both"/>
      </w:pPr>
      <w:r>
        <w:rPr>
          <w:rFonts w:ascii="Times New Roman"/>
          <w:b w:val="false"/>
          <w:i w:val="false"/>
          <w:color w:val="000000"/>
          <w:sz w:val="28"/>
        </w:rPr>
        <w:t>
       қолы) (тегі, аты, болған кездегі (қолы) (тегі, аты,</w:t>
      </w:r>
    </w:p>
    <w:p>
      <w:pPr>
        <w:spacing w:after="0"/>
        <w:ind w:left="0"/>
        <w:jc w:val="both"/>
      </w:pPr>
      <w:r>
        <w:rPr>
          <w:rFonts w:ascii="Times New Roman"/>
          <w:b w:val="false"/>
          <w:i w:val="false"/>
          <w:color w:val="000000"/>
          <w:sz w:val="28"/>
        </w:rPr>
        <w:t>
       - әкесінің аты)) болған кездегі</w:t>
      </w:r>
    </w:p>
    <w:p>
      <w:pPr>
        <w:spacing w:after="0"/>
        <w:ind w:left="0"/>
        <w:jc w:val="both"/>
      </w:pPr>
      <w:r>
        <w:rPr>
          <w:rFonts w:ascii="Times New Roman"/>
          <w:b w:val="false"/>
          <w:i w:val="false"/>
          <w:color w:val="000000"/>
          <w:sz w:val="28"/>
        </w:rPr>
        <w:t>
       - әкесінің аты))</w:t>
      </w:r>
    </w:p>
    <w:p>
      <w:pPr>
        <w:spacing w:after="0"/>
        <w:ind w:left="0"/>
        <w:jc w:val="both"/>
      </w:pPr>
      <w:r>
        <w:rPr>
          <w:rFonts w:ascii="Times New Roman"/>
          <w:b w:val="false"/>
          <w:i w:val="false"/>
          <w:color w:val="000000"/>
          <w:sz w:val="28"/>
        </w:rPr>
        <w:t>
      М.О. М.О.</w:t>
      </w:r>
    </w:p>
    <w:p>
      <w:pPr>
        <w:spacing w:after="0"/>
        <w:ind w:left="0"/>
        <w:jc w:val="both"/>
      </w:pPr>
      <w:r>
        <w:rPr>
          <w:rFonts w:ascii="Times New Roman"/>
          <w:b w:val="false"/>
          <w:i w:val="false"/>
          <w:color w:val="000000"/>
          <w:sz w:val="28"/>
        </w:rPr>
        <w:t>
      Бас бухгалтер ____ ___________ Бас бухгалтер _______ ________</w:t>
      </w:r>
    </w:p>
    <w:p>
      <w:pPr>
        <w:spacing w:after="0"/>
        <w:ind w:left="0"/>
        <w:jc w:val="both"/>
      </w:pPr>
      <w:r>
        <w:rPr>
          <w:rFonts w:ascii="Times New Roman"/>
          <w:b w:val="false"/>
          <w:i w:val="false"/>
          <w:color w:val="000000"/>
          <w:sz w:val="28"/>
        </w:rPr>
        <w:t>
       (қолы) (тегі, аты, болған кездегі (қолы) (тегі, аты,</w:t>
      </w:r>
    </w:p>
    <w:p>
      <w:pPr>
        <w:spacing w:after="0"/>
        <w:ind w:left="0"/>
        <w:jc w:val="both"/>
      </w:pPr>
      <w:r>
        <w:rPr>
          <w:rFonts w:ascii="Times New Roman"/>
          <w:b w:val="false"/>
          <w:i w:val="false"/>
          <w:color w:val="000000"/>
          <w:sz w:val="28"/>
        </w:rPr>
        <w:t>
       - әкесінің аты)) болған кездегі</w:t>
      </w:r>
    </w:p>
    <w:p>
      <w:pPr>
        <w:spacing w:after="0"/>
        <w:ind w:left="0"/>
        <w:jc w:val="both"/>
      </w:pPr>
      <w:r>
        <w:rPr>
          <w:rFonts w:ascii="Times New Roman"/>
          <w:b w:val="false"/>
          <w:i w:val="false"/>
          <w:color w:val="000000"/>
          <w:sz w:val="28"/>
        </w:rPr>
        <w:t>
       - әкесінің аты))</w:t>
      </w:r>
    </w:p>
    <w:p>
      <w:pPr>
        <w:spacing w:after="0"/>
        <w:ind w:left="0"/>
        <w:jc w:val="both"/>
      </w:pPr>
      <w:r>
        <w:rPr>
          <w:rFonts w:ascii="Times New Roman"/>
          <w:b w:val="false"/>
          <w:i w:val="false"/>
          <w:color w:val="000000"/>
          <w:sz w:val="28"/>
        </w:rPr>
        <w:t>
      "___" _______________ ж. "___" _______________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