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c521" w14:textId="d24c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Алдын ала болу қорытындылары бойынша жыл сайынғы жинақталған баяндаманы дайындау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2013 жылғы 26 қыркүйектегі № 22 өкімі. Қазақстан Республикасының Әділет министрлігінде 2013 жылы 08 қарашада № 8894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Адам құқықтары жөніндегі уәкілдің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Алдын ала болу қорытындылары бойынша жыл сайынғы жинақталған баяндаманы дайындау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оның бірінші рет ресми жарияланған күнінен бастап он күнтізбелік күн өткенде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Шәкіров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жөніндегі уәкілдің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Алдын ала болу қорытындылары бойынша жыл сайынғы</w:t>
      </w:r>
      <w:r>
        <w:br/>
      </w:r>
      <w:r>
        <w:rPr>
          <w:rFonts w:ascii="Times New Roman"/>
          <w:b/>
          <w:i w:val="false"/>
          <w:color w:val="000000"/>
        </w:rPr>
        <w:t>жинақталған баяндаманы дайындау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Алдын ала болу қорытындылары бойынша жыл сайынғы жинақталған баяндаманы дайындау қағидалары (бұдан әрі - Қағидалар) </w:t>
      </w:r>
      <w:r>
        <w:rPr>
          <w:rFonts w:ascii="Times New Roman"/>
          <w:b w:val="false"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алдын 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тетігі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қатысушыларының жыл сайынғы жинақталған баяндамасын (бұдан әрі - Баяндама) дайындау тәртібін реттейді.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Баяндаманы Қазақстан Республикасындағы Адам құқықтары жөніндегі уәкіл жанындағы Үйлестіру кеңесі ұлттық алдын алу тетігінің қатысушылары алдын ала болу, сондай-ақ ұлттық алдын алу тетігі аясында жүргізілген өзге де іс-шаралардың нәтижелері бойынша оған ұсынылған есептері негізінде дайындайды.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Баяндаманың құрылымы осы Қағидаларға 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Адам құқықтары жөніндегі уәкілдің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Баяндамаға алдын ала болуға жататын мекемелерде ұсталатын тұлғаларға қатысты қарау жағдайларын жақсарту, азаптауларды және басқа да қатыгез, адамгершiлiкке жатпайтын немесе ар-намысты қорлайтын iс-әрекеттер мен жазалау түрлерiн болдырмау бойынша уәкілетті мемлекеттік органдарға ұсынымдар, Қазақстан Республикасының заңнамасын жетілдіру бойынша ұсыныстар кіреді.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Республикасындағы Адам құқықтары жөніндегі уәкіл Үйлестіру кеңесі мүшелерінің арасынан Баяндаманы дайындауды үйлестіруге жауапты тұлғаны тағайындайды.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Адам құқықтары жөніндегі уәкілдің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Баяндаманы дайындауға жауапты тұлға Баяндаманы дайындау жөнінде іс-шаралар жоспарын әзірлейді және Қазақстан Республикасындағы Адам құқықтары жөніндегі уәкілге бекітуге ұсынады, онда Үйлестіру кеңесінің Баяндама бөліктерін дайындауға жауапты мүшелерін бекіту, сондай-ақ Баяндаманы және оның бөліктерін құру мерзімдері көрсетіледі.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Адам құқықтары жөніндегі уәкілдің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Баяндаманы дайындауға жауапты тұлға Үйлестіру кеңесінің мүшелерінен және ұлттық алдын алу тетігінің </w:t>
      </w:r>
      <w:r>
        <w:rPr>
          <w:rFonts w:ascii="Times New Roman"/>
          <w:b w:val="false"/>
          <w:i w:val="false"/>
          <w:color w:val="000000"/>
          <w:sz w:val="28"/>
        </w:rPr>
        <w:t>қатысушыларынан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Баяндаманы құру үшін қажетті ақпаратты сұратады.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Үйлестіру кеңесінің мүшелері Баяндамаға ақпарат пен материалдарды қосу жөніндегі ұсыныстарды Үйлестіру кеңесінің қарауына енгізеді.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Баяндаманы дайындау мерзімі Баяндаманы дайындау жоспарына сәйкес айқындалады.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Баяндама Үйлестіру кеңесінің мүшелері ашық дауыс беру жолымен Үйлестіру кеңесі мүшелерінің жалпы санының көпшілік даусымен бекітіледі.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Бекітілген баяндама уәкілетті мемлекеттік органдарға қарау үшін жіберіледі және Қазақстан Республикасындағы Адам құқықтары жөніндегі уәкілдің интернет-ресурсына оның бекітілуі күнінен бастап бір ай мерзімнен кешіктірілмей орналастырылады.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Адам құқықтары жөніндегі уәкілдің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Баяндамаға өткен жылғы алдын ала болу жөніндегі қаржылық есеп қоса беріледі. Қаржылық есеп құжаттарының түпнұсқалары бюджеттік бағдарлама әкімшілігіне жіберіледі.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сайынғы жинақталған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баяндаманы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 сайынғы жинақталған баяндаманың құрылымы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Адам құқықтары жөніндегі уәкілдің 11.05.2023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тарау. Азаптауларға және басқа да қатыгез, адамгершiлiкке жатпайтын немесе ар-намысты қорлайтын iс-әрекеттер мен жазалау түрлерiне қарсы конвенциясына Факультативтік хаттамаға сәйкес қызмет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Азаптауларға және басқа да қатыгез, адамгершiлiкке жатпайтын немесе ар-намысты қорлайтын iс-әрекеттер мен жазалау түрлерiне қарсы конвенциясына Факультативтік хаттама.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Азаптауларды және басқа да қатыгез, адамгершiлiкке жатпайтын немесе ар-намысты қорлайтын iс-әрекеттер мен жазалау түрлерiн болдырмау мәселесі бойынша Қазақстан Республикасының заңнамасы.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Консультативтік кеңестің, Ұлттық алдын алу тетігі мүшелерінің өкілеттіктері.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алдын алу тетігін қаржыландыру.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Ұлттық алдын алу тетігінің қызметіне қоғамдық бірлестіктердің қатысуы.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Азаптауларға және басқа да қатыгез, адамгершiлiкке жатпайтын немесе ар-намысты қорлайтын iс-әрекеттер мен жазалау түрлерiне қарсы конвенциясына Факультативтік хаттамасынаның талаптарына сәйкес қамауда ұстау орындарында алдын ала болу.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тарау. Қазақстан Республикасы Ішкі істер министрлігіне ведомстволық бағыныстағы мекемелерде ұсталатын тұлғалардың жағдайы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Қорытындылар мен ұсынымдар.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тарау. Қазақстан Республикасы Ұлттық қауіпсіздік комитетіне ведомстволық бағыныстағы мекемелерде ұсталатын тұлғалардың жағдайы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Қорытындылар мен ұсынымдар.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 тарау. Қазақстан Республикасы Қорғаныс министрлігіне ведомстволық бағыныстағы мекемелерде ұсталатын тұлғалардың жағдайы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Қорытындылар мен ұсынымдар.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5 - тарау. Қазақстан Республикасы Денсаулық сақтау министрлігіне ведомстволық бағыныстағы мекемелерде ұсталатын тұлғалардың жағдайы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Қорытындылар мен ұсынымдар.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6 - тарау. Қазақстан Республикасы Оқу-ағарту министрлігіне ведомстволық бағыныстағы мекемелерде ұсталатын тұлғалардың жағдайы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Қорытындылар мен ұсынымдар.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7 - тарау. Қазақстан Республикасы Еңбек және халықты әлеуметтік қорғау министрлігіне ведомстволық бағыныстағы мекемелерде ұсталатын тұлғалардың жағдайы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Жалпы ережелер.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Жағдайды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Қорытындылар мен ұсынымдар.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8 - тарау. Қорытынды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Қорытындылар.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Ұсынымдар.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