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79f8" w14:textId="8827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уәкіл жанындағы Үйлестіру кеңесі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Адам құқықтары жөніндегі уәкілдің 2013 жылғы 26 қыркүйектегі № 18 өкімі. Қазақстан Республикасының Әділет министрлігінде 2013 жылы 08 қарашада № 8891 тіркелді. Күші жойылды - Адам құқықтары жөніндегі уәкілдің 2023 жылғы 20 қаңтардағы № 1 бұйрығымен.</w:t>
      </w:r>
    </w:p>
    <w:p>
      <w:pPr>
        <w:spacing w:after="0"/>
        <w:ind w:left="0"/>
        <w:jc w:val="both"/>
      </w:pPr>
      <w:r>
        <w:rPr>
          <w:rFonts w:ascii="Times New Roman"/>
          <w:b w:val="false"/>
          <w:i w:val="false"/>
          <w:color w:val="ff0000"/>
          <w:sz w:val="28"/>
        </w:rPr>
        <w:t xml:space="preserve">
      Ескерту. Күші жойылды - Адам құқықтары жөніндегі уәкілдің 20.01.2023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40-бабы</w:t>
      </w:r>
      <w:r>
        <w:rPr>
          <w:rFonts w:ascii="Times New Roman"/>
          <w:b w:val="false"/>
          <w:i w:val="false"/>
          <w:color w:val="000000"/>
          <w:sz w:val="28"/>
        </w:rPr>
        <w:t xml:space="preserve">, "Халықтың денсаулығы және денсаулық сақтау жүйесі туралы" Қазақстан Республикасы кодексінің </w:t>
      </w:r>
      <w:r>
        <w:rPr>
          <w:rFonts w:ascii="Times New Roman"/>
          <w:b w:val="false"/>
          <w:i w:val="false"/>
          <w:color w:val="000000"/>
          <w:sz w:val="28"/>
        </w:rPr>
        <w:t>184-2-бабы</w:t>
      </w:r>
      <w:r>
        <w:rPr>
          <w:rFonts w:ascii="Times New Roman"/>
          <w:b w:val="false"/>
          <w:i w:val="false"/>
          <w:color w:val="000000"/>
          <w:sz w:val="28"/>
        </w:rPr>
        <w:t xml:space="preserve">, "Алкоголизмге, нашақорлық пен уытқұмарлық дертiне шалдыққан ауруларды ерiксiз емдеу туралы" Қазақстан Республикасы Заңының 10-2-бабы,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46-11-бабы</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47-2-бабы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11-2-бабын</w:t>
      </w:r>
      <w:r>
        <w:rPr>
          <w:rFonts w:ascii="Times New Roman"/>
          <w:b w:val="false"/>
          <w:i w:val="false"/>
          <w:color w:val="000000"/>
          <w:sz w:val="28"/>
        </w:rPr>
        <w:t xml:space="preserve"> іске асыру мақсатында":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Адам құқықтары жөніндегі уәкілдің 27.06.2019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берілген Адам құқықтары жөніндегі уәкіл жанындағы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өкім оның бірінші рет ресми жарияланған күнінен бастап он күнтізбелік күн өткенде қолданысқа енеді.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А. Шәкіров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 уәкілдің</w:t>
            </w:r>
            <w:r>
              <w:br/>
            </w:r>
            <w:r>
              <w:rPr>
                <w:rFonts w:ascii="Times New Roman"/>
                <w:b w:val="false"/>
                <w:i w:val="false"/>
                <w:color w:val="000000"/>
                <w:sz w:val="20"/>
              </w:rPr>
              <w:t>2013 жылғы 26 қыркүйектегі</w:t>
            </w:r>
            <w:r>
              <w:br/>
            </w:r>
            <w:r>
              <w:rPr>
                <w:rFonts w:ascii="Times New Roman"/>
                <w:b w:val="false"/>
                <w:i w:val="false"/>
                <w:color w:val="000000"/>
                <w:sz w:val="20"/>
              </w:rPr>
              <w:t>№ 18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Адам құқықтары жөніндегі уәкіл жанындағы Үйлестіру кеңесі</w:t>
      </w:r>
      <w:r>
        <w:br/>
      </w:r>
      <w:r>
        <w:rPr>
          <w:rFonts w:ascii="Times New Roman"/>
          <w:b/>
          <w:i w:val="false"/>
          <w:color w:val="000000"/>
        </w:rPr>
        <w:t>туралы ереже</w:t>
      </w:r>
      <w:r>
        <w:br/>
      </w:r>
      <w:r>
        <w:rPr>
          <w:rFonts w:ascii="Times New Roman"/>
          <w:b/>
          <w:i w:val="false"/>
          <w:color w:val="000000"/>
        </w:rPr>
        <w:t>1. Жалпы ережелер</w:t>
      </w:r>
    </w:p>
    <w:bookmarkEnd w:id="2"/>
    <w:bookmarkStart w:name="z7" w:id="3"/>
    <w:p>
      <w:pPr>
        <w:spacing w:after="0"/>
        <w:ind w:left="0"/>
        <w:jc w:val="both"/>
      </w:pPr>
      <w:r>
        <w:rPr>
          <w:rFonts w:ascii="Times New Roman"/>
          <w:b w:val="false"/>
          <w:i w:val="false"/>
          <w:color w:val="000000"/>
          <w:sz w:val="28"/>
        </w:rPr>
        <w:t>
      1. Адам құқықтары жөніндегі уәкіл жанындағы Үйлестіру кеңесі туралы ереже (бұдан әрі - Ереже) Адам құқықтары жөніндегі уәкіл жанындағы Үйлестіру кеңесі қызметінің мақсатын, міндеттерін, функцияларын, құқықтық және ұйымдық негіздерін айқындайды.</w:t>
      </w:r>
    </w:p>
    <w:bookmarkEnd w:id="3"/>
    <w:bookmarkStart w:name="z8" w:id="4"/>
    <w:p>
      <w:pPr>
        <w:spacing w:after="0"/>
        <w:ind w:left="0"/>
        <w:jc w:val="both"/>
      </w:pPr>
      <w:r>
        <w:rPr>
          <w:rFonts w:ascii="Times New Roman"/>
          <w:b w:val="false"/>
          <w:i w:val="false"/>
          <w:color w:val="000000"/>
          <w:sz w:val="28"/>
        </w:rPr>
        <w:t xml:space="preserve">
      2. Адам құқықтары жөніндегі уәкіл жанындағы Үйлестіру кеңесі (бұдан әрі - Үйлестіру кеңесі) туралы ереже Қазақстан Республикасының Қылмыстық-атқару кодексінің </w:t>
      </w:r>
      <w:r>
        <w:rPr>
          <w:rFonts w:ascii="Times New Roman"/>
          <w:b w:val="false"/>
          <w:i w:val="false"/>
          <w:color w:val="000000"/>
          <w:sz w:val="28"/>
        </w:rPr>
        <w:t>40-бабы</w:t>
      </w:r>
      <w:r>
        <w:rPr>
          <w:rFonts w:ascii="Times New Roman"/>
          <w:b w:val="false"/>
          <w:i w:val="false"/>
          <w:color w:val="000000"/>
          <w:sz w:val="28"/>
        </w:rPr>
        <w:t xml:space="preserve">, "Халықтың денсаулығы және денсаулық сақтау жүйесі туралы" Қазақстан Республикасы кодексінің </w:t>
      </w:r>
      <w:r>
        <w:rPr>
          <w:rFonts w:ascii="Times New Roman"/>
          <w:b w:val="false"/>
          <w:i w:val="false"/>
          <w:color w:val="000000"/>
          <w:sz w:val="28"/>
        </w:rPr>
        <w:t>184-2-бабы</w:t>
      </w:r>
      <w:r>
        <w:rPr>
          <w:rFonts w:ascii="Times New Roman"/>
          <w:b w:val="false"/>
          <w:i w:val="false"/>
          <w:color w:val="000000"/>
          <w:sz w:val="28"/>
        </w:rPr>
        <w:t xml:space="preserve">, "Алкоголизмге, нашақорлық пен уытқұмарлық дертiне шалдыққан ауруларды ерiксiз емдеу туралы" Қазақстан Республикасы Заңының 10-2-бабы,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46-11-бабы</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47-2-бабы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11-2-бабына</w:t>
      </w:r>
      <w:r>
        <w:rPr>
          <w:rFonts w:ascii="Times New Roman"/>
          <w:b w:val="false"/>
          <w:i w:val="false"/>
          <w:color w:val="000000"/>
          <w:sz w:val="28"/>
        </w:rPr>
        <w:t xml:space="preserve"> сәйкес әзірленген".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Адам құқықтары жөніндегі уәкілдің 27.06.2019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3. Үйлестіру кеңесі Адам құқықтары жөніндегі уәкіл жанында консультативтік-кеңестік орган ретінде, ұлттық алдын алу тетігінің қызметін тиімді үйлестіру мақсатында </w:t>
      </w:r>
      <w:r>
        <w:rPr>
          <w:rFonts w:ascii="Times New Roman"/>
          <w:b w:val="false"/>
          <w:i w:val="false"/>
          <w:color w:val="000000"/>
          <w:sz w:val="28"/>
        </w:rPr>
        <w:t>ұлттық</w:t>
      </w:r>
      <w:r>
        <w:rPr>
          <w:rFonts w:ascii="Times New Roman"/>
          <w:b w:val="false"/>
          <w:i w:val="false"/>
          <w:color w:val="000000"/>
          <w:sz w:val="28"/>
        </w:rPr>
        <w:t xml:space="preserve"> </w:t>
      </w:r>
      <w:r>
        <w:rPr>
          <w:rFonts w:ascii="Times New Roman"/>
          <w:b w:val="false"/>
          <w:i w:val="false"/>
          <w:color w:val="000000"/>
          <w:sz w:val="28"/>
        </w:rPr>
        <w:t>алдын алу</w:t>
      </w:r>
      <w:r>
        <w:rPr>
          <w:rFonts w:ascii="Times New Roman"/>
          <w:b w:val="false"/>
          <w:i w:val="false"/>
          <w:color w:val="000000"/>
          <w:sz w:val="28"/>
        </w:rPr>
        <w:t xml:space="preserve"> </w:t>
      </w:r>
      <w:r>
        <w:rPr>
          <w:rFonts w:ascii="Times New Roman"/>
          <w:b w:val="false"/>
          <w:i w:val="false"/>
          <w:color w:val="000000"/>
          <w:sz w:val="28"/>
        </w:rPr>
        <w:t>тетігіне</w:t>
      </w:r>
      <w:r>
        <w:rPr>
          <w:rFonts w:ascii="Times New Roman"/>
          <w:b w:val="false"/>
          <w:i w:val="false"/>
          <w:color w:val="000000"/>
          <w:sz w:val="28"/>
        </w:rPr>
        <w:t xml:space="preserve"> қатысушылардың қызметі арқылы жұмыс істейтін, азаптаулардың және басқа да қатыгез, адамгершiлiкке жатпайтын немесе ар-намысты қорлайтын iс-әрекеттер мен жазалау түрлерiн алдын алу жүйесі ретінде құрылады.</w:t>
      </w:r>
    </w:p>
    <w:bookmarkEnd w:id="5"/>
    <w:bookmarkStart w:name="z10" w:id="6"/>
    <w:p>
      <w:pPr>
        <w:spacing w:after="0"/>
        <w:ind w:left="0"/>
        <w:jc w:val="both"/>
      </w:pPr>
      <w:r>
        <w:rPr>
          <w:rFonts w:ascii="Times New Roman"/>
          <w:b w:val="false"/>
          <w:i w:val="false"/>
          <w:color w:val="000000"/>
          <w:sz w:val="28"/>
        </w:rPr>
        <w:t>
      4. Үйлестіру кеңесіне:</w:t>
      </w:r>
    </w:p>
    <w:bookmarkEnd w:id="6"/>
    <w:bookmarkStart w:name="z11" w:id="7"/>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7"/>
    <w:bookmarkStart w:name="z12" w:id="8"/>
    <w:p>
      <w:pPr>
        <w:spacing w:after="0"/>
        <w:ind w:left="0"/>
        <w:jc w:val="both"/>
      </w:pPr>
      <w:r>
        <w:rPr>
          <w:rFonts w:ascii="Times New Roman"/>
          <w:b w:val="false"/>
          <w:i w:val="false"/>
          <w:color w:val="000000"/>
          <w:sz w:val="28"/>
        </w:rPr>
        <w:t>
      2) қылмыс жасауда күдікті немесе айып тағылып отырған;</w:t>
      </w:r>
    </w:p>
    <w:bookmarkEnd w:id="8"/>
    <w:bookmarkStart w:name="z13" w:id="9"/>
    <w:p>
      <w:pPr>
        <w:spacing w:after="0"/>
        <w:ind w:left="0"/>
        <w:jc w:val="both"/>
      </w:pPr>
      <w:r>
        <w:rPr>
          <w:rFonts w:ascii="Times New Roman"/>
          <w:b w:val="false"/>
          <w:i w:val="false"/>
          <w:color w:val="000000"/>
          <w:sz w:val="28"/>
        </w:rPr>
        <w:t>
      3) сотпен әрекетке қабілетсіз немесе әрекетке қабілеттілігі шектелген деп танылған;</w:t>
      </w:r>
    </w:p>
    <w:bookmarkEnd w:id="9"/>
    <w:bookmarkStart w:name="z14" w:id="10"/>
    <w:p>
      <w:pPr>
        <w:spacing w:after="0"/>
        <w:ind w:left="0"/>
        <w:jc w:val="both"/>
      </w:pPr>
      <w:r>
        <w:rPr>
          <w:rFonts w:ascii="Times New Roman"/>
          <w:b w:val="false"/>
          <w:i w:val="false"/>
          <w:color w:val="000000"/>
          <w:sz w:val="28"/>
        </w:rPr>
        <w:t>
      4) психиатрда және (немесе) наркологта есепте тұратын тұлғалар мүше бола алмайды.</w:t>
      </w:r>
    </w:p>
    <w:bookmarkEnd w:id="10"/>
    <w:bookmarkStart w:name="z15" w:id="11"/>
    <w:p>
      <w:pPr>
        <w:spacing w:after="0"/>
        <w:ind w:left="0"/>
        <w:jc w:val="both"/>
      </w:pPr>
      <w:r>
        <w:rPr>
          <w:rFonts w:ascii="Times New Roman"/>
          <w:b w:val="false"/>
          <w:i w:val="false"/>
          <w:color w:val="000000"/>
          <w:sz w:val="28"/>
        </w:rPr>
        <w:t>
      5. Үйлестіру кеңесіне сондай-ақ қасақана қылмыс жасағаны үшін ақталмайтын негіздер бойынша қылмыстық жауапкершіліктен босатылған; жағымсыз себептермен мемлекеттік немесе әскери қызметтен, құқық қорғау және арнайы мемлекеттік органдардан, соттардан босатылған немесе адвокаттар коллегиясынан шығарылған; адвокаттық қызметпен айналысуға лицензиясынан айырылған тұлғалар мүше бола алмайды.</w:t>
      </w:r>
    </w:p>
    <w:bookmarkEnd w:id="11"/>
    <w:bookmarkStart w:name="z16" w:id="12"/>
    <w:p>
      <w:pPr>
        <w:spacing w:after="0"/>
        <w:ind w:left="0"/>
        <w:jc w:val="left"/>
      </w:pPr>
      <w:r>
        <w:rPr>
          <w:rFonts w:ascii="Times New Roman"/>
          <w:b/>
          <w:i w:val="false"/>
          <w:color w:val="000000"/>
        </w:rPr>
        <w:t xml:space="preserve"> 2. Үйлестіру кеңесінің міндеттері</w:t>
      </w:r>
    </w:p>
    <w:bookmarkEnd w:id="12"/>
    <w:bookmarkStart w:name="z17" w:id="13"/>
    <w:p>
      <w:pPr>
        <w:spacing w:after="0"/>
        <w:ind w:left="0"/>
        <w:jc w:val="both"/>
      </w:pPr>
      <w:r>
        <w:rPr>
          <w:rFonts w:ascii="Times New Roman"/>
          <w:b w:val="false"/>
          <w:i w:val="false"/>
          <w:color w:val="000000"/>
          <w:sz w:val="28"/>
        </w:rPr>
        <w:t>
      6. Үйлестіру кеңесінің міндеттеріне:</w:t>
      </w:r>
    </w:p>
    <w:bookmarkEnd w:id="13"/>
    <w:bookmarkStart w:name="z18" w:id="14"/>
    <w:p>
      <w:pPr>
        <w:spacing w:after="0"/>
        <w:ind w:left="0"/>
        <w:jc w:val="both"/>
      </w:pPr>
      <w:r>
        <w:rPr>
          <w:rFonts w:ascii="Times New Roman"/>
          <w:b w:val="false"/>
          <w:i w:val="false"/>
          <w:color w:val="000000"/>
          <w:sz w:val="28"/>
        </w:rPr>
        <w:t>
      1) азаптаулардың және басқа да қатыгез, адамгершiлiкке жатпайтын немесе ар-намысты қорлайтын iс-әрекеттер мен жазалау түрлерiн алдын алу;</w:t>
      </w:r>
    </w:p>
    <w:bookmarkEnd w:id="14"/>
    <w:bookmarkStart w:name="z19" w:id="15"/>
    <w:p>
      <w:pPr>
        <w:spacing w:after="0"/>
        <w:ind w:left="0"/>
        <w:jc w:val="both"/>
      </w:pPr>
      <w:r>
        <w:rPr>
          <w:rFonts w:ascii="Times New Roman"/>
          <w:b w:val="false"/>
          <w:i w:val="false"/>
          <w:color w:val="000000"/>
          <w:sz w:val="28"/>
        </w:rPr>
        <w:t>
      2) ұлттық алдын алу тетігі қызметіне мониторинг жүргізу, оның тиімділігін арттыруға бағытталған іс-шараларды өткізу;</w:t>
      </w:r>
    </w:p>
    <w:bookmarkEnd w:id="15"/>
    <w:bookmarkStart w:name="z20" w:id="16"/>
    <w:p>
      <w:pPr>
        <w:spacing w:after="0"/>
        <w:ind w:left="0"/>
        <w:jc w:val="both"/>
      </w:pPr>
      <w:r>
        <w:rPr>
          <w:rFonts w:ascii="Times New Roman"/>
          <w:b w:val="false"/>
          <w:i w:val="false"/>
          <w:color w:val="000000"/>
          <w:sz w:val="28"/>
        </w:rPr>
        <w:t>
      3) ұлттық алдын алу тетігіне қатысушылардың алдын ала болу мекемелері мен ұйымдарымен, мемлекеттік органдармен, ғылыми және қоғамдық ұйымдармен, бірлестіктермен азаптаулардың және басқа да қатыгез, адамгершiлiкке жатпайтын немесе ар-намысты қорлайтын iс-әрекеттер мен жазалау түрлерiн алдын алумен және жоюмен байланысты мәселелер бойынша өзара іс-қимылын қамтамасыз ету;</w:t>
      </w:r>
    </w:p>
    <w:bookmarkEnd w:id="16"/>
    <w:bookmarkStart w:name="z21" w:id="17"/>
    <w:p>
      <w:pPr>
        <w:spacing w:after="0"/>
        <w:ind w:left="0"/>
        <w:jc w:val="both"/>
      </w:pPr>
      <w:r>
        <w:rPr>
          <w:rFonts w:ascii="Times New Roman"/>
          <w:b w:val="false"/>
          <w:i w:val="false"/>
          <w:color w:val="000000"/>
          <w:sz w:val="28"/>
        </w:rPr>
        <w:t>
      4) алдын ала болуды жүргізу нәтижесінде алынған деректерді талдау, жүйелеу және пайдалану.</w:t>
      </w:r>
    </w:p>
    <w:bookmarkEnd w:id="17"/>
    <w:bookmarkStart w:name="z22" w:id="18"/>
    <w:p>
      <w:pPr>
        <w:spacing w:after="0"/>
        <w:ind w:left="0"/>
        <w:jc w:val="left"/>
      </w:pPr>
      <w:r>
        <w:rPr>
          <w:rFonts w:ascii="Times New Roman"/>
          <w:b/>
          <w:i w:val="false"/>
          <w:color w:val="000000"/>
        </w:rPr>
        <w:t xml:space="preserve"> 3.Үйлестіру кеңесінің құрамы</w:t>
      </w:r>
    </w:p>
    <w:bookmarkEnd w:id="18"/>
    <w:bookmarkStart w:name="z23" w:id="19"/>
    <w:p>
      <w:pPr>
        <w:spacing w:after="0"/>
        <w:ind w:left="0"/>
        <w:jc w:val="both"/>
      </w:pPr>
      <w:r>
        <w:rPr>
          <w:rFonts w:ascii="Times New Roman"/>
          <w:b w:val="false"/>
          <w:i w:val="false"/>
          <w:color w:val="000000"/>
          <w:sz w:val="28"/>
        </w:rPr>
        <w:t>
      7. Адам құқықтары жөніндегі уәкіл барлық ұлттық алдын алу тетігі қатысушыларының қызметін үйлестіреді, қатысушылардың қажетті әлеуетін және кәсіби біліктіліктерін қамтамасыз ету бойынша шара қолданады.</w:t>
      </w:r>
    </w:p>
    <w:bookmarkEnd w:id="19"/>
    <w:bookmarkStart w:name="z24" w:id="20"/>
    <w:p>
      <w:pPr>
        <w:spacing w:after="0"/>
        <w:ind w:left="0"/>
        <w:jc w:val="both"/>
      </w:pPr>
      <w:r>
        <w:rPr>
          <w:rFonts w:ascii="Times New Roman"/>
          <w:b w:val="false"/>
          <w:i w:val="false"/>
          <w:color w:val="000000"/>
          <w:sz w:val="28"/>
        </w:rPr>
        <w:t>
      8. Үйлестіру кеңесінің мүшелерін, Адам құқықтары жөніндегі уәкілді қоспағанда, Қазақстан Республикасының азаматтары арасынан Адам құқықтары жөніндегі уәкіл құратын комиссия сайлайды.</w:t>
      </w:r>
    </w:p>
    <w:bookmarkEnd w:id="20"/>
    <w:bookmarkStart w:name="z25" w:id="21"/>
    <w:p>
      <w:pPr>
        <w:spacing w:after="0"/>
        <w:ind w:left="0"/>
        <w:jc w:val="both"/>
      </w:pPr>
      <w:r>
        <w:rPr>
          <w:rFonts w:ascii="Times New Roman"/>
          <w:b w:val="false"/>
          <w:i w:val="false"/>
          <w:color w:val="000000"/>
          <w:sz w:val="28"/>
        </w:rPr>
        <w:t>
      9. Үйлестіру кеңесінің хатшысын Үйлестіру кеңесінің сайланған мүшелерінің арасынан Адам құқықтары жөніндегі уәкіл тағайындайды.</w:t>
      </w:r>
    </w:p>
    <w:bookmarkEnd w:id="21"/>
    <w:bookmarkStart w:name="z26" w:id="22"/>
    <w:p>
      <w:pPr>
        <w:spacing w:after="0"/>
        <w:ind w:left="0"/>
        <w:jc w:val="both"/>
      </w:pPr>
      <w:r>
        <w:rPr>
          <w:rFonts w:ascii="Times New Roman"/>
          <w:b w:val="false"/>
          <w:i w:val="false"/>
          <w:color w:val="000000"/>
          <w:sz w:val="28"/>
        </w:rPr>
        <w:t>
      10. Үйлестіру кеңесінің мүшелерін сайлау құпия дауыс беру жолымен қарапайым көпшілік даусымен жүргізіледі.</w:t>
      </w:r>
    </w:p>
    <w:bookmarkEnd w:id="22"/>
    <w:bookmarkStart w:name="z27" w:id="23"/>
    <w:p>
      <w:pPr>
        <w:spacing w:after="0"/>
        <w:ind w:left="0"/>
        <w:jc w:val="both"/>
      </w:pPr>
      <w:r>
        <w:rPr>
          <w:rFonts w:ascii="Times New Roman"/>
          <w:b w:val="false"/>
          <w:i w:val="false"/>
          <w:color w:val="000000"/>
          <w:sz w:val="28"/>
        </w:rPr>
        <w:t>
      11. Үйлестіру кеңесі мүшелерінің жартысы әрбір төрт жыл сайын қайта сайланады. Бірінші сайлауда сайланған мүшелер санының жартысының өкілеттіктері екі жылдық кезең өткен соң аяқталады. Бірінші сайлаудан кейін бұл мүшелердің аты-жөндері жеребе тастау арқылы анықталады, оны Үйлестіру кеңесінің Төрағасы жүргізеді. Сайлау олардың өкілеттіктері аяқталғанға дейін бір ай бұрын кешіктірілмей жүргізіледі.</w:t>
      </w:r>
    </w:p>
    <w:bookmarkEnd w:id="23"/>
    <w:bookmarkStart w:name="z28" w:id="24"/>
    <w:p>
      <w:pPr>
        <w:spacing w:after="0"/>
        <w:ind w:left="0"/>
        <w:jc w:val="both"/>
      </w:pPr>
      <w:r>
        <w:rPr>
          <w:rFonts w:ascii="Times New Roman"/>
          <w:b w:val="false"/>
          <w:i w:val="false"/>
          <w:color w:val="000000"/>
          <w:sz w:val="28"/>
        </w:rPr>
        <w:t>
      12. Үйлестіру кеңесі мүшесінің бейтараптылығына күмән тудыратын жағдай болғанда, ол Үйлестіру кеңесінің мүшелігінен бас тартады. Үйлестіру кеңесінің мүшесі Адам құқықтары жөніндегі уәкілге тиісті хабарлама жіберу арқылы оның құрамынан шыға 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4. Үйлестіру кеңесінің өкілеттіктері</w:t>
      </w:r>
    </w:p>
    <w:bookmarkEnd w:id="25"/>
    <w:bookmarkStart w:name="z31" w:id="26"/>
    <w:p>
      <w:pPr>
        <w:spacing w:after="0"/>
        <w:ind w:left="0"/>
        <w:jc w:val="both"/>
      </w:pPr>
      <w:r>
        <w:rPr>
          <w:rFonts w:ascii="Times New Roman"/>
          <w:b w:val="false"/>
          <w:i w:val="false"/>
          <w:color w:val="000000"/>
          <w:sz w:val="28"/>
        </w:rPr>
        <w:t>
      14. Үйлестіру кеңесі ұлттық алдын алу тетігінің міндеттерін шешу үшін:</w:t>
      </w:r>
    </w:p>
    <w:bookmarkEnd w:id="26"/>
    <w:bookmarkStart w:name="z32" w:id="27"/>
    <w:p>
      <w:pPr>
        <w:spacing w:after="0"/>
        <w:ind w:left="0"/>
        <w:jc w:val="both"/>
      </w:pPr>
      <w:r>
        <w:rPr>
          <w:rFonts w:ascii="Times New Roman"/>
          <w:b w:val="false"/>
          <w:i w:val="false"/>
          <w:color w:val="000000"/>
          <w:sz w:val="28"/>
        </w:rPr>
        <w:t>
      1) Біріккен Ұлттар Ұйымының Азаптауларға қарсы комитетінің Азаптаулардың және басқа да қатыгез, адамгершiлiкке жатпайтын немесе ар-намысты қорлайтын iс-әрекеттер мен жазалау түрлерiн алдын алу жөніндегі шағын комитетімен өзара іс-қимыл жасайды;</w:t>
      </w:r>
    </w:p>
    <w:bookmarkEnd w:id="27"/>
    <w:bookmarkStart w:name="z33" w:id="28"/>
    <w:p>
      <w:pPr>
        <w:spacing w:after="0"/>
        <w:ind w:left="0"/>
        <w:jc w:val="both"/>
      </w:pPr>
      <w:r>
        <w:rPr>
          <w:rFonts w:ascii="Times New Roman"/>
          <w:b w:val="false"/>
          <w:i w:val="false"/>
          <w:color w:val="000000"/>
          <w:sz w:val="28"/>
        </w:rPr>
        <w:t>
      2) ұлттық алдын алу тетігінің қызметін жүзеге асыру саласындағы мәселелерді шешу жөнінде ұсыныстар мен ескертулер енгізеді;</w:t>
      </w:r>
    </w:p>
    <w:bookmarkEnd w:id="28"/>
    <w:bookmarkStart w:name="z34" w:id="29"/>
    <w:p>
      <w:pPr>
        <w:spacing w:after="0"/>
        <w:ind w:left="0"/>
        <w:jc w:val="both"/>
      </w:pPr>
      <w:r>
        <w:rPr>
          <w:rFonts w:ascii="Times New Roman"/>
          <w:b w:val="false"/>
          <w:i w:val="false"/>
          <w:color w:val="000000"/>
          <w:sz w:val="28"/>
        </w:rPr>
        <w:t>
      3) заңда белгіленген тәртіппен мемлекеттік билік органдарынан, алдын ала бару мекемелерінен, сондай-ақ меншіктің ұйымдық-құқықтық нысанына қарамастан ұйымдардан және олардың лауазымды тұлғаларынан Үйлестіру кеңесінің қызметін жүзеге асыруға қажет құжаттарға сұрау салады;</w:t>
      </w:r>
    </w:p>
    <w:bookmarkEnd w:id="29"/>
    <w:bookmarkStart w:name="z35" w:id="30"/>
    <w:p>
      <w:pPr>
        <w:spacing w:after="0"/>
        <w:ind w:left="0"/>
        <w:jc w:val="both"/>
      </w:pPr>
      <w:r>
        <w:rPr>
          <w:rFonts w:ascii="Times New Roman"/>
          <w:b w:val="false"/>
          <w:i w:val="false"/>
          <w:color w:val="000000"/>
          <w:sz w:val="28"/>
        </w:rPr>
        <w:t>
      4) өзінің отырыстарына әр түрлі мемлекеттік билік органдарының, алдын ала бару мекемелерінің, қоғамдық бірлестіктердің және өзге де ұйымдардың басшылары мен өкілдерін шақырады;</w:t>
      </w:r>
    </w:p>
    <w:bookmarkEnd w:id="30"/>
    <w:bookmarkStart w:name="z36" w:id="31"/>
    <w:p>
      <w:pPr>
        <w:spacing w:after="0"/>
        <w:ind w:left="0"/>
        <w:jc w:val="both"/>
      </w:pPr>
      <w:r>
        <w:rPr>
          <w:rFonts w:ascii="Times New Roman"/>
          <w:b w:val="false"/>
          <w:i w:val="false"/>
          <w:color w:val="000000"/>
          <w:sz w:val="28"/>
        </w:rPr>
        <w:t>
      5) қажет болған жағдайда, өзінің отырыстарында тиісті лауазымды тұлғалардың олардың құзыретіне кіретін мәселелер бойынша ақпаратын (хабарламалар, баяндамалар және т.б.) тыңдайды;</w:t>
      </w:r>
    </w:p>
    <w:bookmarkEnd w:id="31"/>
    <w:bookmarkStart w:name="z37" w:id="32"/>
    <w:p>
      <w:pPr>
        <w:spacing w:after="0"/>
        <w:ind w:left="0"/>
        <w:jc w:val="both"/>
      </w:pPr>
      <w:r>
        <w:rPr>
          <w:rFonts w:ascii="Times New Roman"/>
          <w:b w:val="false"/>
          <w:i w:val="false"/>
          <w:color w:val="000000"/>
          <w:sz w:val="28"/>
        </w:rPr>
        <w:t>
      6) бөлінген бюджеттік қаражат шегінде алдын ала баруға жататын мекемелердің тізімі мен мерзімін белгілейді;</w:t>
      </w:r>
    </w:p>
    <w:bookmarkEnd w:id="32"/>
    <w:bookmarkStart w:name="z38" w:id="33"/>
    <w:p>
      <w:pPr>
        <w:spacing w:after="0"/>
        <w:ind w:left="0"/>
        <w:jc w:val="both"/>
      </w:pPr>
      <w:r>
        <w:rPr>
          <w:rFonts w:ascii="Times New Roman"/>
          <w:b w:val="false"/>
          <w:i w:val="false"/>
          <w:color w:val="000000"/>
          <w:sz w:val="28"/>
        </w:rPr>
        <w:t>
      7) азаптауларды және басқа да қатыгез, адамгершiлiкке жатпайтын немесе ар-намысты қорлайтын iс-әрекеттер мен жазалау түрлерiн қолдану туралы хабарламалар мен шағымдар туралы ақпаратты қабылдайды. Қабылданған және тікелей Үйлестіру кеңесіне хабарламалар мен шағымдар туралы жіберілген ақпарат Үйлестіру кеңесінің хаттамасына енгізіледі;</w:t>
      </w:r>
    </w:p>
    <w:bookmarkEnd w:id="33"/>
    <w:bookmarkStart w:name="z39" w:id="34"/>
    <w:p>
      <w:pPr>
        <w:spacing w:after="0"/>
        <w:ind w:left="0"/>
        <w:jc w:val="both"/>
      </w:pPr>
      <w:r>
        <w:rPr>
          <w:rFonts w:ascii="Times New Roman"/>
          <w:b w:val="false"/>
          <w:i w:val="false"/>
          <w:color w:val="000000"/>
          <w:sz w:val="28"/>
        </w:rPr>
        <w:t>
      8) алдын ала болуды жүзеге асыру үшін ұлттық алдын алу тетігі қатысушыларын іріктейді;</w:t>
      </w:r>
    </w:p>
    <w:bookmarkEnd w:id="34"/>
    <w:bookmarkStart w:name="z40" w:id="35"/>
    <w:p>
      <w:pPr>
        <w:spacing w:after="0"/>
        <w:ind w:left="0"/>
        <w:jc w:val="both"/>
      </w:pPr>
      <w:r>
        <w:rPr>
          <w:rFonts w:ascii="Times New Roman"/>
          <w:b w:val="false"/>
          <w:i w:val="false"/>
          <w:color w:val="000000"/>
          <w:sz w:val="28"/>
        </w:rPr>
        <w:t>
      9) ұлттық алдын алу тетігі топтарының алдын ала бару нәтижелері бойынша есептілік нысанын бекітеді;</w:t>
      </w:r>
    </w:p>
    <w:bookmarkEnd w:id="35"/>
    <w:bookmarkStart w:name="z41" w:id="36"/>
    <w:p>
      <w:pPr>
        <w:spacing w:after="0"/>
        <w:ind w:left="0"/>
        <w:jc w:val="both"/>
      </w:pPr>
      <w:r>
        <w:rPr>
          <w:rFonts w:ascii="Times New Roman"/>
          <w:b w:val="false"/>
          <w:i w:val="false"/>
          <w:color w:val="000000"/>
          <w:sz w:val="28"/>
        </w:rPr>
        <w:t>
      10) алдын ала болуды өткізу нәтижелері бойынша есептілік құжаттаманы өңдейді және талдайды;</w:t>
      </w:r>
    </w:p>
    <w:bookmarkEnd w:id="36"/>
    <w:bookmarkStart w:name="z42" w:id="37"/>
    <w:p>
      <w:pPr>
        <w:spacing w:after="0"/>
        <w:ind w:left="0"/>
        <w:jc w:val="both"/>
      </w:pPr>
      <w:r>
        <w:rPr>
          <w:rFonts w:ascii="Times New Roman"/>
          <w:b w:val="false"/>
          <w:i w:val="false"/>
          <w:color w:val="000000"/>
          <w:sz w:val="28"/>
        </w:rPr>
        <w:t>
      11) уәкілетті мемлекеттік органдарға алдын ала болуға жататын мекемелер мен ұйымдарда ұсталатын адамдармен қарым-қатынас жағдайларын жақсарту жөнінде ұсыныстарды әзірлейді және жібереді;</w:t>
      </w:r>
    </w:p>
    <w:bookmarkEnd w:id="37"/>
    <w:bookmarkStart w:name="z43" w:id="38"/>
    <w:p>
      <w:pPr>
        <w:spacing w:after="0"/>
        <w:ind w:left="0"/>
        <w:jc w:val="both"/>
      </w:pPr>
      <w:r>
        <w:rPr>
          <w:rFonts w:ascii="Times New Roman"/>
          <w:b w:val="false"/>
          <w:i w:val="false"/>
          <w:color w:val="000000"/>
          <w:sz w:val="28"/>
        </w:rPr>
        <w:t>
      12) Қазақстан Республикасының заңнамасын жетілдіру жөнінде ұсыныстарды әзірлейді;</w:t>
      </w:r>
    </w:p>
    <w:bookmarkEnd w:id="38"/>
    <w:bookmarkStart w:name="z44" w:id="39"/>
    <w:p>
      <w:pPr>
        <w:spacing w:after="0"/>
        <w:ind w:left="0"/>
        <w:jc w:val="both"/>
      </w:pPr>
      <w:r>
        <w:rPr>
          <w:rFonts w:ascii="Times New Roman"/>
          <w:b w:val="false"/>
          <w:i w:val="false"/>
          <w:color w:val="000000"/>
          <w:sz w:val="28"/>
        </w:rPr>
        <w:t>
      13) ұлттық алдын алу тетігіне қатысушылардың алдын ала болу нәтижелері бойынша есептіліктерін, уәкілетті мемлекеттік органдарға алдын ала болуға жататын мекемелер мен ұйымдарда ұсталатын адамдармен қарым-қатынас жағдайларын жақсарту жөніндегі әзірленген ұсынымдарды және Қазақстан Республикасының заңнамасын жетілдіру жөнінде ұсыныстарын ескере отырып, ұлттық алдын алу тетігіне қатысушылардың жыл сайынғы шоғырландырылған баяндамасын әзірлейді.</w:t>
      </w:r>
    </w:p>
    <w:bookmarkEnd w:id="39"/>
    <w:p>
      <w:pPr>
        <w:spacing w:after="0"/>
        <w:ind w:left="0"/>
        <w:jc w:val="both"/>
      </w:pPr>
      <w:r>
        <w:rPr>
          <w:rFonts w:ascii="Times New Roman"/>
          <w:b w:val="false"/>
          <w:i w:val="false"/>
          <w:color w:val="000000"/>
          <w:sz w:val="28"/>
        </w:rPr>
        <w:t>
      14) ұлттық алдын алу тетігінің қатысушылары алдын ала болу туралы есепті адалдығына күмәнданған жағдайда Үйлестіру кеңесінің мүшелері осы қатысушыларды ұлттық алдын алу тетігі өңірлік топтарының құрамынан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20. Адам құқықтары жөніндегі уәкіл:</w:t>
      </w:r>
    </w:p>
    <w:bookmarkEnd w:id="40"/>
    <w:bookmarkStart w:name="z46" w:id="41"/>
    <w:p>
      <w:pPr>
        <w:spacing w:after="0"/>
        <w:ind w:left="0"/>
        <w:jc w:val="both"/>
      </w:pPr>
      <w:r>
        <w:rPr>
          <w:rFonts w:ascii="Times New Roman"/>
          <w:b w:val="false"/>
          <w:i w:val="false"/>
          <w:color w:val="000000"/>
          <w:sz w:val="28"/>
        </w:rPr>
        <w:t>
      1) Үйлестіру кеңесінің Төрағасы болып табылады;</w:t>
      </w:r>
    </w:p>
    <w:bookmarkEnd w:id="41"/>
    <w:bookmarkStart w:name="z47" w:id="42"/>
    <w:p>
      <w:pPr>
        <w:spacing w:after="0"/>
        <w:ind w:left="0"/>
        <w:jc w:val="both"/>
      </w:pPr>
      <w:r>
        <w:rPr>
          <w:rFonts w:ascii="Times New Roman"/>
          <w:b w:val="false"/>
          <w:i w:val="false"/>
          <w:color w:val="000000"/>
          <w:sz w:val="28"/>
        </w:rPr>
        <w:t>
      2) Үйлестіру кеңесі мен оның мүшелерінің қызметін үйлестіреді;</w:t>
      </w:r>
    </w:p>
    <w:bookmarkEnd w:id="42"/>
    <w:bookmarkStart w:name="z48" w:id="43"/>
    <w:p>
      <w:pPr>
        <w:spacing w:after="0"/>
        <w:ind w:left="0"/>
        <w:jc w:val="both"/>
      </w:pPr>
      <w:r>
        <w:rPr>
          <w:rFonts w:ascii="Times New Roman"/>
          <w:b w:val="false"/>
          <w:i w:val="false"/>
          <w:color w:val="000000"/>
          <w:sz w:val="28"/>
        </w:rPr>
        <w:t>
      3) Үйлестіру кеңесі мүшелерінің қатысушылардың қажетті әлеуетін және кәсіби біліктіліктерін қамтамасыз ету үшін шара қолданады;</w:t>
      </w:r>
    </w:p>
    <w:bookmarkEnd w:id="43"/>
    <w:bookmarkStart w:name="z49" w:id="44"/>
    <w:p>
      <w:pPr>
        <w:spacing w:after="0"/>
        <w:ind w:left="0"/>
        <w:jc w:val="both"/>
      </w:pPr>
      <w:r>
        <w:rPr>
          <w:rFonts w:ascii="Times New Roman"/>
          <w:b w:val="false"/>
          <w:i w:val="false"/>
          <w:color w:val="000000"/>
          <w:sz w:val="28"/>
        </w:rPr>
        <w:t>
      4) Үйлестіру кеңесінің отырыстарына төрағалық етеді;</w:t>
      </w:r>
    </w:p>
    <w:bookmarkEnd w:id="44"/>
    <w:bookmarkStart w:name="z50" w:id="45"/>
    <w:p>
      <w:pPr>
        <w:spacing w:after="0"/>
        <w:ind w:left="0"/>
        <w:jc w:val="both"/>
      </w:pPr>
      <w:r>
        <w:rPr>
          <w:rFonts w:ascii="Times New Roman"/>
          <w:b w:val="false"/>
          <w:i w:val="false"/>
          <w:color w:val="000000"/>
          <w:sz w:val="28"/>
        </w:rPr>
        <w:t>
      5) Үйлестіру кеңесінің жұмыс жоспарын бекітеді;</w:t>
      </w:r>
    </w:p>
    <w:bookmarkEnd w:id="45"/>
    <w:bookmarkStart w:name="z51" w:id="46"/>
    <w:p>
      <w:pPr>
        <w:spacing w:after="0"/>
        <w:ind w:left="0"/>
        <w:jc w:val="both"/>
      </w:pPr>
      <w:r>
        <w:rPr>
          <w:rFonts w:ascii="Times New Roman"/>
          <w:b w:val="false"/>
          <w:i w:val="false"/>
          <w:color w:val="000000"/>
          <w:sz w:val="28"/>
        </w:rPr>
        <w:t>
      6) азаптауларды және басқа да қатыгез, адамгершiлiкке жатпайтын немесе ар-намысты қорлайтын iс-әрекеттер мен жазалау түрлерiн қолдану туралы ақпаратты, хабарламаларды және шағымдарды қарауға қабылдайды;</w:t>
      </w:r>
    </w:p>
    <w:bookmarkEnd w:id="46"/>
    <w:bookmarkStart w:name="z52" w:id="47"/>
    <w:p>
      <w:pPr>
        <w:spacing w:after="0"/>
        <w:ind w:left="0"/>
        <w:jc w:val="both"/>
      </w:pPr>
      <w:r>
        <w:rPr>
          <w:rFonts w:ascii="Times New Roman"/>
          <w:b w:val="false"/>
          <w:i w:val="false"/>
          <w:color w:val="000000"/>
          <w:sz w:val="28"/>
        </w:rPr>
        <w:t>
      7) Үйлестіру кеңесі мүшесінің орнынан кетуі туралы хабарламасын қабылдайды;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16. Үйлестіру кеңесінің хатшысы:</w:t>
      </w:r>
    </w:p>
    <w:bookmarkEnd w:id="48"/>
    <w:bookmarkStart w:name="z55" w:id="49"/>
    <w:p>
      <w:pPr>
        <w:spacing w:after="0"/>
        <w:ind w:left="0"/>
        <w:jc w:val="both"/>
      </w:pPr>
      <w:r>
        <w:rPr>
          <w:rFonts w:ascii="Times New Roman"/>
          <w:b w:val="false"/>
          <w:i w:val="false"/>
          <w:color w:val="000000"/>
          <w:sz w:val="28"/>
        </w:rPr>
        <w:t>
      1) отырыстың қарауына шығарылатын материалдарды дайындауды ұйымдастырады және бақылайды;</w:t>
      </w:r>
    </w:p>
    <w:bookmarkEnd w:id="49"/>
    <w:bookmarkStart w:name="z56" w:id="50"/>
    <w:p>
      <w:pPr>
        <w:spacing w:after="0"/>
        <w:ind w:left="0"/>
        <w:jc w:val="both"/>
      </w:pPr>
      <w:r>
        <w:rPr>
          <w:rFonts w:ascii="Times New Roman"/>
          <w:b w:val="false"/>
          <w:i w:val="false"/>
          <w:color w:val="000000"/>
          <w:sz w:val="28"/>
        </w:rPr>
        <w:t>
      2) отырыстың хаттамасын ресімдейді;</w:t>
      </w:r>
    </w:p>
    <w:bookmarkEnd w:id="50"/>
    <w:bookmarkStart w:name="z57" w:id="51"/>
    <w:p>
      <w:pPr>
        <w:spacing w:after="0"/>
        <w:ind w:left="0"/>
        <w:jc w:val="both"/>
      </w:pPr>
      <w:r>
        <w:rPr>
          <w:rFonts w:ascii="Times New Roman"/>
          <w:b w:val="false"/>
          <w:i w:val="false"/>
          <w:color w:val="000000"/>
          <w:sz w:val="28"/>
        </w:rPr>
        <w:t>
      3) Төрағаның тапсырмаларын орындайды және Үйлестіру кеңесі жұмысының тиімділігін қамтамасыз ету үшін қажетті шараларды қабылдайды;</w:t>
      </w:r>
    </w:p>
    <w:bookmarkEnd w:id="51"/>
    <w:bookmarkStart w:name="z58" w:id="52"/>
    <w:p>
      <w:pPr>
        <w:spacing w:after="0"/>
        <w:ind w:left="0"/>
        <w:jc w:val="both"/>
      </w:pPr>
      <w:r>
        <w:rPr>
          <w:rFonts w:ascii="Times New Roman"/>
          <w:b w:val="false"/>
          <w:i w:val="false"/>
          <w:color w:val="000000"/>
          <w:sz w:val="28"/>
        </w:rPr>
        <w:t>
      17. Үйлестіру кеңесінің мүшелері:</w:t>
      </w:r>
    </w:p>
    <w:bookmarkEnd w:id="52"/>
    <w:bookmarkStart w:name="z59" w:id="53"/>
    <w:p>
      <w:pPr>
        <w:spacing w:after="0"/>
        <w:ind w:left="0"/>
        <w:jc w:val="both"/>
      </w:pPr>
      <w:r>
        <w:rPr>
          <w:rFonts w:ascii="Times New Roman"/>
          <w:b w:val="false"/>
          <w:i w:val="false"/>
          <w:color w:val="000000"/>
          <w:sz w:val="28"/>
        </w:rPr>
        <w:t>
      1) Үйлестіру кеңесінің отырысында қаралатын мәселелерді талқылау кезінде тең құқықтарға ие;</w:t>
      </w:r>
    </w:p>
    <w:bookmarkEnd w:id="53"/>
    <w:bookmarkStart w:name="z60" w:id="54"/>
    <w:p>
      <w:pPr>
        <w:spacing w:after="0"/>
        <w:ind w:left="0"/>
        <w:jc w:val="both"/>
      </w:pPr>
      <w:r>
        <w:rPr>
          <w:rFonts w:ascii="Times New Roman"/>
          <w:b w:val="false"/>
          <w:i w:val="false"/>
          <w:color w:val="000000"/>
          <w:sz w:val="28"/>
        </w:rPr>
        <w:t>
      2) Үйлестіру кеңесі Төрағасының тапсырмасы бойынша оның отырыстарында төрағалық етеді;</w:t>
      </w:r>
    </w:p>
    <w:bookmarkEnd w:id="54"/>
    <w:bookmarkStart w:name="z61" w:id="55"/>
    <w:p>
      <w:pPr>
        <w:spacing w:after="0"/>
        <w:ind w:left="0"/>
        <w:jc w:val="both"/>
      </w:pPr>
      <w:r>
        <w:rPr>
          <w:rFonts w:ascii="Times New Roman"/>
          <w:b w:val="false"/>
          <w:i w:val="false"/>
          <w:color w:val="000000"/>
          <w:sz w:val="28"/>
        </w:rPr>
        <w:t>
      3) Үйлестіру кеңесінің отырысында талқылау үшін мәселелерді енгізеді;</w:t>
      </w:r>
    </w:p>
    <w:bookmarkEnd w:id="55"/>
    <w:bookmarkStart w:name="z62" w:id="56"/>
    <w:p>
      <w:pPr>
        <w:spacing w:after="0"/>
        <w:ind w:left="0"/>
        <w:jc w:val="both"/>
      </w:pPr>
      <w:r>
        <w:rPr>
          <w:rFonts w:ascii="Times New Roman"/>
          <w:b w:val="false"/>
          <w:i w:val="false"/>
          <w:color w:val="000000"/>
          <w:sz w:val="28"/>
        </w:rPr>
        <w:t>
      4) Үйлестіру кеңесінің дауыс беруіне өздерінің ұсыныстары мен ескертулерін енгізеді;</w:t>
      </w:r>
    </w:p>
    <w:bookmarkEnd w:id="56"/>
    <w:bookmarkStart w:name="z63" w:id="57"/>
    <w:p>
      <w:pPr>
        <w:spacing w:after="0"/>
        <w:ind w:left="0"/>
        <w:jc w:val="both"/>
      </w:pPr>
      <w:r>
        <w:rPr>
          <w:rFonts w:ascii="Times New Roman"/>
          <w:b w:val="false"/>
          <w:i w:val="false"/>
          <w:color w:val="000000"/>
          <w:sz w:val="28"/>
        </w:rPr>
        <w:t>
      5) ерекше пікірге ие бола алады, оны білдірген жағдайда ол жазбаша түрде баяндалады.</w:t>
      </w:r>
    </w:p>
    <w:bookmarkEnd w:id="57"/>
    <w:bookmarkStart w:name="z64" w:id="58"/>
    <w:p>
      <w:pPr>
        <w:spacing w:after="0"/>
        <w:ind w:left="0"/>
        <w:jc w:val="left"/>
      </w:pPr>
      <w:r>
        <w:rPr>
          <w:rFonts w:ascii="Times New Roman"/>
          <w:b/>
          <w:i w:val="false"/>
          <w:color w:val="000000"/>
        </w:rPr>
        <w:t xml:space="preserve">  </w:t>
      </w:r>
      <w:r>
        <w:rPr>
          <w:rFonts w:ascii="Times New Roman"/>
          <w:b/>
          <w:i w:val="false"/>
          <w:color w:val="000000"/>
        </w:rPr>
        <w:t>5. Үйлестіру кеңесі мүшесінің өкілеттіктерін тоқтату</w:t>
      </w:r>
    </w:p>
    <w:bookmarkEnd w:id="58"/>
    <w:bookmarkStart w:name="z66" w:id="59"/>
    <w:p>
      <w:pPr>
        <w:spacing w:after="0"/>
        <w:ind w:left="0"/>
        <w:jc w:val="both"/>
      </w:pPr>
      <w:r>
        <w:rPr>
          <w:rFonts w:ascii="Times New Roman"/>
          <w:b w:val="false"/>
          <w:i w:val="false"/>
          <w:color w:val="000000"/>
          <w:sz w:val="28"/>
        </w:rPr>
        <w:t>
      18. Үйлестіру кеңесі мүшесінің өкілеттіктері:</w:t>
      </w:r>
    </w:p>
    <w:bookmarkEnd w:id="59"/>
    <w:bookmarkStart w:name="z67" w:id="60"/>
    <w:p>
      <w:pPr>
        <w:spacing w:after="0"/>
        <w:ind w:left="0"/>
        <w:jc w:val="both"/>
      </w:pPr>
      <w:r>
        <w:rPr>
          <w:rFonts w:ascii="Times New Roman"/>
          <w:b w:val="false"/>
          <w:i w:val="false"/>
          <w:color w:val="000000"/>
          <w:sz w:val="28"/>
        </w:rPr>
        <w:t>
      1) осы Ереженің нормаларын бұзған;</w:t>
      </w:r>
    </w:p>
    <w:bookmarkEnd w:id="60"/>
    <w:bookmarkStart w:name="z68" w:id="61"/>
    <w:p>
      <w:pPr>
        <w:spacing w:after="0"/>
        <w:ind w:left="0"/>
        <w:jc w:val="both"/>
      </w:pPr>
      <w:r>
        <w:rPr>
          <w:rFonts w:ascii="Times New Roman"/>
          <w:b w:val="false"/>
          <w:i w:val="false"/>
          <w:color w:val="000000"/>
          <w:sz w:val="28"/>
        </w:rPr>
        <w:t>
      2) өз өкілеттіктерін тоқтату туралы жазбаша өтініші болған;</w:t>
      </w:r>
    </w:p>
    <w:bookmarkEnd w:id="61"/>
    <w:bookmarkStart w:name="z69" w:id="62"/>
    <w:p>
      <w:pPr>
        <w:spacing w:after="0"/>
        <w:ind w:left="0"/>
        <w:jc w:val="both"/>
      </w:pPr>
      <w:r>
        <w:rPr>
          <w:rFonts w:ascii="Times New Roman"/>
          <w:b w:val="false"/>
          <w:i w:val="false"/>
          <w:color w:val="000000"/>
          <w:sz w:val="28"/>
        </w:rPr>
        <w:t>
      3) қайтыс болуы немесе оны қайтыс болды деп жариялау туралы сот шешімі заңды күшіне енген;</w:t>
      </w:r>
    </w:p>
    <w:bookmarkEnd w:id="62"/>
    <w:bookmarkStart w:name="z70" w:id="63"/>
    <w:p>
      <w:pPr>
        <w:spacing w:after="0"/>
        <w:ind w:left="0"/>
        <w:jc w:val="both"/>
      </w:pPr>
      <w:r>
        <w:rPr>
          <w:rFonts w:ascii="Times New Roman"/>
          <w:b w:val="false"/>
          <w:i w:val="false"/>
          <w:color w:val="000000"/>
          <w:sz w:val="28"/>
        </w:rPr>
        <w:t>
      4) Қазақстан Республикасы аумағынан тыс тұрақты тұруға кеткен;</w:t>
      </w:r>
    </w:p>
    <w:bookmarkEnd w:id="63"/>
    <w:bookmarkStart w:name="z71" w:id="64"/>
    <w:p>
      <w:pPr>
        <w:spacing w:after="0"/>
        <w:ind w:left="0"/>
        <w:jc w:val="both"/>
      </w:pPr>
      <w:r>
        <w:rPr>
          <w:rFonts w:ascii="Times New Roman"/>
          <w:b w:val="false"/>
          <w:i w:val="false"/>
          <w:color w:val="000000"/>
          <w:sz w:val="28"/>
        </w:rPr>
        <w:t>
      5) Қазақстан Республикасының азаматтығын жоғалтқан;</w:t>
      </w:r>
    </w:p>
    <w:bookmarkEnd w:id="64"/>
    <w:bookmarkStart w:name="z72" w:id="65"/>
    <w:p>
      <w:pPr>
        <w:spacing w:after="0"/>
        <w:ind w:left="0"/>
        <w:jc w:val="both"/>
      </w:pPr>
      <w:r>
        <w:rPr>
          <w:rFonts w:ascii="Times New Roman"/>
          <w:b w:val="false"/>
          <w:i w:val="false"/>
          <w:color w:val="000000"/>
          <w:sz w:val="28"/>
        </w:rPr>
        <w:t>
      6) соттың айыптау үкімі заңды күшіне енген кезде тоқтатылады.</w:t>
      </w:r>
    </w:p>
    <w:bookmarkEnd w:id="65"/>
    <w:p>
      <w:pPr>
        <w:spacing w:after="0"/>
        <w:ind w:left="0"/>
        <w:jc w:val="both"/>
      </w:pPr>
      <w:r>
        <w:rPr>
          <w:rFonts w:ascii="Times New Roman"/>
          <w:b w:val="false"/>
          <w:i w:val="false"/>
          <w:color w:val="000000"/>
          <w:sz w:val="28"/>
        </w:rPr>
        <w:t>
      7) заңда көзделген өзге де жағдайлар басталған кезде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6. Үйлестіру кеңесінің жұмысын ұйымдастыру және тәртібі</w:t>
      </w:r>
    </w:p>
    <w:bookmarkEnd w:id="66"/>
    <w:bookmarkStart w:name="z74" w:id="67"/>
    <w:p>
      <w:pPr>
        <w:spacing w:after="0"/>
        <w:ind w:left="0"/>
        <w:jc w:val="both"/>
      </w:pPr>
      <w:r>
        <w:rPr>
          <w:rFonts w:ascii="Times New Roman"/>
          <w:b w:val="false"/>
          <w:i w:val="false"/>
          <w:color w:val="000000"/>
          <w:sz w:val="28"/>
        </w:rPr>
        <w:t>
      19. Үйлестіру кеңесі жұмысының нысаны - Үйлестіру кеңесінің отырысы, соның ішінде өңірлер бойынша көшпелі отырыстар.</w:t>
      </w:r>
    </w:p>
    <w:bookmarkEnd w:id="67"/>
    <w:bookmarkStart w:name="z75" w:id="68"/>
    <w:p>
      <w:pPr>
        <w:spacing w:after="0"/>
        <w:ind w:left="0"/>
        <w:jc w:val="both"/>
      </w:pPr>
      <w:r>
        <w:rPr>
          <w:rFonts w:ascii="Times New Roman"/>
          <w:b w:val="false"/>
          <w:i w:val="false"/>
          <w:color w:val="000000"/>
          <w:sz w:val="28"/>
        </w:rPr>
        <w:t>
      20. Үйлестіру кеңесінің отырысын Төраға шақырады, ал ол болмағанда, оның тапсырмасы бойынша Үйлестіру кеңесінің мүшесі бір тоқсанда кемінде бір рет шақырады;</w:t>
      </w:r>
    </w:p>
    <w:bookmarkEnd w:id="68"/>
    <w:bookmarkStart w:name="z76" w:id="69"/>
    <w:p>
      <w:pPr>
        <w:spacing w:after="0"/>
        <w:ind w:left="0"/>
        <w:jc w:val="both"/>
      </w:pPr>
      <w:r>
        <w:rPr>
          <w:rFonts w:ascii="Times New Roman"/>
          <w:b w:val="false"/>
          <w:i w:val="false"/>
          <w:color w:val="000000"/>
          <w:sz w:val="28"/>
        </w:rPr>
        <w:t>
      21. Үйлестіру кеңесінің кезектен тыс отырысы қажеттілігіне қарай өткізіледі, Үйлестіру кеңесінің үштен бір бөлігінен кем емес мүшелерінің талабы бойынша шақырылуы мүмкін;</w:t>
      </w:r>
    </w:p>
    <w:bookmarkEnd w:id="69"/>
    <w:bookmarkStart w:name="z77" w:id="70"/>
    <w:p>
      <w:pPr>
        <w:spacing w:after="0"/>
        <w:ind w:left="0"/>
        <w:jc w:val="both"/>
      </w:pPr>
      <w:r>
        <w:rPr>
          <w:rFonts w:ascii="Times New Roman"/>
          <w:b w:val="false"/>
          <w:i w:val="false"/>
          <w:color w:val="000000"/>
          <w:sz w:val="28"/>
        </w:rPr>
        <w:t>
      22. Үйлестіру кеңесінің отырысы Үйлестіру кеңесі мүшелерінің жартысынан көбі қатысқан кезде өткізіледі.</w:t>
      </w:r>
    </w:p>
    <w:bookmarkEnd w:id="70"/>
    <w:bookmarkStart w:name="z78" w:id="71"/>
    <w:p>
      <w:pPr>
        <w:spacing w:after="0"/>
        <w:ind w:left="0"/>
        <w:jc w:val="both"/>
      </w:pPr>
      <w:r>
        <w:rPr>
          <w:rFonts w:ascii="Times New Roman"/>
          <w:b w:val="false"/>
          <w:i w:val="false"/>
          <w:color w:val="000000"/>
          <w:sz w:val="28"/>
        </w:rPr>
        <w:t>
      23. Үйлестіру кеңесінің кезектен тыс отырысының жұмысын ұйымдастыруды Төраға, ол уақытша болмаған кезде оның тапсырмасы бойынша Үйлестіру кеңесінің мүшесі жүзеге асырады.</w:t>
      </w:r>
    </w:p>
    <w:bookmarkEnd w:id="71"/>
    <w:bookmarkStart w:name="z79" w:id="72"/>
    <w:p>
      <w:pPr>
        <w:spacing w:after="0"/>
        <w:ind w:left="0"/>
        <w:jc w:val="both"/>
      </w:pPr>
      <w:r>
        <w:rPr>
          <w:rFonts w:ascii="Times New Roman"/>
          <w:b w:val="false"/>
          <w:i w:val="false"/>
          <w:color w:val="000000"/>
          <w:sz w:val="28"/>
        </w:rPr>
        <w:t>
      24. Үйлестіру кеңесі отырысының нәтижелері бойынша шешім қабылданады.</w:t>
      </w:r>
    </w:p>
    <w:bookmarkEnd w:id="72"/>
    <w:bookmarkStart w:name="z80" w:id="73"/>
    <w:p>
      <w:pPr>
        <w:spacing w:after="0"/>
        <w:ind w:left="0"/>
        <w:jc w:val="both"/>
      </w:pPr>
      <w:r>
        <w:rPr>
          <w:rFonts w:ascii="Times New Roman"/>
          <w:b w:val="false"/>
          <w:i w:val="false"/>
          <w:color w:val="000000"/>
          <w:sz w:val="28"/>
        </w:rPr>
        <w:t>
      25. Үйлестіру кеңесінің шешімі, егер оған Үйлестіру кеңесі мүшелерінің жартысынан көбі дауыс берген жағдайда, қабылданған болып есептеледі. Егер шешім қабылдау кезінде дауыстар тең бөлінсе, отырыста төрағалық етуші дауыс берген шешім қабылданған шешім болып саналады. Үйлестіру кеңесі мүшесінің өкілеттігін тоқтату (тоқтата тұру) мәселесі бойынша шешім қатысушылардың 2/3 көпшілігімен қабылданады.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26. Үйлестіру кеңесінің шешімдері ұсыным беру сипатына ие.</w:t>
      </w:r>
    </w:p>
    <w:bookmarkEnd w:id="74"/>
    <w:bookmarkStart w:name="z82" w:id="75"/>
    <w:p>
      <w:pPr>
        <w:spacing w:after="0"/>
        <w:ind w:left="0"/>
        <w:jc w:val="both"/>
      </w:pPr>
      <w:r>
        <w:rPr>
          <w:rFonts w:ascii="Times New Roman"/>
          <w:b w:val="false"/>
          <w:i w:val="false"/>
          <w:color w:val="000000"/>
          <w:sz w:val="28"/>
        </w:rPr>
        <w:t>
      27. Үйлестіру кеңесінің отырысында алдын ала болу нәтижелері, ұлттық алдын алу тетігінің қызмет нысанына байланысты нормативтік-құқықтық актілерді талқылау бойынша ұсынымдар мен ұсыныстар әзірленеді.</w:t>
      </w:r>
    </w:p>
    <w:bookmarkEnd w:id="75"/>
    <w:bookmarkStart w:name="z83" w:id="76"/>
    <w:p>
      <w:pPr>
        <w:spacing w:after="0"/>
        <w:ind w:left="0"/>
        <w:jc w:val="both"/>
      </w:pPr>
      <w:r>
        <w:rPr>
          <w:rFonts w:ascii="Times New Roman"/>
          <w:b w:val="false"/>
          <w:i w:val="false"/>
          <w:color w:val="000000"/>
          <w:sz w:val="28"/>
        </w:rPr>
        <w:t>
      28. Үйлестіру кеңесінің отырысында хаттама жүргізіледі, онда күн тәртібі, қатысқандардың аты-жөндері, дауыс беру нәтижелері, қабылданған ұсынымдар мен ұсыныстар көрсетіледі. Хаттамаға Үйлестіру кеңесінің Төрағасы мен хатшысы қол қояды.</w:t>
      </w:r>
    </w:p>
    <w:bookmarkEnd w:id="76"/>
    <w:bookmarkStart w:name="z84" w:id="77"/>
    <w:p>
      <w:pPr>
        <w:spacing w:after="0"/>
        <w:ind w:left="0"/>
        <w:jc w:val="both"/>
      </w:pPr>
      <w:r>
        <w:rPr>
          <w:rFonts w:ascii="Times New Roman"/>
          <w:b w:val="false"/>
          <w:i w:val="false"/>
          <w:color w:val="000000"/>
          <w:sz w:val="28"/>
        </w:rPr>
        <w:t xml:space="preserve">
      29. Үйлестіру кеңесінің қатысушылары адамның жеке өмірі туралы оған алдын ала болу нәтижелері бойынша есептіліктермен танысу барысында белгілі болған мәліметтерді осы адамның келісімінсіз жария етпейді. </w:t>
      </w:r>
    </w:p>
    <w:bookmarkEnd w:id="77"/>
    <w:bookmarkStart w:name="z85" w:id="78"/>
    <w:p>
      <w:pPr>
        <w:spacing w:after="0"/>
        <w:ind w:left="0"/>
        <w:jc w:val="left"/>
      </w:pPr>
      <w:r>
        <w:rPr>
          <w:rFonts w:ascii="Times New Roman"/>
          <w:b/>
          <w:i w:val="false"/>
          <w:color w:val="000000"/>
        </w:rPr>
        <w:t xml:space="preserve"> 9. Қорытынды ережелер</w:t>
      </w:r>
    </w:p>
    <w:bookmarkEnd w:id="78"/>
    <w:bookmarkStart w:name="z86" w:id="79"/>
    <w:p>
      <w:pPr>
        <w:spacing w:after="0"/>
        <w:ind w:left="0"/>
        <w:jc w:val="both"/>
      </w:pPr>
      <w:r>
        <w:rPr>
          <w:rFonts w:ascii="Times New Roman"/>
          <w:b w:val="false"/>
          <w:i w:val="false"/>
          <w:color w:val="000000"/>
          <w:sz w:val="28"/>
        </w:rPr>
        <w:t>
      30. Үйлестіру кеңесінің жұмыс тілі қазақ және орыс тілдері болып табылады.</w:t>
      </w:r>
    </w:p>
    <w:bookmarkEnd w:id="79"/>
    <w:bookmarkStart w:name="z87" w:id="80"/>
    <w:p>
      <w:pPr>
        <w:spacing w:after="0"/>
        <w:ind w:left="0"/>
        <w:jc w:val="both"/>
      </w:pPr>
      <w:r>
        <w:rPr>
          <w:rFonts w:ascii="Times New Roman"/>
          <w:b w:val="false"/>
          <w:i w:val="false"/>
          <w:color w:val="000000"/>
          <w:sz w:val="28"/>
        </w:rPr>
        <w:t>
      31. Үйлестіру кеңесінің қызметін ұйымдық-техникалық қамтамасыз ету Адам құқықтары жөніндегі уәкілдің аппаратына жүктеледі.</w:t>
      </w:r>
    </w:p>
    <w:bookmarkEnd w:id="80"/>
    <w:bookmarkStart w:name="z88" w:id="81"/>
    <w:p>
      <w:pPr>
        <w:spacing w:after="0"/>
        <w:ind w:left="0"/>
        <w:jc w:val="both"/>
      </w:pPr>
      <w:r>
        <w:rPr>
          <w:rFonts w:ascii="Times New Roman"/>
          <w:b w:val="false"/>
          <w:i w:val="false"/>
          <w:color w:val="000000"/>
          <w:sz w:val="28"/>
        </w:rPr>
        <w:t>
      32. Үйлестіру кеңесін жою туралы ұсыныс толық құрамдағы отырыста қарапайым көпшілік даусымен қабылданады.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