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2171" w14:textId="5fd2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2013 жылғы 27 қыркүйектегі № 400 бұйрығы. Қазақстан Республикасының Әділет министрлігінде 2013 жылы 07 қарашада № 8890 тіркелді. Күші жойылды - Қазақстан Республикасы Білім және ғылым министрінің 2019 жылғы 17 мамырдағы № 217 бұйрығымен</w:t>
      </w:r>
    </w:p>
    <w:p>
      <w:pPr>
        <w:spacing w:after="0"/>
        <w:ind w:left="0"/>
        <w:jc w:val="both"/>
      </w:pPr>
      <w:bookmarkStart w:name="z1" w:id="0"/>
      <w:r>
        <w:rPr>
          <w:rFonts w:ascii="Times New Roman"/>
          <w:b w:val="false"/>
          <w:i w:val="false"/>
          <w:color w:val="ff0000"/>
          <w:sz w:val="28"/>
        </w:rPr>
        <w:t xml:space="preserve">
      Ескерту. Күші жойылды – ҚР Білім және ғылым министрінің 17.05.2019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Білім және ғылым министрінің м.а. 08.01.2016 </w:t>
      </w:r>
      <w:r>
        <w:rPr>
          <w:rFonts w:ascii="Times New Roman"/>
          <w:b w:val="false"/>
          <w:i w:val="false"/>
          <w:color w:val="ff0000"/>
          <w:sz w:val="28"/>
        </w:rPr>
        <w:t>№ 13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Қазақстан Республикасының білім беру ұйымдарын оқу әдебиеттерімен қамтамасыз ету мақсатында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м.а. 08.01.2016 </w:t>
      </w:r>
      <w:r>
        <w:rPr>
          <w:rFonts w:ascii="Times New Roman"/>
          <w:b w:val="false"/>
          <w:i w:val="false"/>
          <w:color w:val="000000"/>
          <w:sz w:val="28"/>
        </w:rPr>
        <w:t>№ 13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1-11-сыныптарға арналған оқулықтар мен оқу-әдістемелік кешендер тізбесі;</w:t>
      </w:r>
    </w:p>
    <w:p>
      <w:pPr>
        <w:spacing w:after="0"/>
        <w:ind w:left="0"/>
        <w:jc w:val="both"/>
      </w:pPr>
      <w:r>
        <w:rPr>
          <w:rFonts w:ascii="Times New Roman"/>
          <w:b w:val="false"/>
          <w:i w:val="false"/>
          <w:color w:val="000000"/>
          <w:sz w:val="28"/>
        </w:rPr>
        <w:t xml:space="preserve">
      2)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құралдар тізбесі;</w:t>
      </w:r>
    </w:p>
    <w:p>
      <w:pPr>
        <w:spacing w:after="0"/>
        <w:ind w:left="0"/>
        <w:jc w:val="both"/>
      </w:pPr>
      <w:r>
        <w:rPr>
          <w:rFonts w:ascii="Times New Roman"/>
          <w:b w:val="false"/>
          <w:i w:val="false"/>
          <w:color w:val="000000"/>
          <w:sz w:val="28"/>
        </w:rPr>
        <w:t xml:space="preserve">
      3) көрсетілген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білім беретін электрондық басылымдар тізбесі;</w:t>
      </w:r>
    </w:p>
    <w:p>
      <w:pPr>
        <w:spacing w:after="0"/>
        <w:ind w:left="0"/>
        <w:jc w:val="both"/>
      </w:pPr>
      <w:r>
        <w:rPr>
          <w:rFonts w:ascii="Times New Roman"/>
          <w:b w:val="false"/>
          <w:i w:val="false"/>
          <w:color w:val="000000"/>
          <w:sz w:val="28"/>
        </w:rPr>
        <w:t xml:space="preserve">
      4) көрсетілген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мектепке дейінгі тәрбие мен оқыту ұйымдарына арналған оқу әдебиеттерінің тізбесі;</w:t>
      </w:r>
    </w:p>
    <w:p>
      <w:pPr>
        <w:spacing w:after="0"/>
        <w:ind w:left="0"/>
        <w:jc w:val="both"/>
      </w:pPr>
      <w:r>
        <w:rPr>
          <w:rFonts w:ascii="Times New Roman"/>
          <w:b w:val="false"/>
          <w:i w:val="false"/>
          <w:color w:val="000000"/>
          <w:sz w:val="28"/>
        </w:rPr>
        <w:t xml:space="preserve">
      5) көрсетілген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(түзету) мектептерге арналған оқу әдебиеттерінің тізбесі;</w:t>
      </w:r>
    </w:p>
    <w:p>
      <w:pPr>
        <w:spacing w:after="0"/>
        <w:ind w:left="0"/>
        <w:jc w:val="both"/>
      </w:pPr>
      <w:r>
        <w:rPr>
          <w:rFonts w:ascii="Times New Roman"/>
          <w:b w:val="false"/>
          <w:i w:val="false"/>
          <w:color w:val="000000"/>
          <w:sz w:val="28"/>
        </w:rPr>
        <w:t xml:space="preserve">
      6) көрсетілген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шетел тілдерін оқуға арналған оқу басылымдарының тізбесі;</w:t>
      </w:r>
    </w:p>
    <w:p>
      <w:pPr>
        <w:spacing w:after="0"/>
        <w:ind w:left="0"/>
        <w:jc w:val="both"/>
      </w:pPr>
      <w:r>
        <w:rPr>
          <w:rFonts w:ascii="Times New Roman"/>
          <w:b w:val="false"/>
          <w:i w:val="false"/>
          <w:color w:val="000000"/>
          <w:sz w:val="28"/>
        </w:rPr>
        <w:t xml:space="preserve">
      7) көрсетілген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қосымша әдебиеттер мен сыныптан тыс оқуға және жалпы білім беру ұйымдарының кітапханалар қорын толықтыруға арналған көркем әдебиеттер тізбесі;</w:t>
      </w:r>
    </w:p>
    <w:p>
      <w:pPr>
        <w:spacing w:after="0"/>
        <w:ind w:left="0"/>
        <w:jc w:val="both"/>
      </w:pPr>
      <w:r>
        <w:rPr>
          <w:rFonts w:ascii="Times New Roman"/>
          <w:b w:val="false"/>
          <w:i w:val="false"/>
          <w:color w:val="000000"/>
          <w:sz w:val="28"/>
        </w:rPr>
        <w:t xml:space="preserve">
      8) көрсетілген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мұғалімдерге арналған оқу-әдістемелік құралдар және әдебиеттер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08.01.2016 </w:t>
      </w:r>
      <w:r>
        <w:rPr>
          <w:rFonts w:ascii="Times New Roman"/>
          <w:b w:val="false"/>
          <w:i w:val="false"/>
          <w:color w:val="000000"/>
          <w:sz w:val="28"/>
        </w:rPr>
        <w:t>№ 13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2"/>
    <w:bookmarkStart w:name="z12" w:id="3"/>
    <w:p>
      <w:pPr>
        <w:spacing w:after="0"/>
        <w:ind w:left="0"/>
        <w:jc w:val="both"/>
      </w:pPr>
      <w:r>
        <w:rPr>
          <w:rFonts w:ascii="Times New Roman"/>
          <w:b w:val="false"/>
          <w:i w:val="false"/>
          <w:color w:val="000000"/>
          <w:sz w:val="28"/>
        </w:rPr>
        <w:t>
      1) осы бұйрықтың белгіленген тәртіпте Қазақстан Республикасы Әділет министрлігінде мемлекеттік тіркелуін қамтамасыз етсін;</w:t>
      </w:r>
    </w:p>
    <w:bookmarkEnd w:id="3"/>
    <w:bookmarkStart w:name="z13" w:id="4"/>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жариялансын;</w:t>
      </w:r>
    </w:p>
    <w:bookmarkEnd w:id="4"/>
    <w:bookmarkStart w:name="z14" w:id="5"/>
    <w:p>
      <w:pPr>
        <w:spacing w:after="0"/>
        <w:ind w:left="0"/>
        <w:jc w:val="both"/>
      </w:pPr>
      <w:r>
        <w:rPr>
          <w:rFonts w:ascii="Times New Roman"/>
          <w:b w:val="false"/>
          <w:i w:val="false"/>
          <w:color w:val="000000"/>
          <w:sz w:val="28"/>
        </w:rPr>
        <w:t>
      3) осы бұйрықты білім беру ұйымдарының назарына жеткізсін.</w:t>
      </w:r>
    </w:p>
    <w:bookmarkEnd w:id="5"/>
    <w:bookmarkStart w:name="z15" w:id="6"/>
    <w:p>
      <w:pPr>
        <w:spacing w:after="0"/>
        <w:ind w:left="0"/>
        <w:jc w:val="both"/>
      </w:pPr>
      <w:r>
        <w:rPr>
          <w:rFonts w:ascii="Times New Roman"/>
          <w:b w:val="false"/>
          <w:i w:val="false"/>
          <w:color w:val="000000"/>
          <w:sz w:val="28"/>
        </w:rPr>
        <w:t>
      3. Облыстардың, Астана және Алматы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w:t>
      </w:r>
    </w:p>
    <w:bookmarkEnd w:id="6"/>
    <w:bookmarkStart w:name="z16" w:id="7"/>
    <w:p>
      <w:pPr>
        <w:spacing w:after="0"/>
        <w:ind w:left="0"/>
        <w:jc w:val="both"/>
      </w:pPr>
      <w:r>
        <w:rPr>
          <w:rFonts w:ascii="Times New Roman"/>
          <w:b w:val="false"/>
          <w:i w:val="false"/>
          <w:color w:val="000000"/>
          <w:sz w:val="28"/>
        </w:rPr>
        <w:t>
      4. Осы бұйрықтың орындалуын бақылау вице-министр М.А. Әбеновке жүктелсін.</w:t>
      </w:r>
    </w:p>
    <w:bookmarkEnd w:id="7"/>
    <w:bookmarkStart w:name="z17"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Орынханов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27 қыркүйектегі</w:t>
            </w:r>
            <w:r>
              <w:br/>
            </w:r>
            <w:r>
              <w:rPr>
                <w:rFonts w:ascii="Times New Roman"/>
                <w:b w:val="false"/>
                <w:i w:val="false"/>
                <w:color w:val="000000"/>
                <w:sz w:val="20"/>
              </w:rPr>
              <w:t xml:space="preserve">№ 400 бұйрығының </w:t>
            </w:r>
            <w:r>
              <w:br/>
            </w:r>
            <w:r>
              <w:rPr>
                <w:rFonts w:ascii="Times New Roman"/>
                <w:b w:val="false"/>
                <w:i w:val="false"/>
                <w:color w:val="000000"/>
                <w:sz w:val="20"/>
              </w:rPr>
              <w:t>-қосымшасы</w:t>
            </w:r>
          </w:p>
        </w:tc>
      </w:tr>
    </w:tbl>
    <w:bookmarkStart w:name="z19" w:id="9"/>
    <w:p>
      <w:pPr>
        <w:spacing w:after="0"/>
        <w:ind w:left="0"/>
        <w:jc w:val="left"/>
      </w:pPr>
      <w:r>
        <w:rPr>
          <w:rFonts w:ascii="Times New Roman"/>
          <w:b/>
          <w:i w:val="false"/>
          <w:color w:val="000000"/>
        </w:rPr>
        <w:t xml:space="preserve"> 1-11-сыныптарға арналған оқулықтар мен оқу-әдістемелік кешендер тізбесі</w:t>
      </w:r>
    </w:p>
    <w:bookmarkEnd w:id="9"/>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м.а. 08.01.2016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06.04.2016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06.05.2016 </w:t>
      </w:r>
      <w:r>
        <w:rPr>
          <w:rFonts w:ascii="Times New Roman"/>
          <w:b w:val="false"/>
          <w:i w:val="false"/>
          <w:color w:val="ff0000"/>
          <w:sz w:val="28"/>
        </w:rPr>
        <w:t>№ 309</w:t>
      </w:r>
      <w:r>
        <w:rPr>
          <w:rFonts w:ascii="Times New Roman"/>
          <w:b w:val="false"/>
          <w:i w:val="false"/>
          <w:color w:val="ff0000"/>
          <w:sz w:val="28"/>
        </w:rPr>
        <w:t xml:space="preserve"> (ресми жарияланған күнінен бастап қолданысқа енгізіледі); 19.07.2016 </w:t>
      </w:r>
      <w:r>
        <w:rPr>
          <w:rFonts w:ascii="Times New Roman"/>
          <w:b w:val="false"/>
          <w:i w:val="false"/>
          <w:color w:val="ff0000"/>
          <w:sz w:val="28"/>
        </w:rPr>
        <w:t>№ 458</w:t>
      </w:r>
      <w:r>
        <w:rPr>
          <w:rFonts w:ascii="Times New Roman"/>
          <w:b w:val="false"/>
          <w:i w:val="false"/>
          <w:color w:val="ff0000"/>
          <w:sz w:val="28"/>
        </w:rPr>
        <w:t xml:space="preserve"> (ресми жарияланған күнінен бастап қолданысқа енгізіледі); 18.08.2016 </w:t>
      </w:r>
      <w:r>
        <w:rPr>
          <w:rFonts w:ascii="Times New Roman"/>
          <w:b w:val="false"/>
          <w:i w:val="false"/>
          <w:color w:val="ff0000"/>
          <w:sz w:val="28"/>
        </w:rPr>
        <w:t>№ 514</w:t>
      </w:r>
      <w:r>
        <w:rPr>
          <w:rFonts w:ascii="Times New Roman"/>
          <w:b w:val="false"/>
          <w:i w:val="false"/>
          <w:color w:val="ff0000"/>
          <w:sz w:val="28"/>
        </w:rPr>
        <w:t xml:space="preserve"> (ресми жарияланған күнінен бастап қолданысқа енгізіледі); өзгеріс енгізілді - ҚР Білім және ғылым министрінің 04.04.2017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28.09.2017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03.05.2018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24.07.2018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0" w:id="10"/>
    <w:p>
      <w:pPr>
        <w:spacing w:after="0"/>
        <w:ind w:left="0"/>
        <w:jc w:val="left"/>
      </w:pPr>
      <w:r>
        <w:rPr>
          <w:rFonts w:ascii="Times New Roman"/>
          <w:b/>
          <w:i w:val="false"/>
          <w:color w:val="000000"/>
        </w:rPr>
        <w:t xml:space="preserve">  Қазақ тілінде оқыту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4388"/>
        <w:gridCol w:w="4209"/>
        <w:gridCol w:w="671"/>
        <w:gridCol w:w="2268"/>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Оқулық. </w:t>
            </w:r>
            <w:r>
              <w:br/>
            </w:r>
            <w:r>
              <w:rPr>
                <w:rFonts w:ascii="Times New Roman"/>
                <w:b w:val="false"/>
                <w:i w:val="false"/>
                <w:color w:val="000000"/>
                <w:sz w:val="20"/>
              </w:rPr>
              <w:t>
І бөлім + CD, ІІ бөлім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Г. Сәдуақас,</w:t>
            </w:r>
            <w:r>
              <w:br/>
            </w:r>
            <w:r>
              <w:rPr>
                <w:rFonts w:ascii="Times New Roman"/>
                <w:b w:val="false"/>
                <w:i w:val="false"/>
                <w:color w:val="000000"/>
                <w:sz w:val="20"/>
              </w:rPr>
              <w:t>
М. Оспанбекова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әдістемесі. І, ІІ бөлім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М. Оспанбекова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Жазу дәптері. І бөлім № 1, 2,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 ІІ бөлім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Ақжолова, </w:t>
            </w:r>
            <w:r>
              <w:br/>
            </w:r>
            <w:r>
              <w:rPr>
                <w:rFonts w:ascii="Times New Roman"/>
                <w:b w:val="false"/>
                <w:i w:val="false"/>
                <w:color w:val="000000"/>
                <w:sz w:val="20"/>
              </w:rPr>
              <w:t>
А. Жекеева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1"/>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Гунько Н., </w:t>
            </w:r>
            <w:r>
              <w:br/>
            </w:r>
            <w:r>
              <w:rPr>
                <w:rFonts w:ascii="Times New Roman"/>
                <w:b w:val="false"/>
                <w:i w:val="false"/>
                <w:color w:val="000000"/>
                <w:sz w:val="20"/>
              </w:rPr>
              <w:t xml:space="preserve">
Карлова О., </w:t>
            </w:r>
            <w:r>
              <w:br/>
            </w:r>
            <w:r>
              <w:rPr>
                <w:rFonts w:ascii="Times New Roman"/>
                <w:b w:val="false"/>
                <w:i w:val="false"/>
                <w:color w:val="000000"/>
                <w:sz w:val="20"/>
              </w:rPr>
              <w:t>
Тренина С.</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2"/>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Рабочие тетради № 1,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3"/>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2-бөлім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Жакупова,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Уакбаева, </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r>
              <w:br/>
            </w:r>
            <w:r>
              <w:rPr>
                <w:rFonts w:ascii="Times New Roman"/>
                <w:b w:val="false"/>
                <w:i w:val="false"/>
                <w:color w:val="000000"/>
                <w:sz w:val="20"/>
              </w:rPr>
              <w:t>
А. Мукашева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4"/>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Мұғалімге арналған нұсқаулық</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Жакупова,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Уакбаева, </w:t>
            </w:r>
            <w:r>
              <w:br/>
            </w:r>
            <w:r>
              <w:rPr>
                <w:rFonts w:ascii="Times New Roman"/>
                <w:b w:val="false"/>
                <w:i w:val="false"/>
                <w:color w:val="000000"/>
                <w:sz w:val="20"/>
              </w:rPr>
              <w:t>
А. Мукашева,</w:t>
            </w:r>
            <w:r>
              <w:br/>
            </w:r>
            <w:r>
              <w:rPr>
                <w:rFonts w:ascii="Times New Roman"/>
                <w:b w:val="false"/>
                <w:i w:val="false"/>
                <w:color w:val="000000"/>
                <w:sz w:val="20"/>
              </w:rPr>
              <w:t>
А. Мадхалыкова,</w:t>
            </w:r>
            <w:r>
              <w:br/>
            </w:r>
            <w:r>
              <w:rPr>
                <w:rFonts w:ascii="Times New Roman"/>
                <w:b w:val="false"/>
                <w:i w:val="false"/>
                <w:color w:val="000000"/>
                <w:sz w:val="20"/>
              </w:rPr>
              <w:t xml:space="preserve">
Н. Иманбаева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"Мектеп"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5"/>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Жұмыс дәптері. 1, 2-бөлім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Жакупова,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Уакбаева, </w:t>
            </w:r>
            <w:r>
              <w:br/>
            </w:r>
            <w:r>
              <w:rPr>
                <w:rFonts w:ascii="Times New Roman"/>
                <w:b w:val="false"/>
                <w:i w:val="false"/>
                <w:color w:val="000000"/>
                <w:sz w:val="20"/>
              </w:rPr>
              <w:t xml:space="preserve">
А. Мукашева, </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"Мектеп"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6"/>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Оқулық</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xml:space="preserve">
Д. Сапаков, </w:t>
            </w:r>
            <w:r>
              <w:br/>
            </w:r>
            <w:r>
              <w:rPr>
                <w:rFonts w:ascii="Times New Roman"/>
                <w:b w:val="false"/>
                <w:i w:val="false"/>
                <w:color w:val="000000"/>
                <w:sz w:val="20"/>
              </w:rPr>
              <w:t xml:space="preserve">
И. Васева, </w:t>
            </w:r>
            <w:r>
              <w:br/>
            </w:r>
            <w:r>
              <w:rPr>
                <w:rFonts w:ascii="Times New Roman"/>
                <w:b w:val="false"/>
                <w:i w:val="false"/>
                <w:color w:val="000000"/>
                <w:sz w:val="20"/>
              </w:rPr>
              <w:t xml:space="preserve">
А. Жамиева, </w:t>
            </w:r>
            <w:r>
              <w:br/>
            </w:r>
            <w:r>
              <w:rPr>
                <w:rFonts w:ascii="Times New Roman"/>
                <w:b w:val="false"/>
                <w:i w:val="false"/>
                <w:color w:val="000000"/>
                <w:sz w:val="20"/>
              </w:rPr>
              <w:t xml:space="preserve">
М. Кусаинова, </w:t>
            </w:r>
            <w:r>
              <w:br/>
            </w:r>
            <w:r>
              <w:rPr>
                <w:rFonts w:ascii="Times New Roman"/>
                <w:b w:val="false"/>
                <w:i w:val="false"/>
                <w:color w:val="000000"/>
                <w:sz w:val="20"/>
              </w:rPr>
              <w:t>
М. Тасбулатова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7"/>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xml:space="preserve">
Мұғалімге арналған нұсқаулық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Сапаков, </w:t>
            </w:r>
            <w:r>
              <w:br/>
            </w:r>
            <w:r>
              <w:rPr>
                <w:rFonts w:ascii="Times New Roman"/>
                <w:b w:val="false"/>
                <w:i w:val="false"/>
                <w:color w:val="000000"/>
                <w:sz w:val="20"/>
              </w:rPr>
              <w:t xml:space="preserve">
И. Васева, </w:t>
            </w:r>
            <w:r>
              <w:br/>
            </w:r>
            <w:r>
              <w:rPr>
                <w:rFonts w:ascii="Times New Roman"/>
                <w:b w:val="false"/>
                <w:i w:val="false"/>
                <w:color w:val="000000"/>
                <w:sz w:val="20"/>
              </w:rPr>
              <w:t>
А. Жамиева, М. Кусаинова, М. Тасбулатова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"Мектеп"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8"/>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Жұмыс дәптері</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xml:space="preserve">
Д. Сапаков, </w:t>
            </w:r>
            <w:r>
              <w:br/>
            </w:r>
            <w:r>
              <w:rPr>
                <w:rFonts w:ascii="Times New Roman"/>
                <w:b w:val="false"/>
                <w:i w:val="false"/>
                <w:color w:val="000000"/>
                <w:sz w:val="20"/>
              </w:rPr>
              <w:t xml:space="preserve">
И. Васева, </w:t>
            </w:r>
            <w:r>
              <w:br/>
            </w:r>
            <w:r>
              <w:rPr>
                <w:rFonts w:ascii="Times New Roman"/>
                <w:b w:val="false"/>
                <w:i w:val="false"/>
                <w:color w:val="000000"/>
                <w:sz w:val="20"/>
              </w:rPr>
              <w:t xml:space="preserve">
А. Жамиева, </w:t>
            </w:r>
            <w:r>
              <w:br/>
            </w:r>
            <w:r>
              <w:rPr>
                <w:rFonts w:ascii="Times New Roman"/>
                <w:b w:val="false"/>
                <w:i w:val="false"/>
                <w:color w:val="000000"/>
                <w:sz w:val="20"/>
              </w:rPr>
              <w:t xml:space="preserve">
М. Кусаинова, </w:t>
            </w:r>
            <w:r>
              <w:br/>
            </w:r>
            <w:r>
              <w:rPr>
                <w:rFonts w:ascii="Times New Roman"/>
                <w:b w:val="false"/>
                <w:i w:val="false"/>
                <w:color w:val="000000"/>
                <w:sz w:val="20"/>
              </w:rPr>
              <w:t xml:space="preserve">
М. Тасбулатова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"Мектеп"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xml:space="preserve">
А. Жакеева, </w:t>
            </w:r>
            <w:r>
              <w:br/>
            </w:r>
            <w:r>
              <w:rPr>
                <w:rFonts w:ascii="Times New Roman"/>
                <w:b w:val="false"/>
                <w:i w:val="false"/>
                <w:color w:val="000000"/>
                <w:sz w:val="20"/>
              </w:rPr>
              <w:t xml:space="preserve">
Е. Попова, </w:t>
            </w:r>
            <w:r>
              <w:br/>
            </w:r>
            <w:r>
              <w:rPr>
                <w:rFonts w:ascii="Times New Roman"/>
                <w:b w:val="false"/>
                <w:i w:val="false"/>
                <w:color w:val="000000"/>
                <w:sz w:val="20"/>
              </w:rPr>
              <w:t>
Ш. Саукатова,</w:t>
            </w:r>
            <w:r>
              <w:br/>
            </w:r>
            <w:r>
              <w:rPr>
                <w:rFonts w:ascii="Times New Roman"/>
                <w:b w:val="false"/>
                <w:i w:val="false"/>
                <w:color w:val="000000"/>
                <w:sz w:val="20"/>
              </w:rPr>
              <w:t xml:space="preserve">
Ж. Сейдахметова, </w:t>
            </w:r>
            <w:r>
              <w:br/>
            </w:r>
            <w:r>
              <w:rPr>
                <w:rFonts w:ascii="Times New Roman"/>
                <w:b w:val="false"/>
                <w:i w:val="false"/>
                <w:color w:val="000000"/>
                <w:sz w:val="20"/>
              </w:rPr>
              <w:t xml:space="preserve">
Л. Уфимцева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Мұғалімге арналған нұсқаулық</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xml:space="preserve">
А. Жакеева, </w:t>
            </w:r>
            <w:r>
              <w:br/>
            </w:r>
            <w:r>
              <w:rPr>
                <w:rFonts w:ascii="Times New Roman"/>
                <w:b w:val="false"/>
                <w:i w:val="false"/>
                <w:color w:val="000000"/>
                <w:sz w:val="20"/>
              </w:rPr>
              <w:t xml:space="preserve">
Е. Попова, </w:t>
            </w:r>
            <w:r>
              <w:br/>
            </w:r>
            <w:r>
              <w:rPr>
                <w:rFonts w:ascii="Times New Roman"/>
                <w:b w:val="false"/>
                <w:i w:val="false"/>
                <w:color w:val="000000"/>
                <w:sz w:val="20"/>
              </w:rPr>
              <w:t>
Ш. Саукатова,</w:t>
            </w:r>
            <w:r>
              <w:br/>
            </w:r>
            <w:r>
              <w:rPr>
                <w:rFonts w:ascii="Times New Roman"/>
                <w:b w:val="false"/>
                <w:i w:val="false"/>
                <w:color w:val="000000"/>
                <w:sz w:val="20"/>
              </w:rPr>
              <w:t xml:space="preserve">
Ж. Сейдахметова, </w:t>
            </w:r>
            <w:r>
              <w:br/>
            </w:r>
            <w:r>
              <w:rPr>
                <w:rFonts w:ascii="Times New Roman"/>
                <w:b w:val="false"/>
                <w:i w:val="false"/>
                <w:color w:val="000000"/>
                <w:sz w:val="20"/>
              </w:rPr>
              <w:t>
Л. Уфимцева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Жұмыс дәптері</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xml:space="preserve">
А. Жакеева, </w:t>
            </w:r>
            <w:r>
              <w:br/>
            </w:r>
            <w:r>
              <w:rPr>
                <w:rFonts w:ascii="Times New Roman"/>
                <w:b w:val="false"/>
                <w:i w:val="false"/>
                <w:color w:val="000000"/>
                <w:sz w:val="20"/>
              </w:rPr>
              <w:t xml:space="preserve">
Е. Попова, </w:t>
            </w:r>
            <w:r>
              <w:br/>
            </w:r>
            <w:r>
              <w:rPr>
                <w:rFonts w:ascii="Times New Roman"/>
                <w:b w:val="false"/>
                <w:i w:val="false"/>
                <w:color w:val="000000"/>
                <w:sz w:val="20"/>
              </w:rPr>
              <w:t>
Ш. Саукатова,</w:t>
            </w:r>
            <w:r>
              <w:br/>
            </w:r>
            <w:r>
              <w:rPr>
                <w:rFonts w:ascii="Times New Roman"/>
                <w:b w:val="false"/>
                <w:i w:val="false"/>
                <w:color w:val="000000"/>
                <w:sz w:val="20"/>
              </w:rPr>
              <w:t xml:space="preserve">
Ж. Сейдахметова, </w:t>
            </w:r>
            <w:r>
              <w:br/>
            </w:r>
            <w:r>
              <w:rPr>
                <w:rFonts w:ascii="Times New Roman"/>
                <w:b w:val="false"/>
                <w:i w:val="false"/>
                <w:color w:val="000000"/>
                <w:sz w:val="20"/>
              </w:rPr>
              <w:t>
Л. Уфимцева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"Мектеп"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r>
              <w:br/>
            </w:r>
            <w:r>
              <w:rPr>
                <w:rFonts w:ascii="Times New Roman"/>
                <w:b w:val="false"/>
                <w:i w:val="false"/>
                <w:color w:val="000000"/>
                <w:sz w:val="20"/>
              </w:rPr>
              <w:t xml:space="preserve">
Г. Омарова, </w:t>
            </w:r>
            <w:r>
              <w:br/>
            </w:r>
            <w:r>
              <w:rPr>
                <w:rFonts w:ascii="Times New Roman"/>
                <w:b w:val="false"/>
                <w:i w:val="false"/>
                <w:color w:val="000000"/>
                <w:sz w:val="20"/>
              </w:rPr>
              <w:t>
Р. Ізғұттынова,</w:t>
            </w:r>
            <w:r>
              <w:br/>
            </w:r>
            <w:r>
              <w:rPr>
                <w:rFonts w:ascii="Times New Roman"/>
                <w:b w:val="false"/>
                <w:i w:val="false"/>
                <w:color w:val="000000"/>
                <w:sz w:val="20"/>
              </w:rPr>
              <w:t xml:space="preserve">
Ж. Әкімбаева, </w:t>
            </w:r>
            <w:r>
              <w:br/>
            </w:r>
            <w:r>
              <w:rPr>
                <w:rFonts w:ascii="Times New Roman"/>
                <w:b w:val="false"/>
                <w:i w:val="false"/>
                <w:color w:val="000000"/>
                <w:sz w:val="20"/>
              </w:rPr>
              <w:t>
Л. Жетпісбаева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Мұғалімдерге арналған әдістемелік құрал</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r>
              <w:br/>
            </w:r>
            <w:r>
              <w:rPr>
                <w:rFonts w:ascii="Times New Roman"/>
                <w:b w:val="false"/>
                <w:i w:val="false"/>
                <w:color w:val="000000"/>
                <w:sz w:val="20"/>
              </w:rPr>
              <w:t xml:space="preserve">
Г. Омарова, </w:t>
            </w:r>
            <w:r>
              <w:br/>
            </w:r>
            <w:r>
              <w:rPr>
                <w:rFonts w:ascii="Times New Roman"/>
                <w:b w:val="false"/>
                <w:i w:val="false"/>
                <w:color w:val="000000"/>
                <w:sz w:val="20"/>
              </w:rPr>
              <w:t>
Р. Ізғұттынова,</w:t>
            </w:r>
            <w:r>
              <w:br/>
            </w:r>
            <w:r>
              <w:rPr>
                <w:rFonts w:ascii="Times New Roman"/>
                <w:b w:val="false"/>
                <w:i w:val="false"/>
                <w:color w:val="000000"/>
                <w:sz w:val="20"/>
              </w:rPr>
              <w:t xml:space="preserve">
Ж. Әкімбаева, </w:t>
            </w:r>
            <w:r>
              <w:br/>
            </w:r>
            <w:r>
              <w:rPr>
                <w:rFonts w:ascii="Times New Roman"/>
                <w:b w:val="false"/>
                <w:i w:val="false"/>
                <w:color w:val="000000"/>
                <w:sz w:val="20"/>
              </w:rPr>
              <w:t>
Л. Жетпісбаева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r>
              <w:br/>
            </w:r>
            <w:r>
              <w:rPr>
                <w:rFonts w:ascii="Times New Roman"/>
                <w:b w:val="false"/>
                <w:i w:val="false"/>
                <w:color w:val="000000"/>
                <w:sz w:val="20"/>
              </w:rPr>
              <w:t xml:space="preserve">
Г. Омарова, </w:t>
            </w:r>
            <w:r>
              <w:br/>
            </w:r>
            <w:r>
              <w:rPr>
                <w:rFonts w:ascii="Times New Roman"/>
                <w:b w:val="false"/>
                <w:i w:val="false"/>
                <w:color w:val="000000"/>
                <w:sz w:val="20"/>
              </w:rPr>
              <w:t>
Р. Ізғұттынова,</w:t>
            </w:r>
            <w:r>
              <w:br/>
            </w:r>
            <w:r>
              <w:rPr>
                <w:rFonts w:ascii="Times New Roman"/>
                <w:b w:val="false"/>
                <w:i w:val="false"/>
                <w:color w:val="000000"/>
                <w:sz w:val="20"/>
              </w:rPr>
              <w:t xml:space="preserve">
Ж. Әкімбаева, </w:t>
            </w:r>
            <w:r>
              <w:br/>
            </w:r>
            <w:r>
              <w:rPr>
                <w:rFonts w:ascii="Times New Roman"/>
                <w:b w:val="false"/>
                <w:i w:val="false"/>
                <w:color w:val="000000"/>
                <w:sz w:val="20"/>
              </w:rPr>
              <w:t>
Л. Жетпісбаева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 Омарова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құрал</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 Омарова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Оқулық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Жұмыс дәптері № 1,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Білім және ғылым министрінің 06.05.2016 </w:t>
            </w:r>
            <w:r>
              <w:rPr>
                <w:rFonts w:ascii="Times New Roman"/>
                <w:b w:val="false"/>
                <w:i w:val="false"/>
                <w:color w:val="000000"/>
                <w:sz w:val="20"/>
              </w:rPr>
              <w:t>№ 309</w:t>
            </w:r>
            <w:r>
              <w:rPr>
                <w:rFonts w:ascii="Times New Roman"/>
                <w:b w:val="false"/>
                <w:i/>
                <w:color w:val="000000"/>
                <w:sz w:val="20"/>
              </w:rPr>
              <w:t xml:space="preserve"> (ресми жарияланған күнінен бастап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9"/>
          <w:p>
            <w:pPr>
              <w:spacing w:after="20"/>
              <w:ind w:left="20"/>
              <w:jc w:val="both"/>
            </w:pPr>
            <w:r>
              <w:rPr>
                <w:rFonts w:ascii="Times New Roman"/>
                <w:b w:val="false"/>
                <w:i w:val="false"/>
                <w:color w:val="000000"/>
                <w:sz w:val="20"/>
              </w:rPr>
              <w:t>
</w:t>
            </w:r>
            <w:r>
              <w:rPr>
                <w:rFonts w:ascii="Times New Roman"/>
                <w:b/>
                <w:i w:val="false"/>
                <w:color w:val="000000"/>
                <w:sz w:val="20"/>
              </w:rPr>
              <w:t>1-сынып</w:t>
            </w:r>
            <w:r>
              <w:br/>
            </w:r>
            <w:r>
              <w:rPr>
                <w:rFonts w:ascii="Times New Roman"/>
                <w:b w:val="false"/>
                <w:i w:val="false"/>
                <w:color w:val="000000"/>
                <w:sz w:val="20"/>
              </w:rPr>
              <w:t>
</w:t>
            </w:r>
            <w:r>
              <w:rPr>
                <w:rFonts w:ascii="Times New Roman"/>
                <w:b/>
                <w:i w:val="false"/>
                <w:color w:val="000000"/>
                <w:sz w:val="20"/>
              </w:rPr>
              <w:t>оқыту қазақ және орыс тілдеріндегі мектептер үшін</w:t>
            </w:r>
          </w:p>
          <w:bookmarkEnd w:id="19"/>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1 for Kazakhstan</w:t>
            </w:r>
            <w:r>
              <w:br/>
            </w:r>
            <w:r>
              <w:rPr>
                <w:rFonts w:ascii="Times New Roman"/>
                <w:b w:val="false"/>
                <w:i w:val="false"/>
                <w:color w:val="000000"/>
                <w:sz w:val="20"/>
              </w:rPr>
              <w:t>
Pupil’s Book,</w:t>
            </w:r>
            <w:r>
              <w:br/>
            </w:r>
            <w:r>
              <w:rPr>
                <w:rFonts w:ascii="Times New Roman"/>
                <w:b w:val="false"/>
                <w:i w:val="false"/>
                <w:color w:val="000000"/>
                <w:sz w:val="20"/>
              </w:rPr>
              <w:t>
Activity Book,</w:t>
            </w:r>
            <w:r>
              <w:br/>
            </w:r>
            <w:r>
              <w:rPr>
                <w:rFonts w:ascii="Times New Roman"/>
                <w:b w:val="false"/>
                <w:i w:val="false"/>
                <w:color w:val="000000"/>
                <w:sz w:val="20"/>
              </w:rPr>
              <w:t>
Teacher’s Book,</w:t>
            </w:r>
            <w:r>
              <w:br/>
            </w:r>
            <w:r>
              <w:rPr>
                <w:rFonts w:ascii="Times New Roman"/>
                <w:b w:val="false"/>
                <w:i w:val="false"/>
                <w:color w:val="000000"/>
                <w:sz w:val="20"/>
              </w:rPr>
              <w:t>
Flashcards,</w:t>
            </w:r>
            <w:r>
              <w:br/>
            </w:r>
            <w:r>
              <w:rPr>
                <w:rFonts w:ascii="Times New Roman"/>
                <w:b w:val="false"/>
                <w:i w:val="false"/>
                <w:color w:val="000000"/>
                <w:sz w:val="20"/>
              </w:rPr>
              <w:t>
Story cards,</w:t>
            </w:r>
            <w:r>
              <w:br/>
            </w:r>
            <w:r>
              <w:rPr>
                <w:rFonts w:ascii="Times New Roman"/>
                <w:b w:val="false"/>
                <w:i w:val="false"/>
                <w:color w:val="000000"/>
                <w:sz w:val="20"/>
              </w:rPr>
              <w:t>
Teacher’s Multimedia Resource Pack,</w:t>
            </w:r>
            <w:r>
              <w:br/>
            </w:r>
            <w:r>
              <w:rPr>
                <w:rFonts w:ascii="Times New Roman"/>
                <w:b w:val="false"/>
                <w:i w:val="false"/>
                <w:color w:val="000000"/>
                <w:sz w:val="20"/>
              </w:rPr>
              <w:t>
Pupil’s Multi-Rom, ieBook,</w:t>
            </w:r>
            <w:r>
              <w:br/>
            </w:r>
            <w:r>
              <w:rPr>
                <w:rFonts w:ascii="Times New Roman"/>
                <w:b w:val="false"/>
                <w:i w:val="false"/>
                <w:color w:val="000000"/>
                <w:sz w:val="20"/>
              </w:rPr>
              <w:t>
IWS</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xml:space="preserve">
Virginia Evans </w:t>
            </w:r>
            <w:r>
              <w:br/>
            </w:r>
            <w:r>
              <w:rPr>
                <w:rFonts w:ascii="Times New Roman"/>
                <w:b w:val="false"/>
                <w:i w:val="false"/>
                <w:color w:val="000000"/>
                <w:sz w:val="20"/>
              </w:rPr>
              <w:t>
Translations by N.Mukhamedjanova</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Білім және ғылым министрінің 06.05.2016 </w:t>
            </w:r>
            <w:r>
              <w:rPr>
                <w:rFonts w:ascii="Times New Roman"/>
                <w:b w:val="false"/>
                <w:i w:val="false"/>
                <w:color w:val="000000"/>
                <w:sz w:val="20"/>
              </w:rPr>
              <w:t>№ 309</w:t>
            </w:r>
            <w:r>
              <w:rPr>
                <w:rFonts w:ascii="Times New Roman"/>
                <w:b w:val="false"/>
                <w:i/>
                <w:color w:val="000000"/>
                <w:sz w:val="20"/>
              </w:rPr>
              <w:t xml:space="preserve"> (ресми жарияланған күнінен бастап қолданысқа енгізіледі) бұйрығымен.</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Білім және ғылым министрінің 06.05.2016 </w:t>
            </w:r>
            <w:r>
              <w:rPr>
                <w:rFonts w:ascii="Times New Roman"/>
                <w:b w:val="false"/>
                <w:i w:val="false"/>
                <w:color w:val="000000"/>
                <w:sz w:val="20"/>
              </w:rPr>
              <w:t>№ 309</w:t>
            </w:r>
            <w:r>
              <w:rPr>
                <w:rFonts w:ascii="Times New Roman"/>
                <w:b w:val="false"/>
                <w:i/>
                <w:color w:val="000000"/>
                <w:sz w:val="20"/>
              </w:rPr>
              <w:t xml:space="preserve"> (ресми жарияланған күнінен бастап қолданысқа енгізіледі) бұйрығымен.</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Білім және ғылым министрінің 06.05.2016 </w:t>
            </w:r>
            <w:r>
              <w:rPr>
                <w:rFonts w:ascii="Times New Roman"/>
                <w:b w:val="false"/>
                <w:i w:val="false"/>
                <w:color w:val="000000"/>
                <w:sz w:val="20"/>
              </w:rPr>
              <w:t>№ 309</w:t>
            </w:r>
            <w:r>
              <w:rPr>
                <w:rFonts w:ascii="Times New Roman"/>
                <w:b w:val="false"/>
                <w:i/>
                <w:color w:val="000000"/>
                <w:sz w:val="20"/>
              </w:rPr>
              <w:t xml:space="preserve"> (ресми жарияланған күнінен бастап қолданысқа енгізіледі) бұйрығымен.</w:t>
            </w:r>
          </w:p>
        </w:tc>
      </w:tr>
    </w:tbl>
    <w:bookmarkStart w:name="z21" w:id="24"/>
    <w:p>
      <w:pPr>
        <w:spacing w:after="0"/>
        <w:ind w:left="0"/>
        <w:jc w:val="left"/>
      </w:pPr>
      <w:r>
        <w:rPr>
          <w:rFonts w:ascii="Times New Roman"/>
          <w:b/>
          <w:i w:val="false"/>
          <w:color w:val="000000"/>
        </w:rPr>
        <w:t xml:space="preserve"> 2-сынып</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5776"/>
        <w:gridCol w:w="925"/>
        <w:gridCol w:w="1925"/>
        <w:gridCol w:w="1583"/>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үнтаспа. 1, 2-бөлім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М. Оспанбекова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 №1,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А. Амирова, </w:t>
            </w:r>
            <w:r>
              <w:br/>
            </w:r>
            <w:r>
              <w:rPr>
                <w:rFonts w:ascii="Times New Roman"/>
                <w:b w:val="false"/>
                <w:i w:val="false"/>
                <w:color w:val="000000"/>
                <w:sz w:val="20"/>
              </w:rPr>
              <w:t>
М. Оспанбекова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xml:space="preserve">
Г. Уайсова, </w:t>
            </w:r>
            <w:r>
              <w:br/>
            </w:r>
            <w:r>
              <w:rPr>
                <w:rFonts w:ascii="Times New Roman"/>
                <w:b w:val="false"/>
                <w:i w:val="false"/>
                <w:color w:val="000000"/>
                <w:sz w:val="20"/>
              </w:rPr>
              <w:t>
А. Тұралбаева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Электрондық оқу құралы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 1, 2-бөлім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 1, 2-бөлім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Оқыту әдістемесі. 1, 2-бөлім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Электрондық оқу құралы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 CD. Часть 1,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 + CD</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Гунько Н., </w:t>
            </w:r>
            <w:r>
              <w:br/>
            </w:r>
            <w:r>
              <w:rPr>
                <w:rFonts w:ascii="Times New Roman"/>
                <w:b w:val="false"/>
                <w:i w:val="false"/>
                <w:color w:val="000000"/>
                <w:sz w:val="20"/>
              </w:rPr>
              <w:t>
Карлова 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№1,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1, 2, 3, 4-бөлім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№1, 2, 3, 4 жұмыс дәптері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xml:space="preserve">
А. Полежаева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С. Салиш,</w:t>
            </w:r>
            <w:r>
              <w:br/>
            </w:r>
            <w:r>
              <w:rPr>
                <w:rFonts w:ascii="Times New Roman"/>
                <w:b w:val="false"/>
                <w:i w:val="false"/>
                <w:color w:val="000000"/>
                <w:sz w:val="20"/>
              </w:rPr>
              <w:t>
Т. Мирук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Оқулық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Н. Оналбаева,</w:t>
            </w:r>
            <w:r>
              <w:br/>
            </w:r>
            <w:r>
              <w:rPr>
                <w:rFonts w:ascii="Times New Roman"/>
                <w:b w:val="false"/>
                <w:i w:val="false"/>
                <w:color w:val="000000"/>
                <w:sz w:val="20"/>
              </w:rPr>
              <w:t>
Б. Ахатаева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Мұғалімге арналған әдістемелік құрал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Оқушы дәптері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М. Сауғабаева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№1, 2 жұмыс дәптерлері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Электрондық оқу құралы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Ә. Бүшікова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xml:space="preserve">
 №1, 2 жұмыс дәптері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Калиева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bookmarkStart w:name="z126" w:id="25"/>
    <w:p>
      <w:pPr>
        <w:spacing w:after="0"/>
        <w:ind w:left="0"/>
        <w:jc w:val="left"/>
      </w:pPr>
      <w:r>
        <w:rPr>
          <w:rFonts w:ascii="Times New Roman"/>
          <w:b/>
          <w:i w:val="false"/>
          <w:color w:val="000000"/>
        </w:rPr>
        <w:t xml:space="preserve"> </w:t>
      </w:r>
      <w:r>
        <w:rPr>
          <w:rFonts w:ascii="Times New Roman"/>
          <w:b/>
          <w:i w:val="false"/>
          <w:color w:val="000000"/>
        </w:rPr>
        <w:t>2-сынып</w:t>
      </w:r>
      <w:r>
        <w:br/>
      </w:r>
      <w:r>
        <w:rPr>
          <w:rFonts w:ascii="Times New Roman"/>
          <w:b/>
          <w:i w:val="false"/>
          <w:color w:val="000000"/>
        </w:rPr>
        <w:t>оқыту қазақ және орыс тілдеріндегі мектептер үшін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842"/>
        <w:gridCol w:w="6259"/>
        <w:gridCol w:w="641"/>
        <w:gridCol w:w="1250"/>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Pupil's Book</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Activity Book</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Teacher's Book</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Vocabulary and Grammar Practice</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for Kazakhstan </w:t>
            </w:r>
            <w:r>
              <w:br/>
            </w:r>
            <w:r>
              <w:rPr>
                <w:rFonts w:ascii="Times New Roman"/>
                <w:b w:val="false"/>
                <w:i w:val="false"/>
                <w:color w:val="000000"/>
                <w:sz w:val="20"/>
              </w:rPr>
              <w:t>
Story Cards, Posters</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Virginia Evans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for Kazakhstan </w:t>
            </w:r>
            <w:r>
              <w:br/>
            </w:r>
            <w:r>
              <w:rPr>
                <w:rFonts w:ascii="Times New Roman"/>
                <w:b w:val="false"/>
                <w:i w:val="false"/>
                <w:color w:val="000000"/>
                <w:sz w:val="20"/>
              </w:rPr>
              <w:t>
Flashcards</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Virginia Evans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w:t>
            </w:r>
            <w:r>
              <w:br/>
            </w:r>
            <w:r>
              <w:rPr>
                <w:rFonts w:ascii="Times New Roman"/>
                <w:b w:val="false"/>
                <w:i w:val="false"/>
                <w:color w:val="000000"/>
                <w:sz w:val="20"/>
              </w:rPr>
              <w:t>
 IWS</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for Kazakhstan </w:t>
            </w:r>
            <w:r>
              <w:br/>
            </w:r>
            <w:r>
              <w:rPr>
                <w:rFonts w:ascii="Times New Roman"/>
                <w:b w:val="false"/>
                <w:i w:val="false"/>
                <w:color w:val="000000"/>
                <w:sz w:val="20"/>
              </w:rPr>
              <w:t>
DVD</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for Kazakhstan </w:t>
            </w:r>
            <w:r>
              <w:br/>
            </w:r>
            <w:r>
              <w:rPr>
                <w:rFonts w:ascii="Times New Roman"/>
                <w:b w:val="false"/>
                <w:i w:val="false"/>
                <w:color w:val="000000"/>
                <w:sz w:val="20"/>
              </w:rPr>
              <w:t>
Teacher's Resource Pack CD-Rom</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for Kazakhstan </w:t>
            </w:r>
            <w:r>
              <w:br/>
            </w:r>
            <w:r>
              <w:rPr>
                <w:rFonts w:ascii="Times New Roman"/>
                <w:b w:val="false"/>
                <w:i w:val="false"/>
                <w:color w:val="000000"/>
                <w:sz w:val="20"/>
              </w:rPr>
              <w:t>
e-Book</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w:t>
            </w:r>
            <w:r>
              <w:br/>
            </w:r>
            <w:r>
              <w:rPr>
                <w:rFonts w:ascii="Times New Roman"/>
                <w:b w:val="false"/>
                <w:i w:val="false"/>
                <w:color w:val="000000"/>
                <w:sz w:val="20"/>
              </w:rPr>
              <w:t>
 Class CDs 1,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2 for Kazakhstan </w:t>
            </w:r>
            <w:r>
              <w:br/>
            </w:r>
            <w:r>
              <w:rPr>
                <w:rFonts w:ascii="Times New Roman"/>
                <w:b w:val="false"/>
                <w:i w:val="false"/>
                <w:color w:val="000000"/>
                <w:sz w:val="20"/>
              </w:rPr>
              <w:t>
Pupil's CD</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bl>
    <w:bookmarkStart w:name="z191" w:id="26"/>
    <w:p>
      <w:pPr>
        <w:spacing w:after="0"/>
        <w:ind w:left="0"/>
        <w:jc w:val="left"/>
      </w:pPr>
      <w:r>
        <w:rPr>
          <w:rFonts w:ascii="Times New Roman"/>
          <w:b/>
          <w:i w:val="false"/>
          <w:color w:val="000000"/>
        </w:rPr>
        <w:t xml:space="preserve"> </w:t>
      </w:r>
      <w:r>
        <w:rPr>
          <w:rFonts w:ascii="Times New Roman"/>
          <w:b/>
          <w:i w:val="false"/>
          <w:color w:val="000000"/>
        </w:rPr>
        <w:t>3-сынып</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5474"/>
        <w:gridCol w:w="2638"/>
        <w:gridCol w:w="1669"/>
        <w:gridCol w:w="1371"/>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Оқулық. </w:t>
            </w:r>
            <w:r>
              <w:br/>
            </w:r>
            <w:r>
              <w:rPr>
                <w:rFonts w:ascii="Times New Roman"/>
                <w:b w:val="false"/>
                <w:i w:val="false"/>
                <w:color w:val="000000"/>
                <w:sz w:val="20"/>
              </w:rPr>
              <w:t xml:space="preserve">
1, 2 бөлім </w:t>
            </w:r>
            <w:r>
              <w:br/>
            </w:r>
            <w:r>
              <w:rPr>
                <w:rFonts w:ascii="Times New Roman"/>
                <w:b w:val="false"/>
                <w:i w:val="false"/>
                <w:color w:val="000000"/>
                <w:sz w:val="20"/>
              </w:rPr>
              <w:t>
+ CD (1, 2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r>
              <w:br/>
            </w:r>
            <w:r>
              <w:rPr>
                <w:rFonts w:ascii="Times New Roman"/>
                <w:b w:val="false"/>
                <w:i w:val="false"/>
                <w:color w:val="000000"/>
                <w:sz w:val="20"/>
              </w:rPr>
              <w:t>
(CD - Б. Сабденова)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М. Оспанбекова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w:t>
            </w:r>
            <w:r>
              <w:br/>
            </w:r>
            <w:r>
              <w:rPr>
                <w:rFonts w:ascii="Times New Roman"/>
                <w:b w:val="false"/>
                <w:i w:val="false"/>
                <w:color w:val="000000"/>
                <w:sz w:val="20"/>
              </w:rPr>
              <w:t xml:space="preserve">
А. Бесірова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 1, 2, 3, 4 жұмыс дәптері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А. Амирова,</w:t>
            </w:r>
            <w:r>
              <w:br/>
            </w:r>
            <w:r>
              <w:rPr>
                <w:rFonts w:ascii="Times New Roman"/>
                <w:b w:val="false"/>
                <w:i w:val="false"/>
                <w:color w:val="000000"/>
                <w:sz w:val="20"/>
              </w:rPr>
              <w:t xml:space="preserve">
М. Оспанбекова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 1, 2-бөлім + CD (1, 2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r>
              <w:br/>
            </w:r>
            <w:r>
              <w:rPr>
                <w:rFonts w:ascii="Times New Roman"/>
                <w:b w:val="false"/>
                <w:i w:val="false"/>
                <w:color w:val="000000"/>
                <w:sz w:val="20"/>
              </w:rPr>
              <w:t>
У. Зейнетоллина,</w:t>
            </w:r>
            <w:r>
              <w:br/>
            </w:r>
            <w:r>
              <w:rPr>
                <w:rFonts w:ascii="Times New Roman"/>
                <w:b w:val="false"/>
                <w:i w:val="false"/>
                <w:color w:val="000000"/>
                <w:sz w:val="20"/>
              </w:rPr>
              <w:t>
В. Қалиева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r>
              <w:br/>
            </w:r>
            <w:r>
              <w:rPr>
                <w:rFonts w:ascii="Times New Roman"/>
                <w:b w:val="false"/>
                <w:i w:val="false"/>
                <w:color w:val="000000"/>
                <w:sz w:val="20"/>
              </w:rPr>
              <w:t xml:space="preserve">
В. Қалиева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 1, 2 жұмыс дәптері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Қалиева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1, 2 часть + CD</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xml:space="preserve">
Султанова А., </w:t>
            </w:r>
            <w:r>
              <w:br/>
            </w:r>
            <w:r>
              <w:rPr>
                <w:rFonts w:ascii="Times New Roman"/>
                <w:b w:val="false"/>
                <w:i w:val="false"/>
                <w:color w:val="000000"/>
                <w:sz w:val="20"/>
              </w:rPr>
              <w:t>
Беспалова Р. ,</w:t>
            </w:r>
            <w:r>
              <w:br/>
            </w:r>
            <w:r>
              <w:rPr>
                <w:rFonts w:ascii="Times New Roman"/>
                <w:b w:val="false"/>
                <w:i w:val="false"/>
                <w:color w:val="000000"/>
                <w:sz w:val="20"/>
              </w:rPr>
              <w:t>
Карпыкова Г.</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r>
              <w:br/>
            </w:r>
            <w:r>
              <w:rPr>
                <w:rFonts w:ascii="Times New Roman"/>
                <w:b w:val="false"/>
                <w:i w:val="false"/>
                <w:color w:val="000000"/>
                <w:sz w:val="20"/>
              </w:rPr>
              <w:t>
Электронный вариант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w:t>
            </w:r>
            <w:r>
              <w:br/>
            </w:r>
            <w:r>
              <w:rPr>
                <w:rFonts w:ascii="Times New Roman"/>
                <w:b w:val="false"/>
                <w:i w:val="false"/>
                <w:color w:val="000000"/>
                <w:sz w:val="20"/>
              </w:rPr>
              <w:t>
Гунько 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Рабочая тетрадь № 1,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w:t>
            </w:r>
            <w:r>
              <w:br/>
            </w:r>
            <w:r>
              <w:rPr>
                <w:rFonts w:ascii="Times New Roman"/>
                <w:b w:val="false"/>
                <w:i w:val="false"/>
                <w:color w:val="000000"/>
                <w:sz w:val="20"/>
              </w:rPr>
              <w:t>
1, 2, 3, 4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xml:space="preserve">
М. Мыңжасарова, </w:t>
            </w:r>
            <w:r>
              <w:br/>
            </w:r>
            <w:r>
              <w:rPr>
                <w:rFonts w:ascii="Times New Roman"/>
                <w:b w:val="false"/>
                <w:i w:val="false"/>
                <w:color w:val="000000"/>
                <w:sz w:val="20"/>
              </w:rPr>
              <w:t>
Т. Лихобабенко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Әдістемелік нұсқау + CD. </w:t>
            </w:r>
            <w:r>
              <w:br/>
            </w:r>
            <w:r>
              <w:rPr>
                <w:rFonts w:ascii="Times New Roman"/>
                <w:b w:val="false"/>
                <w:i w:val="false"/>
                <w:color w:val="000000"/>
                <w:sz w:val="20"/>
              </w:rPr>
              <w:t>
Электронды нұсқа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жұмыс дәптері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 коммуникациялық технологиялар. </w:t>
            </w:r>
            <w:r>
              <w:br/>
            </w:r>
            <w:r>
              <w:rPr>
                <w:rFonts w:ascii="Times New Roman"/>
                <w:b w:val="false"/>
                <w:i w:val="false"/>
                <w:color w:val="000000"/>
                <w:sz w:val="20"/>
              </w:rPr>
              <w:t>
Оқулық + CD</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w:t>
            </w:r>
            <w:r>
              <w:br/>
            </w:r>
            <w:r>
              <w:rPr>
                <w:rFonts w:ascii="Times New Roman"/>
                <w:b w:val="false"/>
                <w:i w:val="false"/>
                <w:color w:val="000000"/>
                <w:sz w:val="20"/>
              </w:rPr>
              <w:t xml:space="preserve">
Мұғалім кітабы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w:t>
            </w:r>
            <w:r>
              <w:br/>
            </w:r>
            <w:r>
              <w:rPr>
                <w:rFonts w:ascii="Times New Roman"/>
                <w:b w:val="false"/>
                <w:i w:val="false"/>
                <w:color w:val="000000"/>
                <w:sz w:val="20"/>
              </w:rPr>
              <w:t>
Жұмыс дәптері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xml:space="preserve">
А. Полежаева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А. Полежаева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 1, 2 бөлім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А.Полежаева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В. Пугач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 + CD</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 Т. Тоқжанов,</w:t>
            </w:r>
            <w:r>
              <w:br/>
            </w:r>
            <w:r>
              <w:rPr>
                <w:rFonts w:ascii="Times New Roman"/>
                <w:b w:val="false"/>
                <w:i w:val="false"/>
                <w:color w:val="000000"/>
                <w:sz w:val="20"/>
              </w:rPr>
              <w:t xml:space="preserve">
Ж. Махамбетова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 Н. Мирманов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xml:space="preserve">
Ә. Бүшікова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xml:space="preserve">
Ә. Төлебиев, </w:t>
            </w:r>
            <w:r>
              <w:br/>
            </w:r>
            <w:r>
              <w:rPr>
                <w:rFonts w:ascii="Times New Roman"/>
                <w:b w:val="false"/>
                <w:i w:val="false"/>
                <w:color w:val="000000"/>
                <w:sz w:val="20"/>
              </w:rPr>
              <w:t xml:space="preserve">
Е. Дашкевич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 + CD</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Оқушы дәптері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p>
      <w:pPr>
        <w:spacing w:after="0"/>
        <w:ind w:left="0"/>
        <w:jc w:val="left"/>
      </w:pPr>
      <w:r>
        <w:br/>
      </w:r>
      <w:r>
        <w:rPr>
          <w:rFonts w:ascii="Times New Roman"/>
          <w:b w:val="false"/>
          <w:i w:val="false"/>
          <w:color w:val="000000"/>
          <w:sz w:val="28"/>
        </w:rPr>
        <w:t>
</w:t>
      </w:r>
    </w:p>
    <w:bookmarkStart w:name="z195" w:id="27"/>
    <w:p>
      <w:pPr>
        <w:spacing w:after="0"/>
        <w:ind w:left="0"/>
        <w:jc w:val="left"/>
      </w:pPr>
      <w:r>
        <w:rPr>
          <w:rFonts w:ascii="Times New Roman"/>
          <w:b/>
          <w:i w:val="false"/>
          <w:color w:val="000000"/>
        </w:rPr>
        <w:t xml:space="preserve"> 3-сынып оқыту қазақ және орыс тілдеріндегі мектептер үшін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466"/>
        <w:gridCol w:w="5546"/>
        <w:gridCol w:w="641"/>
        <w:gridCol w:w="1339"/>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арналған "Күлімдеу". (3 сынып) Оқулық</w:t>
            </w:r>
            <w:r>
              <w:br/>
            </w:r>
            <w:r>
              <w:rPr>
                <w:rFonts w:ascii="Times New Roman"/>
                <w:b w:val="false"/>
                <w:i w:val="false"/>
                <w:color w:val="000000"/>
                <w:sz w:val="20"/>
              </w:rPr>
              <w:t>
(Smiles for Kazakhstan (Grade 3) Pupil's Book)</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Виржиния Эванс </w:t>
            </w:r>
            <w:r>
              <w:br/>
            </w:r>
            <w:r>
              <w:rPr>
                <w:rFonts w:ascii="Times New Roman"/>
                <w:b w:val="false"/>
                <w:i w:val="false"/>
                <w:color w:val="000000"/>
                <w:sz w:val="20"/>
              </w:rPr>
              <w:t xml:space="preserve">
Сериялық кеңесшісі: </w:t>
            </w:r>
            <w:r>
              <w:br/>
            </w:r>
            <w:r>
              <w:rPr>
                <w:rFonts w:ascii="Times New Roman"/>
                <w:b w:val="false"/>
                <w:i w:val="false"/>
                <w:color w:val="000000"/>
                <w:sz w:val="20"/>
              </w:rPr>
              <w:t xml:space="preserve">
Боб Оби. </w:t>
            </w:r>
            <w:r>
              <w:br/>
            </w:r>
            <w:r>
              <w:rPr>
                <w:rFonts w:ascii="Times New Roman"/>
                <w:b w:val="false"/>
                <w:i w:val="false"/>
                <w:color w:val="000000"/>
                <w:sz w:val="20"/>
              </w:rPr>
              <w:t>
Аудармасы:</w:t>
            </w:r>
            <w:r>
              <w:br/>
            </w:r>
            <w:r>
              <w:rPr>
                <w:rFonts w:ascii="Times New Roman"/>
                <w:b w:val="false"/>
                <w:i w:val="false"/>
                <w:color w:val="000000"/>
                <w:sz w:val="20"/>
              </w:rPr>
              <w:t>
Мухамеджанова Н.В. (Jenny Dooley,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арналған "Күлімдеу" (3 сынып). Жұмыс дәптері</w:t>
            </w:r>
            <w:r>
              <w:br/>
            </w:r>
            <w:r>
              <w:rPr>
                <w:rFonts w:ascii="Times New Roman"/>
                <w:b w:val="false"/>
                <w:i w:val="false"/>
                <w:color w:val="000000"/>
                <w:sz w:val="20"/>
              </w:rPr>
              <w:t>
(Smiles 3 for Kazakhstan (Grade 3) Activity Book)</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w:t>
            </w:r>
            <w:r>
              <w:br/>
            </w:r>
            <w:r>
              <w:rPr>
                <w:rFonts w:ascii="Times New Roman"/>
                <w:b w:val="false"/>
                <w:i w:val="false"/>
                <w:color w:val="000000"/>
                <w:sz w:val="20"/>
              </w:rPr>
              <w:t xml:space="preserve">
Сериялық кеңесшісі: </w:t>
            </w:r>
            <w:r>
              <w:br/>
            </w:r>
            <w:r>
              <w:rPr>
                <w:rFonts w:ascii="Times New Roman"/>
                <w:b w:val="false"/>
                <w:i w:val="false"/>
                <w:color w:val="000000"/>
                <w:sz w:val="20"/>
              </w:rPr>
              <w:t xml:space="preserve">
Боб Оби. </w:t>
            </w:r>
            <w:r>
              <w:br/>
            </w:r>
            <w:r>
              <w:rPr>
                <w:rFonts w:ascii="Times New Roman"/>
                <w:b w:val="false"/>
                <w:i w:val="false"/>
                <w:color w:val="000000"/>
                <w:sz w:val="20"/>
              </w:rPr>
              <w:t>
Аудармасы:</w:t>
            </w:r>
            <w:r>
              <w:br/>
            </w:r>
            <w:r>
              <w:rPr>
                <w:rFonts w:ascii="Times New Roman"/>
                <w:b w:val="false"/>
                <w:i w:val="false"/>
                <w:color w:val="000000"/>
                <w:sz w:val="20"/>
              </w:rPr>
              <w:t>
Мухамеджанова Н.В.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арналған "Күлімдеу" (3 сынып). Мұғалім кітабы </w:t>
            </w:r>
            <w:r>
              <w:br/>
            </w:r>
            <w:r>
              <w:rPr>
                <w:rFonts w:ascii="Times New Roman"/>
                <w:b w:val="false"/>
                <w:i w:val="false"/>
                <w:color w:val="000000"/>
                <w:sz w:val="20"/>
              </w:rPr>
              <w:t>
(Smiles for Kazakhstan (Grade 3) Teacher's Book)</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w:t>
            </w:r>
            <w:r>
              <w:br/>
            </w:r>
            <w:r>
              <w:rPr>
                <w:rFonts w:ascii="Times New Roman"/>
                <w:b w:val="false"/>
                <w:i w:val="false"/>
                <w:color w:val="000000"/>
                <w:sz w:val="20"/>
              </w:rPr>
              <w:t xml:space="preserve">
Сериялық кеңесшісі: </w:t>
            </w:r>
            <w:r>
              <w:br/>
            </w:r>
            <w:r>
              <w:rPr>
                <w:rFonts w:ascii="Times New Roman"/>
                <w:b w:val="false"/>
                <w:i w:val="false"/>
                <w:color w:val="000000"/>
                <w:sz w:val="20"/>
              </w:rPr>
              <w:t xml:space="preserve">
Боб Оби. </w:t>
            </w:r>
            <w:r>
              <w:br/>
            </w:r>
            <w:r>
              <w:rPr>
                <w:rFonts w:ascii="Times New Roman"/>
                <w:b w:val="false"/>
                <w:i w:val="false"/>
                <w:color w:val="000000"/>
                <w:sz w:val="20"/>
              </w:rPr>
              <w:t>
Аудармасы:</w:t>
            </w:r>
            <w:r>
              <w:br/>
            </w:r>
            <w:r>
              <w:rPr>
                <w:rFonts w:ascii="Times New Roman"/>
                <w:b w:val="false"/>
                <w:i w:val="false"/>
                <w:color w:val="000000"/>
                <w:sz w:val="20"/>
              </w:rPr>
              <w:t>
Мухамеджанова Н.В.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арналған "Күлімдеу" (3 сынып). Грамматика және сөздікпен қосымша жаттығулар </w:t>
            </w:r>
            <w:r>
              <w:br/>
            </w:r>
            <w:r>
              <w:rPr>
                <w:rFonts w:ascii="Times New Roman"/>
                <w:b w:val="false"/>
                <w:i w:val="false"/>
                <w:color w:val="000000"/>
                <w:sz w:val="20"/>
              </w:rPr>
              <w:t>
(Smiles for Kazakhstan (Grade 3) Vocabulary and Grammar Practice)</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w:t>
            </w:r>
            <w:r>
              <w:br/>
            </w:r>
            <w:r>
              <w:rPr>
                <w:rFonts w:ascii="Times New Roman"/>
                <w:b w:val="false"/>
                <w:i w:val="false"/>
                <w:color w:val="000000"/>
                <w:sz w:val="20"/>
              </w:rPr>
              <w:t xml:space="preserve">
Сериялық кеңесшісі: </w:t>
            </w:r>
            <w:r>
              <w:br/>
            </w:r>
            <w:r>
              <w:rPr>
                <w:rFonts w:ascii="Times New Roman"/>
                <w:b w:val="false"/>
                <w:i w:val="false"/>
                <w:color w:val="000000"/>
                <w:sz w:val="20"/>
              </w:rPr>
              <w:t xml:space="preserve">
Боб Оби. </w:t>
            </w:r>
            <w:r>
              <w:br/>
            </w:r>
            <w:r>
              <w:rPr>
                <w:rFonts w:ascii="Times New Roman"/>
                <w:b w:val="false"/>
                <w:i w:val="false"/>
                <w:color w:val="000000"/>
                <w:sz w:val="20"/>
              </w:rPr>
              <w:t>
Аудармасы:</w:t>
            </w:r>
            <w:r>
              <w:br/>
            </w:r>
            <w:r>
              <w:rPr>
                <w:rFonts w:ascii="Times New Roman"/>
                <w:b w:val="false"/>
                <w:i w:val="false"/>
                <w:color w:val="000000"/>
                <w:sz w:val="20"/>
              </w:rPr>
              <w:t>
Мухамеджанова Н.В.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арналған "Күлімдеу" (3 сынып). Мұғалімге арналған қосымша әдістемелік материалдар</w:t>
            </w:r>
            <w:r>
              <w:br/>
            </w:r>
            <w:r>
              <w:rPr>
                <w:rFonts w:ascii="Times New Roman"/>
                <w:b w:val="false"/>
                <w:i w:val="false"/>
                <w:color w:val="000000"/>
                <w:sz w:val="20"/>
              </w:rPr>
              <w:t xml:space="preserve">
(Smiles for Kazakhstan </w:t>
            </w:r>
            <w:r>
              <w:br/>
            </w:r>
            <w:r>
              <w:rPr>
                <w:rFonts w:ascii="Times New Roman"/>
                <w:b w:val="false"/>
                <w:i w:val="false"/>
                <w:color w:val="000000"/>
                <w:sz w:val="20"/>
              </w:rPr>
              <w:t xml:space="preserve">
(Grade 3) Teacher's Multimedia Resource Pack </w:t>
            </w:r>
            <w:r>
              <w:br/>
            </w:r>
            <w:r>
              <w:rPr>
                <w:rFonts w:ascii="Times New Roman"/>
                <w:b w:val="false"/>
                <w:i w:val="false"/>
                <w:color w:val="000000"/>
                <w:sz w:val="20"/>
              </w:rPr>
              <w:t>
(Class CDs/DVD/Resource Pack CD-ROM))</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Вирджиния Эванс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арналған "Күлімдеу" (3 сынып). Интерактивті тақтаға арналған диск </w:t>
            </w:r>
            <w:r>
              <w:br/>
            </w:r>
            <w:r>
              <w:rPr>
                <w:rFonts w:ascii="Times New Roman"/>
                <w:b w:val="false"/>
                <w:i w:val="false"/>
                <w:color w:val="000000"/>
                <w:sz w:val="20"/>
              </w:rPr>
              <w:t>
(Smiles for Kazakhstan (Grade 3)  Interactive Whiteboard Software)</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Вирджиния Эванс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арналған "Күлімдеу" (3 сынып). Оқушыға арналған электронды оқулық.</w:t>
            </w:r>
            <w:r>
              <w:br/>
            </w:r>
            <w:r>
              <w:rPr>
                <w:rFonts w:ascii="Times New Roman"/>
                <w:b w:val="false"/>
                <w:i w:val="false"/>
                <w:color w:val="000000"/>
                <w:sz w:val="20"/>
              </w:rPr>
              <w:t>
(Smiles for Kazakhstan (Grade 3) e-Book)</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Вирджиния Эванс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арналған "Күлімдеу" (3 сынып). Суреттер</w:t>
            </w:r>
            <w:r>
              <w:br/>
            </w:r>
            <w:r>
              <w:rPr>
                <w:rFonts w:ascii="Times New Roman"/>
                <w:b w:val="false"/>
                <w:i w:val="false"/>
                <w:color w:val="000000"/>
                <w:sz w:val="20"/>
              </w:rPr>
              <w:t>
(Smiles for Kazakhstan (Grade 3) Picture Flashcards)</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w:t>
            </w:r>
            <w:r>
              <w:br/>
            </w:r>
            <w:r>
              <w:rPr>
                <w:rFonts w:ascii="Times New Roman"/>
                <w:b w:val="false"/>
                <w:i w:val="false"/>
                <w:color w:val="000000"/>
                <w:sz w:val="20"/>
              </w:rPr>
              <w:t xml:space="preserve">
Сериялық кеңесшісі: </w:t>
            </w:r>
            <w:r>
              <w:br/>
            </w:r>
            <w:r>
              <w:rPr>
                <w:rFonts w:ascii="Times New Roman"/>
                <w:b w:val="false"/>
                <w:i w:val="false"/>
                <w:color w:val="000000"/>
                <w:sz w:val="20"/>
              </w:rPr>
              <w:t xml:space="preserve">
Боб Оби. </w:t>
            </w:r>
            <w:r>
              <w:br/>
            </w:r>
            <w:r>
              <w:rPr>
                <w:rFonts w:ascii="Times New Roman"/>
                <w:b w:val="false"/>
                <w:i w:val="false"/>
                <w:color w:val="000000"/>
                <w:sz w:val="20"/>
              </w:rPr>
              <w:t>
Аудармасы:</w:t>
            </w:r>
            <w:r>
              <w:br/>
            </w:r>
            <w:r>
              <w:rPr>
                <w:rFonts w:ascii="Times New Roman"/>
                <w:b w:val="false"/>
                <w:i w:val="false"/>
                <w:color w:val="000000"/>
                <w:sz w:val="20"/>
              </w:rPr>
              <w:t>
Мухамеджанова Н.В.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Қазақстанға арналған "Күлімдеу" (3 сынып). Постерлер </w:t>
            </w:r>
            <w:r>
              <w:br/>
            </w:r>
            <w:r>
              <w:rPr>
                <w:rFonts w:ascii="Times New Roman"/>
                <w:b w:val="false"/>
                <w:i w:val="false"/>
                <w:color w:val="000000"/>
                <w:sz w:val="20"/>
              </w:rPr>
              <w:t>
(Smiles for Kazakhstan (Grade 3) Posters)</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w:t>
            </w:r>
            <w:r>
              <w:br/>
            </w:r>
            <w:r>
              <w:rPr>
                <w:rFonts w:ascii="Times New Roman"/>
                <w:b w:val="false"/>
                <w:i w:val="false"/>
                <w:color w:val="000000"/>
                <w:sz w:val="20"/>
              </w:rPr>
              <w:t xml:space="preserve">
Сериялық кеңесшісі: </w:t>
            </w:r>
            <w:r>
              <w:br/>
            </w:r>
            <w:r>
              <w:rPr>
                <w:rFonts w:ascii="Times New Roman"/>
                <w:b w:val="false"/>
                <w:i w:val="false"/>
                <w:color w:val="000000"/>
                <w:sz w:val="20"/>
              </w:rPr>
              <w:t xml:space="preserve">
Боб Оби. </w:t>
            </w:r>
            <w:r>
              <w:br/>
            </w:r>
            <w:r>
              <w:rPr>
                <w:rFonts w:ascii="Times New Roman"/>
                <w:b w:val="false"/>
                <w:i w:val="false"/>
                <w:color w:val="000000"/>
                <w:sz w:val="20"/>
              </w:rPr>
              <w:t>
Аудармасы:</w:t>
            </w:r>
            <w:r>
              <w:br/>
            </w:r>
            <w:r>
              <w:rPr>
                <w:rFonts w:ascii="Times New Roman"/>
                <w:b w:val="false"/>
                <w:i w:val="false"/>
                <w:color w:val="000000"/>
                <w:sz w:val="20"/>
              </w:rPr>
              <w:t>
Мухамеджанова Н.В.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bl>
    <w:p>
      <w:pPr>
        <w:spacing w:after="0"/>
        <w:ind w:left="0"/>
        <w:jc w:val="left"/>
      </w:pPr>
      <w:r>
        <w:br/>
      </w:r>
      <w:r>
        <w:rPr>
          <w:rFonts w:ascii="Times New Roman"/>
          <w:b w:val="false"/>
          <w:i w:val="false"/>
          <w:color w:val="000000"/>
          <w:sz w:val="28"/>
        </w:rPr>
        <w:t>
</w:t>
      </w:r>
    </w:p>
    <w:bookmarkStart w:name="z268" w:id="28"/>
    <w:p>
      <w:pPr>
        <w:spacing w:after="0"/>
        <w:ind w:left="0"/>
        <w:jc w:val="left"/>
      </w:pPr>
      <w:r>
        <w:rPr>
          <w:rFonts w:ascii="Times New Roman"/>
          <w:b/>
          <w:i w:val="false"/>
          <w:color w:val="000000"/>
        </w:rPr>
        <w:t xml:space="preserve"> </w:t>
      </w:r>
      <w:r>
        <w:rPr>
          <w:rFonts w:ascii="Times New Roman"/>
          <w:b/>
          <w:i w:val="false"/>
          <w:color w:val="000000"/>
        </w:rPr>
        <w:t>4-сынып</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7812"/>
        <w:gridCol w:w="1294"/>
        <w:gridCol w:w="1630"/>
        <w:gridCol w:w="44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9"/>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Уайсова, </w:t>
            </w:r>
            <w:r>
              <w:br/>
            </w:r>
            <w:r>
              <w:rPr>
                <w:rFonts w:ascii="Times New Roman"/>
                <w:b w:val="false"/>
                <w:i w:val="false"/>
                <w:color w:val="000000"/>
                <w:sz w:val="20"/>
              </w:rPr>
              <w:t xml:space="preserve">
Ә. Жұмабаева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r>
              <w:br/>
            </w:r>
            <w:r>
              <w:rPr>
                <w:rFonts w:ascii="Times New Roman"/>
                <w:b w:val="false"/>
                <w:i w:val="false"/>
                <w:color w:val="000000"/>
                <w:sz w:val="20"/>
              </w:rPr>
              <w:t>
1, 2-бөлім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w:t>
            </w:r>
            <w:r>
              <w:br/>
            </w:r>
            <w:r>
              <w:rPr>
                <w:rFonts w:ascii="Times New Roman"/>
                <w:b w:val="false"/>
                <w:i w:val="false"/>
                <w:color w:val="000000"/>
                <w:sz w:val="20"/>
              </w:rPr>
              <w:t>
М. Солтанғазина,</w:t>
            </w:r>
            <w:r>
              <w:br/>
            </w:r>
            <w:r>
              <w:rPr>
                <w:rFonts w:ascii="Times New Roman"/>
                <w:b w:val="false"/>
                <w:i w:val="false"/>
                <w:color w:val="000000"/>
                <w:sz w:val="20"/>
              </w:rPr>
              <w:t>
Ф. Лекерова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3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1"/>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w:t>
            </w:r>
            <w:r>
              <w:br/>
            </w:r>
            <w:r>
              <w:rPr>
                <w:rFonts w:ascii="Times New Roman"/>
                <w:b w:val="false"/>
                <w:i w:val="false"/>
                <w:color w:val="000000"/>
                <w:sz w:val="20"/>
              </w:rPr>
              <w:t>
М. Солтанғазина,</w:t>
            </w:r>
            <w:r>
              <w:br/>
            </w:r>
            <w:r>
              <w:rPr>
                <w:rFonts w:ascii="Times New Roman"/>
                <w:b w:val="false"/>
                <w:i w:val="false"/>
                <w:color w:val="000000"/>
                <w:sz w:val="20"/>
              </w:rPr>
              <w:t>
Ф. Лекерова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№1, №2 жұмыс дәптері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Солтанғазина,</w:t>
            </w:r>
            <w:r>
              <w:br/>
            </w:r>
            <w:r>
              <w:rPr>
                <w:rFonts w:ascii="Times New Roman"/>
                <w:b w:val="false"/>
                <w:i w:val="false"/>
                <w:color w:val="000000"/>
                <w:sz w:val="20"/>
              </w:rPr>
              <w:t>
Ф. Лекерова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3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3"/>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Балтабаева </w:t>
            </w: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3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4"/>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Солтанғазина,</w:t>
            </w:r>
            <w:r>
              <w:br/>
            </w:r>
            <w:r>
              <w:rPr>
                <w:rFonts w:ascii="Times New Roman"/>
                <w:b w:val="false"/>
                <w:i w:val="false"/>
                <w:color w:val="000000"/>
                <w:sz w:val="20"/>
              </w:rPr>
              <w:t>
Ф. Лекерова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3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5"/>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Қызықты грамматика. Жұмыс дәптері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Муфтибекова,</w:t>
            </w:r>
            <w:r>
              <w:br/>
            </w:r>
            <w:r>
              <w:rPr>
                <w:rFonts w:ascii="Times New Roman"/>
                <w:b w:val="false"/>
                <w:i w:val="false"/>
                <w:color w:val="000000"/>
                <w:sz w:val="20"/>
              </w:rPr>
              <w:t>
Ж. Шакиева</w:t>
            </w: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3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6"/>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Рахметова, </w:t>
            </w:r>
            <w:r>
              <w:br/>
            </w:r>
            <w:r>
              <w:rPr>
                <w:rFonts w:ascii="Times New Roman"/>
                <w:b w:val="false"/>
                <w:i w:val="false"/>
                <w:color w:val="000000"/>
                <w:sz w:val="20"/>
              </w:rPr>
              <w:t>
Т. Әбдікәрім,</w:t>
            </w:r>
            <w:r>
              <w:br/>
            </w:r>
            <w:r>
              <w:rPr>
                <w:rFonts w:ascii="Times New Roman"/>
                <w:b w:val="false"/>
                <w:i w:val="false"/>
                <w:color w:val="000000"/>
                <w:sz w:val="20"/>
              </w:rPr>
              <w:t xml:space="preserve">
Р. Базарбекова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37"/>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7"/>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Рахметова,</w:t>
            </w:r>
            <w:r>
              <w:br/>
            </w:r>
            <w:r>
              <w:rPr>
                <w:rFonts w:ascii="Times New Roman"/>
                <w:b w:val="false"/>
                <w:i w:val="false"/>
                <w:color w:val="000000"/>
                <w:sz w:val="20"/>
              </w:rPr>
              <w:t xml:space="preserve">
Р. Базарбекова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3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8"/>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xml:space="preserve">
Хрестоматия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Жаманқұлова,</w:t>
            </w:r>
            <w:r>
              <w:br/>
            </w:r>
            <w:r>
              <w:rPr>
                <w:rFonts w:ascii="Times New Roman"/>
                <w:b w:val="false"/>
                <w:i w:val="false"/>
                <w:color w:val="000000"/>
                <w:sz w:val="20"/>
              </w:rPr>
              <w:t xml:space="preserve">
Г. Құрманбай, </w:t>
            </w:r>
            <w:r>
              <w:br/>
            </w:r>
            <w:r>
              <w:rPr>
                <w:rFonts w:ascii="Times New Roman"/>
                <w:b w:val="false"/>
                <w:i w:val="false"/>
                <w:color w:val="000000"/>
                <w:sz w:val="20"/>
              </w:rPr>
              <w:t xml:space="preserve">
Ш. Таубаева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9"/>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Оқулық. 1, 2-бөлім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Тұрғынбаева, </w:t>
            </w:r>
            <w:r>
              <w:br/>
            </w:r>
            <w:r>
              <w:rPr>
                <w:rFonts w:ascii="Times New Roman"/>
                <w:b w:val="false"/>
                <w:i w:val="false"/>
                <w:color w:val="000000"/>
                <w:sz w:val="20"/>
              </w:rPr>
              <w:t>
З. Муфтибекова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4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0"/>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Тұрғынбаева, </w:t>
            </w:r>
            <w:r>
              <w:br/>
            </w:r>
            <w:r>
              <w:rPr>
                <w:rFonts w:ascii="Times New Roman"/>
                <w:b w:val="false"/>
                <w:i w:val="false"/>
                <w:color w:val="000000"/>
                <w:sz w:val="20"/>
              </w:rPr>
              <w:t>
З. Муфтибекова,</w:t>
            </w:r>
            <w:r>
              <w:br/>
            </w:r>
            <w:r>
              <w:rPr>
                <w:rFonts w:ascii="Times New Roman"/>
                <w:b w:val="false"/>
                <w:i w:val="false"/>
                <w:color w:val="000000"/>
                <w:sz w:val="20"/>
              </w:rPr>
              <w:t>
К. Алтаева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Хрестоматия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Муфтибекова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4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2"/>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xml:space="preserve">
Жұмыс дәптері №1,№2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Муфтибекова </w:t>
            </w: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4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3"/>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Бадамбаева Г., </w:t>
            </w:r>
            <w:r>
              <w:br/>
            </w:r>
            <w:r>
              <w:rPr>
                <w:rFonts w:ascii="Times New Roman"/>
                <w:b w:val="false"/>
                <w:i w:val="false"/>
                <w:color w:val="000000"/>
                <w:sz w:val="20"/>
              </w:rPr>
              <w:t>
Тюлебаева М.,</w:t>
            </w:r>
            <w:r>
              <w:br/>
            </w:r>
            <w:r>
              <w:rPr>
                <w:rFonts w:ascii="Times New Roman"/>
                <w:b w:val="false"/>
                <w:i w:val="false"/>
                <w:color w:val="000000"/>
                <w:sz w:val="20"/>
              </w:rPr>
              <w:t>
Кабдолова К.</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4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4"/>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 Тюлебаева М.</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45"/>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45"/>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Сборник диктантов и текстов для изложений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 Тюлебаева М </w:t>
            </w: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46"/>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46"/>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Внеклассное чтение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w:t>
            </w:r>
            <w:r>
              <w:br/>
            </w:r>
            <w:r>
              <w:rPr>
                <w:rFonts w:ascii="Times New Roman"/>
                <w:b w:val="false"/>
                <w:i w:val="false"/>
                <w:color w:val="000000"/>
                <w:sz w:val="20"/>
              </w:rPr>
              <w:t>
Тюлебаева М.</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47"/>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47"/>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48"/>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48"/>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9"/>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49"/>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Сборник диктантов и изложений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0"/>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50"/>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Pupil`s book. Оқулық</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Т.Кузнецова, </w:t>
            </w:r>
            <w:r>
              <w:br/>
            </w:r>
            <w:r>
              <w:rPr>
                <w:rFonts w:ascii="Times New Roman"/>
                <w:b w:val="false"/>
                <w:i w:val="false"/>
                <w:color w:val="000000"/>
                <w:sz w:val="20"/>
              </w:rPr>
              <w:t>
К. Бобровская,</w:t>
            </w:r>
            <w:r>
              <w:br/>
            </w:r>
            <w:r>
              <w:rPr>
                <w:rFonts w:ascii="Times New Roman"/>
                <w:b w:val="false"/>
                <w:i w:val="false"/>
                <w:color w:val="000000"/>
                <w:sz w:val="20"/>
              </w:rPr>
              <w:t xml:space="preserve">
О.Трофимова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1"/>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51"/>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4. СД. </w:t>
            </w:r>
            <w:r>
              <w:br/>
            </w:r>
            <w:r>
              <w:rPr>
                <w:rFonts w:ascii="Times New Roman"/>
                <w:b w:val="false"/>
                <w:i w:val="false"/>
                <w:color w:val="000000"/>
                <w:sz w:val="20"/>
              </w:rPr>
              <w:t>
Негізгі оқулыққа дыбыстық қосымша</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Бобровская,</w:t>
            </w:r>
            <w:r>
              <w:br/>
            </w:r>
            <w:r>
              <w:rPr>
                <w:rFonts w:ascii="Times New Roman"/>
                <w:b w:val="false"/>
                <w:i w:val="false"/>
                <w:color w:val="000000"/>
                <w:sz w:val="20"/>
              </w:rPr>
              <w:t xml:space="preserve">
З. Решетова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2"/>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52"/>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4. Workbook. </w:t>
            </w:r>
            <w:r>
              <w:br/>
            </w:r>
            <w:r>
              <w:rPr>
                <w:rFonts w:ascii="Times New Roman"/>
                <w:b w:val="false"/>
                <w:i w:val="false"/>
                <w:color w:val="000000"/>
                <w:sz w:val="20"/>
              </w:rPr>
              <w:t>
Дәптер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Кузнецова, </w:t>
            </w:r>
            <w:r>
              <w:br/>
            </w:r>
            <w:r>
              <w:rPr>
                <w:rFonts w:ascii="Times New Roman"/>
                <w:b w:val="false"/>
                <w:i w:val="false"/>
                <w:color w:val="000000"/>
                <w:sz w:val="20"/>
              </w:rPr>
              <w:t xml:space="preserve">
К. Бобровская, </w:t>
            </w:r>
            <w:r>
              <w:br/>
            </w:r>
            <w:r>
              <w:rPr>
                <w:rFonts w:ascii="Times New Roman"/>
                <w:b w:val="false"/>
                <w:i w:val="false"/>
                <w:color w:val="000000"/>
                <w:sz w:val="20"/>
              </w:rPr>
              <w:t xml:space="preserve">
О.Трофимова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3"/>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53"/>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Teacher's вook. Мұғалімдерге арналған оқу құралы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Кузнецова, </w:t>
            </w:r>
            <w:r>
              <w:br/>
            </w:r>
            <w:r>
              <w:rPr>
                <w:rFonts w:ascii="Times New Roman"/>
                <w:b w:val="false"/>
                <w:i w:val="false"/>
                <w:color w:val="000000"/>
                <w:sz w:val="20"/>
              </w:rPr>
              <w:t xml:space="preserve">
К. Бобровская, </w:t>
            </w:r>
            <w:r>
              <w:br/>
            </w:r>
            <w:r>
              <w:rPr>
                <w:rFonts w:ascii="Times New Roman"/>
                <w:b w:val="false"/>
                <w:i w:val="false"/>
                <w:color w:val="000000"/>
                <w:sz w:val="20"/>
              </w:rPr>
              <w:t xml:space="preserve">
О.Трофимова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54"/>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54"/>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4.СД. Оқыту әдістемесіне электронды қосымша (грамматика ережелері)</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О.Трофимова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5"/>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55"/>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Оқулық + CD.</w:t>
            </w:r>
            <w:r>
              <w:br/>
            </w:r>
            <w:r>
              <w:rPr>
                <w:rFonts w:ascii="Times New Roman"/>
                <w:b w:val="false"/>
                <w:i w:val="false"/>
                <w:color w:val="000000"/>
                <w:sz w:val="20"/>
              </w:rPr>
              <w:t xml:space="preserve">
Учебник + CD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С.Рахимжанова, </w:t>
            </w:r>
            <w:r>
              <w:br/>
            </w:r>
            <w:r>
              <w:rPr>
                <w:rFonts w:ascii="Times New Roman"/>
                <w:b w:val="false"/>
                <w:i w:val="false"/>
                <w:color w:val="000000"/>
                <w:sz w:val="20"/>
              </w:rPr>
              <w:t xml:space="preserve">
А. Волкова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56"/>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56"/>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Жұмыс дәптері.</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Рахимжанова </w:t>
            </w:r>
            <w:r>
              <w:br/>
            </w:r>
            <w:r>
              <w:rPr>
                <w:rFonts w:ascii="Times New Roman"/>
                <w:b w:val="false"/>
                <w:i w:val="false"/>
                <w:color w:val="000000"/>
                <w:sz w:val="20"/>
              </w:rPr>
              <w:t xml:space="preserve">
А.Волкова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7"/>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57"/>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Extra activities. Жұмыс дәптері.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С.Рахимжанова </w:t>
            </w:r>
            <w:r>
              <w:br/>
            </w:r>
            <w:r>
              <w:rPr>
                <w:rFonts w:ascii="Times New Roman"/>
                <w:b w:val="false"/>
                <w:i w:val="false"/>
                <w:color w:val="000000"/>
                <w:sz w:val="20"/>
              </w:rPr>
              <w:t xml:space="preserve">
А.Волкова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8"/>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58"/>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Әдістемелік құрал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Аскарова, С.Рахимжанова,</w:t>
            </w:r>
            <w:r>
              <w:br/>
            </w:r>
            <w:r>
              <w:rPr>
                <w:rFonts w:ascii="Times New Roman"/>
                <w:b w:val="false"/>
                <w:i w:val="false"/>
                <w:color w:val="000000"/>
                <w:sz w:val="20"/>
              </w:rPr>
              <w:t xml:space="preserve">
А.Волкова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9"/>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59"/>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Оқулық</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r>
              <w:br/>
            </w:r>
            <w:r>
              <w:rPr>
                <w:rFonts w:ascii="Times New Roman"/>
                <w:b w:val="false"/>
                <w:i w:val="false"/>
                <w:color w:val="000000"/>
                <w:sz w:val="20"/>
              </w:rPr>
              <w:t xml:space="preserve">
Ш. Құрманалина, </w:t>
            </w:r>
            <w:r>
              <w:br/>
            </w:r>
            <w:r>
              <w:rPr>
                <w:rFonts w:ascii="Times New Roman"/>
                <w:b w:val="false"/>
                <w:i w:val="false"/>
                <w:color w:val="000000"/>
                <w:sz w:val="20"/>
              </w:rPr>
              <w:t>
Б.Қосанов,</w:t>
            </w:r>
            <w:r>
              <w:br/>
            </w:r>
            <w:r>
              <w:rPr>
                <w:rFonts w:ascii="Times New Roman"/>
                <w:b w:val="false"/>
                <w:i w:val="false"/>
                <w:color w:val="000000"/>
                <w:sz w:val="20"/>
              </w:rPr>
              <w:t xml:space="preserve">
Ж. Қайынбаев, </w:t>
            </w:r>
            <w:r>
              <w:br/>
            </w:r>
            <w:r>
              <w:rPr>
                <w:rFonts w:ascii="Times New Roman"/>
                <w:b w:val="false"/>
                <w:i w:val="false"/>
                <w:color w:val="000000"/>
                <w:sz w:val="20"/>
              </w:rPr>
              <w:t xml:space="preserve">
К.Ерешева, </w:t>
            </w:r>
            <w:r>
              <w:br/>
            </w:r>
            <w:r>
              <w:rPr>
                <w:rFonts w:ascii="Times New Roman"/>
                <w:b w:val="false"/>
                <w:i w:val="false"/>
                <w:color w:val="000000"/>
                <w:sz w:val="20"/>
              </w:rPr>
              <w:t>
М. Маркина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0"/>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60"/>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әдістемесі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r>
              <w:br/>
            </w:r>
            <w:r>
              <w:rPr>
                <w:rFonts w:ascii="Times New Roman"/>
                <w:b w:val="false"/>
                <w:i w:val="false"/>
                <w:color w:val="000000"/>
                <w:sz w:val="20"/>
              </w:rPr>
              <w:t>
М. Маркина,</w:t>
            </w:r>
            <w:r>
              <w:br/>
            </w:r>
            <w:r>
              <w:rPr>
                <w:rFonts w:ascii="Times New Roman"/>
                <w:b w:val="false"/>
                <w:i w:val="false"/>
                <w:color w:val="000000"/>
                <w:sz w:val="20"/>
              </w:rPr>
              <w:t>
И. Свидченко,</w:t>
            </w:r>
            <w:r>
              <w:br/>
            </w:r>
            <w:r>
              <w:rPr>
                <w:rFonts w:ascii="Times New Roman"/>
                <w:b w:val="false"/>
                <w:i w:val="false"/>
                <w:color w:val="000000"/>
                <w:sz w:val="20"/>
              </w:rPr>
              <w:t>
Ж.Астамбаева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1"/>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61"/>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Оспанов,</w:t>
            </w:r>
            <w:r>
              <w:br/>
            </w:r>
            <w:r>
              <w:rPr>
                <w:rFonts w:ascii="Times New Roman"/>
                <w:b w:val="false"/>
                <w:i w:val="false"/>
                <w:color w:val="000000"/>
                <w:sz w:val="20"/>
              </w:rPr>
              <w:t xml:space="preserve">
А. Козленко </w:t>
            </w: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2"/>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62"/>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Көрнекі кестелер</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Оспанов,</w:t>
            </w:r>
            <w:r>
              <w:br/>
            </w:r>
            <w:r>
              <w:rPr>
                <w:rFonts w:ascii="Times New Roman"/>
                <w:b w:val="false"/>
                <w:i w:val="false"/>
                <w:color w:val="000000"/>
                <w:sz w:val="20"/>
              </w:rPr>
              <w:t xml:space="preserve">
К. Баелова, </w:t>
            </w:r>
            <w:r>
              <w:br/>
            </w:r>
            <w:r>
              <w:rPr>
                <w:rFonts w:ascii="Times New Roman"/>
                <w:b w:val="false"/>
                <w:i w:val="false"/>
                <w:color w:val="000000"/>
                <w:sz w:val="20"/>
              </w:rPr>
              <w:t xml:space="preserve">
Е. Засоба, </w:t>
            </w:r>
            <w:r>
              <w:br/>
            </w:r>
            <w:r>
              <w:rPr>
                <w:rFonts w:ascii="Times New Roman"/>
                <w:b w:val="false"/>
                <w:i w:val="false"/>
                <w:color w:val="000000"/>
                <w:sz w:val="20"/>
              </w:rPr>
              <w:t xml:space="preserve">
Ж. Астамбаева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3"/>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63"/>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Бақылау жұмыстарына арналған дәптер</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r>
              <w:br/>
            </w:r>
            <w:r>
              <w:rPr>
                <w:rFonts w:ascii="Times New Roman"/>
                <w:b w:val="false"/>
                <w:i w:val="false"/>
                <w:color w:val="000000"/>
                <w:sz w:val="20"/>
              </w:rPr>
              <w:t xml:space="preserve">
М. Маркина, </w:t>
            </w:r>
            <w:r>
              <w:br/>
            </w:r>
            <w:r>
              <w:rPr>
                <w:rFonts w:ascii="Times New Roman"/>
                <w:b w:val="false"/>
                <w:i w:val="false"/>
                <w:color w:val="000000"/>
                <w:sz w:val="20"/>
              </w:rPr>
              <w:t xml:space="preserve">
Е. Засоба, </w:t>
            </w:r>
            <w:r>
              <w:br/>
            </w:r>
            <w:r>
              <w:rPr>
                <w:rFonts w:ascii="Times New Roman"/>
                <w:b w:val="false"/>
                <w:i w:val="false"/>
                <w:color w:val="000000"/>
                <w:sz w:val="20"/>
              </w:rPr>
              <w:t xml:space="preserve">
К. Баелова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4"/>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64"/>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2-бөлім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Кучер, </w:t>
            </w:r>
            <w:r>
              <w:br/>
            </w:r>
            <w:r>
              <w:rPr>
                <w:rFonts w:ascii="Times New Roman"/>
                <w:b w:val="false"/>
                <w:i w:val="false"/>
                <w:color w:val="000000"/>
                <w:sz w:val="20"/>
              </w:rPr>
              <w:t xml:space="preserve">
А. Акрамова, </w:t>
            </w:r>
            <w:r>
              <w:br/>
            </w:r>
            <w:r>
              <w:rPr>
                <w:rFonts w:ascii="Times New Roman"/>
                <w:b w:val="false"/>
                <w:i w:val="false"/>
                <w:color w:val="000000"/>
                <w:sz w:val="20"/>
              </w:rPr>
              <w:t xml:space="preserve">
Г. Кукарина, </w:t>
            </w:r>
            <w:r>
              <w:br/>
            </w:r>
            <w:r>
              <w:rPr>
                <w:rFonts w:ascii="Times New Roman"/>
                <w:b w:val="false"/>
                <w:i w:val="false"/>
                <w:color w:val="000000"/>
                <w:sz w:val="20"/>
              </w:rPr>
              <w:t xml:space="preserve">
А. Әділбекова, </w:t>
            </w:r>
            <w:r>
              <w:br/>
            </w:r>
            <w:r>
              <w:rPr>
                <w:rFonts w:ascii="Times New Roman"/>
                <w:b w:val="false"/>
                <w:i w:val="false"/>
                <w:color w:val="000000"/>
                <w:sz w:val="20"/>
              </w:rPr>
              <w:t xml:space="preserve">
А. Төлебаева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65"/>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65"/>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әдістемесі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Акрамова,</w:t>
            </w:r>
            <w:r>
              <w:br/>
            </w:r>
            <w:r>
              <w:rPr>
                <w:rFonts w:ascii="Times New Roman"/>
                <w:b w:val="false"/>
                <w:i w:val="false"/>
                <w:color w:val="000000"/>
                <w:sz w:val="20"/>
              </w:rPr>
              <w:t xml:space="preserve">
Г. Кукарина, </w:t>
            </w:r>
            <w:r>
              <w:br/>
            </w:r>
            <w:r>
              <w:rPr>
                <w:rFonts w:ascii="Times New Roman"/>
                <w:b w:val="false"/>
                <w:i w:val="false"/>
                <w:color w:val="000000"/>
                <w:sz w:val="20"/>
              </w:rPr>
              <w:t xml:space="preserve">
А. Әділбекова, </w:t>
            </w:r>
            <w:r>
              <w:br/>
            </w:r>
            <w:r>
              <w:rPr>
                <w:rFonts w:ascii="Times New Roman"/>
                <w:b w:val="false"/>
                <w:i w:val="false"/>
                <w:color w:val="000000"/>
                <w:sz w:val="20"/>
              </w:rPr>
              <w:t>
Т. Кучер</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66"/>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66"/>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2-бөлім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7"/>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67"/>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 + CD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r>
              <w:br/>
            </w:r>
            <w:r>
              <w:rPr>
                <w:rFonts w:ascii="Times New Roman"/>
                <w:b w:val="false"/>
                <w:i w:val="false"/>
                <w:color w:val="000000"/>
                <w:sz w:val="20"/>
              </w:rPr>
              <w:t>
Т. Лихобабенко</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8"/>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68"/>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Бақылау және тексеру жұмыстарына арналған дәптер. </w:t>
            </w:r>
            <w:r>
              <w:br/>
            </w:r>
            <w:r>
              <w:rPr>
                <w:rFonts w:ascii="Times New Roman"/>
                <w:b w:val="false"/>
                <w:i w:val="false"/>
                <w:color w:val="000000"/>
                <w:sz w:val="20"/>
              </w:rPr>
              <w:t xml:space="preserve">
І, ІІ нұсқа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Ә.Ақпаева,</w:t>
            </w:r>
            <w:r>
              <w:br/>
            </w:r>
            <w:r>
              <w:rPr>
                <w:rFonts w:ascii="Times New Roman"/>
                <w:b w:val="false"/>
                <w:i w:val="false"/>
                <w:color w:val="000000"/>
                <w:sz w:val="20"/>
              </w:rPr>
              <w:t xml:space="preserve">
Л.Лебедева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9"/>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69"/>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Қызықты математика. Жұмыс дәптері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М. Мыңжасарова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0"/>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70"/>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Есептер мен жаттығулар жинағы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М. Мыңжасарова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71"/>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71"/>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Демонстрациялық материалдар. </w:t>
            </w:r>
            <w:r>
              <w:br/>
            </w:r>
            <w:r>
              <w:rPr>
                <w:rFonts w:ascii="Times New Roman"/>
                <w:b w:val="false"/>
                <w:i w:val="false"/>
                <w:color w:val="000000"/>
                <w:sz w:val="20"/>
              </w:rPr>
              <w:t>
(Электронды нұсқа)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Т. Лихобабенко</w:t>
            </w: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2"/>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72"/>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Жүнісқызы, </w:t>
            </w:r>
            <w:r>
              <w:br/>
            </w:r>
            <w:r>
              <w:rPr>
                <w:rFonts w:ascii="Times New Roman"/>
                <w:b w:val="false"/>
                <w:i w:val="false"/>
                <w:color w:val="000000"/>
                <w:sz w:val="20"/>
              </w:rPr>
              <w:t xml:space="preserve">
Ә. Бірмағамбетов, </w:t>
            </w:r>
            <w:r>
              <w:br/>
            </w:r>
            <w:r>
              <w:rPr>
                <w:rFonts w:ascii="Times New Roman"/>
                <w:b w:val="false"/>
                <w:i w:val="false"/>
                <w:color w:val="000000"/>
                <w:sz w:val="20"/>
              </w:rPr>
              <w:t xml:space="preserve">
Н. Жапанбаева, </w:t>
            </w:r>
            <w:r>
              <w:br/>
            </w:r>
            <w:r>
              <w:rPr>
                <w:rFonts w:ascii="Times New Roman"/>
                <w:b w:val="false"/>
                <w:i w:val="false"/>
                <w:color w:val="000000"/>
                <w:sz w:val="20"/>
              </w:rPr>
              <w:t xml:space="preserve">
И. Нұғыманов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3"/>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73"/>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Жүнісқызы, </w:t>
            </w:r>
            <w:r>
              <w:br/>
            </w:r>
            <w:r>
              <w:rPr>
                <w:rFonts w:ascii="Times New Roman"/>
                <w:b w:val="false"/>
                <w:i w:val="false"/>
                <w:color w:val="000000"/>
                <w:sz w:val="20"/>
              </w:rPr>
              <w:t xml:space="preserve">
Ә. Бірмағамбетов, </w:t>
            </w:r>
            <w:r>
              <w:br/>
            </w:r>
            <w:r>
              <w:rPr>
                <w:rFonts w:ascii="Times New Roman"/>
                <w:b w:val="false"/>
                <w:i w:val="false"/>
                <w:color w:val="000000"/>
                <w:sz w:val="20"/>
              </w:rPr>
              <w:t xml:space="preserve">
Н. Жапанбаева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4"/>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74"/>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Айналадағы дүниені бақылау күнделігі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Маркина,</w:t>
            </w:r>
            <w:r>
              <w:br/>
            </w:r>
            <w:r>
              <w:rPr>
                <w:rFonts w:ascii="Times New Roman"/>
                <w:b w:val="false"/>
                <w:i w:val="false"/>
                <w:color w:val="000000"/>
                <w:sz w:val="20"/>
              </w:rPr>
              <w:t xml:space="preserve">
Е. Жукова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75"/>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75"/>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Аймағамбетова, </w:t>
            </w:r>
            <w:r>
              <w:br/>
            </w:r>
            <w:r>
              <w:rPr>
                <w:rFonts w:ascii="Times New Roman"/>
                <w:b w:val="false"/>
                <w:i w:val="false"/>
                <w:color w:val="000000"/>
                <w:sz w:val="20"/>
              </w:rPr>
              <w:t xml:space="preserve">
Н. Ким, </w:t>
            </w:r>
            <w:r>
              <w:br/>
            </w:r>
            <w:r>
              <w:rPr>
                <w:rFonts w:ascii="Times New Roman"/>
                <w:b w:val="false"/>
                <w:i w:val="false"/>
                <w:color w:val="000000"/>
                <w:sz w:val="20"/>
              </w:rPr>
              <w:t>
Г. Мырзақанова,</w:t>
            </w:r>
            <w:r>
              <w:br/>
            </w:r>
            <w:r>
              <w:rPr>
                <w:rFonts w:ascii="Times New Roman"/>
                <w:b w:val="false"/>
                <w:i w:val="false"/>
                <w:color w:val="000000"/>
                <w:sz w:val="20"/>
              </w:rPr>
              <w:t>
Т. Напалкова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76"/>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76"/>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Ким,</w:t>
            </w:r>
            <w:r>
              <w:br/>
            </w:r>
            <w:r>
              <w:rPr>
                <w:rFonts w:ascii="Times New Roman"/>
                <w:b w:val="false"/>
                <w:i w:val="false"/>
                <w:color w:val="000000"/>
                <w:sz w:val="20"/>
              </w:rPr>
              <w:t>
Г. Мырзақанова,</w:t>
            </w:r>
            <w:r>
              <w:br/>
            </w:r>
            <w:r>
              <w:rPr>
                <w:rFonts w:ascii="Times New Roman"/>
                <w:b w:val="false"/>
                <w:i w:val="false"/>
                <w:color w:val="000000"/>
                <w:sz w:val="20"/>
              </w:rPr>
              <w:t>
Т. Напалкова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77"/>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77"/>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Жұмыс дәптері</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Ким, </w:t>
            </w:r>
            <w:r>
              <w:br/>
            </w:r>
            <w:r>
              <w:rPr>
                <w:rFonts w:ascii="Times New Roman"/>
                <w:b w:val="false"/>
                <w:i w:val="false"/>
                <w:color w:val="000000"/>
                <w:sz w:val="20"/>
              </w:rPr>
              <w:t>
Г. Мырзақанова,</w:t>
            </w:r>
            <w:r>
              <w:br/>
            </w:r>
            <w:r>
              <w:rPr>
                <w:rFonts w:ascii="Times New Roman"/>
                <w:b w:val="false"/>
                <w:i w:val="false"/>
                <w:color w:val="000000"/>
                <w:sz w:val="20"/>
              </w:rPr>
              <w:t>
Т. Напалкова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78"/>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78"/>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Сейтақов,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Ұ. Әбдігапбарова, </w:t>
            </w:r>
            <w:r>
              <w:br/>
            </w:r>
            <w:r>
              <w:rPr>
                <w:rFonts w:ascii="Times New Roman"/>
                <w:b w:val="false"/>
                <w:i w:val="false"/>
                <w:color w:val="000000"/>
                <w:sz w:val="20"/>
              </w:rPr>
              <w:t xml:space="preserve">
Ж. Қажығалиева, </w:t>
            </w:r>
            <w:r>
              <w:br/>
            </w:r>
            <w:r>
              <w:rPr>
                <w:rFonts w:ascii="Times New Roman"/>
                <w:b w:val="false"/>
                <w:i w:val="false"/>
                <w:color w:val="000000"/>
                <w:sz w:val="20"/>
              </w:rPr>
              <w:t>
Ж. Әкімбаева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79"/>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79"/>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Сейтақов,</w:t>
            </w:r>
            <w:r>
              <w:br/>
            </w:r>
            <w:r>
              <w:rPr>
                <w:rFonts w:ascii="Times New Roman"/>
                <w:b w:val="false"/>
                <w:i w:val="false"/>
                <w:color w:val="000000"/>
                <w:sz w:val="20"/>
              </w:rPr>
              <w:t xml:space="preserve">
Ұ. Әбдігапбарова,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Әріпова, </w:t>
            </w:r>
            <w:r>
              <w:br/>
            </w:r>
            <w:r>
              <w:rPr>
                <w:rFonts w:ascii="Times New Roman"/>
                <w:b w:val="false"/>
                <w:i w:val="false"/>
                <w:color w:val="000000"/>
                <w:sz w:val="20"/>
              </w:rPr>
              <w:t xml:space="preserve">
Л. Сатымбаева, </w:t>
            </w:r>
            <w:r>
              <w:br/>
            </w:r>
            <w:r>
              <w:rPr>
                <w:rFonts w:ascii="Times New Roman"/>
                <w:b w:val="false"/>
                <w:i w:val="false"/>
                <w:color w:val="000000"/>
                <w:sz w:val="20"/>
              </w:rPr>
              <w:t>
Н. Мырқасымова,</w:t>
            </w:r>
            <w:r>
              <w:br/>
            </w:r>
            <w:r>
              <w:rPr>
                <w:rFonts w:ascii="Times New Roman"/>
                <w:b w:val="false"/>
                <w:i w:val="false"/>
                <w:color w:val="000000"/>
                <w:sz w:val="20"/>
              </w:rPr>
              <w:t>
Қ. Жұманова,</w:t>
            </w:r>
            <w:r>
              <w:br/>
            </w:r>
            <w:r>
              <w:rPr>
                <w:rFonts w:ascii="Times New Roman"/>
                <w:b w:val="false"/>
                <w:i w:val="false"/>
                <w:color w:val="000000"/>
                <w:sz w:val="20"/>
              </w:rPr>
              <w:t>
Г. Мешітбаева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80"/>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80"/>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Оқушы дәптері</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Сейтақов, </w:t>
            </w:r>
            <w:r>
              <w:br/>
            </w:r>
            <w:r>
              <w:rPr>
                <w:rFonts w:ascii="Times New Roman"/>
                <w:b w:val="false"/>
                <w:i w:val="false"/>
                <w:color w:val="000000"/>
                <w:sz w:val="20"/>
              </w:rPr>
              <w:t xml:space="preserve">
Ұ. Әбдігапбарова,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Әріпова, </w:t>
            </w:r>
            <w:r>
              <w:br/>
            </w:r>
            <w:r>
              <w:rPr>
                <w:rFonts w:ascii="Times New Roman"/>
                <w:b w:val="false"/>
                <w:i w:val="false"/>
                <w:color w:val="000000"/>
                <w:sz w:val="20"/>
              </w:rPr>
              <w:t xml:space="preserve">
Л. Сатымбаева, </w:t>
            </w:r>
            <w:r>
              <w:br/>
            </w:r>
            <w:r>
              <w:rPr>
                <w:rFonts w:ascii="Times New Roman"/>
                <w:b w:val="false"/>
                <w:i w:val="false"/>
                <w:color w:val="000000"/>
                <w:sz w:val="20"/>
              </w:rPr>
              <w:t xml:space="preserve">
Н. Мырқасымова, </w:t>
            </w:r>
            <w:r>
              <w:br/>
            </w:r>
            <w:r>
              <w:rPr>
                <w:rFonts w:ascii="Times New Roman"/>
                <w:b w:val="false"/>
                <w:i w:val="false"/>
                <w:color w:val="000000"/>
                <w:sz w:val="20"/>
              </w:rPr>
              <w:t xml:space="preserve">
Қ. Жұманова, </w:t>
            </w:r>
            <w:r>
              <w:br/>
            </w:r>
            <w:r>
              <w:rPr>
                <w:rFonts w:ascii="Times New Roman"/>
                <w:b w:val="false"/>
                <w:i w:val="false"/>
                <w:color w:val="000000"/>
                <w:sz w:val="20"/>
              </w:rPr>
              <w:t>
Г. Мешітбаева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81"/>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81"/>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Райымбергенов,</w:t>
            </w:r>
            <w:r>
              <w:br/>
            </w:r>
            <w:r>
              <w:rPr>
                <w:rFonts w:ascii="Times New Roman"/>
                <w:b w:val="false"/>
                <w:i w:val="false"/>
                <w:color w:val="000000"/>
                <w:sz w:val="20"/>
              </w:rPr>
              <w:t xml:space="preserve">
С.Райымбергенова, </w:t>
            </w:r>
            <w:r>
              <w:br/>
            </w:r>
            <w:r>
              <w:rPr>
                <w:rFonts w:ascii="Times New Roman"/>
                <w:b w:val="false"/>
                <w:i w:val="false"/>
                <w:color w:val="000000"/>
                <w:sz w:val="20"/>
              </w:rPr>
              <w:t>
У. Байбусынова,</w:t>
            </w:r>
            <w:r>
              <w:br/>
            </w:r>
            <w:r>
              <w:rPr>
                <w:rFonts w:ascii="Times New Roman"/>
                <w:b w:val="false"/>
                <w:i w:val="false"/>
                <w:color w:val="000000"/>
                <w:sz w:val="20"/>
              </w:rPr>
              <w:t xml:space="preserve">
А. Байбек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82"/>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82"/>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Райымбергенов,</w:t>
            </w:r>
            <w:r>
              <w:br/>
            </w:r>
            <w:r>
              <w:rPr>
                <w:rFonts w:ascii="Times New Roman"/>
                <w:b w:val="false"/>
                <w:i w:val="false"/>
                <w:color w:val="000000"/>
                <w:sz w:val="20"/>
              </w:rPr>
              <w:t xml:space="preserve">
С. Райымбергенова, </w:t>
            </w:r>
            <w:r>
              <w:br/>
            </w:r>
            <w:r>
              <w:rPr>
                <w:rFonts w:ascii="Times New Roman"/>
                <w:b w:val="false"/>
                <w:i w:val="false"/>
                <w:color w:val="000000"/>
                <w:sz w:val="20"/>
              </w:rPr>
              <w:t xml:space="preserve">
У. Байбусынова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83"/>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83"/>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Райымбергенов, </w:t>
            </w:r>
            <w:r>
              <w:br/>
            </w:r>
            <w:r>
              <w:rPr>
                <w:rFonts w:ascii="Times New Roman"/>
                <w:b w:val="false"/>
                <w:i w:val="false"/>
                <w:color w:val="000000"/>
                <w:sz w:val="20"/>
              </w:rPr>
              <w:t xml:space="preserve">
С. Райымбергенова, </w:t>
            </w:r>
            <w:r>
              <w:br/>
            </w:r>
            <w:r>
              <w:rPr>
                <w:rFonts w:ascii="Times New Roman"/>
                <w:b w:val="false"/>
                <w:i w:val="false"/>
                <w:color w:val="000000"/>
                <w:sz w:val="20"/>
              </w:rPr>
              <w:t xml:space="preserve">
У. Байбусынова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84"/>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84"/>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Рахметова, </w:t>
            </w:r>
            <w:r>
              <w:br/>
            </w:r>
            <w:r>
              <w:rPr>
                <w:rFonts w:ascii="Times New Roman"/>
                <w:b w:val="false"/>
                <w:i w:val="false"/>
                <w:color w:val="000000"/>
                <w:sz w:val="20"/>
              </w:rPr>
              <w:t>
А. Маханиязова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5"/>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85"/>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Рахметова,</w:t>
            </w:r>
            <w:r>
              <w:br/>
            </w:r>
            <w:r>
              <w:rPr>
                <w:rFonts w:ascii="Times New Roman"/>
                <w:b w:val="false"/>
                <w:i w:val="false"/>
                <w:color w:val="000000"/>
                <w:sz w:val="20"/>
              </w:rPr>
              <w:t>
А. Маханиязова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86"/>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86"/>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r>
              <w:br/>
            </w:r>
            <w:r>
              <w:rPr>
                <w:rFonts w:ascii="Times New Roman"/>
                <w:b w:val="false"/>
                <w:i w:val="false"/>
                <w:color w:val="000000"/>
                <w:sz w:val="20"/>
              </w:rPr>
              <w:t>
Оқулық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Королькова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87"/>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87"/>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№1, №2 жұмыс дәптері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Королькова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8"/>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88"/>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Әдістемелік құрал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xml:space="preserve">
Н. Королькова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9"/>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89"/>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өнерi. </w:t>
            </w:r>
            <w:r>
              <w:br/>
            </w:r>
            <w:r>
              <w:rPr>
                <w:rFonts w:ascii="Times New Roman"/>
                <w:b w:val="false"/>
                <w:i w:val="false"/>
                <w:color w:val="000000"/>
                <w:sz w:val="20"/>
              </w:rPr>
              <w:t>
Оқулық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r>
              <w:br/>
            </w:r>
            <w:r>
              <w:rPr>
                <w:rFonts w:ascii="Times New Roman"/>
                <w:b w:val="false"/>
                <w:i w:val="false"/>
                <w:color w:val="000000"/>
                <w:sz w:val="20"/>
              </w:rPr>
              <w:t xml:space="preserve">
Ә. Төлебиев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90"/>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90"/>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өнерi. </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r>
              <w:br/>
            </w:r>
            <w:r>
              <w:rPr>
                <w:rFonts w:ascii="Times New Roman"/>
                <w:b w:val="false"/>
                <w:i w:val="false"/>
                <w:color w:val="000000"/>
                <w:sz w:val="20"/>
              </w:rPr>
              <w:t xml:space="preserve">
Ә. Төлебиев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91"/>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91"/>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өнерi. </w:t>
            </w:r>
            <w:r>
              <w:br/>
            </w:r>
            <w:r>
              <w:rPr>
                <w:rFonts w:ascii="Times New Roman"/>
                <w:b w:val="false"/>
                <w:i w:val="false"/>
                <w:color w:val="000000"/>
                <w:sz w:val="20"/>
              </w:rPr>
              <w:t xml:space="preserve">
№1, № 2 жұмыс дәптері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r>
              <w:br/>
            </w:r>
            <w:r>
              <w:rPr>
                <w:rFonts w:ascii="Times New Roman"/>
                <w:b w:val="false"/>
                <w:i w:val="false"/>
                <w:color w:val="000000"/>
                <w:sz w:val="20"/>
              </w:rPr>
              <w:t xml:space="preserve">
Ә. Төлебиев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92"/>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92"/>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Қалназаров, </w:t>
            </w:r>
            <w:r>
              <w:br/>
            </w:r>
            <w:r>
              <w:rPr>
                <w:rFonts w:ascii="Times New Roman"/>
                <w:b w:val="false"/>
                <w:i w:val="false"/>
                <w:color w:val="000000"/>
                <w:sz w:val="20"/>
              </w:rPr>
              <w:t>
Н. Рахметова,</w:t>
            </w:r>
            <w:r>
              <w:br/>
            </w:r>
            <w:r>
              <w:rPr>
                <w:rFonts w:ascii="Times New Roman"/>
                <w:b w:val="false"/>
                <w:i w:val="false"/>
                <w:color w:val="000000"/>
                <w:sz w:val="20"/>
              </w:rPr>
              <w:t xml:space="preserve">
А. Сманова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3"/>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93"/>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w:t>
            </w:r>
            <w:r>
              <w:br/>
            </w:r>
            <w:r>
              <w:rPr>
                <w:rFonts w:ascii="Times New Roman"/>
                <w:b w:val="false"/>
                <w:i w:val="false"/>
                <w:color w:val="000000"/>
                <w:sz w:val="20"/>
              </w:rPr>
              <w:t>
Оқыту әдістемесі</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Қалназаров,</w:t>
            </w:r>
            <w:r>
              <w:br/>
            </w:r>
            <w:r>
              <w:rPr>
                <w:rFonts w:ascii="Times New Roman"/>
                <w:b w:val="false"/>
                <w:i w:val="false"/>
                <w:color w:val="000000"/>
                <w:sz w:val="20"/>
              </w:rPr>
              <w:t xml:space="preserve">
Н. Рахметова, </w:t>
            </w:r>
            <w:r>
              <w:br/>
            </w:r>
            <w:r>
              <w:rPr>
                <w:rFonts w:ascii="Times New Roman"/>
                <w:b w:val="false"/>
                <w:i w:val="false"/>
                <w:color w:val="000000"/>
                <w:sz w:val="20"/>
              </w:rPr>
              <w:t xml:space="preserve">
А. Сманова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94"/>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94"/>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Оқулық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Жолдасбекова,</w:t>
            </w:r>
            <w:r>
              <w:br/>
            </w:r>
            <w:r>
              <w:rPr>
                <w:rFonts w:ascii="Times New Roman"/>
                <w:b w:val="false"/>
                <w:i w:val="false"/>
                <w:color w:val="000000"/>
                <w:sz w:val="20"/>
              </w:rPr>
              <w:t>
Б. Қалназаров,</w:t>
            </w:r>
            <w:r>
              <w:br/>
            </w:r>
            <w:r>
              <w:rPr>
                <w:rFonts w:ascii="Times New Roman"/>
                <w:b w:val="false"/>
                <w:i w:val="false"/>
                <w:color w:val="000000"/>
                <w:sz w:val="20"/>
              </w:rPr>
              <w:t>
Д. Мадиева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5"/>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95"/>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Жолдасбекова,</w:t>
            </w:r>
            <w:r>
              <w:br/>
            </w:r>
            <w:r>
              <w:rPr>
                <w:rFonts w:ascii="Times New Roman"/>
                <w:b w:val="false"/>
                <w:i w:val="false"/>
                <w:color w:val="000000"/>
                <w:sz w:val="20"/>
              </w:rPr>
              <w:t>
С. Байзахова,</w:t>
            </w:r>
            <w:r>
              <w:br/>
            </w:r>
            <w:r>
              <w:rPr>
                <w:rFonts w:ascii="Times New Roman"/>
                <w:b w:val="false"/>
                <w:i w:val="false"/>
                <w:color w:val="000000"/>
                <w:sz w:val="20"/>
              </w:rPr>
              <w:t>
Д. Мадиева,</w:t>
            </w:r>
            <w:r>
              <w:br/>
            </w:r>
            <w:r>
              <w:rPr>
                <w:rFonts w:ascii="Times New Roman"/>
                <w:b w:val="false"/>
                <w:i w:val="false"/>
                <w:color w:val="000000"/>
                <w:sz w:val="20"/>
              </w:rPr>
              <w:t>
П. Абашева</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96"/>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96"/>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Займолдина,</w:t>
            </w:r>
            <w:r>
              <w:br/>
            </w:r>
            <w:r>
              <w:rPr>
                <w:rFonts w:ascii="Times New Roman"/>
                <w:b w:val="false"/>
                <w:i w:val="false"/>
                <w:color w:val="000000"/>
                <w:sz w:val="20"/>
              </w:rPr>
              <w:t>
Б. Бұқарбаев,</w:t>
            </w:r>
            <w:r>
              <w:br/>
            </w:r>
            <w:r>
              <w:rPr>
                <w:rFonts w:ascii="Times New Roman"/>
                <w:b w:val="false"/>
                <w:i w:val="false"/>
                <w:color w:val="000000"/>
                <w:sz w:val="20"/>
              </w:rPr>
              <w:t>
Б. Ораз,</w:t>
            </w:r>
            <w:r>
              <w:br/>
            </w:r>
            <w:r>
              <w:rPr>
                <w:rFonts w:ascii="Times New Roman"/>
                <w:b w:val="false"/>
                <w:i w:val="false"/>
                <w:color w:val="000000"/>
                <w:sz w:val="20"/>
              </w:rPr>
              <w:t>
О. Ұлқабай</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bl>
    <w:bookmarkStart w:name="z75" w:id="97"/>
    <w:p>
      <w:pPr>
        <w:spacing w:after="0"/>
        <w:ind w:left="0"/>
        <w:jc w:val="left"/>
      </w:pPr>
      <w:r>
        <w:rPr>
          <w:rFonts w:ascii="Times New Roman"/>
          <w:b/>
          <w:i w:val="false"/>
          <w:color w:val="000000"/>
        </w:rPr>
        <w:t xml:space="preserve"> 4-сынып</w:t>
      </w:r>
      <w:r>
        <w:br/>
      </w:r>
      <w:r>
        <w:rPr>
          <w:rFonts w:ascii="Times New Roman"/>
          <w:b/>
          <w:i w:val="false"/>
          <w:color w:val="000000"/>
        </w:rPr>
        <w:t>оқыту қазақ және орыс тілдеріндегі мектептер үшін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137"/>
        <w:gridCol w:w="4065"/>
        <w:gridCol w:w="641"/>
        <w:gridCol w:w="2149"/>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8"/>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Colours 4 for Kazakhstan Pupil's Book. Activity Book. </w:t>
            </w:r>
            <w:r>
              <w:br/>
            </w:r>
            <w:r>
              <w:rPr>
                <w:rFonts w:ascii="Times New Roman"/>
                <w:b w:val="false"/>
                <w:i w:val="false"/>
                <w:color w:val="000000"/>
                <w:sz w:val="20"/>
              </w:rPr>
              <w:t>
Teacher's Book.</w:t>
            </w:r>
            <w:r>
              <w:br/>
            </w:r>
            <w:r>
              <w:rPr>
                <w:rFonts w:ascii="Times New Roman"/>
                <w:b w:val="false"/>
                <w:i w:val="false"/>
                <w:color w:val="000000"/>
                <w:sz w:val="20"/>
              </w:rPr>
              <w:t>
Class Audio CD </w:t>
            </w: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Hicks/</w:t>
            </w:r>
            <w:r>
              <w:br/>
            </w:r>
            <w:r>
              <w:rPr>
                <w:rFonts w:ascii="Times New Roman"/>
                <w:b w:val="false"/>
                <w:i w:val="false"/>
                <w:color w:val="000000"/>
                <w:sz w:val="20"/>
              </w:rPr>
              <w:t xml:space="preserve">
Andrew Littlejohn/ </w:t>
            </w:r>
            <w:r>
              <w:br/>
            </w:r>
            <w:r>
              <w:rPr>
                <w:rFonts w:ascii="Times New Roman"/>
                <w:b w:val="false"/>
                <w:i w:val="false"/>
                <w:color w:val="000000"/>
                <w:sz w:val="20"/>
              </w:rPr>
              <w:t xml:space="preserve">
N. Mukhamedjanova/ </w:t>
            </w:r>
            <w:r>
              <w:br/>
            </w:r>
            <w:r>
              <w:rPr>
                <w:rFonts w:ascii="Times New Roman"/>
                <w:b w:val="false"/>
                <w:i w:val="false"/>
                <w:color w:val="000000"/>
                <w:sz w:val="20"/>
              </w:rPr>
              <w:t>
B. Berdimbetova</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9"/>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 Discovery Island 3 for Kazakhstan</w:t>
            </w:r>
            <w:r>
              <w:br/>
            </w:r>
            <w:r>
              <w:rPr>
                <w:rFonts w:ascii="Times New Roman"/>
                <w:b w:val="false"/>
                <w:i w:val="false"/>
                <w:color w:val="000000"/>
                <w:sz w:val="20"/>
              </w:rPr>
              <w:t>
Student's Book plus pin code.</w:t>
            </w:r>
            <w:r>
              <w:br/>
            </w:r>
            <w:r>
              <w:rPr>
                <w:rFonts w:ascii="Times New Roman"/>
                <w:b w:val="false"/>
                <w:i w:val="false"/>
                <w:color w:val="000000"/>
                <w:sz w:val="20"/>
              </w:rPr>
              <w:t>
Activity Book and CD ROM (Pupil) Pack.</w:t>
            </w:r>
            <w:r>
              <w:br/>
            </w:r>
            <w:r>
              <w:rPr>
                <w:rFonts w:ascii="Times New Roman"/>
                <w:b w:val="false"/>
                <w:i w:val="false"/>
                <w:color w:val="000000"/>
                <w:sz w:val="20"/>
              </w:rPr>
              <w:t>
Teacher`s book plus pin code</w:t>
            </w:r>
            <w:r>
              <w:br/>
            </w:r>
            <w:r>
              <w:rPr>
                <w:rFonts w:ascii="Times New Roman"/>
                <w:b w:val="false"/>
                <w:i w:val="false"/>
                <w:color w:val="000000"/>
                <w:sz w:val="20"/>
              </w:rPr>
              <w:t>
Audio CD.</w:t>
            </w:r>
            <w:r>
              <w:br/>
            </w:r>
            <w:r>
              <w:rPr>
                <w:rFonts w:ascii="Times New Roman"/>
                <w:b w:val="false"/>
                <w:i w:val="false"/>
                <w:color w:val="000000"/>
                <w:sz w:val="20"/>
              </w:rPr>
              <w:t>
Active Teach.</w:t>
            </w:r>
            <w:r>
              <w:br/>
            </w:r>
            <w:r>
              <w:rPr>
                <w:rFonts w:ascii="Times New Roman"/>
                <w:b w:val="false"/>
                <w:i w:val="false"/>
                <w:color w:val="000000"/>
                <w:sz w:val="20"/>
              </w:rPr>
              <w:t>
Flashcards Storycards </w:t>
            </w: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Tessa Lochowski, </w:t>
            </w:r>
            <w:r>
              <w:br/>
            </w:r>
            <w:r>
              <w:rPr>
                <w:rFonts w:ascii="Times New Roman"/>
                <w:b w:val="false"/>
                <w:i w:val="false"/>
                <w:color w:val="000000"/>
                <w:sz w:val="20"/>
              </w:rPr>
              <w:t>
Jeanne Perrett, translation by Mariya Batyrbekova</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Peаrson Education Limited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0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0"/>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Spot 1 KZ</w:t>
            </w:r>
            <w:r>
              <w:br/>
            </w:r>
            <w:r>
              <w:rPr>
                <w:rFonts w:ascii="Times New Roman"/>
                <w:b w:val="false"/>
                <w:i w:val="false"/>
                <w:color w:val="000000"/>
                <w:sz w:val="20"/>
              </w:rPr>
              <w:t>
Student’s Book &amp; CD-RO. Hot Spot 1 KZ Activity Book M.</w:t>
            </w:r>
            <w:r>
              <w:br/>
            </w:r>
            <w:r>
              <w:rPr>
                <w:rFonts w:ascii="Times New Roman"/>
                <w:b w:val="false"/>
                <w:i w:val="false"/>
                <w:color w:val="000000"/>
                <w:sz w:val="20"/>
              </w:rPr>
              <w:t>
Hot Spot 1 KZ Teacher’s. Book &amp; Test CD</w:t>
            </w: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 Granger, Katherine Stannet</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p>
        </w:tc>
      </w:tr>
    </w:tbl>
    <w:bookmarkStart w:name="z77" w:id="101"/>
    <w:p>
      <w:pPr>
        <w:spacing w:after="0"/>
        <w:ind w:left="0"/>
        <w:jc w:val="left"/>
      </w:pPr>
      <w:r>
        <w:rPr>
          <w:rFonts w:ascii="Times New Roman"/>
          <w:b/>
          <w:i w:val="false"/>
          <w:color w:val="000000"/>
        </w:rPr>
        <w:t xml:space="preserve"> 5-сынып</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4131"/>
        <w:gridCol w:w="1114"/>
        <w:gridCol w:w="2318"/>
        <w:gridCol w:w="2646"/>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Оқулық+аудиодиск</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xml:space="preserve">
М. Жолшаева, </w:t>
            </w:r>
            <w:r>
              <w:br/>
            </w:r>
            <w:r>
              <w:rPr>
                <w:rFonts w:ascii="Times New Roman"/>
                <w:b w:val="false"/>
                <w:i w:val="false"/>
                <w:color w:val="000000"/>
                <w:sz w:val="20"/>
              </w:rPr>
              <w:t>
Т. Мадиева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М. Жолшаева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 CD</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Р. Мұнасаева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Ж. Отарбекова, </w:t>
            </w:r>
            <w:r>
              <w:br/>
            </w:r>
            <w:r>
              <w:rPr>
                <w:rFonts w:ascii="Times New Roman"/>
                <w:b w:val="false"/>
                <w:i w:val="false"/>
                <w:color w:val="000000"/>
                <w:sz w:val="20"/>
              </w:rPr>
              <w:t>
Р. Мұнасаева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Ғ. Шойбекова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С. Оданова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Оқулық+аудиодиск</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r>
              <w:br/>
            </w:r>
            <w:r>
              <w:rPr>
                <w:rFonts w:ascii="Times New Roman"/>
                <w:b w:val="false"/>
                <w:i w:val="false"/>
                <w:color w:val="000000"/>
                <w:sz w:val="20"/>
              </w:rPr>
              <w:t>
П. Юсуп</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Оқулық+аудиодиск</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Әдiстемелiк нұсқау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Хрестоматия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Жундибаева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r>
              <w:br/>
            </w:r>
            <w:r>
              <w:rPr>
                <w:rFonts w:ascii="Times New Roman"/>
                <w:b w:val="false"/>
                <w:i w:val="false"/>
                <w:color w:val="000000"/>
                <w:sz w:val="20"/>
              </w:rPr>
              <w:t>
К. Жабаева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2-бөлім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xml:space="preserve">
Қ. Байшоланова, </w:t>
            </w:r>
            <w:r>
              <w:br/>
            </w:r>
            <w:r>
              <w:rPr>
                <w:rFonts w:ascii="Times New Roman"/>
                <w:b w:val="false"/>
                <w:i w:val="false"/>
                <w:color w:val="000000"/>
                <w:sz w:val="20"/>
              </w:rPr>
              <w:t>
Е. Байшоланов</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Оқыту әдiстемесi</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С. Әбдібаева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Логикалық есептер мен тапсырмалар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Т. Кучер,</w:t>
            </w:r>
            <w:r>
              <w:br/>
            </w:r>
            <w:r>
              <w:rPr>
                <w:rFonts w:ascii="Times New Roman"/>
                <w:b w:val="false"/>
                <w:i w:val="false"/>
                <w:color w:val="000000"/>
                <w:sz w:val="20"/>
              </w:rPr>
              <w:t xml:space="preserve">
З. Жұмағұлова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Жұмағулова, </w:t>
            </w:r>
            <w:r>
              <w:br/>
            </w:r>
            <w:r>
              <w:rPr>
                <w:rFonts w:ascii="Times New Roman"/>
                <w:b w:val="false"/>
                <w:i w:val="false"/>
                <w:color w:val="000000"/>
                <w:sz w:val="20"/>
              </w:rPr>
              <w:t>
М. Дюсов</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Сулейменова,</w:t>
            </w:r>
            <w:r>
              <w:br/>
            </w:r>
            <w:r>
              <w:rPr>
                <w:rFonts w:ascii="Times New Roman"/>
                <w:b w:val="false"/>
                <w:i w:val="false"/>
                <w:color w:val="000000"/>
                <w:sz w:val="20"/>
              </w:rPr>
              <w:t>
Н. Бошакова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Практикалық тапсырмалар жинағы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Атлас кескін карта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К. Ысқақова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(Ежелгі дүние). </w:t>
            </w:r>
            <w:r>
              <w:br/>
            </w:r>
            <w:r>
              <w:rPr>
                <w:rFonts w:ascii="Times New Roman"/>
                <w:b w:val="false"/>
                <w:i w:val="false"/>
                <w:color w:val="000000"/>
                <w:sz w:val="20"/>
              </w:rPr>
              <w:t>
Оқулық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(Ежелгі дүние). </w:t>
            </w:r>
            <w:r>
              <w:br/>
            </w:r>
            <w:r>
              <w:rPr>
                <w:rFonts w:ascii="Times New Roman"/>
                <w:b w:val="false"/>
                <w:i w:val="false"/>
                <w:color w:val="000000"/>
                <w:sz w:val="20"/>
              </w:rPr>
              <w:t>
Әдiстемелiк нұсқау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А. Марқабаева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Мұғалімге арналған нұсқаулық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xml:space="preserve">
А. Марқабаева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Д. Мукатаева,</w:t>
            </w:r>
            <w:r>
              <w:br/>
            </w:r>
            <w:r>
              <w:rPr>
                <w:rFonts w:ascii="Times New Roman"/>
                <w:b w:val="false"/>
                <w:i w:val="false"/>
                <w:color w:val="000000"/>
                <w:sz w:val="20"/>
              </w:rPr>
              <w:t>
И. Тен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Мұғалімге арналған нұсқаулық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Букаева, </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xml:space="preserve">
Д. Мукатаева, </w:t>
            </w:r>
            <w:r>
              <w:br/>
            </w:r>
            <w:r>
              <w:rPr>
                <w:rFonts w:ascii="Times New Roman"/>
                <w:b w:val="false"/>
                <w:i w:val="false"/>
                <w:color w:val="000000"/>
                <w:sz w:val="20"/>
              </w:rPr>
              <w:t>
И. Тен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Оқулық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w:t>
            </w:r>
            <w:r>
              <w:br/>
            </w:r>
            <w:r>
              <w:rPr>
                <w:rFonts w:ascii="Times New Roman"/>
                <w:b w:val="false"/>
                <w:i w:val="false"/>
                <w:color w:val="000000"/>
                <w:sz w:val="20"/>
              </w:rPr>
              <w:t xml:space="preserve">
Л. Момынтаева, </w:t>
            </w:r>
            <w:r>
              <w:br/>
            </w:r>
            <w:r>
              <w:rPr>
                <w:rFonts w:ascii="Times New Roman"/>
                <w:b w:val="false"/>
                <w:i w:val="false"/>
                <w:color w:val="000000"/>
                <w:sz w:val="20"/>
              </w:rPr>
              <w:t xml:space="preserve">
Л. Төлбаева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Оқыту әдістемесі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Төлбаева,</w:t>
            </w:r>
            <w:r>
              <w:br/>
            </w:r>
            <w:r>
              <w:rPr>
                <w:rFonts w:ascii="Times New Roman"/>
                <w:b w:val="false"/>
                <w:i w:val="false"/>
                <w:color w:val="000000"/>
                <w:sz w:val="20"/>
              </w:rPr>
              <w:t xml:space="preserve">
Л. Момынтаева, </w:t>
            </w:r>
            <w:r>
              <w:br/>
            </w:r>
            <w:r>
              <w:rPr>
                <w:rFonts w:ascii="Times New Roman"/>
                <w:b w:val="false"/>
                <w:i w:val="false"/>
                <w:color w:val="000000"/>
                <w:sz w:val="20"/>
              </w:rPr>
              <w:t>
А. Махаева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Б. Алиев,</w:t>
            </w:r>
            <w:r>
              <w:br/>
            </w:r>
            <w:r>
              <w:rPr>
                <w:rFonts w:ascii="Times New Roman"/>
                <w:b w:val="false"/>
                <w:i w:val="false"/>
                <w:color w:val="000000"/>
                <w:sz w:val="20"/>
              </w:rPr>
              <w:t>
Г. Көшкеева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Мұғалімдерге арналған әдістемелік құрал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xml:space="preserve">
Б. Алиев, </w:t>
            </w:r>
            <w:r>
              <w:br/>
            </w:r>
            <w:r>
              <w:rPr>
                <w:rFonts w:ascii="Times New Roman"/>
                <w:b w:val="false"/>
                <w:i w:val="false"/>
                <w:color w:val="000000"/>
                <w:sz w:val="20"/>
              </w:rPr>
              <w:t>
Г. Көшкеева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Тоқжанов</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r>
              <w:br/>
            </w:r>
            <w:r>
              <w:rPr>
                <w:rFonts w:ascii="Times New Roman"/>
                <w:b w:val="false"/>
                <w:i w:val="false"/>
                <w:color w:val="000000"/>
                <w:sz w:val="20"/>
              </w:rPr>
              <w:t>
Н. Мирманов</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Фонохрестоматия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(ұл балаларға арналған). Оқулық +CD</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нұсқау+CD</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Х. Танбаев,</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bl>
    <w:bookmarkStart w:name="z353" w:id="102"/>
    <w:p>
      <w:pPr>
        <w:spacing w:after="0"/>
        <w:ind w:left="0"/>
        <w:jc w:val="left"/>
      </w:pPr>
      <w:r>
        <w:rPr>
          <w:rFonts w:ascii="Times New Roman"/>
          <w:b/>
          <w:i w:val="false"/>
          <w:color w:val="000000"/>
        </w:rPr>
        <w:t xml:space="preserve"> </w:t>
      </w:r>
      <w:r>
        <w:rPr>
          <w:rFonts w:ascii="Times New Roman"/>
          <w:b/>
          <w:i w:val="false"/>
          <w:color w:val="000000"/>
        </w:rPr>
        <w:t>5-сынып</w:t>
      </w:r>
      <w:r>
        <w:br/>
      </w:r>
      <w:r>
        <w:rPr>
          <w:rFonts w:ascii="Times New Roman"/>
          <w:b/>
          <w:i w:val="false"/>
          <w:color w:val="000000"/>
        </w:rPr>
        <w:t>оқыту қазақ және орыс тілдеріндегі мектептер үшін</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319"/>
        <w:gridCol w:w="6188"/>
        <w:gridCol w:w="641"/>
        <w:gridCol w:w="1844"/>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xml:space="preserve">
Student`s book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Workbook</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Teacher`s book</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Course plan</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Class Audio CD (3)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Video DVD</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Student`s book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Workbook &amp; Grammar Book</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Teacher`s Book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DVD Activity Book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DVD Activity Book Key</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Class CD (1,2,3)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Interactive Whiteboard Software</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Teacher`s Resource Pack &amp; Tests (CD-ROM)</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e-Book</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PAL Express </w:t>
            </w:r>
            <w:r>
              <w:br/>
            </w:r>
            <w:r>
              <w:rPr>
                <w:rFonts w:ascii="Times New Roman"/>
                <w:b w:val="false"/>
                <w:i w:val="false"/>
                <w:color w:val="000000"/>
                <w:sz w:val="20"/>
              </w:rPr>
              <w:t>
DVD Video</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Жұмыс дәптері</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Мұғалім кітабы</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Ronan McGuinness, Lara Storton, </w:t>
            </w:r>
            <w:r>
              <w:br/>
            </w:r>
            <w:r>
              <w:rPr>
                <w:rFonts w:ascii="Times New Roman"/>
                <w:b w:val="false"/>
                <w:i w:val="false"/>
                <w:color w:val="000000"/>
                <w:sz w:val="20"/>
              </w:rPr>
              <w:t>
Beth Godfrey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 Sved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xml:space="preserve">
Student`s Book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Activity Book</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Teacher`s Book</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w:t>
            </w:r>
            <w:r>
              <w:br/>
            </w:r>
            <w:r>
              <w:rPr>
                <w:rFonts w:ascii="Times New Roman"/>
                <w:b w:val="false"/>
                <w:i w:val="false"/>
                <w:color w:val="000000"/>
                <w:sz w:val="20"/>
              </w:rPr>
              <w:t>
Ресурсный диск по УМК</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bl>
    <w:bookmarkStart w:name="z416" w:id="103"/>
    <w:p>
      <w:pPr>
        <w:spacing w:after="0"/>
        <w:ind w:left="0"/>
        <w:jc w:val="left"/>
      </w:pPr>
      <w:r>
        <w:rPr>
          <w:rFonts w:ascii="Times New Roman"/>
          <w:b/>
          <w:i w:val="false"/>
          <w:color w:val="000000"/>
        </w:rPr>
        <w:t xml:space="preserve"> </w:t>
      </w:r>
      <w:r>
        <w:rPr>
          <w:rFonts w:ascii="Times New Roman"/>
          <w:b/>
          <w:i w:val="false"/>
          <w:color w:val="000000"/>
        </w:rPr>
        <w:t>6-сынып</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4061"/>
        <w:gridCol w:w="1197"/>
        <w:gridCol w:w="2491"/>
        <w:gridCol w:w="2838"/>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Г. Раева, </w:t>
            </w:r>
            <w:r>
              <w:br/>
            </w:r>
            <w:r>
              <w:rPr>
                <w:rFonts w:ascii="Times New Roman"/>
                <w:b w:val="false"/>
                <w:i w:val="false"/>
                <w:color w:val="000000"/>
                <w:sz w:val="20"/>
              </w:rPr>
              <w:t>
Г. Кәрімова,</w:t>
            </w:r>
            <w:r>
              <w:br/>
            </w:r>
            <w:r>
              <w:rPr>
                <w:rFonts w:ascii="Times New Roman"/>
                <w:b w:val="false"/>
                <w:i w:val="false"/>
                <w:color w:val="000000"/>
                <w:sz w:val="20"/>
              </w:rPr>
              <w:t xml:space="preserve">
Л. Жұмекенова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Г. Раева, </w:t>
            </w:r>
            <w:r>
              <w:br/>
            </w:r>
            <w:r>
              <w:rPr>
                <w:rFonts w:ascii="Times New Roman"/>
                <w:b w:val="false"/>
                <w:i w:val="false"/>
                <w:color w:val="000000"/>
                <w:sz w:val="20"/>
              </w:rPr>
              <w:t>
Г. Кәрімова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Жолшаева, </w:t>
            </w:r>
            <w:r>
              <w:br/>
            </w:r>
            <w:r>
              <w:rPr>
                <w:rFonts w:ascii="Times New Roman"/>
                <w:b w:val="false"/>
                <w:i w:val="false"/>
                <w:color w:val="000000"/>
                <w:sz w:val="20"/>
              </w:rPr>
              <w:t xml:space="preserve">
Ғ. Отарбаева, </w:t>
            </w:r>
            <w:r>
              <w:br/>
            </w:r>
            <w:r>
              <w:rPr>
                <w:rFonts w:ascii="Times New Roman"/>
                <w:b w:val="false"/>
                <w:i w:val="false"/>
                <w:color w:val="000000"/>
                <w:sz w:val="20"/>
              </w:rPr>
              <w:t>
Г. Нұрманова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Жолшаева, </w:t>
            </w:r>
            <w:r>
              <w:br/>
            </w:r>
            <w:r>
              <w:rPr>
                <w:rFonts w:ascii="Times New Roman"/>
                <w:b w:val="false"/>
                <w:i w:val="false"/>
                <w:color w:val="000000"/>
                <w:sz w:val="20"/>
              </w:rPr>
              <w:t xml:space="preserve">
Ғ. Отарбаева, </w:t>
            </w:r>
            <w:r>
              <w:br/>
            </w:r>
            <w:r>
              <w:rPr>
                <w:rFonts w:ascii="Times New Roman"/>
                <w:b w:val="false"/>
                <w:i w:val="false"/>
                <w:color w:val="000000"/>
                <w:sz w:val="20"/>
              </w:rPr>
              <w:t>
Г. Нұрманова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Мұғалім кітабы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xml:space="preserve">
Г. Тоқтыбаева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Дидактикалық материалдар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Диктанттар мен мазмұндамалар жинағы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r>
              <w:br/>
            </w:r>
            <w:r>
              <w:rPr>
                <w:rFonts w:ascii="Times New Roman"/>
                <w:b w:val="false"/>
                <w:i w:val="false"/>
                <w:color w:val="000000"/>
                <w:sz w:val="20"/>
              </w:rPr>
              <w:t>
Л. Жұмекенова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 Тиынтай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 Тиынтай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 Тиынтай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Р. Зайкенова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М. Иманбаева, </w:t>
            </w:r>
            <w:r>
              <w:br/>
            </w:r>
            <w:r>
              <w:rPr>
                <w:rFonts w:ascii="Times New Roman"/>
                <w:b w:val="false"/>
                <w:i w:val="false"/>
                <w:color w:val="000000"/>
                <w:sz w:val="20"/>
              </w:rPr>
              <w:t>
С. Қайыпжанқызы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Р. Зайкенова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Есетова А.,</w:t>
            </w:r>
            <w:r>
              <w:br/>
            </w:r>
            <w:r>
              <w:rPr>
                <w:rFonts w:ascii="Times New Roman"/>
                <w:b w:val="false"/>
                <w:i w:val="false"/>
                <w:color w:val="000000"/>
                <w:sz w:val="20"/>
              </w:rPr>
              <w:t xml:space="preserve">
Озекбаева Н., </w:t>
            </w:r>
            <w:r>
              <w:br/>
            </w:r>
            <w:r>
              <w:rPr>
                <w:rFonts w:ascii="Times New Roman"/>
                <w:b w:val="false"/>
                <w:i w:val="false"/>
                <w:color w:val="000000"/>
                <w:sz w:val="20"/>
              </w:rPr>
              <w:t>
Ерболатова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xml:space="preserve">
Озекбаева Н., </w:t>
            </w:r>
            <w:r>
              <w:br/>
            </w:r>
            <w:r>
              <w:rPr>
                <w:rFonts w:ascii="Times New Roman"/>
                <w:b w:val="false"/>
                <w:i w:val="false"/>
                <w:color w:val="000000"/>
                <w:sz w:val="20"/>
              </w:rPr>
              <w:t>
Ерболатова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+СD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Книга для учителя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Дидактические материалы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r>
              <w:br/>
            </w:r>
            <w:r>
              <w:rPr>
                <w:rFonts w:ascii="Times New Roman"/>
                <w:b w:val="false"/>
                <w:i w:val="false"/>
                <w:color w:val="000000"/>
                <w:sz w:val="20"/>
              </w:rPr>
              <w:t>
Аульбекова Г.</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r>
              <w:br/>
            </w:r>
            <w:r>
              <w:rPr>
                <w:rFonts w:ascii="Times New Roman"/>
                <w:b w:val="false"/>
                <w:i w:val="false"/>
                <w:color w:val="000000"/>
                <w:sz w:val="20"/>
              </w:rPr>
              <w:t>
Сырымбетова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xml:space="preserve">
Аульбекова Г., </w:t>
            </w:r>
            <w:r>
              <w:br/>
            </w:r>
            <w:r>
              <w:rPr>
                <w:rFonts w:ascii="Times New Roman"/>
                <w:b w:val="false"/>
                <w:i w:val="false"/>
                <w:color w:val="000000"/>
                <w:sz w:val="20"/>
              </w:rPr>
              <w:t>
Сырымбетова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Рабочая тетрадь № 1,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Книга для учителя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Рабочая тетрадь № 1, 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Қ. Байшоланова, </w:t>
            </w:r>
            <w:r>
              <w:br/>
            </w:r>
            <w:r>
              <w:rPr>
                <w:rFonts w:ascii="Times New Roman"/>
                <w:b w:val="false"/>
                <w:i w:val="false"/>
                <w:color w:val="000000"/>
                <w:sz w:val="20"/>
              </w:rPr>
              <w:t xml:space="preserve">
Е. Байшоланов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А. Бейсенбаева, </w:t>
            </w:r>
            <w:r>
              <w:br/>
            </w:r>
            <w:r>
              <w:rPr>
                <w:rFonts w:ascii="Times New Roman"/>
                <w:b w:val="false"/>
                <w:i w:val="false"/>
                <w:color w:val="000000"/>
                <w:sz w:val="20"/>
              </w:rPr>
              <w:t xml:space="preserve">
Қ. Байшоланова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Олимпиадаға дайындық есептер жинағы (5-6-сыныптар)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Алдамуратова, </w:t>
            </w:r>
            <w:r>
              <w:br/>
            </w:r>
            <w:r>
              <w:rPr>
                <w:rFonts w:ascii="Times New Roman"/>
                <w:b w:val="false"/>
                <w:i w:val="false"/>
                <w:color w:val="000000"/>
                <w:sz w:val="20"/>
              </w:rPr>
              <w:t xml:space="preserve">
Т. Байшоланов </w:t>
            </w:r>
            <w:r>
              <w:br/>
            </w:r>
            <w:r>
              <w:rPr>
                <w:rFonts w:ascii="Times New Roman"/>
                <w:b w:val="false"/>
                <w:i w:val="false"/>
                <w:color w:val="000000"/>
                <w:sz w:val="20"/>
              </w:rPr>
              <w:t>
Е. Байшоланов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Жұмағұлова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Дидактикалық материалдар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r>
              <w:br/>
            </w:r>
            <w:r>
              <w:rPr>
                <w:rFonts w:ascii="Times New Roman"/>
                <w:b w:val="false"/>
                <w:i w:val="false"/>
                <w:color w:val="000000"/>
                <w:sz w:val="20"/>
              </w:rPr>
              <w:t>
Я. Белошистова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xml:space="preserve">
З. Жұмағұлова, </w:t>
            </w:r>
            <w:r>
              <w:br/>
            </w:r>
            <w:r>
              <w:rPr>
                <w:rFonts w:ascii="Times New Roman"/>
                <w:b w:val="false"/>
                <w:i w:val="false"/>
                <w:color w:val="000000"/>
                <w:sz w:val="20"/>
              </w:rPr>
              <w:t>
Я. Белошистова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Ө. Қыдырбек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Г. Рахметова,</w:t>
            </w:r>
            <w:r>
              <w:br/>
            </w:r>
            <w:r>
              <w:rPr>
                <w:rFonts w:ascii="Times New Roman"/>
                <w:b w:val="false"/>
                <w:i w:val="false"/>
                <w:color w:val="000000"/>
                <w:sz w:val="20"/>
              </w:rPr>
              <w:t xml:space="preserve">
Л. Одинцова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Г. Илиясова, </w:t>
            </w:r>
            <w:r>
              <w:br/>
            </w:r>
            <w:r>
              <w:rPr>
                <w:rFonts w:ascii="Times New Roman"/>
                <w:b w:val="false"/>
                <w:i w:val="false"/>
                <w:color w:val="000000"/>
                <w:sz w:val="20"/>
              </w:rPr>
              <w:t>
А. Маханова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r>
              <w:br/>
            </w:r>
            <w:r>
              <w:rPr>
                <w:rFonts w:ascii="Times New Roman"/>
                <w:b w:val="false"/>
                <w:i w:val="false"/>
                <w:color w:val="000000"/>
                <w:sz w:val="20"/>
              </w:rPr>
              <w:t xml:space="preserve">
Г. Илиясова, </w:t>
            </w:r>
            <w:r>
              <w:br/>
            </w:r>
            <w:r>
              <w:rPr>
                <w:rFonts w:ascii="Times New Roman"/>
                <w:b w:val="false"/>
                <w:i w:val="false"/>
                <w:color w:val="000000"/>
                <w:sz w:val="20"/>
              </w:rPr>
              <w:t>
А. Маханова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К. Сүлейменова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Н. Гвоздева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С. Митинева,</w:t>
            </w:r>
            <w:r>
              <w:br/>
            </w:r>
            <w:r>
              <w:rPr>
                <w:rFonts w:ascii="Times New Roman"/>
                <w:b w:val="false"/>
                <w:i w:val="false"/>
                <w:color w:val="000000"/>
                <w:sz w:val="20"/>
              </w:rPr>
              <w:t xml:space="preserve">
Н. Лукина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Ә. Қасымова,</w:t>
            </w:r>
            <w:r>
              <w:br/>
            </w:r>
            <w:r>
              <w:rPr>
                <w:rFonts w:ascii="Times New Roman"/>
                <w:b w:val="false"/>
                <w:i w:val="false"/>
                <w:color w:val="000000"/>
                <w:sz w:val="20"/>
              </w:rPr>
              <w:t>
А. Ешмұқамбетов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Қасымова, </w:t>
            </w:r>
            <w:r>
              <w:br/>
            </w:r>
            <w:r>
              <w:rPr>
                <w:rFonts w:ascii="Times New Roman"/>
                <w:b w:val="false"/>
                <w:i w:val="false"/>
                <w:color w:val="000000"/>
                <w:sz w:val="20"/>
              </w:rPr>
              <w:t xml:space="preserve">
А. Ешмұқамбетов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М. Мәженова,</w:t>
            </w:r>
            <w:r>
              <w:br/>
            </w:r>
            <w:r>
              <w:rPr>
                <w:rFonts w:ascii="Times New Roman"/>
                <w:b w:val="false"/>
                <w:i w:val="false"/>
                <w:color w:val="000000"/>
                <w:sz w:val="20"/>
              </w:rPr>
              <w:t>
С. Тортаев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xml:space="preserve">
Е. Қартабаева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Әдiстемелiк нұсқау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xml:space="preserve">
Ж. Жұматаева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xml:space="preserve">
Е. Қартабаева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Әбдіманапов </w:t>
            </w:r>
            <w:r>
              <w:br/>
            </w:r>
            <w:r>
              <w:rPr>
                <w:rFonts w:ascii="Times New Roman"/>
                <w:b w:val="false"/>
                <w:i w:val="false"/>
                <w:color w:val="000000"/>
                <w:sz w:val="20"/>
              </w:rPr>
              <w:t xml:space="preserve">
С. Нүркенова, </w:t>
            </w:r>
            <w:r>
              <w:br/>
            </w:r>
            <w:r>
              <w:rPr>
                <w:rFonts w:ascii="Times New Roman"/>
                <w:b w:val="false"/>
                <w:i w:val="false"/>
                <w:color w:val="000000"/>
                <w:sz w:val="20"/>
              </w:rPr>
              <w:t>
А. Әбілғазиев,</w:t>
            </w:r>
            <w:r>
              <w:br/>
            </w:r>
            <w:r>
              <w:rPr>
                <w:rFonts w:ascii="Times New Roman"/>
                <w:b w:val="false"/>
                <w:i w:val="false"/>
                <w:color w:val="000000"/>
                <w:sz w:val="20"/>
              </w:rPr>
              <w:t xml:space="preserve">
Г. Әуезова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Сүлейменова, </w:t>
            </w:r>
            <w:r>
              <w:br/>
            </w:r>
            <w:r>
              <w:rPr>
                <w:rFonts w:ascii="Times New Roman"/>
                <w:b w:val="false"/>
                <w:i w:val="false"/>
                <w:color w:val="000000"/>
                <w:sz w:val="20"/>
              </w:rPr>
              <w:t xml:space="preserve">
С. Касимова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Т. Белоусова, </w:t>
            </w:r>
            <w:r>
              <w:br/>
            </w:r>
            <w:r>
              <w:rPr>
                <w:rFonts w:ascii="Times New Roman"/>
                <w:b w:val="false"/>
                <w:i w:val="false"/>
                <w:color w:val="000000"/>
                <w:sz w:val="20"/>
              </w:rPr>
              <w:t xml:space="preserve">
Н. Паимцева, </w:t>
            </w:r>
            <w:r>
              <w:br/>
            </w:r>
            <w:r>
              <w:rPr>
                <w:rFonts w:ascii="Times New Roman"/>
                <w:b w:val="false"/>
                <w:i w:val="false"/>
                <w:color w:val="000000"/>
                <w:sz w:val="20"/>
              </w:rPr>
              <w:t>
В. Ударцева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Әдiстемелiк нұсқау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Т. Белоусова, </w:t>
            </w:r>
            <w:r>
              <w:br/>
            </w:r>
            <w:r>
              <w:rPr>
                <w:rFonts w:ascii="Times New Roman"/>
                <w:b w:val="false"/>
                <w:i w:val="false"/>
                <w:color w:val="000000"/>
                <w:sz w:val="20"/>
              </w:rPr>
              <w:t xml:space="preserve">
Н. Паимцева, </w:t>
            </w:r>
            <w:r>
              <w:br/>
            </w:r>
            <w:r>
              <w:rPr>
                <w:rFonts w:ascii="Times New Roman"/>
                <w:b w:val="false"/>
                <w:i w:val="false"/>
                <w:color w:val="000000"/>
                <w:sz w:val="20"/>
              </w:rPr>
              <w:t>
В. Ударцева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xml:space="preserve">
Оқулық. </w:t>
            </w:r>
            <w:r>
              <w:br/>
            </w:r>
            <w:r>
              <w:rPr>
                <w:rFonts w:ascii="Times New Roman"/>
                <w:b w:val="false"/>
                <w:i w:val="false"/>
                <w:color w:val="000000"/>
                <w:sz w:val="20"/>
              </w:rPr>
              <w:t>
1, 2 бөлім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r>
              <w:br/>
            </w:r>
            <w:r>
              <w:rPr>
                <w:rFonts w:ascii="Times New Roman"/>
                <w:b w:val="false"/>
                <w:i w:val="false"/>
                <w:color w:val="000000"/>
                <w:sz w:val="20"/>
              </w:rPr>
              <w:t>
Л. Верховцева,</w:t>
            </w:r>
            <w:r>
              <w:br/>
            </w:r>
            <w:r>
              <w:rPr>
                <w:rFonts w:ascii="Times New Roman"/>
                <w:b w:val="false"/>
                <w:i w:val="false"/>
                <w:color w:val="000000"/>
                <w:sz w:val="20"/>
              </w:rPr>
              <w:t xml:space="preserve">
О. Костюченко, </w:t>
            </w:r>
            <w:r>
              <w:br/>
            </w:r>
            <w:r>
              <w:rPr>
                <w:rFonts w:ascii="Times New Roman"/>
                <w:b w:val="false"/>
                <w:i w:val="false"/>
                <w:color w:val="000000"/>
                <w:sz w:val="20"/>
              </w:rPr>
              <w:t xml:space="preserve">
В. Прахнау, </w:t>
            </w:r>
            <w:r>
              <w:br/>
            </w:r>
            <w:r>
              <w:rPr>
                <w:rFonts w:ascii="Times New Roman"/>
                <w:b w:val="false"/>
                <w:i w:val="false"/>
                <w:color w:val="000000"/>
                <w:sz w:val="20"/>
              </w:rPr>
              <w:t xml:space="preserve">
Г. Бойко, </w:t>
            </w:r>
            <w:r>
              <w:br/>
            </w:r>
            <w:r>
              <w:rPr>
                <w:rFonts w:ascii="Times New Roman"/>
                <w:b w:val="false"/>
                <w:i w:val="false"/>
                <w:color w:val="000000"/>
                <w:sz w:val="20"/>
              </w:rPr>
              <w:t xml:space="preserve">
С. Матвеева, </w:t>
            </w:r>
            <w:r>
              <w:br/>
            </w:r>
            <w:r>
              <w:rPr>
                <w:rFonts w:ascii="Times New Roman"/>
                <w:b w:val="false"/>
                <w:i w:val="false"/>
                <w:color w:val="000000"/>
                <w:sz w:val="20"/>
              </w:rPr>
              <w:t>
М. Мұсабаева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r>
              <w:br/>
            </w:r>
            <w:r>
              <w:rPr>
                <w:rFonts w:ascii="Times New Roman"/>
                <w:b w:val="false"/>
                <w:i w:val="false"/>
                <w:color w:val="000000"/>
                <w:sz w:val="20"/>
              </w:rPr>
              <w:t>
Электронды нұсқа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Бойко,</w:t>
            </w:r>
            <w:r>
              <w:br/>
            </w:r>
            <w:r>
              <w:rPr>
                <w:rFonts w:ascii="Times New Roman"/>
                <w:b w:val="false"/>
                <w:i w:val="false"/>
                <w:color w:val="000000"/>
                <w:sz w:val="20"/>
              </w:rPr>
              <w:t>
Л. Верховцева,</w:t>
            </w:r>
            <w:r>
              <w:br/>
            </w:r>
            <w:r>
              <w:rPr>
                <w:rFonts w:ascii="Times New Roman"/>
                <w:b w:val="false"/>
                <w:i w:val="false"/>
                <w:color w:val="000000"/>
                <w:sz w:val="20"/>
              </w:rPr>
              <w:t xml:space="preserve">
О. Костюченко, </w:t>
            </w:r>
            <w:r>
              <w:br/>
            </w:r>
            <w:r>
              <w:rPr>
                <w:rFonts w:ascii="Times New Roman"/>
                <w:b w:val="false"/>
                <w:i w:val="false"/>
                <w:color w:val="000000"/>
                <w:sz w:val="20"/>
              </w:rPr>
              <w:t>
С. Матвеева</w:t>
            </w:r>
            <w:r>
              <w:br/>
            </w:r>
            <w:r>
              <w:rPr>
                <w:rFonts w:ascii="Times New Roman"/>
                <w:b w:val="false"/>
                <w:i w:val="false"/>
                <w:color w:val="000000"/>
                <w:sz w:val="20"/>
              </w:rPr>
              <w:t>
В. Прахнау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xml:space="preserve">
Е. Бақаш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Е. Бақаш</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Оқулық + СD </w:t>
            </w:r>
            <w:r>
              <w:br/>
            </w:r>
            <w:r>
              <w:rPr>
                <w:rFonts w:ascii="Times New Roman"/>
                <w:b w:val="false"/>
                <w:i w:val="false"/>
                <w:color w:val="000000"/>
                <w:sz w:val="20"/>
              </w:rPr>
              <w:t>
(қыз балаларға арналған нұсқа)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(қыз балаларға арналған нұсқа)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Көрнекі құралдар топтамасы (қыз балаларға арналған нұсқа)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 + СD</w:t>
            </w:r>
            <w:r>
              <w:br/>
            </w:r>
            <w:r>
              <w:rPr>
                <w:rFonts w:ascii="Times New Roman"/>
                <w:b w:val="false"/>
                <w:i w:val="false"/>
                <w:color w:val="000000"/>
                <w:sz w:val="20"/>
              </w:rPr>
              <w:t xml:space="preserve">
(ұл балаларға арналған нұсқа)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Әдістемелік нұсқау</w:t>
            </w:r>
            <w:r>
              <w:br/>
            </w:r>
            <w:r>
              <w:rPr>
                <w:rFonts w:ascii="Times New Roman"/>
                <w:b w:val="false"/>
                <w:i w:val="false"/>
                <w:color w:val="000000"/>
                <w:sz w:val="20"/>
              </w:rPr>
              <w:t>
(ұл балаларға арналған нұсқа)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Мұсақожаева,</w:t>
            </w:r>
            <w:r>
              <w:br/>
            </w:r>
            <w:r>
              <w:rPr>
                <w:rFonts w:ascii="Times New Roman"/>
                <w:b w:val="false"/>
                <w:i w:val="false"/>
                <w:color w:val="000000"/>
                <w:sz w:val="20"/>
              </w:rPr>
              <w:t>
Ә. Сабырова,</w:t>
            </w:r>
            <w:r>
              <w:br/>
            </w:r>
            <w:r>
              <w:rPr>
                <w:rFonts w:ascii="Times New Roman"/>
                <w:b w:val="false"/>
                <w:i w:val="false"/>
                <w:color w:val="000000"/>
                <w:sz w:val="20"/>
              </w:rPr>
              <w:t>
М. Әбуғазы,</w:t>
            </w:r>
            <w:r>
              <w:br/>
            </w:r>
            <w:r>
              <w:rPr>
                <w:rFonts w:ascii="Times New Roman"/>
                <w:b w:val="false"/>
                <w:i w:val="false"/>
                <w:color w:val="000000"/>
                <w:sz w:val="20"/>
              </w:rPr>
              <w:t>
Г. Ғизатова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bl>
    <w:p>
      <w:pPr>
        <w:spacing w:after="0"/>
        <w:ind w:left="0"/>
        <w:jc w:val="left"/>
      </w:pPr>
      <w:r>
        <w:br/>
      </w:r>
      <w:r>
        <w:rPr>
          <w:rFonts w:ascii="Times New Roman"/>
          <w:b w:val="false"/>
          <w:i w:val="false"/>
          <w:color w:val="000000"/>
          <w:sz w:val="28"/>
        </w:rPr>
        <w:t>
</w:t>
      </w:r>
    </w:p>
    <w:bookmarkStart w:name="z418" w:id="104"/>
    <w:p>
      <w:pPr>
        <w:spacing w:after="0"/>
        <w:ind w:left="0"/>
        <w:jc w:val="left"/>
      </w:pPr>
      <w:r>
        <w:rPr>
          <w:rFonts w:ascii="Times New Roman"/>
          <w:b/>
          <w:i w:val="false"/>
          <w:color w:val="000000"/>
        </w:rPr>
        <w:t xml:space="preserve"> </w:t>
      </w:r>
      <w:r>
        <w:rPr>
          <w:rFonts w:ascii="Times New Roman"/>
          <w:b/>
          <w:i w:val="false"/>
          <w:color w:val="000000"/>
        </w:rPr>
        <w:t>6-сынып</w:t>
      </w:r>
      <w:r>
        <w:br/>
      </w:r>
      <w:r>
        <w:rPr>
          <w:rFonts w:ascii="Times New Roman"/>
          <w:b/>
          <w:i w:val="false"/>
          <w:color w:val="000000"/>
        </w:rPr>
        <w:t>оқыту қазақ және орыс тілдеріндегі мектептер үшін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072"/>
        <w:gridCol w:w="3303"/>
        <w:gridCol w:w="641"/>
        <w:gridCol w:w="1976"/>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2" Қазақстанға арналған (6 сынып) Оқулық</w:t>
            </w:r>
            <w:r>
              <w:br/>
            </w:r>
            <w:r>
              <w:rPr>
                <w:rFonts w:ascii="Times New Roman"/>
                <w:b w:val="false"/>
                <w:i w:val="false"/>
                <w:color w:val="000000"/>
                <w:sz w:val="20"/>
              </w:rPr>
              <w:t>
(Eyes Open 2 for Kazakhstan (Grade 6)</w:t>
            </w:r>
            <w:r>
              <w:br/>
            </w:r>
            <w:r>
              <w:rPr>
                <w:rFonts w:ascii="Times New Roman"/>
                <w:b w:val="false"/>
                <w:i w:val="false"/>
                <w:color w:val="000000"/>
                <w:sz w:val="20"/>
              </w:rPr>
              <w:t>
Student`s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Джоунс, </w:t>
            </w:r>
            <w:r>
              <w:br/>
            </w:r>
            <w:r>
              <w:rPr>
                <w:rFonts w:ascii="Times New Roman"/>
                <w:b w:val="false"/>
                <w:i w:val="false"/>
                <w:color w:val="000000"/>
                <w:sz w:val="20"/>
              </w:rPr>
              <w:t xml:space="preserve">
Эмма Хейдерман, Мередит Леви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Emma Heyderman,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2" Қазақстанға арналған (6 сынып) Жұмыс дәптері</w:t>
            </w:r>
            <w:r>
              <w:br/>
            </w:r>
            <w:r>
              <w:rPr>
                <w:rFonts w:ascii="Times New Roman"/>
                <w:b w:val="false"/>
                <w:i w:val="false"/>
                <w:color w:val="000000"/>
                <w:sz w:val="20"/>
              </w:rPr>
              <w:t>
(Eyes Open 2 for Kazakhstan (Grade 6)Workbook)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Викки Андерсон, </w:t>
            </w:r>
            <w:r>
              <w:br/>
            </w:r>
            <w:r>
              <w:rPr>
                <w:rFonts w:ascii="Times New Roman"/>
                <w:b w:val="false"/>
                <w:i w:val="false"/>
                <w:color w:val="000000"/>
                <w:sz w:val="20"/>
              </w:rPr>
              <w:t xml:space="preserve">
Оуэн Хиггинс </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2" Қазақстанға арналған (6 сынып) Мұғалім кітабі</w:t>
            </w:r>
            <w:r>
              <w:br/>
            </w:r>
            <w:r>
              <w:rPr>
                <w:rFonts w:ascii="Times New Roman"/>
                <w:b w:val="false"/>
                <w:i w:val="false"/>
                <w:color w:val="000000"/>
                <w:sz w:val="20"/>
              </w:rPr>
              <w:t>
(Eyes Open 2 for Kazakhstan (Grade 6) Teacher`s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 Холкомб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2" Қазақстанға арналған (6 сынып) Аудио компакт-диск (1,2,3)</w:t>
            </w:r>
            <w:r>
              <w:br/>
            </w:r>
            <w:r>
              <w:rPr>
                <w:rFonts w:ascii="Times New Roman"/>
                <w:b w:val="false"/>
                <w:i w:val="false"/>
                <w:color w:val="000000"/>
                <w:sz w:val="20"/>
              </w:rPr>
              <w:t xml:space="preserve">
(Eyes Open 2 for Kazakhstan (Grade 6) Class Audio CD (1,2,3))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Джоунс, </w:t>
            </w:r>
            <w:r>
              <w:br/>
            </w:r>
            <w:r>
              <w:rPr>
                <w:rFonts w:ascii="Times New Roman"/>
                <w:b w:val="false"/>
                <w:i w:val="false"/>
                <w:color w:val="000000"/>
                <w:sz w:val="20"/>
              </w:rPr>
              <w:t xml:space="preserve">
Эмма Хейдерман, Мередит Леви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Emma Heyderman, Meredith Levy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2" Қазақстанға арналған (6 сынып) Бейнекомпакт-дискі</w:t>
            </w:r>
            <w:r>
              <w:br/>
            </w:r>
            <w:r>
              <w:rPr>
                <w:rFonts w:ascii="Times New Roman"/>
                <w:b w:val="false"/>
                <w:i w:val="false"/>
                <w:color w:val="000000"/>
                <w:sz w:val="20"/>
              </w:rPr>
              <w:t>
(Eyes Open 2 for Kazakhstan (Grade 6) Video DVD)</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 Холкомб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 Ашық 2" Қазақстанға арналған (6 сынып) Мұғалімге арналған қосымша материалдар </w:t>
            </w:r>
            <w:r>
              <w:br/>
            </w:r>
            <w:r>
              <w:rPr>
                <w:rFonts w:ascii="Times New Roman"/>
                <w:b w:val="false"/>
                <w:i w:val="false"/>
                <w:color w:val="000000"/>
                <w:sz w:val="20"/>
              </w:rPr>
              <w:t>
(Eyes Open 2 for Kazakhstan (Grade 6) Supplementary Materials for teachers)</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Джоунс, </w:t>
            </w:r>
            <w:r>
              <w:br/>
            </w:r>
            <w:r>
              <w:rPr>
                <w:rFonts w:ascii="Times New Roman"/>
                <w:b w:val="false"/>
                <w:i w:val="false"/>
                <w:color w:val="000000"/>
                <w:sz w:val="20"/>
              </w:rPr>
              <w:t xml:space="preserve">
Дэвид МакКиган, Мередит Леви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 Оқулық</w:t>
            </w:r>
            <w:r>
              <w:br/>
            </w:r>
            <w:r>
              <w:rPr>
                <w:rFonts w:ascii="Times New Roman"/>
                <w:b w:val="false"/>
                <w:i w:val="false"/>
                <w:color w:val="000000"/>
                <w:sz w:val="20"/>
              </w:rPr>
              <w:t>
(Excel  for Kazakhstan</w:t>
            </w:r>
            <w:r>
              <w:br/>
            </w:r>
            <w:r>
              <w:rPr>
                <w:rFonts w:ascii="Times New Roman"/>
                <w:b w:val="false"/>
                <w:i w:val="false"/>
                <w:color w:val="000000"/>
                <w:sz w:val="20"/>
              </w:rPr>
              <w:t>
(Grade 6) Student`s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w:t>
            </w:r>
            <w:r>
              <w:br/>
            </w:r>
            <w:r>
              <w:rPr>
                <w:rFonts w:ascii="Times New Roman"/>
                <w:b w:val="false"/>
                <w:i w:val="false"/>
                <w:color w:val="000000"/>
                <w:sz w:val="20"/>
              </w:rPr>
              <w:t>
Жұмыс дәптері</w:t>
            </w:r>
            <w:r>
              <w:br/>
            </w:r>
            <w:r>
              <w:rPr>
                <w:rFonts w:ascii="Times New Roman"/>
                <w:b w:val="false"/>
                <w:i w:val="false"/>
                <w:color w:val="000000"/>
                <w:sz w:val="20"/>
              </w:rPr>
              <w:t>
(Excel  for Kazakhstan (Grade 6) Workbook &amp; Grammar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w:t>
            </w:r>
            <w:r>
              <w:br/>
            </w:r>
            <w:r>
              <w:rPr>
                <w:rFonts w:ascii="Times New Roman"/>
                <w:b w:val="false"/>
                <w:i w:val="false"/>
                <w:color w:val="000000"/>
                <w:sz w:val="20"/>
              </w:rPr>
              <w:t>
Мұғалім кітабы</w:t>
            </w:r>
            <w:r>
              <w:br/>
            </w:r>
            <w:r>
              <w:rPr>
                <w:rFonts w:ascii="Times New Roman"/>
                <w:b w:val="false"/>
                <w:i w:val="false"/>
                <w:color w:val="000000"/>
                <w:sz w:val="20"/>
              </w:rPr>
              <w:t>
(Excel  for Kazakhstan (Grade 6) Teacher`s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 Аудио диск 1,2,3</w:t>
            </w:r>
            <w:r>
              <w:br/>
            </w:r>
            <w:r>
              <w:rPr>
                <w:rFonts w:ascii="Times New Roman"/>
                <w:b w:val="false"/>
                <w:i w:val="false"/>
                <w:color w:val="000000"/>
                <w:sz w:val="20"/>
              </w:rPr>
              <w:t>
(Excel  for Kazakhstan (Grade 6) Class CD (1, 2, 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арналған.(6 сынып)</w:t>
            </w:r>
            <w:r>
              <w:br/>
            </w:r>
            <w:r>
              <w:rPr>
                <w:rFonts w:ascii="Times New Roman"/>
                <w:b w:val="false"/>
                <w:i w:val="false"/>
                <w:color w:val="000000"/>
                <w:sz w:val="20"/>
              </w:rPr>
              <w:t>
Электронды оқулық</w:t>
            </w:r>
            <w:r>
              <w:br/>
            </w:r>
            <w:r>
              <w:rPr>
                <w:rFonts w:ascii="Times New Roman"/>
                <w:b w:val="false"/>
                <w:i w:val="false"/>
                <w:color w:val="000000"/>
                <w:sz w:val="20"/>
              </w:rPr>
              <w:t>
(Excel  for Kazakhstan (Grade 6) e-Book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w:t>
            </w:r>
            <w:r>
              <w:br/>
            </w:r>
            <w:r>
              <w:rPr>
                <w:rFonts w:ascii="Times New Roman"/>
                <w:b w:val="false"/>
                <w:i w:val="false"/>
                <w:color w:val="000000"/>
                <w:sz w:val="20"/>
              </w:rPr>
              <w:t>
Мұғалімге арналған қосымша әдістемелік материалдар CD-ROM</w:t>
            </w:r>
            <w:r>
              <w:br/>
            </w:r>
            <w:r>
              <w:rPr>
                <w:rFonts w:ascii="Times New Roman"/>
                <w:b w:val="false"/>
                <w:i w:val="false"/>
                <w:color w:val="000000"/>
                <w:sz w:val="20"/>
              </w:rPr>
              <w:t>
(Excel  for Kazakhstan (Grade 6) Teacher`s Resource Pack &amp; Tests (CD-ROM))</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 Интерактивті тақтаға арналған диск</w:t>
            </w:r>
            <w:r>
              <w:br/>
            </w:r>
            <w:r>
              <w:rPr>
                <w:rFonts w:ascii="Times New Roman"/>
                <w:b w:val="false"/>
                <w:i w:val="false"/>
                <w:color w:val="000000"/>
                <w:sz w:val="20"/>
              </w:rPr>
              <w:t>
(Excel  for Kazakhstan (Grade 6) Interactive Whiteboard Software)</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w:t>
            </w:r>
            <w:r>
              <w:br/>
            </w:r>
            <w:r>
              <w:rPr>
                <w:rFonts w:ascii="Times New Roman"/>
                <w:b w:val="false"/>
                <w:i w:val="false"/>
                <w:color w:val="000000"/>
                <w:sz w:val="20"/>
              </w:rPr>
              <w:t>
Express DVD Video (PAL)</w:t>
            </w:r>
            <w:r>
              <w:br/>
            </w:r>
            <w:r>
              <w:rPr>
                <w:rFonts w:ascii="Times New Roman"/>
                <w:b w:val="false"/>
                <w:i w:val="false"/>
                <w:color w:val="000000"/>
                <w:sz w:val="20"/>
              </w:rPr>
              <w:t>
(Excel  for Kazakhstan (Grade 6) Express DVD Video (PAL))</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(6 сынып)</w:t>
            </w:r>
            <w:r>
              <w:br/>
            </w:r>
            <w:r>
              <w:rPr>
                <w:rFonts w:ascii="Times New Roman"/>
                <w:b w:val="false"/>
                <w:i w:val="false"/>
                <w:color w:val="000000"/>
                <w:sz w:val="20"/>
              </w:rPr>
              <w:t>
DVD Жұмыс дәптері</w:t>
            </w:r>
            <w:r>
              <w:br/>
            </w:r>
            <w:r>
              <w:rPr>
                <w:rFonts w:ascii="Times New Roman"/>
                <w:b w:val="false"/>
                <w:i w:val="false"/>
                <w:color w:val="000000"/>
                <w:sz w:val="20"/>
              </w:rPr>
              <w:t>
(DVD.Жаттығулар жинағы) (Excel  for Kazakhstan (Grade 6) DVD Activity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арналған.(6 сынып) DVD Жұмыс дәптер жауаптары (DVD.Жаттығулар жинағының жауаптары).</w:t>
            </w:r>
            <w:r>
              <w:br/>
            </w:r>
            <w:r>
              <w:rPr>
                <w:rFonts w:ascii="Times New Roman"/>
                <w:b w:val="false"/>
                <w:i w:val="false"/>
                <w:color w:val="000000"/>
                <w:sz w:val="20"/>
              </w:rPr>
              <w:t>
(Excel  for Kazakhstan (Grade 6) DVD Activity Book Key)</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Вирджиния Эванс, </w:t>
            </w:r>
            <w:r>
              <w:br/>
            </w:r>
            <w:r>
              <w:rPr>
                <w:rFonts w:ascii="Times New Roman"/>
                <w:b w:val="false"/>
                <w:i w:val="false"/>
                <w:color w:val="000000"/>
                <w:sz w:val="20"/>
              </w:rPr>
              <w:t>
Дженни Дули, Боб Оби</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(6 сынып) Оқушы кітабы</w:t>
            </w:r>
            <w:r>
              <w:br/>
            </w:r>
            <w:r>
              <w:rPr>
                <w:rFonts w:ascii="Times New Roman"/>
                <w:b w:val="false"/>
                <w:i w:val="false"/>
                <w:color w:val="000000"/>
                <w:sz w:val="20"/>
              </w:rPr>
              <w:t>
(English Plus for Kazakhstan (Grade 6) Student`s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Уэтц, </w:t>
            </w:r>
            <w:r>
              <w:br/>
            </w:r>
            <w:r>
              <w:rPr>
                <w:rFonts w:ascii="Times New Roman"/>
                <w:b w:val="false"/>
                <w:i w:val="false"/>
                <w:color w:val="000000"/>
                <w:sz w:val="20"/>
              </w:rPr>
              <w:t xml:space="preserve">
Дайана Пай </w:t>
            </w:r>
            <w:r>
              <w:br/>
            </w: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(6 сынып) Жұмыс дәптері</w:t>
            </w:r>
            <w:r>
              <w:br/>
            </w:r>
            <w:r>
              <w:rPr>
                <w:rFonts w:ascii="Times New Roman"/>
                <w:b w:val="false"/>
                <w:i w:val="false"/>
                <w:color w:val="000000"/>
                <w:sz w:val="20"/>
              </w:rPr>
              <w:t>
(English Plus for Kazakhstan (Grade 6) Workbook)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Джанет Харди - Гоулд </w:t>
            </w:r>
            <w:r>
              <w:br/>
            </w: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(6 сынып) Мұғалім кітабы</w:t>
            </w:r>
            <w:r>
              <w:br/>
            </w:r>
            <w:r>
              <w:rPr>
                <w:rFonts w:ascii="Times New Roman"/>
                <w:b w:val="false"/>
                <w:i w:val="false"/>
                <w:color w:val="000000"/>
                <w:sz w:val="20"/>
              </w:rPr>
              <w:t>
(English Plus for Kazakhstan (Grade 6) Teacher`s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Шэйла Дигнэн, Эмма Уаткинс,</w:t>
            </w:r>
            <w:r>
              <w:br/>
            </w:r>
            <w:r>
              <w:rPr>
                <w:rFonts w:ascii="Times New Roman"/>
                <w:b w:val="false"/>
                <w:i w:val="false"/>
                <w:color w:val="000000"/>
                <w:sz w:val="20"/>
              </w:rPr>
              <w:t>
Бэсс Брэдфиэлд,</w:t>
            </w:r>
            <w:r>
              <w:br/>
            </w:r>
            <w:r>
              <w:rPr>
                <w:rFonts w:ascii="Times New Roman"/>
                <w:b w:val="false"/>
                <w:i w:val="false"/>
                <w:color w:val="000000"/>
                <w:sz w:val="20"/>
              </w:rPr>
              <w:t>
(Sheila Dignen, Emma Watkins, Bess Bradfield)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(6 сынып) Аудио Дискілер (1, 2)</w:t>
            </w:r>
            <w:r>
              <w:br/>
            </w:r>
            <w:r>
              <w:rPr>
                <w:rFonts w:ascii="Times New Roman"/>
                <w:b w:val="false"/>
                <w:i w:val="false"/>
                <w:color w:val="000000"/>
                <w:sz w:val="20"/>
              </w:rPr>
              <w:t>
(English Plus for Kazakhstan (Grade 6) Class Audio CDs (1,2))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(6 сынып) Тест Жинағы дискісі</w:t>
            </w:r>
            <w:r>
              <w:br/>
            </w:r>
            <w:r>
              <w:rPr>
                <w:rFonts w:ascii="Times New Roman"/>
                <w:b w:val="false"/>
                <w:i w:val="false"/>
                <w:color w:val="000000"/>
                <w:sz w:val="20"/>
              </w:rPr>
              <w:t>
(English Plus for Kazakhstan (Grade 6) Test CDs)</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Бэсс Брэдфиэлд,</w:t>
            </w:r>
            <w:r>
              <w:br/>
            </w:r>
            <w:r>
              <w:rPr>
                <w:rFonts w:ascii="Times New Roman"/>
                <w:b w:val="false"/>
                <w:i w:val="false"/>
                <w:color w:val="000000"/>
                <w:sz w:val="20"/>
              </w:rPr>
              <w:t>
Шэйла Дигнэн</w:t>
            </w:r>
            <w:r>
              <w:br/>
            </w:r>
            <w:r>
              <w:rPr>
                <w:rFonts w:ascii="Times New Roman"/>
                <w:b w:val="false"/>
                <w:i w:val="false"/>
                <w:color w:val="000000"/>
                <w:sz w:val="20"/>
              </w:rPr>
              <w:t>
(Bess Bradfield,</w:t>
            </w:r>
            <w:r>
              <w:br/>
            </w:r>
            <w:r>
              <w:rPr>
                <w:rFonts w:ascii="Times New Roman"/>
                <w:b w:val="false"/>
                <w:i w:val="false"/>
                <w:color w:val="000000"/>
                <w:sz w:val="20"/>
              </w:rPr>
              <w:t xml:space="preserve">
Sheila Dignen)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A1+" Қазақстанға арналған (6 сынып) Оқулық</w:t>
            </w:r>
            <w:r>
              <w:br/>
            </w:r>
            <w:r>
              <w:rPr>
                <w:rFonts w:ascii="Times New Roman"/>
                <w:b w:val="false"/>
                <w:i w:val="false"/>
                <w:color w:val="000000"/>
                <w:sz w:val="20"/>
              </w:rPr>
              <w:t>
(Laser A1+ for Kazakhstan (Grade 6) Student`s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A1+" Қазақстанға арналған (6 сынып) Жұмыс дәптері</w:t>
            </w:r>
            <w:r>
              <w:br/>
            </w:r>
            <w:r>
              <w:rPr>
                <w:rFonts w:ascii="Times New Roman"/>
                <w:b w:val="false"/>
                <w:i w:val="false"/>
                <w:color w:val="000000"/>
                <w:sz w:val="20"/>
              </w:rPr>
              <w:t>
(Laser A1+ for Kazakhstan (Grade 6) Workbook)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A1+" Қазақстанға арналған (6 сынып) Оқытушыға арналған оқулық (цифрлық нұсқа, оқытушыға арналған DVD-ROM)</w:t>
            </w:r>
            <w:r>
              <w:br/>
            </w:r>
            <w:r>
              <w:rPr>
                <w:rFonts w:ascii="Times New Roman"/>
                <w:b w:val="false"/>
                <w:i w:val="false"/>
                <w:color w:val="000000"/>
                <w:sz w:val="20"/>
              </w:rPr>
              <w:t>
(Laser A1+ for Kazakhstan (Grade 6) Teacher`s Book (Digibook, Teacher`s DVD-ROM))</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A1+" Қазақстанға арналған (6 сынып) Аудио CD</w:t>
            </w:r>
            <w:r>
              <w:br/>
            </w:r>
            <w:r>
              <w:rPr>
                <w:rFonts w:ascii="Times New Roman"/>
                <w:b w:val="false"/>
                <w:i w:val="false"/>
                <w:color w:val="000000"/>
                <w:sz w:val="20"/>
              </w:rPr>
              <w:t>
(Laser A1+ for Kazakhstan (Grade 6) Class Audio CD)</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Оқулық</w:t>
            </w:r>
            <w:r>
              <w:br/>
            </w:r>
            <w:r>
              <w:rPr>
                <w:rFonts w:ascii="Times New Roman"/>
                <w:b w:val="false"/>
                <w:i w:val="false"/>
                <w:color w:val="000000"/>
                <w:sz w:val="20"/>
              </w:rPr>
              <w:t>
(Full Blast for Kazakhstan</w:t>
            </w:r>
            <w:r>
              <w:br/>
            </w:r>
            <w:r>
              <w:rPr>
                <w:rFonts w:ascii="Times New Roman"/>
                <w:b w:val="false"/>
                <w:i w:val="false"/>
                <w:color w:val="000000"/>
                <w:sz w:val="20"/>
              </w:rPr>
              <w:t>
Grade 6 Student’s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Жұмыс дәптері</w:t>
            </w:r>
            <w:r>
              <w:br/>
            </w:r>
            <w:r>
              <w:rPr>
                <w:rFonts w:ascii="Times New Roman"/>
                <w:b w:val="false"/>
                <w:i w:val="false"/>
                <w:color w:val="000000"/>
                <w:sz w:val="20"/>
              </w:rPr>
              <w:t>
 (Full Blast for Kazakhstan</w:t>
            </w:r>
            <w:r>
              <w:br/>
            </w:r>
            <w:r>
              <w:rPr>
                <w:rFonts w:ascii="Times New Roman"/>
                <w:b w:val="false"/>
                <w:i w:val="false"/>
                <w:color w:val="000000"/>
                <w:sz w:val="20"/>
              </w:rPr>
              <w:t>
Grade 6 Workbook &amp; Grammar Section+ Student’s CD/CD-ROM)</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Оқытушыға арналған оқулық</w:t>
            </w:r>
            <w:r>
              <w:br/>
            </w:r>
            <w:r>
              <w:rPr>
                <w:rFonts w:ascii="Times New Roman"/>
                <w:b w:val="false"/>
                <w:i w:val="false"/>
                <w:color w:val="000000"/>
                <w:sz w:val="20"/>
              </w:rPr>
              <w:t>
 (Full Blast for Kazakhstan</w:t>
            </w:r>
            <w:r>
              <w:br/>
            </w:r>
            <w:r>
              <w:rPr>
                <w:rFonts w:ascii="Times New Roman"/>
                <w:b w:val="false"/>
                <w:i w:val="false"/>
                <w:color w:val="000000"/>
                <w:sz w:val="20"/>
              </w:rPr>
              <w:t>
Grade 6 Teacher’s Book)</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Түрлі мазмұнды материалдар енгізілген оқытушыға арналған компакт дискі</w:t>
            </w:r>
            <w:r>
              <w:br/>
            </w:r>
            <w:r>
              <w:rPr>
                <w:rFonts w:ascii="Times New Roman"/>
                <w:b w:val="false"/>
                <w:i w:val="false"/>
                <w:color w:val="000000"/>
                <w:sz w:val="20"/>
              </w:rPr>
              <w:t>
 (Full Blast for Kazakhstan</w:t>
            </w:r>
            <w:r>
              <w:br/>
            </w:r>
            <w:r>
              <w:rPr>
                <w:rFonts w:ascii="Times New Roman"/>
                <w:b w:val="false"/>
                <w:i w:val="false"/>
                <w:color w:val="000000"/>
                <w:sz w:val="20"/>
              </w:rPr>
              <w:t>
Grade 6 Teacher’s Resource CD/CD-ROM)</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Компакт дискілер (1,2,3)</w:t>
            </w:r>
            <w:r>
              <w:br/>
            </w:r>
            <w:r>
              <w:rPr>
                <w:rFonts w:ascii="Times New Roman"/>
                <w:b w:val="false"/>
                <w:i w:val="false"/>
                <w:color w:val="000000"/>
                <w:sz w:val="20"/>
              </w:rPr>
              <w:t>
(Full Blast for Kazakhstan</w:t>
            </w:r>
            <w:r>
              <w:br/>
            </w:r>
            <w:r>
              <w:rPr>
                <w:rFonts w:ascii="Times New Roman"/>
                <w:b w:val="false"/>
                <w:i w:val="false"/>
                <w:color w:val="000000"/>
                <w:sz w:val="20"/>
              </w:rPr>
              <w:t>
Grade 6 Class CDs (1, 2, 3, 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интерактивті тақтаға арналған материалдар</w:t>
            </w:r>
            <w:r>
              <w:br/>
            </w:r>
            <w:r>
              <w:rPr>
                <w:rFonts w:ascii="Times New Roman"/>
                <w:b w:val="false"/>
                <w:i w:val="false"/>
                <w:color w:val="000000"/>
                <w:sz w:val="20"/>
              </w:rPr>
              <w:t>
(Full Blast for Kazakhstan</w:t>
            </w:r>
            <w:r>
              <w:br/>
            </w:r>
            <w:r>
              <w:rPr>
                <w:rFonts w:ascii="Times New Roman"/>
                <w:b w:val="false"/>
                <w:i w:val="false"/>
                <w:color w:val="000000"/>
                <w:sz w:val="20"/>
              </w:rPr>
              <w:t>
Grade 6 Interactive Whiteboard Material)</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Оқулықтың интернеттегі материалдары</w:t>
            </w:r>
            <w:r>
              <w:br/>
            </w:r>
            <w:r>
              <w:rPr>
                <w:rFonts w:ascii="Times New Roman"/>
                <w:b w:val="false"/>
                <w:i w:val="false"/>
                <w:color w:val="000000"/>
                <w:sz w:val="20"/>
              </w:rPr>
              <w:t>
(Full Blast for Kazakhstan</w:t>
            </w:r>
            <w:r>
              <w:br/>
            </w:r>
            <w:r>
              <w:rPr>
                <w:rFonts w:ascii="Times New Roman"/>
                <w:b w:val="false"/>
                <w:i w:val="false"/>
                <w:color w:val="000000"/>
                <w:sz w:val="20"/>
              </w:rPr>
              <w:t>
Grade 6 Online Material)</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bl>
    <w:p>
      <w:pPr>
        <w:spacing w:after="0"/>
        <w:ind w:left="0"/>
        <w:jc w:val="left"/>
      </w:pPr>
      <w:r>
        <w:br/>
      </w:r>
      <w:r>
        <w:rPr>
          <w:rFonts w:ascii="Times New Roman"/>
          <w:b w:val="false"/>
          <w:i w:val="false"/>
          <w:color w:val="000000"/>
          <w:sz w:val="28"/>
        </w:rPr>
        <w:t>
</w:t>
      </w:r>
    </w:p>
    <w:bookmarkStart w:name="z504" w:id="105"/>
    <w:p>
      <w:pPr>
        <w:spacing w:after="0"/>
        <w:ind w:left="0"/>
        <w:jc w:val="left"/>
      </w:pPr>
      <w:r>
        <w:rPr>
          <w:rFonts w:ascii="Times New Roman"/>
          <w:b/>
          <w:i w:val="false"/>
          <w:color w:val="000000"/>
        </w:rPr>
        <w:t xml:space="preserve"> </w:t>
      </w:r>
      <w:r>
        <w:rPr>
          <w:rFonts w:ascii="Times New Roman"/>
          <w:b/>
          <w:i w:val="false"/>
          <w:color w:val="000000"/>
        </w:rPr>
        <w:t>7-сынып</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4174"/>
        <w:gridCol w:w="1295"/>
        <w:gridCol w:w="2215"/>
        <w:gridCol w:w="2525"/>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 аудиодиск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xml:space="preserve">
С. Жантасова, </w:t>
            </w:r>
            <w:r>
              <w:br/>
            </w:r>
            <w:r>
              <w:rPr>
                <w:rFonts w:ascii="Times New Roman"/>
                <w:b w:val="false"/>
                <w:i w:val="false"/>
                <w:color w:val="000000"/>
                <w:sz w:val="20"/>
              </w:rPr>
              <w:t>
Т. Мадиева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С. Жантасова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үнтаспа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Р. Рахметова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Юсуп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r>
              <w:br/>
            </w:r>
            <w:r>
              <w:rPr>
                <w:rFonts w:ascii="Times New Roman"/>
                <w:b w:val="false"/>
                <w:i w:val="false"/>
                <w:color w:val="000000"/>
                <w:sz w:val="20"/>
              </w:rPr>
              <w:t>
К. Бертілеуова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Г. Абдирасилова, </w:t>
            </w:r>
            <w:r>
              <w:br/>
            </w:r>
            <w:r>
              <w:rPr>
                <w:rFonts w:ascii="Times New Roman"/>
                <w:b w:val="false"/>
                <w:i w:val="false"/>
                <w:color w:val="000000"/>
                <w:sz w:val="20"/>
              </w:rPr>
              <w:t>
С. Оданова,</w:t>
            </w:r>
            <w:r>
              <w:br/>
            </w:r>
            <w:r>
              <w:rPr>
                <w:rFonts w:ascii="Times New Roman"/>
                <w:b w:val="false"/>
                <w:i w:val="false"/>
                <w:color w:val="000000"/>
                <w:sz w:val="20"/>
              </w:rPr>
              <w:t>
Р. Мунасаева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К. Бертілеуова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аудиодиск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Әдiстемелiк нұсқау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Хрестоматия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 CD</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Оқыту әдістемесі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xml:space="preserve">
А. Жундибаева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Оқыту әдiстемесi</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w:t>
            </w:r>
            <w:r>
              <w:br/>
            </w:r>
            <w:r>
              <w:rPr>
                <w:rFonts w:ascii="Times New Roman"/>
                <w:b w:val="false"/>
                <w:i w:val="false"/>
                <w:color w:val="000000"/>
                <w:sz w:val="20"/>
              </w:rPr>
              <w:t>Дидактикалық материалдар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w:t>
            </w:r>
            <w:r>
              <w:br/>
            </w:r>
            <w:r>
              <w:rPr>
                <w:rFonts w:ascii="Times New Roman"/>
                <w:b w:val="false"/>
                <w:i w:val="false"/>
                <w:color w:val="000000"/>
                <w:sz w:val="20"/>
              </w:rPr>
              <w:t>Д. Шыныбеков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w:t>
            </w:r>
            <w:r>
              <w:br/>
            </w:r>
            <w:r>
              <w:rPr>
                <w:rFonts w:ascii="Times New Roman"/>
                <w:b w:val="false"/>
                <w:i w:val="false"/>
                <w:color w:val="000000"/>
                <w:sz w:val="20"/>
              </w:rPr>
              <w:t>
З. Жұмағұлова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Әдістемелік нұсқау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жинағы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w:t>
            </w:r>
            <w:r>
              <w:br/>
            </w:r>
            <w:r>
              <w:rPr>
                <w:rFonts w:ascii="Times New Roman"/>
                <w:b w:val="false"/>
                <w:i w:val="false"/>
                <w:color w:val="000000"/>
                <w:sz w:val="20"/>
              </w:rPr>
              <w:t>
Л. Жұмалиева.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Дидактикалық материалдар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Кучер, </w:t>
            </w:r>
            <w:r>
              <w:br/>
            </w:r>
            <w:r>
              <w:rPr>
                <w:rFonts w:ascii="Times New Roman"/>
                <w:b w:val="false"/>
                <w:i w:val="false"/>
                <w:color w:val="000000"/>
                <w:sz w:val="20"/>
              </w:rPr>
              <w:t>
З. Жұмағұлова,</w:t>
            </w:r>
            <w:r>
              <w:br/>
            </w:r>
            <w:r>
              <w:rPr>
                <w:rFonts w:ascii="Times New Roman"/>
                <w:b w:val="false"/>
                <w:i w:val="false"/>
                <w:color w:val="000000"/>
                <w:sz w:val="20"/>
              </w:rPr>
              <w:t>
В. Корчевский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В.Смирнов, </w:t>
            </w:r>
            <w:r>
              <w:br/>
            </w:r>
            <w:r>
              <w:rPr>
                <w:rFonts w:ascii="Times New Roman"/>
                <w:b w:val="false"/>
                <w:i w:val="false"/>
                <w:color w:val="000000"/>
                <w:sz w:val="20"/>
              </w:rPr>
              <w:t>
Е.Тұяқов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құрал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В.Смирнов, </w:t>
            </w:r>
            <w:r>
              <w:br/>
            </w:r>
            <w:r>
              <w:rPr>
                <w:rFonts w:ascii="Times New Roman"/>
                <w:b w:val="false"/>
                <w:i w:val="false"/>
                <w:color w:val="000000"/>
                <w:sz w:val="20"/>
              </w:rPr>
              <w:t>
Е.Тұяқов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В.Смирнов, </w:t>
            </w:r>
            <w:r>
              <w:br/>
            </w:r>
            <w:r>
              <w:rPr>
                <w:rFonts w:ascii="Times New Roman"/>
                <w:b w:val="false"/>
                <w:i w:val="false"/>
                <w:color w:val="000000"/>
                <w:sz w:val="20"/>
              </w:rPr>
              <w:t xml:space="preserve">
Е.Тұяқов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Дидактикалық материалдар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В.Смирнов, </w:t>
            </w:r>
            <w:r>
              <w:br/>
            </w:r>
            <w:r>
              <w:rPr>
                <w:rFonts w:ascii="Times New Roman"/>
                <w:b w:val="false"/>
                <w:i w:val="false"/>
                <w:color w:val="000000"/>
                <w:sz w:val="20"/>
              </w:rPr>
              <w:t>
Е.Тұяқов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Д. Исабаева,</w:t>
            </w:r>
            <w:r>
              <w:br/>
            </w:r>
            <w:r>
              <w:rPr>
                <w:rFonts w:ascii="Times New Roman"/>
                <w:b w:val="false"/>
                <w:i w:val="false"/>
                <w:color w:val="000000"/>
                <w:sz w:val="20"/>
              </w:rPr>
              <w:t xml:space="preserve">
В. Сербин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Әдістемелік нұсқау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Б. Ахмадуллаева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Әдiстемелiк нұсқау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С. Нүркенова,</w:t>
            </w:r>
            <w:r>
              <w:br/>
            </w:r>
            <w:r>
              <w:rPr>
                <w:rFonts w:ascii="Times New Roman"/>
                <w:b w:val="false"/>
                <w:i w:val="false"/>
                <w:color w:val="000000"/>
                <w:sz w:val="20"/>
              </w:rPr>
              <w:t>
Е. Шимина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Оқыту әдістемесі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Нүркенова,</w:t>
            </w:r>
            <w:r>
              <w:br/>
            </w:r>
            <w:r>
              <w:rPr>
                <w:rFonts w:ascii="Times New Roman"/>
                <w:b w:val="false"/>
                <w:i w:val="false"/>
                <w:color w:val="000000"/>
                <w:sz w:val="20"/>
              </w:rPr>
              <w:t>
А. Егорина,</w:t>
            </w:r>
            <w:r>
              <w:br/>
            </w:r>
            <w:r>
              <w:rPr>
                <w:rFonts w:ascii="Times New Roman"/>
                <w:b w:val="false"/>
                <w:i w:val="false"/>
                <w:color w:val="000000"/>
                <w:sz w:val="20"/>
              </w:rPr>
              <w:t>
Е. Шимина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xml:space="preserve">
С. Нүркенова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Оқулық.1, 2 бөлім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Әдістемелік құрал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Әдiстемелiк нұсқау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Әдiстемелiк нұсқау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xml:space="preserve">
Д. Тұрсынбаева, </w:t>
            </w:r>
            <w:r>
              <w:br/>
            </w:r>
            <w:r>
              <w:rPr>
                <w:rFonts w:ascii="Times New Roman"/>
                <w:b w:val="false"/>
                <w:i w:val="false"/>
                <w:color w:val="000000"/>
                <w:sz w:val="20"/>
              </w:rPr>
              <w:t>
Б. Ерженбек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Әдістемелік нұсқау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Шуиншина, </w:t>
            </w:r>
            <w:r>
              <w:br/>
            </w:r>
            <w:r>
              <w:rPr>
                <w:rFonts w:ascii="Times New Roman"/>
                <w:b w:val="false"/>
                <w:i w:val="false"/>
                <w:color w:val="000000"/>
                <w:sz w:val="20"/>
              </w:rPr>
              <w:t xml:space="preserve">
К. Сейфоллина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Есептер мен жаттығулар жинағы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xml:space="preserve">
В. Кем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Т. Белоусова,</w:t>
            </w:r>
            <w:r>
              <w:br/>
            </w:r>
            <w:r>
              <w:rPr>
                <w:rFonts w:ascii="Times New Roman"/>
                <w:b w:val="false"/>
                <w:i w:val="false"/>
                <w:color w:val="000000"/>
                <w:sz w:val="20"/>
              </w:rPr>
              <w:t>
Қ. Аухадиева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Әдiстемелiк нұсқау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Дидактикалық материалдар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xml:space="preserve">
Н. Гвоздева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С. Митинева, </w:t>
            </w:r>
            <w:r>
              <w:br/>
            </w:r>
            <w:r>
              <w:rPr>
                <w:rFonts w:ascii="Times New Roman"/>
                <w:b w:val="false"/>
                <w:i w:val="false"/>
                <w:color w:val="000000"/>
                <w:sz w:val="20"/>
              </w:rPr>
              <w:t xml:space="preserve">
Н. Лукина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(Орта ғасырлар).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Р. Мырзабекова,</w:t>
            </w:r>
            <w:r>
              <w:br/>
            </w:r>
            <w:r>
              <w:rPr>
                <w:rFonts w:ascii="Times New Roman"/>
                <w:b w:val="false"/>
                <w:i w:val="false"/>
                <w:color w:val="000000"/>
                <w:sz w:val="20"/>
              </w:rPr>
              <w:t>
Е. Қартабаева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Ж. Джұматаева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xml:space="preserve">
Ә. Касымова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Оқыту әдістемесі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Касымова, </w:t>
            </w:r>
            <w:r>
              <w:br/>
            </w:r>
            <w:r>
              <w:rPr>
                <w:rFonts w:ascii="Times New Roman"/>
                <w:b w:val="false"/>
                <w:i w:val="false"/>
                <w:color w:val="000000"/>
                <w:sz w:val="20"/>
              </w:rPr>
              <w:t xml:space="preserve">
А. Ешмукамбетов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xml:space="preserve">
М. Мәженова, </w:t>
            </w:r>
            <w:r>
              <w:br/>
            </w:r>
            <w:r>
              <w:rPr>
                <w:rFonts w:ascii="Times New Roman"/>
                <w:b w:val="false"/>
                <w:i w:val="false"/>
                <w:color w:val="000000"/>
                <w:sz w:val="20"/>
              </w:rPr>
              <w:t xml:space="preserve">
С. Тортаев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Нұркеева, </w:t>
            </w:r>
            <w:r>
              <w:br/>
            </w:r>
            <w:r>
              <w:rPr>
                <w:rFonts w:ascii="Times New Roman"/>
                <w:b w:val="false"/>
                <w:i w:val="false"/>
                <w:color w:val="000000"/>
                <w:sz w:val="20"/>
              </w:rPr>
              <w:t>
Р. Мұратханова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Мұғалімдерге арналған әдістемелік құрал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Р. Мұратханова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(ұл балаларға арналған). Оқулық + CD</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құрал+CD</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ұлдарға арналған.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ұлдарға арналған. </w:t>
            </w:r>
            <w:r>
              <w:br/>
            </w:r>
            <w:r>
              <w:rPr>
                <w:rFonts w:ascii="Times New Roman"/>
                <w:b w:val="false"/>
                <w:i w:val="false"/>
                <w:color w:val="000000"/>
                <w:sz w:val="20"/>
              </w:rPr>
              <w:t>
Мұғалімге арналған нұсқаулық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қыздарға арналған. </w:t>
            </w:r>
            <w:r>
              <w:br/>
            </w:r>
            <w:r>
              <w:rPr>
                <w:rFonts w:ascii="Times New Roman"/>
                <w:b w:val="false"/>
                <w:i w:val="false"/>
                <w:color w:val="000000"/>
                <w:sz w:val="20"/>
              </w:rPr>
              <w:t>
Оқулық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қыздарға арналған.</w:t>
            </w:r>
            <w:r>
              <w:br/>
            </w:r>
            <w:r>
              <w:rPr>
                <w:rFonts w:ascii="Times New Roman"/>
                <w:b w:val="false"/>
                <w:i w:val="false"/>
                <w:color w:val="000000"/>
                <w:sz w:val="20"/>
              </w:rPr>
              <w:t>
Мұғалімге арналған нұсқаулық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bl>
    <w:p>
      <w:pPr>
        <w:spacing w:after="0"/>
        <w:ind w:left="0"/>
        <w:jc w:val="left"/>
      </w:pPr>
      <w:r>
        <w:rPr>
          <w:rFonts w:ascii="Times New Roman"/>
          <w:b/>
          <w:i w:val="false"/>
          <w:color w:val="000000"/>
        </w:rPr>
        <w:t xml:space="preserve"> 7-сынып оқыту қазақ және орыс тілдеріндегі мектептер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072"/>
        <w:gridCol w:w="4873"/>
        <w:gridCol w:w="641"/>
        <w:gridCol w:w="2406"/>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xml:space="preserve">
Student`s book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Vicki Anderson,</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Workbook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Teacher`s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Course plan</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Vicki Anderson,</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Class Audio CD (3)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Video DVD</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xml:space="preserve">
(Grade 7) Student`s book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Workbook &amp; Grammar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Teacher`s Book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DVD Activity Book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DVD Activity Book Key</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Class CD (1,2,3,4)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Interactive Whiteboard Software</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7)</w:t>
            </w:r>
            <w:r>
              <w:br/>
            </w:r>
            <w:r>
              <w:rPr>
                <w:rFonts w:ascii="Times New Roman"/>
                <w:b w:val="false"/>
                <w:i w:val="false"/>
                <w:color w:val="000000"/>
                <w:sz w:val="20"/>
              </w:rPr>
              <w:t>
Teacher`s Resource Pack &amp; Tests (CD-ROM)</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e-Book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PAL Express </w:t>
            </w:r>
            <w:r>
              <w:br/>
            </w:r>
            <w:r>
              <w:rPr>
                <w:rFonts w:ascii="Times New Roman"/>
                <w:b w:val="false"/>
                <w:i w:val="false"/>
                <w:color w:val="000000"/>
                <w:sz w:val="20"/>
              </w:rPr>
              <w:t>
DVD Video</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Оқушы кітабы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xml:space="preserve">
James Styring, </w:t>
            </w:r>
            <w:r>
              <w:br/>
            </w:r>
            <w:r>
              <w:rPr>
                <w:rFonts w:ascii="Times New Roman"/>
                <w:b w:val="false"/>
                <w:i w:val="false"/>
                <w:color w:val="000000"/>
                <w:sz w:val="20"/>
              </w:rPr>
              <w:t>
Nicholas Tims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Жұмыс дәптері</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Kate Mellersh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Мұғалім кітабы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Sheila Dignen, </w:t>
            </w:r>
            <w:r>
              <w:br/>
            </w:r>
            <w:r>
              <w:rPr>
                <w:rFonts w:ascii="Times New Roman"/>
                <w:b w:val="false"/>
                <w:i w:val="false"/>
                <w:color w:val="000000"/>
                <w:sz w:val="20"/>
              </w:rPr>
              <w:t xml:space="preserve">
Emma Watkins, </w:t>
            </w:r>
            <w:r>
              <w:br/>
            </w:r>
            <w:r>
              <w:rPr>
                <w:rFonts w:ascii="Times New Roman"/>
                <w:b w:val="false"/>
                <w:i w:val="false"/>
                <w:color w:val="000000"/>
                <w:sz w:val="20"/>
              </w:rPr>
              <w:t>
Peter Redpath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Аудио CD (1,2,3)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Тест дискісі</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Bess Bradfield, </w:t>
            </w:r>
            <w:r>
              <w:br/>
            </w:r>
            <w:r>
              <w:rPr>
                <w:rFonts w:ascii="Times New Roman"/>
                <w:b w:val="false"/>
                <w:i w:val="false"/>
                <w:color w:val="000000"/>
                <w:sz w:val="20"/>
              </w:rPr>
              <w:t>
Sheila Dignen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Student`s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Work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Teacher`s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Digibook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Teacher`s DVD-ROM</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Class Audio CD</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Mathematics </w:t>
            </w:r>
            <w:r>
              <w:br/>
            </w:r>
            <w:r>
              <w:rPr>
                <w:rFonts w:ascii="Times New Roman"/>
                <w:b w:val="false"/>
                <w:i w:val="false"/>
                <w:color w:val="000000"/>
                <w:sz w:val="20"/>
              </w:rPr>
              <w:t>
Grade 7</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K.Kozhakhmetov, </w:t>
            </w:r>
            <w:r>
              <w:br/>
            </w:r>
            <w:r>
              <w:rPr>
                <w:rFonts w:ascii="Times New Roman"/>
                <w:b w:val="false"/>
                <w:i w:val="false"/>
                <w:color w:val="000000"/>
                <w:sz w:val="20"/>
              </w:rPr>
              <w:t xml:space="preserve">
B.Kulmagambetov, </w:t>
            </w:r>
            <w:r>
              <w:br/>
            </w:r>
            <w:r>
              <w:rPr>
                <w:rFonts w:ascii="Times New Roman"/>
                <w:b w:val="false"/>
                <w:i w:val="false"/>
                <w:color w:val="000000"/>
                <w:sz w:val="20"/>
              </w:rPr>
              <w:t xml:space="preserve">
Y.Bazarov, </w:t>
            </w:r>
            <w:r>
              <w:br/>
            </w:r>
            <w:r>
              <w:rPr>
                <w:rFonts w:ascii="Times New Roman"/>
                <w:b w:val="false"/>
                <w:i w:val="false"/>
                <w:color w:val="000000"/>
                <w:sz w:val="20"/>
              </w:rPr>
              <w:t xml:space="preserve">
Y.Palzhanov, </w:t>
            </w:r>
            <w:r>
              <w:br/>
            </w:r>
            <w:r>
              <w:rPr>
                <w:rFonts w:ascii="Times New Roman"/>
                <w:b w:val="false"/>
                <w:i w:val="false"/>
                <w:color w:val="000000"/>
                <w:sz w:val="20"/>
              </w:rPr>
              <w:t>
A.Mirzakhmedov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bookmarkStart w:name="z506" w:id="106"/>
    <w:p>
      <w:pPr>
        <w:spacing w:after="0"/>
        <w:ind w:left="0"/>
        <w:jc w:val="left"/>
      </w:pPr>
      <w:r>
        <w:rPr>
          <w:rFonts w:ascii="Times New Roman"/>
          <w:b/>
          <w:i w:val="false"/>
          <w:color w:val="000000"/>
        </w:rPr>
        <w:t xml:space="preserve"> </w:t>
      </w:r>
      <w:r>
        <w:rPr>
          <w:rFonts w:ascii="Times New Roman"/>
          <w:b/>
          <w:i w:val="false"/>
          <w:color w:val="000000"/>
        </w:rPr>
        <w:t>8-сынып</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860"/>
        <w:gridCol w:w="1631"/>
        <w:gridCol w:w="2055"/>
        <w:gridCol w:w="2341"/>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Қ. Молдасан, </w:t>
            </w:r>
            <w:r>
              <w:br/>
            </w:r>
            <w:r>
              <w:rPr>
                <w:rFonts w:ascii="Times New Roman"/>
                <w:b w:val="false"/>
                <w:i w:val="false"/>
                <w:color w:val="000000"/>
                <w:sz w:val="20"/>
              </w:rPr>
              <w:t xml:space="preserve">
А. Байшағырова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Қ. Молдасан, </w:t>
            </w:r>
            <w:r>
              <w:br/>
            </w:r>
            <w:r>
              <w:rPr>
                <w:rFonts w:ascii="Times New Roman"/>
                <w:b w:val="false"/>
                <w:i w:val="false"/>
                <w:color w:val="000000"/>
                <w:sz w:val="20"/>
              </w:rPr>
              <w:t>
А. Байшағырова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А. Омарова,</w:t>
            </w:r>
            <w:r>
              <w:br/>
            </w:r>
            <w:r>
              <w:rPr>
                <w:rFonts w:ascii="Times New Roman"/>
                <w:b w:val="false"/>
                <w:i w:val="false"/>
                <w:color w:val="000000"/>
                <w:sz w:val="20"/>
              </w:rPr>
              <w:t xml:space="preserve">
Г. Закиряева, </w:t>
            </w:r>
            <w:r>
              <w:br/>
            </w:r>
            <w:r>
              <w:rPr>
                <w:rFonts w:ascii="Times New Roman"/>
                <w:b w:val="false"/>
                <w:i w:val="false"/>
                <w:color w:val="000000"/>
                <w:sz w:val="20"/>
              </w:rPr>
              <w:t xml:space="preserve">
Г. Абнасырова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Г. Абнасырова,</w:t>
            </w:r>
            <w:r>
              <w:br/>
            </w:r>
            <w:r>
              <w:rPr>
                <w:rFonts w:ascii="Times New Roman"/>
                <w:b w:val="false"/>
                <w:i w:val="false"/>
                <w:color w:val="000000"/>
                <w:sz w:val="20"/>
              </w:rPr>
              <w:t>
С. Арзымбетова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Ш. Ерхожина, </w:t>
            </w:r>
            <w:r>
              <w:br/>
            </w:r>
            <w:r>
              <w:rPr>
                <w:rFonts w:ascii="Times New Roman"/>
                <w:b w:val="false"/>
                <w:i w:val="false"/>
                <w:color w:val="000000"/>
                <w:sz w:val="20"/>
              </w:rPr>
              <w:t>
А. Тоқбаева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Мұнасаева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Ш. Ерхожина, </w:t>
            </w:r>
            <w:r>
              <w:br/>
            </w:r>
            <w:r>
              <w:rPr>
                <w:rFonts w:ascii="Times New Roman"/>
                <w:b w:val="false"/>
                <w:i w:val="false"/>
                <w:color w:val="000000"/>
                <w:sz w:val="20"/>
              </w:rPr>
              <w:t>
А. Тоқбаева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Диктанттар мен мазмұндамалар жинағы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Ш. Ерхожина, </w:t>
            </w:r>
            <w:r>
              <w:br/>
            </w:r>
            <w:r>
              <w:rPr>
                <w:rFonts w:ascii="Times New Roman"/>
                <w:b w:val="false"/>
                <w:i w:val="false"/>
                <w:color w:val="000000"/>
                <w:sz w:val="20"/>
              </w:rPr>
              <w:t>
А. Тымболова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Жүндібаева, </w:t>
            </w:r>
            <w:r>
              <w:br/>
            </w:r>
            <w:r>
              <w:rPr>
                <w:rFonts w:ascii="Times New Roman"/>
                <w:b w:val="false"/>
                <w:i w:val="false"/>
                <w:color w:val="000000"/>
                <w:sz w:val="20"/>
              </w:rPr>
              <w:t>
Л. Жұмекенова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Қ. Қайырбай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Д. Оспан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С. Тұрсынғалиева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М. Иманбаева, </w:t>
            </w:r>
            <w:r>
              <w:br/>
            </w:r>
            <w:r>
              <w:rPr>
                <w:rFonts w:ascii="Times New Roman"/>
                <w:b w:val="false"/>
                <w:i w:val="false"/>
                <w:color w:val="000000"/>
                <w:sz w:val="20"/>
              </w:rPr>
              <w:t>
С. Қайыпжанқызы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С. Тұрсынғалиева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Озекбаева Н.,</w:t>
            </w:r>
            <w:r>
              <w:br/>
            </w:r>
            <w:r>
              <w:rPr>
                <w:rFonts w:ascii="Times New Roman"/>
                <w:b w:val="false"/>
                <w:i w:val="false"/>
                <w:color w:val="000000"/>
                <w:sz w:val="20"/>
              </w:rPr>
              <w:t xml:space="preserve">
Даркембаева Р., </w:t>
            </w:r>
            <w:r>
              <w:br/>
            </w:r>
            <w:r>
              <w:rPr>
                <w:rFonts w:ascii="Times New Roman"/>
                <w:b w:val="false"/>
                <w:i w:val="false"/>
                <w:color w:val="000000"/>
                <w:sz w:val="20"/>
              </w:rPr>
              <w:t>
Атембаева Г.</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Методическое руководство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xml:space="preserve">
Озекбаева Н., </w:t>
            </w:r>
            <w:r>
              <w:br/>
            </w:r>
            <w:r>
              <w:rPr>
                <w:rFonts w:ascii="Times New Roman"/>
                <w:b w:val="false"/>
                <w:i w:val="false"/>
                <w:color w:val="000000"/>
                <w:sz w:val="20"/>
              </w:rPr>
              <w:t>
Атембаева Г.</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r>
              <w:br/>
            </w:r>
            <w:r>
              <w:rPr>
                <w:rFonts w:ascii="Times New Roman"/>
                <w:b w:val="false"/>
                <w:i w:val="false"/>
                <w:color w:val="000000"/>
                <w:sz w:val="20"/>
              </w:rPr>
              <w:t>
Сырымбетова 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 Сырымбетова 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xml:space="preserve">
Д. Шыныбеков, </w:t>
            </w:r>
            <w:r>
              <w:br/>
            </w:r>
            <w:r>
              <w:rPr>
                <w:rFonts w:ascii="Times New Roman"/>
                <w:b w:val="false"/>
                <w:i w:val="false"/>
                <w:color w:val="000000"/>
                <w:sz w:val="20"/>
              </w:rPr>
              <w:t>
Р. Жұмабаев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Жұмағұлова, </w:t>
            </w:r>
            <w:r>
              <w:br/>
            </w:r>
            <w:r>
              <w:rPr>
                <w:rFonts w:ascii="Times New Roman"/>
                <w:b w:val="false"/>
                <w:i w:val="false"/>
                <w:color w:val="000000"/>
                <w:sz w:val="20"/>
              </w:rPr>
              <w:t>
В. Корчевский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Әдiстемелiк нұсқау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Дидактикалық материалдар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Жұмағұлова, </w:t>
            </w:r>
            <w:r>
              <w:br/>
            </w:r>
            <w:r>
              <w:rPr>
                <w:rFonts w:ascii="Times New Roman"/>
                <w:b w:val="false"/>
                <w:i w:val="false"/>
                <w:color w:val="000000"/>
                <w:sz w:val="20"/>
              </w:rPr>
              <w:t>
В. Корчевский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жинағы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З. Жұмағұлова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Әдістемелік нұсқау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мен тест тапсырмалары жинағы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Жұмабаев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нұсқау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Әдiстемелiк нұсқау + жаттықтырғыш</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r>
              <w:br/>
            </w:r>
            <w:r>
              <w:rPr>
                <w:rFonts w:ascii="Times New Roman"/>
                <w:b w:val="false"/>
                <w:i w:val="false"/>
                <w:color w:val="000000"/>
                <w:sz w:val="20"/>
              </w:rPr>
              <w:t xml:space="preserve">
жаттықтырғыш: </w:t>
            </w:r>
            <w:r>
              <w:br/>
            </w:r>
            <w:r>
              <w:rPr>
                <w:rFonts w:ascii="Times New Roman"/>
                <w:b w:val="false"/>
                <w:i w:val="false"/>
                <w:color w:val="000000"/>
                <w:sz w:val="20"/>
              </w:rPr>
              <w:t>
О. Колубекова,</w:t>
            </w:r>
            <w:r>
              <w:br/>
            </w:r>
            <w:r>
              <w:rPr>
                <w:rFonts w:ascii="Times New Roman"/>
                <w:b w:val="false"/>
                <w:i w:val="false"/>
                <w:color w:val="000000"/>
                <w:sz w:val="20"/>
              </w:rPr>
              <w:t xml:space="preserve">
С. Алибеков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мен тест тапсырмалары жинағы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Н. Маликова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И. Комова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А. Бекежанова,</w:t>
            </w:r>
            <w:r>
              <w:br/>
            </w:r>
            <w:r>
              <w:rPr>
                <w:rFonts w:ascii="Times New Roman"/>
                <w:b w:val="false"/>
                <w:i w:val="false"/>
                <w:color w:val="000000"/>
                <w:sz w:val="20"/>
              </w:rPr>
              <w:t>
Ж. Базаева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А. Бекежанова, </w:t>
            </w:r>
            <w:r>
              <w:br/>
            </w:r>
            <w:r>
              <w:rPr>
                <w:rFonts w:ascii="Times New Roman"/>
                <w:b w:val="false"/>
                <w:i w:val="false"/>
                <w:color w:val="000000"/>
                <w:sz w:val="20"/>
              </w:rPr>
              <w:t>
Ж. Базаева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xml:space="preserve">
Г. Нұрмұханбетова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Әдістемелік құрал. Электронды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Г. Нұрмұханбетова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 К. Каймулдинова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Әдiстемелiк нұсқау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Әбілмәжінова, </w:t>
            </w:r>
            <w:r>
              <w:br/>
            </w:r>
            <w:r>
              <w:rPr>
                <w:rFonts w:ascii="Times New Roman"/>
                <w:b w:val="false"/>
                <w:i w:val="false"/>
                <w:color w:val="000000"/>
                <w:sz w:val="20"/>
              </w:rPr>
              <w:t xml:space="preserve">
А. Бейкитова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 1, 2 бөлім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Г. Қуанышева,</w:t>
            </w:r>
            <w:r>
              <w:br/>
            </w:r>
            <w:r>
              <w:rPr>
                <w:rFonts w:ascii="Times New Roman"/>
                <w:b w:val="false"/>
                <w:i w:val="false"/>
                <w:color w:val="000000"/>
                <w:sz w:val="20"/>
              </w:rPr>
              <w:t>
Ж. Байметова,</w:t>
            </w:r>
            <w:r>
              <w:br/>
            </w:r>
            <w:r>
              <w:rPr>
                <w:rFonts w:ascii="Times New Roman"/>
                <w:b w:val="false"/>
                <w:i w:val="false"/>
                <w:color w:val="000000"/>
                <w:sz w:val="20"/>
              </w:rPr>
              <w:t>
К. Джаналеева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Әдістемелік құрал.</w:t>
            </w:r>
            <w:r>
              <w:br/>
            </w:r>
            <w:r>
              <w:rPr>
                <w:rFonts w:ascii="Times New Roman"/>
                <w:b w:val="false"/>
                <w:i w:val="false"/>
                <w:color w:val="000000"/>
                <w:sz w:val="20"/>
              </w:rPr>
              <w:t>
Электронды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Г. Қуанышева,</w:t>
            </w:r>
            <w:r>
              <w:br/>
            </w:r>
            <w:r>
              <w:rPr>
                <w:rFonts w:ascii="Times New Roman"/>
                <w:b w:val="false"/>
                <w:i w:val="false"/>
                <w:color w:val="000000"/>
                <w:sz w:val="20"/>
              </w:rPr>
              <w:t xml:space="preserve">
Ж. Байметова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xml:space="preserve">
Б. Ибраимова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xml:space="preserve">
Б. Ибраимова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r>
              <w:br/>
            </w:r>
            <w:r>
              <w:rPr>
                <w:rFonts w:ascii="Times New Roman"/>
                <w:b w:val="false"/>
                <w:i w:val="false"/>
                <w:color w:val="000000"/>
                <w:sz w:val="20"/>
              </w:rPr>
              <w:t xml:space="preserve">
Н. Нурадинов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Ш. Насохова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r>
              <w:br/>
            </w:r>
            <w:r>
              <w:rPr>
                <w:rFonts w:ascii="Times New Roman"/>
                <w:b w:val="false"/>
                <w:i w:val="false"/>
                <w:color w:val="000000"/>
                <w:sz w:val="20"/>
              </w:rPr>
              <w:t xml:space="preserve">
Б. Сахариева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r>
              <w:br/>
            </w:r>
            <w:r>
              <w:rPr>
                <w:rFonts w:ascii="Times New Roman"/>
                <w:b w:val="false"/>
                <w:i w:val="false"/>
                <w:color w:val="000000"/>
                <w:sz w:val="20"/>
              </w:rPr>
              <w:t>
Б. Сахариева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Есептер және жаттығулар жинағы </w:t>
            </w:r>
            <w:r>
              <w:br/>
            </w:r>
            <w:r>
              <w:rPr>
                <w:rFonts w:ascii="Times New Roman"/>
                <w:b w:val="false"/>
                <w:i w:val="false"/>
                <w:color w:val="000000"/>
                <w:sz w:val="20"/>
              </w:rPr>
              <w:t>
 (7-8-сыныптар)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Дидактикалық материалдар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r>
              <w:br/>
            </w:r>
            <w:r>
              <w:rPr>
                <w:rFonts w:ascii="Times New Roman"/>
                <w:b w:val="false"/>
                <w:i w:val="false"/>
                <w:color w:val="000000"/>
                <w:sz w:val="20"/>
              </w:rPr>
              <w:t>
Ж. Калиев,</w:t>
            </w:r>
            <w:r>
              <w:br/>
            </w:r>
            <w:r>
              <w:rPr>
                <w:rFonts w:ascii="Times New Roman"/>
                <w:b w:val="false"/>
                <w:i w:val="false"/>
                <w:color w:val="000000"/>
                <w:sz w:val="20"/>
              </w:rPr>
              <w:t xml:space="preserve">
А. Бейсембаева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Момынтаева, </w:t>
            </w:r>
            <w:r>
              <w:br/>
            </w:r>
            <w:r>
              <w:rPr>
                <w:rFonts w:ascii="Times New Roman"/>
                <w:b w:val="false"/>
                <w:i w:val="false"/>
                <w:color w:val="000000"/>
                <w:sz w:val="20"/>
              </w:rPr>
              <w:t xml:space="preserve">
М. Мамытова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Қабылдинов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w:t>
            </w:r>
            <w:r>
              <w:br/>
            </w:r>
            <w:r>
              <w:rPr>
                <w:rFonts w:ascii="Times New Roman"/>
                <w:b w:val="false"/>
                <w:i w:val="false"/>
                <w:color w:val="000000"/>
                <w:sz w:val="20"/>
              </w:rPr>
              <w:t xml:space="preserve">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К. Мақашева, </w:t>
            </w:r>
            <w:r>
              <w:br/>
            </w:r>
            <w:r>
              <w:rPr>
                <w:rFonts w:ascii="Times New Roman"/>
                <w:b w:val="false"/>
                <w:i w:val="false"/>
                <w:color w:val="000000"/>
                <w:sz w:val="20"/>
              </w:rPr>
              <w:t xml:space="preserve">
Қ. Байзақова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Әдiстемелiк нұсқау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Б. Аманқұлова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Хрестоматия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Қ. Байзақова, </w:t>
            </w:r>
            <w:r>
              <w:br/>
            </w:r>
            <w:r>
              <w:rPr>
                <w:rFonts w:ascii="Times New Roman"/>
                <w:b w:val="false"/>
                <w:i w:val="false"/>
                <w:color w:val="000000"/>
                <w:sz w:val="20"/>
              </w:rPr>
              <w:t xml:space="preserve">
К. Мақашева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Алиев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Алиев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 CD</w:t>
            </w:r>
            <w:r>
              <w:br/>
            </w:r>
            <w:r>
              <w:rPr>
                <w:rFonts w:ascii="Times New Roman"/>
                <w:b w:val="false"/>
                <w:i w:val="false"/>
                <w:color w:val="000000"/>
                <w:sz w:val="20"/>
              </w:rPr>
              <w:t>
(қыз балаларға арналған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Көрнекі құралдар топтамасы </w:t>
            </w:r>
            <w:r>
              <w:br/>
            </w:r>
            <w:r>
              <w:rPr>
                <w:rFonts w:ascii="Times New Roman"/>
                <w:b w:val="false"/>
                <w:i w:val="false"/>
                <w:color w:val="000000"/>
                <w:sz w:val="20"/>
              </w:rPr>
              <w:t>
(қыз балаларға арналған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w:t>
            </w:r>
            <w:r>
              <w:br/>
            </w:r>
            <w:r>
              <w:rPr>
                <w:rFonts w:ascii="Times New Roman"/>
                <w:b w:val="false"/>
                <w:i w:val="false"/>
                <w:color w:val="000000"/>
                <w:sz w:val="20"/>
              </w:rPr>
              <w:t>
(қыз балаларға арналған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r>
              <w:br/>
            </w:r>
            <w:r>
              <w:rPr>
                <w:rFonts w:ascii="Times New Roman"/>
                <w:b w:val="false"/>
                <w:i w:val="false"/>
                <w:color w:val="000000"/>
                <w:sz w:val="20"/>
              </w:rPr>
              <w:t>
И. Развенкова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 CD</w:t>
            </w:r>
            <w:r>
              <w:br/>
            </w:r>
            <w:r>
              <w:rPr>
                <w:rFonts w:ascii="Times New Roman"/>
                <w:b w:val="false"/>
                <w:i w:val="false"/>
                <w:color w:val="000000"/>
                <w:sz w:val="20"/>
              </w:rPr>
              <w:t>
(ұл балаларға арналған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(ұл балаларға арналған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Р. Яковлев, </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(Informatics)</w:t>
            </w:r>
            <w:r>
              <w:br/>
            </w:r>
            <w:r>
              <w:rPr>
                <w:rFonts w:ascii="Times New Roman"/>
                <w:b w:val="false"/>
                <w:i w:val="false"/>
                <w:color w:val="000000"/>
                <w:sz w:val="20"/>
              </w:rPr>
              <w:t>
Қостілді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Шаниев,</w:t>
            </w:r>
            <w:r>
              <w:br/>
            </w:r>
            <w:r>
              <w:rPr>
                <w:rFonts w:ascii="Times New Roman"/>
                <w:b w:val="false"/>
                <w:i w:val="false"/>
                <w:color w:val="000000"/>
                <w:sz w:val="20"/>
              </w:rPr>
              <w:t>
И. Гесен,</w:t>
            </w:r>
            <w:r>
              <w:br/>
            </w:r>
            <w:r>
              <w:rPr>
                <w:rFonts w:ascii="Times New Roman"/>
                <w:b w:val="false"/>
                <w:i w:val="false"/>
                <w:color w:val="000000"/>
                <w:sz w:val="20"/>
              </w:rPr>
              <w:t>
Н. Айдарбаев,</w:t>
            </w:r>
            <w:r>
              <w:br/>
            </w:r>
            <w:r>
              <w:rPr>
                <w:rFonts w:ascii="Times New Roman"/>
                <w:b w:val="false"/>
                <w:i w:val="false"/>
                <w:color w:val="000000"/>
                <w:sz w:val="20"/>
              </w:rPr>
              <w:t>
Н. Ахметов,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 Ержанов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(Physics)</w:t>
            </w:r>
            <w:r>
              <w:br/>
            </w:r>
            <w:r>
              <w:rPr>
                <w:rFonts w:ascii="Times New Roman"/>
                <w:b w:val="false"/>
                <w:i w:val="false"/>
                <w:color w:val="000000"/>
                <w:sz w:val="20"/>
              </w:rPr>
              <w:t>
Қостілді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w:t>
            </w:r>
            <w:r>
              <w:br/>
            </w:r>
            <w:r>
              <w:rPr>
                <w:rFonts w:ascii="Times New Roman"/>
                <w:b w:val="false"/>
                <w:i w:val="false"/>
                <w:color w:val="000000"/>
                <w:sz w:val="20"/>
              </w:rPr>
              <w:t>
А. Байешов,</w:t>
            </w:r>
            <w:r>
              <w:br/>
            </w:r>
            <w:r>
              <w:rPr>
                <w:rFonts w:ascii="Times New Roman"/>
                <w:b w:val="false"/>
                <w:i w:val="false"/>
                <w:color w:val="000000"/>
                <w:sz w:val="20"/>
              </w:rPr>
              <w:t>
Е. Дуйсеев,</w:t>
            </w:r>
            <w:r>
              <w:br/>
            </w:r>
            <w:r>
              <w:rPr>
                <w:rFonts w:ascii="Times New Roman"/>
                <w:b w:val="false"/>
                <w:i w:val="false"/>
                <w:color w:val="000000"/>
                <w:sz w:val="20"/>
              </w:rPr>
              <w:t>
Н. Шокобалинов,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 Ташев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(Biology)</w:t>
            </w:r>
            <w:r>
              <w:br/>
            </w:r>
            <w:r>
              <w:rPr>
                <w:rFonts w:ascii="Times New Roman"/>
                <w:b w:val="false"/>
                <w:i w:val="false"/>
                <w:color w:val="000000"/>
                <w:sz w:val="20"/>
              </w:rPr>
              <w:t>
Қостілді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w:t>
            </w:r>
            <w:r>
              <w:br/>
            </w:r>
            <w:r>
              <w:rPr>
                <w:rFonts w:ascii="Times New Roman"/>
                <w:b w:val="false"/>
                <w:i w:val="false"/>
                <w:color w:val="000000"/>
                <w:sz w:val="20"/>
              </w:rPr>
              <w:t>
А. Сагинтаев,</w:t>
            </w:r>
            <w:r>
              <w:br/>
            </w:r>
            <w:r>
              <w:rPr>
                <w:rFonts w:ascii="Times New Roman"/>
                <w:b w:val="false"/>
                <w:i w:val="false"/>
                <w:color w:val="000000"/>
                <w:sz w:val="20"/>
              </w:rPr>
              <w:t>
К. Байрам,</w:t>
            </w:r>
            <w:r>
              <w:br/>
            </w:r>
            <w:r>
              <w:rPr>
                <w:rFonts w:ascii="Times New Roman"/>
                <w:b w:val="false"/>
                <w:i w:val="false"/>
                <w:color w:val="000000"/>
                <w:sz w:val="20"/>
              </w:rPr>
              <w:t>
А. Ахметова,</w:t>
            </w:r>
            <w:r>
              <w:br/>
            </w:r>
            <w:r>
              <w:rPr>
                <w:rFonts w:ascii="Times New Roman"/>
                <w:b w:val="false"/>
                <w:i w:val="false"/>
                <w:color w:val="000000"/>
                <w:sz w:val="20"/>
              </w:rPr>
              <w:t>
Л. Нуралиева,</w:t>
            </w:r>
            <w:r>
              <w:br/>
            </w:r>
            <w:r>
              <w:rPr>
                <w:rFonts w:ascii="Times New Roman"/>
                <w:b w:val="false"/>
                <w:i w:val="false"/>
                <w:color w:val="000000"/>
                <w:sz w:val="20"/>
              </w:rPr>
              <w:t>
А. Джилкайдарова,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 Кәрімова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(Chemistry)</w:t>
            </w:r>
            <w:r>
              <w:br/>
            </w:r>
            <w:r>
              <w:rPr>
                <w:rFonts w:ascii="Times New Roman"/>
                <w:b w:val="false"/>
                <w:i w:val="false"/>
                <w:color w:val="000000"/>
                <w:sz w:val="20"/>
              </w:rPr>
              <w:t>
Қостілді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w:t>
            </w:r>
            <w:r>
              <w:br/>
            </w:r>
            <w:r>
              <w:rPr>
                <w:rFonts w:ascii="Times New Roman"/>
                <w:b w:val="false"/>
                <w:i w:val="false"/>
                <w:color w:val="000000"/>
                <w:sz w:val="20"/>
              </w:rPr>
              <w:t>
А. Ордабаев,</w:t>
            </w:r>
            <w:r>
              <w:br/>
            </w:r>
            <w:r>
              <w:rPr>
                <w:rFonts w:ascii="Times New Roman"/>
                <w:b w:val="false"/>
                <w:i w:val="false"/>
                <w:color w:val="000000"/>
                <w:sz w:val="20"/>
              </w:rPr>
              <w:t>
Н. Жұмағұлов,</w:t>
            </w:r>
            <w:r>
              <w:br/>
            </w:r>
            <w:r>
              <w:rPr>
                <w:rFonts w:ascii="Times New Roman"/>
                <w:b w:val="false"/>
                <w:i w:val="false"/>
                <w:color w:val="000000"/>
                <w:sz w:val="20"/>
              </w:rPr>
              <w:t>
А. Саматов,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 Тор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p>
      <w:pPr>
        <w:spacing w:after="0"/>
        <w:ind w:left="0"/>
        <w:jc w:val="left"/>
      </w:pPr>
      <w:r>
        <w:br/>
      </w:r>
      <w:r>
        <w:rPr>
          <w:rFonts w:ascii="Times New Roman"/>
          <w:b w:val="false"/>
          <w:i w:val="false"/>
          <w:color w:val="000000"/>
          <w:sz w:val="28"/>
        </w:rPr>
        <w:t>
</w:t>
      </w:r>
    </w:p>
    <w:bookmarkStart w:name="z595" w:id="107"/>
    <w:p>
      <w:pPr>
        <w:spacing w:after="0"/>
        <w:ind w:left="0"/>
        <w:jc w:val="left"/>
      </w:pPr>
      <w:r>
        <w:rPr>
          <w:rFonts w:ascii="Times New Roman"/>
          <w:b/>
          <w:i w:val="false"/>
          <w:color w:val="000000"/>
        </w:rPr>
        <w:t xml:space="preserve"> </w:t>
      </w:r>
      <w:r>
        <w:rPr>
          <w:rFonts w:ascii="Times New Roman"/>
          <w:b/>
          <w:i w:val="false"/>
          <w:color w:val="000000"/>
        </w:rPr>
        <w:t>8-сынып</w:t>
      </w:r>
      <w:r>
        <w:br/>
      </w:r>
      <w:r>
        <w:rPr>
          <w:rFonts w:ascii="Times New Roman"/>
          <w:b/>
          <w:i w:val="false"/>
          <w:color w:val="000000"/>
        </w:rPr>
        <w:t>оқыту қазақ және орыс тілдеріндегі мектептер үшін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231"/>
        <w:gridCol w:w="5470"/>
        <w:gridCol w:w="641"/>
        <w:gridCol w:w="1517"/>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 Ашық 4" Қазақстанға арналған </w:t>
            </w:r>
            <w:r>
              <w:br/>
            </w:r>
            <w:r>
              <w:rPr>
                <w:rFonts w:ascii="Times New Roman"/>
                <w:b w:val="false"/>
                <w:i w:val="false"/>
                <w:color w:val="000000"/>
                <w:sz w:val="20"/>
              </w:rPr>
              <w:t xml:space="preserve">
(8 сынып) </w:t>
            </w:r>
            <w:r>
              <w:br/>
            </w:r>
            <w:r>
              <w:rPr>
                <w:rFonts w:ascii="Times New Roman"/>
                <w:b w:val="false"/>
                <w:i w:val="false"/>
                <w:color w:val="000000"/>
                <w:sz w:val="20"/>
              </w:rPr>
              <w:t xml:space="preserve">
Оқулық </w:t>
            </w:r>
            <w:r>
              <w:br/>
            </w:r>
            <w:r>
              <w:rPr>
                <w:rFonts w:ascii="Times New Roman"/>
                <w:b w:val="false"/>
                <w:i w:val="false"/>
                <w:color w:val="000000"/>
                <w:sz w:val="20"/>
              </w:rPr>
              <w:t>
(Eyes Open 4 for Kazakhstan (Grade 8) Student`s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Джонс, </w:t>
            </w:r>
            <w:r>
              <w:br/>
            </w:r>
            <w:r>
              <w:rPr>
                <w:rFonts w:ascii="Times New Roman"/>
                <w:b w:val="false"/>
                <w:i w:val="false"/>
                <w:color w:val="000000"/>
                <w:sz w:val="20"/>
              </w:rPr>
              <w:t>
Викки Андерсон,</w:t>
            </w:r>
            <w:r>
              <w:br/>
            </w:r>
            <w:r>
              <w:rPr>
                <w:rFonts w:ascii="Times New Roman"/>
                <w:b w:val="false"/>
                <w:i w:val="false"/>
                <w:color w:val="000000"/>
                <w:sz w:val="20"/>
              </w:rPr>
              <w:t>
Лаура Маккензи,</w:t>
            </w:r>
            <w:r>
              <w:br/>
            </w:r>
            <w:r>
              <w:rPr>
                <w:rFonts w:ascii="Times New Roman"/>
                <w:b w:val="false"/>
                <w:i w:val="false"/>
                <w:color w:val="000000"/>
                <w:sz w:val="20"/>
              </w:rPr>
              <w:t xml:space="preserve">
Лиз Килби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Vicki Anderson,</w:t>
            </w:r>
            <w:r>
              <w:br/>
            </w:r>
            <w:r>
              <w:rPr>
                <w:rFonts w:ascii="Times New Roman"/>
                <w:b w:val="false"/>
                <w:i w:val="false"/>
                <w:color w:val="000000"/>
                <w:sz w:val="20"/>
              </w:rPr>
              <w:t>
Laura McKenzie,</w:t>
            </w:r>
            <w:r>
              <w:br/>
            </w:r>
            <w:r>
              <w:rPr>
                <w:rFonts w:ascii="Times New Roman"/>
                <w:b w:val="false"/>
                <w:i w:val="false"/>
                <w:color w:val="000000"/>
                <w:sz w:val="20"/>
              </w:rPr>
              <w:t>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 Ашық 4" Қазақстанға арналған </w:t>
            </w:r>
            <w:r>
              <w:br/>
            </w:r>
            <w:r>
              <w:rPr>
                <w:rFonts w:ascii="Times New Roman"/>
                <w:b w:val="false"/>
                <w:i w:val="false"/>
                <w:color w:val="000000"/>
                <w:sz w:val="20"/>
              </w:rPr>
              <w:t>
(8 сынып) Аудио компакт-диск (1, 2, 3)</w:t>
            </w:r>
            <w:r>
              <w:br/>
            </w:r>
            <w:r>
              <w:rPr>
                <w:rFonts w:ascii="Times New Roman"/>
                <w:b w:val="false"/>
                <w:i w:val="false"/>
                <w:color w:val="000000"/>
                <w:sz w:val="20"/>
              </w:rPr>
              <w:t>
(Eyes Open 4 for Kazakhstan (Grade 8)Class Audio CD (1, 2, 3))</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Джонс, </w:t>
            </w:r>
            <w:r>
              <w:br/>
            </w:r>
            <w:r>
              <w:rPr>
                <w:rFonts w:ascii="Times New Roman"/>
                <w:b w:val="false"/>
                <w:i w:val="false"/>
                <w:color w:val="000000"/>
                <w:sz w:val="20"/>
              </w:rPr>
              <w:t>
Викки Андерсон,</w:t>
            </w:r>
            <w:r>
              <w:br/>
            </w:r>
            <w:r>
              <w:rPr>
                <w:rFonts w:ascii="Times New Roman"/>
                <w:b w:val="false"/>
                <w:i w:val="false"/>
                <w:color w:val="000000"/>
                <w:sz w:val="20"/>
              </w:rPr>
              <w:t>
Лаура Маккензи,</w:t>
            </w:r>
            <w:r>
              <w:br/>
            </w:r>
            <w:r>
              <w:rPr>
                <w:rFonts w:ascii="Times New Roman"/>
                <w:b w:val="false"/>
                <w:i w:val="false"/>
                <w:color w:val="000000"/>
                <w:sz w:val="20"/>
              </w:rPr>
              <w:t xml:space="preserve">
Лиз Килби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Vicki Anderson,</w:t>
            </w:r>
            <w:r>
              <w:br/>
            </w:r>
            <w:r>
              <w:rPr>
                <w:rFonts w:ascii="Times New Roman"/>
                <w:b w:val="false"/>
                <w:i w:val="false"/>
                <w:color w:val="000000"/>
                <w:sz w:val="20"/>
              </w:rPr>
              <w:t>
Laura McKenzie,</w:t>
            </w:r>
            <w:r>
              <w:br/>
            </w:r>
            <w:r>
              <w:rPr>
                <w:rFonts w:ascii="Times New Roman"/>
                <w:b w:val="false"/>
                <w:i w:val="false"/>
                <w:color w:val="000000"/>
                <w:sz w:val="20"/>
              </w:rPr>
              <w:t>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 Ашық 4" Қазақстанға арналған (8 сынып) </w:t>
            </w:r>
            <w:r>
              <w:br/>
            </w:r>
            <w:r>
              <w:rPr>
                <w:rFonts w:ascii="Times New Roman"/>
                <w:b w:val="false"/>
                <w:i w:val="false"/>
                <w:color w:val="000000"/>
                <w:sz w:val="20"/>
              </w:rPr>
              <w:t xml:space="preserve">
Жұмыс дәптері </w:t>
            </w:r>
            <w:r>
              <w:br/>
            </w:r>
            <w:r>
              <w:rPr>
                <w:rFonts w:ascii="Times New Roman"/>
                <w:b w:val="false"/>
                <w:i w:val="false"/>
                <w:color w:val="000000"/>
                <w:sz w:val="20"/>
              </w:rPr>
              <w:t>
(Eyes Open 4 for Kazakhstan (Grade 8) Workbook)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Викки Андерсон, </w:t>
            </w:r>
            <w:r>
              <w:br/>
            </w:r>
            <w:r>
              <w:rPr>
                <w:rFonts w:ascii="Times New Roman"/>
                <w:b w:val="false"/>
                <w:i w:val="false"/>
                <w:color w:val="000000"/>
                <w:sz w:val="20"/>
              </w:rPr>
              <w:t xml:space="preserve">
Еоин Хиггинс </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4" Қазақстанға арналған</w:t>
            </w:r>
            <w:r>
              <w:br/>
            </w:r>
            <w:r>
              <w:rPr>
                <w:rFonts w:ascii="Times New Roman"/>
                <w:b w:val="false"/>
                <w:i w:val="false"/>
                <w:color w:val="000000"/>
                <w:sz w:val="20"/>
              </w:rPr>
              <w:t xml:space="preserve">
 (8 сынып) </w:t>
            </w:r>
            <w:r>
              <w:br/>
            </w:r>
            <w:r>
              <w:rPr>
                <w:rFonts w:ascii="Times New Roman"/>
                <w:b w:val="false"/>
                <w:i w:val="false"/>
                <w:color w:val="000000"/>
                <w:sz w:val="20"/>
              </w:rPr>
              <w:t xml:space="preserve">
Мұғалім кітабі </w:t>
            </w:r>
            <w:r>
              <w:br/>
            </w:r>
            <w:r>
              <w:rPr>
                <w:rFonts w:ascii="Times New Roman"/>
                <w:b w:val="false"/>
                <w:i w:val="false"/>
                <w:color w:val="000000"/>
                <w:sz w:val="20"/>
              </w:rPr>
              <w:t>
(Eyes Open 4 for Kazakhstan (Grade 8) Teacher`s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 Холкомбе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Ашық 4" Қазақстанға арналған</w:t>
            </w:r>
            <w:r>
              <w:br/>
            </w:r>
            <w:r>
              <w:rPr>
                <w:rFonts w:ascii="Times New Roman"/>
                <w:b w:val="false"/>
                <w:i w:val="false"/>
                <w:color w:val="000000"/>
                <w:sz w:val="20"/>
              </w:rPr>
              <w:t xml:space="preserve">
(8 сынып) </w:t>
            </w:r>
            <w:r>
              <w:br/>
            </w:r>
            <w:r>
              <w:rPr>
                <w:rFonts w:ascii="Times New Roman"/>
                <w:b w:val="false"/>
                <w:i w:val="false"/>
                <w:color w:val="000000"/>
                <w:sz w:val="20"/>
              </w:rPr>
              <w:t xml:space="preserve">
Бейнекомпакт-диск </w:t>
            </w:r>
            <w:r>
              <w:br/>
            </w:r>
            <w:r>
              <w:rPr>
                <w:rFonts w:ascii="Times New Roman"/>
                <w:b w:val="false"/>
                <w:i w:val="false"/>
                <w:color w:val="000000"/>
                <w:sz w:val="20"/>
              </w:rPr>
              <w:t>
(Eyes Open 4 for Kazakhstan (Grade 8) Video DVD)</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 Холкомб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 Ашық 4" Қазақстанға арналған (8 сынып) </w:t>
            </w:r>
            <w:r>
              <w:br/>
            </w:r>
            <w:r>
              <w:rPr>
                <w:rFonts w:ascii="Times New Roman"/>
                <w:b w:val="false"/>
                <w:i w:val="false"/>
                <w:color w:val="000000"/>
                <w:sz w:val="20"/>
              </w:rPr>
              <w:t xml:space="preserve">
Мұғалімге арналған қосымша материалдар </w:t>
            </w:r>
            <w:r>
              <w:br/>
            </w:r>
            <w:r>
              <w:rPr>
                <w:rFonts w:ascii="Times New Roman"/>
                <w:b w:val="false"/>
                <w:i w:val="false"/>
                <w:color w:val="000000"/>
                <w:sz w:val="20"/>
              </w:rPr>
              <w:t>
(Eyes Open 4 for Kazakhstan (Grade 8) Supplementary Materials for teachers)</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Джонс, </w:t>
            </w:r>
            <w:r>
              <w:br/>
            </w:r>
            <w:r>
              <w:rPr>
                <w:rFonts w:ascii="Times New Roman"/>
                <w:b w:val="false"/>
                <w:i w:val="false"/>
                <w:color w:val="000000"/>
                <w:sz w:val="20"/>
              </w:rPr>
              <w:t>
Викки Андерсон,</w:t>
            </w:r>
            <w:r>
              <w:br/>
            </w:r>
            <w:r>
              <w:rPr>
                <w:rFonts w:ascii="Times New Roman"/>
                <w:b w:val="false"/>
                <w:i w:val="false"/>
                <w:color w:val="000000"/>
                <w:sz w:val="20"/>
              </w:rPr>
              <w:t xml:space="preserve">
Еоин Хиггинс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 Оқулық</w:t>
            </w:r>
            <w:r>
              <w:br/>
            </w:r>
            <w:r>
              <w:rPr>
                <w:rFonts w:ascii="Times New Roman"/>
                <w:b w:val="false"/>
                <w:i w:val="false"/>
                <w:color w:val="000000"/>
                <w:sz w:val="20"/>
              </w:rPr>
              <w:t>
(Excel  for Kazakhstan</w:t>
            </w:r>
            <w:r>
              <w:br/>
            </w:r>
            <w:r>
              <w:rPr>
                <w:rFonts w:ascii="Times New Roman"/>
                <w:b w:val="false"/>
                <w:i w:val="false"/>
                <w:color w:val="000000"/>
                <w:sz w:val="20"/>
              </w:rPr>
              <w:t>
(Grade 8) Student`s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w:t>
            </w:r>
            <w:r>
              <w:br/>
            </w:r>
            <w:r>
              <w:rPr>
                <w:rFonts w:ascii="Times New Roman"/>
                <w:b w:val="false"/>
                <w:i w:val="false"/>
                <w:color w:val="000000"/>
                <w:sz w:val="20"/>
              </w:rPr>
              <w:t>
Жұмыс дәптері</w:t>
            </w:r>
            <w:r>
              <w:br/>
            </w:r>
            <w:r>
              <w:rPr>
                <w:rFonts w:ascii="Times New Roman"/>
                <w:b w:val="false"/>
                <w:i w:val="false"/>
                <w:color w:val="000000"/>
                <w:sz w:val="20"/>
              </w:rPr>
              <w:t>
(Excel  for Kazakhstan (Grade 8) Workbook &amp; Grammar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w:t>
            </w:r>
            <w:r>
              <w:br/>
            </w:r>
            <w:r>
              <w:rPr>
                <w:rFonts w:ascii="Times New Roman"/>
                <w:b w:val="false"/>
                <w:i w:val="false"/>
                <w:color w:val="000000"/>
                <w:sz w:val="20"/>
              </w:rPr>
              <w:t>
Мұғалім кітабы</w:t>
            </w:r>
            <w:r>
              <w:br/>
            </w:r>
            <w:r>
              <w:rPr>
                <w:rFonts w:ascii="Times New Roman"/>
                <w:b w:val="false"/>
                <w:i w:val="false"/>
                <w:color w:val="000000"/>
                <w:sz w:val="20"/>
              </w:rPr>
              <w:t>
(Excel  for Kazakhstan (Grade 8) Teacher`s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w:t>
            </w:r>
            <w:r>
              <w:br/>
            </w:r>
            <w:r>
              <w:rPr>
                <w:rFonts w:ascii="Times New Roman"/>
                <w:b w:val="false"/>
                <w:i w:val="false"/>
                <w:color w:val="000000"/>
                <w:sz w:val="20"/>
              </w:rPr>
              <w:t>
(Сынып СD 1, 2, 3)</w:t>
            </w:r>
            <w:r>
              <w:br/>
            </w:r>
            <w:r>
              <w:rPr>
                <w:rFonts w:ascii="Times New Roman"/>
                <w:b w:val="false"/>
                <w:i w:val="false"/>
                <w:color w:val="000000"/>
                <w:sz w:val="20"/>
              </w:rPr>
              <w:t>
(Excel  for Kazakhstan (Grade 8) Class CD (1, 2, 3))</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арналған.(8 сынып)</w:t>
            </w:r>
            <w:r>
              <w:br/>
            </w:r>
            <w:r>
              <w:rPr>
                <w:rFonts w:ascii="Times New Roman"/>
                <w:b w:val="false"/>
                <w:i w:val="false"/>
                <w:color w:val="000000"/>
                <w:sz w:val="20"/>
              </w:rPr>
              <w:t>
Электроннды оқулық</w:t>
            </w:r>
            <w:r>
              <w:br/>
            </w:r>
            <w:r>
              <w:rPr>
                <w:rFonts w:ascii="Times New Roman"/>
                <w:b w:val="false"/>
                <w:i w:val="false"/>
                <w:color w:val="000000"/>
                <w:sz w:val="20"/>
              </w:rPr>
              <w:t>
(Excel  for Kazakhstan (Grade 8) e-Book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w:t>
            </w:r>
            <w:r>
              <w:br/>
            </w:r>
            <w:r>
              <w:rPr>
                <w:rFonts w:ascii="Times New Roman"/>
                <w:b w:val="false"/>
                <w:i w:val="false"/>
                <w:color w:val="000000"/>
                <w:sz w:val="20"/>
              </w:rPr>
              <w:t>
(Мұғалімге арналған қосымша әдістемелік материалдар) (CD-ROM)</w:t>
            </w:r>
            <w:r>
              <w:br/>
            </w:r>
            <w:r>
              <w:rPr>
                <w:rFonts w:ascii="Times New Roman"/>
                <w:b w:val="false"/>
                <w:i w:val="false"/>
                <w:color w:val="000000"/>
                <w:sz w:val="20"/>
              </w:rPr>
              <w:t>
(Excel  for Kazakhstan (Grade 8) Teacher`s Resource Pack &amp; Tests (CD-ROM))</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 Интерактивті тақтаға арналған диск</w:t>
            </w:r>
            <w:r>
              <w:br/>
            </w:r>
            <w:r>
              <w:rPr>
                <w:rFonts w:ascii="Times New Roman"/>
                <w:b w:val="false"/>
                <w:i w:val="false"/>
                <w:color w:val="000000"/>
                <w:sz w:val="20"/>
              </w:rPr>
              <w:t>
(Excel  for Kazakhstan (Grade 8) Interactive Whiteboard Software)</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w:t>
            </w:r>
            <w:r>
              <w:br/>
            </w:r>
            <w:r>
              <w:rPr>
                <w:rFonts w:ascii="Times New Roman"/>
                <w:b w:val="false"/>
                <w:i w:val="false"/>
                <w:color w:val="000000"/>
                <w:sz w:val="20"/>
              </w:rPr>
              <w:t>
Express DVD Video (PAL)</w:t>
            </w:r>
            <w:r>
              <w:br/>
            </w:r>
            <w:r>
              <w:rPr>
                <w:rFonts w:ascii="Times New Roman"/>
                <w:b w:val="false"/>
                <w:i w:val="false"/>
                <w:color w:val="000000"/>
                <w:sz w:val="20"/>
              </w:rPr>
              <w:t>
(Excel  for Kazakhstan (Grade 8) Express DVD Video (PAL))</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аудармасы:</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 (8 сынып)</w:t>
            </w:r>
            <w:r>
              <w:br/>
            </w:r>
            <w:r>
              <w:rPr>
                <w:rFonts w:ascii="Times New Roman"/>
                <w:b w:val="false"/>
                <w:i w:val="false"/>
                <w:color w:val="000000"/>
                <w:sz w:val="20"/>
              </w:rPr>
              <w:t>
DVD Жұмыс дәптері</w:t>
            </w:r>
            <w:r>
              <w:br/>
            </w:r>
            <w:r>
              <w:rPr>
                <w:rFonts w:ascii="Times New Roman"/>
                <w:b w:val="false"/>
                <w:i w:val="false"/>
                <w:color w:val="000000"/>
                <w:sz w:val="20"/>
              </w:rPr>
              <w:t>
(DVD.Жаттығулар жинағы) (Excel  for Kazakhstan (Grade 8) DVD Activity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Қазақстанға арналған.(8 сынып) DVD Жұмыс дәптер жауаптары (DVD.Жаттығулар жинағының жауаптары).</w:t>
            </w:r>
            <w:r>
              <w:br/>
            </w:r>
            <w:r>
              <w:rPr>
                <w:rFonts w:ascii="Times New Roman"/>
                <w:b w:val="false"/>
                <w:i w:val="false"/>
                <w:color w:val="000000"/>
                <w:sz w:val="20"/>
              </w:rPr>
              <w:t>
(Excel  for Kazakhstan (Grade 8) DVD Activity Book Key)</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w:t>
            </w:r>
            <w:r>
              <w:br/>
            </w:r>
            <w:r>
              <w:rPr>
                <w:rFonts w:ascii="Times New Roman"/>
                <w:b w:val="false"/>
                <w:i w:val="false"/>
                <w:color w:val="000000"/>
                <w:sz w:val="20"/>
              </w:rPr>
              <w:t xml:space="preserve">
 (8 сынып) </w:t>
            </w:r>
            <w:r>
              <w:br/>
            </w:r>
            <w:r>
              <w:rPr>
                <w:rFonts w:ascii="Times New Roman"/>
                <w:b w:val="false"/>
                <w:i w:val="false"/>
                <w:color w:val="000000"/>
                <w:sz w:val="20"/>
              </w:rPr>
              <w:t>
Оқушы кітабы</w:t>
            </w:r>
            <w:r>
              <w:br/>
            </w:r>
            <w:r>
              <w:rPr>
                <w:rFonts w:ascii="Times New Roman"/>
                <w:b w:val="false"/>
                <w:i w:val="false"/>
                <w:color w:val="000000"/>
                <w:sz w:val="20"/>
              </w:rPr>
              <w:t>
(English Plus for Kazakhstan (Grade 8) Student`s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Бэн Уэтц, Дайана Пай (Ben Wetz,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w:t>
            </w:r>
            <w:r>
              <w:br/>
            </w:r>
            <w:r>
              <w:rPr>
                <w:rFonts w:ascii="Times New Roman"/>
                <w:b w:val="false"/>
                <w:i w:val="false"/>
                <w:color w:val="000000"/>
                <w:sz w:val="20"/>
              </w:rPr>
              <w:t xml:space="preserve">
 (8 сынып) </w:t>
            </w:r>
            <w:r>
              <w:br/>
            </w:r>
            <w:r>
              <w:rPr>
                <w:rFonts w:ascii="Times New Roman"/>
                <w:b w:val="false"/>
                <w:i w:val="false"/>
                <w:color w:val="000000"/>
                <w:sz w:val="20"/>
              </w:rPr>
              <w:t>
Жұмыс дәптері</w:t>
            </w:r>
            <w:r>
              <w:br/>
            </w:r>
            <w:r>
              <w:rPr>
                <w:rFonts w:ascii="Times New Roman"/>
                <w:b w:val="false"/>
                <w:i w:val="false"/>
                <w:color w:val="000000"/>
                <w:sz w:val="20"/>
              </w:rPr>
              <w:t>
(English Plus for Kazakhstan (Grade 8) Workbook)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Джанет Харид-Гоулд,</w:t>
            </w:r>
            <w:r>
              <w:br/>
            </w:r>
            <w:r>
              <w:rPr>
                <w:rFonts w:ascii="Times New Roman"/>
                <w:b w:val="false"/>
                <w:i w:val="false"/>
                <w:color w:val="000000"/>
                <w:sz w:val="20"/>
              </w:rPr>
              <w:t>
Джеймс Стайринг</w:t>
            </w:r>
            <w:r>
              <w:br/>
            </w:r>
            <w:r>
              <w:rPr>
                <w:rFonts w:ascii="Times New Roman"/>
                <w:b w:val="false"/>
                <w:i w:val="false"/>
                <w:color w:val="000000"/>
                <w:sz w:val="20"/>
              </w:rPr>
              <w:t>
(Janet Hardy-Gould, James Styring)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(8 сынып) Мұғалім кітабы</w:t>
            </w:r>
            <w:r>
              <w:br/>
            </w:r>
            <w:r>
              <w:rPr>
                <w:rFonts w:ascii="Times New Roman"/>
                <w:b w:val="false"/>
                <w:i w:val="false"/>
                <w:color w:val="000000"/>
                <w:sz w:val="20"/>
              </w:rPr>
              <w:t>
(English Plus for Kazakhstan (Grade 8) Teacher`s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Шейла Динен,</w:t>
            </w:r>
            <w:r>
              <w:br/>
            </w:r>
            <w:r>
              <w:rPr>
                <w:rFonts w:ascii="Times New Roman"/>
                <w:b w:val="false"/>
                <w:i w:val="false"/>
                <w:color w:val="000000"/>
                <w:sz w:val="20"/>
              </w:rPr>
              <w:t>
Эмма Уоткинс,</w:t>
            </w:r>
            <w:r>
              <w:br/>
            </w:r>
            <w:r>
              <w:rPr>
                <w:rFonts w:ascii="Times New Roman"/>
                <w:b w:val="false"/>
                <w:i w:val="false"/>
                <w:color w:val="000000"/>
                <w:sz w:val="20"/>
              </w:rPr>
              <w:t>
Питер Редпат</w:t>
            </w:r>
            <w:r>
              <w:br/>
            </w:r>
            <w:r>
              <w:rPr>
                <w:rFonts w:ascii="Times New Roman"/>
                <w:b w:val="false"/>
                <w:i w:val="false"/>
                <w:color w:val="000000"/>
                <w:sz w:val="20"/>
              </w:rPr>
              <w:t xml:space="preserve">
(Sheila Dignen, </w:t>
            </w:r>
            <w:r>
              <w:br/>
            </w:r>
            <w:r>
              <w:rPr>
                <w:rFonts w:ascii="Times New Roman"/>
                <w:b w:val="false"/>
                <w:i w:val="false"/>
                <w:color w:val="000000"/>
                <w:sz w:val="20"/>
              </w:rPr>
              <w:t xml:space="preserve">
Emma Watkins, </w:t>
            </w:r>
            <w:r>
              <w:br/>
            </w:r>
            <w:r>
              <w:rPr>
                <w:rFonts w:ascii="Times New Roman"/>
                <w:b w:val="false"/>
                <w:i w:val="false"/>
                <w:color w:val="000000"/>
                <w:sz w:val="20"/>
              </w:rPr>
              <w:t>
Peter Redpath)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(8 сынып) Аудио Дискілер (1, 2)</w:t>
            </w:r>
            <w:r>
              <w:br/>
            </w:r>
            <w:r>
              <w:rPr>
                <w:rFonts w:ascii="Times New Roman"/>
                <w:b w:val="false"/>
                <w:i w:val="false"/>
                <w:color w:val="000000"/>
                <w:sz w:val="20"/>
              </w:rPr>
              <w:t>
(English Plus for Kazakhstan (Grade 8) Class Audio CDs (1,2))</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Бэн Уэтц</w:t>
            </w:r>
            <w:r>
              <w:br/>
            </w:r>
            <w:r>
              <w:rPr>
                <w:rFonts w:ascii="Times New Roman"/>
                <w:b w:val="false"/>
                <w:i w:val="false"/>
                <w:color w:val="000000"/>
                <w:sz w:val="20"/>
              </w:rPr>
              <w:t>
Диана Пай</w:t>
            </w:r>
            <w:r>
              <w:br/>
            </w: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(8 сынып) Тест Жинағы дискісі</w:t>
            </w:r>
            <w:r>
              <w:br/>
            </w:r>
            <w:r>
              <w:rPr>
                <w:rFonts w:ascii="Times New Roman"/>
                <w:b w:val="false"/>
                <w:i w:val="false"/>
                <w:color w:val="000000"/>
                <w:sz w:val="20"/>
              </w:rPr>
              <w:t>
(English Plus for Kazakhstan (Grade 8) Test CDs)</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Шэйла Дигнэн, </w:t>
            </w:r>
            <w:r>
              <w:br/>
            </w:r>
            <w:r>
              <w:rPr>
                <w:rFonts w:ascii="Times New Roman"/>
                <w:b w:val="false"/>
                <w:i w:val="false"/>
                <w:color w:val="000000"/>
                <w:sz w:val="20"/>
              </w:rPr>
              <w:t xml:space="preserve">
Питер Редпат, </w:t>
            </w:r>
            <w:r>
              <w:br/>
            </w:r>
            <w:r>
              <w:rPr>
                <w:rFonts w:ascii="Times New Roman"/>
                <w:b w:val="false"/>
                <w:i w:val="false"/>
                <w:color w:val="000000"/>
                <w:sz w:val="20"/>
              </w:rPr>
              <w:t xml:space="preserve">
Эмма Уоткинс </w:t>
            </w:r>
            <w:r>
              <w:br/>
            </w:r>
            <w:r>
              <w:rPr>
                <w:rFonts w:ascii="Times New Roman"/>
                <w:b w:val="false"/>
                <w:i w:val="false"/>
                <w:color w:val="000000"/>
                <w:sz w:val="20"/>
              </w:rPr>
              <w:t xml:space="preserve">
(Sheila Dignen, </w:t>
            </w:r>
            <w:r>
              <w:br/>
            </w:r>
            <w:r>
              <w:rPr>
                <w:rFonts w:ascii="Times New Roman"/>
                <w:b w:val="false"/>
                <w:i w:val="false"/>
                <w:color w:val="000000"/>
                <w:sz w:val="20"/>
              </w:rPr>
              <w:t xml:space="preserve">
Peter Redpath, </w:t>
            </w:r>
            <w:r>
              <w:br/>
            </w:r>
            <w:r>
              <w:rPr>
                <w:rFonts w:ascii="Times New Roman"/>
                <w:b w:val="false"/>
                <w:i w:val="false"/>
                <w:color w:val="000000"/>
                <w:sz w:val="20"/>
              </w:rPr>
              <w:t>
Emma Watkins)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В1" Қазақстанға арналған (8 сынып) Оқулық</w:t>
            </w:r>
            <w:r>
              <w:br/>
            </w:r>
            <w:r>
              <w:rPr>
                <w:rFonts w:ascii="Times New Roman"/>
                <w:b w:val="false"/>
                <w:i w:val="false"/>
                <w:color w:val="000000"/>
                <w:sz w:val="20"/>
              </w:rPr>
              <w:t>
(Laser B1 for Kazakhstan Student`s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В1" Қазақстанға арналған (8 сынып) Жұмыс дәптері</w:t>
            </w:r>
            <w:r>
              <w:br/>
            </w:r>
            <w:r>
              <w:rPr>
                <w:rFonts w:ascii="Times New Roman"/>
                <w:b w:val="false"/>
                <w:i w:val="false"/>
                <w:color w:val="000000"/>
                <w:sz w:val="20"/>
              </w:rPr>
              <w:t>
(Laser B1 for Kazakhstan Workbook)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В1" Қазақстанға арналған (8 сынып) Оқытушыға арналған оқулық (цифрлық нұсқа, оқытушыға арналған DVD-ROM</w:t>
            </w:r>
            <w:r>
              <w:br/>
            </w:r>
            <w:r>
              <w:rPr>
                <w:rFonts w:ascii="Times New Roman"/>
                <w:b w:val="false"/>
                <w:i w:val="false"/>
                <w:color w:val="000000"/>
                <w:sz w:val="20"/>
              </w:rPr>
              <w:t>
(Laser B1 for Kazakhstan Teacher`s Book (Digibook, Teacher`s DVD-ROM))</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В1" Қазақстанға арналған (8 сынып) Аудио CD</w:t>
            </w:r>
            <w:r>
              <w:br/>
            </w:r>
            <w:r>
              <w:rPr>
                <w:rFonts w:ascii="Times New Roman"/>
                <w:b w:val="false"/>
                <w:i w:val="false"/>
                <w:color w:val="000000"/>
                <w:sz w:val="20"/>
              </w:rPr>
              <w:t>
(Laser B1 for Kazakhstan</w:t>
            </w:r>
            <w:r>
              <w:br/>
            </w:r>
            <w:r>
              <w:rPr>
                <w:rFonts w:ascii="Times New Roman"/>
                <w:b w:val="false"/>
                <w:i w:val="false"/>
                <w:color w:val="000000"/>
                <w:sz w:val="20"/>
              </w:rPr>
              <w:t>
Class Audio CD)</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Оқулық</w:t>
            </w:r>
            <w:r>
              <w:br/>
            </w:r>
            <w:r>
              <w:rPr>
                <w:rFonts w:ascii="Times New Roman"/>
                <w:b w:val="false"/>
                <w:i w:val="false"/>
                <w:color w:val="000000"/>
                <w:sz w:val="20"/>
              </w:rPr>
              <w:t>
(Full Blast for Kazakhstan</w:t>
            </w:r>
            <w:r>
              <w:br/>
            </w:r>
            <w:r>
              <w:rPr>
                <w:rFonts w:ascii="Times New Roman"/>
                <w:b w:val="false"/>
                <w:i w:val="false"/>
                <w:color w:val="000000"/>
                <w:sz w:val="20"/>
              </w:rPr>
              <w:t>
Grade 8 Student’s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Жұмыс дәптері</w:t>
            </w:r>
            <w:r>
              <w:br/>
            </w:r>
            <w:r>
              <w:rPr>
                <w:rFonts w:ascii="Times New Roman"/>
                <w:b w:val="false"/>
                <w:i w:val="false"/>
                <w:color w:val="000000"/>
                <w:sz w:val="20"/>
              </w:rPr>
              <w:t>
 (Full Blast for Kazakhstan</w:t>
            </w:r>
            <w:r>
              <w:br/>
            </w:r>
            <w:r>
              <w:rPr>
                <w:rFonts w:ascii="Times New Roman"/>
                <w:b w:val="false"/>
                <w:i w:val="false"/>
                <w:color w:val="000000"/>
                <w:sz w:val="20"/>
              </w:rPr>
              <w:t>
Grade 8 Workbook &amp; Grammar Section+ Student’s CD/CD-ROM)</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Оқытушыға арналған оқулық</w:t>
            </w:r>
            <w:r>
              <w:br/>
            </w:r>
            <w:r>
              <w:rPr>
                <w:rFonts w:ascii="Times New Roman"/>
                <w:b w:val="false"/>
                <w:i w:val="false"/>
                <w:color w:val="000000"/>
                <w:sz w:val="20"/>
              </w:rPr>
              <w:t>
 (Full Blast for Kazakhstan</w:t>
            </w:r>
            <w:r>
              <w:br/>
            </w:r>
            <w:r>
              <w:rPr>
                <w:rFonts w:ascii="Times New Roman"/>
                <w:b w:val="false"/>
                <w:i w:val="false"/>
                <w:color w:val="000000"/>
                <w:sz w:val="20"/>
              </w:rPr>
              <w:t>
Grade 8 Teacher’s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Түрлі мазмұнды материалдар енгізілген оқытушыға арналған компакт дискі</w:t>
            </w:r>
            <w:r>
              <w:br/>
            </w:r>
            <w:r>
              <w:rPr>
                <w:rFonts w:ascii="Times New Roman"/>
                <w:b w:val="false"/>
                <w:i w:val="false"/>
                <w:color w:val="000000"/>
                <w:sz w:val="20"/>
              </w:rPr>
              <w:t>
(Full Blast for Kazakhstan</w:t>
            </w:r>
            <w:r>
              <w:br/>
            </w:r>
            <w:r>
              <w:rPr>
                <w:rFonts w:ascii="Times New Roman"/>
                <w:b w:val="false"/>
                <w:i w:val="false"/>
                <w:color w:val="000000"/>
                <w:sz w:val="20"/>
              </w:rPr>
              <w:t>
Grade 8 Teacher’s Resource CD/CD-ROM)</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Компакт дискілер (1,2,3)</w:t>
            </w:r>
            <w:r>
              <w:br/>
            </w:r>
            <w:r>
              <w:rPr>
                <w:rFonts w:ascii="Times New Roman"/>
                <w:b w:val="false"/>
                <w:i w:val="false"/>
                <w:color w:val="000000"/>
                <w:sz w:val="20"/>
              </w:rPr>
              <w:t>
(Full Blast for Kazakhstan</w:t>
            </w:r>
            <w:r>
              <w:br/>
            </w:r>
            <w:r>
              <w:rPr>
                <w:rFonts w:ascii="Times New Roman"/>
                <w:b w:val="false"/>
                <w:i w:val="false"/>
                <w:color w:val="000000"/>
                <w:sz w:val="20"/>
              </w:rPr>
              <w:t>
Grade 8 Class CDs (1, 2, 3, 4))</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интерактивті тақтаға арналған материалдар</w:t>
            </w:r>
            <w:r>
              <w:br/>
            </w:r>
            <w:r>
              <w:rPr>
                <w:rFonts w:ascii="Times New Roman"/>
                <w:b w:val="false"/>
                <w:i w:val="false"/>
                <w:color w:val="000000"/>
                <w:sz w:val="20"/>
              </w:rPr>
              <w:t>
(Full Blast for Kazakhstan</w:t>
            </w:r>
            <w:r>
              <w:br/>
            </w:r>
            <w:r>
              <w:rPr>
                <w:rFonts w:ascii="Times New Roman"/>
                <w:b w:val="false"/>
                <w:i w:val="false"/>
                <w:color w:val="000000"/>
                <w:sz w:val="20"/>
              </w:rPr>
              <w:t>
Grade 8 Interactive Whiteboard Material)</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(8 сынып) Оқулықтың интернеттегі материалдары</w:t>
            </w:r>
            <w:r>
              <w:br/>
            </w:r>
            <w:r>
              <w:rPr>
                <w:rFonts w:ascii="Times New Roman"/>
                <w:b w:val="false"/>
                <w:i w:val="false"/>
                <w:color w:val="000000"/>
                <w:sz w:val="20"/>
              </w:rPr>
              <w:t>
(Full Blast for Kazakhstan</w:t>
            </w:r>
            <w:r>
              <w:br/>
            </w:r>
            <w:r>
              <w:rPr>
                <w:rFonts w:ascii="Times New Roman"/>
                <w:b w:val="false"/>
                <w:i w:val="false"/>
                <w:color w:val="000000"/>
                <w:sz w:val="20"/>
              </w:rPr>
              <w:t>
Grade 8 Online Material)</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Физика.8 сынып. Оқулық</w:t>
            </w:r>
            <w:r>
              <w:br/>
            </w:r>
            <w:r>
              <w:rPr>
                <w:rFonts w:ascii="Times New Roman"/>
                <w:b w:val="false"/>
                <w:i w:val="false"/>
                <w:color w:val="000000"/>
                <w:sz w:val="20"/>
              </w:rPr>
              <w:t>
(Physics Grade 8</w:t>
            </w:r>
            <w:r>
              <w:br/>
            </w:r>
            <w:r>
              <w:rPr>
                <w:rFonts w:ascii="Times New Roman"/>
                <w:b w:val="false"/>
                <w:i w:val="false"/>
                <w:color w:val="000000"/>
                <w:sz w:val="20"/>
              </w:rPr>
              <w:t>
Student’s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Пэт Дайол, Орла Моламфи, Гер Рили, Захидам Джулай, Айзат Аймаханова </w:t>
            </w:r>
            <w:r>
              <w:br/>
            </w:r>
            <w:r>
              <w:rPr>
                <w:rFonts w:ascii="Times New Roman"/>
                <w:b w:val="false"/>
                <w:i w:val="false"/>
                <w:color w:val="000000"/>
                <w:sz w:val="20"/>
              </w:rPr>
              <w:t>
(Michael O`Callaghan, Pat Doyle, Orla Molamphy, Ger Reilly, Zakhidam Dzhulai,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8 сынып. Мұғалім кітабы</w:t>
            </w:r>
            <w:r>
              <w:br/>
            </w:r>
            <w:r>
              <w:rPr>
                <w:rFonts w:ascii="Times New Roman"/>
                <w:b w:val="false"/>
                <w:i w:val="false"/>
                <w:color w:val="000000"/>
                <w:sz w:val="20"/>
              </w:rPr>
              <w:t>
(Physics Grade 8</w:t>
            </w:r>
            <w:r>
              <w:br/>
            </w:r>
            <w:r>
              <w:rPr>
                <w:rFonts w:ascii="Times New Roman"/>
                <w:b w:val="false"/>
                <w:i w:val="false"/>
                <w:color w:val="000000"/>
                <w:sz w:val="20"/>
              </w:rPr>
              <w:t>
Teacher’s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Пэт Дайол, Орла Моламфи, Гер Рили, Захидам Джулай, Айзат Аймаханова </w:t>
            </w:r>
            <w:r>
              <w:br/>
            </w:r>
            <w:r>
              <w:rPr>
                <w:rFonts w:ascii="Times New Roman"/>
                <w:b w:val="false"/>
                <w:i w:val="false"/>
                <w:color w:val="000000"/>
                <w:sz w:val="20"/>
              </w:rPr>
              <w:t>
(Michael O`Callaghan, Pat Doyle, Orla Molamphy, Ger Reilly, Zakhidam Dzhulai,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8 сынып. Жұмыс дәптері</w:t>
            </w:r>
            <w:r>
              <w:br/>
            </w:r>
            <w:r>
              <w:rPr>
                <w:rFonts w:ascii="Times New Roman"/>
                <w:b w:val="false"/>
                <w:i w:val="false"/>
                <w:color w:val="000000"/>
                <w:sz w:val="20"/>
              </w:rPr>
              <w:t>
(Physics Grade 8</w:t>
            </w:r>
            <w:r>
              <w:br/>
            </w:r>
            <w:r>
              <w:rPr>
                <w:rFonts w:ascii="Times New Roman"/>
                <w:b w:val="false"/>
                <w:i w:val="false"/>
                <w:color w:val="000000"/>
                <w:sz w:val="20"/>
              </w:rPr>
              <w:t>
Student’s Portfolio)</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Пэт Дайол, Орла Моламфи, Гер Рили, Захидам Джулай, Айзат Аймаханова </w:t>
            </w:r>
            <w:r>
              <w:br/>
            </w:r>
            <w:r>
              <w:rPr>
                <w:rFonts w:ascii="Times New Roman"/>
                <w:b w:val="false"/>
                <w:i w:val="false"/>
                <w:color w:val="000000"/>
                <w:sz w:val="20"/>
              </w:rPr>
              <w:t>
(Michael O`Callaghan, Pat Doyle, Orla Molamphy, Ger Reilly, Zakhidam Dzhulai,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8 сынып. Оқулық</w:t>
            </w:r>
            <w:r>
              <w:br/>
            </w:r>
            <w:r>
              <w:rPr>
                <w:rFonts w:ascii="Times New Roman"/>
                <w:b w:val="false"/>
                <w:i w:val="false"/>
                <w:color w:val="000000"/>
                <w:sz w:val="20"/>
              </w:rPr>
              <w:t>
(Chemistry Grade 8 </w:t>
            </w:r>
            <w:r>
              <w:br/>
            </w:r>
            <w:r>
              <w:rPr>
                <w:rFonts w:ascii="Times New Roman"/>
                <w:b w:val="false"/>
                <w:i w:val="false"/>
                <w:color w:val="000000"/>
                <w:sz w:val="20"/>
              </w:rPr>
              <w:t>
Student`s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 Калаган, Пэт Дайол, Орла Моламфи, Гер Рили, Ольга Полуева</w:t>
            </w:r>
            <w:r>
              <w:br/>
            </w:r>
            <w:r>
              <w:rPr>
                <w:rFonts w:ascii="Times New Roman"/>
                <w:b w:val="false"/>
                <w:i w:val="false"/>
                <w:color w:val="000000"/>
                <w:sz w:val="20"/>
              </w:rPr>
              <w:t>
(Michael O’Callaghan,</w:t>
            </w:r>
            <w:r>
              <w:br/>
            </w:r>
            <w:r>
              <w:rPr>
                <w:rFonts w:ascii="Times New Roman"/>
                <w:b w:val="false"/>
                <w:i w:val="false"/>
                <w:color w:val="000000"/>
                <w:sz w:val="20"/>
              </w:rPr>
              <w:t>
Pat Doyle, Orla Molamphy, Ger Reily,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8 сынып. Мұғалім кітабы</w:t>
            </w:r>
            <w:r>
              <w:br/>
            </w:r>
            <w:r>
              <w:rPr>
                <w:rFonts w:ascii="Times New Roman"/>
                <w:b w:val="false"/>
                <w:i w:val="false"/>
                <w:color w:val="000000"/>
                <w:sz w:val="20"/>
              </w:rPr>
              <w:t>
(Chemistry Grade 8 </w:t>
            </w:r>
            <w:r>
              <w:br/>
            </w:r>
            <w:r>
              <w:rPr>
                <w:rFonts w:ascii="Times New Roman"/>
                <w:b w:val="false"/>
                <w:i w:val="false"/>
                <w:color w:val="000000"/>
                <w:sz w:val="20"/>
              </w:rPr>
              <w:t>
Teacher’s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 Калаган, Пэт Дайол, Орла Моламфи, Гер Рили, Ольга Полуева</w:t>
            </w:r>
            <w:r>
              <w:br/>
            </w:r>
            <w:r>
              <w:rPr>
                <w:rFonts w:ascii="Times New Roman"/>
                <w:b w:val="false"/>
                <w:i w:val="false"/>
                <w:color w:val="000000"/>
                <w:sz w:val="20"/>
              </w:rPr>
              <w:t>
(Michael O’Callaghan,</w:t>
            </w:r>
            <w:r>
              <w:br/>
            </w:r>
            <w:r>
              <w:rPr>
                <w:rFonts w:ascii="Times New Roman"/>
                <w:b w:val="false"/>
                <w:i w:val="false"/>
                <w:color w:val="000000"/>
                <w:sz w:val="20"/>
              </w:rPr>
              <w:t>
Pat Doyle, Orla Molamphy, Ger Reily,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8 сынып. Жұмыс дәптері</w:t>
            </w:r>
            <w:r>
              <w:br/>
            </w:r>
            <w:r>
              <w:rPr>
                <w:rFonts w:ascii="Times New Roman"/>
                <w:b w:val="false"/>
                <w:i w:val="false"/>
                <w:color w:val="000000"/>
                <w:sz w:val="20"/>
              </w:rPr>
              <w:t>
(Chemistry Grade 8 </w:t>
            </w:r>
            <w:r>
              <w:br/>
            </w:r>
            <w:r>
              <w:rPr>
                <w:rFonts w:ascii="Times New Roman"/>
                <w:b w:val="false"/>
                <w:i w:val="false"/>
                <w:color w:val="000000"/>
                <w:sz w:val="20"/>
              </w:rPr>
              <w:t>
Student`s Portfolio)</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 Калаган, Пэт Дайол, Орла Моламфи, Гер Рили, Ольга Полуева</w:t>
            </w:r>
            <w:r>
              <w:br/>
            </w:r>
            <w:r>
              <w:rPr>
                <w:rFonts w:ascii="Times New Roman"/>
                <w:b w:val="false"/>
                <w:i w:val="false"/>
                <w:color w:val="000000"/>
                <w:sz w:val="20"/>
              </w:rPr>
              <w:t>
(Michael O’Callaghan,</w:t>
            </w:r>
            <w:r>
              <w:br/>
            </w:r>
            <w:r>
              <w:rPr>
                <w:rFonts w:ascii="Times New Roman"/>
                <w:b w:val="false"/>
                <w:i w:val="false"/>
                <w:color w:val="000000"/>
                <w:sz w:val="20"/>
              </w:rPr>
              <w:t>
Pat Doyle, Orla Molamphy, Ger Reily,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8 сынып. Оқулық </w:t>
            </w:r>
            <w:r>
              <w:br/>
            </w:r>
            <w:r>
              <w:rPr>
                <w:rFonts w:ascii="Times New Roman"/>
                <w:b w:val="false"/>
                <w:i w:val="false"/>
                <w:color w:val="000000"/>
                <w:sz w:val="20"/>
              </w:rPr>
              <w:t>
(Biology Grade 8</w:t>
            </w:r>
            <w:r>
              <w:br/>
            </w:r>
            <w:r>
              <w:rPr>
                <w:rFonts w:ascii="Times New Roman"/>
                <w:b w:val="false"/>
                <w:i w:val="false"/>
                <w:color w:val="000000"/>
                <w:sz w:val="20"/>
              </w:rPr>
              <w:t>
Student`s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 Калаган, Пэт Дайол, Орла Моламфи, Гер Рили, Дякина Елена, Ынтык Шаяхметова</w:t>
            </w:r>
            <w:r>
              <w:br/>
            </w:r>
            <w:r>
              <w:rPr>
                <w:rFonts w:ascii="Times New Roman"/>
                <w:b w:val="false"/>
                <w:i w:val="false"/>
                <w:color w:val="000000"/>
                <w:sz w:val="20"/>
              </w:rPr>
              <w:t>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8 сынып.</w:t>
            </w:r>
            <w:r>
              <w:br/>
            </w:r>
            <w:r>
              <w:rPr>
                <w:rFonts w:ascii="Times New Roman"/>
                <w:b w:val="false"/>
                <w:i w:val="false"/>
                <w:color w:val="000000"/>
                <w:sz w:val="20"/>
              </w:rPr>
              <w:t xml:space="preserve">
Мұғалім кітабы </w:t>
            </w:r>
            <w:r>
              <w:br/>
            </w:r>
            <w:r>
              <w:rPr>
                <w:rFonts w:ascii="Times New Roman"/>
                <w:b w:val="false"/>
                <w:i w:val="false"/>
                <w:color w:val="000000"/>
                <w:sz w:val="20"/>
              </w:rPr>
              <w:t>
(Biology Grade 8</w:t>
            </w:r>
            <w:r>
              <w:br/>
            </w:r>
            <w:r>
              <w:rPr>
                <w:rFonts w:ascii="Times New Roman"/>
                <w:b w:val="false"/>
                <w:i w:val="false"/>
                <w:color w:val="000000"/>
                <w:sz w:val="20"/>
              </w:rPr>
              <w:t>
Teacher`s 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 Калаган, Пэт Дайол, Орла Моламфи, Гер Рили, Дякина Елена, Ынтык Шаяхметова</w:t>
            </w:r>
            <w:r>
              <w:br/>
            </w:r>
            <w:r>
              <w:rPr>
                <w:rFonts w:ascii="Times New Roman"/>
                <w:b w:val="false"/>
                <w:i w:val="false"/>
                <w:color w:val="000000"/>
                <w:sz w:val="20"/>
              </w:rPr>
              <w:t>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8 сынып. Жұмыс дәптері</w:t>
            </w:r>
            <w:r>
              <w:br/>
            </w:r>
            <w:r>
              <w:rPr>
                <w:rFonts w:ascii="Times New Roman"/>
                <w:b w:val="false"/>
                <w:i w:val="false"/>
                <w:color w:val="000000"/>
                <w:sz w:val="20"/>
              </w:rPr>
              <w:t>
(Biology Grade 8</w:t>
            </w:r>
            <w:r>
              <w:br/>
            </w:r>
            <w:r>
              <w:rPr>
                <w:rFonts w:ascii="Times New Roman"/>
                <w:b w:val="false"/>
                <w:i w:val="false"/>
                <w:color w:val="000000"/>
                <w:sz w:val="20"/>
              </w:rPr>
              <w:t>
Student`s Portfolio)</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 Калаган, Пэт Дайол, Орла Моламфи, Гер Рили, Дякина Елена, Ынтык Шаяхметова</w:t>
            </w:r>
            <w:r>
              <w:br/>
            </w:r>
            <w:r>
              <w:rPr>
                <w:rFonts w:ascii="Times New Roman"/>
                <w:b w:val="false"/>
                <w:i w:val="false"/>
                <w:color w:val="000000"/>
                <w:sz w:val="20"/>
              </w:rPr>
              <w:t>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r>
              <w:br/>
            </w:r>
            <w:r>
              <w:rPr>
                <w:rFonts w:ascii="Times New Roman"/>
                <w:b w:val="false"/>
                <w:i w:val="false"/>
                <w:color w:val="000000"/>
                <w:sz w:val="20"/>
              </w:rPr>
              <w:t>
(Informatics.</w:t>
            </w:r>
            <w:r>
              <w:br/>
            </w:r>
            <w:r>
              <w:rPr>
                <w:rFonts w:ascii="Times New Roman"/>
                <w:b w:val="false"/>
                <w:i w:val="false"/>
                <w:color w:val="000000"/>
                <w:sz w:val="20"/>
              </w:rPr>
              <w:t>
Textbook)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Шаниев,</w:t>
            </w:r>
            <w:r>
              <w:br/>
            </w:r>
            <w:r>
              <w:rPr>
                <w:rFonts w:ascii="Times New Roman"/>
                <w:b w:val="false"/>
                <w:i w:val="false"/>
                <w:color w:val="000000"/>
                <w:sz w:val="20"/>
              </w:rPr>
              <w:t>
И. Гесен,</w:t>
            </w:r>
            <w:r>
              <w:br/>
            </w:r>
            <w:r>
              <w:rPr>
                <w:rFonts w:ascii="Times New Roman"/>
                <w:b w:val="false"/>
                <w:i w:val="false"/>
                <w:color w:val="000000"/>
                <w:sz w:val="20"/>
              </w:rPr>
              <w:t>
Н. Айдарбаев,</w:t>
            </w:r>
            <w:r>
              <w:br/>
            </w:r>
            <w:r>
              <w:rPr>
                <w:rFonts w:ascii="Times New Roman"/>
                <w:b w:val="false"/>
                <w:i w:val="false"/>
                <w:color w:val="000000"/>
                <w:sz w:val="20"/>
              </w:rPr>
              <w:t>
Н. Ахметов,</w:t>
            </w:r>
            <w:r>
              <w:br/>
            </w:r>
            <w:r>
              <w:rPr>
                <w:rFonts w:ascii="Times New Roman"/>
                <w:b w:val="false"/>
                <w:i w:val="false"/>
                <w:color w:val="000000"/>
                <w:sz w:val="20"/>
              </w:rPr>
              <w:t>
Э. Ержанов</w:t>
            </w:r>
            <w:r>
              <w:br/>
            </w:r>
            <w:r>
              <w:rPr>
                <w:rFonts w:ascii="Times New Roman"/>
                <w:b w:val="false"/>
                <w:i w:val="false"/>
                <w:color w:val="000000"/>
                <w:sz w:val="20"/>
              </w:rPr>
              <w:t>
(Y. Shaniyev,</w:t>
            </w:r>
            <w:r>
              <w:br/>
            </w:r>
            <w:r>
              <w:rPr>
                <w:rFonts w:ascii="Times New Roman"/>
                <w:b w:val="false"/>
                <w:i w:val="false"/>
                <w:color w:val="000000"/>
                <w:sz w:val="20"/>
              </w:rPr>
              <w:t>
I. Gesen,</w:t>
            </w:r>
            <w:r>
              <w:br/>
            </w:r>
            <w:r>
              <w:rPr>
                <w:rFonts w:ascii="Times New Roman"/>
                <w:b w:val="false"/>
                <w:i w:val="false"/>
                <w:color w:val="000000"/>
                <w:sz w:val="20"/>
              </w:rPr>
              <w:t>
N. Aidarbayev,</w:t>
            </w:r>
            <w:r>
              <w:br/>
            </w:r>
            <w:r>
              <w:rPr>
                <w:rFonts w:ascii="Times New Roman"/>
                <w:b w:val="false"/>
                <w:i w:val="false"/>
                <w:color w:val="000000"/>
                <w:sz w:val="20"/>
              </w:rPr>
              <w:t>
N. Akhmetov,</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E. Yerzhanov)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(Physics.</w:t>
            </w:r>
            <w:r>
              <w:br/>
            </w:r>
            <w:r>
              <w:rPr>
                <w:rFonts w:ascii="Times New Roman"/>
                <w:b w:val="false"/>
                <w:i w:val="false"/>
                <w:color w:val="000000"/>
                <w:sz w:val="20"/>
              </w:rPr>
              <w:t>
Textbook)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w:t>
            </w:r>
            <w:r>
              <w:br/>
            </w:r>
            <w:r>
              <w:rPr>
                <w:rFonts w:ascii="Times New Roman"/>
                <w:b w:val="false"/>
                <w:i w:val="false"/>
                <w:color w:val="000000"/>
                <w:sz w:val="20"/>
              </w:rPr>
              <w:t>
А. Байешов,</w:t>
            </w:r>
            <w:r>
              <w:br/>
            </w:r>
            <w:r>
              <w:rPr>
                <w:rFonts w:ascii="Times New Roman"/>
                <w:b w:val="false"/>
                <w:i w:val="false"/>
                <w:color w:val="000000"/>
                <w:sz w:val="20"/>
              </w:rPr>
              <w:t>
Е. Дуйсеев,</w:t>
            </w:r>
            <w:r>
              <w:br/>
            </w:r>
            <w:r>
              <w:rPr>
                <w:rFonts w:ascii="Times New Roman"/>
                <w:b w:val="false"/>
                <w:i w:val="false"/>
                <w:color w:val="000000"/>
                <w:sz w:val="20"/>
              </w:rPr>
              <w:t>
Н. Шокобалинов,</w:t>
            </w:r>
            <w:r>
              <w:br/>
            </w:r>
            <w:r>
              <w:rPr>
                <w:rFonts w:ascii="Times New Roman"/>
                <w:b w:val="false"/>
                <w:i w:val="false"/>
                <w:color w:val="000000"/>
                <w:sz w:val="20"/>
              </w:rPr>
              <w:t>
Н. Ташев</w:t>
            </w:r>
            <w:r>
              <w:br/>
            </w:r>
            <w:r>
              <w:rPr>
                <w:rFonts w:ascii="Times New Roman"/>
                <w:b w:val="false"/>
                <w:i w:val="false"/>
                <w:color w:val="000000"/>
                <w:sz w:val="20"/>
              </w:rPr>
              <w:t>
(A. Karabatyrov,</w:t>
            </w:r>
            <w:r>
              <w:br/>
            </w:r>
            <w:r>
              <w:rPr>
                <w:rFonts w:ascii="Times New Roman"/>
                <w:b w:val="false"/>
                <w:i w:val="false"/>
                <w:color w:val="000000"/>
                <w:sz w:val="20"/>
              </w:rPr>
              <w:t>
A. Baieshov,</w:t>
            </w:r>
            <w:r>
              <w:br/>
            </w:r>
            <w:r>
              <w:rPr>
                <w:rFonts w:ascii="Times New Roman"/>
                <w:b w:val="false"/>
                <w:i w:val="false"/>
                <w:color w:val="000000"/>
                <w:sz w:val="20"/>
              </w:rPr>
              <w:t>
Y. Duiseyev,</w:t>
            </w:r>
            <w:r>
              <w:br/>
            </w:r>
            <w:r>
              <w:rPr>
                <w:rFonts w:ascii="Times New Roman"/>
                <w:b w:val="false"/>
                <w:i w:val="false"/>
                <w:color w:val="000000"/>
                <w:sz w:val="20"/>
              </w:rPr>
              <w:t>
N. Shokobalinov,</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N. Tashev)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w:t>
            </w:r>
            <w:r>
              <w:br/>
            </w:r>
            <w:r>
              <w:rPr>
                <w:rFonts w:ascii="Times New Roman"/>
                <w:b w:val="false"/>
                <w:i w:val="false"/>
                <w:color w:val="000000"/>
                <w:sz w:val="20"/>
              </w:rPr>
              <w:t>
(Biology.</w:t>
            </w:r>
            <w:r>
              <w:br/>
            </w:r>
            <w:r>
              <w:rPr>
                <w:rFonts w:ascii="Times New Roman"/>
                <w:b w:val="false"/>
                <w:i w:val="false"/>
                <w:color w:val="000000"/>
                <w:sz w:val="20"/>
              </w:rPr>
              <w:t>
Textbook)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w:t>
            </w:r>
            <w:r>
              <w:br/>
            </w:r>
            <w:r>
              <w:rPr>
                <w:rFonts w:ascii="Times New Roman"/>
                <w:b w:val="false"/>
                <w:i w:val="false"/>
                <w:color w:val="000000"/>
                <w:sz w:val="20"/>
              </w:rPr>
              <w:t>
А. Сагинтаев,</w:t>
            </w:r>
            <w:r>
              <w:br/>
            </w:r>
            <w:r>
              <w:rPr>
                <w:rFonts w:ascii="Times New Roman"/>
                <w:b w:val="false"/>
                <w:i w:val="false"/>
                <w:color w:val="000000"/>
                <w:sz w:val="20"/>
              </w:rPr>
              <w:t>
К. Байрам,</w:t>
            </w:r>
            <w:r>
              <w:br/>
            </w:r>
            <w:r>
              <w:rPr>
                <w:rFonts w:ascii="Times New Roman"/>
                <w:b w:val="false"/>
                <w:i w:val="false"/>
                <w:color w:val="000000"/>
                <w:sz w:val="20"/>
              </w:rPr>
              <w:t>
А. Ахметова,</w:t>
            </w:r>
            <w:r>
              <w:br/>
            </w:r>
            <w:r>
              <w:rPr>
                <w:rFonts w:ascii="Times New Roman"/>
                <w:b w:val="false"/>
                <w:i w:val="false"/>
                <w:color w:val="000000"/>
                <w:sz w:val="20"/>
              </w:rPr>
              <w:t>
Л. Нуралиева,</w:t>
            </w:r>
            <w:r>
              <w:br/>
            </w:r>
            <w:r>
              <w:rPr>
                <w:rFonts w:ascii="Times New Roman"/>
                <w:b w:val="false"/>
                <w:i w:val="false"/>
                <w:color w:val="000000"/>
                <w:sz w:val="20"/>
              </w:rPr>
              <w:t>
А. Джилкайдарова,</w:t>
            </w:r>
            <w:r>
              <w:br/>
            </w:r>
            <w:r>
              <w:rPr>
                <w:rFonts w:ascii="Times New Roman"/>
                <w:b w:val="false"/>
                <w:i w:val="false"/>
                <w:color w:val="000000"/>
                <w:sz w:val="20"/>
              </w:rPr>
              <w:t>
Н. Кәрімова</w:t>
            </w:r>
            <w:r>
              <w:br/>
            </w:r>
            <w:r>
              <w:rPr>
                <w:rFonts w:ascii="Times New Roman"/>
                <w:b w:val="false"/>
                <w:i w:val="false"/>
                <w:color w:val="000000"/>
                <w:sz w:val="20"/>
              </w:rPr>
              <w:t>
(B. Ermetov,</w:t>
            </w:r>
            <w:r>
              <w:br/>
            </w:r>
            <w:r>
              <w:rPr>
                <w:rFonts w:ascii="Times New Roman"/>
                <w:b w:val="false"/>
                <w:i w:val="false"/>
                <w:color w:val="000000"/>
                <w:sz w:val="20"/>
              </w:rPr>
              <w:t>
A. Sagintayev,</w:t>
            </w:r>
            <w:r>
              <w:br/>
            </w:r>
            <w:r>
              <w:rPr>
                <w:rFonts w:ascii="Times New Roman"/>
                <w:b w:val="false"/>
                <w:i w:val="false"/>
                <w:color w:val="000000"/>
                <w:sz w:val="20"/>
              </w:rPr>
              <w:t>
K. Bayram,</w:t>
            </w:r>
            <w:r>
              <w:br/>
            </w:r>
            <w:r>
              <w:rPr>
                <w:rFonts w:ascii="Times New Roman"/>
                <w:b w:val="false"/>
                <w:i w:val="false"/>
                <w:color w:val="000000"/>
                <w:sz w:val="20"/>
              </w:rPr>
              <w:t>
A. Akhmetova,</w:t>
            </w:r>
            <w:r>
              <w:br/>
            </w:r>
            <w:r>
              <w:rPr>
                <w:rFonts w:ascii="Times New Roman"/>
                <w:b w:val="false"/>
                <w:i w:val="false"/>
                <w:color w:val="000000"/>
                <w:sz w:val="20"/>
              </w:rPr>
              <w:t>
L. Nuraliyeva,</w:t>
            </w:r>
            <w:r>
              <w:br/>
            </w:r>
            <w:r>
              <w:rPr>
                <w:rFonts w:ascii="Times New Roman"/>
                <w:b w:val="false"/>
                <w:i w:val="false"/>
                <w:color w:val="000000"/>
                <w:sz w:val="20"/>
              </w:rPr>
              <w:t>
A. Jilkaidarova,</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N. Karimova)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(Chemistry.</w:t>
            </w:r>
            <w:r>
              <w:br/>
            </w:r>
            <w:r>
              <w:rPr>
                <w:rFonts w:ascii="Times New Roman"/>
                <w:b w:val="false"/>
                <w:i w:val="false"/>
                <w:color w:val="000000"/>
                <w:sz w:val="20"/>
              </w:rPr>
              <w:t>
Textbook)</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w:t>
            </w:r>
            <w:r>
              <w:br/>
            </w:r>
            <w:r>
              <w:rPr>
                <w:rFonts w:ascii="Times New Roman"/>
                <w:b w:val="false"/>
                <w:i w:val="false"/>
                <w:color w:val="000000"/>
                <w:sz w:val="20"/>
              </w:rPr>
              <w:t>
А. Ордабаев,</w:t>
            </w:r>
            <w:r>
              <w:br/>
            </w:r>
            <w:r>
              <w:rPr>
                <w:rFonts w:ascii="Times New Roman"/>
                <w:b w:val="false"/>
                <w:i w:val="false"/>
                <w:color w:val="000000"/>
                <w:sz w:val="20"/>
              </w:rPr>
              <w:t>
Н. Жұмағұлов,</w:t>
            </w:r>
            <w:r>
              <w:br/>
            </w:r>
            <w:r>
              <w:rPr>
                <w:rFonts w:ascii="Times New Roman"/>
                <w:b w:val="false"/>
                <w:i w:val="false"/>
                <w:color w:val="000000"/>
                <w:sz w:val="20"/>
              </w:rPr>
              <w:t>
А. Саматов,</w:t>
            </w:r>
            <w:r>
              <w:br/>
            </w:r>
            <w:r>
              <w:rPr>
                <w:rFonts w:ascii="Times New Roman"/>
                <w:b w:val="false"/>
                <w:i w:val="false"/>
                <w:color w:val="000000"/>
                <w:sz w:val="20"/>
              </w:rPr>
              <w:t>
А. Тор</w:t>
            </w:r>
            <w:r>
              <w:br/>
            </w:r>
            <w:r>
              <w:rPr>
                <w:rFonts w:ascii="Times New Roman"/>
                <w:b w:val="false"/>
                <w:i w:val="false"/>
                <w:color w:val="000000"/>
                <w:sz w:val="20"/>
              </w:rPr>
              <w:t>
(D. Kaliyev,</w:t>
            </w:r>
            <w:r>
              <w:br/>
            </w:r>
            <w:r>
              <w:rPr>
                <w:rFonts w:ascii="Times New Roman"/>
                <w:b w:val="false"/>
                <w:i w:val="false"/>
                <w:color w:val="000000"/>
                <w:sz w:val="20"/>
              </w:rPr>
              <w:t>
A. Ordabayev,</w:t>
            </w:r>
            <w:r>
              <w:br/>
            </w:r>
            <w:r>
              <w:rPr>
                <w:rFonts w:ascii="Times New Roman"/>
                <w:b w:val="false"/>
                <w:i w:val="false"/>
                <w:color w:val="000000"/>
                <w:sz w:val="20"/>
              </w:rPr>
              <w:t>
N. Zhumagulov,</w:t>
            </w:r>
            <w:r>
              <w:br/>
            </w:r>
            <w:r>
              <w:rPr>
                <w:rFonts w:ascii="Times New Roman"/>
                <w:b w:val="false"/>
                <w:i w:val="false"/>
                <w:color w:val="000000"/>
                <w:sz w:val="20"/>
              </w:rPr>
              <w:t>
A. Samatov,</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A. Tor)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p>
      <w:pPr>
        <w:spacing w:after="0"/>
        <w:ind w:left="0"/>
        <w:jc w:val="left"/>
      </w:pPr>
      <w:r>
        <w:br/>
      </w:r>
      <w:r>
        <w:rPr>
          <w:rFonts w:ascii="Times New Roman"/>
          <w:b w:val="false"/>
          <w:i w:val="false"/>
          <w:color w:val="000000"/>
          <w:sz w:val="28"/>
        </w:rPr>
        <w:t>
</w:t>
      </w:r>
    </w:p>
    <w:bookmarkStart w:name="z687" w:id="108"/>
    <w:p>
      <w:pPr>
        <w:spacing w:after="0"/>
        <w:ind w:left="0"/>
        <w:jc w:val="left"/>
      </w:pPr>
      <w:r>
        <w:rPr>
          <w:rFonts w:ascii="Times New Roman"/>
          <w:b/>
          <w:i w:val="false"/>
          <w:color w:val="000000"/>
        </w:rPr>
        <w:t xml:space="preserve"> </w:t>
      </w:r>
      <w:r>
        <w:rPr>
          <w:rFonts w:ascii="Times New Roman"/>
          <w:b/>
          <w:i w:val="false"/>
          <w:color w:val="000000"/>
        </w:rPr>
        <w:t>9 -сынып</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5320"/>
        <w:gridCol w:w="1257"/>
        <w:gridCol w:w="1948"/>
        <w:gridCol w:w="2194"/>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0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109"/>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Әмір,</w:t>
            </w:r>
            <w:r>
              <w:br/>
            </w:r>
            <w:r>
              <w:rPr>
                <w:rFonts w:ascii="Times New Roman"/>
                <w:b w:val="false"/>
                <w:i w:val="false"/>
                <w:color w:val="000000"/>
                <w:sz w:val="20"/>
              </w:rPr>
              <w:t>
М. Атабаева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1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110"/>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Әмір,</w:t>
            </w:r>
            <w:r>
              <w:br/>
            </w:r>
            <w:r>
              <w:rPr>
                <w:rFonts w:ascii="Times New Roman"/>
                <w:b w:val="false"/>
                <w:i w:val="false"/>
                <w:color w:val="000000"/>
                <w:sz w:val="20"/>
              </w:rPr>
              <w:t>
М. Атабаева,</w:t>
            </w:r>
            <w:r>
              <w:br/>
            </w:r>
            <w:r>
              <w:rPr>
                <w:rFonts w:ascii="Times New Roman"/>
                <w:b w:val="false"/>
                <w:i w:val="false"/>
                <w:color w:val="000000"/>
                <w:sz w:val="20"/>
              </w:rPr>
              <w:t xml:space="preserve">
Ш. Есмағанбетова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1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bookmarkEnd w:id="111"/>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Есмағанбетова,</w:t>
            </w:r>
            <w:r>
              <w:br/>
            </w:r>
            <w:r>
              <w:rPr>
                <w:rFonts w:ascii="Times New Roman"/>
                <w:b w:val="false"/>
                <w:i w:val="false"/>
                <w:color w:val="000000"/>
                <w:sz w:val="20"/>
              </w:rPr>
              <w:t>
З. Бүркiтбаева</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1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bookmarkEnd w:id="112"/>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Хасанов,</w:t>
            </w:r>
            <w:r>
              <w:br/>
            </w:r>
            <w:r>
              <w:rPr>
                <w:rFonts w:ascii="Times New Roman"/>
                <w:b w:val="false"/>
                <w:i w:val="false"/>
                <w:color w:val="000000"/>
                <w:sz w:val="20"/>
              </w:rPr>
              <w:t>
А. Қасымбек</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1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p>
          <w:bookmarkEnd w:id="113"/>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Хасанов,</w:t>
            </w:r>
            <w:r>
              <w:br/>
            </w:r>
            <w:r>
              <w:rPr>
                <w:rFonts w:ascii="Times New Roman"/>
                <w:b w:val="false"/>
                <w:i w:val="false"/>
                <w:color w:val="000000"/>
                <w:sz w:val="20"/>
              </w:rPr>
              <w:t>
А. Қасымбек,</w:t>
            </w:r>
            <w:r>
              <w:br/>
            </w:r>
            <w:r>
              <w:rPr>
                <w:rFonts w:ascii="Times New Roman"/>
                <w:b w:val="false"/>
                <w:i w:val="false"/>
                <w:color w:val="000000"/>
                <w:sz w:val="20"/>
              </w:rPr>
              <w:t>
З. Сәбитова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1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p>
          <w:bookmarkEnd w:id="114"/>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Ақшолақов,</w:t>
            </w:r>
            <w:r>
              <w:br/>
            </w:r>
            <w:r>
              <w:rPr>
                <w:rFonts w:ascii="Times New Roman"/>
                <w:b w:val="false"/>
                <w:i w:val="false"/>
                <w:color w:val="000000"/>
                <w:sz w:val="20"/>
              </w:rPr>
              <w:t>
Т. Жұмажанова,</w:t>
            </w:r>
            <w:r>
              <w:br/>
            </w:r>
            <w:r>
              <w:rPr>
                <w:rFonts w:ascii="Times New Roman"/>
                <w:b w:val="false"/>
                <w:i w:val="false"/>
                <w:color w:val="000000"/>
                <w:sz w:val="20"/>
              </w:rPr>
              <w:t>
С. Қалиев,</w:t>
            </w:r>
            <w:r>
              <w:br/>
            </w:r>
            <w:r>
              <w:rPr>
                <w:rFonts w:ascii="Times New Roman"/>
                <w:b w:val="false"/>
                <w:i w:val="false"/>
                <w:color w:val="000000"/>
                <w:sz w:val="20"/>
              </w:rPr>
              <w:t xml:space="preserve">
С. Дүйсебаев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1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w:t>
            </w:r>
          </w:p>
          <w:bookmarkEnd w:id="115"/>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Жұмажанова,</w:t>
            </w:r>
            <w:r>
              <w:br/>
            </w:r>
            <w:r>
              <w:rPr>
                <w:rFonts w:ascii="Times New Roman"/>
                <w:b w:val="false"/>
                <w:i w:val="false"/>
                <w:color w:val="000000"/>
                <w:sz w:val="20"/>
              </w:rPr>
              <w:t>
Т. Ақшолақов,</w:t>
            </w:r>
            <w:r>
              <w:br/>
            </w:r>
            <w:r>
              <w:rPr>
                <w:rFonts w:ascii="Times New Roman"/>
                <w:b w:val="false"/>
                <w:i w:val="false"/>
                <w:color w:val="000000"/>
                <w:sz w:val="20"/>
              </w:rPr>
              <w:t>
С. Қалиев,</w:t>
            </w:r>
            <w:r>
              <w:br/>
            </w:r>
            <w:r>
              <w:rPr>
                <w:rFonts w:ascii="Times New Roman"/>
                <w:b w:val="false"/>
                <w:i w:val="false"/>
                <w:color w:val="000000"/>
                <w:sz w:val="20"/>
              </w:rPr>
              <w:t xml:space="preserve">
С. Дүйсебаев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1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w:t>
            </w:r>
          </w:p>
          <w:bookmarkEnd w:id="116"/>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r>
              <w:br/>
            </w:r>
            <w:r>
              <w:rPr>
                <w:rFonts w:ascii="Times New Roman"/>
                <w:b w:val="false"/>
                <w:i w:val="false"/>
                <w:color w:val="000000"/>
                <w:sz w:val="20"/>
              </w:rPr>
              <w:t>
Т. Жұмажанова,</w:t>
            </w:r>
            <w:r>
              <w:br/>
            </w:r>
            <w:r>
              <w:rPr>
                <w:rFonts w:ascii="Times New Roman"/>
                <w:b w:val="false"/>
                <w:i w:val="false"/>
                <w:color w:val="000000"/>
                <w:sz w:val="20"/>
              </w:rPr>
              <w:t xml:space="preserve">
Ѓ. Бейсенбаев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17"/>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r>
              <w:br/>
            </w:r>
            <w:r>
              <w:rPr>
                <w:rFonts w:ascii="Times New Roman"/>
                <w:b w:val="false"/>
                <w:i w:val="false"/>
                <w:color w:val="000000"/>
                <w:sz w:val="20"/>
              </w:rPr>
              <w:t>
 </w:t>
            </w:r>
          </w:p>
          <w:bookmarkEnd w:id="117"/>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xml:space="preserve">
Г. Бәкенова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1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p>
          <w:bookmarkEnd w:id="118"/>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xml:space="preserve">
Г. Бәкенова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1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r>
              <w:br/>
            </w:r>
            <w:r>
              <w:rPr>
                <w:rFonts w:ascii="Times New Roman"/>
                <w:b w:val="false"/>
                <w:i w:val="false"/>
                <w:color w:val="000000"/>
                <w:sz w:val="20"/>
              </w:rPr>
              <w:t>
 </w:t>
            </w:r>
          </w:p>
          <w:bookmarkEnd w:id="119"/>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Хрестоматия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xml:space="preserve">
Г. Бәкенова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2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r>
              <w:br/>
            </w:r>
            <w:r>
              <w:rPr>
                <w:rFonts w:ascii="Times New Roman"/>
                <w:b w:val="false"/>
                <w:i w:val="false"/>
                <w:color w:val="000000"/>
                <w:sz w:val="20"/>
              </w:rPr>
              <w:t>
 </w:t>
            </w:r>
          </w:p>
          <w:bookmarkEnd w:id="120"/>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Дидактикалық материалдар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xml:space="preserve">
Г. Бәкенова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2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r>
              <w:br/>
            </w:r>
            <w:r>
              <w:rPr>
                <w:rFonts w:ascii="Times New Roman"/>
                <w:b w:val="false"/>
                <w:i w:val="false"/>
                <w:color w:val="000000"/>
                <w:sz w:val="20"/>
              </w:rPr>
              <w:t>
 </w:t>
            </w:r>
          </w:p>
          <w:bookmarkEnd w:id="121"/>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Жұмыс дәптері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xml:space="preserve">
Г. Бәкенова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2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r>
              <w:br/>
            </w:r>
            <w:r>
              <w:rPr>
                <w:rFonts w:ascii="Times New Roman"/>
                <w:b w:val="false"/>
                <w:i w:val="false"/>
                <w:color w:val="000000"/>
                <w:sz w:val="20"/>
              </w:rPr>
              <w:t>
 </w:t>
            </w:r>
          </w:p>
          <w:bookmarkEnd w:id="122"/>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Шманова Н.,</w:t>
            </w:r>
            <w:r>
              <w:br/>
            </w:r>
            <w:r>
              <w:rPr>
                <w:rFonts w:ascii="Times New Roman"/>
                <w:b w:val="false"/>
                <w:i w:val="false"/>
                <w:color w:val="000000"/>
                <w:sz w:val="20"/>
              </w:rPr>
              <w:t>
Шаймерденова Н.,</w:t>
            </w:r>
            <w:r>
              <w:br/>
            </w:r>
            <w:r>
              <w:rPr>
                <w:rFonts w:ascii="Times New Roman"/>
                <w:b w:val="false"/>
                <w:i w:val="false"/>
                <w:color w:val="000000"/>
                <w:sz w:val="20"/>
              </w:rPr>
              <w:t>
Кошерова 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2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w:t>
            </w:r>
          </w:p>
          <w:bookmarkEnd w:id="123"/>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Шманова Н.</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2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r>
              <w:br/>
            </w:r>
            <w:r>
              <w:rPr>
                <w:rFonts w:ascii="Times New Roman"/>
                <w:b w:val="false"/>
                <w:i w:val="false"/>
                <w:color w:val="000000"/>
                <w:sz w:val="20"/>
              </w:rPr>
              <w:t>
 </w:t>
            </w:r>
          </w:p>
          <w:bookmarkEnd w:id="124"/>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Шманова Н.,</w:t>
            </w:r>
            <w:r>
              <w:br/>
            </w:r>
            <w:r>
              <w:rPr>
                <w:rFonts w:ascii="Times New Roman"/>
                <w:b w:val="false"/>
                <w:i w:val="false"/>
                <w:color w:val="000000"/>
                <w:sz w:val="20"/>
              </w:rPr>
              <w:t>
Байбурина К.,</w:t>
            </w:r>
            <w:r>
              <w:br/>
            </w:r>
            <w:r>
              <w:rPr>
                <w:rFonts w:ascii="Times New Roman"/>
                <w:b w:val="false"/>
                <w:i w:val="false"/>
                <w:color w:val="000000"/>
                <w:sz w:val="20"/>
              </w:rPr>
              <w:t>
Байбурина Н.</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25"/>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r>
              <w:br/>
            </w:r>
            <w:r>
              <w:rPr>
                <w:rFonts w:ascii="Times New Roman"/>
                <w:b w:val="false"/>
                <w:i w:val="false"/>
                <w:color w:val="000000"/>
                <w:sz w:val="20"/>
              </w:rPr>
              <w:t>
 </w:t>
            </w:r>
          </w:p>
          <w:bookmarkEnd w:id="125"/>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r>
              <w:br/>
            </w:r>
            <w:r>
              <w:rPr>
                <w:rFonts w:ascii="Times New Roman"/>
                <w:b w:val="false"/>
                <w:i w:val="false"/>
                <w:color w:val="000000"/>
                <w:sz w:val="20"/>
              </w:rPr>
              <w:t>
Аульбекова Г.</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26"/>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r>
              <w:br/>
            </w:r>
            <w:r>
              <w:rPr>
                <w:rFonts w:ascii="Times New Roman"/>
                <w:b w:val="false"/>
                <w:i w:val="false"/>
                <w:color w:val="000000"/>
                <w:sz w:val="20"/>
              </w:rPr>
              <w:t>
 </w:t>
            </w:r>
          </w:p>
          <w:bookmarkEnd w:id="126"/>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r>
              <w:br/>
            </w:r>
            <w:r>
              <w:rPr>
                <w:rFonts w:ascii="Times New Roman"/>
                <w:b w:val="false"/>
                <w:i w:val="false"/>
                <w:color w:val="000000"/>
                <w:sz w:val="20"/>
              </w:rPr>
              <w:t>
Аульбекова Г.</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27"/>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r>
              <w:br/>
            </w:r>
            <w:r>
              <w:rPr>
                <w:rFonts w:ascii="Times New Roman"/>
                <w:b w:val="false"/>
                <w:i w:val="false"/>
                <w:color w:val="000000"/>
                <w:sz w:val="20"/>
              </w:rPr>
              <w:t>
 </w:t>
            </w:r>
          </w:p>
          <w:bookmarkEnd w:id="127"/>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xml:space="preserve">
Хрестоматия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28"/>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p>
          <w:bookmarkEnd w:id="128"/>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29"/>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r>
              <w:br/>
            </w:r>
            <w:r>
              <w:rPr>
                <w:rFonts w:ascii="Times New Roman"/>
                <w:b w:val="false"/>
                <w:i w:val="false"/>
                <w:color w:val="000000"/>
                <w:sz w:val="20"/>
              </w:rPr>
              <w:t>
 </w:t>
            </w:r>
          </w:p>
          <w:bookmarkEnd w:id="129"/>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30"/>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r>
              <w:br/>
            </w:r>
            <w:r>
              <w:rPr>
                <w:rFonts w:ascii="Times New Roman"/>
                <w:b w:val="false"/>
                <w:i w:val="false"/>
                <w:color w:val="000000"/>
                <w:sz w:val="20"/>
              </w:rPr>
              <w:t>
 </w:t>
            </w:r>
          </w:p>
          <w:bookmarkEnd w:id="130"/>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Дидактические материалы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31"/>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r>
              <w:br/>
            </w:r>
            <w:r>
              <w:rPr>
                <w:rFonts w:ascii="Times New Roman"/>
                <w:b w:val="false"/>
                <w:i w:val="false"/>
                <w:color w:val="000000"/>
                <w:sz w:val="20"/>
              </w:rPr>
              <w:t>
 </w:t>
            </w:r>
          </w:p>
          <w:bookmarkEnd w:id="131"/>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Әбiлдаева,</w:t>
            </w:r>
            <w:r>
              <w:br/>
            </w:r>
            <w:r>
              <w:rPr>
                <w:rFonts w:ascii="Times New Roman"/>
                <w:b w:val="false"/>
                <w:i w:val="false"/>
                <w:color w:val="000000"/>
                <w:sz w:val="20"/>
              </w:rPr>
              <w:t xml:space="preserve">
Ж. Тұтбаева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32"/>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w:t>
            </w:r>
          </w:p>
          <w:bookmarkEnd w:id="132"/>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Әбiлдаева,</w:t>
            </w:r>
            <w:r>
              <w:br/>
            </w:r>
            <w:r>
              <w:rPr>
                <w:rFonts w:ascii="Times New Roman"/>
                <w:b w:val="false"/>
                <w:i w:val="false"/>
                <w:color w:val="000000"/>
                <w:sz w:val="20"/>
              </w:rPr>
              <w:t xml:space="preserve">
Ж. Тұтбаева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33"/>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p>
          <w:bookmarkEnd w:id="133"/>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Оқу кiтабы</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Әбiлдаева,</w:t>
            </w:r>
            <w:r>
              <w:br/>
            </w:r>
            <w:r>
              <w:rPr>
                <w:rFonts w:ascii="Times New Roman"/>
                <w:b w:val="false"/>
                <w:i w:val="false"/>
                <w:color w:val="000000"/>
                <w:sz w:val="20"/>
              </w:rPr>
              <w:t xml:space="preserve">
Ж. Тұтбаева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34"/>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r>
              <w:br/>
            </w:r>
            <w:r>
              <w:rPr>
                <w:rFonts w:ascii="Times New Roman"/>
                <w:b w:val="false"/>
                <w:i w:val="false"/>
                <w:color w:val="000000"/>
                <w:sz w:val="20"/>
              </w:rPr>
              <w:t>
 </w:t>
            </w:r>
          </w:p>
          <w:bookmarkEnd w:id="134"/>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Жұмыс дәптерi</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Әбiлдаева,</w:t>
            </w:r>
            <w:r>
              <w:br/>
            </w:r>
            <w:r>
              <w:rPr>
                <w:rFonts w:ascii="Times New Roman"/>
                <w:b w:val="false"/>
                <w:i w:val="false"/>
                <w:color w:val="000000"/>
                <w:sz w:val="20"/>
              </w:rPr>
              <w:t xml:space="preserve">
Ж. Тұтбаева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35"/>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r>
              <w:br/>
            </w:r>
            <w:r>
              <w:rPr>
                <w:rFonts w:ascii="Times New Roman"/>
                <w:b w:val="false"/>
                <w:i w:val="false"/>
                <w:color w:val="000000"/>
                <w:sz w:val="20"/>
              </w:rPr>
              <w:t>
 </w:t>
            </w:r>
          </w:p>
          <w:bookmarkEnd w:id="135"/>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Артықбаева,</w:t>
            </w:r>
            <w:r>
              <w:br/>
            </w:r>
            <w:r>
              <w:rPr>
                <w:rFonts w:ascii="Times New Roman"/>
                <w:b w:val="false"/>
                <w:i w:val="false"/>
                <w:color w:val="000000"/>
                <w:sz w:val="20"/>
              </w:rPr>
              <w:t>
Б. Әбдiғалиева,</w:t>
            </w:r>
            <w:r>
              <w:br/>
            </w:r>
            <w:r>
              <w:rPr>
                <w:rFonts w:ascii="Times New Roman"/>
                <w:b w:val="false"/>
                <w:i w:val="false"/>
                <w:color w:val="000000"/>
                <w:sz w:val="20"/>
              </w:rPr>
              <w:t>
Ұ. Байгелова,</w:t>
            </w:r>
            <w:r>
              <w:br/>
            </w:r>
            <w:r>
              <w:rPr>
                <w:rFonts w:ascii="Times New Roman"/>
                <w:b w:val="false"/>
                <w:i w:val="false"/>
                <w:color w:val="000000"/>
                <w:sz w:val="20"/>
              </w:rPr>
              <w:t>
Ш. Бәйнеш,</w:t>
            </w:r>
            <w:r>
              <w:br/>
            </w:r>
            <w:r>
              <w:rPr>
                <w:rFonts w:ascii="Times New Roman"/>
                <w:b w:val="false"/>
                <w:i w:val="false"/>
                <w:color w:val="000000"/>
                <w:sz w:val="20"/>
              </w:rPr>
              <w:t>
Б. Есiмова,</w:t>
            </w:r>
            <w:r>
              <w:br/>
            </w:r>
            <w:r>
              <w:rPr>
                <w:rFonts w:ascii="Times New Roman"/>
                <w:b w:val="false"/>
                <w:i w:val="false"/>
                <w:color w:val="000000"/>
                <w:sz w:val="20"/>
              </w:rPr>
              <w:t>
Ү. Таникина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36"/>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r>
              <w:br/>
            </w:r>
            <w:r>
              <w:rPr>
                <w:rFonts w:ascii="Times New Roman"/>
                <w:b w:val="false"/>
                <w:i w:val="false"/>
                <w:color w:val="000000"/>
                <w:sz w:val="20"/>
              </w:rPr>
              <w:t>
 </w:t>
            </w:r>
          </w:p>
          <w:bookmarkEnd w:id="136"/>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Артықбаева,</w:t>
            </w:r>
            <w:r>
              <w:br/>
            </w:r>
            <w:r>
              <w:rPr>
                <w:rFonts w:ascii="Times New Roman"/>
                <w:b w:val="false"/>
                <w:i w:val="false"/>
                <w:color w:val="000000"/>
                <w:sz w:val="20"/>
              </w:rPr>
              <w:t>
Ұ. Байгелова,</w:t>
            </w:r>
            <w:r>
              <w:br/>
            </w:r>
            <w:r>
              <w:rPr>
                <w:rFonts w:ascii="Times New Roman"/>
                <w:b w:val="false"/>
                <w:i w:val="false"/>
                <w:color w:val="000000"/>
                <w:sz w:val="20"/>
              </w:rPr>
              <w:t>
Д. Сүлейменова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37"/>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r>
              <w:br/>
            </w:r>
            <w:r>
              <w:rPr>
                <w:rFonts w:ascii="Times New Roman"/>
                <w:b w:val="false"/>
                <w:i w:val="false"/>
                <w:color w:val="000000"/>
                <w:sz w:val="20"/>
              </w:rPr>
              <w:t>
 </w:t>
            </w:r>
          </w:p>
          <w:bookmarkEnd w:id="137"/>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Оқу кiтабы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Әбдiғалиева,</w:t>
            </w:r>
            <w:r>
              <w:br/>
            </w:r>
            <w:r>
              <w:rPr>
                <w:rFonts w:ascii="Times New Roman"/>
                <w:b w:val="false"/>
                <w:i w:val="false"/>
                <w:color w:val="000000"/>
                <w:sz w:val="20"/>
              </w:rPr>
              <w:t xml:space="preserve">
Ү. Таникина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38"/>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r>
              <w:br/>
            </w:r>
            <w:r>
              <w:rPr>
                <w:rFonts w:ascii="Times New Roman"/>
                <w:b w:val="false"/>
                <w:i w:val="false"/>
                <w:color w:val="000000"/>
                <w:sz w:val="20"/>
              </w:rPr>
              <w:t>
 </w:t>
            </w:r>
          </w:p>
          <w:bookmarkEnd w:id="138"/>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Жаттығулар жинағы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Бәйнеш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39"/>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r>
              <w:br/>
            </w:r>
            <w:r>
              <w:rPr>
                <w:rFonts w:ascii="Times New Roman"/>
                <w:b w:val="false"/>
                <w:i w:val="false"/>
                <w:color w:val="000000"/>
                <w:sz w:val="20"/>
              </w:rPr>
              <w:t>
 </w:t>
            </w:r>
          </w:p>
          <w:bookmarkEnd w:id="139"/>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Мулдашева,</w:t>
            </w:r>
            <w:r>
              <w:br/>
            </w:r>
            <w:r>
              <w:rPr>
                <w:rFonts w:ascii="Times New Roman"/>
                <w:b w:val="false"/>
                <w:i w:val="false"/>
                <w:color w:val="000000"/>
                <w:sz w:val="20"/>
              </w:rPr>
              <w:t xml:space="preserve">
К. Ермекова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40"/>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r>
              <w:br/>
            </w:r>
            <w:r>
              <w:rPr>
                <w:rFonts w:ascii="Times New Roman"/>
                <w:b w:val="false"/>
                <w:i w:val="false"/>
                <w:color w:val="000000"/>
                <w:sz w:val="20"/>
              </w:rPr>
              <w:t>
 </w:t>
            </w:r>
          </w:p>
          <w:bookmarkEnd w:id="140"/>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Әдiстемелiк нұсқау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Ермекова,</w:t>
            </w:r>
            <w:r>
              <w:br/>
            </w:r>
            <w:r>
              <w:rPr>
                <w:rFonts w:ascii="Times New Roman"/>
                <w:b w:val="false"/>
                <w:i w:val="false"/>
                <w:color w:val="000000"/>
                <w:sz w:val="20"/>
              </w:rPr>
              <w:t xml:space="preserve">
М. Мулдашева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41"/>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r>
              <w:br/>
            </w:r>
            <w:r>
              <w:rPr>
                <w:rFonts w:ascii="Times New Roman"/>
                <w:b w:val="false"/>
                <w:i w:val="false"/>
                <w:color w:val="000000"/>
                <w:sz w:val="20"/>
              </w:rPr>
              <w:t>
 </w:t>
            </w:r>
          </w:p>
          <w:bookmarkEnd w:id="141"/>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Оқу кiтабы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42"/>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r>
              <w:br/>
            </w:r>
            <w:r>
              <w:rPr>
                <w:rFonts w:ascii="Times New Roman"/>
                <w:b w:val="false"/>
                <w:i w:val="false"/>
                <w:color w:val="000000"/>
                <w:sz w:val="20"/>
              </w:rPr>
              <w:t>
 </w:t>
            </w:r>
          </w:p>
          <w:bookmarkEnd w:id="142"/>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Жұмыс дәптерi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Мулдашева,</w:t>
            </w:r>
            <w:r>
              <w:br/>
            </w:r>
            <w:r>
              <w:rPr>
                <w:rFonts w:ascii="Times New Roman"/>
                <w:b w:val="false"/>
                <w:i w:val="false"/>
                <w:color w:val="000000"/>
                <w:sz w:val="20"/>
              </w:rPr>
              <w:t>
К. Ермекова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43"/>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r>
              <w:br/>
            </w:r>
            <w:r>
              <w:rPr>
                <w:rFonts w:ascii="Times New Roman"/>
                <w:b w:val="false"/>
                <w:i w:val="false"/>
                <w:color w:val="000000"/>
                <w:sz w:val="20"/>
              </w:rPr>
              <w:t>
 </w:t>
            </w:r>
          </w:p>
          <w:bookmarkEnd w:id="143"/>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В. Корчевский,</w:t>
            </w:r>
            <w:r>
              <w:br/>
            </w:r>
            <w:r>
              <w:rPr>
                <w:rFonts w:ascii="Times New Roman"/>
                <w:b w:val="false"/>
                <w:i w:val="false"/>
                <w:color w:val="000000"/>
                <w:sz w:val="20"/>
              </w:rPr>
              <w:t xml:space="preserve">
З. Жұмағұлова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44"/>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r>
              <w:br/>
            </w:r>
            <w:r>
              <w:rPr>
                <w:rFonts w:ascii="Times New Roman"/>
                <w:b w:val="false"/>
                <w:i w:val="false"/>
                <w:color w:val="000000"/>
                <w:sz w:val="20"/>
              </w:rPr>
              <w:t>
 </w:t>
            </w:r>
          </w:p>
          <w:bookmarkEnd w:id="144"/>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Әдiстемелiк нұсқау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xml:space="preserve">
В. Корчевский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45"/>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r>
              <w:br/>
            </w:r>
            <w:r>
              <w:rPr>
                <w:rFonts w:ascii="Times New Roman"/>
                <w:b w:val="false"/>
                <w:i w:val="false"/>
                <w:color w:val="000000"/>
                <w:sz w:val="20"/>
              </w:rPr>
              <w:t>
 </w:t>
            </w:r>
          </w:p>
          <w:bookmarkEnd w:id="145"/>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xml:space="preserve">
З. Жұмағұлова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46"/>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r>
              <w:br/>
            </w:r>
            <w:r>
              <w:rPr>
                <w:rFonts w:ascii="Times New Roman"/>
                <w:b w:val="false"/>
                <w:i w:val="false"/>
                <w:color w:val="000000"/>
                <w:sz w:val="20"/>
              </w:rPr>
              <w:t>
 </w:t>
            </w:r>
          </w:p>
          <w:bookmarkEnd w:id="146"/>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xml:space="preserve">
К. Дәрібаева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47"/>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r>
              <w:br/>
            </w:r>
            <w:r>
              <w:rPr>
                <w:rFonts w:ascii="Times New Roman"/>
                <w:b w:val="false"/>
                <w:i w:val="false"/>
                <w:color w:val="000000"/>
                <w:sz w:val="20"/>
              </w:rPr>
              <w:t>
 </w:t>
            </w:r>
          </w:p>
          <w:bookmarkEnd w:id="147"/>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48"/>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r>
              <w:br/>
            </w:r>
            <w:r>
              <w:rPr>
                <w:rFonts w:ascii="Times New Roman"/>
                <w:b w:val="false"/>
                <w:i w:val="false"/>
                <w:color w:val="000000"/>
                <w:sz w:val="20"/>
              </w:rPr>
              <w:t>
 </w:t>
            </w:r>
          </w:p>
          <w:bookmarkEnd w:id="148"/>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49"/>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r>
              <w:br/>
            </w:r>
            <w:r>
              <w:rPr>
                <w:rFonts w:ascii="Times New Roman"/>
                <w:b w:val="false"/>
                <w:i w:val="false"/>
                <w:color w:val="000000"/>
                <w:sz w:val="20"/>
              </w:rPr>
              <w:t>
 </w:t>
            </w:r>
          </w:p>
          <w:bookmarkEnd w:id="149"/>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50"/>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r>
              <w:br/>
            </w:r>
            <w:r>
              <w:rPr>
                <w:rFonts w:ascii="Times New Roman"/>
                <w:b w:val="false"/>
                <w:i w:val="false"/>
                <w:color w:val="000000"/>
                <w:sz w:val="20"/>
              </w:rPr>
              <w:t>
 </w:t>
            </w:r>
          </w:p>
          <w:bookmarkEnd w:id="150"/>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51"/>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r>
              <w:br/>
            </w:r>
            <w:r>
              <w:rPr>
                <w:rFonts w:ascii="Times New Roman"/>
                <w:b w:val="false"/>
                <w:i w:val="false"/>
                <w:color w:val="000000"/>
                <w:sz w:val="20"/>
              </w:rPr>
              <w:t>
 </w:t>
            </w:r>
          </w:p>
          <w:bookmarkEnd w:id="151"/>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52"/>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r>
              <w:br/>
            </w:r>
            <w:r>
              <w:rPr>
                <w:rFonts w:ascii="Times New Roman"/>
                <w:b w:val="false"/>
                <w:i w:val="false"/>
                <w:color w:val="000000"/>
                <w:sz w:val="20"/>
              </w:rPr>
              <w:t>
 </w:t>
            </w:r>
          </w:p>
          <w:bookmarkEnd w:id="152"/>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53"/>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r>
              <w:br/>
            </w:r>
            <w:r>
              <w:rPr>
                <w:rFonts w:ascii="Times New Roman"/>
                <w:b w:val="false"/>
                <w:i w:val="false"/>
                <w:color w:val="000000"/>
                <w:sz w:val="20"/>
              </w:rPr>
              <w:t>
 </w:t>
            </w:r>
          </w:p>
          <w:bookmarkEnd w:id="153"/>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Шәкiлiкова,</w:t>
            </w:r>
            <w:r>
              <w:br/>
            </w:r>
            <w:r>
              <w:rPr>
                <w:rFonts w:ascii="Times New Roman"/>
                <w:b w:val="false"/>
                <w:i w:val="false"/>
                <w:color w:val="000000"/>
                <w:sz w:val="20"/>
              </w:rPr>
              <w:t>
Ж. Нұрпейiс,</w:t>
            </w:r>
            <w:r>
              <w:br/>
            </w:r>
            <w:r>
              <w:rPr>
                <w:rFonts w:ascii="Times New Roman"/>
                <w:b w:val="false"/>
                <w:i w:val="false"/>
                <w:color w:val="000000"/>
                <w:sz w:val="20"/>
              </w:rPr>
              <w:t>
Г. Қалдыбаева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54"/>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r>
              <w:br/>
            </w:r>
            <w:r>
              <w:rPr>
                <w:rFonts w:ascii="Times New Roman"/>
                <w:b w:val="false"/>
                <w:i w:val="false"/>
                <w:color w:val="000000"/>
                <w:sz w:val="20"/>
              </w:rPr>
              <w:t>
 </w:t>
            </w:r>
          </w:p>
          <w:bookmarkEnd w:id="154"/>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Әдiстемелiк нұсқау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Шәкiлiкова,</w:t>
            </w:r>
            <w:r>
              <w:br/>
            </w:r>
            <w:r>
              <w:rPr>
                <w:rFonts w:ascii="Times New Roman"/>
                <w:b w:val="false"/>
                <w:i w:val="false"/>
                <w:color w:val="000000"/>
                <w:sz w:val="20"/>
              </w:rPr>
              <w:t xml:space="preserve">
Б. Саяқова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55"/>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r>
              <w:br/>
            </w:r>
            <w:r>
              <w:rPr>
                <w:rFonts w:ascii="Times New Roman"/>
                <w:b w:val="false"/>
                <w:i w:val="false"/>
                <w:color w:val="000000"/>
                <w:sz w:val="20"/>
              </w:rPr>
              <w:t>
 </w:t>
            </w:r>
          </w:p>
          <w:bookmarkEnd w:id="155"/>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Шәкiлiкова,</w:t>
            </w:r>
            <w:r>
              <w:br/>
            </w:r>
            <w:r>
              <w:rPr>
                <w:rFonts w:ascii="Times New Roman"/>
                <w:b w:val="false"/>
                <w:i w:val="false"/>
                <w:color w:val="000000"/>
                <w:sz w:val="20"/>
              </w:rPr>
              <w:t xml:space="preserve">
С. Жақсымбетова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56"/>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r>
              <w:br/>
            </w:r>
            <w:r>
              <w:rPr>
                <w:rFonts w:ascii="Times New Roman"/>
                <w:b w:val="false"/>
                <w:i w:val="false"/>
                <w:color w:val="000000"/>
                <w:sz w:val="20"/>
              </w:rPr>
              <w:t>
 </w:t>
            </w:r>
          </w:p>
          <w:bookmarkEnd w:id="156"/>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Бүкүбаева,</w:t>
            </w:r>
            <w:r>
              <w:br/>
            </w:r>
            <w:r>
              <w:rPr>
                <w:rFonts w:ascii="Times New Roman"/>
                <w:b w:val="false"/>
                <w:i w:val="false"/>
                <w:color w:val="000000"/>
                <w:sz w:val="20"/>
              </w:rPr>
              <w:t>
А. Миразова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57"/>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r>
              <w:br/>
            </w:r>
            <w:r>
              <w:rPr>
                <w:rFonts w:ascii="Times New Roman"/>
                <w:b w:val="false"/>
                <w:i w:val="false"/>
                <w:color w:val="000000"/>
                <w:sz w:val="20"/>
              </w:rPr>
              <w:t>
 </w:t>
            </w:r>
          </w:p>
          <w:bookmarkEnd w:id="157"/>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Бөрiбаев,</w:t>
            </w:r>
            <w:r>
              <w:br/>
            </w:r>
            <w:r>
              <w:rPr>
                <w:rFonts w:ascii="Times New Roman"/>
                <w:b w:val="false"/>
                <w:i w:val="false"/>
                <w:color w:val="000000"/>
                <w:sz w:val="20"/>
              </w:rPr>
              <w:t>
Б. Нақысбеков,</w:t>
            </w:r>
            <w:r>
              <w:br/>
            </w:r>
            <w:r>
              <w:rPr>
                <w:rFonts w:ascii="Times New Roman"/>
                <w:b w:val="false"/>
                <w:i w:val="false"/>
                <w:color w:val="000000"/>
                <w:sz w:val="20"/>
              </w:rPr>
              <w:t xml:space="preserve">
Г. Мадиярова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58"/>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p>
          <w:bookmarkEnd w:id="158"/>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Нақысбеков,</w:t>
            </w:r>
            <w:r>
              <w:br/>
            </w:r>
            <w:r>
              <w:rPr>
                <w:rFonts w:ascii="Times New Roman"/>
                <w:b w:val="false"/>
                <w:i w:val="false"/>
                <w:color w:val="000000"/>
                <w:sz w:val="20"/>
              </w:rPr>
              <w:t>
А. Мұхамади,</w:t>
            </w:r>
            <w:r>
              <w:br/>
            </w:r>
            <w:r>
              <w:rPr>
                <w:rFonts w:ascii="Times New Roman"/>
                <w:b w:val="false"/>
                <w:i w:val="false"/>
                <w:color w:val="000000"/>
                <w:sz w:val="20"/>
              </w:rPr>
              <w:t xml:space="preserve">
Г. Мадиярова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59"/>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r>
              <w:br/>
            </w:r>
            <w:r>
              <w:rPr>
                <w:rFonts w:ascii="Times New Roman"/>
                <w:b w:val="false"/>
                <w:i w:val="false"/>
                <w:color w:val="000000"/>
                <w:sz w:val="20"/>
              </w:rPr>
              <w:t>
 </w:t>
            </w:r>
          </w:p>
          <w:bookmarkEnd w:id="159"/>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Есептер мен жаттығулар жинағы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Бөрiбаев,</w:t>
            </w:r>
            <w:r>
              <w:br/>
            </w:r>
            <w:r>
              <w:rPr>
                <w:rFonts w:ascii="Times New Roman"/>
                <w:b w:val="false"/>
                <w:i w:val="false"/>
                <w:color w:val="000000"/>
                <w:sz w:val="20"/>
              </w:rPr>
              <w:t>
Р. Дузбаева,</w:t>
            </w:r>
            <w:r>
              <w:br/>
            </w:r>
            <w:r>
              <w:rPr>
                <w:rFonts w:ascii="Times New Roman"/>
                <w:b w:val="false"/>
                <w:i w:val="false"/>
                <w:color w:val="000000"/>
                <w:sz w:val="20"/>
              </w:rPr>
              <w:t>
А. Махметова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60"/>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r>
              <w:br/>
            </w:r>
            <w:r>
              <w:rPr>
                <w:rFonts w:ascii="Times New Roman"/>
                <w:b w:val="false"/>
                <w:i w:val="false"/>
                <w:color w:val="000000"/>
                <w:sz w:val="20"/>
              </w:rPr>
              <w:t>
 </w:t>
            </w:r>
          </w:p>
          <w:bookmarkEnd w:id="160"/>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Сапарғалиева,</w:t>
            </w:r>
            <w:r>
              <w:br/>
            </w:r>
            <w:r>
              <w:rPr>
                <w:rFonts w:ascii="Times New Roman"/>
                <w:b w:val="false"/>
                <w:i w:val="false"/>
                <w:color w:val="000000"/>
                <w:sz w:val="20"/>
              </w:rPr>
              <w:t xml:space="preserve">
Н. Масалимова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61"/>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r>
              <w:br/>
            </w:r>
            <w:r>
              <w:rPr>
                <w:rFonts w:ascii="Times New Roman"/>
                <w:b w:val="false"/>
                <w:i w:val="false"/>
                <w:color w:val="000000"/>
                <w:sz w:val="20"/>
              </w:rPr>
              <w:t>
 </w:t>
            </w:r>
          </w:p>
          <w:bookmarkEnd w:id="161"/>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Әдістемелік құрал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Сапарғалиева,</w:t>
            </w:r>
            <w:r>
              <w:br/>
            </w:r>
            <w:r>
              <w:rPr>
                <w:rFonts w:ascii="Times New Roman"/>
                <w:b w:val="false"/>
                <w:i w:val="false"/>
                <w:color w:val="000000"/>
                <w:sz w:val="20"/>
              </w:rPr>
              <w:t>
Н. Масалимова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62"/>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r>
              <w:br/>
            </w:r>
            <w:r>
              <w:rPr>
                <w:rFonts w:ascii="Times New Roman"/>
                <w:b w:val="false"/>
                <w:i w:val="false"/>
                <w:color w:val="000000"/>
                <w:sz w:val="20"/>
              </w:rPr>
              <w:t>
 </w:t>
            </w:r>
          </w:p>
          <w:bookmarkEnd w:id="162"/>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HTML тілінде web-құжаттар жасау негіздері. Оқу кітабы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Бөрібаев</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63"/>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r>
              <w:br/>
            </w:r>
            <w:r>
              <w:rPr>
                <w:rFonts w:ascii="Times New Roman"/>
                <w:b w:val="false"/>
                <w:i w:val="false"/>
                <w:color w:val="000000"/>
                <w:sz w:val="20"/>
              </w:rPr>
              <w:t>
 </w:t>
            </w:r>
          </w:p>
          <w:bookmarkEnd w:id="163"/>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r>
              <w:br/>
            </w:r>
            <w:r>
              <w:rPr>
                <w:rFonts w:ascii="Times New Roman"/>
                <w:b w:val="false"/>
                <w:i w:val="false"/>
                <w:color w:val="000000"/>
                <w:sz w:val="20"/>
              </w:rPr>
              <w:t>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М. Ахметжанов</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64"/>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r>
              <w:br/>
            </w:r>
            <w:r>
              <w:rPr>
                <w:rFonts w:ascii="Times New Roman"/>
                <w:b w:val="false"/>
                <w:i w:val="false"/>
                <w:color w:val="000000"/>
                <w:sz w:val="20"/>
              </w:rPr>
              <w:t>
 </w:t>
            </w:r>
          </w:p>
          <w:bookmarkEnd w:id="164"/>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65"/>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r>
              <w:br/>
            </w:r>
            <w:r>
              <w:rPr>
                <w:rFonts w:ascii="Times New Roman"/>
                <w:b w:val="false"/>
                <w:i w:val="false"/>
                <w:color w:val="000000"/>
                <w:sz w:val="20"/>
              </w:rPr>
              <w:t>
 </w:t>
            </w:r>
          </w:p>
          <w:bookmarkEnd w:id="165"/>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Ахметжанов,</w:t>
            </w:r>
            <w:r>
              <w:br/>
            </w:r>
            <w:r>
              <w:rPr>
                <w:rFonts w:ascii="Times New Roman"/>
                <w:b w:val="false"/>
                <w:i w:val="false"/>
                <w:color w:val="000000"/>
                <w:sz w:val="20"/>
              </w:rPr>
              <w:t xml:space="preserve">
В. Чукалин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66"/>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r>
              <w:br/>
            </w:r>
            <w:r>
              <w:rPr>
                <w:rFonts w:ascii="Times New Roman"/>
                <w:b w:val="false"/>
                <w:i w:val="false"/>
                <w:color w:val="000000"/>
                <w:sz w:val="20"/>
              </w:rPr>
              <w:t>
 </w:t>
            </w:r>
          </w:p>
          <w:bookmarkEnd w:id="166"/>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 CD.</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Никитенко,</w:t>
            </w:r>
            <w:r>
              <w:br/>
            </w:r>
            <w:r>
              <w:rPr>
                <w:rFonts w:ascii="Times New Roman"/>
                <w:b w:val="false"/>
                <w:i w:val="false"/>
                <w:color w:val="000000"/>
                <w:sz w:val="20"/>
              </w:rPr>
              <w:t>
В. Күлбаева,</w:t>
            </w:r>
            <w:r>
              <w:br/>
            </w:r>
            <w:r>
              <w:rPr>
                <w:rFonts w:ascii="Times New Roman"/>
                <w:b w:val="false"/>
                <w:i w:val="false"/>
                <w:color w:val="000000"/>
                <w:sz w:val="20"/>
              </w:rPr>
              <w:t xml:space="preserve">
Р. Мухамадеева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67"/>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r>
              <w:br/>
            </w:r>
            <w:r>
              <w:rPr>
                <w:rFonts w:ascii="Times New Roman"/>
                <w:b w:val="false"/>
                <w:i w:val="false"/>
                <w:color w:val="000000"/>
                <w:sz w:val="20"/>
              </w:rPr>
              <w:t>
 </w:t>
            </w:r>
          </w:p>
          <w:bookmarkEnd w:id="167"/>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r>
              <w:br/>
            </w:r>
            <w:r>
              <w:rPr>
                <w:rFonts w:ascii="Times New Roman"/>
                <w:b w:val="false"/>
                <w:i w:val="false"/>
                <w:color w:val="000000"/>
                <w:sz w:val="20"/>
              </w:rPr>
              <w:t>
Әдістемелік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Күлбаева,</w:t>
            </w:r>
            <w:r>
              <w:br/>
            </w:r>
            <w:r>
              <w:rPr>
                <w:rFonts w:ascii="Times New Roman"/>
                <w:b w:val="false"/>
                <w:i w:val="false"/>
                <w:color w:val="000000"/>
                <w:sz w:val="20"/>
              </w:rPr>
              <w:t>
В. Никитенко</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68"/>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r>
              <w:br/>
            </w:r>
            <w:r>
              <w:rPr>
                <w:rFonts w:ascii="Times New Roman"/>
                <w:b w:val="false"/>
                <w:i w:val="false"/>
                <w:color w:val="000000"/>
                <w:sz w:val="20"/>
              </w:rPr>
              <w:t>
 </w:t>
            </w:r>
          </w:p>
          <w:bookmarkEnd w:id="168"/>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және әлеуметтiк географиясы.</w:t>
            </w:r>
            <w:r>
              <w:br/>
            </w:r>
            <w:r>
              <w:rPr>
                <w:rFonts w:ascii="Times New Roman"/>
                <w:b w:val="false"/>
                <w:i w:val="false"/>
                <w:color w:val="000000"/>
                <w:sz w:val="20"/>
              </w:rPr>
              <w:t>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Ахметов,</w:t>
            </w:r>
            <w:r>
              <w:br/>
            </w:r>
            <w:r>
              <w:rPr>
                <w:rFonts w:ascii="Times New Roman"/>
                <w:b w:val="false"/>
                <w:i w:val="false"/>
                <w:color w:val="000000"/>
                <w:sz w:val="20"/>
              </w:rPr>
              <w:t>
Н. Кәрменова,</w:t>
            </w:r>
            <w:r>
              <w:br/>
            </w:r>
            <w:r>
              <w:rPr>
                <w:rFonts w:ascii="Times New Roman"/>
                <w:b w:val="false"/>
                <w:i w:val="false"/>
                <w:color w:val="000000"/>
                <w:sz w:val="20"/>
              </w:rPr>
              <w:t>
Ш. Кәрiбаева,</w:t>
            </w:r>
            <w:r>
              <w:br/>
            </w:r>
            <w:r>
              <w:rPr>
                <w:rFonts w:ascii="Times New Roman"/>
                <w:b w:val="false"/>
                <w:i w:val="false"/>
                <w:color w:val="000000"/>
                <w:sz w:val="20"/>
              </w:rPr>
              <w:t>
Б. Асубаев</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69"/>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r>
              <w:br/>
            </w:r>
            <w:r>
              <w:rPr>
                <w:rFonts w:ascii="Times New Roman"/>
                <w:b w:val="false"/>
                <w:i w:val="false"/>
                <w:color w:val="000000"/>
                <w:sz w:val="20"/>
              </w:rPr>
              <w:t>
 </w:t>
            </w:r>
          </w:p>
          <w:bookmarkEnd w:id="169"/>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және әлеуметтiк географиясы. Әдiстемелiк нұсқау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Казановская,</w:t>
            </w:r>
            <w:r>
              <w:br/>
            </w:r>
            <w:r>
              <w:rPr>
                <w:rFonts w:ascii="Times New Roman"/>
                <w:b w:val="false"/>
                <w:i w:val="false"/>
                <w:color w:val="000000"/>
                <w:sz w:val="20"/>
              </w:rPr>
              <w:t>
И. Ульяшева,</w:t>
            </w:r>
            <w:r>
              <w:br/>
            </w:r>
            <w:r>
              <w:rPr>
                <w:rFonts w:ascii="Times New Roman"/>
                <w:b w:val="false"/>
                <w:i w:val="false"/>
                <w:color w:val="000000"/>
                <w:sz w:val="20"/>
              </w:rPr>
              <w:t>
К. Есдәулетова,</w:t>
            </w:r>
            <w:r>
              <w:br/>
            </w:r>
            <w:r>
              <w:rPr>
                <w:rFonts w:ascii="Times New Roman"/>
                <w:b w:val="false"/>
                <w:i w:val="false"/>
                <w:color w:val="000000"/>
                <w:sz w:val="20"/>
              </w:rPr>
              <w:t xml:space="preserve">
К. Мамырова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70"/>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r>
              <w:br/>
            </w:r>
            <w:r>
              <w:rPr>
                <w:rFonts w:ascii="Times New Roman"/>
                <w:b w:val="false"/>
                <w:i w:val="false"/>
                <w:color w:val="000000"/>
                <w:sz w:val="20"/>
              </w:rPr>
              <w:t>
 </w:t>
            </w:r>
          </w:p>
          <w:bookmarkEnd w:id="170"/>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және әлеуметтiк географиясы. Жұмыс дәптерi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Казановская,</w:t>
            </w:r>
            <w:r>
              <w:br/>
            </w:r>
            <w:r>
              <w:rPr>
                <w:rFonts w:ascii="Times New Roman"/>
                <w:b w:val="false"/>
                <w:i w:val="false"/>
                <w:color w:val="000000"/>
                <w:sz w:val="20"/>
              </w:rPr>
              <w:t>
И. Ульяшева,</w:t>
            </w:r>
            <w:r>
              <w:br/>
            </w:r>
            <w:r>
              <w:rPr>
                <w:rFonts w:ascii="Times New Roman"/>
                <w:b w:val="false"/>
                <w:i w:val="false"/>
                <w:color w:val="000000"/>
                <w:sz w:val="20"/>
              </w:rPr>
              <w:t>
К. Мамырова</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71"/>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r>
              <w:br/>
            </w:r>
            <w:r>
              <w:rPr>
                <w:rFonts w:ascii="Times New Roman"/>
                <w:b w:val="false"/>
                <w:i w:val="false"/>
                <w:color w:val="000000"/>
                <w:sz w:val="20"/>
              </w:rPr>
              <w:t>
 </w:t>
            </w:r>
          </w:p>
          <w:bookmarkEnd w:id="171"/>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экономикалық және әлеуметтiк географиясы. Атлас (кескiн карталар жиынтығымен)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Бейсенова,</w:t>
            </w:r>
            <w:r>
              <w:br/>
            </w:r>
            <w:r>
              <w:rPr>
                <w:rFonts w:ascii="Times New Roman"/>
                <w:b w:val="false"/>
                <w:i w:val="false"/>
                <w:color w:val="000000"/>
                <w:sz w:val="20"/>
              </w:rPr>
              <w:t>
К. Каймулдинова,</w:t>
            </w:r>
            <w:r>
              <w:br/>
            </w:r>
            <w:r>
              <w:rPr>
                <w:rFonts w:ascii="Times New Roman"/>
                <w:b w:val="false"/>
                <w:i w:val="false"/>
                <w:color w:val="000000"/>
                <w:sz w:val="20"/>
              </w:rPr>
              <w:t xml:space="preserve">
Б. Асубаев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72"/>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r>
              <w:br/>
            </w:r>
            <w:r>
              <w:rPr>
                <w:rFonts w:ascii="Times New Roman"/>
                <w:b w:val="false"/>
                <w:i w:val="false"/>
                <w:color w:val="000000"/>
                <w:sz w:val="20"/>
              </w:rPr>
              <w:t>
 </w:t>
            </w:r>
          </w:p>
          <w:bookmarkEnd w:id="172"/>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және әлеуметтік географиясы.</w:t>
            </w:r>
            <w:r>
              <w:br/>
            </w:r>
            <w:r>
              <w:rPr>
                <w:rFonts w:ascii="Times New Roman"/>
                <w:b w:val="false"/>
                <w:i w:val="false"/>
                <w:color w:val="000000"/>
                <w:sz w:val="20"/>
              </w:rPr>
              <w:t>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Т. Казановская,</w:t>
            </w:r>
            <w:r>
              <w:br/>
            </w:r>
            <w:r>
              <w:rPr>
                <w:rFonts w:ascii="Times New Roman"/>
                <w:b w:val="false"/>
                <w:i w:val="false"/>
                <w:color w:val="000000"/>
                <w:sz w:val="20"/>
              </w:rPr>
              <w:t>
А. Усикова,</w:t>
            </w:r>
            <w:r>
              <w:br/>
            </w:r>
            <w:r>
              <w:rPr>
                <w:rFonts w:ascii="Times New Roman"/>
                <w:b w:val="false"/>
                <w:i w:val="false"/>
                <w:color w:val="000000"/>
                <w:sz w:val="20"/>
              </w:rPr>
              <w:t>
Г. Зәбенова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73"/>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r>
              <w:br/>
            </w:r>
            <w:r>
              <w:rPr>
                <w:rFonts w:ascii="Times New Roman"/>
                <w:b w:val="false"/>
                <w:i w:val="false"/>
                <w:color w:val="000000"/>
                <w:sz w:val="20"/>
              </w:rPr>
              <w:t>
 </w:t>
            </w:r>
          </w:p>
          <w:bookmarkEnd w:id="173"/>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және әлеуметтік географиясы. Оқыту әдістемесі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Усикова,</w:t>
            </w:r>
            <w:r>
              <w:br/>
            </w:r>
            <w:r>
              <w:rPr>
                <w:rFonts w:ascii="Times New Roman"/>
                <w:b w:val="false"/>
                <w:i w:val="false"/>
                <w:color w:val="000000"/>
                <w:sz w:val="20"/>
              </w:rPr>
              <w:t xml:space="preserve">
Г. Забенова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74"/>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r>
              <w:br/>
            </w:r>
            <w:r>
              <w:rPr>
                <w:rFonts w:ascii="Times New Roman"/>
                <w:b w:val="false"/>
                <w:i w:val="false"/>
                <w:color w:val="000000"/>
                <w:sz w:val="20"/>
              </w:rPr>
              <w:t>
 </w:t>
            </w:r>
          </w:p>
          <w:bookmarkEnd w:id="174"/>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және әлеуметтік географиясы. Атлас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Усикова,</w:t>
            </w:r>
            <w:r>
              <w:br/>
            </w:r>
            <w:r>
              <w:rPr>
                <w:rFonts w:ascii="Times New Roman"/>
                <w:b w:val="false"/>
                <w:i w:val="false"/>
                <w:color w:val="000000"/>
                <w:sz w:val="20"/>
              </w:rPr>
              <w:t xml:space="preserve">
Г. Искакова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75"/>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r>
              <w:br/>
            </w:r>
            <w:r>
              <w:rPr>
                <w:rFonts w:ascii="Times New Roman"/>
                <w:b w:val="false"/>
                <w:i w:val="false"/>
                <w:color w:val="000000"/>
                <w:sz w:val="20"/>
              </w:rPr>
              <w:t>
 </w:t>
            </w:r>
          </w:p>
          <w:bookmarkEnd w:id="175"/>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Гильманов,</w:t>
            </w:r>
            <w:r>
              <w:br/>
            </w:r>
            <w:r>
              <w:rPr>
                <w:rFonts w:ascii="Times New Roman"/>
                <w:b w:val="false"/>
                <w:i w:val="false"/>
                <w:color w:val="000000"/>
                <w:sz w:val="20"/>
              </w:rPr>
              <w:t>
А. Соловьева,</w:t>
            </w:r>
            <w:r>
              <w:br/>
            </w:r>
            <w:r>
              <w:rPr>
                <w:rFonts w:ascii="Times New Roman"/>
                <w:b w:val="false"/>
                <w:i w:val="false"/>
                <w:color w:val="000000"/>
                <w:sz w:val="20"/>
              </w:rPr>
              <w:t xml:space="preserve">
Л. Әбшенова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76"/>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r>
              <w:br/>
            </w:r>
            <w:r>
              <w:rPr>
                <w:rFonts w:ascii="Times New Roman"/>
                <w:b w:val="false"/>
                <w:i w:val="false"/>
                <w:color w:val="000000"/>
                <w:sz w:val="20"/>
              </w:rPr>
              <w:t>
 </w:t>
            </w:r>
          </w:p>
          <w:bookmarkEnd w:id="176"/>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xml:space="preserve">
И. Илиясова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77"/>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r>
              <w:br/>
            </w:r>
            <w:r>
              <w:rPr>
                <w:rFonts w:ascii="Times New Roman"/>
                <w:b w:val="false"/>
                <w:i w:val="false"/>
                <w:color w:val="000000"/>
                <w:sz w:val="20"/>
              </w:rPr>
              <w:t>
 </w:t>
            </w:r>
          </w:p>
          <w:bookmarkEnd w:id="177"/>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Жұмыс дәптері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И. Илиясова,</w:t>
            </w:r>
            <w:r>
              <w:br/>
            </w:r>
            <w:r>
              <w:rPr>
                <w:rFonts w:ascii="Times New Roman"/>
                <w:b w:val="false"/>
                <w:i w:val="false"/>
                <w:color w:val="000000"/>
                <w:sz w:val="20"/>
              </w:rPr>
              <w:t xml:space="preserve">
А. Манжуга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78"/>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r>
              <w:br/>
            </w:r>
            <w:r>
              <w:rPr>
                <w:rFonts w:ascii="Times New Roman"/>
                <w:b w:val="false"/>
                <w:i w:val="false"/>
                <w:color w:val="000000"/>
                <w:sz w:val="20"/>
              </w:rPr>
              <w:t>
 </w:t>
            </w:r>
          </w:p>
          <w:bookmarkEnd w:id="178"/>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Шiлдебаев,</w:t>
            </w:r>
            <w:r>
              <w:br/>
            </w:r>
            <w:r>
              <w:rPr>
                <w:rFonts w:ascii="Times New Roman"/>
                <w:b w:val="false"/>
                <w:i w:val="false"/>
                <w:color w:val="000000"/>
                <w:sz w:val="20"/>
              </w:rPr>
              <w:t>
Ж. Қожантаева,</w:t>
            </w:r>
            <w:r>
              <w:br/>
            </w:r>
            <w:r>
              <w:rPr>
                <w:rFonts w:ascii="Times New Roman"/>
                <w:b w:val="false"/>
                <w:i w:val="false"/>
                <w:color w:val="000000"/>
                <w:sz w:val="20"/>
              </w:rPr>
              <w:t xml:space="preserve">
Л. Аманжолова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79"/>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r>
              <w:br/>
            </w:r>
            <w:r>
              <w:rPr>
                <w:rFonts w:ascii="Times New Roman"/>
                <w:b w:val="false"/>
                <w:i w:val="false"/>
                <w:color w:val="000000"/>
                <w:sz w:val="20"/>
              </w:rPr>
              <w:t>
 </w:t>
            </w:r>
          </w:p>
          <w:bookmarkEnd w:id="179"/>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Әдiстемелiк нұсқау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Шiлдебаев, </w:t>
            </w:r>
            <w:r>
              <w:br/>
            </w:r>
            <w:r>
              <w:rPr>
                <w:rFonts w:ascii="Times New Roman"/>
                <w:b w:val="false"/>
                <w:i w:val="false"/>
                <w:color w:val="000000"/>
                <w:sz w:val="20"/>
              </w:rPr>
              <w:t xml:space="preserve">
Р. Әлiмқұлова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80"/>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r>
              <w:br/>
            </w:r>
            <w:r>
              <w:rPr>
                <w:rFonts w:ascii="Times New Roman"/>
                <w:b w:val="false"/>
                <w:i w:val="false"/>
                <w:color w:val="000000"/>
                <w:sz w:val="20"/>
              </w:rPr>
              <w:t>
 </w:t>
            </w:r>
          </w:p>
          <w:bookmarkEnd w:id="180"/>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Жұмыс дәптерi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Шiлдебаев, </w:t>
            </w:r>
            <w:r>
              <w:br/>
            </w:r>
            <w:r>
              <w:rPr>
                <w:rFonts w:ascii="Times New Roman"/>
                <w:b w:val="false"/>
                <w:i w:val="false"/>
                <w:color w:val="000000"/>
                <w:sz w:val="20"/>
              </w:rPr>
              <w:t>
Р. Әлiмқұлова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81"/>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r>
              <w:br/>
            </w:r>
            <w:r>
              <w:rPr>
                <w:rFonts w:ascii="Times New Roman"/>
                <w:b w:val="false"/>
                <w:i w:val="false"/>
                <w:color w:val="000000"/>
                <w:sz w:val="20"/>
              </w:rPr>
              <w:t>
 </w:t>
            </w:r>
          </w:p>
          <w:bookmarkEnd w:id="181"/>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Д. Қазақбаева,</w:t>
            </w:r>
            <w:r>
              <w:br/>
            </w:r>
            <w:r>
              <w:rPr>
                <w:rFonts w:ascii="Times New Roman"/>
                <w:b w:val="false"/>
                <w:i w:val="false"/>
                <w:color w:val="000000"/>
                <w:sz w:val="20"/>
              </w:rPr>
              <w:t>
У. Тоқбергенова,</w:t>
            </w:r>
            <w:r>
              <w:br/>
            </w:r>
            <w:r>
              <w:rPr>
                <w:rFonts w:ascii="Times New Roman"/>
                <w:b w:val="false"/>
                <w:i w:val="false"/>
                <w:color w:val="000000"/>
                <w:sz w:val="20"/>
              </w:rPr>
              <w:t xml:space="preserve">
Н. Бекбасар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82"/>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r>
              <w:br/>
            </w:r>
            <w:r>
              <w:rPr>
                <w:rFonts w:ascii="Times New Roman"/>
                <w:b w:val="false"/>
                <w:i w:val="false"/>
                <w:color w:val="000000"/>
                <w:sz w:val="20"/>
              </w:rPr>
              <w:t>
 </w:t>
            </w:r>
          </w:p>
          <w:bookmarkEnd w:id="182"/>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xml:space="preserve">
Д. Қазақбаева, </w:t>
            </w:r>
            <w:r>
              <w:br/>
            </w:r>
            <w:r>
              <w:rPr>
                <w:rFonts w:ascii="Times New Roman"/>
                <w:b w:val="false"/>
                <w:i w:val="false"/>
                <w:color w:val="000000"/>
                <w:sz w:val="20"/>
              </w:rPr>
              <w:t>
У. Тоқбергенова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83"/>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w:t>
            </w:r>
          </w:p>
          <w:bookmarkEnd w:id="183"/>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xml:space="preserve">
Ж. Бақынов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84"/>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r>
              <w:br/>
            </w:r>
            <w:r>
              <w:rPr>
                <w:rFonts w:ascii="Times New Roman"/>
                <w:b w:val="false"/>
                <w:i w:val="false"/>
                <w:color w:val="000000"/>
                <w:sz w:val="20"/>
              </w:rPr>
              <w:t>
 </w:t>
            </w:r>
          </w:p>
          <w:bookmarkEnd w:id="184"/>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Есептер жинағы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xml:space="preserve">
С. Тезекеев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85"/>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185"/>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астрономия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Бекбасар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86"/>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r>
              <w:br/>
            </w:r>
            <w:r>
              <w:rPr>
                <w:rFonts w:ascii="Times New Roman"/>
                <w:b w:val="false"/>
                <w:i w:val="false"/>
                <w:color w:val="000000"/>
                <w:sz w:val="20"/>
              </w:rPr>
              <w:t>
 </w:t>
            </w:r>
          </w:p>
          <w:bookmarkEnd w:id="186"/>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Жұмыс дәптері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xml:space="preserve">
С. Баймаханова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187"/>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r>
              <w:br/>
            </w:r>
            <w:r>
              <w:rPr>
                <w:rFonts w:ascii="Times New Roman"/>
                <w:b w:val="false"/>
                <w:i w:val="false"/>
                <w:color w:val="000000"/>
                <w:sz w:val="20"/>
              </w:rPr>
              <w:t>
 </w:t>
            </w:r>
          </w:p>
          <w:bookmarkEnd w:id="187"/>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88"/>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r>
              <w:br/>
            </w:r>
            <w:r>
              <w:rPr>
                <w:rFonts w:ascii="Times New Roman"/>
                <w:b w:val="false"/>
                <w:i w:val="false"/>
                <w:color w:val="000000"/>
                <w:sz w:val="20"/>
              </w:rPr>
              <w:t>
 </w:t>
            </w:r>
          </w:p>
          <w:bookmarkEnd w:id="188"/>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бойынша зертханалық және практикалық жұмыс дәптері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Л. Зюбина</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89"/>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r>
              <w:br/>
            </w:r>
            <w:r>
              <w:rPr>
                <w:rFonts w:ascii="Times New Roman"/>
                <w:b w:val="false"/>
                <w:i w:val="false"/>
                <w:color w:val="000000"/>
                <w:sz w:val="20"/>
              </w:rPr>
              <w:t>
 </w:t>
            </w:r>
          </w:p>
          <w:bookmarkEnd w:id="189"/>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К. Сарманова,</w:t>
            </w:r>
            <w:r>
              <w:br/>
            </w:r>
            <w:r>
              <w:rPr>
                <w:rFonts w:ascii="Times New Roman"/>
                <w:b w:val="false"/>
                <w:i w:val="false"/>
                <w:color w:val="000000"/>
                <w:sz w:val="20"/>
              </w:rPr>
              <w:t>
К. Жексембина,</w:t>
            </w:r>
            <w:r>
              <w:br/>
            </w:r>
            <w:r>
              <w:rPr>
                <w:rFonts w:ascii="Times New Roman"/>
                <w:b w:val="false"/>
                <w:i w:val="false"/>
                <w:color w:val="000000"/>
                <w:sz w:val="20"/>
              </w:rPr>
              <w:t>
Н. Заграничная,</w:t>
            </w:r>
            <w:r>
              <w:br/>
            </w:r>
            <w:r>
              <w:rPr>
                <w:rFonts w:ascii="Times New Roman"/>
                <w:b w:val="false"/>
                <w:i w:val="false"/>
                <w:color w:val="000000"/>
                <w:sz w:val="20"/>
              </w:rPr>
              <w:t xml:space="preserve">
А. Темiрболатова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90"/>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r>
              <w:br/>
            </w:r>
            <w:r>
              <w:rPr>
                <w:rFonts w:ascii="Times New Roman"/>
                <w:b w:val="false"/>
                <w:i w:val="false"/>
                <w:color w:val="000000"/>
                <w:sz w:val="20"/>
              </w:rPr>
              <w:t>
 </w:t>
            </w:r>
          </w:p>
          <w:bookmarkEnd w:id="190"/>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К. Жексембина,</w:t>
            </w:r>
            <w:r>
              <w:br/>
            </w:r>
            <w:r>
              <w:rPr>
                <w:rFonts w:ascii="Times New Roman"/>
                <w:b w:val="false"/>
                <w:i w:val="false"/>
                <w:color w:val="000000"/>
                <w:sz w:val="20"/>
              </w:rPr>
              <w:t xml:space="preserve">
К. Сарманова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91"/>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r>
              <w:br/>
            </w:r>
            <w:r>
              <w:rPr>
                <w:rFonts w:ascii="Times New Roman"/>
                <w:b w:val="false"/>
                <w:i w:val="false"/>
                <w:color w:val="000000"/>
                <w:sz w:val="20"/>
              </w:rPr>
              <w:t>
 </w:t>
            </w:r>
          </w:p>
          <w:bookmarkEnd w:id="191"/>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Есептер мен жаттығулар жинағы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Темiрболатова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92"/>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r>
              <w:br/>
            </w:r>
            <w:r>
              <w:rPr>
                <w:rFonts w:ascii="Times New Roman"/>
                <w:b w:val="false"/>
                <w:i w:val="false"/>
                <w:color w:val="000000"/>
                <w:sz w:val="20"/>
              </w:rPr>
              <w:t>
 </w:t>
            </w:r>
          </w:p>
          <w:bookmarkEnd w:id="192"/>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Жұмыс дәптерi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Н. Заграничная,</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93"/>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r>
              <w:br/>
            </w:r>
            <w:r>
              <w:rPr>
                <w:rFonts w:ascii="Times New Roman"/>
                <w:b w:val="false"/>
                <w:i w:val="false"/>
                <w:color w:val="000000"/>
                <w:sz w:val="20"/>
              </w:rPr>
              <w:t>
 </w:t>
            </w:r>
          </w:p>
          <w:bookmarkEnd w:id="193"/>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Нұғыманов,</w:t>
            </w:r>
            <w:r>
              <w:br/>
            </w:r>
            <w:r>
              <w:rPr>
                <w:rFonts w:ascii="Times New Roman"/>
                <w:b w:val="false"/>
                <w:i w:val="false"/>
                <w:color w:val="000000"/>
                <w:sz w:val="20"/>
              </w:rPr>
              <w:t>
Р. Жұмаділова,</w:t>
            </w:r>
            <w:r>
              <w:br/>
            </w:r>
            <w:r>
              <w:rPr>
                <w:rFonts w:ascii="Times New Roman"/>
                <w:b w:val="false"/>
                <w:i w:val="false"/>
                <w:color w:val="000000"/>
                <w:sz w:val="20"/>
              </w:rPr>
              <w:t xml:space="preserve">
Ж. Кембебаева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94"/>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r>
              <w:br/>
            </w:r>
            <w:r>
              <w:rPr>
                <w:rFonts w:ascii="Times New Roman"/>
                <w:b w:val="false"/>
                <w:i w:val="false"/>
                <w:color w:val="000000"/>
                <w:sz w:val="20"/>
              </w:rPr>
              <w:t>
 </w:t>
            </w:r>
          </w:p>
          <w:bookmarkEnd w:id="194"/>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Нұғыманов,</w:t>
            </w:r>
            <w:r>
              <w:br/>
            </w:r>
            <w:r>
              <w:rPr>
                <w:rFonts w:ascii="Times New Roman"/>
                <w:b w:val="false"/>
                <w:i w:val="false"/>
                <w:color w:val="000000"/>
                <w:sz w:val="20"/>
              </w:rPr>
              <w:t>
Р. Жұмаділова,</w:t>
            </w:r>
            <w:r>
              <w:br/>
            </w:r>
            <w:r>
              <w:rPr>
                <w:rFonts w:ascii="Times New Roman"/>
                <w:b w:val="false"/>
                <w:i w:val="false"/>
                <w:color w:val="000000"/>
                <w:sz w:val="20"/>
              </w:rPr>
              <w:t>
Р. Қаржасбай</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95"/>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r>
              <w:br/>
            </w:r>
            <w:r>
              <w:rPr>
                <w:rFonts w:ascii="Times New Roman"/>
                <w:b w:val="false"/>
                <w:i w:val="false"/>
                <w:color w:val="000000"/>
                <w:sz w:val="20"/>
              </w:rPr>
              <w:t>
 </w:t>
            </w:r>
          </w:p>
          <w:bookmarkEnd w:id="195"/>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 кiтабы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Нұғыманов,</w:t>
            </w:r>
            <w:r>
              <w:br/>
            </w:r>
            <w:r>
              <w:rPr>
                <w:rFonts w:ascii="Times New Roman"/>
                <w:b w:val="false"/>
                <w:i w:val="false"/>
                <w:color w:val="000000"/>
                <w:sz w:val="20"/>
              </w:rPr>
              <w:t xml:space="preserve">
Р. Мулкина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96"/>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r>
              <w:br/>
            </w:r>
            <w:r>
              <w:rPr>
                <w:rFonts w:ascii="Times New Roman"/>
                <w:b w:val="false"/>
                <w:i w:val="false"/>
                <w:color w:val="000000"/>
                <w:sz w:val="20"/>
              </w:rPr>
              <w:t>
 </w:t>
            </w:r>
          </w:p>
          <w:bookmarkEnd w:id="196"/>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r>
              <w:br/>
            </w:r>
            <w:r>
              <w:rPr>
                <w:rFonts w:ascii="Times New Roman"/>
                <w:b w:val="false"/>
                <w:i w:val="false"/>
                <w:color w:val="000000"/>
                <w:sz w:val="20"/>
              </w:rPr>
              <w:t xml:space="preserve">
Қ. Сақариянова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97"/>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r>
              <w:br/>
            </w:r>
            <w:r>
              <w:rPr>
                <w:rFonts w:ascii="Times New Roman"/>
                <w:b w:val="false"/>
                <w:i w:val="false"/>
                <w:color w:val="000000"/>
                <w:sz w:val="20"/>
              </w:rPr>
              <w:t>
 </w:t>
            </w:r>
          </w:p>
          <w:bookmarkEnd w:id="197"/>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Сақариянова,</w:t>
            </w:r>
            <w:r>
              <w:br/>
            </w:r>
            <w:r>
              <w:rPr>
                <w:rFonts w:ascii="Times New Roman"/>
                <w:b w:val="false"/>
                <w:i w:val="false"/>
                <w:color w:val="000000"/>
                <w:sz w:val="20"/>
              </w:rPr>
              <w:t xml:space="preserve">
М. Усманова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98"/>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r>
              <w:br/>
            </w:r>
            <w:r>
              <w:rPr>
                <w:rFonts w:ascii="Times New Roman"/>
                <w:b w:val="false"/>
                <w:i w:val="false"/>
                <w:color w:val="000000"/>
                <w:sz w:val="20"/>
              </w:rPr>
              <w:t>
 </w:t>
            </w:r>
          </w:p>
          <w:bookmarkEnd w:id="198"/>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xml:space="preserve">
М. Шәймерденова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99"/>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r>
              <w:br/>
            </w:r>
            <w:r>
              <w:rPr>
                <w:rFonts w:ascii="Times New Roman"/>
                <w:b w:val="false"/>
                <w:i w:val="false"/>
                <w:color w:val="000000"/>
                <w:sz w:val="20"/>
              </w:rPr>
              <w:t>
 </w:t>
            </w:r>
          </w:p>
          <w:bookmarkEnd w:id="199"/>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Оқыту әдістемесі</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М. Шәймерденова,</w:t>
            </w:r>
            <w:r>
              <w:br/>
            </w:r>
            <w:r>
              <w:rPr>
                <w:rFonts w:ascii="Times New Roman"/>
                <w:b w:val="false"/>
                <w:i w:val="false"/>
                <w:color w:val="000000"/>
                <w:sz w:val="20"/>
              </w:rPr>
              <w:t xml:space="preserve">
В. Ткаченко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00"/>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r>
              <w:br/>
            </w:r>
            <w:r>
              <w:rPr>
                <w:rFonts w:ascii="Times New Roman"/>
                <w:b w:val="false"/>
                <w:i w:val="false"/>
                <w:color w:val="000000"/>
                <w:sz w:val="20"/>
              </w:rPr>
              <w:t>
 </w:t>
            </w:r>
          </w:p>
          <w:bookmarkEnd w:id="200"/>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Аяған </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01"/>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r>
              <w:br/>
            </w:r>
            <w:r>
              <w:rPr>
                <w:rFonts w:ascii="Times New Roman"/>
                <w:b w:val="false"/>
                <w:i w:val="false"/>
                <w:color w:val="000000"/>
                <w:sz w:val="20"/>
              </w:rPr>
              <w:t>
 </w:t>
            </w:r>
          </w:p>
          <w:bookmarkEnd w:id="201"/>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Қожахметұлы,</w:t>
            </w:r>
            <w:r>
              <w:br/>
            </w:r>
            <w:r>
              <w:rPr>
                <w:rFonts w:ascii="Times New Roman"/>
                <w:b w:val="false"/>
                <w:i w:val="false"/>
                <w:color w:val="000000"/>
                <w:sz w:val="20"/>
              </w:rPr>
              <w:t>
Ә. Шүпеков,</w:t>
            </w:r>
            <w:r>
              <w:br/>
            </w:r>
            <w:r>
              <w:rPr>
                <w:rFonts w:ascii="Times New Roman"/>
                <w:b w:val="false"/>
                <w:i w:val="false"/>
                <w:color w:val="000000"/>
                <w:sz w:val="20"/>
              </w:rPr>
              <w:t>
М. Ғұбайдуллина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02"/>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r>
              <w:br/>
            </w:r>
            <w:r>
              <w:rPr>
                <w:rFonts w:ascii="Times New Roman"/>
                <w:b w:val="false"/>
                <w:i w:val="false"/>
                <w:color w:val="000000"/>
                <w:sz w:val="20"/>
              </w:rPr>
              <w:t>
 </w:t>
            </w:r>
          </w:p>
          <w:bookmarkEnd w:id="202"/>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Нұғыманова,</w:t>
            </w:r>
            <w:r>
              <w:br/>
            </w:r>
            <w:r>
              <w:rPr>
                <w:rFonts w:ascii="Times New Roman"/>
                <w:b w:val="false"/>
                <w:i w:val="false"/>
                <w:color w:val="000000"/>
                <w:sz w:val="20"/>
              </w:rPr>
              <w:t>
Қ. Күліпбаева,</w:t>
            </w:r>
            <w:r>
              <w:br/>
            </w:r>
            <w:r>
              <w:rPr>
                <w:rFonts w:ascii="Times New Roman"/>
                <w:b w:val="false"/>
                <w:i w:val="false"/>
                <w:color w:val="000000"/>
                <w:sz w:val="20"/>
              </w:rPr>
              <w:t>
Р. Бекіш</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03"/>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r>
              <w:br/>
            </w:r>
            <w:r>
              <w:rPr>
                <w:rFonts w:ascii="Times New Roman"/>
                <w:b w:val="false"/>
                <w:i w:val="false"/>
                <w:color w:val="000000"/>
                <w:sz w:val="20"/>
              </w:rPr>
              <w:t>
 </w:t>
            </w:r>
          </w:p>
          <w:bookmarkEnd w:id="203"/>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w:t>
            </w:r>
            <w:r>
              <w:br/>
            </w:r>
            <w:r>
              <w:rPr>
                <w:rFonts w:ascii="Times New Roman"/>
                <w:b w:val="false"/>
                <w:i w:val="false"/>
                <w:color w:val="000000"/>
                <w:sz w:val="20"/>
              </w:rPr>
              <w:t>
Жұмыс дәптерi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Нұғыманова</w:t>
            </w: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04"/>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r>
              <w:br/>
            </w:r>
            <w:r>
              <w:rPr>
                <w:rFonts w:ascii="Times New Roman"/>
                <w:b w:val="false"/>
                <w:i w:val="false"/>
                <w:color w:val="000000"/>
                <w:sz w:val="20"/>
              </w:rPr>
              <w:t>
 </w:t>
            </w:r>
          </w:p>
          <w:bookmarkEnd w:id="204"/>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Қожахметұлы,</w:t>
            </w:r>
            <w:r>
              <w:br/>
            </w:r>
            <w:r>
              <w:rPr>
                <w:rFonts w:ascii="Times New Roman"/>
                <w:b w:val="false"/>
                <w:i w:val="false"/>
                <w:color w:val="000000"/>
                <w:sz w:val="20"/>
              </w:rPr>
              <w:t>
Ә. Шүпеков,</w:t>
            </w:r>
            <w:r>
              <w:br/>
            </w:r>
            <w:r>
              <w:rPr>
                <w:rFonts w:ascii="Times New Roman"/>
                <w:b w:val="false"/>
                <w:i w:val="false"/>
                <w:color w:val="000000"/>
                <w:sz w:val="20"/>
              </w:rPr>
              <w:t>
М. Ғұбайдуллина,</w:t>
            </w:r>
            <w:r>
              <w:br/>
            </w:r>
            <w:r>
              <w:rPr>
                <w:rFonts w:ascii="Times New Roman"/>
                <w:b w:val="false"/>
                <w:i w:val="false"/>
                <w:color w:val="000000"/>
                <w:sz w:val="20"/>
              </w:rPr>
              <w:t xml:space="preserve">
Р. Бекiш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05"/>
          <w:p>
            <w:pPr>
              <w:spacing w:after="20"/>
              <w:ind w:left="20"/>
              <w:jc w:val="both"/>
            </w:pPr>
            <w:r>
              <w:rPr>
                <w:rFonts w:ascii="Times New Roman"/>
                <w:b w:val="false"/>
                <w:i w:val="false"/>
                <w:color w:val="000000"/>
                <w:sz w:val="20"/>
              </w:rPr>
              <w:t>
97.</w:t>
            </w:r>
            <w:r>
              <w:br/>
            </w:r>
            <w:r>
              <w:rPr>
                <w:rFonts w:ascii="Times New Roman"/>
                <w:b w:val="false"/>
                <w:i w:val="false"/>
                <w:color w:val="000000"/>
                <w:sz w:val="20"/>
              </w:rPr>
              <w:t>
 </w:t>
            </w:r>
            <w:r>
              <w:br/>
            </w:r>
            <w:r>
              <w:rPr>
                <w:rFonts w:ascii="Times New Roman"/>
                <w:b w:val="false"/>
                <w:i w:val="false"/>
                <w:color w:val="000000"/>
                <w:sz w:val="20"/>
              </w:rPr>
              <w:t>
 </w:t>
            </w:r>
          </w:p>
          <w:bookmarkEnd w:id="205"/>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w:t>
            </w:r>
            <w:r>
              <w:br/>
            </w:r>
            <w:r>
              <w:rPr>
                <w:rFonts w:ascii="Times New Roman"/>
                <w:b w:val="false"/>
                <w:i w:val="false"/>
                <w:color w:val="000000"/>
                <w:sz w:val="20"/>
              </w:rPr>
              <w:t>
К. Нұрпейіс,</w:t>
            </w:r>
            <w:r>
              <w:br/>
            </w:r>
            <w:r>
              <w:rPr>
                <w:rFonts w:ascii="Times New Roman"/>
                <w:b w:val="false"/>
                <w:i w:val="false"/>
                <w:color w:val="000000"/>
                <w:sz w:val="20"/>
              </w:rPr>
              <w:t>
Қ. Жүкешев</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06"/>
          <w:p>
            <w:pPr>
              <w:spacing w:after="20"/>
              <w:ind w:left="20"/>
              <w:jc w:val="both"/>
            </w:pPr>
            <w:r>
              <w:rPr>
                <w:rFonts w:ascii="Times New Roman"/>
                <w:b w:val="false"/>
                <w:i w:val="false"/>
                <w:color w:val="000000"/>
                <w:sz w:val="20"/>
              </w:rPr>
              <w:t>
98.</w:t>
            </w:r>
            <w:r>
              <w:br/>
            </w:r>
            <w:r>
              <w:rPr>
                <w:rFonts w:ascii="Times New Roman"/>
                <w:b w:val="false"/>
                <w:i w:val="false"/>
                <w:color w:val="000000"/>
                <w:sz w:val="20"/>
              </w:rPr>
              <w:t>
 </w:t>
            </w:r>
            <w:r>
              <w:br/>
            </w:r>
            <w:r>
              <w:rPr>
                <w:rFonts w:ascii="Times New Roman"/>
                <w:b w:val="false"/>
                <w:i w:val="false"/>
                <w:color w:val="000000"/>
                <w:sz w:val="20"/>
              </w:rPr>
              <w:t>
 </w:t>
            </w:r>
          </w:p>
          <w:bookmarkEnd w:id="206"/>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Тұрлығұл,</w:t>
            </w:r>
            <w:r>
              <w:br/>
            </w:r>
            <w:r>
              <w:rPr>
                <w:rFonts w:ascii="Times New Roman"/>
                <w:b w:val="false"/>
                <w:i w:val="false"/>
                <w:color w:val="000000"/>
                <w:sz w:val="20"/>
              </w:rPr>
              <w:t>
К. Адамбосынов,</w:t>
            </w:r>
            <w:r>
              <w:br/>
            </w:r>
            <w:r>
              <w:rPr>
                <w:rFonts w:ascii="Times New Roman"/>
                <w:b w:val="false"/>
                <w:i w:val="false"/>
                <w:color w:val="000000"/>
                <w:sz w:val="20"/>
              </w:rPr>
              <w:t>
Қ. Жүкешев,</w:t>
            </w:r>
            <w:r>
              <w:br/>
            </w:r>
            <w:r>
              <w:rPr>
                <w:rFonts w:ascii="Times New Roman"/>
                <w:b w:val="false"/>
                <w:i w:val="false"/>
                <w:color w:val="000000"/>
                <w:sz w:val="20"/>
              </w:rPr>
              <w:t>
О. Қарабалина,</w:t>
            </w:r>
            <w:r>
              <w:br/>
            </w:r>
            <w:r>
              <w:rPr>
                <w:rFonts w:ascii="Times New Roman"/>
                <w:b w:val="false"/>
                <w:i w:val="false"/>
                <w:color w:val="000000"/>
                <w:sz w:val="20"/>
              </w:rPr>
              <w:t>
С. Құрманбек,</w:t>
            </w:r>
            <w:r>
              <w:br/>
            </w:r>
            <w:r>
              <w:rPr>
                <w:rFonts w:ascii="Times New Roman"/>
                <w:b w:val="false"/>
                <w:i w:val="false"/>
                <w:color w:val="000000"/>
                <w:sz w:val="20"/>
              </w:rPr>
              <w:t>
Р. Сәуенова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07"/>
          <w:p>
            <w:pPr>
              <w:spacing w:after="20"/>
              <w:ind w:left="20"/>
              <w:jc w:val="both"/>
            </w:pPr>
            <w:r>
              <w:rPr>
                <w:rFonts w:ascii="Times New Roman"/>
                <w:b w:val="false"/>
                <w:i w:val="false"/>
                <w:color w:val="000000"/>
                <w:sz w:val="20"/>
              </w:rPr>
              <w:t>
99.</w:t>
            </w:r>
            <w:r>
              <w:br/>
            </w:r>
            <w:r>
              <w:rPr>
                <w:rFonts w:ascii="Times New Roman"/>
                <w:b w:val="false"/>
                <w:i w:val="false"/>
                <w:color w:val="000000"/>
                <w:sz w:val="20"/>
              </w:rPr>
              <w:t>
 </w:t>
            </w:r>
            <w:r>
              <w:br/>
            </w:r>
            <w:r>
              <w:rPr>
                <w:rFonts w:ascii="Times New Roman"/>
                <w:b w:val="false"/>
                <w:i w:val="false"/>
                <w:color w:val="000000"/>
                <w:sz w:val="20"/>
              </w:rPr>
              <w:t>
 </w:t>
            </w:r>
          </w:p>
          <w:bookmarkEnd w:id="207"/>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Құнапина,</w:t>
            </w:r>
            <w:r>
              <w:br/>
            </w:r>
            <w:r>
              <w:rPr>
                <w:rFonts w:ascii="Times New Roman"/>
                <w:b w:val="false"/>
                <w:i w:val="false"/>
                <w:color w:val="000000"/>
                <w:sz w:val="20"/>
              </w:rPr>
              <w:t>
Ә. Көпекбай,</w:t>
            </w:r>
            <w:r>
              <w:br/>
            </w:r>
            <w:r>
              <w:rPr>
                <w:rFonts w:ascii="Times New Roman"/>
                <w:b w:val="false"/>
                <w:i w:val="false"/>
                <w:color w:val="000000"/>
                <w:sz w:val="20"/>
              </w:rPr>
              <w:t>
Б. Адырбек</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08"/>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p>
          <w:bookmarkEnd w:id="208"/>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Нұрпейіс,</w:t>
            </w:r>
            <w:r>
              <w:br/>
            </w:r>
            <w:r>
              <w:rPr>
                <w:rFonts w:ascii="Times New Roman"/>
                <w:b w:val="false"/>
                <w:i w:val="false"/>
                <w:color w:val="000000"/>
                <w:sz w:val="20"/>
              </w:rPr>
              <w:t>
І. Қозыбаев,</w:t>
            </w:r>
            <w:r>
              <w:br/>
            </w:r>
            <w:r>
              <w:rPr>
                <w:rFonts w:ascii="Times New Roman"/>
                <w:b w:val="false"/>
                <w:i w:val="false"/>
                <w:color w:val="000000"/>
                <w:sz w:val="20"/>
              </w:rPr>
              <w:t>
Қ. Жүкешев</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09"/>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r>
              <w:br/>
            </w:r>
            <w:r>
              <w:rPr>
                <w:rFonts w:ascii="Times New Roman"/>
                <w:b w:val="false"/>
                <w:i w:val="false"/>
                <w:color w:val="000000"/>
                <w:sz w:val="20"/>
              </w:rPr>
              <w:t>
 </w:t>
            </w:r>
          </w:p>
          <w:bookmarkEnd w:id="209"/>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Жүкешев,</w:t>
            </w:r>
            <w:r>
              <w:br/>
            </w:r>
            <w:r>
              <w:rPr>
                <w:rFonts w:ascii="Times New Roman"/>
                <w:b w:val="false"/>
                <w:i w:val="false"/>
                <w:color w:val="000000"/>
                <w:sz w:val="20"/>
              </w:rPr>
              <w:t>
Ғ. Сапарғалиев,</w:t>
            </w:r>
            <w:r>
              <w:br/>
            </w:r>
            <w:r>
              <w:rPr>
                <w:rFonts w:ascii="Times New Roman"/>
                <w:b w:val="false"/>
                <w:i w:val="false"/>
                <w:color w:val="000000"/>
                <w:sz w:val="20"/>
              </w:rPr>
              <w:t xml:space="preserve">
Г. Асанбекова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10"/>
          <w:p>
            <w:pPr>
              <w:spacing w:after="20"/>
              <w:ind w:left="20"/>
              <w:jc w:val="both"/>
            </w:pPr>
            <w:r>
              <w:rPr>
                <w:rFonts w:ascii="Times New Roman"/>
                <w:b w:val="false"/>
                <w:i w:val="false"/>
                <w:color w:val="000000"/>
                <w:sz w:val="20"/>
              </w:rPr>
              <w:t>
102.</w:t>
            </w:r>
            <w:r>
              <w:br/>
            </w:r>
            <w:r>
              <w:rPr>
                <w:rFonts w:ascii="Times New Roman"/>
                <w:b w:val="false"/>
                <w:i w:val="false"/>
                <w:color w:val="000000"/>
                <w:sz w:val="20"/>
              </w:rPr>
              <w:t>
 </w:t>
            </w:r>
            <w:r>
              <w:br/>
            </w:r>
            <w:r>
              <w:rPr>
                <w:rFonts w:ascii="Times New Roman"/>
                <w:b w:val="false"/>
                <w:i w:val="false"/>
                <w:color w:val="000000"/>
                <w:sz w:val="20"/>
              </w:rPr>
              <w:t>
 </w:t>
            </w:r>
          </w:p>
          <w:bookmarkEnd w:id="210"/>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Жүкешев,</w:t>
            </w:r>
            <w:r>
              <w:br/>
            </w:r>
            <w:r>
              <w:rPr>
                <w:rFonts w:ascii="Times New Roman"/>
                <w:b w:val="false"/>
                <w:i w:val="false"/>
                <w:color w:val="000000"/>
                <w:sz w:val="20"/>
              </w:rPr>
              <w:t>
Г. Асанбекова,</w:t>
            </w:r>
            <w:r>
              <w:br/>
            </w:r>
            <w:r>
              <w:rPr>
                <w:rFonts w:ascii="Times New Roman"/>
                <w:b w:val="false"/>
                <w:i w:val="false"/>
                <w:color w:val="000000"/>
                <w:sz w:val="20"/>
              </w:rPr>
              <w:t xml:space="preserve">
Г. Бейсебекова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11"/>
          <w:p>
            <w:pPr>
              <w:spacing w:after="20"/>
              <w:ind w:left="20"/>
              <w:jc w:val="both"/>
            </w:pPr>
            <w:r>
              <w:rPr>
                <w:rFonts w:ascii="Times New Roman"/>
                <w:b w:val="false"/>
                <w:i w:val="false"/>
                <w:color w:val="000000"/>
                <w:sz w:val="20"/>
              </w:rPr>
              <w:t>
103.</w:t>
            </w:r>
            <w:r>
              <w:br/>
            </w:r>
            <w:r>
              <w:rPr>
                <w:rFonts w:ascii="Times New Roman"/>
                <w:b w:val="false"/>
                <w:i w:val="false"/>
                <w:color w:val="000000"/>
                <w:sz w:val="20"/>
              </w:rPr>
              <w:t>
 </w:t>
            </w:r>
            <w:r>
              <w:br/>
            </w:r>
            <w:r>
              <w:rPr>
                <w:rFonts w:ascii="Times New Roman"/>
                <w:b w:val="false"/>
                <w:i w:val="false"/>
                <w:color w:val="000000"/>
                <w:sz w:val="20"/>
              </w:rPr>
              <w:t>
 </w:t>
            </w:r>
          </w:p>
          <w:bookmarkEnd w:id="211"/>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Дидактикалық материалдар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Жүкешев,</w:t>
            </w:r>
            <w:r>
              <w:br/>
            </w:r>
            <w:r>
              <w:rPr>
                <w:rFonts w:ascii="Times New Roman"/>
                <w:b w:val="false"/>
                <w:i w:val="false"/>
                <w:color w:val="000000"/>
                <w:sz w:val="20"/>
              </w:rPr>
              <w:t>
О. Локтионова,</w:t>
            </w:r>
            <w:r>
              <w:br/>
            </w:r>
            <w:r>
              <w:rPr>
                <w:rFonts w:ascii="Times New Roman"/>
                <w:b w:val="false"/>
                <w:i w:val="false"/>
                <w:color w:val="000000"/>
                <w:sz w:val="20"/>
              </w:rPr>
              <w:t xml:space="preserve">
Г. Бейсебекова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12"/>
          <w:p>
            <w:pPr>
              <w:spacing w:after="20"/>
              <w:ind w:left="20"/>
              <w:jc w:val="both"/>
            </w:pPr>
            <w:r>
              <w:rPr>
                <w:rFonts w:ascii="Times New Roman"/>
                <w:b w:val="false"/>
                <w:i w:val="false"/>
                <w:color w:val="000000"/>
                <w:sz w:val="20"/>
              </w:rPr>
              <w:t>
104.</w:t>
            </w:r>
            <w:r>
              <w:br/>
            </w:r>
            <w:r>
              <w:rPr>
                <w:rFonts w:ascii="Times New Roman"/>
                <w:b w:val="false"/>
                <w:i w:val="false"/>
                <w:color w:val="000000"/>
                <w:sz w:val="20"/>
              </w:rPr>
              <w:t>
 </w:t>
            </w:r>
            <w:r>
              <w:br/>
            </w:r>
            <w:r>
              <w:rPr>
                <w:rFonts w:ascii="Times New Roman"/>
                <w:b w:val="false"/>
                <w:i w:val="false"/>
                <w:color w:val="000000"/>
                <w:sz w:val="20"/>
              </w:rPr>
              <w:t>
 </w:t>
            </w:r>
          </w:p>
          <w:bookmarkEnd w:id="212"/>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Хрестоматия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Жүкешев,</w:t>
            </w:r>
            <w:r>
              <w:br/>
            </w:r>
            <w:r>
              <w:rPr>
                <w:rFonts w:ascii="Times New Roman"/>
                <w:b w:val="false"/>
                <w:i w:val="false"/>
                <w:color w:val="000000"/>
                <w:sz w:val="20"/>
              </w:rPr>
              <w:t xml:space="preserve">
Г. Асанбекова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13"/>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r>
              <w:br/>
            </w:r>
            <w:r>
              <w:rPr>
                <w:rFonts w:ascii="Times New Roman"/>
                <w:b w:val="false"/>
                <w:i w:val="false"/>
                <w:color w:val="000000"/>
                <w:sz w:val="20"/>
              </w:rPr>
              <w:t>
 </w:t>
            </w:r>
          </w:p>
          <w:bookmarkEnd w:id="213"/>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Сейтақов,</w:t>
            </w:r>
            <w:r>
              <w:br/>
            </w:r>
            <w:r>
              <w:rPr>
                <w:rFonts w:ascii="Times New Roman"/>
                <w:b w:val="false"/>
                <w:i w:val="false"/>
                <w:color w:val="000000"/>
                <w:sz w:val="20"/>
              </w:rPr>
              <w:t>
Ұ. Әбдіғапарова,</w:t>
            </w:r>
            <w:r>
              <w:br/>
            </w:r>
            <w:r>
              <w:rPr>
                <w:rFonts w:ascii="Times New Roman"/>
                <w:b w:val="false"/>
                <w:i w:val="false"/>
                <w:color w:val="000000"/>
                <w:sz w:val="20"/>
              </w:rPr>
              <w:t>
А. Исмаилова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14"/>
          <w:p>
            <w:pPr>
              <w:spacing w:after="20"/>
              <w:ind w:left="20"/>
              <w:jc w:val="both"/>
            </w:pPr>
            <w:r>
              <w:rPr>
                <w:rFonts w:ascii="Times New Roman"/>
                <w:b w:val="false"/>
                <w:i w:val="false"/>
                <w:color w:val="000000"/>
                <w:sz w:val="20"/>
              </w:rPr>
              <w:t>
106.</w:t>
            </w:r>
            <w:r>
              <w:br/>
            </w:r>
            <w:r>
              <w:rPr>
                <w:rFonts w:ascii="Times New Roman"/>
                <w:b w:val="false"/>
                <w:i w:val="false"/>
                <w:color w:val="000000"/>
                <w:sz w:val="20"/>
              </w:rPr>
              <w:t>
 </w:t>
            </w:r>
            <w:r>
              <w:br/>
            </w:r>
            <w:r>
              <w:rPr>
                <w:rFonts w:ascii="Times New Roman"/>
                <w:b w:val="false"/>
                <w:i w:val="false"/>
                <w:color w:val="000000"/>
                <w:sz w:val="20"/>
              </w:rPr>
              <w:t>
 </w:t>
            </w:r>
          </w:p>
          <w:bookmarkEnd w:id="214"/>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Сейтақов,</w:t>
            </w:r>
            <w:r>
              <w:br/>
            </w:r>
            <w:r>
              <w:rPr>
                <w:rFonts w:ascii="Times New Roman"/>
                <w:b w:val="false"/>
                <w:i w:val="false"/>
                <w:color w:val="000000"/>
                <w:sz w:val="20"/>
              </w:rPr>
              <w:t>
Ұ. Әбдіғапбарова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15"/>
          <w:p>
            <w:pPr>
              <w:spacing w:after="20"/>
              <w:ind w:left="20"/>
              <w:jc w:val="both"/>
            </w:pPr>
            <w:r>
              <w:rPr>
                <w:rFonts w:ascii="Times New Roman"/>
                <w:b w:val="false"/>
                <w:i w:val="false"/>
                <w:color w:val="000000"/>
                <w:sz w:val="20"/>
              </w:rPr>
              <w:t>
107.</w:t>
            </w:r>
            <w:r>
              <w:br/>
            </w:r>
            <w:r>
              <w:rPr>
                <w:rFonts w:ascii="Times New Roman"/>
                <w:b w:val="false"/>
                <w:i w:val="false"/>
                <w:color w:val="000000"/>
                <w:sz w:val="20"/>
              </w:rPr>
              <w:t>
 </w:t>
            </w:r>
            <w:r>
              <w:br/>
            </w:r>
            <w:r>
              <w:rPr>
                <w:rFonts w:ascii="Times New Roman"/>
                <w:b w:val="false"/>
                <w:i w:val="false"/>
                <w:color w:val="000000"/>
                <w:sz w:val="20"/>
              </w:rPr>
              <w:t>
 </w:t>
            </w:r>
          </w:p>
          <w:bookmarkEnd w:id="215"/>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Оқушы дәптері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Сейтақов,</w:t>
            </w:r>
            <w:r>
              <w:br/>
            </w:r>
            <w:r>
              <w:rPr>
                <w:rFonts w:ascii="Times New Roman"/>
                <w:b w:val="false"/>
                <w:i w:val="false"/>
                <w:color w:val="000000"/>
                <w:sz w:val="20"/>
              </w:rPr>
              <w:t>
Ұ. Әбдіғапбарова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16"/>
          <w:p>
            <w:pPr>
              <w:spacing w:after="20"/>
              <w:ind w:left="20"/>
              <w:jc w:val="both"/>
            </w:pPr>
            <w:r>
              <w:rPr>
                <w:rFonts w:ascii="Times New Roman"/>
                <w:b w:val="false"/>
                <w:i w:val="false"/>
                <w:color w:val="000000"/>
                <w:sz w:val="20"/>
              </w:rPr>
              <w:t>
108.</w:t>
            </w:r>
            <w:r>
              <w:br/>
            </w:r>
            <w:r>
              <w:rPr>
                <w:rFonts w:ascii="Times New Roman"/>
                <w:b w:val="false"/>
                <w:i w:val="false"/>
                <w:color w:val="000000"/>
                <w:sz w:val="20"/>
              </w:rPr>
              <w:t>
 </w:t>
            </w:r>
            <w:r>
              <w:br/>
            </w:r>
            <w:r>
              <w:rPr>
                <w:rFonts w:ascii="Times New Roman"/>
                <w:b w:val="false"/>
                <w:i w:val="false"/>
                <w:color w:val="000000"/>
                <w:sz w:val="20"/>
              </w:rPr>
              <w:t>
 </w:t>
            </w:r>
          </w:p>
          <w:bookmarkEnd w:id="216"/>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r>
              <w:br/>
            </w:r>
            <w:r>
              <w:rPr>
                <w:rFonts w:ascii="Times New Roman"/>
                <w:b w:val="false"/>
                <w:i w:val="false"/>
                <w:color w:val="000000"/>
                <w:sz w:val="20"/>
              </w:rPr>
              <w:t>
(қыз балаларға арналған). Оқулық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r>
              <w:br/>
            </w:r>
            <w:r>
              <w:rPr>
                <w:rFonts w:ascii="Times New Roman"/>
                <w:b w:val="false"/>
                <w:i w:val="false"/>
                <w:color w:val="000000"/>
                <w:sz w:val="20"/>
              </w:rPr>
              <w:t xml:space="preserve">
И. Товченик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17"/>
          <w:p>
            <w:pPr>
              <w:spacing w:after="20"/>
              <w:ind w:left="20"/>
              <w:jc w:val="both"/>
            </w:pPr>
            <w:r>
              <w:rPr>
                <w:rFonts w:ascii="Times New Roman"/>
                <w:b w:val="false"/>
                <w:i w:val="false"/>
                <w:color w:val="000000"/>
                <w:sz w:val="20"/>
              </w:rPr>
              <w:t>
109.</w:t>
            </w:r>
            <w:r>
              <w:br/>
            </w:r>
            <w:r>
              <w:rPr>
                <w:rFonts w:ascii="Times New Roman"/>
                <w:b w:val="false"/>
                <w:i w:val="false"/>
                <w:color w:val="000000"/>
                <w:sz w:val="20"/>
              </w:rPr>
              <w:t>
 </w:t>
            </w:r>
            <w:r>
              <w:br/>
            </w:r>
            <w:r>
              <w:rPr>
                <w:rFonts w:ascii="Times New Roman"/>
                <w:b w:val="false"/>
                <w:i w:val="false"/>
                <w:color w:val="000000"/>
                <w:sz w:val="20"/>
              </w:rPr>
              <w:t>
 </w:t>
            </w:r>
          </w:p>
          <w:bookmarkEnd w:id="217"/>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r>
              <w:br/>
            </w:r>
            <w:r>
              <w:rPr>
                <w:rFonts w:ascii="Times New Roman"/>
                <w:b w:val="false"/>
                <w:i w:val="false"/>
                <w:color w:val="000000"/>
                <w:sz w:val="20"/>
              </w:rPr>
              <w:t>
Әдістемелік нұсқау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r>
              <w:br/>
            </w:r>
            <w:r>
              <w:rPr>
                <w:rFonts w:ascii="Times New Roman"/>
                <w:b w:val="false"/>
                <w:i w:val="false"/>
                <w:color w:val="000000"/>
                <w:sz w:val="20"/>
              </w:rPr>
              <w:t>
И. Товченик</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18"/>
          <w:p>
            <w:pPr>
              <w:spacing w:after="20"/>
              <w:ind w:left="20"/>
              <w:jc w:val="both"/>
            </w:pPr>
            <w:r>
              <w:rPr>
                <w:rFonts w:ascii="Times New Roman"/>
                <w:b w:val="false"/>
                <w:i w:val="false"/>
                <w:color w:val="000000"/>
                <w:sz w:val="20"/>
              </w:rPr>
              <w:t>
110.</w:t>
            </w:r>
            <w:r>
              <w:br/>
            </w:r>
            <w:r>
              <w:rPr>
                <w:rFonts w:ascii="Times New Roman"/>
                <w:b w:val="false"/>
                <w:i w:val="false"/>
                <w:color w:val="000000"/>
                <w:sz w:val="20"/>
              </w:rPr>
              <w:t>
 </w:t>
            </w:r>
            <w:r>
              <w:br/>
            </w:r>
            <w:r>
              <w:rPr>
                <w:rFonts w:ascii="Times New Roman"/>
                <w:b w:val="false"/>
                <w:i w:val="false"/>
                <w:color w:val="000000"/>
                <w:sz w:val="20"/>
              </w:rPr>
              <w:t>
 </w:t>
            </w:r>
          </w:p>
          <w:bookmarkEnd w:id="218"/>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Жұмыс дәптері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r>
              <w:br/>
            </w:r>
            <w:r>
              <w:rPr>
                <w:rFonts w:ascii="Times New Roman"/>
                <w:b w:val="false"/>
                <w:i w:val="false"/>
                <w:color w:val="000000"/>
                <w:sz w:val="20"/>
              </w:rPr>
              <w:t>
И. Товченик</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19"/>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r>
              <w:br/>
            </w:r>
            <w:r>
              <w:rPr>
                <w:rFonts w:ascii="Times New Roman"/>
                <w:b w:val="false"/>
                <w:i w:val="false"/>
                <w:color w:val="000000"/>
                <w:sz w:val="20"/>
              </w:rPr>
              <w:t>
 </w:t>
            </w:r>
          </w:p>
          <w:bookmarkEnd w:id="219"/>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(ер балаларға арналған). Оқулық</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r>
              <w:br/>
            </w:r>
            <w:r>
              <w:rPr>
                <w:rFonts w:ascii="Times New Roman"/>
                <w:b w:val="false"/>
                <w:i w:val="false"/>
                <w:color w:val="000000"/>
                <w:sz w:val="20"/>
              </w:rPr>
              <w:t>
Н. Адамқұлов,</w:t>
            </w:r>
            <w:r>
              <w:br/>
            </w:r>
            <w:r>
              <w:rPr>
                <w:rFonts w:ascii="Times New Roman"/>
                <w:b w:val="false"/>
                <w:i w:val="false"/>
                <w:color w:val="000000"/>
                <w:sz w:val="20"/>
              </w:rPr>
              <w:t xml:space="preserve">
И. Товченик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20"/>
          <w:p>
            <w:pPr>
              <w:spacing w:after="20"/>
              <w:ind w:left="20"/>
              <w:jc w:val="both"/>
            </w:pPr>
            <w:r>
              <w:rPr>
                <w:rFonts w:ascii="Times New Roman"/>
                <w:b w:val="false"/>
                <w:i w:val="false"/>
                <w:color w:val="000000"/>
                <w:sz w:val="20"/>
              </w:rPr>
              <w:t>
112.</w:t>
            </w:r>
            <w:r>
              <w:br/>
            </w:r>
            <w:r>
              <w:rPr>
                <w:rFonts w:ascii="Times New Roman"/>
                <w:b w:val="false"/>
                <w:i w:val="false"/>
                <w:color w:val="000000"/>
                <w:sz w:val="20"/>
              </w:rPr>
              <w:t>
 </w:t>
            </w:r>
            <w:r>
              <w:br/>
            </w:r>
            <w:r>
              <w:rPr>
                <w:rFonts w:ascii="Times New Roman"/>
                <w:b w:val="false"/>
                <w:i w:val="false"/>
                <w:color w:val="000000"/>
                <w:sz w:val="20"/>
              </w:rPr>
              <w:t>
 </w:t>
            </w:r>
          </w:p>
          <w:bookmarkEnd w:id="220"/>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Әдістемелік нұсқау</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r>
              <w:br/>
            </w:r>
            <w:r>
              <w:rPr>
                <w:rFonts w:ascii="Times New Roman"/>
                <w:b w:val="false"/>
                <w:i w:val="false"/>
                <w:color w:val="000000"/>
                <w:sz w:val="20"/>
              </w:rPr>
              <w:t>
Н. Адамқұлов,</w:t>
            </w:r>
            <w:r>
              <w:br/>
            </w:r>
            <w:r>
              <w:rPr>
                <w:rFonts w:ascii="Times New Roman"/>
                <w:b w:val="false"/>
                <w:i w:val="false"/>
                <w:color w:val="000000"/>
                <w:sz w:val="20"/>
              </w:rPr>
              <w:t xml:space="preserve">
И. Товченик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21"/>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r>
              <w:br/>
            </w:r>
            <w:r>
              <w:rPr>
                <w:rFonts w:ascii="Times New Roman"/>
                <w:b w:val="false"/>
                <w:i w:val="false"/>
                <w:color w:val="000000"/>
                <w:sz w:val="20"/>
              </w:rPr>
              <w:t>
 </w:t>
            </w:r>
          </w:p>
          <w:bookmarkEnd w:id="221"/>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r>
              <w:br/>
            </w:r>
            <w:r>
              <w:rPr>
                <w:rFonts w:ascii="Times New Roman"/>
                <w:b w:val="false"/>
                <w:i w:val="false"/>
                <w:color w:val="000000"/>
                <w:sz w:val="20"/>
              </w:rPr>
              <w:t>
Н. Адамқұлов,</w:t>
            </w:r>
            <w:r>
              <w:br/>
            </w:r>
            <w:r>
              <w:rPr>
                <w:rFonts w:ascii="Times New Roman"/>
                <w:b w:val="false"/>
                <w:i w:val="false"/>
                <w:color w:val="000000"/>
                <w:sz w:val="20"/>
              </w:rPr>
              <w:t>
И. Товченик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(Informatics)</w:t>
            </w:r>
            <w:r>
              <w:br/>
            </w:r>
            <w:r>
              <w:rPr>
                <w:rFonts w:ascii="Times New Roman"/>
                <w:b w:val="false"/>
                <w:i w:val="false"/>
                <w:color w:val="000000"/>
                <w:sz w:val="20"/>
              </w:rPr>
              <w:t>
Қостілді оқулық</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Ержанов,</w:t>
            </w:r>
            <w:r>
              <w:br/>
            </w:r>
            <w:r>
              <w:rPr>
                <w:rFonts w:ascii="Times New Roman"/>
                <w:b w:val="false"/>
                <w:i w:val="false"/>
                <w:color w:val="000000"/>
                <w:sz w:val="20"/>
              </w:rPr>
              <w:t>
И. Гесен,</w:t>
            </w:r>
            <w:r>
              <w:br/>
            </w:r>
            <w:r>
              <w:rPr>
                <w:rFonts w:ascii="Times New Roman"/>
                <w:b w:val="false"/>
                <w:i w:val="false"/>
                <w:color w:val="000000"/>
                <w:sz w:val="20"/>
              </w:rPr>
              <w:t>
Н. Айдарбаев,</w:t>
            </w:r>
            <w:r>
              <w:br/>
            </w:r>
            <w:r>
              <w:rPr>
                <w:rFonts w:ascii="Times New Roman"/>
                <w:b w:val="false"/>
                <w:i w:val="false"/>
                <w:color w:val="000000"/>
                <w:sz w:val="20"/>
              </w:rPr>
              <w:t>
Н. Ахметов,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 Шаниев</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(Physics)</w:t>
            </w:r>
            <w:r>
              <w:br/>
            </w:r>
            <w:r>
              <w:rPr>
                <w:rFonts w:ascii="Times New Roman"/>
                <w:b w:val="false"/>
                <w:i w:val="false"/>
                <w:color w:val="000000"/>
                <w:sz w:val="20"/>
              </w:rPr>
              <w:t>
Қостілді оқулық</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Ташев,</w:t>
            </w:r>
            <w:r>
              <w:br/>
            </w:r>
            <w:r>
              <w:rPr>
                <w:rFonts w:ascii="Times New Roman"/>
                <w:b w:val="false"/>
                <w:i w:val="false"/>
                <w:color w:val="000000"/>
                <w:sz w:val="20"/>
              </w:rPr>
              <w:t>
Н. Шокобалинов,</w:t>
            </w:r>
            <w:r>
              <w:br/>
            </w:r>
            <w:r>
              <w:rPr>
                <w:rFonts w:ascii="Times New Roman"/>
                <w:b w:val="false"/>
                <w:i w:val="false"/>
                <w:color w:val="000000"/>
                <w:sz w:val="20"/>
              </w:rPr>
              <w:t>
Е. Дуйсеев,</w:t>
            </w:r>
            <w:r>
              <w:br/>
            </w:r>
            <w:r>
              <w:rPr>
                <w:rFonts w:ascii="Times New Roman"/>
                <w:b w:val="false"/>
                <w:i w:val="false"/>
                <w:color w:val="000000"/>
                <w:sz w:val="20"/>
              </w:rPr>
              <w:t>
А. Карабатыров,</w:t>
            </w:r>
            <w:r>
              <w:br/>
            </w:r>
            <w:r>
              <w:rPr>
                <w:rFonts w:ascii="Times New Roman"/>
                <w:b w:val="false"/>
                <w:i w:val="false"/>
                <w:color w:val="000000"/>
                <w:sz w:val="20"/>
              </w:rPr>
              <w:t>
А. Байешов,</w:t>
            </w:r>
            <w:r>
              <w:br/>
            </w:r>
            <w:r>
              <w:rPr>
                <w:rFonts w:ascii="Times New Roman"/>
                <w:b w:val="false"/>
                <w:i w:val="false"/>
                <w:color w:val="000000"/>
                <w:sz w:val="20"/>
              </w:rPr>
              <w:t>
А. Артыкбаев,</w:t>
            </w:r>
            <w:r>
              <w:br/>
            </w:r>
            <w:r>
              <w:rPr>
                <w:rFonts w:ascii="Times New Roman"/>
                <w:b w:val="false"/>
                <w:i w:val="false"/>
                <w:color w:val="000000"/>
                <w:sz w:val="20"/>
              </w:rPr>
              <w:t>
К. Ауелбаева,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 Алтынбеков</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(Chemistry)</w:t>
            </w:r>
            <w:r>
              <w:br/>
            </w:r>
            <w:r>
              <w:rPr>
                <w:rFonts w:ascii="Times New Roman"/>
                <w:b w:val="false"/>
                <w:i w:val="false"/>
                <w:color w:val="000000"/>
                <w:sz w:val="20"/>
              </w:rPr>
              <w:t>
Қостілді оқулық</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Байкенов,</w:t>
            </w:r>
            <w:r>
              <w:br/>
            </w:r>
            <w:r>
              <w:rPr>
                <w:rFonts w:ascii="Times New Roman"/>
                <w:b w:val="false"/>
                <w:i w:val="false"/>
                <w:color w:val="000000"/>
                <w:sz w:val="20"/>
              </w:rPr>
              <w:t>
Т. Хасен,</w:t>
            </w:r>
            <w:r>
              <w:br/>
            </w:r>
            <w:r>
              <w:rPr>
                <w:rFonts w:ascii="Times New Roman"/>
                <w:b w:val="false"/>
                <w:i w:val="false"/>
                <w:color w:val="000000"/>
                <w:sz w:val="20"/>
              </w:rPr>
              <w:t>
Н. Жұмағұлов,</w:t>
            </w:r>
            <w:r>
              <w:br/>
            </w:r>
            <w:r>
              <w:rPr>
                <w:rFonts w:ascii="Times New Roman"/>
                <w:b w:val="false"/>
                <w:i w:val="false"/>
                <w:color w:val="000000"/>
                <w:sz w:val="20"/>
              </w:rPr>
              <w:t>
Д. Калиев,</w:t>
            </w:r>
            <w:r>
              <w:br/>
            </w:r>
            <w:r>
              <w:rPr>
                <w:rFonts w:ascii="Times New Roman"/>
                <w:b w:val="false"/>
                <w:i w:val="false"/>
                <w:color w:val="000000"/>
                <w:sz w:val="20"/>
              </w:rPr>
              <w:t>
О. Юсупов,</w:t>
            </w:r>
            <w:r>
              <w:br/>
            </w:r>
            <w:r>
              <w:rPr>
                <w:rFonts w:ascii="Times New Roman"/>
                <w:b w:val="false"/>
                <w:i w:val="false"/>
                <w:color w:val="000000"/>
                <w:sz w:val="20"/>
              </w:rPr>
              <w:t>
А. Саматов,</w:t>
            </w:r>
            <w:r>
              <w:br/>
            </w:r>
            <w:r>
              <w:rPr>
                <w:rFonts w:ascii="Times New Roman"/>
                <w:b w:val="false"/>
                <w:i w:val="false"/>
                <w:color w:val="000000"/>
                <w:sz w:val="20"/>
              </w:rPr>
              <w:t>
А. Сел,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 Тор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(Biology)</w:t>
            </w:r>
            <w:r>
              <w:br/>
            </w:r>
            <w:r>
              <w:rPr>
                <w:rFonts w:ascii="Times New Roman"/>
                <w:b w:val="false"/>
                <w:i w:val="false"/>
                <w:color w:val="000000"/>
                <w:sz w:val="20"/>
              </w:rPr>
              <w:t>
Қостілді оқулық</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Кәрімова,</w:t>
            </w:r>
            <w:r>
              <w:br/>
            </w:r>
            <w:r>
              <w:rPr>
                <w:rFonts w:ascii="Times New Roman"/>
                <w:b w:val="false"/>
                <w:i w:val="false"/>
                <w:color w:val="000000"/>
                <w:sz w:val="20"/>
              </w:rPr>
              <w:t>
А. Сагинтаев,</w:t>
            </w:r>
            <w:r>
              <w:br/>
            </w:r>
            <w:r>
              <w:rPr>
                <w:rFonts w:ascii="Times New Roman"/>
                <w:b w:val="false"/>
                <w:i w:val="false"/>
                <w:color w:val="000000"/>
                <w:sz w:val="20"/>
              </w:rPr>
              <w:t>
Б. Эрметов,</w:t>
            </w:r>
            <w:r>
              <w:br/>
            </w:r>
            <w:r>
              <w:rPr>
                <w:rFonts w:ascii="Times New Roman"/>
                <w:b w:val="false"/>
                <w:i w:val="false"/>
                <w:color w:val="000000"/>
                <w:sz w:val="20"/>
              </w:rPr>
              <w:t>
К. Байрам,</w:t>
            </w:r>
            <w:r>
              <w:br/>
            </w:r>
            <w:r>
              <w:rPr>
                <w:rFonts w:ascii="Times New Roman"/>
                <w:b w:val="false"/>
                <w:i w:val="false"/>
                <w:color w:val="000000"/>
                <w:sz w:val="20"/>
              </w:rPr>
              <w:t>
А. Ахметова,</w:t>
            </w:r>
            <w:r>
              <w:br/>
            </w:r>
            <w:r>
              <w:rPr>
                <w:rFonts w:ascii="Times New Roman"/>
                <w:b w:val="false"/>
                <w:i w:val="false"/>
                <w:color w:val="000000"/>
                <w:sz w:val="20"/>
              </w:rPr>
              <w:t>
Л. Нуралиева,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 Джилкайдарова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p>
      <w:pPr>
        <w:spacing w:after="0"/>
        <w:ind w:left="0"/>
        <w:jc w:val="left"/>
      </w:pPr>
      <w:r>
        <w:rPr>
          <w:rFonts w:ascii="Times New Roman"/>
          <w:b/>
          <w:i w:val="false"/>
          <w:color w:val="000000"/>
        </w:rPr>
        <w:t xml:space="preserve"> 9-сынып оқыту қазақ және орыс тілдеріндегі мектептер үшін</w:t>
      </w:r>
    </w:p>
    <w:p>
      <w:pPr>
        <w:spacing w:after="0"/>
        <w:ind w:left="0"/>
        <w:jc w:val="both"/>
      </w:pPr>
      <w:r>
        <w:rPr>
          <w:rFonts w:ascii="Times New Roman"/>
          <w:b w:val="false"/>
          <w:i w:val="false"/>
          <w:color w:val="ff0000"/>
          <w:sz w:val="28"/>
        </w:rPr>
        <w:t xml:space="preserve">
      Ескерту. Кіші бөліммен толықтырылды – ҚР Білім және ғылым министрінің 24.07.2018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5167"/>
        <w:gridCol w:w="3173"/>
        <w:gridCol w:w="771"/>
        <w:gridCol w:w="2819"/>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r>
              <w:br/>
            </w:r>
            <w:r>
              <w:rPr>
                <w:rFonts w:ascii="Times New Roman"/>
                <w:b w:val="false"/>
                <w:i w:val="false"/>
                <w:color w:val="000000"/>
                <w:sz w:val="20"/>
              </w:rPr>
              <w:t>
(Informatics Textbook)</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Ержанов,</w:t>
            </w:r>
            <w:r>
              <w:br/>
            </w:r>
            <w:r>
              <w:rPr>
                <w:rFonts w:ascii="Times New Roman"/>
                <w:b w:val="false"/>
                <w:i w:val="false"/>
                <w:color w:val="000000"/>
                <w:sz w:val="20"/>
              </w:rPr>
              <w:t>
И. Гесен,</w:t>
            </w:r>
            <w:r>
              <w:br/>
            </w:r>
            <w:r>
              <w:rPr>
                <w:rFonts w:ascii="Times New Roman"/>
                <w:b w:val="false"/>
                <w:i w:val="false"/>
                <w:color w:val="000000"/>
                <w:sz w:val="20"/>
              </w:rPr>
              <w:t>
Н. Айдарбаев,</w:t>
            </w:r>
            <w:r>
              <w:br/>
            </w:r>
            <w:r>
              <w:rPr>
                <w:rFonts w:ascii="Times New Roman"/>
                <w:b w:val="false"/>
                <w:i w:val="false"/>
                <w:color w:val="000000"/>
                <w:sz w:val="20"/>
              </w:rPr>
              <w:t>
Н. Ахметов,</w:t>
            </w:r>
            <w:r>
              <w:br/>
            </w:r>
            <w:r>
              <w:rPr>
                <w:rFonts w:ascii="Times New Roman"/>
                <w:b w:val="false"/>
                <w:i w:val="false"/>
                <w:color w:val="000000"/>
                <w:sz w:val="20"/>
              </w:rPr>
              <w:t>
Е. Шаниев</w:t>
            </w:r>
            <w:r>
              <w:br/>
            </w:r>
            <w:r>
              <w:rPr>
                <w:rFonts w:ascii="Times New Roman"/>
                <w:b w:val="false"/>
                <w:i w:val="false"/>
                <w:color w:val="000000"/>
                <w:sz w:val="20"/>
              </w:rPr>
              <w:t>
(E. Yerzhanov,</w:t>
            </w:r>
            <w:r>
              <w:br/>
            </w:r>
            <w:r>
              <w:rPr>
                <w:rFonts w:ascii="Times New Roman"/>
                <w:b w:val="false"/>
                <w:i w:val="false"/>
                <w:color w:val="000000"/>
                <w:sz w:val="20"/>
              </w:rPr>
              <w:t>
I. Gesen,</w:t>
            </w:r>
            <w:r>
              <w:br/>
            </w:r>
            <w:r>
              <w:rPr>
                <w:rFonts w:ascii="Times New Roman"/>
                <w:b w:val="false"/>
                <w:i w:val="false"/>
                <w:color w:val="000000"/>
                <w:sz w:val="20"/>
              </w:rPr>
              <w:t>
N. Aidarbayev,</w:t>
            </w:r>
            <w:r>
              <w:br/>
            </w:r>
            <w:r>
              <w:rPr>
                <w:rFonts w:ascii="Times New Roman"/>
                <w:b w:val="false"/>
                <w:i w:val="false"/>
                <w:color w:val="000000"/>
                <w:sz w:val="20"/>
              </w:rPr>
              <w:t>
N. Akhmetov,</w:t>
            </w:r>
            <w:r>
              <w:br/>
            </w:r>
            <w:r>
              <w:rPr>
                <w:rFonts w:ascii="Times New Roman"/>
                <w:b w:val="false"/>
                <w:i w:val="false"/>
                <w:color w:val="000000"/>
                <w:sz w:val="20"/>
              </w:rPr>
              <w:t>
Y. Shaniyev)</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(Physics Textbook)</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Ташев,</w:t>
            </w:r>
            <w:r>
              <w:br/>
            </w:r>
            <w:r>
              <w:rPr>
                <w:rFonts w:ascii="Times New Roman"/>
                <w:b w:val="false"/>
                <w:i w:val="false"/>
                <w:color w:val="000000"/>
                <w:sz w:val="20"/>
              </w:rPr>
              <w:t>
Н. Шокобалинов,</w:t>
            </w:r>
            <w:r>
              <w:br/>
            </w:r>
            <w:r>
              <w:rPr>
                <w:rFonts w:ascii="Times New Roman"/>
                <w:b w:val="false"/>
                <w:i w:val="false"/>
                <w:color w:val="000000"/>
                <w:sz w:val="20"/>
              </w:rPr>
              <w:t>
Е. Дуйсеев,</w:t>
            </w:r>
            <w:r>
              <w:br/>
            </w:r>
            <w:r>
              <w:rPr>
                <w:rFonts w:ascii="Times New Roman"/>
                <w:b w:val="false"/>
                <w:i w:val="false"/>
                <w:color w:val="000000"/>
                <w:sz w:val="20"/>
              </w:rPr>
              <w:t>
А. Карабатыров,</w:t>
            </w:r>
            <w:r>
              <w:br/>
            </w:r>
            <w:r>
              <w:rPr>
                <w:rFonts w:ascii="Times New Roman"/>
                <w:b w:val="false"/>
                <w:i w:val="false"/>
                <w:color w:val="000000"/>
                <w:sz w:val="20"/>
              </w:rPr>
              <w:t>
А. Байешов,</w:t>
            </w:r>
            <w:r>
              <w:br/>
            </w:r>
            <w:r>
              <w:rPr>
                <w:rFonts w:ascii="Times New Roman"/>
                <w:b w:val="false"/>
                <w:i w:val="false"/>
                <w:color w:val="000000"/>
                <w:sz w:val="20"/>
              </w:rPr>
              <w:t>
А. Артыкбаев,</w:t>
            </w:r>
            <w:r>
              <w:br/>
            </w:r>
            <w:r>
              <w:rPr>
                <w:rFonts w:ascii="Times New Roman"/>
                <w:b w:val="false"/>
                <w:i w:val="false"/>
                <w:color w:val="000000"/>
                <w:sz w:val="20"/>
              </w:rPr>
              <w:t>
К. Ауелбаева,</w:t>
            </w:r>
            <w:r>
              <w:br/>
            </w:r>
            <w:r>
              <w:rPr>
                <w:rFonts w:ascii="Times New Roman"/>
                <w:b w:val="false"/>
                <w:i w:val="false"/>
                <w:color w:val="000000"/>
                <w:sz w:val="20"/>
              </w:rPr>
              <w:t>
Ш. Алтынбеков</w:t>
            </w:r>
            <w:r>
              <w:br/>
            </w:r>
            <w:r>
              <w:rPr>
                <w:rFonts w:ascii="Times New Roman"/>
                <w:b w:val="false"/>
                <w:i w:val="false"/>
                <w:color w:val="000000"/>
                <w:sz w:val="20"/>
              </w:rPr>
              <w:t>
(N. Tashev,</w:t>
            </w:r>
            <w:r>
              <w:br/>
            </w:r>
            <w:r>
              <w:rPr>
                <w:rFonts w:ascii="Times New Roman"/>
                <w:b w:val="false"/>
                <w:i w:val="false"/>
                <w:color w:val="000000"/>
                <w:sz w:val="20"/>
              </w:rPr>
              <w:t>
N. Shokobalinov,</w:t>
            </w:r>
            <w:r>
              <w:br/>
            </w:r>
            <w:r>
              <w:rPr>
                <w:rFonts w:ascii="Times New Roman"/>
                <w:b w:val="false"/>
                <w:i w:val="false"/>
                <w:color w:val="000000"/>
                <w:sz w:val="20"/>
              </w:rPr>
              <w:t>
Y. Duiseyev,</w:t>
            </w:r>
            <w:r>
              <w:br/>
            </w:r>
            <w:r>
              <w:rPr>
                <w:rFonts w:ascii="Times New Roman"/>
                <w:b w:val="false"/>
                <w:i w:val="false"/>
                <w:color w:val="000000"/>
                <w:sz w:val="20"/>
              </w:rPr>
              <w:t>
A. Karabatyrov,</w:t>
            </w:r>
            <w:r>
              <w:br/>
            </w:r>
            <w:r>
              <w:rPr>
                <w:rFonts w:ascii="Times New Roman"/>
                <w:b w:val="false"/>
                <w:i w:val="false"/>
                <w:color w:val="000000"/>
                <w:sz w:val="20"/>
              </w:rPr>
              <w:t>
A. Baieshov,</w:t>
            </w:r>
            <w:r>
              <w:br/>
            </w:r>
            <w:r>
              <w:rPr>
                <w:rFonts w:ascii="Times New Roman"/>
                <w:b w:val="false"/>
                <w:i w:val="false"/>
                <w:color w:val="000000"/>
                <w:sz w:val="20"/>
              </w:rPr>
              <w:t>
A. Artykbayev,</w:t>
            </w:r>
            <w:r>
              <w:br/>
            </w:r>
            <w:r>
              <w:rPr>
                <w:rFonts w:ascii="Times New Roman"/>
                <w:b w:val="false"/>
                <w:i w:val="false"/>
                <w:color w:val="000000"/>
                <w:sz w:val="20"/>
              </w:rPr>
              <w:t>
K. Auyelbayeva)</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w:t>
            </w:r>
            <w:r>
              <w:br/>
            </w:r>
            <w:r>
              <w:rPr>
                <w:rFonts w:ascii="Times New Roman"/>
                <w:b w:val="false"/>
                <w:i w:val="false"/>
                <w:color w:val="000000"/>
                <w:sz w:val="20"/>
              </w:rPr>
              <w:t>
(Biology Textbook)</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Кәрімова,</w:t>
            </w:r>
            <w:r>
              <w:br/>
            </w:r>
            <w:r>
              <w:rPr>
                <w:rFonts w:ascii="Times New Roman"/>
                <w:b w:val="false"/>
                <w:i w:val="false"/>
                <w:color w:val="000000"/>
                <w:sz w:val="20"/>
              </w:rPr>
              <w:t>
А. Сагинтаев,</w:t>
            </w:r>
            <w:r>
              <w:br/>
            </w:r>
            <w:r>
              <w:rPr>
                <w:rFonts w:ascii="Times New Roman"/>
                <w:b w:val="false"/>
                <w:i w:val="false"/>
                <w:color w:val="000000"/>
                <w:sz w:val="20"/>
              </w:rPr>
              <w:t>
Б. Эрметов,</w:t>
            </w:r>
            <w:r>
              <w:br/>
            </w:r>
            <w:r>
              <w:rPr>
                <w:rFonts w:ascii="Times New Roman"/>
                <w:b w:val="false"/>
                <w:i w:val="false"/>
                <w:color w:val="000000"/>
                <w:sz w:val="20"/>
              </w:rPr>
              <w:t>
К. Байрам,</w:t>
            </w:r>
            <w:r>
              <w:br/>
            </w:r>
            <w:r>
              <w:rPr>
                <w:rFonts w:ascii="Times New Roman"/>
                <w:b w:val="false"/>
                <w:i w:val="false"/>
                <w:color w:val="000000"/>
                <w:sz w:val="20"/>
              </w:rPr>
              <w:t>
А. Ахметова,</w:t>
            </w:r>
            <w:r>
              <w:br/>
            </w:r>
            <w:r>
              <w:rPr>
                <w:rFonts w:ascii="Times New Roman"/>
                <w:b w:val="false"/>
                <w:i w:val="false"/>
                <w:color w:val="000000"/>
                <w:sz w:val="20"/>
              </w:rPr>
              <w:t>
Л. Нуралиева,</w:t>
            </w:r>
            <w:r>
              <w:br/>
            </w:r>
            <w:r>
              <w:rPr>
                <w:rFonts w:ascii="Times New Roman"/>
                <w:b w:val="false"/>
                <w:i w:val="false"/>
                <w:color w:val="000000"/>
                <w:sz w:val="20"/>
              </w:rPr>
              <w:t>
А. Джилкайдарова (N. Karimova,</w:t>
            </w:r>
            <w:r>
              <w:br/>
            </w:r>
            <w:r>
              <w:rPr>
                <w:rFonts w:ascii="Times New Roman"/>
                <w:b w:val="false"/>
                <w:i w:val="false"/>
                <w:color w:val="000000"/>
                <w:sz w:val="20"/>
              </w:rPr>
              <w:t>
A. Sagintayev,</w:t>
            </w:r>
            <w:r>
              <w:br/>
            </w:r>
            <w:r>
              <w:rPr>
                <w:rFonts w:ascii="Times New Roman"/>
                <w:b w:val="false"/>
                <w:i w:val="false"/>
                <w:color w:val="000000"/>
                <w:sz w:val="20"/>
              </w:rPr>
              <w:t>
B. Ermetov,</w:t>
            </w:r>
            <w:r>
              <w:br/>
            </w:r>
            <w:r>
              <w:rPr>
                <w:rFonts w:ascii="Times New Roman"/>
                <w:b w:val="false"/>
                <w:i w:val="false"/>
                <w:color w:val="000000"/>
                <w:sz w:val="20"/>
              </w:rPr>
              <w:t>
B. Kenci,</w:t>
            </w:r>
            <w:r>
              <w:br/>
            </w:r>
            <w:r>
              <w:rPr>
                <w:rFonts w:ascii="Times New Roman"/>
                <w:b w:val="false"/>
                <w:i w:val="false"/>
                <w:color w:val="000000"/>
                <w:sz w:val="20"/>
              </w:rPr>
              <w:t>
A. Akhmetova,</w:t>
            </w:r>
            <w:r>
              <w:br/>
            </w:r>
            <w:r>
              <w:rPr>
                <w:rFonts w:ascii="Times New Roman"/>
                <w:b w:val="false"/>
                <w:i w:val="false"/>
                <w:color w:val="000000"/>
                <w:sz w:val="20"/>
              </w:rPr>
              <w:t>
L. Nuraliyeva,</w:t>
            </w:r>
            <w:r>
              <w:br/>
            </w:r>
            <w:r>
              <w:rPr>
                <w:rFonts w:ascii="Times New Roman"/>
                <w:b w:val="false"/>
                <w:i w:val="false"/>
                <w:color w:val="000000"/>
                <w:sz w:val="20"/>
              </w:rPr>
              <w:t>
A. Jilkaidarova)</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(Chemistry Textbook)</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Байкенов,</w:t>
            </w:r>
            <w:r>
              <w:br/>
            </w:r>
            <w:r>
              <w:rPr>
                <w:rFonts w:ascii="Times New Roman"/>
                <w:b w:val="false"/>
                <w:i w:val="false"/>
                <w:color w:val="000000"/>
                <w:sz w:val="20"/>
              </w:rPr>
              <w:t>
Т. Хасен,</w:t>
            </w:r>
            <w:r>
              <w:br/>
            </w:r>
            <w:r>
              <w:rPr>
                <w:rFonts w:ascii="Times New Roman"/>
                <w:b w:val="false"/>
                <w:i w:val="false"/>
                <w:color w:val="000000"/>
                <w:sz w:val="20"/>
              </w:rPr>
              <w:t>
Н. Жұмағұлов,</w:t>
            </w:r>
            <w:r>
              <w:br/>
            </w:r>
            <w:r>
              <w:rPr>
                <w:rFonts w:ascii="Times New Roman"/>
                <w:b w:val="false"/>
                <w:i w:val="false"/>
                <w:color w:val="000000"/>
                <w:sz w:val="20"/>
              </w:rPr>
              <w:t>
Д. Калиев,</w:t>
            </w:r>
            <w:r>
              <w:br/>
            </w:r>
            <w:r>
              <w:rPr>
                <w:rFonts w:ascii="Times New Roman"/>
                <w:b w:val="false"/>
                <w:i w:val="false"/>
                <w:color w:val="000000"/>
                <w:sz w:val="20"/>
              </w:rPr>
              <w:t>
О. Юсупов,</w:t>
            </w:r>
            <w:r>
              <w:br/>
            </w:r>
            <w:r>
              <w:rPr>
                <w:rFonts w:ascii="Times New Roman"/>
                <w:b w:val="false"/>
                <w:i w:val="false"/>
                <w:color w:val="000000"/>
                <w:sz w:val="20"/>
              </w:rPr>
              <w:t>
А. Саматов,</w:t>
            </w:r>
            <w:r>
              <w:br/>
            </w:r>
            <w:r>
              <w:rPr>
                <w:rFonts w:ascii="Times New Roman"/>
                <w:b w:val="false"/>
                <w:i w:val="false"/>
                <w:color w:val="000000"/>
                <w:sz w:val="20"/>
              </w:rPr>
              <w:t>
А. Сел,</w:t>
            </w:r>
            <w:r>
              <w:br/>
            </w:r>
            <w:r>
              <w:rPr>
                <w:rFonts w:ascii="Times New Roman"/>
                <w:b w:val="false"/>
                <w:i w:val="false"/>
                <w:color w:val="000000"/>
                <w:sz w:val="20"/>
              </w:rPr>
              <w:t>
А. Тор</w:t>
            </w:r>
            <w:r>
              <w:br/>
            </w:r>
            <w:r>
              <w:rPr>
                <w:rFonts w:ascii="Times New Roman"/>
                <w:b w:val="false"/>
                <w:i w:val="false"/>
                <w:color w:val="000000"/>
                <w:sz w:val="20"/>
              </w:rPr>
              <w:t>
(K. Baikenov,</w:t>
            </w:r>
            <w:r>
              <w:br/>
            </w:r>
            <w:r>
              <w:rPr>
                <w:rFonts w:ascii="Times New Roman"/>
                <w:b w:val="false"/>
                <w:i w:val="false"/>
                <w:color w:val="000000"/>
                <w:sz w:val="20"/>
              </w:rPr>
              <w:t>
T. Khassen,</w:t>
            </w:r>
            <w:r>
              <w:br/>
            </w:r>
            <w:r>
              <w:rPr>
                <w:rFonts w:ascii="Times New Roman"/>
                <w:b w:val="false"/>
                <w:i w:val="false"/>
                <w:color w:val="000000"/>
                <w:sz w:val="20"/>
              </w:rPr>
              <w:t>
N. Zhumagulov,</w:t>
            </w:r>
            <w:r>
              <w:br/>
            </w:r>
            <w:r>
              <w:rPr>
                <w:rFonts w:ascii="Times New Roman"/>
                <w:b w:val="false"/>
                <w:i w:val="false"/>
                <w:color w:val="000000"/>
                <w:sz w:val="20"/>
              </w:rPr>
              <w:t>
D. Kaliyev,</w:t>
            </w:r>
            <w:r>
              <w:br/>
            </w:r>
            <w:r>
              <w:rPr>
                <w:rFonts w:ascii="Times New Roman"/>
                <w:b w:val="false"/>
                <w:i w:val="false"/>
                <w:color w:val="000000"/>
                <w:sz w:val="20"/>
              </w:rPr>
              <w:t>
O. Yussupov,</w:t>
            </w:r>
            <w:r>
              <w:br/>
            </w:r>
            <w:r>
              <w:rPr>
                <w:rFonts w:ascii="Times New Roman"/>
                <w:b w:val="false"/>
                <w:i w:val="false"/>
                <w:color w:val="000000"/>
                <w:sz w:val="20"/>
              </w:rPr>
              <w:t>
A. Samatov,</w:t>
            </w:r>
            <w:r>
              <w:br/>
            </w:r>
            <w:r>
              <w:rPr>
                <w:rFonts w:ascii="Times New Roman"/>
                <w:b w:val="false"/>
                <w:i w:val="false"/>
                <w:color w:val="000000"/>
                <w:sz w:val="20"/>
              </w:rPr>
              <w:t>
A. Sel,</w:t>
            </w:r>
            <w:r>
              <w:br/>
            </w:r>
            <w:r>
              <w:rPr>
                <w:rFonts w:ascii="Times New Roman"/>
                <w:b w:val="false"/>
                <w:i w:val="false"/>
                <w:color w:val="000000"/>
                <w:sz w:val="20"/>
              </w:rPr>
              <w:t>
A. Tor)</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9 сынып. Оқулық</w:t>
            </w:r>
            <w:r>
              <w:br/>
            </w:r>
            <w:r>
              <w:rPr>
                <w:rFonts w:ascii="Times New Roman"/>
                <w:b w:val="false"/>
                <w:i w:val="false"/>
                <w:color w:val="000000"/>
                <w:sz w:val="20"/>
              </w:rPr>
              <w:t>
(IT. Grade 9. Student`s book)</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M. Хизкоут,</w:t>
            </w:r>
            <w:r>
              <w:br/>
            </w:r>
            <w:r>
              <w:rPr>
                <w:rFonts w:ascii="Times New Roman"/>
                <w:b w:val="false"/>
                <w:i w:val="false"/>
                <w:color w:val="000000"/>
                <w:sz w:val="20"/>
              </w:rPr>
              <w:t>
Г. Бурумкулова,</w:t>
            </w:r>
            <w:r>
              <w:br/>
            </w:r>
            <w:r>
              <w:rPr>
                <w:rFonts w:ascii="Times New Roman"/>
                <w:b w:val="false"/>
                <w:i w:val="false"/>
                <w:color w:val="000000"/>
                <w:sz w:val="20"/>
              </w:rPr>
              <w:t>
А. Актаев</w:t>
            </w:r>
            <w:r>
              <w:br/>
            </w:r>
            <w:r>
              <w:rPr>
                <w:rFonts w:ascii="Times New Roman"/>
                <w:b w:val="false"/>
                <w:i w:val="false"/>
                <w:color w:val="000000"/>
                <w:sz w:val="20"/>
              </w:rPr>
              <w:t>
(P.M. Heathcote,</w:t>
            </w:r>
            <w:r>
              <w:br/>
            </w:r>
            <w:r>
              <w:rPr>
                <w:rFonts w:ascii="Times New Roman"/>
                <w:b w:val="false"/>
                <w:i w:val="false"/>
                <w:color w:val="000000"/>
                <w:sz w:val="20"/>
              </w:rPr>
              <w:t>
Burumkulova Gaukhar,</w:t>
            </w:r>
            <w:r>
              <w:br/>
            </w:r>
            <w:r>
              <w:rPr>
                <w:rFonts w:ascii="Times New Roman"/>
                <w:b w:val="false"/>
                <w:i w:val="false"/>
                <w:color w:val="000000"/>
                <w:sz w:val="20"/>
              </w:rPr>
              <w:t>
Aktayev Askar)</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9 сынып. Оқулық.</w:t>
            </w:r>
            <w:r>
              <w:br/>
            </w:r>
            <w:r>
              <w:rPr>
                <w:rFonts w:ascii="Times New Roman"/>
                <w:b w:val="false"/>
                <w:i w:val="false"/>
                <w:color w:val="000000"/>
                <w:sz w:val="20"/>
              </w:rPr>
              <w:t>
(Biology. Grade 9. Student`s book)</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 Калаган,</w:t>
            </w:r>
            <w:r>
              <w:br/>
            </w:r>
            <w:r>
              <w:rPr>
                <w:rFonts w:ascii="Times New Roman"/>
                <w:b w:val="false"/>
                <w:i w:val="false"/>
                <w:color w:val="000000"/>
                <w:sz w:val="20"/>
              </w:rPr>
              <w:t>
П. Дойл,</w:t>
            </w:r>
            <w:r>
              <w:br/>
            </w:r>
            <w:r>
              <w:rPr>
                <w:rFonts w:ascii="Times New Roman"/>
                <w:b w:val="false"/>
                <w:i w:val="false"/>
                <w:color w:val="000000"/>
                <w:sz w:val="20"/>
              </w:rPr>
              <w:t>
О. Моламфи,</w:t>
            </w:r>
            <w:r>
              <w:br/>
            </w:r>
            <w:r>
              <w:rPr>
                <w:rFonts w:ascii="Times New Roman"/>
                <w:b w:val="false"/>
                <w:i w:val="false"/>
                <w:color w:val="000000"/>
                <w:sz w:val="20"/>
              </w:rPr>
              <w:t>
Г. Рейли,</w:t>
            </w:r>
            <w:r>
              <w:br/>
            </w:r>
            <w:r>
              <w:rPr>
                <w:rFonts w:ascii="Times New Roman"/>
                <w:b w:val="false"/>
                <w:i w:val="false"/>
                <w:color w:val="000000"/>
                <w:sz w:val="20"/>
              </w:rPr>
              <w:t>
С. Тиернан,</w:t>
            </w:r>
            <w:r>
              <w:br/>
            </w:r>
            <w:r>
              <w:rPr>
                <w:rFonts w:ascii="Times New Roman"/>
                <w:b w:val="false"/>
                <w:i w:val="false"/>
                <w:color w:val="000000"/>
                <w:sz w:val="20"/>
              </w:rPr>
              <w:t>
Ы. Шаяхметова,</w:t>
            </w:r>
            <w:r>
              <w:br/>
            </w:r>
            <w:r>
              <w:rPr>
                <w:rFonts w:ascii="Times New Roman"/>
                <w:b w:val="false"/>
                <w:i w:val="false"/>
                <w:color w:val="000000"/>
                <w:sz w:val="20"/>
              </w:rPr>
              <w:t>
Е. Дякина</w:t>
            </w:r>
            <w:r>
              <w:br/>
            </w:r>
            <w:r>
              <w:rPr>
                <w:rFonts w:ascii="Times New Roman"/>
                <w:b w:val="false"/>
                <w:i w:val="false"/>
                <w:color w:val="000000"/>
                <w:sz w:val="20"/>
              </w:rPr>
              <w:t>
(Michael O`Callaghan,</w:t>
            </w:r>
            <w:r>
              <w:br/>
            </w:r>
            <w:r>
              <w:rPr>
                <w:rFonts w:ascii="Times New Roman"/>
                <w:b w:val="false"/>
                <w:i w:val="false"/>
                <w:color w:val="000000"/>
                <w:sz w:val="20"/>
              </w:rPr>
              <w:t>
Pat Doyle,</w:t>
            </w:r>
            <w:r>
              <w:br/>
            </w:r>
            <w:r>
              <w:rPr>
                <w:rFonts w:ascii="Times New Roman"/>
                <w:b w:val="false"/>
                <w:i w:val="false"/>
                <w:color w:val="000000"/>
                <w:sz w:val="20"/>
              </w:rPr>
              <w:t>
Orla Molamphy,</w:t>
            </w:r>
            <w:r>
              <w:br/>
            </w:r>
            <w:r>
              <w:rPr>
                <w:rFonts w:ascii="Times New Roman"/>
                <w:b w:val="false"/>
                <w:i w:val="false"/>
                <w:color w:val="000000"/>
                <w:sz w:val="20"/>
              </w:rPr>
              <w:t>
Ger Reilly,</w:t>
            </w:r>
            <w:r>
              <w:br/>
            </w:r>
            <w:r>
              <w:rPr>
                <w:rFonts w:ascii="Times New Roman"/>
                <w:b w:val="false"/>
                <w:i w:val="false"/>
                <w:color w:val="000000"/>
                <w:sz w:val="20"/>
              </w:rPr>
              <w:t>
Dyakina Elena,</w:t>
            </w:r>
            <w:r>
              <w:br/>
            </w:r>
            <w:r>
              <w:rPr>
                <w:rFonts w:ascii="Times New Roman"/>
                <w:b w:val="false"/>
                <w:i w:val="false"/>
                <w:color w:val="000000"/>
                <w:sz w:val="20"/>
              </w:rPr>
              <w:t>
Yntyk Shayakhmetova)</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9 сынып. Жұмыс дәптері</w:t>
            </w:r>
            <w:r>
              <w:br/>
            </w:r>
            <w:r>
              <w:rPr>
                <w:rFonts w:ascii="Times New Roman"/>
                <w:b w:val="false"/>
                <w:i w:val="false"/>
                <w:color w:val="000000"/>
                <w:sz w:val="20"/>
              </w:rPr>
              <w:t>
(Biology. Grade 9. Student`s Portfolio)</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 Калаган,</w:t>
            </w:r>
            <w:r>
              <w:br/>
            </w:r>
            <w:r>
              <w:rPr>
                <w:rFonts w:ascii="Times New Roman"/>
                <w:b w:val="false"/>
                <w:i w:val="false"/>
                <w:color w:val="000000"/>
                <w:sz w:val="20"/>
              </w:rPr>
              <w:t>
П. Дойл,</w:t>
            </w:r>
            <w:r>
              <w:br/>
            </w:r>
            <w:r>
              <w:rPr>
                <w:rFonts w:ascii="Times New Roman"/>
                <w:b w:val="false"/>
                <w:i w:val="false"/>
                <w:color w:val="000000"/>
                <w:sz w:val="20"/>
              </w:rPr>
              <w:t>
О. Моламфи,</w:t>
            </w:r>
            <w:r>
              <w:br/>
            </w:r>
            <w:r>
              <w:rPr>
                <w:rFonts w:ascii="Times New Roman"/>
                <w:b w:val="false"/>
                <w:i w:val="false"/>
                <w:color w:val="000000"/>
                <w:sz w:val="20"/>
              </w:rPr>
              <w:t>
Г. Рейли,</w:t>
            </w:r>
            <w:r>
              <w:br/>
            </w:r>
            <w:r>
              <w:rPr>
                <w:rFonts w:ascii="Times New Roman"/>
                <w:b w:val="false"/>
                <w:i w:val="false"/>
                <w:color w:val="000000"/>
                <w:sz w:val="20"/>
              </w:rPr>
              <w:t>
С. Тиернан,</w:t>
            </w:r>
            <w:r>
              <w:br/>
            </w:r>
            <w:r>
              <w:rPr>
                <w:rFonts w:ascii="Times New Roman"/>
                <w:b w:val="false"/>
                <w:i w:val="false"/>
                <w:color w:val="000000"/>
                <w:sz w:val="20"/>
              </w:rPr>
              <w:t>
Ы. Шаяхметова,</w:t>
            </w:r>
            <w:r>
              <w:br/>
            </w:r>
            <w:r>
              <w:rPr>
                <w:rFonts w:ascii="Times New Roman"/>
                <w:b w:val="false"/>
                <w:i w:val="false"/>
                <w:color w:val="000000"/>
                <w:sz w:val="20"/>
              </w:rPr>
              <w:t>
Е. Дякина</w:t>
            </w:r>
            <w:r>
              <w:br/>
            </w:r>
            <w:r>
              <w:rPr>
                <w:rFonts w:ascii="Times New Roman"/>
                <w:b w:val="false"/>
                <w:i w:val="false"/>
                <w:color w:val="000000"/>
                <w:sz w:val="20"/>
              </w:rPr>
              <w:t>
(Michael O`Callaghan,</w:t>
            </w:r>
            <w:r>
              <w:br/>
            </w:r>
            <w:r>
              <w:rPr>
                <w:rFonts w:ascii="Times New Roman"/>
                <w:b w:val="false"/>
                <w:i w:val="false"/>
                <w:color w:val="000000"/>
                <w:sz w:val="20"/>
              </w:rPr>
              <w:t>
Pat Doyle,</w:t>
            </w:r>
            <w:r>
              <w:br/>
            </w:r>
            <w:r>
              <w:rPr>
                <w:rFonts w:ascii="Times New Roman"/>
                <w:b w:val="false"/>
                <w:i w:val="false"/>
                <w:color w:val="000000"/>
                <w:sz w:val="20"/>
              </w:rPr>
              <w:t>
Orla Molamphy,</w:t>
            </w:r>
            <w:r>
              <w:br/>
            </w:r>
            <w:r>
              <w:rPr>
                <w:rFonts w:ascii="Times New Roman"/>
                <w:b w:val="false"/>
                <w:i w:val="false"/>
                <w:color w:val="000000"/>
                <w:sz w:val="20"/>
              </w:rPr>
              <w:t>
Ger Reilly,</w:t>
            </w:r>
            <w:r>
              <w:br/>
            </w:r>
            <w:r>
              <w:rPr>
                <w:rFonts w:ascii="Times New Roman"/>
                <w:b w:val="false"/>
                <w:i w:val="false"/>
                <w:color w:val="000000"/>
                <w:sz w:val="20"/>
              </w:rPr>
              <w:t>
Dyakina Elena,</w:t>
            </w:r>
            <w:r>
              <w:br/>
            </w:r>
            <w:r>
              <w:rPr>
                <w:rFonts w:ascii="Times New Roman"/>
                <w:b w:val="false"/>
                <w:i w:val="false"/>
                <w:color w:val="000000"/>
                <w:sz w:val="20"/>
              </w:rPr>
              <w:t>
Yntyk Shayakhmetova)</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bl>
    <w:p>
      <w:pPr>
        <w:spacing w:after="0"/>
        <w:ind w:left="0"/>
        <w:jc w:val="left"/>
      </w:pPr>
      <w:r>
        <w:br/>
      </w:r>
      <w:r>
        <w:rPr>
          <w:rFonts w:ascii="Times New Roman"/>
          <w:b w:val="false"/>
          <w:i w:val="false"/>
          <w:color w:val="000000"/>
          <w:sz w:val="28"/>
        </w:rPr>
        <w:t>
</w:t>
      </w:r>
    </w:p>
    <w:bookmarkStart w:name="z87" w:id="222"/>
    <w:p>
      <w:pPr>
        <w:spacing w:after="0"/>
        <w:ind w:left="0"/>
        <w:jc w:val="left"/>
      </w:pPr>
      <w:r>
        <w:rPr>
          <w:rFonts w:ascii="Times New Roman"/>
          <w:b/>
          <w:i w:val="false"/>
          <w:color w:val="000000"/>
        </w:rPr>
        <w:t xml:space="preserve"> 10-сынып</w:t>
      </w:r>
      <w:r>
        <w:br/>
      </w:r>
      <w:r>
        <w:rPr>
          <w:rFonts w:ascii="Times New Roman"/>
          <w:b/>
          <w:i w:val="false"/>
          <w:color w:val="000000"/>
        </w:rPr>
        <w:t>қоғамдық-гуманитарлық бағыт</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434"/>
        <w:gridCol w:w="2358"/>
        <w:gridCol w:w="2625"/>
        <w:gridCol w:w="1078"/>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223"/>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Сөз мәдениеті. Оқулық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Уәли,</w:t>
            </w:r>
            <w:r>
              <w:br/>
            </w:r>
            <w:r>
              <w:rPr>
                <w:rFonts w:ascii="Times New Roman"/>
                <w:b w:val="false"/>
                <w:i w:val="false"/>
                <w:color w:val="000000"/>
                <w:sz w:val="20"/>
              </w:rPr>
              <w:t>
Ө. Қыдырбаев</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2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224"/>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Сөз мәдениеті. Әдістемелік нұсқау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Уәли,</w:t>
            </w:r>
            <w:r>
              <w:br/>
            </w:r>
            <w:r>
              <w:rPr>
                <w:rFonts w:ascii="Times New Roman"/>
                <w:b w:val="false"/>
                <w:i w:val="false"/>
                <w:color w:val="000000"/>
                <w:sz w:val="20"/>
              </w:rPr>
              <w:t>
Ж. Исаева</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2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bookmarkEnd w:id="225"/>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Уәли,</w:t>
            </w:r>
            <w:r>
              <w:br/>
            </w:r>
            <w:r>
              <w:rPr>
                <w:rFonts w:ascii="Times New Roman"/>
                <w:b w:val="false"/>
                <w:i w:val="false"/>
                <w:color w:val="000000"/>
                <w:sz w:val="20"/>
              </w:rPr>
              <w:t xml:space="preserve">
А. Фазылжанова, </w:t>
            </w:r>
            <w:r>
              <w:br/>
            </w:r>
            <w:r>
              <w:rPr>
                <w:rFonts w:ascii="Times New Roman"/>
                <w:b w:val="false"/>
                <w:i w:val="false"/>
                <w:color w:val="000000"/>
                <w:sz w:val="20"/>
              </w:rPr>
              <w:t>
А. Қобыланова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2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bookmarkEnd w:id="226"/>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Сөз мәдениеті. Диктанттар жинағы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Уәли,</w:t>
            </w:r>
            <w:r>
              <w:br/>
            </w:r>
            <w:r>
              <w:rPr>
                <w:rFonts w:ascii="Times New Roman"/>
                <w:b w:val="false"/>
                <w:i w:val="false"/>
                <w:color w:val="000000"/>
                <w:sz w:val="20"/>
              </w:rPr>
              <w:t>
А. Фазылжанова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2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p>
          <w:bookmarkEnd w:id="227"/>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Л. Байбосынова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2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p>
          <w:bookmarkEnd w:id="228"/>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Р. Дүйсебаева,</w:t>
            </w:r>
            <w:r>
              <w:br/>
            </w:r>
            <w:r>
              <w:rPr>
                <w:rFonts w:ascii="Times New Roman"/>
                <w:b w:val="false"/>
                <w:i w:val="false"/>
                <w:color w:val="000000"/>
                <w:sz w:val="20"/>
              </w:rPr>
              <w:t>
Л. Байбосынова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2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w:t>
            </w:r>
          </w:p>
          <w:bookmarkEnd w:id="229"/>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Л. Байбосынова,</w:t>
            </w:r>
            <w:r>
              <w:br/>
            </w:r>
            <w:r>
              <w:rPr>
                <w:rFonts w:ascii="Times New Roman"/>
                <w:b w:val="false"/>
                <w:i w:val="false"/>
                <w:color w:val="000000"/>
                <w:sz w:val="20"/>
              </w:rPr>
              <w:t>
А. Қаныбекова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3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w:t>
            </w:r>
          </w:p>
          <w:bookmarkEnd w:id="230"/>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А. Қаныбекова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3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r>
              <w:br/>
            </w:r>
            <w:r>
              <w:rPr>
                <w:rFonts w:ascii="Times New Roman"/>
                <w:b w:val="false"/>
                <w:i w:val="false"/>
                <w:color w:val="000000"/>
                <w:sz w:val="20"/>
              </w:rPr>
              <w:t>
 </w:t>
            </w:r>
          </w:p>
          <w:bookmarkEnd w:id="231"/>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А. Такишева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3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p>
          <w:bookmarkEnd w:id="232"/>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Әдістемелік құрал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А. Такишева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3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r>
              <w:br/>
            </w:r>
            <w:r>
              <w:rPr>
                <w:rFonts w:ascii="Times New Roman"/>
                <w:b w:val="false"/>
                <w:i w:val="false"/>
                <w:color w:val="000000"/>
                <w:sz w:val="20"/>
              </w:rPr>
              <w:t>
 </w:t>
            </w:r>
          </w:p>
          <w:bookmarkEnd w:id="233"/>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С.Тұрсынғалиева, А.Такишева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3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r>
              <w:br/>
            </w:r>
            <w:r>
              <w:rPr>
                <w:rFonts w:ascii="Times New Roman"/>
                <w:b w:val="false"/>
                <w:i w:val="false"/>
                <w:color w:val="000000"/>
                <w:sz w:val="20"/>
              </w:rPr>
              <w:t>
 </w:t>
            </w:r>
          </w:p>
          <w:bookmarkEnd w:id="234"/>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Дидактикалық материалдар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С.Тұрсынғалиева, А.Такишева</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3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r>
              <w:br/>
            </w:r>
            <w:r>
              <w:rPr>
                <w:rFonts w:ascii="Times New Roman"/>
                <w:b w:val="false"/>
                <w:i w:val="false"/>
                <w:color w:val="000000"/>
                <w:sz w:val="20"/>
              </w:rPr>
              <w:t>
 </w:t>
            </w:r>
          </w:p>
          <w:bookmarkEnd w:id="235"/>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Жұмыс дәптері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А. Такишева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3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r>
              <w:br/>
            </w:r>
            <w:r>
              <w:rPr>
                <w:rFonts w:ascii="Times New Roman"/>
                <w:b w:val="false"/>
                <w:i w:val="false"/>
                <w:color w:val="000000"/>
                <w:sz w:val="20"/>
              </w:rPr>
              <w:t>
 </w:t>
            </w:r>
          </w:p>
          <w:bookmarkEnd w:id="236"/>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Қирабаев,</w:t>
            </w:r>
            <w:r>
              <w:br/>
            </w:r>
            <w:r>
              <w:rPr>
                <w:rFonts w:ascii="Times New Roman"/>
                <w:b w:val="false"/>
                <w:i w:val="false"/>
                <w:color w:val="000000"/>
                <w:sz w:val="20"/>
              </w:rPr>
              <w:t>
Ұ. Асыл,</w:t>
            </w:r>
            <w:r>
              <w:br/>
            </w:r>
            <w:r>
              <w:rPr>
                <w:rFonts w:ascii="Times New Roman"/>
                <w:b w:val="false"/>
                <w:i w:val="false"/>
                <w:color w:val="000000"/>
                <w:sz w:val="20"/>
              </w:rPr>
              <w:t>
К. Құрманбай,</w:t>
            </w:r>
            <w:r>
              <w:br/>
            </w:r>
            <w:r>
              <w:rPr>
                <w:rFonts w:ascii="Times New Roman"/>
                <w:b w:val="false"/>
                <w:i w:val="false"/>
                <w:color w:val="000000"/>
                <w:sz w:val="20"/>
              </w:rPr>
              <w:t>
С. Дүйсебаев,</w:t>
            </w:r>
            <w:r>
              <w:br/>
            </w:r>
            <w:r>
              <w:rPr>
                <w:rFonts w:ascii="Times New Roman"/>
                <w:b w:val="false"/>
                <w:i w:val="false"/>
                <w:color w:val="000000"/>
                <w:sz w:val="20"/>
              </w:rPr>
              <w:t>
Б. Әрінова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3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w:t>
            </w:r>
          </w:p>
          <w:bookmarkEnd w:id="237"/>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Әдістемелік нұсқау</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r>
              <w:br/>
            </w:r>
            <w:r>
              <w:rPr>
                <w:rFonts w:ascii="Times New Roman"/>
                <w:b w:val="false"/>
                <w:i w:val="false"/>
                <w:color w:val="000000"/>
                <w:sz w:val="20"/>
              </w:rPr>
              <w:t>
Г. Құрманбай,</w:t>
            </w:r>
            <w:r>
              <w:br/>
            </w:r>
            <w:r>
              <w:rPr>
                <w:rFonts w:ascii="Times New Roman"/>
                <w:b w:val="false"/>
                <w:i w:val="false"/>
                <w:color w:val="000000"/>
                <w:sz w:val="20"/>
              </w:rPr>
              <w:t>
С. Дүйсебаев,</w:t>
            </w:r>
            <w:r>
              <w:br/>
            </w:r>
            <w:r>
              <w:rPr>
                <w:rFonts w:ascii="Times New Roman"/>
                <w:b w:val="false"/>
                <w:i w:val="false"/>
                <w:color w:val="000000"/>
                <w:sz w:val="20"/>
              </w:rPr>
              <w:t xml:space="preserve">
Б. Әрінова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3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r>
              <w:br/>
            </w:r>
            <w:r>
              <w:rPr>
                <w:rFonts w:ascii="Times New Roman"/>
                <w:b w:val="false"/>
                <w:i w:val="false"/>
                <w:color w:val="000000"/>
                <w:sz w:val="20"/>
              </w:rPr>
              <w:t>
 </w:t>
            </w:r>
          </w:p>
          <w:bookmarkEnd w:id="238"/>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(ХІХ ғ.) Хрестоматия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Ахметов,</w:t>
            </w:r>
            <w:r>
              <w:br/>
            </w:r>
            <w:r>
              <w:rPr>
                <w:rFonts w:ascii="Times New Roman"/>
                <w:b w:val="false"/>
                <w:i w:val="false"/>
                <w:color w:val="000000"/>
                <w:sz w:val="20"/>
              </w:rPr>
              <w:t>
Ұ. Асыл</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39"/>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r>
              <w:br/>
            </w:r>
            <w:r>
              <w:rPr>
                <w:rFonts w:ascii="Times New Roman"/>
                <w:b w:val="false"/>
                <w:i w:val="false"/>
                <w:color w:val="000000"/>
                <w:sz w:val="20"/>
              </w:rPr>
              <w:t>
 </w:t>
            </w:r>
          </w:p>
          <w:bookmarkEnd w:id="239"/>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Дидактикалық материалдар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w:t>
            </w:r>
            <w:r>
              <w:br/>
            </w:r>
            <w:r>
              <w:rPr>
                <w:rFonts w:ascii="Times New Roman"/>
                <w:b w:val="false"/>
                <w:i w:val="false"/>
                <w:color w:val="000000"/>
                <w:sz w:val="20"/>
              </w:rPr>
              <w:t>
Ғ. Сүйіндікова</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40"/>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r>
              <w:br/>
            </w:r>
            <w:r>
              <w:rPr>
                <w:rFonts w:ascii="Times New Roman"/>
                <w:b w:val="false"/>
                <w:i w:val="false"/>
                <w:color w:val="000000"/>
                <w:sz w:val="20"/>
              </w:rPr>
              <w:t>
 </w:t>
            </w:r>
          </w:p>
          <w:bookmarkEnd w:id="240"/>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Оқулық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 Майбалаева 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41"/>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r>
              <w:br/>
            </w:r>
            <w:r>
              <w:rPr>
                <w:rFonts w:ascii="Times New Roman"/>
                <w:b w:val="false"/>
                <w:i w:val="false"/>
                <w:color w:val="000000"/>
                <w:sz w:val="20"/>
              </w:rPr>
              <w:t>
 </w:t>
            </w:r>
          </w:p>
          <w:bookmarkEnd w:id="241"/>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Әдістемелік нұсқау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42"/>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p>
          <w:bookmarkEnd w:id="242"/>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 Майбалаева А.</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43"/>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r>
              <w:br/>
            </w:r>
            <w:r>
              <w:rPr>
                <w:rFonts w:ascii="Times New Roman"/>
                <w:b w:val="false"/>
                <w:i w:val="false"/>
                <w:color w:val="000000"/>
                <w:sz w:val="20"/>
              </w:rPr>
              <w:t>
 </w:t>
            </w:r>
          </w:p>
          <w:bookmarkEnd w:id="243"/>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Диктанттар мен мазмұндамалар жинағы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Майбалаева Ә.,</w:t>
            </w:r>
            <w:r>
              <w:br/>
            </w:r>
            <w:r>
              <w:rPr>
                <w:rFonts w:ascii="Times New Roman"/>
                <w:b w:val="false"/>
                <w:i w:val="false"/>
                <w:color w:val="000000"/>
                <w:sz w:val="20"/>
              </w:rPr>
              <w:t>
Өзекбаева Н.</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44"/>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r>
              <w:br/>
            </w:r>
            <w:r>
              <w:rPr>
                <w:rFonts w:ascii="Times New Roman"/>
                <w:b w:val="false"/>
                <w:i w:val="false"/>
                <w:color w:val="000000"/>
                <w:sz w:val="20"/>
              </w:rPr>
              <w:t>
 </w:t>
            </w:r>
          </w:p>
          <w:bookmarkEnd w:id="244"/>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45"/>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r>
              <w:br/>
            </w:r>
            <w:r>
              <w:rPr>
                <w:rFonts w:ascii="Times New Roman"/>
                <w:b w:val="false"/>
                <w:i w:val="false"/>
                <w:color w:val="000000"/>
                <w:sz w:val="20"/>
              </w:rPr>
              <w:t>
 </w:t>
            </w:r>
          </w:p>
          <w:bookmarkEnd w:id="245"/>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пособие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46"/>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w:t>
            </w:r>
          </w:p>
          <w:bookmarkEnd w:id="246"/>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Дидактические материалы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47"/>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p>
          <w:bookmarkEnd w:id="247"/>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Оқулық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Ошкина Т.,</w:t>
            </w:r>
            <w:r>
              <w:br/>
            </w:r>
            <w:r>
              <w:rPr>
                <w:rFonts w:ascii="Times New Roman"/>
                <w:b w:val="false"/>
                <w:i w:val="false"/>
                <w:color w:val="000000"/>
                <w:sz w:val="20"/>
              </w:rPr>
              <w:t>
Татибекова Г.</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48"/>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r>
              <w:br/>
            </w:r>
            <w:r>
              <w:rPr>
                <w:rFonts w:ascii="Times New Roman"/>
                <w:b w:val="false"/>
                <w:i w:val="false"/>
                <w:color w:val="000000"/>
                <w:sz w:val="20"/>
              </w:rPr>
              <w:t>
 </w:t>
            </w:r>
          </w:p>
          <w:bookmarkEnd w:id="248"/>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Әдістемелік нұсқау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Татибекова Г.</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49"/>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r>
              <w:br/>
            </w:r>
            <w:r>
              <w:rPr>
                <w:rFonts w:ascii="Times New Roman"/>
                <w:b w:val="false"/>
                <w:i w:val="false"/>
                <w:color w:val="000000"/>
                <w:sz w:val="20"/>
              </w:rPr>
              <w:t>
 </w:t>
            </w:r>
          </w:p>
          <w:bookmarkEnd w:id="249"/>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Оқу кітабы (хрестоматия)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Ошкина Т.</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50"/>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r>
              <w:br/>
            </w:r>
            <w:r>
              <w:rPr>
                <w:rFonts w:ascii="Times New Roman"/>
                <w:b w:val="false"/>
                <w:i w:val="false"/>
                <w:color w:val="000000"/>
                <w:sz w:val="20"/>
              </w:rPr>
              <w:t>
 </w:t>
            </w:r>
          </w:p>
          <w:bookmarkEnd w:id="250"/>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Оқулық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Бегалиева С.,</w:t>
            </w:r>
            <w:r>
              <w:br/>
            </w:r>
            <w:r>
              <w:rPr>
                <w:rFonts w:ascii="Times New Roman"/>
                <w:b w:val="false"/>
                <w:i w:val="false"/>
                <w:color w:val="000000"/>
                <w:sz w:val="20"/>
              </w:rPr>
              <w:t>
Нурахунова Г.</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51"/>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r>
              <w:br/>
            </w:r>
            <w:r>
              <w:rPr>
                <w:rFonts w:ascii="Times New Roman"/>
                <w:b w:val="false"/>
                <w:i w:val="false"/>
                <w:color w:val="000000"/>
                <w:sz w:val="20"/>
              </w:rPr>
              <w:t>
 </w:t>
            </w:r>
          </w:p>
          <w:bookmarkEnd w:id="251"/>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Д. Ұқбаев,</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Ж. Құрмамбаева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52"/>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r>
              <w:br/>
            </w:r>
            <w:r>
              <w:rPr>
                <w:rFonts w:ascii="Times New Roman"/>
                <w:b w:val="false"/>
                <w:i w:val="false"/>
                <w:color w:val="000000"/>
                <w:sz w:val="20"/>
              </w:rPr>
              <w:t>
 </w:t>
            </w:r>
          </w:p>
          <w:bookmarkEnd w:id="252"/>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Д. Ұқбаев,</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Ж. Құрмамбаева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53"/>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r>
              <w:br/>
            </w:r>
            <w:r>
              <w:rPr>
                <w:rFonts w:ascii="Times New Roman"/>
                <w:b w:val="false"/>
                <w:i w:val="false"/>
                <w:color w:val="000000"/>
                <w:sz w:val="20"/>
              </w:rPr>
              <w:t>
 </w:t>
            </w:r>
          </w:p>
          <w:bookmarkEnd w:id="253"/>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Оқу кiтабы</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Әбілдаева,</w:t>
            </w:r>
            <w:r>
              <w:br/>
            </w:r>
            <w:r>
              <w:rPr>
                <w:rFonts w:ascii="Times New Roman"/>
                <w:b w:val="false"/>
                <w:i w:val="false"/>
                <w:color w:val="000000"/>
                <w:sz w:val="20"/>
              </w:rPr>
              <w:t>
Ж.Тұтбаева,</w:t>
            </w:r>
            <w:r>
              <w:br/>
            </w:r>
            <w:r>
              <w:rPr>
                <w:rFonts w:ascii="Times New Roman"/>
                <w:b w:val="false"/>
                <w:i w:val="false"/>
                <w:color w:val="000000"/>
                <w:sz w:val="20"/>
              </w:rPr>
              <w:t>
Ж. Құрмамбаева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54"/>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r>
              <w:br/>
            </w:r>
            <w:r>
              <w:rPr>
                <w:rFonts w:ascii="Times New Roman"/>
                <w:b w:val="false"/>
                <w:i w:val="false"/>
                <w:color w:val="000000"/>
                <w:sz w:val="20"/>
              </w:rPr>
              <w:t>
 </w:t>
            </w:r>
          </w:p>
          <w:bookmarkEnd w:id="254"/>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Жұмыс дәптерi</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Ж. Құрмамбаева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55"/>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r>
              <w:br/>
            </w:r>
            <w:r>
              <w:rPr>
                <w:rFonts w:ascii="Times New Roman"/>
                <w:b w:val="false"/>
                <w:i w:val="false"/>
                <w:color w:val="000000"/>
                <w:sz w:val="20"/>
              </w:rPr>
              <w:t>
 </w:t>
            </w:r>
          </w:p>
          <w:bookmarkEnd w:id="255"/>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w:t>
            </w:r>
            <w:r>
              <w:br/>
            </w:r>
            <w:r>
              <w:rPr>
                <w:rFonts w:ascii="Times New Roman"/>
                <w:b w:val="false"/>
                <w:i w:val="false"/>
                <w:color w:val="000000"/>
                <w:sz w:val="20"/>
              </w:rPr>
              <w:t>
Абдигалиева Б.,</w:t>
            </w:r>
            <w:r>
              <w:br/>
            </w:r>
            <w:r>
              <w:rPr>
                <w:rFonts w:ascii="Times New Roman"/>
                <w:b w:val="false"/>
                <w:i w:val="false"/>
                <w:color w:val="000000"/>
                <w:sz w:val="20"/>
              </w:rPr>
              <w:t>
Ашимова Ж.,</w:t>
            </w:r>
            <w:r>
              <w:br/>
            </w:r>
            <w:r>
              <w:rPr>
                <w:rFonts w:ascii="Times New Roman"/>
                <w:b w:val="false"/>
                <w:i w:val="false"/>
                <w:color w:val="000000"/>
                <w:sz w:val="20"/>
              </w:rPr>
              <w:t>
Байгелова Ұ.,</w:t>
            </w:r>
            <w:r>
              <w:br/>
            </w:r>
            <w:r>
              <w:rPr>
                <w:rFonts w:ascii="Times New Roman"/>
                <w:b w:val="false"/>
                <w:i w:val="false"/>
                <w:color w:val="000000"/>
                <w:sz w:val="20"/>
              </w:rPr>
              <w:t>
Есімова Б.,</w:t>
            </w:r>
            <w:r>
              <w:br/>
            </w:r>
            <w:r>
              <w:rPr>
                <w:rFonts w:ascii="Times New Roman"/>
                <w:b w:val="false"/>
                <w:i w:val="false"/>
                <w:color w:val="000000"/>
                <w:sz w:val="20"/>
              </w:rPr>
              <w:t>
Сулейменова Д., Сыздыкова З.,</w:t>
            </w:r>
            <w:r>
              <w:br/>
            </w:r>
            <w:r>
              <w:rPr>
                <w:rFonts w:ascii="Times New Roman"/>
                <w:b w:val="false"/>
                <w:i w:val="false"/>
                <w:color w:val="000000"/>
                <w:sz w:val="20"/>
              </w:rPr>
              <w:t>
Таникина У., Шалгинбаева Р.</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56"/>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r>
              <w:br/>
            </w:r>
            <w:r>
              <w:rPr>
                <w:rFonts w:ascii="Times New Roman"/>
                <w:b w:val="false"/>
                <w:i w:val="false"/>
                <w:color w:val="000000"/>
                <w:sz w:val="20"/>
              </w:rPr>
              <w:t>
 </w:t>
            </w:r>
          </w:p>
          <w:bookmarkEnd w:id="256"/>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Оқу кiтабы</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Әбдіғалиева,</w:t>
            </w:r>
            <w:r>
              <w:br/>
            </w:r>
            <w:r>
              <w:rPr>
                <w:rFonts w:ascii="Times New Roman"/>
                <w:b w:val="false"/>
                <w:i w:val="false"/>
                <w:color w:val="000000"/>
                <w:sz w:val="20"/>
              </w:rPr>
              <w:t>
Ш. Бәйнеш,</w:t>
            </w:r>
            <w:r>
              <w:br/>
            </w:r>
            <w:r>
              <w:rPr>
                <w:rFonts w:ascii="Times New Roman"/>
                <w:b w:val="false"/>
                <w:i w:val="false"/>
                <w:color w:val="000000"/>
                <w:sz w:val="20"/>
              </w:rPr>
              <w:t>
Р. Шалғынбаева, Ү.Таникина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57"/>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r>
              <w:br/>
            </w:r>
            <w:r>
              <w:rPr>
                <w:rFonts w:ascii="Times New Roman"/>
                <w:b w:val="false"/>
                <w:i w:val="false"/>
                <w:color w:val="000000"/>
                <w:sz w:val="20"/>
              </w:rPr>
              <w:t>
 </w:t>
            </w:r>
          </w:p>
          <w:bookmarkEnd w:id="257"/>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r>
              <w:br/>
            </w:r>
            <w:r>
              <w:rPr>
                <w:rFonts w:ascii="Times New Roman"/>
                <w:b w:val="false"/>
                <w:i w:val="false"/>
                <w:color w:val="000000"/>
                <w:sz w:val="20"/>
              </w:rPr>
              <w:t>
Оқулық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Сманова,</w:t>
            </w:r>
            <w:r>
              <w:br/>
            </w:r>
            <w:r>
              <w:rPr>
                <w:rFonts w:ascii="Times New Roman"/>
                <w:b w:val="false"/>
                <w:i w:val="false"/>
                <w:color w:val="000000"/>
                <w:sz w:val="20"/>
              </w:rPr>
              <w:t>
Г. Садыкова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58"/>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r>
              <w:br/>
            </w:r>
            <w:r>
              <w:rPr>
                <w:rFonts w:ascii="Times New Roman"/>
                <w:b w:val="false"/>
                <w:i w:val="false"/>
                <w:color w:val="000000"/>
                <w:sz w:val="20"/>
              </w:rPr>
              <w:t>
 </w:t>
            </w:r>
          </w:p>
          <w:bookmarkEnd w:id="258"/>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 Әдiстемелiк нұсқау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Сманова,</w:t>
            </w:r>
            <w:r>
              <w:br/>
            </w:r>
            <w:r>
              <w:rPr>
                <w:rFonts w:ascii="Times New Roman"/>
                <w:b w:val="false"/>
                <w:i w:val="false"/>
                <w:color w:val="000000"/>
                <w:sz w:val="20"/>
              </w:rPr>
              <w:t>
Г. Садыкова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59"/>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r>
              <w:br/>
            </w:r>
            <w:r>
              <w:rPr>
                <w:rFonts w:ascii="Times New Roman"/>
                <w:b w:val="false"/>
                <w:i w:val="false"/>
                <w:color w:val="000000"/>
                <w:sz w:val="20"/>
              </w:rPr>
              <w:t>
 </w:t>
            </w:r>
          </w:p>
          <w:bookmarkEnd w:id="259"/>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Жұмыс дәптерi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Сманова,</w:t>
            </w:r>
            <w:r>
              <w:br/>
            </w:r>
            <w:r>
              <w:rPr>
                <w:rFonts w:ascii="Times New Roman"/>
                <w:b w:val="false"/>
                <w:i w:val="false"/>
                <w:color w:val="000000"/>
                <w:sz w:val="20"/>
              </w:rPr>
              <w:t>
Г. Садыкова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60"/>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r>
              <w:br/>
            </w:r>
            <w:r>
              <w:rPr>
                <w:rFonts w:ascii="Times New Roman"/>
                <w:b w:val="false"/>
                <w:i w:val="false"/>
                <w:color w:val="000000"/>
                <w:sz w:val="20"/>
              </w:rPr>
              <w:t>
 </w:t>
            </w:r>
          </w:p>
          <w:bookmarkEnd w:id="260"/>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Оқу кiтабы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Сманова,</w:t>
            </w:r>
            <w:r>
              <w:br/>
            </w:r>
            <w:r>
              <w:rPr>
                <w:rFonts w:ascii="Times New Roman"/>
                <w:b w:val="false"/>
                <w:i w:val="false"/>
                <w:color w:val="000000"/>
                <w:sz w:val="20"/>
              </w:rPr>
              <w:t>
Г. Садыкова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61"/>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r>
              <w:br/>
            </w:r>
            <w:r>
              <w:rPr>
                <w:rFonts w:ascii="Times New Roman"/>
                <w:b w:val="false"/>
                <w:i w:val="false"/>
                <w:color w:val="000000"/>
                <w:sz w:val="20"/>
              </w:rPr>
              <w:t>
 </w:t>
            </w:r>
          </w:p>
          <w:bookmarkEnd w:id="261"/>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Төлеубаев,</w:t>
            </w:r>
            <w:r>
              <w:br/>
            </w:r>
            <w:r>
              <w:rPr>
                <w:rFonts w:ascii="Times New Roman"/>
                <w:b w:val="false"/>
                <w:i w:val="false"/>
                <w:color w:val="000000"/>
                <w:sz w:val="20"/>
              </w:rPr>
              <w:t>
Ж. Қасымбаев,</w:t>
            </w:r>
            <w:r>
              <w:br/>
            </w:r>
            <w:r>
              <w:rPr>
                <w:rFonts w:ascii="Times New Roman"/>
                <w:b w:val="false"/>
                <w:i w:val="false"/>
                <w:color w:val="000000"/>
                <w:sz w:val="20"/>
              </w:rPr>
              <w:t>
М. Қойгелдиев,</w:t>
            </w:r>
            <w:r>
              <w:br/>
            </w:r>
            <w:r>
              <w:rPr>
                <w:rFonts w:ascii="Times New Roman"/>
                <w:b w:val="false"/>
                <w:i w:val="false"/>
                <w:color w:val="000000"/>
                <w:sz w:val="20"/>
              </w:rPr>
              <w:t>
Е. Қалиева,</w:t>
            </w:r>
            <w:r>
              <w:br/>
            </w:r>
            <w:r>
              <w:rPr>
                <w:rFonts w:ascii="Times New Roman"/>
                <w:b w:val="false"/>
                <w:i w:val="false"/>
                <w:color w:val="000000"/>
                <w:sz w:val="20"/>
              </w:rPr>
              <w:t>
Т. Далаева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62"/>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r>
              <w:br/>
            </w:r>
            <w:r>
              <w:rPr>
                <w:rFonts w:ascii="Times New Roman"/>
                <w:b w:val="false"/>
                <w:i w:val="false"/>
                <w:color w:val="000000"/>
                <w:sz w:val="20"/>
              </w:rPr>
              <w:t>
 </w:t>
            </w:r>
          </w:p>
          <w:bookmarkEnd w:id="262"/>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Төлеубаева,</w:t>
            </w:r>
            <w:r>
              <w:br/>
            </w:r>
            <w:r>
              <w:rPr>
                <w:rFonts w:ascii="Times New Roman"/>
                <w:b w:val="false"/>
                <w:i w:val="false"/>
                <w:color w:val="000000"/>
                <w:sz w:val="20"/>
              </w:rPr>
              <w:t>
Ю. Наумова,</w:t>
            </w:r>
            <w:r>
              <w:br/>
            </w:r>
            <w:r>
              <w:rPr>
                <w:rFonts w:ascii="Times New Roman"/>
                <w:b w:val="false"/>
                <w:i w:val="false"/>
                <w:color w:val="000000"/>
                <w:sz w:val="20"/>
              </w:rPr>
              <w:t xml:space="preserve">
Ә. Көпекбай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63"/>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r>
              <w:br/>
            </w:r>
            <w:r>
              <w:rPr>
                <w:rFonts w:ascii="Times New Roman"/>
                <w:b w:val="false"/>
                <w:i w:val="false"/>
                <w:color w:val="000000"/>
                <w:sz w:val="20"/>
              </w:rPr>
              <w:t>
 </w:t>
            </w:r>
          </w:p>
          <w:bookmarkEnd w:id="263"/>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Төлеубаева,</w:t>
            </w:r>
            <w:r>
              <w:br/>
            </w:r>
            <w:r>
              <w:rPr>
                <w:rFonts w:ascii="Times New Roman"/>
                <w:b w:val="false"/>
                <w:i w:val="false"/>
                <w:color w:val="000000"/>
                <w:sz w:val="20"/>
              </w:rPr>
              <w:t>
Ю. Наумова,</w:t>
            </w:r>
            <w:r>
              <w:br/>
            </w:r>
            <w:r>
              <w:rPr>
                <w:rFonts w:ascii="Times New Roman"/>
                <w:b w:val="false"/>
                <w:i w:val="false"/>
                <w:color w:val="000000"/>
                <w:sz w:val="20"/>
              </w:rPr>
              <w:t>
Ә. Көпекбай</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64"/>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r>
              <w:br/>
            </w:r>
            <w:r>
              <w:rPr>
                <w:rFonts w:ascii="Times New Roman"/>
                <w:b w:val="false"/>
                <w:i w:val="false"/>
                <w:color w:val="000000"/>
                <w:sz w:val="20"/>
              </w:rPr>
              <w:t>
 </w:t>
            </w:r>
          </w:p>
          <w:bookmarkEnd w:id="264"/>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 тарихы.</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Қожахметұлы,</w:t>
            </w:r>
            <w:r>
              <w:br/>
            </w:r>
            <w:r>
              <w:rPr>
                <w:rFonts w:ascii="Times New Roman"/>
                <w:b w:val="false"/>
                <w:i w:val="false"/>
                <w:color w:val="000000"/>
                <w:sz w:val="20"/>
              </w:rPr>
              <w:t>
Ә. Шүпеков,</w:t>
            </w:r>
            <w:r>
              <w:br/>
            </w:r>
            <w:r>
              <w:rPr>
                <w:rFonts w:ascii="Times New Roman"/>
                <w:b w:val="false"/>
                <w:i w:val="false"/>
                <w:color w:val="000000"/>
                <w:sz w:val="20"/>
              </w:rPr>
              <w:t>
М. Ғұбайдуллина,</w:t>
            </w:r>
            <w:r>
              <w:br/>
            </w:r>
            <w:r>
              <w:rPr>
                <w:rFonts w:ascii="Times New Roman"/>
                <w:b w:val="false"/>
                <w:i w:val="false"/>
                <w:color w:val="000000"/>
                <w:sz w:val="20"/>
              </w:rPr>
              <w:t>
М. Дәкенов</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65"/>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r>
              <w:br/>
            </w:r>
            <w:r>
              <w:rPr>
                <w:rFonts w:ascii="Times New Roman"/>
                <w:b w:val="false"/>
                <w:i w:val="false"/>
                <w:color w:val="000000"/>
                <w:sz w:val="20"/>
              </w:rPr>
              <w:t>
 </w:t>
            </w:r>
          </w:p>
          <w:bookmarkEnd w:id="265"/>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 жүзi тарихы. Әдiстемелiк нұсқау </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Әшiмова,</w:t>
            </w:r>
            <w:r>
              <w:br/>
            </w:r>
            <w:r>
              <w:rPr>
                <w:rFonts w:ascii="Times New Roman"/>
                <w:b w:val="false"/>
                <w:i w:val="false"/>
                <w:color w:val="000000"/>
                <w:sz w:val="20"/>
              </w:rPr>
              <w:t>
Ұ. Досболатова,</w:t>
            </w:r>
            <w:r>
              <w:br/>
            </w:r>
            <w:r>
              <w:rPr>
                <w:rFonts w:ascii="Times New Roman"/>
                <w:b w:val="false"/>
                <w:i w:val="false"/>
                <w:color w:val="000000"/>
                <w:sz w:val="20"/>
              </w:rPr>
              <w:t xml:space="preserve">
Ш. Аманқұлова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66"/>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r>
              <w:br/>
            </w:r>
            <w:r>
              <w:rPr>
                <w:rFonts w:ascii="Times New Roman"/>
                <w:b w:val="false"/>
                <w:i w:val="false"/>
                <w:color w:val="000000"/>
                <w:sz w:val="20"/>
              </w:rPr>
              <w:t>
 </w:t>
            </w:r>
          </w:p>
          <w:bookmarkEnd w:id="266"/>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 жүзi тарихы. Дидактикалық материалдар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Аманқұлова,</w:t>
            </w:r>
            <w:r>
              <w:br/>
            </w:r>
            <w:r>
              <w:rPr>
                <w:rFonts w:ascii="Times New Roman"/>
                <w:b w:val="false"/>
                <w:i w:val="false"/>
                <w:color w:val="000000"/>
                <w:sz w:val="20"/>
              </w:rPr>
              <w:t>
Б. Әшімова,</w:t>
            </w:r>
            <w:r>
              <w:br/>
            </w:r>
            <w:r>
              <w:rPr>
                <w:rFonts w:ascii="Times New Roman"/>
                <w:b w:val="false"/>
                <w:i w:val="false"/>
                <w:color w:val="000000"/>
                <w:sz w:val="20"/>
              </w:rPr>
              <w:t>
Ұ. Досболатова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267"/>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r>
              <w:br/>
            </w:r>
            <w:r>
              <w:rPr>
                <w:rFonts w:ascii="Times New Roman"/>
                <w:b w:val="false"/>
                <w:i w:val="false"/>
                <w:color w:val="000000"/>
                <w:sz w:val="20"/>
              </w:rPr>
              <w:t>
 </w:t>
            </w:r>
          </w:p>
          <w:bookmarkEnd w:id="267"/>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 тарихы.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К. Қожахметұлы,</w:t>
            </w:r>
            <w:r>
              <w:br/>
            </w:r>
            <w:r>
              <w:rPr>
                <w:rFonts w:ascii="Times New Roman"/>
                <w:b w:val="false"/>
                <w:i w:val="false"/>
                <w:color w:val="000000"/>
                <w:sz w:val="20"/>
              </w:rPr>
              <w:t>
Ә. Шүпеков,</w:t>
            </w:r>
            <w:r>
              <w:br/>
            </w:r>
            <w:r>
              <w:rPr>
                <w:rFonts w:ascii="Times New Roman"/>
                <w:b w:val="false"/>
                <w:i w:val="false"/>
                <w:color w:val="000000"/>
                <w:sz w:val="20"/>
              </w:rPr>
              <w:t>
М. Ғұбайдуллина,</w:t>
            </w:r>
            <w:r>
              <w:br/>
            </w:r>
            <w:r>
              <w:rPr>
                <w:rFonts w:ascii="Times New Roman"/>
                <w:b w:val="false"/>
                <w:i w:val="false"/>
                <w:color w:val="000000"/>
                <w:sz w:val="20"/>
              </w:rPr>
              <w:t>
І. Қарсақов</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68"/>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r>
              <w:br/>
            </w:r>
            <w:r>
              <w:rPr>
                <w:rFonts w:ascii="Times New Roman"/>
                <w:b w:val="false"/>
                <w:i w:val="false"/>
                <w:color w:val="000000"/>
                <w:sz w:val="20"/>
              </w:rPr>
              <w:t>
 </w:t>
            </w:r>
          </w:p>
          <w:bookmarkEnd w:id="268"/>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Ә. Нысанбаев,</w:t>
            </w:r>
            <w:r>
              <w:br/>
            </w:r>
            <w:r>
              <w:rPr>
                <w:rFonts w:ascii="Times New Roman"/>
                <w:b w:val="false"/>
                <w:i w:val="false"/>
                <w:color w:val="000000"/>
                <w:sz w:val="20"/>
              </w:rPr>
              <w:t>
М. Сәбит,</w:t>
            </w:r>
            <w:r>
              <w:br/>
            </w:r>
            <w:r>
              <w:rPr>
                <w:rFonts w:ascii="Times New Roman"/>
                <w:b w:val="false"/>
                <w:i w:val="false"/>
                <w:color w:val="000000"/>
                <w:sz w:val="20"/>
              </w:rPr>
              <w:t>
Р. Дуланбаева,</w:t>
            </w:r>
            <w:r>
              <w:br/>
            </w: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69"/>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r>
              <w:br/>
            </w:r>
            <w:r>
              <w:rPr>
                <w:rFonts w:ascii="Times New Roman"/>
                <w:b w:val="false"/>
                <w:i w:val="false"/>
                <w:color w:val="000000"/>
                <w:sz w:val="20"/>
              </w:rPr>
              <w:t>
 </w:t>
            </w:r>
          </w:p>
          <w:bookmarkEnd w:id="269"/>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Әдiстемелiк нұсқау </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Өскенбаева,</w:t>
            </w:r>
            <w:r>
              <w:br/>
            </w:r>
            <w:r>
              <w:rPr>
                <w:rFonts w:ascii="Times New Roman"/>
                <w:b w:val="false"/>
                <w:i w:val="false"/>
                <w:color w:val="000000"/>
                <w:sz w:val="20"/>
              </w:rPr>
              <w:t>
Ә. Қасымова,</w:t>
            </w:r>
            <w:r>
              <w:br/>
            </w:r>
            <w:r>
              <w:rPr>
                <w:rFonts w:ascii="Times New Roman"/>
                <w:b w:val="false"/>
                <w:i w:val="false"/>
                <w:color w:val="000000"/>
                <w:sz w:val="20"/>
              </w:rPr>
              <w:t>
А. Маханбетова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70"/>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r>
              <w:br/>
            </w:r>
            <w:r>
              <w:rPr>
                <w:rFonts w:ascii="Times New Roman"/>
                <w:b w:val="false"/>
                <w:i w:val="false"/>
                <w:color w:val="000000"/>
                <w:sz w:val="20"/>
              </w:rPr>
              <w:t>
 </w:t>
            </w:r>
          </w:p>
          <w:bookmarkEnd w:id="270"/>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Дидактикалық материалдар</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Смағұлова,</w:t>
            </w:r>
            <w:r>
              <w:br/>
            </w:r>
            <w:r>
              <w:rPr>
                <w:rFonts w:ascii="Times New Roman"/>
                <w:b w:val="false"/>
                <w:i w:val="false"/>
                <w:color w:val="000000"/>
                <w:sz w:val="20"/>
              </w:rPr>
              <w:t>
Ә. Ахантаева,</w:t>
            </w:r>
            <w:r>
              <w:br/>
            </w:r>
            <w:r>
              <w:rPr>
                <w:rFonts w:ascii="Times New Roman"/>
                <w:b w:val="false"/>
                <w:i w:val="false"/>
                <w:color w:val="000000"/>
                <w:sz w:val="20"/>
              </w:rPr>
              <w:t>
Ю. Наумова,</w:t>
            </w:r>
            <w:r>
              <w:br/>
            </w:r>
            <w:r>
              <w:rPr>
                <w:rFonts w:ascii="Times New Roman"/>
                <w:b w:val="false"/>
                <w:i w:val="false"/>
                <w:color w:val="000000"/>
                <w:sz w:val="20"/>
              </w:rPr>
              <w:t>
Н. Қыдырқожаева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71"/>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r>
              <w:br/>
            </w:r>
            <w:r>
              <w:rPr>
                <w:rFonts w:ascii="Times New Roman"/>
                <w:b w:val="false"/>
                <w:i w:val="false"/>
                <w:color w:val="000000"/>
                <w:sz w:val="20"/>
              </w:rPr>
              <w:t>
 </w:t>
            </w:r>
          </w:p>
          <w:bookmarkEnd w:id="271"/>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К. Шойынбеков,</w:t>
            </w:r>
            <w:r>
              <w:br/>
            </w:r>
            <w:r>
              <w:rPr>
                <w:rFonts w:ascii="Times New Roman"/>
                <w:b w:val="false"/>
                <w:i w:val="false"/>
                <w:color w:val="000000"/>
                <w:sz w:val="20"/>
              </w:rPr>
              <w:t xml:space="preserve">
М. Есенова, </w:t>
            </w:r>
            <w:r>
              <w:br/>
            </w:r>
            <w:r>
              <w:rPr>
                <w:rFonts w:ascii="Times New Roman"/>
                <w:b w:val="false"/>
                <w:i w:val="false"/>
                <w:color w:val="000000"/>
                <w:sz w:val="20"/>
              </w:rPr>
              <w:t>
З. Жұмағұлова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72"/>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p>
          <w:bookmarkEnd w:id="272"/>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Әдістемелік нұсқау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М. Есенова,</w:t>
            </w:r>
            <w:r>
              <w:br/>
            </w:r>
            <w:r>
              <w:rPr>
                <w:rFonts w:ascii="Times New Roman"/>
                <w:b w:val="false"/>
                <w:i w:val="false"/>
                <w:color w:val="000000"/>
                <w:sz w:val="20"/>
              </w:rPr>
              <w:t>
З. Жұмағұлова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73"/>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r>
              <w:br/>
            </w:r>
            <w:r>
              <w:rPr>
                <w:rFonts w:ascii="Times New Roman"/>
                <w:b w:val="false"/>
                <w:i w:val="false"/>
                <w:color w:val="000000"/>
                <w:sz w:val="20"/>
              </w:rPr>
              <w:t>
 </w:t>
            </w:r>
          </w:p>
          <w:bookmarkEnd w:id="273"/>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М. Есенова,</w:t>
            </w:r>
            <w:r>
              <w:br/>
            </w:r>
            <w:r>
              <w:rPr>
                <w:rFonts w:ascii="Times New Roman"/>
                <w:b w:val="false"/>
                <w:i w:val="false"/>
                <w:color w:val="000000"/>
                <w:sz w:val="20"/>
              </w:rPr>
              <w:t>
К. Шойынбеков,</w:t>
            </w:r>
            <w:r>
              <w:br/>
            </w:r>
            <w:r>
              <w:rPr>
                <w:rFonts w:ascii="Times New Roman"/>
                <w:b w:val="false"/>
                <w:i w:val="false"/>
                <w:color w:val="000000"/>
                <w:sz w:val="20"/>
              </w:rPr>
              <w:t>
З. Жұмағұлова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74"/>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r>
              <w:br/>
            </w:r>
            <w:r>
              <w:rPr>
                <w:rFonts w:ascii="Times New Roman"/>
                <w:b w:val="false"/>
                <w:i w:val="false"/>
                <w:color w:val="000000"/>
                <w:sz w:val="20"/>
              </w:rPr>
              <w:t>
 </w:t>
            </w:r>
          </w:p>
          <w:bookmarkEnd w:id="274"/>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Есептер жинағы</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М. Есенова,</w:t>
            </w:r>
            <w:r>
              <w:br/>
            </w:r>
            <w:r>
              <w:rPr>
                <w:rFonts w:ascii="Times New Roman"/>
                <w:b w:val="false"/>
                <w:i w:val="false"/>
                <w:color w:val="000000"/>
                <w:sz w:val="20"/>
              </w:rPr>
              <w:t>
К. Шойынбеков,</w:t>
            </w:r>
            <w:r>
              <w:br/>
            </w:r>
            <w:r>
              <w:rPr>
                <w:rFonts w:ascii="Times New Roman"/>
                <w:b w:val="false"/>
                <w:i w:val="false"/>
                <w:color w:val="000000"/>
                <w:sz w:val="20"/>
              </w:rPr>
              <w:t>
С. Төлеубаева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75"/>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r>
              <w:br/>
            </w:r>
            <w:r>
              <w:rPr>
                <w:rFonts w:ascii="Times New Roman"/>
                <w:b w:val="false"/>
                <w:i w:val="false"/>
                <w:color w:val="000000"/>
                <w:sz w:val="20"/>
              </w:rPr>
              <w:t>
 </w:t>
            </w:r>
          </w:p>
          <w:bookmarkEnd w:id="275"/>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r>
              <w:br/>
            </w:r>
            <w:r>
              <w:rPr>
                <w:rFonts w:ascii="Times New Roman"/>
                <w:b w:val="false"/>
                <w:i w:val="false"/>
                <w:color w:val="000000"/>
                <w:sz w:val="20"/>
              </w:rPr>
              <w:t>
Ә. Қағазбаева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76"/>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r>
              <w:br/>
            </w:r>
            <w:r>
              <w:rPr>
                <w:rFonts w:ascii="Times New Roman"/>
                <w:b w:val="false"/>
                <w:i w:val="false"/>
                <w:color w:val="000000"/>
                <w:sz w:val="20"/>
              </w:rPr>
              <w:t>
 </w:t>
            </w:r>
          </w:p>
          <w:bookmarkEnd w:id="276"/>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r>
              <w:br/>
            </w:r>
            <w:r>
              <w:rPr>
                <w:rFonts w:ascii="Times New Roman"/>
                <w:b w:val="false"/>
                <w:i w:val="false"/>
                <w:color w:val="000000"/>
                <w:sz w:val="20"/>
              </w:rPr>
              <w:t>
Ә. Қағазбаева,</w:t>
            </w:r>
            <w:r>
              <w:br/>
            </w:r>
            <w:r>
              <w:rPr>
                <w:rFonts w:ascii="Times New Roman"/>
                <w:b w:val="false"/>
                <w:i w:val="false"/>
                <w:color w:val="000000"/>
                <w:sz w:val="20"/>
              </w:rPr>
              <w:t>
М. Ахматуллина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77"/>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r>
              <w:br/>
            </w:r>
            <w:r>
              <w:rPr>
                <w:rFonts w:ascii="Times New Roman"/>
                <w:b w:val="false"/>
                <w:i w:val="false"/>
                <w:color w:val="000000"/>
                <w:sz w:val="20"/>
              </w:rPr>
              <w:t>
 </w:t>
            </w:r>
          </w:p>
          <w:bookmarkEnd w:id="277"/>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78"/>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r>
              <w:br/>
            </w:r>
            <w:r>
              <w:rPr>
                <w:rFonts w:ascii="Times New Roman"/>
                <w:b w:val="false"/>
                <w:i w:val="false"/>
                <w:color w:val="000000"/>
                <w:sz w:val="20"/>
              </w:rPr>
              <w:t>
 </w:t>
            </w:r>
          </w:p>
          <w:bookmarkEnd w:id="278"/>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r>
              <w:br/>
            </w:r>
            <w:r>
              <w:rPr>
                <w:rFonts w:ascii="Times New Roman"/>
                <w:b w:val="false"/>
                <w:i w:val="false"/>
                <w:color w:val="000000"/>
                <w:sz w:val="20"/>
              </w:rPr>
              <w:t>
Ә. Еден</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79"/>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r>
              <w:br/>
            </w:r>
            <w:r>
              <w:rPr>
                <w:rFonts w:ascii="Times New Roman"/>
                <w:b w:val="false"/>
                <w:i w:val="false"/>
                <w:color w:val="000000"/>
                <w:sz w:val="20"/>
              </w:rPr>
              <w:t>
 </w:t>
            </w:r>
          </w:p>
          <w:bookmarkEnd w:id="279"/>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Сапарғалиева,</w:t>
            </w:r>
            <w:r>
              <w:br/>
            </w:r>
            <w:r>
              <w:rPr>
                <w:rFonts w:ascii="Times New Roman"/>
                <w:b w:val="false"/>
                <w:i w:val="false"/>
                <w:color w:val="000000"/>
                <w:sz w:val="20"/>
              </w:rPr>
              <w:t>
Н. Масалимова,</w:t>
            </w:r>
            <w:r>
              <w:br/>
            </w:r>
            <w:r>
              <w:rPr>
                <w:rFonts w:ascii="Times New Roman"/>
                <w:b w:val="false"/>
                <w:i w:val="false"/>
                <w:color w:val="000000"/>
                <w:sz w:val="20"/>
              </w:rPr>
              <w:t>
Г. Тезекбаева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80"/>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r>
              <w:br/>
            </w:r>
            <w:r>
              <w:rPr>
                <w:rFonts w:ascii="Times New Roman"/>
                <w:b w:val="false"/>
                <w:i w:val="false"/>
                <w:color w:val="000000"/>
                <w:sz w:val="20"/>
              </w:rPr>
              <w:t>
 </w:t>
            </w:r>
          </w:p>
          <w:bookmarkEnd w:id="280"/>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Сапарғалиева,</w:t>
            </w:r>
            <w:r>
              <w:br/>
            </w:r>
            <w:r>
              <w:rPr>
                <w:rFonts w:ascii="Times New Roman"/>
                <w:b w:val="false"/>
                <w:i w:val="false"/>
                <w:color w:val="000000"/>
                <w:sz w:val="20"/>
              </w:rPr>
              <w:t>
Н. Масалимова,</w:t>
            </w:r>
            <w:r>
              <w:br/>
            </w:r>
            <w:r>
              <w:rPr>
                <w:rFonts w:ascii="Times New Roman"/>
                <w:b w:val="false"/>
                <w:i w:val="false"/>
                <w:color w:val="000000"/>
                <w:sz w:val="20"/>
              </w:rPr>
              <w:t>
Г. Тезекбаева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81"/>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r>
              <w:br/>
            </w:r>
            <w:r>
              <w:rPr>
                <w:rFonts w:ascii="Times New Roman"/>
                <w:b w:val="false"/>
                <w:i w:val="false"/>
                <w:color w:val="000000"/>
                <w:sz w:val="20"/>
              </w:rPr>
              <w:t>
 </w:t>
            </w:r>
          </w:p>
          <w:bookmarkEnd w:id="281"/>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r>
              <w:br/>
            </w:r>
            <w:r>
              <w:rPr>
                <w:rFonts w:ascii="Times New Roman"/>
                <w:b w:val="false"/>
                <w:i w:val="false"/>
                <w:color w:val="000000"/>
                <w:sz w:val="20"/>
              </w:rPr>
              <w:t>
А. Соловьева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82"/>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r>
              <w:br/>
            </w:r>
            <w:r>
              <w:rPr>
                <w:rFonts w:ascii="Times New Roman"/>
                <w:b w:val="false"/>
                <w:i w:val="false"/>
                <w:color w:val="000000"/>
                <w:sz w:val="20"/>
              </w:rPr>
              <w:t>
 </w:t>
            </w:r>
          </w:p>
          <w:bookmarkEnd w:id="282"/>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83"/>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r>
              <w:br/>
            </w:r>
            <w:r>
              <w:rPr>
                <w:rFonts w:ascii="Times New Roman"/>
                <w:b w:val="false"/>
                <w:i w:val="false"/>
                <w:color w:val="000000"/>
                <w:sz w:val="20"/>
              </w:rPr>
              <w:t>
 </w:t>
            </w:r>
          </w:p>
          <w:bookmarkEnd w:id="283"/>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Сартаев,</w:t>
            </w:r>
            <w:r>
              <w:br/>
            </w:r>
            <w:r>
              <w:rPr>
                <w:rFonts w:ascii="Times New Roman"/>
                <w:b w:val="false"/>
                <w:i w:val="false"/>
                <w:color w:val="000000"/>
                <w:sz w:val="20"/>
              </w:rPr>
              <w:t>
М. Гильманов</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84"/>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r>
              <w:br/>
            </w:r>
            <w:r>
              <w:rPr>
                <w:rFonts w:ascii="Times New Roman"/>
                <w:b w:val="false"/>
                <w:i w:val="false"/>
                <w:color w:val="000000"/>
                <w:sz w:val="20"/>
              </w:rPr>
              <w:t>
 </w:t>
            </w:r>
          </w:p>
          <w:bookmarkEnd w:id="284"/>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 Әдістемелік нұсқау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Сартаев,</w:t>
            </w:r>
            <w:r>
              <w:br/>
            </w:r>
            <w:r>
              <w:rPr>
                <w:rFonts w:ascii="Times New Roman"/>
                <w:b w:val="false"/>
                <w:i w:val="false"/>
                <w:color w:val="000000"/>
                <w:sz w:val="20"/>
              </w:rPr>
              <w:t>
А. Қисымова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85"/>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r>
              <w:br/>
            </w:r>
            <w:r>
              <w:rPr>
                <w:rFonts w:ascii="Times New Roman"/>
                <w:b w:val="false"/>
                <w:i w:val="false"/>
                <w:color w:val="000000"/>
                <w:sz w:val="20"/>
              </w:rPr>
              <w:t>
 </w:t>
            </w:r>
          </w:p>
          <w:bookmarkEnd w:id="285"/>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 Хрестоматия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Гильманов,</w:t>
            </w:r>
            <w:r>
              <w:br/>
            </w:r>
            <w:r>
              <w:rPr>
                <w:rFonts w:ascii="Times New Roman"/>
                <w:b w:val="false"/>
                <w:i w:val="false"/>
                <w:color w:val="000000"/>
                <w:sz w:val="20"/>
              </w:rPr>
              <w:t>
А. Сартаев</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86"/>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r>
              <w:br/>
            </w:r>
            <w:r>
              <w:rPr>
                <w:rFonts w:ascii="Times New Roman"/>
                <w:b w:val="false"/>
                <w:i w:val="false"/>
                <w:color w:val="000000"/>
                <w:sz w:val="20"/>
              </w:rPr>
              <w:t>
 </w:t>
            </w:r>
          </w:p>
          <w:bookmarkEnd w:id="286"/>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биология. </w:t>
            </w:r>
            <w:r>
              <w:br/>
            </w:r>
            <w:r>
              <w:rPr>
                <w:rFonts w:ascii="Times New Roman"/>
                <w:b w:val="false"/>
                <w:i w:val="false"/>
                <w:color w:val="000000"/>
                <w:sz w:val="20"/>
              </w:rPr>
              <w:t xml:space="preserve">
Жұмыс дәптерi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Қисымова</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87"/>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r>
              <w:br/>
            </w:r>
            <w:r>
              <w:rPr>
                <w:rFonts w:ascii="Times New Roman"/>
                <w:b w:val="false"/>
                <w:i w:val="false"/>
                <w:color w:val="000000"/>
                <w:sz w:val="20"/>
              </w:rPr>
              <w:t>
 </w:t>
            </w:r>
          </w:p>
          <w:bookmarkEnd w:id="287"/>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 есептері мен тапсырмалары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Сартаев</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88"/>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r>
              <w:br/>
            </w:r>
            <w:r>
              <w:rPr>
                <w:rFonts w:ascii="Times New Roman"/>
                <w:b w:val="false"/>
                <w:i w:val="false"/>
                <w:color w:val="000000"/>
                <w:sz w:val="20"/>
              </w:rPr>
              <w:t>
 </w:t>
            </w:r>
          </w:p>
          <w:bookmarkEnd w:id="288"/>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жүзiнiң экономикалық және әлеуметтiк географиясы.</w:t>
            </w:r>
            <w:r>
              <w:br/>
            </w:r>
            <w:r>
              <w:rPr>
                <w:rFonts w:ascii="Times New Roman"/>
                <w:b w:val="false"/>
                <w:i w:val="false"/>
                <w:color w:val="000000"/>
                <w:sz w:val="20"/>
              </w:rPr>
              <w:t>
Оқулық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Ахметов,</w:t>
            </w:r>
            <w:r>
              <w:br/>
            </w:r>
            <w:r>
              <w:rPr>
                <w:rFonts w:ascii="Times New Roman"/>
                <w:b w:val="false"/>
                <w:i w:val="false"/>
                <w:color w:val="000000"/>
                <w:sz w:val="20"/>
              </w:rPr>
              <w:t>
Т. Увалиев,</w:t>
            </w:r>
            <w:r>
              <w:br/>
            </w:r>
            <w:r>
              <w:rPr>
                <w:rFonts w:ascii="Times New Roman"/>
                <w:b w:val="false"/>
                <w:i w:val="false"/>
                <w:color w:val="000000"/>
                <w:sz w:val="20"/>
              </w:rPr>
              <w:t>
Қ. Ахметов</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89"/>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r>
              <w:br/>
            </w:r>
            <w:r>
              <w:rPr>
                <w:rFonts w:ascii="Times New Roman"/>
                <w:b w:val="false"/>
                <w:i w:val="false"/>
                <w:color w:val="000000"/>
                <w:sz w:val="20"/>
              </w:rPr>
              <w:t>
 </w:t>
            </w:r>
          </w:p>
          <w:bookmarkEnd w:id="289"/>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жүзiнiң экономикалық және әлеуметтiк географиясы. Әдiстемелiк нұсқау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Мамырова</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90"/>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r>
              <w:br/>
            </w:r>
            <w:r>
              <w:rPr>
                <w:rFonts w:ascii="Times New Roman"/>
                <w:b w:val="false"/>
                <w:i w:val="false"/>
                <w:color w:val="000000"/>
                <w:sz w:val="20"/>
              </w:rPr>
              <w:t>
 </w:t>
            </w:r>
          </w:p>
          <w:bookmarkEnd w:id="290"/>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жүзiнiң экономикалық және әлеуметтiк географиясы. Дидактикалық материалдар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Өтеева,</w:t>
            </w:r>
            <w:r>
              <w:br/>
            </w:r>
            <w:r>
              <w:rPr>
                <w:rFonts w:ascii="Times New Roman"/>
                <w:b w:val="false"/>
                <w:i w:val="false"/>
                <w:color w:val="000000"/>
                <w:sz w:val="20"/>
              </w:rPr>
              <w:t>
С. Абсалямова,</w:t>
            </w:r>
            <w:r>
              <w:br/>
            </w:r>
            <w:r>
              <w:rPr>
                <w:rFonts w:ascii="Times New Roman"/>
                <w:b w:val="false"/>
                <w:i w:val="false"/>
                <w:color w:val="000000"/>
                <w:sz w:val="20"/>
              </w:rPr>
              <w:t>
А. Өтеева</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91"/>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r>
              <w:br/>
            </w:r>
            <w:r>
              <w:rPr>
                <w:rFonts w:ascii="Times New Roman"/>
                <w:b w:val="false"/>
                <w:i w:val="false"/>
                <w:color w:val="000000"/>
                <w:sz w:val="20"/>
              </w:rPr>
              <w:t>
 </w:t>
            </w:r>
          </w:p>
          <w:bookmarkEnd w:id="291"/>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жүзiнiң экономикалық және әлеуметтiк географиясы. Жұмыс дәптерi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Түсiпбекова</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92"/>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r>
              <w:br/>
            </w:r>
            <w:r>
              <w:rPr>
                <w:rFonts w:ascii="Times New Roman"/>
                <w:b w:val="false"/>
                <w:i w:val="false"/>
                <w:color w:val="000000"/>
                <w:sz w:val="20"/>
              </w:rPr>
              <w:t>
 </w:t>
            </w:r>
          </w:p>
          <w:bookmarkEnd w:id="292"/>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 жүзінің экономикалық және әлеуметтік географиясы.</w:t>
            </w:r>
            <w:r>
              <w:br/>
            </w:r>
            <w:r>
              <w:rPr>
                <w:rFonts w:ascii="Times New Roman"/>
                <w:b w:val="false"/>
                <w:i w:val="false"/>
                <w:color w:val="000000"/>
                <w:sz w:val="20"/>
              </w:rPr>
              <w:t>
Оқулық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Алиева,</w:t>
            </w:r>
            <w:r>
              <w:br/>
            </w:r>
            <w:r>
              <w:rPr>
                <w:rFonts w:ascii="Times New Roman"/>
                <w:b w:val="false"/>
                <w:i w:val="false"/>
                <w:color w:val="000000"/>
                <w:sz w:val="20"/>
              </w:rPr>
              <w:t>
Е. Тоқпанов</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93"/>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r>
              <w:br/>
            </w:r>
            <w:r>
              <w:rPr>
                <w:rFonts w:ascii="Times New Roman"/>
                <w:b w:val="false"/>
                <w:i w:val="false"/>
                <w:color w:val="000000"/>
                <w:sz w:val="20"/>
              </w:rPr>
              <w:t>
 </w:t>
            </w:r>
          </w:p>
          <w:bookmarkEnd w:id="293"/>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 жүзінің экономикалық және әлеуметтік географиясы Хрестоматия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Алиева,</w:t>
            </w:r>
            <w:r>
              <w:br/>
            </w:r>
            <w:r>
              <w:rPr>
                <w:rFonts w:ascii="Times New Roman"/>
                <w:b w:val="false"/>
                <w:i w:val="false"/>
                <w:color w:val="000000"/>
                <w:sz w:val="20"/>
              </w:rPr>
              <w:t>
С. Масатбаева</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94"/>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r>
              <w:br/>
            </w:r>
            <w:r>
              <w:rPr>
                <w:rFonts w:ascii="Times New Roman"/>
                <w:b w:val="false"/>
                <w:i w:val="false"/>
                <w:color w:val="000000"/>
                <w:sz w:val="20"/>
              </w:rPr>
              <w:t>
 </w:t>
            </w:r>
          </w:p>
          <w:bookmarkEnd w:id="294"/>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Г. Байжасарова,</w:t>
            </w:r>
            <w:r>
              <w:br/>
            </w:r>
            <w:r>
              <w:rPr>
                <w:rFonts w:ascii="Times New Roman"/>
                <w:b w:val="false"/>
                <w:i w:val="false"/>
                <w:color w:val="000000"/>
                <w:sz w:val="20"/>
              </w:rPr>
              <w:t>
У. Тоқбергенова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95"/>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r>
              <w:br/>
            </w:r>
            <w:r>
              <w:rPr>
                <w:rFonts w:ascii="Times New Roman"/>
                <w:b w:val="false"/>
                <w:i w:val="false"/>
                <w:color w:val="000000"/>
                <w:sz w:val="20"/>
              </w:rPr>
              <w:t>
 </w:t>
            </w:r>
          </w:p>
          <w:bookmarkEnd w:id="295"/>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Әдістемелік нұсқау</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Г. Байжасарова,</w:t>
            </w:r>
            <w:r>
              <w:br/>
            </w:r>
            <w:r>
              <w:rPr>
                <w:rFonts w:ascii="Times New Roman"/>
                <w:b w:val="false"/>
                <w:i w:val="false"/>
                <w:color w:val="000000"/>
                <w:sz w:val="20"/>
              </w:rPr>
              <w:t>
У. Тоқбергенова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296"/>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r>
              <w:br/>
            </w:r>
            <w:r>
              <w:rPr>
                <w:rFonts w:ascii="Times New Roman"/>
                <w:b w:val="false"/>
                <w:i w:val="false"/>
                <w:color w:val="000000"/>
                <w:sz w:val="20"/>
              </w:rPr>
              <w:t>
 </w:t>
            </w:r>
          </w:p>
          <w:bookmarkEnd w:id="296"/>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Байжасарова,</w:t>
            </w:r>
            <w:r>
              <w:br/>
            </w:r>
            <w:r>
              <w:rPr>
                <w:rFonts w:ascii="Times New Roman"/>
                <w:b w:val="false"/>
                <w:i w:val="false"/>
                <w:color w:val="000000"/>
                <w:sz w:val="20"/>
              </w:rPr>
              <w:t>
У. Тоқбергенова,</w:t>
            </w:r>
            <w:r>
              <w:br/>
            </w:r>
            <w:r>
              <w:rPr>
                <w:rFonts w:ascii="Times New Roman"/>
                <w:b w:val="false"/>
                <w:i w:val="false"/>
                <w:color w:val="000000"/>
                <w:sz w:val="20"/>
              </w:rPr>
              <w:t>
А. Медетбекова,</w:t>
            </w:r>
            <w:r>
              <w:br/>
            </w:r>
            <w:r>
              <w:rPr>
                <w:rFonts w:ascii="Times New Roman"/>
                <w:b w:val="false"/>
                <w:i w:val="false"/>
                <w:color w:val="000000"/>
                <w:sz w:val="20"/>
              </w:rPr>
              <w:t>
М. Жұбанов</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97"/>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w:t>
            </w:r>
          </w:p>
          <w:bookmarkEnd w:id="297"/>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Есептер жинағы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Қаймолдина</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98"/>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r>
              <w:br/>
            </w:r>
            <w:r>
              <w:rPr>
                <w:rFonts w:ascii="Times New Roman"/>
                <w:b w:val="false"/>
                <w:i w:val="false"/>
                <w:color w:val="000000"/>
                <w:sz w:val="20"/>
              </w:rPr>
              <w:t>
 </w:t>
            </w:r>
          </w:p>
          <w:bookmarkEnd w:id="298"/>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99"/>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r>
              <w:br/>
            </w:r>
            <w:r>
              <w:rPr>
                <w:rFonts w:ascii="Times New Roman"/>
                <w:b w:val="false"/>
                <w:i w:val="false"/>
                <w:color w:val="000000"/>
                <w:sz w:val="20"/>
              </w:rPr>
              <w:t>
 </w:t>
            </w:r>
          </w:p>
          <w:bookmarkEnd w:id="299"/>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00"/>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r>
              <w:br/>
            </w:r>
            <w:r>
              <w:rPr>
                <w:rFonts w:ascii="Times New Roman"/>
                <w:b w:val="false"/>
                <w:i w:val="false"/>
                <w:color w:val="000000"/>
                <w:sz w:val="20"/>
              </w:rPr>
              <w:t>
 </w:t>
            </w:r>
          </w:p>
          <w:bookmarkEnd w:id="300"/>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01"/>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r>
              <w:br/>
            </w:r>
            <w:r>
              <w:rPr>
                <w:rFonts w:ascii="Times New Roman"/>
                <w:b w:val="false"/>
                <w:i w:val="false"/>
                <w:color w:val="000000"/>
                <w:sz w:val="20"/>
              </w:rPr>
              <w:t>
 </w:t>
            </w:r>
          </w:p>
          <w:bookmarkEnd w:id="301"/>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 кiтабы</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02"/>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r>
              <w:br/>
            </w:r>
            <w:r>
              <w:rPr>
                <w:rFonts w:ascii="Times New Roman"/>
                <w:b w:val="false"/>
                <w:i w:val="false"/>
                <w:color w:val="000000"/>
                <w:sz w:val="20"/>
              </w:rPr>
              <w:t>
 </w:t>
            </w:r>
          </w:p>
          <w:bookmarkEnd w:id="302"/>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Габриелян О.,</w:t>
            </w:r>
            <w:r>
              <w:br/>
            </w:r>
            <w:r>
              <w:rPr>
                <w:rFonts w:ascii="Times New Roman"/>
                <w:b w:val="false"/>
                <w:i w:val="false"/>
                <w:color w:val="000000"/>
                <w:sz w:val="20"/>
              </w:rPr>
              <w:t>
Шоқыбаев Ж.</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bl>
    <w:bookmarkStart w:name="z89" w:id="303"/>
    <w:p>
      <w:pPr>
        <w:spacing w:after="0"/>
        <w:ind w:left="0"/>
        <w:jc w:val="left"/>
      </w:pPr>
      <w:r>
        <w:rPr>
          <w:rFonts w:ascii="Times New Roman"/>
          <w:b/>
          <w:i w:val="false"/>
          <w:color w:val="000000"/>
        </w:rPr>
        <w:t xml:space="preserve"> 10-сынып</w:t>
      </w:r>
      <w:r>
        <w:br/>
      </w:r>
      <w:r>
        <w:rPr>
          <w:rFonts w:ascii="Times New Roman"/>
          <w:b/>
          <w:i w:val="false"/>
          <w:color w:val="000000"/>
        </w:rPr>
        <w:t>жаратылыстану-математикалық бағыт</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3277"/>
        <w:gridCol w:w="3036"/>
        <w:gridCol w:w="2306"/>
        <w:gridCol w:w="2095"/>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0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304"/>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Сөз мәдениеті.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Оразақынова,</w:t>
            </w:r>
            <w:r>
              <w:br/>
            </w:r>
            <w:r>
              <w:rPr>
                <w:rFonts w:ascii="Times New Roman"/>
                <w:b w:val="false"/>
                <w:i w:val="false"/>
                <w:color w:val="000000"/>
                <w:sz w:val="20"/>
              </w:rPr>
              <w:t>
К. Әбдірейімова,</w:t>
            </w:r>
            <w:r>
              <w:br/>
            </w:r>
            <w:r>
              <w:rPr>
                <w:rFonts w:ascii="Times New Roman"/>
                <w:b w:val="false"/>
                <w:i w:val="false"/>
                <w:color w:val="000000"/>
                <w:sz w:val="20"/>
              </w:rPr>
              <w:t>
Н. Әміреев,</w:t>
            </w:r>
            <w:r>
              <w:br/>
            </w:r>
            <w:r>
              <w:rPr>
                <w:rFonts w:ascii="Times New Roman"/>
                <w:b w:val="false"/>
                <w:i w:val="false"/>
                <w:color w:val="000000"/>
                <w:sz w:val="20"/>
              </w:rPr>
              <w:t>
Н. Сапакова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0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305"/>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Сөз мәдениеті.</w:t>
            </w:r>
            <w:r>
              <w:br/>
            </w:r>
            <w:r>
              <w:rPr>
                <w:rFonts w:ascii="Times New Roman"/>
                <w:b w:val="false"/>
                <w:i w:val="false"/>
                <w:color w:val="000000"/>
                <w:sz w:val="20"/>
              </w:rPr>
              <w:t>
Әдістемелік нұсқау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Оразақынова,</w:t>
            </w:r>
            <w:r>
              <w:br/>
            </w:r>
            <w:r>
              <w:rPr>
                <w:rFonts w:ascii="Times New Roman"/>
                <w:b w:val="false"/>
                <w:i w:val="false"/>
                <w:color w:val="000000"/>
                <w:sz w:val="20"/>
              </w:rPr>
              <w:t>
К. Әбдірейімова</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0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bookmarkEnd w:id="306"/>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Сөз мәдениеті. Диктанттар жинағы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Әбдірейімова,</w:t>
            </w:r>
            <w:r>
              <w:br/>
            </w:r>
            <w:r>
              <w:rPr>
                <w:rFonts w:ascii="Times New Roman"/>
                <w:b w:val="false"/>
                <w:i w:val="false"/>
                <w:color w:val="000000"/>
                <w:sz w:val="20"/>
              </w:rPr>
              <w:t>
Ж. Ибрагимова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0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bookmarkEnd w:id="307"/>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А. Қаныбекова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0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p>
          <w:bookmarkEnd w:id="308"/>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Р. Дүйсебаева,</w:t>
            </w:r>
            <w:r>
              <w:br/>
            </w:r>
            <w:r>
              <w:rPr>
                <w:rFonts w:ascii="Times New Roman"/>
                <w:b w:val="false"/>
                <w:i w:val="false"/>
                <w:color w:val="000000"/>
                <w:sz w:val="20"/>
              </w:rPr>
              <w:t>
А. Қаныбекова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0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p>
          <w:bookmarkEnd w:id="309"/>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А. Қаныбекова,</w:t>
            </w:r>
            <w:r>
              <w:br/>
            </w:r>
            <w:r>
              <w:rPr>
                <w:rFonts w:ascii="Times New Roman"/>
                <w:b w:val="false"/>
                <w:i w:val="false"/>
                <w:color w:val="000000"/>
                <w:sz w:val="20"/>
              </w:rPr>
              <w:t>
Л. Байбосынова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1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w:t>
            </w:r>
          </w:p>
          <w:bookmarkEnd w:id="310"/>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А. Қаныбекова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1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w:t>
            </w:r>
          </w:p>
          <w:bookmarkEnd w:id="311"/>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Алпысбаев,</w:t>
            </w:r>
            <w:r>
              <w:br/>
            </w:r>
            <w:r>
              <w:rPr>
                <w:rFonts w:ascii="Times New Roman"/>
                <w:b w:val="false"/>
                <w:i w:val="false"/>
                <w:color w:val="000000"/>
                <w:sz w:val="20"/>
              </w:rPr>
              <w:t>
Б. Әбдіғазиұлы,</w:t>
            </w:r>
            <w:r>
              <w:br/>
            </w:r>
            <w:r>
              <w:rPr>
                <w:rFonts w:ascii="Times New Roman"/>
                <w:b w:val="false"/>
                <w:i w:val="false"/>
                <w:color w:val="000000"/>
                <w:sz w:val="20"/>
              </w:rPr>
              <w:t>
Б. Сманов,</w:t>
            </w:r>
            <w:r>
              <w:br/>
            </w:r>
            <w:r>
              <w:rPr>
                <w:rFonts w:ascii="Times New Roman"/>
                <w:b w:val="false"/>
                <w:i w:val="false"/>
                <w:color w:val="000000"/>
                <w:sz w:val="20"/>
              </w:rPr>
              <w:t>
Ж. Сәметова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1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r>
              <w:br/>
            </w:r>
            <w:r>
              <w:rPr>
                <w:rFonts w:ascii="Times New Roman"/>
                <w:b w:val="false"/>
                <w:i w:val="false"/>
                <w:color w:val="000000"/>
                <w:sz w:val="20"/>
              </w:rPr>
              <w:t>
 </w:t>
            </w:r>
          </w:p>
          <w:bookmarkEnd w:id="312"/>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Әдістемелік нұсқау</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Алпысбаев,</w:t>
            </w:r>
            <w:r>
              <w:br/>
            </w:r>
            <w:r>
              <w:rPr>
                <w:rFonts w:ascii="Times New Roman"/>
                <w:b w:val="false"/>
                <w:i w:val="false"/>
                <w:color w:val="000000"/>
                <w:sz w:val="20"/>
              </w:rPr>
              <w:t>
А. Далабаева,</w:t>
            </w:r>
            <w:r>
              <w:br/>
            </w:r>
            <w:r>
              <w:rPr>
                <w:rFonts w:ascii="Times New Roman"/>
                <w:b w:val="false"/>
                <w:i w:val="false"/>
                <w:color w:val="000000"/>
                <w:sz w:val="20"/>
              </w:rPr>
              <w:t>
Ж. Сәметова,</w:t>
            </w:r>
            <w:r>
              <w:br/>
            </w:r>
            <w:r>
              <w:rPr>
                <w:rFonts w:ascii="Times New Roman"/>
                <w:b w:val="false"/>
                <w:i w:val="false"/>
                <w:color w:val="000000"/>
                <w:sz w:val="20"/>
              </w:rPr>
              <w:t>
Б. Әбдіғазиұлы</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1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p>
          <w:bookmarkEnd w:id="313"/>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Алпысбаев,</w:t>
            </w:r>
            <w:r>
              <w:br/>
            </w:r>
            <w:r>
              <w:rPr>
                <w:rFonts w:ascii="Times New Roman"/>
                <w:b w:val="false"/>
                <w:i w:val="false"/>
                <w:color w:val="000000"/>
                <w:sz w:val="20"/>
              </w:rPr>
              <w:t>
Ж. Сәметова,</w:t>
            </w:r>
            <w:r>
              <w:br/>
            </w:r>
            <w:r>
              <w:rPr>
                <w:rFonts w:ascii="Times New Roman"/>
                <w:b w:val="false"/>
                <w:i w:val="false"/>
                <w:color w:val="000000"/>
                <w:sz w:val="20"/>
              </w:rPr>
              <w:t>
А. Далабаева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1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r>
              <w:br/>
            </w:r>
            <w:r>
              <w:rPr>
                <w:rFonts w:ascii="Times New Roman"/>
                <w:b w:val="false"/>
                <w:i w:val="false"/>
                <w:color w:val="000000"/>
                <w:sz w:val="20"/>
              </w:rPr>
              <w:t>
 </w:t>
            </w:r>
          </w:p>
          <w:bookmarkEnd w:id="314"/>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Дидактикалық материалдар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Раева,</w:t>
            </w:r>
            <w:r>
              <w:br/>
            </w:r>
            <w:r>
              <w:rPr>
                <w:rFonts w:ascii="Times New Roman"/>
                <w:b w:val="false"/>
                <w:i w:val="false"/>
                <w:color w:val="000000"/>
                <w:sz w:val="20"/>
              </w:rPr>
              <w:t>
Ж. Сәметова,</w:t>
            </w:r>
            <w:r>
              <w:br/>
            </w:r>
            <w:r>
              <w:rPr>
                <w:rFonts w:ascii="Times New Roman"/>
                <w:b w:val="false"/>
                <w:i w:val="false"/>
                <w:color w:val="000000"/>
                <w:sz w:val="20"/>
              </w:rPr>
              <w:t>
А. Далабаева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1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r>
              <w:br/>
            </w:r>
            <w:r>
              <w:rPr>
                <w:rFonts w:ascii="Times New Roman"/>
                <w:b w:val="false"/>
                <w:i w:val="false"/>
                <w:color w:val="000000"/>
                <w:sz w:val="20"/>
              </w:rPr>
              <w:t>
 </w:t>
            </w:r>
          </w:p>
          <w:bookmarkEnd w:id="315"/>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А.Такишева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1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r>
              <w:br/>
            </w:r>
            <w:r>
              <w:rPr>
                <w:rFonts w:ascii="Times New Roman"/>
                <w:b w:val="false"/>
                <w:i w:val="false"/>
                <w:color w:val="000000"/>
                <w:sz w:val="20"/>
              </w:rPr>
              <w:t>
 </w:t>
            </w:r>
          </w:p>
          <w:bookmarkEnd w:id="316"/>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Хрестоматия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А.Такишева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1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r>
              <w:br/>
            </w:r>
            <w:r>
              <w:rPr>
                <w:rFonts w:ascii="Times New Roman"/>
                <w:b w:val="false"/>
                <w:i w:val="false"/>
                <w:color w:val="000000"/>
                <w:sz w:val="20"/>
              </w:rPr>
              <w:t>
 </w:t>
            </w:r>
          </w:p>
          <w:bookmarkEnd w:id="317"/>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Әдістемелік құрал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А.Такишева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1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w:t>
            </w:r>
          </w:p>
          <w:bookmarkEnd w:id="318"/>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А. Такишева</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1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r>
              <w:br/>
            </w:r>
            <w:r>
              <w:rPr>
                <w:rFonts w:ascii="Times New Roman"/>
                <w:b w:val="false"/>
                <w:i w:val="false"/>
                <w:color w:val="000000"/>
                <w:sz w:val="20"/>
              </w:rPr>
              <w:t>
 </w:t>
            </w:r>
          </w:p>
          <w:bookmarkEnd w:id="319"/>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Жұмыс дәптері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А. Такишева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20"/>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r>
              <w:br/>
            </w:r>
            <w:r>
              <w:rPr>
                <w:rFonts w:ascii="Times New Roman"/>
                <w:b w:val="false"/>
                <w:i w:val="false"/>
                <w:color w:val="000000"/>
                <w:sz w:val="20"/>
              </w:rPr>
              <w:t>
 </w:t>
            </w:r>
          </w:p>
          <w:bookmarkEnd w:id="320"/>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Оқулық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 Кожакеева Ш.</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21"/>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r>
              <w:br/>
            </w:r>
            <w:r>
              <w:rPr>
                <w:rFonts w:ascii="Times New Roman"/>
                <w:b w:val="false"/>
                <w:i w:val="false"/>
                <w:color w:val="000000"/>
                <w:sz w:val="20"/>
              </w:rPr>
              <w:t>
 </w:t>
            </w:r>
          </w:p>
          <w:bookmarkEnd w:id="321"/>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Әдістемелік нұсқау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 Кожакеева Ш.</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22"/>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r>
              <w:br/>
            </w:r>
            <w:r>
              <w:rPr>
                <w:rFonts w:ascii="Times New Roman"/>
                <w:b w:val="false"/>
                <w:i w:val="false"/>
                <w:color w:val="000000"/>
                <w:sz w:val="20"/>
              </w:rPr>
              <w:t>
 </w:t>
            </w:r>
          </w:p>
          <w:bookmarkEnd w:id="322"/>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 Кожакеева Ш.</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23"/>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p>
          <w:bookmarkEnd w:id="323"/>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Диктанттар мен мазмұндамалар жинағы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 Кожакеева Ш.</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24"/>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r>
              <w:br/>
            </w:r>
            <w:r>
              <w:rPr>
                <w:rFonts w:ascii="Times New Roman"/>
                <w:b w:val="false"/>
                <w:i w:val="false"/>
                <w:color w:val="000000"/>
                <w:sz w:val="20"/>
              </w:rPr>
              <w:t>
 </w:t>
            </w:r>
          </w:p>
          <w:bookmarkEnd w:id="324"/>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25"/>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r>
              <w:br/>
            </w:r>
            <w:r>
              <w:rPr>
                <w:rFonts w:ascii="Times New Roman"/>
                <w:b w:val="false"/>
                <w:i w:val="false"/>
                <w:color w:val="000000"/>
                <w:sz w:val="20"/>
              </w:rPr>
              <w:t>
 </w:t>
            </w:r>
          </w:p>
          <w:bookmarkEnd w:id="325"/>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26"/>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r>
              <w:br/>
            </w:r>
            <w:r>
              <w:rPr>
                <w:rFonts w:ascii="Times New Roman"/>
                <w:b w:val="false"/>
                <w:i w:val="false"/>
                <w:color w:val="000000"/>
                <w:sz w:val="20"/>
              </w:rPr>
              <w:t>
 </w:t>
            </w:r>
          </w:p>
          <w:bookmarkEnd w:id="326"/>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Дидактические материалы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27"/>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w:t>
            </w:r>
          </w:p>
          <w:bookmarkEnd w:id="327"/>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Оқулық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Ошкина Т.,</w:t>
            </w:r>
            <w:r>
              <w:br/>
            </w:r>
            <w:r>
              <w:rPr>
                <w:rFonts w:ascii="Times New Roman"/>
                <w:b w:val="false"/>
                <w:i w:val="false"/>
                <w:color w:val="000000"/>
                <w:sz w:val="20"/>
              </w:rPr>
              <w:t>
Татибекова Г.</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28"/>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p>
          <w:bookmarkEnd w:id="328"/>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Әдістемелік нұсқау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Татибекова Г.</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29"/>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r>
              <w:br/>
            </w:r>
            <w:r>
              <w:rPr>
                <w:rFonts w:ascii="Times New Roman"/>
                <w:b w:val="false"/>
                <w:i w:val="false"/>
                <w:color w:val="000000"/>
                <w:sz w:val="20"/>
              </w:rPr>
              <w:t>
 </w:t>
            </w:r>
          </w:p>
          <w:bookmarkEnd w:id="329"/>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Оқу кітабы (хрестоматия)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Ошкина Т.</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30"/>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r>
              <w:br/>
            </w:r>
            <w:r>
              <w:rPr>
                <w:rFonts w:ascii="Times New Roman"/>
                <w:b w:val="false"/>
                <w:i w:val="false"/>
                <w:color w:val="000000"/>
                <w:sz w:val="20"/>
              </w:rPr>
              <w:t>
 </w:t>
            </w:r>
          </w:p>
          <w:bookmarkEnd w:id="330"/>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Оқулық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Бегалиева С.,</w:t>
            </w:r>
            <w:r>
              <w:br/>
            </w:r>
            <w:r>
              <w:rPr>
                <w:rFonts w:ascii="Times New Roman"/>
                <w:b w:val="false"/>
                <w:i w:val="false"/>
                <w:color w:val="000000"/>
                <w:sz w:val="20"/>
              </w:rPr>
              <w:t>
Нурахунова Г.</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31"/>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r>
              <w:br/>
            </w:r>
            <w:r>
              <w:rPr>
                <w:rFonts w:ascii="Times New Roman"/>
                <w:b w:val="false"/>
                <w:i w:val="false"/>
                <w:color w:val="000000"/>
                <w:sz w:val="20"/>
              </w:rPr>
              <w:t>
 </w:t>
            </w:r>
          </w:p>
          <w:bookmarkEnd w:id="331"/>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З. Садуақасова,</w:t>
            </w:r>
            <w:r>
              <w:br/>
            </w:r>
            <w:r>
              <w:rPr>
                <w:rFonts w:ascii="Times New Roman"/>
                <w:b w:val="false"/>
                <w:i w:val="false"/>
                <w:color w:val="000000"/>
                <w:sz w:val="20"/>
              </w:rPr>
              <w:t>
Ж. Құрмамбаева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32"/>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r>
              <w:br/>
            </w:r>
            <w:r>
              <w:rPr>
                <w:rFonts w:ascii="Times New Roman"/>
                <w:b w:val="false"/>
                <w:i w:val="false"/>
                <w:color w:val="000000"/>
                <w:sz w:val="20"/>
              </w:rPr>
              <w:t>
 </w:t>
            </w:r>
          </w:p>
          <w:bookmarkEnd w:id="332"/>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xml:space="preserve">
З. Садуақасова, </w:t>
            </w:r>
            <w:r>
              <w:br/>
            </w:r>
            <w:r>
              <w:rPr>
                <w:rFonts w:ascii="Times New Roman"/>
                <w:b w:val="false"/>
                <w:i w:val="false"/>
                <w:color w:val="000000"/>
                <w:sz w:val="20"/>
              </w:rPr>
              <w:t>
Ж. Құрмамбаева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33"/>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r>
              <w:br/>
            </w:r>
            <w:r>
              <w:rPr>
                <w:rFonts w:ascii="Times New Roman"/>
                <w:b w:val="false"/>
                <w:i w:val="false"/>
                <w:color w:val="000000"/>
                <w:sz w:val="20"/>
              </w:rPr>
              <w:t>
 </w:t>
            </w:r>
          </w:p>
          <w:bookmarkEnd w:id="333"/>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Оқу кiтабы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Тұрсынбаева, </w:t>
            </w:r>
            <w:r>
              <w:br/>
            </w:r>
            <w:r>
              <w:rPr>
                <w:rFonts w:ascii="Times New Roman"/>
                <w:b w:val="false"/>
                <w:i w:val="false"/>
                <w:color w:val="000000"/>
                <w:sz w:val="20"/>
              </w:rPr>
              <w:t xml:space="preserve">
Б. Құлбекова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34"/>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r>
              <w:br/>
            </w:r>
            <w:r>
              <w:rPr>
                <w:rFonts w:ascii="Times New Roman"/>
                <w:b w:val="false"/>
                <w:i w:val="false"/>
                <w:color w:val="000000"/>
                <w:sz w:val="20"/>
              </w:rPr>
              <w:t>
 </w:t>
            </w:r>
          </w:p>
          <w:bookmarkEnd w:id="334"/>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Жұмыс дәптерi</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Ж. Құрмамбаева</w:t>
            </w:r>
            <w:r>
              <w:br/>
            </w:r>
            <w:r>
              <w:rPr>
                <w:rFonts w:ascii="Times New Roman"/>
                <w:b w:val="false"/>
                <w:i w:val="false"/>
                <w:color w:val="000000"/>
                <w:sz w:val="20"/>
              </w:rPr>
              <w:t>
З. Садуақасова,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35"/>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r>
              <w:br/>
            </w:r>
            <w:r>
              <w:rPr>
                <w:rFonts w:ascii="Times New Roman"/>
                <w:b w:val="false"/>
                <w:i w:val="false"/>
                <w:color w:val="000000"/>
                <w:sz w:val="20"/>
              </w:rPr>
              <w:t>
 </w:t>
            </w:r>
          </w:p>
          <w:bookmarkEnd w:id="335"/>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Артықбаева А., Абдигалиева Б., Әшімова Ж.,</w:t>
            </w:r>
            <w:r>
              <w:br/>
            </w:r>
            <w:r>
              <w:rPr>
                <w:rFonts w:ascii="Times New Roman"/>
                <w:b w:val="false"/>
                <w:i w:val="false"/>
                <w:color w:val="000000"/>
                <w:sz w:val="20"/>
              </w:rPr>
              <w:t>
Байгелова Ұ.,</w:t>
            </w:r>
            <w:r>
              <w:br/>
            </w:r>
            <w:r>
              <w:rPr>
                <w:rFonts w:ascii="Times New Roman"/>
                <w:b w:val="false"/>
                <w:i w:val="false"/>
                <w:color w:val="000000"/>
                <w:sz w:val="20"/>
              </w:rPr>
              <w:t xml:space="preserve">
Есімова Б., </w:t>
            </w:r>
            <w:r>
              <w:br/>
            </w:r>
            <w:r>
              <w:rPr>
                <w:rFonts w:ascii="Times New Roman"/>
                <w:b w:val="false"/>
                <w:i w:val="false"/>
                <w:color w:val="000000"/>
                <w:sz w:val="20"/>
              </w:rPr>
              <w:t xml:space="preserve">
Сүлейменова Д., Сыздыкова З., </w:t>
            </w:r>
            <w:r>
              <w:br/>
            </w:r>
            <w:r>
              <w:rPr>
                <w:rFonts w:ascii="Times New Roman"/>
                <w:b w:val="false"/>
                <w:i w:val="false"/>
                <w:color w:val="000000"/>
                <w:sz w:val="20"/>
              </w:rPr>
              <w:t>
Таникина У.</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36"/>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r>
              <w:br/>
            </w:r>
            <w:r>
              <w:rPr>
                <w:rFonts w:ascii="Times New Roman"/>
                <w:b w:val="false"/>
                <w:i w:val="false"/>
                <w:color w:val="000000"/>
                <w:sz w:val="20"/>
              </w:rPr>
              <w:t>
 </w:t>
            </w:r>
          </w:p>
          <w:bookmarkEnd w:id="336"/>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Оқу кiтабы</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Абдигалиева,</w:t>
            </w:r>
            <w:r>
              <w:br/>
            </w:r>
            <w:r>
              <w:rPr>
                <w:rFonts w:ascii="Times New Roman"/>
                <w:b w:val="false"/>
                <w:i w:val="false"/>
                <w:color w:val="000000"/>
                <w:sz w:val="20"/>
              </w:rPr>
              <w:t>
Ш. Бәйнеш,</w:t>
            </w:r>
            <w:r>
              <w:br/>
            </w:r>
            <w:r>
              <w:rPr>
                <w:rFonts w:ascii="Times New Roman"/>
                <w:b w:val="false"/>
                <w:i w:val="false"/>
                <w:color w:val="000000"/>
                <w:sz w:val="20"/>
              </w:rPr>
              <w:t>
Р. Шалғынбаева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37"/>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r>
              <w:br/>
            </w:r>
            <w:r>
              <w:rPr>
                <w:rFonts w:ascii="Times New Roman"/>
                <w:b w:val="false"/>
                <w:i w:val="false"/>
                <w:color w:val="000000"/>
                <w:sz w:val="20"/>
              </w:rPr>
              <w:t>
 </w:t>
            </w:r>
          </w:p>
          <w:bookmarkEnd w:id="337"/>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Оқулық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Қармысова,</w:t>
            </w:r>
            <w:r>
              <w:br/>
            </w:r>
            <w:r>
              <w:rPr>
                <w:rFonts w:ascii="Times New Roman"/>
                <w:b w:val="false"/>
                <w:i w:val="false"/>
                <w:color w:val="000000"/>
                <w:sz w:val="20"/>
              </w:rPr>
              <w:t>
А. Иванова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38"/>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r>
              <w:br/>
            </w:r>
            <w:r>
              <w:rPr>
                <w:rFonts w:ascii="Times New Roman"/>
                <w:b w:val="false"/>
                <w:i w:val="false"/>
                <w:color w:val="000000"/>
                <w:sz w:val="20"/>
              </w:rPr>
              <w:t>
 </w:t>
            </w:r>
          </w:p>
          <w:bookmarkEnd w:id="338"/>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Әдiстемелiк нұсқау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Қармысова,</w:t>
            </w:r>
            <w:r>
              <w:br/>
            </w:r>
            <w:r>
              <w:rPr>
                <w:rFonts w:ascii="Times New Roman"/>
                <w:b w:val="false"/>
                <w:i w:val="false"/>
                <w:color w:val="000000"/>
                <w:sz w:val="20"/>
              </w:rPr>
              <w:t>
А. Иванова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39"/>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r>
              <w:br/>
            </w:r>
            <w:r>
              <w:rPr>
                <w:rFonts w:ascii="Times New Roman"/>
                <w:b w:val="false"/>
                <w:i w:val="false"/>
                <w:color w:val="000000"/>
                <w:sz w:val="20"/>
              </w:rPr>
              <w:t>
 </w:t>
            </w:r>
          </w:p>
          <w:bookmarkEnd w:id="339"/>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Оқу кiтабы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Немеребаева,</w:t>
            </w:r>
            <w:r>
              <w:br/>
            </w:r>
            <w:r>
              <w:rPr>
                <w:rFonts w:ascii="Times New Roman"/>
                <w:b w:val="false"/>
                <w:i w:val="false"/>
                <w:color w:val="000000"/>
                <w:sz w:val="20"/>
              </w:rPr>
              <w:t>
Ә. Уразбаева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40"/>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r>
              <w:br/>
            </w:r>
            <w:r>
              <w:rPr>
                <w:rFonts w:ascii="Times New Roman"/>
                <w:b w:val="false"/>
                <w:i w:val="false"/>
                <w:color w:val="000000"/>
                <w:sz w:val="20"/>
              </w:rPr>
              <w:t>
 </w:t>
            </w:r>
          </w:p>
          <w:bookmarkEnd w:id="340"/>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Жұмыс дәптерi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Иванова</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41"/>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r>
              <w:br/>
            </w:r>
            <w:r>
              <w:rPr>
                <w:rFonts w:ascii="Times New Roman"/>
                <w:b w:val="false"/>
                <w:i w:val="false"/>
                <w:color w:val="000000"/>
                <w:sz w:val="20"/>
              </w:rPr>
              <w:t>
 </w:t>
            </w:r>
          </w:p>
          <w:bookmarkEnd w:id="341"/>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Төлеубаев,</w:t>
            </w:r>
            <w:r>
              <w:br/>
            </w:r>
            <w:r>
              <w:rPr>
                <w:rFonts w:ascii="Times New Roman"/>
                <w:b w:val="false"/>
                <w:i w:val="false"/>
                <w:color w:val="000000"/>
                <w:sz w:val="20"/>
              </w:rPr>
              <w:t>
Ж. Қасымбаев,</w:t>
            </w:r>
            <w:r>
              <w:br/>
            </w:r>
            <w:r>
              <w:rPr>
                <w:rFonts w:ascii="Times New Roman"/>
                <w:b w:val="false"/>
                <w:i w:val="false"/>
                <w:color w:val="000000"/>
                <w:sz w:val="20"/>
              </w:rPr>
              <w:t>
М. Қойгелдиев,</w:t>
            </w:r>
            <w:r>
              <w:br/>
            </w:r>
            <w:r>
              <w:rPr>
                <w:rFonts w:ascii="Times New Roman"/>
                <w:b w:val="false"/>
                <w:i w:val="false"/>
                <w:color w:val="000000"/>
                <w:sz w:val="20"/>
              </w:rPr>
              <w:t>
Е. Қалиева,</w:t>
            </w:r>
            <w:r>
              <w:br/>
            </w:r>
            <w:r>
              <w:rPr>
                <w:rFonts w:ascii="Times New Roman"/>
                <w:b w:val="false"/>
                <w:i w:val="false"/>
                <w:color w:val="000000"/>
                <w:sz w:val="20"/>
              </w:rPr>
              <w:t>
Т. Далаева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42"/>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r>
              <w:br/>
            </w:r>
            <w:r>
              <w:rPr>
                <w:rFonts w:ascii="Times New Roman"/>
                <w:b w:val="false"/>
                <w:i w:val="false"/>
                <w:color w:val="000000"/>
                <w:sz w:val="20"/>
              </w:rPr>
              <w:t>
 </w:t>
            </w:r>
          </w:p>
          <w:bookmarkEnd w:id="342"/>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Төлеубаева,</w:t>
            </w:r>
            <w:r>
              <w:br/>
            </w:r>
            <w:r>
              <w:rPr>
                <w:rFonts w:ascii="Times New Roman"/>
                <w:b w:val="false"/>
                <w:i w:val="false"/>
                <w:color w:val="000000"/>
                <w:sz w:val="20"/>
              </w:rPr>
              <w:t>
Ю. Наумова,</w:t>
            </w:r>
            <w:r>
              <w:br/>
            </w:r>
            <w:r>
              <w:rPr>
                <w:rFonts w:ascii="Times New Roman"/>
                <w:b w:val="false"/>
                <w:i w:val="false"/>
                <w:color w:val="000000"/>
                <w:sz w:val="20"/>
              </w:rPr>
              <w:t>
Ә.Көпекбай</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43"/>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r>
              <w:br/>
            </w:r>
            <w:r>
              <w:rPr>
                <w:rFonts w:ascii="Times New Roman"/>
                <w:b w:val="false"/>
                <w:i w:val="false"/>
                <w:color w:val="000000"/>
                <w:sz w:val="20"/>
              </w:rPr>
              <w:t>
 </w:t>
            </w:r>
          </w:p>
          <w:bookmarkEnd w:id="343"/>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Төлеубаева, </w:t>
            </w:r>
            <w:r>
              <w:br/>
            </w:r>
            <w:r>
              <w:rPr>
                <w:rFonts w:ascii="Times New Roman"/>
                <w:b w:val="false"/>
                <w:i w:val="false"/>
                <w:color w:val="000000"/>
                <w:sz w:val="20"/>
              </w:rPr>
              <w:t>
Қ. Құнапина,</w:t>
            </w:r>
            <w:r>
              <w:br/>
            </w:r>
            <w:r>
              <w:rPr>
                <w:rFonts w:ascii="Times New Roman"/>
                <w:b w:val="false"/>
                <w:i w:val="false"/>
                <w:color w:val="000000"/>
                <w:sz w:val="20"/>
              </w:rPr>
              <w:t>
Ә. Көпекбай</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44"/>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r>
              <w:br/>
            </w:r>
            <w:r>
              <w:rPr>
                <w:rFonts w:ascii="Times New Roman"/>
                <w:b w:val="false"/>
                <w:i w:val="false"/>
                <w:color w:val="000000"/>
                <w:sz w:val="20"/>
              </w:rPr>
              <w:t>
 </w:t>
            </w:r>
          </w:p>
          <w:bookmarkEnd w:id="344"/>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 тарихы.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Шүпеков,</w:t>
            </w:r>
            <w:r>
              <w:br/>
            </w:r>
            <w:r>
              <w:rPr>
                <w:rFonts w:ascii="Times New Roman"/>
                <w:b w:val="false"/>
                <w:i w:val="false"/>
                <w:color w:val="000000"/>
                <w:sz w:val="20"/>
              </w:rPr>
              <w:t>
К. Қожахметұлы,</w:t>
            </w:r>
            <w:r>
              <w:br/>
            </w:r>
            <w:r>
              <w:rPr>
                <w:rFonts w:ascii="Times New Roman"/>
                <w:b w:val="false"/>
                <w:i w:val="false"/>
                <w:color w:val="000000"/>
                <w:sz w:val="20"/>
              </w:rPr>
              <w:t>
М. Дәкенов,</w:t>
            </w:r>
            <w:r>
              <w:br/>
            </w:r>
            <w:r>
              <w:rPr>
                <w:rFonts w:ascii="Times New Roman"/>
                <w:b w:val="false"/>
                <w:i w:val="false"/>
                <w:color w:val="000000"/>
                <w:sz w:val="20"/>
              </w:rPr>
              <w:t>
М. Сембинов</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45"/>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r>
              <w:br/>
            </w:r>
            <w:r>
              <w:rPr>
                <w:rFonts w:ascii="Times New Roman"/>
                <w:b w:val="false"/>
                <w:i w:val="false"/>
                <w:color w:val="000000"/>
                <w:sz w:val="20"/>
              </w:rPr>
              <w:t>
 </w:t>
            </w:r>
          </w:p>
          <w:bookmarkEnd w:id="345"/>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 тарихы. Әдiстемелiк нұсқау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Досболатова, </w:t>
            </w:r>
            <w:r>
              <w:br/>
            </w:r>
            <w:r>
              <w:rPr>
                <w:rFonts w:ascii="Times New Roman"/>
                <w:b w:val="false"/>
                <w:i w:val="false"/>
                <w:color w:val="000000"/>
                <w:sz w:val="20"/>
              </w:rPr>
              <w:t>
Б. Әшімова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46"/>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r>
              <w:br/>
            </w:r>
            <w:r>
              <w:rPr>
                <w:rFonts w:ascii="Times New Roman"/>
                <w:b w:val="false"/>
                <w:i w:val="false"/>
                <w:color w:val="000000"/>
                <w:sz w:val="20"/>
              </w:rPr>
              <w:t>
 </w:t>
            </w:r>
          </w:p>
          <w:bookmarkEnd w:id="346"/>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 тарихы. Дидактикалық материалдар.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Досболатова, </w:t>
            </w:r>
            <w:r>
              <w:br/>
            </w:r>
            <w:r>
              <w:rPr>
                <w:rFonts w:ascii="Times New Roman"/>
                <w:b w:val="false"/>
                <w:i w:val="false"/>
                <w:color w:val="000000"/>
                <w:sz w:val="20"/>
              </w:rPr>
              <w:t>
Б. Әшімова,</w:t>
            </w:r>
            <w:r>
              <w:br/>
            </w:r>
            <w:r>
              <w:rPr>
                <w:rFonts w:ascii="Times New Roman"/>
                <w:b w:val="false"/>
                <w:i w:val="false"/>
                <w:color w:val="000000"/>
                <w:sz w:val="20"/>
              </w:rPr>
              <w:t>
Ш. Аманқұлова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47"/>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r>
              <w:br/>
            </w:r>
            <w:r>
              <w:rPr>
                <w:rFonts w:ascii="Times New Roman"/>
                <w:b w:val="false"/>
                <w:i w:val="false"/>
                <w:color w:val="000000"/>
                <w:sz w:val="20"/>
              </w:rPr>
              <w:t>
 </w:t>
            </w:r>
          </w:p>
          <w:bookmarkEnd w:id="347"/>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 тарихы.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Ә. Шүпеков,</w:t>
            </w:r>
            <w:r>
              <w:br/>
            </w:r>
            <w:r>
              <w:rPr>
                <w:rFonts w:ascii="Times New Roman"/>
                <w:b w:val="false"/>
                <w:i w:val="false"/>
                <w:color w:val="000000"/>
                <w:sz w:val="20"/>
              </w:rPr>
              <w:t>
К. Қожахметұлы,</w:t>
            </w:r>
            <w:r>
              <w:br/>
            </w:r>
            <w:r>
              <w:rPr>
                <w:rFonts w:ascii="Times New Roman"/>
                <w:b w:val="false"/>
                <w:i w:val="false"/>
                <w:color w:val="000000"/>
                <w:sz w:val="20"/>
              </w:rPr>
              <w:t>
М. Ғұбайдуллина,</w:t>
            </w:r>
            <w:r>
              <w:br/>
            </w:r>
            <w:r>
              <w:rPr>
                <w:rFonts w:ascii="Times New Roman"/>
                <w:b w:val="false"/>
                <w:i w:val="false"/>
                <w:color w:val="000000"/>
                <w:sz w:val="20"/>
              </w:rPr>
              <w:t>
І. Қарсақов</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48"/>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r>
              <w:br/>
            </w:r>
            <w:r>
              <w:rPr>
                <w:rFonts w:ascii="Times New Roman"/>
                <w:b w:val="false"/>
                <w:i w:val="false"/>
                <w:color w:val="000000"/>
                <w:sz w:val="20"/>
              </w:rPr>
              <w:t>
 </w:t>
            </w:r>
          </w:p>
          <w:bookmarkEnd w:id="348"/>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Ә. Нысанбаев,</w:t>
            </w:r>
            <w:r>
              <w:br/>
            </w:r>
            <w:r>
              <w:rPr>
                <w:rFonts w:ascii="Times New Roman"/>
                <w:b w:val="false"/>
                <w:i w:val="false"/>
                <w:color w:val="000000"/>
                <w:sz w:val="20"/>
              </w:rPr>
              <w:t>
М. Сәбит,</w:t>
            </w:r>
            <w:r>
              <w:br/>
            </w:r>
            <w:r>
              <w:rPr>
                <w:rFonts w:ascii="Times New Roman"/>
                <w:b w:val="false"/>
                <w:i w:val="false"/>
                <w:color w:val="000000"/>
                <w:sz w:val="20"/>
              </w:rPr>
              <w:t>
Р. Дуланбаева,</w:t>
            </w:r>
            <w:r>
              <w:br/>
            </w:r>
            <w:r>
              <w:rPr>
                <w:rFonts w:ascii="Times New Roman"/>
                <w:b w:val="false"/>
                <w:i w:val="false"/>
                <w:color w:val="000000"/>
                <w:sz w:val="20"/>
              </w:rPr>
              <w:t>
Ө. Қопабаев,</w:t>
            </w:r>
            <w:r>
              <w:br/>
            </w:r>
            <w:r>
              <w:rPr>
                <w:rFonts w:ascii="Times New Roman"/>
                <w:b w:val="false"/>
                <w:i w:val="false"/>
                <w:color w:val="000000"/>
                <w:sz w:val="20"/>
              </w:rPr>
              <w:t>
Қ. Айтхожин,</w:t>
            </w:r>
            <w:r>
              <w:br/>
            </w:r>
            <w:r>
              <w:rPr>
                <w:rFonts w:ascii="Times New Roman"/>
                <w:b w:val="false"/>
                <w:i w:val="false"/>
                <w:color w:val="000000"/>
                <w:sz w:val="20"/>
              </w:rPr>
              <w:t>
Ғ. Жайлин</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49"/>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r>
              <w:br/>
            </w:r>
            <w:r>
              <w:rPr>
                <w:rFonts w:ascii="Times New Roman"/>
                <w:b w:val="false"/>
                <w:i w:val="false"/>
                <w:color w:val="000000"/>
                <w:sz w:val="20"/>
              </w:rPr>
              <w:t>
 </w:t>
            </w:r>
          </w:p>
          <w:bookmarkEnd w:id="349"/>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Өскенбаева,</w:t>
            </w:r>
            <w:r>
              <w:br/>
            </w:r>
            <w:r>
              <w:rPr>
                <w:rFonts w:ascii="Times New Roman"/>
                <w:b w:val="false"/>
                <w:i w:val="false"/>
                <w:color w:val="000000"/>
                <w:sz w:val="20"/>
              </w:rPr>
              <w:t>
А. Касымова,</w:t>
            </w:r>
            <w:r>
              <w:br/>
            </w:r>
            <w:r>
              <w:rPr>
                <w:rFonts w:ascii="Times New Roman"/>
                <w:b w:val="false"/>
                <w:i w:val="false"/>
                <w:color w:val="000000"/>
                <w:sz w:val="20"/>
              </w:rPr>
              <w:t>
А. Маханбетова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50"/>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r>
              <w:br/>
            </w:r>
            <w:r>
              <w:rPr>
                <w:rFonts w:ascii="Times New Roman"/>
                <w:b w:val="false"/>
                <w:i w:val="false"/>
                <w:color w:val="000000"/>
                <w:sz w:val="20"/>
              </w:rPr>
              <w:t>
 </w:t>
            </w:r>
          </w:p>
          <w:bookmarkEnd w:id="350"/>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Дидактикалық материалдар</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Смағұлова,</w:t>
            </w:r>
            <w:r>
              <w:br/>
            </w:r>
            <w:r>
              <w:rPr>
                <w:rFonts w:ascii="Times New Roman"/>
                <w:b w:val="false"/>
                <w:i w:val="false"/>
                <w:color w:val="000000"/>
                <w:sz w:val="20"/>
              </w:rPr>
              <w:t>
Ә. Ахантаева,</w:t>
            </w:r>
            <w:r>
              <w:br/>
            </w:r>
            <w:r>
              <w:rPr>
                <w:rFonts w:ascii="Times New Roman"/>
                <w:b w:val="false"/>
                <w:i w:val="false"/>
                <w:color w:val="000000"/>
                <w:sz w:val="20"/>
              </w:rPr>
              <w:t>
Ю. Наумова,</w:t>
            </w:r>
            <w:r>
              <w:br/>
            </w:r>
            <w:r>
              <w:rPr>
                <w:rFonts w:ascii="Times New Roman"/>
                <w:b w:val="false"/>
                <w:i w:val="false"/>
                <w:color w:val="000000"/>
                <w:sz w:val="20"/>
              </w:rPr>
              <w:t>
Н. Қыдырқожаева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51"/>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r>
              <w:br/>
            </w:r>
            <w:r>
              <w:rPr>
                <w:rFonts w:ascii="Times New Roman"/>
                <w:b w:val="false"/>
                <w:i w:val="false"/>
                <w:color w:val="000000"/>
                <w:sz w:val="20"/>
              </w:rPr>
              <w:t>
 </w:t>
            </w:r>
          </w:p>
          <w:bookmarkEnd w:id="351"/>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К. Шойынбеков,</w:t>
            </w:r>
            <w:r>
              <w:br/>
            </w:r>
            <w:r>
              <w:rPr>
                <w:rFonts w:ascii="Times New Roman"/>
                <w:b w:val="false"/>
                <w:i w:val="false"/>
                <w:color w:val="000000"/>
                <w:sz w:val="20"/>
              </w:rPr>
              <w:t>
В. Корчевский,</w:t>
            </w:r>
            <w:r>
              <w:br/>
            </w:r>
            <w:r>
              <w:rPr>
                <w:rFonts w:ascii="Times New Roman"/>
                <w:b w:val="false"/>
                <w:i w:val="false"/>
                <w:color w:val="000000"/>
                <w:sz w:val="20"/>
              </w:rPr>
              <w:t>
З. Жұмағұлова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352"/>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r>
              <w:br/>
            </w:r>
            <w:r>
              <w:rPr>
                <w:rFonts w:ascii="Times New Roman"/>
                <w:b w:val="false"/>
                <w:i w:val="false"/>
                <w:color w:val="000000"/>
                <w:sz w:val="20"/>
              </w:rPr>
              <w:t>
 </w:t>
            </w:r>
          </w:p>
          <w:bookmarkEnd w:id="352"/>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Әдiстемелiк нұсқау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М. Есенова,</w:t>
            </w:r>
            <w:r>
              <w:br/>
            </w:r>
            <w:r>
              <w:rPr>
                <w:rFonts w:ascii="Times New Roman"/>
                <w:b w:val="false"/>
                <w:i w:val="false"/>
                <w:color w:val="000000"/>
                <w:sz w:val="20"/>
              </w:rPr>
              <w:t>
З. Жұмағұлова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53"/>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p>
          <w:bookmarkEnd w:id="353"/>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В. Корчевский,</w:t>
            </w:r>
            <w:r>
              <w:br/>
            </w:r>
            <w:r>
              <w:rPr>
                <w:rFonts w:ascii="Times New Roman"/>
                <w:b w:val="false"/>
                <w:i w:val="false"/>
                <w:color w:val="000000"/>
                <w:sz w:val="20"/>
              </w:rPr>
              <w:t>
З. Жұмағұлова</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54"/>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r>
              <w:br/>
            </w:r>
            <w:r>
              <w:rPr>
                <w:rFonts w:ascii="Times New Roman"/>
                <w:b w:val="false"/>
                <w:i w:val="false"/>
                <w:color w:val="000000"/>
                <w:sz w:val="20"/>
              </w:rPr>
              <w:t>
 </w:t>
            </w:r>
          </w:p>
          <w:bookmarkEnd w:id="354"/>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Есептер жинағы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З. Жұмағұлова,</w:t>
            </w:r>
            <w:r>
              <w:br/>
            </w:r>
            <w:r>
              <w:rPr>
                <w:rFonts w:ascii="Times New Roman"/>
                <w:b w:val="false"/>
                <w:i w:val="false"/>
                <w:color w:val="000000"/>
                <w:sz w:val="20"/>
              </w:rPr>
              <w:t>
В. Корчевский</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55"/>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r>
              <w:br/>
            </w:r>
            <w:r>
              <w:rPr>
                <w:rFonts w:ascii="Times New Roman"/>
                <w:b w:val="false"/>
                <w:i w:val="false"/>
                <w:color w:val="000000"/>
                <w:sz w:val="20"/>
              </w:rPr>
              <w:t>
 </w:t>
            </w:r>
          </w:p>
          <w:bookmarkEnd w:id="355"/>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Оқулық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56"/>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r>
              <w:br/>
            </w:r>
            <w:r>
              <w:rPr>
                <w:rFonts w:ascii="Times New Roman"/>
                <w:b w:val="false"/>
                <w:i w:val="false"/>
                <w:color w:val="000000"/>
                <w:sz w:val="20"/>
              </w:rPr>
              <w:t>
 </w:t>
            </w:r>
          </w:p>
          <w:bookmarkEnd w:id="356"/>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57"/>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r>
              <w:br/>
            </w:r>
            <w:r>
              <w:rPr>
                <w:rFonts w:ascii="Times New Roman"/>
                <w:b w:val="false"/>
                <w:i w:val="false"/>
                <w:color w:val="000000"/>
                <w:sz w:val="20"/>
              </w:rPr>
              <w:t>
 </w:t>
            </w:r>
          </w:p>
          <w:bookmarkEnd w:id="357"/>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Гусев,</w:t>
            </w:r>
            <w:r>
              <w:br/>
            </w:r>
            <w:r>
              <w:rPr>
                <w:rFonts w:ascii="Times New Roman"/>
                <w:b w:val="false"/>
                <w:i w:val="false"/>
                <w:color w:val="000000"/>
                <w:sz w:val="20"/>
              </w:rPr>
              <w:t>
И. Бекбоев,</w:t>
            </w:r>
            <w:r>
              <w:br/>
            </w:r>
            <w:r>
              <w:rPr>
                <w:rFonts w:ascii="Times New Roman"/>
                <w:b w:val="false"/>
                <w:i w:val="false"/>
                <w:color w:val="000000"/>
                <w:sz w:val="20"/>
              </w:rPr>
              <w:t>
Ж. Қайдасов,</w:t>
            </w:r>
            <w:r>
              <w:br/>
            </w:r>
            <w:r>
              <w:rPr>
                <w:rFonts w:ascii="Times New Roman"/>
                <w:b w:val="false"/>
                <w:i w:val="false"/>
                <w:color w:val="000000"/>
                <w:sz w:val="20"/>
              </w:rPr>
              <w:t>
А. Абдиев</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58"/>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r>
              <w:br/>
            </w:r>
            <w:r>
              <w:rPr>
                <w:rFonts w:ascii="Times New Roman"/>
                <w:b w:val="false"/>
                <w:i w:val="false"/>
                <w:color w:val="000000"/>
                <w:sz w:val="20"/>
              </w:rPr>
              <w:t>
 </w:t>
            </w:r>
          </w:p>
          <w:bookmarkEnd w:id="358"/>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Әдiстемелiк нұсқау</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r>
              <w:br/>
            </w:r>
            <w:r>
              <w:rPr>
                <w:rFonts w:ascii="Times New Roman"/>
                <w:b w:val="false"/>
                <w:i w:val="false"/>
                <w:color w:val="000000"/>
                <w:sz w:val="20"/>
              </w:rPr>
              <w:t>
Ә. Қағазбаева,</w:t>
            </w:r>
            <w:r>
              <w:br/>
            </w:r>
            <w:r>
              <w:rPr>
                <w:rFonts w:ascii="Times New Roman"/>
                <w:b w:val="false"/>
                <w:i w:val="false"/>
                <w:color w:val="000000"/>
                <w:sz w:val="20"/>
              </w:rPr>
              <w:t>
М. Ахматуллина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59"/>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r>
              <w:br/>
            </w:r>
            <w:r>
              <w:rPr>
                <w:rFonts w:ascii="Times New Roman"/>
                <w:b w:val="false"/>
                <w:i w:val="false"/>
                <w:color w:val="000000"/>
                <w:sz w:val="20"/>
              </w:rPr>
              <w:t>
 </w:t>
            </w:r>
          </w:p>
          <w:bookmarkEnd w:id="359"/>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60"/>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r>
              <w:br/>
            </w:r>
            <w:r>
              <w:rPr>
                <w:rFonts w:ascii="Times New Roman"/>
                <w:b w:val="false"/>
                <w:i w:val="false"/>
                <w:color w:val="000000"/>
                <w:sz w:val="20"/>
              </w:rPr>
              <w:t>
 </w:t>
            </w:r>
          </w:p>
          <w:bookmarkEnd w:id="360"/>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r>
              <w:br/>
            </w:r>
            <w:r>
              <w:rPr>
                <w:rFonts w:ascii="Times New Roman"/>
                <w:b w:val="false"/>
                <w:i w:val="false"/>
                <w:color w:val="000000"/>
                <w:sz w:val="20"/>
              </w:rPr>
              <w:t>
Е. Есенғазин</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61"/>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r>
              <w:br/>
            </w:r>
            <w:r>
              <w:rPr>
                <w:rFonts w:ascii="Times New Roman"/>
                <w:b w:val="false"/>
                <w:i w:val="false"/>
                <w:color w:val="000000"/>
                <w:sz w:val="20"/>
              </w:rPr>
              <w:t>
 </w:t>
            </w:r>
          </w:p>
          <w:bookmarkEnd w:id="361"/>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62"/>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r>
              <w:br/>
            </w:r>
            <w:r>
              <w:rPr>
                <w:rFonts w:ascii="Times New Roman"/>
                <w:b w:val="false"/>
                <w:i w:val="false"/>
                <w:color w:val="000000"/>
                <w:sz w:val="20"/>
              </w:rPr>
              <w:t>
 </w:t>
            </w:r>
          </w:p>
          <w:bookmarkEnd w:id="362"/>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63"/>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r>
              <w:br/>
            </w:r>
            <w:r>
              <w:rPr>
                <w:rFonts w:ascii="Times New Roman"/>
                <w:b w:val="false"/>
                <w:i w:val="false"/>
                <w:color w:val="000000"/>
                <w:sz w:val="20"/>
              </w:rPr>
              <w:t>
 </w:t>
            </w:r>
          </w:p>
          <w:bookmarkEnd w:id="363"/>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64"/>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r>
              <w:br/>
            </w:r>
            <w:r>
              <w:rPr>
                <w:rFonts w:ascii="Times New Roman"/>
                <w:b w:val="false"/>
                <w:i w:val="false"/>
                <w:color w:val="000000"/>
                <w:sz w:val="20"/>
              </w:rPr>
              <w:t>
 </w:t>
            </w:r>
          </w:p>
          <w:bookmarkEnd w:id="364"/>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Сапарғалиева,</w:t>
            </w:r>
            <w:r>
              <w:br/>
            </w:r>
            <w:r>
              <w:rPr>
                <w:rFonts w:ascii="Times New Roman"/>
                <w:b w:val="false"/>
                <w:i w:val="false"/>
                <w:color w:val="000000"/>
                <w:sz w:val="20"/>
              </w:rPr>
              <w:t>
Н. Масалимова,</w:t>
            </w:r>
            <w:r>
              <w:br/>
            </w:r>
            <w:r>
              <w:rPr>
                <w:rFonts w:ascii="Times New Roman"/>
                <w:b w:val="false"/>
                <w:i w:val="false"/>
                <w:color w:val="000000"/>
                <w:sz w:val="20"/>
              </w:rPr>
              <w:t>
Г. Тезекбаева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65"/>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r>
              <w:br/>
            </w:r>
            <w:r>
              <w:rPr>
                <w:rFonts w:ascii="Times New Roman"/>
                <w:b w:val="false"/>
                <w:i w:val="false"/>
                <w:color w:val="000000"/>
                <w:sz w:val="20"/>
              </w:rPr>
              <w:t>
 </w:t>
            </w:r>
          </w:p>
          <w:bookmarkEnd w:id="365"/>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Сапарғалиева,</w:t>
            </w:r>
            <w:r>
              <w:br/>
            </w:r>
            <w:r>
              <w:rPr>
                <w:rFonts w:ascii="Times New Roman"/>
                <w:b w:val="false"/>
                <w:i w:val="false"/>
                <w:color w:val="000000"/>
                <w:sz w:val="20"/>
              </w:rPr>
              <w:t>
Н. Масалимова,</w:t>
            </w:r>
            <w:r>
              <w:br/>
            </w:r>
            <w:r>
              <w:rPr>
                <w:rFonts w:ascii="Times New Roman"/>
                <w:b w:val="false"/>
                <w:i w:val="false"/>
                <w:color w:val="000000"/>
                <w:sz w:val="20"/>
              </w:rPr>
              <w:t>
Г. Тезекбаева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66"/>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r>
              <w:br/>
            </w:r>
            <w:r>
              <w:rPr>
                <w:rFonts w:ascii="Times New Roman"/>
                <w:b w:val="false"/>
                <w:i w:val="false"/>
                <w:color w:val="000000"/>
                <w:sz w:val="20"/>
              </w:rPr>
              <w:t>
 </w:t>
            </w:r>
          </w:p>
          <w:bookmarkEnd w:id="366"/>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r>
              <w:br/>
            </w:r>
            <w:r>
              <w:rPr>
                <w:rFonts w:ascii="Times New Roman"/>
                <w:b w:val="false"/>
                <w:i w:val="false"/>
                <w:color w:val="000000"/>
                <w:sz w:val="20"/>
              </w:rPr>
              <w:t>
А. Соловьева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67"/>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r>
              <w:br/>
            </w:r>
            <w:r>
              <w:rPr>
                <w:rFonts w:ascii="Times New Roman"/>
                <w:b w:val="false"/>
                <w:i w:val="false"/>
                <w:color w:val="000000"/>
                <w:sz w:val="20"/>
              </w:rPr>
              <w:t>
 </w:t>
            </w:r>
          </w:p>
          <w:bookmarkEnd w:id="367"/>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Оқыту әдістемесі</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xml:space="preserve">
Э. Ілиясова, </w:t>
            </w:r>
            <w:r>
              <w:br/>
            </w:r>
            <w:r>
              <w:rPr>
                <w:rFonts w:ascii="Times New Roman"/>
                <w:b w:val="false"/>
                <w:i w:val="false"/>
                <w:color w:val="000000"/>
                <w:sz w:val="20"/>
              </w:rPr>
              <w:t>
С. Шагиахметова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68"/>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r>
              <w:br/>
            </w:r>
            <w:r>
              <w:rPr>
                <w:rFonts w:ascii="Times New Roman"/>
                <w:b w:val="false"/>
                <w:i w:val="false"/>
                <w:color w:val="000000"/>
                <w:sz w:val="20"/>
              </w:rPr>
              <w:t>
 </w:t>
            </w:r>
          </w:p>
          <w:bookmarkEnd w:id="368"/>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r>
              <w:br/>
            </w:r>
            <w:r>
              <w:rPr>
                <w:rFonts w:ascii="Times New Roman"/>
                <w:b w:val="false"/>
                <w:i w:val="false"/>
                <w:color w:val="000000"/>
                <w:sz w:val="20"/>
              </w:rPr>
              <w:t>
Оқулық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Қасымбаева,</w:t>
            </w:r>
            <w:r>
              <w:br/>
            </w:r>
            <w:r>
              <w:rPr>
                <w:rFonts w:ascii="Times New Roman"/>
                <w:b w:val="false"/>
                <w:i w:val="false"/>
                <w:color w:val="000000"/>
                <w:sz w:val="20"/>
              </w:rPr>
              <w:t>
К. Мұхамбетжанов</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69"/>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r>
              <w:br/>
            </w:r>
            <w:r>
              <w:rPr>
                <w:rFonts w:ascii="Times New Roman"/>
                <w:b w:val="false"/>
                <w:i w:val="false"/>
                <w:color w:val="000000"/>
                <w:sz w:val="20"/>
              </w:rPr>
              <w:t>
 </w:t>
            </w:r>
          </w:p>
          <w:bookmarkEnd w:id="369"/>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 Әдiстемелiк нұсқау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Қасымбаева,</w:t>
            </w:r>
            <w:r>
              <w:br/>
            </w:r>
            <w:r>
              <w:rPr>
                <w:rFonts w:ascii="Times New Roman"/>
                <w:b w:val="false"/>
                <w:i w:val="false"/>
                <w:color w:val="000000"/>
                <w:sz w:val="20"/>
              </w:rPr>
              <w:t>
А. Қисымова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70"/>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r>
              <w:br/>
            </w:r>
            <w:r>
              <w:rPr>
                <w:rFonts w:ascii="Times New Roman"/>
                <w:b w:val="false"/>
                <w:i w:val="false"/>
                <w:color w:val="000000"/>
                <w:sz w:val="20"/>
              </w:rPr>
              <w:t>
 </w:t>
            </w:r>
          </w:p>
          <w:bookmarkEnd w:id="370"/>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 Хрестоматия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Мұхамбетжанов,</w:t>
            </w:r>
            <w:r>
              <w:br/>
            </w:r>
            <w:r>
              <w:rPr>
                <w:rFonts w:ascii="Times New Roman"/>
                <w:b w:val="false"/>
                <w:i w:val="false"/>
                <w:color w:val="000000"/>
                <w:sz w:val="20"/>
              </w:rPr>
              <w:t>
Т. Қасымбаева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71"/>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r>
              <w:br/>
            </w:r>
            <w:r>
              <w:rPr>
                <w:rFonts w:ascii="Times New Roman"/>
                <w:b w:val="false"/>
                <w:i w:val="false"/>
                <w:color w:val="000000"/>
                <w:sz w:val="20"/>
              </w:rPr>
              <w:t>
 </w:t>
            </w:r>
          </w:p>
          <w:bookmarkEnd w:id="371"/>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биология. </w:t>
            </w:r>
            <w:r>
              <w:br/>
            </w:r>
            <w:r>
              <w:rPr>
                <w:rFonts w:ascii="Times New Roman"/>
                <w:b w:val="false"/>
                <w:i w:val="false"/>
                <w:color w:val="000000"/>
                <w:sz w:val="20"/>
              </w:rPr>
              <w:t>
Жұмыс дәптері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Қасымбаева,</w:t>
            </w:r>
            <w:r>
              <w:br/>
            </w:r>
            <w:r>
              <w:rPr>
                <w:rFonts w:ascii="Times New Roman"/>
                <w:b w:val="false"/>
                <w:i w:val="false"/>
                <w:color w:val="000000"/>
                <w:sz w:val="20"/>
              </w:rPr>
              <w:t>
А. Қисымова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72"/>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r>
              <w:br/>
            </w:r>
            <w:r>
              <w:rPr>
                <w:rFonts w:ascii="Times New Roman"/>
                <w:b w:val="false"/>
                <w:i w:val="false"/>
                <w:color w:val="000000"/>
                <w:sz w:val="20"/>
              </w:rPr>
              <w:t>
 </w:t>
            </w:r>
          </w:p>
          <w:bookmarkEnd w:id="372"/>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 есептері мен тапсырмалары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Сартаев</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73"/>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r>
              <w:br/>
            </w:r>
            <w:r>
              <w:rPr>
                <w:rFonts w:ascii="Times New Roman"/>
                <w:b w:val="false"/>
                <w:i w:val="false"/>
                <w:color w:val="000000"/>
                <w:sz w:val="20"/>
              </w:rPr>
              <w:t>
 </w:t>
            </w:r>
          </w:p>
          <w:bookmarkEnd w:id="373"/>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Дүние жүзiне жалпы шолу. ТМД елдері.</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Бейсенова,</w:t>
            </w:r>
            <w:r>
              <w:br/>
            </w:r>
            <w:r>
              <w:rPr>
                <w:rFonts w:ascii="Times New Roman"/>
                <w:b w:val="false"/>
                <w:i w:val="false"/>
                <w:color w:val="000000"/>
                <w:sz w:val="20"/>
              </w:rPr>
              <w:t>
К. Каймулдинова,</w:t>
            </w:r>
            <w:r>
              <w:br/>
            </w:r>
            <w:r>
              <w:rPr>
                <w:rFonts w:ascii="Times New Roman"/>
                <w:b w:val="false"/>
                <w:i w:val="false"/>
                <w:color w:val="000000"/>
                <w:sz w:val="20"/>
              </w:rPr>
              <w:t>
С. Әбілмәжінова,</w:t>
            </w:r>
            <w:r>
              <w:br/>
            </w:r>
            <w:r>
              <w:rPr>
                <w:rFonts w:ascii="Times New Roman"/>
                <w:b w:val="false"/>
                <w:i w:val="false"/>
                <w:color w:val="000000"/>
                <w:sz w:val="20"/>
              </w:rPr>
              <w:t>
Қ. Баймырзаев,</w:t>
            </w:r>
            <w:r>
              <w:br/>
            </w:r>
            <w:r>
              <w:rPr>
                <w:rFonts w:ascii="Times New Roman"/>
                <w:b w:val="false"/>
                <w:i w:val="false"/>
                <w:color w:val="000000"/>
                <w:sz w:val="20"/>
              </w:rPr>
              <w:t>
Ж. Достай</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74"/>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r>
              <w:br/>
            </w:r>
            <w:r>
              <w:rPr>
                <w:rFonts w:ascii="Times New Roman"/>
                <w:b w:val="false"/>
                <w:i w:val="false"/>
                <w:color w:val="000000"/>
                <w:sz w:val="20"/>
              </w:rPr>
              <w:t>
 </w:t>
            </w:r>
          </w:p>
          <w:bookmarkEnd w:id="374"/>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Дүниежүзiне жалпы шолу. ТМД елдері. </w:t>
            </w:r>
            <w:r>
              <w:br/>
            </w:r>
            <w:r>
              <w:rPr>
                <w:rFonts w:ascii="Times New Roman"/>
                <w:b w:val="false"/>
                <w:i w:val="false"/>
                <w:color w:val="000000"/>
                <w:sz w:val="20"/>
              </w:rPr>
              <w:t>
Әдiстемелiк нұсқау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Әбiлмәжiнова,</w:t>
            </w:r>
            <w:r>
              <w:br/>
            </w:r>
            <w:r>
              <w:rPr>
                <w:rFonts w:ascii="Times New Roman"/>
                <w:b w:val="false"/>
                <w:i w:val="false"/>
                <w:color w:val="000000"/>
                <w:sz w:val="20"/>
              </w:rPr>
              <w:t>
Д. Жангелдина,</w:t>
            </w:r>
            <w:r>
              <w:br/>
            </w:r>
            <w:r>
              <w:rPr>
                <w:rFonts w:ascii="Times New Roman"/>
                <w:b w:val="false"/>
                <w:i w:val="false"/>
                <w:color w:val="000000"/>
                <w:sz w:val="20"/>
              </w:rPr>
              <w:t>
С. Көбенқұлова</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75"/>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r>
              <w:br/>
            </w:r>
            <w:r>
              <w:rPr>
                <w:rFonts w:ascii="Times New Roman"/>
                <w:b w:val="false"/>
                <w:i w:val="false"/>
                <w:color w:val="000000"/>
                <w:sz w:val="20"/>
              </w:rPr>
              <w:t>
 </w:t>
            </w:r>
          </w:p>
          <w:bookmarkEnd w:id="375"/>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Дүниежүзiне жалпы шолу. ТМД елдері. Дидактикалық материалдар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Көбенқұлова</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76"/>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r>
              <w:br/>
            </w:r>
            <w:r>
              <w:rPr>
                <w:rFonts w:ascii="Times New Roman"/>
                <w:b w:val="false"/>
                <w:i w:val="false"/>
                <w:color w:val="000000"/>
                <w:sz w:val="20"/>
              </w:rPr>
              <w:t>
 </w:t>
            </w:r>
          </w:p>
          <w:bookmarkEnd w:id="376"/>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Дүниежүзiне жалпы шолу. ТМД елдері.</w:t>
            </w:r>
            <w:r>
              <w:br/>
            </w:r>
            <w:r>
              <w:rPr>
                <w:rFonts w:ascii="Times New Roman"/>
                <w:b w:val="false"/>
                <w:i w:val="false"/>
                <w:color w:val="000000"/>
                <w:sz w:val="20"/>
              </w:rPr>
              <w:t>
Жұмыс дәптерi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Түсiпбекова</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77"/>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r>
              <w:br/>
            </w:r>
            <w:r>
              <w:rPr>
                <w:rFonts w:ascii="Times New Roman"/>
                <w:b w:val="false"/>
                <w:i w:val="false"/>
                <w:color w:val="000000"/>
                <w:sz w:val="20"/>
              </w:rPr>
              <w:t>
 </w:t>
            </w:r>
          </w:p>
          <w:bookmarkEnd w:id="377"/>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Дүниежүзіне жалпы шолу. ТМД елдері.</w:t>
            </w:r>
            <w:r>
              <w:br/>
            </w:r>
            <w:r>
              <w:rPr>
                <w:rFonts w:ascii="Times New Roman"/>
                <w:b w:val="false"/>
                <w:i w:val="false"/>
                <w:color w:val="000000"/>
                <w:sz w:val="20"/>
              </w:rPr>
              <w:t>
Оқулық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Несіпқұлова, </w:t>
            </w:r>
            <w:r>
              <w:br/>
            </w:r>
            <w:r>
              <w:rPr>
                <w:rFonts w:ascii="Times New Roman"/>
                <w:b w:val="false"/>
                <w:i w:val="false"/>
                <w:color w:val="000000"/>
                <w:sz w:val="20"/>
              </w:rPr>
              <w:t>
Е. Тоқпанов,</w:t>
            </w:r>
            <w:r>
              <w:br/>
            </w:r>
            <w:r>
              <w:rPr>
                <w:rFonts w:ascii="Times New Roman"/>
                <w:b w:val="false"/>
                <w:i w:val="false"/>
                <w:color w:val="000000"/>
                <w:sz w:val="20"/>
              </w:rPr>
              <w:t>
Л. Алиева</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78"/>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w:t>
            </w:r>
          </w:p>
          <w:bookmarkEnd w:id="378"/>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Дүниежүзіне жалпы шолу. ТМД елдері.</w:t>
            </w:r>
            <w:r>
              <w:br/>
            </w:r>
            <w:r>
              <w:rPr>
                <w:rFonts w:ascii="Times New Roman"/>
                <w:b w:val="false"/>
                <w:i w:val="false"/>
                <w:color w:val="000000"/>
                <w:sz w:val="20"/>
              </w:rPr>
              <w:t>
Әдістемелік құрал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Несіпқұлова, </w:t>
            </w:r>
            <w:r>
              <w:br/>
            </w:r>
            <w:r>
              <w:rPr>
                <w:rFonts w:ascii="Times New Roman"/>
                <w:b w:val="false"/>
                <w:i w:val="false"/>
                <w:color w:val="000000"/>
                <w:sz w:val="20"/>
              </w:rPr>
              <w:t>
Е. Тоқпанов,</w:t>
            </w:r>
            <w:r>
              <w:br/>
            </w:r>
            <w:r>
              <w:rPr>
                <w:rFonts w:ascii="Times New Roman"/>
                <w:b w:val="false"/>
                <w:i w:val="false"/>
                <w:color w:val="000000"/>
                <w:sz w:val="20"/>
              </w:rPr>
              <w:t>
Л. Алиева</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79"/>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r>
              <w:br/>
            </w:r>
            <w:r>
              <w:rPr>
                <w:rFonts w:ascii="Times New Roman"/>
                <w:b w:val="false"/>
                <w:i w:val="false"/>
                <w:color w:val="000000"/>
                <w:sz w:val="20"/>
              </w:rPr>
              <w:t>
 </w:t>
            </w:r>
          </w:p>
          <w:bookmarkEnd w:id="379"/>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Дүниежүзіне жалпы шолу. ТМД елдері.</w:t>
            </w:r>
            <w:r>
              <w:br/>
            </w:r>
            <w:r>
              <w:rPr>
                <w:rFonts w:ascii="Times New Roman"/>
                <w:b w:val="false"/>
                <w:i w:val="false"/>
                <w:color w:val="000000"/>
                <w:sz w:val="20"/>
              </w:rPr>
              <w:t>
Хрестоматия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Несіпқұлова,</w:t>
            </w:r>
            <w:r>
              <w:br/>
            </w:r>
            <w:r>
              <w:rPr>
                <w:rFonts w:ascii="Times New Roman"/>
                <w:b w:val="false"/>
                <w:i w:val="false"/>
                <w:color w:val="000000"/>
                <w:sz w:val="20"/>
              </w:rPr>
              <w:t>
С. Абсалямова,</w:t>
            </w:r>
            <w:r>
              <w:br/>
            </w:r>
            <w:r>
              <w:rPr>
                <w:rFonts w:ascii="Times New Roman"/>
                <w:b w:val="false"/>
                <w:i w:val="false"/>
                <w:color w:val="000000"/>
                <w:sz w:val="20"/>
              </w:rPr>
              <w:t>
Г. Абсалямова,</w:t>
            </w:r>
            <w:r>
              <w:br/>
            </w:r>
            <w:r>
              <w:rPr>
                <w:rFonts w:ascii="Times New Roman"/>
                <w:b w:val="false"/>
                <w:i w:val="false"/>
                <w:color w:val="000000"/>
                <w:sz w:val="20"/>
              </w:rPr>
              <w:t>
Л. Алиева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80"/>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r>
              <w:br/>
            </w:r>
            <w:r>
              <w:rPr>
                <w:rFonts w:ascii="Times New Roman"/>
                <w:b w:val="false"/>
                <w:i w:val="false"/>
                <w:color w:val="000000"/>
                <w:sz w:val="20"/>
              </w:rPr>
              <w:t>
 </w:t>
            </w:r>
          </w:p>
          <w:bookmarkEnd w:id="380"/>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жүзінің экономикалық және әлеуметтік географиясы. Жалпы шолу. ТМД елдері.</w:t>
            </w:r>
            <w:r>
              <w:br/>
            </w:r>
            <w:r>
              <w:rPr>
                <w:rFonts w:ascii="Times New Roman"/>
                <w:b w:val="false"/>
                <w:i w:val="false"/>
                <w:color w:val="000000"/>
                <w:sz w:val="20"/>
              </w:rPr>
              <w:t>
Оқулық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Полулях</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81"/>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r>
              <w:br/>
            </w:r>
            <w:r>
              <w:rPr>
                <w:rFonts w:ascii="Times New Roman"/>
                <w:b w:val="false"/>
                <w:i w:val="false"/>
                <w:color w:val="000000"/>
                <w:sz w:val="20"/>
              </w:rPr>
              <w:t>
 </w:t>
            </w:r>
          </w:p>
          <w:bookmarkEnd w:id="381"/>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жүзінің экономикалық және әлеуметтік географиясы. Жалпы шолу. ТМД елдері.</w:t>
            </w:r>
            <w:r>
              <w:br/>
            </w:r>
            <w:r>
              <w:rPr>
                <w:rFonts w:ascii="Times New Roman"/>
                <w:b w:val="false"/>
                <w:i w:val="false"/>
                <w:color w:val="000000"/>
                <w:sz w:val="20"/>
              </w:rPr>
              <w:t>
Әдістемелік нұсқаулық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Полулях</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82"/>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r>
              <w:br/>
            </w:r>
            <w:r>
              <w:rPr>
                <w:rFonts w:ascii="Times New Roman"/>
                <w:b w:val="false"/>
                <w:i w:val="false"/>
                <w:color w:val="000000"/>
                <w:sz w:val="20"/>
              </w:rPr>
              <w:t>
 </w:t>
            </w:r>
          </w:p>
          <w:bookmarkEnd w:id="382"/>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В. Кем,</w:t>
            </w:r>
            <w:r>
              <w:br/>
            </w:r>
            <w:r>
              <w:rPr>
                <w:rFonts w:ascii="Times New Roman"/>
                <w:b w:val="false"/>
                <w:i w:val="false"/>
                <w:color w:val="000000"/>
                <w:sz w:val="20"/>
              </w:rPr>
              <w:t>
Н. Қойшыбаев</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83"/>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r>
              <w:br/>
            </w:r>
            <w:r>
              <w:rPr>
                <w:rFonts w:ascii="Times New Roman"/>
                <w:b w:val="false"/>
                <w:i w:val="false"/>
                <w:color w:val="000000"/>
                <w:sz w:val="20"/>
              </w:rPr>
              <w:t>
 </w:t>
            </w:r>
          </w:p>
          <w:bookmarkEnd w:id="383"/>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В. Кем</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84"/>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r>
              <w:br/>
            </w:r>
            <w:r>
              <w:rPr>
                <w:rFonts w:ascii="Times New Roman"/>
                <w:b w:val="false"/>
                <w:i w:val="false"/>
                <w:color w:val="000000"/>
                <w:sz w:val="20"/>
              </w:rPr>
              <w:t>
 </w:t>
            </w:r>
          </w:p>
          <w:bookmarkEnd w:id="384"/>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Есептер жинағы</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w:t>
            </w:r>
            <w:r>
              <w:br/>
            </w:r>
            <w:r>
              <w:rPr>
                <w:rFonts w:ascii="Times New Roman"/>
                <w:b w:val="false"/>
                <w:i w:val="false"/>
                <w:color w:val="000000"/>
                <w:sz w:val="20"/>
              </w:rPr>
              <w:t>
Ш. Тынтаева,</w:t>
            </w:r>
            <w:r>
              <w:br/>
            </w:r>
            <w:r>
              <w:rPr>
                <w:rFonts w:ascii="Times New Roman"/>
                <w:b w:val="false"/>
                <w:i w:val="false"/>
                <w:color w:val="000000"/>
                <w:sz w:val="20"/>
              </w:rPr>
              <w:t>
Ж. Бақынов</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85"/>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r>
              <w:br/>
            </w:r>
            <w:r>
              <w:rPr>
                <w:rFonts w:ascii="Times New Roman"/>
                <w:b w:val="false"/>
                <w:i w:val="false"/>
                <w:color w:val="000000"/>
                <w:sz w:val="20"/>
              </w:rPr>
              <w:t>
 </w:t>
            </w:r>
          </w:p>
          <w:bookmarkEnd w:id="385"/>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86"/>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r>
              <w:br/>
            </w:r>
            <w:r>
              <w:rPr>
                <w:rFonts w:ascii="Times New Roman"/>
                <w:b w:val="false"/>
                <w:i w:val="false"/>
                <w:color w:val="000000"/>
                <w:sz w:val="20"/>
              </w:rPr>
              <w:t>
 </w:t>
            </w:r>
          </w:p>
          <w:bookmarkEnd w:id="386"/>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Әдістемелік нұсқау</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87"/>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r>
              <w:br/>
            </w:r>
            <w:r>
              <w:rPr>
                <w:rFonts w:ascii="Times New Roman"/>
                <w:b w:val="false"/>
                <w:i w:val="false"/>
                <w:color w:val="000000"/>
                <w:sz w:val="20"/>
              </w:rPr>
              <w:t>
 </w:t>
            </w:r>
          </w:p>
          <w:bookmarkEnd w:id="387"/>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88"/>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r>
              <w:br/>
            </w:r>
            <w:r>
              <w:rPr>
                <w:rFonts w:ascii="Times New Roman"/>
                <w:b w:val="false"/>
                <w:i w:val="false"/>
                <w:color w:val="000000"/>
                <w:sz w:val="20"/>
              </w:rPr>
              <w:t>
 </w:t>
            </w:r>
          </w:p>
          <w:bookmarkEnd w:id="388"/>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 кітабы</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89"/>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r>
              <w:br/>
            </w:r>
            <w:r>
              <w:rPr>
                <w:rFonts w:ascii="Times New Roman"/>
                <w:b w:val="false"/>
                <w:i w:val="false"/>
                <w:color w:val="000000"/>
                <w:sz w:val="20"/>
              </w:rPr>
              <w:t>
 </w:t>
            </w:r>
          </w:p>
          <w:bookmarkEnd w:id="389"/>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Габриелян О., </w:t>
            </w:r>
            <w:r>
              <w:br/>
            </w:r>
            <w:r>
              <w:rPr>
                <w:rFonts w:ascii="Times New Roman"/>
                <w:b w:val="false"/>
                <w:i w:val="false"/>
                <w:color w:val="000000"/>
                <w:sz w:val="20"/>
              </w:rPr>
              <w:t>
Шоқыбаев Ж.</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bl>
    <w:bookmarkStart w:name="z91" w:id="390"/>
    <w:p>
      <w:pPr>
        <w:spacing w:after="0"/>
        <w:ind w:left="0"/>
        <w:jc w:val="left"/>
      </w:pPr>
      <w:r>
        <w:rPr>
          <w:rFonts w:ascii="Times New Roman"/>
          <w:b/>
          <w:i w:val="false"/>
          <w:color w:val="000000"/>
        </w:rPr>
        <w:t xml:space="preserve"> 10-сынып</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3342"/>
        <w:gridCol w:w="2023"/>
        <w:gridCol w:w="4210"/>
        <w:gridCol w:w="703"/>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91"/>
          <w:p>
            <w:pPr>
              <w:spacing w:after="20"/>
              <w:ind w:left="20"/>
              <w:jc w:val="both"/>
            </w:pPr>
            <w:r>
              <w:rPr>
                <w:rFonts w:ascii="Times New Roman"/>
                <w:b w:val="false"/>
                <w:i w:val="false"/>
                <w:color w:val="000000"/>
                <w:sz w:val="20"/>
              </w:rPr>
              <w:t>
1.</w:t>
            </w:r>
          </w:p>
          <w:bookmarkEnd w:id="3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p>
            <w:pPr>
              <w:spacing w:after="20"/>
              <w:ind w:left="20"/>
              <w:jc w:val="both"/>
            </w:pPr>
            <w:r>
              <w:rPr>
                <w:rFonts w:ascii="Times New Roman"/>
                <w:b w:val="false"/>
                <w:i w:val="false"/>
                <w:color w:val="000000"/>
                <w:sz w:val="20"/>
              </w:rPr>
              <w:t>
Оқулық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Аманжолов,</w:t>
            </w:r>
          </w:p>
          <w:p>
            <w:pPr>
              <w:spacing w:after="20"/>
              <w:ind w:left="20"/>
              <w:jc w:val="both"/>
            </w:pPr>
            <w:r>
              <w:rPr>
                <w:rFonts w:ascii="Times New Roman"/>
                <w:b w:val="false"/>
                <w:i w:val="false"/>
                <w:color w:val="000000"/>
                <w:sz w:val="20"/>
              </w:rPr>
              <w:t>
А. Тасболатов,</w:t>
            </w:r>
          </w:p>
          <w:p>
            <w:pPr>
              <w:spacing w:after="20"/>
              <w:ind w:left="20"/>
              <w:jc w:val="both"/>
            </w:pPr>
            <w:r>
              <w:rPr>
                <w:rFonts w:ascii="Times New Roman"/>
                <w:b w:val="false"/>
                <w:i w:val="false"/>
                <w:color w:val="000000"/>
                <w:sz w:val="20"/>
              </w:rPr>
              <w:t>
Д. Майхиев,</w:t>
            </w:r>
          </w:p>
          <w:p>
            <w:pPr>
              <w:spacing w:after="20"/>
              <w:ind w:left="20"/>
              <w:jc w:val="both"/>
            </w:pPr>
            <w:r>
              <w:rPr>
                <w:rFonts w:ascii="Times New Roman"/>
                <w:b w:val="false"/>
                <w:i w:val="false"/>
                <w:color w:val="000000"/>
                <w:sz w:val="20"/>
              </w:rPr>
              <w:t>
Б. Аманжолова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92"/>
          <w:p>
            <w:pPr>
              <w:spacing w:after="20"/>
              <w:ind w:left="20"/>
              <w:jc w:val="both"/>
            </w:pPr>
            <w:r>
              <w:rPr>
                <w:rFonts w:ascii="Times New Roman"/>
                <w:b w:val="false"/>
                <w:i w:val="false"/>
                <w:color w:val="000000"/>
                <w:sz w:val="20"/>
              </w:rPr>
              <w:t>
2.</w:t>
            </w:r>
          </w:p>
          <w:bookmarkEnd w:id="3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p>
            <w:pPr>
              <w:spacing w:after="20"/>
              <w:ind w:left="20"/>
              <w:jc w:val="both"/>
            </w:pPr>
            <w:r>
              <w:rPr>
                <w:rFonts w:ascii="Times New Roman"/>
                <w:b w:val="false"/>
                <w:i w:val="false"/>
                <w:color w:val="000000"/>
                <w:sz w:val="20"/>
              </w:rPr>
              <w:t>
Әдiстемелiк нұсқау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Аманжолов,</w:t>
            </w:r>
          </w:p>
          <w:p>
            <w:pPr>
              <w:spacing w:after="20"/>
              <w:ind w:left="20"/>
              <w:jc w:val="both"/>
            </w:pPr>
            <w:r>
              <w:rPr>
                <w:rFonts w:ascii="Times New Roman"/>
                <w:b w:val="false"/>
                <w:i w:val="false"/>
                <w:color w:val="000000"/>
                <w:sz w:val="20"/>
              </w:rPr>
              <w:t>
А. Тасболатов,</w:t>
            </w:r>
          </w:p>
          <w:p>
            <w:pPr>
              <w:spacing w:after="20"/>
              <w:ind w:left="20"/>
              <w:jc w:val="both"/>
            </w:pPr>
            <w:r>
              <w:rPr>
                <w:rFonts w:ascii="Times New Roman"/>
                <w:b w:val="false"/>
                <w:i w:val="false"/>
                <w:color w:val="000000"/>
                <w:sz w:val="20"/>
              </w:rPr>
              <w:t>
Д. Майхиев,</w:t>
            </w:r>
          </w:p>
          <w:p>
            <w:pPr>
              <w:spacing w:after="20"/>
              <w:ind w:left="20"/>
              <w:jc w:val="both"/>
            </w:pPr>
            <w:r>
              <w:rPr>
                <w:rFonts w:ascii="Times New Roman"/>
                <w:b w:val="false"/>
                <w:i w:val="false"/>
                <w:color w:val="000000"/>
                <w:sz w:val="20"/>
              </w:rPr>
              <w:t>
Б. Аманжолова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93"/>
          <w:p>
            <w:pPr>
              <w:spacing w:after="20"/>
              <w:ind w:left="20"/>
              <w:jc w:val="both"/>
            </w:pPr>
            <w:r>
              <w:rPr>
                <w:rFonts w:ascii="Times New Roman"/>
                <w:b w:val="false"/>
                <w:i w:val="false"/>
                <w:color w:val="000000"/>
                <w:sz w:val="20"/>
              </w:rPr>
              <w:t>
3.</w:t>
            </w:r>
          </w:p>
          <w:bookmarkEnd w:id="3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Дидактикалық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Аманжолов,</w:t>
            </w:r>
          </w:p>
          <w:p>
            <w:pPr>
              <w:spacing w:after="20"/>
              <w:ind w:left="20"/>
              <w:jc w:val="both"/>
            </w:pPr>
            <w:r>
              <w:rPr>
                <w:rFonts w:ascii="Times New Roman"/>
                <w:b w:val="false"/>
                <w:i w:val="false"/>
                <w:color w:val="000000"/>
                <w:sz w:val="20"/>
              </w:rPr>
              <w:t>
Д. Майхиев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94"/>
          <w:p>
            <w:pPr>
              <w:spacing w:after="20"/>
              <w:ind w:left="20"/>
              <w:jc w:val="both"/>
            </w:pPr>
            <w:r>
              <w:rPr>
                <w:rFonts w:ascii="Times New Roman"/>
                <w:b w:val="false"/>
                <w:i w:val="false"/>
                <w:color w:val="000000"/>
                <w:sz w:val="20"/>
              </w:rPr>
              <w:t>
4.</w:t>
            </w:r>
          </w:p>
          <w:bookmarkEnd w:id="3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p>
            <w:pPr>
              <w:spacing w:after="20"/>
              <w:ind w:left="20"/>
              <w:jc w:val="both"/>
            </w:pPr>
            <w:r>
              <w:rPr>
                <w:rFonts w:ascii="Times New Roman"/>
                <w:b w:val="false"/>
                <w:i w:val="false"/>
                <w:color w:val="000000"/>
                <w:sz w:val="20"/>
              </w:rPr>
              <w:t>
Жұмыс дәптері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Майхиев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95"/>
          <w:p>
            <w:pPr>
              <w:spacing w:after="20"/>
              <w:ind w:left="20"/>
              <w:jc w:val="both"/>
            </w:pPr>
            <w:r>
              <w:rPr>
                <w:rFonts w:ascii="Times New Roman"/>
                <w:b w:val="false"/>
                <w:i w:val="false"/>
                <w:color w:val="000000"/>
                <w:sz w:val="20"/>
              </w:rPr>
              <w:t>
5.</w:t>
            </w:r>
          </w:p>
          <w:bookmarkEnd w:id="3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p>
            <w:pPr>
              <w:spacing w:after="20"/>
              <w:ind w:left="20"/>
              <w:jc w:val="both"/>
            </w:pPr>
            <w:r>
              <w:rPr>
                <w:rFonts w:ascii="Times New Roman"/>
                <w:b w:val="false"/>
                <w:i w:val="false"/>
                <w:color w:val="000000"/>
                <w:sz w:val="20"/>
              </w:rPr>
              <w:t>
Оқулық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w:t>
            </w:r>
          </w:p>
          <w:p>
            <w:pPr>
              <w:spacing w:after="20"/>
              <w:ind w:left="20"/>
              <w:jc w:val="both"/>
            </w:pPr>
            <w:r>
              <w:rPr>
                <w:rFonts w:ascii="Times New Roman"/>
                <w:b w:val="false"/>
                <w:i w:val="false"/>
                <w:color w:val="000000"/>
                <w:sz w:val="20"/>
              </w:rPr>
              <w:t>
Б. Әрінова,</w:t>
            </w:r>
          </w:p>
          <w:p>
            <w:pPr>
              <w:spacing w:after="20"/>
              <w:ind w:left="20"/>
              <w:jc w:val="both"/>
            </w:pPr>
            <w:r>
              <w:rPr>
                <w:rFonts w:ascii="Times New Roman"/>
                <w:b w:val="false"/>
                <w:i w:val="false"/>
                <w:color w:val="000000"/>
                <w:sz w:val="20"/>
              </w:rPr>
              <w:t>
А. Рауандина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96"/>
          <w:p>
            <w:pPr>
              <w:spacing w:after="20"/>
              <w:ind w:left="20"/>
              <w:jc w:val="both"/>
            </w:pPr>
            <w:r>
              <w:rPr>
                <w:rFonts w:ascii="Times New Roman"/>
                <w:b w:val="false"/>
                <w:i w:val="false"/>
                <w:color w:val="000000"/>
                <w:sz w:val="20"/>
              </w:rPr>
              <w:t>
6.</w:t>
            </w:r>
          </w:p>
          <w:bookmarkEnd w:id="3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p>
          <w:p>
            <w:pPr>
              <w:spacing w:after="20"/>
              <w:ind w:left="20"/>
              <w:jc w:val="both"/>
            </w:pPr>
            <w:r>
              <w:rPr>
                <w:rFonts w:ascii="Times New Roman"/>
                <w:b w:val="false"/>
                <w:i w:val="false"/>
                <w:color w:val="000000"/>
                <w:sz w:val="20"/>
              </w:rPr>
              <w:t>
Әдістемелік құрал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w:t>
            </w:r>
          </w:p>
          <w:p>
            <w:pPr>
              <w:spacing w:after="20"/>
              <w:ind w:left="20"/>
              <w:jc w:val="both"/>
            </w:pPr>
            <w:r>
              <w:rPr>
                <w:rFonts w:ascii="Times New Roman"/>
                <w:b w:val="false"/>
                <w:i w:val="false"/>
                <w:color w:val="000000"/>
                <w:sz w:val="20"/>
              </w:rPr>
              <w:t>
Б. Әрінова,</w:t>
            </w:r>
          </w:p>
          <w:p>
            <w:pPr>
              <w:spacing w:after="20"/>
              <w:ind w:left="20"/>
              <w:jc w:val="both"/>
            </w:pPr>
            <w:r>
              <w:rPr>
                <w:rFonts w:ascii="Times New Roman"/>
                <w:b w:val="false"/>
                <w:i w:val="false"/>
                <w:color w:val="000000"/>
                <w:sz w:val="20"/>
              </w:rPr>
              <w:t>
А. Рауандина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97"/>
          <w:p>
            <w:pPr>
              <w:spacing w:after="20"/>
              <w:ind w:left="20"/>
              <w:jc w:val="both"/>
            </w:pPr>
            <w:r>
              <w:rPr>
                <w:rFonts w:ascii="Times New Roman"/>
                <w:b w:val="false"/>
                <w:i w:val="false"/>
                <w:color w:val="000000"/>
                <w:sz w:val="20"/>
              </w:rPr>
              <w:t>
7.</w:t>
            </w:r>
          </w:p>
          <w:bookmarkEnd w:id="3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p>
            <w:pPr>
              <w:spacing w:after="20"/>
              <w:ind w:left="20"/>
              <w:jc w:val="both"/>
            </w:pPr>
            <w:r>
              <w:rPr>
                <w:rFonts w:ascii="Times New Roman"/>
                <w:b w:val="false"/>
                <w:i w:val="false"/>
                <w:color w:val="000000"/>
                <w:sz w:val="20"/>
              </w:rPr>
              <w:t>
Оқушы дәптері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w:t>
            </w:r>
          </w:p>
          <w:p>
            <w:pPr>
              <w:spacing w:after="20"/>
              <w:ind w:left="20"/>
              <w:jc w:val="both"/>
            </w:pPr>
            <w:r>
              <w:rPr>
                <w:rFonts w:ascii="Times New Roman"/>
                <w:b w:val="false"/>
                <w:i w:val="false"/>
                <w:color w:val="000000"/>
                <w:sz w:val="20"/>
              </w:rPr>
              <w:t>
Б. Әрінова,</w:t>
            </w:r>
          </w:p>
          <w:p>
            <w:pPr>
              <w:spacing w:after="20"/>
              <w:ind w:left="20"/>
              <w:jc w:val="both"/>
            </w:pPr>
            <w:r>
              <w:rPr>
                <w:rFonts w:ascii="Times New Roman"/>
                <w:b w:val="false"/>
                <w:i w:val="false"/>
                <w:color w:val="000000"/>
                <w:sz w:val="20"/>
              </w:rPr>
              <w:t>
А. Рауандина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92" w:id="398"/>
    <w:p>
      <w:pPr>
        <w:spacing w:after="0"/>
        <w:ind w:left="0"/>
        <w:jc w:val="left"/>
      </w:pPr>
      <w:r>
        <w:rPr>
          <w:rFonts w:ascii="Times New Roman"/>
          <w:b/>
          <w:i w:val="false"/>
          <w:color w:val="000000"/>
        </w:rPr>
        <w:t xml:space="preserve"> 10-сынып</w:t>
      </w:r>
      <w:r>
        <w:br/>
      </w:r>
      <w:r>
        <w:rPr>
          <w:rFonts w:ascii="Times New Roman"/>
          <w:b/>
          <w:i w:val="false"/>
          <w:color w:val="000000"/>
        </w:rPr>
        <w:t>оқыту қазақ және орыс тілдеріндегі мектептер үшін</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536"/>
        <w:gridCol w:w="3337"/>
        <w:gridCol w:w="641"/>
        <w:gridCol w:w="247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99"/>
          <w:p>
            <w:pPr>
              <w:spacing w:after="20"/>
              <w:ind w:left="20"/>
              <w:jc w:val="both"/>
            </w:pPr>
            <w:r>
              <w:rPr>
                <w:rFonts w:ascii="Times New Roman"/>
                <w:b w:val="false"/>
                <w:i w:val="false"/>
                <w:color w:val="000000"/>
                <w:sz w:val="20"/>
              </w:rPr>
              <w:t>
1.</w:t>
            </w:r>
          </w:p>
          <w:bookmarkEnd w:id="3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in Mind 3 for Kazakhstan</w:t>
            </w:r>
          </w:p>
          <w:p>
            <w:pPr>
              <w:spacing w:after="20"/>
              <w:ind w:left="20"/>
              <w:jc w:val="both"/>
            </w:pPr>
            <w:r>
              <w:rPr>
                <w:rFonts w:ascii="Times New Roman"/>
                <w:b w:val="false"/>
                <w:i w:val="false"/>
                <w:color w:val="000000"/>
                <w:sz w:val="20"/>
              </w:rPr>
              <w:t>
Student’s Book.</w:t>
            </w:r>
          </w:p>
          <w:p>
            <w:pPr>
              <w:spacing w:after="20"/>
              <w:ind w:left="20"/>
              <w:jc w:val="both"/>
            </w:pPr>
            <w:r>
              <w:rPr>
                <w:rFonts w:ascii="Times New Roman"/>
                <w:b w:val="false"/>
                <w:i w:val="false"/>
                <w:color w:val="000000"/>
                <w:sz w:val="20"/>
              </w:rPr>
              <w:t>
Workbook.</w:t>
            </w:r>
          </w:p>
          <w:p>
            <w:pPr>
              <w:spacing w:after="20"/>
              <w:ind w:left="20"/>
              <w:jc w:val="both"/>
            </w:pPr>
            <w:r>
              <w:rPr>
                <w:rFonts w:ascii="Times New Roman"/>
                <w:b w:val="false"/>
                <w:i w:val="false"/>
                <w:color w:val="000000"/>
                <w:sz w:val="20"/>
              </w:rPr>
              <w:t>
Teacher’s Resource Book.</w:t>
            </w:r>
          </w:p>
          <w:p>
            <w:pPr>
              <w:spacing w:after="20"/>
              <w:ind w:left="20"/>
              <w:jc w:val="both"/>
            </w:pPr>
            <w:r>
              <w:rPr>
                <w:rFonts w:ascii="Times New Roman"/>
                <w:b w:val="false"/>
                <w:i w:val="false"/>
                <w:color w:val="000000"/>
                <w:sz w:val="20"/>
              </w:rPr>
              <w:t>
Testmaker CD-ROM/Audio CD.</w:t>
            </w:r>
          </w:p>
          <w:p>
            <w:pPr>
              <w:spacing w:after="20"/>
              <w:ind w:left="20"/>
              <w:jc w:val="both"/>
            </w:pPr>
            <w:r>
              <w:rPr>
                <w:rFonts w:ascii="Times New Roman"/>
                <w:b w:val="false"/>
                <w:i w:val="false"/>
                <w:color w:val="000000"/>
                <w:sz w:val="20"/>
              </w:rPr>
              <w:t>
Classware DVD-ROM for Windows and Mac.</w:t>
            </w:r>
          </w:p>
          <w:p>
            <w:pPr>
              <w:spacing w:after="20"/>
              <w:ind w:left="20"/>
              <w:jc w:val="both"/>
            </w:pPr>
            <w:r>
              <w:rPr>
                <w:rFonts w:ascii="Times New Roman"/>
                <w:b w:val="false"/>
                <w:i w:val="false"/>
                <w:color w:val="000000"/>
                <w:sz w:val="20"/>
              </w:rPr>
              <w:t>
Audio CDs Recording for the Student’s book and Workbook.</w:t>
            </w:r>
          </w:p>
          <w:p>
            <w:pPr>
              <w:spacing w:after="20"/>
              <w:ind w:left="20"/>
              <w:jc w:val="both"/>
            </w:pPr>
            <w:r>
              <w:rPr>
                <w:rFonts w:ascii="Times New Roman"/>
                <w:b w:val="false"/>
                <w:i w:val="false"/>
                <w:color w:val="000000"/>
                <w:sz w:val="20"/>
              </w:rPr>
              <w:t>
English in Mind DVD (PAL)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w:t>
            </w:r>
          </w:p>
          <w:p>
            <w:pPr>
              <w:spacing w:after="20"/>
              <w:ind w:left="20"/>
              <w:jc w:val="both"/>
            </w:pPr>
            <w:r>
              <w:rPr>
                <w:rFonts w:ascii="Times New Roman"/>
                <w:b w:val="false"/>
                <w:i w:val="false"/>
                <w:color w:val="000000"/>
                <w:sz w:val="20"/>
              </w:rPr>
              <w:t>
Jeff Stranks,</w:t>
            </w:r>
          </w:p>
          <w:p>
            <w:pPr>
              <w:spacing w:after="20"/>
              <w:ind w:left="20"/>
              <w:jc w:val="both"/>
            </w:pPr>
            <w:r>
              <w:rPr>
                <w:rFonts w:ascii="Times New Roman"/>
                <w:b w:val="false"/>
                <w:i w:val="false"/>
                <w:color w:val="000000"/>
                <w:sz w:val="20"/>
              </w:rPr>
              <w:t>
Richard Carter,</w:t>
            </w:r>
          </w:p>
          <w:p>
            <w:pPr>
              <w:spacing w:after="20"/>
              <w:ind w:left="20"/>
              <w:jc w:val="both"/>
            </w:pPr>
            <w:r>
              <w:rPr>
                <w:rFonts w:ascii="Times New Roman"/>
                <w:b w:val="false"/>
                <w:i w:val="false"/>
                <w:color w:val="000000"/>
                <w:sz w:val="20"/>
              </w:rPr>
              <w:t>
Peter Lewis-Jones, D’Arcy Vallance</w:t>
            </w:r>
          </w:p>
          <w:p>
            <w:pPr>
              <w:spacing w:after="20"/>
              <w:ind w:left="20"/>
              <w:jc w:val="both"/>
            </w:pPr>
            <w:r>
              <w:rPr>
                <w:rFonts w:ascii="Times New Roman"/>
                <w:b w:val="false"/>
                <w:i w:val="false"/>
                <w:color w:val="000000"/>
                <w:sz w:val="20"/>
              </w:rPr>
              <w:t>
Brian Hart,</w:t>
            </w:r>
          </w:p>
          <w:p>
            <w:pPr>
              <w:spacing w:after="20"/>
              <w:ind w:left="20"/>
              <w:jc w:val="both"/>
            </w:pPr>
            <w:r>
              <w:rPr>
                <w:rFonts w:ascii="Times New Roman"/>
                <w:b w:val="false"/>
                <w:i w:val="false"/>
                <w:color w:val="000000"/>
                <w:sz w:val="20"/>
              </w:rPr>
              <w:t>
Mario Rinvolucri,</w:t>
            </w:r>
          </w:p>
          <w:p>
            <w:pPr>
              <w:spacing w:after="20"/>
              <w:ind w:left="20"/>
              <w:jc w:val="both"/>
            </w:pPr>
            <w:r>
              <w:rPr>
                <w:rFonts w:ascii="Times New Roman"/>
                <w:b w:val="false"/>
                <w:i w:val="false"/>
                <w:color w:val="000000"/>
                <w:sz w:val="20"/>
              </w:rPr>
              <w:t>
Sarah Ackroyd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00"/>
          <w:p>
            <w:pPr>
              <w:spacing w:after="20"/>
              <w:ind w:left="20"/>
              <w:jc w:val="both"/>
            </w:pPr>
            <w:r>
              <w:rPr>
                <w:rFonts w:ascii="Times New Roman"/>
                <w:b w:val="false"/>
                <w:i w:val="false"/>
                <w:color w:val="000000"/>
                <w:sz w:val="20"/>
              </w:rPr>
              <w:t>
2.</w:t>
            </w:r>
          </w:p>
          <w:bookmarkEnd w:id="4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Choices for KZ Intermediate</w:t>
            </w:r>
          </w:p>
          <w:p>
            <w:pPr>
              <w:spacing w:after="20"/>
              <w:ind w:left="20"/>
              <w:jc w:val="both"/>
            </w:pPr>
            <w:r>
              <w:rPr>
                <w:rFonts w:ascii="Times New Roman"/>
                <w:b w:val="false"/>
                <w:i w:val="false"/>
                <w:color w:val="000000"/>
                <w:sz w:val="20"/>
              </w:rPr>
              <w:t>
Pupil`s Book.</w:t>
            </w:r>
          </w:p>
          <w:p>
            <w:pPr>
              <w:spacing w:after="20"/>
              <w:ind w:left="20"/>
              <w:jc w:val="both"/>
            </w:pPr>
            <w:r>
              <w:rPr>
                <w:rFonts w:ascii="Times New Roman"/>
                <w:b w:val="false"/>
                <w:i w:val="false"/>
                <w:color w:val="000000"/>
                <w:sz w:val="20"/>
              </w:rPr>
              <w:t>
Teacher`s Book.</w:t>
            </w:r>
          </w:p>
          <w:p>
            <w:pPr>
              <w:spacing w:after="20"/>
              <w:ind w:left="20"/>
              <w:jc w:val="both"/>
            </w:pPr>
            <w:r>
              <w:rPr>
                <w:rFonts w:ascii="Times New Roman"/>
                <w:b w:val="false"/>
                <w:i w:val="false"/>
                <w:color w:val="000000"/>
                <w:sz w:val="20"/>
              </w:rPr>
              <w:t>
Workbook.</w:t>
            </w:r>
          </w:p>
          <w:p>
            <w:pPr>
              <w:spacing w:after="20"/>
              <w:ind w:left="20"/>
              <w:jc w:val="both"/>
            </w:pPr>
            <w:r>
              <w:rPr>
                <w:rFonts w:ascii="Times New Roman"/>
                <w:b w:val="false"/>
                <w:i w:val="false"/>
                <w:color w:val="000000"/>
                <w:sz w:val="20"/>
              </w:rPr>
              <w:t>
Audio CD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Harris,</w:t>
            </w:r>
          </w:p>
          <w:p>
            <w:pPr>
              <w:spacing w:after="20"/>
              <w:ind w:left="20"/>
              <w:jc w:val="both"/>
            </w:pPr>
            <w:r>
              <w:rPr>
                <w:rFonts w:ascii="Times New Roman"/>
                <w:b w:val="false"/>
                <w:i w:val="false"/>
                <w:color w:val="000000"/>
                <w:sz w:val="20"/>
              </w:rPr>
              <w:t>
A. Sikorzynska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94" w:id="401"/>
    <w:p>
      <w:pPr>
        <w:spacing w:after="0"/>
        <w:ind w:left="0"/>
        <w:jc w:val="left"/>
      </w:pPr>
      <w:r>
        <w:rPr>
          <w:rFonts w:ascii="Times New Roman"/>
          <w:b/>
          <w:i w:val="false"/>
          <w:color w:val="000000"/>
        </w:rPr>
        <w:t xml:space="preserve"> 11-сынып</w:t>
      </w:r>
      <w:r>
        <w:br/>
      </w:r>
      <w:r>
        <w:rPr>
          <w:rFonts w:ascii="Times New Roman"/>
          <w:b/>
          <w:i w:val="false"/>
          <w:color w:val="000000"/>
        </w:rPr>
        <w:t>қоғамдық-гуманитарлық бағыт</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5371"/>
        <w:gridCol w:w="2007"/>
        <w:gridCol w:w="2468"/>
        <w:gridCol w:w="917"/>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02"/>
          <w:p>
            <w:pPr>
              <w:spacing w:after="20"/>
              <w:ind w:left="20"/>
              <w:jc w:val="both"/>
            </w:pPr>
            <w:r>
              <w:rPr>
                <w:rFonts w:ascii="Times New Roman"/>
                <w:b w:val="false"/>
                <w:i w:val="false"/>
                <w:color w:val="000000"/>
                <w:sz w:val="20"/>
              </w:rPr>
              <w:t>
1.</w:t>
            </w:r>
          </w:p>
          <w:bookmarkEnd w:id="4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p>
          <w:p>
            <w:pPr>
              <w:spacing w:after="20"/>
              <w:ind w:left="20"/>
              <w:jc w:val="both"/>
            </w:pPr>
            <w:r>
              <w:rPr>
                <w:rFonts w:ascii="Times New Roman"/>
                <w:b w:val="false"/>
                <w:i w:val="false"/>
                <w:color w:val="000000"/>
                <w:sz w:val="20"/>
              </w:rPr>
              <w:t>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p>
          <w:p>
            <w:pPr>
              <w:spacing w:after="20"/>
              <w:ind w:left="20"/>
              <w:jc w:val="both"/>
            </w:pPr>
            <w:r>
              <w:rPr>
                <w:rFonts w:ascii="Times New Roman"/>
                <w:b w:val="false"/>
                <w:i w:val="false"/>
                <w:color w:val="000000"/>
                <w:sz w:val="20"/>
              </w:rPr>
              <w:t xml:space="preserve">
Қ. Рай, </w:t>
            </w:r>
          </w:p>
          <w:p>
            <w:pPr>
              <w:spacing w:after="20"/>
              <w:ind w:left="20"/>
              <w:jc w:val="both"/>
            </w:pPr>
            <w:r>
              <w:rPr>
                <w:rFonts w:ascii="Times New Roman"/>
                <w:b w:val="false"/>
                <w:i w:val="false"/>
                <w:color w:val="000000"/>
                <w:sz w:val="20"/>
              </w:rPr>
              <w:t>
Ш. Есмағанбетова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03"/>
          <w:p>
            <w:pPr>
              <w:spacing w:after="20"/>
              <w:ind w:left="20"/>
              <w:jc w:val="both"/>
            </w:pPr>
            <w:r>
              <w:rPr>
                <w:rFonts w:ascii="Times New Roman"/>
                <w:b w:val="false"/>
                <w:i w:val="false"/>
                <w:color w:val="000000"/>
                <w:sz w:val="20"/>
              </w:rPr>
              <w:t>
2.</w:t>
            </w:r>
          </w:p>
          <w:bookmarkEnd w:id="4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p>
          <w:p>
            <w:pPr>
              <w:spacing w:after="20"/>
              <w:ind w:left="20"/>
              <w:jc w:val="both"/>
            </w:pPr>
            <w:r>
              <w:rPr>
                <w:rFonts w:ascii="Times New Roman"/>
                <w:b w:val="false"/>
                <w:i w:val="false"/>
                <w:color w:val="000000"/>
                <w:sz w:val="20"/>
              </w:rPr>
              <w:t xml:space="preserve">
Әдiстемелiк нұсқау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04"/>
          <w:p>
            <w:pPr>
              <w:spacing w:after="20"/>
              <w:ind w:left="20"/>
              <w:jc w:val="both"/>
            </w:pPr>
            <w:r>
              <w:rPr>
                <w:rFonts w:ascii="Times New Roman"/>
                <w:b w:val="false"/>
                <w:i w:val="false"/>
                <w:color w:val="000000"/>
                <w:sz w:val="20"/>
              </w:rPr>
              <w:t>
3.</w:t>
            </w:r>
          </w:p>
          <w:bookmarkEnd w:id="4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p>
          <w:p>
            <w:pPr>
              <w:spacing w:after="20"/>
              <w:ind w:left="20"/>
              <w:jc w:val="both"/>
            </w:pPr>
            <w:r>
              <w:rPr>
                <w:rFonts w:ascii="Times New Roman"/>
                <w:b w:val="false"/>
                <w:i w:val="false"/>
                <w:color w:val="000000"/>
                <w:sz w:val="20"/>
              </w:rPr>
              <w:t>
Дидактикалық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Есмағанбетова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05"/>
          <w:p>
            <w:pPr>
              <w:spacing w:after="20"/>
              <w:ind w:left="20"/>
              <w:jc w:val="both"/>
            </w:pPr>
            <w:r>
              <w:rPr>
                <w:rFonts w:ascii="Times New Roman"/>
                <w:b w:val="false"/>
                <w:i w:val="false"/>
                <w:color w:val="000000"/>
                <w:sz w:val="20"/>
              </w:rPr>
              <w:t>
4.</w:t>
            </w:r>
          </w:p>
          <w:bookmarkEnd w:id="4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p>
          <w:p>
            <w:pPr>
              <w:spacing w:after="20"/>
              <w:ind w:left="20"/>
              <w:jc w:val="both"/>
            </w:pPr>
            <w:r>
              <w:rPr>
                <w:rFonts w:ascii="Times New Roman"/>
                <w:b w:val="false"/>
                <w:i w:val="false"/>
                <w:color w:val="000000"/>
                <w:sz w:val="20"/>
              </w:rPr>
              <w:t>
Диктанттар жинағы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Рай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06"/>
          <w:p>
            <w:pPr>
              <w:spacing w:after="20"/>
              <w:ind w:left="20"/>
              <w:jc w:val="both"/>
            </w:pPr>
            <w:r>
              <w:rPr>
                <w:rFonts w:ascii="Times New Roman"/>
                <w:b w:val="false"/>
                <w:i w:val="false"/>
                <w:color w:val="000000"/>
                <w:sz w:val="20"/>
              </w:rPr>
              <w:t>
5.</w:t>
            </w:r>
          </w:p>
          <w:bookmarkEnd w:id="4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Қасымбек,</w:t>
            </w:r>
          </w:p>
          <w:p>
            <w:pPr>
              <w:spacing w:after="20"/>
              <w:ind w:left="20"/>
              <w:jc w:val="both"/>
            </w:pPr>
            <w:r>
              <w:rPr>
                <w:rFonts w:ascii="Times New Roman"/>
                <w:b w:val="false"/>
                <w:i w:val="false"/>
                <w:color w:val="000000"/>
                <w:sz w:val="20"/>
              </w:rPr>
              <w:t>
Л. Оспанова,</w:t>
            </w:r>
          </w:p>
          <w:p>
            <w:pPr>
              <w:spacing w:after="20"/>
              <w:ind w:left="20"/>
              <w:jc w:val="both"/>
            </w:pPr>
            <w:r>
              <w:rPr>
                <w:rFonts w:ascii="Times New Roman"/>
                <w:b w:val="false"/>
                <w:i w:val="false"/>
                <w:color w:val="000000"/>
                <w:sz w:val="20"/>
              </w:rPr>
              <w:t>
С. Темурбаева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07"/>
          <w:p>
            <w:pPr>
              <w:spacing w:after="20"/>
              <w:ind w:left="20"/>
              <w:jc w:val="both"/>
            </w:pPr>
            <w:r>
              <w:rPr>
                <w:rFonts w:ascii="Times New Roman"/>
                <w:b w:val="false"/>
                <w:i w:val="false"/>
                <w:color w:val="000000"/>
                <w:sz w:val="20"/>
              </w:rPr>
              <w:t>
6.</w:t>
            </w:r>
          </w:p>
          <w:bookmarkEnd w:id="4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Мұғалім кітабы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Қасымбек,</w:t>
            </w:r>
          </w:p>
          <w:p>
            <w:pPr>
              <w:spacing w:after="20"/>
              <w:ind w:left="20"/>
              <w:jc w:val="both"/>
            </w:pPr>
            <w:r>
              <w:rPr>
                <w:rFonts w:ascii="Times New Roman"/>
                <w:b w:val="false"/>
                <w:i w:val="false"/>
                <w:color w:val="000000"/>
                <w:sz w:val="20"/>
              </w:rPr>
              <w:t xml:space="preserve">
Л. Оспанова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08"/>
          <w:p>
            <w:pPr>
              <w:spacing w:after="20"/>
              <w:ind w:left="20"/>
              <w:jc w:val="both"/>
            </w:pPr>
            <w:r>
              <w:rPr>
                <w:rFonts w:ascii="Times New Roman"/>
                <w:b w:val="false"/>
                <w:i w:val="false"/>
                <w:color w:val="000000"/>
                <w:sz w:val="20"/>
              </w:rPr>
              <w:t>
7.</w:t>
            </w:r>
          </w:p>
          <w:bookmarkEnd w:id="4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мен мазмұндамалар жинағы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p>
          <w:p>
            <w:pPr>
              <w:spacing w:after="20"/>
              <w:ind w:left="20"/>
              <w:jc w:val="both"/>
            </w:pPr>
            <w:r>
              <w:rPr>
                <w:rFonts w:ascii="Times New Roman"/>
                <w:b w:val="false"/>
                <w:i w:val="false"/>
                <w:color w:val="000000"/>
                <w:sz w:val="20"/>
              </w:rPr>
              <w:t>
С. Темурбаева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09"/>
          <w:p>
            <w:pPr>
              <w:spacing w:after="20"/>
              <w:ind w:left="20"/>
              <w:jc w:val="both"/>
            </w:pPr>
            <w:r>
              <w:rPr>
                <w:rFonts w:ascii="Times New Roman"/>
                <w:b w:val="false"/>
                <w:i w:val="false"/>
                <w:color w:val="000000"/>
                <w:sz w:val="20"/>
              </w:rPr>
              <w:t>
8.</w:t>
            </w:r>
          </w:p>
          <w:bookmarkEnd w:id="4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Оқулық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Қабдолов, </w:t>
            </w:r>
          </w:p>
          <w:p>
            <w:pPr>
              <w:spacing w:after="20"/>
              <w:ind w:left="20"/>
              <w:jc w:val="both"/>
            </w:pPr>
            <w:r>
              <w:rPr>
                <w:rFonts w:ascii="Times New Roman"/>
                <w:b w:val="false"/>
                <w:i w:val="false"/>
                <w:color w:val="000000"/>
                <w:sz w:val="20"/>
              </w:rPr>
              <w:t xml:space="preserve">
С. Қирабаев, </w:t>
            </w:r>
          </w:p>
          <w:p>
            <w:pPr>
              <w:spacing w:after="20"/>
              <w:ind w:left="20"/>
              <w:jc w:val="both"/>
            </w:pPr>
            <w:r>
              <w:rPr>
                <w:rFonts w:ascii="Times New Roman"/>
                <w:b w:val="false"/>
                <w:i w:val="false"/>
                <w:color w:val="000000"/>
                <w:sz w:val="20"/>
              </w:rPr>
              <w:t xml:space="preserve">
Х. Әдібаев, </w:t>
            </w:r>
          </w:p>
          <w:p>
            <w:pPr>
              <w:spacing w:after="20"/>
              <w:ind w:left="20"/>
              <w:jc w:val="both"/>
            </w:pPr>
            <w:r>
              <w:rPr>
                <w:rFonts w:ascii="Times New Roman"/>
                <w:b w:val="false"/>
                <w:i w:val="false"/>
                <w:color w:val="000000"/>
                <w:sz w:val="20"/>
              </w:rPr>
              <w:t xml:space="preserve">
Б. Ыбырайым, </w:t>
            </w:r>
          </w:p>
          <w:p>
            <w:pPr>
              <w:spacing w:after="20"/>
              <w:ind w:left="20"/>
              <w:jc w:val="both"/>
            </w:pPr>
            <w:r>
              <w:rPr>
                <w:rFonts w:ascii="Times New Roman"/>
                <w:b w:val="false"/>
                <w:i w:val="false"/>
                <w:color w:val="000000"/>
                <w:sz w:val="20"/>
              </w:rPr>
              <w:t xml:space="preserve">
Ж. Дәдебаев, </w:t>
            </w:r>
          </w:p>
          <w:p>
            <w:pPr>
              <w:spacing w:after="20"/>
              <w:ind w:left="20"/>
              <w:jc w:val="both"/>
            </w:pPr>
            <w:r>
              <w:rPr>
                <w:rFonts w:ascii="Times New Roman"/>
                <w:b w:val="false"/>
                <w:i w:val="false"/>
                <w:color w:val="000000"/>
                <w:sz w:val="20"/>
              </w:rPr>
              <w:t>
Қ. Мәдібай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10"/>
          <w:p>
            <w:pPr>
              <w:spacing w:after="20"/>
              <w:ind w:left="20"/>
              <w:jc w:val="both"/>
            </w:pPr>
            <w:r>
              <w:rPr>
                <w:rFonts w:ascii="Times New Roman"/>
                <w:b w:val="false"/>
                <w:i w:val="false"/>
                <w:color w:val="000000"/>
                <w:sz w:val="20"/>
              </w:rPr>
              <w:t>
9.</w:t>
            </w:r>
          </w:p>
          <w:bookmarkEnd w:id="4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Әдiстемелiк нұсқау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Сманов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11"/>
          <w:p>
            <w:pPr>
              <w:spacing w:after="20"/>
              <w:ind w:left="20"/>
              <w:jc w:val="both"/>
            </w:pPr>
            <w:r>
              <w:rPr>
                <w:rFonts w:ascii="Times New Roman"/>
                <w:b w:val="false"/>
                <w:i w:val="false"/>
                <w:color w:val="000000"/>
                <w:sz w:val="20"/>
              </w:rPr>
              <w:t>
10.</w:t>
            </w:r>
          </w:p>
          <w:bookmarkEnd w:id="4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p>
          <w:p>
            <w:pPr>
              <w:spacing w:after="20"/>
              <w:ind w:left="20"/>
              <w:jc w:val="both"/>
            </w:pPr>
            <w:r>
              <w:rPr>
                <w:rFonts w:ascii="Times New Roman"/>
                <w:b w:val="false"/>
                <w:i w:val="false"/>
                <w:color w:val="000000"/>
                <w:sz w:val="20"/>
              </w:rPr>
              <w:t xml:space="preserve">
Хрестоматия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12"/>
          <w:p>
            <w:pPr>
              <w:spacing w:after="20"/>
              <w:ind w:left="20"/>
              <w:jc w:val="both"/>
            </w:pPr>
            <w:r>
              <w:rPr>
                <w:rFonts w:ascii="Times New Roman"/>
                <w:b w:val="false"/>
                <w:i w:val="false"/>
                <w:color w:val="000000"/>
                <w:sz w:val="20"/>
              </w:rPr>
              <w:t>
11.</w:t>
            </w:r>
          </w:p>
          <w:bookmarkEnd w:id="4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Дидактикалық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Құрманбай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13"/>
          <w:p>
            <w:pPr>
              <w:spacing w:after="20"/>
              <w:ind w:left="20"/>
              <w:jc w:val="both"/>
            </w:pPr>
            <w:r>
              <w:rPr>
                <w:rFonts w:ascii="Times New Roman"/>
                <w:b w:val="false"/>
                <w:i w:val="false"/>
                <w:color w:val="000000"/>
                <w:sz w:val="20"/>
              </w:rPr>
              <w:t>
12.</w:t>
            </w:r>
          </w:p>
          <w:bookmarkEnd w:id="4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Учебник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p>
          <w:p>
            <w:pPr>
              <w:spacing w:after="20"/>
              <w:ind w:left="20"/>
              <w:jc w:val="both"/>
            </w:pPr>
            <w:r>
              <w:rPr>
                <w:rFonts w:ascii="Times New Roman"/>
                <w:b w:val="false"/>
                <w:i w:val="false"/>
                <w:color w:val="000000"/>
                <w:sz w:val="20"/>
              </w:rPr>
              <w:t>
Саметова 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14"/>
          <w:p>
            <w:pPr>
              <w:spacing w:after="20"/>
              <w:ind w:left="20"/>
              <w:jc w:val="both"/>
            </w:pPr>
            <w:r>
              <w:rPr>
                <w:rFonts w:ascii="Times New Roman"/>
                <w:b w:val="false"/>
                <w:i w:val="false"/>
                <w:color w:val="000000"/>
                <w:sz w:val="20"/>
              </w:rPr>
              <w:t>
13.</w:t>
            </w:r>
          </w:p>
          <w:bookmarkEnd w:id="4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Книга для учителя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p>
          <w:p>
            <w:pPr>
              <w:spacing w:after="20"/>
              <w:ind w:left="20"/>
              <w:jc w:val="both"/>
            </w:pPr>
            <w:r>
              <w:rPr>
                <w:rFonts w:ascii="Times New Roman"/>
                <w:b w:val="false"/>
                <w:i w:val="false"/>
                <w:color w:val="000000"/>
                <w:sz w:val="20"/>
              </w:rPr>
              <w:t>
Саметова 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15"/>
          <w:p>
            <w:pPr>
              <w:spacing w:after="20"/>
              <w:ind w:left="20"/>
              <w:jc w:val="both"/>
            </w:pPr>
            <w:r>
              <w:rPr>
                <w:rFonts w:ascii="Times New Roman"/>
                <w:b w:val="false"/>
                <w:i w:val="false"/>
                <w:color w:val="000000"/>
                <w:sz w:val="20"/>
              </w:rPr>
              <w:t>
14.</w:t>
            </w:r>
          </w:p>
          <w:bookmarkEnd w:id="4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Дидактические материалы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p>
          <w:p>
            <w:pPr>
              <w:spacing w:after="20"/>
              <w:ind w:left="20"/>
              <w:jc w:val="both"/>
            </w:pPr>
            <w:r>
              <w:rPr>
                <w:rFonts w:ascii="Times New Roman"/>
                <w:b w:val="false"/>
                <w:i w:val="false"/>
                <w:color w:val="000000"/>
                <w:sz w:val="20"/>
              </w:rPr>
              <w:t>
Саметова 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416"/>
          <w:p>
            <w:pPr>
              <w:spacing w:after="20"/>
              <w:ind w:left="20"/>
              <w:jc w:val="both"/>
            </w:pPr>
            <w:r>
              <w:rPr>
                <w:rFonts w:ascii="Times New Roman"/>
                <w:b w:val="false"/>
                <w:i w:val="false"/>
                <w:color w:val="000000"/>
                <w:sz w:val="20"/>
              </w:rPr>
              <w:t>
15.</w:t>
            </w:r>
          </w:p>
          <w:bookmarkEnd w:id="4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p>
          <w:p>
            <w:pPr>
              <w:spacing w:after="20"/>
              <w:ind w:left="20"/>
              <w:jc w:val="both"/>
            </w:pPr>
            <w:r>
              <w:rPr>
                <w:rFonts w:ascii="Times New Roman"/>
                <w:b w:val="false"/>
                <w:i w:val="false"/>
                <w:color w:val="000000"/>
                <w:sz w:val="20"/>
              </w:rPr>
              <w:t>
Шманова 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17"/>
          <w:p>
            <w:pPr>
              <w:spacing w:after="20"/>
              <w:ind w:left="20"/>
              <w:jc w:val="both"/>
            </w:pPr>
            <w:r>
              <w:rPr>
                <w:rFonts w:ascii="Times New Roman"/>
                <w:b w:val="false"/>
                <w:i w:val="false"/>
                <w:color w:val="000000"/>
                <w:sz w:val="20"/>
              </w:rPr>
              <w:t>
16.</w:t>
            </w:r>
          </w:p>
          <w:bookmarkEnd w:id="4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ХХ века. Учебник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 Куздибаева 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18"/>
          <w:p>
            <w:pPr>
              <w:spacing w:after="20"/>
              <w:ind w:left="20"/>
              <w:jc w:val="both"/>
            </w:pPr>
            <w:r>
              <w:rPr>
                <w:rFonts w:ascii="Times New Roman"/>
                <w:b w:val="false"/>
                <w:i w:val="false"/>
                <w:color w:val="000000"/>
                <w:sz w:val="20"/>
              </w:rPr>
              <w:t>
17.</w:t>
            </w:r>
          </w:p>
          <w:bookmarkEnd w:id="4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Методическое руководство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Татибекова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19"/>
          <w:p>
            <w:pPr>
              <w:spacing w:after="20"/>
              <w:ind w:left="20"/>
              <w:jc w:val="both"/>
            </w:pPr>
            <w:r>
              <w:rPr>
                <w:rFonts w:ascii="Times New Roman"/>
                <w:b w:val="false"/>
                <w:i w:val="false"/>
                <w:color w:val="000000"/>
                <w:sz w:val="20"/>
              </w:rPr>
              <w:t>
18.</w:t>
            </w:r>
          </w:p>
          <w:bookmarkEnd w:id="4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20"/>
          <w:p>
            <w:pPr>
              <w:spacing w:after="20"/>
              <w:ind w:left="20"/>
              <w:jc w:val="both"/>
            </w:pPr>
            <w:r>
              <w:rPr>
                <w:rFonts w:ascii="Times New Roman"/>
                <w:b w:val="false"/>
                <w:i w:val="false"/>
                <w:color w:val="000000"/>
                <w:sz w:val="20"/>
              </w:rPr>
              <w:t>
19.</w:t>
            </w:r>
          </w:p>
          <w:bookmarkEnd w:id="4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Ағылшын тiлi. Оқулық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p>
          <w:p>
            <w:pPr>
              <w:spacing w:after="20"/>
              <w:ind w:left="20"/>
              <w:jc w:val="both"/>
            </w:pPr>
            <w:r>
              <w:rPr>
                <w:rFonts w:ascii="Times New Roman"/>
                <w:b w:val="false"/>
                <w:i w:val="false"/>
                <w:color w:val="000000"/>
                <w:sz w:val="20"/>
              </w:rPr>
              <w:t xml:space="preserve">
З. Әбілдаева, Ж.Тұтбаева, </w:t>
            </w:r>
          </w:p>
          <w:p>
            <w:pPr>
              <w:spacing w:after="20"/>
              <w:ind w:left="20"/>
              <w:jc w:val="both"/>
            </w:pPr>
            <w:r>
              <w:rPr>
                <w:rFonts w:ascii="Times New Roman"/>
                <w:b w:val="false"/>
                <w:i w:val="false"/>
                <w:color w:val="000000"/>
                <w:sz w:val="20"/>
              </w:rPr>
              <w:t xml:space="preserve">
Ж. Құрмамбаева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21"/>
          <w:p>
            <w:pPr>
              <w:spacing w:after="20"/>
              <w:ind w:left="20"/>
              <w:jc w:val="both"/>
            </w:pPr>
            <w:r>
              <w:rPr>
                <w:rFonts w:ascii="Times New Roman"/>
                <w:b w:val="false"/>
                <w:i w:val="false"/>
                <w:color w:val="000000"/>
                <w:sz w:val="20"/>
              </w:rPr>
              <w:t>
20.</w:t>
            </w:r>
          </w:p>
          <w:bookmarkEnd w:id="4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p>
          <w:p>
            <w:pPr>
              <w:spacing w:after="20"/>
              <w:ind w:left="20"/>
              <w:jc w:val="both"/>
            </w:pPr>
            <w:r>
              <w:rPr>
                <w:rFonts w:ascii="Times New Roman"/>
                <w:b w:val="false"/>
                <w:i w:val="false"/>
                <w:color w:val="000000"/>
                <w:sz w:val="20"/>
              </w:rPr>
              <w:t>
Әдiстемелiк нұсқау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p>
          <w:p>
            <w:pPr>
              <w:spacing w:after="20"/>
              <w:ind w:left="20"/>
              <w:jc w:val="both"/>
            </w:pPr>
            <w:r>
              <w:rPr>
                <w:rFonts w:ascii="Times New Roman"/>
                <w:b w:val="false"/>
                <w:i w:val="false"/>
                <w:color w:val="000000"/>
                <w:sz w:val="20"/>
              </w:rPr>
              <w:t xml:space="preserve">
З. Әбілдаева, </w:t>
            </w:r>
          </w:p>
          <w:p>
            <w:pPr>
              <w:spacing w:after="20"/>
              <w:ind w:left="20"/>
              <w:jc w:val="both"/>
            </w:pPr>
            <w:r>
              <w:rPr>
                <w:rFonts w:ascii="Times New Roman"/>
                <w:b w:val="false"/>
                <w:i w:val="false"/>
                <w:color w:val="000000"/>
                <w:sz w:val="20"/>
              </w:rPr>
              <w:t xml:space="preserve">
Ж. Тұтбаева, </w:t>
            </w:r>
          </w:p>
          <w:p>
            <w:pPr>
              <w:spacing w:after="20"/>
              <w:ind w:left="20"/>
              <w:jc w:val="both"/>
            </w:pPr>
            <w:r>
              <w:rPr>
                <w:rFonts w:ascii="Times New Roman"/>
                <w:b w:val="false"/>
                <w:i w:val="false"/>
                <w:color w:val="000000"/>
                <w:sz w:val="20"/>
              </w:rPr>
              <w:t>
Ж. Құрмамбаева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22"/>
          <w:p>
            <w:pPr>
              <w:spacing w:after="20"/>
              <w:ind w:left="20"/>
              <w:jc w:val="both"/>
            </w:pPr>
            <w:r>
              <w:rPr>
                <w:rFonts w:ascii="Times New Roman"/>
                <w:b w:val="false"/>
                <w:i w:val="false"/>
                <w:color w:val="000000"/>
                <w:sz w:val="20"/>
              </w:rPr>
              <w:t>
21.</w:t>
            </w:r>
          </w:p>
          <w:bookmarkEnd w:id="4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p>
          <w:p>
            <w:pPr>
              <w:spacing w:after="20"/>
              <w:ind w:left="20"/>
              <w:jc w:val="both"/>
            </w:pPr>
            <w:r>
              <w:rPr>
                <w:rFonts w:ascii="Times New Roman"/>
                <w:b w:val="false"/>
                <w:i w:val="false"/>
                <w:color w:val="000000"/>
                <w:sz w:val="20"/>
              </w:rPr>
              <w:t>
Оқу кiтабы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p>
          <w:p>
            <w:pPr>
              <w:spacing w:after="20"/>
              <w:ind w:left="20"/>
              <w:jc w:val="both"/>
            </w:pPr>
            <w:r>
              <w:rPr>
                <w:rFonts w:ascii="Times New Roman"/>
                <w:b w:val="false"/>
                <w:i w:val="false"/>
                <w:color w:val="000000"/>
                <w:sz w:val="20"/>
              </w:rPr>
              <w:t xml:space="preserve">
З. Әбілдаева, </w:t>
            </w:r>
          </w:p>
          <w:p>
            <w:pPr>
              <w:spacing w:after="20"/>
              <w:ind w:left="20"/>
              <w:jc w:val="both"/>
            </w:pPr>
            <w:r>
              <w:rPr>
                <w:rFonts w:ascii="Times New Roman"/>
                <w:b w:val="false"/>
                <w:i w:val="false"/>
                <w:color w:val="000000"/>
                <w:sz w:val="20"/>
              </w:rPr>
              <w:t xml:space="preserve">
Ж. Тұтбаева, </w:t>
            </w:r>
          </w:p>
          <w:p>
            <w:pPr>
              <w:spacing w:after="20"/>
              <w:ind w:left="20"/>
              <w:jc w:val="both"/>
            </w:pPr>
            <w:r>
              <w:rPr>
                <w:rFonts w:ascii="Times New Roman"/>
                <w:b w:val="false"/>
                <w:i w:val="false"/>
                <w:color w:val="000000"/>
                <w:sz w:val="20"/>
              </w:rPr>
              <w:t>
Ж. Құрмамбаева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23"/>
          <w:p>
            <w:pPr>
              <w:spacing w:after="20"/>
              <w:ind w:left="20"/>
              <w:jc w:val="both"/>
            </w:pPr>
            <w:r>
              <w:rPr>
                <w:rFonts w:ascii="Times New Roman"/>
                <w:b w:val="false"/>
                <w:i w:val="false"/>
                <w:color w:val="000000"/>
                <w:sz w:val="20"/>
              </w:rPr>
              <w:t>
22.</w:t>
            </w:r>
          </w:p>
          <w:bookmarkEnd w:id="4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p>
          <w:p>
            <w:pPr>
              <w:spacing w:after="20"/>
              <w:ind w:left="20"/>
              <w:jc w:val="both"/>
            </w:pPr>
            <w:r>
              <w:rPr>
                <w:rFonts w:ascii="Times New Roman"/>
                <w:b w:val="false"/>
                <w:i w:val="false"/>
                <w:color w:val="000000"/>
                <w:sz w:val="20"/>
              </w:rPr>
              <w:t>
Жұмыс дәптерi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p>
          <w:p>
            <w:pPr>
              <w:spacing w:after="20"/>
              <w:ind w:left="20"/>
              <w:jc w:val="both"/>
            </w:pPr>
            <w:r>
              <w:rPr>
                <w:rFonts w:ascii="Times New Roman"/>
                <w:b w:val="false"/>
                <w:i w:val="false"/>
                <w:color w:val="000000"/>
                <w:sz w:val="20"/>
              </w:rPr>
              <w:t xml:space="preserve">
З. Әбілдаева, </w:t>
            </w:r>
          </w:p>
          <w:p>
            <w:pPr>
              <w:spacing w:after="20"/>
              <w:ind w:left="20"/>
              <w:jc w:val="both"/>
            </w:pPr>
            <w:r>
              <w:rPr>
                <w:rFonts w:ascii="Times New Roman"/>
                <w:b w:val="false"/>
                <w:i w:val="false"/>
                <w:color w:val="000000"/>
                <w:sz w:val="20"/>
              </w:rPr>
              <w:t xml:space="preserve">
Ж. Тұтбаева, </w:t>
            </w:r>
          </w:p>
          <w:p>
            <w:pPr>
              <w:spacing w:after="20"/>
              <w:ind w:left="20"/>
              <w:jc w:val="both"/>
            </w:pPr>
            <w:r>
              <w:rPr>
                <w:rFonts w:ascii="Times New Roman"/>
                <w:b w:val="false"/>
                <w:i w:val="false"/>
                <w:color w:val="000000"/>
                <w:sz w:val="20"/>
              </w:rPr>
              <w:t>
Ж. Құрмамбаева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24"/>
          <w:p>
            <w:pPr>
              <w:spacing w:after="20"/>
              <w:ind w:left="20"/>
              <w:jc w:val="both"/>
            </w:pPr>
            <w:r>
              <w:rPr>
                <w:rFonts w:ascii="Times New Roman"/>
                <w:b w:val="false"/>
                <w:i w:val="false"/>
                <w:color w:val="000000"/>
                <w:sz w:val="20"/>
              </w:rPr>
              <w:t>
23.</w:t>
            </w:r>
          </w:p>
          <w:bookmarkEnd w:id="4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Немiс тiлi. Оқулық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Артықбаева, </w:t>
            </w:r>
          </w:p>
          <w:p>
            <w:pPr>
              <w:spacing w:after="20"/>
              <w:ind w:left="20"/>
              <w:jc w:val="both"/>
            </w:pPr>
            <w:r>
              <w:rPr>
                <w:rFonts w:ascii="Times New Roman"/>
                <w:b w:val="false"/>
                <w:i w:val="false"/>
                <w:color w:val="000000"/>
                <w:sz w:val="20"/>
              </w:rPr>
              <w:t xml:space="preserve">
С. Абдігали, </w:t>
            </w:r>
          </w:p>
          <w:p>
            <w:pPr>
              <w:spacing w:after="20"/>
              <w:ind w:left="20"/>
              <w:jc w:val="both"/>
            </w:pPr>
            <w:r>
              <w:rPr>
                <w:rFonts w:ascii="Times New Roman"/>
                <w:b w:val="false"/>
                <w:i w:val="false"/>
                <w:color w:val="000000"/>
                <w:sz w:val="20"/>
              </w:rPr>
              <w:t xml:space="preserve">
Б. Әбдіғалиева, </w:t>
            </w:r>
          </w:p>
          <w:p>
            <w:pPr>
              <w:spacing w:after="20"/>
              <w:ind w:left="20"/>
              <w:jc w:val="both"/>
            </w:pPr>
            <w:r>
              <w:rPr>
                <w:rFonts w:ascii="Times New Roman"/>
                <w:b w:val="false"/>
                <w:i w:val="false"/>
                <w:color w:val="000000"/>
                <w:sz w:val="20"/>
              </w:rPr>
              <w:t xml:space="preserve">
У. Байгелова, </w:t>
            </w:r>
          </w:p>
          <w:p>
            <w:pPr>
              <w:spacing w:after="20"/>
              <w:ind w:left="20"/>
              <w:jc w:val="both"/>
            </w:pPr>
            <w:r>
              <w:rPr>
                <w:rFonts w:ascii="Times New Roman"/>
                <w:b w:val="false"/>
                <w:i w:val="false"/>
                <w:color w:val="000000"/>
                <w:sz w:val="20"/>
              </w:rPr>
              <w:t xml:space="preserve">
Б. Есімова, </w:t>
            </w:r>
          </w:p>
          <w:p>
            <w:pPr>
              <w:spacing w:after="20"/>
              <w:ind w:left="20"/>
              <w:jc w:val="both"/>
            </w:pPr>
            <w:r>
              <w:rPr>
                <w:rFonts w:ascii="Times New Roman"/>
                <w:b w:val="false"/>
                <w:i w:val="false"/>
                <w:color w:val="000000"/>
                <w:sz w:val="20"/>
              </w:rPr>
              <w:t xml:space="preserve">
Ү. Таникина, </w:t>
            </w:r>
          </w:p>
          <w:p>
            <w:pPr>
              <w:spacing w:after="20"/>
              <w:ind w:left="20"/>
              <w:jc w:val="both"/>
            </w:pPr>
            <w:r>
              <w:rPr>
                <w:rFonts w:ascii="Times New Roman"/>
                <w:b w:val="false"/>
                <w:i w:val="false"/>
                <w:color w:val="000000"/>
                <w:sz w:val="20"/>
              </w:rPr>
              <w:t xml:space="preserve">
Р. Шалгимбаева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25"/>
          <w:p>
            <w:pPr>
              <w:spacing w:after="20"/>
              <w:ind w:left="20"/>
              <w:jc w:val="both"/>
            </w:pPr>
            <w:r>
              <w:rPr>
                <w:rFonts w:ascii="Times New Roman"/>
                <w:b w:val="false"/>
                <w:i w:val="false"/>
                <w:color w:val="000000"/>
                <w:sz w:val="20"/>
              </w:rPr>
              <w:t>
24.</w:t>
            </w:r>
          </w:p>
          <w:bookmarkEnd w:id="4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Немiс тiлi. </w:t>
            </w:r>
          </w:p>
          <w:p>
            <w:pPr>
              <w:spacing w:after="20"/>
              <w:ind w:left="20"/>
              <w:jc w:val="both"/>
            </w:pPr>
            <w:r>
              <w:rPr>
                <w:rFonts w:ascii="Times New Roman"/>
                <w:b w:val="false"/>
                <w:i w:val="false"/>
                <w:color w:val="000000"/>
                <w:sz w:val="20"/>
              </w:rPr>
              <w:t>
Әдiстемелiк нұсқау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Артықбаева, </w:t>
            </w:r>
          </w:p>
          <w:p>
            <w:pPr>
              <w:spacing w:after="20"/>
              <w:ind w:left="20"/>
              <w:jc w:val="both"/>
            </w:pPr>
            <w:r>
              <w:rPr>
                <w:rFonts w:ascii="Times New Roman"/>
                <w:b w:val="false"/>
                <w:i w:val="false"/>
                <w:color w:val="000000"/>
                <w:sz w:val="20"/>
              </w:rPr>
              <w:t>
С. Әбдіғали,</w:t>
            </w:r>
          </w:p>
          <w:p>
            <w:pPr>
              <w:spacing w:after="20"/>
              <w:ind w:left="20"/>
              <w:jc w:val="both"/>
            </w:pPr>
            <w:r>
              <w:rPr>
                <w:rFonts w:ascii="Times New Roman"/>
                <w:b w:val="false"/>
                <w:i w:val="false"/>
                <w:color w:val="000000"/>
                <w:sz w:val="20"/>
              </w:rPr>
              <w:t>
У. Байгелова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26"/>
          <w:p>
            <w:pPr>
              <w:spacing w:after="20"/>
              <w:ind w:left="20"/>
              <w:jc w:val="both"/>
            </w:pPr>
            <w:r>
              <w:rPr>
                <w:rFonts w:ascii="Times New Roman"/>
                <w:b w:val="false"/>
                <w:i w:val="false"/>
                <w:color w:val="000000"/>
                <w:sz w:val="20"/>
              </w:rPr>
              <w:t>
25.</w:t>
            </w:r>
          </w:p>
          <w:bookmarkEnd w:id="4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Немiс тiлi. </w:t>
            </w:r>
          </w:p>
          <w:p>
            <w:pPr>
              <w:spacing w:after="20"/>
              <w:ind w:left="20"/>
              <w:jc w:val="both"/>
            </w:pPr>
            <w:r>
              <w:rPr>
                <w:rFonts w:ascii="Times New Roman"/>
                <w:b w:val="false"/>
                <w:i w:val="false"/>
                <w:color w:val="000000"/>
                <w:sz w:val="20"/>
              </w:rPr>
              <w:t>
Оқу кiтабы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Бәйнеш, </w:t>
            </w:r>
          </w:p>
          <w:p>
            <w:pPr>
              <w:spacing w:after="20"/>
              <w:ind w:left="20"/>
              <w:jc w:val="both"/>
            </w:pPr>
            <w:r>
              <w:rPr>
                <w:rFonts w:ascii="Times New Roman"/>
                <w:b w:val="false"/>
                <w:i w:val="false"/>
                <w:color w:val="000000"/>
                <w:sz w:val="20"/>
              </w:rPr>
              <w:t xml:space="preserve">
Б. Есимова, </w:t>
            </w:r>
          </w:p>
          <w:p>
            <w:pPr>
              <w:spacing w:after="20"/>
              <w:ind w:left="20"/>
              <w:jc w:val="both"/>
            </w:pPr>
            <w:r>
              <w:rPr>
                <w:rFonts w:ascii="Times New Roman"/>
                <w:b w:val="false"/>
                <w:i w:val="false"/>
                <w:color w:val="000000"/>
                <w:sz w:val="20"/>
              </w:rPr>
              <w:t xml:space="preserve">
Р. Мырзакерімова, </w:t>
            </w:r>
          </w:p>
          <w:p>
            <w:pPr>
              <w:spacing w:after="20"/>
              <w:ind w:left="20"/>
              <w:jc w:val="both"/>
            </w:pPr>
            <w:r>
              <w:rPr>
                <w:rFonts w:ascii="Times New Roman"/>
                <w:b w:val="false"/>
                <w:i w:val="false"/>
                <w:color w:val="000000"/>
                <w:sz w:val="20"/>
              </w:rPr>
              <w:t>
Р. Шалгынбаева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27"/>
          <w:p>
            <w:pPr>
              <w:spacing w:after="20"/>
              <w:ind w:left="20"/>
              <w:jc w:val="both"/>
            </w:pPr>
            <w:r>
              <w:rPr>
                <w:rFonts w:ascii="Times New Roman"/>
                <w:b w:val="false"/>
                <w:i w:val="false"/>
                <w:color w:val="000000"/>
                <w:sz w:val="20"/>
              </w:rPr>
              <w:t>
26.</w:t>
            </w:r>
          </w:p>
          <w:bookmarkEnd w:id="4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p>
          <w:p>
            <w:pPr>
              <w:spacing w:after="20"/>
              <w:ind w:left="20"/>
              <w:jc w:val="both"/>
            </w:pPr>
            <w:r>
              <w:rPr>
                <w:rFonts w:ascii="Times New Roman"/>
                <w:b w:val="false"/>
                <w:i w:val="false"/>
                <w:color w:val="000000"/>
                <w:sz w:val="20"/>
              </w:rPr>
              <w:t>
Оқулық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p>
          <w:p>
            <w:pPr>
              <w:spacing w:after="20"/>
              <w:ind w:left="20"/>
              <w:jc w:val="both"/>
            </w:pPr>
            <w:r>
              <w:rPr>
                <w:rFonts w:ascii="Times New Roman"/>
                <w:b w:val="false"/>
                <w:i w:val="false"/>
                <w:color w:val="000000"/>
                <w:sz w:val="20"/>
              </w:rPr>
              <w:t>
М. Мулдашева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28"/>
          <w:p>
            <w:pPr>
              <w:spacing w:after="20"/>
              <w:ind w:left="20"/>
              <w:jc w:val="both"/>
            </w:pPr>
            <w:r>
              <w:rPr>
                <w:rFonts w:ascii="Times New Roman"/>
                <w:b w:val="false"/>
                <w:i w:val="false"/>
                <w:color w:val="000000"/>
                <w:sz w:val="20"/>
              </w:rPr>
              <w:t>
27.</w:t>
            </w:r>
          </w:p>
          <w:bookmarkEnd w:id="4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p>
          <w:p>
            <w:pPr>
              <w:spacing w:after="20"/>
              <w:ind w:left="20"/>
              <w:jc w:val="both"/>
            </w:pPr>
            <w:r>
              <w:rPr>
                <w:rFonts w:ascii="Times New Roman"/>
                <w:b w:val="false"/>
                <w:i w:val="false"/>
                <w:color w:val="000000"/>
                <w:sz w:val="20"/>
              </w:rPr>
              <w:t>
Әдiстемелiк нұсқау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p>
          <w:p>
            <w:pPr>
              <w:spacing w:after="20"/>
              <w:ind w:left="20"/>
              <w:jc w:val="both"/>
            </w:pPr>
            <w:r>
              <w:rPr>
                <w:rFonts w:ascii="Times New Roman"/>
                <w:b w:val="false"/>
                <w:i w:val="false"/>
                <w:color w:val="000000"/>
                <w:sz w:val="20"/>
              </w:rPr>
              <w:t>
М. Мулдашева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429"/>
          <w:p>
            <w:pPr>
              <w:spacing w:after="20"/>
              <w:ind w:left="20"/>
              <w:jc w:val="both"/>
            </w:pPr>
            <w:r>
              <w:rPr>
                <w:rFonts w:ascii="Times New Roman"/>
                <w:b w:val="false"/>
                <w:i w:val="false"/>
                <w:color w:val="000000"/>
                <w:sz w:val="20"/>
              </w:rPr>
              <w:t>
28.</w:t>
            </w:r>
          </w:p>
          <w:bookmarkEnd w:id="4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p>
          <w:p>
            <w:pPr>
              <w:spacing w:after="20"/>
              <w:ind w:left="20"/>
              <w:jc w:val="both"/>
            </w:pPr>
            <w:r>
              <w:rPr>
                <w:rFonts w:ascii="Times New Roman"/>
                <w:b w:val="false"/>
                <w:i w:val="false"/>
                <w:color w:val="000000"/>
                <w:sz w:val="20"/>
              </w:rPr>
              <w:t>
Оқу кiтабы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p>
          <w:p>
            <w:pPr>
              <w:spacing w:after="20"/>
              <w:ind w:left="20"/>
              <w:jc w:val="both"/>
            </w:pPr>
            <w:r>
              <w:rPr>
                <w:rFonts w:ascii="Times New Roman"/>
                <w:b w:val="false"/>
                <w:i w:val="false"/>
                <w:color w:val="000000"/>
                <w:sz w:val="20"/>
              </w:rPr>
              <w:t>
М. Мулдашева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30"/>
          <w:p>
            <w:pPr>
              <w:spacing w:after="20"/>
              <w:ind w:left="20"/>
              <w:jc w:val="both"/>
            </w:pPr>
            <w:r>
              <w:rPr>
                <w:rFonts w:ascii="Times New Roman"/>
                <w:b w:val="false"/>
                <w:i w:val="false"/>
                <w:color w:val="000000"/>
                <w:sz w:val="20"/>
              </w:rPr>
              <w:t>
29.</w:t>
            </w:r>
          </w:p>
          <w:bookmarkEnd w:id="4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p>
          <w:p>
            <w:pPr>
              <w:spacing w:after="20"/>
              <w:ind w:left="20"/>
              <w:jc w:val="both"/>
            </w:pPr>
            <w:r>
              <w:rPr>
                <w:rFonts w:ascii="Times New Roman"/>
                <w:b w:val="false"/>
                <w:i w:val="false"/>
                <w:color w:val="000000"/>
                <w:sz w:val="20"/>
              </w:rPr>
              <w:t>
Жұмыс дәптерi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p>
          <w:p>
            <w:pPr>
              <w:spacing w:after="20"/>
              <w:ind w:left="20"/>
              <w:jc w:val="both"/>
            </w:pPr>
            <w:r>
              <w:rPr>
                <w:rFonts w:ascii="Times New Roman"/>
                <w:b w:val="false"/>
                <w:i w:val="false"/>
                <w:color w:val="000000"/>
                <w:sz w:val="20"/>
              </w:rPr>
              <w:t>
М. Мулдашева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31"/>
          <w:p>
            <w:pPr>
              <w:spacing w:after="20"/>
              <w:ind w:left="20"/>
              <w:jc w:val="both"/>
            </w:pPr>
            <w:r>
              <w:rPr>
                <w:rFonts w:ascii="Times New Roman"/>
                <w:b w:val="false"/>
                <w:i w:val="false"/>
                <w:color w:val="000000"/>
                <w:sz w:val="20"/>
              </w:rPr>
              <w:t>
30.</w:t>
            </w:r>
          </w:p>
          <w:bookmarkEnd w:id="4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p>
          <w:p>
            <w:pPr>
              <w:spacing w:after="20"/>
              <w:ind w:left="20"/>
              <w:jc w:val="both"/>
            </w:pPr>
            <w:r>
              <w:rPr>
                <w:rFonts w:ascii="Times New Roman"/>
                <w:b w:val="false"/>
                <w:i w:val="false"/>
                <w:color w:val="000000"/>
                <w:sz w:val="20"/>
              </w:rPr>
              <w:t xml:space="preserve">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xml:space="preserve">
К. Шойынбеков, </w:t>
            </w:r>
          </w:p>
          <w:p>
            <w:pPr>
              <w:spacing w:after="20"/>
              <w:ind w:left="20"/>
              <w:jc w:val="both"/>
            </w:pPr>
            <w:r>
              <w:rPr>
                <w:rFonts w:ascii="Times New Roman"/>
                <w:b w:val="false"/>
                <w:i w:val="false"/>
                <w:color w:val="000000"/>
                <w:sz w:val="20"/>
              </w:rPr>
              <w:t xml:space="preserve">
З. Жұмағұлова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32"/>
          <w:p>
            <w:pPr>
              <w:spacing w:after="20"/>
              <w:ind w:left="20"/>
              <w:jc w:val="both"/>
            </w:pPr>
            <w:r>
              <w:rPr>
                <w:rFonts w:ascii="Times New Roman"/>
                <w:b w:val="false"/>
                <w:i w:val="false"/>
                <w:color w:val="000000"/>
                <w:sz w:val="20"/>
              </w:rPr>
              <w:t>
31.</w:t>
            </w:r>
          </w:p>
          <w:bookmarkEnd w:id="4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p>
          <w:p>
            <w:pPr>
              <w:spacing w:after="20"/>
              <w:ind w:left="20"/>
              <w:jc w:val="both"/>
            </w:pPr>
            <w:r>
              <w:rPr>
                <w:rFonts w:ascii="Times New Roman"/>
                <w:b w:val="false"/>
                <w:i w:val="false"/>
                <w:color w:val="000000"/>
                <w:sz w:val="20"/>
              </w:rPr>
              <w:t xml:space="preserve">
Әдiстемелiк нұсқау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xml:space="preserve">
М. Есенова, </w:t>
            </w:r>
          </w:p>
          <w:p>
            <w:pPr>
              <w:spacing w:after="20"/>
              <w:ind w:left="20"/>
              <w:jc w:val="both"/>
            </w:pPr>
            <w:r>
              <w:rPr>
                <w:rFonts w:ascii="Times New Roman"/>
                <w:b w:val="false"/>
                <w:i w:val="false"/>
                <w:color w:val="000000"/>
                <w:sz w:val="20"/>
              </w:rPr>
              <w:t>
З. Жұмағұлова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33"/>
          <w:p>
            <w:pPr>
              <w:spacing w:after="20"/>
              <w:ind w:left="20"/>
              <w:jc w:val="both"/>
            </w:pPr>
            <w:r>
              <w:rPr>
                <w:rFonts w:ascii="Times New Roman"/>
                <w:b w:val="false"/>
                <w:i w:val="false"/>
                <w:color w:val="000000"/>
                <w:sz w:val="20"/>
              </w:rPr>
              <w:t>
32.</w:t>
            </w:r>
          </w:p>
          <w:bookmarkEnd w:id="4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Дидактикалық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Шойынбеков,</w:t>
            </w:r>
          </w:p>
          <w:p>
            <w:pPr>
              <w:spacing w:after="20"/>
              <w:ind w:left="20"/>
              <w:jc w:val="both"/>
            </w:pPr>
            <w:r>
              <w:rPr>
                <w:rFonts w:ascii="Times New Roman"/>
                <w:b w:val="false"/>
                <w:i w:val="false"/>
                <w:color w:val="000000"/>
                <w:sz w:val="20"/>
              </w:rPr>
              <w:t xml:space="preserve">
З. Жұмағұлова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34"/>
          <w:p>
            <w:pPr>
              <w:spacing w:after="20"/>
              <w:ind w:left="20"/>
              <w:jc w:val="both"/>
            </w:pPr>
            <w:r>
              <w:rPr>
                <w:rFonts w:ascii="Times New Roman"/>
                <w:b w:val="false"/>
                <w:i w:val="false"/>
                <w:color w:val="000000"/>
                <w:sz w:val="20"/>
              </w:rPr>
              <w:t>
33.</w:t>
            </w:r>
          </w:p>
          <w:bookmarkEnd w:id="4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p>
          <w:p>
            <w:pPr>
              <w:spacing w:after="20"/>
              <w:ind w:left="20"/>
              <w:jc w:val="both"/>
            </w:pPr>
            <w:r>
              <w:rPr>
                <w:rFonts w:ascii="Times New Roman"/>
                <w:b w:val="false"/>
                <w:i w:val="false"/>
                <w:color w:val="000000"/>
                <w:sz w:val="20"/>
              </w:rPr>
              <w:t xml:space="preserve">
Есептер жинағы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Шойынбеков,</w:t>
            </w:r>
          </w:p>
          <w:p>
            <w:pPr>
              <w:spacing w:after="20"/>
              <w:ind w:left="20"/>
              <w:jc w:val="both"/>
            </w:pPr>
            <w:r>
              <w:rPr>
                <w:rFonts w:ascii="Times New Roman"/>
                <w:b w:val="false"/>
                <w:i w:val="false"/>
                <w:color w:val="000000"/>
                <w:sz w:val="20"/>
              </w:rPr>
              <w:t>
З. Жұмағұлова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35"/>
          <w:p>
            <w:pPr>
              <w:spacing w:after="20"/>
              <w:ind w:left="20"/>
              <w:jc w:val="both"/>
            </w:pPr>
            <w:r>
              <w:rPr>
                <w:rFonts w:ascii="Times New Roman"/>
                <w:b w:val="false"/>
                <w:i w:val="false"/>
                <w:color w:val="000000"/>
                <w:sz w:val="20"/>
              </w:rPr>
              <w:t>
34.</w:t>
            </w:r>
          </w:p>
          <w:bookmarkEnd w:id="4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Оқулық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p>
          <w:p>
            <w:pPr>
              <w:spacing w:after="20"/>
              <w:ind w:left="20"/>
              <w:jc w:val="both"/>
            </w:pPr>
            <w:r>
              <w:rPr>
                <w:rFonts w:ascii="Times New Roman"/>
                <w:b w:val="false"/>
                <w:i w:val="false"/>
                <w:color w:val="000000"/>
                <w:sz w:val="20"/>
              </w:rPr>
              <w:t xml:space="preserve">
Ж. Қайдасов, </w:t>
            </w:r>
          </w:p>
          <w:p>
            <w:pPr>
              <w:spacing w:after="20"/>
              <w:ind w:left="20"/>
              <w:jc w:val="both"/>
            </w:pPr>
            <w:r>
              <w:rPr>
                <w:rFonts w:ascii="Times New Roman"/>
                <w:b w:val="false"/>
                <w:i w:val="false"/>
                <w:color w:val="000000"/>
                <w:sz w:val="20"/>
              </w:rPr>
              <w:t xml:space="preserve">
Ә. Қағазбаева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36"/>
          <w:p>
            <w:pPr>
              <w:spacing w:after="20"/>
              <w:ind w:left="20"/>
              <w:jc w:val="both"/>
            </w:pPr>
            <w:r>
              <w:rPr>
                <w:rFonts w:ascii="Times New Roman"/>
                <w:b w:val="false"/>
                <w:i w:val="false"/>
                <w:color w:val="000000"/>
                <w:sz w:val="20"/>
              </w:rPr>
              <w:t>
35.</w:t>
            </w:r>
          </w:p>
          <w:bookmarkEnd w:id="4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p>
          <w:p>
            <w:pPr>
              <w:spacing w:after="20"/>
              <w:ind w:left="20"/>
              <w:jc w:val="both"/>
            </w:pPr>
            <w:r>
              <w:rPr>
                <w:rFonts w:ascii="Times New Roman"/>
                <w:b w:val="false"/>
                <w:i w:val="false"/>
                <w:color w:val="000000"/>
                <w:sz w:val="20"/>
              </w:rPr>
              <w:t>
Әдiстемелік нұсқау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p>
          <w:p>
            <w:pPr>
              <w:spacing w:after="20"/>
              <w:ind w:left="20"/>
              <w:jc w:val="both"/>
            </w:pPr>
            <w:r>
              <w:rPr>
                <w:rFonts w:ascii="Times New Roman"/>
                <w:b w:val="false"/>
                <w:i w:val="false"/>
                <w:color w:val="000000"/>
                <w:sz w:val="20"/>
              </w:rPr>
              <w:t xml:space="preserve">
Ж. Қайдасов, </w:t>
            </w:r>
          </w:p>
          <w:p>
            <w:pPr>
              <w:spacing w:after="20"/>
              <w:ind w:left="20"/>
              <w:jc w:val="both"/>
            </w:pPr>
            <w:r>
              <w:rPr>
                <w:rFonts w:ascii="Times New Roman"/>
                <w:b w:val="false"/>
                <w:i w:val="false"/>
                <w:color w:val="000000"/>
                <w:sz w:val="20"/>
              </w:rPr>
              <w:t xml:space="preserve">
Ә. Қағазбаева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37"/>
          <w:p>
            <w:pPr>
              <w:spacing w:after="20"/>
              <w:ind w:left="20"/>
              <w:jc w:val="both"/>
            </w:pPr>
            <w:r>
              <w:rPr>
                <w:rFonts w:ascii="Times New Roman"/>
                <w:b w:val="false"/>
                <w:i w:val="false"/>
                <w:color w:val="000000"/>
                <w:sz w:val="20"/>
              </w:rPr>
              <w:t>
36.</w:t>
            </w:r>
          </w:p>
          <w:bookmarkEnd w:id="4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Дидактикалық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p>
          <w:p>
            <w:pPr>
              <w:spacing w:after="20"/>
              <w:ind w:left="20"/>
              <w:jc w:val="both"/>
            </w:pPr>
            <w:r>
              <w:rPr>
                <w:rFonts w:ascii="Times New Roman"/>
                <w:b w:val="false"/>
                <w:i w:val="false"/>
                <w:color w:val="000000"/>
                <w:sz w:val="20"/>
              </w:rPr>
              <w:t xml:space="preserve">
Ж. Қайдасов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38"/>
          <w:p>
            <w:pPr>
              <w:spacing w:after="20"/>
              <w:ind w:left="20"/>
              <w:jc w:val="both"/>
            </w:pPr>
            <w:r>
              <w:rPr>
                <w:rFonts w:ascii="Times New Roman"/>
                <w:b w:val="false"/>
                <w:i w:val="false"/>
                <w:color w:val="000000"/>
                <w:sz w:val="20"/>
              </w:rPr>
              <w:t>
37.</w:t>
            </w:r>
          </w:p>
          <w:bookmarkEnd w:id="4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xml:space="preserve">
Есептер жинағы.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p>
          <w:p>
            <w:pPr>
              <w:spacing w:after="20"/>
              <w:ind w:left="20"/>
              <w:jc w:val="both"/>
            </w:pPr>
            <w:r>
              <w:rPr>
                <w:rFonts w:ascii="Times New Roman"/>
                <w:b w:val="false"/>
                <w:i w:val="false"/>
                <w:color w:val="000000"/>
                <w:sz w:val="20"/>
              </w:rPr>
              <w:t xml:space="preserve">
Ж. Қайдасов, </w:t>
            </w:r>
          </w:p>
          <w:p>
            <w:pPr>
              <w:spacing w:after="20"/>
              <w:ind w:left="20"/>
              <w:jc w:val="both"/>
            </w:pPr>
            <w:r>
              <w:rPr>
                <w:rFonts w:ascii="Times New Roman"/>
                <w:b w:val="false"/>
                <w:i w:val="false"/>
                <w:color w:val="000000"/>
                <w:sz w:val="20"/>
              </w:rPr>
              <w:t xml:space="preserve">
Е. Есенғазин, </w:t>
            </w:r>
          </w:p>
          <w:p>
            <w:pPr>
              <w:spacing w:after="20"/>
              <w:ind w:left="20"/>
              <w:jc w:val="both"/>
            </w:pPr>
            <w:r>
              <w:rPr>
                <w:rFonts w:ascii="Times New Roman"/>
                <w:b w:val="false"/>
                <w:i w:val="false"/>
                <w:color w:val="000000"/>
                <w:sz w:val="20"/>
              </w:rPr>
              <w:t xml:space="preserve">
А. Еден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39"/>
          <w:p>
            <w:pPr>
              <w:spacing w:after="20"/>
              <w:ind w:left="20"/>
              <w:jc w:val="both"/>
            </w:pPr>
            <w:r>
              <w:rPr>
                <w:rFonts w:ascii="Times New Roman"/>
                <w:b w:val="false"/>
                <w:i w:val="false"/>
                <w:color w:val="000000"/>
                <w:sz w:val="20"/>
              </w:rPr>
              <w:t>
38.</w:t>
            </w:r>
          </w:p>
          <w:bookmarkEnd w:id="4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p>
            <w:pPr>
              <w:spacing w:after="20"/>
              <w:ind w:left="20"/>
              <w:jc w:val="both"/>
            </w:pPr>
            <w:r>
              <w:rPr>
                <w:rFonts w:ascii="Times New Roman"/>
                <w:b w:val="false"/>
                <w:i w:val="false"/>
                <w:color w:val="000000"/>
                <w:sz w:val="20"/>
              </w:rPr>
              <w:t xml:space="preserve">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p>
          <w:p>
            <w:pPr>
              <w:spacing w:after="20"/>
              <w:ind w:left="20"/>
              <w:jc w:val="both"/>
            </w:pPr>
            <w:r>
              <w:rPr>
                <w:rFonts w:ascii="Times New Roman"/>
                <w:b w:val="false"/>
                <w:i w:val="false"/>
                <w:color w:val="000000"/>
                <w:sz w:val="20"/>
              </w:rPr>
              <w:t>
Н. Параскун,</w:t>
            </w:r>
          </w:p>
          <w:p>
            <w:pPr>
              <w:spacing w:after="20"/>
              <w:ind w:left="20"/>
              <w:jc w:val="both"/>
            </w:pPr>
            <w:r>
              <w:rPr>
                <w:rFonts w:ascii="Times New Roman"/>
                <w:b w:val="false"/>
                <w:i w:val="false"/>
                <w:color w:val="000000"/>
                <w:sz w:val="20"/>
              </w:rPr>
              <w:t>
Б. Бекетауов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40"/>
          <w:p>
            <w:pPr>
              <w:spacing w:after="20"/>
              <w:ind w:left="20"/>
              <w:jc w:val="both"/>
            </w:pPr>
            <w:r>
              <w:rPr>
                <w:rFonts w:ascii="Times New Roman"/>
                <w:b w:val="false"/>
                <w:i w:val="false"/>
                <w:color w:val="000000"/>
                <w:sz w:val="20"/>
              </w:rPr>
              <w:t>
39.</w:t>
            </w:r>
          </w:p>
          <w:bookmarkEnd w:id="4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p>
            <w:pPr>
              <w:spacing w:after="20"/>
              <w:ind w:left="20"/>
              <w:jc w:val="both"/>
            </w:pPr>
            <w:r>
              <w:rPr>
                <w:rFonts w:ascii="Times New Roman"/>
                <w:b w:val="false"/>
                <w:i w:val="false"/>
                <w:color w:val="000000"/>
                <w:sz w:val="20"/>
              </w:rPr>
              <w:t>
Мұғалім кітабы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p>
          <w:p>
            <w:pPr>
              <w:spacing w:after="20"/>
              <w:ind w:left="20"/>
              <w:jc w:val="both"/>
            </w:pPr>
            <w:r>
              <w:rPr>
                <w:rFonts w:ascii="Times New Roman"/>
                <w:b w:val="false"/>
                <w:i w:val="false"/>
                <w:color w:val="000000"/>
                <w:sz w:val="20"/>
              </w:rPr>
              <w:t>
Н. Параскун,</w:t>
            </w:r>
          </w:p>
          <w:p>
            <w:pPr>
              <w:spacing w:after="20"/>
              <w:ind w:left="20"/>
              <w:jc w:val="both"/>
            </w:pPr>
            <w:r>
              <w:rPr>
                <w:rFonts w:ascii="Times New Roman"/>
                <w:b w:val="false"/>
                <w:i w:val="false"/>
                <w:color w:val="000000"/>
                <w:sz w:val="20"/>
              </w:rPr>
              <w:t>
Б. Бекетауов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41"/>
          <w:p>
            <w:pPr>
              <w:spacing w:after="20"/>
              <w:ind w:left="20"/>
              <w:jc w:val="both"/>
            </w:pPr>
            <w:r>
              <w:rPr>
                <w:rFonts w:ascii="Times New Roman"/>
                <w:b w:val="false"/>
                <w:i w:val="false"/>
                <w:color w:val="000000"/>
                <w:sz w:val="20"/>
              </w:rPr>
              <w:t>
40.</w:t>
            </w:r>
          </w:p>
          <w:bookmarkEnd w:id="4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дүние географиясы. </w:t>
            </w:r>
          </w:p>
          <w:p>
            <w:pPr>
              <w:spacing w:after="20"/>
              <w:ind w:left="20"/>
              <w:jc w:val="both"/>
            </w:pPr>
            <w:r>
              <w:rPr>
                <w:rFonts w:ascii="Times New Roman"/>
                <w:b w:val="false"/>
                <w:i w:val="false"/>
                <w:color w:val="000000"/>
                <w:sz w:val="20"/>
              </w:rPr>
              <w:t>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Ахметов, </w:t>
            </w:r>
          </w:p>
          <w:p>
            <w:pPr>
              <w:spacing w:after="20"/>
              <w:ind w:left="20"/>
              <w:jc w:val="both"/>
            </w:pPr>
            <w:r>
              <w:rPr>
                <w:rFonts w:ascii="Times New Roman"/>
                <w:b w:val="false"/>
                <w:i w:val="false"/>
                <w:color w:val="000000"/>
                <w:sz w:val="20"/>
              </w:rPr>
              <w:t xml:space="preserve">
Т. Увалиев, </w:t>
            </w:r>
          </w:p>
          <w:p>
            <w:pPr>
              <w:spacing w:after="20"/>
              <w:ind w:left="20"/>
              <w:jc w:val="both"/>
            </w:pPr>
            <w:r>
              <w:rPr>
                <w:rFonts w:ascii="Times New Roman"/>
                <w:b w:val="false"/>
                <w:i w:val="false"/>
                <w:color w:val="000000"/>
                <w:sz w:val="20"/>
              </w:rPr>
              <w:t xml:space="preserve">
Қ. Ахметов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42"/>
          <w:p>
            <w:pPr>
              <w:spacing w:after="20"/>
              <w:ind w:left="20"/>
              <w:jc w:val="both"/>
            </w:pPr>
            <w:r>
              <w:rPr>
                <w:rFonts w:ascii="Times New Roman"/>
                <w:b w:val="false"/>
                <w:i w:val="false"/>
                <w:color w:val="000000"/>
                <w:sz w:val="20"/>
              </w:rPr>
              <w:t>
41.</w:t>
            </w:r>
          </w:p>
          <w:bookmarkEnd w:id="4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дүние географиясы. Дидактикалық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Түсiпбекова, </w:t>
            </w:r>
          </w:p>
          <w:p>
            <w:pPr>
              <w:spacing w:after="20"/>
              <w:ind w:left="20"/>
              <w:jc w:val="both"/>
            </w:pPr>
            <w:r>
              <w:rPr>
                <w:rFonts w:ascii="Times New Roman"/>
                <w:b w:val="false"/>
                <w:i w:val="false"/>
                <w:color w:val="000000"/>
                <w:sz w:val="20"/>
              </w:rPr>
              <w:t xml:space="preserve">
Ә. Мылқайдаров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43"/>
          <w:p>
            <w:pPr>
              <w:spacing w:after="20"/>
              <w:ind w:left="20"/>
              <w:jc w:val="both"/>
            </w:pPr>
            <w:r>
              <w:rPr>
                <w:rFonts w:ascii="Times New Roman"/>
                <w:b w:val="false"/>
                <w:i w:val="false"/>
                <w:color w:val="000000"/>
                <w:sz w:val="20"/>
              </w:rPr>
              <w:t>
42.</w:t>
            </w:r>
          </w:p>
          <w:bookmarkEnd w:id="4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дүние географиясы. Хрестоматия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Ахметов, </w:t>
            </w:r>
          </w:p>
          <w:p>
            <w:pPr>
              <w:spacing w:after="20"/>
              <w:ind w:left="20"/>
              <w:jc w:val="both"/>
            </w:pPr>
            <w:r>
              <w:rPr>
                <w:rFonts w:ascii="Times New Roman"/>
                <w:b w:val="false"/>
                <w:i w:val="false"/>
                <w:color w:val="000000"/>
                <w:sz w:val="20"/>
              </w:rPr>
              <w:t xml:space="preserve">
Т. Увалиев, </w:t>
            </w:r>
          </w:p>
          <w:p>
            <w:pPr>
              <w:spacing w:after="20"/>
              <w:ind w:left="20"/>
              <w:jc w:val="both"/>
            </w:pPr>
            <w:r>
              <w:rPr>
                <w:rFonts w:ascii="Times New Roman"/>
                <w:b w:val="false"/>
                <w:i w:val="false"/>
                <w:color w:val="000000"/>
                <w:sz w:val="20"/>
              </w:rPr>
              <w:t xml:space="preserve">
Г. Түсiпбекова </w:t>
            </w:r>
          </w:p>
          <w:p>
            <w:pPr>
              <w:spacing w:after="20"/>
              <w:ind w:left="20"/>
              <w:jc w:val="both"/>
            </w:pPr>
            <w:r>
              <w:rPr>
                <w:rFonts w:ascii="Times New Roman"/>
                <w:b w:val="false"/>
                <w:i w:val="false"/>
                <w:color w:val="000000"/>
                <w:sz w:val="20"/>
              </w:rPr>
              <w:t xml:space="preserve">
Аударған: Н. Әшіров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44"/>
          <w:p>
            <w:pPr>
              <w:spacing w:after="20"/>
              <w:ind w:left="20"/>
              <w:jc w:val="both"/>
            </w:pPr>
            <w:r>
              <w:rPr>
                <w:rFonts w:ascii="Times New Roman"/>
                <w:b w:val="false"/>
                <w:i w:val="false"/>
                <w:color w:val="000000"/>
                <w:sz w:val="20"/>
              </w:rPr>
              <w:t>
43.</w:t>
            </w:r>
          </w:p>
          <w:bookmarkEnd w:id="4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p>
            <w:pPr>
              <w:spacing w:after="20"/>
              <w:ind w:left="20"/>
              <w:jc w:val="both"/>
            </w:pPr>
            <w:r>
              <w:rPr>
                <w:rFonts w:ascii="Times New Roman"/>
                <w:b w:val="false"/>
                <w:i w:val="false"/>
                <w:color w:val="000000"/>
                <w:sz w:val="20"/>
              </w:rPr>
              <w:t xml:space="preserve">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Алиева, </w:t>
            </w:r>
          </w:p>
          <w:p>
            <w:pPr>
              <w:spacing w:after="20"/>
              <w:ind w:left="20"/>
              <w:jc w:val="both"/>
            </w:pPr>
            <w:r>
              <w:rPr>
                <w:rFonts w:ascii="Times New Roman"/>
                <w:b w:val="false"/>
                <w:i w:val="false"/>
                <w:color w:val="000000"/>
                <w:sz w:val="20"/>
              </w:rPr>
              <w:t xml:space="preserve">
З. Ауезова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45"/>
          <w:p>
            <w:pPr>
              <w:spacing w:after="20"/>
              <w:ind w:left="20"/>
              <w:jc w:val="both"/>
            </w:pPr>
            <w:r>
              <w:rPr>
                <w:rFonts w:ascii="Times New Roman"/>
                <w:b w:val="false"/>
                <w:i w:val="false"/>
                <w:color w:val="000000"/>
                <w:sz w:val="20"/>
              </w:rPr>
              <w:t>
44.</w:t>
            </w:r>
          </w:p>
          <w:bookmarkEnd w:id="4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p>
            <w:pPr>
              <w:spacing w:after="20"/>
              <w:ind w:left="20"/>
              <w:jc w:val="both"/>
            </w:pPr>
            <w:r>
              <w:rPr>
                <w:rFonts w:ascii="Times New Roman"/>
                <w:b w:val="false"/>
                <w:i w:val="false"/>
                <w:color w:val="000000"/>
                <w:sz w:val="20"/>
              </w:rPr>
              <w:t xml:space="preserve">
Мұғалім кітабы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Алиева, </w:t>
            </w:r>
          </w:p>
          <w:p>
            <w:pPr>
              <w:spacing w:after="20"/>
              <w:ind w:left="20"/>
              <w:jc w:val="both"/>
            </w:pPr>
            <w:r>
              <w:rPr>
                <w:rFonts w:ascii="Times New Roman"/>
                <w:b w:val="false"/>
                <w:i w:val="false"/>
                <w:color w:val="000000"/>
                <w:sz w:val="20"/>
              </w:rPr>
              <w:t>
А. Байтасов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46"/>
          <w:p>
            <w:pPr>
              <w:spacing w:after="20"/>
              <w:ind w:left="20"/>
              <w:jc w:val="both"/>
            </w:pPr>
            <w:r>
              <w:rPr>
                <w:rFonts w:ascii="Times New Roman"/>
                <w:b w:val="false"/>
                <w:i w:val="false"/>
                <w:color w:val="000000"/>
                <w:sz w:val="20"/>
              </w:rPr>
              <w:t>
45.</w:t>
            </w:r>
          </w:p>
          <w:bookmarkEnd w:id="4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p>
            <w:pPr>
              <w:spacing w:after="20"/>
              <w:ind w:left="20"/>
              <w:jc w:val="both"/>
            </w:pPr>
            <w:r>
              <w:rPr>
                <w:rFonts w:ascii="Times New Roman"/>
                <w:b w:val="false"/>
                <w:i w:val="false"/>
                <w:color w:val="000000"/>
                <w:sz w:val="20"/>
              </w:rPr>
              <w:t xml:space="preserve">
Хрестоматия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Несіпқұлова, </w:t>
            </w:r>
          </w:p>
          <w:p>
            <w:pPr>
              <w:spacing w:after="20"/>
              <w:ind w:left="20"/>
              <w:jc w:val="both"/>
            </w:pPr>
            <w:r>
              <w:rPr>
                <w:rFonts w:ascii="Times New Roman"/>
                <w:b w:val="false"/>
                <w:i w:val="false"/>
                <w:color w:val="000000"/>
                <w:sz w:val="20"/>
              </w:rPr>
              <w:t>
А. Байтасов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47"/>
          <w:p>
            <w:pPr>
              <w:spacing w:after="20"/>
              <w:ind w:left="20"/>
              <w:jc w:val="both"/>
            </w:pPr>
            <w:r>
              <w:rPr>
                <w:rFonts w:ascii="Times New Roman"/>
                <w:b w:val="false"/>
                <w:i w:val="false"/>
                <w:color w:val="000000"/>
                <w:sz w:val="20"/>
              </w:rPr>
              <w:t>
46.</w:t>
            </w:r>
          </w:p>
          <w:bookmarkEnd w:id="4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xml:space="preserve">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Ковшарь, </w:t>
            </w:r>
          </w:p>
          <w:p>
            <w:pPr>
              <w:spacing w:after="20"/>
              <w:ind w:left="20"/>
              <w:jc w:val="both"/>
            </w:pPr>
            <w:r>
              <w:rPr>
                <w:rFonts w:ascii="Times New Roman"/>
                <w:b w:val="false"/>
                <w:i w:val="false"/>
                <w:color w:val="000000"/>
                <w:sz w:val="20"/>
              </w:rPr>
              <w:t xml:space="preserve">
А. Соловьева, </w:t>
            </w:r>
          </w:p>
          <w:p>
            <w:pPr>
              <w:spacing w:after="20"/>
              <w:ind w:left="20"/>
              <w:jc w:val="both"/>
            </w:pPr>
            <w:r>
              <w:rPr>
                <w:rFonts w:ascii="Times New Roman"/>
                <w:b w:val="false"/>
                <w:i w:val="false"/>
                <w:color w:val="000000"/>
                <w:sz w:val="20"/>
              </w:rPr>
              <w:t xml:space="preserve">
Қ. Қайым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48"/>
          <w:p>
            <w:pPr>
              <w:spacing w:after="20"/>
              <w:ind w:left="20"/>
              <w:jc w:val="both"/>
            </w:pPr>
            <w:r>
              <w:rPr>
                <w:rFonts w:ascii="Times New Roman"/>
                <w:b w:val="false"/>
                <w:i w:val="false"/>
                <w:color w:val="000000"/>
                <w:sz w:val="20"/>
              </w:rPr>
              <w:t>
47.</w:t>
            </w:r>
          </w:p>
          <w:bookmarkEnd w:id="4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p>
            <w:pPr>
              <w:spacing w:after="20"/>
              <w:ind w:left="20"/>
              <w:jc w:val="both"/>
            </w:pPr>
            <w:r>
              <w:rPr>
                <w:rFonts w:ascii="Times New Roman"/>
                <w:b w:val="false"/>
                <w:i w:val="false"/>
                <w:color w:val="000000"/>
                <w:sz w:val="20"/>
              </w:rPr>
              <w:t xml:space="preserve">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Сәтімбеков, </w:t>
            </w:r>
          </w:p>
          <w:p>
            <w:pPr>
              <w:spacing w:after="20"/>
              <w:ind w:left="20"/>
              <w:jc w:val="both"/>
            </w:pPr>
            <w:r>
              <w:rPr>
                <w:rFonts w:ascii="Times New Roman"/>
                <w:b w:val="false"/>
                <w:i w:val="false"/>
                <w:color w:val="000000"/>
                <w:sz w:val="20"/>
              </w:rPr>
              <w:t xml:space="preserve">
Ж. Шілдебаев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49"/>
          <w:p>
            <w:pPr>
              <w:spacing w:after="20"/>
              <w:ind w:left="20"/>
              <w:jc w:val="both"/>
            </w:pPr>
            <w:r>
              <w:rPr>
                <w:rFonts w:ascii="Times New Roman"/>
                <w:b w:val="false"/>
                <w:i w:val="false"/>
                <w:color w:val="000000"/>
                <w:sz w:val="20"/>
              </w:rPr>
              <w:t>
48.</w:t>
            </w:r>
          </w:p>
          <w:bookmarkEnd w:id="4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p>
            <w:pPr>
              <w:spacing w:after="20"/>
              <w:ind w:left="20"/>
              <w:jc w:val="both"/>
            </w:pPr>
            <w:r>
              <w:rPr>
                <w:rFonts w:ascii="Times New Roman"/>
                <w:b w:val="false"/>
                <w:i w:val="false"/>
                <w:color w:val="000000"/>
                <w:sz w:val="20"/>
              </w:rPr>
              <w:t>
Әдiстемелiк нұсқау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50"/>
          <w:p>
            <w:pPr>
              <w:spacing w:after="20"/>
              <w:ind w:left="20"/>
              <w:jc w:val="both"/>
            </w:pPr>
            <w:r>
              <w:rPr>
                <w:rFonts w:ascii="Times New Roman"/>
                <w:b w:val="false"/>
                <w:i w:val="false"/>
                <w:color w:val="000000"/>
                <w:sz w:val="20"/>
              </w:rPr>
              <w:t>
49.</w:t>
            </w:r>
          </w:p>
          <w:bookmarkEnd w:id="4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Дидактикалық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51"/>
          <w:p>
            <w:pPr>
              <w:spacing w:after="20"/>
              <w:ind w:left="20"/>
              <w:jc w:val="both"/>
            </w:pPr>
            <w:r>
              <w:rPr>
                <w:rFonts w:ascii="Times New Roman"/>
                <w:b w:val="false"/>
                <w:i w:val="false"/>
                <w:color w:val="000000"/>
                <w:sz w:val="20"/>
              </w:rPr>
              <w:t>
50.</w:t>
            </w:r>
          </w:p>
          <w:bookmarkEnd w:id="4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p>
            <w:pPr>
              <w:spacing w:after="20"/>
              <w:ind w:left="20"/>
              <w:jc w:val="both"/>
            </w:pPr>
            <w:r>
              <w:rPr>
                <w:rFonts w:ascii="Times New Roman"/>
                <w:b w:val="false"/>
                <w:i w:val="false"/>
                <w:color w:val="000000"/>
                <w:sz w:val="20"/>
              </w:rPr>
              <w:t>
Жұмыс дәптерi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52"/>
          <w:p>
            <w:pPr>
              <w:spacing w:after="20"/>
              <w:ind w:left="20"/>
              <w:jc w:val="both"/>
            </w:pPr>
            <w:r>
              <w:rPr>
                <w:rFonts w:ascii="Times New Roman"/>
                <w:b w:val="false"/>
                <w:i w:val="false"/>
                <w:color w:val="000000"/>
                <w:sz w:val="20"/>
              </w:rPr>
              <w:t>
51.</w:t>
            </w:r>
          </w:p>
          <w:bookmarkEnd w:id="4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p>
            <w:pPr>
              <w:spacing w:after="20"/>
              <w:ind w:left="20"/>
              <w:jc w:val="both"/>
            </w:pPr>
            <w:r>
              <w:rPr>
                <w:rFonts w:ascii="Times New Roman"/>
                <w:b w:val="false"/>
                <w:i w:val="false"/>
                <w:color w:val="000000"/>
                <w:sz w:val="20"/>
              </w:rPr>
              <w:t xml:space="preserve">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p>
          <w:p>
            <w:pPr>
              <w:spacing w:after="20"/>
              <w:ind w:left="20"/>
              <w:jc w:val="both"/>
            </w:pPr>
            <w:r>
              <w:rPr>
                <w:rFonts w:ascii="Times New Roman"/>
                <w:b w:val="false"/>
                <w:i w:val="false"/>
                <w:color w:val="000000"/>
                <w:sz w:val="20"/>
              </w:rPr>
              <w:t xml:space="preserve">
Г. Байжасарова, </w:t>
            </w:r>
          </w:p>
          <w:p>
            <w:pPr>
              <w:spacing w:after="20"/>
              <w:ind w:left="20"/>
              <w:jc w:val="both"/>
            </w:pPr>
            <w:r>
              <w:rPr>
                <w:rFonts w:ascii="Times New Roman"/>
                <w:b w:val="false"/>
                <w:i w:val="false"/>
                <w:color w:val="000000"/>
                <w:sz w:val="20"/>
              </w:rPr>
              <w:t xml:space="preserve">
У. Тоқбергенова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53"/>
          <w:p>
            <w:pPr>
              <w:spacing w:after="20"/>
              <w:ind w:left="20"/>
              <w:jc w:val="both"/>
            </w:pPr>
            <w:r>
              <w:rPr>
                <w:rFonts w:ascii="Times New Roman"/>
                <w:b w:val="false"/>
                <w:i w:val="false"/>
                <w:color w:val="000000"/>
                <w:sz w:val="20"/>
              </w:rPr>
              <w:t>
52.</w:t>
            </w:r>
          </w:p>
          <w:bookmarkEnd w:id="4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Дидактикалық материалдар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Байжасарова, </w:t>
            </w:r>
          </w:p>
          <w:p>
            <w:pPr>
              <w:spacing w:after="20"/>
              <w:ind w:left="20"/>
              <w:jc w:val="both"/>
            </w:pPr>
            <w:r>
              <w:rPr>
                <w:rFonts w:ascii="Times New Roman"/>
                <w:b w:val="false"/>
                <w:i w:val="false"/>
                <w:color w:val="000000"/>
                <w:sz w:val="20"/>
              </w:rPr>
              <w:t xml:space="preserve">
У. Тоқбергенова, </w:t>
            </w:r>
          </w:p>
          <w:p>
            <w:pPr>
              <w:spacing w:after="20"/>
              <w:ind w:left="20"/>
              <w:jc w:val="both"/>
            </w:pPr>
            <w:r>
              <w:rPr>
                <w:rFonts w:ascii="Times New Roman"/>
                <w:b w:val="false"/>
                <w:i w:val="false"/>
                <w:color w:val="000000"/>
                <w:sz w:val="20"/>
              </w:rPr>
              <w:t xml:space="preserve">
А. Медетбекова, </w:t>
            </w:r>
          </w:p>
          <w:p>
            <w:pPr>
              <w:spacing w:after="20"/>
              <w:ind w:left="20"/>
              <w:jc w:val="both"/>
            </w:pPr>
            <w:r>
              <w:rPr>
                <w:rFonts w:ascii="Times New Roman"/>
                <w:b w:val="false"/>
                <w:i w:val="false"/>
                <w:color w:val="000000"/>
                <w:sz w:val="20"/>
              </w:rPr>
              <w:t xml:space="preserve">
М. Жұбанов </w:t>
            </w:r>
          </w:p>
          <w:p>
            <w:pPr>
              <w:spacing w:after="20"/>
              <w:ind w:left="20"/>
              <w:jc w:val="both"/>
            </w:pPr>
            <w:r>
              <w:rPr>
                <w:rFonts w:ascii="Times New Roman"/>
                <w:b w:val="false"/>
                <w:i w:val="false"/>
                <w:color w:val="000000"/>
                <w:sz w:val="20"/>
              </w:rPr>
              <w:t xml:space="preserve">
Аударған: </w:t>
            </w:r>
          </w:p>
          <w:p>
            <w:pPr>
              <w:spacing w:after="20"/>
              <w:ind w:left="20"/>
              <w:jc w:val="both"/>
            </w:pPr>
            <w:r>
              <w:rPr>
                <w:rFonts w:ascii="Times New Roman"/>
                <w:b w:val="false"/>
                <w:i w:val="false"/>
                <w:color w:val="000000"/>
                <w:sz w:val="20"/>
              </w:rPr>
              <w:t>
Н. Қойшыбаев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54"/>
          <w:p>
            <w:pPr>
              <w:spacing w:after="20"/>
              <w:ind w:left="20"/>
              <w:jc w:val="both"/>
            </w:pPr>
            <w:r>
              <w:rPr>
                <w:rFonts w:ascii="Times New Roman"/>
                <w:b w:val="false"/>
                <w:i w:val="false"/>
                <w:color w:val="000000"/>
                <w:sz w:val="20"/>
              </w:rPr>
              <w:t>
53.</w:t>
            </w:r>
          </w:p>
          <w:bookmarkEnd w:id="4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p>
            <w:pPr>
              <w:spacing w:after="20"/>
              <w:ind w:left="20"/>
              <w:jc w:val="both"/>
            </w:pPr>
            <w:r>
              <w:rPr>
                <w:rFonts w:ascii="Times New Roman"/>
                <w:b w:val="false"/>
                <w:i w:val="false"/>
                <w:color w:val="000000"/>
                <w:sz w:val="20"/>
              </w:rPr>
              <w:t>
Есептер жинағы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Қаймулдина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55"/>
          <w:p>
            <w:pPr>
              <w:spacing w:after="20"/>
              <w:ind w:left="20"/>
              <w:jc w:val="both"/>
            </w:pPr>
            <w:r>
              <w:rPr>
                <w:rFonts w:ascii="Times New Roman"/>
                <w:b w:val="false"/>
                <w:i w:val="false"/>
                <w:color w:val="000000"/>
                <w:sz w:val="20"/>
              </w:rPr>
              <w:t>
54.</w:t>
            </w:r>
          </w:p>
          <w:bookmarkEnd w:id="4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p>
            <w:pPr>
              <w:spacing w:after="20"/>
              <w:ind w:left="20"/>
              <w:jc w:val="both"/>
            </w:pPr>
            <w:r>
              <w:rPr>
                <w:rFonts w:ascii="Times New Roman"/>
                <w:b w:val="false"/>
                <w:i w:val="false"/>
                <w:color w:val="000000"/>
                <w:sz w:val="20"/>
              </w:rPr>
              <w:t>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Жұмаділова, </w:t>
            </w:r>
          </w:p>
          <w:p>
            <w:pPr>
              <w:spacing w:after="20"/>
              <w:ind w:left="20"/>
              <w:jc w:val="both"/>
            </w:pPr>
            <w:r>
              <w:rPr>
                <w:rFonts w:ascii="Times New Roman"/>
                <w:b w:val="false"/>
                <w:i w:val="false"/>
                <w:color w:val="000000"/>
                <w:sz w:val="20"/>
              </w:rPr>
              <w:t xml:space="preserve">
С. Әлімжанова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56"/>
          <w:p>
            <w:pPr>
              <w:spacing w:after="20"/>
              <w:ind w:left="20"/>
              <w:jc w:val="both"/>
            </w:pPr>
            <w:r>
              <w:rPr>
                <w:rFonts w:ascii="Times New Roman"/>
                <w:b w:val="false"/>
                <w:i w:val="false"/>
                <w:color w:val="000000"/>
                <w:sz w:val="20"/>
              </w:rPr>
              <w:t>
55.</w:t>
            </w:r>
          </w:p>
          <w:bookmarkEnd w:id="4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p>
            <w:pPr>
              <w:spacing w:after="20"/>
              <w:ind w:left="20"/>
              <w:jc w:val="both"/>
            </w:pPr>
            <w:r>
              <w:rPr>
                <w:rFonts w:ascii="Times New Roman"/>
                <w:b w:val="false"/>
                <w:i w:val="false"/>
                <w:color w:val="000000"/>
                <w:sz w:val="20"/>
              </w:rPr>
              <w:t xml:space="preserve">
Әдiстемелiк нұсқау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Жұмаділова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57"/>
          <w:p>
            <w:pPr>
              <w:spacing w:after="20"/>
              <w:ind w:left="20"/>
              <w:jc w:val="both"/>
            </w:pPr>
            <w:r>
              <w:rPr>
                <w:rFonts w:ascii="Times New Roman"/>
                <w:b w:val="false"/>
                <w:i w:val="false"/>
                <w:color w:val="000000"/>
                <w:sz w:val="20"/>
              </w:rPr>
              <w:t>
56.</w:t>
            </w:r>
          </w:p>
          <w:bookmarkEnd w:id="4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p>
            <w:pPr>
              <w:spacing w:after="20"/>
              <w:ind w:left="20"/>
              <w:jc w:val="both"/>
            </w:pPr>
            <w:r>
              <w:rPr>
                <w:rFonts w:ascii="Times New Roman"/>
                <w:b w:val="false"/>
                <w:i w:val="false"/>
                <w:color w:val="000000"/>
                <w:sz w:val="20"/>
              </w:rPr>
              <w:t>
Оқу кітабы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Темірболатова, </w:t>
            </w:r>
          </w:p>
          <w:p>
            <w:pPr>
              <w:spacing w:after="20"/>
              <w:ind w:left="20"/>
              <w:jc w:val="both"/>
            </w:pPr>
            <w:r>
              <w:rPr>
                <w:rFonts w:ascii="Times New Roman"/>
                <w:b w:val="false"/>
                <w:i w:val="false"/>
                <w:color w:val="000000"/>
                <w:sz w:val="20"/>
              </w:rPr>
              <w:t xml:space="preserve">
А. Қазымова, </w:t>
            </w:r>
          </w:p>
          <w:p>
            <w:pPr>
              <w:spacing w:after="20"/>
              <w:ind w:left="20"/>
              <w:jc w:val="both"/>
            </w:pPr>
            <w:r>
              <w:rPr>
                <w:rFonts w:ascii="Times New Roman"/>
                <w:b w:val="false"/>
                <w:i w:val="false"/>
                <w:color w:val="000000"/>
                <w:sz w:val="20"/>
              </w:rPr>
              <w:t>
Н. Сағымбекова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58"/>
          <w:p>
            <w:pPr>
              <w:spacing w:after="20"/>
              <w:ind w:left="20"/>
              <w:jc w:val="both"/>
            </w:pPr>
            <w:r>
              <w:rPr>
                <w:rFonts w:ascii="Times New Roman"/>
                <w:b w:val="false"/>
                <w:i w:val="false"/>
                <w:color w:val="000000"/>
                <w:sz w:val="20"/>
              </w:rPr>
              <w:t>
57.</w:t>
            </w:r>
          </w:p>
          <w:bookmarkEnd w:id="4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p>
            <w:pPr>
              <w:spacing w:after="20"/>
              <w:ind w:left="20"/>
              <w:jc w:val="both"/>
            </w:pPr>
            <w:r>
              <w:rPr>
                <w:rFonts w:ascii="Times New Roman"/>
                <w:b w:val="false"/>
                <w:i w:val="false"/>
                <w:color w:val="000000"/>
                <w:sz w:val="20"/>
              </w:rPr>
              <w:t xml:space="preserve">
Тапсырмалар жинағы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Темірболатова, </w:t>
            </w:r>
          </w:p>
          <w:p>
            <w:pPr>
              <w:spacing w:after="20"/>
              <w:ind w:left="20"/>
              <w:jc w:val="both"/>
            </w:pPr>
            <w:r>
              <w:rPr>
                <w:rFonts w:ascii="Times New Roman"/>
                <w:b w:val="false"/>
                <w:i w:val="false"/>
                <w:color w:val="000000"/>
                <w:sz w:val="20"/>
              </w:rPr>
              <w:t xml:space="preserve">
Н. Сағымбекова, </w:t>
            </w:r>
          </w:p>
          <w:p>
            <w:pPr>
              <w:spacing w:after="20"/>
              <w:ind w:left="20"/>
              <w:jc w:val="both"/>
            </w:pPr>
            <w:r>
              <w:rPr>
                <w:rFonts w:ascii="Times New Roman"/>
                <w:b w:val="false"/>
                <w:i w:val="false"/>
                <w:color w:val="000000"/>
                <w:sz w:val="20"/>
              </w:rPr>
              <w:t xml:space="preserve">
С. Әлімжанова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59"/>
          <w:p>
            <w:pPr>
              <w:spacing w:after="20"/>
              <w:ind w:left="20"/>
              <w:jc w:val="both"/>
            </w:pPr>
            <w:r>
              <w:rPr>
                <w:rFonts w:ascii="Times New Roman"/>
                <w:b w:val="false"/>
                <w:i w:val="false"/>
                <w:color w:val="000000"/>
                <w:sz w:val="20"/>
              </w:rPr>
              <w:t>
58.</w:t>
            </w:r>
          </w:p>
          <w:bookmarkEnd w:id="4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p>
            <w:pPr>
              <w:spacing w:after="20"/>
              <w:ind w:left="20"/>
              <w:jc w:val="both"/>
            </w:pPr>
            <w:r>
              <w:rPr>
                <w:rFonts w:ascii="Times New Roman"/>
                <w:b w:val="false"/>
                <w:i w:val="false"/>
                <w:color w:val="000000"/>
                <w:sz w:val="20"/>
              </w:rPr>
              <w:t>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460"/>
          <w:p>
            <w:pPr>
              <w:spacing w:after="20"/>
              <w:ind w:left="20"/>
              <w:jc w:val="both"/>
            </w:pPr>
            <w:r>
              <w:rPr>
                <w:rFonts w:ascii="Times New Roman"/>
                <w:b w:val="false"/>
                <w:i w:val="false"/>
                <w:color w:val="000000"/>
                <w:sz w:val="20"/>
              </w:rPr>
              <w:t>
59.</w:t>
            </w:r>
          </w:p>
          <w:bookmarkEnd w:id="4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Оқыту әдістемесі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p>
          <w:p>
            <w:pPr>
              <w:spacing w:after="20"/>
              <w:ind w:left="20"/>
              <w:jc w:val="both"/>
            </w:pPr>
            <w:r>
              <w:rPr>
                <w:rFonts w:ascii="Times New Roman"/>
                <w:b w:val="false"/>
                <w:i w:val="false"/>
                <w:color w:val="000000"/>
                <w:sz w:val="20"/>
              </w:rPr>
              <w:t xml:space="preserve">
Н. Торшина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61"/>
          <w:p>
            <w:pPr>
              <w:spacing w:after="20"/>
              <w:ind w:left="20"/>
              <w:jc w:val="both"/>
            </w:pPr>
            <w:r>
              <w:rPr>
                <w:rFonts w:ascii="Times New Roman"/>
                <w:b w:val="false"/>
                <w:i w:val="false"/>
                <w:color w:val="000000"/>
                <w:sz w:val="20"/>
              </w:rPr>
              <w:t>
60.</w:t>
            </w:r>
          </w:p>
          <w:bookmarkEnd w:id="4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Тестік тапсырмалар жинағы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62"/>
          <w:p>
            <w:pPr>
              <w:spacing w:after="20"/>
              <w:ind w:left="20"/>
              <w:jc w:val="both"/>
            </w:pPr>
            <w:r>
              <w:rPr>
                <w:rFonts w:ascii="Times New Roman"/>
                <w:b w:val="false"/>
                <w:i w:val="false"/>
                <w:color w:val="000000"/>
                <w:sz w:val="20"/>
              </w:rPr>
              <w:t>
61.</w:t>
            </w:r>
          </w:p>
          <w:bookmarkEnd w:id="4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Қазақстантарихы.</w:t>
            </w:r>
          </w:p>
          <w:p>
            <w:pPr>
              <w:spacing w:after="20"/>
              <w:ind w:left="20"/>
              <w:jc w:val="both"/>
            </w:pPr>
            <w:r>
              <w:rPr>
                <w:rFonts w:ascii="Times New Roman"/>
                <w:b w:val="false"/>
                <w:i w:val="false"/>
                <w:color w:val="000000"/>
                <w:sz w:val="20"/>
              </w:rPr>
              <w:t>
Оқулық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Қойгелдиев, </w:t>
            </w:r>
          </w:p>
          <w:p>
            <w:pPr>
              <w:spacing w:after="20"/>
              <w:ind w:left="20"/>
              <w:jc w:val="both"/>
            </w:pPr>
            <w:r>
              <w:rPr>
                <w:rFonts w:ascii="Times New Roman"/>
                <w:b w:val="false"/>
                <w:i w:val="false"/>
                <w:color w:val="000000"/>
                <w:sz w:val="20"/>
              </w:rPr>
              <w:t xml:space="preserve">
Ж. Қасымбаев, </w:t>
            </w:r>
          </w:p>
          <w:p>
            <w:pPr>
              <w:spacing w:after="20"/>
              <w:ind w:left="20"/>
              <w:jc w:val="both"/>
            </w:pPr>
            <w:r>
              <w:rPr>
                <w:rFonts w:ascii="Times New Roman"/>
                <w:b w:val="false"/>
                <w:i w:val="false"/>
                <w:color w:val="000000"/>
                <w:sz w:val="20"/>
              </w:rPr>
              <w:t xml:space="preserve">
Т. Далаева, </w:t>
            </w:r>
          </w:p>
          <w:p>
            <w:pPr>
              <w:spacing w:after="20"/>
              <w:ind w:left="20"/>
              <w:jc w:val="both"/>
            </w:pPr>
            <w:r>
              <w:rPr>
                <w:rFonts w:ascii="Times New Roman"/>
                <w:b w:val="false"/>
                <w:i w:val="false"/>
                <w:color w:val="000000"/>
                <w:sz w:val="20"/>
              </w:rPr>
              <w:t xml:space="preserve">
Е. Қалиева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63"/>
          <w:p>
            <w:pPr>
              <w:spacing w:after="20"/>
              <w:ind w:left="20"/>
              <w:jc w:val="both"/>
            </w:pPr>
            <w:r>
              <w:rPr>
                <w:rFonts w:ascii="Times New Roman"/>
                <w:b w:val="false"/>
                <w:i w:val="false"/>
                <w:color w:val="000000"/>
                <w:sz w:val="20"/>
              </w:rPr>
              <w:t>
62.</w:t>
            </w:r>
          </w:p>
          <w:bookmarkEnd w:id="4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p>
          <w:p>
            <w:pPr>
              <w:spacing w:after="20"/>
              <w:ind w:left="20"/>
              <w:jc w:val="both"/>
            </w:pPr>
            <w:r>
              <w:rPr>
                <w:rFonts w:ascii="Times New Roman"/>
                <w:b w:val="false"/>
                <w:i w:val="false"/>
                <w:color w:val="000000"/>
                <w:sz w:val="20"/>
              </w:rPr>
              <w:t xml:space="preserve">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Садықов, </w:t>
            </w:r>
          </w:p>
          <w:p>
            <w:pPr>
              <w:spacing w:after="20"/>
              <w:ind w:left="20"/>
              <w:jc w:val="both"/>
            </w:pPr>
            <w:r>
              <w:rPr>
                <w:rFonts w:ascii="Times New Roman"/>
                <w:b w:val="false"/>
                <w:i w:val="false"/>
                <w:color w:val="000000"/>
                <w:sz w:val="20"/>
              </w:rPr>
              <w:t xml:space="preserve">
С. Қайырбекова, </w:t>
            </w:r>
          </w:p>
          <w:p>
            <w:pPr>
              <w:spacing w:after="20"/>
              <w:ind w:left="20"/>
              <w:jc w:val="both"/>
            </w:pPr>
            <w:r>
              <w:rPr>
                <w:rFonts w:ascii="Times New Roman"/>
                <w:b w:val="false"/>
                <w:i w:val="false"/>
                <w:color w:val="000000"/>
                <w:sz w:val="20"/>
              </w:rPr>
              <w:t>
С. Тимченко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64"/>
          <w:p>
            <w:pPr>
              <w:spacing w:after="20"/>
              <w:ind w:left="20"/>
              <w:jc w:val="both"/>
            </w:pPr>
            <w:r>
              <w:rPr>
                <w:rFonts w:ascii="Times New Roman"/>
                <w:b w:val="false"/>
                <w:i w:val="false"/>
                <w:color w:val="000000"/>
                <w:sz w:val="20"/>
              </w:rPr>
              <w:t>
63.</w:t>
            </w:r>
          </w:p>
          <w:bookmarkEnd w:id="4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w:t>
            </w:r>
          </w:p>
          <w:p>
            <w:pPr>
              <w:spacing w:after="20"/>
              <w:ind w:left="20"/>
              <w:jc w:val="both"/>
            </w:pPr>
            <w:r>
              <w:rPr>
                <w:rFonts w:ascii="Times New Roman"/>
                <w:b w:val="false"/>
                <w:i w:val="false"/>
                <w:color w:val="000000"/>
                <w:sz w:val="20"/>
              </w:rPr>
              <w:t xml:space="preserve">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Қожахметов, </w:t>
            </w:r>
          </w:p>
          <w:p>
            <w:pPr>
              <w:spacing w:after="20"/>
              <w:ind w:left="20"/>
              <w:jc w:val="both"/>
            </w:pPr>
            <w:r>
              <w:rPr>
                <w:rFonts w:ascii="Times New Roman"/>
                <w:b w:val="false"/>
                <w:i w:val="false"/>
                <w:color w:val="000000"/>
                <w:sz w:val="20"/>
              </w:rPr>
              <w:t xml:space="preserve">
А. Чүпеков, </w:t>
            </w:r>
          </w:p>
          <w:p>
            <w:pPr>
              <w:spacing w:after="20"/>
              <w:ind w:left="20"/>
              <w:jc w:val="both"/>
            </w:pPr>
            <w:r>
              <w:rPr>
                <w:rFonts w:ascii="Times New Roman"/>
                <w:b w:val="false"/>
                <w:i w:val="false"/>
                <w:color w:val="000000"/>
                <w:sz w:val="20"/>
              </w:rPr>
              <w:t xml:space="preserve">
М. Ғұбайдуллина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65"/>
          <w:p>
            <w:pPr>
              <w:spacing w:after="20"/>
              <w:ind w:left="20"/>
              <w:jc w:val="both"/>
            </w:pPr>
            <w:r>
              <w:rPr>
                <w:rFonts w:ascii="Times New Roman"/>
                <w:b w:val="false"/>
                <w:i w:val="false"/>
                <w:color w:val="000000"/>
                <w:sz w:val="20"/>
              </w:rPr>
              <w:t>
64.</w:t>
            </w:r>
          </w:p>
          <w:bookmarkEnd w:id="4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p>
          <w:p>
            <w:pPr>
              <w:spacing w:after="20"/>
              <w:ind w:left="20"/>
              <w:jc w:val="both"/>
            </w:pPr>
            <w:r>
              <w:rPr>
                <w:rFonts w:ascii="Times New Roman"/>
                <w:b w:val="false"/>
                <w:i w:val="false"/>
                <w:color w:val="000000"/>
                <w:sz w:val="20"/>
              </w:rPr>
              <w:t xml:space="preserve">
Әдiстемелiк нұсқау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Досболатова, </w:t>
            </w:r>
          </w:p>
          <w:p>
            <w:pPr>
              <w:spacing w:after="20"/>
              <w:ind w:left="20"/>
              <w:jc w:val="both"/>
            </w:pPr>
            <w:r>
              <w:rPr>
                <w:rFonts w:ascii="Times New Roman"/>
                <w:b w:val="false"/>
                <w:i w:val="false"/>
                <w:color w:val="000000"/>
                <w:sz w:val="20"/>
              </w:rPr>
              <w:t xml:space="preserve">
Б. Әшимова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66"/>
          <w:p>
            <w:pPr>
              <w:spacing w:after="20"/>
              <w:ind w:left="20"/>
              <w:jc w:val="both"/>
            </w:pPr>
            <w:r>
              <w:rPr>
                <w:rFonts w:ascii="Times New Roman"/>
                <w:b w:val="false"/>
                <w:i w:val="false"/>
                <w:color w:val="000000"/>
                <w:sz w:val="20"/>
              </w:rPr>
              <w:t>
65.</w:t>
            </w:r>
          </w:p>
          <w:bookmarkEnd w:id="4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Дидактикалық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Досболатова, </w:t>
            </w:r>
          </w:p>
          <w:p>
            <w:pPr>
              <w:spacing w:after="20"/>
              <w:ind w:left="20"/>
              <w:jc w:val="both"/>
            </w:pPr>
            <w:r>
              <w:rPr>
                <w:rFonts w:ascii="Times New Roman"/>
                <w:b w:val="false"/>
                <w:i w:val="false"/>
                <w:color w:val="000000"/>
                <w:sz w:val="20"/>
              </w:rPr>
              <w:t xml:space="preserve">
Б. Әшимова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67"/>
          <w:p>
            <w:pPr>
              <w:spacing w:after="20"/>
              <w:ind w:left="20"/>
              <w:jc w:val="both"/>
            </w:pPr>
            <w:r>
              <w:rPr>
                <w:rFonts w:ascii="Times New Roman"/>
                <w:b w:val="false"/>
                <w:i w:val="false"/>
                <w:color w:val="000000"/>
                <w:sz w:val="20"/>
              </w:rPr>
              <w:t>
66.</w:t>
            </w:r>
          </w:p>
          <w:bookmarkEnd w:id="4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Хрестоматия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Шүпеков, </w:t>
            </w:r>
          </w:p>
          <w:p>
            <w:pPr>
              <w:spacing w:after="20"/>
              <w:ind w:left="20"/>
              <w:jc w:val="both"/>
            </w:pPr>
            <w:r>
              <w:rPr>
                <w:rFonts w:ascii="Times New Roman"/>
                <w:b w:val="false"/>
                <w:i w:val="false"/>
                <w:color w:val="000000"/>
                <w:sz w:val="20"/>
              </w:rPr>
              <w:t xml:space="preserve">
К. Қожахметұлы, </w:t>
            </w:r>
          </w:p>
          <w:p>
            <w:pPr>
              <w:spacing w:after="20"/>
              <w:ind w:left="20"/>
              <w:jc w:val="both"/>
            </w:pPr>
            <w:r>
              <w:rPr>
                <w:rFonts w:ascii="Times New Roman"/>
                <w:b w:val="false"/>
                <w:i w:val="false"/>
                <w:color w:val="000000"/>
                <w:sz w:val="20"/>
              </w:rPr>
              <w:t>
М. Ғұбайдуллина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468"/>
          <w:p>
            <w:pPr>
              <w:spacing w:after="20"/>
              <w:ind w:left="20"/>
              <w:jc w:val="both"/>
            </w:pPr>
            <w:r>
              <w:rPr>
                <w:rFonts w:ascii="Times New Roman"/>
                <w:b w:val="false"/>
                <w:i w:val="false"/>
                <w:color w:val="000000"/>
                <w:sz w:val="20"/>
              </w:rPr>
              <w:t>
67.</w:t>
            </w:r>
          </w:p>
          <w:bookmarkEnd w:id="4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p>
          <w:p>
            <w:pPr>
              <w:spacing w:after="20"/>
              <w:ind w:left="20"/>
              <w:jc w:val="both"/>
            </w:pPr>
            <w:r>
              <w:rPr>
                <w:rFonts w:ascii="Times New Roman"/>
                <w:b w:val="false"/>
                <w:i w:val="false"/>
                <w:color w:val="000000"/>
                <w:sz w:val="20"/>
              </w:rPr>
              <w:t>
М. Сабит,</w:t>
            </w:r>
          </w:p>
          <w:p>
            <w:pPr>
              <w:spacing w:after="20"/>
              <w:ind w:left="20"/>
              <w:jc w:val="both"/>
            </w:pPr>
            <w:r>
              <w:rPr>
                <w:rFonts w:ascii="Times New Roman"/>
                <w:b w:val="false"/>
                <w:i w:val="false"/>
                <w:color w:val="000000"/>
                <w:sz w:val="20"/>
              </w:rPr>
              <w:t>
Р. Дуланбаева,</w:t>
            </w:r>
          </w:p>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xml:space="preserve">
С. Есетова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69"/>
          <w:p>
            <w:pPr>
              <w:spacing w:after="20"/>
              <w:ind w:left="20"/>
              <w:jc w:val="both"/>
            </w:pPr>
            <w:r>
              <w:rPr>
                <w:rFonts w:ascii="Times New Roman"/>
                <w:b w:val="false"/>
                <w:i w:val="false"/>
                <w:color w:val="000000"/>
                <w:sz w:val="20"/>
              </w:rPr>
              <w:t>
68.</w:t>
            </w:r>
          </w:p>
          <w:bookmarkEnd w:id="4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Әдiстемелiк нұсқау.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p>
          <w:p>
            <w:pPr>
              <w:spacing w:after="20"/>
              <w:ind w:left="20"/>
              <w:jc w:val="both"/>
            </w:pPr>
            <w:r>
              <w:rPr>
                <w:rFonts w:ascii="Times New Roman"/>
                <w:b w:val="false"/>
                <w:i w:val="false"/>
                <w:color w:val="000000"/>
                <w:sz w:val="20"/>
              </w:rPr>
              <w:t xml:space="preserve">
Ш. Нұрқожаева, </w:t>
            </w:r>
          </w:p>
          <w:p>
            <w:pPr>
              <w:spacing w:after="20"/>
              <w:ind w:left="20"/>
              <w:jc w:val="both"/>
            </w:pPr>
            <w:r>
              <w:rPr>
                <w:rFonts w:ascii="Times New Roman"/>
                <w:b w:val="false"/>
                <w:i w:val="false"/>
                <w:color w:val="000000"/>
                <w:sz w:val="20"/>
              </w:rPr>
              <w:t xml:space="preserve">
А. Қасымова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70"/>
          <w:p>
            <w:pPr>
              <w:spacing w:after="20"/>
              <w:ind w:left="20"/>
              <w:jc w:val="both"/>
            </w:pPr>
            <w:r>
              <w:rPr>
                <w:rFonts w:ascii="Times New Roman"/>
                <w:b w:val="false"/>
                <w:i w:val="false"/>
                <w:color w:val="000000"/>
                <w:sz w:val="20"/>
              </w:rPr>
              <w:t>
69.</w:t>
            </w:r>
          </w:p>
          <w:bookmarkEnd w:id="4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p>
            <w:pPr>
              <w:spacing w:after="20"/>
              <w:ind w:left="20"/>
              <w:jc w:val="both"/>
            </w:pPr>
            <w:r>
              <w:rPr>
                <w:rFonts w:ascii="Times New Roman"/>
                <w:b w:val="false"/>
                <w:i w:val="false"/>
                <w:color w:val="000000"/>
                <w:sz w:val="20"/>
              </w:rPr>
              <w:t>
Дидактикалық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p>
          <w:p>
            <w:pPr>
              <w:spacing w:after="20"/>
              <w:ind w:left="20"/>
              <w:jc w:val="both"/>
            </w:pPr>
            <w:r>
              <w:rPr>
                <w:rFonts w:ascii="Times New Roman"/>
                <w:b w:val="false"/>
                <w:i w:val="false"/>
                <w:color w:val="000000"/>
                <w:sz w:val="20"/>
              </w:rPr>
              <w:t xml:space="preserve">
Ш. Нұрқожаева, </w:t>
            </w:r>
          </w:p>
          <w:p>
            <w:pPr>
              <w:spacing w:after="20"/>
              <w:ind w:left="20"/>
              <w:jc w:val="both"/>
            </w:pPr>
            <w:r>
              <w:rPr>
                <w:rFonts w:ascii="Times New Roman"/>
                <w:b w:val="false"/>
                <w:i w:val="false"/>
                <w:color w:val="000000"/>
                <w:sz w:val="20"/>
              </w:rPr>
              <w:t xml:space="preserve">
Н. Қыдырқожаева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71"/>
          <w:p>
            <w:pPr>
              <w:spacing w:after="20"/>
              <w:ind w:left="20"/>
              <w:jc w:val="both"/>
            </w:pPr>
            <w:r>
              <w:rPr>
                <w:rFonts w:ascii="Times New Roman"/>
                <w:b w:val="false"/>
                <w:i w:val="false"/>
                <w:color w:val="000000"/>
                <w:sz w:val="20"/>
              </w:rPr>
              <w:t>
70.</w:t>
            </w:r>
          </w:p>
          <w:bookmarkEnd w:id="4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Хрестоматия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Изотов, </w:t>
            </w:r>
          </w:p>
          <w:p>
            <w:pPr>
              <w:spacing w:after="20"/>
              <w:ind w:left="20"/>
              <w:jc w:val="both"/>
            </w:pPr>
            <w:r>
              <w:rPr>
                <w:rFonts w:ascii="Times New Roman"/>
                <w:b w:val="false"/>
                <w:i w:val="false"/>
                <w:color w:val="000000"/>
                <w:sz w:val="20"/>
              </w:rPr>
              <w:t>
М. Сабит,</w:t>
            </w:r>
          </w:p>
          <w:p>
            <w:pPr>
              <w:spacing w:after="20"/>
              <w:ind w:left="20"/>
              <w:jc w:val="both"/>
            </w:pPr>
            <w:r>
              <w:rPr>
                <w:rFonts w:ascii="Times New Roman"/>
                <w:b w:val="false"/>
                <w:i w:val="false"/>
                <w:color w:val="000000"/>
                <w:sz w:val="20"/>
              </w:rPr>
              <w:t xml:space="preserve">
Р. Дуланбаева, </w:t>
            </w:r>
          </w:p>
          <w:p>
            <w:pPr>
              <w:spacing w:after="20"/>
              <w:ind w:left="20"/>
              <w:jc w:val="both"/>
            </w:pPr>
            <w:r>
              <w:rPr>
                <w:rFonts w:ascii="Times New Roman"/>
                <w:b w:val="false"/>
                <w:i w:val="false"/>
                <w:color w:val="000000"/>
                <w:sz w:val="20"/>
              </w:rPr>
              <w:t>
А. Ибраева,</w:t>
            </w:r>
          </w:p>
          <w:p>
            <w:pPr>
              <w:spacing w:after="20"/>
              <w:ind w:left="20"/>
              <w:jc w:val="both"/>
            </w:pPr>
            <w:r>
              <w:rPr>
                <w:rFonts w:ascii="Times New Roman"/>
                <w:b w:val="false"/>
                <w:i w:val="false"/>
                <w:color w:val="000000"/>
                <w:sz w:val="20"/>
              </w:rPr>
              <w:t xml:space="preserve">
С. Есетова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96" w:id="472"/>
    <w:p>
      <w:pPr>
        <w:spacing w:after="0"/>
        <w:ind w:left="0"/>
        <w:jc w:val="left"/>
      </w:pPr>
      <w:r>
        <w:rPr>
          <w:rFonts w:ascii="Times New Roman"/>
          <w:b/>
          <w:i w:val="false"/>
          <w:color w:val="000000"/>
        </w:rPr>
        <w:t xml:space="preserve"> 11-сынып</w:t>
      </w:r>
      <w:r>
        <w:br/>
      </w:r>
      <w:r>
        <w:rPr>
          <w:rFonts w:ascii="Times New Roman"/>
          <w:b/>
          <w:i w:val="false"/>
          <w:color w:val="000000"/>
        </w:rPr>
        <w:t>жаратылыстану-математикалық бағыт</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5475"/>
        <w:gridCol w:w="1808"/>
        <w:gridCol w:w="2516"/>
        <w:gridCol w:w="935"/>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73"/>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47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474"/>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7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bookmarkEnd w:id="475"/>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Дидактикалық материалдар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Стамқұлова, </w:t>
            </w:r>
            <w:r>
              <w:br/>
            </w:r>
            <w:r>
              <w:rPr>
                <w:rFonts w:ascii="Times New Roman"/>
                <w:b w:val="false"/>
                <w:i w:val="false"/>
                <w:color w:val="000000"/>
                <w:sz w:val="20"/>
              </w:rPr>
              <w:t xml:space="preserve">
Г. Оспанова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7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bookmarkEnd w:id="476"/>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Диктанттар жинағы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Атабаева </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7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p>
          <w:bookmarkEnd w:id="477"/>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xml:space="preserve">
М. Сағадиева, </w:t>
            </w:r>
            <w:r>
              <w:br/>
            </w:r>
            <w:r>
              <w:rPr>
                <w:rFonts w:ascii="Times New Roman"/>
                <w:b w:val="false"/>
                <w:i w:val="false"/>
                <w:color w:val="000000"/>
                <w:sz w:val="20"/>
              </w:rPr>
              <w:t>
З. Аманжолова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7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p>
          <w:bookmarkEnd w:id="478"/>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Қасымбек,</w:t>
            </w:r>
            <w:r>
              <w:br/>
            </w:r>
            <w:r>
              <w:rPr>
                <w:rFonts w:ascii="Times New Roman"/>
                <w:b w:val="false"/>
                <w:i w:val="false"/>
                <w:color w:val="000000"/>
                <w:sz w:val="20"/>
              </w:rPr>
              <w:t xml:space="preserve">
Л. Оспанова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7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w:t>
            </w:r>
          </w:p>
          <w:bookmarkEnd w:id="479"/>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М. Сағадиева</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8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w:t>
            </w:r>
          </w:p>
          <w:bookmarkEnd w:id="480"/>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Бердібай, </w:t>
            </w:r>
            <w:r>
              <w:br/>
            </w:r>
            <w:r>
              <w:rPr>
                <w:rFonts w:ascii="Times New Roman"/>
                <w:b w:val="false"/>
                <w:i w:val="false"/>
                <w:color w:val="000000"/>
                <w:sz w:val="20"/>
              </w:rPr>
              <w:t xml:space="preserve">
Р. Нұрғали, </w:t>
            </w:r>
            <w:r>
              <w:br/>
            </w:r>
            <w:r>
              <w:rPr>
                <w:rFonts w:ascii="Times New Roman"/>
                <w:b w:val="false"/>
                <w:i w:val="false"/>
                <w:color w:val="000000"/>
                <w:sz w:val="20"/>
              </w:rPr>
              <w:t xml:space="preserve">
Б. Ыбырайым, </w:t>
            </w:r>
            <w:r>
              <w:br/>
            </w:r>
            <w:r>
              <w:rPr>
                <w:rFonts w:ascii="Times New Roman"/>
                <w:b w:val="false"/>
                <w:i w:val="false"/>
                <w:color w:val="000000"/>
                <w:sz w:val="20"/>
              </w:rPr>
              <w:t xml:space="preserve">
Ж. Дәдебаев, </w:t>
            </w:r>
            <w:r>
              <w:br/>
            </w:r>
            <w:r>
              <w:rPr>
                <w:rFonts w:ascii="Times New Roman"/>
                <w:b w:val="false"/>
                <w:i w:val="false"/>
                <w:color w:val="000000"/>
                <w:sz w:val="20"/>
              </w:rPr>
              <w:t xml:space="preserve">
Қ. Мәдібай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8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r>
              <w:br/>
            </w:r>
            <w:r>
              <w:rPr>
                <w:rFonts w:ascii="Times New Roman"/>
                <w:b w:val="false"/>
                <w:i w:val="false"/>
                <w:color w:val="000000"/>
                <w:sz w:val="20"/>
              </w:rPr>
              <w:t>
 </w:t>
            </w:r>
          </w:p>
          <w:bookmarkEnd w:id="481"/>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Әдiстемелiк нұсқау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Сманов </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8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p>
          <w:bookmarkEnd w:id="482"/>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Дидактикалық материалдар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Мұхтарова </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8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r>
              <w:br/>
            </w:r>
            <w:r>
              <w:rPr>
                <w:rFonts w:ascii="Times New Roman"/>
                <w:b w:val="false"/>
                <w:i w:val="false"/>
                <w:color w:val="000000"/>
                <w:sz w:val="20"/>
              </w:rPr>
              <w:t>
 </w:t>
            </w:r>
          </w:p>
          <w:bookmarkEnd w:id="483"/>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Ыбырайым, </w:t>
            </w:r>
            <w:r>
              <w:br/>
            </w:r>
            <w:r>
              <w:rPr>
                <w:rFonts w:ascii="Times New Roman"/>
                <w:b w:val="false"/>
                <w:i w:val="false"/>
                <w:color w:val="000000"/>
                <w:sz w:val="20"/>
              </w:rPr>
              <w:t xml:space="preserve">
Р. Бердiбай, </w:t>
            </w:r>
            <w:r>
              <w:br/>
            </w:r>
            <w:r>
              <w:rPr>
                <w:rFonts w:ascii="Times New Roman"/>
                <w:b w:val="false"/>
                <w:i w:val="false"/>
                <w:color w:val="000000"/>
                <w:sz w:val="20"/>
              </w:rPr>
              <w:t xml:space="preserve">
Р. Нұрғали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8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r>
              <w:br/>
            </w:r>
            <w:r>
              <w:rPr>
                <w:rFonts w:ascii="Times New Roman"/>
                <w:b w:val="false"/>
                <w:i w:val="false"/>
                <w:color w:val="000000"/>
                <w:sz w:val="20"/>
              </w:rPr>
              <w:t>
 </w:t>
            </w:r>
          </w:p>
          <w:bookmarkEnd w:id="484"/>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8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r>
              <w:br/>
            </w:r>
            <w:r>
              <w:rPr>
                <w:rFonts w:ascii="Times New Roman"/>
                <w:b w:val="false"/>
                <w:i w:val="false"/>
                <w:color w:val="000000"/>
                <w:sz w:val="20"/>
              </w:rPr>
              <w:t>
 </w:t>
            </w:r>
          </w:p>
          <w:bookmarkEnd w:id="485"/>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Книга для учителя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8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r>
              <w:br/>
            </w:r>
            <w:r>
              <w:rPr>
                <w:rFonts w:ascii="Times New Roman"/>
                <w:b w:val="false"/>
                <w:i w:val="false"/>
                <w:color w:val="000000"/>
                <w:sz w:val="20"/>
              </w:rPr>
              <w:t>
 </w:t>
            </w:r>
          </w:p>
          <w:bookmarkEnd w:id="486"/>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48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87"/>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8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r>
              <w:br/>
            </w:r>
            <w:r>
              <w:rPr>
                <w:rFonts w:ascii="Times New Roman"/>
                <w:b w:val="false"/>
                <w:i w:val="false"/>
                <w:color w:val="000000"/>
                <w:sz w:val="20"/>
              </w:rPr>
              <w:t>
 </w:t>
            </w:r>
          </w:p>
          <w:bookmarkEnd w:id="488"/>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Оқулық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Кожакеева Ш., Куздибаева 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89"/>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r>
              <w:br/>
            </w:r>
            <w:r>
              <w:rPr>
                <w:rFonts w:ascii="Times New Roman"/>
                <w:b w:val="false"/>
                <w:i w:val="false"/>
                <w:color w:val="000000"/>
                <w:sz w:val="20"/>
              </w:rPr>
              <w:t>
 </w:t>
            </w:r>
          </w:p>
          <w:bookmarkEnd w:id="489"/>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Татибекова Г.</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490"/>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r>
              <w:br/>
            </w:r>
            <w:r>
              <w:rPr>
                <w:rFonts w:ascii="Times New Roman"/>
                <w:b w:val="false"/>
                <w:i w:val="false"/>
                <w:color w:val="000000"/>
                <w:sz w:val="20"/>
              </w:rPr>
              <w:t>
 </w:t>
            </w:r>
          </w:p>
          <w:bookmarkEnd w:id="490"/>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Кожакеева Ш. </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91"/>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r>
              <w:br/>
            </w:r>
            <w:r>
              <w:rPr>
                <w:rFonts w:ascii="Times New Roman"/>
                <w:b w:val="false"/>
                <w:i w:val="false"/>
                <w:color w:val="000000"/>
                <w:sz w:val="20"/>
              </w:rPr>
              <w:t>
 </w:t>
            </w:r>
          </w:p>
          <w:bookmarkEnd w:id="491"/>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Ағылшын тiлi.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xml:space="preserve">
З. Сәдуақасова, </w:t>
            </w:r>
            <w:r>
              <w:br/>
            </w:r>
            <w:r>
              <w:rPr>
                <w:rFonts w:ascii="Times New Roman"/>
                <w:b w:val="false"/>
                <w:i w:val="false"/>
                <w:color w:val="000000"/>
                <w:sz w:val="20"/>
              </w:rPr>
              <w:t xml:space="preserve">
Ж. Құрмамбаева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492"/>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p>
          <w:bookmarkEnd w:id="492"/>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xml:space="preserve">
Әдiстемелiк нұсқау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xml:space="preserve">
З. Сәдуақасова, </w:t>
            </w:r>
            <w:r>
              <w:br/>
            </w:r>
            <w:r>
              <w:rPr>
                <w:rFonts w:ascii="Times New Roman"/>
                <w:b w:val="false"/>
                <w:i w:val="false"/>
                <w:color w:val="000000"/>
                <w:sz w:val="20"/>
              </w:rPr>
              <w:t xml:space="preserve">
Ж. Құрмамбаева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93"/>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r>
              <w:br/>
            </w:r>
            <w:r>
              <w:rPr>
                <w:rFonts w:ascii="Times New Roman"/>
                <w:b w:val="false"/>
                <w:i w:val="false"/>
                <w:color w:val="000000"/>
                <w:sz w:val="20"/>
              </w:rPr>
              <w:t>
 </w:t>
            </w:r>
          </w:p>
          <w:bookmarkEnd w:id="493"/>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Оқу кiтабы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Қ.Тұрсынбаева, </w:t>
            </w:r>
            <w:r>
              <w:br/>
            </w:r>
            <w:r>
              <w:rPr>
                <w:rFonts w:ascii="Times New Roman"/>
                <w:b w:val="false"/>
                <w:i w:val="false"/>
                <w:color w:val="000000"/>
                <w:sz w:val="20"/>
              </w:rPr>
              <w:t xml:space="preserve">
Б. Құлбекова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94"/>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r>
              <w:br/>
            </w:r>
            <w:r>
              <w:rPr>
                <w:rFonts w:ascii="Times New Roman"/>
                <w:b w:val="false"/>
                <w:i w:val="false"/>
                <w:color w:val="000000"/>
                <w:sz w:val="20"/>
              </w:rPr>
              <w:t>
 </w:t>
            </w:r>
          </w:p>
          <w:bookmarkEnd w:id="494"/>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xml:space="preserve">
Жұмыс дәптерi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xml:space="preserve">
З. Сәдуақасова, </w:t>
            </w:r>
            <w:r>
              <w:br/>
            </w:r>
            <w:r>
              <w:rPr>
                <w:rFonts w:ascii="Times New Roman"/>
                <w:b w:val="false"/>
                <w:i w:val="false"/>
                <w:color w:val="000000"/>
                <w:sz w:val="20"/>
              </w:rPr>
              <w:t>
Ж. Құрмамбаева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495"/>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r>
              <w:br/>
            </w:r>
            <w:r>
              <w:rPr>
                <w:rFonts w:ascii="Times New Roman"/>
                <w:b w:val="false"/>
                <w:i w:val="false"/>
                <w:color w:val="000000"/>
                <w:sz w:val="20"/>
              </w:rPr>
              <w:t>
 </w:t>
            </w:r>
          </w:p>
          <w:bookmarkEnd w:id="495"/>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Deutsch. Немiс тiлi.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Артықбаева, </w:t>
            </w:r>
            <w:r>
              <w:br/>
            </w:r>
            <w:r>
              <w:rPr>
                <w:rFonts w:ascii="Times New Roman"/>
                <w:b w:val="false"/>
                <w:i w:val="false"/>
                <w:color w:val="000000"/>
                <w:sz w:val="20"/>
              </w:rPr>
              <w:t xml:space="preserve">
А. Әбдіғали, </w:t>
            </w:r>
            <w:r>
              <w:br/>
            </w:r>
            <w:r>
              <w:rPr>
                <w:rFonts w:ascii="Times New Roman"/>
                <w:b w:val="false"/>
                <w:i w:val="false"/>
                <w:color w:val="000000"/>
                <w:sz w:val="20"/>
              </w:rPr>
              <w:t xml:space="preserve">
Б. Әбдіғалиева, </w:t>
            </w:r>
            <w:r>
              <w:br/>
            </w:r>
            <w:r>
              <w:rPr>
                <w:rFonts w:ascii="Times New Roman"/>
                <w:b w:val="false"/>
                <w:i w:val="false"/>
                <w:color w:val="000000"/>
                <w:sz w:val="20"/>
              </w:rPr>
              <w:t xml:space="preserve">
Ұ. Байгелова, </w:t>
            </w:r>
            <w:r>
              <w:br/>
            </w:r>
            <w:r>
              <w:rPr>
                <w:rFonts w:ascii="Times New Roman"/>
                <w:b w:val="false"/>
                <w:i w:val="false"/>
                <w:color w:val="000000"/>
                <w:sz w:val="20"/>
              </w:rPr>
              <w:t xml:space="preserve">
Б. Есімова, </w:t>
            </w:r>
            <w:r>
              <w:br/>
            </w:r>
            <w:r>
              <w:rPr>
                <w:rFonts w:ascii="Times New Roman"/>
                <w:b w:val="false"/>
                <w:i w:val="false"/>
                <w:color w:val="000000"/>
                <w:sz w:val="20"/>
              </w:rPr>
              <w:t xml:space="preserve">
Ү. Таникина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496"/>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w:t>
            </w:r>
          </w:p>
          <w:bookmarkEnd w:id="496"/>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xml:space="preserve">
Әдiстемелiк нұсқау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Артықбаева, </w:t>
            </w:r>
            <w:r>
              <w:br/>
            </w:r>
            <w:r>
              <w:rPr>
                <w:rFonts w:ascii="Times New Roman"/>
                <w:b w:val="false"/>
                <w:i w:val="false"/>
                <w:color w:val="000000"/>
                <w:sz w:val="20"/>
              </w:rPr>
              <w:t xml:space="preserve">
А. Әбдіғали, </w:t>
            </w:r>
            <w:r>
              <w:br/>
            </w:r>
            <w:r>
              <w:rPr>
                <w:rFonts w:ascii="Times New Roman"/>
                <w:b w:val="false"/>
                <w:i w:val="false"/>
                <w:color w:val="000000"/>
                <w:sz w:val="20"/>
              </w:rPr>
              <w:t>
Ұ. Байгелова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97"/>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p>
          <w:bookmarkEnd w:id="497"/>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Немiс тiлi. Сөздік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Сүлейменова, </w:t>
            </w:r>
            <w:r>
              <w:br/>
            </w:r>
            <w:r>
              <w:rPr>
                <w:rFonts w:ascii="Times New Roman"/>
                <w:b w:val="false"/>
                <w:i w:val="false"/>
                <w:color w:val="000000"/>
                <w:sz w:val="20"/>
              </w:rPr>
              <w:t xml:space="preserve">
Р. Мырзакерімова, </w:t>
            </w:r>
            <w:r>
              <w:br/>
            </w:r>
            <w:r>
              <w:rPr>
                <w:rFonts w:ascii="Times New Roman"/>
                <w:b w:val="false"/>
                <w:i w:val="false"/>
                <w:color w:val="000000"/>
                <w:sz w:val="20"/>
              </w:rPr>
              <w:t>
Р. Арысланбаева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498"/>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r>
              <w:br/>
            </w:r>
            <w:r>
              <w:rPr>
                <w:rFonts w:ascii="Times New Roman"/>
                <w:b w:val="false"/>
                <w:i w:val="false"/>
                <w:color w:val="000000"/>
                <w:sz w:val="20"/>
              </w:rPr>
              <w:t>
 </w:t>
            </w:r>
          </w:p>
          <w:bookmarkEnd w:id="498"/>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Мarianne. Француз тілі.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Кармысова, </w:t>
            </w:r>
            <w:r>
              <w:br/>
            </w:r>
            <w:r>
              <w:rPr>
                <w:rFonts w:ascii="Times New Roman"/>
                <w:b w:val="false"/>
                <w:i w:val="false"/>
                <w:color w:val="000000"/>
                <w:sz w:val="20"/>
              </w:rPr>
              <w:t xml:space="preserve">
И. Даниловская, </w:t>
            </w:r>
            <w:r>
              <w:br/>
            </w:r>
            <w:r>
              <w:rPr>
                <w:rFonts w:ascii="Times New Roman"/>
                <w:b w:val="false"/>
                <w:i w:val="false"/>
                <w:color w:val="000000"/>
                <w:sz w:val="20"/>
              </w:rPr>
              <w:t>
Б. Махметова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99"/>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r>
              <w:br/>
            </w:r>
            <w:r>
              <w:rPr>
                <w:rFonts w:ascii="Times New Roman"/>
                <w:b w:val="false"/>
                <w:i w:val="false"/>
                <w:color w:val="000000"/>
                <w:sz w:val="20"/>
              </w:rPr>
              <w:t>
 </w:t>
            </w:r>
          </w:p>
          <w:bookmarkEnd w:id="499"/>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Әдiстемелiк нұсқау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Кармысова, </w:t>
            </w:r>
            <w:r>
              <w:br/>
            </w:r>
            <w:r>
              <w:rPr>
                <w:rFonts w:ascii="Times New Roman"/>
                <w:b w:val="false"/>
                <w:i w:val="false"/>
                <w:color w:val="000000"/>
                <w:sz w:val="20"/>
              </w:rPr>
              <w:t xml:space="preserve">
И. Даниловская, </w:t>
            </w:r>
            <w:r>
              <w:br/>
            </w:r>
            <w:r>
              <w:rPr>
                <w:rFonts w:ascii="Times New Roman"/>
                <w:b w:val="false"/>
                <w:i w:val="false"/>
                <w:color w:val="000000"/>
                <w:sz w:val="20"/>
              </w:rPr>
              <w:t>
Б. Махметова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500"/>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r>
              <w:br/>
            </w:r>
            <w:r>
              <w:rPr>
                <w:rFonts w:ascii="Times New Roman"/>
                <w:b w:val="false"/>
                <w:i w:val="false"/>
                <w:color w:val="000000"/>
                <w:sz w:val="20"/>
              </w:rPr>
              <w:t>
 </w:t>
            </w:r>
          </w:p>
          <w:bookmarkEnd w:id="500"/>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Оқу кiтабы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Нұрғожина, </w:t>
            </w:r>
            <w:r>
              <w:br/>
            </w:r>
            <w:r>
              <w:rPr>
                <w:rFonts w:ascii="Times New Roman"/>
                <w:b w:val="false"/>
                <w:i w:val="false"/>
                <w:color w:val="000000"/>
                <w:sz w:val="20"/>
              </w:rPr>
              <w:t>
К. Немеребаева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501"/>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r>
              <w:br/>
            </w:r>
            <w:r>
              <w:rPr>
                <w:rFonts w:ascii="Times New Roman"/>
                <w:b w:val="false"/>
                <w:i w:val="false"/>
                <w:color w:val="000000"/>
                <w:sz w:val="20"/>
              </w:rPr>
              <w:t>
 </w:t>
            </w:r>
          </w:p>
          <w:bookmarkEnd w:id="501"/>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Жұмыс дәптерi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Кармысова,</w:t>
            </w:r>
            <w:r>
              <w:br/>
            </w:r>
            <w:r>
              <w:rPr>
                <w:rFonts w:ascii="Times New Roman"/>
                <w:b w:val="false"/>
                <w:i w:val="false"/>
                <w:color w:val="000000"/>
                <w:sz w:val="20"/>
              </w:rPr>
              <w:t>
А. Каймулдинова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02"/>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r>
              <w:br/>
            </w:r>
            <w:r>
              <w:rPr>
                <w:rFonts w:ascii="Times New Roman"/>
                <w:b w:val="false"/>
                <w:i w:val="false"/>
                <w:color w:val="000000"/>
                <w:sz w:val="20"/>
              </w:rPr>
              <w:t>
 </w:t>
            </w:r>
          </w:p>
          <w:bookmarkEnd w:id="502"/>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В. Корчевский, </w:t>
            </w:r>
            <w:r>
              <w:br/>
            </w:r>
            <w:r>
              <w:rPr>
                <w:rFonts w:ascii="Times New Roman"/>
                <w:b w:val="false"/>
                <w:i w:val="false"/>
                <w:color w:val="000000"/>
                <w:sz w:val="20"/>
              </w:rPr>
              <w:t xml:space="preserve">
А. Абдиев, </w:t>
            </w:r>
            <w:r>
              <w:br/>
            </w:r>
            <w:r>
              <w:rPr>
                <w:rFonts w:ascii="Times New Roman"/>
                <w:b w:val="false"/>
                <w:i w:val="false"/>
                <w:color w:val="000000"/>
                <w:sz w:val="20"/>
              </w:rPr>
              <w:t xml:space="preserve">
З. Жұмағұлова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03"/>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r>
              <w:br/>
            </w:r>
            <w:r>
              <w:rPr>
                <w:rFonts w:ascii="Times New Roman"/>
                <w:b w:val="false"/>
                <w:i w:val="false"/>
                <w:color w:val="000000"/>
                <w:sz w:val="20"/>
              </w:rPr>
              <w:t>
 </w:t>
            </w:r>
          </w:p>
          <w:bookmarkEnd w:id="503"/>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xml:space="preserve">
Әдiстемелiк нұсқау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В. Корчевский, </w:t>
            </w:r>
            <w:r>
              <w:br/>
            </w:r>
            <w:r>
              <w:rPr>
                <w:rFonts w:ascii="Times New Roman"/>
                <w:b w:val="false"/>
                <w:i w:val="false"/>
                <w:color w:val="000000"/>
                <w:sz w:val="20"/>
              </w:rPr>
              <w:t>
А. Абдиев</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504"/>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r>
              <w:br/>
            </w:r>
            <w:r>
              <w:rPr>
                <w:rFonts w:ascii="Times New Roman"/>
                <w:b w:val="false"/>
                <w:i w:val="false"/>
                <w:color w:val="000000"/>
                <w:sz w:val="20"/>
              </w:rPr>
              <w:t>
 </w:t>
            </w:r>
          </w:p>
          <w:bookmarkEnd w:id="504"/>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Дидактикалық материалдар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05"/>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r>
              <w:br/>
            </w:r>
            <w:r>
              <w:rPr>
                <w:rFonts w:ascii="Times New Roman"/>
                <w:b w:val="false"/>
                <w:i w:val="false"/>
                <w:color w:val="000000"/>
                <w:sz w:val="20"/>
              </w:rPr>
              <w:t>
 </w:t>
            </w:r>
          </w:p>
          <w:bookmarkEnd w:id="505"/>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xml:space="preserve">
Есептер жинағы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06"/>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r>
              <w:br/>
            </w:r>
            <w:r>
              <w:rPr>
                <w:rFonts w:ascii="Times New Roman"/>
                <w:b w:val="false"/>
                <w:i w:val="false"/>
                <w:color w:val="000000"/>
                <w:sz w:val="20"/>
              </w:rPr>
              <w:t>
 </w:t>
            </w:r>
          </w:p>
          <w:bookmarkEnd w:id="506"/>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Оқулық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Шыныбеков </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07"/>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r>
              <w:br/>
            </w:r>
            <w:r>
              <w:rPr>
                <w:rFonts w:ascii="Times New Roman"/>
                <w:b w:val="false"/>
                <w:i w:val="false"/>
                <w:color w:val="000000"/>
                <w:sz w:val="20"/>
              </w:rPr>
              <w:t>
 </w:t>
            </w:r>
          </w:p>
          <w:bookmarkEnd w:id="507"/>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Шыныбеков </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08"/>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r>
              <w:br/>
            </w:r>
            <w:r>
              <w:rPr>
                <w:rFonts w:ascii="Times New Roman"/>
                <w:b w:val="false"/>
                <w:i w:val="false"/>
                <w:color w:val="000000"/>
                <w:sz w:val="20"/>
              </w:rPr>
              <w:t>
 </w:t>
            </w:r>
          </w:p>
          <w:bookmarkEnd w:id="508"/>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09"/>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r>
              <w:br/>
            </w:r>
            <w:r>
              <w:rPr>
                <w:rFonts w:ascii="Times New Roman"/>
                <w:b w:val="false"/>
                <w:i w:val="false"/>
                <w:color w:val="000000"/>
                <w:sz w:val="20"/>
              </w:rPr>
              <w:t>
 </w:t>
            </w:r>
          </w:p>
          <w:bookmarkEnd w:id="509"/>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Ә. Қағазбаева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10"/>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r>
              <w:br/>
            </w:r>
            <w:r>
              <w:rPr>
                <w:rFonts w:ascii="Times New Roman"/>
                <w:b w:val="false"/>
                <w:i w:val="false"/>
                <w:color w:val="000000"/>
                <w:sz w:val="20"/>
              </w:rPr>
              <w:t>
 </w:t>
            </w:r>
          </w:p>
          <w:bookmarkEnd w:id="510"/>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Әдiстемелік нұсқау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Ә. Қағазбаева, </w:t>
            </w:r>
            <w:r>
              <w:br/>
            </w:r>
            <w:r>
              <w:rPr>
                <w:rFonts w:ascii="Times New Roman"/>
                <w:b w:val="false"/>
                <w:i w:val="false"/>
                <w:color w:val="000000"/>
                <w:sz w:val="20"/>
              </w:rPr>
              <w:t xml:space="preserve">
М. Ахматуллина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11"/>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r>
              <w:br/>
            </w:r>
            <w:r>
              <w:rPr>
                <w:rFonts w:ascii="Times New Roman"/>
                <w:b w:val="false"/>
                <w:i w:val="false"/>
                <w:color w:val="000000"/>
                <w:sz w:val="20"/>
              </w:rPr>
              <w:t>
 </w:t>
            </w:r>
          </w:p>
          <w:bookmarkEnd w:id="511"/>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Дидактикалық материалдар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12"/>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r>
              <w:br/>
            </w:r>
            <w:r>
              <w:rPr>
                <w:rFonts w:ascii="Times New Roman"/>
                <w:b w:val="false"/>
                <w:i w:val="false"/>
                <w:color w:val="000000"/>
                <w:sz w:val="20"/>
              </w:rPr>
              <w:t>
 </w:t>
            </w:r>
          </w:p>
          <w:bookmarkEnd w:id="512"/>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Е. Есенғазин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13"/>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r>
              <w:br/>
            </w:r>
            <w:r>
              <w:rPr>
                <w:rFonts w:ascii="Times New Roman"/>
                <w:b w:val="false"/>
                <w:i w:val="false"/>
                <w:color w:val="000000"/>
                <w:sz w:val="20"/>
              </w:rPr>
              <w:t>
 </w:t>
            </w:r>
          </w:p>
          <w:bookmarkEnd w:id="513"/>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r>
              <w:br/>
            </w:r>
            <w:r>
              <w:rPr>
                <w:rFonts w:ascii="Times New Roman"/>
                <w:b w:val="false"/>
                <w:i w:val="false"/>
                <w:color w:val="000000"/>
                <w:sz w:val="20"/>
              </w:rPr>
              <w:t xml:space="preserve">
Н. Параскун, </w:t>
            </w:r>
            <w:r>
              <w:br/>
            </w:r>
            <w:r>
              <w:rPr>
                <w:rFonts w:ascii="Times New Roman"/>
                <w:b w:val="false"/>
                <w:i w:val="false"/>
                <w:color w:val="000000"/>
                <w:sz w:val="20"/>
              </w:rPr>
              <w:t>
Б. Әбенов</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14"/>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r>
              <w:br/>
            </w:r>
            <w:r>
              <w:rPr>
                <w:rFonts w:ascii="Times New Roman"/>
                <w:b w:val="false"/>
                <w:i w:val="false"/>
                <w:color w:val="000000"/>
                <w:sz w:val="20"/>
              </w:rPr>
              <w:t>
 </w:t>
            </w:r>
          </w:p>
          <w:bookmarkEnd w:id="514"/>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r>
              <w:br/>
            </w:r>
            <w:r>
              <w:rPr>
                <w:rFonts w:ascii="Times New Roman"/>
                <w:b w:val="false"/>
                <w:i w:val="false"/>
                <w:color w:val="000000"/>
                <w:sz w:val="20"/>
              </w:rPr>
              <w:t xml:space="preserve">
Н. Параскун, </w:t>
            </w:r>
            <w:r>
              <w:br/>
            </w:r>
            <w:r>
              <w:rPr>
                <w:rFonts w:ascii="Times New Roman"/>
                <w:b w:val="false"/>
                <w:i w:val="false"/>
                <w:color w:val="000000"/>
                <w:sz w:val="20"/>
              </w:rPr>
              <w:t xml:space="preserve">
Б. Әбенов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15"/>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r>
              <w:br/>
            </w:r>
            <w:r>
              <w:rPr>
                <w:rFonts w:ascii="Times New Roman"/>
                <w:b w:val="false"/>
                <w:i w:val="false"/>
                <w:color w:val="000000"/>
                <w:sz w:val="20"/>
              </w:rPr>
              <w:t>
 </w:t>
            </w:r>
          </w:p>
          <w:bookmarkEnd w:id="515"/>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Дүниежүзiне аймақтық шолу. Оқулық</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Бейсенова, </w:t>
            </w:r>
            <w:r>
              <w:br/>
            </w:r>
            <w:r>
              <w:rPr>
                <w:rFonts w:ascii="Times New Roman"/>
                <w:b w:val="false"/>
                <w:i w:val="false"/>
                <w:color w:val="000000"/>
                <w:sz w:val="20"/>
              </w:rPr>
              <w:t>
К. Каймулдинова,</w:t>
            </w:r>
            <w:r>
              <w:br/>
            </w:r>
            <w:r>
              <w:rPr>
                <w:rFonts w:ascii="Times New Roman"/>
                <w:b w:val="false"/>
                <w:i w:val="false"/>
                <w:color w:val="000000"/>
                <w:sz w:val="20"/>
              </w:rPr>
              <w:t xml:space="preserve">
С. Әбілмәжінова, </w:t>
            </w:r>
            <w:r>
              <w:br/>
            </w:r>
            <w:r>
              <w:rPr>
                <w:rFonts w:ascii="Times New Roman"/>
                <w:b w:val="false"/>
                <w:i w:val="false"/>
                <w:color w:val="000000"/>
                <w:sz w:val="20"/>
              </w:rPr>
              <w:t xml:space="preserve">
Ж. Достай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16"/>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r>
              <w:br/>
            </w:r>
            <w:r>
              <w:rPr>
                <w:rFonts w:ascii="Times New Roman"/>
                <w:b w:val="false"/>
                <w:i w:val="false"/>
                <w:color w:val="000000"/>
                <w:sz w:val="20"/>
              </w:rPr>
              <w:t>
 </w:t>
            </w:r>
          </w:p>
          <w:bookmarkEnd w:id="516"/>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Дүниежүзiне аймақтық шолу. Әдiстемелiк нұсқау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Әбiлмәжiнова, </w:t>
            </w:r>
            <w:r>
              <w:br/>
            </w:r>
            <w:r>
              <w:rPr>
                <w:rFonts w:ascii="Times New Roman"/>
                <w:b w:val="false"/>
                <w:i w:val="false"/>
                <w:color w:val="000000"/>
                <w:sz w:val="20"/>
              </w:rPr>
              <w:t xml:space="preserve">
Д. Жангелдина </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17"/>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r>
              <w:br/>
            </w:r>
            <w:r>
              <w:rPr>
                <w:rFonts w:ascii="Times New Roman"/>
                <w:b w:val="false"/>
                <w:i w:val="false"/>
                <w:color w:val="000000"/>
                <w:sz w:val="20"/>
              </w:rPr>
              <w:t>
 </w:t>
            </w:r>
          </w:p>
          <w:bookmarkEnd w:id="517"/>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Дүниежүзiне аймақтық шолу. Дидактикалық материалдар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18"/>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r>
              <w:br/>
            </w:r>
            <w:r>
              <w:rPr>
                <w:rFonts w:ascii="Times New Roman"/>
                <w:b w:val="false"/>
                <w:i w:val="false"/>
                <w:color w:val="000000"/>
                <w:sz w:val="20"/>
              </w:rPr>
              <w:t>
 </w:t>
            </w:r>
          </w:p>
          <w:bookmarkEnd w:id="518"/>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Дүниежүзiне аймақтық шолу. Хрестоматия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Бейсенова, </w:t>
            </w:r>
            <w:r>
              <w:br/>
            </w:r>
            <w:r>
              <w:rPr>
                <w:rFonts w:ascii="Times New Roman"/>
                <w:b w:val="false"/>
                <w:i w:val="false"/>
                <w:color w:val="000000"/>
                <w:sz w:val="20"/>
              </w:rPr>
              <w:t xml:space="preserve">
С. Әбілмәжінова, </w:t>
            </w:r>
            <w:r>
              <w:br/>
            </w:r>
            <w:r>
              <w:rPr>
                <w:rFonts w:ascii="Times New Roman"/>
                <w:b w:val="false"/>
                <w:i w:val="false"/>
                <w:color w:val="000000"/>
                <w:sz w:val="20"/>
              </w:rPr>
              <w:t xml:space="preserve">
К. Каймулдинова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19"/>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r>
              <w:br/>
            </w:r>
            <w:r>
              <w:rPr>
                <w:rFonts w:ascii="Times New Roman"/>
                <w:b w:val="false"/>
                <w:i w:val="false"/>
                <w:color w:val="000000"/>
                <w:sz w:val="20"/>
              </w:rPr>
              <w:t>
 </w:t>
            </w:r>
          </w:p>
          <w:bookmarkEnd w:id="519"/>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Алиева </w:t>
            </w:r>
            <w:r>
              <w:br/>
            </w:r>
            <w:r>
              <w:rPr>
                <w:rFonts w:ascii="Times New Roman"/>
                <w:b w:val="false"/>
                <w:i w:val="false"/>
                <w:color w:val="000000"/>
                <w:sz w:val="20"/>
              </w:rPr>
              <w:t xml:space="preserve">
З. Ауезова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20"/>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r>
              <w:br/>
            </w:r>
            <w:r>
              <w:rPr>
                <w:rFonts w:ascii="Times New Roman"/>
                <w:b w:val="false"/>
                <w:i w:val="false"/>
                <w:color w:val="000000"/>
                <w:sz w:val="20"/>
              </w:rPr>
              <w:t>
 </w:t>
            </w:r>
          </w:p>
          <w:bookmarkEnd w:id="520"/>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Мұғалім кітабы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Алиева </w:t>
            </w:r>
            <w:r>
              <w:br/>
            </w:r>
            <w:r>
              <w:rPr>
                <w:rFonts w:ascii="Times New Roman"/>
                <w:b w:val="false"/>
                <w:i w:val="false"/>
                <w:color w:val="000000"/>
                <w:sz w:val="20"/>
              </w:rPr>
              <w:t>
А. Байтасов</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21"/>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r>
              <w:br/>
            </w:r>
            <w:r>
              <w:rPr>
                <w:rFonts w:ascii="Times New Roman"/>
                <w:b w:val="false"/>
                <w:i w:val="false"/>
                <w:color w:val="000000"/>
                <w:sz w:val="20"/>
              </w:rPr>
              <w:t>
 </w:t>
            </w:r>
          </w:p>
          <w:bookmarkEnd w:id="521"/>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Дүние жүзіне аймақтық шолу. </w:t>
            </w:r>
            <w:r>
              <w:br/>
            </w:r>
            <w:r>
              <w:rPr>
                <w:rFonts w:ascii="Times New Roman"/>
                <w:b w:val="false"/>
                <w:i w:val="false"/>
                <w:color w:val="000000"/>
                <w:sz w:val="20"/>
              </w:rPr>
              <w:t>
Хрестоматия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Несіпқұлова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522"/>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p>
          <w:bookmarkEnd w:id="522"/>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Ковшарь, </w:t>
            </w:r>
            <w:r>
              <w:br/>
            </w:r>
            <w:r>
              <w:rPr>
                <w:rFonts w:ascii="Times New Roman"/>
                <w:b w:val="false"/>
                <w:i w:val="false"/>
                <w:color w:val="000000"/>
                <w:sz w:val="20"/>
              </w:rPr>
              <w:t>
А. Соловьева,</w:t>
            </w:r>
            <w:r>
              <w:br/>
            </w:r>
            <w:r>
              <w:rPr>
                <w:rFonts w:ascii="Times New Roman"/>
                <w:b w:val="false"/>
                <w:i w:val="false"/>
                <w:color w:val="000000"/>
                <w:sz w:val="20"/>
              </w:rPr>
              <w:t xml:space="preserve">
Қ. Қайым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23"/>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r>
              <w:br/>
            </w:r>
            <w:r>
              <w:rPr>
                <w:rFonts w:ascii="Times New Roman"/>
                <w:b w:val="false"/>
                <w:i w:val="false"/>
                <w:color w:val="000000"/>
                <w:sz w:val="20"/>
              </w:rPr>
              <w:t>
 </w:t>
            </w:r>
          </w:p>
          <w:bookmarkEnd w:id="523"/>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r>
              <w:br/>
            </w:r>
            <w:r>
              <w:rPr>
                <w:rFonts w:ascii="Times New Roman"/>
                <w:b w:val="false"/>
                <w:i w:val="false"/>
                <w:color w:val="000000"/>
                <w:sz w:val="20"/>
              </w:rPr>
              <w:t xml:space="preserve">
Р. Әлімқұлова, </w:t>
            </w:r>
            <w:r>
              <w:br/>
            </w:r>
            <w:r>
              <w:rPr>
                <w:rFonts w:ascii="Times New Roman"/>
                <w:b w:val="false"/>
                <w:i w:val="false"/>
                <w:color w:val="000000"/>
                <w:sz w:val="20"/>
              </w:rPr>
              <w:t xml:space="preserve">
Ж. Шілдебаев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24"/>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r>
              <w:br/>
            </w:r>
            <w:r>
              <w:rPr>
                <w:rFonts w:ascii="Times New Roman"/>
                <w:b w:val="false"/>
                <w:i w:val="false"/>
                <w:color w:val="000000"/>
                <w:sz w:val="20"/>
              </w:rPr>
              <w:t>
 </w:t>
            </w:r>
          </w:p>
          <w:bookmarkEnd w:id="524"/>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Әдiстемелiк нұсқау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Сәтімбеков, </w:t>
            </w:r>
            <w:r>
              <w:br/>
            </w:r>
            <w:r>
              <w:rPr>
                <w:rFonts w:ascii="Times New Roman"/>
                <w:b w:val="false"/>
                <w:i w:val="false"/>
                <w:color w:val="000000"/>
                <w:sz w:val="20"/>
              </w:rPr>
              <w:t xml:space="preserve">
Р. Әлімқұлова, </w:t>
            </w:r>
            <w:r>
              <w:br/>
            </w:r>
            <w:r>
              <w:rPr>
                <w:rFonts w:ascii="Times New Roman"/>
                <w:b w:val="false"/>
                <w:i w:val="false"/>
                <w:color w:val="000000"/>
                <w:sz w:val="20"/>
              </w:rPr>
              <w:t xml:space="preserve">
Ж. Шілдебаев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25"/>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r>
              <w:br/>
            </w:r>
            <w:r>
              <w:rPr>
                <w:rFonts w:ascii="Times New Roman"/>
                <w:b w:val="false"/>
                <w:i w:val="false"/>
                <w:color w:val="000000"/>
                <w:sz w:val="20"/>
              </w:rPr>
              <w:t>
 </w:t>
            </w:r>
          </w:p>
          <w:bookmarkEnd w:id="525"/>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Дидактикалық материалдар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Сәтімбеков, </w:t>
            </w:r>
            <w:r>
              <w:br/>
            </w:r>
            <w:r>
              <w:rPr>
                <w:rFonts w:ascii="Times New Roman"/>
                <w:b w:val="false"/>
                <w:i w:val="false"/>
                <w:color w:val="000000"/>
                <w:sz w:val="20"/>
              </w:rPr>
              <w:t xml:space="preserve">
Р. Әлімқұлова, </w:t>
            </w:r>
            <w:r>
              <w:br/>
            </w:r>
            <w:r>
              <w:rPr>
                <w:rFonts w:ascii="Times New Roman"/>
                <w:b w:val="false"/>
                <w:i w:val="false"/>
                <w:color w:val="000000"/>
                <w:sz w:val="20"/>
              </w:rPr>
              <w:t xml:space="preserve">
Ж. Шілдебаев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26"/>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r>
              <w:br/>
            </w:r>
            <w:r>
              <w:rPr>
                <w:rFonts w:ascii="Times New Roman"/>
                <w:b w:val="false"/>
                <w:i w:val="false"/>
                <w:color w:val="000000"/>
                <w:sz w:val="20"/>
              </w:rPr>
              <w:t>
 </w:t>
            </w:r>
          </w:p>
          <w:bookmarkEnd w:id="526"/>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Жұмыс дәптерi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r>
              <w:br/>
            </w:r>
            <w:r>
              <w:rPr>
                <w:rFonts w:ascii="Times New Roman"/>
                <w:b w:val="false"/>
                <w:i w:val="false"/>
                <w:color w:val="000000"/>
                <w:sz w:val="20"/>
              </w:rPr>
              <w:t xml:space="preserve">
Р. Әлімқұлова, </w:t>
            </w:r>
            <w:r>
              <w:br/>
            </w:r>
            <w:r>
              <w:rPr>
                <w:rFonts w:ascii="Times New Roman"/>
                <w:b w:val="false"/>
                <w:i w:val="false"/>
                <w:color w:val="000000"/>
                <w:sz w:val="20"/>
              </w:rPr>
              <w:t>
Ж. Шілдебаев</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527"/>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r>
              <w:br/>
            </w:r>
            <w:r>
              <w:rPr>
                <w:rFonts w:ascii="Times New Roman"/>
                <w:b w:val="false"/>
                <w:i w:val="false"/>
                <w:color w:val="000000"/>
                <w:sz w:val="20"/>
              </w:rPr>
              <w:t>
 </w:t>
            </w:r>
          </w:p>
          <w:bookmarkEnd w:id="527"/>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w:t>
            </w:r>
            <w:r>
              <w:br/>
            </w:r>
            <w:r>
              <w:rPr>
                <w:rFonts w:ascii="Times New Roman"/>
                <w:b w:val="false"/>
                <w:i w:val="false"/>
                <w:color w:val="000000"/>
                <w:sz w:val="20"/>
              </w:rPr>
              <w:t xml:space="preserve">
Ш. Насохова, </w:t>
            </w:r>
            <w:r>
              <w:br/>
            </w:r>
            <w:r>
              <w:rPr>
                <w:rFonts w:ascii="Times New Roman"/>
                <w:b w:val="false"/>
                <w:i w:val="false"/>
                <w:color w:val="000000"/>
                <w:sz w:val="20"/>
              </w:rPr>
              <w:t xml:space="preserve">
Б. Кронгарт, </w:t>
            </w:r>
            <w:r>
              <w:br/>
            </w:r>
            <w:r>
              <w:rPr>
                <w:rFonts w:ascii="Times New Roman"/>
                <w:b w:val="false"/>
                <w:i w:val="false"/>
                <w:color w:val="000000"/>
                <w:sz w:val="20"/>
              </w:rPr>
              <w:t xml:space="preserve">
В. Кем, </w:t>
            </w:r>
            <w:r>
              <w:br/>
            </w:r>
            <w:r>
              <w:rPr>
                <w:rFonts w:ascii="Times New Roman"/>
                <w:b w:val="false"/>
                <w:i w:val="false"/>
                <w:color w:val="000000"/>
                <w:sz w:val="20"/>
              </w:rPr>
              <w:t xml:space="preserve">
В. Загайнова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528"/>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r>
              <w:br/>
            </w:r>
            <w:r>
              <w:rPr>
                <w:rFonts w:ascii="Times New Roman"/>
                <w:b w:val="false"/>
                <w:i w:val="false"/>
                <w:color w:val="000000"/>
                <w:sz w:val="20"/>
              </w:rPr>
              <w:t>
 </w:t>
            </w:r>
          </w:p>
          <w:bookmarkEnd w:id="528"/>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Есептер жинағы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Тұяқбаев, </w:t>
            </w:r>
            <w:r>
              <w:br/>
            </w:r>
            <w:r>
              <w:rPr>
                <w:rFonts w:ascii="Times New Roman"/>
                <w:b w:val="false"/>
                <w:i w:val="false"/>
                <w:color w:val="000000"/>
                <w:sz w:val="20"/>
              </w:rPr>
              <w:t xml:space="preserve">
Ш. Тынтаева, </w:t>
            </w:r>
            <w:r>
              <w:br/>
            </w:r>
            <w:r>
              <w:rPr>
                <w:rFonts w:ascii="Times New Roman"/>
                <w:b w:val="false"/>
                <w:i w:val="false"/>
                <w:color w:val="000000"/>
                <w:sz w:val="20"/>
              </w:rPr>
              <w:t xml:space="preserve">
Ж. Бақынов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529"/>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r>
              <w:br/>
            </w:r>
            <w:r>
              <w:rPr>
                <w:rFonts w:ascii="Times New Roman"/>
                <w:b w:val="false"/>
                <w:i w:val="false"/>
                <w:color w:val="000000"/>
                <w:sz w:val="20"/>
              </w:rPr>
              <w:t>
 </w:t>
            </w:r>
          </w:p>
          <w:bookmarkEnd w:id="529"/>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Тұяқбаев, </w:t>
            </w:r>
            <w:r>
              <w:br/>
            </w:r>
            <w:r>
              <w:rPr>
                <w:rFonts w:ascii="Times New Roman"/>
                <w:b w:val="false"/>
                <w:i w:val="false"/>
                <w:color w:val="000000"/>
                <w:sz w:val="20"/>
              </w:rPr>
              <w:t xml:space="preserve">
Ш. Тынтаева, </w:t>
            </w:r>
            <w:r>
              <w:br/>
            </w:r>
            <w:r>
              <w:rPr>
                <w:rFonts w:ascii="Times New Roman"/>
                <w:b w:val="false"/>
                <w:i w:val="false"/>
                <w:color w:val="000000"/>
                <w:sz w:val="20"/>
              </w:rPr>
              <w:t xml:space="preserve">
Ж. Бақынов, </w:t>
            </w:r>
            <w:r>
              <w:br/>
            </w:r>
            <w:r>
              <w:rPr>
                <w:rFonts w:ascii="Times New Roman"/>
                <w:b w:val="false"/>
                <w:i w:val="false"/>
                <w:color w:val="000000"/>
                <w:sz w:val="20"/>
              </w:rPr>
              <w:t>
В. Загайнова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30"/>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r>
              <w:br/>
            </w:r>
            <w:r>
              <w:rPr>
                <w:rFonts w:ascii="Times New Roman"/>
                <w:b w:val="false"/>
                <w:i w:val="false"/>
                <w:color w:val="000000"/>
                <w:sz w:val="20"/>
              </w:rPr>
              <w:t>
 </w:t>
            </w:r>
          </w:p>
          <w:bookmarkEnd w:id="530"/>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Темірболатова, </w:t>
            </w:r>
            <w:r>
              <w:br/>
            </w:r>
            <w:r>
              <w:rPr>
                <w:rFonts w:ascii="Times New Roman"/>
                <w:b w:val="false"/>
                <w:i w:val="false"/>
                <w:color w:val="000000"/>
                <w:sz w:val="20"/>
              </w:rPr>
              <w:t xml:space="preserve">
Н. Нұрахметов, </w:t>
            </w:r>
            <w:r>
              <w:br/>
            </w:r>
            <w:r>
              <w:rPr>
                <w:rFonts w:ascii="Times New Roman"/>
                <w:b w:val="false"/>
                <w:i w:val="false"/>
                <w:color w:val="000000"/>
                <w:sz w:val="20"/>
              </w:rPr>
              <w:t xml:space="preserve">
Р. Жұмаділова, </w:t>
            </w:r>
            <w:r>
              <w:br/>
            </w:r>
            <w:r>
              <w:rPr>
                <w:rFonts w:ascii="Times New Roman"/>
                <w:b w:val="false"/>
                <w:i w:val="false"/>
                <w:color w:val="000000"/>
                <w:sz w:val="20"/>
              </w:rPr>
              <w:t xml:space="preserve">
С. Әлімжанова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31"/>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r>
              <w:br/>
            </w:r>
            <w:r>
              <w:rPr>
                <w:rFonts w:ascii="Times New Roman"/>
                <w:b w:val="false"/>
                <w:i w:val="false"/>
                <w:color w:val="000000"/>
                <w:sz w:val="20"/>
              </w:rPr>
              <w:t>
 </w:t>
            </w:r>
          </w:p>
          <w:bookmarkEnd w:id="531"/>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Әдiстемелiк нұсқау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Жексембина</w:t>
            </w: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32"/>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r>
              <w:br/>
            </w:r>
            <w:r>
              <w:rPr>
                <w:rFonts w:ascii="Times New Roman"/>
                <w:b w:val="false"/>
                <w:i w:val="false"/>
                <w:color w:val="000000"/>
                <w:sz w:val="20"/>
              </w:rPr>
              <w:t>
 </w:t>
            </w:r>
          </w:p>
          <w:bookmarkEnd w:id="532"/>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Оқукітабы</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Темірболатова, </w:t>
            </w:r>
            <w:r>
              <w:br/>
            </w:r>
            <w:r>
              <w:rPr>
                <w:rFonts w:ascii="Times New Roman"/>
                <w:b w:val="false"/>
                <w:i w:val="false"/>
                <w:color w:val="000000"/>
                <w:sz w:val="20"/>
              </w:rPr>
              <w:t xml:space="preserve">
А. Қазымова, </w:t>
            </w:r>
            <w:r>
              <w:br/>
            </w:r>
            <w:r>
              <w:rPr>
                <w:rFonts w:ascii="Times New Roman"/>
                <w:b w:val="false"/>
                <w:i w:val="false"/>
                <w:color w:val="000000"/>
                <w:sz w:val="20"/>
              </w:rPr>
              <w:t xml:space="preserve">
Н. Сағымбекова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33"/>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r>
              <w:br/>
            </w:r>
            <w:r>
              <w:rPr>
                <w:rFonts w:ascii="Times New Roman"/>
                <w:b w:val="false"/>
                <w:i w:val="false"/>
                <w:color w:val="000000"/>
                <w:sz w:val="20"/>
              </w:rPr>
              <w:t>
 </w:t>
            </w:r>
          </w:p>
          <w:bookmarkEnd w:id="533"/>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Тапсырмалар жинағы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Темірболатова, </w:t>
            </w:r>
            <w:r>
              <w:br/>
            </w:r>
            <w:r>
              <w:rPr>
                <w:rFonts w:ascii="Times New Roman"/>
                <w:b w:val="false"/>
                <w:i w:val="false"/>
                <w:color w:val="000000"/>
                <w:sz w:val="20"/>
              </w:rPr>
              <w:t xml:space="preserve">
Н. Сағымбекова, </w:t>
            </w:r>
            <w:r>
              <w:br/>
            </w:r>
            <w:r>
              <w:rPr>
                <w:rFonts w:ascii="Times New Roman"/>
                <w:b w:val="false"/>
                <w:i w:val="false"/>
                <w:color w:val="000000"/>
                <w:sz w:val="20"/>
              </w:rPr>
              <w:t xml:space="preserve">
С. Әлімжанова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534"/>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r>
              <w:br/>
            </w:r>
            <w:r>
              <w:rPr>
                <w:rFonts w:ascii="Times New Roman"/>
                <w:b w:val="false"/>
                <w:i w:val="false"/>
                <w:color w:val="000000"/>
                <w:sz w:val="20"/>
              </w:rPr>
              <w:t>
 </w:t>
            </w:r>
          </w:p>
          <w:bookmarkEnd w:id="534"/>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35"/>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r>
              <w:br/>
            </w:r>
            <w:r>
              <w:rPr>
                <w:rFonts w:ascii="Times New Roman"/>
                <w:b w:val="false"/>
                <w:i w:val="false"/>
                <w:color w:val="000000"/>
                <w:sz w:val="20"/>
              </w:rPr>
              <w:t>
 </w:t>
            </w:r>
          </w:p>
          <w:bookmarkEnd w:id="535"/>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r>
              <w:br/>
            </w:r>
            <w:r>
              <w:rPr>
                <w:rFonts w:ascii="Times New Roman"/>
                <w:b w:val="false"/>
                <w:i w:val="false"/>
                <w:color w:val="000000"/>
                <w:sz w:val="20"/>
              </w:rPr>
              <w:t xml:space="preserve">
Н. Торшина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536"/>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r>
              <w:br/>
            </w:r>
            <w:r>
              <w:rPr>
                <w:rFonts w:ascii="Times New Roman"/>
                <w:b w:val="false"/>
                <w:i w:val="false"/>
                <w:color w:val="000000"/>
                <w:sz w:val="20"/>
              </w:rPr>
              <w:t>
 </w:t>
            </w:r>
          </w:p>
          <w:bookmarkEnd w:id="536"/>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Тұрлыгұл, </w:t>
            </w:r>
            <w:r>
              <w:br/>
            </w:r>
            <w:r>
              <w:rPr>
                <w:rFonts w:ascii="Times New Roman"/>
                <w:b w:val="false"/>
                <w:i w:val="false"/>
                <w:color w:val="000000"/>
                <w:sz w:val="20"/>
              </w:rPr>
              <w:t xml:space="preserve">
С. Жолдасбаев, </w:t>
            </w:r>
            <w:r>
              <w:br/>
            </w:r>
            <w:r>
              <w:rPr>
                <w:rFonts w:ascii="Times New Roman"/>
                <w:b w:val="false"/>
                <w:i w:val="false"/>
                <w:color w:val="000000"/>
                <w:sz w:val="20"/>
              </w:rPr>
              <w:t xml:space="preserve">
Л. Кожакеева, </w:t>
            </w:r>
            <w:r>
              <w:br/>
            </w:r>
            <w:r>
              <w:rPr>
                <w:rFonts w:ascii="Times New Roman"/>
                <w:b w:val="false"/>
                <w:i w:val="false"/>
                <w:color w:val="000000"/>
                <w:sz w:val="20"/>
              </w:rPr>
              <w:t xml:space="preserve">
Г. Жусанбаева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537"/>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r>
              <w:br/>
            </w:r>
            <w:r>
              <w:rPr>
                <w:rFonts w:ascii="Times New Roman"/>
                <w:b w:val="false"/>
                <w:i w:val="false"/>
                <w:color w:val="000000"/>
                <w:sz w:val="20"/>
              </w:rPr>
              <w:t>
 </w:t>
            </w:r>
          </w:p>
          <w:bookmarkEnd w:id="537"/>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Чүпеков, </w:t>
            </w:r>
            <w:r>
              <w:br/>
            </w:r>
            <w:r>
              <w:rPr>
                <w:rFonts w:ascii="Times New Roman"/>
                <w:b w:val="false"/>
                <w:i w:val="false"/>
                <w:color w:val="000000"/>
                <w:sz w:val="20"/>
              </w:rPr>
              <w:t xml:space="preserve">
К. Қожахметұлы, </w:t>
            </w:r>
            <w:r>
              <w:br/>
            </w:r>
            <w:r>
              <w:rPr>
                <w:rFonts w:ascii="Times New Roman"/>
                <w:b w:val="false"/>
                <w:i w:val="false"/>
                <w:color w:val="000000"/>
                <w:sz w:val="20"/>
              </w:rPr>
              <w:t>
М. Губайдуллина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538"/>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r>
              <w:br/>
            </w:r>
            <w:r>
              <w:rPr>
                <w:rFonts w:ascii="Times New Roman"/>
                <w:b w:val="false"/>
                <w:i w:val="false"/>
                <w:color w:val="000000"/>
                <w:sz w:val="20"/>
              </w:rPr>
              <w:t>
 </w:t>
            </w:r>
          </w:p>
          <w:bookmarkEnd w:id="538"/>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Дидактикалық материалдар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Досболатова, </w:t>
            </w:r>
            <w:r>
              <w:br/>
            </w:r>
            <w:r>
              <w:rPr>
                <w:rFonts w:ascii="Times New Roman"/>
                <w:b w:val="false"/>
                <w:i w:val="false"/>
                <w:color w:val="000000"/>
                <w:sz w:val="20"/>
              </w:rPr>
              <w:t xml:space="preserve">
Б. Әшімова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39"/>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r>
              <w:br/>
            </w:r>
            <w:r>
              <w:rPr>
                <w:rFonts w:ascii="Times New Roman"/>
                <w:b w:val="false"/>
                <w:i w:val="false"/>
                <w:color w:val="000000"/>
                <w:sz w:val="20"/>
              </w:rPr>
              <w:t>
 </w:t>
            </w:r>
          </w:p>
          <w:bookmarkEnd w:id="539"/>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Қайырбекова </w:t>
            </w:r>
            <w:r>
              <w:br/>
            </w:r>
            <w:r>
              <w:rPr>
                <w:rFonts w:ascii="Times New Roman"/>
                <w:b w:val="false"/>
                <w:i w:val="false"/>
                <w:color w:val="000000"/>
                <w:sz w:val="20"/>
              </w:rPr>
              <w:t>
С. Тимченко</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40"/>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r>
              <w:br/>
            </w:r>
            <w:r>
              <w:rPr>
                <w:rFonts w:ascii="Times New Roman"/>
                <w:b w:val="false"/>
                <w:i w:val="false"/>
                <w:color w:val="000000"/>
                <w:sz w:val="20"/>
              </w:rPr>
              <w:t>
 </w:t>
            </w:r>
          </w:p>
          <w:bookmarkEnd w:id="540"/>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М. Сабит,</w:t>
            </w:r>
            <w:r>
              <w:br/>
            </w:r>
            <w:r>
              <w:rPr>
                <w:rFonts w:ascii="Times New Roman"/>
                <w:b w:val="false"/>
                <w:i w:val="false"/>
                <w:color w:val="000000"/>
                <w:sz w:val="20"/>
              </w:rPr>
              <w:t>
Р. Дуланбаева,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С. Есетова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41"/>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r>
              <w:br/>
            </w:r>
            <w:r>
              <w:rPr>
                <w:rFonts w:ascii="Times New Roman"/>
                <w:b w:val="false"/>
                <w:i w:val="false"/>
                <w:color w:val="000000"/>
                <w:sz w:val="20"/>
              </w:rPr>
              <w:t>
 </w:t>
            </w:r>
          </w:p>
          <w:bookmarkEnd w:id="541"/>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Дидактикалық материалдар.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Копекбай, </w:t>
            </w:r>
            <w:r>
              <w:br/>
            </w:r>
            <w:r>
              <w:rPr>
                <w:rFonts w:ascii="Times New Roman"/>
                <w:b w:val="false"/>
                <w:i w:val="false"/>
                <w:color w:val="000000"/>
                <w:sz w:val="20"/>
              </w:rPr>
              <w:t xml:space="preserve">
Ш. Нұрқожаева, </w:t>
            </w:r>
            <w:r>
              <w:br/>
            </w:r>
            <w:r>
              <w:rPr>
                <w:rFonts w:ascii="Times New Roman"/>
                <w:b w:val="false"/>
                <w:i w:val="false"/>
                <w:color w:val="000000"/>
                <w:sz w:val="20"/>
              </w:rPr>
              <w:t>
Н. Қыдырқожаева</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542"/>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r>
              <w:br/>
            </w:r>
            <w:r>
              <w:rPr>
                <w:rFonts w:ascii="Times New Roman"/>
                <w:b w:val="false"/>
                <w:i w:val="false"/>
                <w:color w:val="000000"/>
                <w:sz w:val="20"/>
              </w:rPr>
              <w:t>
 </w:t>
            </w:r>
          </w:p>
          <w:bookmarkEnd w:id="542"/>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Хрестоматия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Изотов, </w:t>
            </w:r>
            <w:r>
              <w:br/>
            </w:r>
            <w:r>
              <w:rPr>
                <w:rFonts w:ascii="Times New Roman"/>
                <w:b w:val="false"/>
                <w:i w:val="false"/>
                <w:color w:val="000000"/>
                <w:sz w:val="20"/>
              </w:rPr>
              <w:t xml:space="preserve">
М. Сәбит, </w:t>
            </w:r>
            <w:r>
              <w:br/>
            </w:r>
            <w:r>
              <w:rPr>
                <w:rFonts w:ascii="Times New Roman"/>
                <w:b w:val="false"/>
                <w:i w:val="false"/>
                <w:color w:val="000000"/>
                <w:sz w:val="20"/>
              </w:rPr>
              <w:t xml:space="preserve">
Р. Дуланбаева, </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С. Есетова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bl>
    <w:bookmarkStart w:name="z97" w:id="543"/>
    <w:p>
      <w:pPr>
        <w:spacing w:after="0"/>
        <w:ind w:left="0"/>
        <w:jc w:val="left"/>
      </w:pPr>
      <w:r>
        <w:rPr>
          <w:rFonts w:ascii="Times New Roman"/>
          <w:b/>
          <w:i w:val="false"/>
          <w:color w:val="000000"/>
        </w:rPr>
        <w:t xml:space="preserve"> 11-сынып</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4489"/>
        <w:gridCol w:w="1210"/>
        <w:gridCol w:w="2520"/>
        <w:gridCol w:w="2871"/>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54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544"/>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Оқулық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Қажығалиева,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Е. Сағымбаев</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4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545"/>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Е. Сағымбаев,</w:t>
            </w:r>
            <w:r>
              <w:br/>
            </w:r>
            <w:r>
              <w:rPr>
                <w:rFonts w:ascii="Times New Roman"/>
                <w:b w:val="false"/>
                <w:i w:val="false"/>
                <w:color w:val="000000"/>
                <w:sz w:val="20"/>
              </w:rPr>
              <w:t>
Ж. Қажығалиева</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4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bookmarkEnd w:id="546"/>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Оқушы дәптері</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Қажығалиева,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Г. Жанабекова</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4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bookmarkEnd w:id="547"/>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xml:space="preserve">
Оқулық+ CD (қыз балаларға арналған нұсқа)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Якупова,</w:t>
            </w:r>
            <w:r>
              <w:br/>
            </w: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4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p>
          <w:bookmarkEnd w:id="548"/>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Якупова, </w:t>
            </w:r>
            <w:r>
              <w:br/>
            </w: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4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p>
          <w:bookmarkEnd w:id="549"/>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Аманжолов, </w:t>
            </w:r>
            <w:r>
              <w:br/>
            </w:r>
            <w:r>
              <w:rPr>
                <w:rFonts w:ascii="Times New Roman"/>
                <w:b w:val="false"/>
                <w:i w:val="false"/>
                <w:color w:val="000000"/>
                <w:sz w:val="20"/>
              </w:rPr>
              <w:t xml:space="preserve">
А. Тасболатов, </w:t>
            </w:r>
            <w:r>
              <w:br/>
            </w:r>
            <w:r>
              <w:rPr>
                <w:rFonts w:ascii="Times New Roman"/>
                <w:b w:val="false"/>
                <w:i w:val="false"/>
                <w:color w:val="000000"/>
                <w:sz w:val="20"/>
              </w:rPr>
              <w:t xml:space="preserve">
Д. Майхиев, </w:t>
            </w:r>
            <w:r>
              <w:br/>
            </w:r>
            <w:r>
              <w:rPr>
                <w:rFonts w:ascii="Times New Roman"/>
                <w:b w:val="false"/>
                <w:i w:val="false"/>
                <w:color w:val="000000"/>
                <w:sz w:val="20"/>
              </w:rPr>
              <w:t xml:space="preserve">
А. Акузинов, </w:t>
            </w:r>
            <w:r>
              <w:br/>
            </w:r>
            <w:r>
              <w:rPr>
                <w:rFonts w:ascii="Times New Roman"/>
                <w:b w:val="false"/>
                <w:i w:val="false"/>
                <w:color w:val="000000"/>
                <w:sz w:val="20"/>
              </w:rPr>
              <w:t xml:space="preserve">
Е. Акимбаев, </w:t>
            </w:r>
            <w:r>
              <w:br/>
            </w:r>
            <w:r>
              <w:rPr>
                <w:rFonts w:ascii="Times New Roman"/>
                <w:b w:val="false"/>
                <w:i w:val="false"/>
                <w:color w:val="000000"/>
                <w:sz w:val="20"/>
              </w:rPr>
              <w:t>
Б. Аманжолова</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55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w:t>
            </w:r>
          </w:p>
          <w:bookmarkEnd w:id="550"/>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xml:space="preserve">
Әдiстемелiк нұсқау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Аманжолов, </w:t>
            </w:r>
            <w:r>
              <w:br/>
            </w:r>
            <w:r>
              <w:rPr>
                <w:rFonts w:ascii="Times New Roman"/>
                <w:b w:val="false"/>
                <w:i w:val="false"/>
                <w:color w:val="000000"/>
                <w:sz w:val="20"/>
              </w:rPr>
              <w:t xml:space="preserve">
А. Тасболатов, </w:t>
            </w:r>
            <w:r>
              <w:br/>
            </w:r>
            <w:r>
              <w:rPr>
                <w:rFonts w:ascii="Times New Roman"/>
                <w:b w:val="false"/>
                <w:i w:val="false"/>
                <w:color w:val="000000"/>
                <w:sz w:val="20"/>
              </w:rPr>
              <w:t xml:space="preserve">
Д. Майхиев, </w:t>
            </w:r>
            <w:r>
              <w:br/>
            </w:r>
            <w:r>
              <w:rPr>
                <w:rFonts w:ascii="Times New Roman"/>
                <w:b w:val="false"/>
                <w:i w:val="false"/>
                <w:color w:val="000000"/>
                <w:sz w:val="20"/>
              </w:rPr>
              <w:t xml:space="preserve">
А. Акузинов, </w:t>
            </w:r>
            <w:r>
              <w:br/>
            </w:r>
            <w:r>
              <w:rPr>
                <w:rFonts w:ascii="Times New Roman"/>
                <w:b w:val="false"/>
                <w:i w:val="false"/>
                <w:color w:val="000000"/>
                <w:sz w:val="20"/>
              </w:rPr>
              <w:t xml:space="preserve">
Б. Аманжолова, </w:t>
            </w:r>
            <w:r>
              <w:br/>
            </w:r>
            <w:r>
              <w:rPr>
                <w:rFonts w:ascii="Times New Roman"/>
                <w:b w:val="false"/>
                <w:i w:val="false"/>
                <w:color w:val="000000"/>
                <w:sz w:val="20"/>
              </w:rPr>
              <w:t>
Е. Акимбаев</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55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w:t>
            </w:r>
          </w:p>
          <w:bookmarkEnd w:id="551"/>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Аманжолов, </w:t>
            </w:r>
            <w:r>
              <w:br/>
            </w:r>
            <w:r>
              <w:rPr>
                <w:rFonts w:ascii="Times New Roman"/>
                <w:b w:val="false"/>
                <w:i w:val="false"/>
                <w:color w:val="000000"/>
                <w:sz w:val="20"/>
              </w:rPr>
              <w:t>
Д. Майхиев</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55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r>
              <w:br/>
            </w:r>
            <w:r>
              <w:rPr>
                <w:rFonts w:ascii="Times New Roman"/>
                <w:b w:val="false"/>
                <w:i w:val="false"/>
                <w:color w:val="000000"/>
                <w:sz w:val="20"/>
              </w:rPr>
              <w:t>
 </w:t>
            </w:r>
          </w:p>
          <w:bookmarkEnd w:id="552"/>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Жұмыс дәптерi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Майхиев</w:t>
            </w:r>
            <w:r>
              <w:br/>
            </w: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bl>
    <w:bookmarkStart w:name="z98" w:id="553"/>
    <w:p>
      <w:pPr>
        <w:spacing w:after="0"/>
        <w:ind w:left="0"/>
        <w:jc w:val="left"/>
      </w:pPr>
      <w:r>
        <w:rPr>
          <w:rFonts w:ascii="Times New Roman"/>
          <w:b/>
          <w:i w:val="false"/>
          <w:color w:val="000000"/>
        </w:rPr>
        <w:t xml:space="preserve"> 11-сынып</w:t>
      </w:r>
      <w:r>
        <w:br/>
      </w:r>
      <w:r>
        <w:rPr>
          <w:rFonts w:ascii="Times New Roman"/>
          <w:b/>
          <w:i w:val="false"/>
          <w:color w:val="000000"/>
        </w:rPr>
        <w:t>оқыту қазақ және орыс тілдеріндегі мектептер үшін</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490"/>
        <w:gridCol w:w="3700"/>
        <w:gridCol w:w="641"/>
        <w:gridCol w:w="216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5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554"/>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in Mind 4 for Kazakhstan Student's Book. with DVD-ROM</w:t>
            </w:r>
            <w:r>
              <w:br/>
            </w:r>
            <w:r>
              <w:rPr>
                <w:rFonts w:ascii="Times New Roman"/>
                <w:b w:val="false"/>
                <w:i w:val="false"/>
                <w:color w:val="000000"/>
                <w:sz w:val="20"/>
              </w:rPr>
              <w:t>
Work Book.</w:t>
            </w:r>
            <w:r>
              <w:br/>
            </w:r>
            <w:r>
              <w:rPr>
                <w:rFonts w:ascii="Times New Roman"/>
                <w:b w:val="false"/>
                <w:i w:val="false"/>
                <w:color w:val="000000"/>
                <w:sz w:val="20"/>
              </w:rPr>
              <w:t>
Teacher's Resource Book</w:t>
            </w:r>
            <w:r>
              <w:br/>
            </w:r>
            <w:r>
              <w:rPr>
                <w:rFonts w:ascii="Times New Roman"/>
                <w:b w:val="false"/>
                <w:i w:val="false"/>
                <w:color w:val="000000"/>
                <w:sz w:val="20"/>
              </w:rPr>
              <w:t>
Audio CDs (3).</w:t>
            </w:r>
            <w:r>
              <w:br/>
            </w:r>
            <w:r>
              <w:rPr>
                <w:rFonts w:ascii="Times New Roman"/>
                <w:b w:val="false"/>
                <w:i w:val="false"/>
                <w:color w:val="000000"/>
                <w:sz w:val="20"/>
              </w:rPr>
              <w:t>
DVD.</w:t>
            </w:r>
            <w:r>
              <w:br/>
            </w:r>
            <w:r>
              <w:rPr>
                <w:rFonts w:ascii="Times New Roman"/>
                <w:b w:val="false"/>
                <w:i w:val="false"/>
                <w:color w:val="000000"/>
                <w:sz w:val="20"/>
              </w:rPr>
              <w:t>
Testmaker Audio CD/CD-ROM</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w:t>
            </w:r>
            <w:r>
              <w:br/>
            </w:r>
            <w:r>
              <w:rPr>
                <w:rFonts w:ascii="Times New Roman"/>
                <w:b w:val="false"/>
                <w:i w:val="false"/>
                <w:color w:val="000000"/>
                <w:sz w:val="20"/>
              </w:rPr>
              <w:t xml:space="preserve">
Jeff Stranks/ </w:t>
            </w:r>
            <w:r>
              <w:br/>
            </w:r>
            <w:r>
              <w:rPr>
                <w:rFonts w:ascii="Times New Roman"/>
                <w:b w:val="false"/>
                <w:i w:val="false"/>
                <w:color w:val="000000"/>
                <w:sz w:val="20"/>
              </w:rPr>
              <w:t xml:space="preserve">
Richard Carter/ </w:t>
            </w:r>
            <w:r>
              <w:br/>
            </w:r>
            <w:r>
              <w:rPr>
                <w:rFonts w:ascii="Times New Roman"/>
                <w:b w:val="false"/>
                <w:i w:val="false"/>
                <w:color w:val="000000"/>
                <w:sz w:val="20"/>
              </w:rPr>
              <w:t xml:space="preserve">
Peter Lewis-Jones/ </w:t>
            </w:r>
            <w:r>
              <w:br/>
            </w:r>
            <w:r>
              <w:rPr>
                <w:rFonts w:ascii="Times New Roman"/>
                <w:b w:val="false"/>
                <w:i w:val="false"/>
                <w:color w:val="000000"/>
                <w:sz w:val="20"/>
              </w:rPr>
              <w:t>
Natalya Mukhamedjanova / B. Berdimbetova</w:t>
            </w:r>
            <w:r>
              <w:br/>
            </w:r>
            <w:r>
              <w:rPr>
                <w:rFonts w:ascii="Times New Roman"/>
                <w:b w:val="false"/>
                <w:i w:val="false"/>
                <w:color w:val="000000"/>
                <w:sz w:val="20"/>
              </w:rPr>
              <w:t>
Sarah Ackroyd</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99" w:id="555"/>
    <w:p>
      <w:pPr>
        <w:spacing w:after="0"/>
        <w:ind w:left="0"/>
        <w:jc w:val="left"/>
      </w:pPr>
      <w:r>
        <w:rPr>
          <w:rFonts w:ascii="Times New Roman"/>
          <w:b/>
          <w:i w:val="false"/>
          <w:color w:val="000000"/>
        </w:rPr>
        <w:t xml:space="preserve"> Орыс тілінде оқыту</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558"/>
        <w:gridCol w:w="1197"/>
        <w:gridCol w:w="2182"/>
        <w:gridCol w:w="3069"/>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556"/>
          <w:p>
            <w:pPr>
              <w:spacing w:after="20"/>
              <w:ind w:left="20"/>
              <w:jc w:val="both"/>
            </w:pPr>
            <w:r>
              <w:rPr>
                <w:rFonts w:ascii="Times New Roman"/>
                <w:b w:val="false"/>
                <w:i w:val="false"/>
                <w:color w:val="000000"/>
                <w:sz w:val="20"/>
              </w:rPr>
              <w:t>
№</w:t>
            </w:r>
          </w:p>
          <w:bookmarkEnd w:id="556"/>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557"/>
          <w:p>
            <w:pPr>
              <w:spacing w:after="20"/>
              <w:ind w:left="20"/>
              <w:jc w:val="both"/>
            </w:pPr>
            <w:r>
              <w:rPr>
                <w:rFonts w:ascii="Times New Roman"/>
                <w:b w:val="false"/>
                <w:i w:val="false"/>
                <w:color w:val="000000"/>
                <w:sz w:val="20"/>
              </w:rPr>
              <w:t>
1-сынып</w:t>
            </w:r>
          </w:p>
          <w:bookmarkEnd w:id="557"/>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55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58"/>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r>
              <w:br/>
            </w:r>
            <w:r>
              <w:rPr>
                <w:rFonts w:ascii="Times New Roman"/>
                <w:b w:val="false"/>
                <w:i w:val="false"/>
                <w:color w:val="000000"/>
                <w:sz w:val="20"/>
              </w:rPr>
              <w:t>
Учебник. Часть 1, 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Богатырева Е.,</w:t>
            </w:r>
            <w:r>
              <w:br/>
            </w:r>
            <w:r>
              <w:rPr>
                <w:rFonts w:ascii="Times New Roman"/>
                <w:b w:val="false"/>
                <w:i w:val="false"/>
                <w:color w:val="000000"/>
                <w:sz w:val="20"/>
              </w:rPr>
              <w:t>
Труханова О.,</w:t>
            </w:r>
            <w:r>
              <w:br/>
            </w:r>
            <w:r>
              <w:rPr>
                <w:rFonts w:ascii="Times New Roman"/>
                <w:b w:val="false"/>
                <w:i w:val="false"/>
                <w:color w:val="000000"/>
                <w:sz w:val="20"/>
              </w:rPr>
              <w:t>
Остроухова 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5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59"/>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r>
              <w:br/>
            </w:r>
            <w:r>
              <w:rPr>
                <w:rFonts w:ascii="Times New Roman"/>
                <w:b w:val="false"/>
                <w:i w:val="false"/>
                <w:color w:val="000000"/>
                <w:sz w:val="20"/>
              </w:rPr>
              <w:t>
Прописи № 1, 2,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56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60"/>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r>
              <w:br/>
            </w:r>
            <w:r>
              <w:rPr>
                <w:rFonts w:ascii="Times New Roman"/>
                <w:b w:val="false"/>
                <w:i w:val="false"/>
                <w:color w:val="000000"/>
                <w:sz w:val="20"/>
              </w:rPr>
              <w:t>
Методическое пособие. Часть 1, 2,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Богатырева Е.,</w:t>
            </w:r>
            <w:r>
              <w:br/>
            </w:r>
            <w:r>
              <w:rPr>
                <w:rFonts w:ascii="Times New Roman"/>
                <w:b w:val="false"/>
                <w:i w:val="false"/>
                <w:color w:val="000000"/>
                <w:sz w:val="20"/>
              </w:rPr>
              <w:t>
Труханова 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6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61"/>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r>
              <w:br/>
            </w:r>
            <w:r>
              <w:rPr>
                <w:rFonts w:ascii="Times New Roman"/>
                <w:b w:val="false"/>
                <w:i w:val="false"/>
                <w:color w:val="000000"/>
                <w:sz w:val="20"/>
              </w:rPr>
              <w:t>
Рабочие тетради № 1,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Труханова О., </w:t>
            </w:r>
            <w:r>
              <w:br/>
            </w:r>
            <w:r>
              <w:rPr>
                <w:rFonts w:ascii="Times New Roman"/>
                <w:b w:val="false"/>
                <w:i w:val="false"/>
                <w:color w:val="000000"/>
                <w:sz w:val="20"/>
              </w:rPr>
              <w:t xml:space="preserve">
Регель Н.,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Бучина Р., </w:t>
            </w:r>
            <w:r>
              <w:br/>
            </w:r>
            <w:r>
              <w:rPr>
                <w:rFonts w:ascii="Times New Roman"/>
                <w:b w:val="false"/>
                <w:i w:val="false"/>
                <w:color w:val="000000"/>
                <w:sz w:val="20"/>
              </w:rPr>
              <w:t>
Богатырева 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56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62"/>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Б. Салыхова,</w:t>
            </w:r>
            <w:r>
              <w:br/>
            </w:r>
            <w:r>
              <w:rPr>
                <w:rFonts w:ascii="Times New Roman"/>
                <w:b w:val="false"/>
                <w:i w:val="false"/>
                <w:color w:val="000000"/>
                <w:sz w:val="20"/>
              </w:rPr>
              <w:t xml:space="preserve">
М. Бейсебекова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6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63"/>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56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64"/>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 № 1, 2,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56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565"/>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Часть 1, 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Жакупова Г., </w:t>
            </w:r>
            <w:r>
              <w:br/>
            </w:r>
            <w:r>
              <w:rPr>
                <w:rFonts w:ascii="Times New Roman"/>
                <w:b w:val="false"/>
                <w:i w:val="false"/>
                <w:color w:val="000000"/>
                <w:sz w:val="20"/>
              </w:rPr>
              <w:t xml:space="preserve">
Орехова Н., </w:t>
            </w:r>
            <w:r>
              <w:br/>
            </w:r>
            <w:r>
              <w:rPr>
                <w:rFonts w:ascii="Times New Roman"/>
                <w:b w:val="false"/>
                <w:i w:val="false"/>
                <w:color w:val="000000"/>
                <w:sz w:val="20"/>
              </w:rPr>
              <w:t>
Лебедева Н.,</w:t>
            </w:r>
            <w:r>
              <w:br/>
            </w:r>
            <w:r>
              <w:rPr>
                <w:rFonts w:ascii="Times New Roman"/>
                <w:b w:val="false"/>
                <w:i w:val="false"/>
                <w:color w:val="000000"/>
                <w:sz w:val="20"/>
              </w:rPr>
              <w:t xml:space="preserve">
Уакбаева С., </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Мукашева 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6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566"/>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Руководство для учителя 1, 2 часть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Жакупова Г., </w:t>
            </w:r>
            <w:r>
              <w:br/>
            </w:r>
            <w:r>
              <w:rPr>
                <w:rFonts w:ascii="Times New Roman"/>
                <w:b w:val="false"/>
                <w:i w:val="false"/>
                <w:color w:val="000000"/>
                <w:sz w:val="20"/>
              </w:rPr>
              <w:t xml:space="preserve">
Орехова Н., </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56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67"/>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 Часть 1,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Жакупова Г., </w:t>
            </w:r>
            <w:r>
              <w:br/>
            </w:r>
            <w:r>
              <w:rPr>
                <w:rFonts w:ascii="Times New Roman"/>
                <w:b w:val="false"/>
                <w:i w:val="false"/>
                <w:color w:val="000000"/>
                <w:sz w:val="20"/>
              </w:rPr>
              <w:t xml:space="preserve">
Орехова Н., </w:t>
            </w:r>
            <w:r>
              <w:br/>
            </w:r>
            <w:r>
              <w:rPr>
                <w:rFonts w:ascii="Times New Roman"/>
                <w:b w:val="false"/>
                <w:i w:val="false"/>
                <w:color w:val="000000"/>
                <w:sz w:val="20"/>
              </w:rPr>
              <w:t>
Лебедева Н.,</w:t>
            </w:r>
            <w:r>
              <w:br/>
            </w:r>
            <w:r>
              <w:rPr>
                <w:rFonts w:ascii="Times New Roman"/>
                <w:b w:val="false"/>
                <w:i w:val="false"/>
                <w:color w:val="000000"/>
                <w:sz w:val="20"/>
              </w:rPr>
              <w:t xml:space="preserve">
Уакбаева С., </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Мукашева 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56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68"/>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Кузнецова С., </w:t>
            </w:r>
            <w:r>
              <w:br/>
            </w:r>
            <w:r>
              <w:rPr>
                <w:rFonts w:ascii="Times New Roman"/>
                <w:b w:val="false"/>
                <w:i w:val="false"/>
                <w:color w:val="000000"/>
                <w:sz w:val="20"/>
              </w:rPr>
              <w:t xml:space="preserve">
Сапаков Д., </w:t>
            </w:r>
            <w:r>
              <w:br/>
            </w:r>
            <w:r>
              <w:rPr>
                <w:rFonts w:ascii="Times New Roman"/>
                <w:b w:val="false"/>
                <w:i w:val="false"/>
                <w:color w:val="000000"/>
                <w:sz w:val="20"/>
              </w:rPr>
              <w:t>
Васева И.,</w:t>
            </w:r>
            <w:r>
              <w:br/>
            </w:r>
            <w:r>
              <w:rPr>
                <w:rFonts w:ascii="Times New Roman"/>
                <w:b w:val="false"/>
                <w:i w:val="false"/>
                <w:color w:val="000000"/>
                <w:sz w:val="20"/>
              </w:rPr>
              <w:t xml:space="preserve">
Жамиева А., </w:t>
            </w:r>
            <w:r>
              <w:br/>
            </w:r>
            <w:r>
              <w:rPr>
                <w:rFonts w:ascii="Times New Roman"/>
                <w:b w:val="false"/>
                <w:i w:val="false"/>
                <w:color w:val="000000"/>
                <w:sz w:val="20"/>
              </w:rPr>
              <w:t xml:space="preserve">
Кусаинова М., </w:t>
            </w:r>
            <w:r>
              <w:br/>
            </w:r>
            <w:r>
              <w:rPr>
                <w:rFonts w:ascii="Times New Roman"/>
                <w:b w:val="false"/>
                <w:i w:val="false"/>
                <w:color w:val="000000"/>
                <w:sz w:val="20"/>
              </w:rPr>
              <w:t>
Тасбулатова 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56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69"/>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Руководство для учителя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Кузнецова С., </w:t>
            </w:r>
            <w:r>
              <w:br/>
            </w:r>
            <w:r>
              <w:rPr>
                <w:rFonts w:ascii="Times New Roman"/>
                <w:b w:val="false"/>
                <w:i w:val="false"/>
                <w:color w:val="000000"/>
                <w:sz w:val="20"/>
              </w:rPr>
              <w:t xml:space="preserve">
Сапаков Д., </w:t>
            </w:r>
            <w:r>
              <w:br/>
            </w:r>
            <w:r>
              <w:rPr>
                <w:rFonts w:ascii="Times New Roman"/>
                <w:b w:val="false"/>
                <w:i w:val="false"/>
                <w:color w:val="000000"/>
                <w:sz w:val="20"/>
              </w:rPr>
              <w:t>
Васева И.,</w:t>
            </w:r>
            <w:r>
              <w:br/>
            </w:r>
            <w:r>
              <w:rPr>
                <w:rFonts w:ascii="Times New Roman"/>
                <w:b w:val="false"/>
                <w:i w:val="false"/>
                <w:color w:val="000000"/>
                <w:sz w:val="20"/>
              </w:rPr>
              <w:t xml:space="preserve">
Жамиева А., </w:t>
            </w:r>
            <w:r>
              <w:br/>
            </w:r>
            <w:r>
              <w:rPr>
                <w:rFonts w:ascii="Times New Roman"/>
                <w:b w:val="false"/>
                <w:i w:val="false"/>
                <w:color w:val="000000"/>
                <w:sz w:val="20"/>
              </w:rPr>
              <w:t xml:space="preserve">
Кусаинова М., </w:t>
            </w:r>
            <w:r>
              <w:br/>
            </w:r>
            <w:r>
              <w:rPr>
                <w:rFonts w:ascii="Times New Roman"/>
                <w:b w:val="false"/>
                <w:i w:val="false"/>
                <w:color w:val="000000"/>
                <w:sz w:val="20"/>
              </w:rPr>
              <w:t>
Тасбулатова 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57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70"/>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Рабочая тетрадь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Кузнецова С., </w:t>
            </w:r>
            <w:r>
              <w:br/>
            </w:r>
            <w:r>
              <w:rPr>
                <w:rFonts w:ascii="Times New Roman"/>
                <w:b w:val="false"/>
                <w:i w:val="false"/>
                <w:color w:val="000000"/>
                <w:sz w:val="20"/>
              </w:rPr>
              <w:t xml:space="preserve">
Сапаков Д., </w:t>
            </w:r>
            <w:r>
              <w:br/>
            </w:r>
            <w:r>
              <w:rPr>
                <w:rFonts w:ascii="Times New Roman"/>
                <w:b w:val="false"/>
                <w:i w:val="false"/>
                <w:color w:val="000000"/>
                <w:sz w:val="20"/>
              </w:rPr>
              <w:t>
Васева И.,</w:t>
            </w:r>
            <w:r>
              <w:br/>
            </w:r>
            <w:r>
              <w:rPr>
                <w:rFonts w:ascii="Times New Roman"/>
                <w:b w:val="false"/>
                <w:i w:val="false"/>
                <w:color w:val="000000"/>
                <w:sz w:val="20"/>
              </w:rPr>
              <w:t xml:space="preserve">
Жамиева А., </w:t>
            </w:r>
            <w:r>
              <w:br/>
            </w:r>
            <w:r>
              <w:rPr>
                <w:rFonts w:ascii="Times New Roman"/>
                <w:b w:val="false"/>
                <w:i w:val="false"/>
                <w:color w:val="000000"/>
                <w:sz w:val="20"/>
              </w:rPr>
              <w:t xml:space="preserve">
Кусаинова М., </w:t>
            </w:r>
            <w:r>
              <w:br/>
            </w:r>
            <w:r>
              <w:rPr>
                <w:rFonts w:ascii="Times New Roman"/>
                <w:b w:val="false"/>
                <w:i w:val="false"/>
                <w:color w:val="000000"/>
                <w:sz w:val="20"/>
              </w:rPr>
              <w:t>
Тасбулатова 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57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71"/>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Учебник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xml:space="preserve">
Жакеева А., </w:t>
            </w:r>
            <w:r>
              <w:br/>
            </w:r>
            <w:r>
              <w:rPr>
                <w:rFonts w:ascii="Times New Roman"/>
                <w:b w:val="false"/>
                <w:i w:val="false"/>
                <w:color w:val="000000"/>
                <w:sz w:val="20"/>
              </w:rPr>
              <w:t xml:space="preserve">
Попова Е., </w:t>
            </w:r>
            <w:r>
              <w:br/>
            </w:r>
            <w:r>
              <w:rPr>
                <w:rFonts w:ascii="Times New Roman"/>
                <w:b w:val="false"/>
                <w:i w:val="false"/>
                <w:color w:val="000000"/>
                <w:sz w:val="20"/>
              </w:rPr>
              <w:t>
Саукатова Ш.,</w:t>
            </w:r>
            <w:r>
              <w:br/>
            </w:r>
            <w:r>
              <w:rPr>
                <w:rFonts w:ascii="Times New Roman"/>
                <w:b w:val="false"/>
                <w:i w:val="false"/>
                <w:color w:val="000000"/>
                <w:sz w:val="20"/>
              </w:rPr>
              <w:t>
Сейтахметова Ж.,</w:t>
            </w:r>
            <w:r>
              <w:br/>
            </w:r>
            <w:r>
              <w:rPr>
                <w:rFonts w:ascii="Times New Roman"/>
                <w:b w:val="false"/>
                <w:i w:val="false"/>
                <w:color w:val="000000"/>
                <w:sz w:val="20"/>
              </w:rPr>
              <w:t>
Уфимцева Л.</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57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72"/>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xml:space="preserve">
Методическое руководство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xml:space="preserve">
Жакеева А., </w:t>
            </w:r>
            <w:r>
              <w:br/>
            </w:r>
            <w:r>
              <w:rPr>
                <w:rFonts w:ascii="Times New Roman"/>
                <w:b w:val="false"/>
                <w:i w:val="false"/>
                <w:color w:val="000000"/>
                <w:sz w:val="20"/>
              </w:rPr>
              <w:t xml:space="preserve">
Попова Е., </w:t>
            </w:r>
            <w:r>
              <w:br/>
            </w:r>
            <w:r>
              <w:rPr>
                <w:rFonts w:ascii="Times New Roman"/>
                <w:b w:val="false"/>
                <w:i w:val="false"/>
                <w:color w:val="000000"/>
                <w:sz w:val="20"/>
              </w:rPr>
              <w:t>
Саукатова Ш.,</w:t>
            </w:r>
            <w:r>
              <w:br/>
            </w:r>
            <w:r>
              <w:rPr>
                <w:rFonts w:ascii="Times New Roman"/>
                <w:b w:val="false"/>
                <w:i w:val="false"/>
                <w:color w:val="000000"/>
                <w:sz w:val="20"/>
              </w:rPr>
              <w:t>
Сейтахметова Ж.,</w:t>
            </w:r>
            <w:r>
              <w:br/>
            </w:r>
            <w:r>
              <w:rPr>
                <w:rFonts w:ascii="Times New Roman"/>
                <w:b w:val="false"/>
                <w:i w:val="false"/>
                <w:color w:val="000000"/>
                <w:sz w:val="20"/>
              </w:rPr>
              <w:t>
Уфимцева Л.</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7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73"/>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Рабочая тетрадь № 1,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xml:space="preserve">
Жакеева А., </w:t>
            </w:r>
            <w:r>
              <w:br/>
            </w:r>
            <w:r>
              <w:rPr>
                <w:rFonts w:ascii="Times New Roman"/>
                <w:b w:val="false"/>
                <w:i w:val="false"/>
                <w:color w:val="000000"/>
                <w:sz w:val="20"/>
              </w:rPr>
              <w:t xml:space="preserve">
Попова Е., </w:t>
            </w:r>
            <w:r>
              <w:br/>
            </w:r>
            <w:r>
              <w:rPr>
                <w:rFonts w:ascii="Times New Roman"/>
                <w:b w:val="false"/>
                <w:i w:val="false"/>
                <w:color w:val="000000"/>
                <w:sz w:val="20"/>
              </w:rPr>
              <w:t>
Саукатова Ш.,</w:t>
            </w:r>
            <w:r>
              <w:br/>
            </w:r>
            <w:r>
              <w:rPr>
                <w:rFonts w:ascii="Times New Roman"/>
                <w:b w:val="false"/>
                <w:i w:val="false"/>
                <w:color w:val="000000"/>
                <w:sz w:val="20"/>
              </w:rPr>
              <w:t>
Сейтахметова Ж.,</w:t>
            </w:r>
            <w:r>
              <w:br/>
            </w:r>
            <w:r>
              <w:rPr>
                <w:rFonts w:ascii="Times New Roman"/>
                <w:b w:val="false"/>
                <w:i w:val="false"/>
                <w:color w:val="000000"/>
                <w:sz w:val="20"/>
              </w:rPr>
              <w:t>
Уфимцева Л.</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574"/>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574"/>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xml:space="preserve">
Омарова Г., </w:t>
            </w:r>
            <w:r>
              <w:br/>
            </w:r>
            <w:r>
              <w:rPr>
                <w:rFonts w:ascii="Times New Roman"/>
                <w:b w:val="false"/>
                <w:i w:val="false"/>
                <w:color w:val="000000"/>
                <w:sz w:val="20"/>
              </w:rPr>
              <w:t>
Сапарбаева А.,</w:t>
            </w:r>
            <w:r>
              <w:br/>
            </w:r>
            <w:r>
              <w:rPr>
                <w:rFonts w:ascii="Times New Roman"/>
                <w:b w:val="false"/>
                <w:i w:val="false"/>
                <w:color w:val="000000"/>
                <w:sz w:val="20"/>
              </w:rPr>
              <w:t>
Кедрук С.,</w:t>
            </w:r>
            <w:r>
              <w:br/>
            </w:r>
            <w:r>
              <w:rPr>
                <w:rFonts w:ascii="Times New Roman"/>
                <w:b w:val="false"/>
                <w:i w:val="false"/>
                <w:color w:val="000000"/>
                <w:sz w:val="20"/>
              </w:rPr>
              <w:t>
Клецова 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75"/>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575"/>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Сапарбаева А., </w:t>
            </w:r>
            <w:r>
              <w:br/>
            </w:r>
            <w:r>
              <w:rPr>
                <w:rFonts w:ascii="Times New Roman"/>
                <w:b w:val="false"/>
                <w:i w:val="false"/>
                <w:color w:val="000000"/>
                <w:sz w:val="20"/>
              </w:rPr>
              <w:t xml:space="preserve">
Кедрук С., </w:t>
            </w:r>
            <w:r>
              <w:br/>
            </w:r>
            <w:r>
              <w:rPr>
                <w:rFonts w:ascii="Times New Roman"/>
                <w:b w:val="false"/>
                <w:i w:val="false"/>
                <w:color w:val="000000"/>
                <w:sz w:val="20"/>
              </w:rPr>
              <w:t>
Клецова 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76"/>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576"/>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Тетрадь ученика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Сапарбаева А., </w:t>
            </w:r>
            <w:r>
              <w:br/>
            </w:r>
            <w:r>
              <w:rPr>
                <w:rFonts w:ascii="Times New Roman"/>
                <w:b w:val="false"/>
                <w:i w:val="false"/>
                <w:color w:val="000000"/>
                <w:sz w:val="20"/>
              </w:rPr>
              <w:t xml:space="preserve">
Кедрук С., </w:t>
            </w:r>
            <w:r>
              <w:br/>
            </w:r>
            <w:r>
              <w:rPr>
                <w:rFonts w:ascii="Times New Roman"/>
                <w:b w:val="false"/>
                <w:i w:val="false"/>
                <w:color w:val="000000"/>
                <w:sz w:val="20"/>
              </w:rPr>
              <w:t>
Клецова 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77"/>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577"/>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Садовская И.,</w:t>
            </w:r>
            <w:r>
              <w:br/>
            </w:r>
            <w:r>
              <w:rPr>
                <w:rFonts w:ascii="Times New Roman"/>
                <w:b w:val="false"/>
                <w:i w:val="false"/>
                <w:color w:val="000000"/>
                <w:sz w:val="20"/>
              </w:rPr>
              <w:t>
Уразалиева М.,</w:t>
            </w:r>
            <w:r>
              <w:br/>
            </w:r>
            <w:r>
              <w:rPr>
                <w:rFonts w:ascii="Times New Roman"/>
                <w:b w:val="false"/>
                <w:i w:val="false"/>
                <w:color w:val="000000"/>
                <w:sz w:val="20"/>
              </w:rPr>
              <w:t>
Плешакова 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78"/>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578"/>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Плешакова 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579"/>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579"/>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Учебник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580"/>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580"/>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581"/>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581"/>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82"/>
          <w:p>
            <w:pPr>
              <w:spacing w:after="20"/>
              <w:ind w:left="20"/>
              <w:jc w:val="both"/>
            </w:pPr>
            <w:r>
              <w:rPr>
                <w:rFonts w:ascii="Times New Roman"/>
                <w:b w:val="false"/>
                <w:i w:val="false"/>
                <w:color w:val="000000"/>
                <w:sz w:val="20"/>
              </w:rPr>
              <w:t>
25-88</w:t>
            </w:r>
            <w:r>
              <w:br/>
            </w:r>
            <w:r>
              <w:rPr>
                <w:rFonts w:ascii="Times New Roman"/>
                <w:b w:val="false"/>
                <w:i w:val="false"/>
                <w:color w:val="000000"/>
                <w:sz w:val="20"/>
              </w:rPr>
              <w:t>
 </w:t>
            </w:r>
          </w:p>
          <w:bookmarkEnd w:id="5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Білім және ғылым министрінің 06.05.2016 </w:t>
            </w:r>
            <w:r>
              <w:rPr>
                <w:rFonts w:ascii="Times New Roman"/>
                <w:b w:val="false"/>
                <w:i w:val="false"/>
                <w:color w:val="000000"/>
                <w:sz w:val="20"/>
              </w:rPr>
              <w:t>№ 309</w:t>
            </w:r>
            <w:r>
              <w:rPr>
                <w:rFonts w:ascii="Times New Roman"/>
                <w:b w:val="false"/>
                <w:i/>
                <w:color w:val="000000"/>
                <w:sz w:val="20"/>
              </w:rPr>
              <w:t xml:space="preserve"> (ресми жарияланған күнінен бастап қолданысқа енгізіледі) бұйрығымен.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5547"/>
        <w:gridCol w:w="1252"/>
        <w:gridCol w:w="2610"/>
        <w:gridCol w:w="800"/>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583"/>
          <w:p>
            <w:pPr>
              <w:spacing w:after="20"/>
              <w:ind w:left="20"/>
              <w:jc w:val="both"/>
            </w:pPr>
            <w:r>
              <w:rPr>
                <w:rFonts w:ascii="Times New Roman"/>
                <w:b w:val="false"/>
                <w:i w:val="false"/>
                <w:color w:val="000000"/>
                <w:sz w:val="20"/>
              </w:rPr>
              <w:t>
1.</w:t>
            </w:r>
          </w:p>
          <w:bookmarkEnd w:id="583"/>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Часть 1,2,3,4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БогатырҰва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Часть 1,2 + CD</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БогатырҰва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№1,2,3,4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БогатырҰва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Учебник. Часть 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БогатырҰва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руководство. </w:t>
            </w:r>
            <w:r>
              <w:br/>
            </w:r>
            <w:r>
              <w:rPr>
                <w:rFonts w:ascii="Times New Roman"/>
                <w:b w:val="false"/>
                <w:i w:val="false"/>
                <w:color w:val="000000"/>
                <w:sz w:val="20"/>
              </w:rPr>
              <w:t>
Часть 1,2,3 + CD</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БогатырҰва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Рабочая тетрадь №1, 2,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БогатырҰва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Оқулық. </w:t>
            </w:r>
            <w:r>
              <w:br/>
            </w:r>
            <w:r>
              <w:rPr>
                <w:rFonts w:ascii="Times New Roman"/>
                <w:b w:val="false"/>
                <w:i w:val="false"/>
                <w:color w:val="000000"/>
                <w:sz w:val="20"/>
              </w:rPr>
              <w:t>
1, 2 бөлімдер + CD.</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Б. Мукеева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w:t>
            </w:r>
            <w:r>
              <w:br/>
            </w:r>
            <w:r>
              <w:rPr>
                <w:rFonts w:ascii="Times New Roman"/>
                <w:b w:val="false"/>
                <w:i w:val="false"/>
                <w:color w:val="000000"/>
                <w:sz w:val="20"/>
              </w:rPr>
              <w:t xml:space="preserve">
Мұғалім кітабы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w:t>
            </w:r>
            <w:r>
              <w:br/>
            </w:r>
            <w:r>
              <w:rPr>
                <w:rFonts w:ascii="Times New Roman"/>
                <w:b w:val="false"/>
                <w:i w:val="false"/>
                <w:color w:val="000000"/>
                <w:sz w:val="20"/>
              </w:rPr>
              <w:t>
№1, 2, 3, 4 жазу дәптерлері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Л. Нұрмұханова.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Балапан. Дидактикалық материал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М. Баймұратова, </w:t>
            </w:r>
            <w:r>
              <w:br/>
            </w:r>
            <w:r>
              <w:rPr>
                <w:rFonts w:ascii="Times New Roman"/>
                <w:b w:val="false"/>
                <w:i w:val="false"/>
                <w:color w:val="000000"/>
                <w:sz w:val="20"/>
              </w:rPr>
              <w:t>
Қ. Жайлаубаева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Балапан. Лексикалық минимум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Р. Рахметова,</w:t>
            </w:r>
            <w:r>
              <w:br/>
            </w:r>
            <w:r>
              <w:rPr>
                <w:rFonts w:ascii="Times New Roman"/>
                <w:b w:val="false"/>
                <w:i w:val="false"/>
                <w:color w:val="000000"/>
                <w:sz w:val="20"/>
              </w:rPr>
              <w:t xml:space="preserve">
Ұ. Әубекерова, </w:t>
            </w:r>
            <w:r>
              <w:br/>
            </w:r>
            <w:r>
              <w:rPr>
                <w:rFonts w:ascii="Times New Roman"/>
                <w:b w:val="false"/>
                <w:i w:val="false"/>
                <w:color w:val="000000"/>
                <w:sz w:val="20"/>
              </w:rPr>
              <w:t>
Б. Мукеева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Часть 1,2,3,4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 CD</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Рабочая тетрадь №1,2,3,4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Избасарова Р.,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 + CD</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Научный дневничок. </w:t>
            </w:r>
            <w:r>
              <w:br/>
            </w:r>
            <w:r>
              <w:rPr>
                <w:rFonts w:ascii="Times New Roman"/>
                <w:b w:val="false"/>
                <w:i w:val="false"/>
                <w:color w:val="000000"/>
                <w:sz w:val="20"/>
              </w:rPr>
              <w:t>
Рабочая тетрадь №1,2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Избасарова Р.,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Учебник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Т. Мирук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Учебник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Тетрадь ученика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Саугабаева 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№1,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Горчакова Е., </w:t>
            </w:r>
            <w:r>
              <w:br/>
            </w:r>
            <w:r>
              <w:rPr>
                <w:rFonts w:ascii="Times New Roman"/>
                <w:b w:val="false"/>
                <w:i w:val="false"/>
                <w:color w:val="000000"/>
                <w:sz w:val="20"/>
              </w:rPr>
              <w:t>
Плешакова 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bl>
    <w:bookmarkStart w:name="z100" w:id="584"/>
    <w:p>
      <w:pPr>
        <w:spacing w:after="0"/>
        <w:ind w:left="0"/>
        <w:jc w:val="left"/>
      </w:pPr>
      <w:r>
        <w:rPr>
          <w:rFonts w:ascii="Times New Roman"/>
          <w:b/>
          <w:i w:val="false"/>
          <w:color w:val="000000"/>
        </w:rPr>
        <w:t xml:space="preserve"> 3-сынып</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6027"/>
        <w:gridCol w:w="2227"/>
        <w:gridCol w:w="1837"/>
        <w:gridCol w:w="562"/>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585"/>
          <w:p>
            <w:pPr>
              <w:spacing w:after="20"/>
              <w:ind w:left="20"/>
              <w:jc w:val="both"/>
            </w:pPr>
            <w:r>
              <w:rPr>
                <w:rFonts w:ascii="Times New Roman"/>
                <w:b w:val="false"/>
                <w:i w:val="false"/>
                <w:color w:val="000000"/>
                <w:sz w:val="20"/>
              </w:rPr>
              <w:t>
1.</w:t>
            </w:r>
          </w:p>
          <w:bookmarkEnd w:id="585"/>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1, 2, 3,4 </w:t>
            </w:r>
            <w:r>
              <w:br/>
            </w:r>
            <w:r>
              <w:rPr>
                <w:rFonts w:ascii="Times New Roman"/>
                <w:b w:val="false"/>
                <w:i w:val="false"/>
                <w:color w:val="000000"/>
                <w:sz w:val="20"/>
              </w:rPr>
              <w:t>
часть + CD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 Штукина 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1, 2 часть. Электронный вариант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 1, 2 части</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3, 4 часть + CD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Штукина 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w:t>
            </w:r>
            <w:r>
              <w:br/>
            </w:r>
            <w:r>
              <w:rPr>
                <w:rFonts w:ascii="Times New Roman"/>
                <w:b w:val="false"/>
                <w:i w:val="false"/>
                <w:color w:val="000000"/>
                <w:sz w:val="20"/>
              </w:rPr>
              <w:t xml:space="preserve">
1, 2 часть. </w:t>
            </w:r>
            <w:r>
              <w:br/>
            </w:r>
            <w:r>
              <w:rPr>
                <w:rFonts w:ascii="Times New Roman"/>
                <w:b w:val="false"/>
                <w:i w:val="false"/>
                <w:color w:val="000000"/>
                <w:sz w:val="20"/>
              </w:rPr>
              <w:t>
Электронный вариант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xml:space="preserve">
Богатырева Е., </w:t>
            </w:r>
            <w:r>
              <w:br/>
            </w:r>
            <w:r>
              <w:rPr>
                <w:rFonts w:ascii="Times New Roman"/>
                <w:b w:val="false"/>
                <w:i w:val="false"/>
                <w:color w:val="000000"/>
                <w:sz w:val="20"/>
              </w:rPr>
              <w:t>
Бучина 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r>
              <w:br/>
            </w:r>
            <w:r>
              <w:rPr>
                <w:rFonts w:ascii="Times New Roman"/>
                <w:b w:val="false"/>
                <w:i w:val="false"/>
                <w:color w:val="000000"/>
                <w:sz w:val="20"/>
              </w:rPr>
              <w:t xml:space="preserve">
Рабочая тетрадь № 1,2, 3, 4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Богатырева Е.,</w:t>
            </w:r>
            <w:r>
              <w:br/>
            </w:r>
            <w:r>
              <w:rPr>
                <w:rFonts w:ascii="Times New Roman"/>
                <w:b w:val="false"/>
                <w:i w:val="false"/>
                <w:color w:val="000000"/>
                <w:sz w:val="20"/>
              </w:rPr>
              <w:t>
Бучина 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Балапан. </w:t>
            </w:r>
            <w:r>
              <w:br/>
            </w:r>
            <w:r>
              <w:rPr>
                <w:rFonts w:ascii="Times New Roman"/>
                <w:b w:val="false"/>
                <w:i w:val="false"/>
                <w:color w:val="000000"/>
                <w:sz w:val="20"/>
              </w:rPr>
              <w:t>
Оқулық. 1, 2 бөлім + CD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Мұғалім кітабы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Қ. Жайлаубаева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Лексикалық минимум.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Б. Мукеева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 1, № 2 жазу дәптері.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Жиынтық бағалау дәптері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Учебник + СD. </w:t>
            </w:r>
            <w:r>
              <w:br/>
            </w:r>
            <w:r>
              <w:rPr>
                <w:rFonts w:ascii="Times New Roman"/>
                <w:b w:val="false"/>
                <w:i w:val="false"/>
                <w:color w:val="000000"/>
                <w:sz w:val="20"/>
              </w:rPr>
              <w:t>
1, 2, 3, 4 часть</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xml:space="preserve">
Лебедева Л., </w:t>
            </w:r>
            <w:r>
              <w:br/>
            </w:r>
            <w:r>
              <w:rPr>
                <w:rFonts w:ascii="Times New Roman"/>
                <w:b w:val="false"/>
                <w:i w:val="false"/>
                <w:color w:val="000000"/>
                <w:sz w:val="20"/>
              </w:rPr>
              <w:t>
Мынжасарова М.,</w:t>
            </w:r>
            <w:r>
              <w:br/>
            </w:r>
            <w:r>
              <w:rPr>
                <w:rFonts w:ascii="Times New Roman"/>
                <w:b w:val="false"/>
                <w:i w:val="false"/>
                <w:color w:val="000000"/>
                <w:sz w:val="20"/>
              </w:rPr>
              <w:t>
Лихобабенко 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Методическое руководство + СD.</w:t>
            </w:r>
            <w:r>
              <w:br/>
            </w:r>
            <w:r>
              <w:rPr>
                <w:rFonts w:ascii="Times New Roman"/>
                <w:b w:val="false"/>
                <w:i w:val="false"/>
                <w:color w:val="000000"/>
                <w:sz w:val="20"/>
              </w:rPr>
              <w:t>
Электронный вариант.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r>
              <w:br/>
            </w:r>
            <w:r>
              <w:rPr>
                <w:rFonts w:ascii="Times New Roman"/>
                <w:b w:val="false"/>
                <w:i w:val="false"/>
                <w:color w:val="000000"/>
                <w:sz w:val="20"/>
              </w:rPr>
              <w:t>
Лихобабенко 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 1, 2, 3, 4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r>
              <w:br/>
            </w:r>
            <w:r>
              <w:rPr>
                <w:rFonts w:ascii="Times New Roman"/>
                <w:b w:val="false"/>
                <w:i w:val="false"/>
                <w:color w:val="000000"/>
                <w:sz w:val="20"/>
              </w:rPr>
              <w:t>
Учебник + СD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Методическое руководство. Электронный вариант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Рабочая тетрадь</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r>
              <w:br/>
            </w:r>
            <w:r>
              <w:rPr>
                <w:rFonts w:ascii="Times New Roman"/>
                <w:b w:val="false"/>
                <w:i w:val="false"/>
                <w:color w:val="000000"/>
                <w:sz w:val="20"/>
              </w:rPr>
              <w:t>
Темникова 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Тетрадь ученика № 1, 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r>
              <w:br/>
            </w:r>
            <w:r>
              <w:rPr>
                <w:rFonts w:ascii="Times New Roman"/>
                <w:b w:val="false"/>
                <w:i w:val="false"/>
                <w:color w:val="000000"/>
                <w:sz w:val="20"/>
              </w:rPr>
              <w:t>
Темникова 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 + CD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xml:space="preserve">
Маханова А., </w:t>
            </w:r>
            <w:r>
              <w:br/>
            </w:r>
            <w:r>
              <w:rPr>
                <w:rFonts w:ascii="Times New Roman"/>
                <w:b w:val="false"/>
                <w:i w:val="false"/>
                <w:color w:val="000000"/>
                <w:sz w:val="20"/>
              </w:rPr>
              <w:t>
Белан 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xml:space="preserve">
 Фонохрестоматия </w:t>
            </w:r>
            <w:r>
              <w:br/>
            </w:r>
            <w:r>
              <w:rPr>
                <w:rFonts w:ascii="Times New Roman"/>
                <w:b w:val="false"/>
                <w:i w:val="false"/>
                <w:color w:val="000000"/>
                <w:sz w:val="20"/>
              </w:rPr>
              <w:t xml:space="preserve">
(Диск 1, 2)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 , Джумабеков Ж.</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Рабочая тетрадь № 1, 2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Раупова Н., </w:t>
            </w:r>
            <w:r>
              <w:br/>
            </w:r>
            <w:r>
              <w:rPr>
                <w:rFonts w:ascii="Times New Roman"/>
                <w:b w:val="false"/>
                <w:i w:val="false"/>
                <w:color w:val="000000"/>
                <w:sz w:val="20"/>
              </w:rPr>
              <w:t>
Тулебиев А., Дашкевич 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 + СD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Тетрадь ученика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7403"/>
        <w:gridCol w:w="1584"/>
        <w:gridCol w:w="1744"/>
        <w:gridCol w:w="4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586"/>
          <w:p>
            <w:pPr>
              <w:spacing w:after="0"/>
              <w:ind w:left="0"/>
              <w:jc w:val="both"/>
            </w:pPr>
            <w:r>
              <w:rPr>
                <w:rFonts w:ascii="Times New Roman"/>
                <w:b/>
                <w:i w:val="false"/>
                <w:color w:val="000000"/>
              </w:rPr>
              <w:t xml:space="preserve"> 4-сынып</w:t>
            </w:r>
          </w:p>
          <w:bookmarkEnd w:id="586"/>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58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87"/>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Қайырбекова </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8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88"/>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Қайырбекова </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58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89"/>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 №1, №2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Қайырбекова </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59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90"/>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Досмамбетова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9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91"/>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Досмамбетова </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59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92"/>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 №1, №2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Досмамбетова </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59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93"/>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диск.</w:t>
            </w:r>
            <w:r>
              <w:br/>
            </w:r>
            <w:r>
              <w:rPr>
                <w:rFonts w:ascii="Times New Roman"/>
                <w:b w:val="false"/>
                <w:i w:val="false"/>
                <w:color w:val="000000"/>
                <w:sz w:val="20"/>
              </w:rPr>
              <w:t>
Оқулықтың тыңдалым материалдары (оқушылар үшін)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Досмамбетова </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59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594"/>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СD диск. </w:t>
            </w:r>
            <w:r>
              <w:br/>
            </w:r>
            <w:r>
              <w:rPr>
                <w:rFonts w:ascii="Times New Roman"/>
                <w:b w:val="false"/>
                <w:i w:val="false"/>
                <w:color w:val="000000"/>
                <w:sz w:val="20"/>
              </w:rPr>
              <w:t xml:space="preserve">
Оқыту әдістемесінің интерактивті материалдары </w:t>
            </w:r>
            <w:r>
              <w:br/>
            </w:r>
            <w:r>
              <w:rPr>
                <w:rFonts w:ascii="Times New Roman"/>
                <w:b w:val="false"/>
                <w:i w:val="false"/>
                <w:color w:val="000000"/>
                <w:sz w:val="20"/>
              </w:rPr>
              <w:t>
(мұғалім үшін)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Досмамбетова </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59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595"/>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СD</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r>
              <w:br/>
            </w:r>
            <w:r>
              <w:rPr>
                <w:rFonts w:ascii="Times New Roman"/>
                <w:b w:val="false"/>
                <w:i w:val="false"/>
                <w:color w:val="000000"/>
                <w:sz w:val="20"/>
              </w:rPr>
              <w:t xml:space="preserve">
К. Тумсабаев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59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96"/>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xml:space="preserve">
К. Тумсабаев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59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97"/>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 №1, №2, №3</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r>
              <w:br/>
            </w:r>
            <w:r>
              <w:rPr>
                <w:rFonts w:ascii="Times New Roman"/>
                <w:b w:val="false"/>
                <w:i w:val="false"/>
                <w:color w:val="000000"/>
                <w:sz w:val="20"/>
              </w:rPr>
              <w:t xml:space="preserve">
К. Тумсабаев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59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98"/>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Демонстрациялық материалдар</w:t>
            </w:r>
            <w:r>
              <w:br/>
            </w:r>
            <w:r>
              <w:rPr>
                <w:rFonts w:ascii="Times New Roman"/>
                <w:b w:val="false"/>
                <w:i w:val="false"/>
                <w:color w:val="000000"/>
                <w:sz w:val="20"/>
              </w:rPr>
              <w:t>
(Электронды нұсқа)</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r>
              <w:br/>
            </w:r>
            <w:r>
              <w:rPr>
                <w:rFonts w:ascii="Times New Roman"/>
                <w:b w:val="false"/>
                <w:i w:val="false"/>
                <w:color w:val="000000"/>
                <w:sz w:val="20"/>
              </w:rPr>
              <w:t>
К. Тумсабаев</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59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99"/>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r>
              <w:br/>
            </w:r>
            <w:r>
              <w:rPr>
                <w:rFonts w:ascii="Times New Roman"/>
                <w:b w:val="false"/>
                <w:i w:val="false"/>
                <w:color w:val="000000"/>
                <w:sz w:val="20"/>
              </w:rPr>
              <w:t>
Якунина Л., Кульгельдинова Т.</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60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600"/>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r>
              <w:br/>
            </w:r>
            <w:r>
              <w:rPr>
                <w:rFonts w:ascii="Times New Roman"/>
                <w:b w:val="false"/>
                <w:i w:val="false"/>
                <w:color w:val="000000"/>
                <w:sz w:val="20"/>
              </w:rPr>
              <w:t>
Якунина Л.</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0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601"/>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№1,№2</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r>
              <w:br/>
            </w:r>
            <w:r>
              <w:rPr>
                <w:rFonts w:ascii="Times New Roman"/>
                <w:b w:val="false"/>
                <w:i w:val="false"/>
                <w:color w:val="000000"/>
                <w:sz w:val="20"/>
              </w:rPr>
              <w:t>
Посохова А.,</w:t>
            </w:r>
            <w:r>
              <w:br/>
            </w:r>
            <w:r>
              <w:rPr>
                <w:rFonts w:ascii="Times New Roman"/>
                <w:b w:val="false"/>
                <w:i w:val="false"/>
                <w:color w:val="000000"/>
                <w:sz w:val="20"/>
              </w:rPr>
              <w:t>
Якунина Л.</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60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02"/>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Сборник диктантов и текстов для изложений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r>
              <w:br/>
            </w:r>
            <w:r>
              <w:rPr>
                <w:rFonts w:ascii="Times New Roman"/>
                <w:b w:val="false"/>
                <w:i w:val="false"/>
                <w:color w:val="000000"/>
                <w:sz w:val="20"/>
              </w:rPr>
              <w:t>
Якунина Л.</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60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603"/>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в схемах и таблицах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r>
              <w:br/>
            </w:r>
            <w:r>
              <w:rPr>
                <w:rFonts w:ascii="Times New Roman"/>
                <w:b w:val="false"/>
                <w:i w:val="false"/>
                <w:color w:val="000000"/>
                <w:sz w:val="20"/>
              </w:rPr>
              <w:t>
Якунина Л.</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60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604"/>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Часть 1, 2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Павленко В., </w:t>
            </w:r>
            <w:r>
              <w:br/>
            </w:r>
            <w:r>
              <w:rPr>
                <w:rFonts w:ascii="Times New Roman"/>
                <w:b w:val="false"/>
                <w:i w:val="false"/>
                <w:color w:val="000000"/>
                <w:sz w:val="20"/>
              </w:rPr>
              <w:t>
Клыпа Г.</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60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605"/>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Тетрадь для контрольных и проверочных работ 1, 2 вариант</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Павленко В., </w:t>
            </w:r>
            <w:r>
              <w:br/>
            </w:r>
            <w:r>
              <w:rPr>
                <w:rFonts w:ascii="Times New Roman"/>
                <w:b w:val="false"/>
                <w:i w:val="false"/>
                <w:color w:val="000000"/>
                <w:sz w:val="20"/>
              </w:rPr>
              <w:t>
Клыпа Г.</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60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606"/>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Павленко В., </w:t>
            </w:r>
            <w:r>
              <w:br/>
            </w:r>
            <w:r>
              <w:rPr>
                <w:rFonts w:ascii="Times New Roman"/>
                <w:b w:val="false"/>
                <w:i w:val="false"/>
                <w:color w:val="000000"/>
                <w:sz w:val="20"/>
              </w:rPr>
              <w:t xml:space="preserve">
Клыпа Г.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607"/>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607"/>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чтение.Учебник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Саржанова А., Фрумкина Г.</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608"/>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608"/>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609"/>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609"/>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Хрестоматия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10"/>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610"/>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чтение.Рабочая тетрадь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11"/>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611"/>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r>
              <w:br/>
            </w:r>
            <w:r>
              <w:rPr>
                <w:rFonts w:ascii="Times New Roman"/>
                <w:b w:val="false"/>
                <w:i w:val="false"/>
                <w:color w:val="000000"/>
                <w:sz w:val="20"/>
              </w:rPr>
              <w:t>
Учебник.Часть 1, 2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Жаданова К., </w:t>
            </w:r>
            <w:r>
              <w:br/>
            </w:r>
            <w:r>
              <w:rPr>
                <w:rFonts w:ascii="Times New Roman"/>
                <w:b w:val="false"/>
                <w:i w:val="false"/>
                <w:color w:val="000000"/>
                <w:sz w:val="20"/>
              </w:rPr>
              <w:t>
Бражникова Е.</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612"/>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612"/>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 №2</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Жаданова К., </w:t>
            </w:r>
            <w:r>
              <w:br/>
            </w:r>
            <w:r>
              <w:rPr>
                <w:rFonts w:ascii="Times New Roman"/>
                <w:b w:val="false"/>
                <w:i w:val="false"/>
                <w:color w:val="000000"/>
                <w:sz w:val="20"/>
              </w:rPr>
              <w:t>
Бражникова Е.</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613"/>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613"/>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пособие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Жаданова К., </w:t>
            </w:r>
            <w:r>
              <w:br/>
            </w:r>
            <w:r>
              <w:rPr>
                <w:rFonts w:ascii="Times New Roman"/>
                <w:b w:val="false"/>
                <w:i w:val="false"/>
                <w:color w:val="000000"/>
                <w:sz w:val="20"/>
              </w:rPr>
              <w:t>
Бражникова Е.</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614"/>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614"/>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Книга для чтения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Жаданова К., </w:t>
            </w:r>
            <w:r>
              <w:br/>
            </w:r>
            <w:r>
              <w:rPr>
                <w:rFonts w:ascii="Times New Roman"/>
                <w:b w:val="false"/>
                <w:i w:val="false"/>
                <w:color w:val="000000"/>
                <w:sz w:val="20"/>
              </w:rPr>
              <w:t>
Бражникова Е.</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615"/>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615"/>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Pupil`s book. Учебник</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Кузнецова Т., </w:t>
            </w:r>
            <w:r>
              <w:br/>
            </w:r>
            <w:r>
              <w:rPr>
                <w:rFonts w:ascii="Times New Roman"/>
                <w:b w:val="false"/>
                <w:i w:val="false"/>
                <w:color w:val="000000"/>
                <w:sz w:val="20"/>
              </w:rPr>
              <w:t xml:space="preserve">
Бобровская К., </w:t>
            </w:r>
            <w:r>
              <w:br/>
            </w:r>
            <w:r>
              <w:rPr>
                <w:rFonts w:ascii="Times New Roman"/>
                <w:b w:val="false"/>
                <w:i w:val="false"/>
                <w:color w:val="000000"/>
                <w:sz w:val="20"/>
              </w:rPr>
              <w:t>
Трофимова О.</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616"/>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616"/>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СД. Звуковое приложение к учебнику</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К.,</w:t>
            </w:r>
            <w:r>
              <w:br/>
            </w:r>
            <w:r>
              <w:rPr>
                <w:rFonts w:ascii="Times New Roman"/>
                <w:b w:val="false"/>
                <w:i w:val="false"/>
                <w:color w:val="000000"/>
                <w:sz w:val="20"/>
              </w:rPr>
              <w:t>
Решетова З.</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617"/>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617"/>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4. Workbook. </w:t>
            </w:r>
            <w:r>
              <w:br/>
            </w:r>
            <w:r>
              <w:rPr>
                <w:rFonts w:ascii="Times New Roman"/>
                <w:b w:val="false"/>
                <w:i w:val="false"/>
                <w:color w:val="000000"/>
                <w:sz w:val="20"/>
              </w:rPr>
              <w:t>
Тетрадь</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Кузнецова Т., </w:t>
            </w:r>
            <w:r>
              <w:br/>
            </w:r>
            <w:r>
              <w:rPr>
                <w:rFonts w:ascii="Times New Roman"/>
                <w:b w:val="false"/>
                <w:i w:val="false"/>
                <w:color w:val="000000"/>
                <w:sz w:val="20"/>
              </w:rPr>
              <w:t xml:space="preserve">
Бобровская К., </w:t>
            </w:r>
            <w:r>
              <w:br/>
            </w:r>
            <w:r>
              <w:rPr>
                <w:rFonts w:ascii="Times New Roman"/>
                <w:b w:val="false"/>
                <w:i w:val="false"/>
                <w:color w:val="000000"/>
                <w:sz w:val="20"/>
              </w:rPr>
              <w:t>
Трофимова О.</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618"/>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618"/>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Teacher's вook. Пособие для учителя</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Кузнецова Т., </w:t>
            </w:r>
            <w:r>
              <w:br/>
            </w:r>
            <w:r>
              <w:rPr>
                <w:rFonts w:ascii="Times New Roman"/>
                <w:b w:val="false"/>
                <w:i w:val="false"/>
                <w:color w:val="000000"/>
                <w:sz w:val="20"/>
              </w:rPr>
              <w:t xml:space="preserve">
Бобровская К., </w:t>
            </w:r>
            <w:r>
              <w:br/>
            </w:r>
            <w:r>
              <w:rPr>
                <w:rFonts w:ascii="Times New Roman"/>
                <w:b w:val="false"/>
                <w:i w:val="false"/>
                <w:color w:val="000000"/>
                <w:sz w:val="20"/>
              </w:rPr>
              <w:t>
Трофимова О.</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619"/>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619"/>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СД. Электронное приложение к методическому руководству (правила грамматики)</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О.</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620"/>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620"/>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Оқулық + CD/</w:t>
            </w:r>
            <w:r>
              <w:br/>
            </w:r>
            <w:r>
              <w:rPr>
                <w:rFonts w:ascii="Times New Roman"/>
                <w:b w:val="false"/>
                <w:i w:val="false"/>
                <w:color w:val="000000"/>
                <w:sz w:val="20"/>
              </w:rPr>
              <w:t>
Учебник + CD</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С.Рахимжанова, </w:t>
            </w:r>
            <w:r>
              <w:br/>
            </w:r>
            <w:r>
              <w:rPr>
                <w:rFonts w:ascii="Times New Roman"/>
                <w:b w:val="false"/>
                <w:i w:val="false"/>
                <w:color w:val="000000"/>
                <w:sz w:val="20"/>
              </w:rPr>
              <w:t xml:space="preserve">
А. Волкова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621"/>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621"/>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Жұмыс дәптері / Рабочая тетрадь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Рахимжанова </w:t>
            </w:r>
            <w:r>
              <w:br/>
            </w:r>
            <w:r>
              <w:rPr>
                <w:rFonts w:ascii="Times New Roman"/>
                <w:b w:val="false"/>
                <w:i w:val="false"/>
                <w:color w:val="000000"/>
                <w:sz w:val="20"/>
              </w:rPr>
              <w:t xml:space="preserve">
А.Волкова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622"/>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622"/>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Extra activities. Рабочая тетрадь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С.Рахимжанова </w:t>
            </w:r>
            <w:r>
              <w:br/>
            </w:r>
            <w:r>
              <w:rPr>
                <w:rFonts w:ascii="Times New Roman"/>
                <w:b w:val="false"/>
                <w:i w:val="false"/>
                <w:color w:val="000000"/>
                <w:sz w:val="20"/>
              </w:rPr>
              <w:t xml:space="preserve">
А.Волкова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Методическое пособие</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Л.Аскарова, С.Рахимжанова, </w:t>
            </w:r>
            <w:r>
              <w:br/>
            </w:r>
            <w:r>
              <w:rPr>
                <w:rFonts w:ascii="Times New Roman"/>
                <w:b w:val="false"/>
                <w:i w:val="false"/>
                <w:color w:val="000000"/>
                <w:sz w:val="20"/>
              </w:rPr>
              <w:t xml:space="preserve">
А.Волкова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623"/>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623"/>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Методическое руководство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r>
              <w:br/>
            </w:r>
            <w:r>
              <w:rPr>
                <w:rFonts w:ascii="Times New Roman"/>
                <w:b w:val="false"/>
                <w:i w:val="false"/>
                <w:color w:val="000000"/>
                <w:sz w:val="20"/>
              </w:rPr>
              <w:t>
Маркина М.,</w:t>
            </w:r>
            <w:r>
              <w:br/>
            </w:r>
            <w:r>
              <w:rPr>
                <w:rFonts w:ascii="Times New Roman"/>
                <w:b w:val="false"/>
                <w:i w:val="false"/>
                <w:color w:val="000000"/>
                <w:sz w:val="20"/>
              </w:rPr>
              <w:t>
Свидченко И.,</w:t>
            </w:r>
            <w:r>
              <w:br/>
            </w:r>
            <w:r>
              <w:rPr>
                <w:rFonts w:ascii="Times New Roman"/>
                <w:b w:val="false"/>
                <w:i w:val="false"/>
                <w:color w:val="000000"/>
                <w:sz w:val="20"/>
              </w:rPr>
              <w:t>
Астамбаева Ж.</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624"/>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624"/>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Дидактический материал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r>
              <w:br/>
            </w:r>
            <w:r>
              <w:rPr>
                <w:rFonts w:ascii="Times New Roman"/>
                <w:b w:val="false"/>
                <w:i w:val="false"/>
                <w:color w:val="000000"/>
                <w:sz w:val="20"/>
              </w:rPr>
              <w:t>
Козленко А.</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625"/>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625"/>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Демонстрационные таблицы</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r>
              <w:br/>
            </w:r>
            <w:r>
              <w:rPr>
                <w:rFonts w:ascii="Times New Roman"/>
                <w:b w:val="false"/>
                <w:i w:val="false"/>
                <w:color w:val="000000"/>
                <w:sz w:val="20"/>
              </w:rPr>
              <w:t>
Баелова К.,</w:t>
            </w:r>
            <w:r>
              <w:br/>
            </w:r>
            <w:r>
              <w:rPr>
                <w:rFonts w:ascii="Times New Roman"/>
                <w:b w:val="false"/>
                <w:i w:val="false"/>
                <w:color w:val="000000"/>
                <w:sz w:val="20"/>
              </w:rPr>
              <w:t xml:space="preserve">
Засоба Е., </w:t>
            </w:r>
            <w:r>
              <w:br/>
            </w:r>
            <w:r>
              <w:rPr>
                <w:rFonts w:ascii="Times New Roman"/>
                <w:b w:val="false"/>
                <w:i w:val="false"/>
                <w:color w:val="000000"/>
                <w:sz w:val="20"/>
              </w:rPr>
              <w:t>
Астамбаева Ж.</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626"/>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626"/>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Тетрадь для контрольных работ</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r>
              <w:br/>
            </w:r>
            <w:r>
              <w:rPr>
                <w:rFonts w:ascii="Times New Roman"/>
                <w:b w:val="false"/>
                <w:i w:val="false"/>
                <w:color w:val="000000"/>
                <w:sz w:val="20"/>
              </w:rPr>
              <w:t>
Маркина М.,</w:t>
            </w:r>
            <w:r>
              <w:br/>
            </w:r>
            <w:r>
              <w:rPr>
                <w:rFonts w:ascii="Times New Roman"/>
                <w:b w:val="false"/>
                <w:i w:val="false"/>
                <w:color w:val="000000"/>
                <w:sz w:val="20"/>
              </w:rPr>
              <w:t xml:space="preserve">
Засоба Е., </w:t>
            </w:r>
            <w:r>
              <w:br/>
            </w:r>
            <w:r>
              <w:rPr>
                <w:rFonts w:ascii="Times New Roman"/>
                <w:b w:val="false"/>
                <w:i w:val="false"/>
                <w:color w:val="000000"/>
                <w:sz w:val="20"/>
              </w:rPr>
              <w:t>
Баелова К.</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627"/>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627"/>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w:t>
            </w:r>
            <w:r>
              <w:br/>
            </w:r>
            <w:r>
              <w:rPr>
                <w:rFonts w:ascii="Times New Roman"/>
                <w:b w:val="false"/>
                <w:i w:val="false"/>
                <w:color w:val="000000"/>
                <w:sz w:val="20"/>
              </w:rPr>
              <w:t>
1, 2 часть</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w:t>
            </w:r>
            <w:r>
              <w:br/>
            </w:r>
            <w:r>
              <w:rPr>
                <w:rFonts w:ascii="Times New Roman"/>
                <w:b w:val="false"/>
                <w:i w:val="false"/>
                <w:color w:val="000000"/>
                <w:sz w:val="20"/>
              </w:rPr>
              <w:t>
Кукарина Г.,</w:t>
            </w:r>
            <w:r>
              <w:br/>
            </w:r>
            <w:r>
              <w:rPr>
                <w:rFonts w:ascii="Times New Roman"/>
                <w:b w:val="false"/>
                <w:i w:val="false"/>
                <w:color w:val="000000"/>
                <w:sz w:val="20"/>
              </w:rPr>
              <w:t>
Акрамова А., Адильбекова А.</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628"/>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628"/>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Методическое руководство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Акрамова А., Кукарина Г., </w:t>
            </w:r>
            <w:r>
              <w:br/>
            </w:r>
            <w:r>
              <w:rPr>
                <w:rFonts w:ascii="Times New Roman"/>
                <w:b w:val="false"/>
                <w:i w:val="false"/>
                <w:color w:val="000000"/>
                <w:sz w:val="20"/>
              </w:rPr>
              <w:t>
Кучер Т., Адильбекова А.</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629"/>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629"/>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Часть 1, 2</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630"/>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630"/>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Тетради для контрольных и проверочных работ </w:t>
            </w:r>
            <w:r>
              <w:br/>
            </w:r>
            <w:r>
              <w:rPr>
                <w:rFonts w:ascii="Times New Roman"/>
                <w:b w:val="false"/>
                <w:i w:val="false"/>
                <w:color w:val="000000"/>
                <w:sz w:val="20"/>
              </w:rPr>
              <w:t>
1, 2 вариант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631"/>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631"/>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задач и упражнений по математике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632"/>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632"/>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математика.</w:t>
            </w:r>
            <w:r>
              <w:br/>
            </w:r>
            <w:r>
              <w:rPr>
                <w:rFonts w:ascii="Times New Roman"/>
                <w:b w:val="false"/>
                <w:i w:val="false"/>
                <w:color w:val="000000"/>
                <w:sz w:val="20"/>
              </w:rPr>
              <w:t>
Рабочая тетрадь</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633"/>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633"/>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Демонстрационный материал (Электронный вариант)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634"/>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634"/>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К., Бирмагамбетов А.,</w:t>
            </w:r>
            <w:r>
              <w:br/>
            </w:r>
            <w:r>
              <w:rPr>
                <w:rFonts w:ascii="Times New Roman"/>
                <w:b w:val="false"/>
                <w:i w:val="false"/>
                <w:color w:val="000000"/>
                <w:sz w:val="20"/>
              </w:rPr>
              <w:t>
Нугуманов И.,</w:t>
            </w:r>
            <w:r>
              <w:br/>
            </w:r>
            <w:r>
              <w:rPr>
                <w:rFonts w:ascii="Times New Roman"/>
                <w:b w:val="false"/>
                <w:i w:val="false"/>
                <w:color w:val="000000"/>
                <w:sz w:val="20"/>
              </w:rPr>
              <w:t>
Ледовских Е.</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635"/>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635"/>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Ледовских Е.</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636"/>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636"/>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Дневник наблюдений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Маркина М., </w:t>
            </w:r>
            <w:r>
              <w:br/>
            </w:r>
            <w:r>
              <w:rPr>
                <w:rFonts w:ascii="Times New Roman"/>
                <w:b w:val="false"/>
                <w:i w:val="false"/>
                <w:color w:val="000000"/>
                <w:sz w:val="20"/>
              </w:rPr>
              <w:t>
Жукова Е.</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637"/>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637"/>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АймагамбетоваК., Ким Н., </w:t>
            </w:r>
            <w:r>
              <w:br/>
            </w:r>
            <w:r>
              <w:rPr>
                <w:rFonts w:ascii="Times New Roman"/>
                <w:b w:val="false"/>
                <w:i w:val="false"/>
                <w:color w:val="000000"/>
                <w:sz w:val="20"/>
              </w:rPr>
              <w:t>
Мырзаканова Г., Напалкова Т.</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638"/>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638"/>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Демонстрационный материал (электронный вариант)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Ким Н., </w:t>
            </w:r>
            <w:r>
              <w:br/>
            </w:r>
            <w:r>
              <w:rPr>
                <w:rFonts w:ascii="Times New Roman"/>
                <w:b w:val="false"/>
                <w:i w:val="false"/>
                <w:color w:val="000000"/>
                <w:sz w:val="20"/>
              </w:rPr>
              <w:t>
Мырзаканова Г., Напалкова Т.</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639"/>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639"/>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Рабочая тетрадь</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Ким Н., </w:t>
            </w:r>
            <w:r>
              <w:br/>
            </w:r>
            <w:r>
              <w:rPr>
                <w:rFonts w:ascii="Times New Roman"/>
                <w:b w:val="false"/>
                <w:i w:val="false"/>
                <w:color w:val="000000"/>
                <w:sz w:val="20"/>
              </w:rPr>
              <w:t>
МырзакановаГ., Напалкова Т.</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640"/>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640"/>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пособие</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Ким Н., </w:t>
            </w:r>
            <w:r>
              <w:br/>
            </w:r>
            <w:r>
              <w:rPr>
                <w:rFonts w:ascii="Times New Roman"/>
                <w:b w:val="false"/>
                <w:i w:val="false"/>
                <w:color w:val="000000"/>
                <w:sz w:val="20"/>
              </w:rPr>
              <w:t>
Мырзаканова Г.,</w:t>
            </w:r>
            <w:r>
              <w:br/>
            </w:r>
            <w:r>
              <w:rPr>
                <w:rFonts w:ascii="Times New Roman"/>
                <w:b w:val="false"/>
                <w:i w:val="false"/>
                <w:color w:val="000000"/>
                <w:sz w:val="20"/>
              </w:rPr>
              <w:t>
Напалкова Т.</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641"/>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641"/>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Кудышева Б.</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642"/>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642"/>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Методическое пособие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Кудышева Б.</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643"/>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643"/>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Тетрадь ученика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И.В., Лосева Е.М.</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644"/>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644"/>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645"/>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645"/>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Райымбергенов А.,</w:t>
            </w:r>
            <w:r>
              <w:br/>
            </w:r>
            <w:r>
              <w:rPr>
                <w:rFonts w:ascii="Times New Roman"/>
                <w:b w:val="false"/>
                <w:i w:val="false"/>
                <w:color w:val="000000"/>
                <w:sz w:val="20"/>
              </w:rPr>
              <w:t>
Райымбергенова С.,</w:t>
            </w:r>
            <w:r>
              <w:br/>
            </w:r>
            <w:r>
              <w:rPr>
                <w:rFonts w:ascii="Times New Roman"/>
                <w:b w:val="false"/>
                <w:i w:val="false"/>
                <w:color w:val="000000"/>
                <w:sz w:val="20"/>
              </w:rPr>
              <w:t>
Байбусынова У.</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646"/>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646"/>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Райымбергенов А.,</w:t>
            </w:r>
            <w:r>
              <w:br/>
            </w:r>
            <w:r>
              <w:rPr>
                <w:rFonts w:ascii="Times New Roman"/>
                <w:b w:val="false"/>
                <w:i w:val="false"/>
                <w:color w:val="000000"/>
                <w:sz w:val="20"/>
              </w:rPr>
              <w:t>
Райымбергенова С.,</w:t>
            </w:r>
            <w:r>
              <w:br/>
            </w:r>
            <w:r>
              <w:rPr>
                <w:rFonts w:ascii="Times New Roman"/>
                <w:b w:val="false"/>
                <w:i w:val="false"/>
                <w:color w:val="000000"/>
                <w:sz w:val="20"/>
              </w:rPr>
              <w:t>
Байбусынова У.</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647"/>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647"/>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Фонохрестоматия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Райымбергенов А.,</w:t>
            </w:r>
            <w:r>
              <w:br/>
            </w:r>
            <w:r>
              <w:rPr>
                <w:rFonts w:ascii="Times New Roman"/>
                <w:b w:val="false"/>
                <w:i w:val="false"/>
                <w:color w:val="000000"/>
                <w:sz w:val="20"/>
              </w:rPr>
              <w:t>
Райымбергенова С.,</w:t>
            </w:r>
            <w:r>
              <w:br/>
            </w:r>
            <w:r>
              <w:rPr>
                <w:rFonts w:ascii="Times New Roman"/>
                <w:b w:val="false"/>
                <w:i w:val="false"/>
                <w:color w:val="000000"/>
                <w:sz w:val="20"/>
              </w:rPr>
              <w:t>
Байбусынова У.</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648"/>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648"/>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Учебник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ШапкинаС.,</w:t>
            </w:r>
            <w:r>
              <w:br/>
            </w:r>
            <w:r>
              <w:rPr>
                <w:rFonts w:ascii="Times New Roman"/>
                <w:b w:val="false"/>
                <w:i w:val="false"/>
                <w:color w:val="000000"/>
                <w:sz w:val="20"/>
              </w:rPr>
              <w:t>
Королькова Н.</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649"/>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649"/>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w:t>
            </w:r>
            <w:r>
              <w:br/>
            </w:r>
            <w:r>
              <w:rPr>
                <w:rFonts w:ascii="Times New Roman"/>
                <w:b w:val="false"/>
                <w:i w:val="false"/>
                <w:color w:val="000000"/>
                <w:sz w:val="20"/>
              </w:rPr>
              <w:t>
Рабочая тетрадь №1,№2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r>
              <w:br/>
            </w:r>
            <w:r>
              <w:rPr>
                <w:rFonts w:ascii="Times New Roman"/>
                <w:b w:val="false"/>
                <w:i w:val="false"/>
                <w:color w:val="000000"/>
                <w:sz w:val="20"/>
              </w:rPr>
              <w:t>
Королькова Н.</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650"/>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650"/>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исскуство.</w:t>
            </w:r>
            <w:r>
              <w:br/>
            </w:r>
            <w:r>
              <w:rPr>
                <w:rFonts w:ascii="Times New Roman"/>
                <w:b w:val="false"/>
                <w:i w:val="false"/>
                <w:color w:val="000000"/>
                <w:sz w:val="20"/>
              </w:rPr>
              <w:t>
Методическое пособие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Королькова Н.</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651"/>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651"/>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Учебник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Тулебиев А.</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652"/>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652"/>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Тулебиев А.</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653"/>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653"/>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r>
              <w:br/>
            </w:r>
            <w:r>
              <w:rPr>
                <w:rFonts w:ascii="Times New Roman"/>
                <w:b w:val="false"/>
                <w:i w:val="false"/>
                <w:color w:val="000000"/>
                <w:sz w:val="20"/>
              </w:rPr>
              <w:t xml:space="preserve">
Рабочая тетрадь №1,№2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Тулебиев А.</w:t>
            </w:r>
            <w:r>
              <w:br/>
            </w: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654"/>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654"/>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Трудовое обучение.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Калназаров Б., </w:t>
            </w:r>
            <w:r>
              <w:br/>
            </w:r>
            <w:r>
              <w:rPr>
                <w:rFonts w:ascii="Times New Roman"/>
                <w:b w:val="false"/>
                <w:i w:val="false"/>
                <w:color w:val="000000"/>
                <w:sz w:val="20"/>
              </w:rPr>
              <w:t xml:space="preserve">
РахметоваН., Сманова А., </w:t>
            </w:r>
            <w:r>
              <w:br/>
            </w:r>
            <w:r>
              <w:rPr>
                <w:rFonts w:ascii="Times New Roman"/>
                <w:b w:val="false"/>
                <w:i w:val="false"/>
                <w:color w:val="000000"/>
                <w:sz w:val="20"/>
              </w:rPr>
              <w:t>
Волкова Н.</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655"/>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655"/>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 Методическое руководство</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Калназаров Б., </w:t>
            </w:r>
            <w:r>
              <w:br/>
            </w:r>
            <w:r>
              <w:rPr>
                <w:rFonts w:ascii="Times New Roman"/>
                <w:b w:val="false"/>
                <w:i w:val="false"/>
                <w:color w:val="000000"/>
                <w:sz w:val="20"/>
              </w:rPr>
              <w:t xml:space="preserve">
Рахметова Н., </w:t>
            </w:r>
            <w:r>
              <w:br/>
            </w:r>
            <w:r>
              <w:rPr>
                <w:rFonts w:ascii="Times New Roman"/>
                <w:b w:val="false"/>
                <w:i w:val="false"/>
                <w:color w:val="000000"/>
                <w:sz w:val="20"/>
              </w:rPr>
              <w:t>
Сманова А.,</w:t>
            </w:r>
            <w:r>
              <w:br/>
            </w:r>
            <w:r>
              <w:rPr>
                <w:rFonts w:ascii="Times New Roman"/>
                <w:b w:val="false"/>
                <w:i w:val="false"/>
                <w:color w:val="000000"/>
                <w:sz w:val="20"/>
              </w:rPr>
              <w:t>
Волкова Н.</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656"/>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656"/>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 Учебник</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Жолдасбекова С.,</w:t>
            </w:r>
            <w:r>
              <w:br/>
            </w:r>
            <w:r>
              <w:rPr>
                <w:rFonts w:ascii="Times New Roman"/>
                <w:b w:val="false"/>
                <w:i w:val="false"/>
                <w:color w:val="000000"/>
                <w:sz w:val="20"/>
              </w:rPr>
              <w:t>
Калназаров Б.,</w:t>
            </w:r>
            <w:r>
              <w:br/>
            </w:r>
            <w:r>
              <w:rPr>
                <w:rFonts w:ascii="Times New Roman"/>
                <w:b w:val="false"/>
                <w:i w:val="false"/>
                <w:color w:val="000000"/>
                <w:sz w:val="20"/>
              </w:rPr>
              <w:t>
Абашева П.</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657"/>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657"/>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 Методическое пособие</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Жолдасбекова С.,</w:t>
            </w:r>
            <w:r>
              <w:br/>
            </w:r>
            <w:r>
              <w:rPr>
                <w:rFonts w:ascii="Times New Roman"/>
                <w:b w:val="false"/>
                <w:i w:val="false"/>
                <w:color w:val="000000"/>
                <w:sz w:val="20"/>
              </w:rPr>
              <w:t xml:space="preserve">
Абашева П., </w:t>
            </w:r>
            <w:r>
              <w:br/>
            </w:r>
            <w:r>
              <w:rPr>
                <w:rFonts w:ascii="Times New Roman"/>
                <w:b w:val="false"/>
                <w:i w:val="false"/>
                <w:color w:val="000000"/>
                <w:sz w:val="20"/>
              </w:rPr>
              <w:t>
Мадиева Д.</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658"/>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658"/>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Коршикова Е.,</w:t>
            </w:r>
            <w:r>
              <w:br/>
            </w:r>
            <w:r>
              <w:rPr>
                <w:rFonts w:ascii="Times New Roman"/>
                <w:b w:val="false"/>
                <w:i w:val="false"/>
                <w:color w:val="000000"/>
                <w:sz w:val="20"/>
              </w:rPr>
              <w:t>
Ломако С.</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r>
              <w:br/>
            </w:r>
            <w:r>
              <w:rPr>
                <w:rFonts w:ascii="Times New Roman"/>
                <w:b w:val="false"/>
                <w:i w:val="false"/>
                <w:color w:val="000000"/>
                <w:sz w:val="20"/>
              </w:rPr>
              <w:t>
Оқулық. Қарапайым</w:t>
            </w:r>
            <w:r>
              <w:br/>
            </w:r>
            <w:r>
              <w:rPr>
                <w:rFonts w:ascii="Times New Roman"/>
                <w:b w:val="false"/>
                <w:i w:val="false"/>
                <w:color w:val="000000"/>
                <w:sz w:val="20"/>
              </w:rPr>
              <w:t>
деңгей. 1-2-бөлім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Ж. Дәулетбекова,</w:t>
            </w:r>
            <w:r>
              <w:br/>
            </w:r>
            <w:r>
              <w:rPr>
                <w:rFonts w:ascii="Times New Roman"/>
                <w:b w:val="false"/>
                <w:i w:val="false"/>
                <w:color w:val="000000"/>
                <w:sz w:val="20"/>
              </w:rPr>
              <w:t>
А. Рауандина,</w:t>
            </w:r>
            <w:r>
              <w:br/>
            </w:r>
            <w:r>
              <w:rPr>
                <w:rFonts w:ascii="Times New Roman"/>
                <w:b w:val="false"/>
                <w:i w:val="false"/>
                <w:color w:val="000000"/>
                <w:sz w:val="20"/>
              </w:rPr>
              <w:t>
Б. Мукеева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r>
              <w:br/>
            </w:r>
            <w:r>
              <w:rPr>
                <w:rFonts w:ascii="Times New Roman"/>
                <w:b w:val="false"/>
                <w:i w:val="false"/>
                <w:color w:val="000000"/>
                <w:sz w:val="20"/>
              </w:rPr>
              <w:t>
Қарапайым деңгей.</w:t>
            </w:r>
            <w:r>
              <w:br/>
            </w:r>
            <w:r>
              <w:rPr>
                <w:rFonts w:ascii="Times New Roman"/>
                <w:b w:val="false"/>
                <w:i w:val="false"/>
                <w:color w:val="000000"/>
                <w:sz w:val="20"/>
              </w:rPr>
              <w:t>
Мұғалім кітабы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А. Юсуп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r>
              <w:br/>
            </w:r>
            <w:r>
              <w:rPr>
                <w:rFonts w:ascii="Times New Roman"/>
                <w:b w:val="false"/>
                <w:i w:val="false"/>
                <w:color w:val="000000"/>
                <w:sz w:val="20"/>
              </w:rPr>
              <w:t>
Қарапайым деңгей.</w:t>
            </w:r>
            <w:r>
              <w:br/>
            </w:r>
            <w:r>
              <w:rPr>
                <w:rFonts w:ascii="Times New Roman"/>
                <w:b w:val="false"/>
                <w:i w:val="false"/>
                <w:color w:val="000000"/>
                <w:sz w:val="20"/>
              </w:rPr>
              <w:t>
Лексикалық минимум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Е. Қасенов,</w:t>
            </w:r>
            <w:r>
              <w:br/>
            </w:r>
            <w:r>
              <w:rPr>
                <w:rFonts w:ascii="Times New Roman"/>
                <w:b w:val="false"/>
                <w:i w:val="false"/>
                <w:color w:val="000000"/>
                <w:sz w:val="20"/>
              </w:rPr>
              <w:t>
Д. Нұрсеитов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r>
              <w:br/>
            </w:r>
            <w:r>
              <w:rPr>
                <w:rFonts w:ascii="Times New Roman"/>
                <w:b w:val="false"/>
                <w:i w:val="false"/>
                <w:color w:val="000000"/>
                <w:sz w:val="20"/>
              </w:rPr>
              <w:t>
Қарапайым деңгей.</w:t>
            </w:r>
            <w:r>
              <w:br/>
            </w:r>
            <w:r>
              <w:rPr>
                <w:rFonts w:ascii="Times New Roman"/>
                <w:b w:val="false"/>
                <w:i w:val="false"/>
                <w:color w:val="000000"/>
                <w:sz w:val="20"/>
              </w:rPr>
              <w:t>
Дидактикалық құрал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Ж. Дәулетбекова,</w:t>
            </w:r>
            <w:r>
              <w:br/>
            </w:r>
            <w:r>
              <w:rPr>
                <w:rFonts w:ascii="Times New Roman"/>
                <w:b w:val="false"/>
                <w:i w:val="false"/>
                <w:color w:val="000000"/>
                <w:sz w:val="20"/>
              </w:rPr>
              <w:t>
Е. Қасенов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r>
              <w:br/>
            </w:r>
            <w:r>
              <w:rPr>
                <w:rFonts w:ascii="Times New Roman"/>
                <w:b w:val="false"/>
                <w:i w:val="false"/>
                <w:color w:val="000000"/>
                <w:sz w:val="20"/>
              </w:rPr>
              <w:t>
Қарапайым деңгей.</w:t>
            </w:r>
            <w:r>
              <w:br/>
            </w:r>
            <w:r>
              <w:rPr>
                <w:rFonts w:ascii="Times New Roman"/>
                <w:b w:val="false"/>
                <w:i w:val="false"/>
                <w:color w:val="000000"/>
                <w:sz w:val="20"/>
              </w:rPr>
              <w:t>
№ 1, 2-жұмыс дәптері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Л. Нұрмұханова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4130"/>
        <w:gridCol w:w="2596"/>
        <w:gridCol w:w="1972"/>
        <w:gridCol w:w="2246"/>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Оқулық + CD.</w:t>
            </w:r>
            <w:r>
              <w:br/>
            </w:r>
            <w:r>
              <w:rPr>
                <w:rFonts w:ascii="Times New Roman"/>
                <w:b w:val="false"/>
                <w:i w:val="false"/>
                <w:color w:val="000000"/>
                <w:sz w:val="20"/>
              </w:rPr>
              <w:t>
1, 2 бөлім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Р. Рахметова,</w:t>
            </w:r>
            <w:r>
              <w:br/>
            </w:r>
            <w:r>
              <w:rPr>
                <w:rFonts w:ascii="Times New Roman"/>
                <w:b w:val="false"/>
                <w:i w:val="false"/>
                <w:color w:val="000000"/>
                <w:sz w:val="20"/>
              </w:rPr>
              <w:t>
Қ. Жайлаубаева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Мұғалім кітабы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А. Юсуп</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Лексикалық минимум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 видео диск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Дюсенова Д., </w:t>
            </w:r>
            <w:r>
              <w:br/>
            </w:r>
            <w:r>
              <w:rPr>
                <w:rFonts w:ascii="Times New Roman"/>
                <w:b w:val="false"/>
                <w:i w:val="false"/>
                <w:color w:val="000000"/>
                <w:sz w:val="20"/>
              </w:rPr>
              <w:t>
Скляренко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Скляренко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Белозерова О.,</w:t>
            </w:r>
            <w:r>
              <w:br/>
            </w:r>
            <w:r>
              <w:rPr>
                <w:rFonts w:ascii="Times New Roman"/>
                <w:b w:val="false"/>
                <w:i w:val="false"/>
                <w:color w:val="000000"/>
                <w:sz w:val="20"/>
              </w:rPr>
              <w:t>
Ибраева Т.,</w:t>
            </w:r>
            <w:r>
              <w:br/>
            </w:r>
            <w:r>
              <w:rPr>
                <w:rFonts w:ascii="Times New Roman"/>
                <w:b w:val="false"/>
                <w:i w:val="false"/>
                <w:color w:val="000000"/>
                <w:sz w:val="20"/>
              </w:rPr>
              <w:t xml:space="preserve">
Сулейменова Г., </w:t>
            </w:r>
            <w:r>
              <w:br/>
            </w:r>
            <w:r>
              <w:rPr>
                <w:rFonts w:ascii="Times New Roman"/>
                <w:b w:val="false"/>
                <w:i w:val="false"/>
                <w:color w:val="000000"/>
                <w:sz w:val="20"/>
              </w:rPr>
              <w:t>
Муханбеткалиев А.,</w:t>
            </w:r>
            <w:r>
              <w:br/>
            </w:r>
            <w:r>
              <w:rPr>
                <w:rFonts w:ascii="Times New Roman"/>
                <w:b w:val="false"/>
                <w:i w:val="false"/>
                <w:color w:val="000000"/>
                <w:sz w:val="20"/>
              </w:rPr>
              <w:t>
Касымова А.,</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xml:space="preserve">
Белозерова О., </w:t>
            </w:r>
            <w:r>
              <w:br/>
            </w:r>
            <w:r>
              <w:rPr>
                <w:rFonts w:ascii="Times New Roman"/>
                <w:b w:val="false"/>
                <w:i w:val="false"/>
                <w:color w:val="000000"/>
                <w:sz w:val="20"/>
              </w:rPr>
              <w:t xml:space="preserve">
Ибраева Т., </w:t>
            </w:r>
            <w:r>
              <w:br/>
            </w:r>
            <w:r>
              <w:rPr>
                <w:rFonts w:ascii="Times New Roman"/>
                <w:b w:val="false"/>
                <w:i w:val="false"/>
                <w:color w:val="000000"/>
                <w:sz w:val="20"/>
              </w:rPr>
              <w:t xml:space="preserve">
Сулейменова Г., </w:t>
            </w:r>
            <w:r>
              <w:br/>
            </w:r>
            <w:r>
              <w:rPr>
                <w:rFonts w:ascii="Times New Roman"/>
                <w:b w:val="false"/>
                <w:i w:val="false"/>
                <w:color w:val="000000"/>
                <w:sz w:val="20"/>
              </w:rPr>
              <w:t xml:space="preserve">
Муханбеткалиев А., Касымова А., </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Белозерова О.,</w:t>
            </w:r>
            <w:r>
              <w:br/>
            </w:r>
            <w:r>
              <w:rPr>
                <w:rFonts w:ascii="Times New Roman"/>
                <w:b w:val="false"/>
                <w:i w:val="false"/>
                <w:color w:val="000000"/>
                <w:sz w:val="20"/>
              </w:rPr>
              <w:t>
Ибраева Т.,</w:t>
            </w:r>
            <w:r>
              <w:br/>
            </w:r>
            <w:r>
              <w:rPr>
                <w:rFonts w:ascii="Times New Roman"/>
                <w:b w:val="false"/>
                <w:i w:val="false"/>
                <w:color w:val="000000"/>
                <w:sz w:val="20"/>
              </w:rPr>
              <w:t xml:space="preserve">
Сулейменова Г., </w:t>
            </w:r>
            <w:r>
              <w:br/>
            </w:r>
            <w:r>
              <w:rPr>
                <w:rFonts w:ascii="Times New Roman"/>
                <w:b w:val="false"/>
                <w:i w:val="false"/>
                <w:color w:val="000000"/>
                <w:sz w:val="20"/>
              </w:rPr>
              <w:t>
Муханбеткалиев А., Касымова А.,</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 +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xml:space="preserve">
Белозерова О., </w:t>
            </w:r>
            <w:r>
              <w:br/>
            </w:r>
            <w:r>
              <w:rPr>
                <w:rFonts w:ascii="Times New Roman"/>
                <w:b w:val="false"/>
                <w:i w:val="false"/>
                <w:color w:val="000000"/>
                <w:sz w:val="20"/>
              </w:rPr>
              <w:t xml:space="preserve">
Ибраева Т., </w:t>
            </w:r>
            <w:r>
              <w:br/>
            </w:r>
            <w:r>
              <w:rPr>
                <w:rFonts w:ascii="Times New Roman"/>
                <w:b w:val="false"/>
                <w:i w:val="false"/>
                <w:color w:val="000000"/>
                <w:sz w:val="20"/>
              </w:rPr>
              <w:t xml:space="preserve">
Сулейменова Г., </w:t>
            </w:r>
            <w:r>
              <w:br/>
            </w:r>
            <w:r>
              <w:rPr>
                <w:rFonts w:ascii="Times New Roman"/>
                <w:b w:val="false"/>
                <w:i w:val="false"/>
                <w:color w:val="000000"/>
                <w:sz w:val="20"/>
              </w:rPr>
              <w:t xml:space="preserve">
Муханбеткалиев А., Касымова А., </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Дидактический материал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Фрэнк А.,</w:t>
            </w:r>
            <w:r>
              <w:br/>
            </w:r>
            <w:r>
              <w:rPr>
                <w:rFonts w:ascii="Times New Roman"/>
                <w:b w:val="false"/>
                <w:i w:val="false"/>
                <w:color w:val="000000"/>
                <w:sz w:val="20"/>
              </w:rPr>
              <w:t>
Кравченко О.,</w:t>
            </w:r>
            <w:r>
              <w:br/>
            </w:r>
            <w:r>
              <w:rPr>
                <w:rFonts w:ascii="Times New Roman"/>
                <w:b w:val="false"/>
                <w:i w:val="false"/>
                <w:color w:val="000000"/>
                <w:sz w:val="20"/>
              </w:rPr>
              <w:t>
Винникова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1, 2 часть</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Абдибаева 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Логические задачи</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Кучер Т.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 Т., Жумагулова З., </w:t>
            </w:r>
            <w:r>
              <w:br/>
            </w:r>
            <w:r>
              <w:rPr>
                <w:rFonts w:ascii="Times New Roman"/>
                <w:b w:val="false"/>
                <w:i w:val="false"/>
                <w:color w:val="000000"/>
                <w:sz w:val="20"/>
              </w:rPr>
              <w:t>
Дюсов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Тен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w:t>
            </w:r>
            <w:r>
              <w:br/>
            </w:r>
            <w:r>
              <w:rPr>
                <w:rFonts w:ascii="Times New Roman"/>
                <w:b w:val="false"/>
                <w:i w:val="false"/>
                <w:color w:val="000000"/>
                <w:sz w:val="20"/>
              </w:rPr>
              <w:t xml:space="preserve">
Рахметова Г., </w:t>
            </w:r>
            <w:r>
              <w:br/>
            </w:r>
            <w:r>
              <w:rPr>
                <w:rFonts w:ascii="Times New Roman"/>
                <w:b w:val="false"/>
                <w:i w:val="false"/>
                <w:color w:val="000000"/>
                <w:sz w:val="20"/>
              </w:rPr>
              <w:t>
Одинцова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алгоритмическая система "Верблюжонок"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А.,</w:t>
            </w:r>
            <w:r>
              <w:br/>
            </w:r>
            <w:r>
              <w:rPr>
                <w:rFonts w:ascii="Times New Roman"/>
                <w:b w:val="false"/>
                <w:i w:val="false"/>
                <w:color w:val="000000"/>
                <w:sz w:val="20"/>
              </w:rPr>
              <w:t>
Сербин В.</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Копеева Г., </w:t>
            </w:r>
            <w:r>
              <w:br/>
            </w:r>
            <w:r>
              <w:rPr>
                <w:rFonts w:ascii="Times New Roman"/>
                <w:b w:val="false"/>
                <w:i w:val="false"/>
                <w:color w:val="000000"/>
                <w:sz w:val="20"/>
              </w:rPr>
              <w:t>
Дилманова 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Копеева Г., </w:t>
            </w:r>
            <w:r>
              <w:br/>
            </w:r>
            <w:r>
              <w:rPr>
                <w:rFonts w:ascii="Times New Roman"/>
                <w:b w:val="false"/>
                <w:i w:val="false"/>
                <w:color w:val="000000"/>
                <w:sz w:val="20"/>
              </w:rPr>
              <w:t>
Дилманова 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w:t>
            </w:r>
            <w:r>
              <w:br/>
            </w:r>
            <w:r>
              <w:rPr>
                <w:rFonts w:ascii="Times New Roman"/>
                <w:b w:val="false"/>
                <w:i w:val="false"/>
                <w:color w:val="000000"/>
                <w:sz w:val="20"/>
              </w:rPr>
              <w:t>
Бошакова 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практических заданий по естествознанию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Атлас с комплектом контурных карт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Искакова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Кумеков Б., </w:t>
            </w:r>
            <w:r>
              <w:br/>
            </w:r>
            <w:r>
              <w:rPr>
                <w:rFonts w:ascii="Times New Roman"/>
                <w:b w:val="false"/>
                <w:i w:val="false"/>
                <w:color w:val="000000"/>
                <w:sz w:val="20"/>
              </w:rPr>
              <w:t>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Дидактические материалы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w:t>
            </w:r>
            <w:r>
              <w:br/>
            </w:r>
            <w:r>
              <w:rPr>
                <w:rFonts w:ascii="Times New Roman"/>
                <w:b w:val="false"/>
                <w:i w:val="false"/>
                <w:color w:val="000000"/>
                <w:sz w:val="20"/>
              </w:rPr>
              <w:t>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Т.,</w:t>
            </w:r>
            <w:r>
              <w:br/>
            </w:r>
            <w:r>
              <w:rPr>
                <w:rFonts w:ascii="Times New Roman"/>
                <w:b w:val="false"/>
                <w:i w:val="false"/>
                <w:color w:val="000000"/>
                <w:sz w:val="20"/>
              </w:rPr>
              <w:t>
Момынтаева Л.,</w:t>
            </w:r>
            <w:r>
              <w:br/>
            </w:r>
            <w:r>
              <w:rPr>
                <w:rFonts w:ascii="Times New Roman"/>
                <w:b w:val="false"/>
                <w:i w:val="false"/>
                <w:color w:val="000000"/>
                <w:sz w:val="20"/>
              </w:rPr>
              <w:t>
Толбаева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Толбаева Л.,</w:t>
            </w:r>
            <w:r>
              <w:br/>
            </w:r>
            <w:r>
              <w:rPr>
                <w:rFonts w:ascii="Times New Roman"/>
                <w:b w:val="false"/>
                <w:i w:val="false"/>
                <w:color w:val="000000"/>
                <w:sz w:val="20"/>
              </w:rPr>
              <w:t>
Момынтаева Л.,</w:t>
            </w:r>
            <w:r>
              <w:br/>
            </w:r>
            <w:r>
              <w:rPr>
                <w:rFonts w:ascii="Times New Roman"/>
                <w:b w:val="false"/>
                <w:i w:val="false"/>
                <w:color w:val="000000"/>
                <w:sz w:val="20"/>
              </w:rPr>
              <w:t>
Махаева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Токжанов Т., </w:t>
            </w:r>
            <w:r>
              <w:br/>
            </w:r>
            <w:r>
              <w:rPr>
                <w:rFonts w:ascii="Times New Roman"/>
                <w:b w:val="false"/>
                <w:i w:val="false"/>
                <w:color w:val="000000"/>
                <w:sz w:val="20"/>
              </w:rPr>
              <w:t>
Сивакова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Сивакова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xml:space="preserve">
Мирманов Н., Токжанов Т.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Мирманов 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left"/>
      </w:pPr>
      <w:r>
        <w:rPr>
          <w:rFonts w:ascii="Times New Roman"/>
          <w:b/>
          <w:i w:val="false"/>
          <w:color w:val="000000"/>
        </w:rPr>
        <w:t xml:space="preserve"> 6-сынып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4603"/>
        <w:gridCol w:w="1688"/>
        <w:gridCol w:w="2125"/>
        <w:gridCol w:w="2422"/>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К. Берденова, </w:t>
            </w:r>
            <w:r>
              <w:br/>
            </w:r>
            <w:r>
              <w:rPr>
                <w:rFonts w:ascii="Times New Roman"/>
                <w:b w:val="false"/>
                <w:i w:val="false"/>
                <w:color w:val="000000"/>
                <w:sz w:val="20"/>
              </w:rPr>
              <w:t xml:space="preserve">
К. Рахымжанов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К. Берденова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Оқулық. 1, 2-бөлім + CD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xml:space="preserve">
Мұғалім кітабы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Дидактикалық материал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Р. Рахметова,</w:t>
            </w:r>
            <w:r>
              <w:br/>
            </w:r>
            <w:r>
              <w:rPr>
                <w:rFonts w:ascii="Times New Roman"/>
                <w:b w:val="false"/>
                <w:i w:val="false"/>
                <w:color w:val="000000"/>
                <w:sz w:val="20"/>
              </w:rPr>
              <w:t>
Қ. Жайлаубаева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xml:space="preserve">
Лексикалық минимум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Учебник.1, 2 часть + CD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СD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r>
              <w:br/>
            </w:r>
            <w:r>
              <w:rPr>
                <w:rFonts w:ascii="Times New Roman"/>
                <w:b w:val="false"/>
                <w:i w:val="false"/>
                <w:color w:val="000000"/>
                <w:sz w:val="20"/>
              </w:rPr>
              <w:t>
Еримбетова 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Учебник.1, 2 часть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r>
              <w:br/>
            </w:r>
            <w:r>
              <w:rPr>
                <w:rFonts w:ascii="Times New Roman"/>
                <w:b w:val="false"/>
                <w:i w:val="false"/>
                <w:color w:val="000000"/>
                <w:sz w:val="20"/>
              </w:rPr>
              <w:t>
Забинякова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r>
              <w:br/>
            </w:r>
            <w:r>
              <w:rPr>
                <w:rFonts w:ascii="Times New Roman"/>
                <w:b w:val="false"/>
                <w:i w:val="false"/>
                <w:color w:val="000000"/>
                <w:sz w:val="20"/>
              </w:rPr>
              <w:t>
Забинякова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1, 2 часть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xml:space="preserve">
Франк А., </w:t>
            </w:r>
            <w:r>
              <w:br/>
            </w:r>
            <w:r>
              <w:rPr>
                <w:rFonts w:ascii="Times New Roman"/>
                <w:b w:val="false"/>
                <w:i w:val="false"/>
                <w:color w:val="000000"/>
                <w:sz w:val="20"/>
              </w:rPr>
              <w:t xml:space="preserve">
Кравченко О., </w:t>
            </w:r>
            <w:r>
              <w:br/>
            </w:r>
            <w:r>
              <w:rPr>
                <w:rFonts w:ascii="Times New Roman"/>
                <w:b w:val="false"/>
                <w:i w:val="false"/>
                <w:color w:val="000000"/>
                <w:sz w:val="20"/>
              </w:rPr>
              <w:t>
Винникова Л.,</w:t>
            </w:r>
            <w:r>
              <w:br/>
            </w:r>
            <w:r>
              <w:rPr>
                <w:rFonts w:ascii="Times New Roman"/>
                <w:b w:val="false"/>
                <w:i w:val="false"/>
                <w:color w:val="000000"/>
                <w:sz w:val="20"/>
              </w:rPr>
              <w:t>
Кусаинова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пособие.</w:t>
            </w:r>
            <w:r>
              <w:br/>
            </w:r>
            <w:r>
              <w:rPr>
                <w:rFonts w:ascii="Times New Roman"/>
                <w:b w:val="false"/>
                <w:i w:val="false"/>
                <w:color w:val="000000"/>
                <w:sz w:val="20"/>
              </w:rPr>
              <w:t>
Электронный вариант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xml:space="preserve">
Франк А., </w:t>
            </w:r>
            <w:r>
              <w:br/>
            </w:r>
            <w:r>
              <w:rPr>
                <w:rFonts w:ascii="Times New Roman"/>
                <w:b w:val="false"/>
                <w:i w:val="false"/>
                <w:color w:val="000000"/>
                <w:sz w:val="20"/>
              </w:rPr>
              <w:t xml:space="preserve">
Кравченко О., </w:t>
            </w:r>
            <w:r>
              <w:br/>
            </w:r>
            <w:r>
              <w:rPr>
                <w:rFonts w:ascii="Times New Roman"/>
                <w:b w:val="false"/>
                <w:i w:val="false"/>
                <w:color w:val="000000"/>
                <w:sz w:val="20"/>
              </w:rPr>
              <w:t>
Винникова Л.</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 2 часть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r>
              <w:br/>
            </w:r>
            <w:r>
              <w:rPr>
                <w:rFonts w:ascii="Times New Roman"/>
                <w:b w:val="false"/>
                <w:i w:val="false"/>
                <w:color w:val="000000"/>
                <w:sz w:val="20"/>
              </w:rPr>
              <w:t xml:space="preserve">
Байшоланова К., </w:t>
            </w:r>
            <w:r>
              <w:br/>
            </w:r>
            <w:r>
              <w:rPr>
                <w:rFonts w:ascii="Times New Roman"/>
                <w:b w:val="false"/>
                <w:i w:val="false"/>
                <w:color w:val="000000"/>
                <w:sz w:val="20"/>
              </w:rPr>
              <w:t>
Байшоланов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Бейсенбаева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 для подготовки к олимпиадам (5-6 классы)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xml:space="preserve">
Байшоланов Т., </w:t>
            </w:r>
            <w:r>
              <w:br/>
            </w:r>
            <w:r>
              <w:rPr>
                <w:rFonts w:ascii="Times New Roman"/>
                <w:b w:val="false"/>
                <w:i w:val="false"/>
                <w:color w:val="000000"/>
                <w:sz w:val="20"/>
              </w:rPr>
              <w:t>
Байшоланов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Учебник1, 2 часть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xml:space="preserve">
Кучер Т., </w:t>
            </w:r>
            <w:r>
              <w:br/>
            </w:r>
            <w:r>
              <w:rPr>
                <w:rFonts w:ascii="Times New Roman"/>
                <w:b w:val="false"/>
                <w:i w:val="false"/>
                <w:color w:val="000000"/>
                <w:sz w:val="20"/>
              </w:rPr>
              <w:t>
Жумагулова З.</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 СD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Дидактические материалы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xml:space="preserve">
Жумагулова З., </w:t>
            </w:r>
            <w:r>
              <w:br/>
            </w:r>
            <w:r>
              <w:rPr>
                <w:rFonts w:ascii="Times New Roman"/>
                <w:b w:val="false"/>
                <w:i w:val="false"/>
                <w:color w:val="000000"/>
                <w:sz w:val="20"/>
              </w:rPr>
              <w:t>
Белошистова 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Сборник задач</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xml:space="preserve">
Жумагулова З., </w:t>
            </w:r>
            <w:r>
              <w:br/>
            </w:r>
            <w:r>
              <w:rPr>
                <w:rFonts w:ascii="Times New Roman"/>
                <w:b w:val="false"/>
                <w:i w:val="false"/>
                <w:color w:val="000000"/>
                <w:sz w:val="20"/>
              </w:rPr>
              <w:t>
Белошистова 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xml:space="preserve">
Тен А., </w:t>
            </w:r>
            <w:r>
              <w:br/>
            </w:r>
            <w:r>
              <w:rPr>
                <w:rFonts w:ascii="Times New Roman"/>
                <w:b w:val="false"/>
                <w:i w:val="false"/>
                <w:color w:val="000000"/>
                <w:sz w:val="20"/>
              </w:rPr>
              <w:t>
Кыдырбек 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Рахметова Г.</w:t>
            </w:r>
            <w:r>
              <w:br/>
            </w:r>
            <w:r>
              <w:rPr>
                <w:rFonts w:ascii="Times New Roman"/>
                <w:b w:val="false"/>
                <w:i w:val="false"/>
                <w:color w:val="000000"/>
                <w:sz w:val="20"/>
              </w:rPr>
              <w:t>
Одинцова Л.</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 СD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Илиясова Г.,</w:t>
            </w:r>
            <w:r>
              <w:br/>
            </w:r>
            <w:r>
              <w:rPr>
                <w:rFonts w:ascii="Times New Roman"/>
                <w:b w:val="false"/>
                <w:i w:val="false"/>
                <w:color w:val="000000"/>
                <w:sz w:val="20"/>
              </w:rPr>
              <w:t>
Маханова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Илиясова Г.,</w:t>
            </w:r>
            <w:r>
              <w:br/>
            </w:r>
            <w:r>
              <w:rPr>
                <w:rFonts w:ascii="Times New Roman"/>
                <w:b w:val="false"/>
                <w:i w:val="false"/>
                <w:color w:val="000000"/>
                <w:sz w:val="20"/>
              </w:rPr>
              <w:t>
Маханова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Жанакова Н., Сулейменова 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Пастухова Н.,</w:t>
            </w:r>
            <w:r>
              <w:br/>
            </w:r>
            <w:r>
              <w:rPr>
                <w:rFonts w:ascii="Times New Roman"/>
                <w:b w:val="false"/>
                <w:i w:val="false"/>
                <w:color w:val="000000"/>
                <w:sz w:val="20"/>
              </w:rPr>
              <w:t xml:space="preserve">
Соскин О., </w:t>
            </w:r>
            <w:r>
              <w:br/>
            </w:r>
            <w:r>
              <w:rPr>
                <w:rFonts w:ascii="Times New Roman"/>
                <w:b w:val="false"/>
                <w:i w:val="false"/>
                <w:color w:val="000000"/>
                <w:sz w:val="20"/>
              </w:rPr>
              <w:t>
Гвоздева 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Митинева С.,</w:t>
            </w:r>
            <w:r>
              <w:br/>
            </w:r>
            <w:r>
              <w:rPr>
                <w:rFonts w:ascii="Times New Roman"/>
                <w:b w:val="false"/>
                <w:i w:val="false"/>
                <w:color w:val="000000"/>
                <w:sz w:val="20"/>
              </w:rPr>
              <w:t>
Лукина 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r>
              <w:br/>
            </w:r>
            <w:r>
              <w:rPr>
                <w:rFonts w:ascii="Times New Roman"/>
                <w:b w:val="false"/>
                <w:i w:val="false"/>
                <w:color w:val="000000"/>
                <w:sz w:val="20"/>
              </w:rPr>
              <w:t xml:space="preserve">
Хабижанова Г., </w:t>
            </w:r>
            <w:r>
              <w:br/>
            </w:r>
            <w:r>
              <w:rPr>
                <w:rFonts w:ascii="Times New Roman"/>
                <w:b w:val="false"/>
                <w:i w:val="false"/>
                <w:color w:val="000000"/>
                <w:sz w:val="20"/>
              </w:rPr>
              <w:t xml:space="preserve">
Картаева Т., </w:t>
            </w:r>
            <w:r>
              <w:br/>
            </w:r>
            <w:r>
              <w:rPr>
                <w:rFonts w:ascii="Times New Roman"/>
                <w:b w:val="false"/>
                <w:i w:val="false"/>
                <w:color w:val="000000"/>
                <w:sz w:val="20"/>
              </w:rPr>
              <w:t>
Ногайбаева 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Машимбаев С.,</w:t>
            </w:r>
            <w:r>
              <w:br/>
            </w:r>
            <w:r>
              <w:rPr>
                <w:rFonts w:ascii="Times New Roman"/>
                <w:b w:val="false"/>
                <w:i w:val="false"/>
                <w:color w:val="000000"/>
                <w:sz w:val="20"/>
              </w:rPr>
              <w:t xml:space="preserve">
Маженова М., </w:t>
            </w:r>
            <w:r>
              <w:br/>
            </w:r>
            <w:r>
              <w:rPr>
                <w:rFonts w:ascii="Times New Roman"/>
                <w:b w:val="false"/>
                <w:i w:val="false"/>
                <w:color w:val="000000"/>
                <w:sz w:val="20"/>
              </w:rPr>
              <w:t>
Тортаев 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w:t>
            </w:r>
            <w:r>
              <w:br/>
            </w:r>
            <w:r>
              <w:rPr>
                <w:rFonts w:ascii="Times New Roman"/>
                <w:b w:val="false"/>
                <w:i w:val="false"/>
                <w:color w:val="000000"/>
                <w:sz w:val="20"/>
              </w:rPr>
              <w:t xml:space="preserve">
Мырзабекова Р., </w:t>
            </w:r>
            <w:r>
              <w:br/>
            </w:r>
            <w:r>
              <w:rPr>
                <w:rFonts w:ascii="Times New Roman"/>
                <w:b w:val="false"/>
                <w:i w:val="false"/>
                <w:color w:val="000000"/>
                <w:sz w:val="20"/>
              </w:rPr>
              <w:t>
Картабаева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Копекбай А., </w:t>
            </w:r>
            <w:r>
              <w:br/>
            </w:r>
            <w:r>
              <w:rPr>
                <w:rFonts w:ascii="Times New Roman"/>
                <w:b w:val="false"/>
                <w:i w:val="false"/>
                <w:color w:val="000000"/>
                <w:sz w:val="20"/>
              </w:rPr>
              <w:t>
Джуматаева Ж.</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Хрестоматия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w:t>
            </w:r>
            <w:r>
              <w:br/>
            </w:r>
            <w:r>
              <w:rPr>
                <w:rFonts w:ascii="Times New Roman"/>
                <w:b w:val="false"/>
                <w:i w:val="false"/>
                <w:color w:val="000000"/>
                <w:sz w:val="20"/>
              </w:rPr>
              <w:t xml:space="preserve">
Мырзабекова Р., </w:t>
            </w:r>
            <w:r>
              <w:br/>
            </w:r>
            <w:r>
              <w:rPr>
                <w:rFonts w:ascii="Times New Roman"/>
                <w:b w:val="false"/>
                <w:i w:val="false"/>
                <w:color w:val="000000"/>
                <w:sz w:val="20"/>
              </w:rPr>
              <w:t xml:space="preserve">
Картабаева Е.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xml:space="preserve">
Нуркенова С., </w:t>
            </w:r>
            <w:r>
              <w:br/>
            </w:r>
            <w:r>
              <w:rPr>
                <w:rFonts w:ascii="Times New Roman"/>
                <w:b w:val="false"/>
                <w:i w:val="false"/>
                <w:color w:val="000000"/>
                <w:sz w:val="20"/>
              </w:rPr>
              <w:t>
Абулгазиев А.,</w:t>
            </w:r>
            <w:r>
              <w:br/>
            </w:r>
            <w:r>
              <w:rPr>
                <w:rFonts w:ascii="Times New Roman"/>
                <w:b w:val="false"/>
                <w:i w:val="false"/>
                <w:color w:val="000000"/>
                <w:sz w:val="20"/>
              </w:rPr>
              <w:t>
Ауезова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Г., </w:t>
            </w:r>
            <w:r>
              <w:br/>
            </w:r>
            <w:r>
              <w:rPr>
                <w:rFonts w:ascii="Times New Roman"/>
                <w:b w:val="false"/>
                <w:i w:val="false"/>
                <w:color w:val="000000"/>
                <w:sz w:val="20"/>
              </w:rPr>
              <w:t>
Касимова 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Учебник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Белоусова Т.,</w:t>
            </w:r>
            <w:r>
              <w:br/>
            </w:r>
            <w:r>
              <w:rPr>
                <w:rFonts w:ascii="Times New Roman"/>
                <w:b w:val="false"/>
                <w:i w:val="false"/>
                <w:color w:val="000000"/>
                <w:sz w:val="20"/>
              </w:rPr>
              <w:t xml:space="preserve">
Паимцева Н., </w:t>
            </w:r>
            <w:r>
              <w:br/>
            </w:r>
            <w:r>
              <w:rPr>
                <w:rFonts w:ascii="Times New Roman"/>
                <w:b w:val="false"/>
                <w:i w:val="false"/>
                <w:color w:val="000000"/>
                <w:sz w:val="20"/>
              </w:rPr>
              <w:t>
Ударцева 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Методическое руководство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Белоусова Т.,</w:t>
            </w:r>
            <w:r>
              <w:br/>
            </w:r>
            <w:r>
              <w:rPr>
                <w:rFonts w:ascii="Times New Roman"/>
                <w:b w:val="false"/>
                <w:i w:val="false"/>
                <w:color w:val="000000"/>
                <w:sz w:val="20"/>
              </w:rPr>
              <w:t xml:space="preserve">
Паимцева Н., </w:t>
            </w:r>
            <w:r>
              <w:br/>
            </w:r>
            <w:r>
              <w:rPr>
                <w:rFonts w:ascii="Times New Roman"/>
                <w:b w:val="false"/>
                <w:i w:val="false"/>
                <w:color w:val="000000"/>
                <w:sz w:val="20"/>
              </w:rPr>
              <w:t>
Ударцева 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1, 2 часть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Верховцева Л., </w:t>
            </w:r>
            <w:r>
              <w:br/>
            </w:r>
            <w:r>
              <w:rPr>
                <w:rFonts w:ascii="Times New Roman"/>
                <w:b w:val="false"/>
                <w:i w:val="false"/>
                <w:color w:val="000000"/>
                <w:sz w:val="20"/>
              </w:rPr>
              <w:t xml:space="preserve">
Костюченко О., </w:t>
            </w:r>
            <w:r>
              <w:br/>
            </w:r>
            <w:r>
              <w:rPr>
                <w:rFonts w:ascii="Times New Roman"/>
                <w:b w:val="false"/>
                <w:i w:val="false"/>
                <w:color w:val="000000"/>
                <w:sz w:val="20"/>
              </w:rPr>
              <w:t xml:space="preserve">
Прахнау В., </w:t>
            </w:r>
            <w:r>
              <w:br/>
            </w:r>
            <w:r>
              <w:rPr>
                <w:rFonts w:ascii="Times New Roman"/>
                <w:b w:val="false"/>
                <w:i w:val="false"/>
                <w:color w:val="000000"/>
                <w:sz w:val="20"/>
              </w:rPr>
              <w:t xml:space="preserve">
Бойко Г., </w:t>
            </w:r>
            <w:r>
              <w:br/>
            </w:r>
            <w:r>
              <w:rPr>
                <w:rFonts w:ascii="Times New Roman"/>
                <w:b w:val="false"/>
                <w:i w:val="false"/>
                <w:color w:val="000000"/>
                <w:sz w:val="20"/>
              </w:rPr>
              <w:t>
Матвеева С., Мусабаева 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пособие.</w:t>
            </w:r>
            <w:r>
              <w:br/>
            </w:r>
            <w:r>
              <w:rPr>
                <w:rFonts w:ascii="Times New Roman"/>
                <w:b w:val="false"/>
                <w:i w:val="false"/>
                <w:color w:val="000000"/>
                <w:sz w:val="20"/>
              </w:rPr>
              <w:t>
Электронный вариант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Г.,</w:t>
            </w:r>
            <w:r>
              <w:br/>
            </w:r>
            <w:r>
              <w:rPr>
                <w:rFonts w:ascii="Times New Roman"/>
                <w:b w:val="false"/>
                <w:i w:val="false"/>
                <w:color w:val="000000"/>
                <w:sz w:val="20"/>
              </w:rPr>
              <w:t xml:space="preserve">
Верховцева Л., </w:t>
            </w:r>
            <w:r>
              <w:br/>
            </w:r>
            <w:r>
              <w:rPr>
                <w:rFonts w:ascii="Times New Roman"/>
                <w:b w:val="false"/>
                <w:i w:val="false"/>
                <w:color w:val="000000"/>
                <w:sz w:val="20"/>
              </w:rPr>
              <w:t xml:space="preserve">
Костюченко О., </w:t>
            </w:r>
            <w:r>
              <w:br/>
            </w:r>
            <w:r>
              <w:rPr>
                <w:rFonts w:ascii="Times New Roman"/>
                <w:b w:val="false"/>
                <w:i w:val="false"/>
                <w:color w:val="000000"/>
                <w:sz w:val="20"/>
              </w:rPr>
              <w:t>
Матвеева С.,</w:t>
            </w:r>
            <w:r>
              <w:br/>
            </w:r>
            <w:r>
              <w:rPr>
                <w:rFonts w:ascii="Times New Roman"/>
                <w:b w:val="false"/>
                <w:i w:val="false"/>
                <w:color w:val="000000"/>
                <w:sz w:val="20"/>
              </w:rPr>
              <w:t>
Прахнау 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Калиева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Методическое пособие для учителя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xml:space="preserve">
Керимбаева С., </w:t>
            </w:r>
            <w:r>
              <w:br/>
            </w:r>
            <w:r>
              <w:rPr>
                <w:rFonts w:ascii="Times New Roman"/>
                <w:b w:val="false"/>
                <w:i w:val="false"/>
                <w:color w:val="000000"/>
                <w:sz w:val="20"/>
              </w:rPr>
              <w:t>
Калиева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девочек)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Развенкова И., </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для учителей </w:t>
            </w:r>
            <w:r>
              <w:br/>
            </w:r>
            <w:r>
              <w:rPr>
                <w:rFonts w:ascii="Times New Roman"/>
                <w:b w:val="false"/>
                <w:i w:val="false"/>
                <w:color w:val="000000"/>
                <w:sz w:val="20"/>
              </w:rPr>
              <w:t>
(вариант для девочек)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Развенкова И., </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Комплект наглядных пособий (вариант для девочек)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CD</w:t>
            </w:r>
            <w:r>
              <w:br/>
            </w:r>
            <w:r>
              <w:rPr>
                <w:rFonts w:ascii="Times New Roman"/>
                <w:b w:val="false"/>
                <w:i w:val="false"/>
                <w:color w:val="000000"/>
                <w:sz w:val="20"/>
              </w:rPr>
              <w:t>
(вариант для мальчиков)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Велькер Е., </w:t>
            </w:r>
            <w:r>
              <w:br/>
            </w:r>
            <w:r>
              <w:rPr>
                <w:rFonts w:ascii="Times New Roman"/>
                <w:b w:val="false"/>
                <w:i w:val="false"/>
                <w:color w:val="000000"/>
                <w:sz w:val="20"/>
              </w:rPr>
              <w:t>
Лосенко 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для учителей </w:t>
            </w:r>
            <w:r>
              <w:br/>
            </w:r>
            <w:r>
              <w:rPr>
                <w:rFonts w:ascii="Times New Roman"/>
                <w:b w:val="false"/>
                <w:i w:val="false"/>
                <w:color w:val="000000"/>
                <w:sz w:val="20"/>
              </w:rPr>
              <w:t>
(вариант для мальчиков)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Велькер Е., </w:t>
            </w:r>
            <w:r>
              <w:br/>
            </w:r>
            <w:r>
              <w:rPr>
                <w:rFonts w:ascii="Times New Roman"/>
                <w:b w:val="false"/>
                <w:i w:val="false"/>
                <w:color w:val="000000"/>
                <w:sz w:val="20"/>
              </w:rPr>
              <w:t>
Лосенко 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Мусаходжаева А.,</w:t>
            </w:r>
            <w:r>
              <w:br/>
            </w:r>
            <w:r>
              <w:rPr>
                <w:rFonts w:ascii="Times New Roman"/>
                <w:b w:val="false"/>
                <w:i w:val="false"/>
                <w:color w:val="000000"/>
                <w:sz w:val="20"/>
              </w:rPr>
              <w:t>
Сабырова А.,</w:t>
            </w:r>
            <w:r>
              <w:br/>
            </w:r>
            <w:r>
              <w:rPr>
                <w:rFonts w:ascii="Times New Roman"/>
                <w:b w:val="false"/>
                <w:i w:val="false"/>
                <w:color w:val="000000"/>
                <w:sz w:val="20"/>
              </w:rPr>
              <w:t>
Абугазы 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Гизатова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bl>
    <w:p>
      <w:pPr>
        <w:spacing w:after="0"/>
        <w:ind w:left="0"/>
        <w:jc w:val="left"/>
      </w:pPr>
      <w:r>
        <w:br/>
      </w:r>
      <w:r>
        <w:rPr>
          <w:rFonts w:ascii="Times New Roman"/>
          <w:b w:val="false"/>
          <w:i w:val="false"/>
          <w:color w:val="000000"/>
          <w:sz w:val="28"/>
        </w:rPr>
        <w:t>
</w:t>
      </w:r>
    </w:p>
    <w:bookmarkStart w:name="z1500" w:id="659"/>
    <w:p>
      <w:pPr>
        <w:spacing w:after="0"/>
        <w:ind w:left="0"/>
        <w:jc w:val="left"/>
      </w:pPr>
      <w:r>
        <w:rPr>
          <w:rFonts w:ascii="Times New Roman"/>
          <w:b/>
          <w:i w:val="false"/>
          <w:color w:val="000000"/>
        </w:rPr>
        <w:t xml:space="preserve"> </w:t>
      </w:r>
      <w:r>
        <w:rPr>
          <w:rFonts w:ascii="Times New Roman"/>
          <w:b/>
          <w:i w:val="false"/>
          <w:color w:val="000000"/>
        </w:rPr>
        <w:t>7-сынып</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4265"/>
        <w:gridCol w:w="2553"/>
        <w:gridCol w:w="1939"/>
        <w:gridCol w:w="2209"/>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660"/>
          <w:p>
            <w:pPr>
              <w:spacing w:after="20"/>
              <w:ind w:left="20"/>
              <w:jc w:val="both"/>
            </w:pPr>
            <w:r>
              <w:rPr>
                <w:rFonts w:ascii="Times New Roman"/>
                <w:b w:val="false"/>
                <w:i w:val="false"/>
                <w:color w:val="000000"/>
                <w:sz w:val="20"/>
              </w:rPr>
              <w:t>
1.</w:t>
            </w:r>
          </w:p>
          <w:bookmarkEnd w:id="660"/>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Оқулық + CD.</w:t>
            </w:r>
            <w:r>
              <w:br/>
            </w:r>
            <w:r>
              <w:rPr>
                <w:rFonts w:ascii="Times New Roman"/>
                <w:b w:val="false"/>
                <w:i w:val="false"/>
                <w:color w:val="000000"/>
                <w:sz w:val="20"/>
              </w:rPr>
              <w:t>
1, 2 бөлім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Б. Мукеева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Мұғалім кітабы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Р. Рахметова,</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Ж. Сәметова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xml:space="preserve">
 Лексикалық минимум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видео диск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xml:space="preserve">
Дюсенова Д., Скляренко 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Скляренко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w:t>
            </w:r>
            <w:r>
              <w:br/>
            </w:r>
            <w:r>
              <w:rPr>
                <w:rFonts w:ascii="Times New Roman"/>
                <w:b w:val="false"/>
                <w:i w:val="false"/>
                <w:color w:val="000000"/>
                <w:sz w:val="20"/>
              </w:rPr>
              <w:t>
Жумагулова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Кучер Т.,</w:t>
            </w:r>
            <w:r>
              <w:br/>
            </w:r>
            <w:r>
              <w:rPr>
                <w:rFonts w:ascii="Times New Roman"/>
                <w:b w:val="false"/>
                <w:i w:val="false"/>
                <w:color w:val="000000"/>
                <w:sz w:val="20"/>
              </w:rPr>
              <w:t>
Корчевский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w:t>
            </w:r>
            <w:r>
              <w:br/>
            </w:r>
            <w:r>
              <w:rPr>
                <w:rFonts w:ascii="Times New Roman"/>
                <w:b w:val="false"/>
                <w:i w:val="false"/>
                <w:color w:val="000000"/>
                <w:sz w:val="20"/>
              </w:rPr>
              <w:t>
Жумалиева Л.</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w:t>
            </w:r>
            <w:r>
              <w:br/>
            </w:r>
            <w:r>
              <w:rPr>
                <w:rFonts w:ascii="Times New Roman"/>
                <w:b w:val="false"/>
                <w:i w:val="false"/>
                <w:color w:val="000000"/>
                <w:sz w:val="20"/>
              </w:rPr>
              <w:t>
Жумагулова З.,</w:t>
            </w:r>
            <w:r>
              <w:br/>
            </w:r>
            <w:r>
              <w:rPr>
                <w:rFonts w:ascii="Times New Roman"/>
                <w:b w:val="false"/>
                <w:i w:val="false"/>
                <w:color w:val="000000"/>
                <w:sz w:val="20"/>
              </w:rPr>
              <w:t>
Корчевский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xml:space="preserve">
Исабаева Д., </w:t>
            </w:r>
            <w:r>
              <w:br/>
            </w:r>
            <w:r>
              <w:rPr>
                <w:rFonts w:ascii="Times New Roman"/>
                <w:b w:val="false"/>
                <w:i w:val="false"/>
                <w:color w:val="000000"/>
                <w:sz w:val="20"/>
              </w:rPr>
              <w:t>
Сербин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Ахмадуллаева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xml:space="preserve">
Рыскулбекова 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пособие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Рыскулбекова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Егорина А., </w:t>
            </w:r>
            <w:r>
              <w:br/>
            </w:r>
            <w:r>
              <w:rPr>
                <w:rFonts w:ascii="Times New Roman"/>
                <w:b w:val="false"/>
                <w:i w:val="false"/>
                <w:color w:val="000000"/>
                <w:sz w:val="20"/>
              </w:rPr>
              <w:t xml:space="preserve">
Нуркенова С., </w:t>
            </w:r>
            <w:r>
              <w:br/>
            </w:r>
            <w:r>
              <w:rPr>
                <w:rFonts w:ascii="Times New Roman"/>
                <w:b w:val="false"/>
                <w:i w:val="false"/>
                <w:color w:val="000000"/>
                <w:sz w:val="20"/>
              </w:rPr>
              <w:t>
Шимина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Нуркенова С., </w:t>
            </w:r>
            <w:r>
              <w:br/>
            </w:r>
            <w:r>
              <w:rPr>
                <w:rFonts w:ascii="Times New Roman"/>
                <w:b w:val="false"/>
                <w:i w:val="false"/>
                <w:color w:val="000000"/>
                <w:sz w:val="20"/>
              </w:rPr>
              <w:t xml:space="preserve">
Егорина 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Головина Г., </w:t>
            </w:r>
            <w:r>
              <w:br/>
            </w:r>
            <w:r>
              <w:rPr>
                <w:rFonts w:ascii="Times New Roman"/>
                <w:b w:val="false"/>
                <w:i w:val="false"/>
                <w:color w:val="000000"/>
                <w:sz w:val="20"/>
              </w:rPr>
              <w:t>
Козина С.,</w:t>
            </w:r>
            <w:r>
              <w:br/>
            </w:r>
            <w:r>
              <w:rPr>
                <w:rFonts w:ascii="Times New Roman"/>
                <w:b w:val="false"/>
                <w:i w:val="false"/>
                <w:color w:val="000000"/>
                <w:sz w:val="20"/>
              </w:rPr>
              <w:t>
Толыбекова Ш.</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Учебник. </w:t>
            </w:r>
            <w:r>
              <w:br/>
            </w:r>
            <w:r>
              <w:rPr>
                <w:rFonts w:ascii="Times New Roman"/>
                <w:b w:val="false"/>
                <w:i w:val="false"/>
                <w:color w:val="000000"/>
                <w:sz w:val="20"/>
              </w:rPr>
              <w:t>
Часть 1, Часть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Методическое пособие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Каратабанов Р., </w:t>
            </w:r>
            <w:r>
              <w:br/>
            </w:r>
            <w:r>
              <w:rPr>
                <w:rFonts w:ascii="Times New Roman"/>
                <w:b w:val="false"/>
                <w:i w:val="false"/>
                <w:color w:val="000000"/>
                <w:sz w:val="20"/>
              </w:rPr>
              <w:t>
Байметова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Токбергенова 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Токбергенова У., </w:t>
            </w:r>
            <w:r>
              <w:br/>
            </w:r>
            <w:r>
              <w:rPr>
                <w:rFonts w:ascii="Times New Roman"/>
                <w:b w:val="false"/>
                <w:i w:val="false"/>
                <w:color w:val="000000"/>
                <w:sz w:val="20"/>
              </w:rPr>
              <w:t>
Турсынбаева Д.,</w:t>
            </w:r>
            <w:r>
              <w:br/>
            </w:r>
            <w:r>
              <w:rPr>
                <w:rFonts w:ascii="Times New Roman"/>
                <w:b w:val="false"/>
                <w:i w:val="false"/>
                <w:color w:val="000000"/>
                <w:sz w:val="20"/>
              </w:rPr>
              <w:t>
Ерженбек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Башарұлы Р., </w:t>
            </w:r>
            <w:r>
              <w:br/>
            </w:r>
            <w:r>
              <w:rPr>
                <w:rFonts w:ascii="Times New Roman"/>
                <w:b w:val="false"/>
                <w:i w:val="false"/>
                <w:color w:val="000000"/>
                <w:sz w:val="20"/>
              </w:rPr>
              <w:t>
Шуиншина Ш.,</w:t>
            </w:r>
            <w:r>
              <w:br/>
            </w:r>
            <w:r>
              <w:rPr>
                <w:rFonts w:ascii="Times New Roman"/>
                <w:b w:val="false"/>
                <w:i w:val="false"/>
                <w:color w:val="000000"/>
                <w:sz w:val="20"/>
              </w:rPr>
              <w:t xml:space="preserve">
Сейфоллина 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Кем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Белоусова Т.,</w:t>
            </w:r>
            <w:r>
              <w:br/>
            </w:r>
            <w:r>
              <w:rPr>
                <w:rFonts w:ascii="Times New Roman"/>
                <w:b w:val="false"/>
                <w:i w:val="false"/>
                <w:color w:val="000000"/>
                <w:sz w:val="20"/>
              </w:rPr>
              <w:t>
Аухадиева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w:t>
            </w:r>
            <w:r>
              <w:br/>
            </w:r>
            <w:r>
              <w:rPr>
                <w:rFonts w:ascii="Times New Roman"/>
                <w:b w:val="false"/>
                <w:i w:val="false"/>
                <w:color w:val="000000"/>
                <w:sz w:val="20"/>
              </w:rPr>
              <w:t>
Жанакова 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Соскин О., </w:t>
            </w:r>
            <w:r>
              <w:br/>
            </w:r>
            <w:r>
              <w:rPr>
                <w:rFonts w:ascii="Times New Roman"/>
                <w:b w:val="false"/>
                <w:i w:val="false"/>
                <w:color w:val="000000"/>
                <w:sz w:val="20"/>
              </w:rPr>
              <w:t xml:space="preserve">
Гвоздева Н., </w:t>
            </w:r>
            <w:r>
              <w:br/>
            </w:r>
            <w:r>
              <w:rPr>
                <w:rFonts w:ascii="Times New Roman"/>
                <w:b w:val="false"/>
                <w:i w:val="false"/>
                <w:color w:val="000000"/>
                <w:sz w:val="20"/>
              </w:rPr>
              <w:t>
Митинева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Митинева С., </w:t>
            </w:r>
            <w:r>
              <w:br/>
            </w:r>
            <w:r>
              <w:rPr>
                <w:rFonts w:ascii="Times New Roman"/>
                <w:b w:val="false"/>
                <w:i w:val="false"/>
                <w:color w:val="000000"/>
                <w:sz w:val="20"/>
              </w:rPr>
              <w:t>
Лукина 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Электронный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Хрестоматия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Машимбаев С., </w:t>
            </w:r>
            <w:r>
              <w:br/>
            </w:r>
            <w:r>
              <w:rPr>
                <w:rFonts w:ascii="Times New Roman"/>
                <w:b w:val="false"/>
                <w:i w:val="false"/>
                <w:color w:val="000000"/>
                <w:sz w:val="20"/>
              </w:rPr>
              <w:t xml:space="preserve">
Маженова М., </w:t>
            </w:r>
            <w:r>
              <w:br/>
            </w:r>
            <w:r>
              <w:rPr>
                <w:rFonts w:ascii="Times New Roman"/>
                <w:b w:val="false"/>
                <w:i w:val="false"/>
                <w:color w:val="000000"/>
                <w:sz w:val="20"/>
              </w:rPr>
              <w:t>
Тортаев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Танбаев Х.,</w:t>
            </w:r>
            <w:r>
              <w:br/>
            </w:r>
            <w:r>
              <w:rPr>
                <w:rFonts w:ascii="Times New Roman"/>
                <w:b w:val="false"/>
                <w:i w:val="false"/>
                <w:color w:val="000000"/>
                <w:sz w:val="20"/>
              </w:rPr>
              <w:t xml:space="preserve">
Развенкова И.,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Танбаев Х.,</w:t>
            </w:r>
            <w:r>
              <w:br/>
            </w:r>
            <w:r>
              <w:rPr>
                <w:rFonts w:ascii="Times New Roman"/>
                <w:b w:val="false"/>
                <w:i w:val="false"/>
                <w:color w:val="000000"/>
                <w:sz w:val="20"/>
              </w:rPr>
              <w:t xml:space="preserve">
Развенкова И.,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Развенкова И.,</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Руководство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Руководство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bl>
    <w:p>
      <w:pPr>
        <w:spacing w:after="0"/>
        <w:ind w:left="0"/>
        <w:jc w:val="left"/>
      </w:pPr>
      <w:r>
        <w:rPr>
          <w:rFonts w:ascii="Times New Roman"/>
          <w:b/>
          <w:i w:val="false"/>
          <w:color w:val="000000"/>
        </w:rPr>
        <w:t xml:space="preserve"> 8-сынып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4370"/>
        <w:gridCol w:w="2550"/>
        <w:gridCol w:w="1903"/>
        <w:gridCol w:w="2168"/>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661"/>
          <w:p>
            <w:pPr>
              <w:spacing w:after="20"/>
              <w:ind w:left="20"/>
              <w:jc w:val="both"/>
            </w:pPr>
            <w:r>
              <w:rPr>
                <w:rFonts w:ascii="Times New Roman"/>
                <w:b w:val="false"/>
                <w:i w:val="false"/>
                <w:color w:val="000000"/>
                <w:sz w:val="20"/>
              </w:rPr>
              <w:t>
1.</w:t>
            </w:r>
          </w:p>
          <w:bookmarkEnd w:id="661"/>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Е. Арын, </w:t>
            </w:r>
            <w:r>
              <w:br/>
            </w:r>
            <w:r>
              <w:rPr>
                <w:rFonts w:ascii="Times New Roman"/>
                <w:b w:val="false"/>
                <w:i w:val="false"/>
                <w:color w:val="000000"/>
                <w:sz w:val="20"/>
              </w:rPr>
              <w:t xml:space="preserve">
К. Рахымжанов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Е. Арын, </w:t>
            </w:r>
            <w:r>
              <w:br/>
            </w:r>
            <w:r>
              <w:rPr>
                <w:rFonts w:ascii="Times New Roman"/>
                <w:b w:val="false"/>
                <w:i w:val="false"/>
                <w:color w:val="000000"/>
                <w:sz w:val="20"/>
              </w:rPr>
              <w:t xml:space="preserve">
К. Рахымжанов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Оқулық. 1, 2 бөлім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xml:space="preserve">
Мұғалім кітабы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Дидактикалық материал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Лексикалық минимум</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 Часть 1,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Скляренко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xml:space="preserve">
Скляренко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Часть 1,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xml:space="preserve">
Анищенко О., </w:t>
            </w:r>
            <w:r>
              <w:br/>
            </w:r>
            <w:r>
              <w:rPr>
                <w:rFonts w:ascii="Times New Roman"/>
                <w:b w:val="false"/>
                <w:i w:val="false"/>
                <w:color w:val="000000"/>
                <w:sz w:val="20"/>
              </w:rPr>
              <w:t>
Шмельцер 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xml:space="preserve">
Анищенко О., </w:t>
            </w:r>
            <w:r>
              <w:br/>
            </w:r>
            <w:r>
              <w:rPr>
                <w:rFonts w:ascii="Times New Roman"/>
                <w:b w:val="false"/>
                <w:i w:val="false"/>
                <w:color w:val="000000"/>
                <w:sz w:val="20"/>
              </w:rPr>
              <w:t xml:space="preserve">
Кожахметов К., </w:t>
            </w:r>
            <w:r>
              <w:br/>
            </w:r>
            <w:r>
              <w:rPr>
                <w:rFonts w:ascii="Times New Roman"/>
                <w:b w:val="false"/>
                <w:i w:val="false"/>
                <w:color w:val="000000"/>
                <w:sz w:val="20"/>
              </w:rPr>
              <w:t>
Шмельцер 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Анищенко 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Книга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r>
              <w:br/>
            </w:r>
            <w:r>
              <w:rPr>
                <w:rFonts w:ascii="Times New Roman"/>
                <w:b w:val="false"/>
                <w:i w:val="false"/>
                <w:color w:val="000000"/>
                <w:sz w:val="20"/>
              </w:rPr>
              <w:t>
Жумабаев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Методическое </w:t>
            </w:r>
            <w:r>
              <w:br/>
            </w:r>
            <w:r>
              <w:rPr>
                <w:rFonts w:ascii="Times New Roman"/>
                <w:b w:val="false"/>
                <w:i w:val="false"/>
                <w:color w:val="000000"/>
                <w:sz w:val="20"/>
              </w:rPr>
              <w:t>
Руководство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Жумагулова З., </w:t>
            </w:r>
            <w:r>
              <w:br/>
            </w:r>
            <w:r>
              <w:rPr>
                <w:rFonts w:ascii="Times New Roman"/>
                <w:b w:val="false"/>
                <w:i w:val="false"/>
                <w:color w:val="000000"/>
                <w:sz w:val="20"/>
              </w:rPr>
              <w:t xml:space="preserve">
Корчевский В.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 и тестовых заданий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r>
              <w:br/>
            </w:r>
            <w:r>
              <w:rPr>
                <w:rFonts w:ascii="Times New Roman"/>
                <w:b w:val="false"/>
                <w:i w:val="false"/>
                <w:color w:val="000000"/>
                <w:sz w:val="20"/>
              </w:rPr>
              <w:t>
Жумабаев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 + тренажер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Тренажер/ авт.: Колубекова О., Алибеков 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 и тестовых заданий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Тен А.,</w:t>
            </w:r>
            <w:r>
              <w:br/>
            </w:r>
            <w:r>
              <w:rPr>
                <w:rFonts w:ascii="Times New Roman"/>
                <w:b w:val="false"/>
                <w:i w:val="false"/>
                <w:color w:val="000000"/>
                <w:sz w:val="20"/>
              </w:rPr>
              <w:t>
Маликова 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Комова 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Кадыркулов Р.,</w:t>
            </w:r>
            <w:r>
              <w:br/>
            </w:r>
            <w:r>
              <w:rPr>
                <w:rFonts w:ascii="Times New Roman"/>
                <w:b w:val="false"/>
                <w:i w:val="false"/>
                <w:color w:val="000000"/>
                <w:sz w:val="20"/>
              </w:rPr>
              <w:t>
Нурмуханбетова 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Методическое пособие. Электронный вариант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Кадыркулов Р.,</w:t>
            </w:r>
            <w:r>
              <w:br/>
            </w:r>
            <w:r>
              <w:rPr>
                <w:rFonts w:ascii="Times New Roman"/>
                <w:b w:val="false"/>
                <w:i w:val="false"/>
                <w:color w:val="000000"/>
                <w:sz w:val="20"/>
              </w:rPr>
              <w:t>
Нурмуханбетова 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r>
              <w:br/>
            </w:r>
            <w:r>
              <w:rPr>
                <w:rFonts w:ascii="Times New Roman"/>
                <w:b w:val="false"/>
                <w:i w:val="false"/>
                <w:color w:val="000000"/>
                <w:sz w:val="20"/>
              </w:rPr>
              <w:t>
Бекежанова А.,</w:t>
            </w:r>
            <w:r>
              <w:br/>
            </w:r>
            <w:r>
              <w:rPr>
                <w:rFonts w:ascii="Times New Roman"/>
                <w:b w:val="false"/>
                <w:i w:val="false"/>
                <w:color w:val="000000"/>
                <w:sz w:val="20"/>
              </w:rPr>
              <w:t>
Базаева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Бекежанова А.,</w:t>
            </w:r>
            <w:r>
              <w:br/>
            </w:r>
            <w:r>
              <w:rPr>
                <w:rFonts w:ascii="Times New Roman"/>
                <w:b w:val="false"/>
                <w:i w:val="false"/>
                <w:color w:val="000000"/>
                <w:sz w:val="20"/>
              </w:rPr>
              <w:t>
Базаева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w:t>
            </w:r>
            <w:r>
              <w:br/>
            </w:r>
            <w:r>
              <w:rPr>
                <w:rFonts w:ascii="Times New Roman"/>
                <w:b w:val="false"/>
                <w:i w:val="false"/>
                <w:color w:val="000000"/>
                <w:sz w:val="20"/>
              </w:rPr>
              <w:t xml:space="preserve">
Каймулдинова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Абилмажинова С., </w:t>
            </w:r>
            <w:r>
              <w:br/>
            </w:r>
            <w:r>
              <w:rPr>
                <w:rFonts w:ascii="Times New Roman"/>
                <w:b w:val="false"/>
                <w:i w:val="false"/>
                <w:color w:val="000000"/>
                <w:sz w:val="20"/>
              </w:rPr>
              <w:t>
Бейкитова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 1, 2 часть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Куанышева Г.,</w:t>
            </w:r>
            <w:r>
              <w:br/>
            </w:r>
            <w:r>
              <w:rPr>
                <w:rFonts w:ascii="Times New Roman"/>
                <w:b w:val="false"/>
                <w:i w:val="false"/>
                <w:color w:val="000000"/>
                <w:sz w:val="20"/>
              </w:rPr>
              <w:t>
Байметова Ж.,</w:t>
            </w:r>
            <w:r>
              <w:br/>
            </w:r>
            <w:r>
              <w:rPr>
                <w:rFonts w:ascii="Times New Roman"/>
                <w:b w:val="false"/>
                <w:i w:val="false"/>
                <w:color w:val="000000"/>
                <w:sz w:val="20"/>
              </w:rPr>
              <w:t>
Джаналеева 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пособие. Электронный вариант.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Байметова Ж.,</w:t>
            </w:r>
            <w:r>
              <w:br/>
            </w:r>
            <w:r>
              <w:rPr>
                <w:rFonts w:ascii="Times New Roman"/>
                <w:b w:val="false"/>
                <w:i w:val="false"/>
                <w:color w:val="000000"/>
                <w:sz w:val="20"/>
              </w:rPr>
              <w:t>
Каратабанов Р., Куанышева 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Учебник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Насохова Ш.</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r>
              <w:br/>
            </w:r>
            <w:r>
              <w:rPr>
                <w:rFonts w:ascii="Times New Roman"/>
                <w:b w:val="false"/>
                <w:i w:val="false"/>
                <w:color w:val="000000"/>
                <w:sz w:val="20"/>
              </w:rPr>
              <w:t>
Сахариева 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 (7-8 классы)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xml:space="preserve">
Аухадиева К., </w:t>
            </w:r>
            <w:r>
              <w:br/>
            </w:r>
            <w:r>
              <w:rPr>
                <w:rFonts w:ascii="Times New Roman"/>
                <w:b w:val="false"/>
                <w:i w:val="false"/>
                <w:color w:val="000000"/>
                <w:sz w:val="20"/>
              </w:rPr>
              <w:t xml:space="preserve">
Белоусова Т.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w:t>
            </w:r>
            <w:r>
              <w:br/>
            </w:r>
            <w:r>
              <w:rPr>
                <w:rFonts w:ascii="Times New Roman"/>
                <w:b w:val="false"/>
                <w:i w:val="false"/>
                <w:color w:val="000000"/>
                <w:sz w:val="20"/>
              </w:rPr>
              <w:t xml:space="preserve">
Аухадиева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r>
              <w:br/>
            </w:r>
            <w:r>
              <w:rPr>
                <w:rFonts w:ascii="Times New Roman"/>
                <w:b w:val="false"/>
                <w:i w:val="false"/>
                <w:color w:val="000000"/>
                <w:sz w:val="20"/>
              </w:rPr>
              <w:t>
Калиев Ж.,</w:t>
            </w:r>
            <w:r>
              <w:br/>
            </w:r>
            <w:r>
              <w:rPr>
                <w:rFonts w:ascii="Times New Roman"/>
                <w:b w:val="false"/>
                <w:i w:val="false"/>
                <w:color w:val="000000"/>
                <w:sz w:val="20"/>
              </w:rPr>
              <w:t>
Бейсембаева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Момунтаева Л., </w:t>
            </w:r>
            <w:r>
              <w:br/>
            </w:r>
            <w:r>
              <w:rPr>
                <w:rFonts w:ascii="Times New Roman"/>
                <w:b w:val="false"/>
                <w:i w:val="false"/>
                <w:color w:val="000000"/>
                <w:sz w:val="20"/>
              </w:rPr>
              <w:t>
Мамытова 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r>
              <w:br/>
            </w:r>
            <w:r>
              <w:rPr>
                <w:rFonts w:ascii="Times New Roman"/>
                <w:b w:val="false"/>
                <w:i w:val="false"/>
                <w:color w:val="000000"/>
                <w:sz w:val="20"/>
              </w:rPr>
              <w:t xml:space="preserve">
Хабижанова Г., </w:t>
            </w:r>
            <w:r>
              <w:br/>
            </w:r>
            <w:r>
              <w:rPr>
                <w:rFonts w:ascii="Times New Roman"/>
                <w:b w:val="false"/>
                <w:i w:val="false"/>
                <w:color w:val="000000"/>
                <w:sz w:val="20"/>
              </w:rPr>
              <w:t xml:space="preserve">
Картаева Т., </w:t>
            </w:r>
            <w:r>
              <w:br/>
            </w:r>
            <w:r>
              <w:rPr>
                <w:rFonts w:ascii="Times New Roman"/>
                <w:b w:val="false"/>
                <w:i w:val="false"/>
                <w:color w:val="000000"/>
                <w:sz w:val="20"/>
              </w:rPr>
              <w:t>
Ногайбаева 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xml:space="preserve">
Макашева К., </w:t>
            </w:r>
            <w:r>
              <w:br/>
            </w:r>
            <w:r>
              <w:rPr>
                <w:rFonts w:ascii="Times New Roman"/>
                <w:b w:val="false"/>
                <w:i w:val="false"/>
                <w:color w:val="000000"/>
                <w:sz w:val="20"/>
              </w:rPr>
              <w:t xml:space="preserve">
Байзакова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Аманкулова 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Хрестоматия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xml:space="preserve">
Байзакова К., </w:t>
            </w:r>
            <w:r>
              <w:br/>
            </w:r>
            <w:r>
              <w:rPr>
                <w:rFonts w:ascii="Times New Roman"/>
                <w:b w:val="false"/>
                <w:i w:val="false"/>
                <w:color w:val="000000"/>
                <w:sz w:val="20"/>
              </w:rPr>
              <w:t>
Макашева 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Учебник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Сакенова Е., </w:t>
            </w:r>
            <w:r>
              <w:br/>
            </w:r>
            <w:r>
              <w:rPr>
                <w:rFonts w:ascii="Times New Roman"/>
                <w:b w:val="false"/>
                <w:i w:val="false"/>
                <w:color w:val="000000"/>
                <w:sz w:val="20"/>
              </w:rPr>
              <w:t>
Рысбаева А.,</w:t>
            </w:r>
            <w:r>
              <w:br/>
            </w:r>
            <w:r>
              <w:rPr>
                <w:rFonts w:ascii="Times New Roman"/>
                <w:b w:val="false"/>
                <w:i w:val="false"/>
                <w:color w:val="000000"/>
                <w:sz w:val="20"/>
              </w:rPr>
              <w:t>
Лосева Е.,</w:t>
            </w:r>
            <w:r>
              <w:br/>
            </w:r>
            <w:r>
              <w:rPr>
                <w:rFonts w:ascii="Times New Roman"/>
                <w:b w:val="false"/>
                <w:i w:val="false"/>
                <w:color w:val="000000"/>
                <w:sz w:val="20"/>
              </w:rPr>
              <w:t>
Песина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Сакенова Е., </w:t>
            </w:r>
            <w:r>
              <w:br/>
            </w:r>
            <w:r>
              <w:rPr>
                <w:rFonts w:ascii="Times New Roman"/>
                <w:b w:val="false"/>
                <w:i w:val="false"/>
                <w:color w:val="000000"/>
                <w:sz w:val="20"/>
              </w:rPr>
              <w:t>
Рысбаева А.,</w:t>
            </w:r>
            <w:r>
              <w:br/>
            </w:r>
            <w:r>
              <w:rPr>
                <w:rFonts w:ascii="Times New Roman"/>
                <w:b w:val="false"/>
                <w:i w:val="false"/>
                <w:color w:val="000000"/>
                <w:sz w:val="20"/>
              </w:rPr>
              <w:t>
Лосева Е.,</w:t>
            </w:r>
            <w:r>
              <w:br/>
            </w:r>
            <w:r>
              <w:rPr>
                <w:rFonts w:ascii="Times New Roman"/>
                <w:b w:val="false"/>
                <w:i w:val="false"/>
                <w:color w:val="000000"/>
                <w:sz w:val="20"/>
              </w:rPr>
              <w:t>
Песина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+СD</w:t>
            </w:r>
            <w:r>
              <w:br/>
            </w:r>
            <w:r>
              <w:rPr>
                <w:rFonts w:ascii="Times New Roman"/>
                <w:b w:val="false"/>
                <w:i w:val="false"/>
                <w:color w:val="000000"/>
                <w:sz w:val="20"/>
              </w:rPr>
              <w:t>
(вариант для девочек)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Велькер Е., </w:t>
            </w:r>
            <w:r>
              <w:br/>
            </w:r>
            <w:r>
              <w:rPr>
                <w:rFonts w:ascii="Times New Roman"/>
                <w:b w:val="false"/>
                <w:i w:val="false"/>
                <w:color w:val="000000"/>
                <w:sz w:val="20"/>
              </w:rPr>
              <w:t xml:space="preserve">
Лосенко О., </w:t>
            </w:r>
            <w:r>
              <w:br/>
            </w:r>
            <w:r>
              <w:rPr>
                <w:rFonts w:ascii="Times New Roman"/>
                <w:b w:val="false"/>
                <w:i w:val="false"/>
                <w:color w:val="000000"/>
                <w:sz w:val="20"/>
              </w:rPr>
              <w:t>
Развенкова 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w:t>
            </w:r>
            <w:r>
              <w:br/>
            </w:r>
            <w:r>
              <w:rPr>
                <w:rFonts w:ascii="Times New Roman"/>
                <w:b w:val="false"/>
                <w:i w:val="false"/>
                <w:color w:val="000000"/>
                <w:sz w:val="20"/>
              </w:rPr>
              <w:t>
(вариант для девочек)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Велькер Е., </w:t>
            </w:r>
            <w:r>
              <w:br/>
            </w:r>
            <w:r>
              <w:rPr>
                <w:rFonts w:ascii="Times New Roman"/>
                <w:b w:val="false"/>
                <w:i w:val="false"/>
                <w:color w:val="000000"/>
                <w:sz w:val="20"/>
              </w:rPr>
              <w:t xml:space="preserve">
Лосенко О., </w:t>
            </w:r>
            <w:r>
              <w:br/>
            </w:r>
            <w:r>
              <w:rPr>
                <w:rFonts w:ascii="Times New Roman"/>
                <w:b w:val="false"/>
                <w:i w:val="false"/>
                <w:color w:val="000000"/>
                <w:sz w:val="20"/>
              </w:rPr>
              <w:t>
Развенкова 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Комплект наглядных пособий </w:t>
            </w:r>
            <w:r>
              <w:br/>
            </w:r>
            <w:r>
              <w:rPr>
                <w:rFonts w:ascii="Times New Roman"/>
                <w:b w:val="false"/>
                <w:i w:val="false"/>
                <w:color w:val="000000"/>
                <w:sz w:val="20"/>
              </w:rPr>
              <w:t>
(вариант для девочек)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+СD</w:t>
            </w:r>
            <w:r>
              <w:br/>
            </w:r>
            <w:r>
              <w:rPr>
                <w:rFonts w:ascii="Times New Roman"/>
                <w:b w:val="false"/>
                <w:i w:val="false"/>
                <w:color w:val="000000"/>
                <w:sz w:val="20"/>
              </w:rPr>
              <w:t>
(вариант для мальчиков).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Яковлев Р., </w:t>
            </w:r>
            <w:r>
              <w:br/>
            </w:r>
            <w:r>
              <w:rPr>
                <w:rFonts w:ascii="Times New Roman"/>
                <w:b w:val="false"/>
                <w:i w:val="false"/>
                <w:color w:val="000000"/>
                <w:sz w:val="20"/>
              </w:rPr>
              <w:t xml:space="preserve">
Танбаев Х., </w:t>
            </w:r>
            <w:r>
              <w:br/>
            </w:r>
            <w:r>
              <w:rPr>
                <w:rFonts w:ascii="Times New Roman"/>
                <w:b w:val="false"/>
                <w:i w:val="false"/>
                <w:color w:val="000000"/>
                <w:sz w:val="20"/>
              </w:rPr>
              <w:t>
Ермилова Е.,</w:t>
            </w:r>
            <w:r>
              <w:br/>
            </w:r>
            <w:r>
              <w:rPr>
                <w:rFonts w:ascii="Times New Roman"/>
                <w:b w:val="false"/>
                <w:i w:val="false"/>
                <w:color w:val="000000"/>
                <w:sz w:val="20"/>
              </w:rPr>
              <w:t>
Велькер Е.,</w:t>
            </w:r>
            <w:r>
              <w:br/>
            </w:r>
            <w:r>
              <w:rPr>
                <w:rFonts w:ascii="Times New Roman"/>
                <w:b w:val="false"/>
                <w:i w:val="false"/>
                <w:color w:val="000000"/>
                <w:sz w:val="20"/>
              </w:rPr>
              <w:t>
Лосенко 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(вариант для мальчиков)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Яковлев Р., </w:t>
            </w:r>
            <w:r>
              <w:br/>
            </w:r>
            <w:r>
              <w:rPr>
                <w:rFonts w:ascii="Times New Roman"/>
                <w:b w:val="false"/>
                <w:i w:val="false"/>
                <w:color w:val="000000"/>
                <w:sz w:val="20"/>
              </w:rPr>
              <w:t xml:space="preserve">
Танбаев Х., </w:t>
            </w:r>
            <w:r>
              <w:br/>
            </w:r>
            <w:r>
              <w:rPr>
                <w:rFonts w:ascii="Times New Roman"/>
                <w:b w:val="false"/>
                <w:i w:val="false"/>
                <w:color w:val="000000"/>
                <w:sz w:val="20"/>
              </w:rPr>
              <w:t>
Ермилова Е.,</w:t>
            </w:r>
            <w:r>
              <w:br/>
            </w:r>
            <w:r>
              <w:rPr>
                <w:rFonts w:ascii="Times New Roman"/>
                <w:b w:val="false"/>
                <w:i w:val="false"/>
                <w:color w:val="000000"/>
                <w:sz w:val="20"/>
              </w:rPr>
              <w:t>
Велькер Е.,</w:t>
            </w:r>
            <w:r>
              <w:br/>
            </w:r>
            <w:r>
              <w:rPr>
                <w:rFonts w:ascii="Times New Roman"/>
                <w:b w:val="false"/>
                <w:i w:val="false"/>
                <w:color w:val="000000"/>
                <w:sz w:val="20"/>
              </w:rPr>
              <w:t>
Лосенко 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Билингвальный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Шаниев, </w:t>
            </w:r>
            <w:r>
              <w:br/>
            </w:r>
            <w:r>
              <w:rPr>
                <w:rFonts w:ascii="Times New Roman"/>
                <w:b w:val="false"/>
                <w:i w:val="false"/>
                <w:color w:val="000000"/>
                <w:sz w:val="20"/>
              </w:rPr>
              <w:t>
И. Гесен, </w:t>
            </w:r>
            <w:r>
              <w:br/>
            </w:r>
            <w:r>
              <w:rPr>
                <w:rFonts w:ascii="Times New Roman"/>
                <w:b w:val="false"/>
                <w:i w:val="false"/>
                <w:color w:val="000000"/>
                <w:sz w:val="20"/>
              </w:rPr>
              <w:t>
Н. Айдарбаев, </w:t>
            </w:r>
            <w:r>
              <w:br/>
            </w:r>
            <w:r>
              <w:rPr>
                <w:rFonts w:ascii="Times New Roman"/>
                <w:b w:val="false"/>
                <w:i w:val="false"/>
                <w:color w:val="000000"/>
                <w:sz w:val="20"/>
              </w:rPr>
              <w:t>
Н. Ахметов, </w:t>
            </w:r>
            <w:r>
              <w:br/>
            </w:r>
            <w:r>
              <w:rPr>
                <w:rFonts w:ascii="Times New Roman"/>
                <w:b w:val="false"/>
                <w:i w:val="false"/>
                <w:color w:val="000000"/>
                <w:sz w:val="20"/>
              </w:rPr>
              <w:t>
Э. Ержанов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Билингвальный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 </w:t>
            </w:r>
            <w:r>
              <w:br/>
            </w:r>
            <w:r>
              <w:rPr>
                <w:rFonts w:ascii="Times New Roman"/>
                <w:b w:val="false"/>
                <w:i w:val="false"/>
                <w:color w:val="000000"/>
                <w:sz w:val="20"/>
              </w:rPr>
              <w:t>
А. Байешов, </w:t>
            </w:r>
            <w:r>
              <w:br/>
            </w:r>
            <w:r>
              <w:rPr>
                <w:rFonts w:ascii="Times New Roman"/>
                <w:b w:val="false"/>
                <w:i w:val="false"/>
                <w:color w:val="000000"/>
                <w:sz w:val="20"/>
              </w:rPr>
              <w:t>
Е. Дуйсеев, </w:t>
            </w:r>
            <w:r>
              <w:br/>
            </w:r>
            <w:r>
              <w:rPr>
                <w:rFonts w:ascii="Times New Roman"/>
                <w:b w:val="false"/>
                <w:i w:val="false"/>
                <w:color w:val="000000"/>
                <w:sz w:val="20"/>
              </w:rPr>
              <w:t>
Н. Шокобалинов, </w:t>
            </w:r>
            <w:r>
              <w:br/>
            </w:r>
            <w:r>
              <w:rPr>
                <w:rFonts w:ascii="Times New Roman"/>
                <w:b w:val="false"/>
                <w:i w:val="false"/>
                <w:color w:val="000000"/>
                <w:sz w:val="20"/>
              </w:rPr>
              <w:t>
Н. Ташев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Билингвальный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 </w:t>
            </w:r>
            <w:r>
              <w:br/>
            </w:r>
            <w:r>
              <w:rPr>
                <w:rFonts w:ascii="Times New Roman"/>
                <w:b w:val="false"/>
                <w:i w:val="false"/>
                <w:color w:val="000000"/>
                <w:sz w:val="20"/>
              </w:rPr>
              <w:t>
А. Сагинтаев, </w:t>
            </w:r>
            <w:r>
              <w:br/>
            </w:r>
            <w:r>
              <w:rPr>
                <w:rFonts w:ascii="Times New Roman"/>
                <w:b w:val="false"/>
                <w:i w:val="false"/>
                <w:color w:val="000000"/>
                <w:sz w:val="20"/>
              </w:rPr>
              <w:t>
К. Байрам, </w:t>
            </w:r>
            <w:r>
              <w:br/>
            </w:r>
            <w:r>
              <w:rPr>
                <w:rFonts w:ascii="Times New Roman"/>
                <w:b w:val="false"/>
                <w:i w:val="false"/>
                <w:color w:val="000000"/>
                <w:sz w:val="20"/>
              </w:rPr>
              <w:t>
А. Ахметова, </w:t>
            </w:r>
            <w:r>
              <w:br/>
            </w:r>
            <w:r>
              <w:rPr>
                <w:rFonts w:ascii="Times New Roman"/>
                <w:b w:val="false"/>
                <w:i w:val="false"/>
                <w:color w:val="000000"/>
                <w:sz w:val="20"/>
              </w:rPr>
              <w:t>
Л. Нуралиева, </w:t>
            </w:r>
            <w:r>
              <w:br/>
            </w:r>
            <w:r>
              <w:rPr>
                <w:rFonts w:ascii="Times New Roman"/>
                <w:b w:val="false"/>
                <w:i w:val="false"/>
                <w:color w:val="000000"/>
                <w:sz w:val="20"/>
              </w:rPr>
              <w:t>
А. Джилкайдарова, </w:t>
            </w:r>
            <w:r>
              <w:br/>
            </w:r>
            <w:r>
              <w:rPr>
                <w:rFonts w:ascii="Times New Roman"/>
                <w:b w:val="false"/>
                <w:i w:val="false"/>
                <w:color w:val="000000"/>
                <w:sz w:val="20"/>
              </w:rPr>
              <w:t>
Н. Кәрімова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 </w:t>
            </w:r>
            <w:r>
              <w:br/>
            </w:r>
            <w:r>
              <w:rPr>
                <w:rFonts w:ascii="Times New Roman"/>
                <w:b w:val="false"/>
                <w:i w:val="false"/>
                <w:color w:val="000000"/>
                <w:sz w:val="20"/>
              </w:rPr>
              <w:t>
А. Ордабаев, </w:t>
            </w:r>
            <w:r>
              <w:br/>
            </w:r>
            <w:r>
              <w:rPr>
                <w:rFonts w:ascii="Times New Roman"/>
                <w:b w:val="false"/>
                <w:i w:val="false"/>
                <w:color w:val="000000"/>
                <w:sz w:val="20"/>
              </w:rPr>
              <w:t>
Н. Жұмағұлов, </w:t>
            </w:r>
            <w:r>
              <w:br/>
            </w:r>
            <w:r>
              <w:rPr>
                <w:rFonts w:ascii="Times New Roman"/>
                <w:b w:val="false"/>
                <w:i w:val="false"/>
                <w:color w:val="000000"/>
                <w:sz w:val="20"/>
              </w:rPr>
              <w:t>
А. Саматов, </w:t>
            </w:r>
            <w:r>
              <w:br/>
            </w:r>
            <w:r>
              <w:rPr>
                <w:rFonts w:ascii="Times New Roman"/>
                <w:b w:val="false"/>
                <w:i w:val="false"/>
                <w:color w:val="000000"/>
                <w:sz w:val="20"/>
              </w:rPr>
              <w:t>
А. Тор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3382"/>
        <w:gridCol w:w="4276"/>
        <w:gridCol w:w="1580"/>
        <w:gridCol w:w="1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662"/>
          <w:p>
            <w:pPr>
              <w:spacing w:after="0"/>
              <w:ind w:left="0"/>
              <w:jc w:val="both"/>
            </w:pPr>
            <w:r>
              <w:rPr>
                <w:rFonts w:ascii="Times New Roman"/>
                <w:b/>
                <w:i w:val="false"/>
                <w:color w:val="000000"/>
              </w:rPr>
              <w:t xml:space="preserve"> 9-сынып </w:t>
            </w:r>
          </w:p>
          <w:bookmarkEnd w:id="662"/>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66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6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Ахметжанова З., Тажимуратова А., Байгабылова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66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6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6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6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Сборник диктантов и изложений</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Ахметжанова З., Тажимуратова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66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6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Э.,</w:t>
            </w:r>
            <w:r>
              <w:br/>
            </w:r>
            <w:r>
              <w:rPr>
                <w:rFonts w:ascii="Times New Roman"/>
                <w:b w:val="false"/>
                <w:i w:val="false"/>
                <w:color w:val="000000"/>
                <w:sz w:val="20"/>
              </w:rPr>
              <w:t>
Сабитова З.</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66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6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Э.,</w:t>
            </w:r>
            <w:r>
              <w:br/>
            </w:r>
            <w:r>
              <w:rPr>
                <w:rFonts w:ascii="Times New Roman"/>
                <w:b w:val="false"/>
                <w:i w:val="false"/>
                <w:color w:val="000000"/>
                <w:sz w:val="20"/>
              </w:rPr>
              <w:t>
Сабитова З.</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66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6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Дидактический материал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Э.,</w:t>
            </w:r>
            <w:r>
              <w:br/>
            </w:r>
            <w:r>
              <w:rPr>
                <w:rFonts w:ascii="Times New Roman"/>
                <w:b w:val="false"/>
                <w:i w:val="false"/>
                <w:color w:val="000000"/>
                <w:sz w:val="20"/>
              </w:rPr>
              <w:t>
Сабитова З.</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66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6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w:t>
            </w:r>
            <w:r>
              <w:br/>
            </w:r>
            <w:r>
              <w:rPr>
                <w:rFonts w:ascii="Times New Roman"/>
                <w:b w:val="false"/>
                <w:i w:val="false"/>
                <w:color w:val="000000"/>
                <w:sz w:val="20"/>
              </w:rPr>
              <w:t>
Сапарбаева А.,</w:t>
            </w:r>
            <w:r>
              <w:br/>
            </w:r>
            <w:r>
              <w:rPr>
                <w:rFonts w:ascii="Times New Roman"/>
                <w:b w:val="false"/>
                <w:i w:val="false"/>
                <w:color w:val="000000"/>
                <w:sz w:val="20"/>
              </w:rPr>
              <w:t>
Белбеуова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67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7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пособие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w:t>
            </w:r>
            <w:r>
              <w:br/>
            </w:r>
            <w:r>
              <w:rPr>
                <w:rFonts w:ascii="Times New Roman"/>
                <w:b w:val="false"/>
                <w:i w:val="false"/>
                <w:color w:val="000000"/>
                <w:sz w:val="20"/>
              </w:rPr>
              <w:t>
Сапарбаева А.,</w:t>
            </w:r>
            <w:r>
              <w:br/>
            </w:r>
            <w:r>
              <w:rPr>
                <w:rFonts w:ascii="Times New Roman"/>
                <w:b w:val="false"/>
                <w:i w:val="false"/>
                <w:color w:val="000000"/>
                <w:sz w:val="20"/>
              </w:rPr>
              <w:t>
Белбеуова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67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7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Дидактические материалы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w:t>
            </w:r>
            <w:r>
              <w:br/>
            </w:r>
            <w:r>
              <w:rPr>
                <w:rFonts w:ascii="Times New Roman"/>
                <w:b w:val="false"/>
                <w:i w:val="false"/>
                <w:color w:val="000000"/>
                <w:sz w:val="20"/>
              </w:rPr>
              <w:t>
Сапарбаева А.,</w:t>
            </w:r>
            <w:r>
              <w:br/>
            </w:r>
            <w:r>
              <w:rPr>
                <w:rFonts w:ascii="Times New Roman"/>
                <w:b w:val="false"/>
                <w:i w:val="false"/>
                <w:color w:val="000000"/>
                <w:sz w:val="20"/>
              </w:rPr>
              <w:t>
Белбеуова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67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7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w:t>
            </w:r>
            <w:r>
              <w:br/>
            </w:r>
            <w:r>
              <w:rPr>
                <w:rFonts w:ascii="Times New Roman"/>
                <w:b w:val="false"/>
                <w:i w:val="false"/>
                <w:color w:val="000000"/>
                <w:sz w:val="20"/>
              </w:rPr>
              <w:t>
Сапарбаева А.,</w:t>
            </w:r>
            <w:r>
              <w:br/>
            </w:r>
            <w:r>
              <w:rPr>
                <w:rFonts w:ascii="Times New Roman"/>
                <w:b w:val="false"/>
                <w:i w:val="false"/>
                <w:color w:val="000000"/>
                <w:sz w:val="20"/>
              </w:rPr>
              <w:t>
Белбеуова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67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7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w:t>
            </w:r>
            <w:r>
              <w:br/>
            </w:r>
            <w:r>
              <w:rPr>
                <w:rFonts w:ascii="Times New Roman"/>
                <w:b w:val="false"/>
                <w:i w:val="false"/>
                <w:color w:val="000000"/>
                <w:sz w:val="20"/>
              </w:rPr>
              <w:t>
Сапарбаева А.,</w:t>
            </w:r>
            <w:r>
              <w:br/>
            </w:r>
            <w:r>
              <w:rPr>
                <w:rFonts w:ascii="Times New Roman"/>
                <w:b w:val="false"/>
                <w:i w:val="false"/>
                <w:color w:val="000000"/>
                <w:sz w:val="20"/>
              </w:rPr>
              <w:t>
Белбеуова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67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7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Имангожина О.,</w:t>
            </w:r>
            <w:r>
              <w:br/>
            </w:r>
            <w:r>
              <w:rPr>
                <w:rFonts w:ascii="Times New Roman"/>
                <w:b w:val="false"/>
                <w:i w:val="false"/>
                <w:color w:val="000000"/>
                <w:sz w:val="20"/>
              </w:rPr>
              <w:t>
Шаповалов И.,</w:t>
            </w:r>
            <w:r>
              <w:br/>
            </w:r>
            <w:r>
              <w:rPr>
                <w:rFonts w:ascii="Times New Roman"/>
                <w:b w:val="false"/>
                <w:i w:val="false"/>
                <w:color w:val="000000"/>
                <w:sz w:val="20"/>
              </w:rPr>
              <w:t>
Могилевская Н.,</w:t>
            </w:r>
            <w:r>
              <w:br/>
            </w:r>
            <w:r>
              <w:rPr>
                <w:rFonts w:ascii="Times New Roman"/>
                <w:b w:val="false"/>
                <w:i w:val="false"/>
                <w:color w:val="000000"/>
                <w:sz w:val="20"/>
              </w:rPr>
              <w:t>
Чаплышкина Т.,</w:t>
            </w:r>
            <w:r>
              <w:br/>
            </w:r>
            <w:r>
              <w:rPr>
                <w:rFonts w:ascii="Times New Roman"/>
                <w:b w:val="false"/>
                <w:i w:val="false"/>
                <w:color w:val="000000"/>
                <w:sz w:val="20"/>
              </w:rPr>
              <w:t>
Шашкина Г.,</w:t>
            </w:r>
            <w:r>
              <w:br/>
            </w:r>
            <w:r>
              <w:rPr>
                <w:rFonts w:ascii="Times New Roman"/>
                <w:b w:val="false"/>
                <w:i w:val="false"/>
                <w:color w:val="000000"/>
                <w:sz w:val="20"/>
              </w:rPr>
              <w:t>
Рыгалова Л.</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67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7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Чаплышкина Т.,</w:t>
            </w:r>
            <w:r>
              <w:br/>
            </w:r>
            <w:r>
              <w:rPr>
                <w:rFonts w:ascii="Times New Roman"/>
                <w:b w:val="false"/>
                <w:i w:val="false"/>
                <w:color w:val="000000"/>
                <w:sz w:val="20"/>
              </w:rPr>
              <w:t>
Рыгалова Л.,</w:t>
            </w:r>
            <w:r>
              <w:br/>
            </w:r>
            <w:r>
              <w:rPr>
                <w:rFonts w:ascii="Times New Roman"/>
                <w:b w:val="false"/>
                <w:i w:val="false"/>
                <w:color w:val="000000"/>
                <w:sz w:val="20"/>
              </w:rPr>
              <w:t>
Шаповалов И.,</w:t>
            </w:r>
            <w:r>
              <w:br/>
            </w:r>
            <w:r>
              <w:rPr>
                <w:rFonts w:ascii="Times New Roman"/>
                <w:b w:val="false"/>
                <w:i w:val="false"/>
                <w:color w:val="000000"/>
                <w:sz w:val="20"/>
              </w:rPr>
              <w:t>
Шашкина Г.,</w:t>
            </w:r>
            <w:r>
              <w:br/>
            </w:r>
            <w:r>
              <w:rPr>
                <w:rFonts w:ascii="Times New Roman"/>
                <w:b w:val="false"/>
                <w:i w:val="false"/>
                <w:color w:val="000000"/>
                <w:sz w:val="20"/>
              </w:rPr>
              <w:t>
Имангожина О.</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67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67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Чаплышкина Т.,</w:t>
            </w:r>
            <w:r>
              <w:br/>
            </w:r>
            <w:r>
              <w:rPr>
                <w:rFonts w:ascii="Times New Roman"/>
                <w:b w:val="false"/>
                <w:i w:val="false"/>
                <w:color w:val="000000"/>
                <w:sz w:val="20"/>
              </w:rPr>
              <w:t>
Рыгалова Л.,</w:t>
            </w:r>
            <w:r>
              <w:br/>
            </w:r>
            <w:r>
              <w:rPr>
                <w:rFonts w:ascii="Times New Roman"/>
                <w:b w:val="false"/>
                <w:i w:val="false"/>
                <w:color w:val="000000"/>
                <w:sz w:val="20"/>
              </w:rPr>
              <w:t>
Шаповалов И.,</w:t>
            </w:r>
            <w:r>
              <w:br/>
            </w:r>
            <w:r>
              <w:rPr>
                <w:rFonts w:ascii="Times New Roman"/>
                <w:b w:val="false"/>
                <w:i w:val="false"/>
                <w:color w:val="000000"/>
                <w:sz w:val="20"/>
              </w:rPr>
              <w:t>
Шашкина Г.,</w:t>
            </w:r>
            <w:r>
              <w:br/>
            </w:r>
            <w:r>
              <w:rPr>
                <w:rFonts w:ascii="Times New Roman"/>
                <w:b w:val="false"/>
                <w:i w:val="false"/>
                <w:color w:val="000000"/>
                <w:sz w:val="20"/>
              </w:rPr>
              <w:t>
Имангожина О.</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67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67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Чаплышкина Т.,</w:t>
            </w:r>
            <w:r>
              <w:br/>
            </w:r>
            <w:r>
              <w:rPr>
                <w:rFonts w:ascii="Times New Roman"/>
                <w:b w:val="false"/>
                <w:i w:val="false"/>
                <w:color w:val="000000"/>
                <w:sz w:val="20"/>
              </w:rPr>
              <w:t>
Рыгалова Л.,</w:t>
            </w:r>
            <w:r>
              <w:br/>
            </w:r>
            <w:r>
              <w:rPr>
                <w:rFonts w:ascii="Times New Roman"/>
                <w:b w:val="false"/>
                <w:i w:val="false"/>
                <w:color w:val="000000"/>
                <w:sz w:val="20"/>
              </w:rPr>
              <w:t>
Шаповалов И.,</w:t>
            </w:r>
            <w:r>
              <w:br/>
            </w:r>
            <w:r>
              <w:rPr>
                <w:rFonts w:ascii="Times New Roman"/>
                <w:b w:val="false"/>
                <w:i w:val="false"/>
                <w:color w:val="000000"/>
                <w:sz w:val="20"/>
              </w:rPr>
              <w:t>
Шашкина Г.,</w:t>
            </w:r>
            <w:r>
              <w:br/>
            </w:r>
            <w:r>
              <w:rPr>
                <w:rFonts w:ascii="Times New Roman"/>
                <w:b w:val="false"/>
                <w:i w:val="false"/>
                <w:color w:val="000000"/>
                <w:sz w:val="20"/>
              </w:rPr>
              <w:t>
Имангожина О.,</w:t>
            </w:r>
            <w:r>
              <w:br/>
            </w:r>
            <w:r>
              <w:rPr>
                <w:rFonts w:ascii="Times New Roman"/>
                <w:b w:val="false"/>
                <w:i w:val="false"/>
                <w:color w:val="000000"/>
                <w:sz w:val="20"/>
              </w:rPr>
              <w:t>
Могилевская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67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7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Ағзамова,</w:t>
            </w:r>
            <w:r>
              <w:br/>
            </w:r>
            <w:r>
              <w:rPr>
                <w:rFonts w:ascii="Times New Roman"/>
                <w:b w:val="false"/>
                <w:i w:val="false"/>
                <w:color w:val="000000"/>
                <w:sz w:val="20"/>
              </w:rPr>
              <w:t>
К. Шаймерденова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679"/>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67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Ағзамова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680"/>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68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Ағзамова,</w:t>
            </w:r>
            <w:r>
              <w:br/>
            </w:r>
            <w:r>
              <w:rPr>
                <w:rFonts w:ascii="Times New Roman"/>
                <w:b w:val="false"/>
                <w:i w:val="false"/>
                <w:color w:val="000000"/>
                <w:sz w:val="20"/>
              </w:rPr>
              <w:t xml:space="preserve">
К. Шаймерденова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681"/>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68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Сариева </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682"/>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68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Сариева,</w:t>
            </w:r>
            <w:r>
              <w:br/>
            </w:r>
            <w:r>
              <w:rPr>
                <w:rFonts w:ascii="Times New Roman"/>
                <w:b w:val="false"/>
                <w:i w:val="false"/>
                <w:color w:val="000000"/>
                <w:sz w:val="20"/>
              </w:rPr>
              <w:t xml:space="preserve">
Г. Сағатова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683"/>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68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Дидактикалық материалдар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Сағатова </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684"/>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68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Артықова,</w:t>
            </w:r>
            <w:r>
              <w:br/>
            </w:r>
            <w:r>
              <w:rPr>
                <w:rFonts w:ascii="Times New Roman"/>
                <w:b w:val="false"/>
                <w:i w:val="false"/>
                <w:color w:val="000000"/>
                <w:sz w:val="20"/>
              </w:rPr>
              <w:t>
М. Боранбай</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685"/>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68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Артықова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686"/>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68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687"/>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68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688"/>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68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Әдістемелік құрал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689"/>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68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690"/>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69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691"/>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69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Книга для чтения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692"/>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69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Рабочая тетрадь</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693"/>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69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w:t>
            </w:r>
            <w:r>
              <w:br/>
            </w:r>
            <w:r>
              <w:rPr>
                <w:rFonts w:ascii="Times New Roman"/>
                <w:b w:val="false"/>
                <w:i w:val="false"/>
                <w:color w:val="000000"/>
                <w:sz w:val="20"/>
              </w:rPr>
              <w:t>
Абдигалиева Б.,</w:t>
            </w:r>
            <w:r>
              <w:br/>
            </w:r>
            <w:r>
              <w:rPr>
                <w:rFonts w:ascii="Times New Roman"/>
                <w:b w:val="false"/>
                <w:i w:val="false"/>
                <w:color w:val="000000"/>
                <w:sz w:val="20"/>
              </w:rPr>
              <w:t>
Байгелова У.,</w:t>
            </w:r>
            <w:r>
              <w:br/>
            </w:r>
            <w:r>
              <w:rPr>
                <w:rFonts w:ascii="Times New Roman"/>
                <w:b w:val="false"/>
                <w:i w:val="false"/>
                <w:color w:val="000000"/>
                <w:sz w:val="20"/>
              </w:rPr>
              <w:t>
Байнеш Ш.,</w:t>
            </w:r>
            <w:r>
              <w:br/>
            </w:r>
            <w:r>
              <w:rPr>
                <w:rFonts w:ascii="Times New Roman"/>
                <w:b w:val="false"/>
                <w:i w:val="false"/>
                <w:color w:val="000000"/>
                <w:sz w:val="20"/>
              </w:rPr>
              <w:t>
Есимова Б.,</w:t>
            </w:r>
            <w:r>
              <w:br/>
            </w:r>
            <w:r>
              <w:rPr>
                <w:rFonts w:ascii="Times New Roman"/>
                <w:b w:val="false"/>
                <w:i w:val="false"/>
                <w:color w:val="000000"/>
                <w:sz w:val="20"/>
              </w:rPr>
              <w:t>
Таникина У.</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694"/>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69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w:t>
            </w:r>
            <w:r>
              <w:br/>
            </w:r>
            <w:r>
              <w:rPr>
                <w:rFonts w:ascii="Times New Roman"/>
                <w:b w:val="false"/>
                <w:i w:val="false"/>
                <w:color w:val="000000"/>
                <w:sz w:val="20"/>
              </w:rPr>
              <w:t>
Байгелова У.,</w:t>
            </w:r>
            <w:r>
              <w:br/>
            </w:r>
            <w:r>
              <w:rPr>
                <w:rFonts w:ascii="Times New Roman"/>
                <w:b w:val="false"/>
                <w:i w:val="false"/>
                <w:color w:val="000000"/>
                <w:sz w:val="20"/>
              </w:rPr>
              <w:t>
Сулейменова Д.</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95"/>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69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r>
              <w:br/>
            </w:r>
            <w:r>
              <w:rPr>
                <w:rFonts w:ascii="Times New Roman"/>
                <w:b w:val="false"/>
                <w:i w:val="false"/>
                <w:color w:val="000000"/>
                <w:sz w:val="20"/>
              </w:rPr>
              <w:t>
Книга для чтения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Абдигалиева Б.,</w:t>
            </w:r>
            <w:r>
              <w:br/>
            </w:r>
            <w:r>
              <w:rPr>
                <w:rFonts w:ascii="Times New Roman"/>
                <w:b w:val="false"/>
                <w:i w:val="false"/>
                <w:color w:val="000000"/>
                <w:sz w:val="20"/>
              </w:rPr>
              <w:t>
Таникина У.</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696"/>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69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 Сборник упражнений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Байнеш Ш.</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697"/>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69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Мулдашева М.,</w:t>
            </w:r>
            <w:r>
              <w:br/>
            </w:r>
            <w:r>
              <w:rPr>
                <w:rFonts w:ascii="Times New Roman"/>
                <w:b w:val="false"/>
                <w:i w:val="false"/>
                <w:color w:val="000000"/>
                <w:sz w:val="20"/>
              </w:rPr>
              <w:t>
Ермекова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698"/>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69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Мулдашева М.,</w:t>
            </w:r>
            <w:r>
              <w:br/>
            </w:r>
            <w:r>
              <w:rPr>
                <w:rFonts w:ascii="Times New Roman"/>
                <w:b w:val="false"/>
                <w:i w:val="false"/>
                <w:color w:val="000000"/>
                <w:sz w:val="20"/>
              </w:rPr>
              <w:t>
Ермекова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699"/>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69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w:t>
            </w:r>
            <w:r>
              <w:br/>
            </w:r>
            <w:r>
              <w:rPr>
                <w:rFonts w:ascii="Times New Roman"/>
                <w:b w:val="false"/>
                <w:i w:val="false"/>
                <w:color w:val="000000"/>
                <w:sz w:val="20"/>
              </w:rPr>
              <w:t>
Книга для чтения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700"/>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70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Мулдашева М.,</w:t>
            </w:r>
            <w:r>
              <w:br/>
            </w:r>
            <w:r>
              <w:rPr>
                <w:rFonts w:ascii="Times New Roman"/>
                <w:b w:val="false"/>
                <w:i w:val="false"/>
                <w:color w:val="000000"/>
                <w:sz w:val="20"/>
              </w:rPr>
              <w:t>
Ермекова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701"/>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70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702"/>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70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703"/>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70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Дидактический материал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704"/>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70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705"/>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70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706"/>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70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Дидактический материал</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707"/>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70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Корчевский В.,</w:t>
            </w:r>
            <w:r>
              <w:br/>
            </w:r>
            <w:r>
              <w:rPr>
                <w:rFonts w:ascii="Times New Roman"/>
                <w:b w:val="false"/>
                <w:i w:val="false"/>
                <w:color w:val="000000"/>
                <w:sz w:val="20"/>
              </w:rPr>
              <w:t>
Жумагулова З.</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708"/>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70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Корчевский В.</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709"/>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70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Жумагулова З.</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710"/>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71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Сборник задач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Дарбаева К.,</w:t>
            </w:r>
            <w:r>
              <w:br/>
            </w:r>
            <w:r>
              <w:rPr>
                <w:rFonts w:ascii="Times New Roman"/>
                <w:b w:val="false"/>
                <w:i w:val="false"/>
                <w:color w:val="000000"/>
                <w:sz w:val="20"/>
              </w:rPr>
              <w:t>
Корчевский В.</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711"/>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71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Чакликова С.,</w:t>
            </w:r>
            <w:r>
              <w:br/>
            </w:r>
            <w:r>
              <w:rPr>
                <w:rFonts w:ascii="Times New Roman"/>
                <w:b w:val="false"/>
                <w:i w:val="false"/>
                <w:color w:val="000000"/>
                <w:sz w:val="20"/>
              </w:rPr>
              <w:t xml:space="preserve">
Нурпеис Ж., </w:t>
            </w:r>
            <w:r>
              <w:br/>
            </w:r>
            <w:r>
              <w:rPr>
                <w:rFonts w:ascii="Times New Roman"/>
                <w:b w:val="false"/>
                <w:i w:val="false"/>
                <w:color w:val="000000"/>
                <w:sz w:val="20"/>
              </w:rPr>
              <w:t>
Калдыбаева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712"/>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71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Чакликова С.,</w:t>
            </w:r>
            <w:r>
              <w:br/>
            </w:r>
            <w:r>
              <w:rPr>
                <w:rFonts w:ascii="Times New Roman"/>
                <w:b w:val="false"/>
                <w:i w:val="false"/>
                <w:color w:val="000000"/>
                <w:sz w:val="20"/>
              </w:rPr>
              <w:t>
Саякова Б.</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713"/>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71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Чакликова С.,</w:t>
            </w:r>
            <w:r>
              <w:br/>
            </w:r>
            <w:r>
              <w:rPr>
                <w:rFonts w:ascii="Times New Roman"/>
                <w:b w:val="false"/>
                <w:i w:val="false"/>
                <w:color w:val="000000"/>
                <w:sz w:val="20"/>
              </w:rPr>
              <w:t>
Жаксымбетова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714"/>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71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Бурибаев Б., </w:t>
            </w:r>
            <w:r>
              <w:br/>
            </w:r>
            <w:r>
              <w:rPr>
                <w:rFonts w:ascii="Times New Roman"/>
                <w:b w:val="false"/>
                <w:i w:val="false"/>
                <w:color w:val="000000"/>
                <w:sz w:val="20"/>
              </w:rPr>
              <w:t>
Накысбеков Б.,</w:t>
            </w:r>
            <w:r>
              <w:br/>
            </w:r>
            <w:r>
              <w:rPr>
                <w:rFonts w:ascii="Times New Roman"/>
                <w:b w:val="false"/>
                <w:i w:val="false"/>
                <w:color w:val="000000"/>
                <w:sz w:val="20"/>
              </w:rPr>
              <w:t>
Мадьярова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715"/>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71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Накысбеков Б.,</w:t>
            </w:r>
            <w:r>
              <w:br/>
            </w:r>
            <w:r>
              <w:rPr>
                <w:rFonts w:ascii="Times New Roman"/>
                <w:b w:val="false"/>
                <w:i w:val="false"/>
                <w:color w:val="000000"/>
                <w:sz w:val="20"/>
              </w:rPr>
              <w:t>
Мухамади А.,</w:t>
            </w:r>
            <w:r>
              <w:br/>
            </w:r>
            <w:r>
              <w:rPr>
                <w:rFonts w:ascii="Times New Roman"/>
                <w:b w:val="false"/>
                <w:i w:val="false"/>
                <w:color w:val="000000"/>
                <w:sz w:val="20"/>
              </w:rPr>
              <w:t>
Мадьярова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716"/>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71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Сборник задач и упражнений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Бурибаев Б.,</w:t>
            </w:r>
            <w:r>
              <w:br/>
            </w:r>
            <w:r>
              <w:rPr>
                <w:rFonts w:ascii="Times New Roman"/>
                <w:b w:val="false"/>
                <w:i w:val="false"/>
                <w:color w:val="000000"/>
                <w:sz w:val="20"/>
              </w:rPr>
              <w:t>
Дузбаева Р.,</w:t>
            </w:r>
            <w:r>
              <w:br/>
            </w:r>
            <w:r>
              <w:rPr>
                <w:rFonts w:ascii="Times New Roman"/>
                <w:b w:val="false"/>
                <w:i w:val="false"/>
                <w:color w:val="000000"/>
                <w:sz w:val="20"/>
              </w:rPr>
              <w:t>
Махметова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717"/>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71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создания HTML- документов. Книга для чтения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Бурибаев Б.</w:t>
            </w:r>
            <w:r>
              <w:br/>
            </w:r>
            <w:r>
              <w:rPr>
                <w:rFonts w:ascii="Times New Roman"/>
                <w:b w:val="false"/>
                <w:i w:val="false"/>
                <w:color w:val="000000"/>
                <w:sz w:val="20"/>
              </w:rPr>
              <w:t>
Дузбаева Р.</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718"/>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71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(Паскаль).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Н.,</w:t>
            </w:r>
            <w:r>
              <w:br/>
            </w:r>
            <w:r>
              <w:rPr>
                <w:rFonts w:ascii="Times New Roman"/>
                <w:b w:val="false"/>
                <w:i w:val="false"/>
                <w:color w:val="000000"/>
                <w:sz w:val="20"/>
              </w:rPr>
              <w:t>
Криворучко В.,</w:t>
            </w:r>
            <w:r>
              <w:br/>
            </w:r>
            <w:r>
              <w:rPr>
                <w:rFonts w:ascii="Times New Roman"/>
                <w:b w:val="false"/>
                <w:i w:val="false"/>
                <w:color w:val="000000"/>
                <w:sz w:val="20"/>
              </w:rPr>
              <w:t>
Кафтункина Л.</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719"/>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71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r>
              <w:br/>
            </w:r>
            <w:r>
              <w:rPr>
                <w:rFonts w:ascii="Times New Roman"/>
                <w:b w:val="false"/>
                <w:i w:val="false"/>
                <w:color w:val="000000"/>
                <w:sz w:val="20"/>
              </w:rPr>
              <w:t>
(Паскаль)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Н.,</w:t>
            </w:r>
            <w:r>
              <w:br/>
            </w:r>
            <w:r>
              <w:rPr>
                <w:rFonts w:ascii="Times New Roman"/>
                <w:b w:val="false"/>
                <w:i w:val="false"/>
                <w:color w:val="000000"/>
                <w:sz w:val="20"/>
              </w:rPr>
              <w:t>
Криворучко В.,</w:t>
            </w:r>
            <w:r>
              <w:br/>
            </w:r>
            <w:r>
              <w:rPr>
                <w:rFonts w:ascii="Times New Roman"/>
                <w:b w:val="false"/>
                <w:i w:val="false"/>
                <w:color w:val="000000"/>
                <w:sz w:val="20"/>
              </w:rPr>
              <w:t>
Кафтункина Л.,</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720"/>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72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Практикум (Паскаль)</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Криворучко В.,</w:t>
            </w:r>
            <w:r>
              <w:br/>
            </w:r>
            <w:r>
              <w:rPr>
                <w:rFonts w:ascii="Times New Roman"/>
                <w:b w:val="false"/>
                <w:i w:val="false"/>
                <w:color w:val="000000"/>
                <w:sz w:val="20"/>
              </w:rPr>
              <w:t>
Кафтункина Л.,</w:t>
            </w:r>
            <w:r>
              <w:br/>
            </w:r>
            <w:r>
              <w:rPr>
                <w:rFonts w:ascii="Times New Roman"/>
                <w:b w:val="false"/>
                <w:i w:val="false"/>
                <w:color w:val="000000"/>
                <w:sz w:val="20"/>
              </w:rPr>
              <w:t>
Ермеков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721"/>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72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722"/>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72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пособие+СД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723"/>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72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Ахметжанов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724"/>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72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М.,</w:t>
            </w:r>
            <w:r>
              <w:br/>
            </w:r>
            <w:r>
              <w:rPr>
                <w:rFonts w:ascii="Times New Roman"/>
                <w:b w:val="false"/>
                <w:i w:val="false"/>
                <w:color w:val="000000"/>
                <w:sz w:val="20"/>
              </w:rPr>
              <w:t>
Чукалин В.</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725"/>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72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r>
              <w:br/>
            </w:r>
            <w:r>
              <w:rPr>
                <w:rFonts w:ascii="Times New Roman"/>
                <w:b w:val="false"/>
                <w:i w:val="false"/>
                <w:color w:val="000000"/>
                <w:sz w:val="20"/>
              </w:rPr>
              <w:t>
Дидактический материал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726"/>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72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 +СD.</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Никитенко В.,</w:t>
            </w:r>
            <w:r>
              <w:br/>
            </w:r>
            <w:r>
              <w:rPr>
                <w:rFonts w:ascii="Times New Roman"/>
                <w:b w:val="false"/>
                <w:i w:val="false"/>
                <w:color w:val="000000"/>
                <w:sz w:val="20"/>
              </w:rPr>
              <w:t>
Кульбаева В.,</w:t>
            </w:r>
            <w:r>
              <w:br/>
            </w:r>
            <w:r>
              <w:rPr>
                <w:rFonts w:ascii="Times New Roman"/>
                <w:b w:val="false"/>
                <w:i w:val="false"/>
                <w:color w:val="000000"/>
                <w:sz w:val="20"/>
              </w:rPr>
              <w:t>
Мухамадеева 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727"/>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72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Кульбаева В.,</w:t>
            </w:r>
            <w:r>
              <w:br/>
            </w:r>
            <w:r>
              <w:rPr>
                <w:rFonts w:ascii="Times New Roman"/>
                <w:b w:val="false"/>
                <w:i w:val="false"/>
                <w:color w:val="000000"/>
                <w:sz w:val="20"/>
              </w:rPr>
              <w:t>
Никитенко В.,</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728"/>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72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Казахстана.</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w:t>
            </w:r>
            <w:r>
              <w:br/>
            </w:r>
            <w:r>
              <w:rPr>
                <w:rFonts w:ascii="Times New Roman"/>
                <w:b w:val="false"/>
                <w:i w:val="false"/>
                <w:color w:val="000000"/>
                <w:sz w:val="20"/>
              </w:rPr>
              <w:t>
Карменова Н.,</w:t>
            </w:r>
            <w:r>
              <w:br/>
            </w:r>
            <w:r>
              <w:rPr>
                <w:rFonts w:ascii="Times New Roman"/>
                <w:b w:val="false"/>
                <w:i w:val="false"/>
                <w:color w:val="000000"/>
                <w:sz w:val="20"/>
              </w:rPr>
              <w:t>
Карбаева Ш.,</w:t>
            </w:r>
            <w:r>
              <w:br/>
            </w:r>
            <w:r>
              <w:rPr>
                <w:rFonts w:ascii="Times New Roman"/>
                <w:b w:val="false"/>
                <w:i w:val="false"/>
                <w:color w:val="000000"/>
                <w:sz w:val="20"/>
              </w:rPr>
              <w:t>
Асубаев Б.</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729"/>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72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Казахстана.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Казановская Т.,</w:t>
            </w:r>
            <w:r>
              <w:br/>
            </w:r>
            <w:r>
              <w:rPr>
                <w:rFonts w:ascii="Times New Roman"/>
                <w:b w:val="false"/>
                <w:i w:val="false"/>
                <w:color w:val="000000"/>
                <w:sz w:val="20"/>
              </w:rPr>
              <w:t>
Ульяшева И.,</w:t>
            </w:r>
            <w:r>
              <w:br/>
            </w:r>
            <w:r>
              <w:rPr>
                <w:rFonts w:ascii="Times New Roman"/>
                <w:b w:val="false"/>
                <w:i w:val="false"/>
                <w:color w:val="000000"/>
                <w:sz w:val="20"/>
              </w:rPr>
              <w:t>
Мамырова К.,</w:t>
            </w:r>
            <w:r>
              <w:br/>
            </w:r>
            <w:r>
              <w:rPr>
                <w:rFonts w:ascii="Times New Roman"/>
                <w:b w:val="false"/>
                <w:i w:val="false"/>
                <w:color w:val="000000"/>
                <w:sz w:val="20"/>
              </w:rPr>
              <w:t>
Есдаулетова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730"/>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73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Казановская Т.,</w:t>
            </w:r>
            <w:r>
              <w:br/>
            </w:r>
            <w:r>
              <w:rPr>
                <w:rFonts w:ascii="Times New Roman"/>
                <w:b w:val="false"/>
                <w:i w:val="false"/>
                <w:color w:val="000000"/>
                <w:sz w:val="20"/>
              </w:rPr>
              <w:t>
Ульяшева И.,</w:t>
            </w:r>
            <w:r>
              <w:br/>
            </w:r>
            <w:r>
              <w:rPr>
                <w:rFonts w:ascii="Times New Roman"/>
                <w:b w:val="false"/>
                <w:i w:val="false"/>
                <w:color w:val="000000"/>
                <w:sz w:val="20"/>
              </w:rPr>
              <w:t>
Мамырова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731"/>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73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Казахстана. Атлас (с комплектом контурных карт)</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w:t>
            </w:r>
            <w:r>
              <w:br/>
            </w:r>
            <w:r>
              <w:rPr>
                <w:rFonts w:ascii="Times New Roman"/>
                <w:b w:val="false"/>
                <w:i w:val="false"/>
                <w:color w:val="000000"/>
                <w:sz w:val="20"/>
              </w:rPr>
              <w:t xml:space="preserve">
Каимулдинова К., </w:t>
            </w:r>
            <w:r>
              <w:br/>
            </w:r>
            <w:r>
              <w:rPr>
                <w:rFonts w:ascii="Times New Roman"/>
                <w:b w:val="false"/>
                <w:i w:val="false"/>
                <w:color w:val="000000"/>
                <w:sz w:val="20"/>
              </w:rPr>
              <w:t>
Асубаев Б.</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732"/>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73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Казахстана.</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w:t>
            </w:r>
            <w:r>
              <w:br/>
            </w:r>
            <w:r>
              <w:rPr>
                <w:rFonts w:ascii="Times New Roman"/>
                <w:b w:val="false"/>
                <w:i w:val="false"/>
                <w:color w:val="000000"/>
                <w:sz w:val="20"/>
              </w:rPr>
              <w:t>
Казановская Т.,</w:t>
            </w:r>
            <w:r>
              <w:br/>
            </w:r>
            <w:r>
              <w:rPr>
                <w:rFonts w:ascii="Times New Roman"/>
                <w:b w:val="false"/>
                <w:i w:val="false"/>
                <w:color w:val="000000"/>
                <w:sz w:val="20"/>
              </w:rPr>
              <w:t>
Усикова А.,</w:t>
            </w:r>
            <w:r>
              <w:br/>
            </w:r>
            <w:r>
              <w:rPr>
                <w:rFonts w:ascii="Times New Roman"/>
                <w:b w:val="false"/>
                <w:i w:val="false"/>
                <w:color w:val="000000"/>
                <w:sz w:val="20"/>
              </w:rPr>
              <w:t>
Забенова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733"/>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73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Казахстана.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w:t>
            </w:r>
            <w:r>
              <w:br/>
            </w:r>
            <w:r>
              <w:rPr>
                <w:rFonts w:ascii="Times New Roman"/>
                <w:b w:val="false"/>
                <w:i w:val="false"/>
                <w:color w:val="000000"/>
                <w:sz w:val="20"/>
              </w:rPr>
              <w:t>
Усикова А.,</w:t>
            </w:r>
            <w:r>
              <w:br/>
            </w:r>
            <w:r>
              <w:rPr>
                <w:rFonts w:ascii="Times New Roman"/>
                <w:b w:val="false"/>
                <w:i w:val="false"/>
                <w:color w:val="000000"/>
                <w:sz w:val="20"/>
              </w:rPr>
              <w:t>
Забенова Г.</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734"/>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73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Казахстана.</w:t>
            </w:r>
            <w:r>
              <w:br/>
            </w:r>
            <w:r>
              <w:rPr>
                <w:rFonts w:ascii="Times New Roman"/>
                <w:b w:val="false"/>
                <w:i w:val="false"/>
                <w:color w:val="000000"/>
                <w:sz w:val="20"/>
              </w:rPr>
              <w:t>
Атлас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w:t>
            </w:r>
            <w:r>
              <w:br/>
            </w:r>
            <w:r>
              <w:rPr>
                <w:rFonts w:ascii="Times New Roman"/>
                <w:b w:val="false"/>
                <w:i w:val="false"/>
                <w:color w:val="000000"/>
                <w:sz w:val="20"/>
              </w:rPr>
              <w:t>
Усикова А.,</w:t>
            </w:r>
            <w:r>
              <w:br/>
            </w:r>
            <w:r>
              <w:rPr>
                <w:rFonts w:ascii="Times New Roman"/>
                <w:b w:val="false"/>
                <w:i w:val="false"/>
                <w:color w:val="000000"/>
                <w:sz w:val="20"/>
              </w:rPr>
              <w:t>
Искакова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735"/>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73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Гильманов М.,</w:t>
            </w:r>
            <w:r>
              <w:br/>
            </w:r>
            <w:r>
              <w:rPr>
                <w:rFonts w:ascii="Times New Roman"/>
                <w:b w:val="false"/>
                <w:i w:val="false"/>
                <w:color w:val="000000"/>
                <w:sz w:val="20"/>
              </w:rPr>
              <w:t>
Соловьева А.,</w:t>
            </w:r>
            <w:r>
              <w:br/>
            </w:r>
            <w:r>
              <w:rPr>
                <w:rFonts w:ascii="Times New Roman"/>
                <w:b w:val="false"/>
                <w:i w:val="false"/>
                <w:color w:val="000000"/>
                <w:sz w:val="20"/>
              </w:rPr>
              <w:t>
Абшенова Л.</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736"/>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73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Рабочая тетрадь</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r>
              <w:br/>
            </w:r>
            <w:r>
              <w:rPr>
                <w:rFonts w:ascii="Times New Roman"/>
                <w:b w:val="false"/>
                <w:i w:val="false"/>
                <w:color w:val="000000"/>
                <w:sz w:val="20"/>
              </w:rPr>
              <w:t>
Ильясова Э.,</w:t>
            </w:r>
            <w:r>
              <w:br/>
            </w:r>
            <w:r>
              <w:rPr>
                <w:rFonts w:ascii="Times New Roman"/>
                <w:b w:val="false"/>
                <w:i w:val="false"/>
                <w:color w:val="000000"/>
                <w:sz w:val="20"/>
              </w:rPr>
              <w:t>
Манжуга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737"/>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73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Шилдебаев Ж.,</w:t>
            </w:r>
            <w:r>
              <w:br/>
            </w:r>
            <w:r>
              <w:rPr>
                <w:rFonts w:ascii="Times New Roman"/>
                <w:b w:val="false"/>
                <w:i w:val="false"/>
                <w:color w:val="000000"/>
                <w:sz w:val="20"/>
              </w:rPr>
              <w:t>
Кожантаева Ж.,</w:t>
            </w:r>
            <w:r>
              <w:br/>
            </w:r>
            <w:r>
              <w:rPr>
                <w:rFonts w:ascii="Times New Roman"/>
                <w:b w:val="false"/>
                <w:i w:val="false"/>
                <w:color w:val="000000"/>
                <w:sz w:val="20"/>
              </w:rPr>
              <w:t>
Аманжолова Л.</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738"/>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73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Шилдебаев Ж.,</w:t>
            </w:r>
            <w:r>
              <w:br/>
            </w:r>
            <w:r>
              <w:rPr>
                <w:rFonts w:ascii="Times New Roman"/>
                <w:b w:val="false"/>
                <w:i w:val="false"/>
                <w:color w:val="000000"/>
                <w:sz w:val="20"/>
              </w:rPr>
              <w:t>
Алимкулова 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739"/>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73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Казахбаева Д., Токбергенова У., Бекбасар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740"/>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74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Казахбаева Д.,</w:t>
            </w:r>
            <w:r>
              <w:br/>
            </w:r>
            <w:r>
              <w:rPr>
                <w:rFonts w:ascii="Times New Roman"/>
                <w:b w:val="false"/>
                <w:i w:val="false"/>
                <w:color w:val="000000"/>
                <w:sz w:val="20"/>
              </w:rPr>
              <w:t>
Токбергенова У.</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741"/>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bookmarkEnd w:id="74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Бакынов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742"/>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bookmarkEnd w:id="74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Сборник задач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r>
              <w:br/>
            </w:r>
            <w:r>
              <w:rPr>
                <w:rFonts w:ascii="Times New Roman"/>
                <w:b w:val="false"/>
                <w:i w:val="false"/>
                <w:color w:val="000000"/>
                <w:sz w:val="20"/>
              </w:rPr>
              <w:t>
Тезекеев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743"/>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bookmarkEnd w:id="74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астрономия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Бекбасар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744"/>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bookmarkEnd w:id="74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745"/>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bookmarkEnd w:id="74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для лабораторных и практических работ по физике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746"/>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bookmarkEnd w:id="74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Сарманова К.,</w:t>
            </w:r>
            <w:r>
              <w:br/>
            </w:r>
            <w:r>
              <w:rPr>
                <w:rFonts w:ascii="Times New Roman"/>
                <w:b w:val="false"/>
                <w:i w:val="false"/>
                <w:color w:val="000000"/>
                <w:sz w:val="20"/>
              </w:rPr>
              <w:t>
Джексембина К.,</w:t>
            </w:r>
            <w:r>
              <w:br/>
            </w:r>
            <w:r>
              <w:rPr>
                <w:rFonts w:ascii="Times New Roman"/>
                <w:b w:val="false"/>
                <w:i w:val="false"/>
                <w:color w:val="000000"/>
                <w:sz w:val="20"/>
              </w:rPr>
              <w:t>
Заграничная Н.,</w:t>
            </w:r>
            <w:r>
              <w:br/>
            </w:r>
            <w:r>
              <w:rPr>
                <w:rFonts w:ascii="Times New Roman"/>
                <w:b w:val="false"/>
                <w:i w:val="false"/>
                <w:color w:val="000000"/>
                <w:sz w:val="20"/>
              </w:rPr>
              <w:t>
Темирбулатова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747"/>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bookmarkEnd w:id="74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Джексембина К.,</w:t>
            </w:r>
            <w:r>
              <w:br/>
            </w:r>
            <w:r>
              <w:rPr>
                <w:rFonts w:ascii="Times New Roman"/>
                <w:b w:val="false"/>
                <w:i w:val="false"/>
                <w:color w:val="000000"/>
                <w:sz w:val="20"/>
              </w:rPr>
              <w:t>
Сарманова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748"/>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bookmarkEnd w:id="74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Сборник задач и упражнений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Темирбулатова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749"/>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bookmarkEnd w:id="74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Заграничная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750"/>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p>
          <w:bookmarkEnd w:id="75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Нугуманов И.,</w:t>
            </w:r>
            <w:r>
              <w:br/>
            </w:r>
            <w:r>
              <w:rPr>
                <w:rFonts w:ascii="Times New Roman"/>
                <w:b w:val="false"/>
                <w:i w:val="false"/>
                <w:color w:val="000000"/>
                <w:sz w:val="20"/>
              </w:rPr>
              <w:t>
Жумадилова Р.,</w:t>
            </w:r>
            <w:r>
              <w:br/>
            </w:r>
            <w:r>
              <w:rPr>
                <w:rFonts w:ascii="Times New Roman"/>
                <w:b w:val="false"/>
                <w:i w:val="false"/>
                <w:color w:val="000000"/>
                <w:sz w:val="20"/>
              </w:rPr>
              <w:t>
Кембебаева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751"/>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75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Нугуманов И.,</w:t>
            </w:r>
            <w:r>
              <w:br/>
            </w:r>
            <w:r>
              <w:rPr>
                <w:rFonts w:ascii="Times New Roman"/>
                <w:b w:val="false"/>
                <w:i w:val="false"/>
                <w:color w:val="000000"/>
                <w:sz w:val="20"/>
              </w:rPr>
              <w:t>
Жумадилова Р.,</w:t>
            </w:r>
            <w:r>
              <w:br/>
            </w:r>
            <w:r>
              <w:rPr>
                <w:rFonts w:ascii="Times New Roman"/>
                <w:b w:val="false"/>
                <w:i w:val="false"/>
                <w:color w:val="000000"/>
                <w:sz w:val="20"/>
              </w:rPr>
              <w:t>
Қаржасбаева 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752"/>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bookmarkEnd w:id="75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Книга для чтения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Нугыманов И.,</w:t>
            </w:r>
            <w:r>
              <w:br/>
            </w:r>
            <w:r>
              <w:rPr>
                <w:rFonts w:ascii="Times New Roman"/>
                <w:b w:val="false"/>
                <w:i w:val="false"/>
                <w:color w:val="000000"/>
                <w:sz w:val="20"/>
              </w:rPr>
              <w:t>
Мулкина 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753"/>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bookmarkEnd w:id="75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w:t>
            </w:r>
            <w:r>
              <w:br/>
            </w:r>
            <w:r>
              <w:rPr>
                <w:rFonts w:ascii="Times New Roman"/>
                <w:b w:val="false"/>
                <w:i w:val="false"/>
                <w:color w:val="000000"/>
                <w:sz w:val="20"/>
              </w:rPr>
              <w:t>
Сакарьянова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754"/>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bookmarkEnd w:id="75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Сакарьянова К.</w:t>
            </w:r>
            <w:r>
              <w:br/>
            </w:r>
            <w:r>
              <w:rPr>
                <w:rFonts w:ascii="Times New Roman"/>
                <w:b w:val="false"/>
                <w:i w:val="false"/>
                <w:color w:val="000000"/>
                <w:sz w:val="20"/>
              </w:rPr>
              <w:t>
Усманова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55"/>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p>
          <w:bookmarkEnd w:id="75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в таблицах. Дидактический материал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w:t>
            </w:r>
            <w:r>
              <w:br/>
            </w:r>
            <w:r>
              <w:rPr>
                <w:rFonts w:ascii="Times New Roman"/>
                <w:b w:val="false"/>
                <w:i w:val="false"/>
                <w:color w:val="000000"/>
                <w:sz w:val="20"/>
              </w:rPr>
              <w:t>
Сакарьянова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756"/>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p>
          <w:bookmarkEnd w:id="75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М.,</w:t>
            </w:r>
            <w:r>
              <w:br/>
            </w:r>
            <w:r>
              <w:rPr>
                <w:rFonts w:ascii="Times New Roman"/>
                <w:b w:val="false"/>
                <w:i w:val="false"/>
                <w:color w:val="000000"/>
                <w:sz w:val="20"/>
              </w:rPr>
              <w:t>
Нурпеис К.,</w:t>
            </w:r>
            <w:r>
              <w:br/>
            </w:r>
            <w:r>
              <w:rPr>
                <w:rFonts w:ascii="Times New Roman"/>
                <w:b w:val="false"/>
                <w:i w:val="false"/>
                <w:color w:val="000000"/>
                <w:sz w:val="20"/>
              </w:rPr>
              <w:t>
Жукешев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757"/>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bookmarkEnd w:id="75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Турлыгул Т.,</w:t>
            </w:r>
            <w:r>
              <w:br/>
            </w:r>
            <w:r>
              <w:rPr>
                <w:rFonts w:ascii="Times New Roman"/>
                <w:b w:val="false"/>
                <w:i w:val="false"/>
                <w:color w:val="000000"/>
                <w:sz w:val="20"/>
              </w:rPr>
              <w:t>
Адамбосынов К.,</w:t>
            </w:r>
            <w:r>
              <w:br/>
            </w:r>
            <w:r>
              <w:rPr>
                <w:rFonts w:ascii="Times New Roman"/>
                <w:b w:val="false"/>
                <w:i w:val="false"/>
                <w:color w:val="000000"/>
                <w:sz w:val="20"/>
              </w:rPr>
              <w:t>
Жукешев К.,</w:t>
            </w:r>
            <w:r>
              <w:br/>
            </w:r>
            <w:r>
              <w:rPr>
                <w:rFonts w:ascii="Times New Roman"/>
                <w:b w:val="false"/>
                <w:i w:val="false"/>
                <w:color w:val="000000"/>
                <w:sz w:val="20"/>
              </w:rPr>
              <w:t>
Карабалина О.,</w:t>
            </w:r>
            <w:r>
              <w:br/>
            </w:r>
            <w:r>
              <w:rPr>
                <w:rFonts w:ascii="Times New Roman"/>
                <w:b w:val="false"/>
                <w:i w:val="false"/>
                <w:color w:val="000000"/>
                <w:sz w:val="20"/>
              </w:rPr>
              <w:t>
Курманбек С.,</w:t>
            </w:r>
            <w:r>
              <w:br/>
            </w:r>
            <w:r>
              <w:rPr>
                <w:rFonts w:ascii="Times New Roman"/>
                <w:b w:val="false"/>
                <w:i w:val="false"/>
                <w:color w:val="000000"/>
                <w:sz w:val="20"/>
              </w:rPr>
              <w:t>
Сауенова 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758"/>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p>
          <w:bookmarkEnd w:id="75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Кунапина К.,</w:t>
            </w:r>
            <w:r>
              <w:br/>
            </w:r>
            <w:r>
              <w:rPr>
                <w:rFonts w:ascii="Times New Roman"/>
                <w:b w:val="false"/>
                <w:i w:val="false"/>
                <w:color w:val="000000"/>
                <w:sz w:val="20"/>
              </w:rPr>
              <w:t xml:space="preserve">
Копекбай А., </w:t>
            </w:r>
            <w:r>
              <w:br/>
            </w:r>
            <w:r>
              <w:rPr>
                <w:rFonts w:ascii="Times New Roman"/>
                <w:b w:val="false"/>
                <w:i w:val="false"/>
                <w:color w:val="000000"/>
                <w:sz w:val="20"/>
              </w:rPr>
              <w:t>
Адырбек Б.</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759"/>
          <w:p>
            <w:pPr>
              <w:spacing w:after="20"/>
              <w:ind w:left="20"/>
              <w:jc w:val="both"/>
            </w:pPr>
            <w:r>
              <w:rPr>
                <w:rFonts w:ascii="Times New Roman"/>
                <w:b w:val="false"/>
                <w:i w:val="false"/>
                <w:color w:val="000000"/>
                <w:sz w:val="20"/>
              </w:rPr>
              <w:t>
97.</w:t>
            </w:r>
            <w:r>
              <w:br/>
            </w:r>
            <w:r>
              <w:rPr>
                <w:rFonts w:ascii="Times New Roman"/>
                <w:b w:val="false"/>
                <w:i w:val="false"/>
                <w:color w:val="000000"/>
                <w:sz w:val="20"/>
              </w:rPr>
              <w:t>
 </w:t>
            </w:r>
          </w:p>
          <w:bookmarkEnd w:id="75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 К.,</w:t>
            </w:r>
            <w:r>
              <w:br/>
            </w:r>
            <w:r>
              <w:rPr>
                <w:rFonts w:ascii="Times New Roman"/>
                <w:b w:val="false"/>
                <w:i w:val="false"/>
                <w:color w:val="000000"/>
                <w:sz w:val="20"/>
              </w:rPr>
              <w:t xml:space="preserve">
Козыбаев И., </w:t>
            </w:r>
            <w:r>
              <w:br/>
            </w:r>
            <w:r>
              <w:rPr>
                <w:rFonts w:ascii="Times New Roman"/>
                <w:b w:val="false"/>
                <w:i w:val="false"/>
                <w:color w:val="000000"/>
                <w:sz w:val="20"/>
              </w:rPr>
              <w:t>
Жукешев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760"/>
          <w:p>
            <w:pPr>
              <w:spacing w:after="20"/>
              <w:ind w:left="20"/>
              <w:jc w:val="both"/>
            </w:pPr>
            <w:r>
              <w:rPr>
                <w:rFonts w:ascii="Times New Roman"/>
                <w:b w:val="false"/>
                <w:i w:val="false"/>
                <w:color w:val="000000"/>
                <w:sz w:val="20"/>
              </w:rPr>
              <w:t>
98.</w:t>
            </w:r>
            <w:r>
              <w:br/>
            </w:r>
            <w:r>
              <w:rPr>
                <w:rFonts w:ascii="Times New Roman"/>
                <w:b w:val="false"/>
                <w:i w:val="false"/>
                <w:color w:val="000000"/>
                <w:sz w:val="20"/>
              </w:rPr>
              <w:t>
 </w:t>
            </w:r>
          </w:p>
          <w:bookmarkEnd w:id="76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w:t>
            </w:r>
            <w:r>
              <w:br/>
            </w:r>
            <w:r>
              <w:rPr>
                <w:rFonts w:ascii="Times New Roman"/>
                <w:b w:val="false"/>
                <w:i w:val="false"/>
                <w:color w:val="000000"/>
                <w:sz w:val="20"/>
              </w:rPr>
              <w:t>
Шаймерденова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761"/>
          <w:p>
            <w:pPr>
              <w:spacing w:after="20"/>
              <w:ind w:left="20"/>
              <w:jc w:val="both"/>
            </w:pPr>
            <w:r>
              <w:rPr>
                <w:rFonts w:ascii="Times New Roman"/>
                <w:b w:val="false"/>
                <w:i w:val="false"/>
                <w:color w:val="000000"/>
                <w:sz w:val="20"/>
              </w:rPr>
              <w:t>
99.</w:t>
            </w:r>
            <w:r>
              <w:br/>
            </w:r>
            <w:r>
              <w:rPr>
                <w:rFonts w:ascii="Times New Roman"/>
                <w:b w:val="false"/>
                <w:i w:val="false"/>
                <w:color w:val="000000"/>
                <w:sz w:val="20"/>
              </w:rPr>
              <w:t>
 </w:t>
            </w:r>
          </w:p>
          <w:bookmarkEnd w:id="76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w:t>
            </w:r>
            <w:r>
              <w:br/>
            </w:r>
            <w:r>
              <w:rPr>
                <w:rFonts w:ascii="Times New Roman"/>
                <w:b w:val="false"/>
                <w:i w:val="false"/>
                <w:color w:val="000000"/>
                <w:sz w:val="20"/>
              </w:rPr>
              <w:t>
Шаймерденова М.,</w:t>
            </w:r>
            <w:r>
              <w:br/>
            </w:r>
            <w:r>
              <w:rPr>
                <w:rFonts w:ascii="Times New Roman"/>
                <w:b w:val="false"/>
                <w:i w:val="false"/>
                <w:color w:val="000000"/>
                <w:sz w:val="20"/>
              </w:rPr>
              <w:t>
Ткаченко</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762"/>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76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763"/>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bookmarkEnd w:id="76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Кожахмет-улы К.,</w:t>
            </w:r>
            <w:r>
              <w:br/>
            </w:r>
            <w:r>
              <w:rPr>
                <w:rFonts w:ascii="Times New Roman"/>
                <w:b w:val="false"/>
                <w:i w:val="false"/>
                <w:color w:val="000000"/>
                <w:sz w:val="20"/>
              </w:rPr>
              <w:t>
Чупеков А.,</w:t>
            </w:r>
            <w:r>
              <w:br/>
            </w:r>
            <w:r>
              <w:rPr>
                <w:rFonts w:ascii="Times New Roman"/>
                <w:b w:val="false"/>
                <w:i w:val="false"/>
                <w:color w:val="000000"/>
                <w:sz w:val="20"/>
              </w:rPr>
              <w:t>
Губайдуллина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764"/>
          <w:p>
            <w:pPr>
              <w:spacing w:after="20"/>
              <w:ind w:left="20"/>
              <w:jc w:val="both"/>
            </w:pPr>
            <w:r>
              <w:rPr>
                <w:rFonts w:ascii="Times New Roman"/>
                <w:b w:val="false"/>
                <w:i w:val="false"/>
                <w:color w:val="000000"/>
                <w:sz w:val="20"/>
              </w:rPr>
              <w:t>
102.</w:t>
            </w:r>
            <w:r>
              <w:br/>
            </w:r>
            <w:r>
              <w:rPr>
                <w:rFonts w:ascii="Times New Roman"/>
                <w:b w:val="false"/>
                <w:i w:val="false"/>
                <w:color w:val="000000"/>
                <w:sz w:val="20"/>
              </w:rPr>
              <w:t>
 </w:t>
            </w:r>
          </w:p>
          <w:bookmarkEnd w:id="76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Нугманова Н., </w:t>
            </w:r>
            <w:r>
              <w:br/>
            </w:r>
            <w:r>
              <w:rPr>
                <w:rFonts w:ascii="Times New Roman"/>
                <w:b w:val="false"/>
                <w:i w:val="false"/>
                <w:color w:val="000000"/>
                <w:sz w:val="20"/>
              </w:rPr>
              <w:t>
Кулипбаева К.,</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765"/>
          <w:p>
            <w:pPr>
              <w:spacing w:after="20"/>
              <w:ind w:left="20"/>
              <w:jc w:val="both"/>
            </w:pPr>
            <w:r>
              <w:rPr>
                <w:rFonts w:ascii="Times New Roman"/>
                <w:b w:val="false"/>
                <w:i w:val="false"/>
                <w:color w:val="000000"/>
                <w:sz w:val="20"/>
              </w:rPr>
              <w:t>
103.</w:t>
            </w:r>
            <w:r>
              <w:br/>
            </w:r>
            <w:r>
              <w:rPr>
                <w:rFonts w:ascii="Times New Roman"/>
                <w:b w:val="false"/>
                <w:i w:val="false"/>
                <w:color w:val="000000"/>
                <w:sz w:val="20"/>
              </w:rPr>
              <w:t>
 </w:t>
            </w:r>
          </w:p>
          <w:bookmarkEnd w:id="76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Кожахмет-улы К.,</w:t>
            </w:r>
            <w:r>
              <w:br/>
            </w:r>
            <w:r>
              <w:rPr>
                <w:rFonts w:ascii="Times New Roman"/>
                <w:b w:val="false"/>
                <w:i w:val="false"/>
                <w:color w:val="000000"/>
                <w:sz w:val="20"/>
              </w:rPr>
              <w:t>
Чупеков А.,</w:t>
            </w:r>
            <w:r>
              <w:br/>
            </w:r>
            <w:r>
              <w:rPr>
                <w:rFonts w:ascii="Times New Roman"/>
                <w:b w:val="false"/>
                <w:i w:val="false"/>
                <w:color w:val="000000"/>
                <w:sz w:val="20"/>
              </w:rPr>
              <w:t>
Губайдуллина М.,</w:t>
            </w:r>
            <w:r>
              <w:br/>
            </w:r>
            <w:r>
              <w:rPr>
                <w:rFonts w:ascii="Times New Roman"/>
                <w:b w:val="false"/>
                <w:i w:val="false"/>
                <w:color w:val="000000"/>
                <w:sz w:val="20"/>
              </w:rPr>
              <w:t>
Бекиш 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766"/>
          <w:p>
            <w:pPr>
              <w:spacing w:after="20"/>
              <w:ind w:left="20"/>
              <w:jc w:val="both"/>
            </w:pPr>
            <w:r>
              <w:rPr>
                <w:rFonts w:ascii="Times New Roman"/>
                <w:b w:val="false"/>
                <w:i w:val="false"/>
                <w:color w:val="000000"/>
                <w:sz w:val="20"/>
              </w:rPr>
              <w:t>
104.</w:t>
            </w:r>
            <w:r>
              <w:br/>
            </w:r>
            <w:r>
              <w:rPr>
                <w:rFonts w:ascii="Times New Roman"/>
                <w:b w:val="false"/>
                <w:i w:val="false"/>
                <w:color w:val="000000"/>
                <w:sz w:val="20"/>
              </w:rPr>
              <w:t>
 </w:t>
            </w:r>
          </w:p>
          <w:bookmarkEnd w:id="76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Нугманова Н.</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767"/>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bookmarkEnd w:id="76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Жукешев К.,</w:t>
            </w:r>
            <w:r>
              <w:br/>
            </w:r>
            <w:r>
              <w:rPr>
                <w:rFonts w:ascii="Times New Roman"/>
                <w:b w:val="false"/>
                <w:i w:val="false"/>
                <w:color w:val="000000"/>
                <w:sz w:val="20"/>
              </w:rPr>
              <w:t>
Сапаргалиев Г.,</w:t>
            </w:r>
            <w:r>
              <w:br/>
            </w:r>
            <w:r>
              <w:rPr>
                <w:rFonts w:ascii="Times New Roman"/>
                <w:b w:val="false"/>
                <w:i w:val="false"/>
                <w:color w:val="000000"/>
                <w:sz w:val="20"/>
              </w:rPr>
              <w:t>
Асанбекова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768"/>
          <w:p>
            <w:pPr>
              <w:spacing w:after="20"/>
              <w:ind w:left="20"/>
              <w:jc w:val="both"/>
            </w:pPr>
            <w:r>
              <w:rPr>
                <w:rFonts w:ascii="Times New Roman"/>
                <w:b w:val="false"/>
                <w:i w:val="false"/>
                <w:color w:val="000000"/>
                <w:sz w:val="20"/>
              </w:rPr>
              <w:t>
106.</w:t>
            </w:r>
            <w:r>
              <w:br/>
            </w:r>
            <w:r>
              <w:rPr>
                <w:rFonts w:ascii="Times New Roman"/>
                <w:b w:val="false"/>
                <w:i w:val="false"/>
                <w:color w:val="000000"/>
                <w:sz w:val="20"/>
              </w:rPr>
              <w:t>
 </w:t>
            </w:r>
          </w:p>
          <w:bookmarkEnd w:id="76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Жукешев К.,</w:t>
            </w:r>
            <w:r>
              <w:br/>
            </w:r>
            <w:r>
              <w:rPr>
                <w:rFonts w:ascii="Times New Roman"/>
                <w:b w:val="false"/>
                <w:i w:val="false"/>
                <w:color w:val="000000"/>
                <w:sz w:val="20"/>
              </w:rPr>
              <w:t>
Асанбекова Г.,</w:t>
            </w:r>
            <w:r>
              <w:br/>
            </w:r>
            <w:r>
              <w:rPr>
                <w:rFonts w:ascii="Times New Roman"/>
                <w:b w:val="false"/>
                <w:i w:val="false"/>
                <w:color w:val="000000"/>
                <w:sz w:val="20"/>
              </w:rPr>
              <w:t>
Бейсебекова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769"/>
          <w:p>
            <w:pPr>
              <w:spacing w:after="20"/>
              <w:ind w:left="20"/>
              <w:jc w:val="both"/>
            </w:pPr>
            <w:r>
              <w:rPr>
                <w:rFonts w:ascii="Times New Roman"/>
                <w:b w:val="false"/>
                <w:i w:val="false"/>
                <w:color w:val="000000"/>
                <w:sz w:val="20"/>
              </w:rPr>
              <w:t>
107.</w:t>
            </w:r>
            <w:r>
              <w:br/>
            </w:r>
            <w:r>
              <w:rPr>
                <w:rFonts w:ascii="Times New Roman"/>
                <w:b w:val="false"/>
                <w:i w:val="false"/>
                <w:color w:val="000000"/>
                <w:sz w:val="20"/>
              </w:rPr>
              <w:t>
 </w:t>
            </w:r>
          </w:p>
          <w:bookmarkEnd w:id="76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Дидактические материалы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Жукешев К.,</w:t>
            </w:r>
            <w:r>
              <w:br/>
            </w:r>
            <w:r>
              <w:rPr>
                <w:rFonts w:ascii="Times New Roman"/>
                <w:b w:val="false"/>
                <w:i w:val="false"/>
                <w:color w:val="000000"/>
                <w:sz w:val="20"/>
              </w:rPr>
              <w:t>
Локтионова О.,</w:t>
            </w:r>
            <w:r>
              <w:br/>
            </w:r>
            <w:r>
              <w:rPr>
                <w:rFonts w:ascii="Times New Roman"/>
                <w:b w:val="false"/>
                <w:i w:val="false"/>
                <w:color w:val="000000"/>
                <w:sz w:val="20"/>
              </w:rPr>
              <w:t>
Бейсебекова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770"/>
          <w:p>
            <w:pPr>
              <w:spacing w:after="20"/>
              <w:ind w:left="20"/>
              <w:jc w:val="both"/>
            </w:pPr>
            <w:r>
              <w:rPr>
                <w:rFonts w:ascii="Times New Roman"/>
                <w:b w:val="false"/>
                <w:i w:val="false"/>
                <w:color w:val="000000"/>
                <w:sz w:val="20"/>
              </w:rPr>
              <w:t>
108.</w:t>
            </w:r>
            <w:r>
              <w:br/>
            </w:r>
            <w:r>
              <w:rPr>
                <w:rFonts w:ascii="Times New Roman"/>
                <w:b w:val="false"/>
                <w:i w:val="false"/>
                <w:color w:val="000000"/>
                <w:sz w:val="20"/>
              </w:rPr>
              <w:t>
 </w:t>
            </w:r>
          </w:p>
          <w:bookmarkEnd w:id="77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Жукешев К.,</w:t>
            </w:r>
            <w:r>
              <w:br/>
            </w:r>
            <w:r>
              <w:rPr>
                <w:rFonts w:ascii="Times New Roman"/>
                <w:b w:val="false"/>
                <w:i w:val="false"/>
                <w:color w:val="000000"/>
                <w:sz w:val="20"/>
              </w:rPr>
              <w:t>
Асанбекова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771"/>
          <w:p>
            <w:pPr>
              <w:spacing w:after="20"/>
              <w:ind w:left="20"/>
              <w:jc w:val="both"/>
            </w:pPr>
            <w:r>
              <w:rPr>
                <w:rFonts w:ascii="Times New Roman"/>
                <w:b w:val="false"/>
                <w:i w:val="false"/>
                <w:color w:val="000000"/>
                <w:sz w:val="20"/>
              </w:rPr>
              <w:t>
109.</w:t>
            </w:r>
            <w:r>
              <w:br/>
            </w:r>
            <w:r>
              <w:rPr>
                <w:rFonts w:ascii="Times New Roman"/>
                <w:b w:val="false"/>
                <w:i w:val="false"/>
                <w:color w:val="000000"/>
                <w:sz w:val="20"/>
              </w:rPr>
              <w:t>
 </w:t>
            </w:r>
          </w:p>
          <w:bookmarkEnd w:id="77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772"/>
          <w:p>
            <w:pPr>
              <w:spacing w:after="20"/>
              <w:ind w:left="20"/>
              <w:jc w:val="both"/>
            </w:pPr>
            <w:r>
              <w:rPr>
                <w:rFonts w:ascii="Times New Roman"/>
                <w:b w:val="false"/>
                <w:i w:val="false"/>
                <w:color w:val="000000"/>
                <w:sz w:val="20"/>
              </w:rPr>
              <w:t>
110.</w:t>
            </w:r>
            <w:r>
              <w:br/>
            </w:r>
            <w:r>
              <w:rPr>
                <w:rFonts w:ascii="Times New Roman"/>
                <w:b w:val="false"/>
                <w:i w:val="false"/>
                <w:color w:val="000000"/>
                <w:sz w:val="20"/>
              </w:rPr>
              <w:t>
 </w:t>
            </w:r>
          </w:p>
          <w:bookmarkEnd w:id="77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773"/>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p>
          <w:bookmarkEnd w:id="77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Тетрадь ученика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Лосева Е.,</w:t>
            </w:r>
            <w:r>
              <w:br/>
            </w:r>
            <w:r>
              <w:rPr>
                <w:rFonts w:ascii="Times New Roman"/>
                <w:b w:val="false"/>
                <w:i w:val="false"/>
                <w:color w:val="000000"/>
                <w:sz w:val="20"/>
              </w:rPr>
              <w:t>
Калачева И.</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774"/>
          <w:p>
            <w:pPr>
              <w:spacing w:after="20"/>
              <w:ind w:left="20"/>
              <w:jc w:val="both"/>
            </w:pPr>
            <w:r>
              <w:rPr>
                <w:rFonts w:ascii="Times New Roman"/>
                <w:b w:val="false"/>
                <w:i w:val="false"/>
                <w:color w:val="000000"/>
                <w:sz w:val="20"/>
              </w:rPr>
              <w:t>
112.</w:t>
            </w:r>
            <w:r>
              <w:br/>
            </w:r>
            <w:r>
              <w:rPr>
                <w:rFonts w:ascii="Times New Roman"/>
                <w:b w:val="false"/>
                <w:i w:val="false"/>
                <w:color w:val="000000"/>
                <w:sz w:val="20"/>
              </w:rPr>
              <w:t>
 </w:t>
            </w:r>
          </w:p>
          <w:bookmarkEnd w:id="77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(для девочек).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r>
              <w:br/>
            </w:r>
            <w:r>
              <w:rPr>
                <w:rFonts w:ascii="Times New Roman"/>
                <w:b w:val="false"/>
                <w:i w:val="false"/>
                <w:color w:val="000000"/>
                <w:sz w:val="20"/>
              </w:rPr>
              <w:t>
Товченик И.</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775"/>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bookmarkEnd w:id="77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r>
              <w:br/>
            </w:r>
            <w:r>
              <w:rPr>
                <w:rFonts w:ascii="Times New Roman"/>
                <w:b w:val="false"/>
                <w:i w:val="false"/>
                <w:color w:val="000000"/>
                <w:sz w:val="20"/>
              </w:rPr>
              <w:t>
Товченик И.</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776"/>
          <w:p>
            <w:pPr>
              <w:spacing w:after="20"/>
              <w:ind w:left="20"/>
              <w:jc w:val="both"/>
            </w:pPr>
            <w:r>
              <w:rPr>
                <w:rFonts w:ascii="Times New Roman"/>
                <w:b w:val="false"/>
                <w:i w:val="false"/>
                <w:color w:val="000000"/>
                <w:sz w:val="20"/>
              </w:rPr>
              <w:t>
114.</w:t>
            </w:r>
            <w:r>
              <w:br/>
            </w:r>
            <w:r>
              <w:rPr>
                <w:rFonts w:ascii="Times New Roman"/>
                <w:b w:val="false"/>
                <w:i w:val="false"/>
                <w:color w:val="000000"/>
                <w:sz w:val="20"/>
              </w:rPr>
              <w:t>
 </w:t>
            </w:r>
          </w:p>
          <w:bookmarkEnd w:id="77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r>
              <w:br/>
            </w:r>
            <w:r>
              <w:rPr>
                <w:rFonts w:ascii="Times New Roman"/>
                <w:b w:val="false"/>
                <w:i w:val="false"/>
                <w:color w:val="000000"/>
                <w:sz w:val="20"/>
              </w:rPr>
              <w:t>
Товченик И.</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777"/>
          <w:p>
            <w:pPr>
              <w:spacing w:after="20"/>
              <w:ind w:left="20"/>
              <w:jc w:val="both"/>
            </w:pPr>
            <w:r>
              <w:rPr>
                <w:rFonts w:ascii="Times New Roman"/>
                <w:b w:val="false"/>
                <w:i w:val="false"/>
                <w:color w:val="000000"/>
                <w:sz w:val="20"/>
              </w:rPr>
              <w:t>
115.</w:t>
            </w:r>
            <w:r>
              <w:br/>
            </w:r>
            <w:r>
              <w:rPr>
                <w:rFonts w:ascii="Times New Roman"/>
                <w:b w:val="false"/>
                <w:i w:val="false"/>
                <w:color w:val="000000"/>
                <w:sz w:val="20"/>
              </w:rPr>
              <w:t>
 </w:t>
            </w:r>
          </w:p>
          <w:bookmarkEnd w:id="77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(для мальчиков).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w:t>
            </w:r>
            <w:r>
              <w:br/>
            </w:r>
            <w:r>
              <w:rPr>
                <w:rFonts w:ascii="Times New Roman"/>
                <w:b w:val="false"/>
                <w:i w:val="false"/>
                <w:color w:val="000000"/>
                <w:sz w:val="20"/>
              </w:rPr>
              <w:t xml:space="preserve">
Адамкулов Н., </w:t>
            </w:r>
            <w:r>
              <w:br/>
            </w:r>
            <w:r>
              <w:rPr>
                <w:rFonts w:ascii="Times New Roman"/>
                <w:b w:val="false"/>
                <w:i w:val="false"/>
                <w:color w:val="000000"/>
                <w:sz w:val="20"/>
              </w:rPr>
              <w:t>
Товченик И.,</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78"/>
          <w:p>
            <w:pPr>
              <w:spacing w:after="20"/>
              <w:ind w:left="20"/>
              <w:jc w:val="both"/>
            </w:pPr>
            <w:r>
              <w:rPr>
                <w:rFonts w:ascii="Times New Roman"/>
                <w:b w:val="false"/>
                <w:i w:val="false"/>
                <w:color w:val="000000"/>
                <w:sz w:val="20"/>
              </w:rPr>
              <w:t>
116.</w:t>
            </w:r>
            <w:r>
              <w:br/>
            </w:r>
            <w:r>
              <w:rPr>
                <w:rFonts w:ascii="Times New Roman"/>
                <w:b w:val="false"/>
                <w:i w:val="false"/>
                <w:color w:val="000000"/>
                <w:sz w:val="20"/>
              </w:rPr>
              <w:t>
 </w:t>
            </w:r>
          </w:p>
          <w:bookmarkEnd w:id="77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r>
              <w:br/>
            </w:r>
            <w:r>
              <w:rPr>
                <w:rFonts w:ascii="Times New Roman"/>
                <w:b w:val="false"/>
                <w:i w:val="false"/>
                <w:color w:val="000000"/>
                <w:sz w:val="20"/>
              </w:rPr>
              <w:t xml:space="preserve">
Адамкулов Н., </w:t>
            </w:r>
            <w:r>
              <w:br/>
            </w:r>
            <w:r>
              <w:rPr>
                <w:rFonts w:ascii="Times New Roman"/>
                <w:b w:val="false"/>
                <w:i w:val="false"/>
                <w:color w:val="000000"/>
                <w:sz w:val="20"/>
              </w:rPr>
              <w:t>
Товченик И.</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779"/>
          <w:p>
            <w:pPr>
              <w:spacing w:after="20"/>
              <w:ind w:left="20"/>
              <w:jc w:val="both"/>
            </w:pPr>
            <w:r>
              <w:rPr>
                <w:rFonts w:ascii="Times New Roman"/>
                <w:b w:val="false"/>
                <w:i w:val="false"/>
                <w:color w:val="000000"/>
                <w:sz w:val="20"/>
              </w:rPr>
              <w:t>
117.</w:t>
            </w:r>
            <w:r>
              <w:br/>
            </w:r>
            <w:r>
              <w:rPr>
                <w:rFonts w:ascii="Times New Roman"/>
                <w:b w:val="false"/>
                <w:i w:val="false"/>
                <w:color w:val="000000"/>
                <w:sz w:val="20"/>
              </w:rPr>
              <w:t>
 </w:t>
            </w:r>
          </w:p>
          <w:bookmarkEnd w:id="77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r>
              <w:br/>
            </w:r>
            <w:r>
              <w:rPr>
                <w:rFonts w:ascii="Times New Roman"/>
                <w:b w:val="false"/>
                <w:i w:val="false"/>
                <w:color w:val="000000"/>
                <w:sz w:val="20"/>
              </w:rPr>
              <w:t xml:space="preserve">
Адамкулов Н., </w:t>
            </w:r>
            <w:r>
              <w:br/>
            </w:r>
            <w:r>
              <w:rPr>
                <w:rFonts w:ascii="Times New Roman"/>
                <w:b w:val="false"/>
                <w:i w:val="false"/>
                <w:color w:val="000000"/>
                <w:sz w:val="20"/>
              </w:rPr>
              <w:t>
Товченик И.</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 Оқулық</w:t>
            </w:r>
            <w:r>
              <w:br/>
            </w:r>
            <w:r>
              <w:rPr>
                <w:rFonts w:ascii="Times New Roman"/>
                <w:b w:val="false"/>
                <w:i w:val="false"/>
                <w:color w:val="000000"/>
                <w:sz w:val="20"/>
              </w:rPr>
              <w:t>
(Орта деңгей</w:t>
            </w:r>
            <w:r>
              <w:br/>
            </w:r>
            <w:r>
              <w:rPr>
                <w:rFonts w:ascii="Times New Roman"/>
                <w:b w:val="false"/>
                <w:i w:val="false"/>
                <w:color w:val="000000"/>
                <w:sz w:val="20"/>
              </w:rPr>
              <w:t>
В</w:t>
            </w:r>
            <w:r>
              <w:rPr>
                <w:rFonts w:ascii="Times New Roman"/>
                <w:b w:val="false"/>
                <w:i w:val="false"/>
                <w:color w:val="000000"/>
                <w:vertAlign w:val="subscript"/>
              </w:rPr>
              <w:t>1.1</w:t>
            </w:r>
            <w:r>
              <w:rPr>
                <w:rFonts w:ascii="Times New Roman"/>
                <w:b w:val="false"/>
                <w:i w:val="false"/>
                <w:color w:val="000000"/>
                <w:sz w:val="20"/>
              </w:rPr>
              <w:t xml:space="preserve"> – Қалыптасқан жетік игерім) 1-2-бөлім</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Ж. Дәулетбекова,</w:t>
            </w:r>
            <w:r>
              <w:br/>
            </w:r>
            <w:r>
              <w:rPr>
                <w:rFonts w:ascii="Times New Roman"/>
                <w:b w:val="false"/>
                <w:i w:val="false"/>
                <w:color w:val="000000"/>
                <w:sz w:val="20"/>
              </w:rPr>
              <w:t>
Р. Рахметова,</w:t>
            </w:r>
            <w:r>
              <w:br/>
            </w:r>
            <w:r>
              <w:rPr>
                <w:rFonts w:ascii="Times New Roman"/>
                <w:b w:val="false"/>
                <w:i w:val="false"/>
                <w:color w:val="000000"/>
                <w:sz w:val="20"/>
              </w:rPr>
              <w:t>
А. Рауандина,</w:t>
            </w:r>
            <w:r>
              <w:br/>
            </w:r>
            <w:r>
              <w:rPr>
                <w:rFonts w:ascii="Times New Roman"/>
                <w:b w:val="false"/>
                <w:i w:val="false"/>
                <w:color w:val="000000"/>
                <w:sz w:val="20"/>
              </w:rPr>
              <w:t>
Е. Қасенов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w:t>
            </w:r>
            <w:r>
              <w:br/>
            </w:r>
            <w:r>
              <w:rPr>
                <w:rFonts w:ascii="Times New Roman"/>
                <w:b w:val="false"/>
                <w:i w:val="false"/>
                <w:color w:val="000000"/>
                <w:sz w:val="20"/>
              </w:rPr>
              <w:t>
Мұғалім кітабы</w:t>
            </w:r>
            <w:r>
              <w:br/>
            </w:r>
            <w:r>
              <w:rPr>
                <w:rFonts w:ascii="Times New Roman"/>
                <w:b w:val="false"/>
                <w:i w:val="false"/>
                <w:color w:val="000000"/>
                <w:sz w:val="20"/>
              </w:rPr>
              <w:t>
(Орта деңгей</w:t>
            </w:r>
            <w:r>
              <w:br/>
            </w:r>
            <w:r>
              <w:rPr>
                <w:rFonts w:ascii="Times New Roman"/>
                <w:b w:val="false"/>
                <w:i w:val="false"/>
                <w:color w:val="000000"/>
                <w:sz w:val="20"/>
              </w:rPr>
              <w:t>
В</w:t>
            </w:r>
            <w:r>
              <w:rPr>
                <w:rFonts w:ascii="Times New Roman"/>
                <w:b w:val="false"/>
                <w:i w:val="false"/>
                <w:color w:val="000000"/>
                <w:vertAlign w:val="subscript"/>
              </w:rPr>
              <w:t>1.1</w:t>
            </w:r>
            <w:r>
              <w:rPr>
                <w:rFonts w:ascii="Times New Roman"/>
                <w:b w:val="false"/>
                <w:i w:val="false"/>
                <w:color w:val="000000"/>
                <w:sz w:val="20"/>
              </w:rPr>
              <w:t xml:space="preserve"> – Қалыптасқан жетік игерім)</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Ж. Дәулетбекова,</w:t>
            </w:r>
            <w:r>
              <w:br/>
            </w:r>
            <w:r>
              <w:rPr>
                <w:rFonts w:ascii="Times New Roman"/>
                <w:b w:val="false"/>
                <w:i w:val="false"/>
                <w:color w:val="000000"/>
                <w:sz w:val="20"/>
              </w:rPr>
              <w:t>
А. Юсуп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w:t>
            </w:r>
            <w:r>
              <w:br/>
            </w:r>
            <w:r>
              <w:rPr>
                <w:rFonts w:ascii="Times New Roman"/>
                <w:b w:val="false"/>
                <w:i w:val="false"/>
                <w:color w:val="000000"/>
                <w:sz w:val="20"/>
              </w:rPr>
              <w:t>
Лексикалық минимум</w:t>
            </w:r>
            <w:r>
              <w:br/>
            </w:r>
            <w:r>
              <w:rPr>
                <w:rFonts w:ascii="Times New Roman"/>
                <w:b w:val="false"/>
                <w:i w:val="false"/>
                <w:color w:val="000000"/>
                <w:sz w:val="20"/>
              </w:rPr>
              <w:t>
(Орта деңгей</w:t>
            </w:r>
            <w:r>
              <w:br/>
            </w:r>
            <w:r>
              <w:rPr>
                <w:rFonts w:ascii="Times New Roman"/>
                <w:b w:val="false"/>
                <w:i w:val="false"/>
                <w:color w:val="000000"/>
                <w:sz w:val="20"/>
              </w:rPr>
              <w:t>
В</w:t>
            </w:r>
            <w:r>
              <w:rPr>
                <w:rFonts w:ascii="Times New Roman"/>
                <w:b w:val="false"/>
                <w:i w:val="false"/>
                <w:color w:val="000000"/>
                <w:vertAlign w:val="subscript"/>
              </w:rPr>
              <w:t>1.1</w:t>
            </w:r>
            <w:r>
              <w:rPr>
                <w:rFonts w:ascii="Times New Roman"/>
                <w:b w:val="false"/>
                <w:i w:val="false"/>
                <w:color w:val="000000"/>
                <w:sz w:val="20"/>
              </w:rPr>
              <w:t xml:space="preserve"> – Қалыптасқан жетік игерім)</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Е. Қасенов,</w:t>
            </w:r>
            <w:r>
              <w:br/>
            </w:r>
            <w:r>
              <w:rPr>
                <w:rFonts w:ascii="Times New Roman"/>
                <w:b w:val="false"/>
                <w:i w:val="false"/>
                <w:color w:val="000000"/>
                <w:sz w:val="20"/>
              </w:rPr>
              <w:t>
Д. Нұрсеитов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(Орта деңгей</w:t>
            </w:r>
            <w:r>
              <w:br/>
            </w:r>
            <w:r>
              <w:rPr>
                <w:rFonts w:ascii="Times New Roman"/>
                <w:b w:val="false"/>
                <w:i w:val="false"/>
                <w:color w:val="000000"/>
                <w:sz w:val="20"/>
              </w:rPr>
              <w:t>
В</w:t>
            </w:r>
            <w:r>
              <w:rPr>
                <w:rFonts w:ascii="Times New Roman"/>
                <w:b w:val="false"/>
                <w:i w:val="false"/>
                <w:color w:val="000000"/>
                <w:vertAlign w:val="subscript"/>
              </w:rPr>
              <w:t>1.1</w:t>
            </w:r>
            <w:r>
              <w:rPr>
                <w:rFonts w:ascii="Times New Roman"/>
                <w:b w:val="false"/>
                <w:i w:val="false"/>
                <w:color w:val="000000"/>
                <w:sz w:val="20"/>
              </w:rPr>
              <w:t xml:space="preserve"> – Қалыптасқан жетік игерім)</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Е. Қасенов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(Informatics)</w:t>
            </w:r>
            <w:r>
              <w:br/>
            </w:r>
            <w:r>
              <w:rPr>
                <w:rFonts w:ascii="Times New Roman"/>
                <w:b w:val="false"/>
                <w:i w:val="false"/>
                <w:color w:val="000000"/>
                <w:sz w:val="20"/>
              </w:rPr>
              <w:t>
Билингвальный учебник</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Э.,</w:t>
            </w:r>
            <w:r>
              <w:br/>
            </w:r>
            <w:r>
              <w:rPr>
                <w:rFonts w:ascii="Times New Roman"/>
                <w:b w:val="false"/>
                <w:i w:val="false"/>
                <w:color w:val="000000"/>
                <w:sz w:val="20"/>
              </w:rPr>
              <w:t>
Гесен И.,</w:t>
            </w:r>
            <w:r>
              <w:br/>
            </w:r>
            <w:r>
              <w:rPr>
                <w:rFonts w:ascii="Times New Roman"/>
                <w:b w:val="false"/>
                <w:i w:val="false"/>
                <w:color w:val="000000"/>
                <w:sz w:val="20"/>
              </w:rPr>
              <w:t>
Айдарбаев Н.,</w:t>
            </w:r>
            <w:r>
              <w:br/>
            </w:r>
            <w:r>
              <w:rPr>
                <w:rFonts w:ascii="Times New Roman"/>
                <w:b w:val="false"/>
                <w:i w:val="false"/>
                <w:color w:val="000000"/>
                <w:sz w:val="20"/>
              </w:rPr>
              <w:t>
Ахметов 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Шаниев 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(Physics)</w:t>
            </w:r>
            <w:r>
              <w:br/>
            </w:r>
            <w:r>
              <w:rPr>
                <w:rFonts w:ascii="Times New Roman"/>
                <w:b w:val="false"/>
                <w:i w:val="false"/>
                <w:color w:val="000000"/>
                <w:sz w:val="20"/>
              </w:rPr>
              <w:t>
Билингвальный учебник</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Ташев Н.,</w:t>
            </w:r>
            <w:r>
              <w:br/>
            </w:r>
            <w:r>
              <w:rPr>
                <w:rFonts w:ascii="Times New Roman"/>
                <w:b w:val="false"/>
                <w:i w:val="false"/>
                <w:color w:val="000000"/>
                <w:sz w:val="20"/>
              </w:rPr>
              <w:t>
Шокобалинов Н.,</w:t>
            </w:r>
            <w:r>
              <w:br/>
            </w:r>
            <w:r>
              <w:rPr>
                <w:rFonts w:ascii="Times New Roman"/>
                <w:b w:val="false"/>
                <w:i w:val="false"/>
                <w:color w:val="000000"/>
                <w:sz w:val="20"/>
              </w:rPr>
              <w:t>
Дуйсеев Е.,</w:t>
            </w:r>
            <w:r>
              <w:br/>
            </w:r>
            <w:r>
              <w:rPr>
                <w:rFonts w:ascii="Times New Roman"/>
                <w:b w:val="false"/>
                <w:i w:val="false"/>
                <w:color w:val="000000"/>
                <w:sz w:val="20"/>
              </w:rPr>
              <w:t>
Карабатыров А.,</w:t>
            </w:r>
            <w:r>
              <w:br/>
            </w:r>
            <w:r>
              <w:rPr>
                <w:rFonts w:ascii="Times New Roman"/>
                <w:b w:val="false"/>
                <w:i w:val="false"/>
                <w:color w:val="000000"/>
                <w:sz w:val="20"/>
              </w:rPr>
              <w:t>
Байешов А.,</w:t>
            </w:r>
            <w:r>
              <w:br/>
            </w:r>
            <w:r>
              <w:rPr>
                <w:rFonts w:ascii="Times New Roman"/>
                <w:b w:val="false"/>
                <w:i w:val="false"/>
                <w:color w:val="000000"/>
                <w:sz w:val="20"/>
              </w:rPr>
              <w:t>
Артыкбаев А.,</w:t>
            </w:r>
            <w:r>
              <w:br/>
            </w:r>
            <w:r>
              <w:rPr>
                <w:rFonts w:ascii="Times New Roman"/>
                <w:b w:val="false"/>
                <w:i w:val="false"/>
                <w:color w:val="000000"/>
                <w:sz w:val="20"/>
              </w:rPr>
              <w:t>
Ауелбаева 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Алтынбеков Ш.</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(Biology)</w:t>
            </w:r>
            <w:r>
              <w:br/>
            </w:r>
            <w:r>
              <w:rPr>
                <w:rFonts w:ascii="Times New Roman"/>
                <w:b w:val="false"/>
                <w:i w:val="false"/>
                <w:color w:val="000000"/>
                <w:sz w:val="20"/>
              </w:rPr>
              <w:t>
Билингвальный учебник</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Н.,</w:t>
            </w:r>
            <w:r>
              <w:br/>
            </w:r>
            <w:r>
              <w:rPr>
                <w:rFonts w:ascii="Times New Roman"/>
                <w:b w:val="false"/>
                <w:i w:val="false"/>
                <w:color w:val="000000"/>
                <w:sz w:val="20"/>
              </w:rPr>
              <w:t>
Сагинтаев А.,</w:t>
            </w:r>
            <w:r>
              <w:br/>
            </w:r>
            <w:r>
              <w:rPr>
                <w:rFonts w:ascii="Times New Roman"/>
                <w:b w:val="false"/>
                <w:i w:val="false"/>
                <w:color w:val="000000"/>
                <w:sz w:val="20"/>
              </w:rPr>
              <w:t>
Эрметов Б.,</w:t>
            </w:r>
            <w:r>
              <w:br/>
            </w:r>
            <w:r>
              <w:rPr>
                <w:rFonts w:ascii="Times New Roman"/>
                <w:b w:val="false"/>
                <w:i w:val="false"/>
                <w:color w:val="000000"/>
                <w:sz w:val="20"/>
              </w:rPr>
              <w:t>
Байрам К.,</w:t>
            </w:r>
            <w:r>
              <w:br/>
            </w:r>
            <w:r>
              <w:rPr>
                <w:rFonts w:ascii="Times New Roman"/>
                <w:b w:val="false"/>
                <w:i w:val="false"/>
                <w:color w:val="000000"/>
                <w:sz w:val="20"/>
              </w:rPr>
              <w:t>
Ахметова А.,</w:t>
            </w:r>
            <w:r>
              <w:br/>
            </w:r>
            <w:r>
              <w:rPr>
                <w:rFonts w:ascii="Times New Roman"/>
                <w:b w:val="false"/>
                <w:i w:val="false"/>
                <w:color w:val="000000"/>
                <w:sz w:val="20"/>
              </w:rPr>
              <w:t>
Нуралиева 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Джилкайдарова 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(Chemistry)</w:t>
            </w:r>
            <w:r>
              <w:br/>
            </w:r>
            <w:r>
              <w:rPr>
                <w:rFonts w:ascii="Times New Roman"/>
                <w:b w:val="false"/>
                <w:i w:val="false"/>
                <w:color w:val="000000"/>
                <w:sz w:val="20"/>
              </w:rPr>
              <w:t>
Билингвальный учебник</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 К.,</w:t>
            </w:r>
            <w:r>
              <w:br/>
            </w:r>
            <w:r>
              <w:rPr>
                <w:rFonts w:ascii="Times New Roman"/>
                <w:b w:val="false"/>
                <w:i w:val="false"/>
                <w:color w:val="000000"/>
                <w:sz w:val="20"/>
              </w:rPr>
              <w:t>
Хасен Т.,</w:t>
            </w:r>
            <w:r>
              <w:br/>
            </w:r>
            <w:r>
              <w:rPr>
                <w:rFonts w:ascii="Times New Roman"/>
                <w:b w:val="false"/>
                <w:i w:val="false"/>
                <w:color w:val="000000"/>
                <w:sz w:val="20"/>
              </w:rPr>
              <w:t>
Жұмағұлов Н.,</w:t>
            </w:r>
            <w:r>
              <w:br/>
            </w:r>
            <w:r>
              <w:rPr>
                <w:rFonts w:ascii="Times New Roman"/>
                <w:b w:val="false"/>
                <w:i w:val="false"/>
                <w:color w:val="000000"/>
                <w:sz w:val="20"/>
              </w:rPr>
              <w:t>
Калиев Д.,</w:t>
            </w:r>
            <w:r>
              <w:br/>
            </w:r>
            <w:r>
              <w:rPr>
                <w:rFonts w:ascii="Times New Roman"/>
                <w:b w:val="false"/>
                <w:i w:val="false"/>
                <w:color w:val="000000"/>
                <w:sz w:val="20"/>
              </w:rPr>
              <w:t>
Юсупов О.,</w:t>
            </w:r>
            <w:r>
              <w:br/>
            </w:r>
            <w:r>
              <w:rPr>
                <w:rFonts w:ascii="Times New Roman"/>
                <w:b w:val="false"/>
                <w:i w:val="false"/>
                <w:color w:val="000000"/>
                <w:sz w:val="20"/>
              </w:rPr>
              <w:t>
Саматов А.,</w:t>
            </w:r>
            <w:r>
              <w:br/>
            </w:r>
            <w:r>
              <w:rPr>
                <w:rFonts w:ascii="Times New Roman"/>
                <w:b w:val="false"/>
                <w:i w:val="false"/>
                <w:color w:val="000000"/>
                <w:sz w:val="20"/>
              </w:rPr>
              <w:t>
Сел 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Тор 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780"/>
          <w:p>
            <w:pPr>
              <w:spacing w:after="0"/>
              <w:ind w:left="0"/>
              <w:jc w:val="both"/>
            </w:pPr>
            <w:r>
              <w:rPr>
                <w:rFonts w:ascii="Times New Roman"/>
                <w:b/>
                <w:i w:val="false"/>
                <w:color w:val="000000"/>
              </w:rPr>
              <w:t xml:space="preserve"> 10-сынып  қоғамдық-гуманитарлық бағыт </w:t>
            </w:r>
          </w:p>
          <w:bookmarkEnd w:id="780"/>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78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8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М. Боранбай</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78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8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М. Боранбай</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78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8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Рыскалиева,</w:t>
            </w:r>
            <w:r>
              <w:br/>
            </w:r>
            <w:r>
              <w:rPr>
                <w:rFonts w:ascii="Times New Roman"/>
                <w:b w:val="false"/>
                <w:i w:val="false"/>
                <w:color w:val="000000"/>
                <w:sz w:val="20"/>
              </w:rPr>
              <w:t>
А. Жақанбаева,</w:t>
            </w:r>
            <w:r>
              <w:br/>
            </w:r>
            <w:r>
              <w:rPr>
                <w:rFonts w:ascii="Times New Roman"/>
                <w:b w:val="false"/>
                <w:i w:val="false"/>
                <w:color w:val="000000"/>
                <w:sz w:val="20"/>
              </w:rPr>
              <w:t>
Д. Ибрагимова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78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8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Рыскалиева,</w:t>
            </w:r>
            <w:r>
              <w:br/>
            </w:r>
            <w:r>
              <w:rPr>
                <w:rFonts w:ascii="Times New Roman"/>
                <w:b w:val="false"/>
                <w:i w:val="false"/>
                <w:color w:val="000000"/>
                <w:sz w:val="20"/>
              </w:rPr>
              <w:t>
А. Жақанбаева,</w:t>
            </w:r>
            <w:r>
              <w:br/>
            </w:r>
            <w:r>
              <w:rPr>
                <w:rFonts w:ascii="Times New Roman"/>
                <w:b w:val="false"/>
                <w:i w:val="false"/>
                <w:color w:val="000000"/>
                <w:sz w:val="20"/>
              </w:rPr>
              <w:t>
Д. Ибрагимова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78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8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Рыскалиева,</w:t>
            </w:r>
            <w:r>
              <w:br/>
            </w:r>
            <w:r>
              <w:rPr>
                <w:rFonts w:ascii="Times New Roman"/>
                <w:b w:val="false"/>
                <w:i w:val="false"/>
                <w:color w:val="000000"/>
                <w:sz w:val="20"/>
              </w:rPr>
              <w:t>
А. Жақанбаева,</w:t>
            </w:r>
            <w:r>
              <w:br/>
            </w:r>
            <w:r>
              <w:rPr>
                <w:rFonts w:ascii="Times New Roman"/>
                <w:b w:val="false"/>
                <w:i w:val="false"/>
                <w:color w:val="000000"/>
                <w:sz w:val="20"/>
              </w:rPr>
              <w:t>
Д. Ибрагимова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78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8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 Оразбаева,</w:t>
            </w:r>
            <w:r>
              <w:br/>
            </w:r>
            <w:r>
              <w:rPr>
                <w:rFonts w:ascii="Times New Roman"/>
                <w:b w:val="false"/>
                <w:i w:val="false"/>
                <w:color w:val="000000"/>
                <w:sz w:val="20"/>
              </w:rPr>
              <w:t>
К. Оналбаева,</w:t>
            </w:r>
            <w:r>
              <w:br/>
            </w:r>
            <w:r>
              <w:rPr>
                <w:rFonts w:ascii="Times New Roman"/>
                <w:b w:val="false"/>
                <w:i w:val="false"/>
                <w:color w:val="000000"/>
                <w:sz w:val="20"/>
              </w:rPr>
              <w:t>
А. Рауандина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8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8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78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8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К. Оналбаева,</w:t>
            </w:r>
            <w:r>
              <w:br/>
            </w:r>
            <w:r>
              <w:rPr>
                <w:rFonts w:ascii="Times New Roman"/>
                <w:b w:val="false"/>
                <w:i w:val="false"/>
                <w:color w:val="000000"/>
                <w:sz w:val="20"/>
              </w:rPr>
              <w:t>
С. Баймуканова,</w:t>
            </w:r>
            <w:r>
              <w:br/>
            </w:r>
            <w:r>
              <w:rPr>
                <w:rFonts w:ascii="Times New Roman"/>
                <w:b w:val="false"/>
                <w:i w:val="false"/>
                <w:color w:val="000000"/>
                <w:sz w:val="20"/>
              </w:rPr>
              <w:t>
Г. Толыкбаева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789"/>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78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Сборник изложений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79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79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r>
              <w:br/>
            </w:r>
            <w:r>
              <w:rPr>
                <w:rFonts w:ascii="Times New Roman"/>
                <w:b w:val="false"/>
                <w:i w:val="false"/>
                <w:color w:val="000000"/>
                <w:sz w:val="20"/>
              </w:rPr>
              <w:t>
Т. Жұмажанова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79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79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r>
              <w:br/>
            </w:r>
            <w:r>
              <w:rPr>
                <w:rFonts w:ascii="Times New Roman"/>
                <w:b w:val="false"/>
                <w:i w:val="false"/>
                <w:color w:val="000000"/>
                <w:sz w:val="20"/>
              </w:rPr>
              <w:t>
Р. Зайкенова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79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79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79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79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Ұ. Асыл</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79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79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79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79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r>
              <w:br/>
            </w:r>
            <w:r>
              <w:rPr>
                <w:rFonts w:ascii="Times New Roman"/>
                <w:b w:val="false"/>
                <w:i w:val="false"/>
                <w:color w:val="000000"/>
                <w:sz w:val="20"/>
              </w:rPr>
              <w:t>
А. Абдрасилова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79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79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797"/>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79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Жұмыс дәптері</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r>
              <w:br/>
            </w:r>
            <w:r>
              <w:rPr>
                <w:rFonts w:ascii="Times New Roman"/>
                <w:b w:val="false"/>
                <w:i w:val="false"/>
                <w:color w:val="000000"/>
                <w:sz w:val="20"/>
              </w:rPr>
              <w:t>
А. Абдрасилова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798"/>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79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Жубуева Ф.</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799"/>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79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Жубуева Ф.</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800"/>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80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Жубуева Ф.</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801"/>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80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Сборник диктантов и изложений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Сабитова З.,</w:t>
            </w:r>
            <w:r>
              <w:br/>
            </w:r>
            <w:r>
              <w:rPr>
                <w:rFonts w:ascii="Times New Roman"/>
                <w:b w:val="false"/>
                <w:i w:val="false"/>
                <w:color w:val="000000"/>
                <w:sz w:val="20"/>
              </w:rPr>
              <w:t>
Жубуева Ф.</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802"/>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80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Бегалиева С.,</w:t>
            </w:r>
            <w:r>
              <w:br/>
            </w:r>
            <w:r>
              <w:rPr>
                <w:rFonts w:ascii="Times New Roman"/>
                <w:b w:val="false"/>
                <w:i w:val="false"/>
                <w:color w:val="000000"/>
                <w:sz w:val="20"/>
              </w:rPr>
              <w:t>
Казабеева В.</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803"/>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80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Бегалиева С.,</w:t>
            </w:r>
            <w:r>
              <w:br/>
            </w:r>
            <w:r>
              <w:rPr>
                <w:rFonts w:ascii="Times New Roman"/>
                <w:b w:val="false"/>
                <w:i w:val="false"/>
                <w:color w:val="000000"/>
                <w:sz w:val="20"/>
              </w:rPr>
              <w:t>
Казабеева В.</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804"/>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80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Дидактический материал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Бегалиева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805"/>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80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Сборник диктантов и тестов для изложений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806"/>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80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w:t>
            </w:r>
            <w:r>
              <w:br/>
            </w:r>
            <w:r>
              <w:rPr>
                <w:rFonts w:ascii="Times New Roman"/>
                <w:b w:val="false"/>
                <w:i w:val="false"/>
                <w:color w:val="000000"/>
                <w:sz w:val="20"/>
              </w:rPr>
              <w:t>
Белбеуова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807"/>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80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w:t>
            </w:r>
            <w:r>
              <w:br/>
            </w:r>
            <w:r>
              <w:rPr>
                <w:rFonts w:ascii="Times New Roman"/>
                <w:b w:val="false"/>
                <w:i w:val="false"/>
                <w:color w:val="000000"/>
                <w:sz w:val="20"/>
              </w:rPr>
              <w:t>
Белбеуова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808"/>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80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Сборник диктантов и изложений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w:t>
            </w:r>
            <w:r>
              <w:br/>
            </w:r>
            <w:r>
              <w:rPr>
                <w:rFonts w:ascii="Times New Roman"/>
                <w:b w:val="false"/>
                <w:i w:val="false"/>
                <w:color w:val="000000"/>
                <w:sz w:val="20"/>
              </w:rPr>
              <w:t>
Белбеуова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809"/>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80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классическая литература и современность.</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w:t>
            </w:r>
            <w:r>
              <w:br/>
            </w:r>
            <w:r>
              <w:rPr>
                <w:rFonts w:ascii="Times New Roman"/>
                <w:b w:val="false"/>
                <w:i w:val="false"/>
                <w:color w:val="000000"/>
                <w:sz w:val="20"/>
              </w:rPr>
              <w:t>
Савельева В.,</w:t>
            </w:r>
            <w:r>
              <w:br/>
            </w:r>
            <w:r>
              <w:rPr>
                <w:rFonts w:ascii="Times New Roman"/>
                <w:b w:val="false"/>
                <w:i w:val="false"/>
                <w:color w:val="000000"/>
                <w:sz w:val="20"/>
              </w:rPr>
              <w:t>
Мучник Г.,</w:t>
            </w:r>
            <w:r>
              <w:br/>
            </w:r>
            <w:r>
              <w:rPr>
                <w:rFonts w:ascii="Times New Roman"/>
                <w:b w:val="false"/>
                <w:i w:val="false"/>
                <w:color w:val="000000"/>
                <w:sz w:val="20"/>
              </w:rPr>
              <w:t>
Камбарбаева Г.,</w:t>
            </w:r>
            <w:r>
              <w:br/>
            </w:r>
            <w:r>
              <w:rPr>
                <w:rFonts w:ascii="Times New Roman"/>
                <w:b w:val="false"/>
                <w:i w:val="false"/>
                <w:color w:val="000000"/>
                <w:sz w:val="20"/>
              </w:rPr>
              <w:t>
Рыгалова Л.,</w:t>
            </w:r>
            <w:r>
              <w:br/>
            </w:r>
            <w:r>
              <w:rPr>
                <w:rFonts w:ascii="Times New Roman"/>
                <w:b w:val="false"/>
                <w:i w:val="false"/>
                <w:color w:val="000000"/>
                <w:sz w:val="20"/>
              </w:rPr>
              <w:t>
Лулудова Е.,</w:t>
            </w:r>
            <w:r>
              <w:br/>
            </w:r>
            <w:r>
              <w:rPr>
                <w:rFonts w:ascii="Times New Roman"/>
                <w:b w:val="false"/>
                <w:i w:val="false"/>
                <w:color w:val="000000"/>
                <w:sz w:val="20"/>
              </w:rPr>
              <w:t>
Агушевич Е.</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810"/>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81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классическая литература и современность.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w:t>
            </w:r>
            <w:r>
              <w:br/>
            </w:r>
            <w:r>
              <w:rPr>
                <w:rFonts w:ascii="Times New Roman"/>
                <w:b w:val="false"/>
                <w:i w:val="false"/>
                <w:color w:val="000000"/>
                <w:sz w:val="20"/>
              </w:rPr>
              <w:t>
Савельева В.,</w:t>
            </w:r>
            <w:r>
              <w:br/>
            </w:r>
            <w:r>
              <w:rPr>
                <w:rFonts w:ascii="Times New Roman"/>
                <w:b w:val="false"/>
                <w:i w:val="false"/>
                <w:color w:val="000000"/>
                <w:sz w:val="20"/>
              </w:rPr>
              <w:t>
Мучник Г.,</w:t>
            </w:r>
            <w:r>
              <w:br/>
            </w:r>
            <w:r>
              <w:rPr>
                <w:rFonts w:ascii="Times New Roman"/>
                <w:b w:val="false"/>
                <w:i w:val="false"/>
                <w:color w:val="000000"/>
                <w:sz w:val="20"/>
              </w:rPr>
              <w:t>
Камбарбаева Г.,</w:t>
            </w:r>
            <w:r>
              <w:br/>
            </w:r>
            <w:r>
              <w:rPr>
                <w:rFonts w:ascii="Times New Roman"/>
                <w:b w:val="false"/>
                <w:i w:val="false"/>
                <w:color w:val="000000"/>
                <w:sz w:val="20"/>
              </w:rPr>
              <w:t>
Рыгалова Л.,</w:t>
            </w:r>
            <w:r>
              <w:br/>
            </w:r>
            <w:r>
              <w:rPr>
                <w:rFonts w:ascii="Times New Roman"/>
                <w:b w:val="false"/>
                <w:i w:val="false"/>
                <w:color w:val="000000"/>
                <w:sz w:val="20"/>
              </w:rPr>
              <w:t>
Лулудова Е.,</w:t>
            </w:r>
            <w:r>
              <w:br/>
            </w:r>
            <w:r>
              <w:rPr>
                <w:rFonts w:ascii="Times New Roman"/>
                <w:b w:val="false"/>
                <w:i w:val="false"/>
                <w:color w:val="000000"/>
                <w:sz w:val="20"/>
              </w:rPr>
              <w:t>
Агушевич Е.</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811"/>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81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Укбаев Д.,</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812"/>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81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Методическое руководство</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Укбаев Д.,</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813"/>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81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Книга для чтения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814"/>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81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Рабочая тетрадь</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815"/>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81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Артықбаева А.,</w:t>
            </w:r>
            <w:r>
              <w:br/>
            </w:r>
            <w:r>
              <w:rPr>
                <w:rFonts w:ascii="Times New Roman"/>
                <w:b w:val="false"/>
                <w:i w:val="false"/>
                <w:color w:val="000000"/>
                <w:sz w:val="20"/>
              </w:rPr>
              <w:t>
Абдигалиева Б.,</w:t>
            </w:r>
            <w:r>
              <w:br/>
            </w:r>
            <w:r>
              <w:rPr>
                <w:rFonts w:ascii="Times New Roman"/>
                <w:b w:val="false"/>
                <w:i w:val="false"/>
                <w:color w:val="000000"/>
                <w:sz w:val="20"/>
              </w:rPr>
              <w:t>
Ашимова Ж.,</w:t>
            </w:r>
            <w:r>
              <w:br/>
            </w:r>
            <w:r>
              <w:rPr>
                <w:rFonts w:ascii="Times New Roman"/>
                <w:b w:val="false"/>
                <w:i w:val="false"/>
                <w:color w:val="000000"/>
                <w:sz w:val="20"/>
              </w:rPr>
              <w:t>
Байгелова У.,</w:t>
            </w:r>
            <w:r>
              <w:br/>
            </w:r>
            <w:r>
              <w:rPr>
                <w:rFonts w:ascii="Times New Roman"/>
                <w:b w:val="false"/>
                <w:i w:val="false"/>
                <w:color w:val="000000"/>
                <w:sz w:val="20"/>
              </w:rPr>
              <w:t>
Есимова Б.,</w:t>
            </w:r>
            <w:r>
              <w:br/>
            </w:r>
            <w:r>
              <w:rPr>
                <w:rFonts w:ascii="Times New Roman"/>
                <w:b w:val="false"/>
                <w:i w:val="false"/>
                <w:color w:val="000000"/>
                <w:sz w:val="20"/>
              </w:rPr>
              <w:t>
Сулейменова Д.,</w:t>
            </w:r>
            <w:r>
              <w:br/>
            </w:r>
            <w:r>
              <w:rPr>
                <w:rFonts w:ascii="Times New Roman"/>
                <w:b w:val="false"/>
                <w:i w:val="false"/>
                <w:color w:val="000000"/>
                <w:sz w:val="20"/>
              </w:rPr>
              <w:t>
Сыздыкова З.,</w:t>
            </w:r>
            <w:r>
              <w:br/>
            </w:r>
            <w:r>
              <w:rPr>
                <w:rFonts w:ascii="Times New Roman"/>
                <w:b w:val="false"/>
                <w:i w:val="false"/>
                <w:color w:val="000000"/>
                <w:sz w:val="20"/>
              </w:rPr>
              <w:t>
Таникина У.,</w:t>
            </w:r>
            <w:r>
              <w:br/>
            </w:r>
            <w:r>
              <w:rPr>
                <w:rFonts w:ascii="Times New Roman"/>
                <w:b w:val="false"/>
                <w:i w:val="false"/>
                <w:color w:val="000000"/>
                <w:sz w:val="20"/>
              </w:rPr>
              <w:t>
Шалгинбаева 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816"/>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81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r>
              <w:br/>
            </w:r>
            <w:r>
              <w:rPr>
                <w:rFonts w:ascii="Times New Roman"/>
                <w:b w:val="false"/>
                <w:i w:val="false"/>
                <w:color w:val="000000"/>
                <w:sz w:val="20"/>
              </w:rPr>
              <w:t>
Книга для чтения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Абдигалиева Б.,</w:t>
            </w:r>
            <w:r>
              <w:br/>
            </w:r>
            <w:r>
              <w:rPr>
                <w:rFonts w:ascii="Times New Roman"/>
                <w:b w:val="false"/>
                <w:i w:val="false"/>
                <w:color w:val="000000"/>
                <w:sz w:val="20"/>
              </w:rPr>
              <w:t>
Байнеш Ш.,</w:t>
            </w:r>
            <w:r>
              <w:br/>
            </w:r>
            <w:r>
              <w:rPr>
                <w:rFonts w:ascii="Times New Roman"/>
                <w:b w:val="false"/>
                <w:i w:val="false"/>
                <w:color w:val="000000"/>
                <w:sz w:val="20"/>
              </w:rPr>
              <w:t>
Шалгынбаева Р.,</w:t>
            </w:r>
            <w:r>
              <w:br/>
            </w:r>
            <w:r>
              <w:rPr>
                <w:rFonts w:ascii="Times New Roman"/>
                <w:b w:val="false"/>
                <w:i w:val="false"/>
                <w:color w:val="000000"/>
                <w:sz w:val="20"/>
              </w:rPr>
              <w:t>
Таникина У.</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817"/>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81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Сманова Г.,</w:t>
            </w:r>
            <w:r>
              <w:br/>
            </w:r>
            <w:r>
              <w:rPr>
                <w:rFonts w:ascii="Times New Roman"/>
                <w:b w:val="false"/>
                <w:i w:val="false"/>
                <w:color w:val="000000"/>
                <w:sz w:val="20"/>
              </w:rPr>
              <w:t>
Садыкова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818"/>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81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w:t>
            </w:r>
            <w:r>
              <w:br/>
            </w:r>
            <w:r>
              <w:rPr>
                <w:rFonts w:ascii="Times New Roman"/>
                <w:b w:val="false"/>
                <w:i w:val="false"/>
                <w:color w:val="000000"/>
                <w:sz w:val="20"/>
              </w:rPr>
              <w:t>
Книга для чтения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Сманова Г.,</w:t>
            </w:r>
            <w:r>
              <w:br/>
            </w:r>
            <w:r>
              <w:rPr>
                <w:rFonts w:ascii="Times New Roman"/>
                <w:b w:val="false"/>
                <w:i w:val="false"/>
                <w:color w:val="000000"/>
                <w:sz w:val="20"/>
              </w:rPr>
              <w:t>
Садыкова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819"/>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81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Сманова Г.,</w:t>
            </w:r>
            <w:r>
              <w:br/>
            </w:r>
            <w:r>
              <w:rPr>
                <w:rFonts w:ascii="Times New Roman"/>
                <w:b w:val="false"/>
                <w:i w:val="false"/>
                <w:color w:val="000000"/>
                <w:sz w:val="20"/>
              </w:rPr>
              <w:t>
Садыкова Г.</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820"/>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82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w:t>
            </w:r>
            <w:r>
              <w:br/>
            </w:r>
            <w:r>
              <w:rPr>
                <w:rFonts w:ascii="Times New Roman"/>
                <w:b w:val="false"/>
                <w:i w:val="false"/>
                <w:color w:val="000000"/>
                <w:sz w:val="20"/>
              </w:rPr>
              <w:t>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Сманова Г.,</w:t>
            </w:r>
            <w:r>
              <w:br/>
            </w:r>
            <w:r>
              <w:rPr>
                <w:rFonts w:ascii="Times New Roman"/>
                <w:b w:val="false"/>
                <w:i w:val="false"/>
                <w:color w:val="000000"/>
                <w:sz w:val="20"/>
              </w:rPr>
              <w:t>
Садыкова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821"/>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82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 А., Касымбаев Ж.,</w:t>
            </w:r>
            <w:r>
              <w:br/>
            </w:r>
            <w:r>
              <w:rPr>
                <w:rFonts w:ascii="Times New Roman"/>
                <w:b w:val="false"/>
                <w:i w:val="false"/>
                <w:color w:val="000000"/>
                <w:sz w:val="20"/>
              </w:rPr>
              <w:t>
Койгелдиев М.,</w:t>
            </w:r>
            <w:r>
              <w:br/>
            </w:r>
            <w:r>
              <w:rPr>
                <w:rFonts w:ascii="Times New Roman"/>
                <w:b w:val="false"/>
                <w:i w:val="false"/>
                <w:color w:val="000000"/>
                <w:sz w:val="20"/>
              </w:rPr>
              <w:t>
Калиева Е.,</w:t>
            </w:r>
            <w:r>
              <w:br/>
            </w:r>
            <w:r>
              <w:rPr>
                <w:rFonts w:ascii="Times New Roman"/>
                <w:b w:val="false"/>
                <w:i w:val="false"/>
                <w:color w:val="000000"/>
                <w:sz w:val="20"/>
              </w:rPr>
              <w:t>
Далаева Т.</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822"/>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82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Толеубаева К.,</w:t>
            </w:r>
            <w:r>
              <w:br/>
            </w:r>
            <w:r>
              <w:rPr>
                <w:rFonts w:ascii="Times New Roman"/>
                <w:b w:val="false"/>
                <w:i w:val="false"/>
                <w:color w:val="000000"/>
                <w:sz w:val="20"/>
              </w:rPr>
              <w:t>
Наумова Ю.,</w:t>
            </w:r>
            <w:r>
              <w:br/>
            </w:r>
            <w:r>
              <w:rPr>
                <w:rFonts w:ascii="Times New Roman"/>
                <w:b w:val="false"/>
                <w:i w:val="false"/>
                <w:color w:val="000000"/>
                <w:sz w:val="20"/>
              </w:rPr>
              <w:t>
Копекбай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823"/>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82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Дидактические материалы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Толеубаева К.,</w:t>
            </w:r>
            <w:r>
              <w:br/>
            </w:r>
            <w:r>
              <w:rPr>
                <w:rFonts w:ascii="Times New Roman"/>
                <w:b w:val="false"/>
                <w:i w:val="false"/>
                <w:color w:val="000000"/>
                <w:sz w:val="20"/>
              </w:rPr>
              <w:t>
Наумова Ю.,</w:t>
            </w:r>
            <w:r>
              <w:br/>
            </w:r>
            <w:r>
              <w:rPr>
                <w:rFonts w:ascii="Times New Roman"/>
                <w:b w:val="false"/>
                <w:i w:val="false"/>
                <w:color w:val="000000"/>
                <w:sz w:val="20"/>
              </w:rPr>
              <w:t>
Копекбай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824"/>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82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 Часть 1,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 Г., </w:t>
            </w:r>
            <w:r>
              <w:br/>
            </w:r>
            <w:r>
              <w:rPr>
                <w:rFonts w:ascii="Times New Roman"/>
                <w:b w:val="false"/>
                <w:i w:val="false"/>
                <w:color w:val="000000"/>
                <w:sz w:val="20"/>
              </w:rPr>
              <w:t xml:space="preserve">
Панфилов А., Рогожинский А. Шаяхметов Н.,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825"/>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82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пособие</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 Г.,</w:t>
            </w:r>
            <w:r>
              <w:br/>
            </w:r>
            <w:r>
              <w:rPr>
                <w:rFonts w:ascii="Times New Roman"/>
                <w:b w:val="false"/>
                <w:i w:val="false"/>
                <w:color w:val="000000"/>
                <w:sz w:val="20"/>
              </w:rPr>
              <w:t>
Панфилов А.,</w:t>
            </w:r>
            <w:r>
              <w:br/>
            </w:r>
            <w:r>
              <w:rPr>
                <w:rFonts w:ascii="Times New Roman"/>
                <w:b w:val="false"/>
                <w:i w:val="false"/>
                <w:color w:val="000000"/>
                <w:sz w:val="20"/>
              </w:rPr>
              <w:t>
Рогожинский А.,</w:t>
            </w:r>
            <w:r>
              <w:br/>
            </w:r>
            <w:r>
              <w:rPr>
                <w:rFonts w:ascii="Times New Roman"/>
                <w:b w:val="false"/>
                <w:i w:val="false"/>
                <w:color w:val="000000"/>
                <w:sz w:val="20"/>
              </w:rPr>
              <w:t>
Баталов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826"/>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82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Кожахмет-улы К.,</w:t>
            </w:r>
            <w:r>
              <w:br/>
            </w:r>
            <w:r>
              <w:rPr>
                <w:rFonts w:ascii="Times New Roman"/>
                <w:b w:val="false"/>
                <w:i w:val="false"/>
                <w:color w:val="000000"/>
                <w:sz w:val="20"/>
              </w:rPr>
              <w:t>
Чупеков А.,</w:t>
            </w:r>
            <w:r>
              <w:br/>
            </w:r>
            <w:r>
              <w:rPr>
                <w:rFonts w:ascii="Times New Roman"/>
                <w:b w:val="false"/>
                <w:i w:val="false"/>
                <w:color w:val="000000"/>
                <w:sz w:val="20"/>
              </w:rPr>
              <w:t>
Дакенов М.,</w:t>
            </w:r>
            <w:r>
              <w:br/>
            </w:r>
            <w:r>
              <w:rPr>
                <w:rFonts w:ascii="Times New Roman"/>
                <w:b w:val="false"/>
                <w:i w:val="false"/>
                <w:color w:val="000000"/>
                <w:sz w:val="20"/>
              </w:rPr>
              <w:t>
Губайдуллина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827"/>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82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Ашимова Б.,</w:t>
            </w:r>
            <w:r>
              <w:br/>
            </w:r>
            <w:r>
              <w:rPr>
                <w:rFonts w:ascii="Times New Roman"/>
                <w:b w:val="false"/>
                <w:i w:val="false"/>
                <w:color w:val="000000"/>
                <w:sz w:val="20"/>
              </w:rPr>
              <w:t>
Досбулатова У.,</w:t>
            </w:r>
            <w:r>
              <w:br/>
            </w:r>
            <w:r>
              <w:rPr>
                <w:rFonts w:ascii="Times New Roman"/>
                <w:b w:val="false"/>
                <w:i w:val="false"/>
                <w:color w:val="000000"/>
                <w:sz w:val="20"/>
              </w:rPr>
              <w:t>
Аманкулова Ш.</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828"/>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82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Аманкулова Ш.,</w:t>
            </w:r>
            <w:r>
              <w:br/>
            </w:r>
            <w:r>
              <w:rPr>
                <w:rFonts w:ascii="Times New Roman"/>
                <w:b w:val="false"/>
                <w:i w:val="false"/>
                <w:color w:val="000000"/>
                <w:sz w:val="20"/>
              </w:rPr>
              <w:t>
Ашимова Б.,</w:t>
            </w:r>
            <w:r>
              <w:br/>
            </w:r>
            <w:r>
              <w:rPr>
                <w:rFonts w:ascii="Times New Roman"/>
                <w:b w:val="false"/>
                <w:i w:val="false"/>
                <w:color w:val="000000"/>
                <w:sz w:val="20"/>
              </w:rPr>
              <w:t>
Досбулатова У.</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829"/>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82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Кожахмет-улы К.,</w:t>
            </w:r>
            <w:r>
              <w:br/>
            </w:r>
            <w:r>
              <w:rPr>
                <w:rFonts w:ascii="Times New Roman"/>
                <w:b w:val="false"/>
                <w:i w:val="false"/>
                <w:color w:val="000000"/>
                <w:sz w:val="20"/>
              </w:rPr>
              <w:t>
Чупеков А.,</w:t>
            </w:r>
            <w:r>
              <w:br/>
            </w:r>
            <w:r>
              <w:rPr>
                <w:rFonts w:ascii="Times New Roman"/>
                <w:b w:val="false"/>
                <w:i w:val="false"/>
                <w:color w:val="000000"/>
                <w:sz w:val="20"/>
              </w:rPr>
              <w:t>
Губайдуллина М.,</w:t>
            </w:r>
            <w:r>
              <w:br/>
            </w:r>
            <w:r>
              <w:rPr>
                <w:rFonts w:ascii="Times New Roman"/>
                <w:b w:val="false"/>
                <w:i w:val="false"/>
                <w:color w:val="000000"/>
                <w:sz w:val="20"/>
              </w:rPr>
              <w:t>
Карсаков И.</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830"/>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83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Общество.Право.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М.,</w:t>
            </w:r>
            <w:r>
              <w:br/>
            </w:r>
            <w:r>
              <w:rPr>
                <w:rFonts w:ascii="Times New Roman"/>
                <w:b w:val="false"/>
                <w:i w:val="false"/>
                <w:color w:val="000000"/>
                <w:sz w:val="20"/>
              </w:rPr>
              <w:t>
Нысанбаев А.,</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Ибраева А.,</w:t>
            </w:r>
            <w:r>
              <w:br/>
            </w:r>
            <w:r>
              <w:rPr>
                <w:rFonts w:ascii="Times New Roman"/>
                <w:b w:val="false"/>
                <w:i w:val="false"/>
                <w:color w:val="000000"/>
                <w:sz w:val="20"/>
              </w:rPr>
              <w:t>
Есетова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831"/>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83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Есенова М.,</w:t>
            </w:r>
            <w:r>
              <w:br/>
            </w:r>
            <w:r>
              <w:rPr>
                <w:rFonts w:ascii="Times New Roman"/>
                <w:b w:val="false"/>
                <w:i w:val="false"/>
                <w:color w:val="000000"/>
                <w:sz w:val="20"/>
              </w:rPr>
              <w:t>
Жумагулова З.,</w:t>
            </w:r>
            <w:r>
              <w:br/>
            </w:r>
            <w:r>
              <w:rPr>
                <w:rFonts w:ascii="Times New Roman"/>
                <w:b w:val="false"/>
                <w:i w:val="false"/>
                <w:color w:val="000000"/>
                <w:sz w:val="20"/>
              </w:rPr>
              <w:t>
Шойынбеков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832"/>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83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Есенова М.,</w:t>
            </w:r>
            <w:r>
              <w:br/>
            </w:r>
            <w:r>
              <w:rPr>
                <w:rFonts w:ascii="Times New Roman"/>
                <w:b w:val="false"/>
                <w:i w:val="false"/>
                <w:color w:val="000000"/>
                <w:sz w:val="20"/>
              </w:rPr>
              <w:t>
Жумагулова З.</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833"/>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83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Есенова М.,</w:t>
            </w:r>
            <w:r>
              <w:br/>
            </w:r>
            <w:r>
              <w:rPr>
                <w:rFonts w:ascii="Times New Roman"/>
                <w:b w:val="false"/>
                <w:i w:val="false"/>
                <w:color w:val="000000"/>
                <w:sz w:val="20"/>
              </w:rPr>
              <w:t>
Жумагулова З.,</w:t>
            </w:r>
            <w:r>
              <w:br/>
            </w:r>
            <w:r>
              <w:rPr>
                <w:rFonts w:ascii="Times New Roman"/>
                <w:b w:val="false"/>
                <w:i w:val="false"/>
                <w:color w:val="000000"/>
                <w:sz w:val="20"/>
              </w:rPr>
              <w:t>
Шойынбеков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834"/>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83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Сборник задач</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Шойынбеков К.,</w:t>
            </w:r>
            <w:r>
              <w:br/>
            </w:r>
            <w:r>
              <w:rPr>
                <w:rFonts w:ascii="Times New Roman"/>
                <w:b w:val="false"/>
                <w:i w:val="false"/>
                <w:color w:val="000000"/>
                <w:sz w:val="20"/>
              </w:rPr>
              <w:t>
Есенова М.,</w:t>
            </w:r>
            <w:r>
              <w:br/>
            </w:r>
            <w:r>
              <w:rPr>
                <w:rFonts w:ascii="Times New Roman"/>
                <w:b w:val="false"/>
                <w:i w:val="false"/>
                <w:color w:val="000000"/>
                <w:sz w:val="20"/>
              </w:rPr>
              <w:t>
Тулеубаева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835"/>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83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+СД</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Ескендирова Е.,</w:t>
            </w:r>
            <w:r>
              <w:br/>
            </w:r>
            <w:r>
              <w:rPr>
                <w:rFonts w:ascii="Times New Roman"/>
                <w:b w:val="false"/>
                <w:i w:val="false"/>
                <w:color w:val="000000"/>
                <w:sz w:val="20"/>
              </w:rPr>
              <w:t>
Ардакулы Д.</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836"/>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83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Кайдасов Ж.,</w:t>
            </w:r>
            <w:r>
              <w:br/>
            </w:r>
            <w:r>
              <w:rPr>
                <w:rFonts w:ascii="Times New Roman"/>
                <w:b w:val="false"/>
                <w:i w:val="false"/>
                <w:color w:val="000000"/>
                <w:sz w:val="20"/>
              </w:rPr>
              <w:t>
Кагазбаева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837"/>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83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Гусев В.,</w:t>
            </w:r>
            <w:r>
              <w:br/>
            </w:r>
            <w:r>
              <w:rPr>
                <w:rFonts w:ascii="Times New Roman"/>
                <w:b w:val="false"/>
                <w:i w:val="false"/>
                <w:color w:val="000000"/>
                <w:sz w:val="20"/>
              </w:rPr>
              <w:t>
Кагазбаева А., Ахматуллина М.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838"/>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83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Гусев В.</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839"/>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83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Гусев В.,</w:t>
            </w:r>
            <w:r>
              <w:br/>
            </w:r>
            <w:r>
              <w:rPr>
                <w:rFonts w:ascii="Times New Roman"/>
                <w:b w:val="false"/>
                <w:i w:val="false"/>
                <w:color w:val="000000"/>
                <w:sz w:val="20"/>
              </w:rPr>
              <w:t>
Еден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840"/>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84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841"/>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84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пособие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842"/>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84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w:t>
            </w:r>
            <w:r>
              <w:br/>
            </w:r>
            <w:r>
              <w:rPr>
                <w:rFonts w:ascii="Times New Roman"/>
                <w:b w:val="false"/>
                <w:i w:val="false"/>
                <w:color w:val="000000"/>
                <w:sz w:val="20"/>
              </w:rPr>
              <w:t>
Соловьева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843"/>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84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844"/>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84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Сартаев А.,</w:t>
            </w:r>
            <w:r>
              <w:br/>
            </w:r>
            <w:r>
              <w:rPr>
                <w:rFonts w:ascii="Times New Roman"/>
                <w:b w:val="false"/>
                <w:i w:val="false"/>
                <w:color w:val="000000"/>
                <w:sz w:val="20"/>
              </w:rPr>
              <w:t>
Гильманов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845"/>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84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Сартаев А.,</w:t>
            </w:r>
            <w:r>
              <w:br/>
            </w:r>
            <w:r>
              <w:rPr>
                <w:rFonts w:ascii="Times New Roman"/>
                <w:b w:val="false"/>
                <w:i w:val="false"/>
                <w:color w:val="000000"/>
                <w:sz w:val="20"/>
              </w:rPr>
              <w:t>
Кисымова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846"/>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84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и упражнения по общей биологии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Сартаев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847"/>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84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Гильманов М.,</w:t>
            </w:r>
            <w:r>
              <w:br/>
            </w:r>
            <w:r>
              <w:rPr>
                <w:rFonts w:ascii="Times New Roman"/>
                <w:b w:val="false"/>
                <w:i w:val="false"/>
                <w:color w:val="000000"/>
                <w:sz w:val="20"/>
              </w:rPr>
              <w:t>
Сартаев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848"/>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84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r>
              <w:br/>
            </w:r>
            <w:r>
              <w:rPr>
                <w:rFonts w:ascii="Times New Roman"/>
                <w:b w:val="false"/>
                <w:i w:val="false"/>
                <w:color w:val="000000"/>
                <w:sz w:val="20"/>
              </w:rPr>
              <w:t>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Кисымова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849"/>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84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мира.</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w:t>
            </w:r>
            <w:r>
              <w:br/>
            </w:r>
            <w:r>
              <w:rPr>
                <w:rFonts w:ascii="Times New Roman"/>
                <w:b w:val="false"/>
                <w:i w:val="false"/>
                <w:color w:val="000000"/>
                <w:sz w:val="20"/>
              </w:rPr>
              <w:t>
Увалиев Т.,</w:t>
            </w:r>
            <w:r>
              <w:br/>
            </w:r>
            <w:r>
              <w:rPr>
                <w:rFonts w:ascii="Times New Roman"/>
                <w:b w:val="false"/>
                <w:i w:val="false"/>
                <w:color w:val="000000"/>
                <w:sz w:val="20"/>
              </w:rPr>
              <w:t>
Ахметов К.</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850"/>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85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и социальная география мира. </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Мамырова К.</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851"/>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85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и социальная география мира. </w:t>
            </w:r>
            <w:r>
              <w:br/>
            </w:r>
            <w:r>
              <w:rPr>
                <w:rFonts w:ascii="Times New Roman"/>
                <w:b w:val="false"/>
                <w:i w:val="false"/>
                <w:color w:val="000000"/>
                <w:sz w:val="20"/>
              </w:rPr>
              <w:t>
Дидактические материалы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Утеева Г.,</w:t>
            </w:r>
            <w:r>
              <w:br/>
            </w:r>
            <w:r>
              <w:rPr>
                <w:rFonts w:ascii="Times New Roman"/>
                <w:b w:val="false"/>
                <w:i w:val="false"/>
                <w:color w:val="000000"/>
                <w:sz w:val="20"/>
              </w:rPr>
              <w:t>
Абсалямова С.,</w:t>
            </w:r>
            <w:r>
              <w:br/>
            </w:r>
            <w:r>
              <w:rPr>
                <w:rFonts w:ascii="Times New Roman"/>
                <w:b w:val="false"/>
                <w:i w:val="false"/>
                <w:color w:val="000000"/>
                <w:sz w:val="20"/>
              </w:rPr>
              <w:t>
Утеева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852"/>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85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мира.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Тусупбекова Г.</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853"/>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85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Экономическая и социальная география мира.Учебник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А.,</w:t>
            </w:r>
            <w:r>
              <w:br/>
            </w:r>
            <w:r>
              <w:rPr>
                <w:rFonts w:ascii="Times New Roman"/>
                <w:b w:val="false"/>
                <w:i w:val="false"/>
                <w:color w:val="000000"/>
                <w:sz w:val="20"/>
              </w:rPr>
              <w:t>
Токпанов Е.</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854"/>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85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Экономическая и социальная география мира.</w:t>
            </w:r>
            <w:r>
              <w:br/>
            </w:r>
            <w:r>
              <w:rPr>
                <w:rFonts w:ascii="Times New Roman"/>
                <w:b w:val="false"/>
                <w:i w:val="false"/>
                <w:color w:val="000000"/>
                <w:sz w:val="20"/>
              </w:rPr>
              <w:t>
Методическое пособие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А.,</w:t>
            </w:r>
            <w:r>
              <w:br/>
            </w:r>
            <w:r>
              <w:rPr>
                <w:rFonts w:ascii="Times New Roman"/>
                <w:b w:val="false"/>
                <w:i w:val="false"/>
                <w:color w:val="000000"/>
                <w:sz w:val="20"/>
              </w:rPr>
              <w:t>
Токпанов Е.</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855"/>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85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Байжасарова Г.,</w:t>
            </w:r>
            <w:r>
              <w:br/>
            </w:r>
            <w:r>
              <w:rPr>
                <w:rFonts w:ascii="Times New Roman"/>
                <w:b w:val="false"/>
                <w:i w:val="false"/>
                <w:color w:val="000000"/>
                <w:sz w:val="20"/>
              </w:rPr>
              <w:t>
Токбергенова У.</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856"/>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85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Байжасарова Г.,</w:t>
            </w:r>
            <w:r>
              <w:br/>
            </w:r>
            <w:r>
              <w:rPr>
                <w:rFonts w:ascii="Times New Roman"/>
                <w:b w:val="false"/>
                <w:i w:val="false"/>
                <w:color w:val="000000"/>
                <w:sz w:val="20"/>
              </w:rPr>
              <w:t>
Токбергенова У.</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857"/>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85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Байжасарова Г.,</w:t>
            </w:r>
            <w:r>
              <w:br/>
            </w:r>
            <w:r>
              <w:rPr>
                <w:rFonts w:ascii="Times New Roman"/>
                <w:b w:val="false"/>
                <w:i w:val="false"/>
                <w:color w:val="000000"/>
                <w:sz w:val="20"/>
              </w:rPr>
              <w:t>
Токбергенова У.,</w:t>
            </w:r>
            <w:r>
              <w:br/>
            </w:r>
            <w:r>
              <w:rPr>
                <w:rFonts w:ascii="Times New Roman"/>
                <w:b w:val="false"/>
                <w:i w:val="false"/>
                <w:color w:val="000000"/>
                <w:sz w:val="20"/>
              </w:rPr>
              <w:t>
Медетбекова А.,</w:t>
            </w:r>
            <w:r>
              <w:br/>
            </w:r>
            <w:r>
              <w:rPr>
                <w:rFonts w:ascii="Times New Roman"/>
                <w:b w:val="false"/>
                <w:i w:val="false"/>
                <w:color w:val="000000"/>
                <w:sz w:val="20"/>
              </w:rPr>
              <w:t>
Жубанов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858"/>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85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Сборник задач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859"/>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bookmarkEnd w:id="85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860"/>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bookmarkEnd w:id="86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Методическое пособие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861"/>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bookmarkEnd w:id="86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Физика.Тетрадь для лабораторных работ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862"/>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bookmarkEnd w:id="86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r>
              <w:br/>
            </w:r>
            <w:r>
              <w:rPr>
                <w:rFonts w:ascii="Times New Roman"/>
                <w:b w:val="false"/>
                <w:i w:val="false"/>
                <w:color w:val="000000"/>
                <w:sz w:val="20"/>
              </w:rPr>
              <w:t>
Абрамова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863"/>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bookmarkEnd w:id="86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864"/>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bookmarkEnd w:id="86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865"/>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bookmarkEnd w:id="86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Книга для чтения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866"/>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bookmarkEnd w:id="86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Габриелян О.,</w:t>
            </w:r>
            <w:r>
              <w:br/>
            </w:r>
            <w:r>
              <w:rPr>
                <w:rFonts w:ascii="Times New Roman"/>
                <w:b w:val="false"/>
                <w:i w:val="false"/>
                <w:color w:val="000000"/>
                <w:sz w:val="20"/>
              </w:rPr>
              <w:t>
Шокыбаев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867"/>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bookmarkEnd w:id="86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Габриелян О.,</w:t>
            </w:r>
            <w:r>
              <w:br/>
            </w:r>
            <w:r>
              <w:rPr>
                <w:rFonts w:ascii="Times New Roman"/>
                <w:b w:val="false"/>
                <w:i w:val="false"/>
                <w:color w:val="000000"/>
                <w:sz w:val="20"/>
              </w:rPr>
              <w:t xml:space="preserve">
Шокыбаев Ж. </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868"/>
          <w:p>
            <w:pPr>
              <w:spacing w:after="0"/>
              <w:ind w:left="0"/>
              <w:jc w:val="both"/>
            </w:pPr>
            <w:r>
              <w:rPr>
                <w:rFonts w:ascii="Times New Roman"/>
                <w:b/>
                <w:i w:val="false"/>
                <w:color w:val="000000"/>
              </w:rPr>
              <w:t xml:space="preserve"> 10-сынып жаратылыстану-математикалық бағыт </w:t>
            </w:r>
          </w:p>
          <w:bookmarkEnd w:id="868"/>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86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6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М. Боранбай</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87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7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М. Боранбай</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87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7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Рыскалиева,</w:t>
            </w:r>
            <w:r>
              <w:br/>
            </w:r>
            <w:r>
              <w:rPr>
                <w:rFonts w:ascii="Times New Roman"/>
                <w:b w:val="false"/>
                <w:i w:val="false"/>
                <w:color w:val="000000"/>
                <w:sz w:val="20"/>
              </w:rPr>
              <w:t>
А. Жақанбаева,</w:t>
            </w:r>
            <w:r>
              <w:br/>
            </w:r>
            <w:r>
              <w:rPr>
                <w:rFonts w:ascii="Times New Roman"/>
                <w:b w:val="false"/>
                <w:i w:val="false"/>
                <w:color w:val="000000"/>
                <w:sz w:val="20"/>
              </w:rPr>
              <w:t>
Д. Ибрагимова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87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7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Рыскалиева,</w:t>
            </w:r>
            <w:r>
              <w:br/>
            </w:r>
            <w:r>
              <w:rPr>
                <w:rFonts w:ascii="Times New Roman"/>
                <w:b w:val="false"/>
                <w:i w:val="false"/>
                <w:color w:val="000000"/>
                <w:sz w:val="20"/>
              </w:rPr>
              <w:t>
А. Жақанбаева,</w:t>
            </w:r>
            <w:r>
              <w:br/>
            </w:r>
            <w:r>
              <w:rPr>
                <w:rFonts w:ascii="Times New Roman"/>
                <w:b w:val="false"/>
                <w:i w:val="false"/>
                <w:color w:val="000000"/>
                <w:sz w:val="20"/>
              </w:rPr>
              <w:t>
Д. Ибрагимова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87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7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Рыскалиева,</w:t>
            </w:r>
            <w:r>
              <w:br/>
            </w:r>
            <w:r>
              <w:rPr>
                <w:rFonts w:ascii="Times New Roman"/>
                <w:b w:val="false"/>
                <w:i w:val="false"/>
                <w:color w:val="000000"/>
                <w:sz w:val="20"/>
              </w:rPr>
              <w:t>
А. Жақанбаева,</w:t>
            </w:r>
            <w:r>
              <w:br/>
            </w:r>
            <w:r>
              <w:rPr>
                <w:rFonts w:ascii="Times New Roman"/>
                <w:b w:val="false"/>
                <w:i w:val="false"/>
                <w:color w:val="000000"/>
                <w:sz w:val="20"/>
              </w:rPr>
              <w:t>
Д. Ибрагимова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87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87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Ф.Оразбаева,</w:t>
            </w:r>
            <w:r>
              <w:br/>
            </w:r>
            <w:r>
              <w:rPr>
                <w:rFonts w:ascii="Times New Roman"/>
                <w:b w:val="false"/>
                <w:i w:val="false"/>
                <w:color w:val="000000"/>
                <w:sz w:val="20"/>
              </w:rPr>
              <w:t>
К. Оналбаева,</w:t>
            </w:r>
            <w:r>
              <w:br/>
            </w:r>
            <w:r>
              <w:rPr>
                <w:rFonts w:ascii="Times New Roman"/>
                <w:b w:val="false"/>
                <w:i w:val="false"/>
                <w:color w:val="000000"/>
                <w:sz w:val="20"/>
              </w:rPr>
              <w:t>
А. Рауандина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87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7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87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7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Дидактические материалы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877"/>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7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Сборник изложений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87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7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87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87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Әдістемелік құрал</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Ә. Берекенова,</w:t>
            </w:r>
            <w:r>
              <w:br/>
            </w:r>
            <w:r>
              <w:rPr>
                <w:rFonts w:ascii="Times New Roman"/>
                <w:b w:val="false"/>
                <w:i w:val="false"/>
                <w:color w:val="000000"/>
                <w:sz w:val="20"/>
              </w:rPr>
              <w:t>
А. Абдрасилова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88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88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Жұмыс дәптері</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Ә. Берекенова,</w:t>
            </w:r>
            <w:r>
              <w:br/>
            </w:r>
            <w:r>
              <w:rPr>
                <w:rFonts w:ascii="Times New Roman"/>
                <w:b w:val="false"/>
                <w:i w:val="false"/>
                <w:color w:val="000000"/>
                <w:sz w:val="20"/>
              </w:rPr>
              <w:t>
А. Абдрасилова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88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88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88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88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Асыл,</w:t>
            </w:r>
            <w:r>
              <w:br/>
            </w:r>
            <w:r>
              <w:rPr>
                <w:rFonts w:ascii="Times New Roman"/>
                <w:b w:val="false"/>
                <w:i w:val="false"/>
                <w:color w:val="000000"/>
                <w:sz w:val="20"/>
              </w:rPr>
              <w:t>
Т. Жумажанова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88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88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Асыл,</w:t>
            </w:r>
            <w:r>
              <w:br/>
            </w:r>
            <w:r>
              <w:rPr>
                <w:rFonts w:ascii="Times New Roman"/>
                <w:b w:val="false"/>
                <w:i w:val="false"/>
                <w:color w:val="000000"/>
                <w:sz w:val="20"/>
              </w:rPr>
              <w:t>
Р. Зайкенова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88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88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885"/>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88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Асыл</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886"/>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88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Капасова Б.</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887"/>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88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Жубуева Ф.</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888"/>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88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Жубуева Ф.</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889"/>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88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Сборник диктантов и изложений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Сабитова З.,</w:t>
            </w:r>
            <w:r>
              <w:br/>
            </w:r>
            <w:r>
              <w:rPr>
                <w:rFonts w:ascii="Times New Roman"/>
                <w:b w:val="false"/>
                <w:i w:val="false"/>
                <w:color w:val="000000"/>
                <w:sz w:val="20"/>
              </w:rPr>
              <w:t>
Жубуева Ф.</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890"/>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89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Жубуева Ф.</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891"/>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89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Токтарова Т.</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892"/>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89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Токтарова Т.</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893"/>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89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Дидактический материал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Токтарова Т.</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894"/>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89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тестов для изложений (общий для 2-х направлений)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Токтарова Т.</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895"/>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89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Кенжебалина Г.,</w:t>
            </w:r>
            <w:r>
              <w:br/>
            </w:r>
            <w:r>
              <w:rPr>
                <w:rFonts w:ascii="Times New Roman"/>
                <w:b w:val="false"/>
                <w:i w:val="false"/>
                <w:color w:val="000000"/>
                <w:sz w:val="20"/>
              </w:rPr>
              <w:t>
Капенова Ж.,</w:t>
            </w:r>
            <w:r>
              <w:br/>
            </w:r>
            <w:r>
              <w:rPr>
                <w:rFonts w:ascii="Times New Roman"/>
                <w:b w:val="false"/>
                <w:i w:val="false"/>
                <w:color w:val="000000"/>
                <w:sz w:val="20"/>
              </w:rPr>
              <w:t>
Мирошникова Н.</w:t>
            </w:r>
            <w:r>
              <w:br/>
            </w:r>
            <w:r>
              <w:rPr>
                <w:rFonts w:ascii="Times New Roman"/>
                <w:b w:val="false"/>
                <w:i w:val="false"/>
                <w:color w:val="000000"/>
                <w:sz w:val="20"/>
              </w:rPr>
              <w:t>
Шаикова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896"/>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89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пособие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Кенжебалина Г.,</w:t>
            </w:r>
            <w:r>
              <w:br/>
            </w:r>
            <w:r>
              <w:rPr>
                <w:rFonts w:ascii="Times New Roman"/>
                <w:b w:val="false"/>
                <w:i w:val="false"/>
                <w:color w:val="000000"/>
                <w:sz w:val="20"/>
              </w:rPr>
              <w:t>
Мирошникова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897"/>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89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Сборник диктантов</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Кенжебалина Г.,</w:t>
            </w:r>
            <w:r>
              <w:br/>
            </w:r>
            <w:r>
              <w:rPr>
                <w:rFonts w:ascii="Times New Roman"/>
                <w:b w:val="false"/>
                <w:i w:val="false"/>
                <w:color w:val="000000"/>
                <w:sz w:val="20"/>
              </w:rPr>
              <w:t>
Капенова Ж.,</w:t>
            </w:r>
            <w:r>
              <w:br/>
            </w:r>
            <w:r>
              <w:rPr>
                <w:rFonts w:ascii="Times New Roman"/>
                <w:b w:val="false"/>
                <w:i w:val="false"/>
                <w:color w:val="000000"/>
                <w:sz w:val="20"/>
              </w:rPr>
              <w:t>
Мирошникова Н.</w:t>
            </w:r>
            <w:r>
              <w:br/>
            </w:r>
            <w:r>
              <w:rPr>
                <w:rFonts w:ascii="Times New Roman"/>
                <w:b w:val="false"/>
                <w:i w:val="false"/>
                <w:color w:val="000000"/>
                <w:sz w:val="20"/>
              </w:rPr>
              <w:t>
Шаикова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898"/>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89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классическая литература и современность.</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w:t>
            </w:r>
            <w:r>
              <w:br/>
            </w:r>
            <w:r>
              <w:rPr>
                <w:rFonts w:ascii="Times New Roman"/>
                <w:b w:val="false"/>
                <w:i w:val="false"/>
                <w:color w:val="000000"/>
                <w:sz w:val="20"/>
              </w:rPr>
              <w:t>
Мучник Г.</w:t>
            </w:r>
            <w:r>
              <w:br/>
            </w:r>
            <w:r>
              <w:rPr>
                <w:rFonts w:ascii="Times New Roman"/>
                <w:b w:val="false"/>
                <w:i w:val="false"/>
                <w:color w:val="000000"/>
                <w:sz w:val="20"/>
              </w:rPr>
              <w:t>
Махракова И.,</w:t>
            </w:r>
            <w:r>
              <w:br/>
            </w:r>
            <w:r>
              <w:rPr>
                <w:rFonts w:ascii="Times New Roman"/>
                <w:b w:val="false"/>
                <w:i w:val="false"/>
                <w:color w:val="000000"/>
                <w:sz w:val="20"/>
              </w:rPr>
              <w:t>
Могилевская Н.,</w:t>
            </w:r>
            <w:r>
              <w:br/>
            </w:r>
            <w:r>
              <w:rPr>
                <w:rFonts w:ascii="Times New Roman"/>
                <w:b w:val="false"/>
                <w:i w:val="false"/>
                <w:color w:val="000000"/>
                <w:sz w:val="20"/>
              </w:rPr>
              <w:t>
Лулудова Е.,</w:t>
            </w:r>
            <w:r>
              <w:br/>
            </w:r>
            <w:r>
              <w:rPr>
                <w:rFonts w:ascii="Times New Roman"/>
                <w:b w:val="false"/>
                <w:i w:val="false"/>
                <w:color w:val="000000"/>
                <w:sz w:val="20"/>
              </w:rPr>
              <w:t>
Проходова В.,</w:t>
            </w:r>
            <w:r>
              <w:br/>
            </w:r>
            <w:r>
              <w:rPr>
                <w:rFonts w:ascii="Times New Roman"/>
                <w:b w:val="false"/>
                <w:i w:val="false"/>
                <w:color w:val="000000"/>
                <w:sz w:val="20"/>
              </w:rPr>
              <w:t>
Туниянц Л.</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899"/>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89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классическая литература и современность.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r>
              <w:br/>
            </w:r>
            <w:r>
              <w:rPr>
                <w:rFonts w:ascii="Times New Roman"/>
                <w:b w:val="false"/>
                <w:i w:val="false"/>
                <w:color w:val="000000"/>
                <w:sz w:val="20"/>
              </w:rPr>
              <w:t>
Лукпанова Г.,</w:t>
            </w:r>
            <w:r>
              <w:br/>
            </w:r>
            <w:r>
              <w:rPr>
                <w:rFonts w:ascii="Times New Roman"/>
                <w:b w:val="false"/>
                <w:i w:val="false"/>
                <w:color w:val="000000"/>
                <w:sz w:val="20"/>
              </w:rPr>
              <w:t>
Мучник Г.,</w:t>
            </w:r>
            <w:r>
              <w:br/>
            </w:r>
            <w:r>
              <w:rPr>
                <w:rFonts w:ascii="Times New Roman"/>
                <w:b w:val="false"/>
                <w:i w:val="false"/>
                <w:color w:val="000000"/>
                <w:sz w:val="20"/>
              </w:rPr>
              <w:t>
Туниянц Л.,</w:t>
            </w:r>
            <w:r>
              <w:br/>
            </w:r>
            <w:r>
              <w:rPr>
                <w:rFonts w:ascii="Times New Roman"/>
                <w:b w:val="false"/>
                <w:i w:val="false"/>
                <w:color w:val="000000"/>
                <w:sz w:val="20"/>
              </w:rPr>
              <w:t>
Могилевская Н., Махракова И.,</w:t>
            </w:r>
            <w:r>
              <w:br/>
            </w:r>
            <w:r>
              <w:rPr>
                <w:rFonts w:ascii="Times New Roman"/>
                <w:b w:val="false"/>
                <w:i w:val="false"/>
                <w:color w:val="000000"/>
                <w:sz w:val="20"/>
              </w:rPr>
              <w:t>
Лулудова Е.</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900"/>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90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Садуакасова З.,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901"/>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90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Методическое руководство</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Садуакасова З.,</w:t>
            </w:r>
            <w:r>
              <w:br/>
            </w:r>
            <w:r>
              <w:rPr>
                <w:rFonts w:ascii="Times New Roman"/>
                <w:b w:val="false"/>
                <w:i w:val="false"/>
                <w:color w:val="000000"/>
                <w:sz w:val="20"/>
              </w:rPr>
              <w:t>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902"/>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90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Книга для чтения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Турсынбаева К., Кульбекова Б.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903"/>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90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Рабочая тетрадь</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Садуакасова З.,</w:t>
            </w:r>
            <w:r>
              <w:br/>
            </w:r>
            <w:r>
              <w:rPr>
                <w:rFonts w:ascii="Times New Roman"/>
                <w:b w:val="false"/>
                <w:i w:val="false"/>
                <w:color w:val="000000"/>
                <w:sz w:val="20"/>
              </w:rPr>
              <w:t>
Курмамбаева Ж.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904"/>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90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Жанузакова Г.,</w:t>
            </w:r>
            <w:r>
              <w:br/>
            </w:r>
            <w:r>
              <w:rPr>
                <w:rFonts w:ascii="Times New Roman"/>
                <w:b w:val="false"/>
                <w:i w:val="false"/>
                <w:color w:val="000000"/>
                <w:sz w:val="20"/>
              </w:rPr>
              <w:t>
Хайруллина Г.,</w:t>
            </w:r>
            <w:r>
              <w:br/>
            </w:r>
            <w:r>
              <w:rPr>
                <w:rFonts w:ascii="Times New Roman"/>
                <w:b w:val="false"/>
                <w:i w:val="false"/>
                <w:color w:val="000000"/>
                <w:sz w:val="20"/>
              </w:rPr>
              <w:t>
Аскарова Л.,</w:t>
            </w:r>
            <w:r>
              <w:br/>
            </w:r>
            <w:r>
              <w:rPr>
                <w:rFonts w:ascii="Times New Roman"/>
                <w:b w:val="false"/>
                <w:i w:val="false"/>
                <w:color w:val="000000"/>
                <w:sz w:val="20"/>
              </w:rPr>
              <w:t>
Шайхутдинова Р.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905"/>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90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r>
              <w:br/>
            </w:r>
            <w:r>
              <w:rPr>
                <w:rFonts w:ascii="Times New Roman"/>
                <w:b w:val="false"/>
                <w:i w:val="false"/>
                <w:color w:val="000000"/>
                <w:sz w:val="20"/>
              </w:rPr>
              <w:t>
Методическое пособие.</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Жанузакова Г.,</w:t>
            </w:r>
            <w:r>
              <w:br/>
            </w:r>
            <w:r>
              <w:rPr>
                <w:rFonts w:ascii="Times New Roman"/>
                <w:b w:val="false"/>
                <w:i w:val="false"/>
                <w:color w:val="000000"/>
                <w:sz w:val="20"/>
              </w:rPr>
              <w:t>
Хайруллина Г.,</w:t>
            </w:r>
            <w:r>
              <w:br/>
            </w:r>
            <w:r>
              <w:rPr>
                <w:rFonts w:ascii="Times New Roman"/>
                <w:b w:val="false"/>
                <w:i w:val="false"/>
                <w:color w:val="000000"/>
                <w:sz w:val="20"/>
              </w:rPr>
              <w:t>
Аскарова Л.,</w:t>
            </w:r>
            <w:r>
              <w:br/>
            </w:r>
            <w:r>
              <w:rPr>
                <w:rFonts w:ascii="Times New Roman"/>
                <w:b w:val="false"/>
                <w:i w:val="false"/>
                <w:color w:val="000000"/>
                <w:sz w:val="20"/>
              </w:rPr>
              <w:t>
Шайхутдинова Р.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906"/>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90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Артықбаева А.,</w:t>
            </w:r>
            <w:r>
              <w:br/>
            </w:r>
            <w:r>
              <w:rPr>
                <w:rFonts w:ascii="Times New Roman"/>
                <w:b w:val="false"/>
                <w:i w:val="false"/>
                <w:color w:val="000000"/>
                <w:sz w:val="20"/>
              </w:rPr>
              <w:t>
Абдигалиева Б.,</w:t>
            </w:r>
            <w:r>
              <w:br/>
            </w:r>
            <w:r>
              <w:rPr>
                <w:rFonts w:ascii="Times New Roman"/>
                <w:b w:val="false"/>
                <w:i w:val="false"/>
                <w:color w:val="000000"/>
                <w:sz w:val="20"/>
              </w:rPr>
              <w:t>
Ашимова Ж.,</w:t>
            </w:r>
            <w:r>
              <w:br/>
            </w:r>
            <w:r>
              <w:rPr>
                <w:rFonts w:ascii="Times New Roman"/>
                <w:b w:val="false"/>
                <w:i w:val="false"/>
                <w:color w:val="000000"/>
                <w:sz w:val="20"/>
              </w:rPr>
              <w:t>
Байгелова У.,</w:t>
            </w:r>
            <w:r>
              <w:br/>
            </w:r>
            <w:r>
              <w:rPr>
                <w:rFonts w:ascii="Times New Roman"/>
                <w:b w:val="false"/>
                <w:i w:val="false"/>
                <w:color w:val="000000"/>
                <w:sz w:val="20"/>
              </w:rPr>
              <w:t>
Есимова Б.,</w:t>
            </w:r>
            <w:r>
              <w:br/>
            </w:r>
            <w:r>
              <w:rPr>
                <w:rFonts w:ascii="Times New Roman"/>
                <w:b w:val="false"/>
                <w:i w:val="false"/>
                <w:color w:val="000000"/>
                <w:sz w:val="20"/>
              </w:rPr>
              <w:t>
Сулейменова Д.,</w:t>
            </w:r>
            <w:r>
              <w:br/>
            </w:r>
            <w:r>
              <w:rPr>
                <w:rFonts w:ascii="Times New Roman"/>
                <w:b w:val="false"/>
                <w:i w:val="false"/>
                <w:color w:val="000000"/>
                <w:sz w:val="20"/>
              </w:rPr>
              <w:t>
Сыздыкова З.,</w:t>
            </w:r>
            <w:r>
              <w:br/>
            </w:r>
            <w:r>
              <w:rPr>
                <w:rFonts w:ascii="Times New Roman"/>
                <w:b w:val="false"/>
                <w:i w:val="false"/>
                <w:color w:val="000000"/>
                <w:sz w:val="20"/>
              </w:rPr>
              <w:t>
Таникина У.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907"/>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90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r>
              <w:br/>
            </w:r>
            <w:r>
              <w:rPr>
                <w:rFonts w:ascii="Times New Roman"/>
                <w:b w:val="false"/>
                <w:i w:val="false"/>
                <w:color w:val="000000"/>
                <w:sz w:val="20"/>
              </w:rPr>
              <w:t>
Книга для чтения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Абдигалиева Б.,</w:t>
            </w:r>
            <w:r>
              <w:br/>
            </w:r>
            <w:r>
              <w:rPr>
                <w:rFonts w:ascii="Times New Roman"/>
                <w:b w:val="false"/>
                <w:i w:val="false"/>
                <w:color w:val="000000"/>
                <w:sz w:val="20"/>
              </w:rPr>
              <w:t>
Байнеш Ш.,</w:t>
            </w:r>
            <w:r>
              <w:br/>
            </w:r>
            <w:r>
              <w:rPr>
                <w:rFonts w:ascii="Times New Roman"/>
                <w:b w:val="false"/>
                <w:i w:val="false"/>
                <w:color w:val="000000"/>
                <w:sz w:val="20"/>
              </w:rPr>
              <w:t>
Шалгынбаева Р.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908"/>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90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"Marianne" </w:t>
            </w:r>
            <w:r>
              <w:br/>
            </w:r>
            <w:r>
              <w:rPr>
                <w:rFonts w:ascii="Times New Roman"/>
                <w:b w:val="false"/>
                <w:i w:val="false"/>
                <w:color w:val="000000"/>
                <w:sz w:val="20"/>
              </w:rPr>
              <w:t>
Французский язык.</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А.,</w:t>
            </w:r>
            <w:r>
              <w:br/>
            </w:r>
            <w:r>
              <w:rPr>
                <w:rFonts w:ascii="Times New Roman"/>
                <w:b w:val="false"/>
                <w:i w:val="false"/>
                <w:color w:val="000000"/>
                <w:sz w:val="20"/>
              </w:rPr>
              <w:t>
Кармысова М.</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909"/>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90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А.,</w:t>
            </w:r>
            <w:r>
              <w:br/>
            </w:r>
            <w:r>
              <w:rPr>
                <w:rFonts w:ascii="Times New Roman"/>
                <w:b w:val="false"/>
                <w:i w:val="false"/>
                <w:color w:val="000000"/>
                <w:sz w:val="20"/>
              </w:rPr>
              <w:t>
Кармысова М.</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910"/>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91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w:t>
            </w:r>
            <w:r>
              <w:br/>
            </w:r>
            <w:r>
              <w:rPr>
                <w:rFonts w:ascii="Times New Roman"/>
                <w:b w:val="false"/>
                <w:i w:val="false"/>
                <w:color w:val="000000"/>
                <w:sz w:val="20"/>
              </w:rPr>
              <w:t>
Книга для чтения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Немеребаева К., Уразбаева 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911"/>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91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912"/>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91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 А.,</w:t>
            </w:r>
            <w:r>
              <w:br/>
            </w:r>
            <w:r>
              <w:rPr>
                <w:rFonts w:ascii="Times New Roman"/>
                <w:b w:val="false"/>
                <w:i w:val="false"/>
                <w:color w:val="000000"/>
                <w:sz w:val="20"/>
              </w:rPr>
              <w:t>
Касымбаев Ж.,</w:t>
            </w:r>
            <w:r>
              <w:br/>
            </w:r>
            <w:r>
              <w:rPr>
                <w:rFonts w:ascii="Times New Roman"/>
                <w:b w:val="false"/>
                <w:i w:val="false"/>
                <w:color w:val="000000"/>
                <w:sz w:val="20"/>
              </w:rPr>
              <w:t>
Койгелдиев М.,</w:t>
            </w:r>
            <w:r>
              <w:br/>
            </w:r>
            <w:r>
              <w:rPr>
                <w:rFonts w:ascii="Times New Roman"/>
                <w:b w:val="false"/>
                <w:i w:val="false"/>
                <w:color w:val="000000"/>
                <w:sz w:val="20"/>
              </w:rPr>
              <w:t>
Калиева Е.,</w:t>
            </w:r>
            <w:r>
              <w:br/>
            </w:r>
            <w:r>
              <w:rPr>
                <w:rFonts w:ascii="Times New Roman"/>
                <w:b w:val="false"/>
                <w:i w:val="false"/>
                <w:color w:val="000000"/>
                <w:sz w:val="20"/>
              </w:rPr>
              <w:t>
Далаева Т.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913"/>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91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Толеубаева К.,</w:t>
            </w:r>
            <w:r>
              <w:br/>
            </w:r>
            <w:r>
              <w:rPr>
                <w:rFonts w:ascii="Times New Roman"/>
                <w:b w:val="false"/>
                <w:i w:val="false"/>
                <w:color w:val="000000"/>
                <w:sz w:val="20"/>
              </w:rPr>
              <w:t>
Наумова Ю.,</w:t>
            </w:r>
            <w:r>
              <w:br/>
            </w:r>
            <w:r>
              <w:rPr>
                <w:rFonts w:ascii="Times New Roman"/>
                <w:b w:val="false"/>
                <w:i w:val="false"/>
                <w:color w:val="000000"/>
                <w:sz w:val="20"/>
              </w:rPr>
              <w:t>
Копекбай 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914"/>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91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Дидактические материалы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Толеубаева К.,</w:t>
            </w:r>
            <w:r>
              <w:br/>
            </w:r>
            <w:r>
              <w:rPr>
                <w:rFonts w:ascii="Times New Roman"/>
                <w:b w:val="false"/>
                <w:i w:val="false"/>
                <w:color w:val="000000"/>
                <w:sz w:val="20"/>
              </w:rPr>
              <w:t>
Наумова Ю.,</w:t>
            </w:r>
            <w:r>
              <w:br/>
            </w:r>
            <w:r>
              <w:rPr>
                <w:rFonts w:ascii="Times New Roman"/>
                <w:b w:val="false"/>
                <w:i w:val="false"/>
                <w:color w:val="000000"/>
                <w:sz w:val="20"/>
              </w:rPr>
              <w:t>
Копекбай 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915"/>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91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Чупеков А.,</w:t>
            </w:r>
            <w:r>
              <w:br/>
            </w:r>
            <w:r>
              <w:rPr>
                <w:rFonts w:ascii="Times New Roman"/>
                <w:b w:val="false"/>
                <w:i w:val="false"/>
                <w:color w:val="000000"/>
                <w:sz w:val="20"/>
              </w:rPr>
              <w:t>
Кожахметов К.,</w:t>
            </w:r>
            <w:r>
              <w:br/>
            </w:r>
            <w:r>
              <w:rPr>
                <w:rFonts w:ascii="Times New Roman"/>
                <w:b w:val="false"/>
                <w:i w:val="false"/>
                <w:color w:val="000000"/>
                <w:sz w:val="20"/>
              </w:rPr>
              <w:t>
Дакенов М.,</w:t>
            </w:r>
            <w:r>
              <w:br/>
            </w:r>
            <w:r>
              <w:rPr>
                <w:rFonts w:ascii="Times New Roman"/>
                <w:b w:val="false"/>
                <w:i w:val="false"/>
                <w:color w:val="000000"/>
                <w:sz w:val="20"/>
              </w:rPr>
              <w:t>
Сембинов М.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916"/>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91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Досбулатова У.,</w:t>
            </w:r>
            <w:r>
              <w:br/>
            </w:r>
            <w:r>
              <w:rPr>
                <w:rFonts w:ascii="Times New Roman"/>
                <w:b w:val="false"/>
                <w:i w:val="false"/>
                <w:color w:val="000000"/>
                <w:sz w:val="20"/>
              </w:rPr>
              <w:t>
Ашимова Б.</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917"/>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91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Досбулатова У., Ашимова Б.,</w:t>
            </w:r>
            <w:r>
              <w:br/>
            </w:r>
            <w:r>
              <w:rPr>
                <w:rFonts w:ascii="Times New Roman"/>
                <w:b w:val="false"/>
                <w:i w:val="false"/>
                <w:color w:val="000000"/>
                <w:sz w:val="20"/>
              </w:rPr>
              <w:t>
Аманкулова Ш.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918"/>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91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Чупеков А.,</w:t>
            </w:r>
            <w:r>
              <w:br/>
            </w:r>
            <w:r>
              <w:rPr>
                <w:rFonts w:ascii="Times New Roman"/>
                <w:b w:val="false"/>
                <w:i w:val="false"/>
                <w:color w:val="000000"/>
                <w:sz w:val="20"/>
              </w:rPr>
              <w:t>
Қожахмет-улы К.,</w:t>
            </w:r>
            <w:r>
              <w:br/>
            </w:r>
            <w:r>
              <w:rPr>
                <w:rFonts w:ascii="Times New Roman"/>
                <w:b w:val="false"/>
                <w:i w:val="false"/>
                <w:color w:val="000000"/>
                <w:sz w:val="20"/>
              </w:rPr>
              <w:t>
Губайдуллина М.,</w:t>
            </w:r>
            <w:r>
              <w:br/>
            </w:r>
            <w:r>
              <w:rPr>
                <w:rFonts w:ascii="Times New Roman"/>
                <w:b w:val="false"/>
                <w:i w:val="false"/>
                <w:color w:val="000000"/>
                <w:sz w:val="20"/>
              </w:rPr>
              <w:t>
Карсаков И.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919"/>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91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М.,</w:t>
            </w:r>
            <w:r>
              <w:br/>
            </w:r>
            <w:r>
              <w:rPr>
                <w:rFonts w:ascii="Times New Roman"/>
                <w:b w:val="false"/>
                <w:i w:val="false"/>
                <w:color w:val="000000"/>
                <w:sz w:val="20"/>
              </w:rPr>
              <w:t>
Нысанбаев А.,</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Ибраева А.,</w:t>
            </w:r>
            <w:r>
              <w:br/>
            </w:r>
            <w:r>
              <w:rPr>
                <w:rFonts w:ascii="Times New Roman"/>
                <w:b w:val="false"/>
                <w:i w:val="false"/>
                <w:color w:val="000000"/>
                <w:sz w:val="20"/>
              </w:rPr>
              <w:t>
Есетова С.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920"/>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92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Ускенбаева Г., Касымова А., Маханбетова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921"/>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92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Смагулова С.,</w:t>
            </w:r>
            <w:r>
              <w:br/>
            </w:r>
            <w:r>
              <w:rPr>
                <w:rFonts w:ascii="Times New Roman"/>
                <w:b w:val="false"/>
                <w:i w:val="false"/>
                <w:color w:val="000000"/>
                <w:sz w:val="20"/>
              </w:rPr>
              <w:t>
Кыдыркожаева Н.</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922"/>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92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Жумагулова З., Шойынбеков К., Корчевский В.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923"/>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92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Есенова М.,</w:t>
            </w:r>
            <w:r>
              <w:br/>
            </w:r>
            <w:r>
              <w:rPr>
                <w:rFonts w:ascii="Times New Roman"/>
                <w:b w:val="false"/>
                <w:i w:val="false"/>
                <w:color w:val="000000"/>
                <w:sz w:val="20"/>
              </w:rPr>
              <w:t>
Жумагулова З.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924"/>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92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925"/>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92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 Корчевский В.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926"/>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92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927"/>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92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928"/>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92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Дидактический материал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929"/>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92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математического анализа. Часть I.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Мордкович А., Семенов П., Сатыбалдиев О.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930"/>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93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математического анализа. Часть II. Задачник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Мордкович А., Денишева Л., Корешкова Т., Мишустина Т., Семенов П., Сатыбалдиев О., Тульчинская Е.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931"/>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93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932"/>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93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933"/>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93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Дидактический материал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934"/>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93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Бекбоев И.,</w:t>
            </w:r>
            <w:r>
              <w:br/>
            </w:r>
            <w:r>
              <w:rPr>
                <w:rFonts w:ascii="Times New Roman"/>
                <w:b w:val="false"/>
                <w:i w:val="false"/>
                <w:color w:val="000000"/>
                <w:sz w:val="20"/>
              </w:rPr>
              <w:t>
Кайдасов Ж.,</w:t>
            </w:r>
            <w:r>
              <w:br/>
            </w:r>
            <w:r>
              <w:rPr>
                <w:rFonts w:ascii="Times New Roman"/>
                <w:b w:val="false"/>
                <w:i w:val="false"/>
                <w:color w:val="000000"/>
                <w:sz w:val="20"/>
              </w:rPr>
              <w:t>
Абдиев 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935"/>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93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Гусев В.,</w:t>
            </w:r>
            <w:r>
              <w:br/>
            </w:r>
            <w:r>
              <w:rPr>
                <w:rFonts w:ascii="Times New Roman"/>
                <w:b w:val="false"/>
                <w:i w:val="false"/>
                <w:color w:val="000000"/>
                <w:sz w:val="20"/>
              </w:rPr>
              <w:t>
Кагазбаева А.,</w:t>
            </w:r>
            <w:r>
              <w:br/>
            </w:r>
            <w:r>
              <w:rPr>
                <w:rFonts w:ascii="Times New Roman"/>
                <w:b w:val="false"/>
                <w:i w:val="false"/>
                <w:color w:val="000000"/>
                <w:sz w:val="20"/>
              </w:rPr>
              <w:t>
Ахматуллина М.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936"/>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93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Гусев В.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937"/>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93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Гусев В.,</w:t>
            </w:r>
            <w:r>
              <w:br/>
            </w:r>
            <w:r>
              <w:rPr>
                <w:rFonts w:ascii="Times New Roman"/>
                <w:b w:val="false"/>
                <w:i w:val="false"/>
                <w:color w:val="000000"/>
                <w:sz w:val="20"/>
              </w:rPr>
              <w:t>
Есенгазин Е.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938"/>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93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939"/>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93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Методическое пособие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940"/>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94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w:t>
            </w:r>
            <w:r>
              <w:br/>
            </w:r>
            <w:r>
              <w:rPr>
                <w:rFonts w:ascii="Times New Roman"/>
                <w:b w:val="false"/>
                <w:i w:val="false"/>
                <w:color w:val="000000"/>
                <w:sz w:val="20"/>
              </w:rPr>
              <w:t>
Соловьева 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941"/>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94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r>
              <w:br/>
            </w:r>
            <w:r>
              <w:rPr>
                <w:rFonts w:ascii="Times New Roman"/>
                <w:b w:val="false"/>
                <w:i w:val="false"/>
                <w:color w:val="000000"/>
                <w:sz w:val="20"/>
              </w:rPr>
              <w:t>
Ильясова Э., Шагиахметова С.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942"/>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94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Касымбаева Т., Мухамбетжанов К.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943"/>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94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Касымбаева Т., Кисымова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944"/>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94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и упражнения по общей биологии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Сартаев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945"/>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94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r>
              <w:br/>
            </w:r>
            <w:r>
              <w:rPr>
                <w:rFonts w:ascii="Times New Roman"/>
                <w:b w:val="false"/>
                <w:i w:val="false"/>
                <w:color w:val="000000"/>
                <w:sz w:val="20"/>
              </w:rPr>
              <w:t>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Касымбаева Т.,</w:t>
            </w:r>
            <w:r>
              <w:br/>
            </w:r>
            <w:r>
              <w:rPr>
                <w:rFonts w:ascii="Times New Roman"/>
                <w:b w:val="false"/>
                <w:i w:val="false"/>
                <w:color w:val="000000"/>
                <w:sz w:val="20"/>
              </w:rPr>
              <w:t>
Кисымова 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946"/>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94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 К.</w:t>
            </w:r>
            <w:r>
              <w:br/>
            </w:r>
            <w:r>
              <w:rPr>
                <w:rFonts w:ascii="Times New Roman"/>
                <w:b w:val="false"/>
                <w:i w:val="false"/>
                <w:color w:val="000000"/>
                <w:sz w:val="20"/>
              </w:rPr>
              <w:t>
Касымбаева Т.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947"/>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bookmarkEnd w:id="94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Общий обзор мира.</w:t>
            </w:r>
            <w:r>
              <w:br/>
            </w:r>
            <w:r>
              <w:rPr>
                <w:rFonts w:ascii="Times New Roman"/>
                <w:b w:val="false"/>
                <w:i w:val="false"/>
                <w:color w:val="000000"/>
                <w:sz w:val="20"/>
              </w:rPr>
              <w:t>
Страны СНГ.</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w:t>
            </w:r>
            <w:r>
              <w:br/>
            </w:r>
            <w:r>
              <w:rPr>
                <w:rFonts w:ascii="Times New Roman"/>
                <w:b w:val="false"/>
                <w:i w:val="false"/>
                <w:color w:val="000000"/>
                <w:sz w:val="20"/>
              </w:rPr>
              <w:t>
Каймулдинова К.,</w:t>
            </w:r>
            <w:r>
              <w:br/>
            </w:r>
            <w:r>
              <w:rPr>
                <w:rFonts w:ascii="Times New Roman"/>
                <w:b w:val="false"/>
                <w:i w:val="false"/>
                <w:color w:val="000000"/>
                <w:sz w:val="20"/>
              </w:rPr>
              <w:t>
Абилмажинова С.,</w:t>
            </w:r>
            <w:r>
              <w:br/>
            </w:r>
            <w:r>
              <w:rPr>
                <w:rFonts w:ascii="Times New Roman"/>
                <w:b w:val="false"/>
                <w:i w:val="false"/>
                <w:color w:val="000000"/>
                <w:sz w:val="20"/>
              </w:rPr>
              <w:t>
Баймырзаев К.,</w:t>
            </w:r>
            <w:r>
              <w:br/>
            </w:r>
            <w:r>
              <w:rPr>
                <w:rFonts w:ascii="Times New Roman"/>
                <w:b w:val="false"/>
                <w:i w:val="false"/>
                <w:color w:val="000000"/>
                <w:sz w:val="20"/>
              </w:rPr>
              <w:t>
Достай Ж.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948"/>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bookmarkEnd w:id="94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Общий обзор мира.</w:t>
            </w:r>
            <w:r>
              <w:br/>
            </w:r>
            <w:r>
              <w:rPr>
                <w:rFonts w:ascii="Times New Roman"/>
                <w:b w:val="false"/>
                <w:i w:val="false"/>
                <w:color w:val="000000"/>
                <w:sz w:val="20"/>
              </w:rPr>
              <w:t>
Страны СНГ.</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w:t>
            </w:r>
            <w:r>
              <w:br/>
            </w:r>
            <w:r>
              <w:rPr>
                <w:rFonts w:ascii="Times New Roman"/>
                <w:b w:val="false"/>
                <w:i w:val="false"/>
                <w:color w:val="000000"/>
                <w:sz w:val="20"/>
              </w:rPr>
              <w:t>
Джангельдина Д.,</w:t>
            </w:r>
            <w:r>
              <w:br/>
            </w:r>
            <w:r>
              <w:rPr>
                <w:rFonts w:ascii="Times New Roman"/>
                <w:b w:val="false"/>
                <w:i w:val="false"/>
                <w:color w:val="000000"/>
                <w:sz w:val="20"/>
              </w:rPr>
              <w:t>
Кубенкулова С.</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949"/>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bookmarkEnd w:id="94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Общий обзор мира.</w:t>
            </w:r>
            <w:r>
              <w:br/>
            </w:r>
            <w:r>
              <w:rPr>
                <w:rFonts w:ascii="Times New Roman"/>
                <w:b w:val="false"/>
                <w:i w:val="false"/>
                <w:color w:val="000000"/>
                <w:sz w:val="20"/>
              </w:rPr>
              <w:t>
Страны СНГ.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Кубенкулова С.</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950"/>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bookmarkEnd w:id="95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Общий обзор мира.</w:t>
            </w:r>
            <w:r>
              <w:br/>
            </w:r>
            <w:r>
              <w:rPr>
                <w:rFonts w:ascii="Times New Roman"/>
                <w:b w:val="false"/>
                <w:i w:val="false"/>
                <w:color w:val="000000"/>
                <w:sz w:val="20"/>
              </w:rPr>
              <w:t>
Страны СНГ.</w:t>
            </w:r>
            <w:r>
              <w:br/>
            </w:r>
            <w:r>
              <w:rPr>
                <w:rFonts w:ascii="Times New Roman"/>
                <w:b w:val="false"/>
                <w:i w:val="false"/>
                <w:color w:val="000000"/>
                <w:sz w:val="20"/>
              </w:rPr>
              <w:t>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Тусупбекова Г.</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951"/>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bookmarkEnd w:id="95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Общий обзор мира.</w:t>
            </w:r>
            <w:r>
              <w:br/>
            </w:r>
            <w:r>
              <w:rPr>
                <w:rFonts w:ascii="Times New Roman"/>
                <w:b w:val="false"/>
                <w:i w:val="false"/>
                <w:color w:val="000000"/>
                <w:sz w:val="20"/>
              </w:rPr>
              <w:t>
Страны СНГ.</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А.,</w:t>
            </w:r>
            <w:r>
              <w:br/>
            </w:r>
            <w:r>
              <w:rPr>
                <w:rFonts w:ascii="Times New Roman"/>
                <w:b w:val="false"/>
                <w:i w:val="false"/>
                <w:color w:val="000000"/>
                <w:sz w:val="20"/>
              </w:rPr>
              <w:t>
Токпанов Е.</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952"/>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bookmarkEnd w:id="95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Общий обзор мира. Страны СНГ.</w:t>
            </w:r>
            <w:r>
              <w:br/>
            </w:r>
            <w:r>
              <w:rPr>
                <w:rFonts w:ascii="Times New Roman"/>
                <w:b w:val="false"/>
                <w:i w:val="false"/>
                <w:color w:val="000000"/>
                <w:sz w:val="20"/>
              </w:rPr>
              <w:t>
Методическое пособие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А.,</w:t>
            </w:r>
            <w:r>
              <w:br/>
            </w:r>
            <w:r>
              <w:rPr>
                <w:rFonts w:ascii="Times New Roman"/>
                <w:b w:val="false"/>
                <w:i w:val="false"/>
                <w:color w:val="000000"/>
                <w:sz w:val="20"/>
              </w:rPr>
              <w:t>
Токпанов Е.</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953"/>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bookmarkEnd w:id="95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w:t>
            </w:r>
            <w:r>
              <w:br/>
            </w:r>
            <w:r>
              <w:rPr>
                <w:rFonts w:ascii="Times New Roman"/>
                <w:b w:val="false"/>
                <w:i w:val="false"/>
                <w:color w:val="000000"/>
                <w:sz w:val="20"/>
              </w:rPr>
              <w:t>
мира. Общий обзор мира. Страны СНГ.</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Полулях Л.</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954"/>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bookmarkEnd w:id="95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w:t>
            </w:r>
            <w:r>
              <w:br/>
            </w:r>
            <w:r>
              <w:rPr>
                <w:rFonts w:ascii="Times New Roman"/>
                <w:b w:val="false"/>
                <w:i w:val="false"/>
                <w:color w:val="000000"/>
                <w:sz w:val="20"/>
              </w:rPr>
              <w:t>
мира. Общий обзор мира. Страны СНГ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Полулях Л.</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955"/>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bookmarkEnd w:id="95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 Часть 1, 2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r>
              <w:br/>
            </w:r>
            <w:r>
              <w:rPr>
                <w:rFonts w:ascii="Times New Roman"/>
                <w:b w:val="false"/>
                <w:i w:val="false"/>
                <w:color w:val="000000"/>
                <w:sz w:val="20"/>
              </w:rPr>
              <w:t>
Тенькебаева Ж.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956"/>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p>
          <w:bookmarkEnd w:id="95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пособие.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r>
              <w:br/>
            </w:r>
            <w:r>
              <w:rPr>
                <w:rFonts w:ascii="Times New Roman"/>
                <w:b w:val="false"/>
                <w:i w:val="false"/>
                <w:color w:val="000000"/>
                <w:sz w:val="20"/>
              </w:rPr>
              <w:t>
Тенькебаева Ж.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957"/>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95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r>
              <w:br/>
            </w:r>
            <w:r>
              <w:rPr>
                <w:rFonts w:ascii="Times New Roman"/>
                <w:b w:val="false"/>
                <w:i w:val="false"/>
                <w:color w:val="000000"/>
                <w:sz w:val="20"/>
              </w:rPr>
              <w:t>
Кем В.,</w:t>
            </w:r>
            <w:r>
              <w:br/>
            </w:r>
            <w:r>
              <w:rPr>
                <w:rFonts w:ascii="Times New Roman"/>
                <w:b w:val="false"/>
                <w:i w:val="false"/>
                <w:color w:val="000000"/>
                <w:sz w:val="20"/>
              </w:rPr>
              <w:t>
Қойшыбаев Н.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958"/>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bookmarkEnd w:id="95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r>
              <w:br/>
            </w:r>
            <w:r>
              <w:rPr>
                <w:rFonts w:ascii="Times New Roman"/>
                <w:b w:val="false"/>
                <w:i w:val="false"/>
                <w:color w:val="000000"/>
                <w:sz w:val="20"/>
              </w:rPr>
              <w:t>
Кем В.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959"/>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bookmarkEnd w:id="95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Сборник задач</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r>
              <w:br/>
            </w:r>
            <w:r>
              <w:rPr>
                <w:rFonts w:ascii="Times New Roman"/>
                <w:b w:val="false"/>
                <w:i w:val="false"/>
                <w:color w:val="000000"/>
                <w:sz w:val="20"/>
              </w:rPr>
              <w:t>
Тынтаева Ш.,</w:t>
            </w:r>
            <w:r>
              <w:br/>
            </w:r>
            <w:r>
              <w:rPr>
                <w:rFonts w:ascii="Times New Roman"/>
                <w:b w:val="false"/>
                <w:i w:val="false"/>
                <w:color w:val="000000"/>
                <w:sz w:val="20"/>
              </w:rPr>
              <w:t>
Бакынов Ж.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960"/>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bookmarkEnd w:id="96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961"/>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p>
          <w:bookmarkEnd w:id="96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Тетрадь для лабораторных и практических работ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962"/>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p>
          <w:bookmarkEnd w:id="96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Габриелян О.,</w:t>
            </w:r>
            <w:r>
              <w:br/>
            </w:r>
            <w:r>
              <w:rPr>
                <w:rFonts w:ascii="Times New Roman"/>
                <w:b w:val="false"/>
                <w:i w:val="false"/>
                <w:color w:val="000000"/>
                <w:sz w:val="20"/>
              </w:rPr>
              <w:t>
Шокибаев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963"/>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bookmarkEnd w:id="96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Габриелян О.,</w:t>
            </w:r>
            <w:r>
              <w:br/>
            </w:r>
            <w:r>
              <w:rPr>
                <w:rFonts w:ascii="Times New Roman"/>
                <w:b w:val="false"/>
                <w:i w:val="false"/>
                <w:color w:val="000000"/>
                <w:sz w:val="20"/>
              </w:rPr>
              <w:t>
Шокыбаев Ж.</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964"/>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p>
          <w:bookmarkEnd w:id="96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r>
              <w:br/>
            </w:r>
            <w:r>
              <w:rPr>
                <w:rFonts w:ascii="Times New Roman"/>
                <w:b w:val="false"/>
                <w:i w:val="false"/>
                <w:color w:val="000000"/>
                <w:sz w:val="20"/>
              </w:rPr>
              <w:t xml:space="preserve">
Г. Абрамова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965"/>
          <w:p>
            <w:pPr>
              <w:spacing w:after="20"/>
              <w:ind w:left="20"/>
              <w:jc w:val="both"/>
            </w:pPr>
            <w:r>
              <w:rPr>
                <w:rFonts w:ascii="Times New Roman"/>
                <w:b w:val="false"/>
                <w:i w:val="false"/>
                <w:color w:val="000000"/>
                <w:sz w:val="20"/>
              </w:rPr>
              <w:t>
97.</w:t>
            </w:r>
            <w:r>
              <w:br/>
            </w:r>
            <w:r>
              <w:rPr>
                <w:rFonts w:ascii="Times New Roman"/>
                <w:b w:val="false"/>
                <w:i w:val="false"/>
                <w:color w:val="000000"/>
                <w:sz w:val="20"/>
              </w:rPr>
              <w:t>
 </w:t>
            </w:r>
          </w:p>
          <w:bookmarkEnd w:id="96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966"/>
          <w:p>
            <w:pPr>
              <w:spacing w:after="20"/>
              <w:ind w:left="20"/>
              <w:jc w:val="both"/>
            </w:pPr>
            <w:r>
              <w:rPr>
                <w:rFonts w:ascii="Times New Roman"/>
                <w:b w:val="false"/>
                <w:i w:val="false"/>
                <w:color w:val="000000"/>
                <w:sz w:val="20"/>
              </w:rPr>
              <w:t>
98.</w:t>
            </w:r>
            <w:r>
              <w:br/>
            </w:r>
            <w:r>
              <w:rPr>
                <w:rFonts w:ascii="Times New Roman"/>
                <w:b w:val="false"/>
                <w:i w:val="false"/>
                <w:color w:val="000000"/>
                <w:sz w:val="20"/>
              </w:rPr>
              <w:t>
 </w:t>
            </w:r>
          </w:p>
          <w:bookmarkEnd w:id="96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967"/>
          <w:p>
            <w:pPr>
              <w:spacing w:after="20"/>
              <w:ind w:left="20"/>
              <w:jc w:val="both"/>
            </w:pPr>
            <w:r>
              <w:rPr>
                <w:rFonts w:ascii="Times New Roman"/>
                <w:b w:val="false"/>
                <w:i w:val="false"/>
                <w:color w:val="000000"/>
                <w:sz w:val="20"/>
              </w:rPr>
              <w:t>
99.</w:t>
            </w:r>
            <w:r>
              <w:br/>
            </w:r>
            <w:r>
              <w:rPr>
                <w:rFonts w:ascii="Times New Roman"/>
                <w:b w:val="false"/>
                <w:i w:val="false"/>
                <w:color w:val="000000"/>
                <w:sz w:val="20"/>
              </w:rPr>
              <w:t>
 </w:t>
            </w:r>
          </w:p>
          <w:bookmarkEnd w:id="96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Книга для чтения.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968"/>
          <w:p>
            <w:pPr>
              <w:spacing w:after="0"/>
              <w:ind w:left="0"/>
              <w:jc w:val="both"/>
            </w:pPr>
            <w:r>
              <w:rPr>
                <w:rFonts w:ascii="Times New Roman"/>
                <w:b/>
                <w:i w:val="false"/>
                <w:color w:val="000000"/>
              </w:rPr>
              <w:t xml:space="preserve"> 10-сынып</w:t>
            </w:r>
          </w:p>
          <w:bookmarkEnd w:id="968"/>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969"/>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96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Учебник</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Калиева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970"/>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bookmarkEnd w:id="97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Калиева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971"/>
          <w:p>
            <w:pPr>
              <w:spacing w:after="20"/>
              <w:ind w:left="20"/>
              <w:jc w:val="both"/>
            </w:pPr>
            <w:r>
              <w:rPr>
                <w:rFonts w:ascii="Times New Roman"/>
                <w:b w:val="false"/>
                <w:i w:val="false"/>
                <w:color w:val="000000"/>
                <w:sz w:val="20"/>
              </w:rPr>
              <w:t>
102.</w:t>
            </w:r>
            <w:r>
              <w:br/>
            </w:r>
            <w:r>
              <w:rPr>
                <w:rFonts w:ascii="Times New Roman"/>
                <w:b w:val="false"/>
                <w:i w:val="false"/>
                <w:color w:val="000000"/>
                <w:sz w:val="20"/>
              </w:rPr>
              <w:t>
 </w:t>
            </w:r>
          </w:p>
          <w:bookmarkEnd w:id="97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Тетрадь ученика</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Лосева Е.,</w:t>
            </w:r>
            <w:r>
              <w:br/>
            </w:r>
            <w:r>
              <w:rPr>
                <w:rFonts w:ascii="Times New Roman"/>
                <w:b w:val="false"/>
                <w:i w:val="false"/>
                <w:color w:val="000000"/>
                <w:sz w:val="20"/>
              </w:rPr>
              <w:t>
Саинова Л</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972"/>
          <w:p>
            <w:pPr>
              <w:spacing w:after="20"/>
              <w:ind w:left="20"/>
              <w:jc w:val="both"/>
            </w:pPr>
            <w:r>
              <w:rPr>
                <w:rFonts w:ascii="Times New Roman"/>
                <w:b w:val="false"/>
                <w:i w:val="false"/>
                <w:color w:val="000000"/>
                <w:sz w:val="20"/>
              </w:rPr>
              <w:t>
103.</w:t>
            </w:r>
            <w:r>
              <w:br/>
            </w:r>
            <w:r>
              <w:rPr>
                <w:rFonts w:ascii="Times New Roman"/>
                <w:b w:val="false"/>
                <w:i w:val="false"/>
                <w:color w:val="000000"/>
                <w:sz w:val="20"/>
              </w:rPr>
              <w:t>
 </w:t>
            </w:r>
          </w:p>
          <w:bookmarkEnd w:id="97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w:t>
            </w:r>
            <w:r>
              <w:br/>
            </w:r>
            <w:r>
              <w:rPr>
                <w:rFonts w:ascii="Times New Roman"/>
                <w:b w:val="false"/>
                <w:i w:val="false"/>
                <w:color w:val="000000"/>
                <w:sz w:val="20"/>
              </w:rPr>
              <w:t>
Тасбулатов А.,</w:t>
            </w:r>
            <w:r>
              <w:br/>
            </w:r>
            <w:r>
              <w:rPr>
                <w:rFonts w:ascii="Times New Roman"/>
                <w:b w:val="false"/>
                <w:i w:val="false"/>
                <w:color w:val="000000"/>
                <w:sz w:val="20"/>
              </w:rPr>
              <w:t>
Майхиев Д.,</w:t>
            </w:r>
            <w:r>
              <w:br/>
            </w:r>
            <w:r>
              <w:rPr>
                <w:rFonts w:ascii="Times New Roman"/>
                <w:b w:val="false"/>
                <w:i w:val="false"/>
                <w:color w:val="000000"/>
                <w:sz w:val="20"/>
              </w:rPr>
              <w:t>
Аманжолова Б.</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973"/>
          <w:p>
            <w:pPr>
              <w:spacing w:after="20"/>
              <w:ind w:left="20"/>
              <w:jc w:val="both"/>
            </w:pPr>
            <w:r>
              <w:rPr>
                <w:rFonts w:ascii="Times New Roman"/>
                <w:b w:val="false"/>
                <w:i w:val="false"/>
                <w:color w:val="000000"/>
                <w:sz w:val="20"/>
              </w:rPr>
              <w:t>
104.</w:t>
            </w:r>
            <w:r>
              <w:br/>
            </w:r>
            <w:r>
              <w:rPr>
                <w:rFonts w:ascii="Times New Roman"/>
                <w:b w:val="false"/>
                <w:i w:val="false"/>
                <w:color w:val="000000"/>
                <w:sz w:val="20"/>
              </w:rPr>
              <w:t>
 </w:t>
            </w:r>
          </w:p>
          <w:bookmarkEnd w:id="97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w:t>
            </w:r>
            <w:r>
              <w:br/>
            </w:r>
            <w:r>
              <w:rPr>
                <w:rFonts w:ascii="Times New Roman"/>
                <w:b w:val="false"/>
                <w:i w:val="false"/>
                <w:color w:val="000000"/>
                <w:sz w:val="20"/>
              </w:rPr>
              <w:t>
Тасбулатов А.,</w:t>
            </w:r>
            <w:r>
              <w:br/>
            </w:r>
            <w:r>
              <w:rPr>
                <w:rFonts w:ascii="Times New Roman"/>
                <w:b w:val="false"/>
                <w:i w:val="false"/>
                <w:color w:val="000000"/>
                <w:sz w:val="20"/>
              </w:rPr>
              <w:t>
Майхиев Д.,</w:t>
            </w:r>
            <w:r>
              <w:br/>
            </w:r>
            <w:r>
              <w:rPr>
                <w:rFonts w:ascii="Times New Roman"/>
                <w:b w:val="false"/>
                <w:i w:val="false"/>
                <w:color w:val="000000"/>
                <w:sz w:val="20"/>
              </w:rPr>
              <w:t>
Аманжолова Б.</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974"/>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bookmarkEnd w:id="97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w:t>
            </w:r>
            <w:r>
              <w:br/>
            </w:r>
            <w:r>
              <w:rPr>
                <w:rFonts w:ascii="Times New Roman"/>
                <w:b w:val="false"/>
                <w:i w:val="false"/>
                <w:color w:val="000000"/>
                <w:sz w:val="20"/>
              </w:rPr>
              <w:t>
Майхиев Д.</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975"/>
          <w:p>
            <w:pPr>
              <w:spacing w:after="20"/>
              <w:ind w:left="20"/>
              <w:jc w:val="both"/>
            </w:pPr>
            <w:r>
              <w:rPr>
                <w:rFonts w:ascii="Times New Roman"/>
                <w:b w:val="false"/>
                <w:i w:val="false"/>
                <w:color w:val="000000"/>
                <w:sz w:val="20"/>
              </w:rPr>
              <w:t>
106.</w:t>
            </w:r>
            <w:r>
              <w:br/>
            </w:r>
            <w:r>
              <w:rPr>
                <w:rFonts w:ascii="Times New Roman"/>
                <w:b w:val="false"/>
                <w:i w:val="false"/>
                <w:color w:val="000000"/>
                <w:sz w:val="20"/>
              </w:rPr>
              <w:t>
 </w:t>
            </w:r>
          </w:p>
          <w:bookmarkEnd w:id="97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r>
              <w:br/>
            </w:r>
            <w:r>
              <w:rPr>
                <w:rFonts w:ascii="Times New Roman"/>
                <w:b w:val="false"/>
                <w:i w:val="false"/>
                <w:color w:val="000000"/>
                <w:sz w:val="20"/>
              </w:rPr>
              <w:t>
Рабочая тетрадь</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Майхиев Д.</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Оқулық</w:t>
            </w:r>
            <w:r>
              <w:br/>
            </w:r>
            <w:r>
              <w:rPr>
                <w:rFonts w:ascii="Times New Roman"/>
                <w:b w:val="false"/>
                <w:i w:val="false"/>
                <w:color w:val="000000"/>
                <w:sz w:val="20"/>
              </w:rPr>
              <w:t>
(Ортадан жоғары деңгей</w:t>
            </w:r>
            <w:r>
              <w:br/>
            </w:r>
            <w:r>
              <w:rPr>
                <w:rFonts w:ascii="Times New Roman"/>
                <w:b w:val="false"/>
                <w:i w:val="false"/>
                <w:color w:val="000000"/>
                <w:sz w:val="20"/>
              </w:rPr>
              <w:t>
В</w:t>
            </w:r>
            <w:r>
              <w:rPr>
                <w:rFonts w:ascii="Times New Roman"/>
                <w:b w:val="false"/>
                <w:i w:val="false"/>
                <w:color w:val="000000"/>
                <w:vertAlign w:val="subscript"/>
              </w:rPr>
              <w:t>1.2</w:t>
            </w:r>
            <w:r>
              <w:rPr>
                <w:rFonts w:ascii="Times New Roman"/>
                <w:b w:val="false"/>
                <w:i w:val="false"/>
                <w:color w:val="000000"/>
                <w:sz w:val="20"/>
              </w:rPr>
              <w:t xml:space="preserve"> – Тереңдетіле қалыптасқан толық игерім) 1-2-бөлім</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Ж. Дәулетбекова,</w:t>
            </w:r>
            <w:r>
              <w:br/>
            </w:r>
            <w:r>
              <w:rPr>
                <w:rFonts w:ascii="Times New Roman"/>
                <w:b w:val="false"/>
                <w:i w:val="false"/>
                <w:color w:val="000000"/>
                <w:sz w:val="20"/>
              </w:rPr>
              <w:t>
Р. Рахметова,</w:t>
            </w:r>
            <w:r>
              <w:br/>
            </w:r>
            <w:r>
              <w:rPr>
                <w:rFonts w:ascii="Times New Roman"/>
                <w:b w:val="false"/>
                <w:i w:val="false"/>
                <w:color w:val="000000"/>
                <w:sz w:val="20"/>
              </w:rPr>
              <w:t>
Б. Мукеева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w:t>
            </w:r>
            <w:r>
              <w:br/>
            </w:r>
            <w:r>
              <w:rPr>
                <w:rFonts w:ascii="Times New Roman"/>
                <w:b w:val="false"/>
                <w:i w:val="false"/>
                <w:color w:val="000000"/>
                <w:sz w:val="20"/>
              </w:rPr>
              <w:t>
Мұғалім кітабы</w:t>
            </w:r>
            <w:r>
              <w:br/>
            </w:r>
            <w:r>
              <w:rPr>
                <w:rFonts w:ascii="Times New Roman"/>
                <w:b w:val="false"/>
                <w:i w:val="false"/>
                <w:color w:val="000000"/>
                <w:sz w:val="20"/>
              </w:rPr>
              <w:t>
(Ортадан жоғары деңгей</w:t>
            </w:r>
            <w:r>
              <w:br/>
            </w:r>
            <w:r>
              <w:rPr>
                <w:rFonts w:ascii="Times New Roman"/>
                <w:b w:val="false"/>
                <w:i w:val="false"/>
                <w:color w:val="000000"/>
                <w:sz w:val="20"/>
              </w:rPr>
              <w:t>
В</w:t>
            </w:r>
            <w:r>
              <w:rPr>
                <w:rFonts w:ascii="Times New Roman"/>
                <w:b w:val="false"/>
                <w:i w:val="false"/>
                <w:color w:val="000000"/>
                <w:vertAlign w:val="subscript"/>
              </w:rPr>
              <w:t>1.2</w:t>
            </w:r>
            <w:r>
              <w:rPr>
                <w:rFonts w:ascii="Times New Roman"/>
                <w:b w:val="false"/>
                <w:i w:val="false"/>
                <w:color w:val="000000"/>
                <w:sz w:val="20"/>
              </w:rPr>
              <w:t xml:space="preserve"> – Тереңдетіле қалыптасқан толық игерім)</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w:t>
            </w:r>
            <w:r>
              <w:br/>
            </w:r>
            <w:r>
              <w:rPr>
                <w:rFonts w:ascii="Times New Roman"/>
                <w:b w:val="false"/>
                <w:i w:val="false"/>
                <w:color w:val="000000"/>
                <w:sz w:val="20"/>
              </w:rPr>
              <w:t>
Лексикалық минимум</w:t>
            </w:r>
            <w:r>
              <w:br/>
            </w:r>
            <w:r>
              <w:rPr>
                <w:rFonts w:ascii="Times New Roman"/>
                <w:b w:val="false"/>
                <w:i w:val="false"/>
                <w:color w:val="000000"/>
                <w:sz w:val="20"/>
              </w:rPr>
              <w:t>
(Ортадан жоғары деңгей</w:t>
            </w:r>
            <w:r>
              <w:br/>
            </w:r>
            <w:r>
              <w:rPr>
                <w:rFonts w:ascii="Times New Roman"/>
                <w:b w:val="false"/>
                <w:i w:val="false"/>
                <w:color w:val="000000"/>
                <w:sz w:val="20"/>
              </w:rPr>
              <w:t>
В</w:t>
            </w:r>
            <w:r>
              <w:rPr>
                <w:rFonts w:ascii="Times New Roman"/>
                <w:b w:val="false"/>
                <w:i w:val="false"/>
                <w:color w:val="000000"/>
                <w:vertAlign w:val="subscript"/>
              </w:rPr>
              <w:t>1.2</w:t>
            </w:r>
            <w:r>
              <w:rPr>
                <w:rFonts w:ascii="Times New Roman"/>
                <w:b w:val="false"/>
                <w:i w:val="false"/>
                <w:color w:val="000000"/>
                <w:sz w:val="20"/>
              </w:rPr>
              <w:t xml:space="preserve"> – Тереңдетіле қалыптасқан толық игерім)</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Б. Мукеева,</w:t>
            </w:r>
            <w:r>
              <w:br/>
            </w:r>
            <w:r>
              <w:rPr>
                <w:rFonts w:ascii="Times New Roman"/>
                <w:b w:val="false"/>
                <w:i w:val="false"/>
                <w:color w:val="000000"/>
                <w:sz w:val="20"/>
              </w:rPr>
              <w:t xml:space="preserve">
Д. Нұрсеитов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w:t>
            </w:r>
            <w:r>
              <w:br/>
            </w:r>
            <w:r>
              <w:rPr>
                <w:rFonts w:ascii="Times New Roman"/>
                <w:b w:val="false"/>
                <w:i w:val="false"/>
                <w:color w:val="000000"/>
                <w:sz w:val="20"/>
              </w:rPr>
              <w:t>
Дидактикалық құрал</w:t>
            </w:r>
            <w:r>
              <w:br/>
            </w:r>
            <w:r>
              <w:rPr>
                <w:rFonts w:ascii="Times New Roman"/>
                <w:b w:val="false"/>
                <w:i w:val="false"/>
                <w:color w:val="000000"/>
                <w:sz w:val="20"/>
              </w:rPr>
              <w:t>
(Ортадан жоғары деңгей</w:t>
            </w:r>
            <w:r>
              <w:br/>
            </w:r>
            <w:r>
              <w:rPr>
                <w:rFonts w:ascii="Times New Roman"/>
                <w:b w:val="false"/>
                <w:i w:val="false"/>
                <w:color w:val="000000"/>
                <w:sz w:val="20"/>
              </w:rPr>
              <w:t>
В</w:t>
            </w:r>
            <w:r>
              <w:rPr>
                <w:rFonts w:ascii="Times New Roman"/>
                <w:b w:val="false"/>
                <w:i w:val="false"/>
                <w:color w:val="000000"/>
                <w:vertAlign w:val="subscript"/>
              </w:rPr>
              <w:t>1.2</w:t>
            </w:r>
            <w:r>
              <w:rPr>
                <w:rFonts w:ascii="Times New Roman"/>
                <w:b w:val="false"/>
                <w:i w:val="false"/>
                <w:color w:val="000000"/>
                <w:sz w:val="20"/>
              </w:rPr>
              <w:t xml:space="preserve"> – Тереңдетіле қалыптасқан толық игерім)</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Ж. Дәулетбекова,</w:t>
            </w:r>
            <w:r>
              <w:br/>
            </w:r>
            <w:r>
              <w:rPr>
                <w:rFonts w:ascii="Times New Roman"/>
                <w:b w:val="false"/>
                <w:i w:val="false"/>
                <w:color w:val="000000"/>
                <w:sz w:val="20"/>
              </w:rPr>
              <w:t>
Б. Мукеева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976"/>
          <w:p>
            <w:pPr>
              <w:spacing w:after="0"/>
              <w:ind w:left="0"/>
              <w:jc w:val="both"/>
            </w:pPr>
            <w:r>
              <w:rPr>
                <w:rFonts w:ascii="Times New Roman"/>
                <w:b/>
                <w:i w:val="false"/>
                <w:color w:val="000000"/>
              </w:rPr>
              <w:t xml:space="preserve"> 11-сынып қоғамдық-гуманитарлық бағыт </w:t>
            </w:r>
          </w:p>
          <w:bookmarkEnd w:id="976"/>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97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7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xml:space="preserve">
Г. Ермекбаева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97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7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xml:space="preserve">
Г. Ермекбаева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97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7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Капасова </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98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8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Капасова </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98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98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Абдиманулы, </w:t>
            </w:r>
            <w:r>
              <w:br/>
            </w:r>
            <w:r>
              <w:rPr>
                <w:rFonts w:ascii="Times New Roman"/>
                <w:b w:val="false"/>
                <w:i w:val="false"/>
                <w:color w:val="000000"/>
                <w:sz w:val="20"/>
              </w:rPr>
              <w:t xml:space="preserve">
С. Дюсебаев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98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98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Абдиманулы, </w:t>
            </w:r>
            <w:r>
              <w:br/>
            </w:r>
            <w:r>
              <w:rPr>
                <w:rFonts w:ascii="Times New Roman"/>
                <w:b w:val="false"/>
                <w:i w:val="false"/>
                <w:color w:val="000000"/>
                <w:sz w:val="20"/>
              </w:rPr>
              <w:t xml:space="preserve">
С. Дюсебаев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98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98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Дидактикалық материал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Абдиманулы,</w:t>
            </w:r>
            <w:r>
              <w:br/>
            </w:r>
            <w:r>
              <w:rPr>
                <w:rFonts w:ascii="Times New Roman"/>
                <w:b w:val="false"/>
                <w:i w:val="false"/>
                <w:color w:val="000000"/>
                <w:sz w:val="20"/>
              </w:rPr>
              <w:t xml:space="preserve">
С. Дюсебаев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98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98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Абдиманулы,</w:t>
            </w:r>
            <w:r>
              <w:br/>
            </w:r>
            <w:r>
              <w:rPr>
                <w:rFonts w:ascii="Times New Roman"/>
                <w:b w:val="false"/>
                <w:i w:val="false"/>
                <w:color w:val="000000"/>
                <w:sz w:val="20"/>
              </w:rPr>
              <w:t xml:space="preserve">
С. Дюсебаев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98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98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Оқулық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98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98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98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98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Мұғалім кітабы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98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98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Бегалиева С.,</w:t>
            </w:r>
            <w:r>
              <w:br/>
            </w:r>
            <w:r>
              <w:rPr>
                <w:rFonts w:ascii="Times New Roman"/>
                <w:b w:val="false"/>
                <w:i w:val="false"/>
                <w:color w:val="000000"/>
                <w:sz w:val="20"/>
              </w:rPr>
              <w:t>
Казабеева В.</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98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98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Павленко В.</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99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99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Павленко В.</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99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99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Дидактические материалы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Павленко В.</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99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99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Сборник диктантов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Павленко В.</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99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99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xml:space="preserve">
Валова М., </w:t>
            </w:r>
            <w:r>
              <w:br/>
            </w:r>
            <w:r>
              <w:rPr>
                <w:rFonts w:ascii="Times New Roman"/>
                <w:b w:val="false"/>
                <w:i w:val="false"/>
                <w:color w:val="000000"/>
                <w:sz w:val="20"/>
              </w:rPr>
              <w:t>
Шаикова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99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99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Книга для учителя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99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99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тестов, диктантов и изложений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99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99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r>
              <w:br/>
            </w:r>
            <w:r>
              <w:rPr>
                <w:rFonts w:ascii="Times New Roman"/>
                <w:b w:val="false"/>
                <w:i w:val="false"/>
                <w:color w:val="000000"/>
                <w:sz w:val="20"/>
              </w:rPr>
              <w:t>
Поляк З., Асылбекова М., Чаплышкина Т., Сафронова Л.</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997"/>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99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r>
              <w:br/>
            </w:r>
            <w:r>
              <w:rPr>
                <w:rFonts w:ascii="Times New Roman"/>
                <w:b w:val="false"/>
                <w:i w:val="false"/>
                <w:color w:val="000000"/>
                <w:sz w:val="20"/>
              </w:rPr>
              <w:t>
Поляк З., Асылбекова М., Чаплышкина Т., Сафронова Л.</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998"/>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99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r>
              <w:br/>
            </w:r>
            <w:r>
              <w:rPr>
                <w:rFonts w:ascii="Times New Roman"/>
                <w:b w:val="false"/>
                <w:i w:val="false"/>
                <w:color w:val="000000"/>
                <w:sz w:val="20"/>
              </w:rPr>
              <w:t xml:space="preserve">
Поляк З., </w:t>
            </w:r>
            <w:r>
              <w:br/>
            </w:r>
            <w:r>
              <w:rPr>
                <w:rFonts w:ascii="Times New Roman"/>
                <w:b w:val="false"/>
                <w:i w:val="false"/>
                <w:color w:val="000000"/>
                <w:sz w:val="20"/>
              </w:rPr>
              <w:t>
Асылбекова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999"/>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99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Английский язык.Учебник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 Абильдаева З., Тутбаева Ж.,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000"/>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100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Методическое руководство</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 Абильдаева З., Тутбаева Ж.,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001"/>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100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Книга для чтения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 Абильдаева З., Тутбаева Ж.,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002"/>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100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Рабочая тетрадь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 Абильдаева З., Тутбаева Ж.,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003"/>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100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Немецкий язык.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Артыкбаева А., Абдигали С., Абдигалиева Б., Байгелова У., Есимова Б., </w:t>
            </w:r>
            <w:r>
              <w:br/>
            </w:r>
            <w:r>
              <w:rPr>
                <w:rFonts w:ascii="Times New Roman"/>
                <w:b w:val="false"/>
                <w:i w:val="false"/>
                <w:color w:val="000000"/>
                <w:sz w:val="20"/>
              </w:rPr>
              <w:t>
Таникина Ү., Шалгинбаева 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004"/>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100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 Абдигали С., Байгелова У.</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005"/>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100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Немецкий язык. </w:t>
            </w:r>
            <w:r>
              <w:br/>
            </w:r>
            <w:r>
              <w:rPr>
                <w:rFonts w:ascii="Times New Roman"/>
                <w:b w:val="false"/>
                <w:i w:val="false"/>
                <w:color w:val="000000"/>
                <w:sz w:val="20"/>
              </w:rPr>
              <w:t>
Книга для чтения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Байнеш Ш.,</w:t>
            </w:r>
            <w:r>
              <w:br/>
            </w:r>
            <w:r>
              <w:rPr>
                <w:rFonts w:ascii="Times New Roman"/>
                <w:b w:val="false"/>
                <w:i w:val="false"/>
                <w:color w:val="000000"/>
                <w:sz w:val="20"/>
              </w:rPr>
              <w:t xml:space="preserve">
Есимова Б., </w:t>
            </w:r>
            <w:r>
              <w:br/>
            </w:r>
            <w:r>
              <w:rPr>
                <w:rFonts w:ascii="Times New Roman"/>
                <w:b w:val="false"/>
                <w:i w:val="false"/>
                <w:color w:val="000000"/>
                <w:sz w:val="20"/>
              </w:rPr>
              <w:t xml:space="preserve">
Мырзакеримова Р., </w:t>
            </w:r>
            <w:r>
              <w:br/>
            </w:r>
            <w:r>
              <w:rPr>
                <w:rFonts w:ascii="Times New Roman"/>
                <w:b w:val="false"/>
                <w:i w:val="false"/>
                <w:color w:val="000000"/>
                <w:sz w:val="20"/>
              </w:rPr>
              <w:t>
Шалгимбаева 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006"/>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100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 Мулдашева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007"/>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100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 Мулдашева М.</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008"/>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100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w:t>
            </w:r>
            <w:r>
              <w:br/>
            </w:r>
            <w:r>
              <w:rPr>
                <w:rFonts w:ascii="Times New Roman"/>
                <w:b w:val="false"/>
                <w:i w:val="false"/>
                <w:color w:val="000000"/>
                <w:sz w:val="20"/>
              </w:rPr>
              <w:t>
Книга для чтения</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 Мулдашева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009"/>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100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 Мулдашева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010"/>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101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Шойынбеков К., Жумагулова З.</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011"/>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101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Есенова М., Жумагулова З.</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012"/>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101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Шойынбеков К., Жумагулова З.</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013"/>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101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Сборник задач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Шойынбеков К., Жумагулова З.</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014"/>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101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015"/>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101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пособие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 О. </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016"/>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101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Кайдасов Ж., Кагазбаева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017"/>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101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xml:space="preserve">
Кайдасов Ж., </w:t>
            </w:r>
            <w:r>
              <w:br/>
            </w:r>
            <w:r>
              <w:rPr>
                <w:rFonts w:ascii="Times New Roman"/>
                <w:b w:val="false"/>
                <w:i w:val="false"/>
                <w:color w:val="000000"/>
                <w:sz w:val="20"/>
              </w:rPr>
              <w:t>
Кагазбаева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018"/>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101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019"/>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101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xml:space="preserve">
Кайдасов Ж., </w:t>
            </w:r>
            <w:r>
              <w:br/>
            </w:r>
            <w:r>
              <w:rPr>
                <w:rFonts w:ascii="Times New Roman"/>
                <w:b w:val="false"/>
                <w:i w:val="false"/>
                <w:color w:val="000000"/>
                <w:sz w:val="20"/>
              </w:rPr>
              <w:t>
Есенгазин Е.</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020"/>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102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r>
              <w:br/>
            </w:r>
            <w:r>
              <w:rPr>
                <w:rFonts w:ascii="Times New Roman"/>
                <w:b w:val="false"/>
                <w:i w:val="false"/>
                <w:color w:val="000000"/>
                <w:sz w:val="20"/>
              </w:rPr>
              <w:t>
Параскун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021"/>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102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r>
              <w:br/>
            </w:r>
            <w:r>
              <w:rPr>
                <w:rFonts w:ascii="Times New Roman"/>
                <w:b w:val="false"/>
                <w:i w:val="false"/>
                <w:color w:val="000000"/>
                <w:sz w:val="20"/>
              </w:rPr>
              <w:t>
Параскун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022"/>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102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современного мира.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Увалиев Т., </w:t>
            </w:r>
            <w:r>
              <w:br/>
            </w:r>
            <w:r>
              <w:rPr>
                <w:rFonts w:ascii="Times New Roman"/>
                <w:b w:val="false"/>
                <w:i w:val="false"/>
                <w:color w:val="000000"/>
                <w:sz w:val="20"/>
              </w:rPr>
              <w:t xml:space="preserve">
Ахметов Е., </w:t>
            </w:r>
            <w:r>
              <w:br/>
            </w:r>
            <w:r>
              <w:rPr>
                <w:rFonts w:ascii="Times New Roman"/>
                <w:b w:val="false"/>
                <w:i w:val="false"/>
                <w:color w:val="000000"/>
                <w:sz w:val="20"/>
              </w:rPr>
              <w:t>
Ахметов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023"/>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102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современного мира.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Мамырова К.</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024"/>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102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r>
              <w:br/>
            </w:r>
            <w:r>
              <w:rPr>
                <w:rFonts w:ascii="Times New Roman"/>
                <w:b w:val="false"/>
                <w:i w:val="false"/>
                <w:color w:val="000000"/>
                <w:sz w:val="20"/>
              </w:rPr>
              <w:t>
Крупина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025"/>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102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Книга для учителя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026"/>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102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027"/>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102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Байтасов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028"/>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102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r>
              <w:br/>
            </w:r>
            <w:r>
              <w:rPr>
                <w:rFonts w:ascii="Times New Roman"/>
                <w:b w:val="false"/>
                <w:i w:val="false"/>
                <w:color w:val="000000"/>
                <w:sz w:val="20"/>
              </w:rPr>
              <w:t>
Соловьева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029"/>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102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Шілдебаев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030"/>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103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031"/>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103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Дидактические материалы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032"/>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103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033"/>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103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Байжасарова Г., Токбергенова У.</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034"/>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103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Байжасарова Г., Токбергенова У., </w:t>
            </w:r>
            <w:r>
              <w:br/>
            </w:r>
            <w:r>
              <w:rPr>
                <w:rFonts w:ascii="Times New Roman"/>
                <w:b w:val="false"/>
                <w:i w:val="false"/>
                <w:color w:val="000000"/>
                <w:sz w:val="20"/>
              </w:rPr>
              <w:t>
Медетбекова А., Жубанов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035"/>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103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Сборник задач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Каймолдина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036"/>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103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037"/>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103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038"/>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103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Мансуров Б., </w:t>
            </w:r>
            <w:r>
              <w:br/>
            </w:r>
            <w:r>
              <w:rPr>
                <w:rFonts w:ascii="Times New Roman"/>
                <w:b w:val="false"/>
                <w:i w:val="false"/>
                <w:color w:val="000000"/>
                <w:sz w:val="20"/>
              </w:rPr>
              <w:t>
Торшина Н.</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039"/>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103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тестовых заданий по химии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040"/>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104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Р., Алимжанова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041"/>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104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Р.</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042"/>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104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Книга для чтения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Темирбулатова А., Казимова А., Сагимбекова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043"/>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104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заданий</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Темирбулатова А., Сагимбекова Н., Алимжанова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044"/>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104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Койгелдиев Ж., Толеубаев Ә., Касымбаев Ж., ДалаеваТ.,</w:t>
            </w:r>
            <w:r>
              <w:br/>
            </w:r>
            <w:r>
              <w:rPr>
                <w:rFonts w:ascii="Times New Roman"/>
                <w:b w:val="false"/>
                <w:i w:val="false"/>
                <w:color w:val="000000"/>
                <w:sz w:val="20"/>
              </w:rPr>
              <w:t>
Калиева Е.</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045"/>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104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Дидактические материалы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Сауенова Р., Нугманова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046"/>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104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Т., КаирбековаР,</w:t>
            </w:r>
            <w:r>
              <w:br/>
            </w:r>
            <w:r>
              <w:rPr>
                <w:rFonts w:ascii="Times New Roman"/>
                <w:b w:val="false"/>
                <w:i w:val="false"/>
                <w:color w:val="000000"/>
                <w:sz w:val="20"/>
              </w:rPr>
              <w:t>
Тимченко С.</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047"/>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104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О.</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048"/>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104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О., Каирбекова 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049"/>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104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 Тимченко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050"/>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105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Кожахмет-улы К.,</w:t>
            </w:r>
            <w:r>
              <w:br/>
            </w:r>
            <w:r>
              <w:rPr>
                <w:rFonts w:ascii="Times New Roman"/>
                <w:b w:val="false"/>
                <w:i w:val="false"/>
                <w:color w:val="000000"/>
                <w:sz w:val="20"/>
              </w:rPr>
              <w:t>
Чупеков А., Губайдулина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051"/>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105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xml:space="preserve">
Сабит М., Дуланбаева Р., Ибраева А., </w:t>
            </w:r>
            <w:r>
              <w:br/>
            </w:r>
            <w:r>
              <w:rPr>
                <w:rFonts w:ascii="Times New Roman"/>
                <w:b w:val="false"/>
                <w:i w:val="false"/>
                <w:color w:val="000000"/>
                <w:sz w:val="20"/>
              </w:rPr>
              <w:t>
Есетова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052"/>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105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Копекбай А., Нуркожаева Ш., </w:t>
            </w:r>
            <w:r>
              <w:br/>
            </w:r>
            <w:r>
              <w:rPr>
                <w:rFonts w:ascii="Times New Roman"/>
                <w:b w:val="false"/>
                <w:i w:val="false"/>
                <w:color w:val="000000"/>
                <w:sz w:val="20"/>
              </w:rPr>
              <w:t>
Касымова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053"/>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105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r>
              <w:br/>
            </w:r>
            <w:r>
              <w:rPr>
                <w:rFonts w:ascii="Times New Roman"/>
                <w:b w:val="false"/>
                <w:i w:val="false"/>
                <w:color w:val="000000"/>
                <w:sz w:val="20"/>
              </w:rPr>
              <w:t xml:space="preserve">
Дидактические материалы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 Нуркожаева Ш., Кыдыркожаева Н.</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054"/>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105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Хрестоматия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xml:space="preserve">
Сабит М., Дуланбаева Р., Ибраева А., </w:t>
            </w:r>
            <w:r>
              <w:br/>
            </w:r>
            <w:r>
              <w:rPr>
                <w:rFonts w:ascii="Times New Roman"/>
                <w:b w:val="false"/>
                <w:i w:val="false"/>
                <w:color w:val="000000"/>
                <w:sz w:val="20"/>
              </w:rPr>
              <w:t>
Есетова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055"/>
          <w:p>
            <w:pPr>
              <w:spacing w:after="0"/>
              <w:ind w:left="0"/>
              <w:jc w:val="both"/>
            </w:pPr>
            <w:r>
              <w:rPr>
                <w:rFonts w:ascii="Times New Roman"/>
                <w:b/>
                <w:i w:val="false"/>
                <w:color w:val="000000"/>
              </w:rPr>
              <w:t xml:space="preserve"> 11-сынып  жаратылыстану-математикалық бағыт </w:t>
            </w:r>
          </w:p>
          <w:bookmarkEnd w:id="1055"/>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05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5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Артыкова,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05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5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xml:space="preserve">
Г. Ермекбаева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05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5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Дюсебаев, </w:t>
            </w:r>
            <w:r>
              <w:br/>
            </w:r>
            <w:r>
              <w:rPr>
                <w:rFonts w:ascii="Times New Roman"/>
                <w:b w:val="false"/>
                <w:i w:val="false"/>
                <w:color w:val="000000"/>
                <w:sz w:val="20"/>
              </w:rPr>
              <w:t xml:space="preserve">
Г. Байтилеуова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05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5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Байтилеуова </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06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06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Дидактикалық материал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Мамырова </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06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06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Диктантар жинағы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Дюсебаев </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06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06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Капасова </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06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06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Абдиманұлы,</w:t>
            </w:r>
            <w:r>
              <w:br/>
            </w:r>
            <w:r>
              <w:rPr>
                <w:rFonts w:ascii="Times New Roman"/>
                <w:b w:val="false"/>
                <w:i w:val="false"/>
                <w:color w:val="000000"/>
                <w:sz w:val="20"/>
              </w:rPr>
              <w:t xml:space="preserve">
С. Дюсебаев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06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06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Абдиманұлы, </w:t>
            </w:r>
            <w:r>
              <w:br/>
            </w:r>
            <w:r>
              <w:rPr>
                <w:rFonts w:ascii="Times New Roman"/>
                <w:b w:val="false"/>
                <w:i w:val="false"/>
                <w:color w:val="000000"/>
                <w:sz w:val="20"/>
              </w:rPr>
              <w:t xml:space="preserve">
С. Дюсебаев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06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6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Дидактикалық материалдар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Абдиманулы, </w:t>
            </w:r>
            <w:r>
              <w:br/>
            </w:r>
            <w:r>
              <w:rPr>
                <w:rFonts w:ascii="Times New Roman"/>
                <w:b w:val="false"/>
                <w:i w:val="false"/>
                <w:color w:val="000000"/>
                <w:sz w:val="20"/>
              </w:rPr>
              <w:t xml:space="preserve">
С. Дюсебаев </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06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6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Абдиманулы, </w:t>
            </w:r>
            <w:r>
              <w:br/>
            </w:r>
            <w:r>
              <w:rPr>
                <w:rFonts w:ascii="Times New Roman"/>
                <w:b w:val="false"/>
                <w:i w:val="false"/>
                <w:color w:val="000000"/>
                <w:sz w:val="20"/>
              </w:rPr>
              <w:t xml:space="preserve">
С. Дюсебаев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06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6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06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06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06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06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07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07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Токтарова Т.</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07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07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Павленко В.</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072"/>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07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Павленко В.</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073"/>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07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Дидактические материалы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Бегалиева С.,</w:t>
            </w:r>
            <w:r>
              <w:br/>
            </w:r>
            <w:r>
              <w:rPr>
                <w:rFonts w:ascii="Times New Roman"/>
                <w:b w:val="false"/>
                <w:i w:val="false"/>
                <w:color w:val="000000"/>
                <w:sz w:val="20"/>
              </w:rPr>
              <w:t>
Омарова Г.,</w:t>
            </w:r>
            <w:r>
              <w:br/>
            </w:r>
            <w:r>
              <w:rPr>
                <w:rFonts w:ascii="Times New Roman"/>
                <w:b w:val="false"/>
                <w:i w:val="false"/>
                <w:color w:val="000000"/>
                <w:sz w:val="20"/>
              </w:rPr>
              <w:t>
Павленко В.</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074"/>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07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Сборник диктантов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Омарова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075"/>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107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Капенова Ж., </w:t>
            </w:r>
            <w:r>
              <w:br/>
            </w:r>
            <w:r>
              <w:rPr>
                <w:rFonts w:ascii="Times New Roman"/>
                <w:b w:val="false"/>
                <w:i w:val="false"/>
                <w:color w:val="000000"/>
                <w:sz w:val="20"/>
              </w:rPr>
              <w:t>
Валова М., Сералинова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076"/>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107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Книга для учителя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Капенова Ж., </w:t>
            </w:r>
            <w:r>
              <w:br/>
            </w:r>
            <w:r>
              <w:rPr>
                <w:rFonts w:ascii="Times New Roman"/>
                <w:b w:val="false"/>
                <w:i w:val="false"/>
                <w:color w:val="000000"/>
                <w:sz w:val="20"/>
              </w:rPr>
              <w:t>
Валова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077"/>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107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тестов, диктантов и изложений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078"/>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107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Бадиков В., Сафронова Л., Айманова И., Ломова Е., </w:t>
            </w:r>
            <w:r>
              <w:br/>
            </w:r>
            <w:r>
              <w:rPr>
                <w:rFonts w:ascii="Times New Roman"/>
                <w:b w:val="false"/>
                <w:i w:val="false"/>
                <w:color w:val="000000"/>
                <w:sz w:val="20"/>
              </w:rPr>
              <w:t>
Уюкбаева М., Батырбекова Р., Имангожина О.</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079"/>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107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 Сафронова Л., Айманова И., Ломова Е.,</w:t>
            </w:r>
            <w:r>
              <w:br/>
            </w:r>
            <w:r>
              <w:rPr>
                <w:rFonts w:ascii="Times New Roman"/>
                <w:b w:val="false"/>
                <w:i w:val="false"/>
                <w:color w:val="000000"/>
                <w:sz w:val="20"/>
              </w:rPr>
              <w:t>
Уюкбаева М., Батырбекова Р., Имангожина О.</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080"/>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108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 Сафронова Л., Имангожина О., Айманова И., Ломова Е.</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081"/>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108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Английский язык.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 Абильдаева З., Тутбаева Ж., Садуакасова З.,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082"/>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108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Методическое руководство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Аяпова Т., Абильдаева З., </w:t>
            </w:r>
            <w:r>
              <w:br/>
            </w:r>
            <w:r>
              <w:rPr>
                <w:rFonts w:ascii="Times New Roman"/>
                <w:b w:val="false"/>
                <w:i w:val="false"/>
                <w:color w:val="000000"/>
                <w:sz w:val="20"/>
              </w:rPr>
              <w:t>
Тутбаева Ж., Садуакасова З.,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083"/>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108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xml:space="preserve">
Книга для чтения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Турсынбаева К., Кульбекова Б.</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084"/>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108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Рабочая тетрадь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 Абильдаева З., Тутбаева Ж., Курмамбаева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085"/>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108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Немецкий язык.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Артықбаева А., Абдигали С., Абдигалиева Б., Байгелова У., </w:t>
            </w:r>
            <w:r>
              <w:br/>
            </w:r>
            <w:r>
              <w:rPr>
                <w:rFonts w:ascii="Times New Roman"/>
                <w:b w:val="false"/>
                <w:i w:val="false"/>
                <w:color w:val="000000"/>
                <w:sz w:val="20"/>
              </w:rPr>
              <w:t xml:space="preserve">
Есимова Б., </w:t>
            </w:r>
            <w:r>
              <w:br/>
            </w:r>
            <w:r>
              <w:rPr>
                <w:rFonts w:ascii="Times New Roman"/>
                <w:b w:val="false"/>
                <w:i w:val="false"/>
                <w:color w:val="000000"/>
                <w:sz w:val="20"/>
              </w:rPr>
              <w:t>
Таникина У.</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086"/>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108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Немецкий язык. Методическоеруководство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 Абдигали С.,</w:t>
            </w:r>
            <w:r>
              <w:br/>
            </w:r>
            <w:r>
              <w:rPr>
                <w:rFonts w:ascii="Times New Roman"/>
                <w:b w:val="false"/>
                <w:i w:val="false"/>
                <w:color w:val="000000"/>
                <w:sz w:val="20"/>
              </w:rPr>
              <w:t>
Байгелова У.</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087"/>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108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 Словарь</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Д., </w:t>
            </w:r>
            <w:r>
              <w:br/>
            </w:r>
            <w:r>
              <w:rPr>
                <w:rFonts w:ascii="Times New Roman"/>
                <w:b w:val="false"/>
                <w:i w:val="false"/>
                <w:color w:val="000000"/>
                <w:sz w:val="20"/>
              </w:rPr>
              <w:t>
Арсланбаева Р., Мырзакеримова 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088"/>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108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Marianne. Французский язык</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Кармысова М.,</w:t>
            </w:r>
            <w:r>
              <w:br/>
            </w:r>
            <w:r>
              <w:rPr>
                <w:rFonts w:ascii="Times New Roman"/>
                <w:b w:val="false"/>
                <w:i w:val="false"/>
                <w:color w:val="000000"/>
                <w:sz w:val="20"/>
              </w:rPr>
              <w:t xml:space="preserve">
Даниловская И., </w:t>
            </w:r>
            <w:r>
              <w:br/>
            </w:r>
            <w:r>
              <w:rPr>
                <w:rFonts w:ascii="Times New Roman"/>
                <w:b w:val="false"/>
                <w:i w:val="false"/>
                <w:color w:val="000000"/>
                <w:sz w:val="20"/>
              </w:rPr>
              <w:t>
Махметова Б.</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089"/>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108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Кармысова М., </w:t>
            </w:r>
            <w:r>
              <w:br/>
            </w:r>
            <w:r>
              <w:rPr>
                <w:rFonts w:ascii="Times New Roman"/>
                <w:b w:val="false"/>
                <w:i w:val="false"/>
                <w:color w:val="000000"/>
                <w:sz w:val="20"/>
              </w:rPr>
              <w:t xml:space="preserve">
Даниловская И., </w:t>
            </w:r>
            <w:r>
              <w:br/>
            </w:r>
            <w:r>
              <w:rPr>
                <w:rFonts w:ascii="Times New Roman"/>
                <w:b w:val="false"/>
                <w:i w:val="false"/>
                <w:color w:val="000000"/>
                <w:sz w:val="20"/>
              </w:rPr>
              <w:t>
Махметова Б.</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090"/>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109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w:t>
            </w:r>
            <w:r>
              <w:br/>
            </w:r>
            <w:r>
              <w:rPr>
                <w:rFonts w:ascii="Times New Roman"/>
                <w:b w:val="false"/>
                <w:i w:val="false"/>
                <w:color w:val="000000"/>
                <w:sz w:val="20"/>
              </w:rPr>
              <w:t>
Книга для чтения</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Нургожина Ш., </w:t>
            </w:r>
            <w:r>
              <w:br/>
            </w:r>
            <w:r>
              <w:rPr>
                <w:rFonts w:ascii="Times New Roman"/>
                <w:b w:val="false"/>
                <w:i w:val="false"/>
                <w:color w:val="000000"/>
                <w:sz w:val="20"/>
              </w:rPr>
              <w:t>
Немеребаева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091"/>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109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Рабочая тетрадь</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Кармысова М., </w:t>
            </w:r>
            <w:r>
              <w:br/>
            </w:r>
            <w:r>
              <w:rPr>
                <w:rFonts w:ascii="Times New Roman"/>
                <w:b w:val="false"/>
                <w:i w:val="false"/>
                <w:color w:val="000000"/>
                <w:sz w:val="20"/>
              </w:rPr>
              <w:t>
Каймулдинова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092"/>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109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093"/>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109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Корчевский В., </w:t>
            </w:r>
            <w:r>
              <w:br/>
            </w:r>
            <w:r>
              <w:rPr>
                <w:rFonts w:ascii="Times New Roman"/>
                <w:b w:val="false"/>
                <w:i w:val="false"/>
                <w:color w:val="000000"/>
                <w:sz w:val="20"/>
              </w:rPr>
              <w:t xml:space="preserve">
Абдиев А., </w:t>
            </w:r>
            <w:r>
              <w:br/>
            </w:r>
            <w:r>
              <w:rPr>
                <w:rFonts w:ascii="Times New Roman"/>
                <w:b w:val="false"/>
                <w:i w:val="false"/>
                <w:color w:val="000000"/>
                <w:sz w:val="20"/>
              </w:rPr>
              <w:t>
Жумагулова З.</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094"/>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109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Корчевский В., </w:t>
            </w:r>
            <w:r>
              <w:br/>
            </w:r>
            <w:r>
              <w:rPr>
                <w:rFonts w:ascii="Times New Roman"/>
                <w:b w:val="false"/>
                <w:i w:val="false"/>
                <w:color w:val="000000"/>
                <w:sz w:val="20"/>
              </w:rPr>
              <w:t>
Абдиев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095"/>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109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096"/>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109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Сборник задач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097"/>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109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математического анализа. Часть I.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Мордкович А., </w:t>
            </w:r>
            <w:r>
              <w:br/>
            </w:r>
            <w:r>
              <w:rPr>
                <w:rFonts w:ascii="Times New Roman"/>
                <w:b w:val="false"/>
                <w:i w:val="false"/>
                <w:color w:val="000000"/>
                <w:sz w:val="20"/>
              </w:rPr>
              <w:t>
Семенов П.,</w:t>
            </w:r>
            <w:r>
              <w:br/>
            </w:r>
            <w:r>
              <w:rPr>
                <w:rFonts w:ascii="Times New Roman"/>
                <w:b w:val="false"/>
                <w:i w:val="false"/>
                <w:color w:val="000000"/>
                <w:sz w:val="20"/>
              </w:rPr>
              <w:t>
Сатыбалдиев О.</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098"/>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109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математического анализа. Часть II. Задачник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Мордкович А., </w:t>
            </w:r>
            <w:r>
              <w:br/>
            </w:r>
            <w:r>
              <w:rPr>
                <w:rFonts w:ascii="Times New Roman"/>
                <w:b w:val="false"/>
                <w:i w:val="false"/>
                <w:color w:val="000000"/>
                <w:sz w:val="20"/>
              </w:rPr>
              <w:t xml:space="preserve">
Денишева Л., </w:t>
            </w:r>
            <w:r>
              <w:br/>
            </w:r>
            <w:r>
              <w:rPr>
                <w:rFonts w:ascii="Times New Roman"/>
                <w:b w:val="false"/>
                <w:i w:val="false"/>
                <w:color w:val="000000"/>
                <w:sz w:val="20"/>
              </w:rPr>
              <w:t xml:space="preserve">
Корешкова Т., </w:t>
            </w:r>
            <w:r>
              <w:br/>
            </w:r>
            <w:r>
              <w:rPr>
                <w:rFonts w:ascii="Times New Roman"/>
                <w:b w:val="false"/>
                <w:i w:val="false"/>
                <w:color w:val="000000"/>
                <w:sz w:val="20"/>
              </w:rPr>
              <w:t xml:space="preserve">
Мишустина Т., </w:t>
            </w:r>
            <w:r>
              <w:br/>
            </w:r>
            <w:r>
              <w:rPr>
                <w:rFonts w:ascii="Times New Roman"/>
                <w:b w:val="false"/>
                <w:i w:val="false"/>
                <w:color w:val="000000"/>
                <w:sz w:val="20"/>
              </w:rPr>
              <w:t xml:space="preserve">
Семенов П., </w:t>
            </w:r>
            <w:r>
              <w:br/>
            </w:r>
            <w:r>
              <w:rPr>
                <w:rFonts w:ascii="Times New Roman"/>
                <w:b w:val="false"/>
                <w:i w:val="false"/>
                <w:color w:val="000000"/>
                <w:sz w:val="20"/>
              </w:rPr>
              <w:t xml:space="preserve">
Сатыбалдиев О., </w:t>
            </w:r>
            <w:r>
              <w:br/>
            </w:r>
            <w:r>
              <w:rPr>
                <w:rFonts w:ascii="Times New Roman"/>
                <w:b w:val="false"/>
                <w:i w:val="false"/>
                <w:color w:val="000000"/>
                <w:sz w:val="20"/>
              </w:rPr>
              <w:t>
Тульчинская Е.</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099"/>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109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100"/>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110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 Кагазбаева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101"/>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110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 Кагазбаева А., Ахматуллина М.</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102"/>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110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103"/>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110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xml:space="preserve">
Кайдасов Ж., Есенгазин Е.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104"/>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110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 Параскун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105"/>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110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 Параскун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106"/>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110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Региональный обзор мира.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 Каймулдинова К., АбилмажиноваС., Достай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107"/>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110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Региональный обзор мира.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108"/>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110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Региональный обзор мира.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 АбилмажиноваС., Каймулдинова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109"/>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110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r>
              <w:br/>
            </w:r>
            <w:r>
              <w:rPr>
                <w:rFonts w:ascii="Times New Roman"/>
                <w:b w:val="false"/>
                <w:i w:val="false"/>
                <w:color w:val="000000"/>
                <w:sz w:val="20"/>
              </w:rPr>
              <w:t>
Крупина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110"/>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111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Книга для учителя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r>
              <w:br/>
            </w:r>
            <w:r>
              <w:rPr>
                <w:rFonts w:ascii="Times New Roman"/>
                <w:b w:val="false"/>
                <w:i w:val="false"/>
                <w:color w:val="000000"/>
                <w:sz w:val="20"/>
              </w:rPr>
              <w:t>
Крупина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111"/>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111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112"/>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111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Байтасов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113"/>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111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 Соловьева А.,</w:t>
            </w:r>
            <w:r>
              <w:br/>
            </w:r>
            <w:r>
              <w:rPr>
                <w:rFonts w:ascii="Times New Roman"/>
                <w:b w:val="false"/>
                <w:i w:val="false"/>
                <w:color w:val="000000"/>
                <w:sz w:val="20"/>
              </w:rPr>
              <w:t>
Кайым К.</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114"/>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111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Алимкулова Р., Шилдебаев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115"/>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111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Алимкулова Р., Шилдебаев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116"/>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111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Алимкулова Р., Шилдебаев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117"/>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111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Алимкулова Р., Шилдебаев Ж.</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118"/>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111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Туякбаев С., Насохова Ш., </w:t>
            </w:r>
            <w:r>
              <w:br/>
            </w:r>
            <w:r>
              <w:rPr>
                <w:rFonts w:ascii="Times New Roman"/>
                <w:b w:val="false"/>
                <w:i w:val="false"/>
                <w:color w:val="000000"/>
                <w:sz w:val="20"/>
              </w:rPr>
              <w:t xml:space="preserve">
Кронгарт Б., </w:t>
            </w:r>
            <w:r>
              <w:br/>
            </w:r>
            <w:r>
              <w:rPr>
                <w:rFonts w:ascii="Times New Roman"/>
                <w:b w:val="false"/>
                <w:i w:val="false"/>
                <w:color w:val="000000"/>
                <w:sz w:val="20"/>
              </w:rPr>
              <w:t xml:space="preserve">
Кем В., </w:t>
            </w:r>
            <w:r>
              <w:br/>
            </w:r>
            <w:r>
              <w:rPr>
                <w:rFonts w:ascii="Times New Roman"/>
                <w:b w:val="false"/>
                <w:i w:val="false"/>
                <w:color w:val="000000"/>
                <w:sz w:val="20"/>
              </w:rPr>
              <w:t>
Загайнова В.</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119"/>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111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Тынтаева Ш.,</w:t>
            </w:r>
            <w:r>
              <w:br/>
            </w:r>
            <w:r>
              <w:rPr>
                <w:rFonts w:ascii="Times New Roman"/>
                <w:b w:val="false"/>
                <w:i w:val="false"/>
                <w:color w:val="000000"/>
                <w:sz w:val="20"/>
              </w:rPr>
              <w:t>
Бакынов Ж., Загайнова В.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120"/>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112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Сборник задач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Тынтаева Ш.,</w:t>
            </w:r>
            <w:r>
              <w:br/>
            </w:r>
            <w:r>
              <w:rPr>
                <w:rFonts w:ascii="Times New Roman"/>
                <w:b w:val="false"/>
                <w:i w:val="false"/>
                <w:color w:val="000000"/>
                <w:sz w:val="20"/>
              </w:rPr>
              <w:t>
Бакынов Ж.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121"/>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112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122"/>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112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r>
              <w:br/>
            </w:r>
            <w:r>
              <w:rPr>
                <w:rFonts w:ascii="Times New Roman"/>
                <w:b w:val="false"/>
                <w:i w:val="false"/>
                <w:color w:val="000000"/>
                <w:sz w:val="20"/>
              </w:rPr>
              <w:t>
Торшина Н.</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123"/>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112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Темирбулатова А., Нурахметов Н., </w:t>
            </w:r>
            <w:r>
              <w:br/>
            </w:r>
            <w:r>
              <w:rPr>
                <w:rFonts w:ascii="Times New Roman"/>
                <w:b w:val="false"/>
                <w:i w:val="false"/>
                <w:color w:val="000000"/>
                <w:sz w:val="20"/>
              </w:rPr>
              <w:t>
Жумадилова Р., Алимжанова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124"/>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112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Джексембина Г.</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125"/>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112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Книга для чтения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Темирбулатова А., Казимова А., Сагимбекова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126"/>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112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заданий</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Темирбулатова А., </w:t>
            </w:r>
            <w:r>
              <w:br/>
            </w:r>
            <w:r>
              <w:rPr>
                <w:rFonts w:ascii="Times New Roman"/>
                <w:b w:val="false"/>
                <w:i w:val="false"/>
                <w:color w:val="000000"/>
                <w:sz w:val="20"/>
              </w:rPr>
              <w:t>
Сагимбекова Н., Алимжанова С.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127"/>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112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Турлыгул Т., Жолдасбаев С., Кожакеева Л., Жусанбаева Г.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128"/>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1128"/>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 Р.</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129"/>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112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С., Тимченко С.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130"/>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113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О.</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131"/>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113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xml:space="preserve">
Дидактические материалы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О., Каирбекова Р.</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132"/>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113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Хрестоматия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С., Тимченко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133"/>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113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Чупеков А., Кожахмет-улы К., Губайдулина М.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134"/>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bookmarkEnd w:id="113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xml:space="preserve">
Сабит М., Дуланбаева Р., Ибраева А., </w:t>
            </w:r>
            <w:r>
              <w:br/>
            </w:r>
            <w:r>
              <w:rPr>
                <w:rFonts w:ascii="Times New Roman"/>
                <w:b w:val="false"/>
                <w:i w:val="false"/>
                <w:color w:val="000000"/>
                <w:sz w:val="20"/>
              </w:rPr>
              <w:t>
Есетова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135"/>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bookmarkEnd w:id="113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Методическое руководство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Копекбай А., Нуркожаева Ш., </w:t>
            </w:r>
            <w:r>
              <w:br/>
            </w:r>
            <w:r>
              <w:rPr>
                <w:rFonts w:ascii="Times New Roman"/>
                <w:b w:val="false"/>
                <w:i w:val="false"/>
                <w:color w:val="000000"/>
                <w:sz w:val="20"/>
              </w:rPr>
              <w:t>
Касымова 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136"/>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bookmarkEnd w:id="113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Дидактические материалы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 Нуркожаева Ш., Кыдыркожаева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137"/>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bookmarkEnd w:id="113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Хрестоматия</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xml:space="preserve">
Сабит М., Дуланбаева Р., Ибраева А., </w:t>
            </w:r>
            <w:r>
              <w:br/>
            </w:r>
            <w:r>
              <w:rPr>
                <w:rFonts w:ascii="Times New Roman"/>
                <w:b w:val="false"/>
                <w:i w:val="false"/>
                <w:color w:val="000000"/>
                <w:sz w:val="20"/>
              </w:rPr>
              <w:t>
Есетова 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138"/>
          <w:p>
            <w:pPr>
              <w:spacing w:after="0"/>
              <w:ind w:left="0"/>
              <w:jc w:val="both"/>
            </w:pPr>
            <w:r>
              <w:rPr>
                <w:rFonts w:ascii="Times New Roman"/>
                <w:b/>
                <w:i w:val="false"/>
                <w:color w:val="000000"/>
              </w:rPr>
              <w:t xml:space="preserve"> 11-сынып</w:t>
            </w:r>
          </w:p>
          <w:bookmarkEnd w:id="1138"/>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13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39"/>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xml:space="preserve">
Учебник +CD (вариант для девочек)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Якупова Н., Алимсаева Р., Развенкова И.</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14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40"/>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Методическое руководство (вариант для девочек)</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Якупова Н., Алимсаева Р., Развенкова И.</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14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41"/>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Начальная военная подготовка. </w:t>
            </w:r>
            <w:r>
              <w:br/>
            </w:r>
            <w:r>
              <w:rPr>
                <w:rFonts w:ascii="Times New Roman"/>
                <w:b w:val="false"/>
                <w:i w:val="false"/>
                <w:color w:val="000000"/>
                <w:sz w:val="20"/>
              </w:rPr>
              <w:t>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Аманжолов К., Тасбулатов А., Майхиев Д., Аккузинов А., </w:t>
            </w:r>
            <w:r>
              <w:br/>
            </w:r>
            <w:r>
              <w:rPr>
                <w:rFonts w:ascii="Times New Roman"/>
                <w:b w:val="false"/>
                <w:i w:val="false"/>
                <w:color w:val="000000"/>
                <w:sz w:val="20"/>
              </w:rPr>
              <w:t>
Акимбаев Е., Аманжолова Б.</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14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42"/>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Начальная военная подготовка. </w:t>
            </w:r>
            <w:r>
              <w:br/>
            </w:r>
            <w:r>
              <w:rPr>
                <w:rFonts w:ascii="Times New Roman"/>
                <w:b w:val="false"/>
                <w:i w:val="false"/>
                <w:color w:val="000000"/>
                <w:sz w:val="20"/>
              </w:rPr>
              <w:t>
Рабочая тетрадь</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Майхиев Д.</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14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43"/>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Начальная военная подготовка.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 Тасбулатов А., Майхиев Д., Аманжолова Б., Акимбаев Е.</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14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144"/>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Саинова Л.,</w:t>
            </w:r>
            <w:r>
              <w:br/>
            </w:r>
            <w:r>
              <w:rPr>
                <w:rFonts w:ascii="Times New Roman"/>
                <w:b w:val="false"/>
                <w:i w:val="false"/>
                <w:color w:val="000000"/>
                <w:sz w:val="20"/>
              </w:rPr>
              <w:t>
Лосева Е.,</w:t>
            </w:r>
            <w:r>
              <w:br/>
            </w:r>
            <w:r>
              <w:rPr>
                <w:rFonts w:ascii="Times New Roman"/>
                <w:b w:val="false"/>
                <w:i w:val="false"/>
                <w:color w:val="000000"/>
                <w:sz w:val="20"/>
              </w:rPr>
              <w:t>
Сапарбаева А.,</w:t>
            </w:r>
            <w:r>
              <w:br/>
            </w:r>
            <w:r>
              <w:rPr>
                <w:rFonts w:ascii="Times New Roman"/>
                <w:b w:val="false"/>
                <w:i w:val="false"/>
                <w:color w:val="000000"/>
                <w:sz w:val="20"/>
              </w:rPr>
              <w:t xml:space="preserve">
Харькова Н.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14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145"/>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Методическое пособие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Саинова Л., </w:t>
            </w:r>
            <w:r>
              <w:br/>
            </w:r>
            <w:r>
              <w:rPr>
                <w:rFonts w:ascii="Times New Roman"/>
                <w:b w:val="false"/>
                <w:i w:val="false"/>
                <w:color w:val="000000"/>
                <w:sz w:val="20"/>
              </w:rPr>
              <w:t xml:space="preserve">
Лосева Е., </w:t>
            </w:r>
            <w:r>
              <w:br/>
            </w:r>
            <w:r>
              <w:rPr>
                <w:rFonts w:ascii="Times New Roman"/>
                <w:b w:val="false"/>
                <w:i w:val="false"/>
                <w:color w:val="000000"/>
                <w:sz w:val="20"/>
              </w:rPr>
              <w:t>
Харькова Н.,</w:t>
            </w:r>
            <w:r>
              <w:br/>
            </w:r>
            <w:r>
              <w:rPr>
                <w:rFonts w:ascii="Times New Roman"/>
                <w:b w:val="false"/>
                <w:i w:val="false"/>
                <w:color w:val="000000"/>
                <w:sz w:val="20"/>
              </w:rPr>
              <w:t xml:space="preserve">
Сапарбаева А.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14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146"/>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Тетрадь ученика </w:t>
            </w:r>
            <w:r>
              <w:br/>
            </w:r>
            <w:r>
              <w:rPr>
                <w:rFonts w:ascii="Times New Roman"/>
                <w:b w:val="false"/>
                <w:i w:val="false"/>
                <w:color w:val="000000"/>
                <w:sz w:val="20"/>
              </w:rPr>
              <w:t>
 </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Лосева Е., </w:t>
            </w:r>
            <w:r>
              <w:br/>
            </w:r>
            <w:r>
              <w:rPr>
                <w:rFonts w:ascii="Times New Roman"/>
                <w:b w:val="false"/>
                <w:i w:val="false"/>
                <w:color w:val="000000"/>
                <w:sz w:val="20"/>
              </w:rPr>
              <w:t>
Калиева Г.,</w:t>
            </w:r>
            <w:r>
              <w:br/>
            </w:r>
            <w:r>
              <w:rPr>
                <w:rFonts w:ascii="Times New Roman"/>
                <w:b w:val="false"/>
                <w:i w:val="false"/>
                <w:color w:val="000000"/>
                <w:sz w:val="20"/>
              </w:rPr>
              <w:t>
Сапарбаева А.,</w:t>
            </w:r>
            <w:r>
              <w:br/>
            </w:r>
            <w:r>
              <w:rPr>
                <w:rFonts w:ascii="Times New Roman"/>
                <w:b w:val="false"/>
                <w:i w:val="false"/>
                <w:color w:val="000000"/>
                <w:sz w:val="20"/>
              </w:rPr>
              <w:t xml:space="preserve">
Саинова Л., </w:t>
            </w:r>
            <w:r>
              <w:br/>
            </w:r>
            <w:r>
              <w:rPr>
                <w:rFonts w:ascii="Times New Roman"/>
                <w:b w:val="false"/>
                <w:i w:val="false"/>
                <w:color w:val="000000"/>
                <w:sz w:val="20"/>
              </w:rPr>
              <w:t>
Харькова Н.</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Оқулық (Ортадан жоғары деңгей</w:t>
            </w:r>
            <w:r>
              <w:br/>
            </w: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xml:space="preserve"> – Тереңдетіле қалыптасқан жетік игерім) 1-2-бөлім</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Ж. Дәулетбекова,</w:t>
            </w:r>
            <w:r>
              <w:br/>
            </w:r>
            <w:r>
              <w:rPr>
                <w:rFonts w:ascii="Times New Roman"/>
                <w:b w:val="false"/>
                <w:i w:val="false"/>
                <w:color w:val="000000"/>
                <w:sz w:val="20"/>
              </w:rPr>
              <w:t>
А. Рауандина,</w:t>
            </w:r>
            <w:r>
              <w:br/>
            </w:r>
            <w:r>
              <w:rPr>
                <w:rFonts w:ascii="Times New Roman"/>
                <w:b w:val="false"/>
                <w:i w:val="false"/>
                <w:color w:val="000000"/>
                <w:sz w:val="20"/>
              </w:rPr>
              <w:t>
Ж. Сәметова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Мұғалім кітабы</w:t>
            </w:r>
            <w:r>
              <w:br/>
            </w:r>
            <w:r>
              <w:rPr>
                <w:rFonts w:ascii="Times New Roman"/>
                <w:b w:val="false"/>
                <w:i w:val="false"/>
                <w:color w:val="000000"/>
                <w:sz w:val="20"/>
              </w:rPr>
              <w:t>
(Ортадан жоғары деңгей</w:t>
            </w:r>
            <w:r>
              <w:br/>
            </w: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xml:space="preserve"> – Тереңдетіле қалыптасқан жетік игерім)</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А. Юсуп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Лексикалық минимум</w:t>
            </w:r>
            <w:r>
              <w:br/>
            </w:r>
            <w:r>
              <w:rPr>
                <w:rFonts w:ascii="Times New Roman"/>
                <w:b w:val="false"/>
                <w:i w:val="false"/>
                <w:color w:val="000000"/>
                <w:sz w:val="20"/>
              </w:rPr>
              <w:t>
(Ортадан жоғары деңгей</w:t>
            </w:r>
            <w:r>
              <w:br/>
            </w: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xml:space="preserve"> – Тереңдетіле қалыптасқан жетік игерім)</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Ж. Дәулетбекова,</w:t>
            </w:r>
            <w:r>
              <w:br/>
            </w:r>
            <w:r>
              <w:rPr>
                <w:rFonts w:ascii="Times New Roman"/>
                <w:b w:val="false"/>
                <w:i w:val="false"/>
                <w:color w:val="000000"/>
                <w:sz w:val="20"/>
              </w:rPr>
              <w:t>
Ж. Жайлаубаева,</w:t>
            </w:r>
            <w:r>
              <w:br/>
            </w:r>
            <w:r>
              <w:rPr>
                <w:rFonts w:ascii="Times New Roman"/>
                <w:b w:val="false"/>
                <w:i w:val="false"/>
                <w:color w:val="000000"/>
                <w:sz w:val="20"/>
              </w:rPr>
              <w:t>
Д. Нұрсеитов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Дидактикалық құрал</w:t>
            </w:r>
            <w:r>
              <w:br/>
            </w:r>
            <w:r>
              <w:rPr>
                <w:rFonts w:ascii="Times New Roman"/>
                <w:b w:val="false"/>
                <w:i w:val="false"/>
                <w:color w:val="000000"/>
                <w:sz w:val="20"/>
              </w:rPr>
              <w:t>
(Ортадан жоғары деңгей</w:t>
            </w:r>
            <w:r>
              <w:br/>
            </w: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xml:space="preserve"> – Тереңдетіле қалыптасқан жетік игерім)</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Ж. Жайлаубаева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bookmarkStart w:name="z101" w:id="1147"/>
    <w:p>
      <w:pPr>
        <w:spacing w:after="0"/>
        <w:ind w:left="0"/>
        <w:jc w:val="left"/>
      </w:pPr>
      <w:r>
        <w:rPr>
          <w:rFonts w:ascii="Times New Roman"/>
          <w:b/>
          <w:i w:val="false"/>
          <w:color w:val="000000"/>
        </w:rPr>
        <w:t xml:space="preserve"> Ұйғыр тілінде оқыту</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3963"/>
        <w:gridCol w:w="1340"/>
        <w:gridCol w:w="2789"/>
        <w:gridCol w:w="2290"/>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Басылымның атауы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Автор(лар)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Шыққан жылы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1-сынып</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 ечиш.</w:t>
            </w:r>
            <w:r>
              <w:br/>
            </w:r>
            <w:r>
              <w:rPr>
                <w:rFonts w:ascii="Times New Roman"/>
                <w:b w:val="false"/>
                <w:i w:val="false"/>
                <w:color w:val="000000"/>
                <w:sz w:val="20"/>
              </w:rPr>
              <w:t>
Дәрислик</w:t>
            </w:r>
            <w:r>
              <w:br/>
            </w:r>
            <w:r>
              <w:rPr>
                <w:rFonts w:ascii="Times New Roman"/>
                <w:b w:val="false"/>
                <w:i w:val="false"/>
                <w:color w:val="000000"/>
                <w:sz w:val="20"/>
              </w:rPr>
              <w:t>
1-қисим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r>
              <w:br/>
            </w:r>
            <w:r>
              <w:rPr>
                <w:rFonts w:ascii="Times New Roman"/>
                <w:b w:val="false"/>
                <w:i w:val="false"/>
                <w:color w:val="000000"/>
                <w:sz w:val="20"/>
              </w:rPr>
              <w:t>
Г. Азнибақиева,</w:t>
            </w:r>
            <w:r>
              <w:br/>
            </w:r>
            <w:r>
              <w:rPr>
                <w:rFonts w:ascii="Times New Roman"/>
                <w:b w:val="false"/>
                <w:i w:val="false"/>
                <w:color w:val="000000"/>
                <w:sz w:val="20"/>
              </w:rPr>
              <w:t>
Г. Садирова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 ечиш.</w:t>
            </w:r>
            <w:r>
              <w:br/>
            </w:r>
            <w:r>
              <w:rPr>
                <w:rFonts w:ascii="Times New Roman"/>
                <w:b w:val="false"/>
                <w:i w:val="false"/>
                <w:color w:val="000000"/>
                <w:sz w:val="20"/>
              </w:rPr>
              <w:t>
Дәрислик</w:t>
            </w:r>
            <w:r>
              <w:br/>
            </w:r>
            <w:r>
              <w:rPr>
                <w:rFonts w:ascii="Times New Roman"/>
                <w:b w:val="false"/>
                <w:i w:val="false"/>
                <w:color w:val="000000"/>
                <w:sz w:val="20"/>
              </w:rPr>
              <w:t>
2-қисим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Баратов,</w:t>
            </w:r>
            <w:r>
              <w:br/>
            </w:r>
            <w:r>
              <w:rPr>
                <w:rFonts w:ascii="Times New Roman"/>
                <w:b w:val="false"/>
                <w:i w:val="false"/>
                <w:color w:val="000000"/>
                <w:sz w:val="20"/>
              </w:rPr>
              <w:t>
А. Арзиева,</w:t>
            </w:r>
            <w:r>
              <w:br/>
            </w:r>
            <w:r>
              <w:rPr>
                <w:rFonts w:ascii="Times New Roman"/>
                <w:b w:val="false"/>
                <w:i w:val="false"/>
                <w:color w:val="000000"/>
                <w:sz w:val="20"/>
              </w:rPr>
              <w:t>
С. Һошурова,</w:t>
            </w:r>
            <w:r>
              <w:br/>
            </w:r>
            <w:r>
              <w:rPr>
                <w:rFonts w:ascii="Times New Roman"/>
                <w:b w:val="false"/>
                <w:i w:val="false"/>
                <w:color w:val="000000"/>
                <w:sz w:val="20"/>
              </w:rPr>
              <w:t>
М. Бақиева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 ечиш.</w:t>
            </w:r>
            <w:r>
              <w:br/>
            </w:r>
            <w:r>
              <w:rPr>
                <w:rFonts w:ascii="Times New Roman"/>
                <w:b w:val="false"/>
                <w:i w:val="false"/>
                <w:color w:val="000000"/>
                <w:sz w:val="20"/>
              </w:rPr>
              <w:t>
Оқутуш методикиси 1-қисим</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r>
              <w:br/>
            </w:r>
            <w:r>
              <w:rPr>
                <w:rFonts w:ascii="Times New Roman"/>
                <w:b w:val="false"/>
                <w:i w:val="false"/>
                <w:color w:val="000000"/>
                <w:sz w:val="20"/>
              </w:rPr>
              <w:t>
Г. Азнибақиева,</w:t>
            </w:r>
            <w:r>
              <w:br/>
            </w:r>
            <w:r>
              <w:rPr>
                <w:rFonts w:ascii="Times New Roman"/>
                <w:b w:val="false"/>
                <w:i w:val="false"/>
                <w:color w:val="000000"/>
                <w:sz w:val="20"/>
              </w:rPr>
              <w:t>
Г. Садирова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 ечиш.</w:t>
            </w:r>
            <w:r>
              <w:br/>
            </w:r>
            <w:r>
              <w:rPr>
                <w:rFonts w:ascii="Times New Roman"/>
                <w:b w:val="false"/>
                <w:i w:val="false"/>
                <w:color w:val="000000"/>
                <w:sz w:val="20"/>
              </w:rPr>
              <w:t>
Оқутуш методикиси 2-қисим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r>
              <w:br/>
            </w:r>
            <w:r>
              <w:rPr>
                <w:rFonts w:ascii="Times New Roman"/>
                <w:b w:val="false"/>
                <w:i w:val="false"/>
                <w:color w:val="000000"/>
                <w:sz w:val="20"/>
              </w:rPr>
              <w:t>
С. Һошурова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 ечиш.</w:t>
            </w:r>
            <w:r>
              <w:br/>
            </w:r>
            <w:r>
              <w:rPr>
                <w:rFonts w:ascii="Times New Roman"/>
                <w:b w:val="false"/>
                <w:i w:val="false"/>
                <w:color w:val="000000"/>
                <w:sz w:val="20"/>
              </w:rPr>
              <w:t>
№1, 2, 3 һөсни хәт</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r>
              <w:br/>
            </w:r>
            <w:r>
              <w:rPr>
                <w:rFonts w:ascii="Times New Roman"/>
                <w:b w:val="false"/>
                <w:i w:val="false"/>
                <w:color w:val="000000"/>
                <w:sz w:val="20"/>
              </w:rPr>
              <w:t>
Г. Азнибақиева,</w:t>
            </w:r>
            <w:r>
              <w:br/>
            </w:r>
            <w:r>
              <w:rPr>
                <w:rFonts w:ascii="Times New Roman"/>
                <w:b w:val="false"/>
                <w:i w:val="false"/>
                <w:color w:val="000000"/>
                <w:sz w:val="20"/>
              </w:rPr>
              <w:t>
Г. Садирова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 ечиш.</w:t>
            </w:r>
            <w:r>
              <w:br/>
            </w:r>
            <w:r>
              <w:rPr>
                <w:rFonts w:ascii="Times New Roman"/>
                <w:b w:val="false"/>
                <w:i w:val="false"/>
                <w:color w:val="000000"/>
                <w:sz w:val="20"/>
              </w:rPr>
              <w:t>
2-қисим</w:t>
            </w:r>
            <w:r>
              <w:br/>
            </w:r>
            <w:r>
              <w:rPr>
                <w:rFonts w:ascii="Times New Roman"/>
                <w:b w:val="false"/>
                <w:i w:val="false"/>
                <w:color w:val="000000"/>
                <w:sz w:val="20"/>
              </w:rPr>
              <w:t>
№1-иш дәптири,</w:t>
            </w:r>
            <w:r>
              <w:br/>
            </w:r>
            <w:r>
              <w:rPr>
                <w:rFonts w:ascii="Times New Roman"/>
                <w:b w:val="false"/>
                <w:i w:val="false"/>
                <w:color w:val="000000"/>
                <w:sz w:val="20"/>
              </w:rPr>
              <w:t>
№2-иш дәптири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r>
              <w:br/>
            </w:r>
            <w:r>
              <w:rPr>
                <w:rFonts w:ascii="Times New Roman"/>
                <w:b w:val="false"/>
                <w:i w:val="false"/>
                <w:color w:val="000000"/>
                <w:sz w:val="20"/>
              </w:rPr>
              <w:t>
С. Һошурова</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Дәрислик</w:t>
            </w:r>
            <w:r>
              <w:br/>
            </w:r>
            <w:r>
              <w:rPr>
                <w:rFonts w:ascii="Times New Roman"/>
                <w:b w:val="false"/>
                <w:i w:val="false"/>
                <w:color w:val="000000"/>
                <w:sz w:val="20"/>
              </w:rPr>
              <w:t>
1-бөлүм</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Дәрислик</w:t>
            </w:r>
            <w:r>
              <w:br/>
            </w:r>
            <w:r>
              <w:rPr>
                <w:rFonts w:ascii="Times New Roman"/>
                <w:b w:val="false"/>
                <w:i w:val="false"/>
                <w:color w:val="000000"/>
                <w:sz w:val="20"/>
              </w:rPr>
              <w:t>
2-бөлүм</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А. Муқашева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Иш дәптири 1-бөлүм</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Ә. Мәдхалықова,</w:t>
            </w:r>
            <w:r>
              <w:br/>
            </w:r>
            <w:r>
              <w:rPr>
                <w:rFonts w:ascii="Times New Roman"/>
                <w:b w:val="false"/>
                <w:i w:val="false"/>
                <w:color w:val="000000"/>
                <w:sz w:val="20"/>
              </w:rPr>
              <w:t>
Н. Иманбаева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Иш дәптири 2-бөлүм</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А. Мұқашева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Сапақов,</w:t>
            </w:r>
            <w:r>
              <w:br/>
            </w:r>
            <w:r>
              <w:rPr>
                <w:rFonts w:ascii="Times New Roman"/>
                <w:b w:val="false"/>
                <w:i w:val="false"/>
                <w:color w:val="000000"/>
                <w:sz w:val="20"/>
              </w:rPr>
              <w:t>
И. Васева,</w:t>
            </w:r>
            <w:r>
              <w:br/>
            </w:r>
            <w:r>
              <w:rPr>
                <w:rFonts w:ascii="Times New Roman"/>
                <w:b w:val="false"/>
                <w:i w:val="false"/>
                <w:color w:val="000000"/>
                <w:sz w:val="20"/>
              </w:rPr>
              <w:t>
Ә. Жамиева,</w:t>
            </w:r>
            <w:r>
              <w:br/>
            </w:r>
            <w:r>
              <w:rPr>
                <w:rFonts w:ascii="Times New Roman"/>
                <w:b w:val="false"/>
                <w:i w:val="false"/>
                <w:color w:val="000000"/>
                <w:sz w:val="20"/>
              </w:rPr>
              <w:t>
М. Қусаинова,</w:t>
            </w:r>
            <w:r>
              <w:br/>
            </w:r>
            <w:r>
              <w:rPr>
                <w:rFonts w:ascii="Times New Roman"/>
                <w:b w:val="false"/>
                <w:i w:val="false"/>
                <w:color w:val="000000"/>
                <w:sz w:val="20"/>
              </w:rPr>
              <w:t>
М. Тасболатова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Иш дәптири</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Сапақов,</w:t>
            </w:r>
            <w:r>
              <w:br/>
            </w:r>
            <w:r>
              <w:rPr>
                <w:rFonts w:ascii="Times New Roman"/>
                <w:b w:val="false"/>
                <w:i w:val="false"/>
                <w:color w:val="000000"/>
                <w:sz w:val="20"/>
              </w:rPr>
              <w:t>
И. Васева,</w:t>
            </w:r>
            <w:r>
              <w:br/>
            </w:r>
            <w:r>
              <w:rPr>
                <w:rFonts w:ascii="Times New Roman"/>
                <w:b w:val="false"/>
                <w:i w:val="false"/>
                <w:color w:val="000000"/>
                <w:sz w:val="20"/>
              </w:rPr>
              <w:t>
Ә. Жамиева,</w:t>
            </w:r>
            <w:r>
              <w:br/>
            </w:r>
            <w:r>
              <w:rPr>
                <w:rFonts w:ascii="Times New Roman"/>
                <w:b w:val="false"/>
                <w:i w:val="false"/>
                <w:color w:val="000000"/>
                <w:sz w:val="20"/>
              </w:rPr>
              <w:t>
М. Қусаинова,</w:t>
            </w:r>
            <w:r>
              <w:br/>
            </w:r>
            <w:r>
              <w:rPr>
                <w:rFonts w:ascii="Times New Roman"/>
                <w:b w:val="false"/>
                <w:i w:val="false"/>
                <w:color w:val="000000"/>
                <w:sz w:val="20"/>
              </w:rPr>
              <w:t>
М. Тасболатова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тонуш. Дәрислик</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Сауқатова,</w:t>
            </w:r>
            <w:r>
              <w:br/>
            </w:r>
            <w:r>
              <w:rPr>
                <w:rFonts w:ascii="Times New Roman"/>
                <w:b w:val="false"/>
                <w:i w:val="false"/>
                <w:color w:val="000000"/>
                <w:sz w:val="20"/>
              </w:rPr>
              <w:t>
Ж. Сейтахметова,</w:t>
            </w:r>
            <w:r>
              <w:br/>
            </w:r>
            <w:r>
              <w:rPr>
                <w:rFonts w:ascii="Times New Roman"/>
                <w:b w:val="false"/>
                <w:i w:val="false"/>
                <w:color w:val="000000"/>
                <w:sz w:val="20"/>
              </w:rPr>
              <w:t>
Л. Уфимцева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тонуш.</w:t>
            </w:r>
            <w:r>
              <w:br/>
            </w:r>
            <w:r>
              <w:rPr>
                <w:rFonts w:ascii="Times New Roman"/>
                <w:b w:val="false"/>
                <w:i w:val="false"/>
                <w:color w:val="000000"/>
                <w:sz w:val="20"/>
              </w:rPr>
              <w:t>
Иш дәптири</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Сауқатова,</w:t>
            </w:r>
            <w:r>
              <w:br/>
            </w:r>
            <w:r>
              <w:rPr>
                <w:rFonts w:ascii="Times New Roman"/>
                <w:b w:val="false"/>
                <w:i w:val="false"/>
                <w:color w:val="000000"/>
                <w:sz w:val="20"/>
              </w:rPr>
              <w:t>
Ж. Сейтахметова,</w:t>
            </w:r>
            <w:r>
              <w:br/>
            </w:r>
            <w:r>
              <w:rPr>
                <w:rFonts w:ascii="Times New Roman"/>
                <w:b w:val="false"/>
                <w:i w:val="false"/>
                <w:color w:val="000000"/>
                <w:sz w:val="20"/>
              </w:rPr>
              <w:t>
Л. Уфимцева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
"Мектеп"</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r>
              <w:br/>
            </w:r>
            <w:r>
              <w:rPr>
                <w:rFonts w:ascii="Times New Roman"/>
                <w:b w:val="false"/>
                <w:i w:val="false"/>
                <w:color w:val="000000"/>
                <w:sz w:val="20"/>
              </w:rPr>
              <w:t>
Г. Омарова,</w:t>
            </w:r>
            <w:r>
              <w:br/>
            </w:r>
            <w:r>
              <w:rPr>
                <w:rFonts w:ascii="Times New Roman"/>
                <w:b w:val="false"/>
                <w:i w:val="false"/>
                <w:color w:val="000000"/>
                <w:sz w:val="20"/>
              </w:rPr>
              <w:t>
Р. Изғуттынова,</w:t>
            </w:r>
            <w:r>
              <w:br/>
            </w:r>
            <w:r>
              <w:rPr>
                <w:rFonts w:ascii="Times New Roman"/>
                <w:b w:val="false"/>
                <w:i w:val="false"/>
                <w:color w:val="000000"/>
                <w:sz w:val="20"/>
              </w:rPr>
              <w:t>
Ж. Әкимбаева,</w:t>
            </w:r>
            <w:r>
              <w:br/>
            </w:r>
            <w:r>
              <w:rPr>
                <w:rFonts w:ascii="Times New Roman"/>
                <w:b w:val="false"/>
                <w:i w:val="false"/>
                <w:color w:val="000000"/>
                <w:sz w:val="20"/>
              </w:rPr>
              <w:t>
Л. Жетписбаева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r>
              <w:br/>
            </w:r>
            <w:r>
              <w:rPr>
                <w:rFonts w:ascii="Times New Roman"/>
                <w:b w:val="false"/>
                <w:i w:val="false"/>
                <w:color w:val="000000"/>
                <w:sz w:val="20"/>
              </w:rPr>
              <w:t>
Г. Омарова,</w:t>
            </w:r>
            <w:r>
              <w:br/>
            </w:r>
            <w:r>
              <w:rPr>
                <w:rFonts w:ascii="Times New Roman"/>
                <w:b w:val="false"/>
                <w:i w:val="false"/>
                <w:color w:val="000000"/>
                <w:sz w:val="20"/>
              </w:rPr>
              <w:t>
Р. Изғуттынова,</w:t>
            </w:r>
            <w:r>
              <w:br/>
            </w:r>
            <w:r>
              <w:rPr>
                <w:rFonts w:ascii="Times New Roman"/>
                <w:b w:val="false"/>
                <w:i w:val="false"/>
                <w:color w:val="000000"/>
                <w:sz w:val="20"/>
              </w:rPr>
              <w:t>
Ж. Әкимбаева,</w:t>
            </w:r>
            <w:r>
              <w:br/>
            </w:r>
            <w:r>
              <w:rPr>
                <w:rFonts w:ascii="Times New Roman"/>
                <w:b w:val="false"/>
                <w:i w:val="false"/>
                <w:color w:val="000000"/>
                <w:sz w:val="20"/>
              </w:rPr>
              <w:t>
Л. Жетписбаева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r>
              <w:br/>
            </w:r>
            <w:r>
              <w:rPr>
                <w:rFonts w:ascii="Times New Roman"/>
                <w:b w:val="false"/>
                <w:i w:val="false"/>
                <w:color w:val="000000"/>
                <w:sz w:val="20"/>
              </w:rPr>
              <w:t>
Г. Омарова,</w:t>
            </w:r>
            <w:r>
              <w:br/>
            </w:r>
            <w:r>
              <w:rPr>
                <w:rFonts w:ascii="Times New Roman"/>
                <w:b w:val="false"/>
                <w:i w:val="false"/>
                <w:color w:val="000000"/>
                <w:sz w:val="20"/>
              </w:rPr>
              <w:t>
Р. Изғуттынова,</w:t>
            </w:r>
            <w:r>
              <w:br/>
            </w:r>
            <w:r>
              <w:rPr>
                <w:rFonts w:ascii="Times New Roman"/>
                <w:b w:val="false"/>
                <w:i w:val="false"/>
                <w:color w:val="000000"/>
                <w:sz w:val="20"/>
              </w:rPr>
              <w:t>
Ж. Әкимбаева,</w:t>
            </w:r>
            <w:r>
              <w:br/>
            </w:r>
            <w:r>
              <w:rPr>
                <w:rFonts w:ascii="Times New Roman"/>
                <w:b w:val="false"/>
                <w:i w:val="false"/>
                <w:color w:val="000000"/>
                <w:sz w:val="20"/>
              </w:rPr>
              <w:t>
Л. Жетписбаева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Дәрислик</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 Омарова,</w:t>
            </w:r>
            <w:r>
              <w:br/>
            </w:r>
            <w:r>
              <w:rPr>
                <w:rFonts w:ascii="Times New Roman"/>
                <w:b w:val="false"/>
                <w:i w:val="false"/>
                <w:color w:val="000000"/>
                <w:sz w:val="20"/>
              </w:rPr>
              <w:t>
Н. Рембакиева,</w:t>
            </w:r>
            <w:r>
              <w:br/>
            </w:r>
            <w:r>
              <w:rPr>
                <w:rFonts w:ascii="Times New Roman"/>
                <w:b w:val="false"/>
                <w:i w:val="false"/>
                <w:color w:val="000000"/>
                <w:sz w:val="20"/>
              </w:rPr>
              <w:t>
С. Ушурова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Методикилиқ қолланма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 Омарова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Нота хрестоматияси</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М. Оразалиева,</w:t>
            </w:r>
            <w:r>
              <w:br/>
            </w:r>
            <w:r>
              <w:rPr>
                <w:rFonts w:ascii="Times New Roman"/>
                <w:b w:val="false"/>
                <w:i w:val="false"/>
                <w:color w:val="000000"/>
                <w:sz w:val="20"/>
              </w:rPr>
              <w:t>
Н. Рембакиева,</w:t>
            </w:r>
            <w:r>
              <w:br/>
            </w:r>
            <w:r>
              <w:rPr>
                <w:rFonts w:ascii="Times New Roman"/>
                <w:b w:val="false"/>
                <w:i w:val="false"/>
                <w:color w:val="000000"/>
                <w:sz w:val="20"/>
              </w:rPr>
              <w:t>
С. Ушурова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Оқутуш методикиси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№1-иш дәптири,</w:t>
            </w:r>
            <w:r>
              <w:br/>
            </w:r>
            <w:r>
              <w:rPr>
                <w:rFonts w:ascii="Times New Roman"/>
                <w:b w:val="false"/>
                <w:i w:val="false"/>
                <w:color w:val="000000"/>
                <w:sz w:val="20"/>
              </w:rPr>
              <w:t>
№2-иш дәптири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4826"/>
        <w:gridCol w:w="2856"/>
        <w:gridCol w:w="2357"/>
        <w:gridCol w:w="640"/>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xml:space="preserve">
Дәрислик. </w:t>
            </w:r>
            <w:r>
              <w:br/>
            </w:r>
            <w:r>
              <w:rPr>
                <w:rFonts w:ascii="Times New Roman"/>
                <w:b w:val="false"/>
                <w:i w:val="false"/>
                <w:color w:val="000000"/>
                <w:sz w:val="20"/>
              </w:rPr>
              <w:t>
1, 2 қисим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 Қурбанова С., Ибрагимова 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xml:space="preserve">
Оқутуш методикиси. </w:t>
            </w:r>
            <w:r>
              <w:br/>
            </w:r>
            <w:r>
              <w:rPr>
                <w:rFonts w:ascii="Times New Roman"/>
                <w:b w:val="false"/>
                <w:i w:val="false"/>
                <w:color w:val="000000"/>
                <w:sz w:val="20"/>
              </w:rPr>
              <w:t>
1, 2 қисим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 Қурбанова С., Ибрагимова 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№1, 2 иш дәптири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 Қурбанова С., Ибрагимова 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Диктантлар топлими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Садирова Г.</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Дәрислик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Оқутуш методикиси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Хрестоматия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Дәрислик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Ударцева 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xml:space="preserve">
Иш дәптири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Ударцева 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Дәрислик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
 Дюжикова 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Иш дәптири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
 Дюжикова 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Оқутуш методикиси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№1, 2 иш дәптири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СD</w:t>
            </w:r>
            <w:r>
              <w:br/>
            </w:r>
            <w:r>
              <w:rPr>
                <w:rFonts w:ascii="Times New Roman"/>
                <w:b w:val="false"/>
                <w:i w:val="false"/>
                <w:color w:val="000000"/>
                <w:sz w:val="20"/>
              </w:rPr>
              <w:t>
Дәрислик. 1, 2, 3, 4 бөлүм</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Методикилиқ қурал</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Иш дәптири. 1, 2, 3, 4 бөлүм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w:t>
            </w:r>
            <w:r>
              <w:br/>
            </w:r>
            <w:r>
              <w:rPr>
                <w:rFonts w:ascii="Times New Roman"/>
                <w:b w:val="false"/>
                <w:i w:val="false"/>
                <w:color w:val="000000"/>
                <w:sz w:val="20"/>
              </w:rPr>
              <w:t>
Дәрислик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w:t>
            </w:r>
            <w:r>
              <w:br/>
            </w:r>
            <w:r>
              <w:rPr>
                <w:rFonts w:ascii="Times New Roman"/>
                <w:b w:val="false"/>
                <w:i w:val="false"/>
                <w:color w:val="000000"/>
                <w:sz w:val="20"/>
              </w:rPr>
              <w:t xml:space="preserve">
Г. Омарова, </w:t>
            </w:r>
            <w:r>
              <w:br/>
            </w:r>
            <w:r>
              <w:rPr>
                <w:rFonts w:ascii="Times New Roman"/>
                <w:b w:val="false"/>
                <w:i w:val="false"/>
                <w:color w:val="000000"/>
                <w:sz w:val="20"/>
              </w:rPr>
              <w:t>
Ж. Әкимбаева,</w:t>
            </w:r>
            <w:r>
              <w:br/>
            </w:r>
            <w:r>
              <w:rPr>
                <w:rFonts w:ascii="Times New Roman"/>
                <w:b w:val="false"/>
                <w:i w:val="false"/>
                <w:color w:val="000000"/>
                <w:sz w:val="20"/>
              </w:rPr>
              <w:t>
Р. Изғуттинова,</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Оқуғучи дәптири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Г. Кошкеева,</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Т. Тоғжанов, </w:t>
            </w:r>
            <w:r>
              <w:br/>
            </w:r>
            <w:r>
              <w:rPr>
                <w:rFonts w:ascii="Times New Roman"/>
                <w:b w:val="false"/>
                <w:i w:val="false"/>
                <w:color w:val="000000"/>
                <w:sz w:val="20"/>
              </w:rPr>
              <w:t>
Н. Рембақиева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6007"/>
        <w:gridCol w:w="1686"/>
        <w:gridCol w:w="2124"/>
        <w:gridCol w:w="1022"/>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1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8"/>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Оқулық</w:t>
            </w:r>
            <w:r>
              <w:br/>
            </w:r>
            <w:r>
              <w:rPr>
                <w:rFonts w:ascii="Times New Roman"/>
                <w:b w:val="false"/>
                <w:i w:val="false"/>
                <w:color w:val="000000"/>
                <w:sz w:val="20"/>
              </w:rPr>
              <w:t xml:space="preserve">
(Уйғур тили. </w:t>
            </w:r>
            <w:r>
              <w:br/>
            </w:r>
            <w:r>
              <w:rPr>
                <w:rFonts w:ascii="Times New Roman"/>
                <w:b w:val="false"/>
                <w:i w:val="false"/>
                <w:color w:val="000000"/>
                <w:sz w:val="20"/>
              </w:rPr>
              <w:t>
Дәрислик)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xml:space="preserve">
Р. Илиева, </w:t>
            </w:r>
            <w:r>
              <w:br/>
            </w:r>
            <w:r>
              <w:rPr>
                <w:rFonts w:ascii="Times New Roman"/>
                <w:b w:val="false"/>
                <w:i w:val="false"/>
                <w:color w:val="000000"/>
                <w:sz w:val="20"/>
              </w:rPr>
              <w:t xml:space="preserve">
Г. Азнибақиева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w:t>
            </w:r>
            <w:r>
              <w:br/>
            </w:r>
            <w:r>
              <w:rPr>
                <w:rFonts w:ascii="Times New Roman"/>
                <w:b w:val="false"/>
                <w:i w:val="false"/>
                <w:color w:val="000000"/>
                <w:sz w:val="20"/>
              </w:rPr>
              <w:t xml:space="preserve">
Оқыту әдістемесі (Уйғур тили. </w:t>
            </w:r>
            <w:r>
              <w:br/>
            </w:r>
            <w:r>
              <w:rPr>
                <w:rFonts w:ascii="Times New Roman"/>
                <w:b w:val="false"/>
                <w:i w:val="false"/>
                <w:color w:val="000000"/>
                <w:sz w:val="20"/>
              </w:rPr>
              <w:t>
Оқутуш методикиси)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xml:space="preserve">
Г. Азнибақиева, </w:t>
            </w:r>
            <w:r>
              <w:br/>
            </w:r>
            <w:r>
              <w:rPr>
                <w:rFonts w:ascii="Times New Roman"/>
                <w:b w:val="false"/>
                <w:i w:val="false"/>
                <w:color w:val="000000"/>
                <w:sz w:val="20"/>
              </w:rPr>
              <w:t xml:space="preserve">
Р. Илиева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w:t>
            </w:r>
            <w:r>
              <w:br/>
            </w:r>
            <w:r>
              <w:rPr>
                <w:rFonts w:ascii="Times New Roman"/>
                <w:b w:val="false"/>
                <w:i w:val="false"/>
                <w:color w:val="000000"/>
                <w:sz w:val="20"/>
              </w:rPr>
              <w:t>
Диктанттар жинағы (Уйғур тили.</w:t>
            </w:r>
            <w:r>
              <w:br/>
            </w:r>
            <w:r>
              <w:rPr>
                <w:rFonts w:ascii="Times New Roman"/>
                <w:b w:val="false"/>
                <w:i w:val="false"/>
                <w:color w:val="000000"/>
                <w:sz w:val="20"/>
              </w:rPr>
              <w:t>
Диктантлар топлими)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Садирова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w:t>
            </w:r>
            <w:r>
              <w:br/>
            </w:r>
            <w:r>
              <w:rPr>
                <w:rFonts w:ascii="Times New Roman"/>
                <w:b w:val="false"/>
                <w:i w:val="false"/>
                <w:color w:val="000000"/>
                <w:sz w:val="20"/>
              </w:rPr>
              <w:t>
№ 1, 2 жұмыс дәптері (Уйғур тили.</w:t>
            </w:r>
            <w:r>
              <w:br/>
            </w:r>
            <w:r>
              <w:rPr>
                <w:rFonts w:ascii="Times New Roman"/>
                <w:b w:val="false"/>
                <w:i w:val="false"/>
                <w:color w:val="000000"/>
                <w:sz w:val="20"/>
              </w:rPr>
              <w:t>
№ 1, 2 иш дәптири)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Р. Илиева,</w:t>
            </w:r>
            <w:r>
              <w:br/>
            </w:r>
            <w:r>
              <w:rPr>
                <w:rFonts w:ascii="Times New Roman"/>
                <w:b w:val="false"/>
                <w:i w:val="false"/>
                <w:color w:val="000000"/>
                <w:sz w:val="20"/>
              </w:rPr>
              <w:t>
Г. Азнибақиева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Оқулық (Әдәбий оқуш. </w:t>
            </w:r>
            <w:r>
              <w:br/>
            </w:r>
            <w:r>
              <w:rPr>
                <w:rFonts w:ascii="Times New Roman"/>
                <w:b w:val="false"/>
                <w:i w:val="false"/>
                <w:color w:val="000000"/>
                <w:sz w:val="20"/>
              </w:rPr>
              <w:t>
Дәрислик)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Хрестоматия (Әдәбий оқуш. Хрестоматия)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Оқыту әдістемесі (Әдәбий оқуш.</w:t>
            </w:r>
            <w:r>
              <w:br/>
            </w:r>
            <w:r>
              <w:rPr>
                <w:rFonts w:ascii="Times New Roman"/>
                <w:b w:val="false"/>
                <w:i w:val="false"/>
                <w:color w:val="000000"/>
                <w:sz w:val="20"/>
              </w:rPr>
              <w:t>
Оқутуш методикиси)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Оқулық (Бәдиий әмгәк. </w:t>
            </w:r>
            <w:r>
              <w:br/>
            </w:r>
            <w:r>
              <w:rPr>
                <w:rFonts w:ascii="Times New Roman"/>
                <w:b w:val="false"/>
                <w:i w:val="false"/>
                <w:color w:val="000000"/>
                <w:sz w:val="20"/>
              </w:rPr>
              <w:t>
Дәрислик)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xml:space="preserve">
А.Төлебиев, </w:t>
            </w:r>
            <w:r>
              <w:br/>
            </w:r>
            <w:r>
              <w:rPr>
                <w:rFonts w:ascii="Times New Roman"/>
                <w:b w:val="false"/>
                <w:i w:val="false"/>
                <w:color w:val="000000"/>
                <w:sz w:val="20"/>
              </w:rPr>
              <w:t xml:space="preserve">
Е. Дашкевич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 1, 2 жұмыс дәптері (Бәдиий әмгәк. </w:t>
            </w:r>
            <w:r>
              <w:br/>
            </w:r>
            <w:r>
              <w:rPr>
                <w:rFonts w:ascii="Times New Roman"/>
                <w:b w:val="false"/>
                <w:i w:val="false"/>
                <w:color w:val="000000"/>
                <w:sz w:val="20"/>
              </w:rPr>
              <w:t>
№ 1, 2 иш дәптири)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Оқулық+СD</w:t>
            </w:r>
            <w:r>
              <w:br/>
            </w:r>
            <w:r>
              <w:rPr>
                <w:rFonts w:ascii="Times New Roman"/>
                <w:b w:val="false"/>
                <w:i w:val="false"/>
                <w:color w:val="000000"/>
                <w:sz w:val="20"/>
              </w:rPr>
              <w:t>
№ 1, 2, 3, 4 бөлім (Математика.</w:t>
            </w:r>
            <w:r>
              <w:br/>
            </w:r>
            <w:r>
              <w:rPr>
                <w:rFonts w:ascii="Times New Roman"/>
                <w:b w:val="false"/>
                <w:i w:val="false"/>
                <w:color w:val="000000"/>
                <w:sz w:val="20"/>
              </w:rPr>
              <w:t>
Дәрислик + СD. 1, 2, 3, 4 бөлүм)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 Лихобабенко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нұсқау. Электронды нұсқа.</w:t>
            </w:r>
            <w:r>
              <w:br/>
            </w:r>
            <w:r>
              <w:rPr>
                <w:rFonts w:ascii="Times New Roman"/>
                <w:b w:val="false"/>
                <w:i w:val="false"/>
                <w:color w:val="000000"/>
                <w:sz w:val="20"/>
              </w:rPr>
              <w:t>
(Математика.</w:t>
            </w:r>
            <w:r>
              <w:br/>
            </w:r>
            <w:r>
              <w:rPr>
                <w:rFonts w:ascii="Times New Roman"/>
                <w:b w:val="false"/>
                <w:i w:val="false"/>
                <w:color w:val="000000"/>
                <w:sz w:val="20"/>
              </w:rPr>
              <w:t>
Методикилиқ қурал. Электронлуқ нусха)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 Лихобабенко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жұмыс дәптері (Математика.</w:t>
            </w:r>
            <w:r>
              <w:br/>
            </w:r>
            <w:r>
              <w:rPr>
                <w:rFonts w:ascii="Times New Roman"/>
                <w:b w:val="false"/>
                <w:i w:val="false"/>
                <w:color w:val="000000"/>
                <w:sz w:val="20"/>
              </w:rPr>
              <w:t>
Иш дәптири. 1, 2, 3, 4 бөлүм)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 Мынжасарова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(Тәбиәтшунаслиқ. Дәрислик)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w:t>
            </w:r>
            <w:r>
              <w:br/>
            </w:r>
            <w:r>
              <w:rPr>
                <w:rFonts w:ascii="Times New Roman"/>
                <w:b w:val="false"/>
                <w:i w:val="false"/>
                <w:color w:val="000000"/>
                <w:sz w:val="20"/>
              </w:rPr>
              <w:t>
И. Темникова,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 Ташенова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 (Дуниятонуш. Дәрислик)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r>
              <w:br/>
            </w:r>
            <w:r>
              <w:rPr>
                <w:rFonts w:ascii="Times New Roman"/>
                <w:b w:val="false"/>
                <w:i w:val="false"/>
                <w:color w:val="000000"/>
                <w:sz w:val="20"/>
              </w:rPr>
              <w:t>
С. Салиш,</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Пугач</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 (Музыка. Дәрислик)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Сулейменова,</w:t>
            </w:r>
            <w:r>
              <w:br/>
            </w:r>
            <w:r>
              <w:rPr>
                <w:rFonts w:ascii="Times New Roman"/>
                <w:b w:val="false"/>
                <w:i w:val="false"/>
                <w:color w:val="000000"/>
                <w:sz w:val="20"/>
              </w:rPr>
              <w:t>
Т. Тоқжанов,</w:t>
            </w:r>
            <w:r>
              <w:br/>
            </w:r>
            <w:r>
              <w:rPr>
                <w:rFonts w:ascii="Times New Roman"/>
                <w:b w:val="false"/>
                <w:i w:val="false"/>
                <w:color w:val="000000"/>
                <w:sz w:val="20"/>
              </w:rPr>
              <w:t>
Ж. Махамбетова,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 Шарипов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Оқулық (Әхбаратлиқ – коммуникациялик технологияләр. Дәрислик).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Ү. Дилманова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Жұмыс дәптері. (Әхбаратлиқ – коммуникациялик технологияләр. Иш дәптири).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 (Өзини-өзи тонуш. Дәрислик)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 Оралбекова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Әдістемелік нұсқау.(Өзини-өзи тонуш. Методикилиқ қолланма)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 Оралбекова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 (Өзини-өзи тонуш. Оқуғучи дәптири)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 Оралбекова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717"/>
        <w:gridCol w:w="3280"/>
        <w:gridCol w:w="2752"/>
        <w:gridCol w:w="2838"/>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4-сынып</w:t>
            </w:r>
            <w:r>
              <w:br/>
            </w:r>
            <w:r>
              <w:rPr>
                <w:rFonts w:ascii="Times New Roman"/>
                <w:b/>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14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49"/>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Қайырбекова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15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50"/>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Оқулық</w:t>
            </w:r>
            <w:r>
              <w:br/>
            </w:r>
            <w:r>
              <w:rPr>
                <w:rFonts w:ascii="Times New Roman"/>
                <w:b w:val="false"/>
                <w:i w:val="false"/>
                <w:color w:val="000000"/>
                <w:sz w:val="20"/>
              </w:rPr>
              <w:t>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Баратов Ш., </w:t>
            </w:r>
            <w:r>
              <w:br/>
            </w:r>
            <w:r>
              <w:rPr>
                <w:rFonts w:ascii="Times New Roman"/>
                <w:b w:val="false"/>
                <w:i w:val="false"/>
                <w:color w:val="000000"/>
                <w:sz w:val="20"/>
              </w:rPr>
              <w:t xml:space="preserve">
Талипов Т., </w:t>
            </w:r>
            <w:r>
              <w:br/>
            </w:r>
            <w:r>
              <w:rPr>
                <w:rFonts w:ascii="Times New Roman"/>
                <w:b w:val="false"/>
                <w:i w:val="false"/>
                <w:color w:val="000000"/>
                <w:sz w:val="20"/>
              </w:rPr>
              <w:t>
Алимова М.</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15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51"/>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 Кабдолова К.,</w:t>
            </w:r>
            <w:r>
              <w:br/>
            </w:r>
            <w:r>
              <w:rPr>
                <w:rFonts w:ascii="Times New Roman"/>
                <w:b w:val="false"/>
                <w:i w:val="false"/>
                <w:color w:val="000000"/>
                <w:sz w:val="20"/>
              </w:rPr>
              <w:t xml:space="preserve">
Тюлебаева М., </w:t>
            </w:r>
            <w:r>
              <w:br/>
            </w:r>
            <w:r>
              <w:rPr>
                <w:rFonts w:ascii="Times New Roman"/>
                <w:b w:val="false"/>
                <w:i w:val="false"/>
                <w:color w:val="000000"/>
                <w:sz w:val="20"/>
              </w:rPr>
              <w:t>
Касым 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15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52"/>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 китави. Учебник</w:t>
            </w:r>
            <w:r>
              <w:br/>
            </w:r>
            <w:r>
              <w:rPr>
                <w:rFonts w:ascii="Times New Roman"/>
                <w:b w:val="false"/>
                <w:i w:val="false"/>
                <w:color w:val="000000"/>
                <w:sz w:val="20"/>
              </w:rPr>
              <w:t>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Махамдинов М., Арзиева А., </w:t>
            </w:r>
            <w:r>
              <w:br/>
            </w:r>
            <w:r>
              <w:rPr>
                <w:rFonts w:ascii="Times New Roman"/>
                <w:b w:val="false"/>
                <w:i w:val="false"/>
                <w:color w:val="000000"/>
                <w:sz w:val="20"/>
              </w:rPr>
              <w:t>
Еләмова Г.</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15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53"/>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r>
              <w:br/>
            </w:r>
            <w:r>
              <w:rPr>
                <w:rFonts w:ascii="Times New Roman"/>
                <w:b w:val="false"/>
                <w:i w:val="false"/>
                <w:color w:val="000000"/>
                <w:sz w:val="20"/>
              </w:rPr>
              <w:t>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 Құрманалина Ш., Қосанов Б.,</w:t>
            </w:r>
            <w:r>
              <w:br/>
            </w:r>
            <w:r>
              <w:rPr>
                <w:rFonts w:ascii="Times New Roman"/>
                <w:b w:val="false"/>
                <w:i w:val="false"/>
                <w:color w:val="000000"/>
                <w:sz w:val="20"/>
              </w:rPr>
              <w:t xml:space="preserve">
Қайыңбаев Ж., Ерешева К., </w:t>
            </w:r>
            <w:r>
              <w:br/>
            </w:r>
            <w:r>
              <w:rPr>
                <w:rFonts w:ascii="Times New Roman"/>
                <w:b w:val="false"/>
                <w:i w:val="false"/>
                <w:color w:val="000000"/>
                <w:sz w:val="20"/>
              </w:rPr>
              <w:t>
Маркина М.</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15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154"/>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Оқулық</w:t>
            </w:r>
            <w:r>
              <w:br/>
            </w:r>
            <w:r>
              <w:rPr>
                <w:rFonts w:ascii="Times New Roman"/>
                <w:b w:val="false"/>
                <w:i w:val="false"/>
                <w:color w:val="000000"/>
                <w:sz w:val="20"/>
              </w:rPr>
              <w:t>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Жүнісқызы Қ., Бірмағамбетов Ә.,</w:t>
            </w:r>
            <w:r>
              <w:br/>
            </w:r>
            <w:r>
              <w:rPr>
                <w:rFonts w:ascii="Times New Roman"/>
                <w:b w:val="false"/>
                <w:i w:val="false"/>
                <w:color w:val="000000"/>
                <w:sz w:val="20"/>
              </w:rPr>
              <w:t>
Нұғыманов И., Жапанбаева Н.</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15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155"/>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Тәсвирий сәнъят. Оқулық </w:t>
            </w:r>
            <w:r>
              <w:br/>
            </w:r>
            <w:r>
              <w:rPr>
                <w:rFonts w:ascii="Times New Roman"/>
                <w:b w:val="false"/>
                <w:i w:val="false"/>
                <w:color w:val="000000"/>
                <w:sz w:val="20"/>
              </w:rPr>
              <w:t>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Раупова Н., </w:t>
            </w:r>
            <w:r>
              <w:br/>
            </w:r>
            <w:r>
              <w:rPr>
                <w:rFonts w:ascii="Times New Roman"/>
                <w:b w:val="false"/>
                <w:i w:val="false"/>
                <w:color w:val="000000"/>
                <w:sz w:val="20"/>
              </w:rPr>
              <w:t>
Төлебиев Ә.</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15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156"/>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Әмгәккә үгитиш. Оқулық</w:t>
            </w:r>
            <w:r>
              <w:br/>
            </w:r>
            <w:r>
              <w:rPr>
                <w:rFonts w:ascii="Times New Roman"/>
                <w:b w:val="false"/>
                <w:i w:val="false"/>
                <w:color w:val="000000"/>
                <w:sz w:val="20"/>
              </w:rPr>
              <w:t>
 </w:t>
            </w: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Қалназаров Б.,</w:t>
            </w:r>
            <w:r>
              <w:br/>
            </w:r>
            <w:r>
              <w:rPr>
                <w:rFonts w:ascii="Times New Roman"/>
                <w:b w:val="false"/>
                <w:i w:val="false"/>
                <w:color w:val="000000"/>
                <w:sz w:val="20"/>
              </w:rPr>
              <w:t>
Рахметова Н.,</w:t>
            </w:r>
            <w:r>
              <w:br/>
            </w:r>
            <w:r>
              <w:rPr>
                <w:rFonts w:ascii="Times New Roman"/>
                <w:b w:val="false"/>
                <w:i w:val="false"/>
                <w:color w:val="000000"/>
                <w:sz w:val="20"/>
              </w:rPr>
              <w:t xml:space="preserve">
Сманова А.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5-сынып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Дәрислик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Һивуллаева,</w:t>
            </w:r>
            <w:r>
              <w:br/>
            </w:r>
            <w:r>
              <w:rPr>
                <w:rFonts w:ascii="Times New Roman"/>
                <w:b w:val="false"/>
                <w:i w:val="false"/>
                <w:color w:val="000000"/>
                <w:sz w:val="20"/>
              </w:rPr>
              <w:t xml:space="preserve">
Ж. Сабитова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 әдәбияти. Дәрислик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xml:space="preserve">
Ш. Баратова, </w:t>
            </w:r>
            <w:r>
              <w:br/>
            </w:r>
            <w:r>
              <w:rPr>
                <w:rFonts w:ascii="Times New Roman"/>
                <w:b w:val="false"/>
                <w:i w:val="false"/>
                <w:color w:val="000000"/>
                <w:sz w:val="20"/>
              </w:rPr>
              <w:t xml:space="preserve">
Р. Муһәммәтова, </w:t>
            </w:r>
            <w:r>
              <w:br/>
            </w:r>
            <w:r>
              <w:rPr>
                <w:rFonts w:ascii="Times New Roman"/>
                <w:b w:val="false"/>
                <w:i w:val="false"/>
                <w:color w:val="000000"/>
                <w:sz w:val="20"/>
              </w:rPr>
              <w:t>
Г. Тайирова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Дәрислик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Әбилқасымова, </w:t>
            </w:r>
            <w:r>
              <w:br/>
            </w:r>
            <w:r>
              <w:rPr>
                <w:rFonts w:ascii="Times New Roman"/>
                <w:b w:val="false"/>
                <w:i w:val="false"/>
                <w:color w:val="000000"/>
                <w:sz w:val="20"/>
              </w:rPr>
              <w:t>
Т. Кучер,</w:t>
            </w:r>
            <w:r>
              <w:br/>
            </w:r>
            <w:r>
              <w:rPr>
                <w:rFonts w:ascii="Times New Roman"/>
                <w:b w:val="false"/>
                <w:i w:val="false"/>
                <w:color w:val="000000"/>
                <w:sz w:val="20"/>
              </w:rPr>
              <w:t>
З. Жумағулова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Дәрислик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w:t>
            </w:r>
            <w:r>
              <w:br/>
            </w:r>
            <w:r>
              <w:rPr>
                <w:rFonts w:ascii="Times New Roman"/>
                <w:b w:val="false"/>
                <w:i w:val="false"/>
                <w:color w:val="000000"/>
                <w:sz w:val="20"/>
              </w:rPr>
              <w:t>
А. Әбилғазиев</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тарихи. Дәрислик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Ноғайбекова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Дүния йүзи тарихи. Дәрислик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Төлебаев, </w:t>
            </w:r>
            <w:r>
              <w:br/>
            </w:r>
            <w:r>
              <w:rPr>
                <w:rFonts w:ascii="Times New Roman"/>
                <w:b w:val="false"/>
                <w:i w:val="false"/>
                <w:color w:val="000000"/>
                <w:sz w:val="20"/>
              </w:rPr>
              <w:t xml:space="preserve">
Л. Момынтаева, </w:t>
            </w:r>
            <w:r>
              <w:br/>
            </w:r>
            <w:r>
              <w:rPr>
                <w:rFonts w:ascii="Times New Roman"/>
                <w:b w:val="false"/>
                <w:i w:val="false"/>
                <w:color w:val="000000"/>
                <w:sz w:val="20"/>
              </w:rPr>
              <w:t>
Л. Төлбаева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Дәрислик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Копеева, </w:t>
            </w:r>
            <w:r>
              <w:br/>
            </w:r>
            <w:r>
              <w:rPr>
                <w:rFonts w:ascii="Times New Roman"/>
                <w:b w:val="false"/>
                <w:i w:val="false"/>
                <w:color w:val="000000"/>
                <w:sz w:val="20"/>
              </w:rPr>
              <w:t>
У. Дилманова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Муәллим китави</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Копеева, </w:t>
            </w:r>
            <w:r>
              <w:br/>
            </w:r>
            <w:r>
              <w:rPr>
                <w:rFonts w:ascii="Times New Roman"/>
                <w:b w:val="false"/>
                <w:i w:val="false"/>
                <w:color w:val="000000"/>
                <w:sz w:val="20"/>
              </w:rPr>
              <w:t>
У. Дилманова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xml:space="preserve">
Б. Алиев, </w:t>
            </w:r>
            <w:r>
              <w:br/>
            </w:r>
            <w:r>
              <w:rPr>
                <w:rFonts w:ascii="Times New Roman"/>
                <w:b w:val="false"/>
                <w:i w:val="false"/>
                <w:color w:val="000000"/>
                <w:sz w:val="20"/>
              </w:rPr>
              <w:t>
Г. Кошкеева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Б. Алиев,</w:t>
            </w:r>
            <w:r>
              <w:br/>
            </w:r>
            <w:r>
              <w:rPr>
                <w:rFonts w:ascii="Times New Roman"/>
                <w:b w:val="false"/>
                <w:i w:val="false"/>
                <w:color w:val="000000"/>
                <w:sz w:val="20"/>
              </w:rPr>
              <w:t>
Г. Көшкеева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Т. Тоқжанов, </w:t>
            </w:r>
            <w:r>
              <w:br/>
            </w:r>
            <w:r>
              <w:rPr>
                <w:rFonts w:ascii="Times New Roman"/>
                <w:b w:val="false"/>
                <w:i w:val="false"/>
                <w:color w:val="000000"/>
                <w:sz w:val="20"/>
              </w:rPr>
              <w:t>
Д. Шәрипов</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xml:space="preserve">
Қизлар үчүн нусха. Дәрислик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Н. Якупова,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Методикилиқ қолланма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Н. Якупова,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Дәрислик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Методикилиқ қолланма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r>
              <w:br/>
            </w:r>
            <w:r>
              <w:rPr>
                <w:rFonts w:ascii="Times New Roman"/>
                <w:b w:val="false"/>
                <w:i w:val="false"/>
                <w:color w:val="000000"/>
                <w:sz w:val="20"/>
              </w:rPr>
              <w:t>
Н. Якупова,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bl>
    <w:p>
      <w:pPr>
        <w:spacing w:after="0"/>
        <w:ind w:left="0"/>
        <w:jc w:val="left"/>
      </w:pPr>
      <w:r>
        <w:rPr>
          <w:rFonts w:ascii="Times New Roman"/>
          <w:b/>
          <w:i w:val="false"/>
          <w:color w:val="000000"/>
        </w:rPr>
        <w:t xml:space="preserve"> 
      6-сынып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3513"/>
        <w:gridCol w:w="2119"/>
        <w:gridCol w:w="2359"/>
        <w:gridCol w:w="2687"/>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w:t>
            </w:r>
            <w:r>
              <w:br/>
            </w:r>
            <w:r>
              <w:rPr>
                <w:rFonts w:ascii="Times New Roman"/>
                <w:b w:val="false"/>
                <w:i w:val="false"/>
                <w:color w:val="000000"/>
                <w:sz w:val="20"/>
              </w:rPr>
              <w:t xml:space="preserve">
Оқулық (Уйғур тили. </w:t>
            </w:r>
            <w:r>
              <w:br/>
            </w:r>
            <w:r>
              <w:rPr>
                <w:rFonts w:ascii="Times New Roman"/>
                <w:b w:val="false"/>
                <w:i w:val="false"/>
                <w:color w:val="000000"/>
                <w:sz w:val="20"/>
              </w:rPr>
              <w:t>
Дәрислик)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Һевуллаева,</w:t>
            </w:r>
            <w:r>
              <w:br/>
            </w:r>
            <w:r>
              <w:rPr>
                <w:rFonts w:ascii="Times New Roman"/>
                <w:b w:val="false"/>
                <w:i w:val="false"/>
                <w:color w:val="000000"/>
                <w:sz w:val="20"/>
              </w:rPr>
              <w:t>
М. Мәһәмдинов,</w:t>
            </w:r>
            <w:r>
              <w:br/>
            </w:r>
            <w:r>
              <w:rPr>
                <w:rFonts w:ascii="Times New Roman"/>
                <w:b w:val="false"/>
                <w:i w:val="false"/>
                <w:color w:val="000000"/>
                <w:sz w:val="20"/>
              </w:rPr>
              <w:t>
Х. Ниязова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әдебиеті. </w:t>
            </w:r>
            <w:r>
              <w:br/>
            </w:r>
            <w:r>
              <w:rPr>
                <w:rFonts w:ascii="Times New Roman"/>
                <w:b w:val="false"/>
                <w:i w:val="false"/>
                <w:color w:val="000000"/>
                <w:sz w:val="20"/>
              </w:rPr>
              <w:t>
Оқулық (Уйғур әдәбияти. Дәрислик)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Йүсүпов,</w:t>
            </w:r>
            <w:r>
              <w:br/>
            </w:r>
            <w:r>
              <w:rPr>
                <w:rFonts w:ascii="Times New Roman"/>
                <w:b w:val="false"/>
                <w:i w:val="false"/>
                <w:color w:val="000000"/>
                <w:sz w:val="20"/>
              </w:rPr>
              <w:t xml:space="preserve">
Р. Идилова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Оқулық (Тәбиәтшунаслиқ. </w:t>
            </w:r>
            <w:r>
              <w:br/>
            </w:r>
            <w:r>
              <w:rPr>
                <w:rFonts w:ascii="Times New Roman"/>
                <w:b w:val="false"/>
                <w:i w:val="false"/>
                <w:color w:val="000000"/>
                <w:sz w:val="20"/>
              </w:rPr>
              <w:t>
Дәрислик)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 С. Нуркенова,</w:t>
            </w:r>
            <w:r>
              <w:br/>
            </w:r>
            <w:r>
              <w:rPr>
                <w:rFonts w:ascii="Times New Roman"/>
                <w:b w:val="false"/>
                <w:i w:val="false"/>
                <w:color w:val="000000"/>
                <w:sz w:val="20"/>
              </w:rPr>
              <w:t>
А. Әбилғазиев,</w:t>
            </w:r>
            <w:r>
              <w:br/>
            </w:r>
            <w:r>
              <w:rPr>
                <w:rFonts w:ascii="Times New Roman"/>
                <w:b w:val="false"/>
                <w:i w:val="false"/>
                <w:color w:val="000000"/>
                <w:sz w:val="20"/>
              </w:rPr>
              <w:t xml:space="preserve">
Г. Ауезова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(Информатика. </w:t>
            </w:r>
            <w:r>
              <w:br/>
            </w:r>
            <w:r>
              <w:rPr>
                <w:rFonts w:ascii="Times New Roman"/>
                <w:b w:val="false"/>
                <w:i w:val="false"/>
                <w:color w:val="000000"/>
                <w:sz w:val="20"/>
              </w:rPr>
              <w:t>
Дәрислик)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А. Тен,</w:t>
            </w:r>
            <w:r>
              <w:br/>
            </w:r>
            <w:r>
              <w:rPr>
                <w:rFonts w:ascii="Times New Roman"/>
                <w:b w:val="false"/>
                <w:i w:val="false"/>
                <w:color w:val="000000"/>
                <w:sz w:val="20"/>
              </w:rPr>
              <w:t>
Ө. Қыдырбек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(қыз балаларға арналған нұсқа)</w:t>
            </w:r>
            <w:r>
              <w:br/>
            </w:r>
            <w:r>
              <w:rPr>
                <w:rFonts w:ascii="Times New Roman"/>
                <w:b w:val="false"/>
                <w:i w:val="false"/>
                <w:color w:val="000000"/>
                <w:sz w:val="20"/>
              </w:rPr>
              <w:t xml:space="preserve">
(Бәдиий әмгәк. </w:t>
            </w:r>
            <w:r>
              <w:br/>
            </w:r>
            <w:r>
              <w:rPr>
                <w:rFonts w:ascii="Times New Roman"/>
                <w:b w:val="false"/>
                <w:i w:val="false"/>
                <w:color w:val="000000"/>
                <w:sz w:val="20"/>
              </w:rPr>
              <w:t>
Дәрислик (қизлар үчүн нусха))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 (қыз балаларға арналған нұсқа)</w:t>
            </w:r>
            <w:r>
              <w:br/>
            </w:r>
            <w:r>
              <w:rPr>
                <w:rFonts w:ascii="Times New Roman"/>
                <w:b w:val="false"/>
                <w:i w:val="false"/>
                <w:color w:val="000000"/>
                <w:sz w:val="20"/>
              </w:rPr>
              <w:t>
(Бәдиий әмгәк.</w:t>
            </w:r>
            <w:r>
              <w:br/>
            </w:r>
            <w:r>
              <w:rPr>
                <w:rFonts w:ascii="Times New Roman"/>
                <w:b w:val="false"/>
                <w:i w:val="false"/>
                <w:color w:val="000000"/>
                <w:sz w:val="20"/>
              </w:rPr>
              <w:t>
Методикилиқ қолланма (қизлар үчүн нусха))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(ұл балаларға арналған нұсқа)</w:t>
            </w:r>
            <w:r>
              <w:br/>
            </w: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(оғуллар үчүн нусха))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Е. Велькер,</w:t>
            </w:r>
            <w:r>
              <w:br/>
            </w:r>
            <w:r>
              <w:rPr>
                <w:rFonts w:ascii="Times New Roman"/>
                <w:b w:val="false"/>
                <w:i w:val="false"/>
                <w:color w:val="000000"/>
                <w:sz w:val="20"/>
              </w:rPr>
              <w:t>
О. Лосенко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 (ұл балаларға арналған нұсқа)</w:t>
            </w:r>
            <w:r>
              <w:br/>
            </w: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r>
              <w:br/>
            </w:r>
            <w:r>
              <w:rPr>
                <w:rFonts w:ascii="Times New Roman"/>
                <w:b w:val="false"/>
                <w:i w:val="false"/>
                <w:color w:val="000000"/>
                <w:sz w:val="20"/>
              </w:rPr>
              <w:t>
(оғуллар үчүн нусха))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r>
              <w:br/>
            </w:r>
            <w:r>
              <w:rPr>
                <w:rFonts w:ascii="Times New Roman"/>
                <w:b w:val="false"/>
                <w:i w:val="false"/>
                <w:color w:val="000000"/>
                <w:sz w:val="20"/>
              </w:rPr>
              <w:t>
1, 2 бөлім</w:t>
            </w:r>
            <w:r>
              <w:br/>
            </w:r>
            <w:r>
              <w:rPr>
                <w:rFonts w:ascii="Times New Roman"/>
                <w:b w:val="false"/>
                <w:i w:val="false"/>
                <w:color w:val="000000"/>
                <w:sz w:val="20"/>
              </w:rPr>
              <w:t>
(Математика 1, 2 бөлүм. Дәрислик)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Әбілқасимова,</w:t>
            </w:r>
            <w:r>
              <w:br/>
            </w:r>
            <w:r>
              <w:rPr>
                <w:rFonts w:ascii="Times New Roman"/>
                <w:b w:val="false"/>
                <w:i w:val="false"/>
                <w:color w:val="000000"/>
                <w:sz w:val="20"/>
              </w:rPr>
              <w:t>
Т. Кучер,</w:t>
            </w:r>
            <w:r>
              <w:br/>
            </w:r>
            <w:r>
              <w:rPr>
                <w:rFonts w:ascii="Times New Roman"/>
                <w:b w:val="false"/>
                <w:i w:val="false"/>
                <w:color w:val="000000"/>
                <w:sz w:val="20"/>
              </w:rPr>
              <w:t>
З. Жумағулова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(Қазақстан тарихи. Дәрислик)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Г. Хабижанова,</w:t>
            </w:r>
            <w:r>
              <w:br/>
            </w:r>
            <w:r>
              <w:rPr>
                <w:rFonts w:ascii="Times New Roman"/>
                <w:b w:val="false"/>
                <w:i w:val="false"/>
                <w:color w:val="000000"/>
                <w:sz w:val="20"/>
              </w:rPr>
              <w:t>
Т. Қартаева,</w:t>
            </w:r>
            <w:r>
              <w:br/>
            </w:r>
            <w:r>
              <w:rPr>
                <w:rFonts w:ascii="Times New Roman"/>
                <w:b w:val="false"/>
                <w:i w:val="false"/>
                <w:color w:val="000000"/>
                <w:sz w:val="20"/>
              </w:rPr>
              <w:t>
М. Ноғайбаева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(Дүния тарихи. Дәрислик)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w:t>
            </w:r>
            <w:r>
              <w:br/>
            </w:r>
            <w:r>
              <w:rPr>
                <w:rFonts w:ascii="Times New Roman"/>
                <w:b w:val="false"/>
                <w:i w:val="false"/>
                <w:color w:val="000000"/>
                <w:sz w:val="20"/>
              </w:rPr>
              <w:t>
Р. Мырзабекова,</w:t>
            </w:r>
            <w:r>
              <w:br/>
            </w:r>
            <w:r>
              <w:rPr>
                <w:rFonts w:ascii="Times New Roman"/>
                <w:b w:val="false"/>
                <w:i w:val="false"/>
                <w:color w:val="000000"/>
                <w:sz w:val="20"/>
              </w:rPr>
              <w:t>
Е. Қартабаева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 (Өзини-өзи тонуш. Дәрислик)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Б. Әлиев,</w:t>
            </w:r>
            <w:r>
              <w:br/>
            </w:r>
            <w:r>
              <w:rPr>
                <w:rFonts w:ascii="Times New Roman"/>
                <w:b w:val="false"/>
                <w:i w:val="false"/>
                <w:color w:val="000000"/>
                <w:sz w:val="20"/>
              </w:rPr>
              <w:t>
Е. Бакаш</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Әдістемелік нұсқау.</w:t>
            </w:r>
            <w:r>
              <w:br/>
            </w:r>
            <w:r>
              <w:rPr>
                <w:rFonts w:ascii="Times New Roman"/>
                <w:b w:val="false"/>
                <w:i w:val="false"/>
                <w:color w:val="000000"/>
                <w:sz w:val="20"/>
              </w:rPr>
              <w:t>
(Өзини-өзи тонуш. Методикилиқ қолланма)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Б. Әлиев,</w:t>
            </w:r>
            <w:r>
              <w:br/>
            </w:r>
            <w:r>
              <w:rPr>
                <w:rFonts w:ascii="Times New Roman"/>
                <w:b w:val="false"/>
                <w:i w:val="false"/>
                <w:color w:val="000000"/>
                <w:sz w:val="20"/>
              </w:rPr>
              <w:t>
Е. Бакаш</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2098"/>
        <w:gridCol w:w="24"/>
        <w:gridCol w:w="1478"/>
        <w:gridCol w:w="3077"/>
        <w:gridCol w:w="35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157"/>
          <w:p>
            <w:pPr>
              <w:spacing w:after="20"/>
              <w:ind w:left="20"/>
              <w:jc w:val="both"/>
            </w:pPr>
            <w:r>
              <w:rPr>
                <w:rFonts w:ascii="Times New Roman"/>
                <w:b w:val="false"/>
                <w:i w:val="false"/>
                <w:color w:val="000000"/>
                <w:sz w:val="20"/>
              </w:rPr>
              <w:t>
7-сынып</w:t>
            </w:r>
          </w:p>
          <w:bookmarkEnd w:id="1157"/>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xml:space="preserve">
Г. Дуганова, </w:t>
            </w:r>
            <w:r>
              <w:br/>
            </w:r>
            <w:r>
              <w:rPr>
                <w:rFonts w:ascii="Times New Roman"/>
                <w:b w:val="false"/>
                <w:i w:val="false"/>
                <w:color w:val="000000"/>
                <w:sz w:val="20"/>
              </w:rPr>
              <w:t>
А. Имиров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xml:space="preserve">
Г. Дуганова, </w:t>
            </w:r>
            <w:r>
              <w:br/>
            </w:r>
            <w:r>
              <w:rPr>
                <w:rFonts w:ascii="Times New Roman"/>
                <w:b w:val="false"/>
                <w:i w:val="false"/>
                <w:color w:val="000000"/>
                <w:sz w:val="20"/>
              </w:rPr>
              <w:t>
А. Имиров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Һәмраев, </w:t>
            </w:r>
            <w:r>
              <w:br/>
            </w:r>
            <w:r>
              <w:rPr>
                <w:rFonts w:ascii="Times New Roman"/>
                <w:b w:val="false"/>
                <w:i w:val="false"/>
                <w:color w:val="000000"/>
                <w:sz w:val="20"/>
              </w:rPr>
              <w:t>
Г.Садирова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Һәмраев, </w:t>
            </w:r>
            <w:r>
              <w:br/>
            </w:r>
            <w:r>
              <w:rPr>
                <w:rFonts w:ascii="Times New Roman"/>
                <w:b w:val="false"/>
                <w:i w:val="false"/>
                <w:color w:val="000000"/>
                <w:sz w:val="20"/>
              </w:rPr>
              <w:t xml:space="preserve">
Х. Ниязова, </w:t>
            </w:r>
            <w:r>
              <w:br/>
            </w:r>
            <w:r>
              <w:rPr>
                <w:rFonts w:ascii="Times New Roman"/>
                <w:b w:val="false"/>
                <w:i w:val="false"/>
                <w:color w:val="000000"/>
                <w:sz w:val="20"/>
              </w:rPr>
              <w:t>
Р. Һәмраева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xml:space="preserve">
Г. Садирова, </w:t>
            </w:r>
            <w:r>
              <w:br/>
            </w:r>
            <w:r>
              <w:rPr>
                <w:rFonts w:ascii="Times New Roman"/>
                <w:b w:val="false"/>
                <w:i w:val="false"/>
                <w:color w:val="000000"/>
                <w:sz w:val="20"/>
              </w:rPr>
              <w:t xml:space="preserve">
Г. Зилавдинова, </w:t>
            </w:r>
            <w:r>
              <w:br/>
            </w:r>
            <w:r>
              <w:rPr>
                <w:rFonts w:ascii="Times New Roman"/>
                <w:b w:val="false"/>
                <w:i w:val="false"/>
                <w:color w:val="000000"/>
                <w:sz w:val="20"/>
              </w:rPr>
              <w:t>
А. Абдримова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Т. Белоусова, </w:t>
            </w:r>
            <w:r>
              <w:br/>
            </w:r>
            <w:r>
              <w:rPr>
                <w:rFonts w:ascii="Times New Roman"/>
                <w:b w:val="false"/>
                <w:i w:val="false"/>
                <w:color w:val="000000"/>
                <w:sz w:val="20"/>
              </w:rPr>
              <w:t>
Қ. Аухадиева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Ш.Толыбекова,</w:t>
            </w:r>
            <w:r>
              <w:br/>
            </w:r>
            <w:r>
              <w:rPr>
                <w:rFonts w:ascii="Times New Roman"/>
                <w:b w:val="false"/>
                <w:i w:val="false"/>
                <w:color w:val="000000"/>
                <w:sz w:val="20"/>
              </w:rPr>
              <w:t xml:space="preserve">
Г. Головина, </w:t>
            </w:r>
            <w:r>
              <w:br/>
            </w:r>
            <w:r>
              <w:rPr>
                <w:rFonts w:ascii="Times New Roman"/>
                <w:b w:val="false"/>
                <w:i w:val="false"/>
                <w:color w:val="000000"/>
                <w:sz w:val="20"/>
              </w:rPr>
              <w:t>
С. Козина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Методикилиқ қолланма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Методикилиқ қолланма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Әкимбаева,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Р. Муратханова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Әкимбаева,</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xml:space="preserve">
Р. Муратханова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w:t>
            </w:r>
            <w:r>
              <w:br/>
            </w:r>
            <w:r>
              <w:rPr>
                <w:rFonts w:ascii="Times New Roman"/>
                <w:b w:val="false"/>
                <w:i w:val="false"/>
                <w:color w:val="000000"/>
                <w:sz w:val="20"/>
              </w:rPr>
              <w:t>
Н. Жанақова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А. Тен,</w:t>
            </w:r>
            <w:r>
              <w:br/>
            </w:r>
            <w:r>
              <w:rPr>
                <w:rFonts w:ascii="Times New Roman"/>
                <w:b w:val="false"/>
                <w:i w:val="false"/>
                <w:color w:val="000000"/>
                <w:sz w:val="20"/>
              </w:rPr>
              <w:t>
Д. Исабаева,</w:t>
            </w:r>
            <w:r>
              <w:br/>
            </w:r>
            <w:r>
              <w:rPr>
                <w:rFonts w:ascii="Times New Roman"/>
                <w:b w:val="false"/>
                <w:i w:val="false"/>
                <w:color w:val="000000"/>
                <w:sz w:val="20"/>
              </w:rPr>
              <w:t>
В. Сербин</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Дәрислик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Абилкасымова,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w:t>
            </w:r>
            <w:r>
              <w:br/>
            </w:r>
            <w:r>
              <w:rPr>
                <w:rFonts w:ascii="Times New Roman"/>
                <w:b w:val="false"/>
                <w:i w:val="false"/>
                <w:color w:val="000000"/>
                <w:sz w:val="20"/>
              </w:rPr>
              <w:t>
З. Жумагулова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Дәрислик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Туяков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left"/>
      </w:pPr>
      <w:r>
        <w:rPr>
          <w:rFonts w:ascii="Times New Roman"/>
          <w:b/>
          <w:i w:val="false"/>
          <w:color w:val="000000"/>
        </w:rPr>
        <w:t xml:space="preserve"> 8-сынып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3796"/>
        <w:gridCol w:w="2051"/>
        <w:gridCol w:w="2283"/>
        <w:gridCol w:w="2600"/>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Оқулық (Алгебра. </w:t>
            </w:r>
            <w:r>
              <w:br/>
            </w:r>
            <w:r>
              <w:rPr>
                <w:rFonts w:ascii="Times New Roman"/>
                <w:b w:val="false"/>
                <w:i w:val="false"/>
                <w:color w:val="000000"/>
                <w:sz w:val="20"/>
              </w:rPr>
              <w:t>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r>
              <w:br/>
            </w:r>
            <w:r>
              <w:rPr>
                <w:rFonts w:ascii="Times New Roman"/>
                <w:b w:val="false"/>
                <w:i w:val="false"/>
                <w:color w:val="000000"/>
                <w:sz w:val="20"/>
              </w:rPr>
              <w:t xml:space="preserve">
Р. Жумабаев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 (Геометрия.</w:t>
            </w:r>
            <w:r>
              <w:br/>
            </w:r>
            <w:r>
              <w:rPr>
                <w:rFonts w:ascii="Times New Roman"/>
                <w:b w:val="false"/>
                <w:i w:val="false"/>
                <w:color w:val="000000"/>
                <w:sz w:val="20"/>
              </w:rPr>
              <w:t>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r>
              <w:br/>
            </w:r>
            <w:r>
              <w:rPr>
                <w:rFonts w:ascii="Times New Roman"/>
                <w:b w:val="false"/>
                <w:i w:val="false"/>
                <w:color w:val="000000"/>
                <w:sz w:val="20"/>
              </w:rPr>
              <w:t xml:space="preserve">
Р. Жумабаев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(Қазақстан тарихи. </w:t>
            </w:r>
            <w:r>
              <w:br/>
            </w:r>
            <w:r>
              <w:rPr>
                <w:rFonts w:ascii="Times New Roman"/>
                <w:b w:val="false"/>
                <w:i w:val="false"/>
                <w:color w:val="000000"/>
                <w:sz w:val="20"/>
              </w:rPr>
              <w:t>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w:t>
            </w:r>
            <w:r>
              <w:br/>
            </w:r>
            <w:r>
              <w:rPr>
                <w:rFonts w:ascii="Times New Roman"/>
                <w:b w:val="false"/>
                <w:i w:val="false"/>
                <w:color w:val="000000"/>
                <w:sz w:val="20"/>
              </w:rPr>
              <w:t>
Ж. Қалиев,</w:t>
            </w:r>
            <w:r>
              <w:br/>
            </w:r>
            <w:r>
              <w:rPr>
                <w:rFonts w:ascii="Times New Roman"/>
                <w:b w:val="false"/>
                <w:i w:val="false"/>
                <w:color w:val="000000"/>
                <w:sz w:val="20"/>
              </w:rPr>
              <w:t>
А. Бейсембаева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(қыз балаларға арналған нұсқа)</w:t>
            </w:r>
            <w:r>
              <w:br/>
            </w: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(қизлар үчүн нусха))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 (қыз балаларға арналған нұсқа)</w:t>
            </w:r>
            <w:r>
              <w:br/>
            </w: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r>
              <w:br/>
            </w:r>
            <w:r>
              <w:rPr>
                <w:rFonts w:ascii="Times New Roman"/>
                <w:b w:val="false"/>
                <w:i w:val="false"/>
                <w:color w:val="000000"/>
                <w:sz w:val="20"/>
              </w:rPr>
              <w:t>
(қизлар үчүн нусха))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(ұл балаларға арналған нұсқа)</w:t>
            </w:r>
            <w:r>
              <w:br/>
            </w: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(оғуллар үчүн нусха))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(ұл балаларға арналған нұсқа) </w:t>
            </w:r>
            <w:r>
              <w:br/>
            </w: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r>
              <w:br/>
            </w:r>
            <w:r>
              <w:rPr>
                <w:rFonts w:ascii="Times New Roman"/>
                <w:b w:val="false"/>
                <w:i w:val="false"/>
                <w:color w:val="000000"/>
                <w:sz w:val="20"/>
              </w:rPr>
              <w:t>
(оғуллар үчүн нусха))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(Биология.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Оқулық. (Уйғур тили.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И. Имиров</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Әдістемелік нұсқау. (Уйғур тили. Методикилиқ қолланма)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И. Имиров</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әдебиеті. Оқулық. (Уйғур әдәбияти.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Р. Муһәммәтова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әдебиеті. Әдістемелік нұсқау.</w:t>
            </w:r>
            <w:r>
              <w:br/>
            </w:r>
            <w:r>
              <w:rPr>
                <w:rFonts w:ascii="Times New Roman"/>
                <w:b w:val="false"/>
                <w:i w:val="false"/>
                <w:color w:val="000000"/>
                <w:sz w:val="20"/>
              </w:rPr>
              <w:t>
(Уйғур әдәбияти. Методикилиқ қолланма)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М. Савутова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әдебиеті. Хрестоматия (Уйғур әдәбияти. Хрестоматия)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Г. Тайирова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(Алгебра.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З. Жумағулова,</w:t>
            </w:r>
            <w:r>
              <w:br/>
            </w:r>
            <w:r>
              <w:rPr>
                <w:rFonts w:ascii="Times New Roman"/>
                <w:b w:val="false"/>
                <w:i w:val="false"/>
                <w:color w:val="000000"/>
                <w:sz w:val="20"/>
              </w:rPr>
              <w:t>
В. Корчевский</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(Геометрия.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Туяқов</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(Физика.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Ш. Насохова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(Химия.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К. Аухадиева,</w:t>
            </w:r>
            <w:r>
              <w:br/>
            </w:r>
            <w:r>
              <w:rPr>
                <w:rFonts w:ascii="Times New Roman"/>
                <w:b w:val="false"/>
                <w:i w:val="false"/>
                <w:color w:val="000000"/>
                <w:sz w:val="20"/>
              </w:rPr>
              <w:t>
Т. Белоусова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 (География.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С.Әбілмәжінова,</w:t>
            </w:r>
            <w:r>
              <w:br/>
            </w:r>
            <w:r>
              <w:rPr>
                <w:rFonts w:ascii="Times New Roman"/>
                <w:b w:val="false"/>
                <w:i w:val="false"/>
                <w:color w:val="000000"/>
                <w:sz w:val="20"/>
              </w:rPr>
              <w:t>
К. Каймулдинова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(Қазақстан тарихи.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Г. Хабижанова,</w:t>
            </w:r>
            <w:r>
              <w:br/>
            </w:r>
            <w:r>
              <w:rPr>
                <w:rFonts w:ascii="Times New Roman"/>
                <w:b w:val="false"/>
                <w:i w:val="false"/>
                <w:color w:val="000000"/>
                <w:sz w:val="20"/>
              </w:rPr>
              <w:t>
Т. Қартаева,</w:t>
            </w:r>
            <w:r>
              <w:br/>
            </w:r>
            <w:r>
              <w:rPr>
                <w:rFonts w:ascii="Times New Roman"/>
                <w:b w:val="false"/>
                <w:i w:val="false"/>
                <w:color w:val="000000"/>
                <w:sz w:val="20"/>
              </w:rPr>
              <w:t>
М. Ноғайбаева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(Дуния тарихи.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Мақашева,</w:t>
            </w:r>
            <w:r>
              <w:br/>
            </w:r>
            <w:r>
              <w:rPr>
                <w:rFonts w:ascii="Times New Roman"/>
                <w:b w:val="false"/>
                <w:i w:val="false"/>
                <w:color w:val="000000"/>
                <w:sz w:val="20"/>
              </w:rPr>
              <w:t>
К. Байзақова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 (Өзини-өзи тонуш.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w:t>
            </w:r>
            <w:r>
              <w:br/>
            </w:r>
            <w:r>
              <w:rPr>
                <w:rFonts w:ascii="Times New Roman"/>
                <w:b w:val="false"/>
                <w:i w:val="false"/>
                <w:color w:val="000000"/>
                <w:sz w:val="20"/>
              </w:rPr>
              <w:t>
Р. Ізғұттынова</w:t>
            </w:r>
            <w:r>
              <w:br/>
            </w:r>
            <w:r>
              <w:rPr>
                <w:rFonts w:ascii="Times New Roman"/>
                <w:b w:val="false"/>
                <w:i w:val="false"/>
                <w:color w:val="000000"/>
                <w:sz w:val="20"/>
              </w:rPr>
              <w:t>
Б. Әлиев</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Әдістемелік нұсқау (Өзини-өзи тонуш. Методикилиқ қолланма)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w:t>
            </w:r>
            <w:r>
              <w:br/>
            </w:r>
            <w:r>
              <w:rPr>
                <w:rFonts w:ascii="Times New Roman"/>
                <w:b w:val="false"/>
                <w:i w:val="false"/>
                <w:color w:val="000000"/>
                <w:sz w:val="20"/>
              </w:rPr>
              <w:t>
Р. Ізғұттынова</w:t>
            </w:r>
            <w:r>
              <w:br/>
            </w:r>
            <w:r>
              <w:rPr>
                <w:rFonts w:ascii="Times New Roman"/>
                <w:b w:val="false"/>
                <w:i w:val="false"/>
                <w:color w:val="000000"/>
                <w:sz w:val="20"/>
              </w:rPr>
              <w:t>
Б. Әлиев</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(Информатика.</w:t>
            </w:r>
            <w:r>
              <w:br/>
            </w:r>
            <w:r>
              <w:rPr>
                <w:rFonts w:ascii="Times New Roman"/>
                <w:b w:val="false"/>
                <w:i w:val="false"/>
                <w:color w:val="000000"/>
                <w:sz w:val="20"/>
              </w:rPr>
              <w:t>
Дәрислик)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w:t>
            </w:r>
            <w:r>
              <w:br/>
            </w:r>
            <w:r>
              <w:rPr>
                <w:rFonts w:ascii="Times New Roman"/>
                <w:b w:val="false"/>
                <w:i w:val="false"/>
                <w:color w:val="000000"/>
                <w:sz w:val="20"/>
              </w:rPr>
              <w:t>
Н. Маликова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3224"/>
        <w:gridCol w:w="4145"/>
        <w:gridCol w:w="2639"/>
        <w:gridCol w:w="6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158"/>
          <w:p>
            <w:pPr>
              <w:spacing w:after="20"/>
              <w:ind w:left="20"/>
              <w:jc w:val="both"/>
            </w:pPr>
            <w:r>
              <w:rPr>
                <w:rFonts w:ascii="Times New Roman"/>
                <w:b w:val="false"/>
                <w:i w:val="false"/>
                <w:color w:val="000000"/>
                <w:sz w:val="20"/>
              </w:rPr>
              <w:t>
</w:t>
            </w:r>
            <w:r>
              <w:rPr>
                <w:rFonts w:ascii="Times New Roman"/>
                <w:b/>
                <w:i w:val="false"/>
                <w:color w:val="000000"/>
                <w:sz w:val="20"/>
              </w:rPr>
              <w:t>9-сынып</w:t>
            </w:r>
            <w:r>
              <w:br/>
            </w:r>
            <w:r>
              <w:rPr>
                <w:rFonts w:ascii="Times New Roman"/>
                <w:b w:val="false"/>
                <w:i w:val="false"/>
                <w:color w:val="000000"/>
                <w:sz w:val="20"/>
              </w:rPr>
              <w:t>
 </w:t>
            </w:r>
          </w:p>
          <w:bookmarkEnd w:id="1158"/>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15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Ағзамова З., Шаймерденова 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16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6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Сариева К.,</w:t>
            </w:r>
            <w:r>
              <w:br/>
            </w:r>
            <w:r>
              <w:rPr>
                <w:rFonts w:ascii="Times New Roman"/>
                <w:b w:val="false"/>
                <w:i w:val="false"/>
                <w:color w:val="000000"/>
                <w:sz w:val="20"/>
              </w:rPr>
              <w:t xml:space="preserve">
Арзиев Р.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16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6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Шманова Н., Шаймерденова Н.,</w:t>
            </w:r>
            <w:r>
              <w:br/>
            </w:r>
            <w:r>
              <w:rPr>
                <w:rFonts w:ascii="Times New Roman"/>
                <w:b w:val="false"/>
                <w:i w:val="false"/>
                <w:color w:val="000000"/>
                <w:sz w:val="20"/>
              </w:rPr>
              <w:t>
Кошерова А.,</w:t>
            </w:r>
            <w:r>
              <w:br/>
            </w:r>
            <w:r>
              <w:rPr>
                <w:rFonts w:ascii="Times New Roman"/>
                <w:b w:val="false"/>
                <w:i w:val="false"/>
                <w:color w:val="000000"/>
                <w:sz w:val="20"/>
              </w:rPr>
              <w:t>
Масимова Г.</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16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6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Қайдаров А.,</w:t>
            </w:r>
            <w:r>
              <w:br/>
            </w:r>
            <w:r>
              <w:rPr>
                <w:rFonts w:ascii="Times New Roman"/>
                <w:b w:val="false"/>
                <w:i w:val="false"/>
                <w:color w:val="000000"/>
                <w:sz w:val="20"/>
              </w:rPr>
              <w:t>
Арзиев 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16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6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Әдiстемелiк нұсқау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 Р.</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16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16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Дидактикалық материалдар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Балинова 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16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16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Диктанттар жинағы 8-9 классы</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Ниязова Х.,</w:t>
            </w:r>
            <w:r>
              <w:br/>
            </w:r>
            <w:r>
              <w:rPr>
                <w:rFonts w:ascii="Times New Roman"/>
                <w:b w:val="false"/>
                <w:i w:val="false"/>
                <w:color w:val="000000"/>
                <w:sz w:val="20"/>
              </w:rPr>
              <w:t>
Имиров 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16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16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Моллавутов С.,</w:t>
            </w:r>
            <w:r>
              <w:br/>
            </w:r>
            <w:r>
              <w:rPr>
                <w:rFonts w:ascii="Times New Roman"/>
                <w:b w:val="false"/>
                <w:i w:val="false"/>
                <w:color w:val="000000"/>
                <w:sz w:val="20"/>
              </w:rPr>
              <w:t>
Рәйһанов Д.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167"/>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16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Әдiстемелiк нұсқау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Мәхсәтова П.</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16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16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Хрестоматия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Моллавутов С.</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16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16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Оқулық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Қозыбаев М.,</w:t>
            </w:r>
            <w:r>
              <w:br/>
            </w:r>
            <w:r>
              <w:rPr>
                <w:rFonts w:ascii="Times New Roman"/>
                <w:b w:val="false"/>
                <w:i w:val="false"/>
                <w:color w:val="000000"/>
                <w:sz w:val="20"/>
              </w:rPr>
              <w:t>
Нурпейис К.,</w:t>
            </w:r>
            <w:r>
              <w:br/>
            </w:r>
            <w:r>
              <w:rPr>
                <w:rFonts w:ascii="Times New Roman"/>
                <w:b w:val="false"/>
                <w:i w:val="false"/>
                <w:color w:val="000000"/>
                <w:sz w:val="20"/>
              </w:rPr>
              <w:t>
Жүкешев 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17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17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Қожахметулы К.,</w:t>
            </w:r>
            <w:r>
              <w:br/>
            </w:r>
            <w:r>
              <w:rPr>
                <w:rFonts w:ascii="Times New Roman"/>
                <w:b w:val="false"/>
                <w:i w:val="false"/>
                <w:color w:val="000000"/>
                <w:sz w:val="20"/>
              </w:rPr>
              <w:t>
Чүпеков Ә.,</w:t>
            </w:r>
            <w:r>
              <w:br/>
            </w:r>
            <w:r>
              <w:rPr>
                <w:rFonts w:ascii="Times New Roman"/>
                <w:b w:val="false"/>
                <w:i w:val="false"/>
                <w:color w:val="000000"/>
                <w:sz w:val="20"/>
              </w:rPr>
              <w:t>
Ғубайдуллина М.</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17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17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Жүкешев Қ.,</w:t>
            </w:r>
            <w:r>
              <w:br/>
            </w:r>
            <w:r>
              <w:rPr>
                <w:rFonts w:ascii="Times New Roman"/>
                <w:b w:val="false"/>
                <w:i w:val="false"/>
                <w:color w:val="000000"/>
                <w:sz w:val="20"/>
              </w:rPr>
              <w:t>
Сапарғалиев Ғ.,</w:t>
            </w:r>
            <w:r>
              <w:br/>
            </w:r>
            <w:r>
              <w:rPr>
                <w:rFonts w:ascii="Times New Roman"/>
                <w:b w:val="false"/>
                <w:i w:val="false"/>
                <w:color w:val="000000"/>
                <w:sz w:val="20"/>
              </w:rPr>
              <w:t>
Асанбекова Г.</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17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17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және әлеуметтiк географиясы. Оқулық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w:t>
            </w:r>
            <w:r>
              <w:br/>
            </w:r>
            <w:r>
              <w:rPr>
                <w:rFonts w:ascii="Times New Roman"/>
                <w:b w:val="false"/>
                <w:i w:val="false"/>
                <w:color w:val="000000"/>
                <w:sz w:val="20"/>
              </w:rPr>
              <w:t>
Кәрменова Н.,</w:t>
            </w:r>
            <w:r>
              <w:br/>
            </w:r>
            <w:r>
              <w:rPr>
                <w:rFonts w:ascii="Times New Roman"/>
                <w:b w:val="false"/>
                <w:i w:val="false"/>
                <w:color w:val="000000"/>
                <w:sz w:val="20"/>
              </w:rPr>
              <w:t>
Кәрiбаева Ш.,</w:t>
            </w:r>
            <w:r>
              <w:br/>
            </w:r>
            <w:r>
              <w:rPr>
                <w:rFonts w:ascii="Times New Roman"/>
                <w:b w:val="false"/>
                <w:i w:val="false"/>
                <w:color w:val="000000"/>
                <w:sz w:val="20"/>
              </w:rPr>
              <w:t>
Асубаев Б.</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17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17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Шилдебаев Ж., Қожантаева Ж., Аманжолова Л.</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17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17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Нуғыманов И., Жумадилова Р., Кембебаева Ж.</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175"/>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17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Бөрiбаев Б., </w:t>
            </w:r>
            <w:r>
              <w:br/>
            </w:r>
            <w:r>
              <w:rPr>
                <w:rFonts w:ascii="Times New Roman"/>
                <w:b w:val="false"/>
                <w:i w:val="false"/>
                <w:color w:val="000000"/>
                <w:sz w:val="20"/>
              </w:rPr>
              <w:t>
Нақысбеков Б.,</w:t>
            </w:r>
            <w:r>
              <w:br/>
            </w:r>
            <w:r>
              <w:rPr>
                <w:rFonts w:ascii="Times New Roman"/>
                <w:b w:val="false"/>
                <w:i w:val="false"/>
                <w:color w:val="000000"/>
                <w:sz w:val="20"/>
              </w:rPr>
              <w:t>
Мадиярова Г.</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176"/>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17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r>
              <w:br/>
            </w:r>
            <w:r>
              <w:rPr>
                <w:rFonts w:ascii="Times New Roman"/>
                <w:b w:val="false"/>
                <w:i w:val="false"/>
                <w:color w:val="000000"/>
                <w:sz w:val="20"/>
              </w:rPr>
              <w:t>
Қазақбаева Д., Тоқбергенова У., Бекбасар Н.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177"/>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17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Әбілқасымова А., Корчевский В., Жұмағұлова З.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178"/>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117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Шәкілікова С.,</w:t>
            </w:r>
            <w:r>
              <w:br/>
            </w:r>
            <w:r>
              <w:rPr>
                <w:rFonts w:ascii="Times New Roman"/>
                <w:b w:val="false"/>
                <w:i w:val="false"/>
                <w:color w:val="000000"/>
                <w:sz w:val="20"/>
              </w:rPr>
              <w:t xml:space="preserve">
Нурпейис Ж., </w:t>
            </w:r>
            <w:r>
              <w:br/>
            </w:r>
            <w:r>
              <w:rPr>
                <w:rFonts w:ascii="Times New Roman"/>
                <w:b w:val="false"/>
                <w:i w:val="false"/>
                <w:color w:val="000000"/>
                <w:sz w:val="20"/>
              </w:rPr>
              <w:t>
Қалдыбаева Ғ.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179"/>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117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(қыз балаларға арналған). Оқулық</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r>
              <w:br/>
            </w:r>
            <w:r>
              <w:rPr>
                <w:rFonts w:ascii="Times New Roman"/>
                <w:b w:val="false"/>
                <w:i w:val="false"/>
                <w:color w:val="000000"/>
                <w:sz w:val="20"/>
              </w:rPr>
              <w:t>
Товченик И.</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180"/>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118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(ұл балаларға арналған).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w:t>
            </w:r>
            <w:r>
              <w:br/>
            </w:r>
            <w:r>
              <w:rPr>
                <w:rFonts w:ascii="Times New Roman"/>
                <w:b w:val="false"/>
                <w:i w:val="false"/>
                <w:color w:val="000000"/>
                <w:sz w:val="20"/>
              </w:rPr>
              <w:t xml:space="preserve">
Адамқұлов Н., </w:t>
            </w:r>
            <w:r>
              <w:br/>
            </w:r>
            <w:r>
              <w:rPr>
                <w:rFonts w:ascii="Times New Roman"/>
                <w:b w:val="false"/>
                <w:i w:val="false"/>
                <w:color w:val="000000"/>
                <w:sz w:val="20"/>
              </w:rPr>
              <w:t>
Товченик И.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181"/>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118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Оқулық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Есмұхан Ж.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182"/>
          <w:p>
            <w:pPr>
              <w:spacing w:after="20"/>
              <w:ind w:left="20"/>
              <w:jc w:val="both"/>
            </w:pPr>
            <w:r>
              <w:rPr>
                <w:rFonts w:ascii="Times New Roman"/>
                <w:b w:val="false"/>
                <w:i w:val="false"/>
                <w:color w:val="000000"/>
                <w:sz w:val="20"/>
              </w:rPr>
              <w:t>
</w:t>
            </w:r>
            <w:r>
              <w:rPr>
                <w:rFonts w:ascii="Times New Roman"/>
                <w:b/>
                <w:i w:val="false"/>
                <w:color w:val="000000"/>
                <w:sz w:val="20"/>
              </w:rPr>
              <w:t>10-сынып</w:t>
            </w:r>
            <w:r>
              <w:br/>
            </w:r>
            <w:r>
              <w:rPr>
                <w:rFonts w:ascii="Times New Roman"/>
                <w:b w:val="false"/>
                <w:i w:val="false"/>
                <w:color w:val="000000"/>
                <w:sz w:val="20"/>
              </w:rPr>
              <w:t>
қоғамдық-гуманитарлық бағыт</w:t>
            </w:r>
            <w:r>
              <w:br/>
            </w:r>
            <w:r>
              <w:rPr>
                <w:rFonts w:ascii="Times New Roman"/>
                <w:b w:val="false"/>
                <w:i w:val="false"/>
                <w:color w:val="000000"/>
                <w:sz w:val="20"/>
              </w:rPr>
              <w:t>
 </w:t>
            </w:r>
          </w:p>
          <w:bookmarkEnd w:id="1182"/>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18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8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 Оразбаева,</w:t>
            </w:r>
            <w:r>
              <w:br/>
            </w:r>
            <w:r>
              <w:rPr>
                <w:rFonts w:ascii="Times New Roman"/>
                <w:b w:val="false"/>
                <w:i w:val="false"/>
                <w:color w:val="000000"/>
                <w:sz w:val="20"/>
              </w:rPr>
              <w:t>
К. Оңалбаева,</w:t>
            </w:r>
            <w:r>
              <w:br/>
            </w:r>
            <w:r>
              <w:rPr>
                <w:rFonts w:ascii="Times New Roman"/>
                <w:b w:val="false"/>
                <w:i w:val="false"/>
                <w:color w:val="000000"/>
                <w:sz w:val="20"/>
              </w:rPr>
              <w:t>
А. Рауандина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18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8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r>
              <w:br/>
            </w:r>
            <w:r>
              <w:rPr>
                <w:rFonts w:ascii="Times New Roman"/>
                <w:b w:val="false"/>
                <w:i w:val="false"/>
                <w:color w:val="000000"/>
                <w:sz w:val="20"/>
              </w:rPr>
              <w:t>
Т. Жумажанова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18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8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Оқулық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r>
              <w:br/>
            </w:r>
            <w:r>
              <w:rPr>
                <w:rFonts w:ascii="Times New Roman"/>
                <w:b w:val="false"/>
                <w:i w:val="false"/>
                <w:color w:val="000000"/>
                <w:sz w:val="20"/>
              </w:rPr>
              <w:t>
Низамова М.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18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8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Оқулық</w:t>
            </w:r>
            <w:r>
              <w:br/>
            </w:r>
            <w:r>
              <w:rPr>
                <w:rFonts w:ascii="Times New Roman"/>
                <w:b w:val="false"/>
                <w:i w:val="false"/>
                <w:color w:val="000000"/>
                <w:sz w:val="20"/>
              </w:rPr>
              <w:t>
Общественно-гуманитарное направление</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Ошкина Т.,</w:t>
            </w:r>
            <w:r>
              <w:br/>
            </w:r>
            <w:r>
              <w:rPr>
                <w:rFonts w:ascii="Times New Roman"/>
                <w:b w:val="false"/>
                <w:i w:val="false"/>
                <w:color w:val="000000"/>
                <w:sz w:val="20"/>
              </w:rPr>
              <w:t>
Татибекова Г.</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18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8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Жамалдинов О.,</w:t>
            </w:r>
            <w:r>
              <w:br/>
            </w:r>
            <w:r>
              <w:rPr>
                <w:rFonts w:ascii="Times New Roman"/>
                <w:b w:val="false"/>
                <w:i w:val="false"/>
                <w:color w:val="000000"/>
                <w:sz w:val="20"/>
              </w:rPr>
              <w:t>
Арзиев Р.,</w:t>
            </w:r>
            <w:r>
              <w:br/>
            </w:r>
            <w:r>
              <w:rPr>
                <w:rFonts w:ascii="Times New Roman"/>
                <w:b w:val="false"/>
                <w:i w:val="false"/>
                <w:color w:val="000000"/>
                <w:sz w:val="20"/>
              </w:rPr>
              <w:t>
Дуганова Г.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18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18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w:t>
            </w:r>
            <w:r>
              <w:br/>
            </w:r>
            <w:r>
              <w:rPr>
                <w:rFonts w:ascii="Times New Roman"/>
                <w:b w:val="false"/>
                <w:i w:val="false"/>
                <w:color w:val="000000"/>
                <w:sz w:val="20"/>
              </w:rPr>
              <w:t>
Әдiстемелiк нұсқау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Жамалдинов О.,</w:t>
            </w:r>
            <w:r>
              <w:br/>
            </w:r>
            <w:r>
              <w:rPr>
                <w:rFonts w:ascii="Times New Roman"/>
                <w:b w:val="false"/>
                <w:i w:val="false"/>
                <w:color w:val="000000"/>
                <w:sz w:val="20"/>
              </w:rPr>
              <w:t>
Аминов 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18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18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Ниязова Х.,</w:t>
            </w:r>
            <w:r>
              <w:br/>
            </w:r>
            <w:r>
              <w:rPr>
                <w:rFonts w:ascii="Times New Roman"/>
                <w:b w:val="false"/>
                <w:i w:val="false"/>
                <w:color w:val="000000"/>
                <w:sz w:val="20"/>
              </w:rPr>
              <w:t>
Безбақиева М.</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19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19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w:t>
            </w:r>
            <w:r>
              <w:br/>
            </w:r>
            <w:r>
              <w:rPr>
                <w:rFonts w:ascii="Times New Roman"/>
                <w:b w:val="false"/>
                <w:i w:val="false"/>
                <w:color w:val="000000"/>
                <w:sz w:val="20"/>
              </w:rPr>
              <w:t>
Жаттығулар жинағы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Закиряров А.,</w:t>
            </w:r>
            <w:r>
              <w:br/>
            </w:r>
            <w:r>
              <w:rPr>
                <w:rFonts w:ascii="Times New Roman"/>
                <w:b w:val="false"/>
                <w:i w:val="false"/>
                <w:color w:val="000000"/>
                <w:sz w:val="20"/>
              </w:rPr>
              <w:t>
Имиров 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19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19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Абдурахманов М., Моллавутов С., Мәхсәтова П.,</w:t>
            </w:r>
            <w:r>
              <w:br/>
            </w:r>
            <w:r>
              <w:rPr>
                <w:rFonts w:ascii="Times New Roman"/>
                <w:b w:val="false"/>
                <w:i w:val="false"/>
                <w:color w:val="000000"/>
                <w:sz w:val="20"/>
              </w:rPr>
              <w:t>
Молотова Г.</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19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1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Әдiстемелiк нұсқау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Мәхсәтова П.</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19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19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Дидактикалық материалдар</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Молотова Г.</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19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19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Хрестоматия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Абдурахманов М., Моллавутов 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19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19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Қожахметулы К., Чупеков Ә.,</w:t>
            </w:r>
            <w:r>
              <w:br/>
            </w:r>
            <w:r>
              <w:rPr>
                <w:rFonts w:ascii="Times New Roman"/>
                <w:b w:val="false"/>
                <w:i w:val="false"/>
                <w:color w:val="000000"/>
                <w:sz w:val="20"/>
              </w:rPr>
              <w:t>
Губайдуллина М., Дәкенов М.</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19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19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М.,</w:t>
            </w:r>
            <w:r>
              <w:br/>
            </w:r>
            <w:r>
              <w:rPr>
                <w:rFonts w:ascii="Times New Roman"/>
                <w:b w:val="false"/>
                <w:i w:val="false"/>
                <w:color w:val="000000"/>
                <w:sz w:val="20"/>
              </w:rPr>
              <w:t>
Нысанбаева А.,</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Ибраева А.,</w:t>
            </w:r>
            <w:r>
              <w:br/>
            </w:r>
            <w:r>
              <w:rPr>
                <w:rFonts w:ascii="Times New Roman"/>
                <w:b w:val="false"/>
                <w:i w:val="false"/>
                <w:color w:val="000000"/>
                <w:sz w:val="20"/>
              </w:rPr>
              <w:t>
Есетова 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19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19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жүзiнiң экономикалық және әлеуметтiк географиясы. Оқулық</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w:t>
            </w:r>
            <w:r>
              <w:br/>
            </w:r>
            <w:r>
              <w:rPr>
                <w:rFonts w:ascii="Times New Roman"/>
                <w:b w:val="false"/>
                <w:i w:val="false"/>
                <w:color w:val="000000"/>
                <w:sz w:val="20"/>
              </w:rPr>
              <w:t>
Увалиев Т.,</w:t>
            </w:r>
            <w:r>
              <w:br/>
            </w:r>
            <w:r>
              <w:rPr>
                <w:rFonts w:ascii="Times New Roman"/>
                <w:b w:val="false"/>
                <w:i w:val="false"/>
                <w:color w:val="000000"/>
                <w:sz w:val="20"/>
              </w:rPr>
              <w:t>
Ахметов Қ.</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19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19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Сартаев А.,</w:t>
            </w:r>
            <w:r>
              <w:br/>
            </w:r>
            <w:r>
              <w:rPr>
                <w:rFonts w:ascii="Times New Roman"/>
                <w:b w:val="false"/>
                <w:i w:val="false"/>
                <w:color w:val="000000"/>
                <w:sz w:val="20"/>
              </w:rPr>
              <w:t>
Гильманов М.</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199"/>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19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Қ.,</w:t>
            </w:r>
            <w:r>
              <w:br/>
            </w:r>
            <w:r>
              <w:rPr>
                <w:rFonts w:ascii="Times New Roman"/>
                <w:b w:val="false"/>
                <w:i w:val="false"/>
                <w:color w:val="000000"/>
                <w:sz w:val="20"/>
              </w:rPr>
              <w:t>
Заграничная Н.,</w:t>
            </w:r>
            <w:r>
              <w:br/>
            </w:r>
            <w:r>
              <w:rPr>
                <w:rFonts w:ascii="Times New Roman"/>
                <w:b w:val="false"/>
                <w:i w:val="false"/>
                <w:color w:val="000000"/>
                <w:sz w:val="20"/>
              </w:rPr>
              <w:t>
Абрамова Г.</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200"/>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20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Байжасарова Г.,</w:t>
            </w:r>
            <w:r>
              <w:br/>
            </w:r>
            <w:r>
              <w:rPr>
                <w:rFonts w:ascii="Times New Roman"/>
                <w:b w:val="false"/>
                <w:i w:val="false"/>
                <w:color w:val="000000"/>
                <w:sz w:val="20"/>
              </w:rPr>
              <w:t>
Тоқбергенова 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201"/>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20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Әбилқасымова А., Шойынбеков К.,</w:t>
            </w:r>
            <w:r>
              <w:br/>
            </w:r>
            <w:r>
              <w:rPr>
                <w:rFonts w:ascii="Times New Roman"/>
                <w:b w:val="false"/>
                <w:i w:val="false"/>
                <w:color w:val="000000"/>
                <w:sz w:val="20"/>
              </w:rPr>
              <w:t>
Есенова М.,</w:t>
            </w:r>
            <w:r>
              <w:br/>
            </w:r>
            <w:r>
              <w:rPr>
                <w:rFonts w:ascii="Times New Roman"/>
                <w:b w:val="false"/>
                <w:i w:val="false"/>
                <w:color w:val="000000"/>
                <w:sz w:val="20"/>
              </w:rPr>
              <w:t>
Жумағулова З.</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202"/>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120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Қайдасов Ж.,</w:t>
            </w:r>
            <w:r>
              <w:br/>
            </w:r>
            <w:r>
              <w:rPr>
                <w:rFonts w:ascii="Times New Roman"/>
                <w:b w:val="false"/>
                <w:i w:val="false"/>
                <w:color w:val="000000"/>
                <w:sz w:val="20"/>
              </w:rPr>
              <w:t>
Қағазбаева 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203"/>
          <w:p>
            <w:pPr>
              <w:spacing w:after="20"/>
              <w:ind w:left="20"/>
              <w:jc w:val="both"/>
            </w:pPr>
            <w:r>
              <w:rPr>
                <w:rFonts w:ascii="Times New Roman"/>
                <w:b w:val="false"/>
                <w:i w:val="false"/>
                <w:color w:val="000000"/>
                <w:sz w:val="20"/>
              </w:rPr>
              <w:t>
</w:t>
            </w:r>
            <w:r>
              <w:rPr>
                <w:rFonts w:ascii="Times New Roman"/>
                <w:b/>
                <w:i w:val="false"/>
                <w:color w:val="000000"/>
                <w:sz w:val="20"/>
              </w:rPr>
              <w:t>10-сынып</w:t>
            </w:r>
            <w:r>
              <w:br/>
            </w:r>
            <w:r>
              <w:rPr>
                <w:rFonts w:ascii="Times New Roman"/>
                <w:b w:val="false"/>
                <w:i w:val="false"/>
                <w:color w:val="000000"/>
                <w:sz w:val="20"/>
              </w:rPr>
              <w:t>
жаратылыстану-математикалық бағыт</w:t>
            </w:r>
            <w:r>
              <w:br/>
            </w:r>
            <w:r>
              <w:rPr>
                <w:rFonts w:ascii="Times New Roman"/>
                <w:b w:val="false"/>
                <w:i w:val="false"/>
                <w:color w:val="000000"/>
                <w:sz w:val="20"/>
              </w:rPr>
              <w:t>
 </w:t>
            </w:r>
          </w:p>
          <w:bookmarkEnd w:id="1203"/>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20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0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Адамбаева Ж., Оразбаева Ф.,</w:t>
            </w:r>
            <w:r>
              <w:br/>
            </w:r>
            <w:r>
              <w:rPr>
                <w:rFonts w:ascii="Times New Roman"/>
                <w:b w:val="false"/>
                <w:i w:val="false"/>
                <w:color w:val="000000"/>
                <w:sz w:val="20"/>
              </w:rPr>
              <w:t>
Оңалбаева К.,</w:t>
            </w:r>
            <w:r>
              <w:br/>
            </w:r>
            <w:r>
              <w:rPr>
                <w:rFonts w:ascii="Times New Roman"/>
                <w:b w:val="false"/>
                <w:i w:val="false"/>
                <w:color w:val="000000"/>
                <w:sz w:val="20"/>
              </w:rPr>
              <w:t>
Рауандина 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20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0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У.,</w:t>
            </w:r>
            <w:r>
              <w:br/>
            </w:r>
            <w:r>
              <w:rPr>
                <w:rFonts w:ascii="Times New Roman"/>
                <w:b w:val="false"/>
                <w:i w:val="false"/>
                <w:color w:val="000000"/>
                <w:sz w:val="20"/>
              </w:rPr>
              <w:t>
Жумажанова 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20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0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Оқулық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 Низамова М.</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20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0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Оқулық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Ошкина Т.</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20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0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тили.</w:t>
            </w:r>
            <w:r>
              <w:br/>
            </w:r>
            <w:r>
              <w:rPr>
                <w:rFonts w:ascii="Times New Roman"/>
                <w:b w:val="false"/>
                <w:i w:val="false"/>
                <w:color w:val="000000"/>
                <w:sz w:val="20"/>
              </w:rPr>
              <w:t>
Оқулық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Жамалдинов О.</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20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0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тили. Методикилиқ қолланма</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Жамалдинов О.,</w:t>
            </w:r>
            <w:r>
              <w:br/>
            </w:r>
            <w:r>
              <w:rPr>
                <w:rFonts w:ascii="Times New Roman"/>
                <w:b w:val="false"/>
                <w:i w:val="false"/>
                <w:color w:val="000000"/>
                <w:sz w:val="20"/>
              </w:rPr>
              <w:t>
Аминов 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21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21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тили.</w:t>
            </w:r>
            <w:r>
              <w:br/>
            </w:r>
            <w:r>
              <w:rPr>
                <w:rFonts w:ascii="Times New Roman"/>
                <w:b w:val="false"/>
                <w:i w:val="false"/>
                <w:color w:val="000000"/>
                <w:sz w:val="20"/>
              </w:rPr>
              <w:t>
Дидактикилиқ материалдир</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Һашимова Г.,</w:t>
            </w:r>
            <w:r>
              <w:br/>
            </w:r>
            <w:r>
              <w:rPr>
                <w:rFonts w:ascii="Times New Roman"/>
                <w:b w:val="false"/>
                <w:i w:val="false"/>
                <w:color w:val="000000"/>
                <w:sz w:val="20"/>
              </w:rPr>
              <w:t>
Еләмова Г.</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21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1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тили.</w:t>
            </w:r>
            <w:r>
              <w:br/>
            </w:r>
            <w:r>
              <w:rPr>
                <w:rFonts w:ascii="Times New Roman"/>
                <w:b w:val="false"/>
                <w:i w:val="false"/>
                <w:color w:val="000000"/>
                <w:sz w:val="20"/>
              </w:rPr>
              <w:t>
Диктантлар топлими</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Балинова С.</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21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21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әдәбияти.</w:t>
            </w:r>
            <w:r>
              <w:br/>
            </w:r>
            <w:r>
              <w:rPr>
                <w:rFonts w:ascii="Times New Roman"/>
                <w:b w:val="false"/>
                <w:i w:val="false"/>
                <w:color w:val="000000"/>
                <w:sz w:val="20"/>
              </w:rPr>
              <w:t>
Оқулық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Әршидинов Б.,</w:t>
            </w:r>
            <w:r>
              <w:br/>
            </w:r>
            <w:r>
              <w:rPr>
                <w:rFonts w:ascii="Times New Roman"/>
                <w:b w:val="false"/>
                <w:i w:val="false"/>
                <w:color w:val="000000"/>
                <w:sz w:val="20"/>
              </w:rPr>
              <w:t>
Сабитова П</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21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21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әдәбияти. Методикилиқ қолланма</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Молотова Г., Авамсалимов 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21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21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әдәбияти. Дидактикилиқ материаллар</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Молотова Г.,</w:t>
            </w:r>
            <w:r>
              <w:br/>
            </w:r>
            <w:r>
              <w:rPr>
                <w:rFonts w:ascii="Times New Roman"/>
                <w:b w:val="false"/>
                <w:i w:val="false"/>
                <w:color w:val="000000"/>
                <w:sz w:val="20"/>
              </w:rPr>
              <w:t>
Мәхсәтова П.</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21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21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әдәбияти. Хрестоматия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Әршидинов Б.,</w:t>
            </w:r>
            <w:r>
              <w:br/>
            </w:r>
            <w:r>
              <w:rPr>
                <w:rFonts w:ascii="Times New Roman"/>
                <w:b w:val="false"/>
                <w:i w:val="false"/>
                <w:color w:val="000000"/>
                <w:sz w:val="20"/>
              </w:rPr>
              <w:t>
Сабитова П.</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21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21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Дуниежүзі тарихи.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Чупеков Ә., Қожахметұлы К.,</w:t>
            </w:r>
            <w:r>
              <w:br/>
            </w:r>
            <w:r>
              <w:rPr>
                <w:rFonts w:ascii="Times New Roman"/>
                <w:b w:val="false"/>
                <w:i w:val="false"/>
                <w:color w:val="000000"/>
                <w:sz w:val="20"/>
              </w:rPr>
              <w:t>
Дәкенов М.,</w:t>
            </w:r>
            <w:r>
              <w:br/>
            </w:r>
            <w:r>
              <w:rPr>
                <w:rFonts w:ascii="Times New Roman"/>
                <w:b w:val="false"/>
                <w:i w:val="false"/>
                <w:color w:val="000000"/>
                <w:sz w:val="20"/>
              </w:rPr>
              <w:t>
Сембинов Е.</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21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21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М.,</w:t>
            </w:r>
            <w:r>
              <w:br/>
            </w:r>
            <w:r>
              <w:rPr>
                <w:rFonts w:ascii="Times New Roman"/>
                <w:b w:val="false"/>
                <w:i w:val="false"/>
                <w:color w:val="000000"/>
                <w:sz w:val="20"/>
              </w:rPr>
              <w:t>
Нысанбаев Ә.,</w:t>
            </w:r>
            <w:r>
              <w:br/>
            </w:r>
            <w:r>
              <w:rPr>
                <w:rFonts w:ascii="Times New Roman"/>
                <w:b w:val="false"/>
                <w:i w:val="false"/>
                <w:color w:val="000000"/>
                <w:sz w:val="20"/>
              </w:rPr>
              <w:t>
Сәбит М.,</w:t>
            </w:r>
            <w:r>
              <w:br/>
            </w:r>
            <w:r>
              <w:rPr>
                <w:rFonts w:ascii="Times New Roman"/>
                <w:b w:val="false"/>
                <w:i w:val="false"/>
                <w:color w:val="000000"/>
                <w:sz w:val="20"/>
              </w:rPr>
              <w:t>
Дуланбаева Р.,</w:t>
            </w:r>
            <w:r>
              <w:br/>
            </w:r>
            <w:r>
              <w:rPr>
                <w:rFonts w:ascii="Times New Roman"/>
                <w:b w:val="false"/>
                <w:i w:val="false"/>
                <w:color w:val="000000"/>
                <w:sz w:val="20"/>
              </w:rPr>
              <w:t>
Копабаев О.,</w:t>
            </w:r>
            <w:r>
              <w:br/>
            </w:r>
            <w:r>
              <w:rPr>
                <w:rFonts w:ascii="Times New Roman"/>
                <w:b w:val="false"/>
                <w:i w:val="false"/>
                <w:color w:val="000000"/>
                <w:sz w:val="20"/>
              </w:rPr>
              <w:t>
Айтхожин К.,</w:t>
            </w:r>
            <w:r>
              <w:br/>
            </w:r>
            <w:r>
              <w:rPr>
                <w:rFonts w:ascii="Times New Roman"/>
                <w:b w:val="false"/>
                <w:i w:val="false"/>
                <w:color w:val="000000"/>
                <w:sz w:val="20"/>
              </w:rPr>
              <w:t>
Жайлин Г.</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21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21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Әбилқасымова А., Шойынбеков К., Корчевский В., Жұмағұлова З.</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21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21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Бекбоев И.,</w:t>
            </w:r>
            <w:r>
              <w:br/>
            </w:r>
            <w:r>
              <w:rPr>
                <w:rFonts w:ascii="Times New Roman"/>
                <w:b w:val="false"/>
                <w:i w:val="false"/>
                <w:color w:val="000000"/>
                <w:sz w:val="20"/>
              </w:rPr>
              <w:t>
Кайдасов Ж.,</w:t>
            </w:r>
            <w:r>
              <w:br/>
            </w:r>
            <w:r>
              <w:rPr>
                <w:rFonts w:ascii="Times New Roman"/>
                <w:b w:val="false"/>
                <w:i w:val="false"/>
                <w:color w:val="000000"/>
                <w:sz w:val="20"/>
              </w:rPr>
              <w:t>
Абдиев 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220"/>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22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жүзiнiң экономикалық және әлеуметтiк географиясы.</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Ә., Каймулдинова К., Әбілмәжінова С., Баймырзаев Қ.,</w:t>
            </w:r>
            <w:r>
              <w:br/>
            </w:r>
            <w:r>
              <w:rPr>
                <w:rFonts w:ascii="Times New Roman"/>
                <w:b w:val="false"/>
                <w:i w:val="false"/>
                <w:color w:val="000000"/>
                <w:sz w:val="20"/>
              </w:rPr>
              <w:t>
Достай Ж.</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221"/>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22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Нұрахметов Н.,</w:t>
            </w:r>
            <w:r>
              <w:br/>
            </w:r>
            <w:r>
              <w:rPr>
                <w:rFonts w:ascii="Times New Roman"/>
                <w:b w:val="false"/>
                <w:i w:val="false"/>
                <w:color w:val="000000"/>
                <w:sz w:val="20"/>
              </w:rPr>
              <w:t>
Бекішев Қ.,</w:t>
            </w:r>
            <w:r>
              <w:br/>
            </w:r>
            <w:r>
              <w:rPr>
                <w:rFonts w:ascii="Times New Roman"/>
                <w:b w:val="false"/>
                <w:i w:val="false"/>
                <w:color w:val="000000"/>
                <w:sz w:val="20"/>
              </w:rPr>
              <w:t>
Заграничная Н.,</w:t>
            </w:r>
            <w:r>
              <w:br/>
            </w:r>
            <w:r>
              <w:rPr>
                <w:rFonts w:ascii="Times New Roman"/>
                <w:b w:val="false"/>
                <w:i w:val="false"/>
                <w:color w:val="000000"/>
                <w:sz w:val="20"/>
              </w:rPr>
              <w:t>
Абрамова Г.</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222"/>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22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Қасымбаева Т., Мұхамбетжанов 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223"/>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122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r>
              <w:br/>
            </w:r>
            <w:r>
              <w:rPr>
                <w:rFonts w:ascii="Times New Roman"/>
                <w:b w:val="false"/>
                <w:i w:val="false"/>
                <w:color w:val="000000"/>
                <w:sz w:val="20"/>
              </w:rPr>
              <w:t>
Кем В.,</w:t>
            </w:r>
            <w:r>
              <w:br/>
            </w:r>
            <w:r>
              <w:rPr>
                <w:rFonts w:ascii="Times New Roman"/>
                <w:b w:val="false"/>
                <w:i w:val="false"/>
                <w:color w:val="000000"/>
                <w:sz w:val="20"/>
              </w:rPr>
              <w:t>
Қойшыбаев Н.</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224"/>
          <w:p>
            <w:pPr>
              <w:spacing w:after="20"/>
              <w:ind w:left="20"/>
              <w:jc w:val="both"/>
            </w:pPr>
            <w:r>
              <w:rPr>
                <w:rFonts w:ascii="Times New Roman"/>
                <w:b w:val="false"/>
                <w:i w:val="false"/>
                <w:color w:val="000000"/>
                <w:sz w:val="20"/>
              </w:rPr>
              <w:t>
</w:t>
            </w:r>
            <w:r>
              <w:rPr>
                <w:rFonts w:ascii="Times New Roman"/>
                <w:b/>
                <w:i w:val="false"/>
                <w:color w:val="000000"/>
                <w:sz w:val="20"/>
              </w:rPr>
              <w:t>11-сынып</w:t>
            </w:r>
            <w:r>
              <w:br/>
            </w:r>
            <w:r>
              <w:rPr>
                <w:rFonts w:ascii="Times New Roman"/>
                <w:b w:val="false"/>
                <w:i w:val="false"/>
                <w:color w:val="000000"/>
                <w:sz w:val="20"/>
              </w:rPr>
              <w:t>
қоғамдық-гуманитарлық бағыт</w:t>
            </w:r>
            <w:r>
              <w:br/>
            </w:r>
            <w:r>
              <w:rPr>
                <w:rFonts w:ascii="Times New Roman"/>
                <w:b w:val="false"/>
                <w:i w:val="false"/>
                <w:color w:val="000000"/>
                <w:sz w:val="20"/>
              </w:rPr>
              <w:t>
 </w:t>
            </w:r>
          </w:p>
          <w:bookmarkEnd w:id="1224"/>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2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2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Косымова Г., Құлмағамбетова Б., Төребекова У., Ибраева Г.,</w:t>
            </w:r>
            <w:r>
              <w:br/>
            </w:r>
            <w:r>
              <w:rPr>
                <w:rFonts w:ascii="Times New Roman"/>
                <w:b w:val="false"/>
                <w:i w:val="false"/>
                <w:color w:val="000000"/>
                <w:sz w:val="20"/>
              </w:rPr>
              <w:t>
Шаханова Ж.</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2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2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тiлi. Оқулық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Баратов Ш., Махпиров В., Юнусова М.</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22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2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Әдiстемелiк нұсқау</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Баратов Ш., </w:t>
            </w:r>
            <w:r>
              <w:br/>
            </w:r>
            <w:r>
              <w:rPr>
                <w:rFonts w:ascii="Times New Roman"/>
                <w:b w:val="false"/>
                <w:i w:val="false"/>
                <w:color w:val="000000"/>
                <w:sz w:val="20"/>
              </w:rPr>
              <w:t>
Юнусова М.</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22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2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тiлi. Дидактикалық материалдар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Юнусова М., Рәхмитуллаева Б., </w:t>
            </w:r>
            <w:r>
              <w:br/>
            </w:r>
            <w:r>
              <w:rPr>
                <w:rFonts w:ascii="Times New Roman"/>
                <w:b w:val="false"/>
                <w:i w:val="false"/>
                <w:color w:val="000000"/>
                <w:sz w:val="20"/>
              </w:rPr>
              <w:t>
Масимова М.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22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2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Жаттығулар жинағы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Рәхмитуллаева Б., Мәсимова М.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23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3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Шманова Н.,</w:t>
            </w:r>
            <w:r>
              <w:br/>
            </w:r>
            <w:r>
              <w:rPr>
                <w:rFonts w:ascii="Times New Roman"/>
                <w:b w:val="false"/>
                <w:i w:val="false"/>
                <w:color w:val="000000"/>
                <w:sz w:val="20"/>
              </w:rPr>
              <w:t>
Арзиева А.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23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23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Оқулық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Жұмажанова Т., </w:t>
            </w:r>
            <w:r>
              <w:br/>
            </w:r>
            <w:r>
              <w:rPr>
                <w:rFonts w:ascii="Times New Roman"/>
                <w:b w:val="false"/>
                <w:i w:val="false"/>
                <w:color w:val="000000"/>
                <w:sz w:val="20"/>
              </w:rPr>
              <w:t xml:space="preserve">
Асыл Ұ., </w:t>
            </w:r>
            <w:r>
              <w:br/>
            </w:r>
            <w:r>
              <w:rPr>
                <w:rFonts w:ascii="Times New Roman"/>
                <w:b w:val="false"/>
                <w:i w:val="false"/>
                <w:color w:val="000000"/>
                <w:sz w:val="20"/>
              </w:rPr>
              <w:t>
Әбдіғазиұлы Б.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23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3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Оқулық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Р.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23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23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Әдiстемелiк нұсқау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Рахматуллаева Б., Илиева 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23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23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Дидактикалық материалдар</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Һашимова Г., Һашимова 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23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23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Хрестоматия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Р.</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23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23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А., Куздибаева 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23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23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К. Шойынбеков, З.Жұмағұлова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23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2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Ә. Қағазбаева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23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23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Һазирқи дуния.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Увалиев Т.,</w:t>
            </w:r>
            <w:r>
              <w:br/>
            </w:r>
            <w:r>
              <w:rPr>
                <w:rFonts w:ascii="Times New Roman"/>
                <w:b w:val="false"/>
                <w:i w:val="false"/>
                <w:color w:val="000000"/>
                <w:sz w:val="20"/>
              </w:rPr>
              <w:t>
Ахметов Е.,</w:t>
            </w:r>
            <w:r>
              <w:br/>
            </w:r>
            <w:r>
              <w:rPr>
                <w:rFonts w:ascii="Times New Roman"/>
                <w:b w:val="false"/>
                <w:i w:val="false"/>
                <w:color w:val="000000"/>
                <w:sz w:val="20"/>
              </w:rPr>
              <w:t>
Ахметов 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24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24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Сәтімбеков Р.,</w:t>
            </w:r>
            <w:r>
              <w:br/>
            </w:r>
            <w:r>
              <w:rPr>
                <w:rFonts w:ascii="Times New Roman"/>
                <w:b w:val="false"/>
                <w:i w:val="false"/>
                <w:color w:val="000000"/>
                <w:sz w:val="20"/>
              </w:rPr>
              <w:t>
Шилдебаев Ж.</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241"/>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24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 Байжасарова Ғ., Тоқбергенова У.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242"/>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24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Оқулық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Жұмаділова Р., Әлімжанова С.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243"/>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24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тарихи. Оқулық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Қойгелдиев М.,</w:t>
            </w:r>
            <w:r>
              <w:br/>
            </w:r>
            <w:r>
              <w:rPr>
                <w:rFonts w:ascii="Times New Roman"/>
                <w:b w:val="false"/>
                <w:i w:val="false"/>
                <w:color w:val="000000"/>
                <w:sz w:val="20"/>
              </w:rPr>
              <w:t>
Төлеубаев Ә.,</w:t>
            </w:r>
            <w:r>
              <w:br/>
            </w:r>
            <w:r>
              <w:rPr>
                <w:rFonts w:ascii="Times New Roman"/>
                <w:b w:val="false"/>
                <w:i w:val="false"/>
                <w:color w:val="000000"/>
                <w:sz w:val="20"/>
              </w:rPr>
              <w:t>
Қасымбаев Ж.,</w:t>
            </w:r>
            <w:r>
              <w:br/>
            </w:r>
            <w:r>
              <w:rPr>
                <w:rFonts w:ascii="Times New Roman"/>
                <w:b w:val="false"/>
                <w:i w:val="false"/>
                <w:color w:val="000000"/>
                <w:sz w:val="20"/>
              </w:rPr>
              <w:t>
Далаева Т.,</w:t>
            </w:r>
            <w:r>
              <w:br/>
            </w:r>
            <w:r>
              <w:rPr>
                <w:rFonts w:ascii="Times New Roman"/>
                <w:b w:val="false"/>
                <w:i w:val="false"/>
                <w:color w:val="000000"/>
                <w:sz w:val="20"/>
              </w:rPr>
              <w:t>
Қалиева Е.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244"/>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124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тарихи. Оқулық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Садиқов Т.,</w:t>
            </w:r>
            <w:r>
              <w:br/>
            </w:r>
            <w:r>
              <w:rPr>
                <w:rFonts w:ascii="Times New Roman"/>
                <w:b w:val="false"/>
                <w:i w:val="false"/>
                <w:color w:val="000000"/>
                <w:sz w:val="20"/>
              </w:rPr>
              <w:t>
Кайирбекова Р.,</w:t>
            </w:r>
            <w:r>
              <w:br/>
            </w:r>
            <w:r>
              <w:rPr>
                <w:rFonts w:ascii="Times New Roman"/>
                <w:b w:val="false"/>
                <w:i w:val="false"/>
                <w:color w:val="000000"/>
                <w:sz w:val="20"/>
              </w:rPr>
              <w:t>
Тимченко 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245"/>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124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Адәм. Жәмийәт. Һоқуқ.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Сәбит М.,</w:t>
            </w:r>
            <w:r>
              <w:br/>
            </w:r>
            <w:r>
              <w:rPr>
                <w:rFonts w:ascii="Times New Roman"/>
                <w:b w:val="false"/>
                <w:i w:val="false"/>
                <w:color w:val="000000"/>
                <w:sz w:val="20"/>
              </w:rPr>
              <w:t>
Дуланбаева Р.,</w:t>
            </w:r>
            <w:r>
              <w:br/>
            </w:r>
            <w:r>
              <w:rPr>
                <w:rFonts w:ascii="Times New Roman"/>
                <w:b w:val="false"/>
                <w:i w:val="false"/>
                <w:color w:val="000000"/>
                <w:sz w:val="20"/>
              </w:rPr>
              <w:t>
Ибраева А.,</w:t>
            </w:r>
            <w:r>
              <w:br/>
            </w:r>
            <w:r>
              <w:rPr>
                <w:rFonts w:ascii="Times New Roman"/>
                <w:b w:val="false"/>
                <w:i w:val="false"/>
                <w:color w:val="000000"/>
                <w:sz w:val="20"/>
              </w:rPr>
              <w:t>
Есетова С.</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246"/>
          <w:p>
            <w:pPr>
              <w:spacing w:after="20"/>
              <w:ind w:left="20"/>
              <w:jc w:val="both"/>
            </w:pPr>
            <w:r>
              <w:rPr>
                <w:rFonts w:ascii="Times New Roman"/>
                <w:b w:val="false"/>
                <w:i w:val="false"/>
                <w:color w:val="000000"/>
                <w:sz w:val="20"/>
              </w:rPr>
              <w:t>
</w:t>
            </w:r>
            <w:r>
              <w:rPr>
                <w:rFonts w:ascii="Times New Roman"/>
                <w:b/>
                <w:i w:val="false"/>
                <w:color w:val="000000"/>
                <w:sz w:val="20"/>
              </w:rPr>
              <w:t>11-сынып</w:t>
            </w:r>
            <w:r>
              <w:br/>
            </w:r>
            <w:r>
              <w:rPr>
                <w:rFonts w:ascii="Times New Roman"/>
                <w:b w:val="false"/>
                <w:i w:val="false"/>
                <w:color w:val="000000"/>
                <w:sz w:val="20"/>
              </w:rPr>
              <w:t>
жаратылыстану-математикалық бағыт</w:t>
            </w:r>
            <w:r>
              <w:br/>
            </w:r>
            <w:r>
              <w:rPr>
                <w:rFonts w:ascii="Times New Roman"/>
                <w:b w:val="false"/>
                <w:i w:val="false"/>
                <w:color w:val="000000"/>
                <w:sz w:val="20"/>
              </w:rPr>
              <w:t>
 </w:t>
            </w:r>
          </w:p>
          <w:bookmarkEnd w:id="1246"/>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24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4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Оқулық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Дюсебаев С., </w:t>
            </w:r>
            <w:r>
              <w:br/>
            </w:r>
            <w:r>
              <w:rPr>
                <w:rFonts w:ascii="Times New Roman"/>
                <w:b w:val="false"/>
                <w:i w:val="false"/>
                <w:color w:val="000000"/>
                <w:sz w:val="20"/>
              </w:rPr>
              <w:t xml:space="preserve">
Байтилеуова Г., </w:t>
            </w:r>
            <w:r>
              <w:br/>
            </w:r>
            <w:r>
              <w:rPr>
                <w:rFonts w:ascii="Times New Roman"/>
                <w:b w:val="false"/>
                <w:i w:val="false"/>
                <w:color w:val="000000"/>
                <w:sz w:val="20"/>
              </w:rPr>
              <w:t>
Жаппарова 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24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4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Оқулық</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Кибиров Ш.</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24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4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тiлі.</w:t>
            </w:r>
            <w:r>
              <w:br/>
            </w:r>
            <w:r>
              <w:rPr>
                <w:rFonts w:ascii="Times New Roman"/>
                <w:b w:val="false"/>
                <w:i w:val="false"/>
                <w:color w:val="000000"/>
                <w:sz w:val="20"/>
              </w:rPr>
              <w:t>
 </w:t>
            </w:r>
            <w:r>
              <w:br/>
            </w:r>
            <w:r>
              <w:rPr>
                <w:rFonts w:ascii="Times New Roman"/>
                <w:b w:val="false"/>
                <w:i w:val="false"/>
                <w:color w:val="000000"/>
                <w:sz w:val="20"/>
              </w:rPr>
              <w:t>
Әдiстемелік нұсқау</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Кибиров Ш.</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25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Дидактикалық материалдар</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Арзиева А., Саттарова Г., </w:t>
            </w:r>
            <w:r>
              <w:br/>
            </w:r>
            <w:r>
              <w:rPr>
                <w:rFonts w:ascii="Times New Roman"/>
                <w:b w:val="false"/>
                <w:i w:val="false"/>
                <w:color w:val="000000"/>
                <w:sz w:val="20"/>
              </w:rPr>
              <w:t>
Сабитова Ж.</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25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5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Жаттығулар жинағы</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Рәхматуллаева Б., Молотова Г.</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25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5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Арзиева 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25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25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Жұмажанова Т.,</w:t>
            </w:r>
            <w:r>
              <w:br/>
            </w:r>
            <w:r>
              <w:rPr>
                <w:rFonts w:ascii="Times New Roman"/>
                <w:b w:val="false"/>
                <w:i w:val="false"/>
                <w:color w:val="000000"/>
                <w:sz w:val="20"/>
              </w:rPr>
              <w:t xml:space="preserve">
Асыл Ұ., </w:t>
            </w:r>
            <w:r>
              <w:br/>
            </w:r>
            <w:r>
              <w:rPr>
                <w:rFonts w:ascii="Times New Roman"/>
                <w:b w:val="false"/>
                <w:i w:val="false"/>
                <w:color w:val="000000"/>
                <w:sz w:val="20"/>
              </w:rPr>
              <w:t>
Әбдіғазиұлы Б.</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25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5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П., Әршидинов Б., Әлаев 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25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25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Әдiстемелiк нұсқау</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Әлаев Т.</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25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25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Дидактикалық материалдар</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Кибиров Ш.</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25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25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әдебиетi. Хрестоматия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Әршидинов Б., Сабитова П., </w:t>
            </w:r>
            <w:r>
              <w:br/>
            </w:r>
            <w:r>
              <w:rPr>
                <w:rFonts w:ascii="Times New Roman"/>
                <w:b w:val="false"/>
                <w:i w:val="false"/>
                <w:color w:val="000000"/>
                <w:sz w:val="20"/>
              </w:rPr>
              <w:t>
Әлаев 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25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25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Кожакеева Ш., </w:t>
            </w:r>
            <w:r>
              <w:br/>
            </w:r>
            <w:r>
              <w:rPr>
                <w:rFonts w:ascii="Times New Roman"/>
                <w:b w:val="false"/>
                <w:i w:val="false"/>
                <w:color w:val="000000"/>
                <w:sz w:val="20"/>
              </w:rPr>
              <w:t>
Куздибаева 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25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2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А., Корчевский В., </w:t>
            </w:r>
            <w:r>
              <w:br/>
            </w:r>
            <w:r>
              <w:rPr>
                <w:rFonts w:ascii="Times New Roman"/>
                <w:b w:val="false"/>
                <w:i w:val="false"/>
                <w:color w:val="000000"/>
                <w:sz w:val="20"/>
              </w:rPr>
              <w:t>
Абдиев А., Жұмағұлова З.</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26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26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Қайдасов Ж., Қағазбаева Ә.</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26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26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Оқулық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Ә.,</w:t>
            </w:r>
            <w:r>
              <w:br/>
            </w:r>
            <w:r>
              <w:rPr>
                <w:rFonts w:ascii="Times New Roman"/>
                <w:b w:val="false"/>
                <w:i w:val="false"/>
                <w:color w:val="000000"/>
                <w:sz w:val="20"/>
              </w:rPr>
              <w:t>
Каймулдинова К.,</w:t>
            </w:r>
            <w:r>
              <w:br/>
            </w:r>
            <w:r>
              <w:rPr>
                <w:rFonts w:ascii="Times New Roman"/>
                <w:b w:val="false"/>
                <w:i w:val="false"/>
                <w:color w:val="000000"/>
                <w:sz w:val="20"/>
              </w:rPr>
              <w:t>
Әбилмажанова С.,</w:t>
            </w:r>
            <w:r>
              <w:br/>
            </w:r>
            <w:r>
              <w:rPr>
                <w:rFonts w:ascii="Times New Roman"/>
                <w:b w:val="false"/>
                <w:i w:val="false"/>
                <w:color w:val="000000"/>
                <w:sz w:val="20"/>
              </w:rPr>
              <w:t>
Достай Ж.</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26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26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Сәтимбеков Р.,</w:t>
            </w:r>
            <w:r>
              <w:br/>
            </w:r>
            <w:r>
              <w:rPr>
                <w:rFonts w:ascii="Times New Roman"/>
                <w:b w:val="false"/>
                <w:i w:val="false"/>
                <w:color w:val="000000"/>
                <w:sz w:val="20"/>
              </w:rPr>
              <w:t>
Әлимкулова Р.,</w:t>
            </w:r>
            <w:r>
              <w:br/>
            </w:r>
            <w:r>
              <w:rPr>
                <w:rFonts w:ascii="Times New Roman"/>
                <w:b w:val="false"/>
                <w:i w:val="false"/>
                <w:color w:val="000000"/>
                <w:sz w:val="20"/>
              </w:rPr>
              <w:t>
Шилдебаев Ж.</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26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126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Оқулық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r>
              <w:br/>
            </w:r>
            <w:r>
              <w:rPr>
                <w:rFonts w:ascii="Times New Roman"/>
                <w:b w:val="false"/>
                <w:i w:val="false"/>
                <w:color w:val="000000"/>
                <w:sz w:val="20"/>
              </w:rPr>
              <w:t>
Насохова Ш.,</w:t>
            </w:r>
            <w:r>
              <w:br/>
            </w:r>
            <w:r>
              <w:rPr>
                <w:rFonts w:ascii="Times New Roman"/>
                <w:b w:val="false"/>
                <w:i w:val="false"/>
                <w:color w:val="000000"/>
                <w:sz w:val="20"/>
              </w:rPr>
              <w:t>
Кронгарт Б.,</w:t>
            </w:r>
            <w:r>
              <w:br/>
            </w:r>
            <w:r>
              <w:rPr>
                <w:rFonts w:ascii="Times New Roman"/>
                <w:b w:val="false"/>
                <w:i w:val="false"/>
                <w:color w:val="000000"/>
                <w:sz w:val="20"/>
              </w:rPr>
              <w:t>
Кем В.,</w:t>
            </w:r>
            <w:r>
              <w:br/>
            </w:r>
            <w:r>
              <w:rPr>
                <w:rFonts w:ascii="Times New Roman"/>
                <w:b w:val="false"/>
                <w:i w:val="false"/>
                <w:color w:val="000000"/>
                <w:sz w:val="20"/>
              </w:rPr>
              <w:t>
 </w:t>
            </w:r>
            <w:r>
              <w:br/>
            </w:r>
            <w:r>
              <w:rPr>
                <w:rFonts w:ascii="Times New Roman"/>
                <w:b w:val="false"/>
                <w:i w:val="false"/>
                <w:color w:val="000000"/>
                <w:sz w:val="20"/>
              </w:rPr>
              <w:t>
Загайнова В.</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26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126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Оқулық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Темирболатова Ә.,</w:t>
            </w:r>
            <w:r>
              <w:br/>
            </w:r>
            <w:r>
              <w:rPr>
                <w:rFonts w:ascii="Times New Roman"/>
                <w:b w:val="false"/>
                <w:i w:val="false"/>
                <w:color w:val="000000"/>
                <w:sz w:val="20"/>
              </w:rPr>
              <w:t>
Нурахметов Н.,</w:t>
            </w:r>
            <w:r>
              <w:br/>
            </w:r>
            <w:r>
              <w:rPr>
                <w:rFonts w:ascii="Times New Roman"/>
                <w:b w:val="false"/>
                <w:i w:val="false"/>
                <w:color w:val="000000"/>
                <w:sz w:val="20"/>
              </w:rPr>
              <w:t>
Жұмаділова Р., Әлімжанов 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26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26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тарихи. Оқулық </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Турлығул Т.,</w:t>
            </w:r>
            <w:r>
              <w:br/>
            </w:r>
            <w:r>
              <w:rPr>
                <w:rFonts w:ascii="Times New Roman"/>
                <w:b w:val="false"/>
                <w:i w:val="false"/>
                <w:color w:val="000000"/>
                <w:sz w:val="20"/>
              </w:rPr>
              <w:t>
Жолдасбаев С.,</w:t>
            </w:r>
            <w:r>
              <w:br/>
            </w:r>
            <w:r>
              <w:rPr>
                <w:rFonts w:ascii="Times New Roman"/>
                <w:b w:val="false"/>
                <w:i w:val="false"/>
                <w:color w:val="000000"/>
                <w:sz w:val="20"/>
              </w:rPr>
              <w:t>
Қожакеева Л.,</w:t>
            </w:r>
            <w:r>
              <w:br/>
            </w:r>
            <w:r>
              <w:rPr>
                <w:rFonts w:ascii="Times New Roman"/>
                <w:b w:val="false"/>
                <w:i w:val="false"/>
                <w:color w:val="000000"/>
                <w:sz w:val="20"/>
              </w:rPr>
              <w:t>
Жусанбаева Г.</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26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126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Каийрбекова Р.,</w:t>
            </w:r>
            <w:r>
              <w:br/>
            </w:r>
            <w:r>
              <w:rPr>
                <w:rFonts w:ascii="Times New Roman"/>
                <w:b w:val="false"/>
                <w:i w:val="false"/>
                <w:color w:val="000000"/>
                <w:sz w:val="20"/>
              </w:rPr>
              <w:t>
Тимченко 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267"/>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126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Адәм. Жәмийәт. Һоқуқ. Оқулық</w:t>
            </w:r>
            <w:r>
              <w:br/>
            </w: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М.,</w:t>
            </w:r>
            <w:r>
              <w:br/>
            </w:r>
            <w:r>
              <w:rPr>
                <w:rFonts w:ascii="Times New Roman"/>
                <w:b w:val="false"/>
                <w:i w:val="false"/>
                <w:color w:val="000000"/>
                <w:sz w:val="20"/>
              </w:rPr>
              <w:t>
 </w:t>
            </w:r>
            <w:r>
              <w:br/>
            </w:r>
            <w:r>
              <w:rPr>
                <w:rFonts w:ascii="Times New Roman"/>
                <w:b w:val="false"/>
                <w:i w:val="false"/>
                <w:color w:val="000000"/>
                <w:sz w:val="20"/>
              </w:rPr>
              <w:t>
Сәбит М.,</w:t>
            </w:r>
            <w:r>
              <w:br/>
            </w:r>
            <w:r>
              <w:rPr>
                <w:rFonts w:ascii="Times New Roman"/>
                <w:b w:val="false"/>
                <w:i w:val="false"/>
                <w:color w:val="000000"/>
                <w:sz w:val="20"/>
              </w:rPr>
              <w:t>
Дуланбаева Р.,</w:t>
            </w:r>
            <w:r>
              <w:br/>
            </w:r>
            <w:r>
              <w:rPr>
                <w:rFonts w:ascii="Times New Roman"/>
                <w:b w:val="false"/>
                <w:i w:val="false"/>
                <w:color w:val="000000"/>
                <w:sz w:val="20"/>
              </w:rPr>
              <w:t>
Ибраева А.,</w:t>
            </w:r>
            <w:r>
              <w:br/>
            </w:r>
            <w:r>
              <w:rPr>
                <w:rFonts w:ascii="Times New Roman"/>
                <w:b w:val="false"/>
                <w:i w:val="false"/>
                <w:color w:val="000000"/>
                <w:sz w:val="20"/>
              </w:rPr>
              <w:t>
Есетова 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bl>
    <w:bookmarkStart w:name="z102" w:id="1268"/>
    <w:p>
      <w:pPr>
        <w:spacing w:after="0"/>
        <w:ind w:left="0"/>
        <w:jc w:val="left"/>
      </w:pPr>
      <w:r>
        <w:rPr>
          <w:rFonts w:ascii="Times New Roman"/>
          <w:b/>
          <w:i w:val="false"/>
          <w:color w:val="000000"/>
        </w:rPr>
        <w:t xml:space="preserve">  Өзбек тілінде оқыту</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3635"/>
        <w:gridCol w:w="1537"/>
        <w:gridCol w:w="2229"/>
        <w:gridCol w:w="3365"/>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 Дарслик.</w:t>
            </w:r>
            <w:r>
              <w:br/>
            </w:r>
            <w:r>
              <w:rPr>
                <w:rFonts w:ascii="Times New Roman"/>
                <w:b w:val="false"/>
                <w:i w:val="false"/>
                <w:color w:val="000000"/>
                <w:sz w:val="20"/>
              </w:rPr>
              <w:t>
1, 2, 3 қисм</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 Методик қулланма.</w:t>
            </w:r>
            <w:r>
              <w:br/>
            </w:r>
            <w:r>
              <w:rPr>
                <w:rFonts w:ascii="Times New Roman"/>
                <w:b w:val="false"/>
                <w:i w:val="false"/>
                <w:color w:val="000000"/>
                <w:sz w:val="20"/>
              </w:rPr>
              <w:t>
1, 2 қисм</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 Хуснихат №1, 2, 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 3-қисм.</w:t>
            </w:r>
            <w:r>
              <w:br/>
            </w:r>
            <w:r>
              <w:rPr>
                <w:rFonts w:ascii="Times New Roman"/>
                <w:b w:val="false"/>
                <w:i w:val="false"/>
                <w:color w:val="000000"/>
                <w:sz w:val="20"/>
              </w:rPr>
              <w:t>
Иш дафтари №1, 2</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Дарслик.</w:t>
            </w:r>
            <w:r>
              <w:br/>
            </w:r>
            <w:r>
              <w:rPr>
                <w:rFonts w:ascii="Times New Roman"/>
                <w:b w:val="false"/>
                <w:i w:val="false"/>
                <w:color w:val="000000"/>
                <w:sz w:val="20"/>
              </w:rPr>
              <w:t>
№1 булим</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Дарслик.</w:t>
            </w:r>
            <w:r>
              <w:br/>
            </w:r>
            <w:r>
              <w:rPr>
                <w:rFonts w:ascii="Times New Roman"/>
                <w:b w:val="false"/>
                <w:i w:val="false"/>
                <w:color w:val="000000"/>
                <w:sz w:val="20"/>
              </w:rPr>
              <w:t>
№ 2 булим</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А. Муқашева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Иш дафтари.</w:t>
            </w:r>
            <w:r>
              <w:br/>
            </w:r>
            <w:r>
              <w:rPr>
                <w:rFonts w:ascii="Times New Roman"/>
                <w:b w:val="false"/>
                <w:i w:val="false"/>
                <w:color w:val="000000"/>
                <w:sz w:val="20"/>
              </w:rPr>
              <w:t>
№1 булим</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Ә. Мәдхалықова,</w:t>
            </w:r>
            <w:r>
              <w:br/>
            </w:r>
            <w:r>
              <w:rPr>
                <w:rFonts w:ascii="Times New Roman"/>
                <w:b w:val="false"/>
                <w:i w:val="false"/>
                <w:color w:val="000000"/>
                <w:sz w:val="20"/>
              </w:rPr>
              <w:t>
Н. Иманбаева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Иш дафтари.</w:t>
            </w:r>
            <w:r>
              <w:br/>
            </w:r>
            <w:r>
              <w:rPr>
                <w:rFonts w:ascii="Times New Roman"/>
                <w:b w:val="false"/>
                <w:i w:val="false"/>
                <w:color w:val="000000"/>
                <w:sz w:val="20"/>
              </w:rPr>
              <w:t>
№2 булим</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А. Мұқашева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Сапақов,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Құсайынова, М.Тасбулатова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Иш дафтари</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Сапақов,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Құсайынова, М.Тасбулатова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(Дунëтаниш. </w:t>
            </w:r>
            <w:r>
              <w:br/>
            </w:r>
            <w:r>
              <w:rPr>
                <w:rFonts w:ascii="Times New Roman"/>
                <w:b w:val="false"/>
                <w:i w:val="false"/>
                <w:color w:val="000000"/>
                <w:sz w:val="20"/>
              </w:rPr>
              <w:t>
Дарслик)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А. Жакеева,</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Саукатова,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xml:space="preserve">
Жұмыс дәптері (Дунëтаниш. </w:t>
            </w:r>
            <w:r>
              <w:br/>
            </w:r>
            <w:r>
              <w:rPr>
                <w:rFonts w:ascii="Times New Roman"/>
                <w:b w:val="false"/>
                <w:i w:val="false"/>
                <w:color w:val="000000"/>
                <w:sz w:val="20"/>
              </w:rPr>
              <w:t>
 Иш дафтари)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А. Жакеева,</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Саукатова,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w:t>
            </w:r>
            <w:r>
              <w:br/>
            </w:r>
            <w:r>
              <w:rPr>
                <w:rFonts w:ascii="Times New Roman"/>
                <w:b w:val="false"/>
                <w:i w:val="false"/>
                <w:color w:val="000000"/>
                <w:sz w:val="20"/>
              </w:rPr>
              <w:t>
Дарслик</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r>
              <w:br/>
            </w:r>
            <w:r>
              <w:rPr>
                <w:rFonts w:ascii="Times New Roman"/>
                <w:b w:val="false"/>
                <w:i w:val="false"/>
                <w:color w:val="000000"/>
                <w:sz w:val="20"/>
              </w:rPr>
              <w:t>
Г. Омарова,</w:t>
            </w:r>
            <w:r>
              <w:br/>
            </w:r>
            <w:r>
              <w:rPr>
                <w:rFonts w:ascii="Times New Roman"/>
                <w:b w:val="false"/>
                <w:i w:val="false"/>
                <w:color w:val="000000"/>
                <w:sz w:val="20"/>
              </w:rPr>
              <w:t>
А. Сапарбаева,</w:t>
            </w:r>
            <w:r>
              <w:br/>
            </w:r>
            <w:r>
              <w:rPr>
                <w:rFonts w:ascii="Times New Roman"/>
                <w:b w:val="false"/>
                <w:i w:val="false"/>
                <w:color w:val="000000"/>
                <w:sz w:val="20"/>
              </w:rPr>
              <w:t>
С. Кедрук,</w:t>
            </w:r>
            <w:r>
              <w:br/>
            </w:r>
            <w:r>
              <w:rPr>
                <w:rFonts w:ascii="Times New Roman"/>
                <w:b w:val="false"/>
                <w:i w:val="false"/>
                <w:color w:val="000000"/>
                <w:sz w:val="20"/>
              </w:rPr>
              <w:t>
Е. Клевцова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w:t>
            </w:r>
            <w:r>
              <w:br/>
            </w:r>
            <w:r>
              <w:rPr>
                <w:rFonts w:ascii="Times New Roman"/>
                <w:b w:val="false"/>
                <w:i w:val="false"/>
                <w:color w:val="000000"/>
                <w:sz w:val="20"/>
              </w:rPr>
              <w:t>
Уқитувчи учун услубий қулланма</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r>
              <w:br/>
            </w:r>
            <w:r>
              <w:rPr>
                <w:rFonts w:ascii="Times New Roman"/>
                <w:b w:val="false"/>
                <w:i w:val="false"/>
                <w:color w:val="000000"/>
                <w:sz w:val="20"/>
              </w:rPr>
              <w:t>
Г. Омарова,</w:t>
            </w:r>
            <w:r>
              <w:br/>
            </w:r>
            <w:r>
              <w:rPr>
                <w:rFonts w:ascii="Times New Roman"/>
                <w:b w:val="false"/>
                <w:i w:val="false"/>
                <w:color w:val="000000"/>
                <w:sz w:val="20"/>
              </w:rPr>
              <w:t>
А. Сапарбаева,</w:t>
            </w:r>
            <w:r>
              <w:br/>
            </w:r>
            <w:r>
              <w:rPr>
                <w:rFonts w:ascii="Times New Roman"/>
                <w:b w:val="false"/>
                <w:i w:val="false"/>
                <w:color w:val="000000"/>
                <w:sz w:val="20"/>
              </w:rPr>
              <w:t>
С. Кедрук,</w:t>
            </w:r>
            <w:r>
              <w:br/>
            </w:r>
            <w:r>
              <w:rPr>
                <w:rFonts w:ascii="Times New Roman"/>
                <w:b w:val="false"/>
                <w:i w:val="false"/>
                <w:color w:val="000000"/>
                <w:sz w:val="20"/>
              </w:rPr>
              <w:t>
Е. Клевцова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w:t>
            </w:r>
            <w:r>
              <w:br/>
            </w:r>
            <w:r>
              <w:rPr>
                <w:rFonts w:ascii="Times New Roman"/>
                <w:b w:val="false"/>
                <w:i w:val="false"/>
                <w:color w:val="000000"/>
                <w:sz w:val="20"/>
              </w:rPr>
              <w:t>
Уқувчи дафтари</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r>
              <w:br/>
            </w:r>
            <w:r>
              <w:rPr>
                <w:rFonts w:ascii="Times New Roman"/>
                <w:b w:val="false"/>
                <w:i w:val="false"/>
                <w:color w:val="000000"/>
                <w:sz w:val="20"/>
              </w:rPr>
              <w:t>
Г. Омарова,</w:t>
            </w:r>
            <w:r>
              <w:br/>
            </w:r>
            <w:r>
              <w:rPr>
                <w:rFonts w:ascii="Times New Roman"/>
                <w:b w:val="false"/>
                <w:i w:val="false"/>
                <w:color w:val="000000"/>
                <w:sz w:val="20"/>
              </w:rPr>
              <w:t>
А. Сапарбаева,</w:t>
            </w:r>
            <w:r>
              <w:br/>
            </w:r>
            <w:r>
              <w:rPr>
                <w:rFonts w:ascii="Times New Roman"/>
                <w:b w:val="false"/>
                <w:i w:val="false"/>
                <w:color w:val="000000"/>
                <w:sz w:val="20"/>
              </w:rPr>
              <w:t>
С. Кедрук,</w:t>
            </w:r>
            <w:r>
              <w:br/>
            </w:r>
            <w:r>
              <w:rPr>
                <w:rFonts w:ascii="Times New Roman"/>
                <w:b w:val="false"/>
                <w:i w:val="false"/>
                <w:color w:val="000000"/>
                <w:sz w:val="20"/>
              </w:rPr>
              <w:t>
Е. Клевцова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w:t>
            </w:r>
            <w:r>
              <w:br/>
            </w:r>
            <w:r>
              <w:rPr>
                <w:rFonts w:ascii="Times New Roman"/>
                <w:b w:val="false"/>
                <w:i w:val="false"/>
                <w:color w:val="000000"/>
                <w:sz w:val="20"/>
              </w:rPr>
              <w:t>
Дарслик</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 Омарова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Нота хрестоматияси</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Тузувчи:</w:t>
            </w:r>
            <w:r>
              <w:br/>
            </w:r>
            <w:r>
              <w:rPr>
                <w:rFonts w:ascii="Times New Roman"/>
                <w:b w:val="false"/>
                <w:i w:val="false"/>
                <w:color w:val="000000"/>
                <w:sz w:val="20"/>
              </w:rPr>
              <w:t>
М. Оразалиева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Дарслик</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Услубий қулланма</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Иш дафтари №1, 2</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4829"/>
        <w:gridCol w:w="1629"/>
        <w:gridCol w:w="2784"/>
        <w:gridCol w:w="11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w:t>
            </w:r>
            <w:r>
              <w:br/>
            </w:r>
            <w:r>
              <w:rPr>
                <w:rFonts w:ascii="Times New Roman"/>
                <w:b w:val="false"/>
                <w:i w:val="false"/>
                <w:color w:val="000000"/>
                <w:sz w:val="20"/>
              </w:rPr>
              <w:t>Оқулық. 1-бөлім, 2-бөлім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w:t>
            </w:r>
            <w:r>
              <w:br/>
            </w:r>
            <w:r>
              <w:rPr>
                <w:rFonts w:ascii="Times New Roman"/>
                <w:b w:val="false"/>
                <w:i w:val="false"/>
                <w:color w:val="000000"/>
                <w:sz w:val="20"/>
              </w:rPr>
              <w:t>З. Аташикова, </w:t>
            </w:r>
            <w:r>
              <w:br/>
            </w:r>
            <w:r>
              <w:rPr>
                <w:rFonts w:ascii="Times New Roman"/>
                <w:b w:val="false"/>
                <w:i w:val="false"/>
                <w:color w:val="000000"/>
                <w:sz w:val="20"/>
              </w:rPr>
              <w:t>М. Мусаева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w:t>
            </w:r>
            <w:r>
              <w:br/>
            </w:r>
            <w:r>
              <w:rPr>
                <w:rFonts w:ascii="Times New Roman"/>
                <w:b w:val="false"/>
                <w:i w:val="false"/>
                <w:color w:val="000000"/>
                <w:sz w:val="20"/>
              </w:rPr>
              <w:t>Әдістемелік құрал</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З. Аташикова,</w:t>
            </w:r>
            <w:r>
              <w:br/>
            </w:r>
            <w:r>
              <w:rPr>
                <w:rFonts w:ascii="Times New Roman"/>
                <w:b w:val="false"/>
                <w:i w:val="false"/>
                <w:color w:val="000000"/>
                <w:sz w:val="20"/>
              </w:rPr>
              <w:t>Н. Шамадиева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w:t>
            </w:r>
            <w:r>
              <w:br/>
            </w:r>
            <w:r>
              <w:rPr>
                <w:rFonts w:ascii="Times New Roman"/>
                <w:b w:val="false"/>
                <w:i w:val="false"/>
                <w:color w:val="000000"/>
                <w:sz w:val="20"/>
              </w:rPr>
              <w:t>Жұмыс дәптері №1,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w:t>
            </w:r>
            <w:r>
              <w:br/>
            </w:r>
            <w:r>
              <w:rPr>
                <w:rFonts w:ascii="Times New Roman"/>
                <w:b w:val="false"/>
                <w:i w:val="false"/>
                <w:color w:val="000000"/>
                <w:sz w:val="20"/>
              </w:rPr>
              <w:t>З. Аташикова, </w:t>
            </w:r>
            <w:r>
              <w:br/>
            </w:r>
            <w:r>
              <w:rPr>
                <w:rFonts w:ascii="Times New Roman"/>
                <w:b w:val="false"/>
                <w:i w:val="false"/>
                <w:color w:val="000000"/>
                <w:sz w:val="20"/>
              </w:rPr>
              <w:t>М. Мусаева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w:t>
            </w:r>
            <w:r>
              <w:br/>
            </w:r>
            <w:r>
              <w:rPr>
                <w:rFonts w:ascii="Times New Roman"/>
                <w:b w:val="false"/>
                <w:i w:val="false"/>
                <w:color w:val="000000"/>
                <w:sz w:val="20"/>
              </w:rPr>
              <w:t>Оқулық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З. Аташикова,</w:t>
            </w:r>
            <w:r>
              <w:br/>
            </w:r>
            <w:r>
              <w:rPr>
                <w:rFonts w:ascii="Times New Roman"/>
                <w:b w:val="false"/>
                <w:i w:val="false"/>
                <w:color w:val="000000"/>
                <w:sz w:val="20"/>
              </w:rPr>
              <w:t>Н. Шамадиева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w:t>
            </w:r>
            <w:r>
              <w:br/>
            </w:r>
            <w:r>
              <w:rPr>
                <w:rFonts w:ascii="Times New Roman"/>
                <w:b w:val="false"/>
                <w:i w:val="false"/>
                <w:color w:val="000000"/>
                <w:sz w:val="20"/>
              </w:rPr>
              <w:t>Әдістемелік құрал</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З. Аташикова,</w:t>
            </w:r>
            <w:r>
              <w:br/>
            </w:r>
            <w:r>
              <w:rPr>
                <w:rFonts w:ascii="Times New Roman"/>
                <w:b w:val="false"/>
                <w:i w:val="false"/>
                <w:color w:val="000000"/>
                <w:sz w:val="20"/>
              </w:rPr>
              <w:t>Н. Шамадиева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w:t>
            </w:r>
            <w:r>
              <w:br/>
            </w:r>
            <w:r>
              <w:rPr>
                <w:rFonts w:ascii="Times New Roman"/>
                <w:b w:val="false"/>
                <w:i w:val="false"/>
                <w:color w:val="000000"/>
                <w:sz w:val="20"/>
              </w:rPr>
              <w:t>Жұмыс дәптері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З. Аташикова,</w:t>
            </w:r>
            <w:r>
              <w:br/>
            </w:r>
            <w:r>
              <w:rPr>
                <w:rFonts w:ascii="Times New Roman"/>
                <w:b w:val="false"/>
                <w:i w:val="false"/>
                <w:color w:val="000000"/>
                <w:sz w:val="20"/>
              </w:rPr>
              <w:t>Н. Шамадиева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r>
              <w:br/>
            </w:r>
            <w:r>
              <w:rPr>
                <w:rFonts w:ascii="Times New Roman"/>
                <w:b w:val="false"/>
                <w:i w:val="false"/>
                <w:color w:val="000000"/>
                <w:sz w:val="20"/>
              </w:rPr>
              <w:t>
№1, 2, 3, 4 қисм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Акпаева,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Минжасарова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№1, 2, 3, 4 </w:t>
            </w:r>
            <w:r>
              <w:br/>
            </w:r>
            <w:r>
              <w:rPr>
                <w:rFonts w:ascii="Times New Roman"/>
                <w:b w:val="false"/>
                <w:i w:val="false"/>
                <w:color w:val="000000"/>
                <w:sz w:val="20"/>
              </w:rPr>
              <w:t>
иш дафтари</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Акпаева,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Минжасарова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Зворыгина,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xml:space="preserve">
О. Лауто, </w:t>
            </w:r>
            <w:r>
              <w:br/>
            </w:r>
            <w:r>
              <w:rPr>
                <w:rFonts w:ascii="Times New Roman"/>
                <w:b w:val="false"/>
                <w:i w:val="false"/>
                <w:color w:val="000000"/>
                <w:sz w:val="20"/>
              </w:rPr>
              <w:t xml:space="preserve">
Т. Помогайко, </w:t>
            </w:r>
            <w:r>
              <w:br/>
            </w:r>
            <w:r>
              <w:rPr>
                <w:rFonts w:ascii="Times New Roman"/>
                <w:b w:val="false"/>
                <w:i w:val="false"/>
                <w:color w:val="000000"/>
                <w:sz w:val="20"/>
              </w:rPr>
              <w:t>
Т. Яндулова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№1, 2 иш дафтари</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Зворыгина,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О. Лауто,</w:t>
            </w:r>
            <w:r>
              <w:br/>
            </w:r>
            <w:r>
              <w:rPr>
                <w:rFonts w:ascii="Times New Roman"/>
                <w:b w:val="false"/>
                <w:i w:val="false"/>
                <w:color w:val="000000"/>
                <w:sz w:val="20"/>
              </w:rPr>
              <w:t xml:space="preserve">
Т. Помогайко, </w:t>
            </w:r>
            <w:r>
              <w:br/>
            </w:r>
            <w:r>
              <w:rPr>
                <w:rFonts w:ascii="Times New Roman"/>
                <w:b w:val="false"/>
                <w:i w:val="false"/>
                <w:color w:val="000000"/>
                <w:sz w:val="20"/>
              </w:rPr>
              <w:t>
Т. Яндулова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Дарслик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Турмалиев, </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Изғуттинова,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Укувчи дафтари</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Муқажонова,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Акимбоева, </w:t>
            </w:r>
            <w:r>
              <w:br/>
            </w:r>
            <w:r>
              <w:rPr>
                <w:rFonts w:ascii="Times New Roman"/>
                <w:b w:val="false"/>
                <w:i w:val="false"/>
                <w:color w:val="000000"/>
                <w:sz w:val="20"/>
              </w:rPr>
              <w:t xml:space="preserve">
Р. Изғуттинова, </w:t>
            </w:r>
            <w:r>
              <w:br/>
            </w:r>
            <w:r>
              <w:rPr>
                <w:rFonts w:ascii="Times New Roman"/>
                <w:b w:val="false"/>
                <w:i w:val="false"/>
                <w:color w:val="000000"/>
                <w:sz w:val="20"/>
              </w:rPr>
              <w:t xml:space="preserve">
Н. Оналбоева, </w:t>
            </w:r>
            <w:r>
              <w:br/>
            </w:r>
            <w:r>
              <w:rPr>
                <w:rFonts w:ascii="Times New Roman"/>
                <w:b w:val="false"/>
                <w:i w:val="false"/>
                <w:color w:val="000000"/>
                <w:sz w:val="20"/>
              </w:rPr>
              <w:t>
Б. Ахатова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Сулейменова, </w:t>
            </w:r>
            <w:r>
              <w:br/>
            </w:r>
            <w:r>
              <w:rPr>
                <w:rFonts w:ascii="Times New Roman"/>
                <w:b w:val="false"/>
                <w:i w:val="false"/>
                <w:color w:val="000000"/>
                <w:sz w:val="20"/>
              </w:rPr>
              <w:t>
Т. Тоғжанов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Нота хрестоматияси</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Тузувчилар: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Ә. Бүшікова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№1, 2 иш дафтари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bl>
    <w:bookmarkStart w:name="z103" w:id="1269"/>
    <w:p>
      <w:pPr>
        <w:spacing w:after="0"/>
        <w:ind w:left="0"/>
        <w:jc w:val="both"/>
      </w:pPr>
      <w:r>
        <w:rPr>
          <w:rFonts w:ascii="Times New Roman"/>
          <w:b w:val="false"/>
          <w:i w:val="false"/>
          <w:color w:val="000000"/>
          <w:sz w:val="28"/>
        </w:rPr>
        <w:t xml:space="preserve">
      </w:t>
      </w:r>
      <w:r>
        <w:rPr>
          <w:rFonts w:ascii="Times New Roman"/>
          <w:b/>
          <w:i w:val="false"/>
          <w:color w:val="000000"/>
          <w:sz w:val="28"/>
        </w:rPr>
        <w:t>3-сынып</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5832"/>
        <w:gridCol w:w="1433"/>
        <w:gridCol w:w="2400"/>
        <w:gridCol w:w="985"/>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270"/>
          <w:p>
            <w:pPr>
              <w:spacing w:after="20"/>
              <w:ind w:left="20"/>
              <w:jc w:val="both"/>
            </w:pPr>
            <w:r>
              <w:rPr>
                <w:rFonts w:ascii="Times New Roman"/>
                <w:b w:val="false"/>
                <w:i w:val="false"/>
                <w:color w:val="000000"/>
                <w:sz w:val="20"/>
              </w:rPr>
              <w:t>
1.</w:t>
            </w:r>
          </w:p>
          <w:bookmarkEnd w:id="1270"/>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тілі. </w:t>
            </w:r>
            <w:r>
              <w:br/>
            </w:r>
            <w:r>
              <w:rPr>
                <w:rFonts w:ascii="Times New Roman"/>
                <w:b w:val="false"/>
                <w:i w:val="false"/>
                <w:color w:val="000000"/>
                <w:sz w:val="20"/>
              </w:rPr>
              <w:t xml:space="preserve">
Оқулық. 1, 2 бөлім </w:t>
            </w:r>
            <w:r>
              <w:br/>
            </w: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қисм: </w:t>
            </w:r>
            <w:r>
              <w:br/>
            </w: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r>
              <w:br/>
            </w:r>
            <w:r>
              <w:rPr>
                <w:rFonts w:ascii="Times New Roman"/>
                <w:b w:val="false"/>
                <w:i w:val="false"/>
                <w:color w:val="000000"/>
                <w:sz w:val="20"/>
              </w:rPr>
              <w:t xml:space="preserve">
2 қисм: </w:t>
            </w:r>
            <w:r>
              <w:br/>
            </w:r>
            <w:r>
              <w:rPr>
                <w:rFonts w:ascii="Times New Roman"/>
                <w:b w:val="false"/>
                <w:i w:val="false"/>
                <w:color w:val="000000"/>
                <w:sz w:val="20"/>
              </w:rPr>
              <w:t xml:space="preserve">
З. Аташикова, </w:t>
            </w:r>
            <w:r>
              <w:br/>
            </w:r>
            <w:r>
              <w:rPr>
                <w:rFonts w:ascii="Times New Roman"/>
                <w:b w:val="false"/>
                <w:i w:val="false"/>
                <w:color w:val="000000"/>
                <w:sz w:val="20"/>
              </w:rPr>
              <w:t xml:space="preserve">
Н. Шамадиева, </w:t>
            </w:r>
            <w:r>
              <w:br/>
            </w:r>
            <w:r>
              <w:rPr>
                <w:rFonts w:ascii="Times New Roman"/>
                <w:b w:val="false"/>
                <w:i w:val="false"/>
                <w:color w:val="000000"/>
                <w:sz w:val="20"/>
              </w:rPr>
              <w:t>
М. Мусаева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тілі. </w:t>
            </w:r>
            <w:r>
              <w:br/>
            </w:r>
            <w:r>
              <w:rPr>
                <w:rFonts w:ascii="Times New Roman"/>
                <w:b w:val="false"/>
                <w:i w:val="false"/>
                <w:color w:val="000000"/>
                <w:sz w:val="20"/>
              </w:rPr>
              <w:t xml:space="preserve">
№ 1, 2 жұмыс дәптері (Узбек тили. </w:t>
            </w:r>
            <w:r>
              <w:br/>
            </w:r>
            <w:r>
              <w:rPr>
                <w:rFonts w:ascii="Times New Roman"/>
                <w:b w:val="false"/>
                <w:i w:val="false"/>
                <w:color w:val="000000"/>
                <w:sz w:val="20"/>
              </w:rPr>
              <w:t>
Иш дафтари № 1,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(Адабий уқиш. </w:t>
            </w:r>
            <w:r>
              <w:br/>
            </w:r>
            <w:r>
              <w:rPr>
                <w:rFonts w:ascii="Times New Roman"/>
                <w:b w:val="false"/>
                <w:i w:val="false"/>
                <w:color w:val="000000"/>
                <w:sz w:val="20"/>
              </w:rPr>
              <w:t>
Дарслик)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Жұмыс дәптері </w:t>
            </w:r>
            <w:r>
              <w:br/>
            </w:r>
            <w:r>
              <w:rPr>
                <w:rFonts w:ascii="Times New Roman"/>
                <w:b w:val="false"/>
                <w:i w:val="false"/>
                <w:color w:val="000000"/>
                <w:sz w:val="20"/>
              </w:rPr>
              <w:t xml:space="preserve">
(Адабий уқиш. </w:t>
            </w:r>
            <w:r>
              <w:br/>
            </w:r>
            <w:r>
              <w:rPr>
                <w:rFonts w:ascii="Times New Roman"/>
                <w:b w:val="false"/>
                <w:i w:val="false"/>
                <w:color w:val="000000"/>
                <w:sz w:val="20"/>
              </w:rPr>
              <w:t>
Иш дафтари)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r>
              <w:br/>
            </w:r>
            <w:r>
              <w:rPr>
                <w:rFonts w:ascii="Times New Roman"/>
                <w:b w:val="false"/>
                <w:i w:val="false"/>
                <w:color w:val="000000"/>
                <w:sz w:val="20"/>
              </w:rPr>
              <w:t>
1, 2, 3, 4 бөлім</w:t>
            </w:r>
            <w:r>
              <w:br/>
            </w:r>
            <w:r>
              <w:rPr>
                <w:rFonts w:ascii="Times New Roman"/>
                <w:b w:val="false"/>
                <w:i w:val="false"/>
                <w:color w:val="000000"/>
                <w:sz w:val="20"/>
              </w:rPr>
              <w:t>
(Математика. Дарслик. 1, 2, 3, 4 қисм)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r>
              <w:br/>
            </w:r>
            <w:r>
              <w:rPr>
                <w:rFonts w:ascii="Times New Roman"/>
                <w:b w:val="false"/>
                <w:i w:val="false"/>
                <w:color w:val="000000"/>
                <w:sz w:val="20"/>
              </w:rPr>
              <w:t>
Т. Лихобабенко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1, 2, 3, 4 бөлім.</w:t>
            </w:r>
            <w:r>
              <w:br/>
            </w:r>
            <w:r>
              <w:rPr>
                <w:rFonts w:ascii="Times New Roman"/>
                <w:b w:val="false"/>
                <w:i w:val="false"/>
                <w:color w:val="000000"/>
                <w:sz w:val="20"/>
              </w:rPr>
              <w:t>
(Математика. Иш дафтари 1, 2, 3, 4 қисм)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 Оқулық</w:t>
            </w:r>
            <w:r>
              <w:br/>
            </w:r>
            <w:r>
              <w:rPr>
                <w:rFonts w:ascii="Times New Roman"/>
                <w:b w:val="false"/>
                <w:i w:val="false"/>
                <w:color w:val="000000"/>
                <w:sz w:val="20"/>
              </w:rPr>
              <w:t>
(Ахборот- коммуникацион технологиялари. Дарслик)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Кадыркулов,</w:t>
            </w:r>
            <w:r>
              <w:br/>
            </w:r>
            <w:r>
              <w:rPr>
                <w:rFonts w:ascii="Times New Roman"/>
                <w:b w:val="false"/>
                <w:i w:val="false"/>
                <w:color w:val="000000"/>
                <w:sz w:val="20"/>
              </w:rPr>
              <w:t>
А. Рыскулбекова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w:t>
            </w:r>
            <w:r>
              <w:br/>
            </w:r>
            <w:r>
              <w:rPr>
                <w:rFonts w:ascii="Times New Roman"/>
                <w:b w:val="false"/>
                <w:i w:val="false"/>
                <w:color w:val="000000"/>
                <w:sz w:val="20"/>
              </w:rPr>
              <w:t>
Жұмыс дәптері</w:t>
            </w:r>
            <w:r>
              <w:br/>
            </w:r>
            <w:r>
              <w:rPr>
                <w:rFonts w:ascii="Times New Roman"/>
                <w:b w:val="false"/>
                <w:i w:val="false"/>
                <w:color w:val="000000"/>
                <w:sz w:val="20"/>
              </w:rPr>
              <w:t>
(Ахборот- коммуникацион технологиялари. Иш дафтари)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Кадыркулов,</w:t>
            </w:r>
            <w:r>
              <w:br/>
            </w:r>
            <w:r>
              <w:rPr>
                <w:rFonts w:ascii="Times New Roman"/>
                <w:b w:val="false"/>
                <w:i w:val="false"/>
                <w:color w:val="000000"/>
                <w:sz w:val="20"/>
              </w:rPr>
              <w:t>
А. Рыскулбекова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r>
              <w:br/>
            </w:r>
            <w:r>
              <w:rPr>
                <w:rFonts w:ascii="Times New Roman"/>
                <w:b w:val="false"/>
                <w:i w:val="false"/>
                <w:color w:val="000000"/>
                <w:sz w:val="20"/>
              </w:rPr>
              <w:t>
(Табиатшунослик.</w:t>
            </w:r>
            <w:r>
              <w:br/>
            </w:r>
            <w:r>
              <w:rPr>
                <w:rFonts w:ascii="Times New Roman"/>
                <w:b w:val="false"/>
                <w:i w:val="false"/>
                <w:color w:val="000000"/>
                <w:sz w:val="20"/>
              </w:rPr>
              <w:t>
Дарслик)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w:t>
            </w:r>
            <w:r>
              <w:br/>
            </w:r>
            <w:r>
              <w:rPr>
                <w:rFonts w:ascii="Times New Roman"/>
                <w:b w:val="false"/>
                <w:i w:val="false"/>
                <w:color w:val="000000"/>
                <w:sz w:val="20"/>
              </w:rPr>
              <w:t>
И. Темникова,</w:t>
            </w:r>
            <w:r>
              <w:br/>
            </w:r>
            <w:r>
              <w:rPr>
                <w:rFonts w:ascii="Times New Roman"/>
                <w:b w:val="false"/>
                <w:i w:val="false"/>
                <w:color w:val="000000"/>
                <w:sz w:val="20"/>
              </w:rPr>
              <w:t>
Г. Ташенова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r>
              <w:br/>
            </w:r>
            <w:r>
              <w:rPr>
                <w:rFonts w:ascii="Times New Roman"/>
                <w:b w:val="false"/>
                <w:i w:val="false"/>
                <w:color w:val="000000"/>
                <w:sz w:val="20"/>
              </w:rPr>
              <w:t>
(ДунҰтаниш. Дарслик)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r>
              <w:br/>
            </w:r>
            <w:r>
              <w:rPr>
                <w:rFonts w:ascii="Times New Roman"/>
                <w:b w:val="false"/>
                <w:i w:val="false"/>
                <w:color w:val="000000"/>
                <w:sz w:val="20"/>
              </w:rPr>
              <w:t>
С. Салиш,</w:t>
            </w:r>
            <w:r>
              <w:br/>
            </w:r>
            <w:r>
              <w:rPr>
                <w:rFonts w:ascii="Times New Roman"/>
                <w:b w:val="false"/>
                <w:i w:val="false"/>
                <w:color w:val="000000"/>
                <w:sz w:val="20"/>
              </w:rPr>
              <w:t>
В. Пугач</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r>
              <w:br/>
            </w:r>
            <w:r>
              <w:rPr>
                <w:rFonts w:ascii="Times New Roman"/>
                <w:b w:val="false"/>
                <w:i w:val="false"/>
                <w:color w:val="000000"/>
                <w:sz w:val="20"/>
              </w:rPr>
              <w:t>
(Бадий мехнат. Дарслик)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А. Тулебиев,</w:t>
            </w:r>
            <w:r>
              <w:br/>
            </w:r>
            <w:r>
              <w:rPr>
                <w:rFonts w:ascii="Times New Roman"/>
                <w:b w:val="false"/>
                <w:i w:val="false"/>
                <w:color w:val="000000"/>
                <w:sz w:val="20"/>
              </w:rPr>
              <w:t>
Н. Дашкевич</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r>
              <w:br/>
            </w:r>
            <w:r>
              <w:rPr>
                <w:rFonts w:ascii="Times New Roman"/>
                <w:b w:val="false"/>
                <w:i w:val="false"/>
                <w:color w:val="000000"/>
                <w:sz w:val="20"/>
              </w:rPr>
              <w:t>
(Мусиқа. Дарслик)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r>
              <w:br/>
            </w:r>
            <w:r>
              <w:rPr>
                <w:rFonts w:ascii="Times New Roman"/>
                <w:b w:val="false"/>
                <w:i w:val="false"/>
                <w:color w:val="000000"/>
                <w:sz w:val="20"/>
              </w:rPr>
              <w:t>
Т. Тоқжанов,</w:t>
            </w:r>
            <w:r>
              <w:br/>
            </w:r>
            <w:r>
              <w:rPr>
                <w:rFonts w:ascii="Times New Roman"/>
                <w:b w:val="false"/>
                <w:i w:val="false"/>
                <w:color w:val="000000"/>
                <w:sz w:val="20"/>
              </w:rPr>
              <w:t>
Ж. Махамбетова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1846"/>
        <w:gridCol w:w="1847"/>
        <w:gridCol w:w="4913"/>
        <w:gridCol w:w="13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271"/>
          <w:p>
            <w:pPr>
              <w:spacing w:after="20"/>
              <w:ind w:left="20"/>
              <w:jc w:val="both"/>
            </w:pPr>
            <w:r>
              <w:rPr>
                <w:rFonts w:ascii="Times New Roman"/>
                <w:b w:val="false"/>
                <w:i w:val="false"/>
                <w:color w:val="000000"/>
                <w:sz w:val="20"/>
              </w:rPr>
              <w:t>
</w:t>
            </w:r>
            <w:r>
              <w:rPr>
                <w:rFonts w:ascii="Times New Roman"/>
                <w:b/>
                <w:i w:val="false"/>
                <w:color w:val="000000"/>
                <w:sz w:val="20"/>
              </w:rPr>
              <w:t>4-сынып</w:t>
            </w:r>
            <w:r>
              <w:br/>
            </w:r>
            <w:r>
              <w:rPr>
                <w:rFonts w:ascii="Times New Roman"/>
                <w:b w:val="false"/>
                <w:i w:val="false"/>
                <w:color w:val="000000"/>
                <w:sz w:val="20"/>
              </w:rPr>
              <w:t>
 </w:t>
            </w:r>
          </w:p>
          <w:bookmarkEnd w:id="1271"/>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2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72"/>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Ботиров М.</w:t>
            </w:r>
            <w:r>
              <w:br/>
            </w:r>
            <w:r>
              <w:rPr>
                <w:rFonts w:ascii="Times New Roman"/>
                <w:b w:val="false"/>
                <w:i w:val="false"/>
                <w:color w:val="000000"/>
                <w:sz w:val="20"/>
              </w:rPr>
              <w:t>
 </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27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73"/>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Оқыту әдістемесі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Ботиров М.</w:t>
            </w:r>
            <w:r>
              <w:br/>
            </w:r>
            <w:r>
              <w:rPr>
                <w:rFonts w:ascii="Times New Roman"/>
                <w:b w:val="false"/>
                <w:i w:val="false"/>
                <w:color w:val="000000"/>
                <w:sz w:val="20"/>
              </w:rPr>
              <w:t>
 </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27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74"/>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Ботиров М.</w:t>
            </w:r>
            <w:r>
              <w:br/>
            </w:r>
            <w:r>
              <w:rPr>
                <w:rFonts w:ascii="Times New Roman"/>
                <w:b w:val="false"/>
                <w:i w:val="false"/>
                <w:color w:val="000000"/>
                <w:sz w:val="20"/>
              </w:rPr>
              <w:t>
 </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27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75"/>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Емле жаттығулар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Ботиров М.</w:t>
            </w:r>
            <w:r>
              <w:br/>
            </w:r>
            <w:r>
              <w:rPr>
                <w:rFonts w:ascii="Times New Roman"/>
                <w:b w:val="false"/>
                <w:i w:val="false"/>
                <w:color w:val="000000"/>
                <w:sz w:val="20"/>
              </w:rPr>
              <w:t>
 </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27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76"/>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Укиш китабы. </w:t>
            </w:r>
            <w:r>
              <w:br/>
            </w:r>
            <w:r>
              <w:rPr>
                <w:rFonts w:ascii="Times New Roman"/>
                <w:b w:val="false"/>
                <w:i w:val="false"/>
                <w:color w:val="000000"/>
                <w:sz w:val="20"/>
              </w:rPr>
              <w:t>
Оқулық</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Ф.</w:t>
            </w:r>
            <w:r>
              <w:br/>
            </w:r>
            <w:r>
              <w:rPr>
                <w:rFonts w:ascii="Times New Roman"/>
                <w:b w:val="false"/>
                <w:i w:val="false"/>
                <w:color w:val="000000"/>
                <w:sz w:val="20"/>
              </w:rPr>
              <w:t>
 </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27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77"/>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Укиш китабы</w:t>
            </w:r>
            <w:r>
              <w:br/>
            </w:r>
            <w:r>
              <w:rPr>
                <w:rFonts w:ascii="Times New Roman"/>
                <w:b w:val="false"/>
                <w:i w:val="false"/>
                <w:color w:val="000000"/>
                <w:sz w:val="20"/>
              </w:rPr>
              <w:t xml:space="preserve">
Хрестоматия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Ф.</w:t>
            </w:r>
            <w:r>
              <w:br/>
            </w:r>
            <w:r>
              <w:rPr>
                <w:rFonts w:ascii="Times New Roman"/>
                <w:b w:val="false"/>
                <w:i w:val="false"/>
                <w:color w:val="000000"/>
                <w:sz w:val="20"/>
              </w:rPr>
              <w:t>
 </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27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278"/>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Укиш китабы</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Ф.</w:t>
            </w:r>
            <w:r>
              <w:br/>
            </w:r>
            <w:r>
              <w:rPr>
                <w:rFonts w:ascii="Times New Roman"/>
                <w:b w:val="false"/>
                <w:i w:val="false"/>
                <w:color w:val="000000"/>
                <w:sz w:val="20"/>
              </w:rPr>
              <w:t>
 </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27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79"/>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Укиш китабы</w:t>
            </w:r>
            <w:r>
              <w:br/>
            </w:r>
            <w:r>
              <w:rPr>
                <w:rFonts w:ascii="Times New Roman"/>
                <w:b w:val="false"/>
                <w:i w:val="false"/>
                <w:color w:val="000000"/>
                <w:sz w:val="20"/>
              </w:rPr>
              <w:t>
Оқыту әдістемесі</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Ф.</w:t>
            </w:r>
            <w:r>
              <w:br/>
            </w:r>
            <w:r>
              <w:rPr>
                <w:rFonts w:ascii="Times New Roman"/>
                <w:b w:val="false"/>
                <w:i w:val="false"/>
                <w:color w:val="000000"/>
                <w:sz w:val="20"/>
              </w:rPr>
              <w:t>
 </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3086"/>
        <w:gridCol w:w="1338"/>
        <w:gridCol w:w="2786"/>
        <w:gridCol w:w="3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w:t>
            </w:r>
            <w:r>
              <w:br/>
            </w:r>
            <w:r>
              <w:rPr>
                <w:rFonts w:ascii="Times New Roman"/>
                <w:b w:val="false"/>
                <w:i w:val="false"/>
                <w:color w:val="000000"/>
                <w:sz w:val="20"/>
              </w:rPr>
              <w:t>Оқулық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Досметова, </w:t>
            </w:r>
            <w:r>
              <w:br/>
            </w:r>
            <w:r>
              <w:rPr>
                <w:rFonts w:ascii="Times New Roman"/>
                <w:b w:val="false"/>
                <w:i w:val="false"/>
                <w:color w:val="000000"/>
                <w:sz w:val="20"/>
              </w:rPr>
              <w:t xml:space="preserve">Ш. Наралиева, </w:t>
            </w:r>
            <w:r>
              <w:br/>
            </w:r>
            <w:r>
              <w:rPr>
                <w:rFonts w:ascii="Times New Roman"/>
                <w:b w:val="false"/>
                <w:i w:val="false"/>
                <w:color w:val="000000"/>
                <w:sz w:val="20"/>
              </w:rPr>
              <w:t xml:space="preserve">
М. Абдураупова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w:t>
            </w:r>
            <w:r>
              <w:br/>
            </w:r>
            <w:r>
              <w:rPr>
                <w:rFonts w:ascii="Times New Roman"/>
                <w:b w:val="false"/>
                <w:i w:val="false"/>
                <w:color w:val="000000"/>
                <w:sz w:val="20"/>
              </w:rPr>
              <w:t>Оқулық</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Турдикулов, </w:t>
            </w:r>
            <w:r>
              <w:br/>
            </w:r>
            <w:r>
              <w:rPr>
                <w:rFonts w:ascii="Times New Roman"/>
                <w:b w:val="false"/>
                <w:i w:val="false"/>
                <w:color w:val="000000"/>
                <w:sz w:val="20"/>
              </w:rPr>
              <w:t xml:space="preserve">Ш. Наралиева, </w:t>
            </w:r>
            <w:r>
              <w:br/>
            </w:r>
            <w:r>
              <w:rPr>
                <w:rFonts w:ascii="Times New Roman"/>
                <w:b w:val="false"/>
                <w:i w:val="false"/>
                <w:color w:val="000000"/>
                <w:sz w:val="20"/>
              </w:rPr>
              <w:t xml:space="preserve">Н. Корганбаева, </w:t>
            </w:r>
            <w:r>
              <w:br/>
            </w:r>
            <w:r>
              <w:rPr>
                <w:rFonts w:ascii="Times New Roman"/>
                <w:b w:val="false"/>
                <w:i w:val="false"/>
                <w:color w:val="000000"/>
                <w:sz w:val="20"/>
              </w:rPr>
              <w:t xml:space="preserve">Ш. Алиакбарова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Абилқосимова, </w:t>
            </w:r>
            <w:r>
              <w:br/>
            </w:r>
            <w:r>
              <w:rPr>
                <w:rFonts w:ascii="Times New Roman"/>
                <w:b w:val="false"/>
                <w:i w:val="false"/>
                <w:color w:val="000000"/>
                <w:sz w:val="20"/>
              </w:rPr>
              <w:t xml:space="preserve">
Т. Кучер, </w:t>
            </w:r>
            <w:r>
              <w:br/>
            </w:r>
            <w:r>
              <w:rPr>
                <w:rFonts w:ascii="Times New Roman"/>
                <w:b w:val="false"/>
                <w:i w:val="false"/>
                <w:color w:val="000000"/>
                <w:sz w:val="20"/>
              </w:rPr>
              <w:t>
З. Жумағулова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Дарслик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r>
              <w:br/>
            </w:r>
            <w:r>
              <w:rPr>
                <w:rFonts w:ascii="Times New Roman"/>
                <w:b w:val="false"/>
                <w:i w:val="false"/>
                <w:color w:val="000000"/>
                <w:sz w:val="20"/>
              </w:rPr>
              <w:t>
У. Дилманова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Уқитувчи учун китоб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У. Дилманова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Табиатшунослик. </w:t>
            </w:r>
            <w:r>
              <w:br/>
            </w:r>
            <w:r>
              <w:rPr>
                <w:rFonts w:ascii="Times New Roman"/>
                <w:b w:val="false"/>
                <w:i w:val="false"/>
                <w:color w:val="000000"/>
                <w:sz w:val="20"/>
              </w:rPr>
              <w:t>
Дарслик, 1, 2 қисм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Верховцева, </w:t>
            </w:r>
            <w:r>
              <w:br/>
            </w:r>
            <w:r>
              <w:rPr>
                <w:rFonts w:ascii="Times New Roman"/>
                <w:b w:val="false"/>
                <w:i w:val="false"/>
                <w:color w:val="000000"/>
                <w:sz w:val="20"/>
              </w:rPr>
              <w:t>
О. Костюченко,</w:t>
            </w:r>
            <w:r>
              <w:br/>
            </w:r>
            <w:r>
              <w:rPr>
                <w:rFonts w:ascii="Times New Roman"/>
                <w:b w:val="false"/>
                <w:i w:val="false"/>
                <w:color w:val="000000"/>
                <w:sz w:val="20"/>
              </w:rPr>
              <w:t xml:space="preserve">
М. Ушакова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Умарбеков,</w:t>
            </w:r>
            <w:r>
              <w:br/>
            </w:r>
            <w:r>
              <w:rPr>
                <w:rFonts w:ascii="Times New Roman"/>
                <w:b w:val="false"/>
                <w:i w:val="false"/>
                <w:color w:val="000000"/>
                <w:sz w:val="20"/>
              </w:rPr>
              <w:t>
Г. Хабижонова,</w:t>
            </w:r>
            <w:r>
              <w:br/>
            </w:r>
            <w:r>
              <w:rPr>
                <w:rFonts w:ascii="Times New Roman"/>
                <w:b w:val="false"/>
                <w:i w:val="false"/>
                <w:color w:val="000000"/>
                <w:sz w:val="20"/>
              </w:rPr>
              <w:t>
Т. Қартаева,</w:t>
            </w:r>
            <w:r>
              <w:br/>
            </w:r>
            <w:r>
              <w:rPr>
                <w:rFonts w:ascii="Times New Roman"/>
                <w:b w:val="false"/>
                <w:i w:val="false"/>
                <w:color w:val="000000"/>
                <w:sz w:val="20"/>
              </w:rPr>
              <w:t>
М. Нуғойбоева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Жахон тарихи. </w:t>
            </w:r>
            <w:r>
              <w:br/>
            </w:r>
            <w:r>
              <w:rPr>
                <w:rFonts w:ascii="Times New Roman"/>
                <w:b w:val="false"/>
                <w:i w:val="false"/>
                <w:color w:val="000000"/>
                <w:sz w:val="20"/>
              </w:rPr>
              <w:t xml:space="preserve">
Дарслик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Тулебаев, </w:t>
            </w:r>
            <w:r>
              <w:br/>
            </w:r>
            <w:r>
              <w:rPr>
                <w:rFonts w:ascii="Times New Roman"/>
                <w:b w:val="false"/>
                <w:i w:val="false"/>
                <w:color w:val="000000"/>
                <w:sz w:val="20"/>
              </w:rPr>
              <w:t xml:space="preserve">
Л. Момынтаева, </w:t>
            </w:r>
            <w:r>
              <w:br/>
            </w:r>
            <w:r>
              <w:rPr>
                <w:rFonts w:ascii="Times New Roman"/>
                <w:b w:val="false"/>
                <w:i w:val="false"/>
                <w:color w:val="000000"/>
                <w:sz w:val="20"/>
              </w:rPr>
              <w:t>
Л. Толбаева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Изғуттинова, </w:t>
            </w:r>
            <w:r>
              <w:br/>
            </w:r>
            <w:r>
              <w:rPr>
                <w:rFonts w:ascii="Times New Roman"/>
                <w:b w:val="false"/>
                <w:i w:val="false"/>
                <w:color w:val="000000"/>
                <w:sz w:val="20"/>
              </w:rPr>
              <w:t>
А. Оралбекова,</w:t>
            </w:r>
            <w:r>
              <w:br/>
            </w:r>
            <w:r>
              <w:rPr>
                <w:rFonts w:ascii="Times New Roman"/>
                <w:b w:val="false"/>
                <w:i w:val="false"/>
                <w:color w:val="000000"/>
                <w:sz w:val="20"/>
              </w:rPr>
              <w:t xml:space="preserve">
Б. Алиев, </w:t>
            </w:r>
            <w:r>
              <w:br/>
            </w:r>
            <w:r>
              <w:rPr>
                <w:rFonts w:ascii="Times New Roman"/>
                <w:b w:val="false"/>
                <w:i w:val="false"/>
                <w:color w:val="000000"/>
                <w:sz w:val="20"/>
              </w:rPr>
              <w:t>
Г. Кошкеева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Сулейменова, </w:t>
            </w:r>
            <w:r>
              <w:br/>
            </w:r>
            <w:r>
              <w:rPr>
                <w:rFonts w:ascii="Times New Roman"/>
                <w:b w:val="false"/>
                <w:i w:val="false"/>
                <w:color w:val="000000"/>
                <w:sz w:val="20"/>
              </w:rPr>
              <w:t>
Т. Тоғжанов</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(уғил болалар учун нусха)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(уғил болалар учун нусха)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(қизлар учун нусха)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both"/>
      </w:pPr>
      <w:r>
        <w:rPr>
          <w:rFonts w:ascii="Times New Roman"/>
          <w:b w:val="false"/>
          <w:i w:val="false"/>
          <w:color w:val="000000"/>
          <w:sz w:val="28"/>
        </w:rPr>
        <w:t>
      6-сынып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5386"/>
        <w:gridCol w:w="1146"/>
        <w:gridCol w:w="2040"/>
        <w:gridCol w:w="2325"/>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тілі. </w:t>
            </w:r>
            <w:r>
              <w:br/>
            </w:r>
            <w:r>
              <w:rPr>
                <w:rFonts w:ascii="Times New Roman"/>
                <w:b w:val="false"/>
                <w:i w:val="false"/>
                <w:color w:val="000000"/>
                <w:sz w:val="20"/>
              </w:rPr>
              <w:t xml:space="preserve">
Оқулық 1, 2 бөлім </w:t>
            </w:r>
            <w:r>
              <w:br/>
            </w: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Досметова, </w:t>
            </w:r>
            <w:r>
              <w:br/>
            </w:r>
            <w:r>
              <w:rPr>
                <w:rFonts w:ascii="Times New Roman"/>
                <w:b w:val="false"/>
                <w:i w:val="false"/>
                <w:color w:val="000000"/>
                <w:sz w:val="20"/>
              </w:rPr>
              <w:t>
Ф. Абдалиев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әдебиеті. </w:t>
            </w:r>
            <w:r>
              <w:br/>
            </w:r>
            <w:r>
              <w:rPr>
                <w:rFonts w:ascii="Times New Roman"/>
                <w:b w:val="false"/>
                <w:i w:val="false"/>
                <w:color w:val="000000"/>
                <w:sz w:val="20"/>
              </w:rPr>
              <w:t>
Оқулық 1, 2 бөлім (Узбек адабиҰти.</w:t>
            </w:r>
            <w:r>
              <w:br/>
            </w:r>
            <w:r>
              <w:rPr>
                <w:rFonts w:ascii="Times New Roman"/>
                <w:b w:val="false"/>
                <w:i w:val="false"/>
                <w:color w:val="000000"/>
                <w:sz w:val="20"/>
              </w:rPr>
              <w:t>
Дарслик. 1, 2 қисм)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Н. Корганбаева,</w:t>
            </w:r>
            <w:r>
              <w:br/>
            </w:r>
            <w:r>
              <w:rPr>
                <w:rFonts w:ascii="Times New Roman"/>
                <w:b w:val="false"/>
                <w:i w:val="false"/>
                <w:color w:val="000000"/>
                <w:sz w:val="20"/>
              </w:rPr>
              <w:t>
 Ш. Алиакбарова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әдебиеті. </w:t>
            </w:r>
            <w:r>
              <w:br/>
            </w:r>
            <w:r>
              <w:rPr>
                <w:rFonts w:ascii="Times New Roman"/>
                <w:b w:val="false"/>
                <w:i w:val="false"/>
                <w:color w:val="000000"/>
                <w:sz w:val="20"/>
              </w:rPr>
              <w:t xml:space="preserve">
Хрестоматия </w:t>
            </w:r>
            <w:r>
              <w:br/>
            </w:r>
            <w:r>
              <w:rPr>
                <w:rFonts w:ascii="Times New Roman"/>
                <w:b w:val="false"/>
                <w:i w:val="false"/>
                <w:color w:val="000000"/>
                <w:sz w:val="20"/>
              </w:rPr>
              <w:t xml:space="preserve">
(Узбек адабиети. </w:t>
            </w:r>
            <w:r>
              <w:br/>
            </w:r>
            <w:r>
              <w:rPr>
                <w:rFonts w:ascii="Times New Roman"/>
                <w:b w:val="false"/>
                <w:i w:val="false"/>
                <w:color w:val="000000"/>
                <w:sz w:val="20"/>
              </w:rPr>
              <w:t>
Мажмуа)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xml:space="preserve">
(Тузувчилар:) </w:t>
            </w:r>
            <w:r>
              <w:br/>
            </w:r>
            <w:r>
              <w:rPr>
                <w:rFonts w:ascii="Times New Roman"/>
                <w:b w:val="false"/>
                <w:i w:val="false"/>
                <w:color w:val="000000"/>
                <w:sz w:val="20"/>
              </w:rPr>
              <w:t>
Б. Турдикулов,</w:t>
            </w:r>
            <w:r>
              <w:br/>
            </w:r>
            <w:r>
              <w:rPr>
                <w:rFonts w:ascii="Times New Roman"/>
                <w:b w:val="false"/>
                <w:i w:val="false"/>
                <w:color w:val="000000"/>
                <w:sz w:val="20"/>
              </w:rPr>
              <w:t>
З. Ташева,</w:t>
            </w:r>
            <w:r>
              <w:br/>
            </w:r>
            <w:r>
              <w:rPr>
                <w:rFonts w:ascii="Times New Roman"/>
                <w:b w:val="false"/>
                <w:i w:val="false"/>
                <w:color w:val="000000"/>
                <w:sz w:val="20"/>
              </w:rPr>
              <w:t>
А. Урмонова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(ұл балаларға арналған нұсқа)</w:t>
            </w:r>
            <w:r>
              <w:br/>
            </w:r>
            <w:r>
              <w:rPr>
                <w:rFonts w:ascii="Times New Roman"/>
                <w:b w:val="false"/>
                <w:i w:val="false"/>
                <w:color w:val="000000"/>
                <w:sz w:val="20"/>
              </w:rPr>
              <w:t>
(Бадиий мехнат.</w:t>
            </w:r>
            <w:r>
              <w:br/>
            </w:r>
            <w:r>
              <w:rPr>
                <w:rFonts w:ascii="Times New Roman"/>
                <w:b w:val="false"/>
                <w:i w:val="false"/>
                <w:color w:val="000000"/>
                <w:sz w:val="20"/>
              </w:rPr>
              <w:t>
Дарслик (уғил болалар учун нусха))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(ұл балаларға арналған нұсқа) </w:t>
            </w:r>
            <w:r>
              <w:br/>
            </w:r>
            <w:r>
              <w:rPr>
                <w:rFonts w:ascii="Times New Roman"/>
                <w:b w:val="false"/>
                <w:i w:val="false"/>
                <w:color w:val="000000"/>
                <w:sz w:val="20"/>
              </w:rPr>
              <w:t>
(Бадиий мехнат.</w:t>
            </w:r>
            <w:r>
              <w:br/>
            </w:r>
            <w:r>
              <w:rPr>
                <w:rFonts w:ascii="Times New Roman"/>
                <w:b w:val="false"/>
                <w:i w:val="false"/>
                <w:color w:val="000000"/>
                <w:sz w:val="20"/>
              </w:rPr>
              <w:t xml:space="preserve">
Методик қулланма </w:t>
            </w:r>
            <w:r>
              <w:br/>
            </w:r>
            <w:r>
              <w:rPr>
                <w:rFonts w:ascii="Times New Roman"/>
                <w:b w:val="false"/>
                <w:i w:val="false"/>
                <w:color w:val="000000"/>
                <w:sz w:val="20"/>
              </w:rPr>
              <w:t>
(уғил болалар учун нусха))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(қыз балаларға арналған нұсқа)</w:t>
            </w:r>
            <w:r>
              <w:br/>
            </w: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 (қыз балаларға арналған нұсқа)</w:t>
            </w:r>
            <w:r>
              <w:br/>
            </w: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(қизлар учун нусха))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 бөлім</w:t>
            </w:r>
            <w:r>
              <w:br/>
            </w:r>
            <w:r>
              <w:rPr>
                <w:rFonts w:ascii="Times New Roman"/>
                <w:b w:val="false"/>
                <w:i w:val="false"/>
                <w:color w:val="000000"/>
                <w:sz w:val="20"/>
              </w:rPr>
              <w:t>
(Табиатшунослик.</w:t>
            </w:r>
            <w:r>
              <w:br/>
            </w:r>
            <w:r>
              <w:rPr>
                <w:rFonts w:ascii="Times New Roman"/>
                <w:b w:val="false"/>
                <w:i w:val="false"/>
                <w:color w:val="000000"/>
                <w:sz w:val="20"/>
              </w:rPr>
              <w:t>
Дарслик)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О. Костюченко,</w:t>
            </w:r>
            <w:r>
              <w:br/>
            </w:r>
            <w:r>
              <w:rPr>
                <w:rFonts w:ascii="Times New Roman"/>
                <w:b w:val="false"/>
                <w:i w:val="false"/>
                <w:color w:val="000000"/>
                <w:sz w:val="20"/>
              </w:rPr>
              <w:t>
В. Прахнау,</w:t>
            </w:r>
            <w:r>
              <w:br/>
            </w:r>
            <w:r>
              <w:rPr>
                <w:rFonts w:ascii="Times New Roman"/>
                <w:b w:val="false"/>
                <w:i w:val="false"/>
                <w:color w:val="000000"/>
                <w:sz w:val="20"/>
              </w:rPr>
              <w:t>
Г. Бойко,</w:t>
            </w:r>
            <w:r>
              <w:br/>
            </w:r>
            <w:r>
              <w:rPr>
                <w:rFonts w:ascii="Times New Roman"/>
                <w:b w:val="false"/>
                <w:i w:val="false"/>
                <w:color w:val="000000"/>
                <w:sz w:val="20"/>
              </w:rPr>
              <w:t>
С. Матвеева,</w:t>
            </w:r>
            <w:r>
              <w:br/>
            </w:r>
            <w:r>
              <w:rPr>
                <w:rFonts w:ascii="Times New Roman"/>
                <w:b w:val="false"/>
                <w:i w:val="false"/>
                <w:color w:val="000000"/>
                <w:sz w:val="20"/>
              </w:rPr>
              <w:t>
М. Мұсабаева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Жазушы</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Информатика.Оқулық</w:t>
            </w:r>
            <w:r>
              <w:br/>
            </w:r>
            <w:r>
              <w:rPr>
                <w:rFonts w:ascii="Times New Roman"/>
                <w:b w:val="false"/>
                <w:i w:val="false"/>
                <w:color w:val="000000"/>
                <w:sz w:val="20"/>
              </w:rPr>
              <w:t>
(Информатика. Дарслик)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А. Тен,</w:t>
            </w:r>
            <w:r>
              <w:br/>
            </w:r>
            <w:r>
              <w:rPr>
                <w:rFonts w:ascii="Times New Roman"/>
                <w:b w:val="false"/>
                <w:i w:val="false"/>
                <w:color w:val="000000"/>
                <w:sz w:val="20"/>
              </w:rPr>
              <w:t>
О. Кыдырбек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бөлім. Оқулық (Математика. Дарслик 1, 2 қисм)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З. Жумағулова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(Қозоғистон тарихи. Дарслик)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Г. Хабижанова,</w:t>
            </w:r>
            <w:r>
              <w:br/>
            </w:r>
            <w:r>
              <w:rPr>
                <w:rFonts w:ascii="Times New Roman"/>
                <w:b w:val="false"/>
                <w:i w:val="false"/>
                <w:color w:val="000000"/>
                <w:sz w:val="20"/>
              </w:rPr>
              <w:t>
Т. Картаева,</w:t>
            </w:r>
            <w:r>
              <w:br/>
            </w:r>
            <w:r>
              <w:rPr>
                <w:rFonts w:ascii="Times New Roman"/>
                <w:b w:val="false"/>
                <w:i w:val="false"/>
                <w:color w:val="000000"/>
                <w:sz w:val="20"/>
              </w:rPr>
              <w:t>
М. Ногайбаева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 (Жахон тарихи. Дарслик)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Кукебоева,</w:t>
            </w:r>
            <w:r>
              <w:br/>
            </w:r>
            <w:r>
              <w:rPr>
                <w:rFonts w:ascii="Times New Roman"/>
                <w:b w:val="false"/>
                <w:i w:val="false"/>
                <w:color w:val="000000"/>
                <w:sz w:val="20"/>
              </w:rPr>
              <w:t>
Р. Мирзабекова,</w:t>
            </w:r>
            <w:r>
              <w:br/>
            </w:r>
            <w:r>
              <w:rPr>
                <w:rFonts w:ascii="Times New Roman"/>
                <w:b w:val="false"/>
                <w:i w:val="false"/>
                <w:color w:val="000000"/>
                <w:sz w:val="20"/>
              </w:rPr>
              <w:t>
Е. Қартабоева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 (з-зини англаш. Дарслик)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С. Керимбаева</w:t>
            </w:r>
            <w:r>
              <w:br/>
            </w:r>
            <w:r>
              <w:rPr>
                <w:rFonts w:ascii="Times New Roman"/>
                <w:b w:val="false"/>
                <w:i w:val="false"/>
                <w:color w:val="000000"/>
                <w:sz w:val="20"/>
              </w:rPr>
              <w:t>
Г. Калиева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Әдістемелік нұсқау</w:t>
            </w:r>
            <w:r>
              <w:br/>
            </w:r>
            <w:r>
              <w:rPr>
                <w:rFonts w:ascii="Times New Roman"/>
                <w:b w:val="false"/>
                <w:i w:val="false"/>
                <w:color w:val="000000"/>
                <w:sz w:val="20"/>
              </w:rPr>
              <w:t>
(з-зини англаш. Услубий клланма.)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С. Керимбаева</w:t>
            </w:r>
            <w:r>
              <w:br/>
            </w:r>
            <w:r>
              <w:rPr>
                <w:rFonts w:ascii="Times New Roman"/>
                <w:b w:val="false"/>
                <w:i w:val="false"/>
                <w:color w:val="000000"/>
                <w:sz w:val="20"/>
              </w:rPr>
              <w:t>
Г. Калиева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293"/>
        <w:gridCol w:w="1453"/>
        <w:gridCol w:w="3026"/>
        <w:gridCol w:w="3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280"/>
          <w:p>
            <w:pPr>
              <w:spacing w:after="20"/>
              <w:ind w:left="20"/>
              <w:jc w:val="both"/>
            </w:pPr>
            <w:r>
              <w:rPr>
                <w:rFonts w:ascii="Times New Roman"/>
                <w:b w:val="false"/>
                <w:i w:val="false"/>
                <w:color w:val="000000"/>
                <w:sz w:val="20"/>
              </w:rPr>
              <w:t>
7-сынып</w:t>
            </w:r>
          </w:p>
          <w:bookmarkEnd w:id="1280"/>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w:t>
            </w:r>
            <w:r>
              <w:br/>
            </w:r>
            <w:r>
              <w:rPr>
                <w:rFonts w:ascii="Times New Roman"/>
                <w:b w:val="false"/>
                <w:i w:val="false"/>
                <w:color w:val="000000"/>
                <w:sz w:val="20"/>
              </w:rPr>
              <w:t>Оқулық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Досметова, </w:t>
            </w:r>
            <w:r>
              <w:br/>
            </w:r>
            <w:r>
              <w:rPr>
                <w:rFonts w:ascii="Times New Roman"/>
                <w:b w:val="false"/>
                <w:i w:val="false"/>
                <w:color w:val="000000"/>
                <w:sz w:val="20"/>
              </w:rPr>
              <w:t xml:space="preserve">
М. Абдураупова, </w:t>
            </w:r>
            <w:r>
              <w:br/>
            </w:r>
            <w:r>
              <w:rPr>
                <w:rFonts w:ascii="Times New Roman"/>
                <w:b w:val="false"/>
                <w:i w:val="false"/>
                <w:color w:val="000000"/>
                <w:sz w:val="20"/>
              </w:rPr>
              <w:t xml:space="preserve">
Н. Абдалиев, </w:t>
            </w:r>
            <w:r>
              <w:br/>
            </w:r>
            <w:r>
              <w:rPr>
                <w:rFonts w:ascii="Times New Roman"/>
                <w:b w:val="false"/>
                <w:i w:val="false"/>
                <w:color w:val="000000"/>
                <w:sz w:val="20"/>
              </w:rPr>
              <w:t xml:space="preserve">
М. Абдураупова, </w:t>
            </w:r>
            <w:r>
              <w:br/>
            </w:r>
            <w:r>
              <w:rPr>
                <w:rFonts w:ascii="Times New Roman"/>
                <w:b w:val="false"/>
                <w:i w:val="false"/>
                <w:color w:val="000000"/>
                <w:sz w:val="20"/>
              </w:rPr>
              <w:t xml:space="preserve">
Ф. Абдалиев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w:t>
            </w:r>
            <w:r>
              <w:br/>
            </w:r>
            <w:r>
              <w:rPr>
                <w:rFonts w:ascii="Times New Roman"/>
                <w:b w:val="false"/>
                <w:i w:val="false"/>
                <w:color w:val="000000"/>
                <w:sz w:val="20"/>
              </w:rPr>
              <w:t>Оқулық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Б. Турдикулов, </w:t>
            </w:r>
            <w:r>
              <w:br/>
            </w:r>
            <w:r>
              <w:rPr>
                <w:rFonts w:ascii="Times New Roman"/>
                <w:b w:val="false"/>
                <w:i w:val="false"/>
                <w:color w:val="000000"/>
                <w:sz w:val="20"/>
              </w:rPr>
              <w:t xml:space="preserve">
Н. Корганбаева, </w:t>
            </w:r>
            <w:r>
              <w:br/>
            </w:r>
            <w:r>
              <w:rPr>
                <w:rFonts w:ascii="Times New Roman"/>
                <w:b w:val="false"/>
                <w:i w:val="false"/>
                <w:color w:val="000000"/>
                <w:sz w:val="20"/>
              </w:rPr>
              <w:t xml:space="preserve">
Ш. Алиакбарова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Қадирқулов, </w:t>
            </w:r>
            <w:r>
              <w:br/>
            </w:r>
            <w:r>
              <w:rPr>
                <w:rFonts w:ascii="Times New Roman"/>
                <w:b w:val="false"/>
                <w:i w:val="false"/>
                <w:color w:val="000000"/>
                <w:sz w:val="20"/>
              </w:rPr>
              <w:t>
А. Рисқулбекова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Туқбергенова, </w:t>
            </w:r>
            <w:r>
              <w:br/>
            </w:r>
            <w:r>
              <w:rPr>
                <w:rFonts w:ascii="Times New Roman"/>
                <w:b w:val="false"/>
                <w:i w:val="false"/>
                <w:color w:val="000000"/>
                <w:sz w:val="20"/>
              </w:rPr>
              <w:t>
Б. Кронгарт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КимҰ. </w:t>
            </w:r>
            <w:r>
              <w:br/>
            </w:r>
            <w:r>
              <w:rPr>
                <w:rFonts w:ascii="Times New Roman"/>
                <w:b w:val="false"/>
                <w:i w:val="false"/>
                <w:color w:val="000000"/>
                <w:sz w:val="20"/>
              </w:rPr>
              <w:t>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Т. Белоусова, </w:t>
            </w:r>
            <w:r>
              <w:br/>
            </w:r>
            <w:r>
              <w:rPr>
                <w:rFonts w:ascii="Times New Roman"/>
                <w:b w:val="false"/>
                <w:i w:val="false"/>
                <w:color w:val="000000"/>
                <w:sz w:val="20"/>
              </w:rPr>
              <w:t>
Қ. Аухадиева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Қурманғалиева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Дарслик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r>
              <w:br/>
            </w:r>
            <w:r>
              <w:rPr>
                <w:rFonts w:ascii="Times New Roman"/>
                <w:b w:val="false"/>
                <w:i w:val="false"/>
                <w:color w:val="000000"/>
                <w:sz w:val="20"/>
              </w:rPr>
              <w:t xml:space="preserve">
Г. Головина, </w:t>
            </w:r>
            <w:r>
              <w:br/>
            </w:r>
            <w:r>
              <w:rPr>
                <w:rFonts w:ascii="Times New Roman"/>
                <w:b w:val="false"/>
                <w:i w:val="false"/>
                <w:color w:val="000000"/>
                <w:sz w:val="20"/>
              </w:rPr>
              <w:t>
С. Козина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Н. Жанакова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Жахон тарихи. Дарслик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Кукебоева, </w:t>
            </w:r>
            <w:r>
              <w:br/>
            </w:r>
            <w:r>
              <w:rPr>
                <w:rFonts w:ascii="Times New Roman"/>
                <w:b w:val="false"/>
                <w:i w:val="false"/>
                <w:color w:val="000000"/>
                <w:sz w:val="20"/>
              </w:rPr>
              <w:t xml:space="preserve">
Р. Мирзабекова, </w:t>
            </w:r>
            <w:r>
              <w:br/>
            </w:r>
            <w:r>
              <w:rPr>
                <w:rFonts w:ascii="Times New Roman"/>
                <w:b w:val="false"/>
                <w:i w:val="false"/>
                <w:color w:val="000000"/>
                <w:sz w:val="20"/>
              </w:rPr>
              <w:t>
Е. Қартабоева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xml:space="preserve">
Р. Муратханова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(уғил болалар учун нусха)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w:t>
            </w:r>
            <w:r>
              <w:br/>
            </w:r>
            <w:r>
              <w:rPr>
                <w:rFonts w:ascii="Times New Roman"/>
                <w:b w:val="false"/>
                <w:i w:val="false"/>
                <w:color w:val="000000"/>
                <w:sz w:val="20"/>
              </w:rPr>
              <w:t>
(уғил болалар учун нусха)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(қизлар учун нусха)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w:t>
            </w:r>
            <w:r>
              <w:br/>
            </w:r>
            <w:r>
              <w:rPr>
                <w:rFonts w:ascii="Times New Roman"/>
                <w:b w:val="false"/>
                <w:i w:val="false"/>
                <w:color w:val="000000"/>
                <w:sz w:val="20"/>
              </w:rPr>
              <w:t>
(қизлар учун нусха)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Абилкасимова,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Жумагулова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Туяков</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left"/>
      </w:pPr>
      <w:r>
        <w:rPr>
          <w:rFonts w:ascii="Times New Roman"/>
          <w:b/>
          <w:i w:val="false"/>
          <w:color w:val="000000"/>
        </w:rPr>
        <w:t xml:space="preserve"> 8-сынып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3693"/>
        <w:gridCol w:w="1426"/>
        <w:gridCol w:w="2540"/>
        <w:gridCol w:w="2894"/>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тілі. </w:t>
            </w:r>
            <w:r>
              <w:br/>
            </w:r>
            <w:r>
              <w:rPr>
                <w:rFonts w:ascii="Times New Roman"/>
                <w:b w:val="false"/>
                <w:i w:val="false"/>
                <w:color w:val="000000"/>
                <w:sz w:val="20"/>
              </w:rPr>
              <w:t>
Оқулық 1, 2 бөлім</w:t>
            </w:r>
            <w:r>
              <w:br/>
            </w: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Н. Досметова,</w:t>
            </w:r>
            <w:r>
              <w:br/>
            </w:r>
            <w:r>
              <w:rPr>
                <w:rFonts w:ascii="Times New Roman"/>
                <w:b w:val="false"/>
                <w:i w:val="false"/>
                <w:color w:val="000000"/>
                <w:sz w:val="20"/>
              </w:rPr>
              <w:t>
Ш. Алиакбарова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әдебиеті. </w:t>
            </w:r>
            <w:r>
              <w:br/>
            </w:r>
            <w:r>
              <w:rPr>
                <w:rFonts w:ascii="Times New Roman"/>
                <w:b w:val="false"/>
                <w:i w:val="false"/>
                <w:color w:val="000000"/>
                <w:sz w:val="20"/>
              </w:rPr>
              <w:t xml:space="preserve">
Оқулық 1, 2 бөлім </w:t>
            </w:r>
            <w:r>
              <w:br/>
            </w:r>
            <w:r>
              <w:rPr>
                <w:rFonts w:ascii="Times New Roman"/>
                <w:b w:val="false"/>
                <w:i w:val="false"/>
                <w:color w:val="000000"/>
                <w:sz w:val="20"/>
              </w:rPr>
              <w:t xml:space="preserve">
(Узбек адабиети. </w:t>
            </w:r>
            <w:r>
              <w:br/>
            </w:r>
            <w:r>
              <w:rPr>
                <w:rFonts w:ascii="Times New Roman"/>
                <w:b w:val="false"/>
                <w:i w:val="false"/>
                <w:color w:val="000000"/>
                <w:sz w:val="20"/>
              </w:rPr>
              <w:t>
Дарслик. 1, 2 қисм)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Корганбаева, </w:t>
            </w:r>
            <w:r>
              <w:br/>
            </w:r>
            <w:r>
              <w:rPr>
                <w:rFonts w:ascii="Times New Roman"/>
                <w:b w:val="false"/>
                <w:i w:val="false"/>
                <w:color w:val="000000"/>
                <w:sz w:val="20"/>
              </w:rPr>
              <w:t>
Ш. Алиакбарова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әдебиеті. </w:t>
            </w:r>
            <w:r>
              <w:br/>
            </w:r>
            <w:r>
              <w:rPr>
                <w:rFonts w:ascii="Times New Roman"/>
                <w:b w:val="false"/>
                <w:i w:val="false"/>
                <w:color w:val="000000"/>
                <w:sz w:val="20"/>
              </w:rPr>
              <w:t xml:space="preserve">
Хрестоматия </w:t>
            </w:r>
            <w:r>
              <w:br/>
            </w:r>
            <w:r>
              <w:rPr>
                <w:rFonts w:ascii="Times New Roman"/>
                <w:b w:val="false"/>
                <w:i w:val="false"/>
                <w:color w:val="000000"/>
                <w:sz w:val="20"/>
              </w:rPr>
              <w:t xml:space="preserve">
(Узбек адабиети. </w:t>
            </w:r>
            <w:r>
              <w:br/>
            </w:r>
            <w:r>
              <w:rPr>
                <w:rFonts w:ascii="Times New Roman"/>
                <w:b w:val="false"/>
                <w:i w:val="false"/>
                <w:color w:val="000000"/>
                <w:sz w:val="20"/>
              </w:rPr>
              <w:t>
Мажмуа)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(Тузувчилар:)</w:t>
            </w:r>
            <w:r>
              <w:br/>
            </w:r>
            <w:r>
              <w:rPr>
                <w:rFonts w:ascii="Times New Roman"/>
                <w:b w:val="false"/>
                <w:i w:val="false"/>
                <w:color w:val="000000"/>
                <w:sz w:val="20"/>
              </w:rPr>
              <w:t xml:space="preserve">
Б. Турдиқулов, </w:t>
            </w:r>
            <w:r>
              <w:br/>
            </w:r>
            <w:r>
              <w:rPr>
                <w:rFonts w:ascii="Times New Roman"/>
                <w:b w:val="false"/>
                <w:i w:val="false"/>
                <w:color w:val="000000"/>
                <w:sz w:val="20"/>
              </w:rPr>
              <w:t>
З. Ташева,</w:t>
            </w:r>
            <w:r>
              <w:br/>
            </w:r>
            <w:r>
              <w:rPr>
                <w:rFonts w:ascii="Times New Roman"/>
                <w:b w:val="false"/>
                <w:i w:val="false"/>
                <w:color w:val="000000"/>
                <w:sz w:val="20"/>
              </w:rPr>
              <w:t>
Н. Абдалиев</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(ұл балаларға арналған нұсқа)</w:t>
            </w:r>
            <w:r>
              <w:br/>
            </w:r>
            <w:r>
              <w:rPr>
                <w:rFonts w:ascii="Times New Roman"/>
                <w:b w:val="false"/>
                <w:i w:val="false"/>
                <w:color w:val="000000"/>
                <w:sz w:val="20"/>
              </w:rPr>
              <w:t>
(Бадиий мехнат. Дарслик (уғил болалар учун нусха))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Е. Велькер,</w:t>
            </w:r>
            <w:r>
              <w:br/>
            </w:r>
            <w:r>
              <w:rPr>
                <w:rFonts w:ascii="Times New Roman"/>
                <w:b w:val="false"/>
                <w:i w:val="false"/>
                <w:color w:val="000000"/>
                <w:sz w:val="20"/>
              </w:rPr>
              <w:t>
О. Лосенко</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(ұл балаларға арналған нұсқа) </w:t>
            </w:r>
            <w:r>
              <w:br/>
            </w:r>
            <w:r>
              <w:rPr>
                <w:rFonts w:ascii="Times New Roman"/>
                <w:b w:val="false"/>
                <w:i w:val="false"/>
                <w:color w:val="000000"/>
                <w:sz w:val="20"/>
              </w:rPr>
              <w:t>
(Бадиий мехнат.</w:t>
            </w:r>
            <w:r>
              <w:br/>
            </w:r>
            <w:r>
              <w:rPr>
                <w:rFonts w:ascii="Times New Roman"/>
                <w:b w:val="false"/>
                <w:i w:val="false"/>
                <w:color w:val="000000"/>
                <w:sz w:val="20"/>
              </w:rPr>
              <w:t>
Методик қулланма</w:t>
            </w:r>
            <w:r>
              <w:br/>
            </w:r>
            <w:r>
              <w:rPr>
                <w:rFonts w:ascii="Times New Roman"/>
                <w:b w:val="false"/>
                <w:i w:val="false"/>
                <w:color w:val="000000"/>
                <w:sz w:val="20"/>
              </w:rPr>
              <w:t>
(уғил болалар учун нусха))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Х. Танбаев,</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Оқулық (қыз балаларға арналған нұсқа) </w:t>
            </w:r>
            <w:r>
              <w:br/>
            </w:r>
            <w:r>
              <w:rPr>
                <w:rFonts w:ascii="Times New Roman"/>
                <w:b w:val="false"/>
                <w:i w:val="false"/>
                <w:color w:val="000000"/>
                <w:sz w:val="20"/>
              </w:rPr>
              <w:t>
(Бадиий мехнат.</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Е. Велькер,</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(қыз балаларға арналған нұсқа) </w:t>
            </w:r>
            <w:r>
              <w:br/>
            </w:r>
            <w:r>
              <w:rPr>
                <w:rFonts w:ascii="Times New Roman"/>
                <w:b w:val="false"/>
                <w:i w:val="false"/>
                <w:color w:val="000000"/>
                <w:sz w:val="20"/>
              </w:rPr>
              <w:t>
(Бадиий мехнат.</w:t>
            </w:r>
            <w:r>
              <w:br/>
            </w:r>
            <w:r>
              <w:rPr>
                <w:rFonts w:ascii="Times New Roman"/>
                <w:b w:val="false"/>
                <w:i w:val="false"/>
                <w:color w:val="000000"/>
                <w:sz w:val="20"/>
              </w:rPr>
              <w:t xml:space="preserve">
Методик қулланма </w:t>
            </w:r>
            <w:r>
              <w:br/>
            </w:r>
            <w:r>
              <w:rPr>
                <w:rFonts w:ascii="Times New Roman"/>
                <w:b w:val="false"/>
                <w:i w:val="false"/>
                <w:color w:val="000000"/>
                <w:sz w:val="20"/>
              </w:rPr>
              <w:t xml:space="preserve">
(қизлар учун нусха))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r>
              <w:br/>
            </w:r>
            <w:r>
              <w:rPr>
                <w:rFonts w:ascii="Times New Roman"/>
                <w:b w:val="false"/>
                <w:i w:val="false"/>
                <w:color w:val="000000"/>
                <w:sz w:val="20"/>
              </w:rPr>
              <w:t>
(Информатика. Дарслик)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Г. Нұрмұханбетова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r>
              <w:br/>
            </w:r>
            <w:r>
              <w:rPr>
                <w:rFonts w:ascii="Times New Roman"/>
                <w:b w:val="false"/>
                <w:i w:val="false"/>
                <w:color w:val="000000"/>
                <w:sz w:val="20"/>
              </w:rPr>
              <w:t>
1, 2 бөлім</w:t>
            </w:r>
            <w:r>
              <w:br/>
            </w:r>
            <w:r>
              <w:rPr>
                <w:rFonts w:ascii="Times New Roman"/>
                <w:b w:val="false"/>
                <w:i w:val="false"/>
                <w:color w:val="000000"/>
                <w:sz w:val="20"/>
              </w:rPr>
              <w:t>
(География.</w:t>
            </w:r>
            <w:r>
              <w:br/>
            </w:r>
            <w:r>
              <w:rPr>
                <w:rFonts w:ascii="Times New Roman"/>
                <w:b w:val="false"/>
                <w:i w:val="false"/>
                <w:color w:val="000000"/>
                <w:sz w:val="20"/>
              </w:rPr>
              <w:t>
Дарслик 1, 2 қисм)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Каратабанов,</w:t>
            </w:r>
            <w:r>
              <w:br/>
            </w:r>
            <w:r>
              <w:rPr>
                <w:rFonts w:ascii="Times New Roman"/>
                <w:b w:val="false"/>
                <w:i w:val="false"/>
                <w:color w:val="000000"/>
                <w:sz w:val="20"/>
              </w:rPr>
              <w:t>
Г. Куанышева,</w:t>
            </w:r>
            <w:r>
              <w:br/>
            </w:r>
            <w:r>
              <w:rPr>
                <w:rFonts w:ascii="Times New Roman"/>
                <w:b w:val="false"/>
                <w:i w:val="false"/>
                <w:color w:val="000000"/>
                <w:sz w:val="20"/>
              </w:rPr>
              <w:t>
Ж. Байметова,</w:t>
            </w:r>
            <w:r>
              <w:br/>
            </w:r>
            <w:r>
              <w:rPr>
                <w:rFonts w:ascii="Times New Roman"/>
                <w:b w:val="false"/>
                <w:i w:val="false"/>
                <w:color w:val="000000"/>
                <w:sz w:val="20"/>
              </w:rPr>
              <w:t>
К. Джаналеева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r>
              <w:br/>
            </w:r>
            <w:r>
              <w:rPr>
                <w:rFonts w:ascii="Times New Roman"/>
                <w:b w:val="false"/>
                <w:i w:val="false"/>
                <w:color w:val="000000"/>
                <w:sz w:val="20"/>
              </w:rPr>
              <w:t>
(Биология. Дарслик)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(Алгебра. Дарслик)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З. Жумагулова,</w:t>
            </w:r>
            <w:r>
              <w:br/>
            </w:r>
            <w:r>
              <w:rPr>
                <w:rFonts w:ascii="Times New Roman"/>
                <w:b w:val="false"/>
                <w:i w:val="false"/>
                <w:color w:val="000000"/>
                <w:sz w:val="20"/>
              </w:rPr>
              <w:t>
В. Корчевский</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(Геометрия. Дарслик)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Туяқов</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(Физика. Дарслик)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Ш. Насохова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r>
              <w:br/>
            </w:r>
            <w:r>
              <w:rPr>
                <w:rFonts w:ascii="Times New Roman"/>
                <w:b w:val="false"/>
                <w:i w:val="false"/>
                <w:color w:val="000000"/>
                <w:sz w:val="20"/>
              </w:rPr>
              <w:t>
(Химия. Дарслик)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К. Аухадиева,</w:t>
            </w:r>
            <w:r>
              <w:br/>
            </w:r>
            <w:r>
              <w:rPr>
                <w:rFonts w:ascii="Times New Roman"/>
                <w:b w:val="false"/>
                <w:i w:val="false"/>
                <w:color w:val="000000"/>
                <w:sz w:val="20"/>
              </w:rPr>
              <w:t>
Т. Белоусова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r>
              <w:br/>
            </w:r>
            <w:r>
              <w:rPr>
                <w:rFonts w:ascii="Times New Roman"/>
                <w:b w:val="false"/>
                <w:i w:val="false"/>
                <w:color w:val="000000"/>
                <w:sz w:val="20"/>
              </w:rPr>
              <w:t>
(Қозоғистон тарихи. Дарслик)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Г. Хабижанова,</w:t>
            </w:r>
            <w:r>
              <w:br/>
            </w:r>
            <w:r>
              <w:rPr>
                <w:rFonts w:ascii="Times New Roman"/>
                <w:b w:val="false"/>
                <w:i w:val="false"/>
                <w:color w:val="000000"/>
                <w:sz w:val="20"/>
              </w:rPr>
              <w:t>
Т. Картаева,</w:t>
            </w:r>
            <w:r>
              <w:br/>
            </w:r>
            <w:r>
              <w:rPr>
                <w:rFonts w:ascii="Times New Roman"/>
                <w:b w:val="false"/>
                <w:i w:val="false"/>
                <w:color w:val="000000"/>
                <w:sz w:val="20"/>
              </w:rPr>
              <w:t>
М Ногайбаева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r>
              <w:br/>
            </w:r>
            <w:r>
              <w:rPr>
                <w:rFonts w:ascii="Times New Roman"/>
                <w:b w:val="false"/>
                <w:i w:val="false"/>
                <w:color w:val="000000"/>
                <w:sz w:val="20"/>
              </w:rPr>
              <w:t>
(Жахон тарихи. Дарслик)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Макашева,</w:t>
            </w:r>
            <w:r>
              <w:br/>
            </w:r>
            <w:r>
              <w:rPr>
                <w:rFonts w:ascii="Times New Roman"/>
                <w:b w:val="false"/>
                <w:i w:val="false"/>
                <w:color w:val="000000"/>
                <w:sz w:val="20"/>
              </w:rPr>
              <w:t>
К. Байзакова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1773"/>
        <w:gridCol w:w="2265"/>
        <w:gridCol w:w="4716"/>
        <w:gridCol w:w="12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281"/>
          <w:p>
            <w:pPr>
              <w:spacing w:after="20"/>
              <w:ind w:left="20"/>
              <w:jc w:val="both"/>
            </w:pPr>
            <w:r>
              <w:rPr>
                <w:rFonts w:ascii="Times New Roman"/>
                <w:b w:val="false"/>
                <w:i w:val="false"/>
                <w:color w:val="000000"/>
                <w:sz w:val="20"/>
              </w:rPr>
              <w:t>
</w:t>
            </w:r>
            <w:r>
              <w:rPr>
                <w:rFonts w:ascii="Times New Roman"/>
                <w:b w:val="false"/>
                <w:i w:val="false"/>
                <w:color w:val="000000"/>
                <w:sz w:val="20"/>
              </w:rPr>
              <w:t>9-сынып</w:t>
            </w:r>
            <w:r>
              <w:br/>
            </w:r>
            <w:r>
              <w:rPr>
                <w:rFonts w:ascii="Times New Roman"/>
                <w:b w:val="false"/>
                <w:i w:val="false"/>
                <w:color w:val="000000"/>
                <w:sz w:val="20"/>
              </w:rPr>
              <w:t>
</w:t>
            </w:r>
          </w:p>
          <w:bookmarkEnd w:id="1281"/>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28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82"/>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адибети.</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Иулдошев К.,</w:t>
            </w:r>
            <w:r>
              <w:br/>
            </w:r>
            <w:r>
              <w:rPr>
                <w:rFonts w:ascii="Times New Roman"/>
                <w:b w:val="false"/>
                <w:i w:val="false"/>
                <w:color w:val="000000"/>
                <w:sz w:val="20"/>
              </w:rPr>
              <w:t>
Иулдошев Ж.,</w:t>
            </w:r>
            <w:r>
              <w:br/>
            </w:r>
            <w:r>
              <w:rPr>
                <w:rFonts w:ascii="Times New Roman"/>
                <w:b w:val="false"/>
                <w:i w:val="false"/>
                <w:color w:val="000000"/>
                <w:sz w:val="20"/>
              </w:rPr>
              <w:t>
Туламетов М.</w:t>
            </w: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bl>
    <w:bookmarkStart w:name="z104" w:id="1283"/>
    <w:p>
      <w:pPr>
        <w:spacing w:after="0"/>
        <w:ind w:left="0"/>
        <w:jc w:val="both"/>
      </w:pPr>
      <w:r>
        <w:rPr>
          <w:rFonts w:ascii="Times New Roman"/>
          <w:b w:val="false"/>
          <w:i w:val="false"/>
          <w:color w:val="000000"/>
          <w:sz w:val="28"/>
        </w:rPr>
        <w:t>
      10-сынып</w:t>
      </w:r>
    </w:p>
    <w:bookmarkEnd w:id="1283"/>
    <w:p>
      <w:pPr>
        <w:spacing w:after="0"/>
        <w:ind w:left="0"/>
        <w:jc w:val="both"/>
      </w:pPr>
      <w:r>
        <w:rPr>
          <w:rFonts w:ascii="Times New Roman"/>
          <w:b w:val="false"/>
          <w:i w:val="false"/>
          <w:color w:val="000000"/>
          <w:sz w:val="28"/>
        </w:rPr>
        <w:t>
      қоғамдық-гуманитарлық бағыт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296"/>
        <w:gridCol w:w="3973"/>
        <w:gridCol w:w="2693"/>
        <w:gridCol w:w="662"/>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28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84"/>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У. Уринбаев</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28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85"/>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Асыл,</w:t>
            </w:r>
            <w:r>
              <w:br/>
            </w:r>
            <w:r>
              <w:rPr>
                <w:rFonts w:ascii="Times New Roman"/>
                <w:b w:val="false"/>
                <w:i w:val="false"/>
                <w:color w:val="000000"/>
                <w:sz w:val="20"/>
              </w:rPr>
              <w:t>
Т. Жумажанова</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28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86"/>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r>
              <w:br/>
            </w:r>
            <w:r>
              <w:rPr>
                <w:rFonts w:ascii="Times New Roman"/>
                <w:b w:val="false"/>
                <w:i w:val="false"/>
                <w:color w:val="000000"/>
                <w:sz w:val="20"/>
              </w:rPr>
              <w:t>
Уринбаев 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28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87"/>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Ошкина Т.</w:t>
            </w:r>
            <w:r>
              <w:br/>
            </w: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28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88"/>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әдебиетi.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Қосимов,</w:t>
            </w:r>
            <w:r>
              <w:br/>
            </w:r>
            <w:r>
              <w:rPr>
                <w:rFonts w:ascii="Times New Roman"/>
                <w:b w:val="false"/>
                <w:i w:val="false"/>
                <w:color w:val="000000"/>
                <w:sz w:val="20"/>
              </w:rPr>
              <w:t>
Қ. Йулдошев,</w:t>
            </w:r>
            <w:r>
              <w:br/>
            </w:r>
            <w:r>
              <w:rPr>
                <w:rFonts w:ascii="Times New Roman"/>
                <w:b w:val="false"/>
                <w:i w:val="false"/>
                <w:color w:val="000000"/>
                <w:sz w:val="20"/>
              </w:rPr>
              <w:t>
М. Туламетов</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28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89"/>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Абилқасимова А., Шуйинбеков К.,</w:t>
            </w:r>
            <w:r>
              <w:br/>
            </w:r>
            <w:r>
              <w:rPr>
                <w:rFonts w:ascii="Times New Roman"/>
                <w:b w:val="false"/>
                <w:i w:val="false"/>
                <w:color w:val="000000"/>
                <w:sz w:val="20"/>
              </w:rPr>
              <w:t>
Есенова М.,</w:t>
            </w:r>
            <w:r>
              <w:br/>
            </w:r>
            <w:r>
              <w:rPr>
                <w:rFonts w:ascii="Times New Roman"/>
                <w:b w:val="false"/>
                <w:i w:val="false"/>
                <w:color w:val="000000"/>
                <w:sz w:val="20"/>
              </w:rPr>
              <w:t>
Жумағулова З.</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29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290"/>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 жүзi тарихы.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Қужахмет уғли,</w:t>
            </w:r>
            <w:r>
              <w:br/>
            </w:r>
            <w:r>
              <w:rPr>
                <w:rFonts w:ascii="Times New Roman"/>
                <w:b w:val="false"/>
                <w:i w:val="false"/>
                <w:color w:val="000000"/>
                <w:sz w:val="20"/>
              </w:rPr>
              <w:t>
А. Чупеков,</w:t>
            </w:r>
            <w:r>
              <w:br/>
            </w:r>
            <w:r>
              <w:rPr>
                <w:rFonts w:ascii="Times New Roman"/>
                <w:b w:val="false"/>
                <w:i w:val="false"/>
                <w:color w:val="000000"/>
                <w:sz w:val="20"/>
              </w:rPr>
              <w:t>
М. Губайдуллина,</w:t>
            </w:r>
            <w:r>
              <w:br/>
            </w:r>
            <w:r>
              <w:rPr>
                <w:rFonts w:ascii="Times New Roman"/>
                <w:b w:val="false"/>
                <w:i w:val="false"/>
                <w:color w:val="000000"/>
                <w:sz w:val="20"/>
              </w:rPr>
              <w:t>
М. Дакенов,</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29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91"/>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А. Нисанбаев,</w:t>
            </w:r>
            <w:r>
              <w:br/>
            </w:r>
            <w:r>
              <w:rPr>
                <w:rFonts w:ascii="Times New Roman"/>
                <w:b w:val="false"/>
                <w:i w:val="false"/>
                <w:color w:val="000000"/>
                <w:sz w:val="20"/>
              </w:rPr>
              <w:t>
М. Сабит,</w:t>
            </w:r>
            <w:r>
              <w:br/>
            </w:r>
            <w:r>
              <w:rPr>
                <w:rFonts w:ascii="Times New Roman"/>
                <w:b w:val="false"/>
                <w:i w:val="false"/>
                <w:color w:val="000000"/>
                <w:sz w:val="20"/>
              </w:rPr>
              <w:t>
Р. Дуланбаева,</w:t>
            </w:r>
            <w:r>
              <w:br/>
            </w: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29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292"/>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жүзiнiң экономикалық және әлеуметтiк географиясы. Оқулық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Ахметов,</w:t>
            </w:r>
            <w:r>
              <w:br/>
            </w:r>
            <w:r>
              <w:rPr>
                <w:rFonts w:ascii="Times New Roman"/>
                <w:b w:val="false"/>
                <w:i w:val="false"/>
                <w:color w:val="000000"/>
                <w:sz w:val="20"/>
              </w:rPr>
              <w:t>
Т. Увалиев,</w:t>
            </w:r>
            <w:r>
              <w:br/>
            </w:r>
            <w:r>
              <w:rPr>
                <w:rFonts w:ascii="Times New Roman"/>
                <w:b w:val="false"/>
                <w:i w:val="false"/>
                <w:color w:val="000000"/>
                <w:sz w:val="20"/>
              </w:rPr>
              <w:t>
Қ. Ахметов</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29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293"/>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Сартаев,</w:t>
            </w:r>
            <w:r>
              <w:br/>
            </w:r>
            <w:r>
              <w:rPr>
                <w:rFonts w:ascii="Times New Roman"/>
                <w:b w:val="false"/>
                <w:i w:val="false"/>
                <w:color w:val="000000"/>
                <w:sz w:val="20"/>
              </w:rPr>
              <w:t>
М. Гильманов</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29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294"/>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Нурахметов,</w:t>
            </w:r>
            <w:r>
              <w:br/>
            </w:r>
            <w:r>
              <w:rPr>
                <w:rFonts w:ascii="Times New Roman"/>
                <w:b w:val="false"/>
                <w:i w:val="false"/>
                <w:color w:val="000000"/>
                <w:sz w:val="20"/>
              </w:rPr>
              <w:t>
Қ. Бекишев,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29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295"/>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Башаруғли,</w:t>
            </w:r>
            <w:r>
              <w:br/>
            </w:r>
            <w:r>
              <w:rPr>
                <w:rFonts w:ascii="Times New Roman"/>
                <w:b w:val="false"/>
                <w:i w:val="false"/>
                <w:color w:val="000000"/>
                <w:sz w:val="20"/>
              </w:rPr>
              <w:t>
Г. Байжасарова,</w:t>
            </w:r>
            <w:r>
              <w:br/>
            </w:r>
            <w:r>
              <w:rPr>
                <w:rFonts w:ascii="Times New Roman"/>
                <w:b w:val="false"/>
                <w:i w:val="false"/>
                <w:color w:val="000000"/>
                <w:sz w:val="20"/>
              </w:rPr>
              <w:t>
У. Туқбергенова</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29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296"/>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Гусев,</w:t>
            </w:r>
            <w:r>
              <w:br/>
            </w:r>
            <w:r>
              <w:rPr>
                <w:rFonts w:ascii="Times New Roman"/>
                <w:b w:val="false"/>
                <w:i w:val="false"/>
                <w:color w:val="000000"/>
                <w:sz w:val="20"/>
              </w:rPr>
              <w:t>
Ж. Қайдасов,</w:t>
            </w:r>
            <w:r>
              <w:br/>
            </w:r>
            <w:r>
              <w:rPr>
                <w:rFonts w:ascii="Times New Roman"/>
                <w:b w:val="false"/>
                <w:i w:val="false"/>
                <w:color w:val="000000"/>
                <w:sz w:val="20"/>
              </w:rPr>
              <w:t>
А. Қағазбаева</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10-сынып</w:t>
            </w:r>
            <w:r>
              <w:br/>
            </w:r>
            <w:r>
              <w:rPr>
                <w:rFonts w:ascii="Times New Roman"/>
                <w:b/>
                <w:i w:val="false"/>
                <w:color w:val="000000"/>
                <w:sz w:val="20"/>
              </w:rPr>
              <w:t>
жаратылыстану-математикалық бағыт</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29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97"/>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Адамбаева, </w:t>
            </w:r>
            <w:r>
              <w:br/>
            </w:r>
            <w:r>
              <w:rPr>
                <w:rFonts w:ascii="Times New Roman"/>
                <w:b w:val="false"/>
                <w:i w:val="false"/>
                <w:color w:val="000000"/>
                <w:sz w:val="20"/>
              </w:rPr>
              <w:t>
Ф. Оразбаева,</w:t>
            </w:r>
            <w:r>
              <w:br/>
            </w:r>
            <w:r>
              <w:rPr>
                <w:rFonts w:ascii="Times New Roman"/>
                <w:b w:val="false"/>
                <w:i w:val="false"/>
                <w:color w:val="000000"/>
                <w:sz w:val="20"/>
              </w:rPr>
              <w:t xml:space="preserve">
А. Рауандина, </w:t>
            </w:r>
            <w:r>
              <w:br/>
            </w:r>
            <w:r>
              <w:rPr>
                <w:rFonts w:ascii="Times New Roman"/>
                <w:b w:val="false"/>
                <w:i w:val="false"/>
                <w:color w:val="000000"/>
                <w:sz w:val="20"/>
              </w:rPr>
              <w:t>
У. Уринбаев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29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98"/>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Асыл,</w:t>
            </w:r>
            <w:r>
              <w:br/>
            </w:r>
            <w:r>
              <w:rPr>
                <w:rFonts w:ascii="Times New Roman"/>
                <w:b w:val="false"/>
                <w:i w:val="false"/>
                <w:color w:val="000000"/>
                <w:sz w:val="20"/>
              </w:rPr>
              <w:t>
Т. Жумажанова</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29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99"/>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Оқулық</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 Уринбаев 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30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300"/>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Оқулық</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Ошкина Т.</w:t>
            </w:r>
            <w:r>
              <w:br/>
            </w: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30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301"/>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У.Уринбоев</w:t>
            </w:r>
            <w:r>
              <w:br/>
            </w: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30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302"/>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Қосимов,</w:t>
            </w:r>
            <w:r>
              <w:br/>
            </w:r>
            <w:r>
              <w:rPr>
                <w:rFonts w:ascii="Times New Roman"/>
                <w:b w:val="false"/>
                <w:i w:val="false"/>
                <w:color w:val="000000"/>
                <w:sz w:val="20"/>
              </w:rPr>
              <w:t>
Қ. Йулдошев,</w:t>
            </w:r>
            <w:r>
              <w:br/>
            </w:r>
            <w:r>
              <w:rPr>
                <w:rFonts w:ascii="Times New Roman"/>
                <w:b w:val="false"/>
                <w:i w:val="false"/>
                <w:color w:val="000000"/>
                <w:sz w:val="20"/>
              </w:rPr>
              <w:t>
М. Туламетов</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30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303"/>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Абилқасимова А., Шуйинбеков К., Корчевский В., Жумағулова З.</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30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304"/>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тарихи.</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Чупеков </w:t>
            </w:r>
            <w:r>
              <w:br/>
            </w:r>
            <w:r>
              <w:rPr>
                <w:rFonts w:ascii="Times New Roman"/>
                <w:b w:val="false"/>
                <w:i w:val="false"/>
                <w:color w:val="000000"/>
                <w:sz w:val="20"/>
              </w:rPr>
              <w:t>
К. Қужахмет уғли,</w:t>
            </w:r>
            <w:r>
              <w:br/>
            </w:r>
            <w:r>
              <w:rPr>
                <w:rFonts w:ascii="Times New Roman"/>
                <w:b w:val="false"/>
                <w:i w:val="false"/>
                <w:color w:val="000000"/>
                <w:sz w:val="20"/>
              </w:rPr>
              <w:t>
М. Дакенов,</w:t>
            </w:r>
            <w:r>
              <w:br/>
            </w:r>
            <w:r>
              <w:rPr>
                <w:rFonts w:ascii="Times New Roman"/>
                <w:b w:val="false"/>
                <w:i w:val="false"/>
                <w:color w:val="000000"/>
                <w:sz w:val="20"/>
              </w:rPr>
              <w:t xml:space="preserve">
М. Сембинов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30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305"/>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А. Нисанбоев,</w:t>
            </w:r>
            <w:r>
              <w:br/>
            </w:r>
            <w:r>
              <w:rPr>
                <w:rFonts w:ascii="Times New Roman"/>
                <w:b w:val="false"/>
                <w:i w:val="false"/>
                <w:color w:val="000000"/>
                <w:sz w:val="20"/>
              </w:rPr>
              <w:t>
М. Сабит,</w:t>
            </w:r>
            <w:r>
              <w:br/>
            </w:r>
            <w:r>
              <w:rPr>
                <w:rFonts w:ascii="Times New Roman"/>
                <w:b w:val="false"/>
                <w:i w:val="false"/>
                <w:color w:val="000000"/>
                <w:sz w:val="20"/>
              </w:rPr>
              <w:t xml:space="preserve">
Р. Дуланбаева, </w:t>
            </w:r>
            <w:r>
              <w:br/>
            </w:r>
            <w:r>
              <w:rPr>
                <w:rFonts w:ascii="Times New Roman"/>
                <w:b w:val="false"/>
                <w:i w:val="false"/>
                <w:color w:val="000000"/>
                <w:sz w:val="20"/>
              </w:rPr>
              <w:t>
К. Айтхожин,</w:t>
            </w:r>
            <w:r>
              <w:br/>
            </w:r>
            <w:r>
              <w:rPr>
                <w:rFonts w:ascii="Times New Roman"/>
                <w:b w:val="false"/>
                <w:i w:val="false"/>
                <w:color w:val="000000"/>
                <w:sz w:val="20"/>
              </w:rPr>
              <w:t>
Г. Жайлин</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30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06"/>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Бейсенова, </w:t>
            </w:r>
            <w:r>
              <w:br/>
            </w:r>
            <w:r>
              <w:rPr>
                <w:rFonts w:ascii="Times New Roman"/>
                <w:b w:val="false"/>
                <w:i w:val="false"/>
                <w:color w:val="000000"/>
                <w:sz w:val="20"/>
              </w:rPr>
              <w:t>
К. Каймулдинова, С. Абилмажинова,</w:t>
            </w:r>
            <w:r>
              <w:br/>
            </w:r>
            <w:r>
              <w:rPr>
                <w:rFonts w:ascii="Times New Roman"/>
                <w:b w:val="false"/>
                <w:i w:val="false"/>
                <w:color w:val="000000"/>
                <w:sz w:val="20"/>
              </w:rPr>
              <w:t>
Б. Боймирзоев,</w:t>
            </w:r>
            <w:r>
              <w:br/>
            </w:r>
            <w:r>
              <w:rPr>
                <w:rFonts w:ascii="Times New Roman"/>
                <w:b w:val="false"/>
                <w:i w:val="false"/>
                <w:color w:val="000000"/>
                <w:sz w:val="20"/>
              </w:rPr>
              <w:t>
Ж. Достай</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30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307"/>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Қасимбаева, </w:t>
            </w:r>
            <w:r>
              <w:br/>
            </w:r>
            <w:r>
              <w:rPr>
                <w:rFonts w:ascii="Times New Roman"/>
                <w:b w:val="false"/>
                <w:i w:val="false"/>
                <w:color w:val="000000"/>
                <w:sz w:val="20"/>
              </w:rPr>
              <w:t>
К. Мухаметжанов,</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30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308"/>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Нұрахметов, </w:t>
            </w:r>
            <w:r>
              <w:br/>
            </w:r>
            <w:r>
              <w:rPr>
                <w:rFonts w:ascii="Times New Roman"/>
                <w:b w:val="false"/>
                <w:i w:val="false"/>
                <w:color w:val="000000"/>
                <w:sz w:val="20"/>
              </w:rPr>
              <w:t xml:space="preserve">
Қ. Бекишев, </w:t>
            </w:r>
            <w:r>
              <w:br/>
            </w:r>
            <w:r>
              <w:rPr>
                <w:rFonts w:ascii="Times New Roman"/>
                <w:b w:val="false"/>
                <w:i w:val="false"/>
                <w:color w:val="000000"/>
                <w:sz w:val="20"/>
              </w:rPr>
              <w:t xml:space="preserve">
Н. Заграничная, </w:t>
            </w:r>
            <w:r>
              <w:br/>
            </w:r>
            <w:r>
              <w:rPr>
                <w:rFonts w:ascii="Times New Roman"/>
                <w:b w:val="false"/>
                <w:i w:val="false"/>
                <w:color w:val="000000"/>
                <w:sz w:val="20"/>
              </w:rPr>
              <w:t xml:space="preserve">
Г. Абрамова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30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309"/>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В. Кем,</w:t>
            </w:r>
            <w:r>
              <w:br/>
            </w:r>
            <w:r>
              <w:rPr>
                <w:rFonts w:ascii="Times New Roman"/>
                <w:b w:val="false"/>
                <w:i w:val="false"/>
                <w:color w:val="000000"/>
                <w:sz w:val="20"/>
              </w:rPr>
              <w:t>
Н. Қуйшибаев</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31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310"/>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Гусев,</w:t>
            </w:r>
            <w:r>
              <w:br/>
            </w:r>
            <w:r>
              <w:rPr>
                <w:rFonts w:ascii="Times New Roman"/>
                <w:b w:val="false"/>
                <w:i w:val="false"/>
                <w:color w:val="000000"/>
                <w:sz w:val="20"/>
              </w:rPr>
              <w:t>
И. Бекбоев,</w:t>
            </w:r>
            <w:r>
              <w:br/>
            </w:r>
            <w:r>
              <w:rPr>
                <w:rFonts w:ascii="Times New Roman"/>
                <w:b w:val="false"/>
                <w:i w:val="false"/>
                <w:color w:val="000000"/>
                <w:sz w:val="20"/>
              </w:rPr>
              <w:t>
Ж. Қайдасов,</w:t>
            </w:r>
            <w:r>
              <w:br/>
            </w:r>
            <w:r>
              <w:rPr>
                <w:rFonts w:ascii="Times New Roman"/>
                <w:b w:val="false"/>
                <w:i w:val="false"/>
                <w:color w:val="000000"/>
                <w:sz w:val="20"/>
              </w:rPr>
              <w:t>
А. Абдиев</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311"/>
          <w:p>
            <w:pPr>
              <w:spacing w:after="20"/>
              <w:ind w:left="20"/>
              <w:jc w:val="both"/>
            </w:pPr>
            <w:r>
              <w:rPr>
                <w:rFonts w:ascii="Times New Roman"/>
                <w:b w:val="false"/>
                <w:i w:val="false"/>
                <w:color w:val="000000"/>
                <w:sz w:val="20"/>
              </w:rPr>
              <w:t>
</w:t>
            </w:r>
            <w:r>
              <w:rPr>
                <w:rFonts w:ascii="Times New Roman"/>
                <w:b/>
                <w:i w:val="false"/>
                <w:color w:val="000000"/>
                <w:sz w:val="20"/>
              </w:rPr>
              <w:t>11-сынып</w:t>
            </w:r>
            <w:r>
              <w:br/>
            </w:r>
            <w:r>
              <w:rPr>
                <w:rFonts w:ascii="Times New Roman"/>
                <w:b w:val="false"/>
                <w:i w:val="false"/>
                <w:color w:val="000000"/>
                <w:sz w:val="20"/>
              </w:rPr>
              <w:t>
қоғамдық-гуманитарлық бағыт</w:t>
            </w:r>
            <w:r>
              <w:br/>
            </w:r>
            <w:r>
              <w:rPr>
                <w:rFonts w:ascii="Times New Roman"/>
                <w:b w:val="false"/>
                <w:i w:val="false"/>
                <w:color w:val="000000"/>
                <w:sz w:val="20"/>
              </w:rPr>
              <w:t>
 </w:t>
            </w:r>
          </w:p>
          <w:bookmarkEnd w:id="1311"/>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3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12"/>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Оқулық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Құлмағанбетова, </w:t>
            </w:r>
            <w:r>
              <w:br/>
            </w:r>
            <w:r>
              <w:rPr>
                <w:rFonts w:ascii="Times New Roman"/>
                <w:b w:val="false"/>
                <w:i w:val="false"/>
                <w:color w:val="000000"/>
                <w:sz w:val="20"/>
              </w:rPr>
              <w:t xml:space="preserve">
Г. Қосымова, </w:t>
            </w:r>
            <w:r>
              <w:br/>
            </w:r>
            <w:r>
              <w:rPr>
                <w:rFonts w:ascii="Times New Roman"/>
                <w:b w:val="false"/>
                <w:i w:val="false"/>
                <w:color w:val="000000"/>
                <w:sz w:val="20"/>
              </w:rPr>
              <w:t xml:space="preserve">
Г. Ибраева, </w:t>
            </w:r>
            <w:r>
              <w:br/>
            </w:r>
            <w:r>
              <w:rPr>
                <w:rFonts w:ascii="Times New Roman"/>
                <w:b w:val="false"/>
                <w:i w:val="false"/>
                <w:color w:val="000000"/>
                <w:sz w:val="20"/>
              </w:rPr>
              <w:t xml:space="preserve">
У. Торебекова, </w:t>
            </w:r>
            <w:r>
              <w:br/>
            </w:r>
            <w:r>
              <w:rPr>
                <w:rFonts w:ascii="Times New Roman"/>
                <w:b w:val="false"/>
                <w:i w:val="false"/>
                <w:color w:val="000000"/>
                <w:sz w:val="20"/>
              </w:rPr>
              <w:t xml:space="preserve">
Р. Шаханова, </w:t>
            </w:r>
            <w:r>
              <w:br/>
            </w:r>
            <w:r>
              <w:rPr>
                <w:rFonts w:ascii="Times New Roman"/>
                <w:b w:val="false"/>
                <w:i w:val="false"/>
                <w:color w:val="000000"/>
                <w:sz w:val="20"/>
              </w:rPr>
              <w:t>
Ұ. Асыл</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31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13"/>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әдебиетi. Оқулық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К., Норбаев Б.,</w:t>
            </w:r>
            <w:r>
              <w:br/>
            </w:r>
            <w:r>
              <w:rPr>
                <w:rFonts w:ascii="Times New Roman"/>
                <w:b w:val="false"/>
                <w:i w:val="false"/>
                <w:color w:val="000000"/>
                <w:sz w:val="20"/>
              </w:rPr>
              <w:t>
Туламетов М.</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31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14"/>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 Джамалдинов О.</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31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315"/>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 Куздибаева А.</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31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316"/>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А., Шойынбеков К., </w:t>
            </w:r>
            <w:r>
              <w:br/>
            </w:r>
            <w:r>
              <w:rPr>
                <w:rFonts w:ascii="Times New Roman"/>
                <w:b w:val="false"/>
                <w:i w:val="false"/>
                <w:color w:val="000000"/>
                <w:sz w:val="20"/>
              </w:rPr>
              <w:t>
Жұмағұлова З.</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31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317"/>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Оқулық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Қайдасов Ж., Қағазбаева Ә.</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31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318"/>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дүние географиясы.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Увалиев Т., </w:t>
            </w:r>
            <w:r>
              <w:br/>
            </w:r>
            <w:r>
              <w:rPr>
                <w:rFonts w:ascii="Times New Roman"/>
                <w:b w:val="false"/>
                <w:i w:val="false"/>
                <w:color w:val="000000"/>
                <w:sz w:val="20"/>
              </w:rPr>
              <w:t xml:space="preserve">
Ахметов Е., </w:t>
            </w:r>
            <w:r>
              <w:br/>
            </w:r>
            <w:r>
              <w:rPr>
                <w:rFonts w:ascii="Times New Roman"/>
                <w:b w:val="false"/>
                <w:i w:val="false"/>
                <w:color w:val="000000"/>
                <w:sz w:val="20"/>
              </w:rPr>
              <w:t>
Ахметов Қ.</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31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319"/>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Сәтімбеков Р., Шілдебаев Ж.</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32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320"/>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Оқулық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Башарұлы Р., Байжасарова Г., </w:t>
            </w:r>
            <w:r>
              <w:br/>
            </w:r>
            <w:r>
              <w:rPr>
                <w:rFonts w:ascii="Times New Roman"/>
                <w:b w:val="false"/>
                <w:i w:val="false"/>
                <w:color w:val="000000"/>
                <w:sz w:val="20"/>
              </w:rPr>
              <w:t xml:space="preserve">
Тоқбергенова У.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32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21"/>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Оқулық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Жұмаділова Р., Әлімжанова С.</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32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322"/>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Оқулық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С., Қайырбекова С., Тимченко С.</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323"/>
          <w:p>
            <w:pPr>
              <w:spacing w:after="20"/>
              <w:ind w:left="20"/>
              <w:jc w:val="both"/>
            </w:pPr>
            <w:r>
              <w:rPr>
                <w:rFonts w:ascii="Times New Roman"/>
                <w:b w:val="false"/>
                <w:i w:val="false"/>
                <w:color w:val="000000"/>
                <w:sz w:val="20"/>
              </w:rPr>
              <w:t>
</w:t>
            </w:r>
            <w:r>
              <w:rPr>
                <w:rFonts w:ascii="Times New Roman"/>
                <w:b/>
                <w:i w:val="false"/>
                <w:color w:val="000000"/>
                <w:sz w:val="20"/>
              </w:rPr>
              <w:t>11-сынып</w:t>
            </w:r>
            <w:r>
              <w:br/>
            </w:r>
            <w:r>
              <w:rPr>
                <w:rFonts w:ascii="Times New Roman"/>
                <w:b w:val="false"/>
                <w:i w:val="false"/>
                <w:color w:val="000000"/>
                <w:sz w:val="20"/>
              </w:rPr>
              <w:t>
жаратылыстану-математикалық бағыт</w:t>
            </w:r>
            <w:r>
              <w:br/>
            </w:r>
            <w:r>
              <w:rPr>
                <w:rFonts w:ascii="Times New Roman"/>
                <w:b w:val="false"/>
                <w:i w:val="false"/>
                <w:color w:val="000000"/>
                <w:sz w:val="20"/>
              </w:rPr>
              <w:t>
 </w:t>
            </w:r>
          </w:p>
          <w:bookmarkEnd w:id="1323"/>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3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24"/>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Оқулық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Дюсебаев С.,</w:t>
            </w:r>
            <w:r>
              <w:br/>
            </w:r>
            <w:r>
              <w:rPr>
                <w:rFonts w:ascii="Times New Roman"/>
                <w:b w:val="false"/>
                <w:i w:val="false"/>
                <w:color w:val="000000"/>
                <w:sz w:val="20"/>
              </w:rPr>
              <w:t>
Байтілеуова Ғ.</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3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25"/>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Оқулық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Жұмажанова Т., Асыл Ұ., Абдіғазиұлы Б.</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32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26"/>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тiлi. Оқулық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Уринбаев 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32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327"/>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әдебиетi.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Қ., Норбаев Б.,</w:t>
            </w:r>
            <w:r>
              <w:br/>
            </w:r>
            <w:r>
              <w:rPr>
                <w:rFonts w:ascii="Times New Roman"/>
                <w:b w:val="false"/>
                <w:i w:val="false"/>
                <w:color w:val="000000"/>
                <w:sz w:val="20"/>
              </w:rPr>
              <w:t>
Туламетов М.</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32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328"/>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 Жамалдинов О.</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32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329"/>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Оқулық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w:t>
            </w:r>
            <w:r>
              <w:br/>
            </w:r>
            <w:r>
              <w:rPr>
                <w:rFonts w:ascii="Times New Roman"/>
                <w:b w:val="false"/>
                <w:i w:val="false"/>
                <w:color w:val="000000"/>
                <w:sz w:val="20"/>
              </w:rPr>
              <w:t>
Куздибаева А.</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33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330"/>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А., </w:t>
            </w:r>
            <w:r>
              <w:br/>
            </w:r>
            <w:r>
              <w:rPr>
                <w:rFonts w:ascii="Times New Roman"/>
                <w:b w:val="false"/>
                <w:i w:val="false"/>
                <w:color w:val="000000"/>
                <w:sz w:val="20"/>
              </w:rPr>
              <w:t>
Корчевский В., Абдиев А., Жұмағұлова З.</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33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331"/>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Оқулық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Қайдасов Ж., Қағазбаева Ә.</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33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332"/>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Дүние жүзіне аймақтық шолу.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Бейсенова Ә., </w:t>
            </w:r>
            <w:r>
              <w:br/>
            </w:r>
            <w:r>
              <w:rPr>
                <w:rFonts w:ascii="Times New Roman"/>
                <w:b w:val="false"/>
                <w:i w:val="false"/>
                <w:color w:val="000000"/>
                <w:sz w:val="20"/>
              </w:rPr>
              <w:t>
Каймулдинова К., Әбілмәжінова С., Достай Ж.</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33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33"/>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Оқулық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Сәтімбеков Р., Әлімқұлова Р., </w:t>
            </w:r>
            <w:r>
              <w:br/>
            </w:r>
            <w:r>
              <w:rPr>
                <w:rFonts w:ascii="Times New Roman"/>
                <w:b w:val="false"/>
                <w:i w:val="false"/>
                <w:color w:val="000000"/>
                <w:sz w:val="20"/>
              </w:rPr>
              <w:t>
Шілдебаев Ж.</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33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334"/>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Оқулық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Тұяқбаев С., Насохова Ш., Кронгарт Б., </w:t>
            </w:r>
            <w:r>
              <w:br/>
            </w:r>
            <w:r>
              <w:rPr>
                <w:rFonts w:ascii="Times New Roman"/>
                <w:b w:val="false"/>
                <w:i w:val="false"/>
                <w:color w:val="000000"/>
                <w:sz w:val="20"/>
              </w:rPr>
              <w:t xml:space="preserve">
Кем В., </w:t>
            </w:r>
            <w:r>
              <w:br/>
            </w:r>
            <w:r>
              <w:rPr>
                <w:rFonts w:ascii="Times New Roman"/>
                <w:b w:val="false"/>
                <w:i w:val="false"/>
                <w:color w:val="000000"/>
                <w:sz w:val="20"/>
              </w:rPr>
              <w:t>
Загайнова В.</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33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335"/>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Оқулық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Темірболатова Ә., Нұрахметов Н., Жұмаділова Р., Әлімжанова С.</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33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336"/>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Тұрлығұл Т., Жолдасбаев С., Кожакеева Л.</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33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337"/>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Оқулық </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Қайырбекова С., Тимченко С.</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33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338"/>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r>
              <w:br/>
            </w: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Сәбит М., Дуланбаева Р., Ибраева А.,</w:t>
            </w:r>
            <w:r>
              <w:br/>
            </w:r>
            <w:r>
              <w:rPr>
                <w:rFonts w:ascii="Times New Roman"/>
                <w:b w:val="false"/>
                <w:i w:val="false"/>
                <w:color w:val="000000"/>
                <w:sz w:val="20"/>
              </w:rPr>
              <w:t>
Есетова С.</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5" w:id="1339"/>
    <w:p>
      <w:pPr>
        <w:spacing w:after="0"/>
        <w:ind w:left="0"/>
        <w:jc w:val="both"/>
      </w:pPr>
      <w:r>
        <w:rPr>
          <w:rFonts w:ascii="Times New Roman"/>
          <w:b w:val="false"/>
          <w:i w:val="false"/>
          <w:color w:val="000000"/>
          <w:sz w:val="28"/>
        </w:rPr>
        <w:t>
      Тәжік тілінде оқыту</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2326"/>
        <w:gridCol w:w="2183"/>
        <w:gridCol w:w="3976"/>
        <w:gridCol w:w="1080"/>
      </w:tblGrid>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w:t>
            </w:r>
            <w:r>
              <w:br/>
            </w:r>
            <w:r>
              <w:rPr>
                <w:rFonts w:ascii="Times New Roman"/>
                <w:b w:val="false"/>
                <w:i w:val="false"/>
                <w:color w:val="000000"/>
                <w:sz w:val="20"/>
              </w:rPr>
              <w:t>
Китоби дарсй.</w:t>
            </w:r>
            <w:r>
              <w:br/>
            </w:r>
            <w:r>
              <w:rPr>
                <w:rFonts w:ascii="Times New Roman"/>
                <w:b w:val="false"/>
                <w:i w:val="false"/>
                <w:color w:val="000000"/>
                <w:sz w:val="20"/>
              </w:rPr>
              <w:t>
Қисми 1</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Михридинова,</w:t>
            </w:r>
            <w:r>
              <w:br/>
            </w:r>
            <w:r>
              <w:rPr>
                <w:rFonts w:ascii="Times New Roman"/>
                <w:b w:val="false"/>
                <w:i w:val="false"/>
                <w:color w:val="000000"/>
                <w:sz w:val="20"/>
              </w:rPr>
              <w:t>
Г. Акрамова,</w:t>
            </w:r>
            <w:r>
              <w:br/>
            </w:r>
            <w:r>
              <w:rPr>
                <w:rFonts w:ascii="Times New Roman"/>
                <w:b w:val="false"/>
                <w:i w:val="false"/>
                <w:color w:val="000000"/>
                <w:sz w:val="20"/>
              </w:rPr>
              <w:t>
Ф. Алимжанова</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w:t>
            </w:r>
            <w:r>
              <w:br/>
            </w:r>
            <w:r>
              <w:rPr>
                <w:rFonts w:ascii="Times New Roman"/>
                <w:b w:val="false"/>
                <w:i w:val="false"/>
                <w:color w:val="000000"/>
                <w:sz w:val="20"/>
              </w:rPr>
              <w:t>
Китоби дарсй.</w:t>
            </w:r>
            <w:r>
              <w:br/>
            </w:r>
            <w:r>
              <w:rPr>
                <w:rFonts w:ascii="Times New Roman"/>
                <w:b w:val="false"/>
                <w:i w:val="false"/>
                <w:color w:val="000000"/>
                <w:sz w:val="20"/>
              </w:rPr>
              <w:t>
Қисми 2</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Михридинова,</w:t>
            </w:r>
            <w:r>
              <w:br/>
            </w:r>
            <w:r>
              <w:rPr>
                <w:rFonts w:ascii="Times New Roman"/>
                <w:b w:val="false"/>
                <w:i w:val="false"/>
                <w:color w:val="000000"/>
                <w:sz w:val="20"/>
              </w:rPr>
              <w:t>
Г. Акрамова,</w:t>
            </w:r>
            <w:r>
              <w:br/>
            </w:r>
            <w:r>
              <w:rPr>
                <w:rFonts w:ascii="Times New Roman"/>
                <w:b w:val="false"/>
                <w:i w:val="false"/>
                <w:color w:val="000000"/>
                <w:sz w:val="20"/>
              </w:rPr>
              <w:t>
Ф. Алимжанова</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w:t>
            </w:r>
            <w:r>
              <w:br/>
            </w:r>
            <w:r>
              <w:rPr>
                <w:rFonts w:ascii="Times New Roman"/>
                <w:b w:val="false"/>
                <w:i w:val="false"/>
                <w:color w:val="000000"/>
                <w:sz w:val="20"/>
              </w:rPr>
              <w:t>
Китоби дарсй.</w:t>
            </w:r>
            <w:r>
              <w:br/>
            </w:r>
            <w:r>
              <w:rPr>
                <w:rFonts w:ascii="Times New Roman"/>
                <w:b w:val="false"/>
                <w:i w:val="false"/>
                <w:color w:val="000000"/>
                <w:sz w:val="20"/>
              </w:rPr>
              <w:t>
Қисми 3</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Садирдинова,</w:t>
            </w:r>
            <w:r>
              <w:br/>
            </w:r>
            <w:r>
              <w:rPr>
                <w:rFonts w:ascii="Times New Roman"/>
                <w:b w:val="false"/>
                <w:i w:val="false"/>
                <w:color w:val="000000"/>
                <w:sz w:val="20"/>
              </w:rPr>
              <w:t>
Р. Хамитов,</w:t>
            </w:r>
            <w:r>
              <w:br/>
            </w:r>
            <w:r>
              <w:rPr>
                <w:rFonts w:ascii="Times New Roman"/>
                <w:b w:val="false"/>
                <w:i w:val="false"/>
                <w:color w:val="000000"/>
                <w:sz w:val="20"/>
              </w:rPr>
              <w:t>
М. Кариев</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Китоби дарсй.</w:t>
            </w:r>
            <w:r>
              <w:br/>
            </w:r>
            <w:r>
              <w:rPr>
                <w:rFonts w:ascii="Times New Roman"/>
                <w:b w:val="false"/>
                <w:i w:val="false"/>
                <w:color w:val="000000"/>
                <w:sz w:val="20"/>
              </w:rPr>
              <w:t>
Қисми 1</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Китоби дарсй.</w:t>
            </w:r>
            <w:r>
              <w:br/>
            </w:r>
            <w:r>
              <w:rPr>
                <w:rFonts w:ascii="Times New Roman"/>
                <w:b w:val="false"/>
                <w:i w:val="false"/>
                <w:color w:val="000000"/>
                <w:sz w:val="20"/>
              </w:rPr>
              <w:t>
Қисми 2</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Оламшиноси.</w:t>
            </w:r>
            <w:r>
              <w:br/>
            </w:r>
            <w:r>
              <w:rPr>
                <w:rFonts w:ascii="Times New Roman"/>
                <w:b w:val="false"/>
                <w:i w:val="false"/>
                <w:color w:val="000000"/>
                <w:sz w:val="20"/>
              </w:rPr>
              <w:t>
Китоби дарсй</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Сауқатова,</w:t>
            </w:r>
            <w:r>
              <w:br/>
            </w:r>
            <w:r>
              <w:rPr>
                <w:rFonts w:ascii="Times New Roman"/>
                <w:b w:val="false"/>
                <w:i w:val="false"/>
                <w:color w:val="000000"/>
                <w:sz w:val="20"/>
              </w:rPr>
              <w:t>
Ж. Сейтахметова,</w:t>
            </w:r>
            <w:r>
              <w:br/>
            </w:r>
            <w:r>
              <w:rPr>
                <w:rFonts w:ascii="Times New Roman"/>
                <w:b w:val="false"/>
                <w:i w:val="false"/>
                <w:color w:val="000000"/>
                <w:sz w:val="20"/>
              </w:rPr>
              <w:t>
Л. Уфимцева</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Табиатшиноси. Китоби дарсй</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Сапақов,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Құсаинова,</w:t>
            </w:r>
            <w:r>
              <w:br/>
            </w:r>
            <w:r>
              <w:rPr>
                <w:rFonts w:ascii="Times New Roman"/>
                <w:b w:val="false"/>
                <w:i w:val="false"/>
                <w:color w:val="000000"/>
                <w:sz w:val="20"/>
              </w:rPr>
              <w:t>
М. Тасболатова</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w:t>
            </w:r>
            <w:r>
              <w:br/>
            </w:r>
            <w:r>
              <w:rPr>
                <w:rFonts w:ascii="Times New Roman"/>
                <w:b w:val="false"/>
                <w:i w:val="false"/>
                <w:color w:val="000000"/>
                <w:sz w:val="20"/>
              </w:rPr>
              <w:t>
Китоби дарсй</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r>
              <w:br/>
            </w:r>
            <w:r>
              <w:rPr>
                <w:rFonts w:ascii="Times New Roman"/>
                <w:b w:val="false"/>
                <w:i w:val="false"/>
                <w:color w:val="000000"/>
                <w:sz w:val="20"/>
              </w:rPr>
              <w:t>
Г. Омарова,</w:t>
            </w:r>
            <w:r>
              <w:br/>
            </w:r>
            <w:r>
              <w:rPr>
                <w:rFonts w:ascii="Times New Roman"/>
                <w:b w:val="false"/>
                <w:i w:val="false"/>
                <w:color w:val="000000"/>
                <w:sz w:val="20"/>
              </w:rPr>
              <w:t>
А. Сапарбаева,</w:t>
            </w:r>
            <w:r>
              <w:br/>
            </w:r>
            <w:r>
              <w:rPr>
                <w:rFonts w:ascii="Times New Roman"/>
                <w:b w:val="false"/>
                <w:i w:val="false"/>
                <w:color w:val="000000"/>
                <w:sz w:val="20"/>
              </w:rPr>
              <w:t>
С. Кедрук,</w:t>
            </w:r>
            <w:r>
              <w:br/>
            </w:r>
            <w:r>
              <w:rPr>
                <w:rFonts w:ascii="Times New Roman"/>
                <w:b w:val="false"/>
                <w:i w:val="false"/>
                <w:color w:val="000000"/>
                <w:sz w:val="20"/>
              </w:rPr>
              <w:t>
Е. Клевцова</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w:t>
            </w:r>
            <w:r>
              <w:br/>
            </w:r>
            <w:r>
              <w:rPr>
                <w:rFonts w:ascii="Times New Roman"/>
                <w:b w:val="false"/>
                <w:i w:val="false"/>
                <w:color w:val="000000"/>
                <w:sz w:val="20"/>
              </w:rPr>
              <w:t>
Дафтари талаба</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r>
              <w:br/>
            </w:r>
            <w:r>
              <w:rPr>
                <w:rFonts w:ascii="Times New Roman"/>
                <w:b w:val="false"/>
                <w:i w:val="false"/>
                <w:color w:val="000000"/>
                <w:sz w:val="20"/>
              </w:rPr>
              <w:t>
Г. Омарова,</w:t>
            </w:r>
            <w:r>
              <w:br/>
            </w:r>
            <w:r>
              <w:rPr>
                <w:rFonts w:ascii="Times New Roman"/>
                <w:b w:val="false"/>
                <w:i w:val="false"/>
                <w:color w:val="000000"/>
                <w:sz w:val="20"/>
              </w:rPr>
              <w:t>
А. Сапарбаева,</w:t>
            </w:r>
            <w:r>
              <w:br/>
            </w:r>
            <w:r>
              <w:rPr>
                <w:rFonts w:ascii="Times New Roman"/>
                <w:b w:val="false"/>
                <w:i w:val="false"/>
                <w:color w:val="000000"/>
                <w:sz w:val="20"/>
              </w:rPr>
              <w:t>
С. Кедрук,</w:t>
            </w:r>
            <w:r>
              <w:br/>
            </w:r>
            <w:r>
              <w:rPr>
                <w:rFonts w:ascii="Times New Roman"/>
                <w:b w:val="false"/>
                <w:i w:val="false"/>
                <w:color w:val="000000"/>
                <w:sz w:val="20"/>
              </w:rPr>
              <w:t>
Е. Клевцова</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w:t>
            </w:r>
            <w:r>
              <w:br/>
            </w:r>
            <w:r>
              <w:rPr>
                <w:rFonts w:ascii="Times New Roman"/>
                <w:b w:val="false"/>
                <w:i w:val="false"/>
                <w:color w:val="000000"/>
                <w:sz w:val="20"/>
              </w:rPr>
              <w:t>
Дастури методй барои муаллим</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w:t>
            </w:r>
            <w:r>
              <w:br/>
            </w:r>
            <w:r>
              <w:rPr>
                <w:rFonts w:ascii="Times New Roman"/>
                <w:b w:val="false"/>
                <w:i w:val="false"/>
                <w:color w:val="000000"/>
                <w:sz w:val="20"/>
              </w:rPr>
              <w:t>
Г. Омарова,</w:t>
            </w:r>
            <w:r>
              <w:br/>
            </w:r>
            <w:r>
              <w:rPr>
                <w:rFonts w:ascii="Times New Roman"/>
                <w:b w:val="false"/>
                <w:i w:val="false"/>
                <w:color w:val="000000"/>
                <w:sz w:val="20"/>
              </w:rPr>
              <w:t>
А. Сапарбаева,</w:t>
            </w:r>
            <w:r>
              <w:br/>
            </w:r>
            <w:r>
              <w:rPr>
                <w:rFonts w:ascii="Times New Roman"/>
                <w:b w:val="false"/>
                <w:i w:val="false"/>
                <w:color w:val="000000"/>
                <w:sz w:val="20"/>
              </w:rPr>
              <w:t>
С. Кедрук,</w:t>
            </w:r>
            <w:r>
              <w:br/>
            </w:r>
            <w:r>
              <w:rPr>
                <w:rFonts w:ascii="Times New Roman"/>
                <w:b w:val="false"/>
                <w:i w:val="false"/>
                <w:color w:val="000000"/>
                <w:sz w:val="20"/>
              </w:rPr>
              <w:t>
Е. Клевцова</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Мусика.</w:t>
            </w:r>
            <w:r>
              <w:br/>
            </w:r>
            <w:r>
              <w:rPr>
                <w:rFonts w:ascii="Times New Roman"/>
                <w:b w:val="false"/>
                <w:i w:val="false"/>
                <w:color w:val="000000"/>
                <w:sz w:val="20"/>
              </w:rPr>
              <w:t>
Китоби дарсй</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Садовская,</w:t>
            </w:r>
            <w:r>
              <w:br/>
            </w:r>
            <w:r>
              <w:rPr>
                <w:rFonts w:ascii="Times New Roman"/>
                <w:b w:val="false"/>
                <w:i w:val="false"/>
                <w:color w:val="000000"/>
                <w:sz w:val="20"/>
              </w:rPr>
              <w:t>
М. Уразалиева,</w:t>
            </w:r>
            <w:r>
              <w:br/>
            </w:r>
            <w:r>
              <w:rPr>
                <w:rFonts w:ascii="Times New Roman"/>
                <w:b w:val="false"/>
                <w:i w:val="false"/>
                <w:color w:val="000000"/>
                <w:sz w:val="20"/>
              </w:rPr>
              <w:t>
Т. Плешакова</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дарсй</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4721"/>
        <w:gridCol w:w="1491"/>
        <w:gridCol w:w="3429"/>
        <w:gridCol w:w="11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340"/>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w:t>
            </w:r>
          </w:p>
          <w:bookmarkEnd w:id="1340"/>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34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1341"/>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Китоби дарсий синфи 2 мактаби умумитаълимй </w:t>
            </w:r>
            <w:r>
              <w:br/>
            </w:r>
            <w:r>
              <w:rPr>
                <w:rFonts w:ascii="Times New Roman"/>
                <w:b w:val="false"/>
                <w:i w:val="false"/>
                <w:color w:val="000000"/>
                <w:sz w:val="20"/>
              </w:rPr>
              <w:t>
Қисми1,2,3,4.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Минжасарова М.</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 </w:t>
            </w: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Оламшиносй. Китоби дарсй барои синфхои 2 мактаби миенаи тахсилоти умуми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Турмалиев,</w:t>
            </w:r>
            <w:r>
              <w:br/>
            </w:r>
            <w:r>
              <w:rPr>
                <w:rFonts w:ascii="Times New Roman"/>
                <w:b w:val="false"/>
                <w:i w:val="false"/>
                <w:color w:val="000000"/>
                <w:sz w:val="20"/>
              </w:rPr>
              <w:t>
С. Салиш,</w:t>
            </w:r>
            <w:r>
              <w:br/>
            </w:r>
            <w:r>
              <w:rPr>
                <w:rFonts w:ascii="Times New Roman"/>
                <w:b w:val="false"/>
                <w:i w:val="false"/>
                <w:color w:val="000000"/>
                <w:sz w:val="20"/>
              </w:rPr>
              <w:t>
Т. Мирук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дарси таълимоти умими барои синфи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Китоби дарсй барои синфи 2 дар мактабхои тахсилоти умими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r>
              <w:br/>
            </w:r>
            <w:r>
              <w:rPr>
                <w:rFonts w:ascii="Times New Roman"/>
                <w:b w:val="false"/>
                <w:i w:val="false"/>
                <w:color w:val="000000"/>
                <w:sz w:val="20"/>
              </w:rPr>
              <w:t>
Т. Тоқжанов</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 тілі. </w:t>
            </w:r>
            <w:r>
              <w:br/>
            </w:r>
            <w:r>
              <w:rPr>
                <w:rFonts w:ascii="Times New Roman"/>
                <w:b w:val="false"/>
                <w:i w:val="false"/>
                <w:color w:val="000000"/>
                <w:sz w:val="20"/>
              </w:rPr>
              <w:t xml:space="preserve">
Оқулық. 1, 2 бөлім </w:t>
            </w:r>
            <w:r>
              <w:br/>
            </w:r>
            <w:r>
              <w:rPr>
                <w:rFonts w:ascii="Times New Roman"/>
                <w:b w:val="false"/>
                <w:i w:val="false"/>
                <w:color w:val="000000"/>
                <w:sz w:val="20"/>
              </w:rPr>
              <w:t xml:space="preserve">
(Забони точикй. </w:t>
            </w:r>
            <w:r>
              <w:br/>
            </w:r>
            <w:r>
              <w:rPr>
                <w:rFonts w:ascii="Times New Roman"/>
                <w:b w:val="false"/>
                <w:i w:val="false"/>
                <w:color w:val="000000"/>
                <w:sz w:val="20"/>
              </w:rPr>
              <w:t>
Китоби дарсй. 1, 2 қисми)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Турсунбоева,</w:t>
            </w:r>
            <w:r>
              <w:br/>
            </w:r>
            <w:r>
              <w:rPr>
                <w:rFonts w:ascii="Times New Roman"/>
                <w:b w:val="false"/>
                <w:i w:val="false"/>
                <w:color w:val="000000"/>
                <w:sz w:val="20"/>
              </w:rPr>
              <w:t xml:space="preserve">
Г. Акрамова, </w:t>
            </w:r>
            <w:r>
              <w:br/>
            </w:r>
            <w:r>
              <w:rPr>
                <w:rFonts w:ascii="Times New Roman"/>
                <w:b w:val="false"/>
                <w:i w:val="false"/>
                <w:color w:val="000000"/>
                <w:sz w:val="20"/>
              </w:rPr>
              <w:t xml:space="preserve">
Г. Мирюсупова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(Китоби хониш. </w:t>
            </w:r>
            <w:r>
              <w:br/>
            </w:r>
            <w:r>
              <w:rPr>
                <w:rFonts w:ascii="Times New Roman"/>
                <w:b w:val="false"/>
                <w:i w:val="false"/>
                <w:color w:val="000000"/>
                <w:sz w:val="20"/>
              </w:rPr>
              <w:t>
Китоби дарсй)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Мирзаюсупова, </w:t>
            </w:r>
            <w:r>
              <w:br/>
            </w:r>
            <w:r>
              <w:rPr>
                <w:rFonts w:ascii="Times New Roman"/>
                <w:b w:val="false"/>
                <w:i w:val="false"/>
                <w:color w:val="000000"/>
                <w:sz w:val="20"/>
              </w:rPr>
              <w:t xml:space="preserve">
Г. Абдураимова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Оқулық</w:t>
            </w:r>
            <w:r>
              <w:br/>
            </w:r>
            <w:r>
              <w:rPr>
                <w:rFonts w:ascii="Times New Roman"/>
                <w:b w:val="false"/>
                <w:i w:val="false"/>
                <w:color w:val="000000"/>
                <w:sz w:val="20"/>
              </w:rPr>
              <w:t xml:space="preserve">
(Табиатшиносй. </w:t>
            </w:r>
            <w:r>
              <w:br/>
            </w:r>
            <w:r>
              <w:rPr>
                <w:rFonts w:ascii="Times New Roman"/>
                <w:b w:val="false"/>
                <w:i w:val="false"/>
                <w:color w:val="000000"/>
                <w:sz w:val="20"/>
              </w:rPr>
              <w:t>
Китоби дарсй)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Зворигина,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xml:space="preserve">
О. Лауто, </w:t>
            </w:r>
            <w:r>
              <w:br/>
            </w:r>
            <w:r>
              <w:rPr>
                <w:rFonts w:ascii="Times New Roman"/>
                <w:b w:val="false"/>
                <w:i w:val="false"/>
                <w:color w:val="000000"/>
                <w:sz w:val="20"/>
              </w:rPr>
              <w:t>
Т. Помогайко,</w:t>
            </w:r>
            <w:r>
              <w:br/>
            </w:r>
            <w:r>
              <w:rPr>
                <w:rFonts w:ascii="Times New Roman"/>
                <w:b w:val="false"/>
                <w:i w:val="false"/>
                <w:color w:val="000000"/>
                <w:sz w:val="20"/>
              </w:rPr>
              <w:t>
Т. Яндулова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342"/>
          <w:p>
            <w:pPr>
              <w:spacing w:after="20"/>
              <w:ind w:left="20"/>
              <w:jc w:val="both"/>
            </w:pPr>
            <w:r>
              <w:rPr>
                <w:rFonts w:ascii="Times New Roman"/>
                <w:b w:val="false"/>
                <w:i w:val="false"/>
                <w:color w:val="000000"/>
                <w:sz w:val="20"/>
              </w:rPr>
              <w:t>
3-сынып</w:t>
            </w:r>
            <w:r>
              <w:br/>
            </w:r>
            <w:r>
              <w:rPr>
                <w:rFonts w:ascii="Times New Roman"/>
                <w:b w:val="false"/>
                <w:i w:val="false"/>
                <w:color w:val="000000"/>
                <w:sz w:val="20"/>
              </w:rPr>
              <w:t>
</w:t>
            </w:r>
          </w:p>
          <w:bookmarkEnd w:id="1342"/>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34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1343"/>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Боронов,</w:t>
            </w:r>
            <w:r>
              <w:br/>
            </w:r>
            <w:r>
              <w:rPr>
                <w:rFonts w:ascii="Times New Roman"/>
                <w:b w:val="false"/>
                <w:i w:val="false"/>
                <w:color w:val="000000"/>
                <w:sz w:val="20"/>
              </w:rPr>
              <w:t>
Б. Бойев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344"/>
          <w:p>
            <w:pPr>
              <w:spacing w:after="20"/>
              <w:ind w:left="20"/>
              <w:jc w:val="both"/>
            </w:pPr>
            <w:r>
              <w:rPr>
                <w:rFonts w:ascii="Times New Roman"/>
                <w:b w:val="false"/>
                <w:i w:val="false"/>
                <w:color w:val="000000"/>
                <w:sz w:val="20"/>
              </w:rPr>
              <w:t>
5-сынып</w:t>
            </w:r>
            <w:r>
              <w:br/>
            </w:r>
            <w:r>
              <w:rPr>
                <w:rFonts w:ascii="Times New Roman"/>
                <w:b w:val="false"/>
                <w:i w:val="false"/>
                <w:color w:val="000000"/>
                <w:sz w:val="20"/>
              </w:rPr>
              <w:t>
</w:t>
            </w:r>
          </w:p>
          <w:bookmarkEnd w:id="1344"/>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345"/>
          <w:p>
            <w:pPr>
              <w:spacing w:after="20"/>
              <w:ind w:left="20"/>
              <w:jc w:val="both"/>
            </w:pPr>
            <w:r>
              <w:rPr>
                <w:rFonts w:ascii="Times New Roman"/>
                <w:b w:val="false"/>
                <w:i w:val="false"/>
                <w:color w:val="000000"/>
                <w:sz w:val="20"/>
              </w:rPr>
              <w:t>
1.</w:t>
            </w:r>
          </w:p>
          <w:bookmarkEnd w:id="1345"/>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 Оқулық</w:t>
            </w:r>
            <w:r>
              <w:br/>
            </w:r>
            <w:r>
              <w:rPr>
                <w:rFonts w:ascii="Times New Roman"/>
                <w:b w:val="false"/>
                <w:i w:val="false"/>
                <w:color w:val="000000"/>
                <w:sz w:val="20"/>
              </w:rPr>
              <w:t>
(Забони то?ик?. Дарслик)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w:t>
            </w:r>
            <w:r>
              <w:br/>
            </w:r>
            <w:r>
              <w:rPr>
                <w:rFonts w:ascii="Times New Roman"/>
                <w:b w:val="false"/>
                <w:i w:val="false"/>
                <w:color w:val="000000"/>
                <w:sz w:val="20"/>
              </w:rPr>
              <w:t>
Ф. Алимжанова,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 Раимназаров</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346"/>
          <w:p>
            <w:pPr>
              <w:spacing w:after="20"/>
              <w:ind w:left="20"/>
              <w:jc w:val="both"/>
            </w:pPr>
            <w:r>
              <w:rPr>
                <w:rFonts w:ascii="Times New Roman"/>
                <w:b w:val="false"/>
                <w:i w:val="false"/>
                <w:color w:val="000000"/>
                <w:sz w:val="20"/>
              </w:rPr>
              <w:t>
2.</w:t>
            </w:r>
          </w:p>
          <w:bookmarkEnd w:id="1346"/>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әдебиеті. Оқулық (АдабиҰти то?ик. Дарслик)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w:t>
            </w:r>
            <w:r>
              <w:br/>
            </w:r>
            <w:r>
              <w:rPr>
                <w:rFonts w:ascii="Times New Roman"/>
                <w:b w:val="false"/>
                <w:i w:val="false"/>
                <w:color w:val="000000"/>
                <w:sz w:val="20"/>
              </w:rPr>
              <w:t>
Ф. Алимжанова,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 Раимназаров</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347"/>
          <w:p>
            <w:pPr>
              <w:spacing w:after="20"/>
              <w:ind w:left="20"/>
              <w:jc w:val="both"/>
            </w:pPr>
            <w:r>
              <w:rPr>
                <w:rFonts w:ascii="Times New Roman"/>
                <w:b w:val="false"/>
                <w:i w:val="false"/>
                <w:color w:val="000000"/>
                <w:sz w:val="20"/>
              </w:rPr>
              <w:t>
6-сынып</w:t>
            </w:r>
            <w:r>
              <w:br/>
            </w:r>
            <w:r>
              <w:rPr>
                <w:rFonts w:ascii="Times New Roman"/>
                <w:b w:val="false"/>
                <w:i w:val="false"/>
                <w:color w:val="000000"/>
                <w:sz w:val="20"/>
              </w:rPr>
              <w:t>
 </w:t>
            </w:r>
          </w:p>
          <w:bookmarkEnd w:id="1347"/>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34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1348"/>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Анвари,</w:t>
            </w:r>
            <w:r>
              <w:br/>
            </w:r>
            <w:r>
              <w:rPr>
                <w:rFonts w:ascii="Times New Roman"/>
                <w:b w:val="false"/>
                <w:i w:val="false"/>
                <w:color w:val="000000"/>
                <w:sz w:val="20"/>
              </w:rPr>
              <w:t>
А. Мирзоев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34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1349"/>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Хочаев,</w:t>
            </w:r>
            <w:r>
              <w:br/>
            </w:r>
            <w:r>
              <w:rPr>
                <w:rFonts w:ascii="Times New Roman"/>
                <w:b w:val="false"/>
                <w:i w:val="false"/>
                <w:color w:val="000000"/>
                <w:sz w:val="20"/>
              </w:rPr>
              <w:t>
А. Абдувалиев,</w:t>
            </w:r>
            <w:r>
              <w:br/>
            </w:r>
            <w:r>
              <w:rPr>
                <w:rFonts w:ascii="Times New Roman"/>
                <w:b w:val="false"/>
                <w:i w:val="false"/>
                <w:color w:val="000000"/>
                <w:sz w:val="20"/>
              </w:rPr>
              <w:t>
Н. Шарафиддинов</w:t>
            </w:r>
            <w:r>
              <w:br/>
            </w:r>
            <w:r>
              <w:rPr>
                <w:rFonts w:ascii="Times New Roman"/>
                <w:b w:val="false"/>
                <w:i w:val="false"/>
                <w:color w:val="000000"/>
                <w:sz w:val="20"/>
              </w:rPr>
              <w:t>
Б. Рахматов</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350"/>
          <w:p>
            <w:pPr>
              <w:spacing w:after="20"/>
              <w:ind w:left="20"/>
              <w:jc w:val="both"/>
            </w:pPr>
            <w:r>
              <w:rPr>
                <w:rFonts w:ascii="Times New Roman"/>
                <w:b w:val="false"/>
                <w:i w:val="false"/>
                <w:color w:val="000000"/>
                <w:sz w:val="20"/>
              </w:rPr>
              <w:t>
7-сынып</w:t>
            </w:r>
            <w:r>
              <w:br/>
            </w:r>
            <w:r>
              <w:rPr>
                <w:rFonts w:ascii="Times New Roman"/>
                <w:b w:val="false"/>
                <w:i w:val="false"/>
                <w:color w:val="000000"/>
                <w:sz w:val="20"/>
              </w:rPr>
              <w:t>
 </w:t>
            </w:r>
          </w:p>
          <w:bookmarkEnd w:id="1350"/>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351"/>
          <w:p>
            <w:pPr>
              <w:spacing w:after="20"/>
              <w:ind w:left="20"/>
              <w:jc w:val="both"/>
            </w:pPr>
            <w:r>
              <w:rPr>
                <w:rFonts w:ascii="Times New Roman"/>
                <w:b w:val="false"/>
                <w:i w:val="false"/>
                <w:color w:val="000000"/>
                <w:sz w:val="20"/>
              </w:rPr>
              <w:t>
3.</w:t>
            </w:r>
          </w:p>
          <w:bookmarkEnd w:id="1351"/>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 Оқулық (Забони то?ик?.</w:t>
            </w:r>
            <w:r>
              <w:br/>
            </w:r>
            <w:r>
              <w:rPr>
                <w:rFonts w:ascii="Times New Roman"/>
                <w:b w:val="false"/>
                <w:i w:val="false"/>
                <w:color w:val="000000"/>
                <w:sz w:val="20"/>
              </w:rPr>
              <w:t>
Дарслик)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Эсанбоева,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 Хиқматов</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352"/>
          <w:p>
            <w:pPr>
              <w:spacing w:after="20"/>
              <w:ind w:left="20"/>
              <w:jc w:val="both"/>
            </w:pPr>
            <w:r>
              <w:rPr>
                <w:rFonts w:ascii="Times New Roman"/>
                <w:b w:val="false"/>
                <w:i w:val="false"/>
                <w:color w:val="000000"/>
                <w:sz w:val="20"/>
              </w:rPr>
              <w:t>
4.</w:t>
            </w:r>
          </w:p>
          <w:bookmarkEnd w:id="1352"/>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әдебиеті. Оқулық (АдабиҰти то?ик. Дарслик)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Хамитов,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 Садирдинова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353"/>
          <w:p>
            <w:pPr>
              <w:spacing w:after="20"/>
              <w:ind w:left="20"/>
              <w:jc w:val="both"/>
            </w:pPr>
            <w:r>
              <w:rPr>
                <w:rFonts w:ascii="Times New Roman"/>
                <w:b w:val="false"/>
                <w:i w:val="false"/>
                <w:color w:val="000000"/>
                <w:sz w:val="20"/>
              </w:rPr>
              <w:t>
8-сынып</w:t>
            </w:r>
            <w:r>
              <w:br/>
            </w:r>
            <w:r>
              <w:rPr>
                <w:rFonts w:ascii="Times New Roman"/>
                <w:b w:val="false"/>
                <w:i w:val="false"/>
                <w:color w:val="000000"/>
                <w:sz w:val="20"/>
              </w:rPr>
              <w:t>
 </w:t>
            </w:r>
          </w:p>
          <w:bookmarkEnd w:id="1353"/>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35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1354"/>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r>
              <w:br/>
            </w:r>
            <w:r>
              <w:rPr>
                <w:rFonts w:ascii="Times New Roman"/>
                <w:b w:val="false"/>
                <w:i w:val="false"/>
                <w:color w:val="000000"/>
                <w:sz w:val="20"/>
              </w:rPr>
              <w:t>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355"/>
          <w:p>
            <w:pPr>
              <w:spacing w:after="20"/>
              <w:ind w:left="20"/>
              <w:jc w:val="both"/>
            </w:pPr>
            <w:r>
              <w:rPr>
                <w:rFonts w:ascii="Times New Roman"/>
                <w:b w:val="false"/>
                <w:i w:val="false"/>
                <w:color w:val="000000"/>
                <w:sz w:val="20"/>
              </w:rPr>
              <w:t>
9-сынып</w:t>
            </w:r>
            <w:r>
              <w:br/>
            </w:r>
            <w:r>
              <w:rPr>
                <w:rFonts w:ascii="Times New Roman"/>
                <w:b w:val="false"/>
                <w:i w:val="false"/>
                <w:color w:val="000000"/>
                <w:sz w:val="20"/>
              </w:rPr>
              <w:t>
 </w:t>
            </w:r>
          </w:p>
          <w:bookmarkEnd w:id="1355"/>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35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1356"/>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Хочаев,</w:t>
            </w:r>
            <w:r>
              <w:br/>
            </w:r>
            <w:r>
              <w:rPr>
                <w:rFonts w:ascii="Times New Roman"/>
                <w:b w:val="false"/>
                <w:i w:val="false"/>
                <w:color w:val="000000"/>
                <w:sz w:val="20"/>
              </w:rPr>
              <w:t>
Ф. Зикриеев,</w:t>
            </w:r>
            <w:r>
              <w:br/>
            </w:r>
            <w:r>
              <w:rPr>
                <w:rFonts w:ascii="Times New Roman"/>
                <w:b w:val="false"/>
                <w:i w:val="false"/>
                <w:color w:val="000000"/>
                <w:sz w:val="20"/>
              </w:rPr>
              <w:t>
А. Муллохонов</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35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1357"/>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Маони,</w:t>
            </w:r>
            <w:r>
              <w:br/>
            </w:r>
            <w:r>
              <w:rPr>
                <w:rFonts w:ascii="Times New Roman"/>
                <w:b w:val="false"/>
                <w:i w:val="false"/>
                <w:color w:val="000000"/>
                <w:sz w:val="20"/>
              </w:rPr>
              <w:t>
С. Давлатзода</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358"/>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w:t>
            </w:r>
          </w:p>
          <w:bookmarkEnd w:id="1358"/>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35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1359"/>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Тоиров,</w:t>
            </w:r>
            <w:r>
              <w:br/>
            </w:r>
            <w:r>
              <w:rPr>
                <w:rFonts w:ascii="Times New Roman"/>
                <w:b w:val="false"/>
                <w:i w:val="false"/>
                <w:color w:val="000000"/>
                <w:sz w:val="20"/>
              </w:rPr>
              <w:t>
М. Солехов,</w:t>
            </w:r>
            <w:r>
              <w:br/>
            </w:r>
            <w:r>
              <w:rPr>
                <w:rFonts w:ascii="Times New Roman"/>
                <w:b w:val="false"/>
                <w:i w:val="false"/>
                <w:color w:val="000000"/>
                <w:sz w:val="20"/>
              </w:rPr>
              <w:t>
Р. Шарифов</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36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1360"/>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r>
              <w:br/>
            </w:r>
            <w:r>
              <w:rPr>
                <w:rFonts w:ascii="Times New Roman"/>
                <w:b w:val="false"/>
                <w:i w:val="false"/>
                <w:color w:val="000000"/>
                <w:sz w:val="20"/>
              </w:rPr>
              <w:t>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361"/>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w:t>
            </w:r>
          </w:p>
          <w:bookmarkEnd w:id="1361"/>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36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1362"/>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Камолиддинов</w:t>
            </w:r>
            <w:r>
              <w:br/>
            </w:r>
            <w:r>
              <w:rPr>
                <w:rFonts w:ascii="Times New Roman"/>
                <w:b w:val="false"/>
                <w:i w:val="false"/>
                <w:color w:val="000000"/>
                <w:sz w:val="20"/>
              </w:rPr>
              <w:t>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36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1363"/>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Асозода,</w:t>
            </w:r>
            <w:r>
              <w:br/>
            </w:r>
            <w:r>
              <w:rPr>
                <w:rFonts w:ascii="Times New Roman"/>
                <w:b w:val="false"/>
                <w:i w:val="false"/>
                <w:color w:val="000000"/>
                <w:sz w:val="20"/>
              </w:rPr>
              <w:t>
А. Кучаров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бұйрығының</w:t>
            </w:r>
            <w:r>
              <w:br/>
            </w:r>
            <w:r>
              <w:rPr>
                <w:rFonts w:ascii="Times New Roman"/>
                <w:b w:val="false"/>
                <w:i w:val="false"/>
                <w:color w:val="000000"/>
                <w:sz w:val="20"/>
              </w:rPr>
              <w:t>2-қосымшасы</w:t>
            </w:r>
          </w:p>
        </w:tc>
      </w:tr>
    </w:tbl>
    <w:bookmarkStart w:name="z25" w:id="1364"/>
    <w:p>
      <w:pPr>
        <w:spacing w:after="0"/>
        <w:ind w:left="0"/>
        <w:jc w:val="left"/>
      </w:pPr>
      <w:r>
        <w:rPr>
          <w:rFonts w:ascii="Times New Roman"/>
          <w:b/>
          <w:i w:val="false"/>
          <w:color w:val="000000"/>
        </w:rPr>
        <w:t xml:space="preserve"> Құралдар тізбесі</w:t>
      </w:r>
    </w:p>
    <w:bookmarkEnd w:id="1364"/>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м.а. 08.01.2016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06.04.2016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04.04.2017 </w:t>
      </w:r>
      <w:r>
        <w:rPr>
          <w:rFonts w:ascii="Times New Roman"/>
          <w:b w:val="false"/>
          <w:i w:val="false"/>
          <w:color w:val="ff0000"/>
          <w:sz w:val="28"/>
        </w:rPr>
        <w:t>№ 150</w:t>
      </w:r>
      <w:r>
        <w:rPr>
          <w:rFonts w:ascii="Times New Roman"/>
          <w:b w:val="false"/>
          <w:i w:val="false"/>
          <w:color w:val="ff0000"/>
          <w:sz w:val="28"/>
        </w:rPr>
        <w:t xml:space="preserve">; 03.05.2018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24.07.2018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9" w:id="1365"/>
    <w:p>
      <w:pPr>
        <w:spacing w:after="0"/>
        <w:ind w:left="0"/>
        <w:jc w:val="left"/>
      </w:pPr>
      <w:r>
        <w:rPr>
          <w:rFonts w:ascii="Times New Roman"/>
          <w:b/>
          <w:i w:val="false"/>
          <w:color w:val="000000"/>
        </w:rPr>
        <w:t xml:space="preserve">  Қазақ тілінде оқыту</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813"/>
        <w:gridCol w:w="1020"/>
        <w:gridCol w:w="842"/>
        <w:gridCol w:w="959"/>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36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3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 (лар)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367"/>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w:t>
            </w:r>
          </w:p>
          <w:bookmarkEnd w:id="1367"/>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368"/>
          <w:p>
            <w:pPr>
              <w:spacing w:after="20"/>
              <w:ind w:left="20"/>
              <w:jc w:val="both"/>
            </w:pPr>
            <w:r>
              <w:rPr>
                <w:rFonts w:ascii="Times New Roman"/>
                <w:b w:val="false"/>
                <w:i w:val="false"/>
                <w:color w:val="000000"/>
                <w:sz w:val="20"/>
              </w:rPr>
              <w:t>
1.</w:t>
            </w:r>
          </w:p>
          <w:bookmarkEnd w:id="13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"Л". Учебное пособие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369"/>
          <w:p>
            <w:pPr>
              <w:spacing w:after="20"/>
              <w:ind w:left="20"/>
              <w:jc w:val="both"/>
            </w:pPr>
            <w:r>
              <w:rPr>
                <w:rFonts w:ascii="Times New Roman"/>
                <w:b w:val="false"/>
                <w:i w:val="false"/>
                <w:color w:val="000000"/>
                <w:sz w:val="20"/>
              </w:rPr>
              <w:t>
2.</w:t>
            </w:r>
          </w:p>
          <w:bookmarkEnd w:id="13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Логопедический альбом "Ж, Ш, Ч, Щ". Учебное пособие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370"/>
          <w:p>
            <w:pPr>
              <w:spacing w:after="20"/>
              <w:ind w:left="20"/>
              <w:jc w:val="both"/>
            </w:pPr>
            <w:r>
              <w:rPr>
                <w:rFonts w:ascii="Times New Roman"/>
                <w:b w:val="false"/>
                <w:i w:val="false"/>
                <w:color w:val="000000"/>
                <w:sz w:val="20"/>
              </w:rPr>
              <w:t>
3.</w:t>
            </w:r>
          </w:p>
          <w:bookmarkEnd w:id="13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"З, С, Ц". Учебное пособие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371"/>
          <w:p>
            <w:pPr>
              <w:spacing w:after="20"/>
              <w:ind w:left="20"/>
              <w:jc w:val="both"/>
            </w:pPr>
            <w:r>
              <w:rPr>
                <w:rFonts w:ascii="Times New Roman"/>
                <w:b w:val="false"/>
                <w:i w:val="false"/>
                <w:color w:val="000000"/>
                <w:sz w:val="20"/>
              </w:rPr>
              <w:t>
4.</w:t>
            </w:r>
          </w:p>
          <w:bookmarkEnd w:id="13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"Р". Учебное пособие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372"/>
          <w:p>
            <w:pPr>
              <w:spacing w:after="20"/>
              <w:ind w:left="20"/>
              <w:jc w:val="both"/>
            </w:pPr>
            <w:r>
              <w:rPr>
                <w:rFonts w:ascii="Times New Roman"/>
                <w:b w:val="false"/>
                <w:i w:val="false"/>
                <w:color w:val="000000"/>
                <w:sz w:val="20"/>
              </w:rPr>
              <w:t>
5.</w:t>
            </w:r>
          </w:p>
          <w:bookmarkEnd w:id="13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 жүру ережесін білу - бәрімізге міндетті. (Мектепке дейінгі ересектер тобы мен бастауыш сынып жасындағы балаларға арналған)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Гринцевич</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373"/>
          <w:p>
            <w:pPr>
              <w:spacing w:after="20"/>
              <w:ind w:left="20"/>
              <w:jc w:val="both"/>
            </w:pPr>
            <w:r>
              <w:rPr>
                <w:rFonts w:ascii="Times New Roman"/>
                <w:b w:val="false"/>
                <w:i w:val="false"/>
                <w:color w:val="000000"/>
                <w:sz w:val="20"/>
              </w:rPr>
              <w:t>
6.</w:t>
            </w:r>
          </w:p>
          <w:bookmarkEnd w:id="13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дорожные знать каждому положено. (Для стар. дошк. и млад. школьников)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Гринцевич</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374"/>
          <w:p>
            <w:pPr>
              <w:spacing w:after="20"/>
              <w:ind w:left="20"/>
              <w:jc w:val="both"/>
            </w:pPr>
            <w:r>
              <w:rPr>
                <w:rFonts w:ascii="Times New Roman"/>
                <w:b w:val="false"/>
                <w:i w:val="false"/>
                <w:color w:val="000000"/>
                <w:sz w:val="20"/>
              </w:rPr>
              <w:t>
7.</w:t>
            </w:r>
          </w:p>
          <w:bookmarkEnd w:id="13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патшалығы" "Сиқырлы әріптер мен сөздер әлемінде" кітабына қосымша-дәптер 4 жастан бастап 6 жасқа дейінгі балаларға арналған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w:t>
            </w:r>
          </w:p>
          <w:p>
            <w:pPr>
              <w:spacing w:after="20"/>
              <w:ind w:left="20"/>
              <w:jc w:val="both"/>
            </w:pPr>
            <w:r>
              <w:rPr>
                <w:rFonts w:ascii="Times New Roman"/>
                <w:b w:val="false"/>
                <w:i w:val="false"/>
                <w:color w:val="000000"/>
                <w:sz w:val="20"/>
              </w:rPr>
              <w:t>
М. Абаева,</w:t>
            </w:r>
          </w:p>
          <w:p>
            <w:pPr>
              <w:spacing w:after="20"/>
              <w:ind w:left="20"/>
              <w:jc w:val="both"/>
            </w:pPr>
            <w:r>
              <w:rPr>
                <w:rFonts w:ascii="Times New Roman"/>
                <w:b w:val="false"/>
                <w:i w:val="false"/>
                <w:color w:val="000000"/>
                <w:sz w:val="20"/>
              </w:rPr>
              <w:t xml:space="preserve">
Л. Кирилинская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375"/>
          <w:p>
            <w:pPr>
              <w:spacing w:after="20"/>
              <w:ind w:left="20"/>
              <w:jc w:val="both"/>
            </w:pPr>
            <w:r>
              <w:rPr>
                <w:rFonts w:ascii="Times New Roman"/>
                <w:b w:val="false"/>
                <w:i w:val="false"/>
                <w:color w:val="000000"/>
                <w:sz w:val="20"/>
              </w:rPr>
              <w:t>
8.</w:t>
            </w:r>
          </w:p>
          <w:bookmarkEnd w:id="13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"Әріп-дыбыстан сикырлы еліне саяхат" "Сиқырлы әріптер мен сөздер әлемінде" кітабына қосымша-дәптер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w:t>
            </w:r>
          </w:p>
          <w:p>
            <w:pPr>
              <w:spacing w:after="20"/>
              <w:ind w:left="20"/>
              <w:jc w:val="both"/>
            </w:pPr>
            <w:r>
              <w:rPr>
                <w:rFonts w:ascii="Times New Roman"/>
                <w:b w:val="false"/>
                <w:i w:val="false"/>
                <w:color w:val="000000"/>
                <w:sz w:val="20"/>
              </w:rPr>
              <w:t xml:space="preserve">
М. Абаева, </w:t>
            </w:r>
          </w:p>
          <w:p>
            <w:pPr>
              <w:spacing w:after="20"/>
              <w:ind w:left="20"/>
              <w:jc w:val="both"/>
            </w:pPr>
            <w:r>
              <w:rPr>
                <w:rFonts w:ascii="Times New Roman"/>
                <w:b w:val="false"/>
                <w:i w:val="false"/>
                <w:color w:val="000000"/>
                <w:sz w:val="20"/>
              </w:rPr>
              <w:t xml:space="preserve">
Л. Кирилинская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376"/>
          <w:p>
            <w:pPr>
              <w:spacing w:after="20"/>
              <w:ind w:left="20"/>
              <w:jc w:val="both"/>
            </w:pPr>
            <w:r>
              <w:rPr>
                <w:rFonts w:ascii="Times New Roman"/>
                <w:b w:val="false"/>
                <w:i w:val="false"/>
                <w:color w:val="000000"/>
                <w:sz w:val="20"/>
              </w:rPr>
              <w:t>
9.</w:t>
            </w:r>
          </w:p>
          <w:bookmarkEnd w:id="13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"Әріп-дыбыстан сикырлы елі" "Сиқырлы әріптер мен сөздер әлемінде" кітабына қосымша-дәптер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w:t>
            </w:r>
          </w:p>
          <w:p>
            <w:pPr>
              <w:spacing w:after="20"/>
              <w:ind w:left="20"/>
              <w:jc w:val="both"/>
            </w:pPr>
            <w:r>
              <w:rPr>
                <w:rFonts w:ascii="Times New Roman"/>
                <w:b w:val="false"/>
                <w:i w:val="false"/>
                <w:color w:val="000000"/>
                <w:sz w:val="20"/>
              </w:rPr>
              <w:t>
М. Абаева,</w:t>
            </w:r>
          </w:p>
          <w:p>
            <w:pPr>
              <w:spacing w:after="20"/>
              <w:ind w:left="20"/>
              <w:jc w:val="both"/>
            </w:pPr>
            <w:r>
              <w:rPr>
                <w:rFonts w:ascii="Times New Roman"/>
                <w:b w:val="false"/>
                <w:i w:val="false"/>
                <w:color w:val="000000"/>
                <w:sz w:val="20"/>
              </w:rPr>
              <w:t xml:space="preserve">
Л. Кирилинская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377"/>
          <w:p>
            <w:pPr>
              <w:spacing w:after="20"/>
              <w:ind w:left="20"/>
              <w:jc w:val="both"/>
            </w:pPr>
            <w:r>
              <w:rPr>
                <w:rFonts w:ascii="Times New Roman"/>
                <w:b w:val="false"/>
                <w:i w:val="false"/>
                <w:color w:val="000000"/>
                <w:sz w:val="20"/>
              </w:rPr>
              <w:t>
10.</w:t>
            </w:r>
          </w:p>
          <w:bookmarkEnd w:id="13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("Сиқырлы пiшiндер мен сандар әлемiнде"кітабына қосымша-дәптер) "Волшебная математика" (Тетрадь-приложение к книге "В мире волшебных фигур и цифр")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p>
            <w:pPr>
              <w:spacing w:after="20"/>
              <w:ind w:left="20"/>
              <w:jc w:val="both"/>
            </w:pPr>
            <w:r>
              <w:rPr>
                <w:rFonts w:ascii="Times New Roman"/>
                <w:b w:val="false"/>
                <w:i w:val="false"/>
                <w:color w:val="000000"/>
                <w:sz w:val="20"/>
              </w:rPr>
              <w:t>
А. Сәулебаева ,</w:t>
            </w:r>
          </w:p>
          <w:p>
            <w:pPr>
              <w:spacing w:after="20"/>
              <w:ind w:left="20"/>
              <w:jc w:val="both"/>
            </w:pPr>
            <w:r>
              <w:rPr>
                <w:rFonts w:ascii="Times New Roman"/>
                <w:b w:val="false"/>
                <w:i w:val="false"/>
                <w:color w:val="000000"/>
                <w:sz w:val="20"/>
              </w:rPr>
              <w:t>
М. Абаева,</w:t>
            </w:r>
          </w:p>
          <w:p>
            <w:pPr>
              <w:spacing w:after="20"/>
              <w:ind w:left="20"/>
              <w:jc w:val="both"/>
            </w:pPr>
            <w:r>
              <w:rPr>
                <w:rFonts w:ascii="Times New Roman"/>
                <w:b w:val="false"/>
                <w:i w:val="false"/>
                <w:color w:val="000000"/>
                <w:sz w:val="20"/>
              </w:rPr>
              <w:t xml:space="preserve">
Л. Кирилинская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378"/>
          <w:p>
            <w:pPr>
              <w:spacing w:after="20"/>
              <w:ind w:left="20"/>
              <w:jc w:val="both"/>
            </w:pPr>
            <w:r>
              <w:rPr>
                <w:rFonts w:ascii="Times New Roman"/>
                <w:b w:val="false"/>
                <w:i w:val="false"/>
                <w:color w:val="000000"/>
                <w:sz w:val="20"/>
              </w:rPr>
              <w:t>
11.</w:t>
            </w:r>
          </w:p>
          <w:bookmarkEnd w:id="13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арналған.1-бөлім: "Геометриялық фигуралар және олардың көлемдері", "Қөлемдерді салыстыру", "Уақытты бағдарлау. "Страна волшебной математики" для детей от 5 до 6 (7) лет. Раздел 1: "Геометрические фигуры и их величина", "Сравнение величин", "Ориентирование во времени"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379"/>
          <w:p>
            <w:pPr>
              <w:spacing w:after="20"/>
              <w:ind w:left="20"/>
              <w:jc w:val="both"/>
            </w:pPr>
            <w:r>
              <w:rPr>
                <w:rFonts w:ascii="Times New Roman"/>
                <w:b w:val="false"/>
                <w:i w:val="false"/>
                <w:color w:val="000000"/>
                <w:sz w:val="20"/>
              </w:rPr>
              <w:t>
12.</w:t>
            </w:r>
          </w:p>
          <w:bookmarkEnd w:id="13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 2-бөлім: "Мөлшер және есеп. Сан және цифр". "Страна волшебной математики" для детей от 5 до 6 (7) лет Раздел 2: "Количество и счет. Число и цифры"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380"/>
          <w:p>
            <w:pPr>
              <w:spacing w:after="20"/>
              <w:ind w:left="20"/>
              <w:jc w:val="both"/>
            </w:pPr>
            <w:r>
              <w:rPr>
                <w:rFonts w:ascii="Times New Roman"/>
                <w:b w:val="false"/>
                <w:i w:val="false"/>
                <w:color w:val="000000"/>
                <w:sz w:val="20"/>
              </w:rPr>
              <w:t>
13.</w:t>
            </w:r>
          </w:p>
          <w:bookmarkEnd w:id="13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 3-бөлім: "Кеңістікте және қағаз парағында бағдарлай білу. Қолдың ұсақ қимылдарын дамыту". "Страна волшебной математики" для детей от 5 до 6 (7) лет Раздел 3: "Ориентирование в пространстве и на листе бумаги. Развитие мелкой моторики рук"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381"/>
          <w:p>
            <w:pPr>
              <w:spacing w:after="20"/>
              <w:ind w:left="20"/>
              <w:jc w:val="both"/>
            </w:pPr>
            <w:r>
              <w:rPr>
                <w:rFonts w:ascii="Times New Roman"/>
                <w:b w:val="false"/>
                <w:i w:val="false"/>
                <w:color w:val="000000"/>
                <w:sz w:val="20"/>
              </w:rPr>
              <w:t>
14.</w:t>
            </w:r>
          </w:p>
          <w:bookmarkEnd w:id="13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математика елі" 4 жастан бастап 5 жасқа дейінгі балаларға арналған "Страна волшебной математики". Дидактический материал для детей 4-5 лет (средняя группа) </w:t>
            </w:r>
          </w:p>
          <w:p>
            <w:pPr>
              <w:spacing w:after="20"/>
              <w:ind w:left="20"/>
              <w:jc w:val="both"/>
            </w:pPr>
            <w:r>
              <w:rPr>
                <w:rFonts w:ascii="Times New Roman"/>
                <w:b w:val="false"/>
                <w:i w:val="false"/>
                <w:color w:val="000000"/>
                <w:sz w:val="20"/>
              </w:rPr>
              <w:t>
+ методическое руководство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әріптер мен сөздер әлемінде" бірінші кітап + қосымша + CD + плакаттар комплекті, 5-6 жас</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Абаева,</w:t>
            </w:r>
            <w:r>
              <w:br/>
            </w:r>
            <w:r>
              <w:rPr>
                <w:rFonts w:ascii="Times New Roman"/>
                <w:b w:val="false"/>
                <w:i w:val="false"/>
                <w:color w:val="000000"/>
                <w:sz w:val="20"/>
              </w:rPr>
              <w:t xml:space="preserve">
Э. Қыдырова, </w:t>
            </w:r>
          </w:p>
          <w:p>
            <w:pPr>
              <w:spacing w:after="20"/>
              <w:ind w:left="20"/>
              <w:jc w:val="both"/>
            </w:pPr>
            <w:r>
              <w:rPr>
                <w:rFonts w:ascii="Times New Roman"/>
                <w:b w:val="false"/>
                <w:i w:val="false"/>
                <w:color w:val="000000"/>
                <w:sz w:val="20"/>
              </w:rPr>
              <w:t>
М. Сәтімбекова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382"/>
          <w:p>
            <w:pPr>
              <w:spacing w:after="20"/>
              <w:ind w:left="20"/>
              <w:jc w:val="both"/>
            </w:pPr>
            <w:r>
              <w:rPr>
                <w:rFonts w:ascii="Times New Roman"/>
                <w:b w:val="false"/>
                <w:i w:val="false"/>
                <w:color w:val="000000"/>
                <w:sz w:val="20"/>
              </w:rPr>
              <w:t>
</w:t>
            </w:r>
            <w:r>
              <w:rPr>
                <w:rFonts w:ascii="Times New Roman"/>
                <w:b/>
                <w:i w:val="false"/>
                <w:color w:val="000000"/>
                <w:sz w:val="20"/>
              </w:rPr>
              <w:t>1-4-сыныптар</w:t>
            </w:r>
          </w:p>
          <w:bookmarkEnd w:id="1382"/>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383"/>
          <w:p>
            <w:pPr>
              <w:spacing w:after="20"/>
              <w:ind w:left="20"/>
              <w:jc w:val="both"/>
            </w:pPr>
            <w:r>
              <w:rPr>
                <w:rFonts w:ascii="Times New Roman"/>
                <w:b w:val="false"/>
                <w:i w:val="false"/>
                <w:color w:val="000000"/>
                <w:sz w:val="20"/>
              </w:rPr>
              <w:t>
1</w:t>
            </w:r>
          </w:p>
          <w:bookmarkEnd w:id="13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384"/>
          <w:p>
            <w:pPr>
              <w:spacing w:after="20"/>
              <w:ind w:left="20"/>
              <w:jc w:val="both"/>
            </w:pPr>
            <w:r>
              <w:rPr>
                <w:rFonts w:ascii="Times New Roman"/>
                <w:b w:val="false"/>
                <w:i w:val="false"/>
                <w:color w:val="000000"/>
                <w:sz w:val="20"/>
              </w:rPr>
              <w:t>
2.</w:t>
            </w:r>
          </w:p>
          <w:bookmarkEnd w:id="13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385"/>
          <w:p>
            <w:pPr>
              <w:spacing w:after="20"/>
              <w:ind w:left="20"/>
              <w:jc w:val="both"/>
            </w:pPr>
            <w:r>
              <w:rPr>
                <w:rFonts w:ascii="Times New Roman"/>
                <w:b w:val="false"/>
                <w:i w:val="false"/>
                <w:color w:val="000000"/>
                <w:sz w:val="20"/>
              </w:rPr>
              <w:t>
3.</w:t>
            </w:r>
          </w:p>
          <w:bookmarkEnd w:id="13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386"/>
          <w:p>
            <w:pPr>
              <w:spacing w:after="20"/>
              <w:ind w:left="20"/>
              <w:jc w:val="both"/>
            </w:pPr>
            <w:r>
              <w:rPr>
                <w:rFonts w:ascii="Times New Roman"/>
                <w:b w:val="false"/>
                <w:i w:val="false"/>
                <w:color w:val="000000"/>
                <w:sz w:val="20"/>
              </w:rPr>
              <w:t xml:space="preserve">
4. </w:t>
            </w:r>
          </w:p>
          <w:bookmarkEnd w:id="13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387"/>
          <w:p>
            <w:pPr>
              <w:spacing w:after="20"/>
              <w:ind w:left="20"/>
              <w:jc w:val="both"/>
            </w:pPr>
            <w:r>
              <w:rPr>
                <w:rFonts w:ascii="Times New Roman"/>
                <w:b w:val="false"/>
                <w:i w:val="false"/>
                <w:color w:val="000000"/>
                <w:sz w:val="20"/>
              </w:rPr>
              <w:t xml:space="preserve">
5. </w:t>
            </w:r>
          </w:p>
          <w:bookmarkEnd w:id="13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388"/>
          <w:p>
            <w:pPr>
              <w:spacing w:after="20"/>
              <w:ind w:left="20"/>
              <w:jc w:val="both"/>
            </w:pPr>
            <w:r>
              <w:rPr>
                <w:rFonts w:ascii="Times New Roman"/>
                <w:b w:val="false"/>
                <w:i w:val="false"/>
                <w:color w:val="000000"/>
                <w:sz w:val="20"/>
              </w:rPr>
              <w:t xml:space="preserve">
6. </w:t>
            </w:r>
          </w:p>
          <w:bookmarkEnd w:id="13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389"/>
          <w:p>
            <w:pPr>
              <w:spacing w:after="20"/>
              <w:ind w:left="20"/>
              <w:jc w:val="both"/>
            </w:pPr>
            <w:r>
              <w:rPr>
                <w:rFonts w:ascii="Times New Roman"/>
                <w:b w:val="false"/>
                <w:i w:val="false"/>
                <w:color w:val="000000"/>
                <w:sz w:val="20"/>
              </w:rPr>
              <w:t>
7.</w:t>
            </w:r>
          </w:p>
          <w:bookmarkEnd w:id="13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390"/>
          <w:p>
            <w:pPr>
              <w:spacing w:after="20"/>
              <w:ind w:left="20"/>
              <w:jc w:val="both"/>
            </w:pPr>
            <w:r>
              <w:rPr>
                <w:rFonts w:ascii="Times New Roman"/>
                <w:b w:val="false"/>
                <w:i w:val="false"/>
                <w:color w:val="000000"/>
                <w:sz w:val="20"/>
              </w:rPr>
              <w:t xml:space="preserve">
8. </w:t>
            </w:r>
          </w:p>
          <w:bookmarkEnd w:id="13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391"/>
          <w:p>
            <w:pPr>
              <w:spacing w:after="20"/>
              <w:ind w:left="20"/>
              <w:jc w:val="both"/>
            </w:pPr>
            <w:r>
              <w:rPr>
                <w:rFonts w:ascii="Times New Roman"/>
                <w:b w:val="false"/>
                <w:i w:val="false"/>
                <w:color w:val="000000"/>
                <w:sz w:val="20"/>
              </w:rPr>
              <w:t>
9.</w:t>
            </w:r>
          </w:p>
          <w:bookmarkEnd w:id="13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392"/>
          <w:p>
            <w:pPr>
              <w:spacing w:after="20"/>
              <w:ind w:left="20"/>
              <w:jc w:val="both"/>
            </w:pPr>
            <w:r>
              <w:rPr>
                <w:rFonts w:ascii="Times New Roman"/>
                <w:b w:val="false"/>
                <w:i w:val="false"/>
                <w:color w:val="000000"/>
                <w:sz w:val="20"/>
              </w:rPr>
              <w:t xml:space="preserve">
10. </w:t>
            </w:r>
          </w:p>
          <w:bookmarkEnd w:id="13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393"/>
          <w:p>
            <w:pPr>
              <w:spacing w:after="20"/>
              <w:ind w:left="20"/>
              <w:jc w:val="both"/>
            </w:pPr>
            <w:r>
              <w:rPr>
                <w:rFonts w:ascii="Times New Roman"/>
                <w:b w:val="false"/>
                <w:i w:val="false"/>
                <w:color w:val="000000"/>
                <w:sz w:val="20"/>
              </w:rPr>
              <w:t>
11. </w:t>
            </w:r>
          </w:p>
          <w:bookmarkEnd w:id="13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1394"/>
          <w:p>
            <w:pPr>
              <w:spacing w:after="20"/>
              <w:ind w:left="20"/>
              <w:jc w:val="both"/>
            </w:pPr>
            <w:r>
              <w:rPr>
                <w:rFonts w:ascii="Times New Roman"/>
                <w:b w:val="false"/>
                <w:i w:val="false"/>
                <w:color w:val="000000"/>
                <w:sz w:val="20"/>
              </w:rPr>
              <w:t xml:space="preserve">
12. </w:t>
            </w:r>
          </w:p>
          <w:bookmarkEnd w:id="13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395"/>
          <w:p>
            <w:pPr>
              <w:spacing w:after="20"/>
              <w:ind w:left="20"/>
              <w:jc w:val="both"/>
            </w:pPr>
            <w:r>
              <w:rPr>
                <w:rFonts w:ascii="Times New Roman"/>
                <w:b w:val="false"/>
                <w:i w:val="false"/>
                <w:color w:val="000000"/>
                <w:sz w:val="20"/>
              </w:rPr>
              <w:t xml:space="preserve">
13.      </w:t>
            </w:r>
          </w:p>
          <w:bookmarkEnd w:id="13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Бастауыш сынып оқушыларына арналған қысқаша анықтамалық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Жоламанова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396"/>
          <w:p>
            <w:pPr>
              <w:spacing w:after="20"/>
              <w:ind w:left="20"/>
              <w:jc w:val="both"/>
            </w:pPr>
            <w:r>
              <w:rPr>
                <w:rFonts w:ascii="Times New Roman"/>
                <w:b w:val="false"/>
                <w:i w:val="false"/>
                <w:color w:val="000000"/>
                <w:sz w:val="20"/>
              </w:rPr>
              <w:t xml:space="preserve">
14.      </w:t>
            </w:r>
          </w:p>
          <w:bookmarkEnd w:id="13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жазу үлгісі. Қосымша жұмыстарға арналған дәптер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Сейткужина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397"/>
          <w:p>
            <w:pPr>
              <w:spacing w:after="20"/>
              <w:ind w:left="20"/>
              <w:jc w:val="both"/>
            </w:pPr>
            <w:r>
              <w:rPr>
                <w:rFonts w:ascii="Times New Roman"/>
                <w:b w:val="false"/>
                <w:i w:val="false"/>
                <w:color w:val="000000"/>
                <w:sz w:val="20"/>
              </w:rPr>
              <w:t xml:space="preserve">
15.      </w:t>
            </w:r>
          </w:p>
          <w:bookmarkEnd w:id="13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пәні бойынша тест тапсырмалары жинағы. </w:t>
            </w:r>
          </w:p>
          <w:p>
            <w:pPr>
              <w:spacing w:after="20"/>
              <w:ind w:left="20"/>
              <w:jc w:val="both"/>
            </w:pPr>
            <w:r>
              <w:rPr>
                <w:rFonts w:ascii="Times New Roman"/>
                <w:b w:val="false"/>
                <w:i w:val="false"/>
                <w:color w:val="000000"/>
                <w:sz w:val="20"/>
              </w:rPr>
              <w:t>
4-сынып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Ескендирова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398"/>
          <w:p>
            <w:pPr>
              <w:spacing w:after="20"/>
              <w:ind w:left="20"/>
              <w:jc w:val="both"/>
            </w:pPr>
            <w:r>
              <w:rPr>
                <w:rFonts w:ascii="Times New Roman"/>
                <w:b w:val="false"/>
                <w:i w:val="false"/>
                <w:color w:val="000000"/>
                <w:sz w:val="20"/>
              </w:rPr>
              <w:t xml:space="preserve">
16.      </w:t>
            </w:r>
          </w:p>
          <w:bookmarkEnd w:id="13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жаңа энциклопедиясы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Аудармашы: </w:t>
            </w:r>
          </w:p>
          <w:p>
            <w:pPr>
              <w:spacing w:after="20"/>
              <w:ind w:left="20"/>
              <w:jc w:val="both"/>
            </w:pPr>
            <w:r>
              <w:rPr>
                <w:rFonts w:ascii="Times New Roman"/>
                <w:b w:val="false"/>
                <w:i w:val="false"/>
                <w:color w:val="000000"/>
                <w:sz w:val="20"/>
              </w:rPr>
              <w:t>
А. Ахметова,</w:t>
            </w:r>
          </w:p>
          <w:p>
            <w:pPr>
              <w:spacing w:after="20"/>
              <w:ind w:left="20"/>
              <w:jc w:val="both"/>
            </w:pPr>
            <w:r>
              <w:rPr>
                <w:rFonts w:ascii="Times New Roman"/>
                <w:b w:val="false"/>
                <w:i w:val="false"/>
                <w:color w:val="000000"/>
                <w:sz w:val="20"/>
              </w:rPr>
              <w:t xml:space="preserve">
А. Алдибаева, </w:t>
            </w:r>
          </w:p>
          <w:p>
            <w:pPr>
              <w:spacing w:after="20"/>
              <w:ind w:left="20"/>
              <w:jc w:val="both"/>
            </w:pPr>
            <w:r>
              <w:rPr>
                <w:rFonts w:ascii="Times New Roman"/>
                <w:b w:val="false"/>
                <w:i w:val="false"/>
                <w:color w:val="000000"/>
                <w:sz w:val="20"/>
              </w:rPr>
              <w:t xml:space="preserve">
Қ. Жорабеков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399"/>
          <w:p>
            <w:pPr>
              <w:spacing w:after="20"/>
              <w:ind w:left="20"/>
              <w:jc w:val="both"/>
            </w:pPr>
            <w:r>
              <w:rPr>
                <w:rFonts w:ascii="Times New Roman"/>
                <w:b w:val="false"/>
                <w:i w:val="false"/>
                <w:color w:val="000000"/>
                <w:sz w:val="20"/>
              </w:rPr>
              <w:t xml:space="preserve">
17.      </w:t>
            </w:r>
          </w:p>
          <w:bookmarkEnd w:id="13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спорт жөнінде: ол жайында бәрін біл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Аудармашы: </w:t>
            </w:r>
          </w:p>
          <w:p>
            <w:pPr>
              <w:spacing w:after="20"/>
              <w:ind w:left="20"/>
              <w:jc w:val="both"/>
            </w:pPr>
            <w:r>
              <w:rPr>
                <w:rFonts w:ascii="Times New Roman"/>
                <w:b w:val="false"/>
                <w:i w:val="false"/>
                <w:color w:val="000000"/>
                <w:sz w:val="20"/>
              </w:rPr>
              <w:t>
Ж. Қажығалиева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400"/>
          <w:p>
            <w:pPr>
              <w:spacing w:after="20"/>
              <w:ind w:left="20"/>
              <w:jc w:val="both"/>
            </w:pPr>
            <w:r>
              <w:rPr>
                <w:rFonts w:ascii="Times New Roman"/>
                <w:b w:val="false"/>
                <w:i w:val="false"/>
                <w:color w:val="000000"/>
                <w:sz w:val="20"/>
              </w:rPr>
              <w:t xml:space="preserve">
18.      </w:t>
            </w:r>
          </w:p>
          <w:bookmarkEnd w:id="14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 хрестоматиясы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p>
          <w:p>
            <w:pPr>
              <w:spacing w:after="20"/>
              <w:ind w:left="20"/>
              <w:jc w:val="both"/>
            </w:pPr>
            <w:r>
              <w:rPr>
                <w:rFonts w:ascii="Times New Roman"/>
                <w:b w:val="false"/>
                <w:i w:val="false"/>
                <w:color w:val="000000"/>
                <w:sz w:val="20"/>
              </w:rPr>
              <w:t>
Б. Иманбекова,</w:t>
            </w:r>
          </w:p>
          <w:p>
            <w:pPr>
              <w:spacing w:after="20"/>
              <w:ind w:left="20"/>
              <w:jc w:val="both"/>
            </w:pPr>
            <w:r>
              <w:rPr>
                <w:rFonts w:ascii="Times New Roman"/>
                <w:b w:val="false"/>
                <w:i w:val="false"/>
                <w:color w:val="000000"/>
                <w:sz w:val="20"/>
              </w:rPr>
              <w:t>
Ж. Жұмабаева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401"/>
          <w:p>
            <w:pPr>
              <w:spacing w:after="20"/>
              <w:ind w:left="20"/>
              <w:jc w:val="both"/>
            </w:pPr>
            <w:r>
              <w:rPr>
                <w:rFonts w:ascii="Times New Roman"/>
                <w:b w:val="false"/>
                <w:i w:val="false"/>
                <w:color w:val="000000"/>
                <w:sz w:val="20"/>
              </w:rPr>
              <w:t xml:space="preserve">
19. </w:t>
            </w:r>
          </w:p>
          <w:bookmarkEnd w:id="14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402"/>
          <w:p>
            <w:pPr>
              <w:spacing w:after="20"/>
              <w:ind w:left="20"/>
              <w:jc w:val="both"/>
            </w:pPr>
            <w:r>
              <w:rPr>
                <w:rFonts w:ascii="Times New Roman"/>
                <w:b w:val="false"/>
                <w:i w:val="false"/>
                <w:color w:val="000000"/>
                <w:sz w:val="20"/>
              </w:rPr>
              <w:t xml:space="preserve">
20.      </w:t>
            </w:r>
          </w:p>
          <w:bookmarkEnd w:id="14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Кестелік көбейту және бөлу. Машықтандыру жаттығулары. 3-сынып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Красникова,</w:t>
            </w:r>
          </w:p>
          <w:p>
            <w:pPr>
              <w:spacing w:after="20"/>
              <w:ind w:left="20"/>
              <w:jc w:val="both"/>
            </w:pPr>
            <w:r>
              <w:rPr>
                <w:rFonts w:ascii="Times New Roman"/>
                <w:b w:val="false"/>
                <w:i w:val="false"/>
                <w:color w:val="000000"/>
                <w:sz w:val="20"/>
              </w:rPr>
              <w:t xml:space="preserve">
Н. Мухамадиева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403"/>
          <w:p>
            <w:pPr>
              <w:spacing w:after="20"/>
              <w:ind w:left="20"/>
              <w:jc w:val="both"/>
            </w:pPr>
            <w:r>
              <w:rPr>
                <w:rFonts w:ascii="Times New Roman"/>
                <w:b w:val="false"/>
                <w:i w:val="false"/>
                <w:color w:val="000000"/>
                <w:sz w:val="20"/>
              </w:rPr>
              <w:t xml:space="preserve">
21.      </w:t>
            </w:r>
          </w:p>
          <w:bookmarkEnd w:id="14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Кескін карталар. 4-сынып </w:t>
            </w:r>
          </w:p>
          <w:p>
            <w:pPr>
              <w:spacing w:after="20"/>
              <w:ind w:left="20"/>
              <w:jc w:val="both"/>
            </w:pPr>
            <w:r>
              <w:rPr>
                <w:rFonts w:ascii="Times New Roman"/>
                <w:b w:val="false"/>
                <w:i w:val="false"/>
                <w:color w:val="000000"/>
                <w:sz w:val="20"/>
              </w:rPr>
              <w:t>
Познание мира.Контурные карты.</w:t>
            </w:r>
          </w:p>
          <w:p>
            <w:pPr>
              <w:spacing w:after="20"/>
              <w:ind w:left="20"/>
              <w:jc w:val="both"/>
            </w:pPr>
            <w:r>
              <w:rPr>
                <w:rFonts w:ascii="Times New Roman"/>
                <w:b w:val="false"/>
                <w:i w:val="false"/>
                <w:color w:val="000000"/>
                <w:sz w:val="20"/>
              </w:rPr>
              <w:t>
4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Кругликова </w:t>
            </w:r>
          </w:p>
          <w:p>
            <w:pPr>
              <w:spacing w:after="20"/>
              <w:ind w:left="20"/>
              <w:jc w:val="both"/>
            </w:pPr>
            <w:r>
              <w:rPr>
                <w:rFonts w:ascii="Times New Roman"/>
                <w:b w:val="false"/>
                <w:i w:val="false"/>
                <w:color w:val="000000"/>
                <w:sz w:val="20"/>
              </w:rPr>
              <w:t>
(аударған Б. Омар)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404"/>
          <w:p>
            <w:pPr>
              <w:spacing w:after="20"/>
              <w:ind w:left="20"/>
              <w:jc w:val="both"/>
            </w:pPr>
            <w:r>
              <w:rPr>
                <w:rFonts w:ascii="Times New Roman"/>
                <w:b w:val="false"/>
                <w:i w:val="false"/>
                <w:color w:val="000000"/>
                <w:sz w:val="20"/>
              </w:rPr>
              <w:t xml:space="preserve">
22.      </w:t>
            </w:r>
          </w:p>
          <w:bookmarkEnd w:id="14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Атлас-хрестоматия. 1-сынып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Кругликова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405"/>
          <w:p>
            <w:pPr>
              <w:spacing w:after="20"/>
              <w:ind w:left="20"/>
              <w:jc w:val="both"/>
            </w:pPr>
            <w:r>
              <w:rPr>
                <w:rFonts w:ascii="Times New Roman"/>
                <w:b w:val="false"/>
                <w:i w:val="false"/>
                <w:color w:val="000000"/>
                <w:sz w:val="20"/>
              </w:rPr>
              <w:t xml:space="preserve">
23.      </w:t>
            </w:r>
          </w:p>
          <w:bookmarkEnd w:id="14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Атлас-хрестоматия. 2-сынып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Кругликова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406"/>
          <w:p>
            <w:pPr>
              <w:spacing w:after="20"/>
              <w:ind w:left="20"/>
              <w:jc w:val="both"/>
            </w:pPr>
            <w:r>
              <w:rPr>
                <w:rFonts w:ascii="Times New Roman"/>
                <w:b w:val="false"/>
                <w:i w:val="false"/>
                <w:color w:val="000000"/>
                <w:sz w:val="20"/>
              </w:rPr>
              <w:t xml:space="preserve">
24.      </w:t>
            </w:r>
          </w:p>
          <w:bookmarkEnd w:id="14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Атлас-хрестоматия. 4-сынып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Кругликова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407"/>
          <w:p>
            <w:pPr>
              <w:spacing w:after="20"/>
              <w:ind w:left="20"/>
              <w:jc w:val="both"/>
            </w:pPr>
            <w:r>
              <w:rPr>
                <w:rFonts w:ascii="Times New Roman"/>
                <w:b w:val="false"/>
                <w:i w:val="false"/>
                <w:color w:val="000000"/>
                <w:sz w:val="20"/>
              </w:rPr>
              <w:t xml:space="preserve">
25. </w:t>
            </w:r>
          </w:p>
          <w:bookmarkEnd w:id="14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408"/>
          <w:p>
            <w:pPr>
              <w:spacing w:after="20"/>
              <w:ind w:left="20"/>
              <w:jc w:val="both"/>
            </w:pPr>
            <w:r>
              <w:rPr>
                <w:rFonts w:ascii="Times New Roman"/>
                <w:b w:val="false"/>
                <w:i w:val="false"/>
                <w:color w:val="000000"/>
                <w:sz w:val="20"/>
              </w:rPr>
              <w:t xml:space="preserve">
26.      </w:t>
            </w:r>
          </w:p>
          <w:bookmarkEnd w:id="14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психологиялық жұмыс дәптері. №1, №2. 1-сынып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p>
          <w:p>
            <w:pPr>
              <w:spacing w:after="20"/>
              <w:ind w:left="20"/>
              <w:jc w:val="both"/>
            </w:pPr>
            <w:r>
              <w:rPr>
                <w:rFonts w:ascii="Times New Roman"/>
                <w:b w:val="false"/>
                <w:i w:val="false"/>
                <w:color w:val="000000"/>
                <w:sz w:val="20"/>
              </w:rPr>
              <w:t>
С. Жантикеев,</w:t>
            </w:r>
          </w:p>
          <w:p>
            <w:pPr>
              <w:spacing w:after="20"/>
              <w:ind w:left="20"/>
              <w:jc w:val="both"/>
            </w:pPr>
            <w:r>
              <w:rPr>
                <w:rFonts w:ascii="Times New Roman"/>
                <w:b w:val="false"/>
                <w:i w:val="false"/>
                <w:color w:val="000000"/>
                <w:sz w:val="20"/>
              </w:rPr>
              <w:t>
Д. Жансерикова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409"/>
          <w:p>
            <w:pPr>
              <w:spacing w:after="20"/>
              <w:ind w:left="20"/>
              <w:jc w:val="both"/>
            </w:pPr>
            <w:r>
              <w:rPr>
                <w:rFonts w:ascii="Times New Roman"/>
                <w:b w:val="false"/>
                <w:i w:val="false"/>
                <w:color w:val="000000"/>
                <w:sz w:val="20"/>
              </w:rPr>
              <w:t xml:space="preserve">
27.      </w:t>
            </w:r>
          </w:p>
          <w:bookmarkEnd w:id="14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психологиялық жұмыс дәптері. №1, №2.</w:t>
            </w:r>
          </w:p>
          <w:p>
            <w:pPr>
              <w:spacing w:after="20"/>
              <w:ind w:left="20"/>
              <w:jc w:val="both"/>
            </w:pPr>
            <w:r>
              <w:rPr>
                <w:rFonts w:ascii="Times New Roman"/>
                <w:b w:val="false"/>
                <w:i w:val="false"/>
                <w:color w:val="000000"/>
                <w:sz w:val="20"/>
              </w:rPr>
              <w:t xml:space="preserve">
2-сынып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p>
          <w:p>
            <w:pPr>
              <w:spacing w:after="20"/>
              <w:ind w:left="20"/>
              <w:jc w:val="both"/>
            </w:pPr>
            <w:r>
              <w:rPr>
                <w:rFonts w:ascii="Times New Roman"/>
                <w:b w:val="false"/>
                <w:i w:val="false"/>
                <w:color w:val="000000"/>
                <w:sz w:val="20"/>
              </w:rPr>
              <w:t>
С. Жантикеев,</w:t>
            </w:r>
          </w:p>
          <w:p>
            <w:pPr>
              <w:spacing w:after="20"/>
              <w:ind w:left="20"/>
              <w:jc w:val="both"/>
            </w:pPr>
            <w:r>
              <w:rPr>
                <w:rFonts w:ascii="Times New Roman"/>
                <w:b w:val="false"/>
                <w:i w:val="false"/>
                <w:color w:val="000000"/>
                <w:sz w:val="20"/>
              </w:rPr>
              <w:t xml:space="preserve">
Д. Жансерикова </w:t>
            </w:r>
          </w:p>
          <w:p>
            <w:pPr>
              <w:spacing w:after="20"/>
              <w:ind w:left="20"/>
              <w:jc w:val="both"/>
            </w:pPr>
            <w:r>
              <w:rPr>
                <w:rFonts w:ascii="Times New Roman"/>
                <w:b w:val="false"/>
                <w:i w:val="false"/>
                <w:color w:val="000000"/>
                <w:sz w:val="20"/>
              </w:rPr>
              <w:t>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410"/>
          <w:p>
            <w:pPr>
              <w:spacing w:after="20"/>
              <w:ind w:left="20"/>
              <w:jc w:val="both"/>
            </w:pPr>
            <w:r>
              <w:rPr>
                <w:rFonts w:ascii="Times New Roman"/>
                <w:b w:val="false"/>
                <w:i w:val="false"/>
                <w:color w:val="000000"/>
                <w:sz w:val="20"/>
              </w:rPr>
              <w:t xml:space="preserve">
28.      </w:t>
            </w:r>
          </w:p>
          <w:bookmarkEnd w:id="14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психологиялық жұмыс дәптері. №1, №2. </w:t>
            </w:r>
          </w:p>
          <w:p>
            <w:pPr>
              <w:spacing w:after="20"/>
              <w:ind w:left="20"/>
              <w:jc w:val="both"/>
            </w:pPr>
            <w:r>
              <w:rPr>
                <w:rFonts w:ascii="Times New Roman"/>
                <w:b w:val="false"/>
                <w:i w:val="false"/>
                <w:color w:val="000000"/>
                <w:sz w:val="20"/>
              </w:rPr>
              <w:t xml:space="preserve">
3-сынып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p>
          <w:p>
            <w:pPr>
              <w:spacing w:after="20"/>
              <w:ind w:left="20"/>
              <w:jc w:val="both"/>
            </w:pPr>
            <w:r>
              <w:rPr>
                <w:rFonts w:ascii="Times New Roman"/>
                <w:b w:val="false"/>
                <w:i w:val="false"/>
                <w:color w:val="000000"/>
                <w:sz w:val="20"/>
              </w:rPr>
              <w:t>
С. Жантикеев,</w:t>
            </w:r>
          </w:p>
          <w:p>
            <w:pPr>
              <w:spacing w:after="20"/>
              <w:ind w:left="20"/>
              <w:jc w:val="both"/>
            </w:pPr>
            <w:r>
              <w:rPr>
                <w:rFonts w:ascii="Times New Roman"/>
                <w:b w:val="false"/>
                <w:i w:val="false"/>
                <w:color w:val="000000"/>
                <w:sz w:val="20"/>
              </w:rPr>
              <w:t>
Д. Жансерикова</w:t>
            </w:r>
          </w:p>
          <w:p>
            <w:pPr>
              <w:spacing w:after="20"/>
              <w:ind w:left="20"/>
              <w:jc w:val="both"/>
            </w:pPr>
            <w:r>
              <w:rPr>
                <w:rFonts w:ascii="Times New Roman"/>
                <w:b w:val="false"/>
                <w:i w:val="false"/>
                <w:color w:val="000000"/>
                <w:sz w:val="20"/>
              </w:rPr>
              <w:t>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411"/>
          <w:p>
            <w:pPr>
              <w:spacing w:after="20"/>
              <w:ind w:left="20"/>
              <w:jc w:val="both"/>
            </w:pPr>
            <w:r>
              <w:rPr>
                <w:rFonts w:ascii="Times New Roman"/>
                <w:b w:val="false"/>
                <w:i w:val="false"/>
                <w:color w:val="000000"/>
                <w:sz w:val="20"/>
              </w:rPr>
              <w:t xml:space="preserve">
29.      </w:t>
            </w:r>
          </w:p>
          <w:bookmarkEnd w:id="14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психологиялық жұмыс дәптері. №1, №2. </w:t>
            </w:r>
          </w:p>
          <w:p>
            <w:pPr>
              <w:spacing w:after="20"/>
              <w:ind w:left="20"/>
              <w:jc w:val="both"/>
            </w:pPr>
            <w:r>
              <w:rPr>
                <w:rFonts w:ascii="Times New Roman"/>
                <w:b w:val="false"/>
                <w:i w:val="false"/>
                <w:color w:val="000000"/>
                <w:sz w:val="20"/>
              </w:rPr>
              <w:t>
4-сынып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Әмірова,</w:t>
            </w:r>
          </w:p>
          <w:p>
            <w:pPr>
              <w:spacing w:after="20"/>
              <w:ind w:left="20"/>
              <w:jc w:val="both"/>
            </w:pPr>
            <w:r>
              <w:rPr>
                <w:rFonts w:ascii="Times New Roman"/>
                <w:b w:val="false"/>
                <w:i w:val="false"/>
                <w:color w:val="000000"/>
                <w:sz w:val="20"/>
              </w:rPr>
              <w:t>
С. Жантикеев,</w:t>
            </w:r>
          </w:p>
          <w:p>
            <w:pPr>
              <w:spacing w:after="20"/>
              <w:ind w:left="20"/>
              <w:jc w:val="both"/>
            </w:pPr>
            <w:r>
              <w:rPr>
                <w:rFonts w:ascii="Times New Roman"/>
                <w:b w:val="false"/>
                <w:i w:val="false"/>
                <w:color w:val="000000"/>
                <w:sz w:val="20"/>
              </w:rPr>
              <w:t xml:space="preserve">
Д. Жансерикова </w:t>
            </w:r>
          </w:p>
          <w:p>
            <w:pPr>
              <w:spacing w:after="20"/>
              <w:ind w:left="20"/>
              <w:jc w:val="both"/>
            </w:pPr>
            <w:r>
              <w:rPr>
                <w:rFonts w:ascii="Times New Roman"/>
                <w:b w:val="false"/>
                <w:i w:val="false"/>
                <w:color w:val="000000"/>
                <w:sz w:val="20"/>
              </w:rPr>
              <w:t>
және т.б.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412"/>
          <w:p>
            <w:pPr>
              <w:spacing w:after="20"/>
              <w:ind w:left="20"/>
              <w:jc w:val="both"/>
            </w:pPr>
            <w:r>
              <w:rPr>
                <w:rFonts w:ascii="Times New Roman"/>
                <w:b w:val="false"/>
                <w:i w:val="false"/>
                <w:color w:val="000000"/>
                <w:sz w:val="20"/>
              </w:rPr>
              <w:t xml:space="preserve">
30.      </w:t>
            </w:r>
          </w:p>
          <w:bookmarkEnd w:id="14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xml:space="preserve">
Дидактикалық материалдар мен сабақ үлгілері </w:t>
            </w:r>
          </w:p>
          <w:p>
            <w:pPr>
              <w:spacing w:after="20"/>
              <w:ind w:left="20"/>
              <w:jc w:val="both"/>
            </w:pPr>
            <w:r>
              <w:rPr>
                <w:rFonts w:ascii="Times New Roman"/>
                <w:b w:val="false"/>
                <w:i w:val="false"/>
                <w:color w:val="000000"/>
                <w:sz w:val="20"/>
              </w:rPr>
              <w:t>
(2-4-сынып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Базарбекова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413"/>
          <w:p>
            <w:pPr>
              <w:spacing w:after="20"/>
              <w:ind w:left="20"/>
              <w:jc w:val="both"/>
            </w:pPr>
            <w:r>
              <w:rPr>
                <w:rFonts w:ascii="Times New Roman"/>
                <w:b w:val="false"/>
                <w:i w:val="false"/>
                <w:color w:val="000000"/>
                <w:sz w:val="20"/>
              </w:rPr>
              <w:t xml:space="preserve">
31. </w:t>
            </w:r>
          </w:p>
          <w:bookmarkEnd w:id="14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414"/>
          <w:p>
            <w:pPr>
              <w:spacing w:after="20"/>
              <w:ind w:left="20"/>
              <w:jc w:val="both"/>
            </w:pPr>
            <w:r>
              <w:rPr>
                <w:rFonts w:ascii="Times New Roman"/>
                <w:b w:val="false"/>
                <w:i w:val="false"/>
                <w:color w:val="000000"/>
                <w:sz w:val="20"/>
              </w:rPr>
              <w:t>
32.</w:t>
            </w:r>
          </w:p>
          <w:bookmarkEnd w:id="14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программалау. Балаларға арналған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 Вордерманн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415"/>
          <w:p>
            <w:pPr>
              <w:spacing w:after="20"/>
              <w:ind w:left="20"/>
              <w:jc w:val="both"/>
            </w:pPr>
            <w:r>
              <w:rPr>
                <w:rFonts w:ascii="Times New Roman"/>
                <w:b w:val="false"/>
                <w:i w:val="false"/>
                <w:color w:val="000000"/>
                <w:sz w:val="20"/>
              </w:rPr>
              <w:t>
33.</w:t>
            </w:r>
          </w:p>
          <w:bookmarkEnd w:id="14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дәптері №1, №2, №3, №4, №5, №6. </w:t>
            </w:r>
          </w:p>
          <w:p>
            <w:pPr>
              <w:spacing w:after="20"/>
              <w:ind w:left="20"/>
              <w:jc w:val="both"/>
            </w:pPr>
            <w:r>
              <w:rPr>
                <w:rFonts w:ascii="Times New Roman"/>
                <w:b w:val="false"/>
                <w:i w:val="false"/>
                <w:color w:val="000000"/>
                <w:sz w:val="20"/>
              </w:rPr>
              <w:t>
1 -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Нам, </w:t>
            </w:r>
          </w:p>
          <w:p>
            <w:pPr>
              <w:spacing w:after="20"/>
              <w:ind w:left="20"/>
              <w:jc w:val="both"/>
            </w:pPr>
            <w:r>
              <w:rPr>
                <w:rFonts w:ascii="Times New Roman"/>
                <w:b w:val="false"/>
                <w:i w:val="false"/>
                <w:color w:val="000000"/>
                <w:sz w:val="20"/>
              </w:rPr>
              <w:t>
А. Сапарғалиева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416"/>
          <w:p>
            <w:pPr>
              <w:spacing w:after="20"/>
              <w:ind w:left="20"/>
              <w:jc w:val="both"/>
            </w:pPr>
            <w:r>
              <w:rPr>
                <w:rFonts w:ascii="Times New Roman"/>
                <w:b w:val="false"/>
                <w:i w:val="false"/>
                <w:color w:val="000000"/>
                <w:sz w:val="20"/>
              </w:rPr>
              <w:t>
34.</w:t>
            </w:r>
          </w:p>
          <w:bookmarkEnd w:id="14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Әліппеге қосымша оқулық-дәптер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417"/>
          <w:p>
            <w:pPr>
              <w:spacing w:after="20"/>
              <w:ind w:left="20"/>
              <w:jc w:val="both"/>
            </w:pPr>
            <w:r>
              <w:rPr>
                <w:rFonts w:ascii="Times New Roman"/>
                <w:b w:val="false"/>
                <w:i w:val="false"/>
                <w:color w:val="000000"/>
                <w:sz w:val="20"/>
              </w:rPr>
              <w:t>
35.</w:t>
            </w:r>
          </w:p>
          <w:bookmarkEnd w:id="14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418"/>
          <w:p>
            <w:pPr>
              <w:spacing w:after="20"/>
              <w:ind w:left="20"/>
              <w:jc w:val="both"/>
            </w:pPr>
            <w:r>
              <w:rPr>
                <w:rFonts w:ascii="Times New Roman"/>
                <w:b w:val="false"/>
                <w:i w:val="false"/>
                <w:color w:val="000000"/>
                <w:sz w:val="20"/>
              </w:rPr>
              <w:t>
36.</w:t>
            </w:r>
          </w:p>
          <w:bookmarkEnd w:id="14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дәптері </w:t>
            </w:r>
          </w:p>
          <w:p>
            <w:pPr>
              <w:spacing w:after="20"/>
              <w:ind w:left="20"/>
              <w:jc w:val="both"/>
            </w:pPr>
            <w:r>
              <w:rPr>
                <w:rFonts w:ascii="Times New Roman"/>
                <w:b w:val="false"/>
                <w:i w:val="false"/>
                <w:color w:val="000000"/>
                <w:sz w:val="20"/>
              </w:rPr>
              <w:t xml:space="preserve">
№ 1, №2, №3. </w:t>
            </w:r>
          </w:p>
          <w:p>
            <w:pPr>
              <w:spacing w:after="20"/>
              <w:ind w:left="20"/>
              <w:jc w:val="both"/>
            </w:pPr>
            <w:r>
              <w:rPr>
                <w:rFonts w:ascii="Times New Roman"/>
                <w:b w:val="false"/>
                <w:i w:val="false"/>
                <w:color w:val="000000"/>
                <w:sz w:val="20"/>
              </w:rPr>
              <w:t xml:space="preserve">
1- 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Командир,</w:t>
            </w:r>
          </w:p>
          <w:p>
            <w:pPr>
              <w:spacing w:after="20"/>
              <w:ind w:left="20"/>
              <w:jc w:val="both"/>
            </w:pPr>
            <w:r>
              <w:rPr>
                <w:rFonts w:ascii="Times New Roman"/>
                <w:b w:val="false"/>
                <w:i w:val="false"/>
                <w:color w:val="000000"/>
                <w:sz w:val="20"/>
              </w:rPr>
              <w:t>
Г. Махметова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419"/>
          <w:p>
            <w:pPr>
              <w:spacing w:after="20"/>
              <w:ind w:left="20"/>
              <w:jc w:val="both"/>
            </w:pPr>
            <w:r>
              <w:rPr>
                <w:rFonts w:ascii="Times New Roman"/>
                <w:b w:val="false"/>
                <w:i w:val="false"/>
                <w:color w:val="000000"/>
                <w:sz w:val="20"/>
              </w:rPr>
              <w:t>
37.</w:t>
            </w:r>
          </w:p>
          <w:bookmarkEnd w:id="14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Математикалық жазу үлгісі. </w:t>
            </w:r>
          </w:p>
          <w:p>
            <w:pPr>
              <w:spacing w:after="20"/>
              <w:ind w:left="20"/>
              <w:jc w:val="both"/>
            </w:pPr>
            <w:r>
              <w:rPr>
                <w:rFonts w:ascii="Times New Roman"/>
                <w:b w:val="false"/>
                <w:i w:val="false"/>
                <w:color w:val="000000"/>
                <w:sz w:val="20"/>
              </w:rPr>
              <w:t xml:space="preserve">
1-сынып оқушысына арналған алтын топтама. </w:t>
            </w:r>
          </w:p>
          <w:p>
            <w:pPr>
              <w:spacing w:after="20"/>
              <w:ind w:left="20"/>
              <w:jc w:val="both"/>
            </w:pPr>
            <w:r>
              <w:rPr>
                <w:rFonts w:ascii="Times New Roman"/>
                <w:b w:val="false"/>
                <w:i w:val="false"/>
                <w:color w:val="000000"/>
                <w:sz w:val="20"/>
              </w:rPr>
              <w:t>
Жұмыс дәптері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420"/>
          <w:p>
            <w:pPr>
              <w:spacing w:after="20"/>
              <w:ind w:left="20"/>
              <w:jc w:val="both"/>
            </w:pPr>
            <w:r>
              <w:rPr>
                <w:rFonts w:ascii="Times New Roman"/>
                <w:b w:val="false"/>
                <w:i w:val="false"/>
                <w:color w:val="000000"/>
                <w:sz w:val="20"/>
              </w:rPr>
              <w:t>
38.</w:t>
            </w:r>
          </w:p>
          <w:bookmarkEnd w:id="14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421"/>
          <w:p>
            <w:pPr>
              <w:spacing w:after="20"/>
              <w:ind w:left="20"/>
              <w:jc w:val="both"/>
            </w:pPr>
            <w:r>
              <w:rPr>
                <w:rFonts w:ascii="Times New Roman"/>
                <w:b w:val="false"/>
                <w:i w:val="false"/>
                <w:color w:val="000000"/>
                <w:sz w:val="20"/>
              </w:rPr>
              <w:t>
39.</w:t>
            </w:r>
          </w:p>
          <w:bookmarkEnd w:id="14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Өзіндік және бақылау жұмыстары. </w:t>
            </w:r>
          </w:p>
          <w:p>
            <w:pPr>
              <w:spacing w:after="20"/>
              <w:ind w:left="20"/>
              <w:jc w:val="both"/>
            </w:pPr>
            <w:r>
              <w:rPr>
                <w:rFonts w:ascii="Times New Roman"/>
                <w:b w:val="false"/>
                <w:i w:val="false"/>
                <w:color w:val="000000"/>
                <w:sz w:val="20"/>
              </w:rPr>
              <w:t>
1-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Ерешева,</w:t>
            </w:r>
          </w:p>
          <w:p>
            <w:pPr>
              <w:spacing w:after="20"/>
              <w:ind w:left="20"/>
              <w:jc w:val="both"/>
            </w:pPr>
            <w:r>
              <w:rPr>
                <w:rFonts w:ascii="Times New Roman"/>
                <w:b w:val="false"/>
                <w:i w:val="false"/>
                <w:color w:val="000000"/>
                <w:sz w:val="20"/>
              </w:rPr>
              <w:t>
Г. Сатыбалдиева,</w:t>
            </w:r>
          </w:p>
          <w:p>
            <w:pPr>
              <w:spacing w:after="20"/>
              <w:ind w:left="20"/>
              <w:jc w:val="both"/>
            </w:pPr>
            <w:r>
              <w:rPr>
                <w:rFonts w:ascii="Times New Roman"/>
                <w:b w:val="false"/>
                <w:i w:val="false"/>
                <w:color w:val="000000"/>
                <w:sz w:val="20"/>
              </w:rPr>
              <w:t>
Б. Асқарова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422"/>
          <w:p>
            <w:pPr>
              <w:spacing w:after="20"/>
              <w:ind w:left="20"/>
              <w:jc w:val="both"/>
            </w:pPr>
            <w:r>
              <w:rPr>
                <w:rFonts w:ascii="Times New Roman"/>
                <w:b w:val="false"/>
                <w:i w:val="false"/>
                <w:color w:val="000000"/>
                <w:sz w:val="20"/>
              </w:rPr>
              <w:t>
40.</w:t>
            </w:r>
          </w:p>
          <w:bookmarkEnd w:id="14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p>
          <w:p>
            <w:pPr>
              <w:spacing w:after="20"/>
              <w:ind w:left="20"/>
              <w:jc w:val="both"/>
            </w:pPr>
            <w:r>
              <w:rPr>
                <w:rFonts w:ascii="Times New Roman"/>
                <w:b w:val="false"/>
                <w:i w:val="false"/>
                <w:color w:val="000000"/>
                <w:sz w:val="20"/>
              </w:rPr>
              <w:t>
2 - сынып (көмекші оқу құралы)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Байжулданова</w:t>
            </w:r>
          </w:p>
          <w:p>
            <w:pPr>
              <w:spacing w:after="20"/>
              <w:ind w:left="20"/>
              <w:jc w:val="both"/>
            </w:pPr>
            <w:r>
              <w:rPr>
                <w:rFonts w:ascii="Times New Roman"/>
                <w:b w:val="false"/>
                <w:i w:val="false"/>
                <w:color w:val="000000"/>
                <w:sz w:val="20"/>
              </w:rPr>
              <w:t>
Г. Нуркенова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423"/>
          <w:p>
            <w:pPr>
              <w:spacing w:after="20"/>
              <w:ind w:left="20"/>
              <w:jc w:val="both"/>
            </w:pPr>
            <w:r>
              <w:rPr>
                <w:rFonts w:ascii="Times New Roman"/>
                <w:b w:val="false"/>
                <w:i w:val="false"/>
                <w:color w:val="000000"/>
                <w:sz w:val="20"/>
              </w:rPr>
              <w:t>
41.</w:t>
            </w:r>
          </w:p>
          <w:bookmarkEnd w:id="14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424"/>
          <w:p>
            <w:pPr>
              <w:spacing w:after="20"/>
              <w:ind w:left="20"/>
              <w:jc w:val="both"/>
            </w:pPr>
            <w:r>
              <w:rPr>
                <w:rFonts w:ascii="Times New Roman"/>
                <w:b w:val="false"/>
                <w:i w:val="false"/>
                <w:color w:val="000000"/>
                <w:sz w:val="20"/>
              </w:rPr>
              <w:t>
42.</w:t>
            </w:r>
          </w:p>
          <w:bookmarkEnd w:id="14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Өзіндік және бақылау жұмыстары. </w:t>
            </w:r>
          </w:p>
          <w:p>
            <w:pPr>
              <w:spacing w:after="20"/>
              <w:ind w:left="20"/>
              <w:jc w:val="both"/>
            </w:pPr>
            <w:r>
              <w:rPr>
                <w:rFonts w:ascii="Times New Roman"/>
                <w:b w:val="false"/>
                <w:i w:val="false"/>
                <w:color w:val="000000"/>
                <w:sz w:val="20"/>
              </w:rPr>
              <w:t>
2 -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Ерешева, </w:t>
            </w:r>
          </w:p>
          <w:p>
            <w:pPr>
              <w:spacing w:after="20"/>
              <w:ind w:left="20"/>
              <w:jc w:val="both"/>
            </w:pPr>
            <w:r>
              <w:rPr>
                <w:rFonts w:ascii="Times New Roman"/>
                <w:b w:val="false"/>
                <w:i w:val="false"/>
                <w:color w:val="000000"/>
                <w:sz w:val="20"/>
              </w:rPr>
              <w:t>
Г. Сәлімханова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425"/>
          <w:p>
            <w:pPr>
              <w:spacing w:after="20"/>
              <w:ind w:left="20"/>
              <w:jc w:val="both"/>
            </w:pPr>
            <w:r>
              <w:rPr>
                <w:rFonts w:ascii="Times New Roman"/>
                <w:b w:val="false"/>
                <w:i w:val="false"/>
                <w:color w:val="000000"/>
                <w:sz w:val="20"/>
              </w:rPr>
              <w:t>
43.</w:t>
            </w:r>
          </w:p>
          <w:bookmarkEnd w:id="14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426"/>
          <w:p>
            <w:pPr>
              <w:spacing w:after="20"/>
              <w:ind w:left="20"/>
              <w:jc w:val="both"/>
            </w:pPr>
            <w:r>
              <w:rPr>
                <w:rFonts w:ascii="Times New Roman"/>
                <w:b w:val="false"/>
                <w:i w:val="false"/>
                <w:color w:val="000000"/>
                <w:sz w:val="20"/>
              </w:rPr>
              <w:t>
44.</w:t>
            </w:r>
          </w:p>
          <w:bookmarkEnd w:id="14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3- сынып (көмекші оқу құралы)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Ошақбаева</w:t>
            </w:r>
          </w:p>
          <w:p>
            <w:pPr>
              <w:spacing w:after="20"/>
              <w:ind w:left="20"/>
              <w:jc w:val="both"/>
            </w:pPr>
            <w:r>
              <w:rPr>
                <w:rFonts w:ascii="Times New Roman"/>
                <w:b w:val="false"/>
                <w:i w:val="false"/>
                <w:color w:val="000000"/>
                <w:sz w:val="20"/>
              </w:rPr>
              <w:t>
А. Альмаганбетова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427"/>
          <w:p>
            <w:pPr>
              <w:spacing w:after="20"/>
              <w:ind w:left="20"/>
              <w:jc w:val="both"/>
            </w:pPr>
            <w:r>
              <w:rPr>
                <w:rFonts w:ascii="Times New Roman"/>
                <w:b w:val="false"/>
                <w:i w:val="false"/>
                <w:color w:val="000000"/>
                <w:sz w:val="20"/>
              </w:rPr>
              <w:t>
45.</w:t>
            </w:r>
          </w:p>
          <w:bookmarkEnd w:id="14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Өзіндік және бақылау жұмыстары. </w:t>
            </w:r>
          </w:p>
          <w:p>
            <w:pPr>
              <w:spacing w:after="20"/>
              <w:ind w:left="20"/>
              <w:jc w:val="both"/>
            </w:pPr>
            <w:r>
              <w:rPr>
                <w:rFonts w:ascii="Times New Roman"/>
                <w:b w:val="false"/>
                <w:i w:val="false"/>
                <w:color w:val="000000"/>
                <w:sz w:val="20"/>
              </w:rPr>
              <w:t>
3-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Ерешева, </w:t>
            </w:r>
          </w:p>
          <w:p>
            <w:pPr>
              <w:spacing w:after="20"/>
              <w:ind w:left="20"/>
              <w:jc w:val="both"/>
            </w:pPr>
            <w:r>
              <w:rPr>
                <w:rFonts w:ascii="Times New Roman"/>
                <w:b w:val="false"/>
                <w:i w:val="false"/>
                <w:color w:val="000000"/>
                <w:sz w:val="20"/>
              </w:rPr>
              <w:t xml:space="preserve">
С. Тілеубай, </w:t>
            </w:r>
          </w:p>
          <w:p>
            <w:pPr>
              <w:spacing w:after="20"/>
              <w:ind w:left="20"/>
              <w:jc w:val="both"/>
            </w:pPr>
            <w:r>
              <w:rPr>
                <w:rFonts w:ascii="Times New Roman"/>
                <w:b w:val="false"/>
                <w:i w:val="false"/>
                <w:color w:val="000000"/>
                <w:sz w:val="20"/>
              </w:rPr>
              <w:t xml:space="preserve">
С. Дулатова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428"/>
          <w:p>
            <w:pPr>
              <w:spacing w:after="20"/>
              <w:ind w:left="20"/>
              <w:jc w:val="both"/>
            </w:pPr>
            <w:r>
              <w:rPr>
                <w:rFonts w:ascii="Times New Roman"/>
                <w:b w:val="false"/>
                <w:i w:val="false"/>
                <w:color w:val="000000"/>
                <w:sz w:val="20"/>
              </w:rPr>
              <w:t>
46.</w:t>
            </w:r>
          </w:p>
          <w:bookmarkEnd w:id="14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Шығарма және мазмұндама жазып үйренеміз. Жұмыс дәптері. </w:t>
            </w:r>
          </w:p>
          <w:p>
            <w:pPr>
              <w:spacing w:after="20"/>
              <w:ind w:left="20"/>
              <w:jc w:val="both"/>
            </w:pPr>
            <w:r>
              <w:rPr>
                <w:rFonts w:ascii="Times New Roman"/>
                <w:b w:val="false"/>
                <w:i w:val="false"/>
                <w:color w:val="000000"/>
                <w:sz w:val="20"/>
              </w:rPr>
              <w:t xml:space="preserve">
4 - 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Муфтибекова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429"/>
          <w:p>
            <w:pPr>
              <w:spacing w:after="20"/>
              <w:ind w:left="20"/>
              <w:jc w:val="both"/>
            </w:pPr>
            <w:r>
              <w:rPr>
                <w:rFonts w:ascii="Times New Roman"/>
                <w:b w:val="false"/>
                <w:i w:val="false"/>
                <w:color w:val="000000"/>
                <w:sz w:val="20"/>
              </w:rPr>
              <w:t>
47.</w:t>
            </w:r>
          </w:p>
          <w:bookmarkEnd w:id="14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430"/>
          <w:p>
            <w:pPr>
              <w:spacing w:after="20"/>
              <w:ind w:left="20"/>
              <w:jc w:val="both"/>
            </w:pPr>
            <w:r>
              <w:rPr>
                <w:rFonts w:ascii="Times New Roman"/>
                <w:b w:val="false"/>
                <w:i w:val="false"/>
                <w:color w:val="000000"/>
                <w:sz w:val="20"/>
              </w:rPr>
              <w:t>
48.</w:t>
            </w:r>
          </w:p>
          <w:bookmarkEnd w:id="14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Өзіндік және бақылау жұмыстары. </w:t>
            </w:r>
          </w:p>
          <w:p>
            <w:pPr>
              <w:spacing w:after="20"/>
              <w:ind w:left="20"/>
              <w:jc w:val="both"/>
            </w:pPr>
            <w:r>
              <w:rPr>
                <w:rFonts w:ascii="Times New Roman"/>
                <w:b w:val="false"/>
                <w:i w:val="false"/>
                <w:color w:val="000000"/>
                <w:sz w:val="20"/>
              </w:rPr>
              <w:t>
4 -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Ерешева, </w:t>
            </w:r>
          </w:p>
          <w:p>
            <w:pPr>
              <w:spacing w:after="20"/>
              <w:ind w:left="20"/>
              <w:jc w:val="both"/>
            </w:pPr>
            <w:r>
              <w:rPr>
                <w:rFonts w:ascii="Times New Roman"/>
                <w:b w:val="false"/>
                <w:i w:val="false"/>
                <w:color w:val="000000"/>
                <w:sz w:val="20"/>
              </w:rPr>
              <w:t xml:space="preserve">
А. Өтегенова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431"/>
          <w:p>
            <w:pPr>
              <w:spacing w:after="20"/>
              <w:ind w:left="20"/>
              <w:jc w:val="both"/>
            </w:pPr>
            <w:r>
              <w:rPr>
                <w:rFonts w:ascii="Times New Roman"/>
                <w:b w:val="false"/>
                <w:i w:val="false"/>
                <w:color w:val="000000"/>
                <w:sz w:val="20"/>
              </w:rPr>
              <w:t>
49.</w:t>
            </w:r>
          </w:p>
          <w:bookmarkEnd w:id="14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Бакка, Т. Драшко, Б. Сейткужина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1432"/>
          <w:p>
            <w:pPr>
              <w:spacing w:after="20"/>
              <w:ind w:left="20"/>
              <w:jc w:val="both"/>
            </w:pPr>
            <w:r>
              <w:rPr>
                <w:rFonts w:ascii="Times New Roman"/>
                <w:b w:val="false"/>
                <w:i w:val="false"/>
                <w:color w:val="000000"/>
                <w:sz w:val="20"/>
              </w:rPr>
              <w:t>
50.</w:t>
            </w:r>
          </w:p>
          <w:bookmarkEnd w:id="14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Бакка, Т. Драшко, Б. Сейткужина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433"/>
          <w:p>
            <w:pPr>
              <w:spacing w:after="20"/>
              <w:ind w:left="20"/>
              <w:jc w:val="both"/>
            </w:pPr>
            <w:r>
              <w:rPr>
                <w:rFonts w:ascii="Times New Roman"/>
                <w:b w:val="false"/>
                <w:i w:val="false"/>
                <w:color w:val="000000"/>
                <w:sz w:val="20"/>
              </w:rPr>
              <w:t>
51.</w:t>
            </w:r>
          </w:p>
          <w:bookmarkEnd w:id="14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Бакка, Т. Драшко, Б. Сейткужина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434"/>
          <w:p>
            <w:pPr>
              <w:spacing w:after="20"/>
              <w:ind w:left="20"/>
              <w:jc w:val="both"/>
            </w:pPr>
            <w:r>
              <w:rPr>
                <w:rFonts w:ascii="Times New Roman"/>
                <w:b w:val="false"/>
                <w:i w:val="false"/>
                <w:color w:val="000000"/>
                <w:sz w:val="20"/>
              </w:rPr>
              <w:t>
52.</w:t>
            </w:r>
          </w:p>
          <w:bookmarkEnd w:id="14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есептеу – машықтарын бекітуге арналған жаттығу дәптері 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Бакка, Т. Драшко, Б. Сейткужина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435"/>
          <w:p>
            <w:pPr>
              <w:spacing w:after="20"/>
              <w:ind w:left="20"/>
              <w:jc w:val="both"/>
            </w:pPr>
            <w:r>
              <w:rPr>
                <w:rFonts w:ascii="Times New Roman"/>
                <w:b w:val="false"/>
                <w:i w:val="false"/>
                <w:color w:val="000000"/>
                <w:sz w:val="20"/>
              </w:rPr>
              <w:t>
53.</w:t>
            </w:r>
          </w:p>
          <w:bookmarkEnd w:id="14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Бастауыш сынып оқушыларына арналған қысқаша анықтамалық. 1-4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436"/>
          <w:p>
            <w:pPr>
              <w:spacing w:after="20"/>
              <w:ind w:left="20"/>
              <w:jc w:val="both"/>
            </w:pPr>
            <w:r>
              <w:rPr>
                <w:rFonts w:ascii="Times New Roman"/>
                <w:b w:val="false"/>
                <w:i w:val="false"/>
                <w:color w:val="000000"/>
                <w:sz w:val="20"/>
              </w:rPr>
              <w:t>
54.</w:t>
            </w:r>
          </w:p>
          <w:bookmarkEnd w:id="14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тамақтану мектебі. Әдістемелік құрал. 2-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Иманғожина, </w:t>
            </w:r>
          </w:p>
          <w:p>
            <w:pPr>
              <w:spacing w:after="20"/>
              <w:ind w:left="20"/>
              <w:jc w:val="both"/>
            </w:pPr>
            <w:r>
              <w:rPr>
                <w:rFonts w:ascii="Times New Roman"/>
                <w:b w:val="false"/>
                <w:i w:val="false"/>
                <w:color w:val="000000"/>
                <w:sz w:val="20"/>
              </w:rPr>
              <w:t>
П. Каламыцин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437"/>
          <w:p>
            <w:pPr>
              <w:spacing w:after="20"/>
              <w:ind w:left="20"/>
              <w:jc w:val="both"/>
            </w:pPr>
            <w:r>
              <w:rPr>
                <w:rFonts w:ascii="Times New Roman"/>
                <w:b w:val="false"/>
                <w:i w:val="false"/>
                <w:color w:val="000000"/>
                <w:sz w:val="20"/>
              </w:rPr>
              <w:t>
55.</w:t>
            </w:r>
          </w:p>
          <w:bookmarkEnd w:id="14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тамақтану мектебі. Жұмыс дәптері. </w:t>
            </w:r>
          </w:p>
          <w:p>
            <w:pPr>
              <w:spacing w:after="20"/>
              <w:ind w:left="20"/>
              <w:jc w:val="both"/>
            </w:pPr>
            <w:r>
              <w:rPr>
                <w:rFonts w:ascii="Times New Roman"/>
                <w:b w:val="false"/>
                <w:i w:val="false"/>
                <w:color w:val="000000"/>
                <w:sz w:val="20"/>
              </w:rPr>
              <w:t>
2 –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Иманғожина,</w:t>
            </w:r>
          </w:p>
          <w:p>
            <w:pPr>
              <w:spacing w:after="20"/>
              <w:ind w:left="20"/>
              <w:jc w:val="both"/>
            </w:pPr>
            <w:r>
              <w:rPr>
                <w:rFonts w:ascii="Times New Roman"/>
                <w:b w:val="false"/>
                <w:i w:val="false"/>
                <w:color w:val="000000"/>
                <w:sz w:val="20"/>
              </w:rPr>
              <w:t>
П. Каламыцин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бастауыш сынып оқушыларына арналған қысқаша анықтамалық. 1-4 сыныптар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СлепнҰва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p>
            <w:pPr>
              <w:spacing w:after="20"/>
              <w:ind w:left="20"/>
              <w:jc w:val="both"/>
            </w:pPr>
            <w:r>
              <w:rPr>
                <w:rFonts w:ascii="Times New Roman"/>
                <w:b w:val="false"/>
                <w:i w:val="false"/>
                <w:color w:val="000000"/>
                <w:sz w:val="20"/>
              </w:rPr>
              <w:t>
1 класс. Уровень А1, начинающий</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xml:space="preserve">
Пропись. 1 класс.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Методическое пособие + CD. 1 класс</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 Новосельцева 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краткий справочник школьника. Русский язык. 1-4 классы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СлепнҰва 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фонетика русского языка: Тетрадь для самостоятельного поиска и открытий. 2 класс</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843"/>
        <w:gridCol w:w="3614"/>
        <w:gridCol w:w="708"/>
        <w:gridCol w:w="33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438"/>
          <w:p>
            <w:pPr>
              <w:spacing w:after="0"/>
              <w:ind w:left="0"/>
              <w:jc w:val="both"/>
            </w:pPr>
            <w:r>
              <w:rPr>
                <w:rFonts w:ascii="Times New Roman"/>
                <w:b/>
                <w:i w:val="false"/>
                <w:color w:val="000000"/>
              </w:rPr>
              <w:t xml:space="preserve"> 5-11-сыныптар</w:t>
            </w:r>
          </w:p>
          <w:bookmarkEnd w:id="1438"/>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439"/>
          <w:p>
            <w:pPr>
              <w:spacing w:after="20"/>
              <w:ind w:left="20"/>
              <w:jc w:val="both"/>
            </w:pPr>
            <w:r>
              <w:rPr>
                <w:rFonts w:ascii="Times New Roman"/>
                <w:b w:val="false"/>
                <w:i w:val="false"/>
                <w:color w:val="000000"/>
                <w:sz w:val="20"/>
              </w:rPr>
              <w:t>
1-18.</w:t>
            </w:r>
          </w:p>
          <w:bookmarkEnd w:id="14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440"/>
          <w:p>
            <w:pPr>
              <w:spacing w:after="20"/>
              <w:ind w:left="20"/>
              <w:jc w:val="both"/>
            </w:pPr>
            <w:r>
              <w:rPr>
                <w:rFonts w:ascii="Times New Roman"/>
                <w:b w:val="false"/>
                <w:i w:val="false"/>
                <w:color w:val="000000"/>
                <w:sz w:val="20"/>
              </w:rPr>
              <w:t xml:space="preserve">
19-50. </w:t>
            </w:r>
          </w:p>
          <w:bookmarkEnd w:id="14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51-57 </w:t>
            </w:r>
          </w:p>
          <w:bookmarkEnd w:id="14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442"/>
          <w:p>
            <w:pPr>
              <w:spacing w:after="20"/>
              <w:ind w:left="20"/>
              <w:jc w:val="both"/>
            </w:pPr>
            <w:r>
              <w:rPr>
                <w:rFonts w:ascii="Times New Roman"/>
                <w:b w:val="false"/>
                <w:i w:val="false"/>
                <w:color w:val="000000"/>
                <w:sz w:val="20"/>
              </w:rPr>
              <w:t xml:space="preserve">
58.      </w:t>
            </w:r>
            <w:r>
              <w:br/>
            </w:r>
            <w:r>
              <w:rPr>
                <w:rFonts w:ascii="Times New Roman"/>
                <w:b w:val="false"/>
                <w:i w:val="false"/>
                <w:color w:val="000000"/>
                <w:sz w:val="20"/>
              </w:rPr>
              <w:t>
 </w:t>
            </w:r>
            <w:r>
              <w:br/>
            </w:r>
            <w:r>
              <w:rPr>
                <w:rFonts w:ascii="Times New Roman"/>
                <w:b w:val="false"/>
                <w:i w:val="false"/>
                <w:color w:val="000000"/>
                <w:sz w:val="20"/>
              </w:rPr>
              <w:t>
 </w:t>
            </w:r>
          </w:p>
          <w:bookmarkEnd w:id="144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ҰБТ-ға дайындаламыз. І бөлім (фонетика, лексика, морфология)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Айнабек,</w:t>
            </w:r>
            <w:r>
              <w:br/>
            </w:r>
            <w:r>
              <w:rPr>
                <w:rFonts w:ascii="Times New Roman"/>
                <w:b w:val="false"/>
                <w:i w:val="false"/>
                <w:color w:val="000000"/>
                <w:sz w:val="20"/>
              </w:rPr>
              <w:t xml:space="preserve">
Т. Ганиев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443"/>
          <w:p>
            <w:pPr>
              <w:spacing w:after="20"/>
              <w:ind w:left="20"/>
              <w:jc w:val="both"/>
            </w:pPr>
            <w:r>
              <w:rPr>
                <w:rFonts w:ascii="Times New Roman"/>
                <w:b w:val="false"/>
                <w:i w:val="false"/>
                <w:color w:val="000000"/>
                <w:sz w:val="20"/>
              </w:rPr>
              <w:t xml:space="preserve">
59.      </w:t>
            </w:r>
            <w:r>
              <w:br/>
            </w:r>
            <w:r>
              <w:rPr>
                <w:rFonts w:ascii="Times New Roman"/>
                <w:b w:val="false"/>
                <w:i w:val="false"/>
                <w:color w:val="000000"/>
                <w:sz w:val="20"/>
              </w:rPr>
              <w:t>
 </w:t>
            </w:r>
            <w:r>
              <w:br/>
            </w:r>
            <w:r>
              <w:rPr>
                <w:rFonts w:ascii="Times New Roman"/>
                <w:b w:val="false"/>
                <w:i w:val="false"/>
                <w:color w:val="000000"/>
                <w:sz w:val="20"/>
              </w:rPr>
              <w:t>
 </w:t>
            </w:r>
          </w:p>
          <w:bookmarkEnd w:id="1443"/>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ҰБТ-ға дайындаламыз. ІІ бөлім (Синтаксис, пунктуация, стилистика)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Айнабек,</w:t>
            </w:r>
            <w:r>
              <w:br/>
            </w:r>
            <w:r>
              <w:rPr>
                <w:rFonts w:ascii="Times New Roman"/>
                <w:b w:val="false"/>
                <w:i w:val="false"/>
                <w:color w:val="000000"/>
                <w:sz w:val="20"/>
              </w:rPr>
              <w:t xml:space="preserve">
Т. Ганиев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444"/>
          <w:p>
            <w:pPr>
              <w:spacing w:after="20"/>
              <w:ind w:left="20"/>
              <w:jc w:val="both"/>
            </w:pPr>
            <w:r>
              <w:rPr>
                <w:rFonts w:ascii="Times New Roman"/>
                <w:b w:val="false"/>
                <w:i w:val="false"/>
                <w:color w:val="000000"/>
                <w:sz w:val="20"/>
              </w:rPr>
              <w:t xml:space="preserve">
60.      </w:t>
            </w:r>
            <w:r>
              <w:br/>
            </w:r>
            <w:r>
              <w:rPr>
                <w:rFonts w:ascii="Times New Roman"/>
                <w:b w:val="false"/>
                <w:i w:val="false"/>
                <w:color w:val="000000"/>
                <w:sz w:val="20"/>
              </w:rPr>
              <w:t>
 </w:t>
            </w:r>
            <w:r>
              <w:br/>
            </w:r>
            <w:r>
              <w:rPr>
                <w:rFonts w:ascii="Times New Roman"/>
                <w:b w:val="false"/>
                <w:i w:val="false"/>
                <w:color w:val="000000"/>
                <w:sz w:val="20"/>
              </w:rPr>
              <w:t>
 </w:t>
            </w:r>
          </w:p>
          <w:bookmarkEnd w:id="1444"/>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ҰБТ-ға арналған оқулық-тест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445"/>
          <w:p>
            <w:pPr>
              <w:spacing w:after="20"/>
              <w:ind w:left="20"/>
              <w:jc w:val="both"/>
            </w:pPr>
            <w:r>
              <w:rPr>
                <w:rFonts w:ascii="Times New Roman"/>
                <w:b w:val="false"/>
                <w:i w:val="false"/>
                <w:color w:val="000000"/>
                <w:sz w:val="20"/>
              </w:rPr>
              <w:t xml:space="preserve">
61.      </w:t>
            </w:r>
            <w:r>
              <w:br/>
            </w:r>
            <w:r>
              <w:rPr>
                <w:rFonts w:ascii="Times New Roman"/>
                <w:b w:val="false"/>
                <w:i w:val="false"/>
                <w:color w:val="000000"/>
                <w:sz w:val="20"/>
              </w:rPr>
              <w:t>
 </w:t>
            </w:r>
            <w:r>
              <w:br/>
            </w:r>
            <w:r>
              <w:rPr>
                <w:rFonts w:ascii="Times New Roman"/>
                <w:b w:val="false"/>
                <w:i w:val="false"/>
                <w:color w:val="000000"/>
                <w:sz w:val="20"/>
              </w:rPr>
              <w:t>
 </w:t>
            </w:r>
          </w:p>
          <w:bookmarkEnd w:id="1445"/>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Қысқаша анықтама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446"/>
          <w:p>
            <w:pPr>
              <w:spacing w:after="20"/>
              <w:ind w:left="20"/>
              <w:jc w:val="both"/>
            </w:pPr>
            <w:r>
              <w:rPr>
                <w:rFonts w:ascii="Times New Roman"/>
                <w:b w:val="false"/>
                <w:i w:val="false"/>
                <w:color w:val="000000"/>
                <w:sz w:val="20"/>
              </w:rPr>
              <w:t xml:space="preserve">
62.      </w:t>
            </w:r>
            <w:r>
              <w:br/>
            </w:r>
            <w:r>
              <w:rPr>
                <w:rFonts w:ascii="Times New Roman"/>
                <w:b w:val="false"/>
                <w:i w:val="false"/>
                <w:color w:val="000000"/>
                <w:sz w:val="20"/>
              </w:rPr>
              <w:t>
 </w:t>
            </w:r>
            <w:r>
              <w:br/>
            </w:r>
            <w:r>
              <w:rPr>
                <w:rFonts w:ascii="Times New Roman"/>
                <w:b w:val="false"/>
                <w:i w:val="false"/>
                <w:color w:val="000000"/>
                <w:sz w:val="20"/>
              </w:rPr>
              <w:t>
 </w:t>
            </w:r>
          </w:p>
          <w:bookmarkEnd w:id="1446"/>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Учебник-тест </w:t>
            </w:r>
            <w:r>
              <w:br/>
            </w:r>
            <w:r>
              <w:rPr>
                <w:rFonts w:ascii="Times New Roman"/>
                <w:b w:val="false"/>
                <w:i w:val="false"/>
                <w:color w:val="000000"/>
                <w:sz w:val="20"/>
              </w:rPr>
              <w:t>
для подготовки к ЕНТ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Гумарова</w:t>
            </w:r>
            <w:r>
              <w:br/>
            </w:r>
            <w:r>
              <w:rPr>
                <w:rFonts w:ascii="Times New Roman"/>
                <w:b w:val="false"/>
                <w:i w:val="false"/>
                <w:color w:val="000000"/>
                <w:sz w:val="20"/>
              </w:rPr>
              <w:t>
Г. Рожко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447"/>
          <w:p>
            <w:pPr>
              <w:spacing w:after="20"/>
              <w:ind w:left="20"/>
              <w:jc w:val="both"/>
            </w:pPr>
            <w:r>
              <w:rPr>
                <w:rFonts w:ascii="Times New Roman"/>
                <w:b w:val="false"/>
                <w:i w:val="false"/>
                <w:color w:val="000000"/>
                <w:sz w:val="20"/>
              </w:rPr>
              <w:t xml:space="preserve">
63.      </w:t>
            </w:r>
            <w:r>
              <w:br/>
            </w:r>
            <w:r>
              <w:rPr>
                <w:rFonts w:ascii="Times New Roman"/>
                <w:b w:val="false"/>
                <w:i w:val="false"/>
                <w:color w:val="000000"/>
                <w:sz w:val="20"/>
              </w:rPr>
              <w:t>
 </w:t>
            </w:r>
            <w:r>
              <w:br/>
            </w:r>
            <w:r>
              <w:rPr>
                <w:rFonts w:ascii="Times New Roman"/>
                <w:b w:val="false"/>
                <w:i w:val="false"/>
                <w:color w:val="000000"/>
                <w:sz w:val="20"/>
              </w:rPr>
              <w:t>
 </w:t>
            </w:r>
          </w:p>
          <w:bookmarkEnd w:id="1447"/>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Олимпиадаға дайындық есептер жинағы. </w:t>
            </w:r>
            <w:r>
              <w:br/>
            </w:r>
            <w:r>
              <w:rPr>
                <w:rFonts w:ascii="Times New Roman"/>
                <w:b w:val="false"/>
                <w:i w:val="false"/>
                <w:color w:val="000000"/>
                <w:sz w:val="20"/>
              </w:rPr>
              <w:t>
5-6-сыныптар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Т. Байшоланов, </w:t>
            </w:r>
            <w:r>
              <w:br/>
            </w:r>
            <w:r>
              <w:rPr>
                <w:rFonts w:ascii="Times New Roman"/>
                <w:b w:val="false"/>
                <w:i w:val="false"/>
                <w:color w:val="000000"/>
                <w:sz w:val="20"/>
              </w:rPr>
              <w:t xml:space="preserve">
Е. Байшоланов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448"/>
          <w:p>
            <w:pPr>
              <w:spacing w:after="20"/>
              <w:ind w:left="20"/>
              <w:jc w:val="both"/>
            </w:pPr>
            <w:r>
              <w:rPr>
                <w:rFonts w:ascii="Times New Roman"/>
                <w:b w:val="false"/>
                <w:i w:val="false"/>
                <w:color w:val="000000"/>
                <w:sz w:val="20"/>
              </w:rPr>
              <w:t xml:space="preserve">
64.      </w:t>
            </w:r>
            <w:r>
              <w:br/>
            </w:r>
            <w:r>
              <w:rPr>
                <w:rFonts w:ascii="Times New Roman"/>
                <w:b w:val="false"/>
                <w:i w:val="false"/>
                <w:color w:val="000000"/>
                <w:sz w:val="20"/>
              </w:rPr>
              <w:t>
 </w:t>
            </w:r>
            <w:r>
              <w:br/>
            </w:r>
            <w:r>
              <w:rPr>
                <w:rFonts w:ascii="Times New Roman"/>
                <w:b w:val="false"/>
                <w:i w:val="false"/>
                <w:color w:val="000000"/>
                <w:sz w:val="20"/>
              </w:rPr>
              <w:t>
 </w:t>
            </w:r>
          </w:p>
          <w:bookmarkEnd w:id="1448"/>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Логикалық тапсырмалар.</w:t>
            </w:r>
            <w:r>
              <w:br/>
            </w:r>
            <w:r>
              <w:rPr>
                <w:rFonts w:ascii="Times New Roman"/>
                <w:b w:val="false"/>
                <w:i w:val="false"/>
                <w:color w:val="000000"/>
                <w:sz w:val="20"/>
              </w:rPr>
              <w:t>
5-6-сыныптар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Алдамуратова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449"/>
          <w:p>
            <w:pPr>
              <w:spacing w:after="20"/>
              <w:ind w:left="20"/>
              <w:jc w:val="both"/>
            </w:pPr>
            <w:r>
              <w:rPr>
                <w:rFonts w:ascii="Times New Roman"/>
                <w:b w:val="false"/>
                <w:i w:val="false"/>
                <w:color w:val="000000"/>
                <w:sz w:val="20"/>
              </w:rPr>
              <w:t xml:space="preserve">
65.      </w:t>
            </w:r>
            <w:r>
              <w:br/>
            </w:r>
            <w:r>
              <w:rPr>
                <w:rFonts w:ascii="Times New Roman"/>
                <w:b w:val="false"/>
                <w:i w:val="false"/>
                <w:color w:val="000000"/>
                <w:sz w:val="20"/>
              </w:rPr>
              <w:t>
 </w:t>
            </w:r>
            <w:r>
              <w:br/>
            </w:r>
            <w:r>
              <w:rPr>
                <w:rFonts w:ascii="Times New Roman"/>
                <w:b w:val="false"/>
                <w:i w:val="false"/>
                <w:color w:val="000000"/>
                <w:sz w:val="20"/>
              </w:rPr>
              <w:t>
 </w:t>
            </w:r>
          </w:p>
          <w:bookmarkEnd w:id="1449"/>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Қазақстан тарихы. Атлас. 7-сынып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450"/>
          <w:p>
            <w:pPr>
              <w:spacing w:after="20"/>
              <w:ind w:left="20"/>
              <w:jc w:val="both"/>
            </w:pPr>
            <w:r>
              <w:rPr>
                <w:rFonts w:ascii="Times New Roman"/>
                <w:b w:val="false"/>
                <w:i w:val="false"/>
                <w:color w:val="000000"/>
                <w:sz w:val="20"/>
              </w:rPr>
              <w:t xml:space="preserve">
66.      </w:t>
            </w:r>
            <w:r>
              <w:br/>
            </w:r>
            <w:r>
              <w:rPr>
                <w:rFonts w:ascii="Times New Roman"/>
                <w:b w:val="false"/>
                <w:i w:val="false"/>
                <w:color w:val="000000"/>
                <w:sz w:val="20"/>
              </w:rPr>
              <w:t>
 </w:t>
            </w:r>
            <w:r>
              <w:br/>
            </w:r>
            <w:r>
              <w:rPr>
                <w:rFonts w:ascii="Times New Roman"/>
                <w:b w:val="false"/>
                <w:i w:val="false"/>
                <w:color w:val="000000"/>
                <w:sz w:val="20"/>
              </w:rPr>
              <w:t>
 </w:t>
            </w:r>
          </w:p>
          <w:bookmarkEnd w:id="1450"/>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Материктер мен мұхиттар географиясы. Атлас. </w:t>
            </w:r>
            <w:r>
              <w:br/>
            </w:r>
            <w:r>
              <w:rPr>
                <w:rFonts w:ascii="Times New Roman"/>
                <w:b w:val="false"/>
                <w:i w:val="false"/>
                <w:color w:val="000000"/>
                <w:sz w:val="20"/>
              </w:rPr>
              <w:t xml:space="preserve">
7-сынып </w:t>
            </w:r>
            <w:r>
              <w:br/>
            </w:r>
            <w:r>
              <w:rPr>
                <w:rFonts w:ascii="Times New Roman"/>
                <w:b w:val="false"/>
                <w:i w:val="false"/>
                <w:color w:val="000000"/>
                <w:sz w:val="20"/>
              </w:rPr>
              <w:t>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Рафикова, </w:t>
            </w:r>
            <w:r>
              <w:br/>
            </w:r>
            <w:r>
              <w:rPr>
                <w:rFonts w:ascii="Times New Roman"/>
                <w:b w:val="false"/>
                <w:i w:val="false"/>
                <w:color w:val="000000"/>
                <w:sz w:val="20"/>
              </w:rPr>
              <w:t>
Г. Головина</w:t>
            </w:r>
            <w:r>
              <w:br/>
            </w:r>
            <w:r>
              <w:rPr>
                <w:rFonts w:ascii="Times New Roman"/>
                <w:b w:val="false"/>
                <w:i w:val="false"/>
                <w:color w:val="000000"/>
                <w:sz w:val="20"/>
              </w:rPr>
              <w:t xml:space="preserve">
(аударған </w:t>
            </w:r>
            <w:r>
              <w:br/>
            </w:r>
            <w:r>
              <w:rPr>
                <w:rFonts w:ascii="Times New Roman"/>
                <w:b w:val="false"/>
                <w:i w:val="false"/>
                <w:color w:val="000000"/>
                <w:sz w:val="20"/>
              </w:rPr>
              <w:t>
М. Жакиянова)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451"/>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145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физикалық географиясы. Атлас</w:t>
            </w:r>
            <w:r>
              <w:br/>
            </w:r>
            <w:r>
              <w:rPr>
                <w:rFonts w:ascii="Times New Roman"/>
                <w:b w:val="false"/>
                <w:i w:val="false"/>
                <w:color w:val="000000"/>
                <w:sz w:val="20"/>
              </w:rPr>
              <w:t xml:space="preserve">
8-сынып.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Рафикова </w:t>
            </w:r>
            <w:r>
              <w:br/>
            </w:r>
            <w:r>
              <w:rPr>
                <w:rFonts w:ascii="Times New Roman"/>
                <w:b w:val="false"/>
                <w:i w:val="false"/>
                <w:color w:val="000000"/>
                <w:sz w:val="20"/>
              </w:rPr>
              <w:t>
Г. Головина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452"/>
          <w:p>
            <w:pPr>
              <w:spacing w:after="20"/>
              <w:ind w:left="20"/>
              <w:jc w:val="both"/>
            </w:pPr>
            <w:r>
              <w:rPr>
                <w:rFonts w:ascii="Times New Roman"/>
                <w:b w:val="false"/>
                <w:i w:val="false"/>
                <w:color w:val="000000"/>
                <w:sz w:val="20"/>
              </w:rPr>
              <w:t xml:space="preserve">
68.      </w:t>
            </w:r>
            <w:r>
              <w:br/>
            </w:r>
            <w:r>
              <w:rPr>
                <w:rFonts w:ascii="Times New Roman"/>
                <w:b w:val="false"/>
                <w:i w:val="false"/>
                <w:color w:val="000000"/>
                <w:sz w:val="20"/>
              </w:rPr>
              <w:t>
 </w:t>
            </w:r>
            <w:r>
              <w:br/>
            </w:r>
            <w:r>
              <w:rPr>
                <w:rFonts w:ascii="Times New Roman"/>
                <w:b w:val="false"/>
                <w:i w:val="false"/>
                <w:color w:val="000000"/>
                <w:sz w:val="20"/>
              </w:rPr>
              <w:t>
 </w:t>
            </w:r>
          </w:p>
          <w:bookmarkEnd w:id="145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физикалық географиясы. Кескін карталар. 8-сынып </w:t>
            </w:r>
            <w:r>
              <w:br/>
            </w:r>
            <w:r>
              <w:rPr>
                <w:rFonts w:ascii="Times New Roman"/>
                <w:b w:val="false"/>
                <w:i w:val="false"/>
                <w:color w:val="000000"/>
                <w:sz w:val="20"/>
              </w:rPr>
              <w:t>
Физическая география Казахстана Контурные карты.</w:t>
            </w:r>
            <w:r>
              <w:br/>
            </w:r>
            <w:r>
              <w:rPr>
                <w:rFonts w:ascii="Times New Roman"/>
                <w:b w:val="false"/>
                <w:i w:val="false"/>
                <w:color w:val="000000"/>
                <w:sz w:val="20"/>
              </w:rPr>
              <w:t xml:space="preserve">
8 класс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Кругликова </w:t>
            </w:r>
            <w:r>
              <w:br/>
            </w:r>
            <w:r>
              <w:rPr>
                <w:rFonts w:ascii="Times New Roman"/>
                <w:b w:val="false"/>
                <w:i w:val="false"/>
                <w:color w:val="000000"/>
                <w:sz w:val="20"/>
              </w:rPr>
              <w:t>
(қазақша аударған</w:t>
            </w:r>
            <w:r>
              <w:br/>
            </w:r>
            <w:r>
              <w:rPr>
                <w:rFonts w:ascii="Times New Roman"/>
                <w:b w:val="false"/>
                <w:i w:val="false"/>
                <w:color w:val="000000"/>
                <w:sz w:val="20"/>
              </w:rPr>
              <w:t>
Б. Омар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453"/>
          <w:p>
            <w:pPr>
              <w:spacing w:after="20"/>
              <w:ind w:left="20"/>
              <w:jc w:val="both"/>
            </w:pPr>
            <w:r>
              <w:rPr>
                <w:rFonts w:ascii="Times New Roman"/>
                <w:b w:val="false"/>
                <w:i w:val="false"/>
                <w:color w:val="000000"/>
                <w:sz w:val="20"/>
              </w:rPr>
              <w:t xml:space="preserve">
69.      </w:t>
            </w:r>
            <w:r>
              <w:br/>
            </w:r>
            <w:r>
              <w:rPr>
                <w:rFonts w:ascii="Times New Roman"/>
                <w:b w:val="false"/>
                <w:i w:val="false"/>
                <w:color w:val="000000"/>
                <w:sz w:val="20"/>
              </w:rPr>
              <w:t>
 </w:t>
            </w:r>
            <w:r>
              <w:br/>
            </w:r>
            <w:r>
              <w:rPr>
                <w:rFonts w:ascii="Times New Roman"/>
                <w:b w:val="false"/>
                <w:i w:val="false"/>
                <w:color w:val="000000"/>
                <w:sz w:val="20"/>
              </w:rPr>
              <w:t>
 </w:t>
            </w:r>
          </w:p>
          <w:bookmarkEnd w:id="1453"/>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физикалық географиясы. Жұмыс дәптері (1, 2-бөлім). 8-сынып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Казановская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454"/>
          <w:p>
            <w:pPr>
              <w:spacing w:after="20"/>
              <w:ind w:left="20"/>
              <w:jc w:val="both"/>
            </w:pPr>
            <w:r>
              <w:rPr>
                <w:rFonts w:ascii="Times New Roman"/>
                <w:b w:val="false"/>
                <w:i w:val="false"/>
                <w:color w:val="000000"/>
                <w:sz w:val="20"/>
              </w:rPr>
              <w:t xml:space="preserve">
70.      </w:t>
            </w:r>
            <w:r>
              <w:br/>
            </w:r>
            <w:r>
              <w:rPr>
                <w:rFonts w:ascii="Times New Roman"/>
                <w:b w:val="false"/>
                <w:i w:val="false"/>
                <w:color w:val="000000"/>
                <w:sz w:val="20"/>
              </w:rPr>
              <w:t>
 </w:t>
            </w:r>
            <w:r>
              <w:br/>
            </w:r>
            <w:r>
              <w:rPr>
                <w:rFonts w:ascii="Times New Roman"/>
                <w:b w:val="false"/>
                <w:i w:val="false"/>
                <w:color w:val="000000"/>
                <w:sz w:val="20"/>
              </w:rPr>
              <w:t>
 </w:t>
            </w:r>
          </w:p>
          <w:bookmarkEnd w:id="1454"/>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флорасының кереметтері. Чудеса флоры Казахстана. The Wonders of Kazakhstan’s Flora</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Бобров,</w:t>
            </w:r>
            <w:r>
              <w:br/>
            </w:r>
            <w:r>
              <w:rPr>
                <w:rFonts w:ascii="Times New Roman"/>
                <w:b w:val="false"/>
                <w:i w:val="false"/>
                <w:color w:val="000000"/>
                <w:sz w:val="20"/>
              </w:rPr>
              <w:t>
Э. Кузьмин</w:t>
            </w:r>
            <w:r>
              <w:br/>
            </w:r>
            <w:r>
              <w:rPr>
                <w:rFonts w:ascii="Times New Roman"/>
                <w:b w:val="false"/>
                <w:i w:val="false"/>
                <w:color w:val="000000"/>
                <w:sz w:val="20"/>
              </w:rPr>
              <w:t>
Аударған:</w:t>
            </w:r>
            <w:r>
              <w:br/>
            </w:r>
            <w:r>
              <w:rPr>
                <w:rFonts w:ascii="Times New Roman"/>
                <w:b w:val="false"/>
                <w:i w:val="false"/>
                <w:color w:val="000000"/>
                <w:sz w:val="20"/>
              </w:rPr>
              <w:t>
Ә. Орынбаева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455"/>
          <w:p>
            <w:pPr>
              <w:spacing w:after="20"/>
              <w:ind w:left="20"/>
              <w:jc w:val="both"/>
            </w:pPr>
            <w:r>
              <w:rPr>
                <w:rFonts w:ascii="Times New Roman"/>
                <w:b w:val="false"/>
                <w:i w:val="false"/>
                <w:color w:val="000000"/>
                <w:sz w:val="20"/>
              </w:rPr>
              <w:t xml:space="preserve">
71.      </w:t>
            </w:r>
            <w:r>
              <w:br/>
            </w:r>
            <w:r>
              <w:rPr>
                <w:rFonts w:ascii="Times New Roman"/>
                <w:b w:val="false"/>
                <w:i w:val="false"/>
                <w:color w:val="000000"/>
                <w:sz w:val="20"/>
              </w:rPr>
              <w:t>
 </w:t>
            </w:r>
            <w:r>
              <w:br/>
            </w:r>
            <w:r>
              <w:rPr>
                <w:rFonts w:ascii="Times New Roman"/>
                <w:b w:val="false"/>
                <w:i w:val="false"/>
                <w:color w:val="000000"/>
                <w:sz w:val="20"/>
              </w:rPr>
              <w:t>
 </w:t>
            </w:r>
          </w:p>
          <w:bookmarkEnd w:id="1455"/>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пәні бойынша тест тапсырмалары жинағы. 9-сынып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456"/>
          <w:p>
            <w:pPr>
              <w:spacing w:after="20"/>
              <w:ind w:left="20"/>
              <w:jc w:val="both"/>
            </w:pPr>
            <w:r>
              <w:rPr>
                <w:rFonts w:ascii="Times New Roman"/>
                <w:b w:val="false"/>
                <w:i w:val="false"/>
                <w:color w:val="000000"/>
                <w:sz w:val="20"/>
              </w:rPr>
              <w:t xml:space="preserve">
72.      </w:t>
            </w:r>
            <w:r>
              <w:br/>
            </w:r>
            <w:r>
              <w:rPr>
                <w:rFonts w:ascii="Times New Roman"/>
                <w:b w:val="false"/>
                <w:i w:val="false"/>
                <w:color w:val="000000"/>
                <w:sz w:val="20"/>
              </w:rPr>
              <w:t>
 </w:t>
            </w:r>
            <w:r>
              <w:br/>
            </w:r>
            <w:r>
              <w:rPr>
                <w:rFonts w:ascii="Times New Roman"/>
                <w:b w:val="false"/>
                <w:i w:val="false"/>
                <w:color w:val="000000"/>
                <w:sz w:val="20"/>
              </w:rPr>
              <w:t>
 </w:t>
            </w:r>
          </w:p>
          <w:bookmarkEnd w:id="1456"/>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Қазақстан тарихы (мұғалімнің жұмыс дәптері). </w:t>
            </w:r>
            <w:r>
              <w:br/>
            </w:r>
            <w:r>
              <w:rPr>
                <w:rFonts w:ascii="Times New Roman"/>
                <w:b w:val="false"/>
                <w:i w:val="false"/>
                <w:color w:val="000000"/>
                <w:sz w:val="20"/>
              </w:rPr>
              <w:t>
7-сынып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Джумабеков,</w:t>
            </w:r>
            <w:r>
              <w:br/>
            </w:r>
            <w:r>
              <w:rPr>
                <w:rFonts w:ascii="Times New Roman"/>
                <w:b w:val="false"/>
                <w:i w:val="false"/>
                <w:color w:val="000000"/>
                <w:sz w:val="20"/>
              </w:rPr>
              <w:t>
Д. Амиргалиева,</w:t>
            </w:r>
            <w:r>
              <w:br/>
            </w:r>
            <w:r>
              <w:rPr>
                <w:rFonts w:ascii="Times New Roman"/>
                <w:b w:val="false"/>
                <w:i w:val="false"/>
                <w:color w:val="000000"/>
                <w:sz w:val="20"/>
              </w:rPr>
              <w:t xml:space="preserve">
А. Аренова, </w:t>
            </w:r>
            <w:r>
              <w:br/>
            </w:r>
            <w:r>
              <w:rPr>
                <w:rFonts w:ascii="Times New Roman"/>
                <w:b w:val="false"/>
                <w:i w:val="false"/>
                <w:color w:val="000000"/>
                <w:sz w:val="20"/>
              </w:rPr>
              <w:t xml:space="preserve">
Ж. Түйешиева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457"/>
          <w:p>
            <w:pPr>
              <w:spacing w:after="20"/>
              <w:ind w:left="20"/>
              <w:jc w:val="both"/>
            </w:pPr>
            <w:r>
              <w:rPr>
                <w:rFonts w:ascii="Times New Roman"/>
                <w:b w:val="false"/>
                <w:i w:val="false"/>
                <w:color w:val="000000"/>
                <w:sz w:val="20"/>
              </w:rPr>
              <w:t xml:space="preserve">
73.      </w:t>
            </w:r>
            <w:r>
              <w:br/>
            </w:r>
            <w:r>
              <w:rPr>
                <w:rFonts w:ascii="Times New Roman"/>
                <w:b w:val="false"/>
                <w:i w:val="false"/>
                <w:color w:val="000000"/>
                <w:sz w:val="20"/>
              </w:rPr>
              <w:t>
 </w:t>
            </w:r>
            <w:r>
              <w:br/>
            </w:r>
            <w:r>
              <w:rPr>
                <w:rFonts w:ascii="Times New Roman"/>
                <w:b w:val="false"/>
                <w:i w:val="false"/>
                <w:color w:val="000000"/>
                <w:sz w:val="20"/>
              </w:rPr>
              <w:t>
 </w:t>
            </w:r>
          </w:p>
          <w:bookmarkEnd w:id="1457"/>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(мұғалімнің жұмыс дәптері).</w:t>
            </w:r>
            <w:r>
              <w:br/>
            </w:r>
            <w:r>
              <w:rPr>
                <w:rFonts w:ascii="Times New Roman"/>
                <w:b w:val="false"/>
                <w:i w:val="false"/>
                <w:color w:val="000000"/>
                <w:sz w:val="20"/>
              </w:rPr>
              <w:t>
8-сынып</w:t>
            </w:r>
            <w:r>
              <w:br/>
            </w:r>
            <w:r>
              <w:rPr>
                <w:rFonts w:ascii="Times New Roman"/>
                <w:b w:val="false"/>
                <w:i w:val="false"/>
                <w:color w:val="000000"/>
                <w:sz w:val="20"/>
              </w:rPr>
              <w:t>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Джумабеков, </w:t>
            </w:r>
            <w:r>
              <w:br/>
            </w:r>
            <w:r>
              <w:rPr>
                <w:rFonts w:ascii="Times New Roman"/>
                <w:b w:val="false"/>
                <w:i w:val="false"/>
                <w:color w:val="000000"/>
                <w:sz w:val="20"/>
              </w:rPr>
              <w:t>
Д. Амиргалиева,</w:t>
            </w:r>
            <w:r>
              <w:br/>
            </w:r>
            <w:r>
              <w:rPr>
                <w:rFonts w:ascii="Times New Roman"/>
                <w:b w:val="false"/>
                <w:i w:val="false"/>
                <w:color w:val="000000"/>
                <w:sz w:val="20"/>
              </w:rPr>
              <w:t>
П. Байташева,</w:t>
            </w:r>
            <w:r>
              <w:br/>
            </w:r>
            <w:r>
              <w:rPr>
                <w:rFonts w:ascii="Times New Roman"/>
                <w:b w:val="false"/>
                <w:i w:val="false"/>
                <w:color w:val="000000"/>
                <w:sz w:val="20"/>
              </w:rPr>
              <w:t xml:space="preserve">
Ж. Абдилова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458"/>
          <w:p>
            <w:pPr>
              <w:spacing w:after="20"/>
              <w:ind w:left="20"/>
              <w:jc w:val="both"/>
            </w:pPr>
            <w:r>
              <w:rPr>
                <w:rFonts w:ascii="Times New Roman"/>
                <w:b w:val="false"/>
                <w:i w:val="false"/>
                <w:color w:val="000000"/>
                <w:sz w:val="20"/>
              </w:rPr>
              <w:t xml:space="preserve">
74.      </w:t>
            </w:r>
            <w:r>
              <w:br/>
            </w:r>
            <w:r>
              <w:rPr>
                <w:rFonts w:ascii="Times New Roman"/>
                <w:b w:val="false"/>
                <w:i w:val="false"/>
                <w:color w:val="000000"/>
                <w:sz w:val="20"/>
              </w:rPr>
              <w:t>
 </w:t>
            </w:r>
            <w:r>
              <w:br/>
            </w:r>
            <w:r>
              <w:rPr>
                <w:rFonts w:ascii="Times New Roman"/>
                <w:b w:val="false"/>
                <w:i w:val="false"/>
                <w:color w:val="000000"/>
                <w:sz w:val="20"/>
              </w:rPr>
              <w:t>
 </w:t>
            </w:r>
          </w:p>
          <w:bookmarkEnd w:id="1458"/>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Зертханалық жұмыстар. Жұмыс дәптері. 8-сынып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Құрманғалиева</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459"/>
          <w:p>
            <w:pPr>
              <w:spacing w:after="20"/>
              <w:ind w:left="20"/>
              <w:jc w:val="both"/>
            </w:pPr>
            <w:r>
              <w:rPr>
                <w:rFonts w:ascii="Times New Roman"/>
                <w:b w:val="false"/>
                <w:i w:val="false"/>
                <w:color w:val="000000"/>
                <w:sz w:val="20"/>
              </w:rPr>
              <w:t xml:space="preserve">
75.      </w:t>
            </w:r>
            <w:r>
              <w:br/>
            </w:r>
            <w:r>
              <w:rPr>
                <w:rFonts w:ascii="Times New Roman"/>
                <w:b w:val="false"/>
                <w:i w:val="false"/>
                <w:color w:val="000000"/>
                <w:sz w:val="20"/>
              </w:rPr>
              <w:t>
 </w:t>
            </w:r>
            <w:r>
              <w:br/>
            </w:r>
            <w:r>
              <w:rPr>
                <w:rFonts w:ascii="Times New Roman"/>
                <w:b w:val="false"/>
                <w:i w:val="false"/>
                <w:color w:val="000000"/>
                <w:sz w:val="20"/>
              </w:rPr>
              <w:t>
 </w:t>
            </w:r>
          </w:p>
          <w:bookmarkEnd w:id="1459"/>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пәнінен көп нұсқалық өздік және бақылау жұмыстары. 9-11-сыныптар. </w:t>
            </w:r>
            <w:r>
              <w:br/>
            </w:r>
            <w:r>
              <w:rPr>
                <w:rFonts w:ascii="Times New Roman"/>
                <w:b w:val="false"/>
                <w:i w:val="false"/>
                <w:color w:val="000000"/>
                <w:sz w:val="20"/>
              </w:rPr>
              <w:t>
Әдістемелік құрал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Мусабаева</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460"/>
          <w:p>
            <w:pPr>
              <w:spacing w:after="20"/>
              <w:ind w:left="20"/>
              <w:jc w:val="both"/>
            </w:pPr>
            <w:r>
              <w:rPr>
                <w:rFonts w:ascii="Times New Roman"/>
                <w:b w:val="false"/>
                <w:i w:val="false"/>
                <w:color w:val="000000"/>
                <w:sz w:val="20"/>
              </w:rPr>
              <w:t xml:space="preserve">
76.      </w:t>
            </w:r>
            <w:r>
              <w:br/>
            </w:r>
            <w:r>
              <w:rPr>
                <w:rFonts w:ascii="Times New Roman"/>
                <w:b w:val="false"/>
                <w:i w:val="false"/>
                <w:color w:val="000000"/>
                <w:sz w:val="20"/>
              </w:rPr>
              <w:t>
 </w:t>
            </w:r>
            <w:r>
              <w:br/>
            </w:r>
            <w:r>
              <w:rPr>
                <w:rFonts w:ascii="Times New Roman"/>
                <w:b w:val="false"/>
                <w:i w:val="false"/>
                <w:color w:val="000000"/>
                <w:sz w:val="20"/>
              </w:rPr>
              <w:t>
 </w:t>
            </w:r>
          </w:p>
          <w:bookmarkEnd w:id="1460"/>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ҰБТ-ға дайындаламыз. </w:t>
            </w:r>
            <w:r>
              <w:br/>
            </w:r>
            <w:r>
              <w:rPr>
                <w:rFonts w:ascii="Times New Roman"/>
                <w:b w:val="false"/>
                <w:i w:val="false"/>
                <w:color w:val="000000"/>
                <w:sz w:val="20"/>
              </w:rPr>
              <w:t xml:space="preserve">
6-11-сыныптар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Нұрмаханбетова</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461"/>
          <w:p>
            <w:pPr>
              <w:spacing w:after="20"/>
              <w:ind w:left="20"/>
              <w:jc w:val="both"/>
            </w:pPr>
            <w:r>
              <w:rPr>
                <w:rFonts w:ascii="Times New Roman"/>
                <w:b w:val="false"/>
                <w:i w:val="false"/>
                <w:color w:val="000000"/>
                <w:sz w:val="20"/>
              </w:rPr>
              <w:t xml:space="preserve">
77.      </w:t>
            </w:r>
            <w:r>
              <w:br/>
            </w:r>
            <w:r>
              <w:rPr>
                <w:rFonts w:ascii="Times New Roman"/>
                <w:b w:val="false"/>
                <w:i w:val="false"/>
                <w:color w:val="000000"/>
                <w:sz w:val="20"/>
              </w:rPr>
              <w:t>
 </w:t>
            </w:r>
            <w:r>
              <w:br/>
            </w:r>
            <w:r>
              <w:rPr>
                <w:rFonts w:ascii="Times New Roman"/>
                <w:b w:val="false"/>
                <w:i w:val="false"/>
                <w:color w:val="000000"/>
                <w:sz w:val="20"/>
              </w:rPr>
              <w:t>
 </w:t>
            </w:r>
          </w:p>
          <w:bookmarkEnd w:id="146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Қысқаша анықтама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Оспанкулова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462"/>
          <w:p>
            <w:pPr>
              <w:spacing w:after="20"/>
              <w:ind w:left="20"/>
              <w:jc w:val="both"/>
            </w:pPr>
            <w:r>
              <w:rPr>
                <w:rFonts w:ascii="Times New Roman"/>
                <w:b w:val="false"/>
                <w:i w:val="false"/>
                <w:color w:val="000000"/>
                <w:sz w:val="20"/>
              </w:rPr>
              <w:t xml:space="preserve">
78.      </w:t>
            </w:r>
            <w:r>
              <w:br/>
            </w:r>
            <w:r>
              <w:rPr>
                <w:rFonts w:ascii="Times New Roman"/>
                <w:b w:val="false"/>
                <w:i w:val="false"/>
                <w:color w:val="000000"/>
                <w:sz w:val="20"/>
              </w:rPr>
              <w:t>
 </w:t>
            </w:r>
            <w:r>
              <w:br/>
            </w:r>
            <w:r>
              <w:rPr>
                <w:rFonts w:ascii="Times New Roman"/>
                <w:b w:val="false"/>
                <w:i w:val="false"/>
                <w:color w:val="000000"/>
                <w:sz w:val="20"/>
              </w:rPr>
              <w:t>
 </w:t>
            </w:r>
          </w:p>
          <w:bookmarkEnd w:id="146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сәйкестендіру тапсырмалары. </w:t>
            </w:r>
            <w:r>
              <w:br/>
            </w:r>
            <w:r>
              <w:rPr>
                <w:rFonts w:ascii="Times New Roman"/>
                <w:b w:val="false"/>
                <w:i w:val="false"/>
                <w:color w:val="000000"/>
                <w:sz w:val="20"/>
              </w:rPr>
              <w:t>
6-11 -сыныптар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Калиханова</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463"/>
          <w:p>
            <w:pPr>
              <w:spacing w:after="20"/>
              <w:ind w:left="20"/>
              <w:jc w:val="both"/>
            </w:pPr>
            <w:r>
              <w:rPr>
                <w:rFonts w:ascii="Times New Roman"/>
                <w:b w:val="false"/>
                <w:i w:val="false"/>
                <w:color w:val="000000"/>
                <w:sz w:val="20"/>
              </w:rPr>
              <w:t xml:space="preserve">
79.      </w:t>
            </w:r>
            <w:r>
              <w:br/>
            </w:r>
            <w:r>
              <w:rPr>
                <w:rFonts w:ascii="Times New Roman"/>
                <w:b w:val="false"/>
                <w:i w:val="false"/>
                <w:color w:val="000000"/>
                <w:sz w:val="20"/>
              </w:rPr>
              <w:t>
 </w:t>
            </w:r>
            <w:r>
              <w:br/>
            </w:r>
            <w:r>
              <w:rPr>
                <w:rFonts w:ascii="Times New Roman"/>
                <w:b w:val="false"/>
                <w:i w:val="false"/>
                <w:color w:val="000000"/>
                <w:sz w:val="20"/>
              </w:rPr>
              <w:t>
 </w:t>
            </w:r>
          </w:p>
          <w:bookmarkEnd w:id="1463"/>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географияның терминдері мен ұғымдары</w:t>
            </w:r>
            <w:r>
              <w:br/>
            </w:r>
            <w:r>
              <w:rPr>
                <w:rFonts w:ascii="Times New Roman"/>
                <w:b w:val="false"/>
                <w:i w:val="false"/>
                <w:color w:val="000000"/>
                <w:sz w:val="20"/>
              </w:rPr>
              <w:t>
(Анықтамалық көмекші құрал)</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Жанәділ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464"/>
          <w:p>
            <w:pPr>
              <w:spacing w:after="20"/>
              <w:ind w:left="20"/>
              <w:jc w:val="both"/>
            </w:pPr>
            <w:r>
              <w:rPr>
                <w:rFonts w:ascii="Times New Roman"/>
                <w:b w:val="false"/>
                <w:i w:val="false"/>
                <w:color w:val="000000"/>
                <w:sz w:val="20"/>
              </w:rPr>
              <w:t xml:space="preserve">
80.      </w:t>
            </w:r>
            <w:r>
              <w:br/>
            </w:r>
            <w:r>
              <w:rPr>
                <w:rFonts w:ascii="Times New Roman"/>
                <w:b w:val="false"/>
                <w:i w:val="false"/>
                <w:color w:val="000000"/>
                <w:sz w:val="20"/>
              </w:rPr>
              <w:t>
 </w:t>
            </w:r>
            <w:r>
              <w:br/>
            </w:r>
            <w:r>
              <w:rPr>
                <w:rFonts w:ascii="Times New Roman"/>
                <w:b w:val="false"/>
                <w:i w:val="false"/>
                <w:color w:val="000000"/>
                <w:sz w:val="20"/>
              </w:rPr>
              <w:t>
 </w:t>
            </w:r>
          </w:p>
          <w:bookmarkEnd w:id="1464"/>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r>
              <w:br/>
            </w:r>
            <w:r>
              <w:rPr>
                <w:rFonts w:ascii="Times New Roman"/>
                <w:b w:val="false"/>
                <w:i w:val="false"/>
                <w:color w:val="000000"/>
                <w:sz w:val="20"/>
              </w:rPr>
              <w:t>
Ғылыми-анықтамалық оқу құралы.</w:t>
            </w:r>
            <w:r>
              <w:br/>
            </w:r>
            <w:r>
              <w:rPr>
                <w:rFonts w:ascii="Times New Roman"/>
                <w:b w:val="false"/>
                <w:i w:val="false"/>
                <w:color w:val="000000"/>
                <w:sz w:val="20"/>
              </w:rPr>
              <w:t>
Жоғары оқу орнына түсуші талапкерлерге, жалпы білім беретін мектеп оқушылары мен мұғалімдеріне арналған</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Жанәділ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465"/>
          <w:p>
            <w:pPr>
              <w:spacing w:after="20"/>
              <w:ind w:left="20"/>
              <w:jc w:val="both"/>
            </w:pPr>
            <w:r>
              <w:rPr>
                <w:rFonts w:ascii="Times New Roman"/>
                <w:b w:val="false"/>
                <w:i w:val="false"/>
                <w:color w:val="000000"/>
                <w:sz w:val="20"/>
              </w:rPr>
              <w:t xml:space="preserve">
81.      </w:t>
            </w:r>
            <w:r>
              <w:br/>
            </w:r>
            <w:r>
              <w:rPr>
                <w:rFonts w:ascii="Times New Roman"/>
                <w:b w:val="false"/>
                <w:i w:val="false"/>
                <w:color w:val="000000"/>
                <w:sz w:val="20"/>
              </w:rPr>
              <w:t>
 </w:t>
            </w:r>
            <w:r>
              <w:br/>
            </w:r>
            <w:r>
              <w:rPr>
                <w:rFonts w:ascii="Times New Roman"/>
                <w:b w:val="false"/>
                <w:i w:val="false"/>
                <w:color w:val="000000"/>
                <w:sz w:val="20"/>
              </w:rPr>
              <w:t>
 </w:t>
            </w:r>
          </w:p>
          <w:bookmarkEnd w:id="1465"/>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Тақырыптық тестер</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Кумусбекова</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466"/>
          <w:p>
            <w:pPr>
              <w:spacing w:after="20"/>
              <w:ind w:left="20"/>
              <w:jc w:val="both"/>
            </w:pPr>
            <w:r>
              <w:rPr>
                <w:rFonts w:ascii="Times New Roman"/>
                <w:b w:val="false"/>
                <w:i w:val="false"/>
                <w:color w:val="000000"/>
                <w:sz w:val="20"/>
              </w:rPr>
              <w:t xml:space="preserve">
82.      </w:t>
            </w:r>
            <w:r>
              <w:br/>
            </w:r>
            <w:r>
              <w:rPr>
                <w:rFonts w:ascii="Times New Roman"/>
                <w:b w:val="false"/>
                <w:i w:val="false"/>
                <w:color w:val="000000"/>
                <w:sz w:val="20"/>
              </w:rPr>
              <w:t>
 </w:t>
            </w:r>
            <w:r>
              <w:br/>
            </w:r>
            <w:r>
              <w:rPr>
                <w:rFonts w:ascii="Times New Roman"/>
                <w:b w:val="false"/>
                <w:i w:val="false"/>
                <w:color w:val="000000"/>
                <w:sz w:val="20"/>
              </w:rPr>
              <w:t>
 </w:t>
            </w:r>
          </w:p>
          <w:bookmarkEnd w:id="1466"/>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Практикалық тапсырмалар жинағы.</w:t>
            </w:r>
            <w:r>
              <w:br/>
            </w:r>
            <w:r>
              <w:rPr>
                <w:rFonts w:ascii="Times New Roman"/>
                <w:b w:val="false"/>
                <w:i w:val="false"/>
                <w:color w:val="000000"/>
                <w:sz w:val="20"/>
              </w:rPr>
              <w:t>
9-сынып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Құмаржанова</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467"/>
          <w:p>
            <w:pPr>
              <w:spacing w:after="20"/>
              <w:ind w:left="20"/>
              <w:jc w:val="both"/>
            </w:pPr>
            <w:r>
              <w:rPr>
                <w:rFonts w:ascii="Times New Roman"/>
                <w:b w:val="false"/>
                <w:i w:val="false"/>
                <w:color w:val="000000"/>
                <w:sz w:val="20"/>
              </w:rPr>
              <w:t xml:space="preserve">
83.      </w:t>
            </w:r>
            <w:r>
              <w:br/>
            </w:r>
            <w:r>
              <w:rPr>
                <w:rFonts w:ascii="Times New Roman"/>
                <w:b w:val="false"/>
                <w:i w:val="false"/>
                <w:color w:val="000000"/>
                <w:sz w:val="20"/>
              </w:rPr>
              <w:t>
 </w:t>
            </w:r>
            <w:r>
              <w:br/>
            </w:r>
            <w:r>
              <w:rPr>
                <w:rFonts w:ascii="Times New Roman"/>
                <w:b w:val="false"/>
                <w:i w:val="false"/>
                <w:color w:val="000000"/>
                <w:sz w:val="20"/>
              </w:rPr>
              <w:t>
 </w:t>
            </w:r>
          </w:p>
          <w:bookmarkEnd w:id="1467"/>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және әлеуметтік географиясы. Атлас. 9-сынып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Кругликова,</w:t>
            </w:r>
            <w:r>
              <w:br/>
            </w:r>
            <w:r>
              <w:rPr>
                <w:rFonts w:ascii="Times New Roman"/>
                <w:b w:val="false"/>
                <w:i w:val="false"/>
                <w:color w:val="000000"/>
                <w:sz w:val="20"/>
              </w:rPr>
              <w:t xml:space="preserve">
Л. Комарова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468"/>
          <w:p>
            <w:pPr>
              <w:spacing w:after="20"/>
              <w:ind w:left="20"/>
              <w:jc w:val="both"/>
            </w:pPr>
            <w:r>
              <w:rPr>
                <w:rFonts w:ascii="Times New Roman"/>
                <w:b w:val="false"/>
                <w:i w:val="false"/>
                <w:color w:val="000000"/>
                <w:sz w:val="20"/>
              </w:rPr>
              <w:t xml:space="preserve">
84.      </w:t>
            </w:r>
            <w:r>
              <w:br/>
            </w:r>
            <w:r>
              <w:rPr>
                <w:rFonts w:ascii="Times New Roman"/>
                <w:b w:val="false"/>
                <w:i w:val="false"/>
                <w:color w:val="000000"/>
                <w:sz w:val="20"/>
              </w:rPr>
              <w:t>
 </w:t>
            </w:r>
            <w:r>
              <w:br/>
            </w:r>
            <w:r>
              <w:rPr>
                <w:rFonts w:ascii="Times New Roman"/>
                <w:b w:val="false"/>
                <w:i w:val="false"/>
                <w:color w:val="000000"/>
                <w:sz w:val="20"/>
              </w:rPr>
              <w:t>
 </w:t>
            </w:r>
          </w:p>
          <w:bookmarkEnd w:id="1468"/>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Сызбаларды рәсімдеудің ережелері. Проекциялау әдістері. </w:t>
            </w:r>
            <w:r>
              <w:br/>
            </w:r>
            <w:r>
              <w:rPr>
                <w:rFonts w:ascii="Times New Roman"/>
                <w:b w:val="false"/>
                <w:i w:val="false"/>
                <w:color w:val="000000"/>
                <w:sz w:val="20"/>
              </w:rPr>
              <w:t xml:space="preserve">
Жұмыс дәптері 1-бөлім. </w:t>
            </w:r>
            <w:r>
              <w:br/>
            </w:r>
            <w:r>
              <w:rPr>
                <w:rFonts w:ascii="Times New Roman"/>
                <w:b w:val="false"/>
                <w:i w:val="false"/>
                <w:color w:val="000000"/>
                <w:sz w:val="20"/>
              </w:rPr>
              <w:t xml:space="preserve">
9-сынып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Приходчинко,</w:t>
            </w:r>
            <w:r>
              <w:br/>
            </w:r>
            <w:r>
              <w:rPr>
                <w:rFonts w:ascii="Times New Roman"/>
                <w:b w:val="false"/>
                <w:i w:val="false"/>
                <w:color w:val="000000"/>
                <w:sz w:val="20"/>
              </w:rPr>
              <w:t>
О. Шапкин</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469"/>
          <w:p>
            <w:pPr>
              <w:spacing w:after="20"/>
              <w:ind w:left="20"/>
              <w:jc w:val="both"/>
            </w:pPr>
            <w:r>
              <w:rPr>
                <w:rFonts w:ascii="Times New Roman"/>
                <w:b w:val="false"/>
                <w:i w:val="false"/>
                <w:color w:val="000000"/>
                <w:sz w:val="20"/>
              </w:rPr>
              <w:t xml:space="preserve">
85.      </w:t>
            </w:r>
            <w:r>
              <w:br/>
            </w:r>
            <w:r>
              <w:rPr>
                <w:rFonts w:ascii="Times New Roman"/>
                <w:b w:val="false"/>
                <w:i w:val="false"/>
                <w:color w:val="000000"/>
                <w:sz w:val="20"/>
              </w:rPr>
              <w:t>
 </w:t>
            </w:r>
            <w:r>
              <w:br/>
            </w:r>
            <w:r>
              <w:rPr>
                <w:rFonts w:ascii="Times New Roman"/>
                <w:b w:val="false"/>
                <w:i w:val="false"/>
                <w:color w:val="000000"/>
                <w:sz w:val="20"/>
              </w:rPr>
              <w:t>
 </w:t>
            </w:r>
          </w:p>
          <w:bookmarkEnd w:id="1469"/>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Геометриялық денелердің және модельдердің проекциялары. Кескіндемелер: көріністер, тіліктер, қималар. Жұмыс дәптері 2-бөлім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Приходчинко,</w:t>
            </w:r>
            <w:r>
              <w:br/>
            </w:r>
            <w:r>
              <w:rPr>
                <w:rFonts w:ascii="Times New Roman"/>
                <w:b w:val="false"/>
                <w:i w:val="false"/>
                <w:color w:val="000000"/>
                <w:sz w:val="20"/>
              </w:rPr>
              <w:t>
О. Шапкин</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470"/>
          <w:p>
            <w:pPr>
              <w:spacing w:after="20"/>
              <w:ind w:left="20"/>
              <w:jc w:val="both"/>
            </w:pPr>
            <w:r>
              <w:rPr>
                <w:rFonts w:ascii="Times New Roman"/>
                <w:b w:val="false"/>
                <w:i w:val="false"/>
                <w:color w:val="000000"/>
                <w:sz w:val="20"/>
              </w:rPr>
              <w:t xml:space="preserve">
86.      </w:t>
            </w:r>
            <w:r>
              <w:br/>
            </w:r>
            <w:r>
              <w:rPr>
                <w:rFonts w:ascii="Times New Roman"/>
                <w:b w:val="false"/>
                <w:i w:val="false"/>
                <w:color w:val="000000"/>
                <w:sz w:val="20"/>
              </w:rPr>
              <w:t>
 </w:t>
            </w:r>
            <w:r>
              <w:br/>
            </w:r>
            <w:r>
              <w:rPr>
                <w:rFonts w:ascii="Times New Roman"/>
                <w:b w:val="false"/>
                <w:i w:val="false"/>
                <w:color w:val="000000"/>
                <w:sz w:val="20"/>
              </w:rPr>
              <w:t>
 </w:t>
            </w:r>
          </w:p>
          <w:bookmarkEnd w:id="1470"/>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Сызу.Кескіндер: көріністер, қималар, тіліктер. Біріктірулер. Құрастыру сызбалары. Жұмыс дәптері </w:t>
            </w:r>
            <w:r>
              <w:br/>
            </w:r>
            <w:r>
              <w:rPr>
                <w:rFonts w:ascii="Times New Roman"/>
                <w:b w:val="false"/>
                <w:i w:val="false"/>
                <w:color w:val="000000"/>
                <w:sz w:val="20"/>
              </w:rPr>
              <w:t>
3-бөлім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Приходчинко,</w:t>
            </w:r>
            <w:r>
              <w:br/>
            </w:r>
            <w:r>
              <w:rPr>
                <w:rFonts w:ascii="Times New Roman"/>
                <w:b w:val="false"/>
                <w:i w:val="false"/>
                <w:color w:val="000000"/>
                <w:sz w:val="20"/>
              </w:rPr>
              <w:t>
О. Шапкин</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471"/>
          <w:p>
            <w:pPr>
              <w:spacing w:after="20"/>
              <w:ind w:left="20"/>
              <w:jc w:val="both"/>
            </w:pPr>
            <w:r>
              <w:rPr>
                <w:rFonts w:ascii="Times New Roman"/>
                <w:b w:val="false"/>
                <w:i w:val="false"/>
                <w:color w:val="000000"/>
                <w:sz w:val="20"/>
              </w:rPr>
              <w:t xml:space="preserve">
87.      </w:t>
            </w:r>
            <w:r>
              <w:br/>
            </w:r>
            <w:r>
              <w:rPr>
                <w:rFonts w:ascii="Times New Roman"/>
                <w:b w:val="false"/>
                <w:i w:val="false"/>
                <w:color w:val="000000"/>
                <w:sz w:val="20"/>
              </w:rPr>
              <w:t>
 </w:t>
            </w:r>
            <w:r>
              <w:br/>
            </w:r>
            <w:r>
              <w:rPr>
                <w:rFonts w:ascii="Times New Roman"/>
                <w:b w:val="false"/>
                <w:i w:val="false"/>
                <w:color w:val="000000"/>
                <w:sz w:val="20"/>
              </w:rPr>
              <w:t>
 </w:t>
            </w:r>
          </w:p>
          <w:bookmarkEnd w:id="147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Құрастыру сызбалары. Құрылыс және топография сызбаларының элементтері. Жұмыс дәптері 4-бөлім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Приходчинко,</w:t>
            </w:r>
            <w:r>
              <w:br/>
            </w:r>
            <w:r>
              <w:rPr>
                <w:rFonts w:ascii="Times New Roman"/>
                <w:b w:val="false"/>
                <w:i w:val="false"/>
                <w:color w:val="000000"/>
                <w:sz w:val="20"/>
              </w:rPr>
              <w:t>
О. Шапкин</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472"/>
          <w:p>
            <w:pPr>
              <w:spacing w:after="20"/>
              <w:ind w:left="20"/>
              <w:jc w:val="both"/>
            </w:pPr>
            <w:r>
              <w:rPr>
                <w:rFonts w:ascii="Times New Roman"/>
                <w:b w:val="false"/>
                <w:i w:val="false"/>
                <w:color w:val="000000"/>
                <w:sz w:val="20"/>
              </w:rPr>
              <w:t xml:space="preserve">
88.      </w:t>
            </w:r>
            <w:r>
              <w:br/>
            </w:r>
            <w:r>
              <w:rPr>
                <w:rFonts w:ascii="Times New Roman"/>
                <w:b w:val="false"/>
                <w:i w:val="false"/>
                <w:color w:val="000000"/>
                <w:sz w:val="20"/>
              </w:rPr>
              <w:t>
 </w:t>
            </w:r>
            <w:r>
              <w:br/>
            </w:r>
            <w:r>
              <w:rPr>
                <w:rFonts w:ascii="Times New Roman"/>
                <w:b w:val="false"/>
                <w:i w:val="false"/>
                <w:color w:val="000000"/>
                <w:sz w:val="20"/>
              </w:rPr>
              <w:t>
 </w:t>
            </w:r>
          </w:p>
          <w:bookmarkEnd w:id="147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және әлеуметтік географиясына арналған атлас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А. Темірбекова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473"/>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1473"/>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Оқу құралы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Садирбеков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474"/>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bookmarkEnd w:id="1474"/>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қоңырау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Сақай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475"/>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bookmarkEnd w:id="1475"/>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r>
              <w:br/>
            </w:r>
            <w:r>
              <w:rPr>
                <w:rFonts w:ascii="Times New Roman"/>
                <w:b w:val="false"/>
                <w:i w:val="false"/>
                <w:color w:val="000000"/>
                <w:sz w:val="20"/>
              </w:rPr>
              <w:t>
7- 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xml:space="preserve">
Г. Смағұлова, </w:t>
            </w:r>
            <w:r>
              <w:br/>
            </w:r>
            <w:r>
              <w:rPr>
                <w:rFonts w:ascii="Times New Roman"/>
                <w:b w:val="false"/>
                <w:i w:val="false"/>
                <w:color w:val="000000"/>
                <w:sz w:val="20"/>
              </w:rPr>
              <w:t>
Г. Байғазиева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476"/>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bookmarkEnd w:id="1476"/>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Дидактикалық материалдар.</w:t>
            </w:r>
            <w:r>
              <w:br/>
            </w:r>
            <w:r>
              <w:rPr>
                <w:rFonts w:ascii="Times New Roman"/>
                <w:b w:val="false"/>
                <w:i w:val="false"/>
                <w:color w:val="000000"/>
                <w:sz w:val="20"/>
              </w:rPr>
              <w:t xml:space="preserve">
7- 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Бақынов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477"/>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p>
          <w:bookmarkEnd w:id="1477"/>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Зертханалық жұмыстар.</w:t>
            </w:r>
            <w:r>
              <w:br/>
            </w:r>
            <w:r>
              <w:rPr>
                <w:rFonts w:ascii="Times New Roman"/>
                <w:b w:val="false"/>
                <w:i w:val="false"/>
                <w:color w:val="000000"/>
                <w:sz w:val="20"/>
              </w:rPr>
              <w:t>
7- 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Құрманғалиева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478"/>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p>
          <w:bookmarkEnd w:id="1478"/>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дүние жүзі тарихы. Атлас. </w:t>
            </w:r>
            <w:r>
              <w:br/>
            </w:r>
            <w:r>
              <w:rPr>
                <w:rFonts w:ascii="Times New Roman"/>
                <w:b w:val="false"/>
                <w:i w:val="false"/>
                <w:color w:val="000000"/>
                <w:sz w:val="20"/>
              </w:rPr>
              <w:t>
7- 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Дадабаева,</w:t>
            </w:r>
            <w:r>
              <w:br/>
            </w:r>
            <w:r>
              <w:rPr>
                <w:rFonts w:ascii="Times New Roman"/>
                <w:b w:val="false"/>
                <w:i w:val="false"/>
                <w:color w:val="000000"/>
                <w:sz w:val="20"/>
              </w:rPr>
              <w:t xml:space="preserve">
С. Кругликова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1479"/>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bookmarkEnd w:id="1479"/>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Қазақстан тарихы / История Казахстана в период средневековья. </w:t>
            </w:r>
            <w:r>
              <w:br/>
            </w:r>
            <w:r>
              <w:rPr>
                <w:rFonts w:ascii="Times New Roman"/>
                <w:b w:val="false"/>
                <w:i w:val="false"/>
                <w:color w:val="000000"/>
                <w:sz w:val="20"/>
              </w:rPr>
              <w:t>
Кескін карталар /Контурные карты. 7- 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480"/>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p>
          <w:bookmarkEnd w:id="14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481"/>
          <w:p>
            <w:pPr>
              <w:spacing w:after="20"/>
              <w:ind w:left="20"/>
              <w:jc w:val="both"/>
            </w:pPr>
            <w:r>
              <w:rPr>
                <w:rFonts w:ascii="Times New Roman"/>
                <w:b w:val="false"/>
                <w:i w:val="false"/>
                <w:color w:val="000000"/>
                <w:sz w:val="20"/>
              </w:rPr>
              <w:t>
97.</w:t>
            </w:r>
            <w:r>
              <w:br/>
            </w:r>
            <w:r>
              <w:rPr>
                <w:rFonts w:ascii="Times New Roman"/>
                <w:b w:val="false"/>
                <w:i w:val="false"/>
                <w:color w:val="000000"/>
                <w:sz w:val="20"/>
              </w:rPr>
              <w:t>
 </w:t>
            </w:r>
          </w:p>
          <w:bookmarkEnd w:id="148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8 - 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xml:space="preserve">
Ш. Нұрманбетова, </w:t>
            </w:r>
            <w:r>
              <w:br/>
            </w:r>
            <w:r>
              <w:rPr>
                <w:rFonts w:ascii="Times New Roman"/>
                <w:b w:val="false"/>
                <w:i w:val="false"/>
                <w:color w:val="000000"/>
                <w:sz w:val="20"/>
              </w:rPr>
              <w:t>
З. Искакова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482"/>
          <w:p>
            <w:pPr>
              <w:spacing w:after="20"/>
              <w:ind w:left="20"/>
              <w:jc w:val="both"/>
            </w:pPr>
            <w:r>
              <w:rPr>
                <w:rFonts w:ascii="Times New Roman"/>
                <w:b w:val="false"/>
                <w:i w:val="false"/>
                <w:color w:val="000000"/>
                <w:sz w:val="20"/>
              </w:rPr>
              <w:t>
98.</w:t>
            </w:r>
            <w:r>
              <w:br/>
            </w:r>
            <w:r>
              <w:rPr>
                <w:rFonts w:ascii="Times New Roman"/>
                <w:b w:val="false"/>
                <w:i w:val="false"/>
                <w:color w:val="000000"/>
                <w:sz w:val="20"/>
              </w:rPr>
              <w:t>
 </w:t>
            </w:r>
          </w:p>
          <w:bookmarkEnd w:id="148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Дидактикалық материалдар 8- 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Бақынов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483"/>
          <w:p>
            <w:pPr>
              <w:spacing w:after="20"/>
              <w:ind w:left="20"/>
              <w:jc w:val="both"/>
            </w:pPr>
            <w:r>
              <w:rPr>
                <w:rFonts w:ascii="Times New Roman"/>
                <w:b w:val="false"/>
                <w:i w:val="false"/>
                <w:color w:val="000000"/>
                <w:sz w:val="20"/>
              </w:rPr>
              <w:t>
99.</w:t>
            </w:r>
            <w:r>
              <w:br/>
            </w:r>
            <w:r>
              <w:rPr>
                <w:rFonts w:ascii="Times New Roman"/>
                <w:b w:val="false"/>
                <w:i w:val="false"/>
                <w:color w:val="000000"/>
                <w:sz w:val="20"/>
              </w:rPr>
              <w:t>
 </w:t>
            </w:r>
          </w:p>
          <w:bookmarkEnd w:id="1483"/>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Дидактикалық материал </w:t>
            </w:r>
            <w:r>
              <w:br/>
            </w:r>
            <w:r>
              <w:rPr>
                <w:rFonts w:ascii="Times New Roman"/>
                <w:b w:val="false"/>
                <w:i w:val="false"/>
                <w:color w:val="000000"/>
                <w:sz w:val="20"/>
              </w:rPr>
              <w:t>
8 - 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Рафикова, </w:t>
            </w:r>
            <w:r>
              <w:br/>
            </w:r>
            <w:r>
              <w:rPr>
                <w:rFonts w:ascii="Times New Roman"/>
                <w:b w:val="false"/>
                <w:i w:val="false"/>
                <w:color w:val="000000"/>
                <w:sz w:val="20"/>
              </w:rPr>
              <w:t xml:space="preserve">
Г. Головина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484"/>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1484"/>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ХҮІІІ-ХХ ғғ. басы. Кескін карталар/ История Казахстана. ХҮІІІ-начало ХХ века. </w:t>
            </w:r>
            <w:r>
              <w:br/>
            </w:r>
            <w:r>
              <w:rPr>
                <w:rFonts w:ascii="Times New Roman"/>
                <w:b w:val="false"/>
                <w:i w:val="false"/>
                <w:color w:val="000000"/>
                <w:sz w:val="20"/>
              </w:rPr>
              <w:t xml:space="preserve">
Контурные карты. </w:t>
            </w:r>
            <w:r>
              <w:br/>
            </w:r>
            <w:r>
              <w:rPr>
                <w:rFonts w:ascii="Times New Roman"/>
                <w:b w:val="false"/>
                <w:i w:val="false"/>
                <w:color w:val="000000"/>
                <w:sz w:val="20"/>
              </w:rPr>
              <w:t>
8 - 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485"/>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bookmarkEnd w:id="1485"/>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ХҮІІІ - ХХ ғғ. басы. Атлас. 8- 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486"/>
          <w:p>
            <w:pPr>
              <w:spacing w:after="20"/>
              <w:ind w:left="20"/>
              <w:jc w:val="both"/>
            </w:pPr>
            <w:r>
              <w:rPr>
                <w:rFonts w:ascii="Times New Roman"/>
                <w:b w:val="false"/>
                <w:i w:val="false"/>
                <w:color w:val="000000"/>
                <w:sz w:val="20"/>
              </w:rPr>
              <w:t>
102.</w:t>
            </w:r>
            <w:r>
              <w:br/>
            </w:r>
            <w:r>
              <w:rPr>
                <w:rFonts w:ascii="Times New Roman"/>
                <w:b w:val="false"/>
                <w:i w:val="false"/>
                <w:color w:val="000000"/>
                <w:sz w:val="20"/>
              </w:rPr>
              <w:t>
 </w:t>
            </w:r>
          </w:p>
          <w:bookmarkEnd w:id="1486"/>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Правила и упражнения по орфографии и пунктуации. 8 - 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 Тюлебаева М.</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487"/>
          <w:p>
            <w:pPr>
              <w:spacing w:after="20"/>
              <w:ind w:left="20"/>
              <w:jc w:val="both"/>
            </w:pPr>
            <w:r>
              <w:rPr>
                <w:rFonts w:ascii="Times New Roman"/>
                <w:b w:val="false"/>
                <w:i w:val="false"/>
                <w:color w:val="000000"/>
                <w:sz w:val="20"/>
              </w:rPr>
              <w:t>
103.</w:t>
            </w:r>
            <w:r>
              <w:br/>
            </w:r>
            <w:r>
              <w:rPr>
                <w:rFonts w:ascii="Times New Roman"/>
                <w:b w:val="false"/>
                <w:i w:val="false"/>
                <w:color w:val="000000"/>
                <w:sz w:val="20"/>
              </w:rPr>
              <w:t>
 </w:t>
            </w:r>
          </w:p>
          <w:bookmarkEnd w:id="1487"/>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Таңдау курсына арналған оқулық. 9 - 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488"/>
          <w:p>
            <w:pPr>
              <w:spacing w:after="20"/>
              <w:ind w:left="20"/>
              <w:jc w:val="both"/>
            </w:pPr>
            <w:r>
              <w:rPr>
                <w:rFonts w:ascii="Times New Roman"/>
                <w:b w:val="false"/>
                <w:i w:val="false"/>
                <w:color w:val="000000"/>
                <w:sz w:val="20"/>
              </w:rPr>
              <w:t>
104.</w:t>
            </w:r>
            <w:r>
              <w:br/>
            </w:r>
            <w:r>
              <w:rPr>
                <w:rFonts w:ascii="Times New Roman"/>
                <w:b w:val="false"/>
                <w:i w:val="false"/>
                <w:color w:val="000000"/>
                <w:sz w:val="20"/>
              </w:rPr>
              <w:t>
 </w:t>
            </w:r>
          </w:p>
          <w:bookmarkEnd w:id="1488"/>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 кітабы. 9 - 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489"/>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bookmarkEnd w:id="1489"/>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Зайырлылық және дінтану негіздері. Оқулық. 9- 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Кенжетаев, Ә. Сайлыбаев, </w:t>
            </w:r>
            <w:r>
              <w:br/>
            </w:r>
            <w:r>
              <w:rPr>
                <w:rFonts w:ascii="Times New Roman"/>
                <w:b w:val="false"/>
                <w:i w:val="false"/>
                <w:color w:val="000000"/>
                <w:sz w:val="20"/>
              </w:rPr>
              <w:t>
Ө. Тұяқбаев</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490"/>
          <w:p>
            <w:pPr>
              <w:spacing w:after="20"/>
              <w:ind w:left="20"/>
              <w:jc w:val="both"/>
            </w:pPr>
            <w:r>
              <w:rPr>
                <w:rFonts w:ascii="Times New Roman"/>
                <w:b w:val="false"/>
                <w:i w:val="false"/>
                <w:color w:val="000000"/>
                <w:sz w:val="20"/>
              </w:rPr>
              <w:t>
106.</w:t>
            </w:r>
            <w:r>
              <w:br/>
            </w:r>
            <w:r>
              <w:rPr>
                <w:rFonts w:ascii="Times New Roman"/>
                <w:b w:val="false"/>
                <w:i w:val="false"/>
                <w:color w:val="000000"/>
                <w:sz w:val="20"/>
              </w:rPr>
              <w:t>
 </w:t>
            </w:r>
          </w:p>
          <w:bookmarkEnd w:id="1490"/>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оқулығы бойынша жаттығулар </w:t>
            </w:r>
            <w:r>
              <w:br/>
            </w:r>
            <w:r>
              <w:rPr>
                <w:rFonts w:ascii="Times New Roman"/>
                <w:b w:val="false"/>
                <w:i w:val="false"/>
                <w:color w:val="000000"/>
                <w:sz w:val="20"/>
              </w:rPr>
              <w:t>
7, 8, 9 сыныпқа арналған</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Әмір</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491"/>
          <w:p>
            <w:pPr>
              <w:spacing w:after="20"/>
              <w:ind w:left="20"/>
              <w:jc w:val="both"/>
            </w:pPr>
            <w:r>
              <w:rPr>
                <w:rFonts w:ascii="Times New Roman"/>
                <w:b w:val="false"/>
                <w:i w:val="false"/>
                <w:color w:val="000000"/>
                <w:sz w:val="20"/>
              </w:rPr>
              <w:t>
107.</w:t>
            </w:r>
            <w:r>
              <w:br/>
            </w:r>
            <w:r>
              <w:rPr>
                <w:rFonts w:ascii="Times New Roman"/>
                <w:b w:val="false"/>
                <w:i w:val="false"/>
                <w:color w:val="000000"/>
                <w:sz w:val="20"/>
              </w:rPr>
              <w:t>
 </w:t>
            </w:r>
          </w:p>
          <w:bookmarkEnd w:id="149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5-9 сыныптар</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Елікпаев, </w:t>
            </w:r>
            <w:r>
              <w:br/>
            </w:r>
            <w:r>
              <w:rPr>
                <w:rFonts w:ascii="Times New Roman"/>
                <w:b w:val="false"/>
                <w:i w:val="false"/>
                <w:color w:val="000000"/>
                <w:sz w:val="20"/>
              </w:rPr>
              <w:t>
Б. Қапасова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492"/>
          <w:p>
            <w:pPr>
              <w:spacing w:after="20"/>
              <w:ind w:left="20"/>
              <w:jc w:val="both"/>
            </w:pPr>
            <w:r>
              <w:rPr>
                <w:rFonts w:ascii="Times New Roman"/>
                <w:b w:val="false"/>
                <w:i w:val="false"/>
                <w:color w:val="000000"/>
                <w:sz w:val="20"/>
              </w:rPr>
              <w:t>
108.</w:t>
            </w:r>
            <w:r>
              <w:br/>
            </w:r>
            <w:r>
              <w:rPr>
                <w:rFonts w:ascii="Times New Roman"/>
                <w:b w:val="false"/>
                <w:i w:val="false"/>
                <w:color w:val="000000"/>
                <w:sz w:val="20"/>
              </w:rPr>
              <w:t>
 </w:t>
            </w:r>
          </w:p>
          <w:bookmarkEnd w:id="149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r>
              <w:br/>
            </w:r>
            <w:r>
              <w:rPr>
                <w:rFonts w:ascii="Times New Roman"/>
                <w:b w:val="false"/>
                <w:i w:val="false"/>
                <w:color w:val="000000"/>
                <w:sz w:val="20"/>
              </w:rPr>
              <w:t xml:space="preserve">
5-7 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493"/>
          <w:p>
            <w:pPr>
              <w:spacing w:after="20"/>
              <w:ind w:left="20"/>
              <w:jc w:val="both"/>
            </w:pPr>
            <w:r>
              <w:rPr>
                <w:rFonts w:ascii="Times New Roman"/>
                <w:b w:val="false"/>
                <w:i w:val="false"/>
                <w:color w:val="000000"/>
                <w:sz w:val="20"/>
              </w:rPr>
              <w:t>
109.</w:t>
            </w:r>
            <w:r>
              <w:br/>
            </w:r>
            <w:r>
              <w:rPr>
                <w:rFonts w:ascii="Times New Roman"/>
                <w:b w:val="false"/>
                <w:i w:val="false"/>
                <w:color w:val="000000"/>
                <w:sz w:val="20"/>
              </w:rPr>
              <w:t>
 </w:t>
            </w:r>
          </w:p>
          <w:bookmarkEnd w:id="1493"/>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5-7 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494"/>
          <w:p>
            <w:pPr>
              <w:spacing w:after="20"/>
              <w:ind w:left="20"/>
              <w:jc w:val="both"/>
            </w:pPr>
            <w:r>
              <w:rPr>
                <w:rFonts w:ascii="Times New Roman"/>
                <w:b w:val="false"/>
                <w:i w:val="false"/>
                <w:color w:val="000000"/>
                <w:sz w:val="20"/>
              </w:rPr>
              <w:t>
110.</w:t>
            </w:r>
            <w:r>
              <w:br/>
            </w:r>
            <w:r>
              <w:rPr>
                <w:rFonts w:ascii="Times New Roman"/>
                <w:b w:val="false"/>
                <w:i w:val="false"/>
                <w:color w:val="000000"/>
                <w:sz w:val="20"/>
              </w:rPr>
              <w:t>
 </w:t>
            </w:r>
          </w:p>
          <w:bookmarkEnd w:id="1494"/>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Ұлылық өнегесі (деректі әңгіме, зерттеулер, суреттер).</w:t>
            </w:r>
            <w:r>
              <w:br/>
            </w:r>
            <w:r>
              <w:rPr>
                <w:rFonts w:ascii="Times New Roman"/>
                <w:b w:val="false"/>
                <w:i w:val="false"/>
                <w:color w:val="000000"/>
                <w:sz w:val="20"/>
              </w:rPr>
              <w:t>
көмекші оқу құралы</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r>
              <w:br/>
            </w:r>
            <w:r>
              <w:rPr>
                <w:rFonts w:ascii="Times New Roman"/>
                <w:b w:val="false"/>
                <w:i w:val="false"/>
                <w:color w:val="000000"/>
                <w:sz w:val="20"/>
              </w:rPr>
              <w:t>
Г. Құнафина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495"/>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p>
          <w:bookmarkEnd w:id="1495"/>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Саяхаттар және географиялық ашылулар. Қосымша оқу құралы. 8-11 сыныптар</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Бірмағамбетов</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496"/>
          <w:p>
            <w:pPr>
              <w:spacing w:after="20"/>
              <w:ind w:left="20"/>
              <w:jc w:val="both"/>
            </w:pPr>
            <w:r>
              <w:rPr>
                <w:rFonts w:ascii="Times New Roman"/>
                <w:b w:val="false"/>
                <w:i w:val="false"/>
                <w:color w:val="000000"/>
                <w:sz w:val="20"/>
              </w:rPr>
              <w:t>
112.</w:t>
            </w:r>
            <w:r>
              <w:br/>
            </w:r>
            <w:r>
              <w:rPr>
                <w:rFonts w:ascii="Times New Roman"/>
                <w:b w:val="false"/>
                <w:i w:val="false"/>
                <w:color w:val="000000"/>
                <w:sz w:val="20"/>
              </w:rPr>
              <w:t>
 </w:t>
            </w:r>
          </w:p>
          <w:bookmarkEnd w:id="1496"/>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Қайталауға арналған оқу құралы</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Калымбетова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білі</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497"/>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bookmarkEnd w:id="1497"/>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9-11 сынып оқушылары мен мұғалімдерге арналған қөмекші құрал</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Қиябаева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498"/>
          <w:p>
            <w:pPr>
              <w:spacing w:after="20"/>
              <w:ind w:left="20"/>
              <w:jc w:val="both"/>
            </w:pPr>
            <w:r>
              <w:rPr>
                <w:rFonts w:ascii="Times New Roman"/>
                <w:b w:val="false"/>
                <w:i w:val="false"/>
                <w:color w:val="000000"/>
                <w:sz w:val="20"/>
              </w:rPr>
              <w:t>
114.</w:t>
            </w:r>
            <w:r>
              <w:br/>
            </w:r>
            <w:r>
              <w:rPr>
                <w:rFonts w:ascii="Times New Roman"/>
                <w:b w:val="false"/>
                <w:i w:val="false"/>
                <w:color w:val="000000"/>
                <w:sz w:val="20"/>
              </w:rPr>
              <w:t>
 </w:t>
            </w:r>
          </w:p>
          <w:bookmarkEnd w:id="1498"/>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Таңдау курсына арналған оқулық. 10-11сынып</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499"/>
          <w:p>
            <w:pPr>
              <w:spacing w:after="20"/>
              <w:ind w:left="20"/>
              <w:jc w:val="both"/>
            </w:pPr>
            <w:r>
              <w:rPr>
                <w:rFonts w:ascii="Times New Roman"/>
                <w:b w:val="false"/>
                <w:i w:val="false"/>
                <w:color w:val="000000"/>
                <w:sz w:val="20"/>
              </w:rPr>
              <w:t>
115.</w:t>
            </w:r>
            <w:r>
              <w:br/>
            </w:r>
            <w:r>
              <w:rPr>
                <w:rFonts w:ascii="Times New Roman"/>
                <w:b w:val="false"/>
                <w:i w:val="false"/>
                <w:color w:val="000000"/>
                <w:sz w:val="20"/>
              </w:rPr>
              <w:t>
 </w:t>
            </w:r>
          </w:p>
          <w:bookmarkEnd w:id="1499"/>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Мұғалім кітабы. </w:t>
            </w:r>
            <w:r>
              <w:br/>
            </w:r>
            <w:r>
              <w:rPr>
                <w:rFonts w:ascii="Times New Roman"/>
                <w:b w:val="false"/>
                <w:i w:val="false"/>
                <w:color w:val="000000"/>
                <w:sz w:val="20"/>
              </w:rPr>
              <w:t xml:space="preserve">
10-11 сынып </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500"/>
          <w:p>
            <w:pPr>
              <w:spacing w:after="20"/>
              <w:ind w:left="20"/>
              <w:jc w:val="both"/>
            </w:pPr>
            <w:r>
              <w:rPr>
                <w:rFonts w:ascii="Times New Roman"/>
                <w:b w:val="false"/>
                <w:i w:val="false"/>
                <w:color w:val="000000"/>
                <w:sz w:val="20"/>
              </w:rPr>
              <w:t>
116.</w:t>
            </w:r>
            <w:r>
              <w:br/>
            </w:r>
            <w:r>
              <w:rPr>
                <w:rFonts w:ascii="Times New Roman"/>
                <w:b w:val="false"/>
                <w:i w:val="false"/>
                <w:color w:val="000000"/>
                <w:sz w:val="20"/>
              </w:rPr>
              <w:t>
 </w:t>
            </w:r>
          </w:p>
          <w:bookmarkEnd w:id="1500"/>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10-11 сыныптар</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Елікпаев, </w:t>
            </w:r>
            <w:r>
              <w:br/>
            </w:r>
            <w:r>
              <w:rPr>
                <w:rFonts w:ascii="Times New Roman"/>
                <w:b w:val="false"/>
                <w:i w:val="false"/>
                <w:color w:val="000000"/>
                <w:sz w:val="20"/>
              </w:rPr>
              <w:t>
Б. Қапасова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501"/>
          <w:p>
            <w:pPr>
              <w:spacing w:after="20"/>
              <w:ind w:left="20"/>
              <w:jc w:val="both"/>
            </w:pPr>
            <w:r>
              <w:rPr>
                <w:rFonts w:ascii="Times New Roman"/>
                <w:b w:val="false"/>
                <w:i w:val="false"/>
                <w:color w:val="000000"/>
                <w:sz w:val="20"/>
              </w:rPr>
              <w:t>
117.</w:t>
            </w:r>
            <w:r>
              <w:br/>
            </w:r>
            <w:r>
              <w:rPr>
                <w:rFonts w:ascii="Times New Roman"/>
                <w:b w:val="false"/>
                <w:i w:val="false"/>
                <w:color w:val="000000"/>
                <w:sz w:val="20"/>
              </w:rPr>
              <w:t>
 </w:t>
            </w:r>
          </w:p>
          <w:bookmarkEnd w:id="1501"/>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Қайталауға арналған оқу құралы. </w:t>
            </w:r>
            <w:r>
              <w:br/>
            </w:r>
            <w:r>
              <w:rPr>
                <w:rFonts w:ascii="Times New Roman"/>
                <w:b w:val="false"/>
                <w:i w:val="false"/>
                <w:color w:val="000000"/>
                <w:sz w:val="20"/>
              </w:rPr>
              <w:t>
8-11 сыныптар</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Медетов, </w:t>
            </w:r>
            <w:r>
              <w:br/>
            </w:r>
            <w:r>
              <w:rPr>
                <w:rFonts w:ascii="Times New Roman"/>
                <w:b w:val="false"/>
                <w:i w:val="false"/>
                <w:color w:val="000000"/>
                <w:sz w:val="20"/>
              </w:rPr>
              <w:t>
А. Аширова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білі</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502"/>
          <w:p>
            <w:pPr>
              <w:spacing w:after="20"/>
              <w:ind w:left="20"/>
              <w:jc w:val="both"/>
            </w:pPr>
            <w:r>
              <w:rPr>
                <w:rFonts w:ascii="Times New Roman"/>
                <w:b w:val="false"/>
                <w:i w:val="false"/>
                <w:color w:val="000000"/>
                <w:sz w:val="20"/>
              </w:rPr>
              <w:t>
118.</w:t>
            </w:r>
            <w:r>
              <w:br/>
            </w:r>
            <w:r>
              <w:rPr>
                <w:rFonts w:ascii="Times New Roman"/>
                <w:b w:val="false"/>
                <w:i w:val="false"/>
                <w:color w:val="000000"/>
                <w:sz w:val="20"/>
              </w:rPr>
              <w:t>
 </w:t>
            </w:r>
          </w:p>
          <w:bookmarkEnd w:id="1502"/>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Анықтамалық. ЖОО түсушілерге арналған</w:t>
            </w: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Заяц, </w:t>
            </w:r>
            <w:r>
              <w:br/>
            </w:r>
            <w:r>
              <w:rPr>
                <w:rFonts w:ascii="Times New Roman"/>
                <w:b w:val="false"/>
                <w:i w:val="false"/>
                <w:color w:val="000000"/>
                <w:sz w:val="20"/>
              </w:rPr>
              <w:t xml:space="preserve">
В. Бутвиловский, </w:t>
            </w:r>
            <w:r>
              <w:br/>
            </w:r>
            <w:r>
              <w:rPr>
                <w:rFonts w:ascii="Times New Roman"/>
                <w:b w:val="false"/>
                <w:i w:val="false"/>
                <w:color w:val="000000"/>
                <w:sz w:val="20"/>
              </w:rPr>
              <w:t xml:space="preserve">
В. Давыдов, </w:t>
            </w:r>
            <w:r>
              <w:br/>
            </w:r>
            <w:r>
              <w:rPr>
                <w:rFonts w:ascii="Times New Roman"/>
                <w:b w:val="false"/>
                <w:i w:val="false"/>
                <w:color w:val="000000"/>
                <w:sz w:val="20"/>
              </w:rPr>
              <w:t>
И. Рачковская</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 </w:t>
            </w:r>
            <w:r>
              <w:br/>
            </w:r>
            <w:r>
              <w:rPr>
                <w:rFonts w:ascii="Times New Roman"/>
                <w:b w:val="false"/>
                <w:i w:val="false"/>
                <w:color w:val="000000"/>
                <w:sz w:val="20"/>
              </w:rPr>
              <w:t>
Жұмыс дәптері. 6 сынып</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 баспасының авторлық тобы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Қайталауға арналған оқу құралы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Жүнісбеков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материал + тест тапсырмалары. ОЖСБ. 9 сынып</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ЖОО түсушілерге арналған. 10-11 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Сандық және алгебралық өрнектерді тепе-тең түрлендіру. </w:t>
            </w:r>
            <w:r>
              <w:br/>
            </w:r>
            <w:r>
              <w:rPr>
                <w:rFonts w:ascii="Times New Roman"/>
                <w:b w:val="false"/>
                <w:i w:val="false"/>
                <w:color w:val="000000"/>
                <w:sz w:val="20"/>
              </w:rPr>
              <w:t>
Мәтіндік есептер. Логикалық тапсырмалар. ҰБТ-ға дайындалуға арналған. 11-сынып</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Стереометрия. </w:t>
            </w:r>
            <w:r>
              <w:br/>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Планиметрия. </w:t>
            </w:r>
            <w:r>
              <w:br/>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Анықтамалық материал + тест тапсырмалары. ОЖСБ. 9 сынып</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Ермоленко, </w:t>
            </w:r>
            <w:r>
              <w:br/>
            </w:r>
            <w:r>
              <w:rPr>
                <w:rFonts w:ascii="Times New Roman"/>
                <w:b w:val="false"/>
                <w:i w:val="false"/>
                <w:color w:val="000000"/>
                <w:sz w:val="20"/>
              </w:rPr>
              <w:t>
Н. Фатеева,</w:t>
            </w:r>
            <w:r>
              <w:br/>
            </w:r>
            <w:r>
              <w:rPr>
                <w:rFonts w:ascii="Times New Roman"/>
                <w:b w:val="false"/>
                <w:i w:val="false"/>
                <w:color w:val="000000"/>
                <w:sz w:val="20"/>
              </w:rPr>
              <w:t xml:space="preserve">
Ш. Рахимова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Анықтамалық + тест тапсырмалары. ОЖСБ. 9-сынып</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Исиргепов, </w:t>
            </w:r>
            <w:r>
              <w:br/>
            </w:r>
            <w:r>
              <w:rPr>
                <w:rFonts w:ascii="Times New Roman"/>
                <w:b w:val="false"/>
                <w:i w:val="false"/>
                <w:color w:val="000000"/>
                <w:sz w:val="20"/>
              </w:rPr>
              <w:t xml:space="preserve">
Е. Қалила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1914 жылдан қазіргі уақытқа дейін. І және ІІ бөлім. 9-сынып</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Герке,</w:t>
            </w:r>
            <w:r>
              <w:br/>
            </w:r>
            <w:r>
              <w:rPr>
                <w:rFonts w:ascii="Times New Roman"/>
                <w:b w:val="false"/>
                <w:i w:val="false"/>
                <w:color w:val="000000"/>
                <w:sz w:val="20"/>
              </w:rPr>
              <w:t xml:space="preserve">
М. Дюжикова, </w:t>
            </w:r>
            <w:r>
              <w:br/>
            </w:r>
            <w:r>
              <w:rPr>
                <w:rFonts w:ascii="Times New Roman"/>
                <w:b w:val="false"/>
                <w:i w:val="false"/>
                <w:color w:val="000000"/>
                <w:sz w:val="20"/>
              </w:rPr>
              <w:t>
А. Изверова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Анықтамалық. ЖОО түсушілерге арналған. 11 сынып</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Гришаева,</w:t>
            </w:r>
            <w:r>
              <w:br/>
            </w:r>
            <w:r>
              <w:rPr>
                <w:rFonts w:ascii="Times New Roman"/>
                <w:b w:val="false"/>
                <w:i w:val="false"/>
                <w:color w:val="000000"/>
                <w:sz w:val="20"/>
              </w:rPr>
              <w:t>
Ш. Бектасов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ордасы білімнің. Мектеп оқушыларына арналған әндер жинағы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Оқу құралы </w:t>
            </w:r>
            <w:r>
              <w:br/>
            </w:r>
            <w:r>
              <w:rPr>
                <w:rFonts w:ascii="Times New Roman"/>
                <w:b w:val="false"/>
                <w:i w:val="false"/>
                <w:color w:val="000000"/>
                <w:sz w:val="20"/>
              </w:rPr>
              <w:t>
5-11 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Ертегі терапия – ертегімен емдеу. Әдістемелік құрал 1-9 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Қараева,</w:t>
            </w:r>
            <w:r>
              <w:br/>
            </w:r>
            <w:r>
              <w:rPr>
                <w:rFonts w:ascii="Times New Roman"/>
                <w:b w:val="false"/>
                <w:i w:val="false"/>
                <w:color w:val="000000"/>
                <w:sz w:val="20"/>
              </w:rPr>
              <w:t>
А. Байсейітова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курсының бағдарламасы. Программа факультативного или краеведческого курса по выбору "Алматыведение"</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курсына арналған әдістемелік құрал. Методическое пособие по курсу "Алматыведение"</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курсына арналған жұмыс дәптері</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Оқу құралы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А. Темірбеков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факультативтік немесе "Елтану" таңдау курсына арналған жұмыс дәптері</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r>
              <w:br/>
            </w:r>
            <w:r>
              <w:rPr>
                <w:rFonts w:ascii="Times New Roman"/>
                <w:b w:val="false"/>
                <w:i w:val="false"/>
                <w:color w:val="000000"/>
                <w:sz w:val="20"/>
              </w:rPr>
              <w:t xml:space="preserve">
А. Темірбеков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түрік тарихы (Ежелгі заманнан XV ғ. дейін) 8 сынып</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Қыдырәлі,</w:t>
            </w:r>
            <w:r>
              <w:br/>
            </w:r>
            <w:r>
              <w:rPr>
                <w:rFonts w:ascii="Times New Roman"/>
                <w:b w:val="false"/>
                <w:i w:val="false"/>
                <w:color w:val="000000"/>
                <w:sz w:val="20"/>
              </w:rPr>
              <w:t>
Ғ. Бабаяров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Алматы қаласы.</w:t>
            </w:r>
            <w:r>
              <w:br/>
            </w:r>
            <w:r>
              <w:rPr>
                <w:rFonts w:ascii="Times New Roman"/>
                <w:b w:val="false"/>
                <w:i w:val="false"/>
                <w:color w:val="000000"/>
                <w:sz w:val="20"/>
              </w:rPr>
              <w:t>
5, 6,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Асанбекова,</w:t>
            </w:r>
            <w:r>
              <w:br/>
            </w:r>
            <w:r>
              <w:rPr>
                <w:rFonts w:ascii="Times New Roman"/>
                <w:b w:val="false"/>
                <w:i w:val="false"/>
                <w:color w:val="000000"/>
                <w:sz w:val="20"/>
              </w:rPr>
              <w:t>
К. Қамысбаева,</w:t>
            </w:r>
            <w:r>
              <w:br/>
            </w:r>
            <w:r>
              <w:rPr>
                <w:rFonts w:ascii="Times New Roman"/>
                <w:b w:val="false"/>
                <w:i w:val="false"/>
                <w:color w:val="000000"/>
                <w:sz w:val="20"/>
              </w:rPr>
              <w:t>
Г. Рыскелдиева, С.Темірбаева,</w:t>
            </w:r>
            <w:r>
              <w:br/>
            </w:r>
            <w:r>
              <w:rPr>
                <w:rFonts w:ascii="Times New Roman"/>
                <w:b w:val="false"/>
                <w:i w:val="false"/>
                <w:color w:val="000000"/>
                <w:sz w:val="20"/>
              </w:rPr>
              <w:t>
С. Семжанова,</w:t>
            </w:r>
            <w:r>
              <w:br/>
            </w:r>
            <w:r>
              <w:rPr>
                <w:rFonts w:ascii="Times New Roman"/>
                <w:b w:val="false"/>
                <w:i w:val="false"/>
                <w:color w:val="000000"/>
                <w:sz w:val="20"/>
              </w:rPr>
              <w:t>
А. Мақышева,</w:t>
            </w:r>
            <w:r>
              <w:br/>
            </w:r>
            <w:r>
              <w:rPr>
                <w:rFonts w:ascii="Times New Roman"/>
                <w:b w:val="false"/>
                <w:i w:val="false"/>
                <w:color w:val="000000"/>
                <w:sz w:val="20"/>
              </w:rPr>
              <w:t>
Ж. Маханбетова,</w:t>
            </w:r>
            <w:r>
              <w:br/>
            </w:r>
            <w:r>
              <w:rPr>
                <w:rFonts w:ascii="Times New Roman"/>
                <w:b w:val="false"/>
                <w:i w:val="false"/>
                <w:color w:val="000000"/>
                <w:sz w:val="20"/>
              </w:rPr>
              <w:t>
Н. Мұханбеталиева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Қызылорда облысы.</w:t>
            </w:r>
            <w:r>
              <w:br/>
            </w:r>
            <w:r>
              <w:rPr>
                <w:rFonts w:ascii="Times New Roman"/>
                <w:b w:val="false"/>
                <w:i w:val="false"/>
                <w:color w:val="000000"/>
                <w:sz w:val="20"/>
              </w:rPr>
              <w:t>
5, 6,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Сайлыбаев,</w:t>
            </w:r>
            <w:r>
              <w:br/>
            </w:r>
            <w:r>
              <w:rPr>
                <w:rFonts w:ascii="Times New Roman"/>
                <w:b w:val="false"/>
                <w:i w:val="false"/>
                <w:color w:val="000000"/>
                <w:sz w:val="20"/>
              </w:rPr>
              <w:t>
С. Асқаров жалпы редакциясын басқарғандар.</w:t>
            </w:r>
            <w:r>
              <w:br/>
            </w:r>
            <w:r>
              <w:rPr>
                <w:rFonts w:ascii="Times New Roman"/>
                <w:b w:val="false"/>
                <w:i w:val="false"/>
                <w:color w:val="000000"/>
                <w:sz w:val="20"/>
              </w:rPr>
              <w:t>
Авторлар тобы:</w:t>
            </w:r>
            <w:r>
              <w:br/>
            </w:r>
            <w:r>
              <w:rPr>
                <w:rFonts w:ascii="Times New Roman"/>
                <w:b w:val="false"/>
                <w:i w:val="false"/>
                <w:color w:val="000000"/>
                <w:sz w:val="20"/>
              </w:rPr>
              <w:t>
Т. Сәтбай,</w:t>
            </w:r>
            <w:r>
              <w:br/>
            </w:r>
            <w:r>
              <w:rPr>
                <w:rFonts w:ascii="Times New Roman"/>
                <w:b w:val="false"/>
                <w:i w:val="false"/>
                <w:color w:val="000000"/>
                <w:sz w:val="20"/>
              </w:rPr>
              <w:t>
А. Оразбақов,</w:t>
            </w:r>
            <w:r>
              <w:br/>
            </w:r>
            <w:r>
              <w:rPr>
                <w:rFonts w:ascii="Times New Roman"/>
                <w:b w:val="false"/>
                <w:i w:val="false"/>
                <w:color w:val="000000"/>
                <w:sz w:val="20"/>
              </w:rPr>
              <w:t>
С. Тайман,</w:t>
            </w:r>
            <w:r>
              <w:br/>
            </w:r>
            <w:r>
              <w:rPr>
                <w:rFonts w:ascii="Times New Roman"/>
                <w:b w:val="false"/>
                <w:i w:val="false"/>
                <w:color w:val="000000"/>
                <w:sz w:val="20"/>
              </w:rPr>
              <w:t>
Т. Жұмағұлова,</w:t>
            </w:r>
            <w:r>
              <w:br/>
            </w:r>
            <w:r>
              <w:rPr>
                <w:rFonts w:ascii="Times New Roman"/>
                <w:b w:val="false"/>
                <w:i w:val="false"/>
                <w:color w:val="000000"/>
                <w:sz w:val="20"/>
              </w:rPr>
              <w:t>
А. Смағұл,</w:t>
            </w:r>
            <w:r>
              <w:br/>
            </w:r>
            <w:r>
              <w:rPr>
                <w:rFonts w:ascii="Times New Roman"/>
                <w:b w:val="false"/>
                <w:i w:val="false"/>
                <w:color w:val="000000"/>
                <w:sz w:val="20"/>
              </w:rPr>
              <w:t>
Ғ. Тұяқбаев,</w:t>
            </w:r>
            <w:r>
              <w:br/>
            </w:r>
            <w:r>
              <w:rPr>
                <w:rFonts w:ascii="Times New Roman"/>
                <w:b w:val="false"/>
                <w:i w:val="false"/>
                <w:color w:val="000000"/>
                <w:sz w:val="20"/>
              </w:rPr>
              <w:t>
Г. Кенжалиева,</w:t>
            </w:r>
            <w:r>
              <w:br/>
            </w:r>
            <w:r>
              <w:rPr>
                <w:rFonts w:ascii="Times New Roman"/>
                <w:b w:val="false"/>
                <w:i w:val="false"/>
                <w:color w:val="000000"/>
                <w:sz w:val="20"/>
              </w:rPr>
              <w:t>
С. Қарапаев,</w:t>
            </w:r>
            <w:r>
              <w:br/>
            </w:r>
            <w:r>
              <w:rPr>
                <w:rFonts w:ascii="Times New Roman"/>
                <w:b w:val="false"/>
                <w:i w:val="false"/>
                <w:color w:val="000000"/>
                <w:sz w:val="20"/>
              </w:rPr>
              <w:t>
Р. Құрманбаев,</w:t>
            </w:r>
            <w:r>
              <w:br/>
            </w:r>
            <w:r>
              <w:rPr>
                <w:rFonts w:ascii="Times New Roman"/>
                <w:b w:val="false"/>
                <w:i w:val="false"/>
                <w:color w:val="000000"/>
                <w:sz w:val="20"/>
              </w:rPr>
              <w:t>
О. Айдаров,</w:t>
            </w:r>
            <w:r>
              <w:br/>
            </w:r>
            <w:r>
              <w:rPr>
                <w:rFonts w:ascii="Times New Roman"/>
                <w:b w:val="false"/>
                <w:i w:val="false"/>
                <w:color w:val="000000"/>
                <w:sz w:val="20"/>
              </w:rPr>
              <w:t>
К. Аплатинова,</w:t>
            </w:r>
            <w:r>
              <w:br/>
            </w:r>
            <w:r>
              <w:rPr>
                <w:rFonts w:ascii="Times New Roman"/>
                <w:b w:val="false"/>
                <w:i w:val="false"/>
                <w:color w:val="000000"/>
                <w:sz w:val="20"/>
              </w:rPr>
              <w:t>
Г. Өтегенова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Павлодар облысы.</w:t>
            </w:r>
            <w:r>
              <w:br/>
            </w:r>
            <w:r>
              <w:rPr>
                <w:rFonts w:ascii="Times New Roman"/>
                <w:b w:val="false"/>
                <w:i w:val="false"/>
                <w:color w:val="000000"/>
                <w:sz w:val="20"/>
              </w:rPr>
              <w:t>
5 –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Нухұлы,</w:t>
            </w:r>
            <w:r>
              <w:br/>
            </w:r>
            <w:r>
              <w:rPr>
                <w:rFonts w:ascii="Times New Roman"/>
                <w:b w:val="false"/>
                <w:i w:val="false"/>
                <w:color w:val="000000"/>
                <w:sz w:val="20"/>
              </w:rPr>
              <w:t>
М. Алинова,</w:t>
            </w:r>
            <w:r>
              <w:br/>
            </w:r>
            <w:r>
              <w:rPr>
                <w:rFonts w:ascii="Times New Roman"/>
                <w:b w:val="false"/>
                <w:i w:val="false"/>
                <w:color w:val="000000"/>
                <w:sz w:val="20"/>
              </w:rPr>
              <w:t>
З. Сабданбекова,</w:t>
            </w:r>
            <w:r>
              <w:br/>
            </w:r>
            <w:r>
              <w:rPr>
                <w:rFonts w:ascii="Times New Roman"/>
                <w:b w:val="false"/>
                <w:i w:val="false"/>
                <w:color w:val="000000"/>
                <w:sz w:val="20"/>
              </w:rPr>
              <w:t>
А.Сыздықова, Б.Аушахманова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Батыс Қазақстан облысы.</w:t>
            </w:r>
            <w:r>
              <w:br/>
            </w:r>
            <w:r>
              <w:rPr>
                <w:rFonts w:ascii="Times New Roman"/>
                <w:b w:val="false"/>
                <w:i w:val="false"/>
                <w:color w:val="000000"/>
                <w:sz w:val="20"/>
              </w:rPr>
              <w:t>
5 –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Жақсығалиев,</w:t>
            </w:r>
            <w:r>
              <w:br/>
            </w:r>
            <w:r>
              <w:rPr>
                <w:rFonts w:ascii="Times New Roman"/>
                <w:b w:val="false"/>
                <w:i w:val="false"/>
                <w:color w:val="000000"/>
                <w:sz w:val="20"/>
              </w:rPr>
              <w:t>
Д. Шакаева,</w:t>
            </w:r>
            <w:r>
              <w:br/>
            </w:r>
            <w:r>
              <w:rPr>
                <w:rFonts w:ascii="Times New Roman"/>
                <w:b w:val="false"/>
                <w:i w:val="false"/>
                <w:color w:val="000000"/>
                <w:sz w:val="20"/>
              </w:rPr>
              <w:t>
Ж. Хамзин,</w:t>
            </w:r>
            <w:r>
              <w:br/>
            </w:r>
            <w:r>
              <w:rPr>
                <w:rFonts w:ascii="Times New Roman"/>
                <w:b w:val="false"/>
                <w:i w:val="false"/>
                <w:color w:val="000000"/>
                <w:sz w:val="20"/>
              </w:rPr>
              <w:t>
А.Заиров,</w:t>
            </w:r>
            <w:r>
              <w:br/>
            </w:r>
            <w:r>
              <w:rPr>
                <w:rFonts w:ascii="Times New Roman"/>
                <w:b w:val="false"/>
                <w:i w:val="false"/>
                <w:color w:val="000000"/>
                <w:sz w:val="20"/>
              </w:rPr>
              <w:t>
Г. Утепова,</w:t>
            </w:r>
            <w:r>
              <w:br/>
            </w:r>
            <w:r>
              <w:rPr>
                <w:rFonts w:ascii="Times New Roman"/>
                <w:b w:val="false"/>
                <w:i w:val="false"/>
                <w:color w:val="000000"/>
                <w:sz w:val="20"/>
              </w:rPr>
              <w:t>
Л. Литовкина,</w:t>
            </w:r>
            <w:r>
              <w:br/>
            </w:r>
            <w:r>
              <w:rPr>
                <w:rFonts w:ascii="Times New Roman"/>
                <w:b w:val="false"/>
                <w:i w:val="false"/>
                <w:color w:val="000000"/>
                <w:sz w:val="20"/>
              </w:rPr>
              <w:t>
А.Магзумова,</w:t>
            </w:r>
            <w:r>
              <w:br/>
            </w:r>
            <w:r>
              <w:rPr>
                <w:rFonts w:ascii="Times New Roman"/>
                <w:b w:val="false"/>
                <w:i w:val="false"/>
                <w:color w:val="000000"/>
                <w:sz w:val="20"/>
              </w:rPr>
              <w:t>
Р. Жумагазиева,</w:t>
            </w:r>
            <w:r>
              <w:br/>
            </w:r>
            <w:r>
              <w:rPr>
                <w:rFonts w:ascii="Times New Roman"/>
                <w:b w:val="false"/>
                <w:i w:val="false"/>
                <w:color w:val="000000"/>
                <w:sz w:val="20"/>
              </w:rPr>
              <w:t>
Г. Таскарина,</w:t>
            </w:r>
            <w:r>
              <w:br/>
            </w:r>
            <w:r>
              <w:rPr>
                <w:rFonts w:ascii="Times New Roman"/>
                <w:b w:val="false"/>
                <w:i w:val="false"/>
                <w:color w:val="000000"/>
                <w:sz w:val="20"/>
              </w:rPr>
              <w:t>
Г. Ташаева,</w:t>
            </w:r>
            <w:r>
              <w:br/>
            </w:r>
            <w:r>
              <w:rPr>
                <w:rFonts w:ascii="Times New Roman"/>
                <w:b w:val="false"/>
                <w:i w:val="false"/>
                <w:color w:val="000000"/>
                <w:sz w:val="20"/>
              </w:rPr>
              <w:t>
Н. Ахатова,</w:t>
            </w:r>
            <w:r>
              <w:br/>
            </w:r>
            <w:r>
              <w:rPr>
                <w:rFonts w:ascii="Times New Roman"/>
                <w:b w:val="false"/>
                <w:i w:val="false"/>
                <w:color w:val="000000"/>
                <w:sz w:val="20"/>
              </w:rPr>
              <w:t>
Ж. Куспанова,</w:t>
            </w:r>
            <w:r>
              <w:br/>
            </w:r>
            <w:r>
              <w:rPr>
                <w:rFonts w:ascii="Times New Roman"/>
                <w:b w:val="false"/>
                <w:i w:val="false"/>
                <w:color w:val="000000"/>
                <w:sz w:val="20"/>
              </w:rPr>
              <w:t>
Т. Терещенко,</w:t>
            </w:r>
            <w:r>
              <w:br/>
            </w:r>
            <w:r>
              <w:rPr>
                <w:rFonts w:ascii="Times New Roman"/>
                <w:b w:val="false"/>
                <w:i w:val="false"/>
                <w:color w:val="000000"/>
                <w:sz w:val="20"/>
              </w:rPr>
              <w:t>
А. Тургумбаев,</w:t>
            </w:r>
            <w:r>
              <w:br/>
            </w:r>
            <w:r>
              <w:rPr>
                <w:rFonts w:ascii="Times New Roman"/>
                <w:b w:val="false"/>
                <w:i w:val="false"/>
                <w:color w:val="000000"/>
                <w:sz w:val="20"/>
              </w:rPr>
              <w:t>
А. Сидарова,</w:t>
            </w:r>
            <w:r>
              <w:br/>
            </w:r>
            <w:r>
              <w:rPr>
                <w:rFonts w:ascii="Times New Roman"/>
                <w:b w:val="false"/>
                <w:i w:val="false"/>
                <w:color w:val="000000"/>
                <w:sz w:val="20"/>
              </w:rPr>
              <w:t>
Г. Каирлиева,</w:t>
            </w:r>
            <w:r>
              <w:br/>
            </w:r>
            <w:r>
              <w:rPr>
                <w:rFonts w:ascii="Times New Roman"/>
                <w:b w:val="false"/>
                <w:i w:val="false"/>
                <w:color w:val="000000"/>
                <w:sz w:val="20"/>
              </w:rPr>
              <w:t>
О. Галкина,</w:t>
            </w:r>
            <w:r>
              <w:br/>
            </w:r>
            <w:r>
              <w:rPr>
                <w:rFonts w:ascii="Times New Roman"/>
                <w:b w:val="false"/>
                <w:i w:val="false"/>
                <w:color w:val="000000"/>
                <w:sz w:val="20"/>
              </w:rPr>
              <w:t>
Е. Нұрымбетов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Ақмола облысы.</w:t>
            </w:r>
            <w:r>
              <w:br/>
            </w:r>
            <w:r>
              <w:rPr>
                <w:rFonts w:ascii="Times New Roman"/>
                <w:b w:val="false"/>
                <w:i w:val="false"/>
                <w:color w:val="000000"/>
                <w:sz w:val="20"/>
              </w:rPr>
              <w:t>
І бөлім 5-сынып,</w:t>
            </w:r>
            <w:r>
              <w:br/>
            </w:r>
            <w:r>
              <w:rPr>
                <w:rFonts w:ascii="Times New Roman"/>
                <w:b w:val="false"/>
                <w:i w:val="false"/>
                <w:color w:val="000000"/>
                <w:sz w:val="20"/>
              </w:rPr>
              <w:t>
ІІ бөлім 6-сынып,</w:t>
            </w:r>
            <w:r>
              <w:br/>
            </w:r>
            <w:r>
              <w:rPr>
                <w:rFonts w:ascii="Times New Roman"/>
                <w:b w:val="false"/>
                <w:i w:val="false"/>
                <w:color w:val="000000"/>
                <w:sz w:val="20"/>
              </w:rPr>
              <w:t>
ІІІ бөлім 7-сынып</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Кунанбаева,</w:t>
            </w:r>
            <w:r>
              <w:br/>
            </w:r>
            <w:r>
              <w:rPr>
                <w:rFonts w:ascii="Times New Roman"/>
                <w:b w:val="false"/>
                <w:i w:val="false"/>
                <w:color w:val="000000"/>
                <w:sz w:val="20"/>
              </w:rPr>
              <w:t>
Ш. Бектасов,</w:t>
            </w:r>
            <w:r>
              <w:br/>
            </w:r>
            <w:r>
              <w:rPr>
                <w:rFonts w:ascii="Times New Roman"/>
                <w:b w:val="false"/>
                <w:i w:val="false"/>
                <w:color w:val="000000"/>
                <w:sz w:val="20"/>
              </w:rPr>
              <w:t>
И. Плачинта,</w:t>
            </w:r>
            <w:r>
              <w:br/>
            </w:r>
            <w:r>
              <w:rPr>
                <w:rFonts w:ascii="Times New Roman"/>
                <w:b w:val="false"/>
                <w:i w:val="false"/>
                <w:color w:val="000000"/>
                <w:sz w:val="20"/>
              </w:rPr>
              <w:t>
А. Ахетова,</w:t>
            </w:r>
            <w:r>
              <w:br/>
            </w:r>
            <w:r>
              <w:rPr>
                <w:rFonts w:ascii="Times New Roman"/>
                <w:b w:val="false"/>
                <w:i w:val="false"/>
                <w:color w:val="000000"/>
                <w:sz w:val="20"/>
              </w:rPr>
              <w:t>
Н. Ахат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Қостанай облысы.</w:t>
            </w:r>
            <w:r>
              <w:br/>
            </w:r>
            <w:r>
              <w:rPr>
                <w:rFonts w:ascii="Times New Roman"/>
                <w:b w:val="false"/>
                <w:i w:val="false"/>
                <w:color w:val="000000"/>
                <w:sz w:val="20"/>
              </w:rPr>
              <w:t>
5 –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Мұқашева,</w:t>
            </w:r>
            <w:r>
              <w:br/>
            </w:r>
            <w:r>
              <w:rPr>
                <w:rFonts w:ascii="Times New Roman"/>
                <w:b w:val="false"/>
                <w:i w:val="false"/>
                <w:color w:val="000000"/>
                <w:sz w:val="20"/>
              </w:rPr>
              <w:t>
А. Қиныбаева,</w:t>
            </w:r>
            <w:r>
              <w:br/>
            </w:r>
            <w:r>
              <w:rPr>
                <w:rFonts w:ascii="Times New Roman"/>
                <w:b w:val="false"/>
                <w:i w:val="false"/>
                <w:color w:val="000000"/>
                <w:sz w:val="20"/>
              </w:rPr>
              <w:t>
Ж. Ташетованың жалпы редакциясымен.</w:t>
            </w:r>
            <w:r>
              <w:br/>
            </w:r>
            <w:r>
              <w:rPr>
                <w:rFonts w:ascii="Times New Roman"/>
                <w:b w:val="false"/>
                <w:i w:val="false"/>
                <w:color w:val="000000"/>
                <w:sz w:val="20"/>
              </w:rPr>
              <w:t>
Құрастырғандар:</w:t>
            </w:r>
            <w:r>
              <w:br/>
            </w:r>
            <w:r>
              <w:rPr>
                <w:rFonts w:ascii="Times New Roman"/>
                <w:b w:val="false"/>
                <w:i w:val="false"/>
                <w:color w:val="000000"/>
                <w:sz w:val="20"/>
              </w:rPr>
              <w:t>
И. Михалькова,</w:t>
            </w:r>
            <w:r>
              <w:br/>
            </w:r>
            <w:r>
              <w:rPr>
                <w:rFonts w:ascii="Times New Roman"/>
                <w:b w:val="false"/>
                <w:i w:val="false"/>
                <w:color w:val="000000"/>
                <w:sz w:val="20"/>
              </w:rPr>
              <w:t>
И. Кривоносова,</w:t>
            </w:r>
            <w:r>
              <w:br/>
            </w:r>
            <w:r>
              <w:rPr>
                <w:rFonts w:ascii="Times New Roman"/>
                <w:b w:val="false"/>
                <w:i w:val="false"/>
                <w:color w:val="000000"/>
                <w:sz w:val="20"/>
              </w:rPr>
              <w:t>
М. Испамбетов,</w:t>
            </w:r>
            <w:r>
              <w:br/>
            </w:r>
            <w:r>
              <w:rPr>
                <w:rFonts w:ascii="Times New Roman"/>
                <w:b w:val="false"/>
                <w:i w:val="false"/>
                <w:color w:val="000000"/>
                <w:sz w:val="20"/>
              </w:rPr>
              <w:t>
Е. Купеев,</w:t>
            </w:r>
            <w:r>
              <w:br/>
            </w:r>
            <w:r>
              <w:rPr>
                <w:rFonts w:ascii="Times New Roman"/>
                <w:b w:val="false"/>
                <w:i w:val="false"/>
                <w:color w:val="000000"/>
                <w:sz w:val="20"/>
              </w:rPr>
              <w:t>
М. Нюнюкова,</w:t>
            </w:r>
            <w:r>
              <w:br/>
            </w:r>
            <w:r>
              <w:rPr>
                <w:rFonts w:ascii="Times New Roman"/>
                <w:b w:val="false"/>
                <w:i w:val="false"/>
                <w:color w:val="000000"/>
                <w:sz w:val="20"/>
              </w:rPr>
              <w:t>
К. Искиндирова,</w:t>
            </w:r>
            <w:r>
              <w:br/>
            </w:r>
            <w:r>
              <w:rPr>
                <w:rFonts w:ascii="Times New Roman"/>
                <w:b w:val="false"/>
                <w:i w:val="false"/>
                <w:color w:val="000000"/>
                <w:sz w:val="20"/>
              </w:rPr>
              <w:t>
Г. Касымова,</w:t>
            </w:r>
            <w:r>
              <w:br/>
            </w:r>
            <w:r>
              <w:rPr>
                <w:rFonts w:ascii="Times New Roman"/>
                <w:b w:val="false"/>
                <w:i w:val="false"/>
                <w:color w:val="000000"/>
                <w:sz w:val="20"/>
              </w:rPr>
              <w:t>
Г. Байкенова,</w:t>
            </w:r>
            <w:r>
              <w:br/>
            </w:r>
            <w:r>
              <w:rPr>
                <w:rFonts w:ascii="Times New Roman"/>
                <w:b w:val="false"/>
                <w:i w:val="false"/>
                <w:color w:val="000000"/>
                <w:sz w:val="20"/>
              </w:rPr>
              <w:t>
А. Суебаева,</w:t>
            </w:r>
            <w:r>
              <w:br/>
            </w:r>
            <w:r>
              <w:rPr>
                <w:rFonts w:ascii="Times New Roman"/>
                <w:b w:val="false"/>
                <w:i w:val="false"/>
                <w:color w:val="000000"/>
                <w:sz w:val="20"/>
              </w:rPr>
              <w:t>
Т. Титова,</w:t>
            </w:r>
            <w:r>
              <w:br/>
            </w:r>
            <w:r>
              <w:rPr>
                <w:rFonts w:ascii="Times New Roman"/>
                <w:b w:val="false"/>
                <w:i w:val="false"/>
                <w:color w:val="000000"/>
                <w:sz w:val="20"/>
              </w:rPr>
              <w:t>
Н. Дегтярева,</w:t>
            </w:r>
            <w:r>
              <w:br/>
            </w:r>
            <w:r>
              <w:rPr>
                <w:rFonts w:ascii="Times New Roman"/>
                <w:b w:val="false"/>
                <w:i w:val="false"/>
                <w:color w:val="000000"/>
                <w:sz w:val="20"/>
              </w:rPr>
              <w:t>
Г. Туякбаева,</w:t>
            </w:r>
            <w:r>
              <w:br/>
            </w:r>
            <w:r>
              <w:rPr>
                <w:rFonts w:ascii="Times New Roman"/>
                <w:b w:val="false"/>
                <w:i w:val="false"/>
                <w:color w:val="000000"/>
                <w:sz w:val="20"/>
              </w:rPr>
              <w:t>
Г. Рахимова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Маңғыстау облысы.</w:t>
            </w:r>
            <w:r>
              <w:br/>
            </w:r>
            <w:r>
              <w:rPr>
                <w:rFonts w:ascii="Times New Roman"/>
                <w:b w:val="false"/>
                <w:i w:val="false"/>
                <w:color w:val="000000"/>
                <w:sz w:val="20"/>
              </w:rPr>
              <w:t>
5 –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Озғанбаев,</w:t>
            </w:r>
            <w:r>
              <w:br/>
            </w:r>
            <w:r>
              <w:rPr>
                <w:rFonts w:ascii="Times New Roman"/>
                <w:b w:val="false"/>
                <w:i w:val="false"/>
                <w:color w:val="000000"/>
                <w:sz w:val="20"/>
              </w:rPr>
              <w:t>
Т. Жұмалиева,</w:t>
            </w:r>
            <w:r>
              <w:br/>
            </w:r>
            <w:r>
              <w:rPr>
                <w:rFonts w:ascii="Times New Roman"/>
                <w:b w:val="false"/>
                <w:i w:val="false"/>
                <w:color w:val="000000"/>
                <w:sz w:val="20"/>
              </w:rPr>
              <w:t>
М. Қосымбай,</w:t>
            </w:r>
            <w:r>
              <w:br/>
            </w:r>
            <w:r>
              <w:rPr>
                <w:rFonts w:ascii="Times New Roman"/>
                <w:b w:val="false"/>
                <w:i w:val="false"/>
                <w:color w:val="000000"/>
                <w:sz w:val="20"/>
              </w:rPr>
              <w:t>
Б. Айманов,</w:t>
            </w:r>
            <w:r>
              <w:br/>
            </w:r>
            <w:r>
              <w:rPr>
                <w:rFonts w:ascii="Times New Roman"/>
                <w:b w:val="false"/>
                <w:i w:val="false"/>
                <w:color w:val="000000"/>
                <w:sz w:val="20"/>
              </w:rPr>
              <w:t>
Р. Атақаева,</w:t>
            </w:r>
            <w:r>
              <w:br/>
            </w:r>
            <w:r>
              <w:rPr>
                <w:rFonts w:ascii="Times New Roman"/>
                <w:b w:val="false"/>
                <w:i w:val="false"/>
                <w:color w:val="000000"/>
                <w:sz w:val="20"/>
              </w:rPr>
              <w:t>
Д. Бегейбай,</w:t>
            </w:r>
            <w:r>
              <w:br/>
            </w:r>
            <w:r>
              <w:rPr>
                <w:rFonts w:ascii="Times New Roman"/>
                <w:b w:val="false"/>
                <w:i w:val="false"/>
                <w:color w:val="000000"/>
                <w:sz w:val="20"/>
              </w:rPr>
              <w:t>
А. Еділхан,</w:t>
            </w:r>
            <w:r>
              <w:br/>
            </w:r>
            <w:r>
              <w:rPr>
                <w:rFonts w:ascii="Times New Roman"/>
                <w:b w:val="false"/>
                <w:i w:val="false"/>
                <w:color w:val="000000"/>
                <w:sz w:val="20"/>
              </w:rPr>
              <w:t>
А. Жаңбыршы,</w:t>
            </w:r>
            <w:r>
              <w:br/>
            </w:r>
            <w:r>
              <w:rPr>
                <w:rFonts w:ascii="Times New Roman"/>
                <w:b w:val="false"/>
                <w:i w:val="false"/>
                <w:color w:val="000000"/>
                <w:sz w:val="20"/>
              </w:rPr>
              <w:t>
Ж. Жеткізген,</w:t>
            </w:r>
            <w:r>
              <w:br/>
            </w:r>
            <w:r>
              <w:rPr>
                <w:rFonts w:ascii="Times New Roman"/>
                <w:b w:val="false"/>
                <w:i w:val="false"/>
                <w:color w:val="000000"/>
                <w:sz w:val="20"/>
              </w:rPr>
              <w:t>
О. Көшбайұлы,</w:t>
            </w:r>
            <w:r>
              <w:br/>
            </w:r>
            <w:r>
              <w:rPr>
                <w:rFonts w:ascii="Times New Roman"/>
                <w:b w:val="false"/>
                <w:i w:val="false"/>
                <w:color w:val="000000"/>
                <w:sz w:val="20"/>
              </w:rPr>
              <w:t>
Ж. Нұрмаханова,</w:t>
            </w:r>
            <w:r>
              <w:br/>
            </w:r>
            <w:r>
              <w:rPr>
                <w:rFonts w:ascii="Times New Roman"/>
                <w:b w:val="false"/>
                <w:i w:val="false"/>
                <w:color w:val="000000"/>
                <w:sz w:val="20"/>
              </w:rPr>
              <w:t>
О. Табылдиева,</w:t>
            </w:r>
            <w:r>
              <w:br/>
            </w:r>
            <w:r>
              <w:rPr>
                <w:rFonts w:ascii="Times New Roman"/>
                <w:b w:val="false"/>
                <w:i w:val="false"/>
                <w:color w:val="000000"/>
                <w:sz w:val="20"/>
              </w:rPr>
              <w:t>
А. Тулегалиев,</w:t>
            </w:r>
            <w:r>
              <w:br/>
            </w:r>
            <w:r>
              <w:rPr>
                <w:rFonts w:ascii="Times New Roman"/>
                <w:b w:val="false"/>
                <w:i w:val="false"/>
                <w:color w:val="000000"/>
                <w:sz w:val="20"/>
              </w:rPr>
              <w:t>
К. Ыбырайұлы,</w:t>
            </w:r>
            <w:r>
              <w:br/>
            </w:r>
            <w:r>
              <w:rPr>
                <w:rFonts w:ascii="Times New Roman"/>
                <w:b w:val="false"/>
                <w:i w:val="false"/>
                <w:color w:val="000000"/>
                <w:sz w:val="20"/>
              </w:rPr>
              <w:t>
Ы. Имамбаева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Атырау облысы.</w:t>
            </w:r>
            <w:r>
              <w:br/>
            </w:r>
            <w:r>
              <w:rPr>
                <w:rFonts w:ascii="Times New Roman"/>
                <w:b w:val="false"/>
                <w:i w:val="false"/>
                <w:color w:val="000000"/>
                <w:sz w:val="20"/>
              </w:rPr>
              <w:t>
5 –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Кабекенов,</w:t>
            </w:r>
            <w:r>
              <w:br/>
            </w:r>
            <w:r>
              <w:rPr>
                <w:rFonts w:ascii="Times New Roman"/>
                <w:b w:val="false"/>
                <w:i w:val="false"/>
                <w:color w:val="000000"/>
                <w:sz w:val="20"/>
              </w:rPr>
              <w:t>
О. Биманова,</w:t>
            </w:r>
            <w:r>
              <w:br/>
            </w:r>
            <w:r>
              <w:rPr>
                <w:rFonts w:ascii="Times New Roman"/>
                <w:b w:val="false"/>
                <w:i w:val="false"/>
                <w:color w:val="000000"/>
                <w:sz w:val="20"/>
              </w:rPr>
              <w:t>
С. Кузбулова,</w:t>
            </w:r>
            <w:r>
              <w:br/>
            </w:r>
            <w:r>
              <w:rPr>
                <w:rFonts w:ascii="Times New Roman"/>
                <w:b w:val="false"/>
                <w:i w:val="false"/>
                <w:color w:val="000000"/>
                <w:sz w:val="20"/>
              </w:rPr>
              <w:t>
Б. Кыдырова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Алматы облысы.</w:t>
            </w:r>
            <w:r>
              <w:br/>
            </w:r>
            <w:r>
              <w:rPr>
                <w:rFonts w:ascii="Times New Roman"/>
                <w:b w:val="false"/>
                <w:i w:val="false"/>
                <w:color w:val="000000"/>
                <w:sz w:val="20"/>
              </w:rPr>
              <w:t>
5, 6,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Кабдұлова,</w:t>
            </w:r>
            <w:r>
              <w:br/>
            </w:r>
            <w:r>
              <w:rPr>
                <w:rFonts w:ascii="Times New Roman"/>
                <w:b w:val="false"/>
                <w:i w:val="false"/>
                <w:color w:val="000000"/>
                <w:sz w:val="20"/>
              </w:rPr>
              <w:t>
Э. Досаева,</w:t>
            </w:r>
            <w:r>
              <w:br/>
            </w:r>
            <w:r>
              <w:rPr>
                <w:rFonts w:ascii="Times New Roman"/>
                <w:b w:val="false"/>
                <w:i w:val="false"/>
                <w:color w:val="000000"/>
                <w:sz w:val="20"/>
              </w:rPr>
              <w:t>
Ә. Әуезова,</w:t>
            </w:r>
            <w:r>
              <w:br/>
            </w:r>
            <w:r>
              <w:rPr>
                <w:rFonts w:ascii="Times New Roman"/>
                <w:b w:val="false"/>
                <w:i w:val="false"/>
                <w:color w:val="000000"/>
                <w:sz w:val="20"/>
              </w:rPr>
              <w:t>
Ж. Дихамбаева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Қарағанды облысы.</w:t>
            </w:r>
            <w:r>
              <w:br/>
            </w:r>
            <w:r>
              <w:rPr>
                <w:rFonts w:ascii="Times New Roman"/>
                <w:b w:val="false"/>
                <w:i w:val="false"/>
                <w:color w:val="000000"/>
                <w:sz w:val="20"/>
              </w:rPr>
              <w:t>
5, 6,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Бейсенбекова,</w:t>
            </w:r>
            <w:r>
              <w:br/>
            </w:r>
            <w:r>
              <w:rPr>
                <w:rFonts w:ascii="Times New Roman"/>
                <w:b w:val="false"/>
                <w:i w:val="false"/>
                <w:color w:val="000000"/>
                <w:sz w:val="20"/>
              </w:rPr>
              <w:t>
Л. Шотбакова,</w:t>
            </w:r>
            <w:r>
              <w:br/>
            </w:r>
            <w:r>
              <w:rPr>
                <w:rFonts w:ascii="Times New Roman"/>
                <w:b w:val="false"/>
                <w:i w:val="false"/>
                <w:color w:val="000000"/>
                <w:sz w:val="20"/>
              </w:rPr>
              <w:t>
Г. Смагулова,</w:t>
            </w:r>
            <w:r>
              <w:br/>
            </w:r>
            <w:r>
              <w:rPr>
                <w:rFonts w:ascii="Times New Roman"/>
                <w:b w:val="false"/>
                <w:i w:val="false"/>
                <w:color w:val="000000"/>
                <w:sz w:val="20"/>
              </w:rPr>
              <w:t>
Б. Абдикерова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Ақтөбе облысы.</w:t>
            </w:r>
            <w:r>
              <w:br/>
            </w:r>
            <w:r>
              <w:rPr>
                <w:rFonts w:ascii="Times New Roman"/>
                <w:b w:val="false"/>
                <w:i w:val="false"/>
                <w:color w:val="000000"/>
                <w:sz w:val="20"/>
              </w:rPr>
              <w:t>
5, 6,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Бекназаров,</w:t>
            </w:r>
            <w:r>
              <w:br/>
            </w:r>
            <w:r>
              <w:rPr>
                <w:rFonts w:ascii="Times New Roman"/>
                <w:b w:val="false"/>
                <w:i w:val="false"/>
                <w:color w:val="000000"/>
                <w:sz w:val="20"/>
              </w:rPr>
              <w:t>
А. Аман,</w:t>
            </w:r>
            <w:r>
              <w:br/>
            </w:r>
            <w:r>
              <w:rPr>
                <w:rFonts w:ascii="Times New Roman"/>
                <w:b w:val="false"/>
                <w:i w:val="false"/>
                <w:color w:val="000000"/>
                <w:sz w:val="20"/>
              </w:rPr>
              <w:t>
О. Идирисова,</w:t>
            </w:r>
            <w:r>
              <w:br/>
            </w:r>
            <w:r>
              <w:rPr>
                <w:rFonts w:ascii="Times New Roman"/>
                <w:b w:val="false"/>
                <w:i w:val="false"/>
                <w:color w:val="000000"/>
                <w:sz w:val="20"/>
              </w:rPr>
              <w:t>
Ж. Танымкулова,</w:t>
            </w:r>
            <w:r>
              <w:br/>
            </w:r>
            <w:r>
              <w:rPr>
                <w:rFonts w:ascii="Times New Roman"/>
                <w:b w:val="false"/>
                <w:i w:val="false"/>
                <w:color w:val="000000"/>
                <w:sz w:val="20"/>
              </w:rPr>
              <w:t>
Ж. Мектепова,</w:t>
            </w:r>
            <w:r>
              <w:br/>
            </w:r>
            <w:r>
              <w:rPr>
                <w:rFonts w:ascii="Times New Roman"/>
                <w:b w:val="false"/>
                <w:i w:val="false"/>
                <w:color w:val="000000"/>
                <w:sz w:val="20"/>
              </w:rPr>
              <w:t>
К. Смадияр,</w:t>
            </w:r>
            <w:r>
              <w:br/>
            </w:r>
            <w:r>
              <w:rPr>
                <w:rFonts w:ascii="Times New Roman"/>
                <w:b w:val="false"/>
                <w:i w:val="false"/>
                <w:color w:val="000000"/>
                <w:sz w:val="20"/>
              </w:rPr>
              <w:t>
А. Кайбалдина,</w:t>
            </w:r>
            <w:r>
              <w:br/>
            </w:r>
            <w:r>
              <w:rPr>
                <w:rFonts w:ascii="Times New Roman"/>
                <w:b w:val="false"/>
                <w:i w:val="false"/>
                <w:color w:val="000000"/>
                <w:sz w:val="20"/>
              </w:rPr>
              <w:t>
М. Нурбаева,</w:t>
            </w:r>
            <w:r>
              <w:br/>
            </w:r>
            <w:r>
              <w:rPr>
                <w:rFonts w:ascii="Times New Roman"/>
                <w:b w:val="false"/>
                <w:i w:val="false"/>
                <w:color w:val="000000"/>
                <w:sz w:val="20"/>
              </w:rPr>
              <w:t>
Л. Уразбаева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Шығыс Қазақстан облысы.</w:t>
            </w:r>
            <w:r>
              <w:br/>
            </w:r>
            <w:r>
              <w:rPr>
                <w:rFonts w:ascii="Times New Roman"/>
                <w:b w:val="false"/>
                <w:i w:val="false"/>
                <w:color w:val="000000"/>
                <w:sz w:val="20"/>
              </w:rPr>
              <w:t>
5 –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Әубәкірова,</w:t>
            </w:r>
            <w:r>
              <w:br/>
            </w:r>
            <w:r>
              <w:rPr>
                <w:rFonts w:ascii="Times New Roman"/>
                <w:b w:val="false"/>
                <w:i w:val="false"/>
                <w:color w:val="000000"/>
                <w:sz w:val="20"/>
              </w:rPr>
              <w:t>
А. Жанбосынова,</w:t>
            </w:r>
            <w:r>
              <w:br/>
            </w:r>
            <w:r>
              <w:rPr>
                <w:rFonts w:ascii="Times New Roman"/>
                <w:b w:val="false"/>
                <w:i w:val="false"/>
                <w:color w:val="000000"/>
                <w:sz w:val="20"/>
              </w:rPr>
              <w:t>
Э. Столярова,</w:t>
            </w:r>
            <w:r>
              <w:br/>
            </w:r>
            <w:r>
              <w:rPr>
                <w:rFonts w:ascii="Times New Roman"/>
                <w:b w:val="false"/>
                <w:i w:val="false"/>
                <w:color w:val="000000"/>
                <w:sz w:val="20"/>
              </w:rPr>
              <w:t>
Е. Савчук,</w:t>
            </w:r>
            <w:r>
              <w:br/>
            </w:r>
            <w:r>
              <w:rPr>
                <w:rFonts w:ascii="Times New Roman"/>
                <w:b w:val="false"/>
                <w:i w:val="false"/>
                <w:color w:val="000000"/>
                <w:sz w:val="20"/>
              </w:rPr>
              <w:t>
Қ. Жириндинова,</w:t>
            </w:r>
            <w:r>
              <w:br/>
            </w:r>
            <w:r>
              <w:rPr>
                <w:rFonts w:ascii="Times New Roman"/>
                <w:b w:val="false"/>
                <w:i w:val="false"/>
                <w:color w:val="000000"/>
                <w:sz w:val="20"/>
              </w:rPr>
              <w:t>
Ә. Әубәкірова,</w:t>
            </w:r>
            <w:r>
              <w:br/>
            </w:r>
            <w:r>
              <w:rPr>
                <w:rFonts w:ascii="Times New Roman"/>
                <w:b w:val="false"/>
                <w:i w:val="false"/>
                <w:color w:val="000000"/>
                <w:sz w:val="20"/>
              </w:rPr>
              <w:t>
А. Цыганов,</w:t>
            </w:r>
            <w:r>
              <w:br/>
            </w:r>
            <w:r>
              <w:rPr>
                <w:rFonts w:ascii="Times New Roman"/>
                <w:b w:val="false"/>
                <w:i w:val="false"/>
                <w:color w:val="000000"/>
                <w:sz w:val="20"/>
              </w:rPr>
              <w:t>
Е. Зинченко,</w:t>
            </w:r>
            <w:r>
              <w:br/>
            </w:r>
            <w:r>
              <w:rPr>
                <w:rFonts w:ascii="Times New Roman"/>
                <w:b w:val="false"/>
                <w:i w:val="false"/>
                <w:color w:val="000000"/>
                <w:sz w:val="20"/>
              </w:rPr>
              <w:t>
Қ. Құнафина,</w:t>
            </w:r>
            <w:r>
              <w:br/>
            </w:r>
            <w:r>
              <w:rPr>
                <w:rFonts w:ascii="Times New Roman"/>
                <w:b w:val="false"/>
                <w:i w:val="false"/>
                <w:color w:val="000000"/>
                <w:sz w:val="20"/>
              </w:rPr>
              <w:t>
З. Есембаева,</w:t>
            </w:r>
            <w:r>
              <w:br/>
            </w:r>
            <w:r>
              <w:rPr>
                <w:rFonts w:ascii="Times New Roman"/>
                <w:b w:val="false"/>
                <w:i w:val="false"/>
                <w:color w:val="000000"/>
                <w:sz w:val="20"/>
              </w:rPr>
              <w:t>
А. Жүндібаева,</w:t>
            </w:r>
            <w:r>
              <w:br/>
            </w:r>
            <w:r>
              <w:rPr>
                <w:rFonts w:ascii="Times New Roman"/>
                <w:b w:val="false"/>
                <w:i w:val="false"/>
                <w:color w:val="000000"/>
                <w:sz w:val="20"/>
              </w:rPr>
              <w:t>
Б. Мұқанов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Жамбыл облысы.</w:t>
            </w:r>
            <w:r>
              <w:br/>
            </w:r>
            <w:r>
              <w:rPr>
                <w:rFonts w:ascii="Times New Roman"/>
                <w:b w:val="false"/>
                <w:i w:val="false"/>
                <w:color w:val="000000"/>
                <w:sz w:val="20"/>
              </w:rPr>
              <w:t>
5, 6,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Тажибаев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5-7-сыныптар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Мәлікова,</w:t>
            </w:r>
            <w:r>
              <w:br/>
            </w:r>
            <w:r>
              <w:rPr>
                <w:rFonts w:ascii="Times New Roman"/>
                <w:b w:val="false"/>
                <w:i w:val="false"/>
                <w:color w:val="000000"/>
                <w:sz w:val="20"/>
              </w:rPr>
              <w:t>
З. Тайшыбай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Астана қаласы.</w:t>
            </w:r>
            <w:r>
              <w:br/>
            </w:r>
            <w:r>
              <w:rPr>
                <w:rFonts w:ascii="Times New Roman"/>
                <w:b w:val="false"/>
                <w:i w:val="false"/>
                <w:color w:val="000000"/>
                <w:sz w:val="20"/>
              </w:rPr>
              <w:t>
5, 6,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Жақыпов,</w:t>
            </w:r>
            <w:r>
              <w:br/>
            </w:r>
            <w:r>
              <w:rPr>
                <w:rFonts w:ascii="Times New Roman"/>
                <w:b w:val="false"/>
                <w:i w:val="false"/>
                <w:color w:val="000000"/>
                <w:sz w:val="20"/>
              </w:rPr>
              <w:t>
Ж. Нұрмұхаметова,</w:t>
            </w:r>
            <w:r>
              <w:br/>
            </w:r>
            <w:r>
              <w:rPr>
                <w:rFonts w:ascii="Times New Roman"/>
                <w:b w:val="false"/>
                <w:i w:val="false"/>
                <w:color w:val="000000"/>
                <w:sz w:val="20"/>
              </w:rPr>
              <w:t>
Ж. Қалмырзаева,</w:t>
            </w:r>
            <w:r>
              <w:br/>
            </w:r>
            <w:r>
              <w:rPr>
                <w:rFonts w:ascii="Times New Roman"/>
                <w:b w:val="false"/>
                <w:i w:val="false"/>
                <w:color w:val="000000"/>
                <w:sz w:val="20"/>
              </w:rPr>
              <w:t>
Н. Әлқожаева,</w:t>
            </w:r>
            <w:r>
              <w:br/>
            </w:r>
            <w:r>
              <w:rPr>
                <w:rFonts w:ascii="Times New Roman"/>
                <w:b w:val="false"/>
                <w:i w:val="false"/>
                <w:color w:val="000000"/>
                <w:sz w:val="20"/>
              </w:rPr>
              <w:t>
А. Жаңатуғанова,</w:t>
            </w:r>
            <w:r>
              <w:br/>
            </w:r>
            <w:r>
              <w:rPr>
                <w:rFonts w:ascii="Times New Roman"/>
                <w:b w:val="false"/>
                <w:i w:val="false"/>
                <w:color w:val="000000"/>
                <w:sz w:val="20"/>
              </w:rPr>
              <w:t>
Л. Шоразова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Оңтүстік Қазақстан облысы.</w:t>
            </w:r>
            <w:r>
              <w:br/>
            </w:r>
            <w:r>
              <w:rPr>
                <w:rFonts w:ascii="Times New Roman"/>
                <w:b w:val="false"/>
                <w:i w:val="false"/>
                <w:color w:val="000000"/>
                <w:sz w:val="20"/>
              </w:rPr>
              <w:t>
5, 6, 7-сыныптар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Шыныбекұлы,</w:t>
            </w:r>
            <w:r>
              <w:br/>
            </w:r>
            <w:r>
              <w:rPr>
                <w:rFonts w:ascii="Times New Roman"/>
                <w:b w:val="false"/>
                <w:i w:val="false"/>
                <w:color w:val="000000"/>
                <w:sz w:val="20"/>
              </w:rPr>
              <w:t>
Б. Бейсетаева,</w:t>
            </w:r>
            <w:r>
              <w:br/>
            </w:r>
            <w:r>
              <w:rPr>
                <w:rFonts w:ascii="Times New Roman"/>
                <w:b w:val="false"/>
                <w:i w:val="false"/>
                <w:color w:val="000000"/>
                <w:sz w:val="20"/>
              </w:rPr>
              <w:t>
К. Сейлбекова,</w:t>
            </w:r>
            <w:r>
              <w:br/>
            </w:r>
            <w:r>
              <w:rPr>
                <w:rFonts w:ascii="Times New Roman"/>
                <w:b w:val="false"/>
                <w:i w:val="false"/>
                <w:color w:val="000000"/>
                <w:sz w:val="20"/>
              </w:rPr>
              <w:t>
Ж. Ширманова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404"/>
        <w:gridCol w:w="1397"/>
        <w:gridCol w:w="1273"/>
        <w:gridCol w:w="14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503"/>
          <w:p>
            <w:pPr>
              <w:spacing w:after="0"/>
              <w:ind w:left="0"/>
              <w:jc w:val="both"/>
            </w:pPr>
            <w:r>
              <w:rPr>
                <w:rFonts w:ascii="Times New Roman"/>
                <w:b/>
                <w:i w:val="false"/>
                <w:color w:val="000000"/>
              </w:rPr>
              <w:t xml:space="preserve"> Оқыту орыс тілінде Мектепке дейінгі тәрбие мен оқыту</w:t>
            </w:r>
          </w:p>
          <w:bookmarkEnd w:id="1503"/>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504"/>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p>
          <w:bookmarkEnd w:id="1504"/>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Числа от 0 до 10. Индивидуальные карточки. Учебное пособие для детей старше 6 лет.</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50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05"/>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Грамотей. Развитие речи и обучение грамоте: интегрированное учебное пособие для дошкольного обучения детей 5-6 лет"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50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06"/>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Грамотей. Развитие речи и обучение грамоте. Методические рекомендации с примерным планированием занятий для дошкольного обучения детей 5-6 лет".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50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507"/>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Математика с элементами логики и информатики: Учебное пособие для дошкольного обучения детей 5-6 лет". В двух частях.</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150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508"/>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Математика с элементами логики и информатики: Методические рекомендации с примерным планированием занятий для дошкольного обучения детей 5-6 лет".</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50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509"/>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"Волшебная страна буквозвукия". Тетрадь-приложение к книге "В мире волшебных букв и слов"</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Сәулебаева А.,</w:t>
            </w:r>
            <w:r>
              <w:br/>
            </w:r>
            <w:r>
              <w:rPr>
                <w:rFonts w:ascii="Times New Roman"/>
                <w:b w:val="false"/>
                <w:i w:val="false"/>
                <w:color w:val="000000"/>
                <w:sz w:val="20"/>
              </w:rPr>
              <w:t xml:space="preserve">
Абаева М., Кирилинская Л.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51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510"/>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по волшебной стране буквозвукии". Тетрадь-приложение к книге "В мире волшебных букв и слов"</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Гетманова В., Кирилинская Л.</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51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511"/>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Азбуки". Тетрадь-приложение к книге "В мире волшебных букв и слов"</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Сәулебаева А.,</w:t>
            </w:r>
            <w:r>
              <w:br/>
            </w:r>
            <w:r>
              <w:rPr>
                <w:rFonts w:ascii="Times New Roman"/>
                <w:b w:val="false"/>
                <w:i w:val="false"/>
                <w:color w:val="000000"/>
                <w:sz w:val="20"/>
              </w:rPr>
              <w:t xml:space="preserve">
Абаева М., Кирилинская Л.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151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512"/>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Книжки-малышки для детей от 2 до 7 лет. Приложение к "Королевству 3-х языков"</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Иркегулова О.</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51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513"/>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волшебных букв и слов" + приложение</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Сатимбекова М., Кирилинская Л.,</w:t>
            </w:r>
            <w:r>
              <w:br/>
            </w:r>
            <w:r>
              <w:rPr>
                <w:rFonts w:ascii="Times New Roman"/>
                <w:b w:val="false"/>
                <w:i w:val="false"/>
                <w:color w:val="000000"/>
                <w:sz w:val="20"/>
              </w:rPr>
              <w:t>
Саулебаева А.</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514"/>
          <w:p>
            <w:pPr>
              <w:spacing w:after="0"/>
              <w:ind w:left="0"/>
              <w:jc w:val="both"/>
            </w:pPr>
            <w:r>
              <w:rPr>
                <w:rFonts w:ascii="Times New Roman"/>
                <w:b/>
                <w:i w:val="false"/>
                <w:color w:val="000000"/>
              </w:rPr>
              <w:t xml:space="preserve"> 1-4-сыныптар</w:t>
            </w:r>
          </w:p>
          <w:bookmarkEnd w:id="1514"/>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151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516"/>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w:t>
            </w:r>
          </w:p>
          <w:bookmarkEnd w:id="1516"/>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Занимательная грамматика. </w:t>
            </w:r>
            <w:r>
              <w:br/>
            </w:r>
            <w:r>
              <w:rPr>
                <w:rFonts w:ascii="Times New Roman"/>
                <w:b w:val="false"/>
                <w:i w:val="false"/>
                <w:color w:val="000000"/>
                <w:sz w:val="20"/>
              </w:rPr>
              <w:t>
2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Клыпа Г.</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517"/>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w:t>
            </w:r>
            <w:r>
              <w:br/>
            </w:r>
            <w:r>
              <w:rPr>
                <w:rFonts w:ascii="Times New Roman"/>
                <w:b w:val="false"/>
                <w:i w:val="false"/>
                <w:color w:val="000000"/>
                <w:sz w:val="20"/>
              </w:rPr>
              <w:t>
 </w:t>
            </w:r>
          </w:p>
          <w:bookmarkEnd w:id="1517"/>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Таблицы и справочные материалы (электронный вариант). </w:t>
            </w:r>
            <w:r>
              <w:br/>
            </w:r>
            <w:r>
              <w:rPr>
                <w:rFonts w:ascii="Times New Roman"/>
                <w:b w:val="false"/>
                <w:i w:val="false"/>
                <w:color w:val="000000"/>
                <w:sz w:val="20"/>
              </w:rPr>
              <w:t xml:space="preserve">
3-4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518"/>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w:t>
            </w:r>
            <w:r>
              <w:br/>
            </w:r>
            <w:r>
              <w:rPr>
                <w:rFonts w:ascii="Times New Roman"/>
                <w:b w:val="false"/>
                <w:i w:val="false"/>
                <w:color w:val="000000"/>
                <w:sz w:val="20"/>
              </w:rPr>
              <w:t>
 </w:t>
            </w:r>
          </w:p>
          <w:bookmarkEnd w:id="15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519"/>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w:t>
            </w:r>
            <w:r>
              <w:br/>
            </w:r>
            <w:r>
              <w:rPr>
                <w:rFonts w:ascii="Times New Roman"/>
                <w:b w:val="false"/>
                <w:i w:val="false"/>
                <w:color w:val="000000"/>
                <w:sz w:val="20"/>
              </w:rPr>
              <w:t>
 </w:t>
            </w:r>
          </w:p>
          <w:bookmarkEnd w:id="1519"/>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Практическое пособие для учащихся начальных классов, учителей, родителей, репетиторов.</w:t>
            </w:r>
            <w:r>
              <w:br/>
            </w:r>
            <w:r>
              <w:rPr>
                <w:rFonts w:ascii="Times New Roman"/>
                <w:b w:val="false"/>
                <w:i w:val="false"/>
                <w:color w:val="000000"/>
                <w:sz w:val="20"/>
              </w:rPr>
              <w:t>
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Кривошеева З.</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1520"/>
          <w:p>
            <w:pPr>
              <w:spacing w:after="20"/>
              <w:ind w:left="20"/>
              <w:jc w:val="both"/>
            </w:pPr>
            <w:r>
              <w:rPr>
                <w:rFonts w:ascii="Times New Roman"/>
                <w:b w:val="false"/>
                <w:i w:val="false"/>
                <w:color w:val="000000"/>
                <w:sz w:val="20"/>
              </w:rPr>
              <w:t xml:space="preserve">
16.      </w:t>
            </w:r>
            <w:r>
              <w:br/>
            </w:r>
            <w:r>
              <w:rPr>
                <w:rFonts w:ascii="Times New Roman"/>
                <w:b w:val="false"/>
                <w:i w:val="false"/>
                <w:color w:val="000000"/>
                <w:sz w:val="20"/>
              </w:rPr>
              <w:t>
 </w:t>
            </w:r>
            <w:r>
              <w:br/>
            </w:r>
            <w:r>
              <w:rPr>
                <w:rFonts w:ascii="Times New Roman"/>
                <w:b w:val="false"/>
                <w:i w:val="false"/>
                <w:color w:val="000000"/>
                <w:sz w:val="20"/>
              </w:rPr>
              <w:t>
 </w:t>
            </w:r>
          </w:p>
          <w:bookmarkEnd w:id="1520"/>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проверочных работ.</w:t>
            </w:r>
            <w:r>
              <w:br/>
            </w:r>
            <w:r>
              <w:rPr>
                <w:rFonts w:ascii="Times New Roman"/>
                <w:b w:val="false"/>
                <w:i w:val="false"/>
                <w:color w:val="000000"/>
                <w:sz w:val="20"/>
              </w:rPr>
              <w:t>
1-4 классы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Сильбаева М., Жанадилова В., Шуканова Л.</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521"/>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w:t>
            </w:r>
            <w:r>
              <w:br/>
            </w:r>
            <w:r>
              <w:rPr>
                <w:rFonts w:ascii="Times New Roman"/>
                <w:b w:val="false"/>
                <w:i w:val="false"/>
                <w:color w:val="000000"/>
                <w:sz w:val="20"/>
              </w:rPr>
              <w:t>
 </w:t>
            </w:r>
          </w:p>
          <w:bookmarkEnd w:id="1521"/>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Атлас-хрестоматия.</w:t>
            </w:r>
            <w:r>
              <w:br/>
            </w:r>
            <w:r>
              <w:rPr>
                <w:rFonts w:ascii="Times New Roman"/>
                <w:b w:val="false"/>
                <w:i w:val="false"/>
                <w:color w:val="000000"/>
                <w:sz w:val="20"/>
              </w:rPr>
              <w:t xml:space="preserve">
1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Кругликова С.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522"/>
          <w:p>
            <w:pPr>
              <w:spacing w:after="20"/>
              <w:ind w:left="20"/>
              <w:jc w:val="both"/>
            </w:pPr>
            <w:r>
              <w:rPr>
                <w:rFonts w:ascii="Times New Roman"/>
                <w:b w:val="false"/>
                <w:i w:val="false"/>
                <w:color w:val="000000"/>
                <w:sz w:val="20"/>
              </w:rPr>
              <w:t xml:space="preserve">
18.      </w:t>
            </w:r>
            <w:r>
              <w:br/>
            </w:r>
            <w:r>
              <w:rPr>
                <w:rFonts w:ascii="Times New Roman"/>
                <w:b w:val="false"/>
                <w:i w:val="false"/>
                <w:color w:val="000000"/>
                <w:sz w:val="20"/>
              </w:rPr>
              <w:t>
 </w:t>
            </w:r>
            <w:r>
              <w:br/>
            </w:r>
            <w:r>
              <w:rPr>
                <w:rFonts w:ascii="Times New Roman"/>
                <w:b w:val="false"/>
                <w:i w:val="false"/>
                <w:color w:val="000000"/>
                <w:sz w:val="20"/>
              </w:rPr>
              <w:t>
 </w:t>
            </w:r>
          </w:p>
          <w:bookmarkEnd w:id="1522"/>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xml:space="preserve">
Атлас-хрестоматия. </w:t>
            </w:r>
            <w:r>
              <w:br/>
            </w:r>
            <w:r>
              <w:rPr>
                <w:rFonts w:ascii="Times New Roman"/>
                <w:b w:val="false"/>
                <w:i w:val="false"/>
                <w:color w:val="000000"/>
                <w:sz w:val="20"/>
              </w:rPr>
              <w:t>
3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Кругликова С.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523"/>
          <w:p>
            <w:pPr>
              <w:spacing w:after="20"/>
              <w:ind w:left="20"/>
              <w:jc w:val="both"/>
            </w:pPr>
            <w:r>
              <w:rPr>
                <w:rFonts w:ascii="Times New Roman"/>
                <w:b w:val="false"/>
                <w:i w:val="false"/>
                <w:color w:val="000000"/>
                <w:sz w:val="20"/>
              </w:rPr>
              <w:t xml:space="preserve">
19.      </w:t>
            </w:r>
            <w:r>
              <w:br/>
            </w:r>
            <w:r>
              <w:rPr>
                <w:rFonts w:ascii="Times New Roman"/>
                <w:b w:val="false"/>
                <w:i w:val="false"/>
                <w:color w:val="000000"/>
                <w:sz w:val="20"/>
              </w:rPr>
              <w:t>
 </w:t>
            </w:r>
            <w:r>
              <w:br/>
            </w:r>
            <w:r>
              <w:rPr>
                <w:rFonts w:ascii="Times New Roman"/>
                <w:b w:val="false"/>
                <w:i w:val="false"/>
                <w:color w:val="000000"/>
                <w:sz w:val="20"/>
              </w:rPr>
              <w:t>
 </w:t>
            </w:r>
          </w:p>
          <w:bookmarkEnd w:id="1523"/>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Атлас - хрестоматия.</w:t>
            </w:r>
            <w:r>
              <w:br/>
            </w:r>
            <w:r>
              <w:rPr>
                <w:rFonts w:ascii="Times New Roman"/>
                <w:b w:val="false"/>
                <w:i w:val="false"/>
                <w:color w:val="000000"/>
                <w:sz w:val="20"/>
              </w:rPr>
              <w:t>
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Кругликова С.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524"/>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w:t>
            </w:r>
            <w:r>
              <w:br/>
            </w:r>
            <w:r>
              <w:rPr>
                <w:rFonts w:ascii="Times New Roman"/>
                <w:b w:val="false"/>
                <w:i w:val="false"/>
                <w:color w:val="000000"/>
                <w:sz w:val="20"/>
              </w:rPr>
              <w:t>
 </w:t>
            </w:r>
          </w:p>
          <w:bookmarkEnd w:id="1524"/>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Табличное умножение и деление. Тренажерные упражнения. 3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Красникова 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525"/>
          <w:p>
            <w:pPr>
              <w:spacing w:after="20"/>
              <w:ind w:left="20"/>
              <w:jc w:val="both"/>
            </w:pPr>
            <w:r>
              <w:rPr>
                <w:rFonts w:ascii="Times New Roman"/>
                <w:b w:val="false"/>
                <w:i w:val="false"/>
                <w:color w:val="000000"/>
                <w:sz w:val="20"/>
              </w:rPr>
              <w:t xml:space="preserve">
21.      </w:t>
            </w:r>
            <w:r>
              <w:br/>
            </w:r>
            <w:r>
              <w:rPr>
                <w:rFonts w:ascii="Times New Roman"/>
                <w:b w:val="false"/>
                <w:i w:val="false"/>
                <w:color w:val="000000"/>
                <w:sz w:val="20"/>
              </w:rPr>
              <w:t>
 </w:t>
            </w:r>
            <w:r>
              <w:br/>
            </w:r>
            <w:r>
              <w:rPr>
                <w:rFonts w:ascii="Times New Roman"/>
                <w:b w:val="false"/>
                <w:i w:val="false"/>
                <w:color w:val="000000"/>
                <w:sz w:val="20"/>
              </w:rPr>
              <w:t>
 </w:t>
            </w:r>
          </w:p>
          <w:bookmarkEnd w:id="1525"/>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Табличное умножение и деление. Задачи и творческие упражнения. </w:t>
            </w:r>
            <w:r>
              <w:br/>
            </w:r>
            <w:r>
              <w:rPr>
                <w:rFonts w:ascii="Times New Roman"/>
                <w:b w:val="false"/>
                <w:i w:val="false"/>
                <w:color w:val="000000"/>
                <w:sz w:val="20"/>
              </w:rPr>
              <w:t>
3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Красникова 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526"/>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1526"/>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Компьютерное программирование. </w:t>
            </w:r>
            <w:r>
              <w:br/>
            </w:r>
            <w:r>
              <w:rPr>
                <w:rFonts w:ascii="Times New Roman"/>
                <w:b w:val="false"/>
                <w:i w:val="false"/>
                <w:color w:val="000000"/>
                <w:sz w:val="20"/>
              </w:rPr>
              <w:t>
Для детей</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 Вордерманн</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527"/>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1527"/>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дополнительный материал для развития логического и критического мышления. </w:t>
            </w:r>
            <w:r>
              <w:br/>
            </w:r>
            <w:r>
              <w:rPr>
                <w:rFonts w:ascii="Times New Roman"/>
                <w:b w:val="false"/>
                <w:i w:val="false"/>
                <w:color w:val="000000"/>
                <w:sz w:val="20"/>
              </w:rPr>
              <w:t>
1 часть. Учебное пособие</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Оралова Н., </w:t>
            </w:r>
            <w:r>
              <w:br/>
            </w:r>
            <w:r>
              <w:rPr>
                <w:rFonts w:ascii="Times New Roman"/>
                <w:b w:val="false"/>
                <w:i w:val="false"/>
                <w:color w:val="000000"/>
                <w:sz w:val="20"/>
              </w:rPr>
              <w:t>
Трофимова С.</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528"/>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1528"/>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 для развития логического и критического мышления. Учебное пособие</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Оралова Н., </w:t>
            </w:r>
            <w:r>
              <w:br/>
            </w:r>
            <w:r>
              <w:rPr>
                <w:rFonts w:ascii="Times New Roman"/>
                <w:b w:val="false"/>
                <w:i w:val="false"/>
                <w:color w:val="000000"/>
                <w:sz w:val="20"/>
              </w:rPr>
              <w:t>
Трофимова С.</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529"/>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1529"/>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Пропись цыпленка: тетрадь №1, №2, №3 к букварю. </w:t>
            </w:r>
            <w:r>
              <w:br/>
            </w:r>
            <w:r>
              <w:rPr>
                <w:rFonts w:ascii="Times New Roman"/>
                <w:b w:val="false"/>
                <w:i w:val="false"/>
                <w:color w:val="000000"/>
                <w:sz w:val="20"/>
              </w:rPr>
              <w:t>
Рабочая тетрадь</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530"/>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1530"/>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Учимся читать и писать. 1, 2 часть. Азбука-тетрадь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Трофимова С.</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531"/>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1531"/>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Уравнения. Золотая серия первоклассника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532"/>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1532"/>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Задачи. Золотая серия первоклассника</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533"/>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1533"/>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пропись. Золотая серия первоклассника</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534"/>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1534"/>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грамота: индивидуальные карточки. Рабочая тетрадь. 1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535"/>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1535"/>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 классов коррекционно-развивающего обучения в общеобразовательных школах. 1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536"/>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1536"/>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Школа здорового питания. Методическое пособие. </w:t>
            </w:r>
            <w:r>
              <w:br/>
            </w:r>
            <w:r>
              <w:rPr>
                <w:rFonts w:ascii="Times New Roman"/>
                <w:b w:val="false"/>
                <w:i w:val="false"/>
                <w:color w:val="000000"/>
                <w:sz w:val="20"/>
              </w:rPr>
              <w:t>
2 класс</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Имангожина О., Каламыцин П.</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537"/>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1537"/>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здорового питания. Рабочая тетрадь. 2 класс</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Имангожина О., Каламыцин П.</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538"/>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1538"/>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 классов коррекционно-развивающего обучения в общеобразовательных школах. 2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539"/>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1539"/>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 классов коррекционно-развивающего обучения в общеобразовательных школах. 3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540"/>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1540"/>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Уроки развития речи. 3 класс</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Глазырина Л.</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1541"/>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1541"/>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Уроки развития речи. 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Глазырина Л.</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542"/>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1542"/>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 классов коррекционно-развивающего обучения в общеобразовательных школах. 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543"/>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1543"/>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Современный краткий справочник школьника. Познание мира. 1-4 классы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СлепнҰва В.</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544"/>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1544"/>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Словарные слова в картинах. Дидактические карточки. Набор №1 - Гласные буквы А, О в двусложных словах (20 штук). Дидактический материал. 1-4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1545"/>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1545"/>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Словарные слова в картинках. Дидактические карточки. Набор №2 - Гласные буквы А, О в трехсложных словах (40 штук). Дидактический материал. 1-4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546"/>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1546"/>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Словарные слова в картинках. Дидактические карточки. Набор №3 - Гласные буквы Е, И в двусложных словах (20 штук). Дидактический материал. 1-4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547"/>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1547"/>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Словарные слова в картинках. Дидактические карточки. Набор №4 - Гласные буквы Е, И в трехсложных словах (20 штук). Дидактический материал. 1-4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548"/>
          <w:p>
            <w:pPr>
              <w:spacing w:after="0"/>
              <w:ind w:left="0"/>
              <w:jc w:val="both"/>
            </w:pPr>
            <w:r>
              <w:rPr>
                <w:rFonts w:ascii="Times New Roman"/>
                <w:b/>
                <w:i w:val="false"/>
                <w:color w:val="000000"/>
              </w:rPr>
              <w:t xml:space="preserve"> "Ойлан, есепте, сана"</w:t>
            </w:r>
          </w:p>
          <w:bookmarkEnd w:id="1548"/>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549"/>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p>
          <w:bookmarkEnd w:id="1549"/>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көлеміндегі сандарды қосу және азайту. "Жұм-жұм" ойыны. Дидактикалық карточкалар / "Сложение и вычитание чисел в пределах 10. Игра "Молчанка". Дидактические карточки. </w:t>
            </w:r>
            <w:r>
              <w:br/>
            </w:r>
            <w:r>
              <w:rPr>
                <w:rFonts w:ascii="Times New Roman"/>
                <w:b w:val="false"/>
                <w:i w:val="false"/>
                <w:color w:val="000000"/>
                <w:sz w:val="20"/>
              </w:rPr>
              <w:t>
1-4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xml:space="preserve">
(аударған </w:t>
            </w:r>
            <w:r>
              <w:br/>
            </w:r>
            <w:r>
              <w:rPr>
                <w:rFonts w:ascii="Times New Roman"/>
                <w:b w:val="false"/>
                <w:i w:val="false"/>
                <w:color w:val="000000"/>
                <w:sz w:val="20"/>
              </w:rPr>
              <w:t>
Г. Мурзагалиева)</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550"/>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p>
          <w:bookmarkEnd w:id="1550"/>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көлеміндегі сандарды қосу және азайту / "Сложение и вычитание чисел в пределах 20". Дидактические карточки. 1-4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xml:space="preserve">
(аударған </w:t>
            </w:r>
            <w:r>
              <w:br/>
            </w:r>
            <w:r>
              <w:rPr>
                <w:rFonts w:ascii="Times New Roman"/>
                <w:b w:val="false"/>
                <w:i w:val="false"/>
                <w:color w:val="000000"/>
                <w:sz w:val="20"/>
              </w:rPr>
              <w:t>
Г. Мурзагалиева)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551"/>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p>
          <w:bookmarkEnd w:id="1551"/>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көлеміндегі сандарды ондық бірлік арқылы қосу және азайту. "Жұм-жұм" ойыны. Дидактикалық карточкалар / "Сложение и вычитание чисел в пределах 20 без перехода через десяток. Игра "Молчанка". Дидактические карточки. 1-4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xml:space="preserve">
(аударған </w:t>
            </w:r>
            <w:r>
              <w:br/>
            </w:r>
            <w:r>
              <w:rPr>
                <w:rFonts w:ascii="Times New Roman"/>
                <w:b w:val="false"/>
                <w:i w:val="false"/>
                <w:color w:val="000000"/>
                <w:sz w:val="20"/>
              </w:rPr>
              <w:t>
Г. Мурзагалиева)</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552"/>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p>
          <w:bookmarkEnd w:id="1552"/>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көлеміндегі сандарды ондық бірлікке өтпей қосу және азайту. "Жұм-жұм" ойыны. Дидактикалық карточкалар / "Сложение и вычитание чисел в пределах 20 с перехода через десяток. Игра "Молчанка". Дидактические карточки. </w:t>
            </w:r>
            <w:r>
              <w:br/>
            </w:r>
            <w:r>
              <w:rPr>
                <w:rFonts w:ascii="Times New Roman"/>
                <w:b w:val="false"/>
                <w:i w:val="false"/>
                <w:color w:val="000000"/>
                <w:sz w:val="20"/>
              </w:rPr>
              <w:t>
1-4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xml:space="preserve">
(аударған </w:t>
            </w:r>
            <w:r>
              <w:br/>
            </w:r>
            <w:r>
              <w:rPr>
                <w:rFonts w:ascii="Times New Roman"/>
                <w:b w:val="false"/>
                <w:i w:val="false"/>
                <w:color w:val="000000"/>
                <w:sz w:val="20"/>
              </w:rPr>
              <w:t>
Г. Мурзагалиева)</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553"/>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p>
          <w:bookmarkEnd w:id="1553"/>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көлеміндегі сандарды тура және кері санау. Тілетін дидактикалық карточкалар / "Прямой и обратный счет в пределах 20". Разрезные дидактические карточки. 1-4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xml:space="preserve">
(аударған </w:t>
            </w:r>
            <w:r>
              <w:br/>
            </w:r>
            <w:r>
              <w:rPr>
                <w:rFonts w:ascii="Times New Roman"/>
                <w:b w:val="false"/>
                <w:i w:val="false"/>
                <w:color w:val="000000"/>
                <w:sz w:val="20"/>
              </w:rPr>
              <w:t>
Г. Мурзагалиева)</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55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554"/>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писать красиво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Сейткужина Б.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555"/>
          <w:p>
            <w:pPr>
              <w:spacing w:after="20"/>
              <w:ind w:left="20"/>
              <w:jc w:val="both"/>
            </w:pPr>
            <w:r>
              <w:rPr>
                <w:rFonts w:ascii="Times New Roman"/>
                <w:b w:val="false"/>
                <w:i w:val="false"/>
                <w:color w:val="000000"/>
                <w:sz w:val="20"/>
              </w:rPr>
              <w:t xml:space="preserve">
7.      </w:t>
            </w:r>
            <w:r>
              <w:br/>
            </w:r>
            <w:r>
              <w:rPr>
                <w:rFonts w:ascii="Times New Roman"/>
                <w:b w:val="false"/>
                <w:i w:val="false"/>
                <w:color w:val="000000"/>
                <w:sz w:val="20"/>
              </w:rPr>
              <w:t>
 </w:t>
            </w:r>
            <w:r>
              <w:br/>
            </w:r>
            <w:r>
              <w:rPr>
                <w:rFonts w:ascii="Times New Roman"/>
                <w:b w:val="false"/>
                <w:i w:val="false"/>
                <w:color w:val="000000"/>
                <w:sz w:val="20"/>
              </w:rPr>
              <w:t>
 </w:t>
            </w:r>
          </w:p>
          <w:bookmarkEnd w:id="1555"/>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произведений казахстанских авторов для начальных классов. </w:t>
            </w:r>
            <w:r>
              <w:br/>
            </w:r>
            <w:r>
              <w:rPr>
                <w:rFonts w:ascii="Times New Roman"/>
                <w:b w:val="false"/>
                <w:i w:val="false"/>
                <w:color w:val="000000"/>
                <w:sz w:val="20"/>
              </w:rPr>
              <w:t>
2-4 классы</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Горбунова Р.</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556"/>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w:t>
            </w:r>
            <w:r>
              <w:br/>
            </w:r>
            <w:r>
              <w:rPr>
                <w:rFonts w:ascii="Times New Roman"/>
                <w:b w:val="false"/>
                <w:i w:val="false"/>
                <w:color w:val="000000"/>
                <w:sz w:val="20"/>
              </w:rPr>
              <w:t>
 </w:t>
            </w:r>
          </w:p>
          <w:bookmarkEnd w:id="1556"/>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 1, № 2, № 3 по математике. 1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Бочарова С., Горбунова О.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557"/>
          <w:p>
            <w:pPr>
              <w:spacing w:after="20"/>
              <w:ind w:left="20"/>
              <w:jc w:val="both"/>
            </w:pPr>
            <w:r>
              <w:rPr>
                <w:rFonts w:ascii="Times New Roman"/>
                <w:b w:val="false"/>
                <w:i w:val="false"/>
                <w:color w:val="000000"/>
                <w:sz w:val="20"/>
              </w:rPr>
              <w:t xml:space="preserve">
9.      </w:t>
            </w:r>
            <w:r>
              <w:br/>
            </w:r>
            <w:r>
              <w:rPr>
                <w:rFonts w:ascii="Times New Roman"/>
                <w:b w:val="false"/>
                <w:i w:val="false"/>
                <w:color w:val="000000"/>
                <w:sz w:val="20"/>
              </w:rPr>
              <w:t>
 </w:t>
            </w:r>
            <w:r>
              <w:br/>
            </w:r>
            <w:r>
              <w:rPr>
                <w:rFonts w:ascii="Times New Roman"/>
                <w:b w:val="false"/>
                <w:i w:val="false"/>
                <w:color w:val="000000"/>
                <w:sz w:val="20"/>
              </w:rPr>
              <w:t>
 </w:t>
            </w:r>
          </w:p>
          <w:bookmarkEnd w:id="1557"/>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Тетрадь-тренажер для закрепления вычислительных навыков. 1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Бакка И., </w:t>
            </w:r>
            <w:r>
              <w:br/>
            </w:r>
            <w:r>
              <w:rPr>
                <w:rFonts w:ascii="Times New Roman"/>
                <w:b w:val="false"/>
                <w:i w:val="false"/>
                <w:color w:val="000000"/>
                <w:sz w:val="20"/>
              </w:rPr>
              <w:t>
Драшко Т., Сейткужина Б.</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558"/>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p>
          <w:bookmarkEnd w:id="1558"/>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Тетрадь-тренажер для закрепления вычислительных навыков.</w:t>
            </w:r>
            <w:r>
              <w:br/>
            </w:r>
            <w:r>
              <w:rPr>
                <w:rFonts w:ascii="Times New Roman"/>
                <w:b w:val="false"/>
                <w:i w:val="false"/>
                <w:color w:val="000000"/>
                <w:sz w:val="20"/>
              </w:rPr>
              <w:t>
2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Бакка И., </w:t>
            </w:r>
            <w:r>
              <w:br/>
            </w:r>
            <w:r>
              <w:rPr>
                <w:rFonts w:ascii="Times New Roman"/>
                <w:b w:val="false"/>
                <w:i w:val="false"/>
                <w:color w:val="000000"/>
                <w:sz w:val="20"/>
              </w:rPr>
              <w:t>
Драшко Т., Сейткужина Б.</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559"/>
          <w:p>
            <w:pPr>
              <w:spacing w:after="20"/>
              <w:ind w:left="20"/>
              <w:jc w:val="both"/>
            </w:pPr>
            <w:r>
              <w:rPr>
                <w:rFonts w:ascii="Times New Roman"/>
                <w:b w:val="false"/>
                <w:i w:val="false"/>
                <w:color w:val="000000"/>
                <w:sz w:val="20"/>
              </w:rPr>
              <w:t xml:space="preserve">
11.      </w:t>
            </w:r>
            <w:r>
              <w:br/>
            </w:r>
            <w:r>
              <w:rPr>
                <w:rFonts w:ascii="Times New Roman"/>
                <w:b w:val="false"/>
                <w:i w:val="false"/>
                <w:color w:val="000000"/>
                <w:sz w:val="20"/>
              </w:rPr>
              <w:t>
 </w:t>
            </w:r>
            <w:r>
              <w:br/>
            </w:r>
            <w:r>
              <w:rPr>
                <w:rFonts w:ascii="Times New Roman"/>
                <w:b w:val="false"/>
                <w:i w:val="false"/>
                <w:color w:val="000000"/>
                <w:sz w:val="20"/>
              </w:rPr>
              <w:t>
 </w:t>
            </w:r>
          </w:p>
          <w:bookmarkEnd w:id="1559"/>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Тетрадь-тренажер для закрепления вычислительных навыков.</w:t>
            </w:r>
            <w:r>
              <w:br/>
            </w:r>
            <w:r>
              <w:rPr>
                <w:rFonts w:ascii="Times New Roman"/>
                <w:b w:val="false"/>
                <w:i w:val="false"/>
                <w:color w:val="000000"/>
                <w:sz w:val="20"/>
              </w:rPr>
              <w:t>
3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Бакка И., </w:t>
            </w:r>
            <w:r>
              <w:br/>
            </w:r>
            <w:r>
              <w:rPr>
                <w:rFonts w:ascii="Times New Roman"/>
                <w:b w:val="false"/>
                <w:i w:val="false"/>
                <w:color w:val="000000"/>
                <w:sz w:val="20"/>
              </w:rPr>
              <w:t>
Драшко Т., Сейткужина Б.</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560"/>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w:t>
            </w:r>
          </w:p>
          <w:bookmarkEnd w:id="1560"/>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Тетрадь-тренажер для закрепления вычислительных навыков. </w:t>
            </w:r>
            <w:r>
              <w:br/>
            </w:r>
            <w:r>
              <w:rPr>
                <w:rFonts w:ascii="Times New Roman"/>
                <w:b w:val="false"/>
                <w:i w:val="false"/>
                <w:color w:val="000000"/>
                <w:sz w:val="20"/>
              </w:rPr>
              <w:t>
4 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Бакка И., </w:t>
            </w:r>
            <w:r>
              <w:br/>
            </w:r>
            <w:r>
              <w:rPr>
                <w:rFonts w:ascii="Times New Roman"/>
                <w:b w:val="false"/>
                <w:i w:val="false"/>
                <w:color w:val="000000"/>
                <w:sz w:val="20"/>
              </w:rPr>
              <w:t>
Драшко Т., Сейткужина Б.</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561"/>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w:t>
            </w:r>
            <w:r>
              <w:br/>
            </w:r>
            <w:r>
              <w:rPr>
                <w:rFonts w:ascii="Times New Roman"/>
                <w:b w:val="false"/>
                <w:i w:val="false"/>
                <w:color w:val="000000"/>
                <w:sz w:val="20"/>
              </w:rPr>
              <w:t>
 </w:t>
            </w:r>
          </w:p>
          <w:bookmarkEnd w:id="1561"/>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тестовых заданий по математике. 1-4 классы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Линник Р.</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562"/>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w:t>
            </w:r>
            <w:r>
              <w:br/>
            </w:r>
            <w:r>
              <w:rPr>
                <w:rFonts w:ascii="Times New Roman"/>
                <w:b w:val="false"/>
                <w:i w:val="false"/>
                <w:color w:val="000000"/>
                <w:sz w:val="20"/>
              </w:rPr>
              <w:t>
 </w:t>
            </w:r>
          </w:p>
          <w:bookmarkEnd w:id="1562"/>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тестовых заданий по познанию мира. Начальная школа.</w:t>
            </w:r>
            <w:r>
              <w:br/>
            </w:r>
            <w:r>
              <w:rPr>
                <w:rFonts w:ascii="Times New Roman"/>
                <w:b w:val="false"/>
                <w:i w:val="false"/>
                <w:color w:val="000000"/>
                <w:sz w:val="20"/>
              </w:rPr>
              <w:t xml:space="preserve">
4-класс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Легенькова Л.</w:t>
            </w: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2445"/>
        <w:gridCol w:w="4301"/>
        <w:gridCol w:w="649"/>
        <w:gridCol w:w="40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5-11-сыныптар</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563"/>
          <w:p>
            <w:pPr>
              <w:spacing w:after="20"/>
              <w:ind w:left="20"/>
              <w:jc w:val="both"/>
            </w:pPr>
            <w:r>
              <w:rPr>
                <w:rFonts w:ascii="Times New Roman"/>
                <w:b w:val="false"/>
                <w:i w:val="false"/>
                <w:color w:val="000000"/>
                <w:sz w:val="20"/>
              </w:rPr>
              <w:t>
1.</w:t>
            </w:r>
          </w:p>
          <w:bookmarkEnd w:id="15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564"/>
          <w:p>
            <w:pPr>
              <w:spacing w:after="20"/>
              <w:ind w:left="20"/>
              <w:jc w:val="both"/>
            </w:pPr>
            <w:r>
              <w:rPr>
                <w:rFonts w:ascii="Times New Roman"/>
                <w:b w:val="false"/>
                <w:i w:val="false"/>
                <w:color w:val="000000"/>
                <w:sz w:val="20"/>
              </w:rPr>
              <w:t>
2.</w:t>
            </w:r>
          </w:p>
          <w:bookmarkEnd w:id="15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565"/>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p>
          <w:bookmarkEnd w:id="15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566"/>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p>
          <w:bookmarkEnd w:id="15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567"/>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p>
          <w:bookmarkEnd w:id="15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568"/>
          <w:p>
            <w:pPr>
              <w:spacing w:after="20"/>
              <w:ind w:left="20"/>
              <w:jc w:val="both"/>
            </w:pPr>
            <w:r>
              <w:rPr>
                <w:rFonts w:ascii="Times New Roman"/>
                <w:b w:val="false"/>
                <w:i w:val="false"/>
                <w:color w:val="000000"/>
                <w:sz w:val="20"/>
              </w:rPr>
              <w:t xml:space="preserve">
6.      </w:t>
            </w:r>
            <w:r>
              <w:br/>
            </w:r>
            <w:r>
              <w:rPr>
                <w:rFonts w:ascii="Times New Roman"/>
                <w:b w:val="false"/>
                <w:i w:val="false"/>
                <w:color w:val="000000"/>
                <w:sz w:val="20"/>
              </w:rPr>
              <w:t>
 </w:t>
            </w:r>
            <w:r>
              <w:br/>
            </w:r>
            <w:r>
              <w:rPr>
                <w:rFonts w:ascii="Times New Roman"/>
                <w:b w:val="false"/>
                <w:i w:val="false"/>
                <w:color w:val="000000"/>
                <w:sz w:val="20"/>
              </w:rPr>
              <w:t>
 </w:t>
            </w:r>
          </w:p>
          <w:bookmarkEnd w:id="15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1569"/>
          <w:p>
            <w:pPr>
              <w:spacing w:after="20"/>
              <w:ind w:left="20"/>
              <w:jc w:val="both"/>
            </w:pPr>
            <w:r>
              <w:rPr>
                <w:rFonts w:ascii="Times New Roman"/>
                <w:b w:val="false"/>
                <w:i w:val="false"/>
                <w:color w:val="000000"/>
                <w:sz w:val="20"/>
              </w:rPr>
              <w:t xml:space="preserve">
7.      </w:t>
            </w:r>
            <w:r>
              <w:br/>
            </w:r>
            <w:r>
              <w:rPr>
                <w:rFonts w:ascii="Times New Roman"/>
                <w:b w:val="false"/>
                <w:i w:val="false"/>
                <w:color w:val="000000"/>
                <w:sz w:val="20"/>
              </w:rPr>
              <w:t>
 </w:t>
            </w:r>
            <w:r>
              <w:br/>
            </w:r>
            <w:r>
              <w:rPr>
                <w:rFonts w:ascii="Times New Roman"/>
                <w:b w:val="false"/>
                <w:i w:val="false"/>
                <w:color w:val="000000"/>
                <w:sz w:val="20"/>
              </w:rPr>
              <w:t>
 </w:t>
            </w:r>
          </w:p>
          <w:bookmarkEnd w:id="15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570"/>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w:t>
            </w:r>
            <w:r>
              <w:br/>
            </w:r>
            <w:r>
              <w:rPr>
                <w:rFonts w:ascii="Times New Roman"/>
                <w:b w:val="false"/>
                <w:i w:val="false"/>
                <w:color w:val="000000"/>
                <w:sz w:val="20"/>
              </w:rPr>
              <w:t>
 </w:t>
            </w:r>
          </w:p>
          <w:bookmarkEnd w:id="15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571"/>
          <w:p>
            <w:pPr>
              <w:spacing w:after="20"/>
              <w:ind w:left="20"/>
              <w:jc w:val="both"/>
            </w:pPr>
            <w:r>
              <w:rPr>
                <w:rFonts w:ascii="Times New Roman"/>
                <w:b w:val="false"/>
                <w:i w:val="false"/>
                <w:color w:val="000000"/>
                <w:sz w:val="20"/>
              </w:rPr>
              <w:t xml:space="preserve">
9.      </w:t>
            </w:r>
            <w:r>
              <w:br/>
            </w:r>
            <w:r>
              <w:rPr>
                <w:rFonts w:ascii="Times New Roman"/>
                <w:b w:val="false"/>
                <w:i w:val="false"/>
                <w:color w:val="000000"/>
                <w:sz w:val="20"/>
              </w:rPr>
              <w:t>
 </w:t>
            </w:r>
            <w:r>
              <w:br/>
            </w:r>
            <w:r>
              <w:rPr>
                <w:rFonts w:ascii="Times New Roman"/>
                <w:b w:val="false"/>
                <w:i w:val="false"/>
                <w:color w:val="000000"/>
                <w:sz w:val="20"/>
              </w:rPr>
              <w:t>
 </w:t>
            </w:r>
          </w:p>
          <w:bookmarkEnd w:id="15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572"/>
          <w:p>
            <w:pPr>
              <w:spacing w:after="20"/>
              <w:ind w:left="20"/>
              <w:jc w:val="both"/>
            </w:pPr>
            <w:r>
              <w:rPr>
                <w:rFonts w:ascii="Times New Roman"/>
                <w:b w:val="false"/>
                <w:i w:val="false"/>
                <w:color w:val="000000"/>
                <w:sz w:val="20"/>
              </w:rPr>
              <w:t xml:space="preserve">
10-63. </w:t>
            </w:r>
          </w:p>
          <w:bookmarkEnd w:id="15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5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64.      </w:t>
            </w:r>
            <w:r>
              <w:br/>
            </w:r>
            <w:r>
              <w:rPr>
                <w:rFonts w:ascii="Times New Roman"/>
                <w:b w:val="false"/>
                <w:i w:val="false"/>
                <w:color w:val="000000"/>
                <w:sz w:val="20"/>
              </w:rPr>
              <w:t>
 </w:t>
            </w:r>
            <w:r>
              <w:br/>
            </w:r>
            <w:r>
              <w:rPr>
                <w:rFonts w:ascii="Times New Roman"/>
                <w:b w:val="false"/>
                <w:i w:val="false"/>
                <w:color w:val="000000"/>
                <w:sz w:val="20"/>
              </w:rPr>
              <w:t>
 </w:t>
            </w:r>
          </w:p>
          <w:bookmarkEnd w:id="1573"/>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Учебник-тест для </w:t>
            </w:r>
            <w:r>
              <w:br/>
            </w:r>
            <w:r>
              <w:rPr>
                <w:rFonts w:ascii="Times New Roman"/>
                <w:b w:val="false"/>
                <w:i w:val="false"/>
                <w:color w:val="000000"/>
                <w:sz w:val="20"/>
              </w:rPr>
              <w:t>
подготовки к ЕНТ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574"/>
          <w:p>
            <w:pPr>
              <w:spacing w:after="20"/>
              <w:ind w:left="20"/>
              <w:jc w:val="both"/>
            </w:pPr>
            <w:r>
              <w:rPr>
                <w:rFonts w:ascii="Times New Roman"/>
                <w:b w:val="false"/>
                <w:i w:val="false"/>
                <w:color w:val="000000"/>
                <w:sz w:val="20"/>
              </w:rPr>
              <w:t xml:space="preserve">
65.      </w:t>
            </w:r>
            <w:r>
              <w:br/>
            </w:r>
            <w:r>
              <w:rPr>
                <w:rFonts w:ascii="Times New Roman"/>
                <w:b w:val="false"/>
                <w:i w:val="false"/>
                <w:color w:val="000000"/>
                <w:sz w:val="20"/>
              </w:rPr>
              <w:t>
 </w:t>
            </w:r>
            <w:r>
              <w:br/>
            </w:r>
            <w:r>
              <w:rPr>
                <w:rFonts w:ascii="Times New Roman"/>
                <w:b w:val="false"/>
                <w:i w:val="false"/>
                <w:color w:val="000000"/>
                <w:sz w:val="20"/>
              </w:rPr>
              <w:t>
 </w:t>
            </w:r>
          </w:p>
          <w:bookmarkEnd w:id="1574"/>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 құралы. Тілдарын А1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xml:space="preserve">
Қ. Мұтанова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"Тілдарын" тілдерді оқыту инновациялық технологиялары ның орталығы</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575"/>
          <w:p>
            <w:pPr>
              <w:spacing w:after="20"/>
              <w:ind w:left="20"/>
              <w:jc w:val="both"/>
            </w:pPr>
            <w:r>
              <w:rPr>
                <w:rFonts w:ascii="Times New Roman"/>
                <w:b w:val="false"/>
                <w:i w:val="false"/>
                <w:color w:val="000000"/>
                <w:sz w:val="20"/>
              </w:rPr>
              <w:t xml:space="preserve">
66.      </w:t>
            </w:r>
            <w:r>
              <w:br/>
            </w:r>
            <w:r>
              <w:rPr>
                <w:rFonts w:ascii="Times New Roman"/>
                <w:b w:val="false"/>
                <w:i w:val="false"/>
                <w:color w:val="000000"/>
                <w:sz w:val="20"/>
              </w:rPr>
              <w:t>
 </w:t>
            </w:r>
            <w:r>
              <w:br/>
            </w:r>
            <w:r>
              <w:rPr>
                <w:rFonts w:ascii="Times New Roman"/>
                <w:b w:val="false"/>
                <w:i w:val="false"/>
                <w:color w:val="000000"/>
                <w:sz w:val="20"/>
              </w:rPr>
              <w:t>
 </w:t>
            </w:r>
          </w:p>
          <w:bookmarkEnd w:id="1575"/>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Әдістемелік нұсқау. Тілдарын А1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xml:space="preserve">
Қ. Мұтанова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"Тілдарын" тілдерді оқыту инновациялық технологияларының орталығы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576"/>
          <w:p>
            <w:pPr>
              <w:spacing w:after="20"/>
              <w:ind w:left="20"/>
              <w:jc w:val="both"/>
            </w:pPr>
            <w:r>
              <w:rPr>
                <w:rFonts w:ascii="Times New Roman"/>
                <w:b w:val="false"/>
                <w:i w:val="false"/>
                <w:color w:val="000000"/>
                <w:sz w:val="20"/>
              </w:rPr>
              <w:t xml:space="preserve">
67.      </w:t>
            </w:r>
            <w:r>
              <w:br/>
            </w:r>
            <w:r>
              <w:rPr>
                <w:rFonts w:ascii="Times New Roman"/>
                <w:b w:val="false"/>
                <w:i w:val="false"/>
                <w:color w:val="000000"/>
                <w:sz w:val="20"/>
              </w:rPr>
              <w:t>
 </w:t>
            </w:r>
            <w:r>
              <w:br/>
            </w:r>
            <w:r>
              <w:rPr>
                <w:rFonts w:ascii="Times New Roman"/>
                <w:b w:val="false"/>
                <w:i w:val="false"/>
                <w:color w:val="000000"/>
                <w:sz w:val="20"/>
              </w:rPr>
              <w:t>
 </w:t>
            </w:r>
          </w:p>
          <w:bookmarkEnd w:id="1576"/>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w:t>
            </w:r>
            <w:r>
              <w:br/>
            </w:r>
            <w:r>
              <w:rPr>
                <w:rFonts w:ascii="Times New Roman"/>
                <w:b w:val="false"/>
                <w:i w:val="false"/>
                <w:color w:val="000000"/>
                <w:sz w:val="20"/>
              </w:rPr>
              <w:t xml:space="preserve">
Тілдарын А1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xml:space="preserve">
Қ. Мұтанова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"Тілдарын" тілдерді оқыту инновациялық технологиялары ның орталығы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577"/>
          <w:p>
            <w:pPr>
              <w:spacing w:after="20"/>
              <w:ind w:left="20"/>
              <w:jc w:val="both"/>
            </w:pPr>
            <w:r>
              <w:rPr>
                <w:rFonts w:ascii="Times New Roman"/>
                <w:b w:val="false"/>
                <w:i w:val="false"/>
                <w:color w:val="000000"/>
                <w:sz w:val="20"/>
              </w:rPr>
              <w:t xml:space="preserve">
68.      </w:t>
            </w:r>
            <w:r>
              <w:br/>
            </w:r>
            <w:r>
              <w:rPr>
                <w:rFonts w:ascii="Times New Roman"/>
                <w:b w:val="false"/>
                <w:i w:val="false"/>
                <w:color w:val="000000"/>
                <w:sz w:val="20"/>
              </w:rPr>
              <w:t>
 </w:t>
            </w:r>
            <w:r>
              <w:br/>
            </w:r>
            <w:r>
              <w:rPr>
                <w:rFonts w:ascii="Times New Roman"/>
                <w:b w:val="false"/>
                <w:i w:val="false"/>
                <w:color w:val="000000"/>
                <w:sz w:val="20"/>
              </w:rPr>
              <w:t>
 </w:t>
            </w:r>
          </w:p>
          <w:bookmarkEnd w:id="1577"/>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 құралы.</w:t>
            </w:r>
            <w:r>
              <w:br/>
            </w:r>
            <w:r>
              <w:rPr>
                <w:rFonts w:ascii="Times New Roman"/>
                <w:b w:val="false"/>
                <w:i w:val="false"/>
                <w:color w:val="000000"/>
                <w:sz w:val="20"/>
              </w:rPr>
              <w:t xml:space="preserve">
Тілдарын А2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Қ. Сейсембекова,</w:t>
            </w:r>
            <w:r>
              <w:br/>
            </w:r>
            <w:r>
              <w:rPr>
                <w:rFonts w:ascii="Times New Roman"/>
                <w:b w:val="false"/>
                <w:i w:val="false"/>
                <w:color w:val="000000"/>
                <w:sz w:val="20"/>
              </w:rPr>
              <w:t xml:space="preserve">
О. Бабажанова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"Тілдарын" тілдерді оқыту инновациялық технологиялары ның орталығы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578"/>
          <w:p>
            <w:pPr>
              <w:spacing w:after="20"/>
              <w:ind w:left="20"/>
              <w:jc w:val="both"/>
            </w:pPr>
            <w:r>
              <w:rPr>
                <w:rFonts w:ascii="Times New Roman"/>
                <w:b w:val="false"/>
                <w:i w:val="false"/>
                <w:color w:val="000000"/>
                <w:sz w:val="20"/>
              </w:rPr>
              <w:t xml:space="preserve">
69.      </w:t>
            </w:r>
            <w:r>
              <w:br/>
            </w:r>
            <w:r>
              <w:rPr>
                <w:rFonts w:ascii="Times New Roman"/>
                <w:b w:val="false"/>
                <w:i w:val="false"/>
                <w:color w:val="000000"/>
                <w:sz w:val="20"/>
              </w:rPr>
              <w:t>
 </w:t>
            </w:r>
            <w:r>
              <w:br/>
            </w:r>
            <w:r>
              <w:rPr>
                <w:rFonts w:ascii="Times New Roman"/>
                <w:b w:val="false"/>
                <w:i w:val="false"/>
                <w:color w:val="000000"/>
                <w:sz w:val="20"/>
              </w:rPr>
              <w:t>
 </w:t>
            </w:r>
          </w:p>
          <w:bookmarkEnd w:id="1578"/>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xml:space="preserve">
Тілдарын А2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Қ. Сейсембекова,</w:t>
            </w:r>
            <w:r>
              <w:br/>
            </w:r>
            <w:r>
              <w:rPr>
                <w:rFonts w:ascii="Times New Roman"/>
                <w:b w:val="false"/>
                <w:i w:val="false"/>
                <w:color w:val="000000"/>
                <w:sz w:val="20"/>
              </w:rPr>
              <w:t xml:space="preserve">
О. Бабажанова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"Тілдарын" тілдерді оқыту инновациялық технологияларының орталығы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579"/>
          <w:p>
            <w:pPr>
              <w:spacing w:after="20"/>
              <w:ind w:left="20"/>
              <w:jc w:val="both"/>
            </w:pPr>
            <w:r>
              <w:rPr>
                <w:rFonts w:ascii="Times New Roman"/>
                <w:b w:val="false"/>
                <w:i w:val="false"/>
                <w:color w:val="000000"/>
                <w:sz w:val="20"/>
              </w:rPr>
              <w:t xml:space="preserve">
70.      </w:t>
            </w:r>
            <w:r>
              <w:br/>
            </w:r>
            <w:r>
              <w:rPr>
                <w:rFonts w:ascii="Times New Roman"/>
                <w:b w:val="false"/>
                <w:i w:val="false"/>
                <w:color w:val="000000"/>
                <w:sz w:val="20"/>
              </w:rPr>
              <w:t>
 </w:t>
            </w:r>
            <w:r>
              <w:br/>
            </w:r>
            <w:r>
              <w:rPr>
                <w:rFonts w:ascii="Times New Roman"/>
                <w:b w:val="false"/>
                <w:i w:val="false"/>
                <w:color w:val="000000"/>
                <w:sz w:val="20"/>
              </w:rPr>
              <w:t>
 </w:t>
            </w:r>
          </w:p>
          <w:bookmarkEnd w:id="1579"/>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w:t>
            </w:r>
            <w:r>
              <w:br/>
            </w:r>
            <w:r>
              <w:rPr>
                <w:rFonts w:ascii="Times New Roman"/>
                <w:b w:val="false"/>
                <w:i w:val="false"/>
                <w:color w:val="000000"/>
                <w:sz w:val="20"/>
              </w:rPr>
              <w:t xml:space="preserve">
Тілдарын А2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Қ. Сейсембекова,</w:t>
            </w:r>
            <w:r>
              <w:br/>
            </w:r>
            <w:r>
              <w:rPr>
                <w:rFonts w:ascii="Times New Roman"/>
                <w:b w:val="false"/>
                <w:i w:val="false"/>
                <w:color w:val="000000"/>
                <w:sz w:val="20"/>
              </w:rPr>
              <w:t xml:space="preserve">
О. Бабажанова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"Тілдарын" тілдерді оқыту инновациялық технологиялары ның орталығы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580"/>
          <w:p>
            <w:pPr>
              <w:spacing w:after="20"/>
              <w:ind w:left="20"/>
              <w:jc w:val="both"/>
            </w:pPr>
            <w:r>
              <w:rPr>
                <w:rFonts w:ascii="Times New Roman"/>
                <w:b w:val="false"/>
                <w:i w:val="false"/>
                <w:color w:val="000000"/>
                <w:sz w:val="20"/>
              </w:rPr>
              <w:t xml:space="preserve">
71.      </w:t>
            </w:r>
            <w:r>
              <w:br/>
            </w:r>
            <w:r>
              <w:rPr>
                <w:rFonts w:ascii="Times New Roman"/>
                <w:b w:val="false"/>
                <w:i w:val="false"/>
                <w:color w:val="000000"/>
                <w:sz w:val="20"/>
              </w:rPr>
              <w:t>
 </w:t>
            </w:r>
            <w:r>
              <w:br/>
            </w:r>
            <w:r>
              <w:rPr>
                <w:rFonts w:ascii="Times New Roman"/>
                <w:b w:val="false"/>
                <w:i w:val="false"/>
                <w:color w:val="000000"/>
                <w:sz w:val="20"/>
              </w:rPr>
              <w:t>
 </w:t>
            </w:r>
          </w:p>
          <w:bookmarkEnd w:id="1580"/>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5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r>
              <w:br/>
            </w:r>
            <w:r>
              <w:rPr>
                <w:rFonts w:ascii="Times New Roman"/>
                <w:b w:val="false"/>
                <w:i w:val="false"/>
                <w:color w:val="000000"/>
                <w:sz w:val="20"/>
              </w:rPr>
              <w:t>
Параскун Н.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581"/>
          <w:p>
            <w:pPr>
              <w:spacing w:after="20"/>
              <w:ind w:left="20"/>
              <w:jc w:val="both"/>
            </w:pPr>
            <w:r>
              <w:rPr>
                <w:rFonts w:ascii="Times New Roman"/>
                <w:b w:val="false"/>
                <w:i w:val="false"/>
                <w:color w:val="000000"/>
                <w:sz w:val="20"/>
              </w:rPr>
              <w:t xml:space="preserve">
72.      </w:t>
            </w:r>
            <w:r>
              <w:br/>
            </w:r>
            <w:r>
              <w:rPr>
                <w:rFonts w:ascii="Times New Roman"/>
                <w:b w:val="false"/>
                <w:i w:val="false"/>
                <w:color w:val="000000"/>
                <w:sz w:val="20"/>
              </w:rPr>
              <w:t>
 </w:t>
            </w:r>
            <w:r>
              <w:br/>
            </w:r>
            <w:r>
              <w:rPr>
                <w:rFonts w:ascii="Times New Roman"/>
                <w:b w:val="false"/>
                <w:i w:val="false"/>
                <w:color w:val="000000"/>
                <w:sz w:val="20"/>
              </w:rPr>
              <w:t>
 </w:t>
            </w:r>
          </w:p>
          <w:bookmarkEnd w:id="1581"/>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xml:space="preserve">
6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 Параскун Н.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582"/>
          <w:p>
            <w:pPr>
              <w:spacing w:after="20"/>
              <w:ind w:left="20"/>
              <w:jc w:val="both"/>
            </w:pPr>
            <w:r>
              <w:rPr>
                <w:rFonts w:ascii="Times New Roman"/>
                <w:b w:val="false"/>
                <w:i w:val="false"/>
                <w:color w:val="000000"/>
                <w:sz w:val="20"/>
              </w:rPr>
              <w:t xml:space="preserve">
73.      </w:t>
            </w:r>
            <w:r>
              <w:br/>
            </w:r>
            <w:r>
              <w:rPr>
                <w:rFonts w:ascii="Times New Roman"/>
                <w:b w:val="false"/>
                <w:i w:val="false"/>
                <w:color w:val="000000"/>
                <w:sz w:val="20"/>
              </w:rPr>
              <w:t>
 </w:t>
            </w:r>
            <w:r>
              <w:br/>
            </w:r>
            <w:r>
              <w:rPr>
                <w:rFonts w:ascii="Times New Roman"/>
                <w:b w:val="false"/>
                <w:i w:val="false"/>
                <w:color w:val="000000"/>
                <w:sz w:val="20"/>
              </w:rPr>
              <w:t>
 </w:t>
            </w:r>
          </w:p>
          <w:bookmarkEnd w:id="1582"/>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Жаттығу кітабы. </w:t>
            </w:r>
            <w:r>
              <w:br/>
            </w:r>
            <w:r>
              <w:rPr>
                <w:rFonts w:ascii="Times New Roman"/>
                <w:b w:val="false"/>
                <w:i w:val="false"/>
                <w:color w:val="000000"/>
                <w:sz w:val="20"/>
              </w:rPr>
              <w:t xml:space="preserve">
6-сынып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583"/>
          <w:p>
            <w:pPr>
              <w:spacing w:after="20"/>
              <w:ind w:left="20"/>
              <w:jc w:val="both"/>
            </w:pPr>
            <w:r>
              <w:rPr>
                <w:rFonts w:ascii="Times New Roman"/>
                <w:b w:val="false"/>
                <w:i w:val="false"/>
                <w:color w:val="000000"/>
                <w:sz w:val="20"/>
              </w:rPr>
              <w:t xml:space="preserve">
74.      </w:t>
            </w:r>
            <w:r>
              <w:br/>
            </w:r>
            <w:r>
              <w:rPr>
                <w:rFonts w:ascii="Times New Roman"/>
                <w:b w:val="false"/>
                <w:i w:val="false"/>
                <w:color w:val="000000"/>
                <w:sz w:val="20"/>
              </w:rPr>
              <w:t>
 </w:t>
            </w:r>
            <w:r>
              <w:br/>
            </w:r>
            <w:r>
              <w:rPr>
                <w:rFonts w:ascii="Times New Roman"/>
                <w:b w:val="false"/>
                <w:i w:val="false"/>
                <w:color w:val="000000"/>
                <w:sz w:val="20"/>
              </w:rPr>
              <w:t>
 </w:t>
            </w:r>
          </w:p>
          <w:bookmarkEnd w:id="1583"/>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Анықтамалық. </w:t>
            </w:r>
            <w:r>
              <w:br/>
            </w:r>
            <w:r>
              <w:rPr>
                <w:rFonts w:ascii="Times New Roman"/>
                <w:b w:val="false"/>
                <w:i w:val="false"/>
                <w:color w:val="000000"/>
                <w:sz w:val="20"/>
              </w:rPr>
              <w:t>
ЖОО түсушілерге арналған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Жоламанова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584"/>
          <w:p>
            <w:pPr>
              <w:spacing w:after="20"/>
              <w:ind w:left="20"/>
              <w:jc w:val="both"/>
            </w:pPr>
            <w:r>
              <w:rPr>
                <w:rFonts w:ascii="Times New Roman"/>
                <w:b w:val="false"/>
                <w:i w:val="false"/>
                <w:color w:val="000000"/>
                <w:sz w:val="20"/>
              </w:rPr>
              <w:t xml:space="preserve">
75.      </w:t>
            </w:r>
            <w:r>
              <w:br/>
            </w:r>
            <w:r>
              <w:rPr>
                <w:rFonts w:ascii="Times New Roman"/>
                <w:b w:val="false"/>
                <w:i w:val="false"/>
                <w:color w:val="000000"/>
                <w:sz w:val="20"/>
              </w:rPr>
              <w:t>
 </w:t>
            </w:r>
            <w:r>
              <w:br/>
            </w:r>
            <w:r>
              <w:rPr>
                <w:rFonts w:ascii="Times New Roman"/>
                <w:b w:val="false"/>
                <w:i w:val="false"/>
                <w:color w:val="000000"/>
                <w:sz w:val="20"/>
              </w:rPr>
              <w:t>
 </w:t>
            </w:r>
          </w:p>
          <w:bookmarkEnd w:id="1584"/>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 для подготовки к олимпиадам.</w:t>
            </w:r>
            <w:r>
              <w:br/>
            </w:r>
            <w:r>
              <w:rPr>
                <w:rFonts w:ascii="Times New Roman"/>
                <w:b w:val="false"/>
                <w:i w:val="false"/>
                <w:color w:val="000000"/>
                <w:sz w:val="20"/>
              </w:rPr>
              <w:t>
5-6 классы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r>
              <w:br/>
            </w:r>
            <w:r>
              <w:rPr>
                <w:rFonts w:ascii="Times New Roman"/>
                <w:b w:val="false"/>
                <w:i w:val="false"/>
                <w:color w:val="000000"/>
                <w:sz w:val="20"/>
              </w:rPr>
              <w:t xml:space="preserve">
Байшоланов Т., </w:t>
            </w:r>
            <w:r>
              <w:br/>
            </w:r>
            <w:r>
              <w:rPr>
                <w:rFonts w:ascii="Times New Roman"/>
                <w:b w:val="false"/>
                <w:i w:val="false"/>
                <w:color w:val="000000"/>
                <w:sz w:val="20"/>
              </w:rPr>
              <w:t>
Байшоланов Е.</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585"/>
          <w:p>
            <w:pPr>
              <w:spacing w:after="20"/>
              <w:ind w:left="20"/>
              <w:jc w:val="both"/>
            </w:pPr>
            <w:r>
              <w:rPr>
                <w:rFonts w:ascii="Times New Roman"/>
                <w:b w:val="false"/>
                <w:i w:val="false"/>
                <w:color w:val="000000"/>
                <w:sz w:val="20"/>
              </w:rPr>
              <w:t xml:space="preserve">
76.      </w:t>
            </w:r>
            <w:r>
              <w:br/>
            </w:r>
            <w:r>
              <w:rPr>
                <w:rFonts w:ascii="Times New Roman"/>
                <w:b w:val="false"/>
                <w:i w:val="false"/>
                <w:color w:val="000000"/>
                <w:sz w:val="20"/>
              </w:rPr>
              <w:t>
 </w:t>
            </w:r>
            <w:r>
              <w:br/>
            </w:r>
            <w:r>
              <w:rPr>
                <w:rFonts w:ascii="Times New Roman"/>
                <w:b w:val="false"/>
                <w:i w:val="false"/>
                <w:color w:val="000000"/>
                <w:sz w:val="20"/>
              </w:rPr>
              <w:t>
 </w:t>
            </w:r>
          </w:p>
          <w:bookmarkEnd w:id="1585"/>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Логические задачи.</w:t>
            </w:r>
            <w:r>
              <w:br/>
            </w:r>
            <w:r>
              <w:rPr>
                <w:rFonts w:ascii="Times New Roman"/>
                <w:b w:val="false"/>
                <w:i w:val="false"/>
                <w:color w:val="000000"/>
                <w:sz w:val="20"/>
              </w:rPr>
              <w:t>
5-6 классы</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586"/>
          <w:p>
            <w:pPr>
              <w:spacing w:after="20"/>
              <w:ind w:left="20"/>
              <w:jc w:val="both"/>
            </w:pPr>
            <w:r>
              <w:rPr>
                <w:rFonts w:ascii="Times New Roman"/>
                <w:b w:val="false"/>
                <w:i w:val="false"/>
                <w:color w:val="000000"/>
                <w:sz w:val="20"/>
              </w:rPr>
              <w:t xml:space="preserve">
77.      </w:t>
            </w:r>
            <w:r>
              <w:br/>
            </w:r>
            <w:r>
              <w:rPr>
                <w:rFonts w:ascii="Times New Roman"/>
                <w:b w:val="false"/>
                <w:i w:val="false"/>
                <w:color w:val="000000"/>
                <w:sz w:val="20"/>
              </w:rPr>
              <w:t>
 </w:t>
            </w:r>
            <w:r>
              <w:br/>
            </w:r>
            <w:r>
              <w:rPr>
                <w:rFonts w:ascii="Times New Roman"/>
                <w:b w:val="false"/>
                <w:i w:val="false"/>
                <w:color w:val="000000"/>
                <w:sz w:val="20"/>
              </w:rPr>
              <w:t>
 </w:t>
            </w:r>
          </w:p>
          <w:bookmarkEnd w:id="1586"/>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Сборник практических и контрольных заданий. Методическое пособие. </w:t>
            </w:r>
            <w:r>
              <w:br/>
            </w:r>
            <w:r>
              <w:rPr>
                <w:rFonts w:ascii="Times New Roman"/>
                <w:b w:val="false"/>
                <w:i w:val="false"/>
                <w:color w:val="000000"/>
                <w:sz w:val="20"/>
              </w:rPr>
              <w:t>
5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Бухтоярова С.</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587"/>
          <w:p>
            <w:pPr>
              <w:spacing w:after="20"/>
              <w:ind w:left="20"/>
              <w:jc w:val="both"/>
            </w:pPr>
            <w:r>
              <w:rPr>
                <w:rFonts w:ascii="Times New Roman"/>
                <w:b w:val="false"/>
                <w:i w:val="false"/>
                <w:color w:val="000000"/>
                <w:sz w:val="20"/>
              </w:rPr>
              <w:t xml:space="preserve">
78.      </w:t>
            </w:r>
            <w:r>
              <w:br/>
            </w:r>
            <w:r>
              <w:rPr>
                <w:rFonts w:ascii="Times New Roman"/>
                <w:b w:val="false"/>
                <w:i w:val="false"/>
                <w:color w:val="000000"/>
                <w:sz w:val="20"/>
              </w:rPr>
              <w:t>
 </w:t>
            </w:r>
            <w:r>
              <w:br/>
            </w:r>
            <w:r>
              <w:rPr>
                <w:rFonts w:ascii="Times New Roman"/>
                <w:b w:val="false"/>
                <w:i w:val="false"/>
                <w:color w:val="000000"/>
                <w:sz w:val="20"/>
              </w:rPr>
              <w:t>
 </w:t>
            </w:r>
          </w:p>
          <w:bookmarkEnd w:id="1587"/>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Сборник практических и контрольных заданий.</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6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Бухтоярова С.</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588"/>
          <w:p>
            <w:pPr>
              <w:spacing w:after="20"/>
              <w:ind w:left="20"/>
              <w:jc w:val="both"/>
            </w:pPr>
            <w:r>
              <w:rPr>
                <w:rFonts w:ascii="Times New Roman"/>
                <w:b w:val="false"/>
                <w:i w:val="false"/>
                <w:color w:val="000000"/>
                <w:sz w:val="20"/>
              </w:rPr>
              <w:t xml:space="preserve">
79.      </w:t>
            </w:r>
            <w:r>
              <w:br/>
            </w:r>
            <w:r>
              <w:rPr>
                <w:rFonts w:ascii="Times New Roman"/>
                <w:b w:val="false"/>
                <w:i w:val="false"/>
                <w:color w:val="000000"/>
                <w:sz w:val="20"/>
              </w:rPr>
              <w:t>
 </w:t>
            </w:r>
            <w:r>
              <w:br/>
            </w:r>
            <w:r>
              <w:rPr>
                <w:rFonts w:ascii="Times New Roman"/>
                <w:b w:val="false"/>
                <w:i w:val="false"/>
                <w:color w:val="000000"/>
                <w:sz w:val="20"/>
              </w:rPr>
              <w:t>
 </w:t>
            </w:r>
          </w:p>
          <w:bookmarkEnd w:id="1588"/>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Тетрадь с заданиями для индивидуальной работы учащегося. </w:t>
            </w:r>
            <w:r>
              <w:br/>
            </w:r>
            <w:r>
              <w:rPr>
                <w:rFonts w:ascii="Times New Roman"/>
                <w:b w:val="false"/>
                <w:i w:val="false"/>
                <w:color w:val="000000"/>
                <w:sz w:val="20"/>
              </w:rPr>
              <w:t xml:space="preserve">
1, 2 часть. </w:t>
            </w:r>
            <w:r>
              <w:br/>
            </w:r>
            <w:r>
              <w:rPr>
                <w:rFonts w:ascii="Times New Roman"/>
                <w:b w:val="false"/>
                <w:i w:val="false"/>
                <w:color w:val="000000"/>
                <w:sz w:val="20"/>
              </w:rPr>
              <w:t xml:space="preserve">
6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589"/>
          <w:p>
            <w:pPr>
              <w:spacing w:after="20"/>
              <w:ind w:left="20"/>
              <w:jc w:val="both"/>
            </w:pPr>
            <w:r>
              <w:rPr>
                <w:rFonts w:ascii="Times New Roman"/>
                <w:b w:val="false"/>
                <w:i w:val="false"/>
                <w:color w:val="000000"/>
                <w:sz w:val="20"/>
              </w:rPr>
              <w:t xml:space="preserve">
80.      </w:t>
            </w:r>
            <w:r>
              <w:br/>
            </w:r>
            <w:r>
              <w:rPr>
                <w:rFonts w:ascii="Times New Roman"/>
                <w:b w:val="false"/>
                <w:i w:val="false"/>
                <w:color w:val="000000"/>
                <w:sz w:val="20"/>
              </w:rPr>
              <w:t>
 </w:t>
            </w:r>
            <w:r>
              <w:br/>
            </w:r>
            <w:r>
              <w:rPr>
                <w:rFonts w:ascii="Times New Roman"/>
                <w:b w:val="false"/>
                <w:i w:val="false"/>
                <w:color w:val="000000"/>
                <w:sz w:val="20"/>
              </w:rPr>
              <w:t>
 </w:t>
            </w:r>
          </w:p>
          <w:bookmarkEnd w:id="1589"/>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5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Полулях Л.</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590"/>
          <w:p>
            <w:pPr>
              <w:spacing w:after="20"/>
              <w:ind w:left="20"/>
              <w:jc w:val="both"/>
            </w:pPr>
            <w:r>
              <w:rPr>
                <w:rFonts w:ascii="Times New Roman"/>
                <w:b w:val="false"/>
                <w:i w:val="false"/>
                <w:color w:val="000000"/>
                <w:sz w:val="20"/>
              </w:rPr>
              <w:t xml:space="preserve">
81.      </w:t>
            </w:r>
            <w:r>
              <w:br/>
            </w:r>
            <w:r>
              <w:rPr>
                <w:rFonts w:ascii="Times New Roman"/>
                <w:b w:val="false"/>
                <w:i w:val="false"/>
                <w:color w:val="000000"/>
                <w:sz w:val="20"/>
              </w:rPr>
              <w:t>
 </w:t>
            </w:r>
            <w:r>
              <w:br/>
            </w:r>
            <w:r>
              <w:rPr>
                <w:rFonts w:ascii="Times New Roman"/>
                <w:b w:val="false"/>
                <w:i w:val="false"/>
                <w:color w:val="000000"/>
                <w:sz w:val="20"/>
              </w:rPr>
              <w:t>
 </w:t>
            </w:r>
          </w:p>
          <w:bookmarkEnd w:id="1590"/>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w:t>
            </w:r>
            <w:r>
              <w:br/>
            </w:r>
            <w:r>
              <w:rPr>
                <w:rFonts w:ascii="Times New Roman"/>
                <w:b w:val="false"/>
                <w:i w:val="false"/>
                <w:color w:val="000000"/>
                <w:sz w:val="20"/>
              </w:rPr>
              <w:t xml:space="preserve">
Начальный курс. Атлас. </w:t>
            </w:r>
            <w:r>
              <w:br/>
            </w:r>
            <w:r>
              <w:rPr>
                <w:rFonts w:ascii="Times New Roman"/>
                <w:b w:val="false"/>
                <w:i w:val="false"/>
                <w:color w:val="000000"/>
                <w:sz w:val="20"/>
              </w:rPr>
              <w:t xml:space="preserve">
6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Кругликова С.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1591"/>
          <w:p>
            <w:pPr>
              <w:spacing w:after="20"/>
              <w:ind w:left="20"/>
              <w:jc w:val="both"/>
            </w:pPr>
            <w:r>
              <w:rPr>
                <w:rFonts w:ascii="Times New Roman"/>
                <w:b w:val="false"/>
                <w:i w:val="false"/>
                <w:color w:val="000000"/>
                <w:sz w:val="20"/>
              </w:rPr>
              <w:t xml:space="preserve">
82.      </w:t>
            </w:r>
            <w:r>
              <w:br/>
            </w:r>
            <w:r>
              <w:rPr>
                <w:rFonts w:ascii="Times New Roman"/>
                <w:b w:val="false"/>
                <w:i w:val="false"/>
                <w:color w:val="000000"/>
                <w:sz w:val="20"/>
              </w:rPr>
              <w:t>
 </w:t>
            </w:r>
            <w:r>
              <w:br/>
            </w:r>
            <w:r>
              <w:rPr>
                <w:rFonts w:ascii="Times New Roman"/>
                <w:b w:val="false"/>
                <w:i w:val="false"/>
                <w:color w:val="000000"/>
                <w:sz w:val="20"/>
              </w:rPr>
              <w:t>
 </w:t>
            </w:r>
          </w:p>
          <w:bookmarkEnd w:id="1591"/>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география. </w:t>
            </w:r>
            <w:r>
              <w:br/>
            </w:r>
            <w:r>
              <w:rPr>
                <w:rFonts w:ascii="Times New Roman"/>
                <w:b w:val="false"/>
                <w:i w:val="false"/>
                <w:color w:val="000000"/>
                <w:sz w:val="20"/>
              </w:rPr>
              <w:t xml:space="preserve">
Начальный курс. </w:t>
            </w:r>
            <w:r>
              <w:br/>
            </w:r>
            <w:r>
              <w:rPr>
                <w:rFonts w:ascii="Times New Roman"/>
                <w:b w:val="false"/>
                <w:i w:val="false"/>
                <w:color w:val="000000"/>
                <w:sz w:val="20"/>
              </w:rPr>
              <w:t>
Тетрадь с заданиями для индивидуальной работы.</w:t>
            </w:r>
            <w:r>
              <w:br/>
            </w:r>
            <w:r>
              <w:rPr>
                <w:rFonts w:ascii="Times New Roman"/>
                <w:b w:val="false"/>
                <w:i w:val="false"/>
                <w:color w:val="000000"/>
                <w:sz w:val="20"/>
              </w:rPr>
              <w:t>
1, 2 часть. 6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Гордеева С.</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592"/>
          <w:p>
            <w:pPr>
              <w:spacing w:after="20"/>
              <w:ind w:left="20"/>
              <w:jc w:val="both"/>
            </w:pPr>
            <w:r>
              <w:rPr>
                <w:rFonts w:ascii="Times New Roman"/>
                <w:b w:val="false"/>
                <w:i w:val="false"/>
                <w:color w:val="000000"/>
                <w:sz w:val="20"/>
              </w:rPr>
              <w:t xml:space="preserve">
83.      </w:t>
            </w:r>
            <w:r>
              <w:br/>
            </w:r>
            <w:r>
              <w:rPr>
                <w:rFonts w:ascii="Times New Roman"/>
                <w:b w:val="false"/>
                <w:i w:val="false"/>
                <w:color w:val="000000"/>
                <w:sz w:val="20"/>
              </w:rPr>
              <w:t>
 </w:t>
            </w:r>
            <w:r>
              <w:br/>
            </w:r>
            <w:r>
              <w:rPr>
                <w:rFonts w:ascii="Times New Roman"/>
                <w:b w:val="false"/>
                <w:i w:val="false"/>
                <w:color w:val="000000"/>
                <w:sz w:val="20"/>
              </w:rPr>
              <w:t>
 </w:t>
            </w:r>
          </w:p>
          <w:bookmarkEnd w:id="1592"/>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материков и океанов. Атлас. </w:t>
            </w:r>
            <w:r>
              <w:br/>
            </w:r>
            <w:r>
              <w:rPr>
                <w:rFonts w:ascii="Times New Roman"/>
                <w:b w:val="false"/>
                <w:i w:val="false"/>
                <w:color w:val="000000"/>
                <w:sz w:val="20"/>
              </w:rPr>
              <w:t>
7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Головина Г.,</w:t>
            </w:r>
            <w:r>
              <w:br/>
            </w:r>
            <w:r>
              <w:rPr>
                <w:rFonts w:ascii="Times New Roman"/>
                <w:b w:val="false"/>
                <w:i w:val="false"/>
                <w:color w:val="000000"/>
                <w:sz w:val="20"/>
              </w:rPr>
              <w:t xml:space="preserve">
Рафикова Ш.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593"/>
          <w:p>
            <w:pPr>
              <w:spacing w:after="20"/>
              <w:ind w:left="20"/>
              <w:jc w:val="both"/>
            </w:pPr>
            <w:r>
              <w:rPr>
                <w:rFonts w:ascii="Times New Roman"/>
                <w:b w:val="false"/>
                <w:i w:val="false"/>
                <w:color w:val="000000"/>
                <w:sz w:val="20"/>
              </w:rPr>
              <w:t xml:space="preserve">
84.      </w:t>
            </w:r>
            <w:r>
              <w:br/>
            </w:r>
            <w:r>
              <w:rPr>
                <w:rFonts w:ascii="Times New Roman"/>
                <w:b w:val="false"/>
                <w:i w:val="false"/>
                <w:color w:val="000000"/>
                <w:sz w:val="20"/>
              </w:rPr>
              <w:t>
 </w:t>
            </w:r>
            <w:r>
              <w:br/>
            </w:r>
            <w:r>
              <w:rPr>
                <w:rFonts w:ascii="Times New Roman"/>
                <w:b w:val="false"/>
                <w:i w:val="false"/>
                <w:color w:val="000000"/>
                <w:sz w:val="20"/>
              </w:rPr>
              <w:t>
 </w:t>
            </w:r>
          </w:p>
          <w:bookmarkEnd w:id="1593"/>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 Казахстана. Атлас. 8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Рафикова Ш.,</w:t>
            </w:r>
            <w:r>
              <w:br/>
            </w:r>
            <w:r>
              <w:rPr>
                <w:rFonts w:ascii="Times New Roman"/>
                <w:b w:val="false"/>
                <w:i w:val="false"/>
                <w:color w:val="000000"/>
                <w:sz w:val="20"/>
              </w:rPr>
              <w:t>
Головина Г.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594"/>
          <w:p>
            <w:pPr>
              <w:spacing w:after="20"/>
              <w:ind w:left="20"/>
              <w:jc w:val="both"/>
            </w:pPr>
            <w:r>
              <w:rPr>
                <w:rFonts w:ascii="Times New Roman"/>
                <w:b w:val="false"/>
                <w:i w:val="false"/>
                <w:color w:val="000000"/>
                <w:sz w:val="20"/>
              </w:rPr>
              <w:t xml:space="preserve">
85.      </w:t>
            </w:r>
            <w:r>
              <w:br/>
            </w:r>
            <w:r>
              <w:rPr>
                <w:rFonts w:ascii="Times New Roman"/>
                <w:b w:val="false"/>
                <w:i w:val="false"/>
                <w:color w:val="000000"/>
                <w:sz w:val="20"/>
              </w:rPr>
              <w:t>
 </w:t>
            </w:r>
            <w:r>
              <w:br/>
            </w:r>
            <w:r>
              <w:rPr>
                <w:rFonts w:ascii="Times New Roman"/>
                <w:b w:val="false"/>
                <w:i w:val="false"/>
                <w:color w:val="000000"/>
                <w:sz w:val="20"/>
              </w:rPr>
              <w:t>
 </w:t>
            </w:r>
          </w:p>
          <w:bookmarkEnd w:id="1594"/>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Лабораторные работы. </w:t>
            </w:r>
            <w:r>
              <w:br/>
            </w:r>
            <w:r>
              <w:rPr>
                <w:rFonts w:ascii="Times New Roman"/>
                <w:b w:val="false"/>
                <w:i w:val="false"/>
                <w:color w:val="000000"/>
                <w:sz w:val="20"/>
              </w:rPr>
              <w:t xml:space="preserve">
7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595"/>
          <w:p>
            <w:pPr>
              <w:spacing w:after="20"/>
              <w:ind w:left="20"/>
              <w:jc w:val="both"/>
            </w:pPr>
            <w:r>
              <w:rPr>
                <w:rFonts w:ascii="Times New Roman"/>
                <w:b w:val="false"/>
                <w:i w:val="false"/>
                <w:color w:val="000000"/>
                <w:sz w:val="20"/>
              </w:rPr>
              <w:t xml:space="preserve">
86.      </w:t>
            </w:r>
            <w:r>
              <w:br/>
            </w:r>
            <w:r>
              <w:rPr>
                <w:rFonts w:ascii="Times New Roman"/>
                <w:b w:val="false"/>
                <w:i w:val="false"/>
                <w:color w:val="000000"/>
                <w:sz w:val="20"/>
              </w:rPr>
              <w:t>
 </w:t>
            </w:r>
            <w:r>
              <w:br/>
            </w:r>
            <w:r>
              <w:rPr>
                <w:rFonts w:ascii="Times New Roman"/>
                <w:b w:val="false"/>
                <w:i w:val="false"/>
                <w:color w:val="000000"/>
                <w:sz w:val="20"/>
              </w:rPr>
              <w:t>
 </w:t>
            </w:r>
          </w:p>
          <w:bookmarkEnd w:id="1595"/>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в период средневековья. Атлас. </w:t>
            </w:r>
            <w:r>
              <w:br/>
            </w:r>
            <w:r>
              <w:rPr>
                <w:rFonts w:ascii="Times New Roman"/>
                <w:b w:val="false"/>
                <w:i w:val="false"/>
                <w:color w:val="000000"/>
                <w:sz w:val="20"/>
              </w:rPr>
              <w:t xml:space="preserve">
7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596"/>
          <w:p>
            <w:pPr>
              <w:spacing w:after="20"/>
              <w:ind w:left="20"/>
              <w:jc w:val="both"/>
            </w:pPr>
            <w:r>
              <w:rPr>
                <w:rFonts w:ascii="Times New Roman"/>
                <w:b w:val="false"/>
                <w:i w:val="false"/>
                <w:color w:val="000000"/>
                <w:sz w:val="20"/>
              </w:rPr>
              <w:t xml:space="preserve">
87.      </w:t>
            </w:r>
            <w:r>
              <w:br/>
            </w:r>
            <w:r>
              <w:rPr>
                <w:rFonts w:ascii="Times New Roman"/>
                <w:b w:val="false"/>
                <w:i w:val="false"/>
                <w:color w:val="000000"/>
                <w:sz w:val="20"/>
              </w:rPr>
              <w:t>
 </w:t>
            </w:r>
            <w:r>
              <w:br/>
            </w:r>
            <w:r>
              <w:rPr>
                <w:rFonts w:ascii="Times New Roman"/>
                <w:b w:val="false"/>
                <w:i w:val="false"/>
                <w:color w:val="000000"/>
                <w:sz w:val="20"/>
              </w:rPr>
              <w:t>
 </w:t>
            </w:r>
          </w:p>
          <w:bookmarkEnd w:id="1596"/>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Республики Казахстан.</w:t>
            </w:r>
            <w:r>
              <w:br/>
            </w:r>
            <w:r>
              <w:rPr>
                <w:rFonts w:ascii="Times New Roman"/>
                <w:b w:val="false"/>
                <w:i w:val="false"/>
                <w:color w:val="000000"/>
                <w:sz w:val="20"/>
              </w:rPr>
              <w:t>
Атлас. 9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597"/>
          <w:p>
            <w:pPr>
              <w:spacing w:after="20"/>
              <w:ind w:left="20"/>
              <w:jc w:val="both"/>
            </w:pPr>
            <w:r>
              <w:rPr>
                <w:rFonts w:ascii="Times New Roman"/>
                <w:b w:val="false"/>
                <w:i w:val="false"/>
                <w:color w:val="000000"/>
                <w:sz w:val="20"/>
              </w:rPr>
              <w:t xml:space="preserve">
88.      </w:t>
            </w:r>
            <w:r>
              <w:br/>
            </w:r>
            <w:r>
              <w:rPr>
                <w:rFonts w:ascii="Times New Roman"/>
                <w:b w:val="false"/>
                <w:i w:val="false"/>
                <w:color w:val="000000"/>
                <w:sz w:val="20"/>
              </w:rPr>
              <w:t>
 </w:t>
            </w:r>
            <w:r>
              <w:br/>
            </w:r>
            <w:r>
              <w:rPr>
                <w:rFonts w:ascii="Times New Roman"/>
                <w:b w:val="false"/>
                <w:i w:val="false"/>
                <w:color w:val="000000"/>
                <w:sz w:val="20"/>
              </w:rPr>
              <w:t>
 </w:t>
            </w:r>
          </w:p>
          <w:bookmarkEnd w:id="1597"/>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Тестовый тематический контроль. Методическое пособие. 9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Яненко 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598"/>
          <w:p>
            <w:pPr>
              <w:spacing w:after="20"/>
              <w:ind w:left="20"/>
              <w:jc w:val="both"/>
            </w:pPr>
            <w:r>
              <w:rPr>
                <w:rFonts w:ascii="Times New Roman"/>
                <w:b w:val="false"/>
                <w:i w:val="false"/>
                <w:color w:val="000000"/>
                <w:sz w:val="20"/>
              </w:rPr>
              <w:t xml:space="preserve">
89.      </w:t>
            </w:r>
            <w:r>
              <w:br/>
            </w:r>
            <w:r>
              <w:rPr>
                <w:rFonts w:ascii="Times New Roman"/>
                <w:b w:val="false"/>
                <w:i w:val="false"/>
                <w:color w:val="000000"/>
                <w:sz w:val="20"/>
              </w:rPr>
              <w:t>
 </w:t>
            </w:r>
            <w:r>
              <w:br/>
            </w:r>
            <w:r>
              <w:rPr>
                <w:rFonts w:ascii="Times New Roman"/>
                <w:b w:val="false"/>
                <w:i w:val="false"/>
                <w:color w:val="000000"/>
                <w:sz w:val="20"/>
              </w:rPr>
              <w:t>
 </w:t>
            </w:r>
          </w:p>
          <w:bookmarkEnd w:id="1598"/>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ХІХ века в вопросах, заданиях и тестах. Учебное пособие. 9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Иттерова 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599"/>
          <w:p>
            <w:pPr>
              <w:spacing w:after="20"/>
              <w:ind w:left="20"/>
              <w:jc w:val="both"/>
            </w:pPr>
            <w:r>
              <w:rPr>
                <w:rFonts w:ascii="Times New Roman"/>
                <w:b w:val="false"/>
                <w:i w:val="false"/>
                <w:color w:val="000000"/>
                <w:sz w:val="20"/>
              </w:rPr>
              <w:t xml:space="preserve">
90.      </w:t>
            </w:r>
            <w:r>
              <w:br/>
            </w:r>
            <w:r>
              <w:rPr>
                <w:rFonts w:ascii="Times New Roman"/>
                <w:b w:val="false"/>
                <w:i w:val="false"/>
                <w:color w:val="000000"/>
                <w:sz w:val="20"/>
              </w:rPr>
              <w:t>
 </w:t>
            </w:r>
            <w:r>
              <w:br/>
            </w:r>
            <w:r>
              <w:rPr>
                <w:rFonts w:ascii="Times New Roman"/>
                <w:b w:val="false"/>
                <w:i w:val="false"/>
                <w:color w:val="000000"/>
                <w:sz w:val="20"/>
              </w:rPr>
              <w:t>
 </w:t>
            </w:r>
          </w:p>
          <w:bookmarkEnd w:id="1599"/>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 Лирика Биография. Критика и комментарии. Стихотворения в переводе. Темы и планы сочинений +СD. 5-9 классы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Хохлова И.</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600"/>
          <w:p>
            <w:pPr>
              <w:spacing w:after="20"/>
              <w:ind w:left="20"/>
              <w:jc w:val="both"/>
            </w:pPr>
            <w:r>
              <w:rPr>
                <w:rFonts w:ascii="Times New Roman"/>
                <w:b w:val="false"/>
                <w:i w:val="false"/>
                <w:color w:val="000000"/>
                <w:sz w:val="20"/>
              </w:rPr>
              <w:t xml:space="preserve">
91.      </w:t>
            </w:r>
            <w:r>
              <w:br/>
            </w:r>
            <w:r>
              <w:rPr>
                <w:rFonts w:ascii="Times New Roman"/>
                <w:b w:val="false"/>
                <w:i w:val="false"/>
                <w:color w:val="000000"/>
                <w:sz w:val="20"/>
              </w:rPr>
              <w:t>
 </w:t>
            </w:r>
            <w:r>
              <w:br/>
            </w:r>
            <w:r>
              <w:rPr>
                <w:rFonts w:ascii="Times New Roman"/>
                <w:b w:val="false"/>
                <w:i w:val="false"/>
                <w:color w:val="000000"/>
                <w:sz w:val="20"/>
              </w:rPr>
              <w:t>
 </w:t>
            </w:r>
          </w:p>
          <w:bookmarkEnd w:id="1600"/>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Грибоедов "Горе от ума". Биография. Критика и комментарии. Темы и планы сочинений +СD. 9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Хохлова И.</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601"/>
          <w:p>
            <w:pPr>
              <w:spacing w:after="20"/>
              <w:ind w:left="20"/>
              <w:jc w:val="both"/>
            </w:pPr>
            <w:r>
              <w:rPr>
                <w:rFonts w:ascii="Times New Roman"/>
                <w:b w:val="false"/>
                <w:i w:val="false"/>
                <w:color w:val="000000"/>
                <w:sz w:val="20"/>
              </w:rPr>
              <w:t xml:space="preserve">
92.      </w:t>
            </w:r>
            <w:r>
              <w:br/>
            </w:r>
            <w:r>
              <w:rPr>
                <w:rFonts w:ascii="Times New Roman"/>
                <w:b w:val="false"/>
                <w:i w:val="false"/>
                <w:color w:val="000000"/>
                <w:sz w:val="20"/>
              </w:rPr>
              <w:t>
 </w:t>
            </w:r>
            <w:r>
              <w:br/>
            </w:r>
            <w:r>
              <w:rPr>
                <w:rFonts w:ascii="Times New Roman"/>
                <w:b w:val="false"/>
                <w:i w:val="false"/>
                <w:color w:val="000000"/>
                <w:sz w:val="20"/>
              </w:rPr>
              <w:t>
 </w:t>
            </w:r>
          </w:p>
          <w:bookmarkEnd w:id="1601"/>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Сборник тестовых заданий. 9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602"/>
          <w:p>
            <w:pPr>
              <w:spacing w:after="20"/>
              <w:ind w:left="20"/>
              <w:jc w:val="both"/>
            </w:pPr>
            <w:r>
              <w:rPr>
                <w:rFonts w:ascii="Times New Roman"/>
                <w:b w:val="false"/>
                <w:i w:val="false"/>
                <w:color w:val="000000"/>
                <w:sz w:val="20"/>
              </w:rPr>
              <w:t xml:space="preserve">
93.      </w:t>
            </w:r>
            <w:r>
              <w:br/>
            </w:r>
            <w:r>
              <w:rPr>
                <w:rFonts w:ascii="Times New Roman"/>
                <w:b w:val="false"/>
                <w:i w:val="false"/>
                <w:color w:val="000000"/>
                <w:sz w:val="20"/>
              </w:rPr>
              <w:t>
 </w:t>
            </w:r>
            <w:r>
              <w:br/>
            </w:r>
            <w:r>
              <w:rPr>
                <w:rFonts w:ascii="Times New Roman"/>
                <w:b w:val="false"/>
                <w:i w:val="false"/>
                <w:color w:val="000000"/>
                <w:sz w:val="20"/>
              </w:rPr>
              <w:t>
 </w:t>
            </w:r>
          </w:p>
          <w:bookmarkEnd w:id="1602"/>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начало ХХ века-настоящее время. Атлас.</w:t>
            </w:r>
            <w:r>
              <w:br/>
            </w:r>
            <w:r>
              <w:rPr>
                <w:rFonts w:ascii="Times New Roman"/>
                <w:b w:val="false"/>
                <w:i w:val="false"/>
                <w:color w:val="000000"/>
                <w:sz w:val="20"/>
              </w:rPr>
              <w:t xml:space="preserve">
9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Кругликова С.</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603"/>
          <w:p>
            <w:pPr>
              <w:spacing w:after="20"/>
              <w:ind w:left="20"/>
              <w:jc w:val="both"/>
            </w:pPr>
            <w:r>
              <w:rPr>
                <w:rFonts w:ascii="Times New Roman"/>
                <w:b w:val="false"/>
                <w:i w:val="false"/>
                <w:color w:val="000000"/>
                <w:sz w:val="20"/>
              </w:rPr>
              <w:t xml:space="preserve">
94.      </w:t>
            </w:r>
            <w:r>
              <w:br/>
            </w:r>
            <w:r>
              <w:rPr>
                <w:rFonts w:ascii="Times New Roman"/>
                <w:b w:val="false"/>
                <w:i w:val="false"/>
                <w:color w:val="000000"/>
                <w:sz w:val="20"/>
              </w:rPr>
              <w:t>
 </w:t>
            </w:r>
            <w:r>
              <w:br/>
            </w:r>
            <w:r>
              <w:rPr>
                <w:rFonts w:ascii="Times New Roman"/>
                <w:b w:val="false"/>
                <w:i w:val="false"/>
                <w:color w:val="000000"/>
                <w:sz w:val="20"/>
              </w:rPr>
              <w:t>
 </w:t>
            </w:r>
          </w:p>
          <w:bookmarkEnd w:id="1603"/>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r>
              <w:br/>
            </w:r>
            <w:r>
              <w:rPr>
                <w:rFonts w:ascii="Times New Roman"/>
                <w:b w:val="false"/>
                <w:i w:val="false"/>
                <w:color w:val="000000"/>
                <w:sz w:val="20"/>
              </w:rPr>
              <w:t>
Сборник практических заданий. 9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Воронина И.</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604"/>
          <w:p>
            <w:pPr>
              <w:spacing w:after="20"/>
              <w:ind w:left="20"/>
              <w:jc w:val="both"/>
            </w:pPr>
            <w:r>
              <w:rPr>
                <w:rFonts w:ascii="Times New Roman"/>
                <w:b w:val="false"/>
                <w:i w:val="false"/>
                <w:color w:val="000000"/>
                <w:sz w:val="20"/>
              </w:rPr>
              <w:t xml:space="preserve">
95.      </w:t>
            </w:r>
            <w:r>
              <w:br/>
            </w:r>
            <w:r>
              <w:rPr>
                <w:rFonts w:ascii="Times New Roman"/>
                <w:b w:val="false"/>
                <w:i w:val="false"/>
                <w:color w:val="000000"/>
                <w:sz w:val="20"/>
              </w:rPr>
              <w:t>
 </w:t>
            </w:r>
            <w:r>
              <w:br/>
            </w:r>
            <w:r>
              <w:rPr>
                <w:rFonts w:ascii="Times New Roman"/>
                <w:b w:val="false"/>
                <w:i w:val="false"/>
                <w:color w:val="000000"/>
                <w:sz w:val="20"/>
              </w:rPr>
              <w:t>
 </w:t>
            </w:r>
          </w:p>
          <w:bookmarkEnd w:id="1604"/>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Сборник диктантов для проведения письменного экзамена за курс основной средней школы</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Иттерова И., Зейнелова А.</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605"/>
          <w:p>
            <w:pPr>
              <w:spacing w:after="20"/>
              <w:ind w:left="20"/>
              <w:jc w:val="both"/>
            </w:pPr>
            <w:r>
              <w:rPr>
                <w:rFonts w:ascii="Times New Roman"/>
                <w:b w:val="false"/>
                <w:i w:val="false"/>
                <w:color w:val="000000"/>
                <w:sz w:val="20"/>
              </w:rPr>
              <w:t xml:space="preserve">
96.      </w:t>
            </w:r>
            <w:r>
              <w:br/>
            </w:r>
            <w:r>
              <w:rPr>
                <w:rFonts w:ascii="Times New Roman"/>
                <w:b w:val="false"/>
                <w:i w:val="false"/>
                <w:color w:val="000000"/>
                <w:sz w:val="20"/>
              </w:rPr>
              <w:t>
 </w:t>
            </w:r>
            <w:r>
              <w:br/>
            </w:r>
            <w:r>
              <w:rPr>
                <w:rFonts w:ascii="Times New Roman"/>
                <w:b w:val="false"/>
                <w:i w:val="false"/>
                <w:color w:val="000000"/>
                <w:sz w:val="20"/>
              </w:rPr>
              <w:t>
 </w:t>
            </w:r>
          </w:p>
          <w:bookmarkEnd w:id="1605"/>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Лабораторные работы. ЕМН. 11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606"/>
          <w:p>
            <w:pPr>
              <w:spacing w:after="20"/>
              <w:ind w:left="20"/>
              <w:jc w:val="both"/>
            </w:pPr>
            <w:r>
              <w:rPr>
                <w:rFonts w:ascii="Times New Roman"/>
                <w:b w:val="false"/>
                <w:i w:val="false"/>
                <w:color w:val="000000"/>
                <w:sz w:val="20"/>
              </w:rPr>
              <w:t xml:space="preserve">
97.      </w:t>
            </w:r>
            <w:r>
              <w:br/>
            </w:r>
            <w:r>
              <w:rPr>
                <w:rFonts w:ascii="Times New Roman"/>
                <w:b w:val="false"/>
                <w:i w:val="false"/>
                <w:color w:val="000000"/>
                <w:sz w:val="20"/>
              </w:rPr>
              <w:t>
 </w:t>
            </w:r>
            <w:r>
              <w:br/>
            </w:r>
            <w:r>
              <w:rPr>
                <w:rFonts w:ascii="Times New Roman"/>
                <w:b w:val="false"/>
                <w:i w:val="false"/>
                <w:color w:val="000000"/>
                <w:sz w:val="20"/>
              </w:rPr>
              <w:t>
 </w:t>
            </w:r>
          </w:p>
          <w:bookmarkEnd w:id="1606"/>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Лабораторный практикум. </w:t>
            </w:r>
            <w:r>
              <w:br/>
            </w:r>
            <w:r>
              <w:rPr>
                <w:rFonts w:ascii="Times New Roman"/>
                <w:b w:val="false"/>
                <w:i w:val="false"/>
                <w:color w:val="000000"/>
                <w:sz w:val="20"/>
              </w:rPr>
              <w:t xml:space="preserve">
10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Торшина Н.</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607"/>
          <w:p>
            <w:pPr>
              <w:spacing w:after="20"/>
              <w:ind w:left="20"/>
              <w:jc w:val="both"/>
            </w:pPr>
            <w:r>
              <w:rPr>
                <w:rFonts w:ascii="Times New Roman"/>
                <w:b w:val="false"/>
                <w:i w:val="false"/>
                <w:color w:val="000000"/>
                <w:sz w:val="20"/>
              </w:rPr>
              <w:t xml:space="preserve">
98.      </w:t>
            </w:r>
            <w:r>
              <w:br/>
            </w:r>
            <w:r>
              <w:rPr>
                <w:rFonts w:ascii="Times New Roman"/>
                <w:b w:val="false"/>
                <w:i w:val="false"/>
                <w:color w:val="000000"/>
                <w:sz w:val="20"/>
              </w:rPr>
              <w:t>
 </w:t>
            </w:r>
            <w:r>
              <w:br/>
            </w:r>
            <w:r>
              <w:rPr>
                <w:rFonts w:ascii="Times New Roman"/>
                <w:b w:val="false"/>
                <w:i w:val="false"/>
                <w:color w:val="000000"/>
                <w:sz w:val="20"/>
              </w:rPr>
              <w:t>
 </w:t>
            </w:r>
          </w:p>
          <w:bookmarkEnd w:id="1607"/>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Лабораторные опыты. </w:t>
            </w:r>
            <w:r>
              <w:br/>
            </w:r>
            <w:r>
              <w:rPr>
                <w:rFonts w:ascii="Times New Roman"/>
                <w:b w:val="false"/>
                <w:i w:val="false"/>
                <w:color w:val="000000"/>
                <w:sz w:val="20"/>
              </w:rPr>
              <w:t xml:space="preserve">
10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Торшина Н.</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608"/>
          <w:p>
            <w:pPr>
              <w:spacing w:after="20"/>
              <w:ind w:left="20"/>
              <w:jc w:val="both"/>
            </w:pPr>
            <w:r>
              <w:rPr>
                <w:rFonts w:ascii="Times New Roman"/>
                <w:b w:val="false"/>
                <w:i w:val="false"/>
                <w:color w:val="000000"/>
                <w:sz w:val="20"/>
              </w:rPr>
              <w:t xml:space="preserve">
99.      </w:t>
            </w:r>
            <w:r>
              <w:br/>
            </w:r>
            <w:r>
              <w:rPr>
                <w:rFonts w:ascii="Times New Roman"/>
                <w:b w:val="false"/>
                <w:i w:val="false"/>
                <w:color w:val="000000"/>
                <w:sz w:val="20"/>
              </w:rPr>
              <w:t>
 </w:t>
            </w:r>
            <w:r>
              <w:br/>
            </w:r>
            <w:r>
              <w:rPr>
                <w:rFonts w:ascii="Times New Roman"/>
                <w:b w:val="false"/>
                <w:i w:val="false"/>
                <w:color w:val="000000"/>
                <w:sz w:val="20"/>
              </w:rPr>
              <w:t>
 </w:t>
            </w:r>
          </w:p>
          <w:bookmarkEnd w:id="1608"/>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Словарь-справочник географических понятий и терминов. 10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609"/>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w:t>
            </w:r>
            <w:r>
              <w:br/>
            </w:r>
            <w:r>
              <w:rPr>
                <w:rFonts w:ascii="Times New Roman"/>
                <w:b w:val="false"/>
                <w:i w:val="false"/>
                <w:color w:val="000000"/>
                <w:sz w:val="20"/>
              </w:rPr>
              <w:t>
 </w:t>
            </w:r>
          </w:p>
          <w:bookmarkEnd w:id="1609"/>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Тестовый тематический контроль.</w:t>
            </w:r>
            <w:r>
              <w:br/>
            </w:r>
            <w:r>
              <w:rPr>
                <w:rFonts w:ascii="Times New Roman"/>
                <w:b w:val="false"/>
                <w:i w:val="false"/>
                <w:color w:val="000000"/>
                <w:sz w:val="20"/>
              </w:rPr>
              <w:t>
Учебно-методическое пособие. 10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Яненко 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1610"/>
          <w:p>
            <w:pPr>
              <w:spacing w:after="20"/>
              <w:ind w:left="20"/>
              <w:jc w:val="both"/>
            </w:pPr>
            <w:r>
              <w:rPr>
                <w:rFonts w:ascii="Times New Roman"/>
                <w:b w:val="false"/>
                <w:i w:val="false"/>
                <w:color w:val="000000"/>
                <w:sz w:val="20"/>
              </w:rPr>
              <w:t xml:space="preserve">
101.      </w:t>
            </w:r>
            <w:r>
              <w:br/>
            </w:r>
            <w:r>
              <w:rPr>
                <w:rFonts w:ascii="Times New Roman"/>
                <w:b w:val="false"/>
                <w:i w:val="false"/>
                <w:color w:val="000000"/>
                <w:sz w:val="20"/>
              </w:rPr>
              <w:t>
 </w:t>
            </w:r>
            <w:r>
              <w:br/>
            </w:r>
            <w:r>
              <w:rPr>
                <w:rFonts w:ascii="Times New Roman"/>
                <w:b w:val="false"/>
                <w:i w:val="false"/>
                <w:color w:val="000000"/>
                <w:sz w:val="20"/>
              </w:rPr>
              <w:t>
 </w:t>
            </w:r>
          </w:p>
          <w:bookmarkEnd w:id="1610"/>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ХІХ века в вопросах, заданиях и тестах Учебное пособие. </w:t>
            </w:r>
            <w:r>
              <w:br/>
            </w:r>
            <w:r>
              <w:rPr>
                <w:rFonts w:ascii="Times New Roman"/>
                <w:b w:val="false"/>
                <w:i w:val="false"/>
                <w:color w:val="000000"/>
                <w:sz w:val="20"/>
              </w:rPr>
              <w:t>
10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Иттерова И.,</w:t>
            </w:r>
            <w:r>
              <w:br/>
            </w:r>
            <w:r>
              <w:rPr>
                <w:rFonts w:ascii="Times New Roman"/>
                <w:b w:val="false"/>
                <w:i w:val="false"/>
                <w:color w:val="000000"/>
                <w:sz w:val="20"/>
              </w:rPr>
              <w:t>
Локтионова 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611"/>
          <w:p>
            <w:pPr>
              <w:spacing w:after="20"/>
              <w:ind w:left="20"/>
              <w:jc w:val="both"/>
            </w:pPr>
            <w:r>
              <w:rPr>
                <w:rFonts w:ascii="Times New Roman"/>
                <w:b w:val="false"/>
                <w:i w:val="false"/>
                <w:color w:val="000000"/>
                <w:sz w:val="20"/>
              </w:rPr>
              <w:t xml:space="preserve">
102.      </w:t>
            </w:r>
            <w:r>
              <w:br/>
            </w:r>
            <w:r>
              <w:rPr>
                <w:rFonts w:ascii="Times New Roman"/>
                <w:b w:val="false"/>
                <w:i w:val="false"/>
                <w:color w:val="000000"/>
                <w:sz w:val="20"/>
              </w:rPr>
              <w:t>
 </w:t>
            </w:r>
            <w:r>
              <w:br/>
            </w:r>
            <w:r>
              <w:rPr>
                <w:rFonts w:ascii="Times New Roman"/>
                <w:b w:val="false"/>
                <w:i w:val="false"/>
                <w:color w:val="000000"/>
                <w:sz w:val="20"/>
              </w:rPr>
              <w:t>
 </w:t>
            </w:r>
          </w:p>
          <w:bookmarkEnd w:id="1611"/>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ХХ века в вопросах, заданиях и тестах Учебное пособие.11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612"/>
          <w:p>
            <w:pPr>
              <w:spacing w:after="20"/>
              <w:ind w:left="20"/>
              <w:jc w:val="both"/>
            </w:pPr>
            <w:r>
              <w:rPr>
                <w:rFonts w:ascii="Times New Roman"/>
                <w:b w:val="false"/>
                <w:i w:val="false"/>
                <w:color w:val="000000"/>
                <w:sz w:val="20"/>
              </w:rPr>
              <w:t xml:space="preserve">
103.      </w:t>
            </w:r>
            <w:r>
              <w:br/>
            </w:r>
            <w:r>
              <w:rPr>
                <w:rFonts w:ascii="Times New Roman"/>
                <w:b w:val="false"/>
                <w:i w:val="false"/>
                <w:color w:val="000000"/>
                <w:sz w:val="20"/>
              </w:rPr>
              <w:t>
 </w:t>
            </w:r>
            <w:r>
              <w:br/>
            </w:r>
            <w:r>
              <w:rPr>
                <w:rFonts w:ascii="Times New Roman"/>
                <w:b w:val="false"/>
                <w:i w:val="false"/>
                <w:color w:val="000000"/>
                <w:sz w:val="20"/>
              </w:rPr>
              <w:t>
 </w:t>
            </w:r>
          </w:p>
          <w:bookmarkEnd w:id="1612"/>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Справочник в таблицах и схемах. </w:t>
            </w:r>
            <w:r>
              <w:br/>
            </w:r>
            <w:r>
              <w:rPr>
                <w:rFonts w:ascii="Times New Roman"/>
                <w:b w:val="false"/>
                <w:i w:val="false"/>
                <w:color w:val="000000"/>
                <w:sz w:val="20"/>
              </w:rPr>
              <w:t>
5-11 классы</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Хохлова И., </w:t>
            </w:r>
            <w:r>
              <w:br/>
            </w:r>
            <w:r>
              <w:rPr>
                <w:rFonts w:ascii="Times New Roman"/>
                <w:b w:val="false"/>
                <w:i w:val="false"/>
                <w:color w:val="000000"/>
                <w:sz w:val="20"/>
              </w:rPr>
              <w:t>
МоскалҰва В.</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613"/>
          <w:p>
            <w:pPr>
              <w:spacing w:after="20"/>
              <w:ind w:left="20"/>
              <w:jc w:val="both"/>
            </w:pPr>
            <w:r>
              <w:rPr>
                <w:rFonts w:ascii="Times New Roman"/>
                <w:b w:val="false"/>
                <w:i w:val="false"/>
                <w:color w:val="000000"/>
                <w:sz w:val="20"/>
              </w:rPr>
              <w:t xml:space="preserve">
104.      </w:t>
            </w:r>
            <w:r>
              <w:br/>
            </w:r>
            <w:r>
              <w:rPr>
                <w:rFonts w:ascii="Times New Roman"/>
                <w:b w:val="false"/>
                <w:i w:val="false"/>
                <w:color w:val="000000"/>
                <w:sz w:val="20"/>
              </w:rPr>
              <w:t>
 </w:t>
            </w:r>
            <w:r>
              <w:br/>
            </w:r>
            <w:r>
              <w:rPr>
                <w:rFonts w:ascii="Times New Roman"/>
                <w:b w:val="false"/>
                <w:i w:val="false"/>
                <w:color w:val="000000"/>
                <w:sz w:val="20"/>
              </w:rPr>
              <w:t>
 </w:t>
            </w:r>
          </w:p>
          <w:bookmarkEnd w:id="1613"/>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Лабораторный практикум. Рабочая тетрадь. 11 класс. ЕМН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Торшина Н.</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614"/>
          <w:p>
            <w:pPr>
              <w:spacing w:after="20"/>
              <w:ind w:left="20"/>
              <w:jc w:val="both"/>
            </w:pPr>
            <w:r>
              <w:rPr>
                <w:rFonts w:ascii="Times New Roman"/>
                <w:b w:val="false"/>
                <w:i w:val="false"/>
                <w:color w:val="000000"/>
                <w:sz w:val="20"/>
              </w:rPr>
              <w:t xml:space="preserve">
105.      </w:t>
            </w:r>
            <w:r>
              <w:br/>
            </w:r>
            <w:r>
              <w:rPr>
                <w:rFonts w:ascii="Times New Roman"/>
                <w:b w:val="false"/>
                <w:i w:val="false"/>
                <w:color w:val="000000"/>
                <w:sz w:val="20"/>
              </w:rPr>
              <w:t>
 </w:t>
            </w:r>
            <w:r>
              <w:br/>
            </w:r>
            <w:r>
              <w:rPr>
                <w:rFonts w:ascii="Times New Roman"/>
                <w:b w:val="false"/>
                <w:i w:val="false"/>
                <w:color w:val="000000"/>
                <w:sz w:val="20"/>
              </w:rPr>
              <w:t>
 </w:t>
            </w:r>
          </w:p>
          <w:bookmarkEnd w:id="1614"/>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Лабораторные опыты. Рабочая тетрадь.</w:t>
            </w:r>
            <w:r>
              <w:br/>
            </w:r>
            <w:r>
              <w:rPr>
                <w:rFonts w:ascii="Times New Roman"/>
                <w:b w:val="false"/>
                <w:i w:val="false"/>
                <w:color w:val="000000"/>
                <w:sz w:val="20"/>
              </w:rPr>
              <w:t>
11 класс. ЕМН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Торшина Н.</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615"/>
          <w:p>
            <w:pPr>
              <w:spacing w:after="20"/>
              <w:ind w:left="20"/>
              <w:jc w:val="both"/>
            </w:pPr>
            <w:r>
              <w:rPr>
                <w:rFonts w:ascii="Times New Roman"/>
                <w:b w:val="false"/>
                <w:i w:val="false"/>
                <w:color w:val="000000"/>
                <w:sz w:val="20"/>
              </w:rPr>
              <w:t xml:space="preserve">
106.      </w:t>
            </w:r>
            <w:r>
              <w:br/>
            </w:r>
            <w:r>
              <w:rPr>
                <w:rFonts w:ascii="Times New Roman"/>
                <w:b w:val="false"/>
                <w:i w:val="false"/>
                <w:color w:val="000000"/>
                <w:sz w:val="20"/>
              </w:rPr>
              <w:t>
 </w:t>
            </w:r>
            <w:r>
              <w:br/>
            </w:r>
            <w:r>
              <w:rPr>
                <w:rFonts w:ascii="Times New Roman"/>
                <w:b w:val="false"/>
                <w:i w:val="false"/>
                <w:color w:val="000000"/>
                <w:sz w:val="20"/>
              </w:rPr>
              <w:t>
 </w:t>
            </w:r>
          </w:p>
          <w:bookmarkEnd w:id="1615"/>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xml:space="preserve">
Справочник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616"/>
          <w:p>
            <w:pPr>
              <w:spacing w:after="20"/>
              <w:ind w:left="20"/>
              <w:jc w:val="both"/>
            </w:pPr>
            <w:r>
              <w:rPr>
                <w:rFonts w:ascii="Times New Roman"/>
                <w:b w:val="false"/>
                <w:i w:val="false"/>
                <w:color w:val="000000"/>
                <w:sz w:val="20"/>
              </w:rPr>
              <w:t xml:space="preserve">
107.      </w:t>
            </w:r>
            <w:r>
              <w:br/>
            </w:r>
            <w:r>
              <w:rPr>
                <w:rFonts w:ascii="Times New Roman"/>
                <w:b w:val="false"/>
                <w:i w:val="false"/>
                <w:color w:val="000000"/>
                <w:sz w:val="20"/>
              </w:rPr>
              <w:t>
 </w:t>
            </w:r>
            <w:r>
              <w:br/>
            </w:r>
            <w:r>
              <w:rPr>
                <w:rFonts w:ascii="Times New Roman"/>
                <w:b w:val="false"/>
                <w:i w:val="false"/>
                <w:color w:val="000000"/>
                <w:sz w:val="20"/>
              </w:rPr>
              <w:t>
 </w:t>
            </w:r>
          </w:p>
          <w:bookmarkEnd w:id="1616"/>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проведения письменного экзамена по математике за курс общей средней школы (ОГН). 11класс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Егоркина Н.</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617"/>
          <w:p>
            <w:pPr>
              <w:spacing w:after="20"/>
              <w:ind w:left="20"/>
              <w:jc w:val="both"/>
            </w:pPr>
            <w:r>
              <w:rPr>
                <w:rFonts w:ascii="Times New Roman"/>
                <w:b w:val="false"/>
                <w:i w:val="false"/>
                <w:color w:val="000000"/>
                <w:sz w:val="20"/>
              </w:rPr>
              <w:t xml:space="preserve">
108.      </w:t>
            </w:r>
            <w:r>
              <w:br/>
            </w:r>
            <w:r>
              <w:rPr>
                <w:rFonts w:ascii="Times New Roman"/>
                <w:b w:val="false"/>
                <w:i w:val="false"/>
                <w:color w:val="000000"/>
                <w:sz w:val="20"/>
              </w:rPr>
              <w:t>
 </w:t>
            </w:r>
            <w:r>
              <w:br/>
            </w:r>
            <w:r>
              <w:rPr>
                <w:rFonts w:ascii="Times New Roman"/>
                <w:b w:val="false"/>
                <w:i w:val="false"/>
                <w:color w:val="000000"/>
                <w:sz w:val="20"/>
              </w:rPr>
              <w:t>
 </w:t>
            </w:r>
          </w:p>
          <w:bookmarkEnd w:id="1617"/>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проведения письменного экзамена по математике за курс основной средней школы. 9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Данилюк С., Грибиниченко В., Лукьянова Е.,</w:t>
            </w:r>
            <w:r>
              <w:br/>
            </w:r>
            <w:r>
              <w:rPr>
                <w:rFonts w:ascii="Times New Roman"/>
                <w:b w:val="false"/>
                <w:i w:val="false"/>
                <w:color w:val="000000"/>
                <w:sz w:val="20"/>
              </w:rPr>
              <w:t>
Хамзина Е.</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618"/>
          <w:p>
            <w:pPr>
              <w:spacing w:after="20"/>
              <w:ind w:left="20"/>
              <w:jc w:val="both"/>
            </w:pPr>
            <w:r>
              <w:rPr>
                <w:rFonts w:ascii="Times New Roman"/>
                <w:b w:val="false"/>
                <w:i w:val="false"/>
                <w:color w:val="000000"/>
                <w:sz w:val="20"/>
              </w:rPr>
              <w:t xml:space="preserve">
109.      </w:t>
            </w:r>
            <w:r>
              <w:br/>
            </w:r>
            <w:r>
              <w:rPr>
                <w:rFonts w:ascii="Times New Roman"/>
                <w:b w:val="false"/>
                <w:i w:val="false"/>
                <w:color w:val="000000"/>
                <w:sz w:val="20"/>
              </w:rPr>
              <w:t>
 </w:t>
            </w:r>
            <w:r>
              <w:br/>
            </w:r>
            <w:r>
              <w:rPr>
                <w:rFonts w:ascii="Times New Roman"/>
                <w:b w:val="false"/>
                <w:i w:val="false"/>
                <w:color w:val="000000"/>
                <w:sz w:val="20"/>
              </w:rPr>
              <w:t>
 </w:t>
            </w:r>
          </w:p>
          <w:bookmarkEnd w:id="1618"/>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Контрольные работы. 9-11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Филимонова Е.</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619"/>
          <w:p>
            <w:pPr>
              <w:spacing w:after="20"/>
              <w:ind w:left="20"/>
              <w:jc w:val="both"/>
            </w:pPr>
            <w:r>
              <w:rPr>
                <w:rFonts w:ascii="Times New Roman"/>
                <w:b w:val="false"/>
                <w:i w:val="false"/>
                <w:color w:val="000000"/>
                <w:sz w:val="20"/>
              </w:rPr>
              <w:t xml:space="preserve">
110.      </w:t>
            </w:r>
            <w:r>
              <w:br/>
            </w:r>
            <w:r>
              <w:rPr>
                <w:rFonts w:ascii="Times New Roman"/>
                <w:b w:val="false"/>
                <w:i w:val="false"/>
                <w:color w:val="000000"/>
                <w:sz w:val="20"/>
              </w:rPr>
              <w:t>
 </w:t>
            </w:r>
            <w:r>
              <w:br/>
            </w:r>
            <w:r>
              <w:rPr>
                <w:rFonts w:ascii="Times New Roman"/>
                <w:b w:val="false"/>
                <w:i w:val="false"/>
                <w:color w:val="000000"/>
                <w:sz w:val="20"/>
              </w:rPr>
              <w:t>
 </w:t>
            </w:r>
          </w:p>
          <w:bookmarkEnd w:id="1619"/>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Справочник с решениями задач</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1620"/>
          <w:p>
            <w:pPr>
              <w:spacing w:after="20"/>
              <w:ind w:left="20"/>
              <w:jc w:val="both"/>
            </w:pPr>
            <w:r>
              <w:rPr>
                <w:rFonts w:ascii="Times New Roman"/>
                <w:b w:val="false"/>
                <w:i w:val="false"/>
                <w:color w:val="000000"/>
                <w:sz w:val="20"/>
              </w:rPr>
              <w:t xml:space="preserve">
111.      </w:t>
            </w:r>
            <w:r>
              <w:br/>
            </w:r>
            <w:r>
              <w:rPr>
                <w:rFonts w:ascii="Times New Roman"/>
                <w:b w:val="false"/>
                <w:i w:val="false"/>
                <w:color w:val="000000"/>
                <w:sz w:val="20"/>
              </w:rPr>
              <w:t>
 </w:t>
            </w:r>
            <w:r>
              <w:br/>
            </w:r>
            <w:r>
              <w:rPr>
                <w:rFonts w:ascii="Times New Roman"/>
                <w:b w:val="false"/>
                <w:i w:val="false"/>
                <w:color w:val="000000"/>
                <w:sz w:val="20"/>
              </w:rPr>
              <w:t>
 </w:t>
            </w:r>
          </w:p>
          <w:bookmarkEnd w:id="1620"/>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тюркоязычных стран</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Есназарова Ұ., </w:t>
            </w:r>
            <w:r>
              <w:br/>
            </w:r>
            <w:r>
              <w:rPr>
                <w:rFonts w:ascii="Times New Roman"/>
                <w:b w:val="false"/>
                <w:i w:val="false"/>
                <w:color w:val="000000"/>
                <w:sz w:val="20"/>
              </w:rPr>
              <w:t>
Темірбекова А.</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621"/>
          <w:p>
            <w:pPr>
              <w:spacing w:after="20"/>
              <w:ind w:left="20"/>
              <w:jc w:val="both"/>
            </w:pPr>
            <w:r>
              <w:rPr>
                <w:rFonts w:ascii="Times New Roman"/>
                <w:b w:val="false"/>
                <w:i w:val="false"/>
                <w:color w:val="000000"/>
                <w:sz w:val="20"/>
              </w:rPr>
              <w:t xml:space="preserve">
112.      </w:t>
            </w:r>
            <w:r>
              <w:br/>
            </w:r>
            <w:r>
              <w:rPr>
                <w:rFonts w:ascii="Times New Roman"/>
                <w:b w:val="false"/>
                <w:i w:val="false"/>
                <w:color w:val="000000"/>
                <w:sz w:val="20"/>
              </w:rPr>
              <w:t>
 </w:t>
            </w:r>
            <w:r>
              <w:br/>
            </w:r>
            <w:r>
              <w:rPr>
                <w:rFonts w:ascii="Times New Roman"/>
                <w:b w:val="false"/>
                <w:i w:val="false"/>
                <w:color w:val="000000"/>
                <w:sz w:val="20"/>
              </w:rPr>
              <w:t>
 </w:t>
            </w:r>
          </w:p>
          <w:bookmarkEnd w:id="1621"/>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Рассказы по истории Казахстана. </w:t>
            </w:r>
            <w:r>
              <w:br/>
            </w:r>
            <w:r>
              <w:rPr>
                <w:rFonts w:ascii="Times New Roman"/>
                <w:b w:val="false"/>
                <w:i w:val="false"/>
                <w:color w:val="000000"/>
                <w:sz w:val="20"/>
              </w:rPr>
              <w:t>
Книга для дополнительного чтения</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Б.</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622"/>
          <w:p>
            <w:pPr>
              <w:spacing w:after="20"/>
              <w:ind w:left="20"/>
              <w:jc w:val="both"/>
            </w:pPr>
            <w:r>
              <w:rPr>
                <w:rFonts w:ascii="Times New Roman"/>
                <w:b w:val="false"/>
                <w:i w:val="false"/>
                <w:color w:val="000000"/>
                <w:sz w:val="20"/>
              </w:rPr>
              <w:t xml:space="preserve">
113.      </w:t>
            </w:r>
            <w:r>
              <w:br/>
            </w:r>
            <w:r>
              <w:rPr>
                <w:rFonts w:ascii="Times New Roman"/>
                <w:b w:val="false"/>
                <w:i w:val="false"/>
                <w:color w:val="000000"/>
                <w:sz w:val="20"/>
              </w:rPr>
              <w:t>
 </w:t>
            </w:r>
            <w:r>
              <w:br/>
            </w:r>
            <w:r>
              <w:rPr>
                <w:rFonts w:ascii="Times New Roman"/>
                <w:b w:val="false"/>
                <w:i w:val="false"/>
                <w:color w:val="000000"/>
                <w:sz w:val="20"/>
              </w:rPr>
              <w:t>
 </w:t>
            </w:r>
          </w:p>
          <w:bookmarkEnd w:id="1622"/>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Региональный обзор мира. Атлас. </w:t>
            </w:r>
            <w:r>
              <w:br/>
            </w:r>
            <w:r>
              <w:rPr>
                <w:rFonts w:ascii="Times New Roman"/>
                <w:b w:val="false"/>
                <w:i w:val="false"/>
                <w:color w:val="000000"/>
                <w:sz w:val="20"/>
              </w:rPr>
              <w:t>
11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Рафикова Ш.</w:t>
            </w:r>
            <w:r>
              <w:br/>
            </w:r>
            <w:r>
              <w:rPr>
                <w:rFonts w:ascii="Times New Roman"/>
                <w:b w:val="false"/>
                <w:i w:val="false"/>
                <w:color w:val="000000"/>
                <w:sz w:val="20"/>
              </w:rPr>
              <w:t>
Головина Г.</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623"/>
          <w:p>
            <w:pPr>
              <w:spacing w:after="20"/>
              <w:ind w:left="20"/>
              <w:jc w:val="both"/>
            </w:pPr>
            <w:r>
              <w:rPr>
                <w:rFonts w:ascii="Times New Roman"/>
                <w:b w:val="false"/>
                <w:i w:val="false"/>
                <w:color w:val="000000"/>
                <w:sz w:val="20"/>
              </w:rPr>
              <w:t xml:space="preserve">
114.      </w:t>
            </w:r>
            <w:r>
              <w:br/>
            </w:r>
            <w:r>
              <w:rPr>
                <w:rFonts w:ascii="Times New Roman"/>
                <w:b w:val="false"/>
                <w:i w:val="false"/>
                <w:color w:val="000000"/>
                <w:sz w:val="20"/>
              </w:rPr>
              <w:t>
 </w:t>
            </w:r>
            <w:r>
              <w:br/>
            </w:r>
            <w:r>
              <w:rPr>
                <w:rFonts w:ascii="Times New Roman"/>
                <w:b w:val="false"/>
                <w:i w:val="false"/>
                <w:color w:val="000000"/>
                <w:sz w:val="20"/>
              </w:rPr>
              <w:t>
 </w:t>
            </w:r>
          </w:p>
          <w:bookmarkEnd w:id="1623"/>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Региональныйобзор мира. 11 класс. ЕМН.</w:t>
            </w:r>
            <w:r>
              <w:br/>
            </w:r>
            <w:r>
              <w:rPr>
                <w:rFonts w:ascii="Times New Roman"/>
                <w:b w:val="false"/>
                <w:i w:val="false"/>
                <w:color w:val="000000"/>
                <w:sz w:val="20"/>
              </w:rPr>
              <w:t xml:space="preserve">
Практические работы. </w:t>
            </w:r>
            <w:r>
              <w:br/>
            </w:r>
            <w:r>
              <w:rPr>
                <w:rFonts w:ascii="Times New Roman"/>
                <w:b w:val="false"/>
                <w:i w:val="false"/>
                <w:color w:val="000000"/>
                <w:sz w:val="20"/>
              </w:rPr>
              <w:t>
География дүниежүзі елдеріне аймақтық шолу. Сарамандық жұмыстар. ЖМБ</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Полулях Л.</w:t>
            </w:r>
            <w:r>
              <w:br/>
            </w:r>
            <w:r>
              <w:rPr>
                <w:rFonts w:ascii="Times New Roman"/>
                <w:b w:val="false"/>
                <w:i w:val="false"/>
                <w:color w:val="000000"/>
                <w:sz w:val="20"/>
              </w:rPr>
              <w:t>
Перевод: Жакияновой М.</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624"/>
          <w:p>
            <w:pPr>
              <w:spacing w:after="20"/>
              <w:ind w:left="20"/>
              <w:jc w:val="both"/>
            </w:pPr>
            <w:r>
              <w:rPr>
                <w:rFonts w:ascii="Times New Roman"/>
                <w:b w:val="false"/>
                <w:i w:val="false"/>
                <w:color w:val="000000"/>
                <w:sz w:val="20"/>
              </w:rPr>
              <w:t xml:space="preserve">
115.      </w:t>
            </w:r>
            <w:r>
              <w:br/>
            </w:r>
            <w:r>
              <w:rPr>
                <w:rFonts w:ascii="Times New Roman"/>
                <w:b w:val="false"/>
                <w:i w:val="false"/>
                <w:color w:val="000000"/>
                <w:sz w:val="20"/>
              </w:rPr>
              <w:t>
 </w:t>
            </w:r>
            <w:r>
              <w:br/>
            </w:r>
            <w:r>
              <w:rPr>
                <w:rFonts w:ascii="Times New Roman"/>
                <w:b w:val="false"/>
                <w:i w:val="false"/>
                <w:color w:val="000000"/>
                <w:sz w:val="20"/>
              </w:rPr>
              <w:t>
 </w:t>
            </w:r>
          </w:p>
          <w:bookmarkEnd w:id="1624"/>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Тетрадь для лабораторных работ.</w:t>
            </w:r>
            <w:r>
              <w:br/>
            </w:r>
            <w:r>
              <w:rPr>
                <w:rFonts w:ascii="Times New Roman"/>
                <w:b w:val="false"/>
                <w:i w:val="false"/>
                <w:color w:val="000000"/>
                <w:sz w:val="20"/>
              </w:rPr>
              <w:t>
11 класс. ОГН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 Н., </w:t>
            </w:r>
            <w:r>
              <w:br/>
            </w:r>
            <w:r>
              <w:rPr>
                <w:rFonts w:ascii="Times New Roman"/>
                <w:b w:val="false"/>
                <w:i w:val="false"/>
                <w:color w:val="000000"/>
                <w:sz w:val="20"/>
              </w:rPr>
              <w:t>
Аширов Р.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625"/>
          <w:p>
            <w:pPr>
              <w:spacing w:after="20"/>
              <w:ind w:left="20"/>
              <w:jc w:val="both"/>
            </w:pPr>
            <w:r>
              <w:rPr>
                <w:rFonts w:ascii="Times New Roman"/>
                <w:b w:val="false"/>
                <w:i w:val="false"/>
                <w:color w:val="000000"/>
                <w:sz w:val="20"/>
              </w:rPr>
              <w:t xml:space="preserve">
116.      </w:t>
            </w:r>
            <w:r>
              <w:br/>
            </w:r>
            <w:r>
              <w:rPr>
                <w:rFonts w:ascii="Times New Roman"/>
                <w:b w:val="false"/>
                <w:i w:val="false"/>
                <w:color w:val="000000"/>
                <w:sz w:val="20"/>
              </w:rPr>
              <w:t>
 </w:t>
            </w:r>
            <w:r>
              <w:br/>
            </w:r>
            <w:r>
              <w:rPr>
                <w:rFonts w:ascii="Times New Roman"/>
                <w:b w:val="false"/>
                <w:i w:val="false"/>
                <w:color w:val="000000"/>
                <w:sz w:val="20"/>
              </w:rPr>
              <w:t>
 </w:t>
            </w:r>
          </w:p>
          <w:bookmarkEnd w:id="1625"/>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Тетрадь для лабораторных работ. 11 класс. ЕМН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 Н., </w:t>
            </w:r>
            <w:r>
              <w:br/>
            </w:r>
            <w:r>
              <w:rPr>
                <w:rFonts w:ascii="Times New Roman"/>
                <w:b w:val="false"/>
                <w:i w:val="false"/>
                <w:color w:val="000000"/>
                <w:sz w:val="20"/>
              </w:rPr>
              <w:t>
Аширов Р.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626"/>
          <w:p>
            <w:pPr>
              <w:spacing w:after="20"/>
              <w:ind w:left="20"/>
              <w:jc w:val="both"/>
            </w:pPr>
            <w:r>
              <w:rPr>
                <w:rFonts w:ascii="Times New Roman"/>
                <w:b w:val="false"/>
                <w:i w:val="false"/>
                <w:color w:val="000000"/>
                <w:sz w:val="20"/>
              </w:rPr>
              <w:t xml:space="preserve">
117.      </w:t>
            </w:r>
            <w:r>
              <w:br/>
            </w:r>
            <w:r>
              <w:rPr>
                <w:rFonts w:ascii="Times New Roman"/>
                <w:b w:val="false"/>
                <w:i w:val="false"/>
                <w:color w:val="000000"/>
                <w:sz w:val="20"/>
              </w:rPr>
              <w:t>
 </w:t>
            </w:r>
            <w:r>
              <w:br/>
            </w:r>
            <w:r>
              <w:rPr>
                <w:rFonts w:ascii="Times New Roman"/>
                <w:b w:val="false"/>
                <w:i w:val="false"/>
                <w:color w:val="000000"/>
                <w:sz w:val="20"/>
              </w:rPr>
              <w:t>
 </w:t>
            </w:r>
          </w:p>
          <w:bookmarkEnd w:id="1626"/>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технологических карт. Технология обработки древесины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Касимов</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627"/>
          <w:p>
            <w:pPr>
              <w:spacing w:after="20"/>
              <w:ind w:left="20"/>
              <w:jc w:val="both"/>
            </w:pPr>
            <w:r>
              <w:rPr>
                <w:rFonts w:ascii="Times New Roman"/>
                <w:b w:val="false"/>
                <w:i w:val="false"/>
                <w:color w:val="000000"/>
                <w:sz w:val="20"/>
              </w:rPr>
              <w:t xml:space="preserve">
118.      </w:t>
            </w:r>
            <w:r>
              <w:br/>
            </w:r>
            <w:r>
              <w:rPr>
                <w:rFonts w:ascii="Times New Roman"/>
                <w:b w:val="false"/>
                <w:i w:val="false"/>
                <w:color w:val="000000"/>
                <w:sz w:val="20"/>
              </w:rPr>
              <w:t>
 </w:t>
            </w:r>
            <w:r>
              <w:br/>
            </w:r>
            <w:r>
              <w:rPr>
                <w:rFonts w:ascii="Times New Roman"/>
                <w:b w:val="false"/>
                <w:i w:val="false"/>
                <w:color w:val="000000"/>
                <w:sz w:val="20"/>
              </w:rPr>
              <w:t>
 </w:t>
            </w:r>
          </w:p>
          <w:bookmarkEnd w:id="1627"/>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r>
              <w:br/>
            </w:r>
            <w:r>
              <w:rPr>
                <w:rFonts w:ascii="Times New Roman"/>
                <w:b w:val="false"/>
                <w:i w:val="false"/>
                <w:color w:val="000000"/>
                <w:sz w:val="20"/>
              </w:rPr>
              <w:t xml:space="preserve">
Учебное пособие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Садирбеков Т.</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628"/>
          <w:p>
            <w:pPr>
              <w:spacing w:after="20"/>
              <w:ind w:left="20"/>
              <w:jc w:val="both"/>
            </w:pPr>
            <w:r>
              <w:rPr>
                <w:rFonts w:ascii="Times New Roman"/>
                <w:b w:val="false"/>
                <w:i w:val="false"/>
                <w:color w:val="000000"/>
                <w:sz w:val="20"/>
              </w:rPr>
              <w:t xml:space="preserve">
119.      </w:t>
            </w:r>
            <w:r>
              <w:br/>
            </w:r>
            <w:r>
              <w:rPr>
                <w:rFonts w:ascii="Times New Roman"/>
                <w:b w:val="false"/>
                <w:i w:val="false"/>
                <w:color w:val="000000"/>
                <w:sz w:val="20"/>
              </w:rPr>
              <w:t>
 </w:t>
            </w:r>
            <w:r>
              <w:br/>
            </w:r>
            <w:r>
              <w:rPr>
                <w:rFonts w:ascii="Times New Roman"/>
                <w:b w:val="false"/>
                <w:i w:val="false"/>
                <w:color w:val="000000"/>
                <w:sz w:val="20"/>
              </w:rPr>
              <w:t>
 </w:t>
            </w:r>
          </w:p>
          <w:bookmarkEnd w:id="1628"/>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Каспий аймағы. CD /</w:t>
            </w:r>
            <w:r>
              <w:br/>
            </w:r>
            <w:r>
              <w:rPr>
                <w:rFonts w:ascii="Times New Roman"/>
                <w:b w:val="false"/>
                <w:i w:val="false"/>
                <w:color w:val="000000"/>
                <w:sz w:val="20"/>
              </w:rPr>
              <w:t xml:space="preserve">
Каспийский регион Казахстана. CD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Құрастырған: </w:t>
            </w:r>
            <w:r>
              <w:br/>
            </w:r>
            <w:r>
              <w:rPr>
                <w:rFonts w:ascii="Times New Roman"/>
                <w:b w:val="false"/>
                <w:i w:val="false"/>
                <w:color w:val="000000"/>
                <w:sz w:val="20"/>
              </w:rPr>
              <w:t>
И. Игнатович</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экологический центр Центральной Азии</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629"/>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bookmarkEnd w:id="1629"/>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в таблицах, тестах, заданиях и ответах. Общая физическая география. УМК. 6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СлепнҰва В.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630"/>
          <w:p>
            <w:pPr>
              <w:spacing w:after="20"/>
              <w:ind w:left="20"/>
              <w:jc w:val="both"/>
            </w:pPr>
            <w:r>
              <w:rPr>
                <w:rFonts w:ascii="Times New Roman"/>
                <w:b w:val="false"/>
                <w:i w:val="false"/>
                <w:color w:val="000000"/>
                <w:sz w:val="20"/>
              </w:rPr>
              <w:t>
121.</w:t>
            </w:r>
            <w:r>
              <w:br/>
            </w:r>
            <w:r>
              <w:rPr>
                <w:rFonts w:ascii="Times New Roman"/>
                <w:b w:val="false"/>
                <w:i w:val="false"/>
                <w:color w:val="000000"/>
                <w:sz w:val="20"/>
              </w:rPr>
              <w:t>
 </w:t>
            </w:r>
          </w:p>
          <w:bookmarkEnd w:id="1630"/>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География материков и океанов. 7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СлепнҰва В.</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1631"/>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bookmarkEnd w:id="1631"/>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Дидактический материал. </w:t>
            </w:r>
            <w:r>
              <w:br/>
            </w:r>
            <w:r>
              <w:rPr>
                <w:rFonts w:ascii="Times New Roman"/>
                <w:b w:val="false"/>
                <w:i w:val="false"/>
                <w:color w:val="000000"/>
                <w:sz w:val="20"/>
              </w:rPr>
              <w:t>
7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Бакынов Ж.</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632"/>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bookmarkEnd w:id="1632"/>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средних веков. Атлас. 7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Дадабаева Г.,</w:t>
            </w:r>
            <w:r>
              <w:br/>
            </w:r>
            <w:r>
              <w:rPr>
                <w:rFonts w:ascii="Times New Roman"/>
                <w:b w:val="false"/>
                <w:i w:val="false"/>
                <w:color w:val="000000"/>
                <w:sz w:val="20"/>
              </w:rPr>
              <w:t>
Кругликова С.</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633"/>
          <w:p>
            <w:pPr>
              <w:spacing w:after="20"/>
              <w:ind w:left="20"/>
              <w:jc w:val="both"/>
            </w:pPr>
            <w:r>
              <w:rPr>
                <w:rFonts w:ascii="Times New Roman"/>
                <w:b w:val="false"/>
                <w:i w:val="false"/>
                <w:color w:val="000000"/>
                <w:sz w:val="20"/>
              </w:rPr>
              <w:t>
124.</w:t>
            </w:r>
            <w:r>
              <w:br/>
            </w:r>
            <w:r>
              <w:rPr>
                <w:rFonts w:ascii="Times New Roman"/>
                <w:b w:val="false"/>
                <w:i w:val="false"/>
                <w:color w:val="000000"/>
                <w:sz w:val="20"/>
              </w:rPr>
              <w:t>
 </w:t>
            </w:r>
          </w:p>
          <w:bookmarkEnd w:id="1633"/>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Физическая география Казахстана. 8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СлепнҰва В.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634"/>
          <w:p>
            <w:pPr>
              <w:spacing w:after="20"/>
              <w:ind w:left="20"/>
              <w:jc w:val="both"/>
            </w:pPr>
            <w:r>
              <w:rPr>
                <w:rFonts w:ascii="Times New Roman"/>
                <w:b w:val="false"/>
                <w:i w:val="false"/>
                <w:color w:val="000000"/>
                <w:sz w:val="20"/>
              </w:rPr>
              <w:t>
125.</w:t>
            </w:r>
            <w:r>
              <w:br/>
            </w:r>
            <w:r>
              <w:rPr>
                <w:rFonts w:ascii="Times New Roman"/>
                <w:b w:val="false"/>
                <w:i w:val="false"/>
                <w:color w:val="000000"/>
                <w:sz w:val="20"/>
              </w:rPr>
              <w:t>
 </w:t>
            </w:r>
          </w:p>
          <w:bookmarkEnd w:id="1634"/>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ХҮІІІ-начало ХХ века. Атлас. </w:t>
            </w:r>
            <w:r>
              <w:br/>
            </w:r>
            <w:r>
              <w:rPr>
                <w:rFonts w:ascii="Times New Roman"/>
                <w:b w:val="false"/>
                <w:i w:val="false"/>
                <w:color w:val="000000"/>
                <w:sz w:val="20"/>
              </w:rPr>
              <w:t>
8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635"/>
          <w:p>
            <w:pPr>
              <w:spacing w:after="20"/>
              <w:ind w:left="20"/>
              <w:jc w:val="both"/>
            </w:pPr>
            <w:r>
              <w:rPr>
                <w:rFonts w:ascii="Times New Roman"/>
                <w:b w:val="false"/>
                <w:i w:val="false"/>
                <w:color w:val="000000"/>
                <w:sz w:val="20"/>
              </w:rPr>
              <w:t>
126.</w:t>
            </w:r>
            <w:r>
              <w:br/>
            </w:r>
            <w:r>
              <w:rPr>
                <w:rFonts w:ascii="Times New Roman"/>
                <w:b w:val="false"/>
                <w:i w:val="false"/>
                <w:color w:val="000000"/>
                <w:sz w:val="20"/>
              </w:rPr>
              <w:t>
 </w:t>
            </w:r>
          </w:p>
          <w:bookmarkEnd w:id="1635"/>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Лабораторные работы.</w:t>
            </w:r>
            <w:r>
              <w:br/>
            </w:r>
            <w:r>
              <w:rPr>
                <w:rFonts w:ascii="Times New Roman"/>
                <w:b w:val="false"/>
                <w:i w:val="false"/>
                <w:color w:val="000000"/>
                <w:sz w:val="20"/>
              </w:rPr>
              <w:t>
8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636"/>
          <w:p>
            <w:pPr>
              <w:spacing w:after="20"/>
              <w:ind w:left="20"/>
              <w:jc w:val="both"/>
            </w:pPr>
            <w:r>
              <w:rPr>
                <w:rFonts w:ascii="Times New Roman"/>
                <w:b w:val="false"/>
                <w:i w:val="false"/>
                <w:color w:val="000000"/>
                <w:sz w:val="20"/>
              </w:rPr>
              <w:t>
127.</w:t>
            </w:r>
            <w:r>
              <w:br/>
            </w:r>
            <w:r>
              <w:rPr>
                <w:rFonts w:ascii="Times New Roman"/>
                <w:b w:val="false"/>
                <w:i w:val="false"/>
                <w:color w:val="000000"/>
                <w:sz w:val="20"/>
              </w:rPr>
              <w:t>
 </w:t>
            </w:r>
          </w:p>
          <w:bookmarkEnd w:id="1636"/>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Экономическая и социальная география Казахстана. 9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СлепнҰва В.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637"/>
          <w:p>
            <w:pPr>
              <w:spacing w:after="20"/>
              <w:ind w:left="20"/>
              <w:jc w:val="both"/>
            </w:pPr>
            <w:r>
              <w:rPr>
                <w:rFonts w:ascii="Times New Roman"/>
                <w:b w:val="false"/>
                <w:i w:val="false"/>
                <w:color w:val="000000"/>
                <w:sz w:val="20"/>
              </w:rPr>
              <w:t>
128.</w:t>
            </w:r>
            <w:r>
              <w:br/>
            </w:r>
            <w:r>
              <w:rPr>
                <w:rFonts w:ascii="Times New Roman"/>
                <w:b w:val="false"/>
                <w:i w:val="false"/>
                <w:color w:val="000000"/>
                <w:sz w:val="20"/>
              </w:rPr>
              <w:t>
 </w:t>
            </w:r>
          </w:p>
          <w:bookmarkEnd w:id="1637"/>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для текущего и итогового контроля знаний учащихся по химии. 9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Айдина И.,</w:t>
            </w:r>
            <w:r>
              <w:br/>
            </w:r>
            <w:r>
              <w:rPr>
                <w:rFonts w:ascii="Times New Roman"/>
                <w:b w:val="false"/>
                <w:i w:val="false"/>
                <w:color w:val="000000"/>
                <w:sz w:val="20"/>
              </w:rPr>
              <w:t>
Викулова Г.,</w:t>
            </w:r>
            <w:r>
              <w:br/>
            </w:r>
            <w:r>
              <w:rPr>
                <w:rFonts w:ascii="Times New Roman"/>
                <w:b w:val="false"/>
                <w:i w:val="false"/>
                <w:color w:val="000000"/>
                <w:sz w:val="20"/>
              </w:rPr>
              <w:t xml:space="preserve">
Меркушева Н., </w:t>
            </w:r>
            <w:r>
              <w:br/>
            </w:r>
            <w:r>
              <w:rPr>
                <w:rFonts w:ascii="Times New Roman"/>
                <w:b w:val="false"/>
                <w:i w:val="false"/>
                <w:color w:val="000000"/>
                <w:sz w:val="20"/>
              </w:rPr>
              <w:t xml:space="preserve">
ОсиповаТ.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638"/>
          <w:p>
            <w:pPr>
              <w:spacing w:after="20"/>
              <w:ind w:left="20"/>
              <w:jc w:val="both"/>
            </w:pPr>
            <w:r>
              <w:rPr>
                <w:rFonts w:ascii="Times New Roman"/>
                <w:b w:val="false"/>
                <w:i w:val="false"/>
                <w:color w:val="000000"/>
                <w:sz w:val="20"/>
              </w:rPr>
              <w:t>
129.</w:t>
            </w:r>
            <w:r>
              <w:br/>
            </w:r>
            <w:r>
              <w:rPr>
                <w:rFonts w:ascii="Times New Roman"/>
                <w:b w:val="false"/>
                <w:i w:val="false"/>
                <w:color w:val="000000"/>
                <w:sz w:val="20"/>
              </w:rPr>
              <w:t>
 </w:t>
            </w:r>
          </w:p>
          <w:bookmarkEnd w:id="1638"/>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Решебник к заданиям для текущего и итогового контроля знаний учащихся по химии. 9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Айдина И.,</w:t>
            </w:r>
            <w:r>
              <w:br/>
            </w:r>
            <w:r>
              <w:rPr>
                <w:rFonts w:ascii="Times New Roman"/>
                <w:b w:val="false"/>
                <w:i w:val="false"/>
                <w:color w:val="000000"/>
                <w:sz w:val="20"/>
              </w:rPr>
              <w:t>
Викулова Г.,</w:t>
            </w:r>
            <w:r>
              <w:br/>
            </w:r>
            <w:r>
              <w:rPr>
                <w:rFonts w:ascii="Times New Roman"/>
                <w:b w:val="false"/>
                <w:i w:val="false"/>
                <w:color w:val="000000"/>
                <w:sz w:val="20"/>
              </w:rPr>
              <w:t xml:space="preserve">
Меркушева Н., </w:t>
            </w:r>
            <w:r>
              <w:br/>
            </w:r>
            <w:r>
              <w:rPr>
                <w:rFonts w:ascii="Times New Roman"/>
                <w:b w:val="false"/>
                <w:i w:val="false"/>
                <w:color w:val="000000"/>
                <w:sz w:val="20"/>
              </w:rPr>
              <w:t>
ОсиповаТ.</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639"/>
          <w:p>
            <w:pPr>
              <w:spacing w:after="20"/>
              <w:ind w:left="20"/>
              <w:jc w:val="both"/>
            </w:pPr>
            <w:r>
              <w:rPr>
                <w:rFonts w:ascii="Times New Roman"/>
                <w:b w:val="false"/>
                <w:i w:val="false"/>
                <w:color w:val="000000"/>
                <w:sz w:val="20"/>
              </w:rPr>
              <w:t>
130.</w:t>
            </w:r>
            <w:r>
              <w:br/>
            </w:r>
            <w:r>
              <w:rPr>
                <w:rFonts w:ascii="Times New Roman"/>
                <w:b w:val="false"/>
                <w:i w:val="false"/>
                <w:color w:val="000000"/>
                <w:sz w:val="20"/>
              </w:rPr>
              <w:t>
 </w:t>
            </w:r>
          </w:p>
          <w:bookmarkEnd w:id="1639"/>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уровневых заданий по русскому языку. 9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640"/>
          <w:p>
            <w:pPr>
              <w:spacing w:after="20"/>
              <w:ind w:left="20"/>
              <w:jc w:val="both"/>
            </w:pPr>
            <w:r>
              <w:rPr>
                <w:rFonts w:ascii="Times New Roman"/>
                <w:b w:val="false"/>
                <w:i w:val="false"/>
                <w:color w:val="000000"/>
                <w:sz w:val="20"/>
              </w:rPr>
              <w:t>
131.</w:t>
            </w:r>
            <w:r>
              <w:br/>
            </w:r>
            <w:r>
              <w:rPr>
                <w:rFonts w:ascii="Times New Roman"/>
                <w:b w:val="false"/>
                <w:i w:val="false"/>
                <w:color w:val="000000"/>
                <w:sz w:val="20"/>
              </w:rPr>
              <w:t>
 </w:t>
            </w:r>
          </w:p>
          <w:bookmarkEnd w:id="1640"/>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Светскость </w:t>
            </w:r>
            <w:r>
              <w:br/>
            </w:r>
            <w:r>
              <w:rPr>
                <w:rFonts w:ascii="Times New Roman"/>
                <w:b w:val="false"/>
                <w:i w:val="false"/>
                <w:color w:val="000000"/>
                <w:sz w:val="20"/>
              </w:rPr>
              <w:t>
и основы религиоведения.</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Кенжетаев Д., </w:t>
            </w:r>
            <w:r>
              <w:br/>
            </w:r>
            <w:r>
              <w:rPr>
                <w:rFonts w:ascii="Times New Roman"/>
                <w:b w:val="false"/>
                <w:i w:val="false"/>
                <w:color w:val="000000"/>
                <w:sz w:val="20"/>
              </w:rPr>
              <w:t>
Сайлыбаев А.,</w:t>
            </w:r>
            <w:r>
              <w:br/>
            </w:r>
            <w:r>
              <w:rPr>
                <w:rFonts w:ascii="Times New Roman"/>
                <w:b w:val="false"/>
                <w:i w:val="false"/>
                <w:color w:val="000000"/>
                <w:sz w:val="20"/>
              </w:rPr>
              <w:t>
Новикова Г.</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1641"/>
          <w:p>
            <w:pPr>
              <w:spacing w:after="20"/>
              <w:ind w:left="20"/>
              <w:jc w:val="both"/>
            </w:pPr>
            <w:r>
              <w:rPr>
                <w:rFonts w:ascii="Times New Roman"/>
                <w:b w:val="false"/>
                <w:i w:val="false"/>
                <w:color w:val="000000"/>
                <w:sz w:val="20"/>
              </w:rPr>
              <w:t>
132.</w:t>
            </w:r>
            <w:r>
              <w:br/>
            </w:r>
            <w:r>
              <w:rPr>
                <w:rFonts w:ascii="Times New Roman"/>
                <w:b w:val="false"/>
                <w:i w:val="false"/>
                <w:color w:val="000000"/>
                <w:sz w:val="20"/>
              </w:rPr>
              <w:t>
 </w:t>
            </w:r>
          </w:p>
          <w:bookmarkEnd w:id="1641"/>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контрольных работ по математике. </w:t>
            </w:r>
            <w:r>
              <w:br/>
            </w:r>
            <w:r>
              <w:rPr>
                <w:rFonts w:ascii="Times New Roman"/>
                <w:b w:val="false"/>
                <w:i w:val="false"/>
                <w:color w:val="000000"/>
                <w:sz w:val="20"/>
              </w:rPr>
              <w:t>
5-9 классы</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Хованова А., </w:t>
            </w:r>
            <w:r>
              <w:br/>
            </w:r>
            <w:r>
              <w:rPr>
                <w:rFonts w:ascii="Times New Roman"/>
                <w:b w:val="false"/>
                <w:i w:val="false"/>
                <w:color w:val="000000"/>
                <w:sz w:val="20"/>
              </w:rPr>
              <w:t xml:space="preserve">
Довгаленко И., </w:t>
            </w:r>
            <w:r>
              <w:br/>
            </w:r>
            <w:r>
              <w:rPr>
                <w:rFonts w:ascii="Times New Roman"/>
                <w:b w:val="false"/>
                <w:i w:val="false"/>
                <w:color w:val="000000"/>
                <w:sz w:val="20"/>
              </w:rPr>
              <w:t>
Демиденко И.,</w:t>
            </w:r>
            <w:r>
              <w:br/>
            </w:r>
            <w:r>
              <w:rPr>
                <w:rFonts w:ascii="Times New Roman"/>
                <w:b w:val="false"/>
                <w:i w:val="false"/>
                <w:color w:val="000000"/>
                <w:sz w:val="20"/>
              </w:rPr>
              <w:t>
Дроздова Л.</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642"/>
          <w:p>
            <w:pPr>
              <w:spacing w:after="20"/>
              <w:ind w:left="20"/>
              <w:jc w:val="both"/>
            </w:pPr>
            <w:r>
              <w:rPr>
                <w:rFonts w:ascii="Times New Roman"/>
                <w:b w:val="false"/>
                <w:i w:val="false"/>
                <w:color w:val="000000"/>
                <w:sz w:val="20"/>
              </w:rPr>
              <w:t>
133.</w:t>
            </w:r>
            <w:r>
              <w:br/>
            </w:r>
            <w:r>
              <w:rPr>
                <w:rFonts w:ascii="Times New Roman"/>
                <w:b w:val="false"/>
                <w:i w:val="false"/>
                <w:color w:val="000000"/>
                <w:sz w:val="20"/>
              </w:rPr>
              <w:t>
 </w:t>
            </w:r>
          </w:p>
          <w:bookmarkEnd w:id="1642"/>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контрольных работ по алгебре и началам анализа. </w:t>
            </w:r>
            <w:r>
              <w:br/>
            </w:r>
            <w:r>
              <w:rPr>
                <w:rFonts w:ascii="Times New Roman"/>
                <w:b w:val="false"/>
                <w:i w:val="false"/>
                <w:color w:val="000000"/>
                <w:sz w:val="20"/>
              </w:rPr>
              <w:t>
10-11 классы</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Хованова А., Довгаленко И., Демиденко И.,</w:t>
            </w:r>
            <w:r>
              <w:br/>
            </w:r>
            <w:r>
              <w:rPr>
                <w:rFonts w:ascii="Times New Roman"/>
                <w:b w:val="false"/>
                <w:i w:val="false"/>
                <w:color w:val="000000"/>
                <w:sz w:val="20"/>
              </w:rPr>
              <w:t>
Дроздова Л.</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643"/>
          <w:p>
            <w:pPr>
              <w:spacing w:after="20"/>
              <w:ind w:left="20"/>
              <w:jc w:val="both"/>
            </w:pPr>
            <w:r>
              <w:rPr>
                <w:rFonts w:ascii="Times New Roman"/>
                <w:b w:val="false"/>
                <w:i w:val="false"/>
                <w:color w:val="000000"/>
                <w:sz w:val="20"/>
              </w:rPr>
              <w:t>
134.</w:t>
            </w:r>
            <w:r>
              <w:br/>
            </w:r>
            <w:r>
              <w:rPr>
                <w:rFonts w:ascii="Times New Roman"/>
                <w:b w:val="false"/>
                <w:i w:val="false"/>
                <w:color w:val="000000"/>
                <w:sz w:val="20"/>
              </w:rPr>
              <w:t>
 </w:t>
            </w:r>
          </w:p>
          <w:bookmarkEnd w:id="1643"/>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Дидактикалық материалдар. Для лицеев и гимназий с русским языком обучения. </w:t>
            </w:r>
            <w:r>
              <w:br/>
            </w:r>
            <w:r>
              <w:rPr>
                <w:rFonts w:ascii="Times New Roman"/>
                <w:b w:val="false"/>
                <w:i w:val="false"/>
                <w:color w:val="000000"/>
                <w:sz w:val="20"/>
              </w:rPr>
              <w:t xml:space="preserve">
9-11 классы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Курумбаева Г.</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644"/>
          <w:p>
            <w:pPr>
              <w:spacing w:after="20"/>
              <w:ind w:left="20"/>
              <w:jc w:val="both"/>
            </w:pPr>
            <w:r>
              <w:rPr>
                <w:rFonts w:ascii="Times New Roman"/>
                <w:b w:val="false"/>
                <w:i w:val="false"/>
                <w:color w:val="000000"/>
                <w:sz w:val="20"/>
              </w:rPr>
              <w:t>
135.</w:t>
            </w:r>
            <w:r>
              <w:br/>
            </w:r>
            <w:r>
              <w:rPr>
                <w:rFonts w:ascii="Times New Roman"/>
                <w:b w:val="false"/>
                <w:i w:val="false"/>
                <w:color w:val="000000"/>
                <w:sz w:val="20"/>
              </w:rPr>
              <w:t>
 </w:t>
            </w:r>
          </w:p>
          <w:bookmarkEnd w:id="1644"/>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Общий обзор мира. 10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СлепнҰва В.</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645"/>
          <w:p>
            <w:pPr>
              <w:spacing w:after="20"/>
              <w:ind w:left="20"/>
              <w:jc w:val="both"/>
            </w:pPr>
            <w:r>
              <w:rPr>
                <w:rFonts w:ascii="Times New Roman"/>
                <w:b w:val="false"/>
                <w:i w:val="false"/>
                <w:color w:val="000000"/>
                <w:sz w:val="20"/>
              </w:rPr>
              <w:t>
136.</w:t>
            </w:r>
            <w:r>
              <w:br/>
            </w:r>
            <w:r>
              <w:rPr>
                <w:rFonts w:ascii="Times New Roman"/>
                <w:b w:val="false"/>
                <w:i w:val="false"/>
                <w:color w:val="000000"/>
                <w:sz w:val="20"/>
              </w:rPr>
              <w:t>
 </w:t>
            </w:r>
          </w:p>
          <w:bookmarkEnd w:id="1645"/>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Региональный обзор мира. 11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СлепнҰва В.</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646"/>
          <w:p>
            <w:pPr>
              <w:spacing w:after="20"/>
              <w:ind w:left="20"/>
              <w:jc w:val="both"/>
            </w:pPr>
            <w:r>
              <w:rPr>
                <w:rFonts w:ascii="Times New Roman"/>
                <w:b w:val="false"/>
                <w:i w:val="false"/>
                <w:color w:val="000000"/>
                <w:sz w:val="20"/>
              </w:rPr>
              <w:t>
137.</w:t>
            </w:r>
            <w:r>
              <w:br/>
            </w:r>
            <w:r>
              <w:rPr>
                <w:rFonts w:ascii="Times New Roman"/>
                <w:b w:val="false"/>
                <w:i w:val="false"/>
                <w:color w:val="000000"/>
                <w:sz w:val="20"/>
              </w:rPr>
              <w:t>
 </w:t>
            </w:r>
          </w:p>
          <w:bookmarkEnd w:id="1646"/>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Справочник для школьников и абитуриентов. </w:t>
            </w:r>
            <w:r>
              <w:br/>
            </w:r>
            <w:r>
              <w:rPr>
                <w:rFonts w:ascii="Times New Roman"/>
                <w:b w:val="false"/>
                <w:i w:val="false"/>
                <w:color w:val="000000"/>
                <w:sz w:val="20"/>
              </w:rPr>
              <w:t>
5-11 классы</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Л., Пипченко Н.</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647"/>
          <w:p>
            <w:pPr>
              <w:spacing w:after="20"/>
              <w:ind w:left="20"/>
              <w:jc w:val="both"/>
            </w:pPr>
            <w:r>
              <w:rPr>
                <w:rFonts w:ascii="Times New Roman"/>
                <w:b w:val="false"/>
                <w:i w:val="false"/>
                <w:color w:val="000000"/>
                <w:sz w:val="20"/>
              </w:rPr>
              <w:t>
138.</w:t>
            </w:r>
            <w:r>
              <w:br/>
            </w:r>
            <w:r>
              <w:rPr>
                <w:rFonts w:ascii="Times New Roman"/>
                <w:b w:val="false"/>
                <w:i w:val="false"/>
                <w:color w:val="000000"/>
                <w:sz w:val="20"/>
              </w:rPr>
              <w:t>
 </w:t>
            </w:r>
          </w:p>
          <w:bookmarkEnd w:id="1647"/>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Волшебное путешествие в страну Знаний (Морфология, орфография, синтаксис и пунктуация)</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648"/>
          <w:p>
            <w:pPr>
              <w:spacing w:after="20"/>
              <w:ind w:left="20"/>
              <w:jc w:val="both"/>
            </w:pPr>
            <w:r>
              <w:rPr>
                <w:rFonts w:ascii="Times New Roman"/>
                <w:b w:val="false"/>
                <w:i w:val="false"/>
                <w:color w:val="000000"/>
                <w:sz w:val="20"/>
              </w:rPr>
              <w:t>
139.</w:t>
            </w:r>
            <w:r>
              <w:br/>
            </w:r>
            <w:r>
              <w:rPr>
                <w:rFonts w:ascii="Times New Roman"/>
                <w:b w:val="false"/>
                <w:i w:val="false"/>
                <w:color w:val="000000"/>
                <w:sz w:val="20"/>
              </w:rPr>
              <w:t>
 </w:t>
            </w:r>
          </w:p>
          <w:bookmarkEnd w:id="1648"/>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и изложений. 7 класс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 Белбеуова А.</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649"/>
          <w:p>
            <w:pPr>
              <w:spacing w:after="20"/>
              <w:ind w:left="20"/>
              <w:jc w:val="both"/>
            </w:pPr>
            <w:r>
              <w:rPr>
                <w:rFonts w:ascii="Times New Roman"/>
                <w:b w:val="false"/>
                <w:i w:val="false"/>
                <w:color w:val="000000"/>
                <w:sz w:val="20"/>
              </w:rPr>
              <w:t>
140.</w:t>
            </w:r>
            <w:r>
              <w:br/>
            </w:r>
            <w:r>
              <w:rPr>
                <w:rFonts w:ascii="Times New Roman"/>
                <w:b w:val="false"/>
                <w:i w:val="false"/>
                <w:color w:val="000000"/>
                <w:sz w:val="20"/>
              </w:rPr>
              <w:t>
 </w:t>
            </w:r>
          </w:p>
          <w:bookmarkEnd w:id="1649"/>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Дидактические материалы. 7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 Белбеуова А.</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650"/>
          <w:p>
            <w:pPr>
              <w:spacing w:after="20"/>
              <w:ind w:left="20"/>
              <w:jc w:val="both"/>
            </w:pPr>
            <w:r>
              <w:rPr>
                <w:rFonts w:ascii="Times New Roman"/>
                <w:b w:val="false"/>
                <w:i w:val="false"/>
                <w:color w:val="000000"/>
                <w:sz w:val="20"/>
              </w:rPr>
              <w:t>
141.</w:t>
            </w:r>
            <w:r>
              <w:br/>
            </w:r>
            <w:r>
              <w:rPr>
                <w:rFonts w:ascii="Times New Roman"/>
                <w:b w:val="false"/>
                <w:i w:val="false"/>
                <w:color w:val="000000"/>
                <w:sz w:val="20"/>
              </w:rPr>
              <w:t>
 </w:t>
            </w:r>
          </w:p>
          <w:bookmarkEnd w:id="1650"/>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Сборник диктантов и изложений. 8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Серикпаева И., Сапарбаева А., </w:t>
            </w:r>
            <w:r>
              <w:br/>
            </w:r>
            <w:r>
              <w:rPr>
                <w:rFonts w:ascii="Times New Roman"/>
                <w:b w:val="false"/>
                <w:i w:val="false"/>
                <w:color w:val="000000"/>
                <w:sz w:val="20"/>
              </w:rPr>
              <w:t>
Белбеуова А.</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1651"/>
          <w:p>
            <w:pPr>
              <w:spacing w:after="20"/>
              <w:ind w:left="20"/>
              <w:jc w:val="both"/>
            </w:pPr>
            <w:r>
              <w:rPr>
                <w:rFonts w:ascii="Times New Roman"/>
                <w:b w:val="false"/>
                <w:i w:val="false"/>
                <w:color w:val="000000"/>
                <w:sz w:val="20"/>
              </w:rPr>
              <w:t>
142.</w:t>
            </w:r>
            <w:r>
              <w:br/>
            </w:r>
            <w:r>
              <w:rPr>
                <w:rFonts w:ascii="Times New Roman"/>
                <w:b w:val="false"/>
                <w:i w:val="false"/>
                <w:color w:val="000000"/>
                <w:sz w:val="20"/>
              </w:rPr>
              <w:t>
 </w:t>
            </w:r>
          </w:p>
          <w:bookmarkEnd w:id="1651"/>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Дидактические материалы. </w:t>
            </w:r>
            <w:r>
              <w:br/>
            </w:r>
            <w:r>
              <w:rPr>
                <w:rFonts w:ascii="Times New Roman"/>
                <w:b w:val="false"/>
                <w:i w:val="false"/>
                <w:color w:val="000000"/>
                <w:sz w:val="20"/>
              </w:rPr>
              <w:t>
8 класс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1652"/>
          <w:p>
            <w:pPr>
              <w:spacing w:after="20"/>
              <w:ind w:left="20"/>
              <w:jc w:val="both"/>
            </w:pPr>
            <w:r>
              <w:rPr>
                <w:rFonts w:ascii="Times New Roman"/>
                <w:b w:val="false"/>
                <w:i w:val="false"/>
                <w:color w:val="000000"/>
                <w:sz w:val="20"/>
              </w:rPr>
              <w:t>
143.</w:t>
            </w:r>
            <w:r>
              <w:br/>
            </w:r>
            <w:r>
              <w:rPr>
                <w:rFonts w:ascii="Times New Roman"/>
                <w:b w:val="false"/>
                <w:i w:val="false"/>
                <w:color w:val="000000"/>
                <w:sz w:val="20"/>
              </w:rPr>
              <w:t>
 </w:t>
            </w:r>
          </w:p>
          <w:bookmarkEnd w:id="1652"/>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Қайталауға арналған оқу құралы. I бөлім.(5-9 сынып)</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Матин, </w:t>
            </w:r>
            <w:r>
              <w:br/>
            </w:r>
            <w:r>
              <w:rPr>
                <w:rFonts w:ascii="Times New Roman"/>
                <w:b w:val="false"/>
                <w:i w:val="false"/>
                <w:color w:val="000000"/>
                <w:sz w:val="20"/>
              </w:rPr>
              <w:t xml:space="preserve">
Э. Ибраева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653"/>
          <w:p>
            <w:pPr>
              <w:spacing w:after="20"/>
              <w:ind w:left="20"/>
              <w:jc w:val="both"/>
            </w:pPr>
            <w:r>
              <w:rPr>
                <w:rFonts w:ascii="Times New Roman"/>
                <w:b w:val="false"/>
                <w:i w:val="false"/>
                <w:color w:val="000000"/>
                <w:sz w:val="20"/>
              </w:rPr>
              <w:t>
144.</w:t>
            </w:r>
            <w:r>
              <w:br/>
            </w:r>
            <w:r>
              <w:rPr>
                <w:rFonts w:ascii="Times New Roman"/>
                <w:b w:val="false"/>
                <w:i w:val="false"/>
                <w:color w:val="000000"/>
                <w:sz w:val="20"/>
              </w:rPr>
              <w:t>
 </w:t>
            </w:r>
          </w:p>
          <w:bookmarkEnd w:id="1653"/>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Қайталауға арналған оқу құралы. </w:t>
            </w:r>
            <w:r>
              <w:br/>
            </w:r>
            <w:r>
              <w:rPr>
                <w:rFonts w:ascii="Times New Roman"/>
                <w:b w:val="false"/>
                <w:i w:val="false"/>
                <w:color w:val="000000"/>
                <w:sz w:val="20"/>
              </w:rPr>
              <w:t>
2 бөлім (10-11 сынып)</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Матин,</w:t>
            </w:r>
            <w:r>
              <w:br/>
            </w:r>
            <w:r>
              <w:rPr>
                <w:rFonts w:ascii="Times New Roman"/>
                <w:b w:val="false"/>
                <w:i w:val="false"/>
                <w:color w:val="000000"/>
                <w:sz w:val="20"/>
              </w:rPr>
              <w:t xml:space="preserve">
Э. Ибраева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Зайырлылык және дінтану негіздері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Есім,</w:t>
            </w:r>
            <w:r>
              <w:br/>
            </w:r>
            <w:r>
              <w:rPr>
                <w:rFonts w:ascii="Times New Roman"/>
                <w:b w:val="false"/>
                <w:i w:val="false"/>
                <w:color w:val="000000"/>
                <w:sz w:val="20"/>
              </w:rPr>
              <w:t xml:space="preserve">
Е. Смағұлов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Светскость</w:t>
            </w:r>
            <w:r>
              <w:br/>
            </w:r>
            <w:r>
              <w:rPr>
                <w:rFonts w:ascii="Times New Roman"/>
                <w:b w:val="false"/>
                <w:i w:val="false"/>
                <w:color w:val="000000"/>
                <w:sz w:val="20"/>
              </w:rPr>
              <w:t>
и основы религиоведения.</w:t>
            </w:r>
            <w:r>
              <w:br/>
            </w:r>
            <w:r>
              <w:rPr>
                <w:rFonts w:ascii="Times New Roman"/>
                <w:b w:val="false"/>
                <w:i w:val="false"/>
                <w:color w:val="000000"/>
                <w:sz w:val="20"/>
              </w:rPr>
              <w:t>
Учебник. 9 класс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 Г.,</w:t>
            </w:r>
            <w:r>
              <w:br/>
            </w:r>
            <w:r>
              <w:rPr>
                <w:rFonts w:ascii="Times New Roman"/>
                <w:b w:val="false"/>
                <w:i w:val="false"/>
                <w:color w:val="000000"/>
                <w:sz w:val="20"/>
              </w:rPr>
              <w:t>
Абуов А.,</w:t>
            </w:r>
            <w:r>
              <w:br/>
            </w:r>
            <w:r>
              <w:rPr>
                <w:rFonts w:ascii="Times New Roman"/>
                <w:b w:val="false"/>
                <w:i w:val="false"/>
                <w:color w:val="000000"/>
                <w:sz w:val="20"/>
              </w:rPr>
              <w:t xml:space="preserve">
Смагулов Е.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Рабочая тетрадь. 6 класс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Shell Kazakhstan Development B.V.</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Справочник + тестовые задания. ВОУД. 9 класс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Жоламанова Т.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русскому языку для учащихся 9-11 кл., готовящихся к единому национальному тестированию</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таблицы, схемы, упражнения. Для поступающих в вузы. 9 класс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Долбик Е., </w:t>
            </w:r>
            <w:r>
              <w:br/>
            </w:r>
            <w:r>
              <w:rPr>
                <w:rFonts w:ascii="Times New Roman"/>
                <w:b w:val="false"/>
                <w:i w:val="false"/>
                <w:color w:val="000000"/>
                <w:sz w:val="20"/>
              </w:rPr>
              <w:t xml:space="preserve">
Леонович В., </w:t>
            </w:r>
            <w:r>
              <w:br/>
            </w:r>
            <w:r>
              <w:rPr>
                <w:rFonts w:ascii="Times New Roman"/>
                <w:b w:val="false"/>
                <w:i w:val="false"/>
                <w:color w:val="000000"/>
                <w:sz w:val="20"/>
              </w:rPr>
              <w:t>
Саникович 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Справочный материал + тестовые задания. ВОУД. 9 класс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Тождественные преобразования числовых и алгебраических выражений. Текстовые задачи. Логические задания. Для подготовки к ЕНТ</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Стереометрия. Для подготовки к ЕНТ. 11 класс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Планиметрия. Для подготовки к ЕНТ. 11 класс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Справочный материал + тестовые задания. ВОУД. 9 класс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Ермоленко О.,</w:t>
            </w:r>
            <w:r>
              <w:br/>
            </w:r>
            <w:r>
              <w:rPr>
                <w:rFonts w:ascii="Times New Roman"/>
                <w:b w:val="false"/>
                <w:i w:val="false"/>
                <w:color w:val="000000"/>
                <w:sz w:val="20"/>
              </w:rPr>
              <w:t>
Фатеева 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Справочный материал + тестовые задания. ВОУД. 9 класс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Балсарин Ф.</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 1914 г. по настоящее время. І и ІІ части. 9 кл.</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Герке С.,</w:t>
            </w:r>
            <w:r>
              <w:br/>
            </w:r>
            <w:r>
              <w:rPr>
                <w:rFonts w:ascii="Times New Roman"/>
                <w:b w:val="false"/>
                <w:i w:val="false"/>
                <w:color w:val="000000"/>
                <w:sz w:val="20"/>
              </w:rPr>
              <w:t>
Дюжикова М.,</w:t>
            </w:r>
            <w:r>
              <w:br/>
            </w:r>
            <w:r>
              <w:rPr>
                <w:rFonts w:ascii="Times New Roman"/>
                <w:b w:val="false"/>
                <w:i w:val="false"/>
                <w:color w:val="000000"/>
                <w:sz w:val="20"/>
              </w:rPr>
              <w:t>
Изверова 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Справочный материал + тестовые задания. ВОУД. 9 класс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Гришаева 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Учебное пособие 5-11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Румянцева 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Алматыведение</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 Темирбеков Ж.</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Алматыведение.</w:t>
            </w:r>
            <w:r>
              <w:br/>
            </w:r>
            <w:r>
              <w:rPr>
                <w:rFonts w:ascii="Times New Roman"/>
                <w:b w:val="false"/>
                <w:i w:val="false"/>
                <w:color w:val="000000"/>
                <w:sz w:val="20"/>
              </w:rPr>
              <w:t>
Рабочая тетрадь для факультативного или краеведческого курса по выбору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тюркоязычных стран.</w:t>
            </w:r>
            <w:r>
              <w:br/>
            </w:r>
            <w:r>
              <w:rPr>
                <w:rFonts w:ascii="Times New Roman"/>
                <w:b w:val="false"/>
                <w:i w:val="false"/>
                <w:color w:val="000000"/>
                <w:sz w:val="20"/>
              </w:rPr>
              <w:t>
Учебное пособие</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r>
              <w:br/>
            </w:r>
            <w:r>
              <w:rPr>
                <w:rFonts w:ascii="Times New Roman"/>
                <w:b w:val="false"/>
                <w:i w:val="false"/>
                <w:color w:val="000000"/>
                <w:sz w:val="20"/>
              </w:rPr>
              <w:t xml:space="preserve">
Темирбеков А.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город Алматы.</w:t>
            </w:r>
            <w:r>
              <w:br/>
            </w:r>
            <w:r>
              <w:rPr>
                <w:rFonts w:ascii="Times New Roman"/>
                <w:b w:val="false"/>
                <w:i w:val="false"/>
                <w:color w:val="000000"/>
                <w:sz w:val="20"/>
              </w:rPr>
              <w:t>
5, 6, 7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w:t>
            </w:r>
            <w:r>
              <w:br/>
            </w:r>
            <w:r>
              <w:rPr>
                <w:rFonts w:ascii="Times New Roman"/>
                <w:b w:val="false"/>
                <w:i w:val="false"/>
                <w:color w:val="000000"/>
                <w:sz w:val="20"/>
              </w:rPr>
              <w:t>
Дикань М.,</w:t>
            </w:r>
            <w:r>
              <w:br/>
            </w:r>
            <w:r>
              <w:rPr>
                <w:rFonts w:ascii="Times New Roman"/>
                <w:b w:val="false"/>
                <w:i w:val="false"/>
                <w:color w:val="000000"/>
                <w:sz w:val="20"/>
              </w:rPr>
              <w:t>
Темурбаева С.,</w:t>
            </w:r>
            <w:r>
              <w:br/>
            </w:r>
            <w:r>
              <w:rPr>
                <w:rFonts w:ascii="Times New Roman"/>
                <w:b w:val="false"/>
                <w:i w:val="false"/>
                <w:color w:val="000000"/>
                <w:sz w:val="20"/>
              </w:rPr>
              <w:t>
Рыскелдиева 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Павлодарская область.</w:t>
            </w:r>
            <w:r>
              <w:br/>
            </w:r>
            <w:r>
              <w:rPr>
                <w:rFonts w:ascii="Times New Roman"/>
                <w:b w:val="false"/>
                <w:i w:val="false"/>
                <w:color w:val="000000"/>
                <w:sz w:val="20"/>
              </w:rPr>
              <w:t>
5 – 7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Нухулы А.,</w:t>
            </w:r>
            <w:r>
              <w:br/>
            </w:r>
            <w:r>
              <w:rPr>
                <w:rFonts w:ascii="Times New Roman"/>
                <w:b w:val="false"/>
                <w:i w:val="false"/>
                <w:color w:val="000000"/>
                <w:sz w:val="20"/>
              </w:rPr>
              <w:t>
Алинова М., Сабданбекова З.,</w:t>
            </w:r>
            <w:r>
              <w:br/>
            </w:r>
            <w:r>
              <w:rPr>
                <w:rFonts w:ascii="Times New Roman"/>
                <w:b w:val="false"/>
                <w:i w:val="false"/>
                <w:color w:val="000000"/>
                <w:sz w:val="20"/>
              </w:rPr>
              <w:t>
Сыздыкова А.,</w:t>
            </w:r>
            <w:r>
              <w:br/>
            </w:r>
            <w:r>
              <w:rPr>
                <w:rFonts w:ascii="Times New Roman"/>
                <w:b w:val="false"/>
                <w:i w:val="false"/>
                <w:color w:val="000000"/>
                <w:sz w:val="20"/>
              </w:rPr>
              <w:t>
Аушахманова 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Западно-Казахстанская область.</w:t>
            </w:r>
            <w:r>
              <w:br/>
            </w:r>
            <w:r>
              <w:rPr>
                <w:rFonts w:ascii="Times New Roman"/>
                <w:b w:val="false"/>
                <w:i w:val="false"/>
                <w:color w:val="000000"/>
                <w:sz w:val="20"/>
              </w:rPr>
              <w:t>
5 – 7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Жаксыгалиев Ж., Шакаева Д.,</w:t>
            </w:r>
            <w:r>
              <w:br/>
            </w:r>
            <w:r>
              <w:rPr>
                <w:rFonts w:ascii="Times New Roman"/>
                <w:b w:val="false"/>
                <w:i w:val="false"/>
                <w:color w:val="000000"/>
                <w:sz w:val="20"/>
              </w:rPr>
              <w:t>
Хамзин Ж.,</w:t>
            </w:r>
            <w:r>
              <w:br/>
            </w:r>
            <w:r>
              <w:rPr>
                <w:rFonts w:ascii="Times New Roman"/>
                <w:b w:val="false"/>
                <w:i w:val="false"/>
                <w:color w:val="000000"/>
                <w:sz w:val="20"/>
              </w:rPr>
              <w:t>
Заиров А.,</w:t>
            </w:r>
            <w:r>
              <w:br/>
            </w:r>
            <w:r>
              <w:rPr>
                <w:rFonts w:ascii="Times New Roman"/>
                <w:b w:val="false"/>
                <w:i w:val="false"/>
                <w:color w:val="000000"/>
                <w:sz w:val="20"/>
              </w:rPr>
              <w:t>
Утепова Г.,</w:t>
            </w:r>
            <w:r>
              <w:br/>
            </w:r>
            <w:r>
              <w:rPr>
                <w:rFonts w:ascii="Times New Roman"/>
                <w:b w:val="false"/>
                <w:i w:val="false"/>
                <w:color w:val="000000"/>
                <w:sz w:val="20"/>
              </w:rPr>
              <w:t>
Литовкина Л.,</w:t>
            </w:r>
            <w:r>
              <w:br/>
            </w:r>
            <w:r>
              <w:rPr>
                <w:rFonts w:ascii="Times New Roman"/>
                <w:b w:val="false"/>
                <w:i w:val="false"/>
                <w:color w:val="000000"/>
                <w:sz w:val="20"/>
              </w:rPr>
              <w:t>
Магзумова А.,</w:t>
            </w:r>
            <w:r>
              <w:br/>
            </w:r>
            <w:r>
              <w:rPr>
                <w:rFonts w:ascii="Times New Roman"/>
                <w:b w:val="false"/>
                <w:i w:val="false"/>
                <w:color w:val="000000"/>
                <w:sz w:val="20"/>
              </w:rPr>
              <w:t>
Жумагазиева Р., Таскарина Г.,</w:t>
            </w:r>
            <w:r>
              <w:br/>
            </w:r>
            <w:r>
              <w:rPr>
                <w:rFonts w:ascii="Times New Roman"/>
                <w:b w:val="false"/>
                <w:i w:val="false"/>
                <w:color w:val="000000"/>
                <w:sz w:val="20"/>
              </w:rPr>
              <w:t>
Ташаева Г.,</w:t>
            </w:r>
            <w:r>
              <w:br/>
            </w:r>
            <w:r>
              <w:rPr>
                <w:rFonts w:ascii="Times New Roman"/>
                <w:b w:val="false"/>
                <w:i w:val="false"/>
                <w:color w:val="000000"/>
                <w:sz w:val="20"/>
              </w:rPr>
              <w:t>
Ахатова Н.,</w:t>
            </w:r>
            <w:r>
              <w:br/>
            </w:r>
            <w:r>
              <w:rPr>
                <w:rFonts w:ascii="Times New Roman"/>
                <w:b w:val="false"/>
                <w:i w:val="false"/>
                <w:color w:val="000000"/>
                <w:sz w:val="20"/>
              </w:rPr>
              <w:t>
Куспанова Ж., Терещенко Т., Тургумбаев А., Сидарова А.,</w:t>
            </w:r>
            <w:r>
              <w:br/>
            </w:r>
            <w:r>
              <w:rPr>
                <w:rFonts w:ascii="Times New Roman"/>
                <w:b w:val="false"/>
                <w:i w:val="false"/>
                <w:color w:val="000000"/>
                <w:sz w:val="20"/>
              </w:rPr>
              <w:t>
Каирлиева Г.,</w:t>
            </w:r>
            <w:r>
              <w:br/>
            </w:r>
            <w:r>
              <w:rPr>
                <w:rFonts w:ascii="Times New Roman"/>
                <w:b w:val="false"/>
                <w:i w:val="false"/>
                <w:color w:val="000000"/>
                <w:sz w:val="20"/>
              </w:rPr>
              <w:t>
Галкина О., Нурымбетов 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Акмолинская область. Часть І. 5 класс,</w:t>
            </w:r>
            <w:r>
              <w:br/>
            </w:r>
            <w:r>
              <w:rPr>
                <w:rFonts w:ascii="Times New Roman"/>
                <w:b w:val="false"/>
                <w:i w:val="false"/>
                <w:color w:val="000000"/>
                <w:sz w:val="20"/>
              </w:rPr>
              <w:t>
Часть ІІ. 6 класс,</w:t>
            </w:r>
            <w:r>
              <w:br/>
            </w:r>
            <w:r>
              <w:rPr>
                <w:rFonts w:ascii="Times New Roman"/>
                <w:b w:val="false"/>
                <w:i w:val="false"/>
                <w:color w:val="000000"/>
                <w:sz w:val="20"/>
              </w:rPr>
              <w:t>
Часть ІІІ. 7 класс.</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Кунанбаева А.,</w:t>
            </w:r>
            <w:r>
              <w:br/>
            </w:r>
            <w:r>
              <w:rPr>
                <w:rFonts w:ascii="Times New Roman"/>
                <w:b w:val="false"/>
                <w:i w:val="false"/>
                <w:color w:val="000000"/>
                <w:sz w:val="20"/>
              </w:rPr>
              <w:t>
Бектасов Ш.,</w:t>
            </w:r>
            <w:r>
              <w:br/>
            </w:r>
            <w:r>
              <w:rPr>
                <w:rFonts w:ascii="Times New Roman"/>
                <w:b w:val="false"/>
                <w:i w:val="false"/>
                <w:color w:val="000000"/>
                <w:sz w:val="20"/>
              </w:rPr>
              <w:t>
Плачинта И.,</w:t>
            </w:r>
            <w:r>
              <w:br/>
            </w:r>
            <w:r>
              <w:rPr>
                <w:rFonts w:ascii="Times New Roman"/>
                <w:b w:val="false"/>
                <w:i w:val="false"/>
                <w:color w:val="000000"/>
                <w:sz w:val="20"/>
              </w:rPr>
              <w:t>
Ахетова А.,</w:t>
            </w:r>
            <w:r>
              <w:br/>
            </w:r>
            <w:r>
              <w:rPr>
                <w:rFonts w:ascii="Times New Roman"/>
                <w:b w:val="false"/>
                <w:i w:val="false"/>
                <w:color w:val="000000"/>
                <w:sz w:val="20"/>
              </w:rPr>
              <w:t>
Ахат 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Костанайская область.</w:t>
            </w:r>
            <w:r>
              <w:br/>
            </w:r>
            <w:r>
              <w:rPr>
                <w:rFonts w:ascii="Times New Roman"/>
                <w:b w:val="false"/>
                <w:i w:val="false"/>
                <w:color w:val="000000"/>
                <w:sz w:val="20"/>
              </w:rPr>
              <w:t>
5 – 7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редакция:</w:t>
            </w:r>
            <w:r>
              <w:br/>
            </w:r>
            <w:r>
              <w:rPr>
                <w:rFonts w:ascii="Times New Roman"/>
                <w:b w:val="false"/>
                <w:i w:val="false"/>
                <w:color w:val="000000"/>
                <w:sz w:val="20"/>
              </w:rPr>
              <w:t>
Мукашева С., Киныбаева А., Ташетова Ж.</w:t>
            </w:r>
            <w:r>
              <w:br/>
            </w:r>
            <w:r>
              <w:rPr>
                <w:rFonts w:ascii="Times New Roman"/>
                <w:b w:val="false"/>
                <w:i w:val="false"/>
                <w:color w:val="000000"/>
                <w:sz w:val="20"/>
              </w:rPr>
              <w:t>
Составители:</w:t>
            </w:r>
            <w:r>
              <w:br/>
            </w:r>
            <w:r>
              <w:rPr>
                <w:rFonts w:ascii="Times New Roman"/>
                <w:b w:val="false"/>
                <w:i w:val="false"/>
                <w:color w:val="000000"/>
                <w:sz w:val="20"/>
              </w:rPr>
              <w:t>
Михалькова И., Кривоносова И., Испамбетов М.,</w:t>
            </w:r>
            <w:r>
              <w:br/>
            </w:r>
            <w:r>
              <w:rPr>
                <w:rFonts w:ascii="Times New Roman"/>
                <w:b w:val="false"/>
                <w:i w:val="false"/>
                <w:color w:val="000000"/>
                <w:sz w:val="20"/>
              </w:rPr>
              <w:t>
Купеев Е.,</w:t>
            </w:r>
            <w:r>
              <w:br/>
            </w:r>
            <w:r>
              <w:rPr>
                <w:rFonts w:ascii="Times New Roman"/>
                <w:b w:val="false"/>
                <w:i w:val="false"/>
                <w:color w:val="000000"/>
                <w:sz w:val="20"/>
              </w:rPr>
              <w:t>
Нюнюкова М., Искиндирова К., Касымова Г.,</w:t>
            </w:r>
            <w:r>
              <w:br/>
            </w:r>
            <w:r>
              <w:rPr>
                <w:rFonts w:ascii="Times New Roman"/>
                <w:b w:val="false"/>
                <w:i w:val="false"/>
                <w:color w:val="000000"/>
                <w:sz w:val="20"/>
              </w:rPr>
              <w:t>
Байкенова Г.,</w:t>
            </w:r>
            <w:r>
              <w:br/>
            </w:r>
            <w:r>
              <w:rPr>
                <w:rFonts w:ascii="Times New Roman"/>
                <w:b w:val="false"/>
                <w:i w:val="false"/>
                <w:color w:val="000000"/>
                <w:sz w:val="20"/>
              </w:rPr>
              <w:t>
Суебаева А.,</w:t>
            </w:r>
            <w:r>
              <w:br/>
            </w:r>
            <w:r>
              <w:rPr>
                <w:rFonts w:ascii="Times New Roman"/>
                <w:b w:val="false"/>
                <w:i w:val="false"/>
                <w:color w:val="000000"/>
                <w:sz w:val="20"/>
              </w:rPr>
              <w:t>
Титова Т.,</w:t>
            </w:r>
            <w:r>
              <w:br/>
            </w:r>
            <w:r>
              <w:rPr>
                <w:rFonts w:ascii="Times New Roman"/>
                <w:b w:val="false"/>
                <w:i w:val="false"/>
                <w:color w:val="000000"/>
                <w:sz w:val="20"/>
              </w:rPr>
              <w:t>
Дегтярева Н.,</w:t>
            </w:r>
            <w:r>
              <w:br/>
            </w:r>
            <w:r>
              <w:rPr>
                <w:rFonts w:ascii="Times New Roman"/>
                <w:b w:val="false"/>
                <w:i w:val="false"/>
                <w:color w:val="000000"/>
                <w:sz w:val="20"/>
              </w:rPr>
              <w:t>
Туякбаева Г.,</w:t>
            </w:r>
            <w:r>
              <w:br/>
            </w:r>
            <w:r>
              <w:rPr>
                <w:rFonts w:ascii="Times New Roman"/>
                <w:b w:val="false"/>
                <w:i w:val="false"/>
                <w:color w:val="000000"/>
                <w:sz w:val="20"/>
              </w:rPr>
              <w:t>
Рахимова 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Алматинская область.</w:t>
            </w:r>
            <w:r>
              <w:br/>
            </w:r>
            <w:r>
              <w:rPr>
                <w:rFonts w:ascii="Times New Roman"/>
                <w:b w:val="false"/>
                <w:i w:val="false"/>
                <w:color w:val="000000"/>
                <w:sz w:val="20"/>
              </w:rPr>
              <w:t>
5, 6, 7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А.,</w:t>
            </w:r>
            <w:r>
              <w:br/>
            </w:r>
            <w:r>
              <w:rPr>
                <w:rFonts w:ascii="Times New Roman"/>
                <w:b w:val="false"/>
                <w:i w:val="false"/>
                <w:color w:val="000000"/>
                <w:sz w:val="20"/>
              </w:rPr>
              <w:t>
Досаева Э.,</w:t>
            </w:r>
            <w:r>
              <w:br/>
            </w:r>
            <w:r>
              <w:rPr>
                <w:rFonts w:ascii="Times New Roman"/>
                <w:b w:val="false"/>
                <w:i w:val="false"/>
                <w:color w:val="000000"/>
                <w:sz w:val="20"/>
              </w:rPr>
              <w:t>
Ауэзова А.,</w:t>
            </w:r>
            <w:r>
              <w:br/>
            </w:r>
            <w:r>
              <w:rPr>
                <w:rFonts w:ascii="Times New Roman"/>
                <w:b w:val="false"/>
                <w:i w:val="false"/>
                <w:color w:val="000000"/>
                <w:sz w:val="20"/>
              </w:rPr>
              <w:t>
Дихамбаева 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Карагандинская область.</w:t>
            </w:r>
            <w:r>
              <w:br/>
            </w:r>
            <w:r>
              <w:rPr>
                <w:rFonts w:ascii="Times New Roman"/>
                <w:b w:val="false"/>
                <w:i w:val="false"/>
                <w:color w:val="000000"/>
                <w:sz w:val="20"/>
              </w:rPr>
              <w:t>
5, 6, 7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Бейсенбекова Н., Шотбакова Л.,</w:t>
            </w:r>
            <w:r>
              <w:br/>
            </w:r>
            <w:r>
              <w:rPr>
                <w:rFonts w:ascii="Times New Roman"/>
                <w:b w:val="false"/>
                <w:i w:val="false"/>
                <w:color w:val="000000"/>
                <w:sz w:val="20"/>
              </w:rPr>
              <w:t>
Тулеуова Б.,</w:t>
            </w:r>
            <w:r>
              <w:br/>
            </w:r>
            <w:r>
              <w:rPr>
                <w:rFonts w:ascii="Times New Roman"/>
                <w:b w:val="false"/>
                <w:i w:val="false"/>
                <w:color w:val="000000"/>
                <w:sz w:val="20"/>
              </w:rPr>
              <w:t>
Кожахметова 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Актюбинская область.</w:t>
            </w:r>
            <w:r>
              <w:br/>
            </w:r>
            <w:r>
              <w:rPr>
                <w:rFonts w:ascii="Times New Roman"/>
                <w:b w:val="false"/>
                <w:i w:val="false"/>
                <w:color w:val="000000"/>
                <w:sz w:val="20"/>
              </w:rPr>
              <w:t>
5, 6, 7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Турдалина Ж., Идрешева Г.,</w:t>
            </w:r>
            <w:r>
              <w:br/>
            </w:r>
            <w:r>
              <w:rPr>
                <w:rFonts w:ascii="Times New Roman"/>
                <w:b w:val="false"/>
                <w:i w:val="false"/>
                <w:color w:val="000000"/>
                <w:sz w:val="20"/>
              </w:rPr>
              <w:t>
Власенко В.,</w:t>
            </w:r>
            <w:r>
              <w:br/>
            </w:r>
            <w:r>
              <w:rPr>
                <w:rFonts w:ascii="Times New Roman"/>
                <w:b w:val="false"/>
                <w:i w:val="false"/>
                <w:color w:val="000000"/>
                <w:sz w:val="20"/>
              </w:rPr>
              <w:t>
Буденко Т.,</w:t>
            </w:r>
            <w:r>
              <w:br/>
            </w:r>
            <w:r>
              <w:rPr>
                <w:rFonts w:ascii="Times New Roman"/>
                <w:b w:val="false"/>
                <w:i w:val="false"/>
                <w:color w:val="000000"/>
                <w:sz w:val="20"/>
              </w:rPr>
              <w:t>
Далишова К.,</w:t>
            </w:r>
            <w:r>
              <w:br/>
            </w:r>
            <w:r>
              <w:rPr>
                <w:rFonts w:ascii="Times New Roman"/>
                <w:b w:val="false"/>
                <w:i w:val="false"/>
                <w:color w:val="000000"/>
                <w:sz w:val="20"/>
              </w:rPr>
              <w:t>
Мухина 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Восточно-Казахстанская область.</w:t>
            </w:r>
            <w:r>
              <w:br/>
            </w:r>
            <w:r>
              <w:rPr>
                <w:rFonts w:ascii="Times New Roman"/>
                <w:b w:val="false"/>
                <w:i w:val="false"/>
                <w:color w:val="000000"/>
                <w:sz w:val="20"/>
              </w:rPr>
              <w:t>
5 – 7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Ж.,</w:t>
            </w:r>
            <w:r>
              <w:br/>
            </w:r>
            <w:r>
              <w:rPr>
                <w:rFonts w:ascii="Times New Roman"/>
                <w:b w:val="false"/>
                <w:i w:val="false"/>
                <w:color w:val="000000"/>
                <w:sz w:val="20"/>
              </w:rPr>
              <w:t>
Жанбосинова А.,</w:t>
            </w:r>
            <w:r>
              <w:br/>
            </w:r>
            <w:r>
              <w:rPr>
                <w:rFonts w:ascii="Times New Roman"/>
                <w:b w:val="false"/>
                <w:i w:val="false"/>
                <w:color w:val="000000"/>
                <w:sz w:val="20"/>
              </w:rPr>
              <w:t>
Столярова Э.,</w:t>
            </w:r>
            <w:r>
              <w:br/>
            </w:r>
            <w:r>
              <w:rPr>
                <w:rFonts w:ascii="Times New Roman"/>
                <w:b w:val="false"/>
                <w:i w:val="false"/>
                <w:color w:val="000000"/>
                <w:sz w:val="20"/>
              </w:rPr>
              <w:t>
Савчук Е.,</w:t>
            </w:r>
            <w:r>
              <w:br/>
            </w:r>
            <w:r>
              <w:rPr>
                <w:rFonts w:ascii="Times New Roman"/>
                <w:b w:val="false"/>
                <w:i w:val="false"/>
                <w:color w:val="000000"/>
                <w:sz w:val="20"/>
              </w:rPr>
              <w:t>
Жириндинова К.,</w:t>
            </w:r>
            <w:r>
              <w:br/>
            </w:r>
            <w:r>
              <w:rPr>
                <w:rFonts w:ascii="Times New Roman"/>
                <w:b w:val="false"/>
                <w:i w:val="false"/>
                <w:color w:val="000000"/>
                <w:sz w:val="20"/>
              </w:rPr>
              <w:t>
Аубакирова А.,</w:t>
            </w:r>
            <w:r>
              <w:br/>
            </w:r>
            <w:r>
              <w:rPr>
                <w:rFonts w:ascii="Times New Roman"/>
                <w:b w:val="false"/>
                <w:i w:val="false"/>
                <w:color w:val="000000"/>
                <w:sz w:val="20"/>
              </w:rPr>
              <w:t>
Цыганов А.,</w:t>
            </w:r>
            <w:r>
              <w:br/>
            </w:r>
            <w:r>
              <w:rPr>
                <w:rFonts w:ascii="Times New Roman"/>
                <w:b w:val="false"/>
                <w:i w:val="false"/>
                <w:color w:val="000000"/>
                <w:sz w:val="20"/>
              </w:rPr>
              <w:t>
Зинченко Е.,</w:t>
            </w:r>
            <w:r>
              <w:br/>
            </w:r>
            <w:r>
              <w:rPr>
                <w:rFonts w:ascii="Times New Roman"/>
                <w:b w:val="false"/>
                <w:i w:val="false"/>
                <w:color w:val="000000"/>
                <w:sz w:val="20"/>
              </w:rPr>
              <w:t>
Кунафина К.,</w:t>
            </w:r>
            <w:r>
              <w:br/>
            </w:r>
            <w:r>
              <w:rPr>
                <w:rFonts w:ascii="Times New Roman"/>
                <w:b w:val="false"/>
                <w:i w:val="false"/>
                <w:color w:val="000000"/>
                <w:sz w:val="20"/>
              </w:rPr>
              <w:t>
Есембаева З.,</w:t>
            </w:r>
            <w:r>
              <w:br/>
            </w:r>
            <w:r>
              <w:rPr>
                <w:rFonts w:ascii="Times New Roman"/>
                <w:b w:val="false"/>
                <w:i w:val="false"/>
                <w:color w:val="000000"/>
                <w:sz w:val="20"/>
              </w:rPr>
              <w:t>
Жундибаева А.,</w:t>
            </w:r>
            <w:r>
              <w:br/>
            </w:r>
            <w:r>
              <w:rPr>
                <w:rFonts w:ascii="Times New Roman"/>
                <w:b w:val="false"/>
                <w:i w:val="false"/>
                <w:color w:val="000000"/>
                <w:sz w:val="20"/>
              </w:rPr>
              <w:t>
Муканов 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Жамбылская область.</w:t>
            </w:r>
            <w:r>
              <w:br/>
            </w:r>
            <w:r>
              <w:rPr>
                <w:rFonts w:ascii="Times New Roman"/>
                <w:b w:val="false"/>
                <w:i w:val="false"/>
                <w:color w:val="000000"/>
                <w:sz w:val="20"/>
              </w:rPr>
              <w:t>
5, 6, 7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w:t>
            </w:r>
            <w:r>
              <w:br/>
            </w:r>
            <w:r>
              <w:rPr>
                <w:rFonts w:ascii="Times New Roman"/>
                <w:b w:val="false"/>
                <w:i w:val="false"/>
                <w:color w:val="000000"/>
                <w:sz w:val="20"/>
              </w:rPr>
              <w:t>
Дикань М.,</w:t>
            </w:r>
            <w:r>
              <w:br/>
            </w:r>
            <w:r>
              <w:rPr>
                <w:rFonts w:ascii="Times New Roman"/>
                <w:b w:val="false"/>
                <w:i w:val="false"/>
                <w:color w:val="000000"/>
                <w:sz w:val="20"/>
              </w:rPr>
              <w:t>
Тажибаев 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Северо-Казахстанская область.</w:t>
            </w:r>
            <w:r>
              <w:br/>
            </w:r>
            <w:r>
              <w:rPr>
                <w:rFonts w:ascii="Times New Roman"/>
                <w:b w:val="false"/>
                <w:i w:val="false"/>
                <w:color w:val="000000"/>
                <w:sz w:val="20"/>
              </w:rPr>
              <w:t>
5 – 7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r>
              <w:br/>
            </w:r>
            <w:r>
              <w:rPr>
                <w:rFonts w:ascii="Times New Roman"/>
                <w:b w:val="false"/>
                <w:i w:val="false"/>
                <w:color w:val="000000"/>
                <w:sz w:val="20"/>
              </w:rPr>
              <w:t>
Маликова С.,</w:t>
            </w:r>
            <w:r>
              <w:br/>
            </w:r>
            <w:r>
              <w:rPr>
                <w:rFonts w:ascii="Times New Roman"/>
                <w:b w:val="false"/>
                <w:i w:val="false"/>
                <w:color w:val="000000"/>
                <w:sz w:val="20"/>
              </w:rPr>
              <w:t>
Тайшыбай З.</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город Астана.</w:t>
            </w:r>
            <w:r>
              <w:br/>
            </w:r>
            <w:r>
              <w:rPr>
                <w:rFonts w:ascii="Times New Roman"/>
                <w:b w:val="false"/>
                <w:i w:val="false"/>
                <w:color w:val="000000"/>
                <w:sz w:val="20"/>
              </w:rPr>
              <w:t>
5, 6, 7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w:t>
            </w:r>
            <w:r>
              <w:br/>
            </w:r>
            <w:r>
              <w:rPr>
                <w:rFonts w:ascii="Times New Roman"/>
                <w:b w:val="false"/>
                <w:i w:val="false"/>
                <w:color w:val="000000"/>
                <w:sz w:val="20"/>
              </w:rPr>
              <w:t>
Дикань М.,</w:t>
            </w:r>
            <w:r>
              <w:br/>
            </w:r>
            <w:r>
              <w:rPr>
                <w:rFonts w:ascii="Times New Roman"/>
                <w:b w:val="false"/>
                <w:i w:val="false"/>
                <w:color w:val="000000"/>
                <w:sz w:val="20"/>
              </w:rPr>
              <w:t>
Халмурзаева Ж.</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Южно-Казахстанская область.</w:t>
            </w:r>
            <w:r>
              <w:br/>
            </w:r>
            <w:r>
              <w:rPr>
                <w:rFonts w:ascii="Times New Roman"/>
                <w:b w:val="false"/>
                <w:i w:val="false"/>
                <w:color w:val="000000"/>
                <w:sz w:val="20"/>
              </w:rPr>
              <w:t>
5, 6, 7 классы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Шыныбекулы О.,</w:t>
            </w:r>
            <w:r>
              <w:br/>
            </w:r>
            <w:r>
              <w:rPr>
                <w:rFonts w:ascii="Times New Roman"/>
                <w:b w:val="false"/>
                <w:i w:val="false"/>
                <w:color w:val="000000"/>
                <w:sz w:val="20"/>
              </w:rPr>
              <w:t>
Бейсетаева Б.,</w:t>
            </w:r>
            <w:r>
              <w:br/>
            </w:r>
            <w:r>
              <w:rPr>
                <w:rFonts w:ascii="Times New Roman"/>
                <w:b w:val="false"/>
                <w:i w:val="false"/>
                <w:color w:val="000000"/>
                <w:sz w:val="20"/>
              </w:rPr>
              <w:t>
Сейлбекова К.,</w:t>
            </w:r>
            <w:r>
              <w:br/>
            </w:r>
            <w:r>
              <w:rPr>
                <w:rFonts w:ascii="Times New Roman"/>
                <w:b w:val="false"/>
                <w:i w:val="false"/>
                <w:color w:val="000000"/>
                <w:sz w:val="20"/>
              </w:rPr>
              <w:t>
Ширманова Ж.</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6262"/>
        <w:gridCol w:w="1015"/>
        <w:gridCol w:w="2112"/>
        <w:gridCol w:w="1016"/>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Оқу құралы </w:t>
            </w:r>
            <w:r>
              <w:br/>
            </w:r>
            <w:r>
              <w:rPr>
                <w:rFonts w:ascii="Times New Roman"/>
                <w:b w:val="false"/>
                <w:i w:val="false"/>
                <w:color w:val="000000"/>
                <w:sz w:val="20"/>
              </w:rPr>
              <w:t>
5-11 сыныптар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Ертегі терапия – ертегімен емдеу. Әдістемелік құрал 1-9 сыныптар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Қараева,</w:t>
            </w:r>
            <w:r>
              <w:br/>
            </w:r>
            <w:r>
              <w:rPr>
                <w:rFonts w:ascii="Times New Roman"/>
                <w:b w:val="false"/>
                <w:i w:val="false"/>
                <w:color w:val="000000"/>
                <w:sz w:val="20"/>
              </w:rPr>
              <w:t>
А. Байсейітова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курсының бағдарламасы. Программа факультативного или краеведческого курса по выбору "Алматыведение"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курсына арналған әдістемелік құрал. Методическое пособие по курсу "Алматыведение"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курсына арналған жұмыс дәптері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Оқу құралы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А. Темірбеков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факультативтік немесе "Елтану" таңдау курсына арналған жұмыс дәптері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r>
              <w:br/>
            </w:r>
            <w:r>
              <w:rPr>
                <w:rFonts w:ascii="Times New Roman"/>
                <w:b w:val="false"/>
                <w:i w:val="false"/>
                <w:color w:val="000000"/>
                <w:sz w:val="20"/>
              </w:rPr>
              <w:t xml:space="preserve">
А. Темірбеков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түрік тарихы (Ежелгі заманнан XV ғ. дейін) 8 сынып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Қыдырәлі,</w:t>
            </w:r>
            <w:r>
              <w:br/>
            </w:r>
            <w:r>
              <w:rPr>
                <w:rFonts w:ascii="Times New Roman"/>
                <w:b w:val="false"/>
                <w:i w:val="false"/>
                <w:color w:val="000000"/>
                <w:sz w:val="20"/>
              </w:rPr>
              <w:t>
Ғ. Бабаяров</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бұйрығының</w:t>
            </w:r>
            <w:r>
              <w:br/>
            </w:r>
            <w:r>
              <w:rPr>
                <w:rFonts w:ascii="Times New Roman"/>
                <w:b w:val="false"/>
                <w:i w:val="false"/>
                <w:color w:val="000000"/>
                <w:sz w:val="20"/>
              </w:rPr>
              <w:t>3-қосымшасы</w:t>
            </w:r>
          </w:p>
        </w:tc>
      </w:tr>
    </w:tbl>
    <w:bookmarkStart w:name="z28" w:id="1654"/>
    <w:p>
      <w:pPr>
        <w:spacing w:after="0"/>
        <w:ind w:left="0"/>
        <w:jc w:val="left"/>
      </w:pPr>
      <w:r>
        <w:rPr>
          <w:rFonts w:ascii="Times New Roman"/>
          <w:b/>
          <w:i w:val="false"/>
          <w:color w:val="000000"/>
        </w:rPr>
        <w:t xml:space="preserve"> Білім беретін электрондық басылымдар тізбесі</w:t>
      </w:r>
    </w:p>
    <w:bookmarkEnd w:id="1654"/>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м.а. 08.01.2016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04.04.2017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03.05.2018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30" w:id="1655"/>
    <w:p>
      <w:pPr>
        <w:spacing w:after="0"/>
        <w:ind w:left="0"/>
        <w:jc w:val="left"/>
      </w:pPr>
      <w:r>
        <w:rPr>
          <w:rFonts w:ascii="Times New Roman"/>
          <w:b/>
          <w:i w:val="false"/>
          <w:color w:val="000000"/>
        </w:rPr>
        <w:t xml:space="preserve"> Қазақ тілде оқыту</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5231"/>
        <w:gridCol w:w="900"/>
        <w:gridCol w:w="1134"/>
        <w:gridCol w:w="3924"/>
        <w:gridCol w:w="94"/>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65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656"/>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 (лар)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1657"/>
          <w:p>
            <w:pPr>
              <w:spacing w:after="20"/>
              <w:ind w:left="20"/>
              <w:jc w:val="both"/>
            </w:pPr>
            <w:r>
              <w:rPr>
                <w:rFonts w:ascii="Times New Roman"/>
                <w:b w:val="false"/>
                <w:i w:val="false"/>
                <w:color w:val="000000"/>
                <w:sz w:val="20"/>
              </w:rPr>
              <w:t>
</w:t>
            </w:r>
            <w:r>
              <w:rPr>
                <w:rFonts w:ascii="Times New Roman"/>
                <w:b/>
                <w:i w:val="false"/>
                <w:color w:val="000000"/>
                <w:sz w:val="20"/>
              </w:rPr>
              <w:t>Мектепалды және бастауыш сыныптар үшін</w:t>
            </w:r>
          </w:p>
          <w:bookmarkEnd w:id="1657"/>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658"/>
          <w:p>
            <w:pPr>
              <w:spacing w:after="20"/>
              <w:ind w:left="20"/>
              <w:jc w:val="both"/>
            </w:pPr>
            <w:r>
              <w:rPr>
                <w:rFonts w:ascii="Times New Roman"/>
                <w:b w:val="false"/>
                <w:i w:val="false"/>
                <w:color w:val="000000"/>
                <w:sz w:val="20"/>
              </w:rPr>
              <w:t>
1.</w:t>
            </w:r>
          </w:p>
          <w:bookmarkEnd w:id="16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659"/>
          <w:p>
            <w:pPr>
              <w:spacing w:after="20"/>
              <w:ind w:left="20"/>
              <w:jc w:val="both"/>
            </w:pPr>
            <w:r>
              <w:rPr>
                <w:rFonts w:ascii="Times New Roman"/>
                <w:b w:val="false"/>
                <w:i w:val="false"/>
                <w:color w:val="000000"/>
                <w:sz w:val="20"/>
              </w:rPr>
              <w:t>
2.</w:t>
            </w:r>
          </w:p>
          <w:bookmarkEnd w:id="16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1660"/>
          <w:p>
            <w:pPr>
              <w:spacing w:after="20"/>
              <w:ind w:left="20"/>
              <w:jc w:val="both"/>
            </w:pPr>
            <w:r>
              <w:rPr>
                <w:rFonts w:ascii="Times New Roman"/>
                <w:b w:val="false"/>
                <w:i w:val="false"/>
                <w:color w:val="000000"/>
                <w:sz w:val="20"/>
              </w:rPr>
              <w:t>
3.</w:t>
            </w:r>
          </w:p>
          <w:bookmarkEnd w:id="16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 English. </w:t>
            </w:r>
          </w:p>
          <w:p>
            <w:pPr>
              <w:spacing w:after="20"/>
              <w:ind w:left="20"/>
              <w:jc w:val="both"/>
            </w:pPr>
            <w:r>
              <w:rPr>
                <w:rFonts w:ascii="Times New Roman"/>
                <w:b w:val="false"/>
                <w:i w:val="false"/>
                <w:color w:val="000000"/>
                <w:sz w:val="20"/>
              </w:rPr>
              <w:t>
5-6 жасына дейінгі балаларды ағылшын тілінен дайындауға арналған интерактивтік оқу кешені</w:t>
            </w:r>
          </w:p>
          <w:p>
            <w:pPr>
              <w:spacing w:after="20"/>
              <w:ind w:left="20"/>
              <w:jc w:val="both"/>
            </w:pPr>
            <w:r>
              <w:rPr>
                <w:rFonts w:ascii="Times New Roman"/>
                <w:b w:val="false"/>
                <w:i w:val="false"/>
                <w:color w:val="000000"/>
                <w:sz w:val="20"/>
              </w:rPr>
              <w:t>
(50 тақырыптық постер, Интерактивті қалам, медиаплеер)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Ким, </w:t>
            </w:r>
          </w:p>
          <w:p>
            <w:pPr>
              <w:spacing w:after="20"/>
              <w:ind w:left="20"/>
              <w:jc w:val="both"/>
            </w:pPr>
            <w:r>
              <w:rPr>
                <w:rFonts w:ascii="Times New Roman"/>
                <w:b w:val="false"/>
                <w:i w:val="false"/>
                <w:color w:val="000000"/>
                <w:sz w:val="20"/>
              </w:rPr>
              <w:t>
В. Хегай,</w:t>
            </w:r>
          </w:p>
          <w:p>
            <w:pPr>
              <w:spacing w:after="20"/>
              <w:ind w:left="20"/>
              <w:jc w:val="both"/>
            </w:pPr>
            <w:r>
              <w:rPr>
                <w:rFonts w:ascii="Times New Roman"/>
                <w:b w:val="false"/>
                <w:i w:val="false"/>
                <w:color w:val="000000"/>
                <w:sz w:val="20"/>
              </w:rPr>
              <w:t>
О. Кан,</w:t>
            </w:r>
          </w:p>
          <w:p>
            <w:pPr>
              <w:spacing w:after="20"/>
              <w:ind w:left="20"/>
              <w:jc w:val="both"/>
            </w:pPr>
            <w:r>
              <w:rPr>
                <w:rFonts w:ascii="Times New Roman"/>
                <w:b w:val="false"/>
                <w:i w:val="false"/>
                <w:color w:val="000000"/>
                <w:sz w:val="20"/>
              </w:rPr>
              <w:t xml:space="preserve">
А. Туткышева, </w:t>
            </w:r>
          </w:p>
          <w:p>
            <w:pPr>
              <w:spacing w:after="20"/>
              <w:ind w:left="20"/>
              <w:jc w:val="both"/>
            </w:pPr>
            <w:r>
              <w:rPr>
                <w:rFonts w:ascii="Times New Roman"/>
                <w:b w:val="false"/>
                <w:i w:val="false"/>
                <w:color w:val="000000"/>
                <w:sz w:val="20"/>
              </w:rPr>
              <w:t>
И. Жұманова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решения Астана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1661"/>
          <w:p>
            <w:pPr>
              <w:spacing w:after="20"/>
              <w:ind w:left="20"/>
              <w:jc w:val="both"/>
            </w:pPr>
            <w:r>
              <w:rPr>
                <w:rFonts w:ascii="Times New Roman"/>
                <w:b w:val="false"/>
                <w:i w:val="false"/>
                <w:color w:val="000000"/>
                <w:sz w:val="20"/>
              </w:rPr>
              <w:t>
4.</w:t>
            </w:r>
          </w:p>
          <w:bookmarkEnd w:id="16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 көмегімен мектепалды және бастауыш сынып жасында Жол қозғалысы ережесін үйренуі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Алейников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Formula-TV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662"/>
          <w:p>
            <w:pPr>
              <w:spacing w:after="20"/>
              <w:ind w:left="20"/>
              <w:jc w:val="both"/>
            </w:pPr>
            <w:r>
              <w:rPr>
                <w:rFonts w:ascii="Times New Roman"/>
                <w:b w:val="false"/>
                <w:i w:val="false"/>
                <w:color w:val="000000"/>
                <w:sz w:val="20"/>
              </w:rPr>
              <w:t>
5.</w:t>
            </w:r>
          </w:p>
          <w:bookmarkEnd w:id="16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өту.</w:t>
            </w:r>
          </w:p>
          <w:p>
            <w:pPr>
              <w:spacing w:after="20"/>
              <w:ind w:left="20"/>
              <w:jc w:val="both"/>
            </w:pPr>
            <w:r>
              <w:rPr>
                <w:rFonts w:ascii="Times New Roman"/>
                <w:b w:val="false"/>
                <w:i w:val="false"/>
                <w:color w:val="000000"/>
                <w:sz w:val="20"/>
              </w:rPr>
              <w:t>
Компьютерлік ойын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1663"/>
          <w:p>
            <w:pPr>
              <w:spacing w:after="20"/>
              <w:ind w:left="20"/>
              <w:jc w:val="both"/>
            </w:pPr>
            <w:r>
              <w:rPr>
                <w:rFonts w:ascii="Times New Roman"/>
                <w:b w:val="false"/>
                <w:i w:val="false"/>
                <w:color w:val="000000"/>
                <w:sz w:val="20"/>
              </w:rPr>
              <w:t>
6.</w:t>
            </w:r>
          </w:p>
          <w:bookmarkEnd w:id="16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және көшедегі қауіпсіздік.</w:t>
            </w:r>
          </w:p>
          <w:p>
            <w:pPr>
              <w:spacing w:after="20"/>
              <w:ind w:left="20"/>
              <w:jc w:val="both"/>
            </w:pPr>
            <w:r>
              <w:rPr>
                <w:rFonts w:ascii="Times New Roman"/>
                <w:b w:val="false"/>
                <w:i w:val="false"/>
                <w:color w:val="000000"/>
                <w:sz w:val="20"/>
              </w:rPr>
              <w:t>
Компьютерлік ойын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1664"/>
          <w:p>
            <w:pPr>
              <w:spacing w:after="20"/>
              <w:ind w:left="20"/>
              <w:jc w:val="both"/>
            </w:pPr>
            <w:r>
              <w:rPr>
                <w:rFonts w:ascii="Times New Roman"/>
                <w:b w:val="false"/>
                <w:i w:val="false"/>
                <w:color w:val="000000"/>
                <w:sz w:val="20"/>
              </w:rPr>
              <w:t>
7.</w:t>
            </w:r>
          </w:p>
          <w:bookmarkEnd w:id="16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 болу керек.</w:t>
            </w:r>
          </w:p>
          <w:p>
            <w:pPr>
              <w:spacing w:after="20"/>
              <w:ind w:left="20"/>
              <w:jc w:val="both"/>
            </w:pPr>
            <w:r>
              <w:rPr>
                <w:rFonts w:ascii="Times New Roman"/>
                <w:b w:val="false"/>
                <w:i w:val="false"/>
                <w:color w:val="000000"/>
                <w:sz w:val="20"/>
              </w:rPr>
              <w:t>
Компьютерлік ойын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665"/>
          <w:p>
            <w:pPr>
              <w:spacing w:after="20"/>
              <w:ind w:left="20"/>
              <w:jc w:val="both"/>
            </w:pPr>
            <w:r>
              <w:rPr>
                <w:rFonts w:ascii="Times New Roman"/>
                <w:b w:val="false"/>
                <w:i w:val="false"/>
                <w:color w:val="000000"/>
                <w:sz w:val="20"/>
              </w:rPr>
              <w:t>
8.</w:t>
            </w:r>
          </w:p>
          <w:bookmarkEnd w:id="16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айтысы.</w:t>
            </w:r>
          </w:p>
          <w:p>
            <w:pPr>
              <w:spacing w:after="20"/>
              <w:ind w:left="20"/>
              <w:jc w:val="both"/>
            </w:pPr>
            <w:r>
              <w:rPr>
                <w:rFonts w:ascii="Times New Roman"/>
                <w:b w:val="false"/>
                <w:i w:val="false"/>
                <w:color w:val="000000"/>
                <w:sz w:val="20"/>
              </w:rPr>
              <w:t>
Компьютерлік ойын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1666"/>
          <w:p>
            <w:pPr>
              <w:spacing w:after="20"/>
              <w:ind w:left="20"/>
              <w:jc w:val="both"/>
            </w:pPr>
            <w:r>
              <w:rPr>
                <w:rFonts w:ascii="Times New Roman"/>
                <w:b w:val="false"/>
                <w:i w:val="false"/>
                <w:color w:val="000000"/>
                <w:sz w:val="20"/>
              </w:rPr>
              <w:t>
9.</w:t>
            </w:r>
          </w:p>
          <w:bookmarkEnd w:id="16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күштілеу?</w:t>
            </w:r>
          </w:p>
          <w:p>
            <w:pPr>
              <w:spacing w:after="20"/>
              <w:ind w:left="20"/>
              <w:jc w:val="both"/>
            </w:pPr>
            <w:r>
              <w:rPr>
                <w:rFonts w:ascii="Times New Roman"/>
                <w:b w:val="false"/>
                <w:i w:val="false"/>
                <w:color w:val="000000"/>
                <w:sz w:val="20"/>
              </w:rPr>
              <w:t>
Компьютерлік ойын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1667"/>
          <w:p>
            <w:pPr>
              <w:spacing w:after="20"/>
              <w:ind w:left="20"/>
              <w:jc w:val="both"/>
            </w:pPr>
            <w:r>
              <w:rPr>
                <w:rFonts w:ascii="Times New Roman"/>
                <w:b w:val="false"/>
                <w:i w:val="false"/>
                <w:color w:val="000000"/>
                <w:sz w:val="20"/>
              </w:rPr>
              <w:t>
10.</w:t>
            </w:r>
          </w:p>
          <w:bookmarkEnd w:id="16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Құмырысқа және Қарлығаш.</w:t>
            </w:r>
          </w:p>
          <w:p>
            <w:pPr>
              <w:spacing w:after="20"/>
              <w:ind w:left="20"/>
              <w:jc w:val="both"/>
            </w:pPr>
            <w:r>
              <w:rPr>
                <w:rFonts w:ascii="Times New Roman"/>
                <w:b w:val="false"/>
                <w:i w:val="false"/>
                <w:color w:val="000000"/>
                <w:sz w:val="20"/>
              </w:rPr>
              <w:t>
Компьютерлік ойын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668"/>
          <w:p>
            <w:pPr>
              <w:spacing w:after="20"/>
              <w:ind w:left="20"/>
              <w:jc w:val="both"/>
            </w:pPr>
            <w:r>
              <w:rPr>
                <w:rFonts w:ascii="Times New Roman"/>
                <w:b w:val="false"/>
                <w:i w:val="false"/>
                <w:color w:val="000000"/>
                <w:sz w:val="20"/>
              </w:rPr>
              <w:t>
11.</w:t>
            </w:r>
          </w:p>
          <w:bookmarkEnd w:id="16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қай кезде болады? Компьютерлік ойын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669"/>
          <w:p>
            <w:pPr>
              <w:spacing w:after="20"/>
              <w:ind w:left="20"/>
              <w:jc w:val="both"/>
            </w:pPr>
            <w:r>
              <w:rPr>
                <w:rFonts w:ascii="Times New Roman"/>
                <w:b w:val="false"/>
                <w:i w:val="false"/>
                <w:color w:val="000000"/>
                <w:sz w:val="20"/>
              </w:rPr>
              <w:t>
12.</w:t>
            </w:r>
          </w:p>
          <w:bookmarkEnd w:id="16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Аққайыңның шырыны неге тәтті? </w:t>
            </w:r>
          </w:p>
          <w:p>
            <w:pPr>
              <w:spacing w:after="20"/>
              <w:ind w:left="20"/>
              <w:jc w:val="both"/>
            </w:pPr>
            <w:r>
              <w:rPr>
                <w:rFonts w:ascii="Times New Roman"/>
                <w:b w:val="false"/>
                <w:i w:val="false"/>
                <w:color w:val="000000"/>
                <w:sz w:val="20"/>
              </w:rPr>
              <w:t>
Компьютерлік ойын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670"/>
          <w:p>
            <w:pPr>
              <w:spacing w:after="20"/>
              <w:ind w:left="20"/>
              <w:jc w:val="both"/>
            </w:pPr>
            <w:r>
              <w:rPr>
                <w:rFonts w:ascii="Times New Roman"/>
                <w:b w:val="false"/>
                <w:i w:val="false"/>
                <w:color w:val="000000"/>
                <w:sz w:val="20"/>
              </w:rPr>
              <w:t>
13.</w:t>
            </w:r>
          </w:p>
          <w:bookmarkEnd w:id="16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 мен маймыл.</w:t>
            </w:r>
          </w:p>
          <w:p>
            <w:pPr>
              <w:spacing w:after="20"/>
              <w:ind w:left="20"/>
              <w:jc w:val="both"/>
            </w:pPr>
            <w:r>
              <w:rPr>
                <w:rFonts w:ascii="Times New Roman"/>
                <w:b w:val="false"/>
                <w:i w:val="false"/>
                <w:color w:val="000000"/>
                <w:sz w:val="20"/>
              </w:rPr>
              <w:t>
Компьютерлік ойын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1671"/>
          <w:p>
            <w:pPr>
              <w:spacing w:after="20"/>
              <w:ind w:left="20"/>
              <w:jc w:val="both"/>
            </w:pPr>
            <w:r>
              <w:rPr>
                <w:rFonts w:ascii="Times New Roman"/>
                <w:b w:val="false"/>
                <w:i w:val="false"/>
                <w:color w:val="000000"/>
                <w:sz w:val="20"/>
              </w:rPr>
              <w:t>
14.</w:t>
            </w:r>
          </w:p>
          <w:bookmarkEnd w:id="16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мерекесі. </w:t>
            </w:r>
          </w:p>
          <w:p>
            <w:pPr>
              <w:spacing w:after="20"/>
              <w:ind w:left="20"/>
              <w:jc w:val="both"/>
            </w:pPr>
            <w:r>
              <w:rPr>
                <w:rFonts w:ascii="Times New Roman"/>
                <w:b w:val="false"/>
                <w:i w:val="false"/>
                <w:color w:val="000000"/>
                <w:sz w:val="20"/>
              </w:rPr>
              <w:t>
Компьютерлік ойын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1672"/>
          <w:p>
            <w:pPr>
              <w:spacing w:after="20"/>
              <w:ind w:left="20"/>
              <w:jc w:val="both"/>
            </w:pPr>
            <w:r>
              <w:rPr>
                <w:rFonts w:ascii="Times New Roman"/>
                <w:b w:val="false"/>
                <w:i w:val="false"/>
                <w:color w:val="000000"/>
                <w:sz w:val="20"/>
              </w:rPr>
              <w:t>
15.</w:t>
            </w:r>
          </w:p>
          <w:bookmarkEnd w:id="16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673"/>
          <w:p>
            <w:pPr>
              <w:spacing w:after="20"/>
              <w:ind w:left="20"/>
              <w:jc w:val="both"/>
            </w:pPr>
            <w:r>
              <w:rPr>
                <w:rFonts w:ascii="Times New Roman"/>
                <w:b w:val="false"/>
                <w:i w:val="false"/>
                <w:color w:val="000000"/>
                <w:sz w:val="20"/>
              </w:rPr>
              <w:t>
16.</w:t>
            </w:r>
          </w:p>
          <w:bookmarkEnd w:id="16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674"/>
          <w:p>
            <w:pPr>
              <w:spacing w:after="20"/>
              <w:ind w:left="20"/>
              <w:jc w:val="both"/>
            </w:pPr>
            <w:r>
              <w:rPr>
                <w:rFonts w:ascii="Times New Roman"/>
                <w:b w:val="false"/>
                <w:i w:val="false"/>
                <w:color w:val="000000"/>
                <w:sz w:val="20"/>
              </w:rPr>
              <w:t>
17.</w:t>
            </w:r>
          </w:p>
          <w:bookmarkEnd w:id="16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1-сынып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Исабаева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w:t>
            </w:r>
          </w:p>
          <w:p>
            <w:pPr>
              <w:spacing w:after="20"/>
              <w:ind w:left="20"/>
              <w:jc w:val="both"/>
            </w:pPr>
            <w:r>
              <w:rPr>
                <w:rFonts w:ascii="Times New Roman"/>
                <w:b w:val="false"/>
                <w:i w:val="false"/>
                <w:color w:val="000000"/>
                <w:sz w:val="20"/>
              </w:rPr>
              <w:t>
педагогикалық технологиялар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675"/>
          <w:p>
            <w:pPr>
              <w:spacing w:after="20"/>
              <w:ind w:left="20"/>
              <w:jc w:val="both"/>
            </w:pPr>
            <w:r>
              <w:rPr>
                <w:rFonts w:ascii="Times New Roman"/>
                <w:b w:val="false"/>
                <w:i w:val="false"/>
                <w:color w:val="000000"/>
                <w:sz w:val="20"/>
              </w:rPr>
              <w:t>
18.</w:t>
            </w:r>
          </w:p>
          <w:bookmarkEnd w:id="16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676"/>
          <w:p>
            <w:pPr>
              <w:spacing w:after="20"/>
              <w:ind w:left="20"/>
              <w:jc w:val="both"/>
            </w:pPr>
            <w:r>
              <w:rPr>
                <w:rFonts w:ascii="Times New Roman"/>
                <w:b w:val="false"/>
                <w:i w:val="false"/>
                <w:color w:val="000000"/>
                <w:sz w:val="20"/>
              </w:rPr>
              <w:t>
19.</w:t>
            </w:r>
          </w:p>
          <w:bookmarkEnd w:id="16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1677"/>
          <w:p>
            <w:pPr>
              <w:spacing w:after="20"/>
              <w:ind w:left="20"/>
              <w:jc w:val="both"/>
            </w:pPr>
            <w:r>
              <w:rPr>
                <w:rFonts w:ascii="Times New Roman"/>
                <w:b w:val="false"/>
                <w:i w:val="false"/>
                <w:color w:val="000000"/>
                <w:sz w:val="20"/>
              </w:rPr>
              <w:t>
20.</w:t>
            </w:r>
          </w:p>
          <w:bookmarkEnd w:id="167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678"/>
          <w:p>
            <w:pPr>
              <w:spacing w:after="20"/>
              <w:ind w:left="20"/>
              <w:jc w:val="both"/>
            </w:pPr>
            <w:r>
              <w:rPr>
                <w:rFonts w:ascii="Times New Roman"/>
                <w:b w:val="false"/>
                <w:i w:val="false"/>
                <w:color w:val="000000"/>
                <w:sz w:val="20"/>
              </w:rPr>
              <w:t>
21.</w:t>
            </w:r>
          </w:p>
          <w:bookmarkEnd w:id="167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679"/>
          <w:p>
            <w:pPr>
              <w:spacing w:after="20"/>
              <w:ind w:left="20"/>
              <w:jc w:val="both"/>
            </w:pPr>
            <w:r>
              <w:rPr>
                <w:rFonts w:ascii="Times New Roman"/>
                <w:b w:val="false"/>
                <w:i w:val="false"/>
                <w:color w:val="000000"/>
                <w:sz w:val="20"/>
              </w:rPr>
              <w:t>
22.</w:t>
            </w:r>
          </w:p>
          <w:bookmarkEnd w:id="16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4-сынып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Адилова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w:t>
            </w:r>
          </w:p>
          <w:p>
            <w:pPr>
              <w:spacing w:after="20"/>
              <w:ind w:left="20"/>
              <w:jc w:val="both"/>
            </w:pPr>
            <w:r>
              <w:rPr>
                <w:rFonts w:ascii="Times New Roman"/>
                <w:b w:val="false"/>
                <w:i w:val="false"/>
                <w:color w:val="000000"/>
                <w:sz w:val="20"/>
              </w:rPr>
              <w:t>
педагогикалық технологиялар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680"/>
          <w:p>
            <w:pPr>
              <w:spacing w:after="20"/>
              <w:ind w:left="20"/>
              <w:jc w:val="both"/>
            </w:pPr>
            <w:r>
              <w:rPr>
                <w:rFonts w:ascii="Times New Roman"/>
                <w:b w:val="false"/>
                <w:i w:val="false"/>
                <w:color w:val="000000"/>
                <w:sz w:val="20"/>
              </w:rPr>
              <w:t>
23.</w:t>
            </w:r>
          </w:p>
          <w:bookmarkEnd w:id="16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Бас әріппен жазылатын сөздер.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1681"/>
          <w:p>
            <w:pPr>
              <w:spacing w:after="20"/>
              <w:ind w:left="20"/>
              <w:jc w:val="both"/>
            </w:pPr>
            <w:r>
              <w:rPr>
                <w:rFonts w:ascii="Times New Roman"/>
                <w:b w:val="false"/>
                <w:i w:val="false"/>
                <w:color w:val="000000"/>
                <w:sz w:val="20"/>
              </w:rPr>
              <w:t>
24.</w:t>
            </w:r>
          </w:p>
          <w:bookmarkEnd w:id="16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Буын және тасымал.</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682"/>
          <w:p>
            <w:pPr>
              <w:spacing w:after="20"/>
              <w:ind w:left="20"/>
              <w:jc w:val="both"/>
            </w:pPr>
            <w:r>
              <w:rPr>
                <w:rFonts w:ascii="Times New Roman"/>
                <w:b w:val="false"/>
                <w:i w:val="false"/>
                <w:color w:val="000000"/>
                <w:sz w:val="20"/>
              </w:rPr>
              <w:t>
25.</w:t>
            </w:r>
          </w:p>
          <w:bookmarkEnd w:id="16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Буын үндестігі.</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683"/>
          <w:p>
            <w:pPr>
              <w:spacing w:after="20"/>
              <w:ind w:left="20"/>
              <w:jc w:val="both"/>
            </w:pPr>
            <w:r>
              <w:rPr>
                <w:rFonts w:ascii="Times New Roman"/>
                <w:b w:val="false"/>
                <w:i w:val="false"/>
                <w:color w:val="000000"/>
                <w:sz w:val="20"/>
              </w:rPr>
              <w:t>
26.</w:t>
            </w:r>
          </w:p>
          <w:bookmarkEnd w:id="16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Дауыссыз дыбыстар.</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684"/>
          <w:p>
            <w:pPr>
              <w:spacing w:after="20"/>
              <w:ind w:left="20"/>
              <w:jc w:val="both"/>
            </w:pPr>
            <w:r>
              <w:rPr>
                <w:rFonts w:ascii="Times New Roman"/>
                <w:b w:val="false"/>
                <w:i w:val="false"/>
                <w:color w:val="000000"/>
                <w:sz w:val="20"/>
              </w:rPr>
              <w:t>
27.</w:t>
            </w:r>
          </w:p>
          <w:bookmarkEnd w:id="16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Дыбыс үндестігі.</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685"/>
          <w:p>
            <w:pPr>
              <w:spacing w:after="20"/>
              <w:ind w:left="20"/>
              <w:jc w:val="both"/>
            </w:pPr>
            <w:r>
              <w:rPr>
                <w:rFonts w:ascii="Times New Roman"/>
                <w:b w:val="false"/>
                <w:i w:val="false"/>
                <w:color w:val="000000"/>
                <w:sz w:val="20"/>
              </w:rPr>
              <w:t>
28.</w:t>
            </w:r>
          </w:p>
          <w:bookmarkEnd w:id="16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Жуан және жіңішке жұп дауыстылар.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686"/>
          <w:p>
            <w:pPr>
              <w:spacing w:after="20"/>
              <w:ind w:left="20"/>
              <w:jc w:val="both"/>
            </w:pPr>
            <w:r>
              <w:rPr>
                <w:rFonts w:ascii="Times New Roman"/>
                <w:b w:val="false"/>
                <w:i w:val="false"/>
                <w:color w:val="000000"/>
                <w:sz w:val="20"/>
              </w:rPr>
              <w:t>
29.</w:t>
            </w:r>
          </w:p>
          <w:bookmarkEnd w:id="16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Заттың атын білдіретін сөздер.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687"/>
          <w:p>
            <w:pPr>
              <w:spacing w:after="20"/>
              <w:ind w:left="20"/>
              <w:jc w:val="both"/>
            </w:pPr>
            <w:r>
              <w:rPr>
                <w:rFonts w:ascii="Times New Roman"/>
                <w:b w:val="false"/>
                <w:i w:val="false"/>
                <w:color w:val="000000"/>
                <w:sz w:val="20"/>
              </w:rPr>
              <w:t>
30.</w:t>
            </w:r>
          </w:p>
          <w:bookmarkEnd w:id="16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Заттың қимылын білдіретін сөздер.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688"/>
          <w:p>
            <w:pPr>
              <w:spacing w:after="20"/>
              <w:ind w:left="20"/>
              <w:jc w:val="both"/>
            </w:pPr>
            <w:r>
              <w:rPr>
                <w:rFonts w:ascii="Times New Roman"/>
                <w:b w:val="false"/>
                <w:i w:val="false"/>
                <w:color w:val="000000"/>
                <w:sz w:val="20"/>
              </w:rPr>
              <w:t>
31.</w:t>
            </w:r>
          </w:p>
          <w:bookmarkEnd w:id="16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Заттың санын білдіретін сөздер.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689"/>
          <w:p>
            <w:pPr>
              <w:spacing w:after="20"/>
              <w:ind w:left="20"/>
              <w:jc w:val="both"/>
            </w:pPr>
            <w:r>
              <w:rPr>
                <w:rFonts w:ascii="Times New Roman"/>
                <w:b w:val="false"/>
                <w:i w:val="false"/>
                <w:color w:val="000000"/>
                <w:sz w:val="20"/>
              </w:rPr>
              <w:t>
32.</w:t>
            </w:r>
          </w:p>
          <w:bookmarkEnd w:id="16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Заттың сынын білдіретін сөздер.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690"/>
          <w:p>
            <w:pPr>
              <w:spacing w:after="20"/>
              <w:ind w:left="20"/>
              <w:jc w:val="both"/>
            </w:pPr>
            <w:r>
              <w:rPr>
                <w:rFonts w:ascii="Times New Roman"/>
                <w:b w:val="false"/>
                <w:i w:val="false"/>
                <w:color w:val="000000"/>
                <w:sz w:val="20"/>
              </w:rPr>
              <w:t>
33.</w:t>
            </w:r>
          </w:p>
          <w:bookmarkEnd w:id="16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У дыбысы.</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691"/>
          <w:p>
            <w:pPr>
              <w:spacing w:after="20"/>
              <w:ind w:left="20"/>
              <w:jc w:val="both"/>
            </w:pPr>
            <w:r>
              <w:rPr>
                <w:rFonts w:ascii="Times New Roman"/>
                <w:b w:val="false"/>
                <w:i w:val="false"/>
                <w:color w:val="000000"/>
                <w:sz w:val="20"/>
              </w:rPr>
              <w:t>
34.</w:t>
            </w:r>
          </w:p>
          <w:bookmarkEnd w:id="16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Электрондық оқу құралы</w:t>
            </w:r>
          </w:p>
          <w:p>
            <w:pPr>
              <w:spacing w:after="20"/>
              <w:ind w:left="20"/>
              <w:jc w:val="both"/>
            </w:pPr>
            <w:r>
              <w:rPr>
                <w:rFonts w:ascii="Times New Roman"/>
                <w:b w:val="false"/>
                <w:i w:val="false"/>
                <w:color w:val="000000"/>
                <w:sz w:val="20"/>
              </w:rPr>
              <w:t>
4 -сынып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p>
          <w:p>
            <w:pPr>
              <w:spacing w:after="20"/>
              <w:ind w:left="20"/>
              <w:jc w:val="both"/>
            </w:pPr>
            <w:r>
              <w:rPr>
                <w:rFonts w:ascii="Times New Roman"/>
                <w:b w:val="false"/>
                <w:i w:val="false"/>
                <w:color w:val="000000"/>
                <w:sz w:val="20"/>
              </w:rPr>
              <w:t>
Г. Уайсова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692"/>
          <w:p>
            <w:pPr>
              <w:spacing w:after="20"/>
              <w:ind w:left="20"/>
              <w:jc w:val="both"/>
            </w:pPr>
            <w:r>
              <w:rPr>
                <w:rFonts w:ascii="Times New Roman"/>
                <w:b w:val="false"/>
                <w:i w:val="false"/>
                <w:color w:val="000000"/>
                <w:sz w:val="20"/>
              </w:rPr>
              <w:t>
35.</w:t>
            </w:r>
          </w:p>
          <w:bookmarkEnd w:id="16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Сандық білім қоры</w:t>
            </w:r>
          </w:p>
          <w:p>
            <w:pPr>
              <w:spacing w:after="20"/>
              <w:ind w:left="20"/>
              <w:jc w:val="both"/>
            </w:pPr>
            <w:r>
              <w:rPr>
                <w:rFonts w:ascii="Times New Roman"/>
                <w:b w:val="false"/>
                <w:i w:val="false"/>
                <w:color w:val="000000"/>
                <w:sz w:val="20"/>
              </w:rPr>
              <w:t>
4-сынып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p>
            <w:pPr>
              <w:spacing w:after="20"/>
              <w:ind w:left="20"/>
              <w:jc w:val="both"/>
            </w:pPr>
            <w:r>
              <w:rPr>
                <w:rFonts w:ascii="Times New Roman"/>
                <w:b w:val="false"/>
                <w:i w:val="false"/>
                <w:color w:val="000000"/>
                <w:sz w:val="20"/>
              </w:rPr>
              <w:t xml:space="preserve">
М. Нұрғожаева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693"/>
          <w:p>
            <w:pPr>
              <w:spacing w:after="20"/>
              <w:ind w:left="20"/>
              <w:jc w:val="both"/>
            </w:pPr>
            <w:r>
              <w:rPr>
                <w:rFonts w:ascii="Times New Roman"/>
                <w:b w:val="false"/>
                <w:i w:val="false"/>
                <w:color w:val="000000"/>
                <w:sz w:val="20"/>
              </w:rPr>
              <w:t>
36.</w:t>
            </w:r>
          </w:p>
          <w:bookmarkEnd w:id="16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Ойнайық та, ойлайық!</w:t>
            </w:r>
          </w:p>
          <w:p>
            <w:pPr>
              <w:spacing w:after="20"/>
              <w:ind w:left="20"/>
              <w:jc w:val="both"/>
            </w:pPr>
            <w:r>
              <w:rPr>
                <w:rFonts w:ascii="Times New Roman"/>
                <w:b w:val="false"/>
                <w:i w:val="false"/>
                <w:color w:val="000000"/>
                <w:sz w:val="20"/>
              </w:rPr>
              <w:t>
Сандық білім қоры</w:t>
            </w:r>
          </w:p>
          <w:p>
            <w:pPr>
              <w:spacing w:after="20"/>
              <w:ind w:left="20"/>
              <w:jc w:val="both"/>
            </w:pPr>
            <w:r>
              <w:rPr>
                <w:rFonts w:ascii="Times New Roman"/>
                <w:b w:val="false"/>
                <w:i w:val="false"/>
                <w:color w:val="000000"/>
                <w:sz w:val="20"/>
              </w:rPr>
              <w:t>
1-4 сыныптар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Н.Тұрғанбекова </w:t>
            </w:r>
          </w:p>
          <w:p>
            <w:pPr>
              <w:spacing w:after="20"/>
              <w:ind w:left="20"/>
              <w:jc w:val="both"/>
            </w:pPr>
            <w:r>
              <w:rPr>
                <w:rFonts w:ascii="Times New Roman"/>
                <w:b w:val="false"/>
                <w:i w:val="false"/>
                <w:color w:val="000000"/>
                <w:sz w:val="20"/>
              </w:rPr>
              <w:t xml:space="preserve">
А. Жұмағұлова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694"/>
          <w:p>
            <w:pPr>
              <w:spacing w:after="20"/>
              <w:ind w:left="20"/>
              <w:jc w:val="both"/>
            </w:pPr>
            <w:r>
              <w:rPr>
                <w:rFonts w:ascii="Times New Roman"/>
                <w:b w:val="false"/>
                <w:i w:val="false"/>
                <w:color w:val="000000"/>
                <w:sz w:val="20"/>
              </w:rPr>
              <w:t>
37.</w:t>
            </w:r>
          </w:p>
          <w:bookmarkEnd w:id="16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695"/>
          <w:p>
            <w:pPr>
              <w:spacing w:after="20"/>
              <w:ind w:left="20"/>
              <w:jc w:val="both"/>
            </w:pPr>
            <w:r>
              <w:rPr>
                <w:rFonts w:ascii="Times New Roman"/>
                <w:b w:val="false"/>
                <w:i w:val="false"/>
                <w:color w:val="000000"/>
                <w:sz w:val="20"/>
              </w:rPr>
              <w:t>
38.</w:t>
            </w:r>
          </w:p>
          <w:bookmarkEnd w:id="16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2-сынып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Баймуллина, </w:t>
            </w:r>
          </w:p>
          <w:p>
            <w:pPr>
              <w:spacing w:after="20"/>
              <w:ind w:left="20"/>
              <w:jc w:val="both"/>
            </w:pPr>
            <w:r>
              <w:rPr>
                <w:rFonts w:ascii="Times New Roman"/>
                <w:b w:val="false"/>
                <w:i w:val="false"/>
                <w:color w:val="000000"/>
                <w:sz w:val="20"/>
              </w:rPr>
              <w:t>
А. Оразгалиева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w:t>
            </w:r>
          </w:p>
          <w:p>
            <w:pPr>
              <w:spacing w:after="20"/>
              <w:ind w:left="20"/>
              <w:jc w:val="both"/>
            </w:pPr>
            <w:r>
              <w:rPr>
                <w:rFonts w:ascii="Times New Roman"/>
                <w:b w:val="false"/>
                <w:i w:val="false"/>
                <w:color w:val="000000"/>
                <w:sz w:val="20"/>
              </w:rPr>
              <w:t>
педагогикалық технологиялар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696"/>
          <w:p>
            <w:pPr>
              <w:spacing w:after="20"/>
              <w:ind w:left="20"/>
              <w:jc w:val="both"/>
            </w:pPr>
            <w:r>
              <w:rPr>
                <w:rFonts w:ascii="Times New Roman"/>
                <w:b w:val="false"/>
                <w:i w:val="false"/>
                <w:color w:val="000000"/>
                <w:sz w:val="20"/>
              </w:rPr>
              <w:t>
39.</w:t>
            </w:r>
          </w:p>
          <w:bookmarkEnd w:id="16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3-сынып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Адилова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педагогика лық </w:t>
            </w:r>
          </w:p>
          <w:p>
            <w:pPr>
              <w:spacing w:after="20"/>
              <w:ind w:left="20"/>
              <w:jc w:val="both"/>
            </w:pPr>
            <w:r>
              <w:rPr>
                <w:rFonts w:ascii="Times New Roman"/>
                <w:b w:val="false"/>
                <w:i w:val="false"/>
                <w:color w:val="000000"/>
                <w:sz w:val="20"/>
              </w:rPr>
              <w:t>
технологиялар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697"/>
          <w:p>
            <w:pPr>
              <w:spacing w:after="20"/>
              <w:ind w:left="20"/>
              <w:jc w:val="both"/>
            </w:pPr>
            <w:r>
              <w:rPr>
                <w:rFonts w:ascii="Times New Roman"/>
                <w:b w:val="false"/>
                <w:i w:val="false"/>
                <w:color w:val="000000"/>
                <w:sz w:val="20"/>
              </w:rPr>
              <w:t>
40.</w:t>
            </w:r>
          </w:p>
          <w:bookmarkEnd w:id="16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698"/>
          <w:p>
            <w:pPr>
              <w:spacing w:after="20"/>
              <w:ind w:left="20"/>
              <w:jc w:val="both"/>
            </w:pPr>
            <w:r>
              <w:rPr>
                <w:rFonts w:ascii="Times New Roman"/>
                <w:b w:val="false"/>
                <w:i w:val="false"/>
                <w:color w:val="000000"/>
                <w:sz w:val="20"/>
              </w:rPr>
              <w:t>
41.</w:t>
            </w:r>
          </w:p>
          <w:bookmarkEnd w:id="16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4-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Идрисова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w:t>
            </w:r>
          </w:p>
          <w:p>
            <w:pPr>
              <w:spacing w:after="20"/>
              <w:ind w:left="20"/>
              <w:jc w:val="both"/>
            </w:pPr>
            <w:r>
              <w:rPr>
                <w:rFonts w:ascii="Times New Roman"/>
                <w:b w:val="false"/>
                <w:i w:val="false"/>
                <w:color w:val="000000"/>
                <w:sz w:val="20"/>
              </w:rPr>
              <w:t>
педагогикалық технологиялар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699"/>
          <w:p>
            <w:pPr>
              <w:spacing w:after="20"/>
              <w:ind w:left="20"/>
              <w:jc w:val="both"/>
            </w:pPr>
            <w:r>
              <w:rPr>
                <w:rFonts w:ascii="Times New Roman"/>
                <w:b w:val="false"/>
                <w:i w:val="false"/>
                <w:color w:val="000000"/>
                <w:sz w:val="20"/>
              </w:rPr>
              <w:t>
42.</w:t>
            </w:r>
          </w:p>
          <w:bookmarkEnd w:id="16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20"/>
              <w:ind w:left="20"/>
              <w:jc w:val="both"/>
            </w:pPr>
            <w:r>
              <w:rPr>
                <w:rFonts w:ascii="Times New Roman"/>
                <w:b w:val="false"/>
                <w:i w:val="false"/>
                <w:color w:val="000000"/>
                <w:sz w:val="20"/>
              </w:rPr>
              <w:t xml:space="preserve">
Электрондық оқу құралы </w:t>
            </w:r>
          </w:p>
          <w:p>
            <w:pPr>
              <w:spacing w:after="20"/>
              <w:ind w:left="20"/>
              <w:jc w:val="both"/>
            </w:pPr>
            <w:r>
              <w:rPr>
                <w:rFonts w:ascii="Times New Roman"/>
                <w:b w:val="false"/>
                <w:i w:val="false"/>
                <w:color w:val="000000"/>
                <w:sz w:val="20"/>
              </w:rPr>
              <w:t>
4-сынып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Базарбекова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700"/>
          <w:p>
            <w:pPr>
              <w:spacing w:after="20"/>
              <w:ind w:left="20"/>
              <w:jc w:val="both"/>
            </w:pPr>
            <w:r>
              <w:rPr>
                <w:rFonts w:ascii="Times New Roman"/>
                <w:b w:val="false"/>
                <w:i w:val="false"/>
                <w:color w:val="000000"/>
                <w:sz w:val="20"/>
              </w:rPr>
              <w:t>
43.</w:t>
            </w:r>
          </w:p>
          <w:bookmarkEnd w:id="17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Аңыз.</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701"/>
          <w:p>
            <w:pPr>
              <w:spacing w:after="20"/>
              <w:ind w:left="20"/>
              <w:jc w:val="both"/>
            </w:pPr>
            <w:r>
              <w:rPr>
                <w:rFonts w:ascii="Times New Roman"/>
                <w:b w:val="false"/>
                <w:i w:val="false"/>
                <w:color w:val="000000"/>
                <w:sz w:val="20"/>
              </w:rPr>
              <w:t>
44.</w:t>
            </w:r>
          </w:p>
          <w:bookmarkEnd w:id="17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Батырлар жыры.</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702"/>
          <w:p>
            <w:pPr>
              <w:spacing w:after="20"/>
              <w:ind w:left="20"/>
              <w:jc w:val="both"/>
            </w:pPr>
            <w:r>
              <w:rPr>
                <w:rFonts w:ascii="Times New Roman"/>
                <w:b w:val="false"/>
                <w:i w:val="false"/>
                <w:color w:val="000000"/>
                <w:sz w:val="20"/>
              </w:rPr>
              <w:t>
45.</w:t>
            </w:r>
          </w:p>
          <w:bookmarkEnd w:id="17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Ертегілер.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703"/>
          <w:p>
            <w:pPr>
              <w:spacing w:after="20"/>
              <w:ind w:left="20"/>
              <w:jc w:val="both"/>
            </w:pPr>
            <w:r>
              <w:rPr>
                <w:rFonts w:ascii="Times New Roman"/>
                <w:b w:val="false"/>
                <w:i w:val="false"/>
                <w:color w:val="000000"/>
                <w:sz w:val="20"/>
              </w:rPr>
              <w:t>
46.</w:t>
            </w:r>
          </w:p>
          <w:bookmarkEnd w:id="17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Жаңылтпаштар.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704"/>
          <w:p>
            <w:pPr>
              <w:spacing w:after="20"/>
              <w:ind w:left="20"/>
              <w:jc w:val="both"/>
            </w:pPr>
            <w:r>
              <w:rPr>
                <w:rFonts w:ascii="Times New Roman"/>
                <w:b w:val="false"/>
                <w:i w:val="false"/>
                <w:color w:val="000000"/>
                <w:sz w:val="20"/>
              </w:rPr>
              <w:t>
47.</w:t>
            </w:r>
          </w:p>
          <w:bookmarkEnd w:id="17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Мақал-мәтелдер.</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705"/>
          <w:p>
            <w:pPr>
              <w:spacing w:after="20"/>
              <w:ind w:left="20"/>
              <w:jc w:val="both"/>
            </w:pPr>
            <w:r>
              <w:rPr>
                <w:rFonts w:ascii="Times New Roman"/>
                <w:b w:val="false"/>
                <w:i w:val="false"/>
                <w:color w:val="000000"/>
                <w:sz w:val="20"/>
              </w:rPr>
              <w:t>
48.</w:t>
            </w:r>
          </w:p>
          <w:bookmarkEnd w:id="17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Төрт түлік мал.</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706"/>
          <w:p>
            <w:pPr>
              <w:spacing w:after="20"/>
              <w:ind w:left="20"/>
              <w:jc w:val="both"/>
            </w:pPr>
            <w:r>
              <w:rPr>
                <w:rFonts w:ascii="Times New Roman"/>
                <w:b w:val="false"/>
                <w:i w:val="false"/>
                <w:color w:val="000000"/>
                <w:sz w:val="20"/>
              </w:rPr>
              <w:t>
49.</w:t>
            </w:r>
          </w:p>
          <w:bookmarkEnd w:id="17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Шешендік сөздер.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707"/>
          <w:p>
            <w:pPr>
              <w:spacing w:after="20"/>
              <w:ind w:left="20"/>
              <w:jc w:val="both"/>
            </w:pPr>
            <w:r>
              <w:rPr>
                <w:rFonts w:ascii="Times New Roman"/>
                <w:b w:val="false"/>
                <w:i w:val="false"/>
                <w:color w:val="000000"/>
                <w:sz w:val="20"/>
              </w:rPr>
              <w:t>
50.</w:t>
            </w:r>
          </w:p>
          <w:bookmarkEnd w:id="17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Электронное учебное пособие</w:t>
            </w:r>
          </w:p>
          <w:p>
            <w:pPr>
              <w:spacing w:after="20"/>
              <w:ind w:left="20"/>
              <w:jc w:val="both"/>
            </w:pPr>
            <w:r>
              <w:rPr>
                <w:rFonts w:ascii="Times New Roman"/>
                <w:b w:val="false"/>
                <w:i w:val="false"/>
                <w:color w:val="000000"/>
                <w:sz w:val="20"/>
              </w:rPr>
              <w:t>
4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Бадамбаева, </w:t>
            </w:r>
          </w:p>
          <w:p>
            <w:pPr>
              <w:spacing w:after="20"/>
              <w:ind w:left="20"/>
              <w:jc w:val="both"/>
            </w:pPr>
            <w:r>
              <w:rPr>
                <w:rFonts w:ascii="Times New Roman"/>
                <w:b w:val="false"/>
                <w:i w:val="false"/>
                <w:color w:val="000000"/>
                <w:sz w:val="20"/>
              </w:rPr>
              <w:t xml:space="preserve">
М. Тюлебаева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708"/>
          <w:p>
            <w:pPr>
              <w:spacing w:after="20"/>
              <w:ind w:left="20"/>
              <w:jc w:val="both"/>
            </w:pPr>
            <w:r>
              <w:rPr>
                <w:rFonts w:ascii="Times New Roman"/>
                <w:b w:val="false"/>
                <w:i w:val="false"/>
                <w:color w:val="000000"/>
                <w:sz w:val="20"/>
              </w:rPr>
              <w:t>
51.</w:t>
            </w:r>
          </w:p>
          <w:bookmarkEnd w:id="17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Родина. Электронное дидактическое пособие. </w:t>
            </w:r>
          </w:p>
          <w:p>
            <w:pPr>
              <w:spacing w:after="20"/>
              <w:ind w:left="20"/>
              <w:jc w:val="both"/>
            </w:pPr>
            <w:r>
              <w:rPr>
                <w:rFonts w:ascii="Times New Roman"/>
                <w:b w:val="false"/>
                <w:i w:val="false"/>
                <w:color w:val="000000"/>
                <w:sz w:val="20"/>
              </w:rPr>
              <w:t>
3-4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Кутольвас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709"/>
          <w:p>
            <w:pPr>
              <w:spacing w:after="20"/>
              <w:ind w:left="20"/>
              <w:jc w:val="both"/>
            </w:pPr>
            <w:r>
              <w:rPr>
                <w:rFonts w:ascii="Times New Roman"/>
                <w:b w:val="false"/>
                <w:i w:val="false"/>
                <w:color w:val="000000"/>
                <w:sz w:val="20"/>
              </w:rPr>
              <w:t>
52.</w:t>
            </w:r>
          </w:p>
          <w:bookmarkEnd w:id="17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Казахстан – моя родина.</w:t>
            </w:r>
          </w:p>
          <w:p>
            <w:pPr>
              <w:spacing w:after="20"/>
              <w:ind w:left="20"/>
              <w:jc w:val="both"/>
            </w:pPr>
            <w:r>
              <w:rPr>
                <w:rFonts w:ascii="Times New Roman"/>
                <w:b w:val="false"/>
                <w:i w:val="false"/>
                <w:color w:val="000000"/>
                <w:sz w:val="20"/>
              </w:rPr>
              <w:t>
Электронное дидактическое пособие.</w:t>
            </w:r>
          </w:p>
          <w:p>
            <w:pPr>
              <w:spacing w:after="20"/>
              <w:ind w:left="20"/>
              <w:jc w:val="both"/>
            </w:pPr>
            <w:r>
              <w:rPr>
                <w:rFonts w:ascii="Times New Roman"/>
                <w:b w:val="false"/>
                <w:i w:val="false"/>
                <w:color w:val="000000"/>
                <w:sz w:val="20"/>
              </w:rPr>
              <w:t>
3-4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Ж. Пралиева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1710"/>
          <w:p>
            <w:pPr>
              <w:spacing w:after="20"/>
              <w:ind w:left="20"/>
              <w:jc w:val="both"/>
            </w:pPr>
            <w:r>
              <w:rPr>
                <w:rFonts w:ascii="Times New Roman"/>
                <w:b w:val="false"/>
                <w:i w:val="false"/>
                <w:color w:val="000000"/>
                <w:sz w:val="20"/>
              </w:rPr>
              <w:t>
53.</w:t>
            </w:r>
          </w:p>
          <w:bookmarkEnd w:id="17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Наша Родина.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3-4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Т. Левченко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711"/>
          <w:p>
            <w:pPr>
              <w:spacing w:after="20"/>
              <w:ind w:left="20"/>
              <w:jc w:val="both"/>
            </w:pPr>
            <w:r>
              <w:rPr>
                <w:rFonts w:ascii="Times New Roman"/>
                <w:b w:val="false"/>
                <w:i w:val="false"/>
                <w:color w:val="000000"/>
                <w:sz w:val="20"/>
              </w:rPr>
              <w:t>
54.</w:t>
            </w:r>
          </w:p>
          <w:bookmarkEnd w:id="17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Школа. Электронное дидактическое пособие. </w:t>
            </w:r>
          </w:p>
          <w:p>
            <w:pPr>
              <w:spacing w:after="20"/>
              <w:ind w:left="20"/>
              <w:jc w:val="both"/>
            </w:pPr>
            <w:r>
              <w:rPr>
                <w:rFonts w:ascii="Times New Roman"/>
                <w:b w:val="false"/>
                <w:i w:val="false"/>
                <w:color w:val="000000"/>
                <w:sz w:val="20"/>
              </w:rPr>
              <w:t>
3-4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Кутольвас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1712"/>
          <w:p>
            <w:pPr>
              <w:spacing w:after="20"/>
              <w:ind w:left="20"/>
              <w:jc w:val="both"/>
            </w:pPr>
            <w:r>
              <w:rPr>
                <w:rFonts w:ascii="Times New Roman"/>
                <w:b w:val="false"/>
                <w:i w:val="false"/>
                <w:color w:val="000000"/>
                <w:sz w:val="20"/>
              </w:rPr>
              <w:t>
55.</w:t>
            </w:r>
          </w:p>
          <w:bookmarkEnd w:id="17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Наша школьная страна. Электронное дидактическое пособие. </w:t>
            </w:r>
          </w:p>
          <w:p>
            <w:pPr>
              <w:spacing w:after="20"/>
              <w:ind w:left="20"/>
              <w:jc w:val="both"/>
            </w:pPr>
            <w:r>
              <w:rPr>
                <w:rFonts w:ascii="Times New Roman"/>
                <w:b w:val="false"/>
                <w:i w:val="false"/>
                <w:color w:val="000000"/>
                <w:sz w:val="20"/>
              </w:rPr>
              <w:t>
3-4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Ж. Пралиева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713"/>
          <w:p>
            <w:pPr>
              <w:spacing w:after="20"/>
              <w:ind w:left="20"/>
              <w:jc w:val="both"/>
            </w:pPr>
            <w:r>
              <w:rPr>
                <w:rFonts w:ascii="Times New Roman"/>
                <w:b w:val="false"/>
                <w:i w:val="false"/>
                <w:color w:val="000000"/>
                <w:sz w:val="20"/>
              </w:rPr>
              <w:t>
56.</w:t>
            </w:r>
          </w:p>
          <w:bookmarkEnd w:id="17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Дом, семья. Электронное дидактическое пособие. </w:t>
            </w:r>
          </w:p>
          <w:p>
            <w:pPr>
              <w:spacing w:after="20"/>
              <w:ind w:left="20"/>
              <w:jc w:val="both"/>
            </w:pPr>
            <w:r>
              <w:rPr>
                <w:rFonts w:ascii="Times New Roman"/>
                <w:b w:val="false"/>
                <w:i w:val="false"/>
                <w:color w:val="000000"/>
                <w:sz w:val="20"/>
              </w:rPr>
              <w:t>
3-4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Ж. Пралиева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714"/>
          <w:p>
            <w:pPr>
              <w:spacing w:after="20"/>
              <w:ind w:left="20"/>
              <w:jc w:val="both"/>
            </w:pPr>
            <w:r>
              <w:rPr>
                <w:rFonts w:ascii="Times New Roman"/>
                <w:b w:val="false"/>
                <w:i w:val="false"/>
                <w:color w:val="000000"/>
                <w:sz w:val="20"/>
              </w:rPr>
              <w:t>
57.</w:t>
            </w:r>
          </w:p>
          <w:bookmarkEnd w:id="17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Режим дня школьника.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3-4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Ж. Пралиева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1715"/>
          <w:p>
            <w:pPr>
              <w:spacing w:after="20"/>
              <w:ind w:left="20"/>
              <w:jc w:val="both"/>
            </w:pPr>
            <w:r>
              <w:rPr>
                <w:rFonts w:ascii="Times New Roman"/>
                <w:b w:val="false"/>
                <w:i w:val="false"/>
                <w:color w:val="000000"/>
                <w:sz w:val="20"/>
              </w:rPr>
              <w:t>
58.</w:t>
            </w:r>
          </w:p>
          <w:bookmarkEnd w:id="17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Ты и твоя семья.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3-4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Т. Левченко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1716"/>
          <w:p>
            <w:pPr>
              <w:spacing w:after="20"/>
              <w:ind w:left="20"/>
              <w:jc w:val="both"/>
            </w:pPr>
            <w:r>
              <w:rPr>
                <w:rFonts w:ascii="Times New Roman"/>
                <w:b w:val="false"/>
                <w:i w:val="false"/>
                <w:color w:val="000000"/>
                <w:sz w:val="20"/>
              </w:rPr>
              <w:t>
59.</w:t>
            </w:r>
          </w:p>
          <w:bookmarkEnd w:id="17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Жизнь дана на добрые дела. Электронное дидактическое пособие. </w:t>
            </w:r>
          </w:p>
          <w:p>
            <w:pPr>
              <w:spacing w:after="20"/>
              <w:ind w:left="20"/>
              <w:jc w:val="both"/>
            </w:pPr>
            <w:r>
              <w:rPr>
                <w:rFonts w:ascii="Times New Roman"/>
                <w:b w:val="false"/>
                <w:i w:val="false"/>
                <w:color w:val="000000"/>
                <w:sz w:val="20"/>
              </w:rPr>
              <w:t>
3-4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Т. Левченко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717"/>
          <w:p>
            <w:pPr>
              <w:spacing w:after="20"/>
              <w:ind w:left="20"/>
              <w:jc w:val="both"/>
            </w:pPr>
            <w:r>
              <w:rPr>
                <w:rFonts w:ascii="Times New Roman"/>
                <w:b w:val="false"/>
                <w:i w:val="false"/>
                <w:color w:val="000000"/>
                <w:sz w:val="20"/>
              </w:rPr>
              <w:t>
60.</w:t>
            </w:r>
          </w:p>
          <w:bookmarkEnd w:id="17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Давайте беречь природу! Электронное дидактическое пособие. </w:t>
            </w:r>
          </w:p>
          <w:p>
            <w:pPr>
              <w:spacing w:after="20"/>
              <w:ind w:left="20"/>
              <w:jc w:val="both"/>
            </w:pPr>
            <w:r>
              <w:rPr>
                <w:rFonts w:ascii="Times New Roman"/>
                <w:b w:val="false"/>
                <w:i w:val="false"/>
                <w:color w:val="000000"/>
                <w:sz w:val="20"/>
              </w:rPr>
              <w:t>
3-4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Т. Левченко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718"/>
          <w:p>
            <w:pPr>
              <w:spacing w:after="20"/>
              <w:ind w:left="20"/>
              <w:jc w:val="both"/>
            </w:pPr>
            <w:r>
              <w:rPr>
                <w:rFonts w:ascii="Times New Roman"/>
                <w:b w:val="false"/>
                <w:i w:val="false"/>
                <w:color w:val="000000"/>
                <w:sz w:val="20"/>
              </w:rPr>
              <w:t>
61.</w:t>
            </w:r>
          </w:p>
          <w:bookmarkEnd w:id="17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Азбука вежливости. </w:t>
            </w:r>
          </w:p>
          <w:p>
            <w:pPr>
              <w:spacing w:after="20"/>
              <w:ind w:left="20"/>
              <w:jc w:val="both"/>
            </w:pPr>
            <w:r>
              <w:rPr>
                <w:rFonts w:ascii="Times New Roman"/>
                <w:b w:val="false"/>
                <w:i w:val="false"/>
                <w:color w:val="000000"/>
                <w:sz w:val="20"/>
              </w:rPr>
              <w:t>
Электронное дидактическое пособие.</w:t>
            </w:r>
          </w:p>
          <w:p>
            <w:pPr>
              <w:spacing w:after="20"/>
              <w:ind w:left="20"/>
              <w:jc w:val="both"/>
            </w:pPr>
            <w:r>
              <w:rPr>
                <w:rFonts w:ascii="Times New Roman"/>
                <w:b w:val="false"/>
                <w:i w:val="false"/>
                <w:color w:val="000000"/>
                <w:sz w:val="20"/>
              </w:rPr>
              <w:t>
3-4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Т. Левченко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1719"/>
          <w:p>
            <w:pPr>
              <w:spacing w:after="20"/>
              <w:ind w:left="20"/>
              <w:jc w:val="both"/>
            </w:pPr>
            <w:r>
              <w:rPr>
                <w:rFonts w:ascii="Times New Roman"/>
                <w:b w:val="false"/>
                <w:i w:val="false"/>
                <w:color w:val="000000"/>
                <w:sz w:val="20"/>
              </w:rPr>
              <w:t>
62.</w:t>
            </w:r>
          </w:p>
          <w:bookmarkEnd w:id="17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1-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Нұржанова,</w:t>
            </w:r>
          </w:p>
          <w:p>
            <w:pPr>
              <w:spacing w:after="20"/>
              <w:ind w:left="20"/>
              <w:jc w:val="both"/>
            </w:pPr>
            <w:r>
              <w:rPr>
                <w:rFonts w:ascii="Times New Roman"/>
                <w:b w:val="false"/>
                <w:i w:val="false"/>
                <w:color w:val="000000"/>
                <w:sz w:val="20"/>
              </w:rPr>
              <w:t>
А. Нұржанова,</w:t>
            </w:r>
          </w:p>
          <w:p>
            <w:pPr>
              <w:spacing w:after="20"/>
              <w:ind w:left="20"/>
              <w:jc w:val="both"/>
            </w:pPr>
            <w:r>
              <w:rPr>
                <w:rFonts w:ascii="Times New Roman"/>
                <w:b w:val="false"/>
                <w:i w:val="false"/>
                <w:color w:val="000000"/>
                <w:sz w:val="20"/>
              </w:rPr>
              <w:t>
А. Исаханова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w:t>
            </w:r>
          </w:p>
          <w:p>
            <w:pPr>
              <w:spacing w:after="20"/>
              <w:ind w:left="20"/>
              <w:jc w:val="both"/>
            </w:pPr>
            <w:r>
              <w:rPr>
                <w:rFonts w:ascii="Times New Roman"/>
                <w:b w:val="false"/>
                <w:i w:val="false"/>
                <w:color w:val="000000"/>
                <w:sz w:val="20"/>
              </w:rPr>
              <w:t>
педагогикалық технологиялар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720"/>
          <w:p>
            <w:pPr>
              <w:spacing w:after="20"/>
              <w:ind w:left="20"/>
              <w:jc w:val="both"/>
            </w:pPr>
            <w:r>
              <w:rPr>
                <w:rFonts w:ascii="Times New Roman"/>
                <w:b w:val="false"/>
                <w:i w:val="false"/>
                <w:color w:val="000000"/>
                <w:sz w:val="20"/>
              </w:rPr>
              <w:t>
63.</w:t>
            </w:r>
          </w:p>
          <w:bookmarkEnd w:id="17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2-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Нұржанова,</w:t>
            </w:r>
          </w:p>
          <w:p>
            <w:pPr>
              <w:spacing w:after="20"/>
              <w:ind w:left="20"/>
              <w:jc w:val="both"/>
            </w:pPr>
            <w:r>
              <w:rPr>
                <w:rFonts w:ascii="Times New Roman"/>
                <w:b w:val="false"/>
                <w:i w:val="false"/>
                <w:color w:val="000000"/>
                <w:sz w:val="20"/>
              </w:rPr>
              <w:t>
А. Нұржанова,</w:t>
            </w:r>
          </w:p>
          <w:p>
            <w:pPr>
              <w:spacing w:after="20"/>
              <w:ind w:left="20"/>
              <w:jc w:val="both"/>
            </w:pPr>
            <w:r>
              <w:rPr>
                <w:rFonts w:ascii="Times New Roman"/>
                <w:b w:val="false"/>
                <w:i w:val="false"/>
                <w:color w:val="000000"/>
                <w:sz w:val="20"/>
              </w:rPr>
              <w:t>
А. Исаханова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w:t>
            </w:r>
          </w:p>
          <w:p>
            <w:pPr>
              <w:spacing w:after="20"/>
              <w:ind w:left="20"/>
              <w:jc w:val="both"/>
            </w:pPr>
            <w:r>
              <w:rPr>
                <w:rFonts w:ascii="Times New Roman"/>
                <w:b w:val="false"/>
                <w:i w:val="false"/>
                <w:color w:val="000000"/>
                <w:sz w:val="20"/>
              </w:rPr>
              <w:t>
педагогикалық технологиялар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721"/>
          <w:p>
            <w:pPr>
              <w:spacing w:after="20"/>
              <w:ind w:left="20"/>
              <w:jc w:val="both"/>
            </w:pPr>
            <w:r>
              <w:rPr>
                <w:rFonts w:ascii="Times New Roman"/>
                <w:b w:val="false"/>
                <w:i w:val="false"/>
                <w:color w:val="000000"/>
                <w:sz w:val="20"/>
              </w:rPr>
              <w:t>
64.</w:t>
            </w:r>
          </w:p>
          <w:bookmarkEnd w:id="17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3-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Нұржанова,</w:t>
            </w:r>
          </w:p>
          <w:p>
            <w:pPr>
              <w:spacing w:after="20"/>
              <w:ind w:left="20"/>
              <w:jc w:val="both"/>
            </w:pPr>
            <w:r>
              <w:rPr>
                <w:rFonts w:ascii="Times New Roman"/>
                <w:b w:val="false"/>
                <w:i w:val="false"/>
                <w:color w:val="000000"/>
                <w:sz w:val="20"/>
              </w:rPr>
              <w:t>
М. Амиржанова,</w:t>
            </w:r>
          </w:p>
          <w:p>
            <w:pPr>
              <w:spacing w:after="20"/>
              <w:ind w:left="20"/>
              <w:jc w:val="both"/>
            </w:pPr>
            <w:r>
              <w:rPr>
                <w:rFonts w:ascii="Times New Roman"/>
                <w:b w:val="false"/>
                <w:i w:val="false"/>
                <w:color w:val="000000"/>
                <w:sz w:val="20"/>
              </w:rPr>
              <w:t>
А. Иманбекова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w:t>
            </w:r>
          </w:p>
          <w:p>
            <w:pPr>
              <w:spacing w:after="20"/>
              <w:ind w:left="20"/>
              <w:jc w:val="both"/>
            </w:pPr>
            <w:r>
              <w:rPr>
                <w:rFonts w:ascii="Times New Roman"/>
                <w:b w:val="false"/>
                <w:i w:val="false"/>
                <w:color w:val="000000"/>
                <w:sz w:val="20"/>
              </w:rPr>
              <w:t>
педагогикалық технологиялар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722"/>
          <w:p>
            <w:pPr>
              <w:spacing w:after="20"/>
              <w:ind w:left="20"/>
              <w:jc w:val="both"/>
            </w:pPr>
            <w:r>
              <w:rPr>
                <w:rFonts w:ascii="Times New Roman"/>
                <w:b w:val="false"/>
                <w:i w:val="false"/>
                <w:color w:val="000000"/>
                <w:sz w:val="20"/>
              </w:rPr>
              <w:t>
65.</w:t>
            </w:r>
          </w:p>
          <w:bookmarkEnd w:id="17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4-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Нұржанова,</w:t>
            </w:r>
          </w:p>
          <w:p>
            <w:pPr>
              <w:spacing w:after="20"/>
              <w:ind w:left="20"/>
              <w:jc w:val="both"/>
            </w:pPr>
            <w:r>
              <w:rPr>
                <w:rFonts w:ascii="Times New Roman"/>
                <w:b w:val="false"/>
                <w:i w:val="false"/>
                <w:color w:val="000000"/>
                <w:sz w:val="20"/>
              </w:rPr>
              <w:t xml:space="preserve">
А. Иманбекова, </w:t>
            </w:r>
          </w:p>
          <w:p>
            <w:pPr>
              <w:spacing w:after="20"/>
              <w:ind w:left="20"/>
              <w:jc w:val="both"/>
            </w:pPr>
            <w:r>
              <w:rPr>
                <w:rFonts w:ascii="Times New Roman"/>
                <w:b w:val="false"/>
                <w:i w:val="false"/>
                <w:color w:val="000000"/>
                <w:sz w:val="20"/>
              </w:rPr>
              <w:t>
Ф. Саутов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w:t>
            </w:r>
          </w:p>
          <w:p>
            <w:pPr>
              <w:spacing w:after="20"/>
              <w:ind w:left="20"/>
              <w:jc w:val="both"/>
            </w:pPr>
            <w:r>
              <w:rPr>
                <w:rFonts w:ascii="Times New Roman"/>
                <w:b w:val="false"/>
                <w:i w:val="false"/>
                <w:color w:val="000000"/>
                <w:sz w:val="20"/>
              </w:rPr>
              <w:t>
педагогикалық технологиялар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723"/>
          <w:p>
            <w:pPr>
              <w:spacing w:after="20"/>
              <w:ind w:left="20"/>
              <w:jc w:val="both"/>
            </w:pPr>
            <w:r>
              <w:rPr>
                <w:rFonts w:ascii="Times New Roman"/>
                <w:b w:val="false"/>
                <w:i w:val="false"/>
                <w:color w:val="000000"/>
                <w:sz w:val="20"/>
              </w:rPr>
              <w:t>
66.</w:t>
            </w:r>
          </w:p>
          <w:bookmarkEnd w:id="17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724"/>
          <w:p>
            <w:pPr>
              <w:spacing w:after="20"/>
              <w:ind w:left="20"/>
              <w:jc w:val="both"/>
            </w:pPr>
            <w:r>
              <w:rPr>
                <w:rFonts w:ascii="Times New Roman"/>
                <w:b w:val="false"/>
                <w:i w:val="false"/>
                <w:color w:val="000000"/>
                <w:sz w:val="20"/>
              </w:rPr>
              <w:t>
67.</w:t>
            </w:r>
          </w:p>
          <w:bookmarkEnd w:id="17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725"/>
          <w:p>
            <w:pPr>
              <w:spacing w:after="20"/>
              <w:ind w:left="20"/>
              <w:jc w:val="both"/>
            </w:pPr>
            <w:r>
              <w:rPr>
                <w:rFonts w:ascii="Times New Roman"/>
                <w:b w:val="false"/>
                <w:i w:val="false"/>
                <w:color w:val="000000"/>
                <w:sz w:val="20"/>
              </w:rPr>
              <w:t>
68.</w:t>
            </w:r>
          </w:p>
          <w:bookmarkEnd w:id="17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726"/>
          <w:p>
            <w:pPr>
              <w:spacing w:after="20"/>
              <w:ind w:left="20"/>
              <w:jc w:val="both"/>
            </w:pPr>
            <w:r>
              <w:rPr>
                <w:rFonts w:ascii="Times New Roman"/>
                <w:b w:val="false"/>
                <w:i w:val="false"/>
                <w:color w:val="000000"/>
                <w:sz w:val="20"/>
              </w:rPr>
              <w:t>
69.</w:t>
            </w:r>
          </w:p>
          <w:bookmarkEnd w:id="17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1727"/>
          <w:p>
            <w:pPr>
              <w:spacing w:after="20"/>
              <w:ind w:left="20"/>
              <w:jc w:val="both"/>
            </w:pPr>
            <w:r>
              <w:rPr>
                <w:rFonts w:ascii="Times New Roman"/>
                <w:b w:val="false"/>
                <w:i w:val="false"/>
                <w:color w:val="000000"/>
                <w:sz w:val="20"/>
              </w:rPr>
              <w:t>
70.</w:t>
            </w:r>
          </w:p>
          <w:bookmarkEnd w:id="17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728"/>
          <w:p>
            <w:pPr>
              <w:spacing w:after="20"/>
              <w:ind w:left="20"/>
              <w:jc w:val="both"/>
            </w:pPr>
            <w:r>
              <w:rPr>
                <w:rFonts w:ascii="Times New Roman"/>
                <w:b w:val="false"/>
                <w:i w:val="false"/>
                <w:color w:val="000000"/>
                <w:sz w:val="20"/>
              </w:rPr>
              <w:t>
71.</w:t>
            </w:r>
          </w:p>
          <w:bookmarkEnd w:id="17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729"/>
          <w:p>
            <w:pPr>
              <w:spacing w:after="20"/>
              <w:ind w:left="20"/>
              <w:jc w:val="both"/>
            </w:pPr>
            <w:r>
              <w:rPr>
                <w:rFonts w:ascii="Times New Roman"/>
                <w:b w:val="false"/>
                <w:i w:val="false"/>
                <w:color w:val="000000"/>
                <w:sz w:val="20"/>
              </w:rPr>
              <w:t>
72.</w:t>
            </w:r>
          </w:p>
          <w:bookmarkEnd w:id="17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1730"/>
          <w:p>
            <w:pPr>
              <w:spacing w:after="20"/>
              <w:ind w:left="20"/>
              <w:jc w:val="both"/>
            </w:pPr>
            <w:r>
              <w:rPr>
                <w:rFonts w:ascii="Times New Roman"/>
                <w:b w:val="false"/>
                <w:i w:val="false"/>
                <w:color w:val="000000"/>
                <w:sz w:val="20"/>
              </w:rPr>
              <w:t>
73.</w:t>
            </w:r>
          </w:p>
          <w:bookmarkEnd w:id="17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731"/>
          <w:p>
            <w:pPr>
              <w:spacing w:after="20"/>
              <w:ind w:left="20"/>
              <w:jc w:val="both"/>
            </w:pPr>
            <w:r>
              <w:rPr>
                <w:rFonts w:ascii="Times New Roman"/>
                <w:b w:val="false"/>
                <w:i w:val="false"/>
                <w:color w:val="000000"/>
                <w:sz w:val="20"/>
              </w:rPr>
              <w:t>
74.</w:t>
            </w:r>
          </w:p>
          <w:bookmarkEnd w:id="17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1732"/>
          <w:p>
            <w:pPr>
              <w:spacing w:after="20"/>
              <w:ind w:left="20"/>
              <w:jc w:val="both"/>
            </w:pPr>
            <w:r>
              <w:rPr>
                <w:rFonts w:ascii="Times New Roman"/>
                <w:b w:val="false"/>
                <w:i w:val="false"/>
                <w:color w:val="000000"/>
                <w:sz w:val="20"/>
              </w:rPr>
              <w:t>
75.</w:t>
            </w:r>
          </w:p>
          <w:bookmarkEnd w:id="17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0 және 1 сандары. Жаттығулар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733"/>
          <w:p>
            <w:pPr>
              <w:spacing w:after="20"/>
              <w:ind w:left="20"/>
              <w:jc w:val="both"/>
            </w:pPr>
            <w:r>
              <w:rPr>
                <w:rFonts w:ascii="Times New Roman"/>
                <w:b w:val="false"/>
                <w:i w:val="false"/>
                <w:color w:val="000000"/>
                <w:sz w:val="20"/>
              </w:rPr>
              <w:t>
76.</w:t>
            </w:r>
          </w:p>
          <w:bookmarkEnd w:id="17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0 және 1 сандары. Кіріспе</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734"/>
          <w:p>
            <w:pPr>
              <w:spacing w:after="20"/>
              <w:ind w:left="20"/>
              <w:jc w:val="both"/>
            </w:pPr>
            <w:r>
              <w:rPr>
                <w:rFonts w:ascii="Times New Roman"/>
                <w:b w:val="false"/>
                <w:i w:val="false"/>
                <w:color w:val="000000"/>
                <w:sz w:val="20"/>
              </w:rPr>
              <w:t>
77.</w:t>
            </w:r>
          </w:p>
          <w:bookmarkEnd w:id="17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0 және 1 сандары. Қосымша тапсырмалар.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735"/>
          <w:p>
            <w:pPr>
              <w:spacing w:after="20"/>
              <w:ind w:left="20"/>
              <w:jc w:val="both"/>
            </w:pPr>
            <w:r>
              <w:rPr>
                <w:rFonts w:ascii="Times New Roman"/>
                <w:b w:val="false"/>
                <w:i w:val="false"/>
                <w:color w:val="000000"/>
                <w:sz w:val="20"/>
              </w:rPr>
              <w:t>
78.</w:t>
            </w:r>
          </w:p>
          <w:bookmarkEnd w:id="17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xml:space="preserve">
2 саны. Жаттығулар </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1736"/>
          <w:p>
            <w:pPr>
              <w:spacing w:after="20"/>
              <w:ind w:left="20"/>
              <w:jc w:val="both"/>
            </w:pPr>
            <w:r>
              <w:rPr>
                <w:rFonts w:ascii="Times New Roman"/>
                <w:b w:val="false"/>
                <w:i w:val="false"/>
                <w:color w:val="000000"/>
                <w:sz w:val="20"/>
              </w:rPr>
              <w:t>
79.</w:t>
            </w:r>
          </w:p>
          <w:bookmarkEnd w:id="17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саны. Кіріспе.</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737"/>
          <w:p>
            <w:pPr>
              <w:spacing w:after="20"/>
              <w:ind w:left="20"/>
              <w:jc w:val="both"/>
            </w:pPr>
            <w:r>
              <w:rPr>
                <w:rFonts w:ascii="Times New Roman"/>
                <w:b w:val="false"/>
                <w:i w:val="false"/>
                <w:color w:val="000000"/>
                <w:sz w:val="20"/>
              </w:rPr>
              <w:t>
80.</w:t>
            </w:r>
          </w:p>
          <w:bookmarkEnd w:id="17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саны. Қосымша тапсырмалар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1-4-сыныптар </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738"/>
          <w:p>
            <w:pPr>
              <w:spacing w:after="20"/>
              <w:ind w:left="20"/>
              <w:jc w:val="both"/>
            </w:pPr>
            <w:r>
              <w:rPr>
                <w:rFonts w:ascii="Times New Roman"/>
                <w:b w:val="false"/>
                <w:i w:val="false"/>
                <w:color w:val="000000"/>
                <w:sz w:val="20"/>
              </w:rPr>
              <w:t>
81.</w:t>
            </w:r>
          </w:p>
          <w:bookmarkEnd w:id="17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xml:space="preserve">
3 саны. Жаттығулар. </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739"/>
          <w:p>
            <w:pPr>
              <w:spacing w:after="20"/>
              <w:ind w:left="20"/>
              <w:jc w:val="both"/>
            </w:pPr>
            <w:r>
              <w:rPr>
                <w:rFonts w:ascii="Times New Roman"/>
                <w:b w:val="false"/>
                <w:i w:val="false"/>
                <w:color w:val="000000"/>
                <w:sz w:val="20"/>
              </w:rPr>
              <w:t>
82.</w:t>
            </w:r>
          </w:p>
          <w:bookmarkEnd w:id="17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3 саны. Кіріспе.</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1-4-сыныптар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740"/>
          <w:p>
            <w:pPr>
              <w:spacing w:after="20"/>
              <w:ind w:left="20"/>
              <w:jc w:val="both"/>
            </w:pPr>
            <w:r>
              <w:rPr>
                <w:rFonts w:ascii="Times New Roman"/>
                <w:b w:val="false"/>
                <w:i w:val="false"/>
                <w:color w:val="000000"/>
                <w:sz w:val="20"/>
              </w:rPr>
              <w:t>
83.</w:t>
            </w:r>
          </w:p>
          <w:bookmarkEnd w:id="17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3 саны. Қосымша тапсырмалар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741"/>
          <w:p>
            <w:pPr>
              <w:spacing w:after="20"/>
              <w:ind w:left="20"/>
              <w:jc w:val="both"/>
            </w:pPr>
            <w:r>
              <w:rPr>
                <w:rFonts w:ascii="Times New Roman"/>
                <w:b w:val="false"/>
                <w:i w:val="false"/>
                <w:color w:val="000000"/>
                <w:sz w:val="20"/>
              </w:rPr>
              <w:t>
84.</w:t>
            </w:r>
          </w:p>
          <w:bookmarkEnd w:id="17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4 саны. Жаттығулар. </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742"/>
          <w:p>
            <w:pPr>
              <w:spacing w:after="20"/>
              <w:ind w:left="20"/>
              <w:jc w:val="both"/>
            </w:pPr>
            <w:r>
              <w:rPr>
                <w:rFonts w:ascii="Times New Roman"/>
                <w:b w:val="false"/>
                <w:i w:val="false"/>
                <w:color w:val="000000"/>
                <w:sz w:val="20"/>
              </w:rPr>
              <w:t>
85.</w:t>
            </w:r>
          </w:p>
          <w:bookmarkEnd w:id="17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4 саны. Кіріспе.</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743"/>
          <w:p>
            <w:pPr>
              <w:spacing w:after="20"/>
              <w:ind w:left="20"/>
              <w:jc w:val="both"/>
            </w:pPr>
            <w:r>
              <w:rPr>
                <w:rFonts w:ascii="Times New Roman"/>
                <w:b w:val="false"/>
                <w:i w:val="false"/>
                <w:color w:val="000000"/>
                <w:sz w:val="20"/>
              </w:rPr>
              <w:t>
86.</w:t>
            </w:r>
          </w:p>
          <w:bookmarkEnd w:id="17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4 саны. Қосымша тапсырмалар.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744"/>
          <w:p>
            <w:pPr>
              <w:spacing w:after="20"/>
              <w:ind w:left="20"/>
              <w:jc w:val="both"/>
            </w:pPr>
            <w:r>
              <w:rPr>
                <w:rFonts w:ascii="Times New Roman"/>
                <w:b w:val="false"/>
                <w:i w:val="false"/>
                <w:color w:val="000000"/>
                <w:sz w:val="20"/>
              </w:rPr>
              <w:t>
87.</w:t>
            </w:r>
          </w:p>
          <w:bookmarkEnd w:id="17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5 саны. Жаттығулар. </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745"/>
          <w:p>
            <w:pPr>
              <w:spacing w:after="20"/>
              <w:ind w:left="20"/>
              <w:jc w:val="both"/>
            </w:pPr>
            <w:r>
              <w:rPr>
                <w:rFonts w:ascii="Times New Roman"/>
                <w:b w:val="false"/>
                <w:i w:val="false"/>
                <w:color w:val="000000"/>
                <w:sz w:val="20"/>
              </w:rPr>
              <w:t>
88.</w:t>
            </w:r>
          </w:p>
          <w:bookmarkEnd w:id="17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5 саны. Кіріспе.</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746"/>
          <w:p>
            <w:pPr>
              <w:spacing w:after="20"/>
              <w:ind w:left="20"/>
              <w:jc w:val="both"/>
            </w:pPr>
            <w:r>
              <w:rPr>
                <w:rFonts w:ascii="Times New Roman"/>
                <w:b w:val="false"/>
                <w:i w:val="false"/>
                <w:color w:val="000000"/>
                <w:sz w:val="20"/>
              </w:rPr>
              <w:t>
89.</w:t>
            </w:r>
          </w:p>
          <w:bookmarkEnd w:id="17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5 саны. Қосымша тапсырмалар.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747"/>
          <w:p>
            <w:pPr>
              <w:spacing w:after="20"/>
              <w:ind w:left="20"/>
              <w:jc w:val="both"/>
            </w:pPr>
            <w:r>
              <w:rPr>
                <w:rFonts w:ascii="Times New Roman"/>
                <w:b w:val="false"/>
                <w:i w:val="false"/>
                <w:color w:val="000000"/>
                <w:sz w:val="20"/>
              </w:rPr>
              <w:t>
90.</w:t>
            </w:r>
          </w:p>
          <w:bookmarkEnd w:id="17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таңбасы. Жаттығулар.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 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1748"/>
          <w:p>
            <w:pPr>
              <w:spacing w:after="20"/>
              <w:ind w:left="20"/>
              <w:jc w:val="both"/>
            </w:pPr>
            <w:r>
              <w:rPr>
                <w:rFonts w:ascii="Times New Roman"/>
                <w:b w:val="false"/>
                <w:i w:val="false"/>
                <w:color w:val="000000"/>
                <w:sz w:val="20"/>
              </w:rPr>
              <w:t>
91.</w:t>
            </w:r>
          </w:p>
          <w:bookmarkEnd w:id="17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таңбасы. Кіріспе.</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749"/>
          <w:p>
            <w:pPr>
              <w:spacing w:after="20"/>
              <w:ind w:left="20"/>
              <w:jc w:val="both"/>
            </w:pPr>
            <w:r>
              <w:rPr>
                <w:rFonts w:ascii="Times New Roman"/>
                <w:b w:val="false"/>
                <w:i w:val="false"/>
                <w:color w:val="000000"/>
                <w:sz w:val="20"/>
              </w:rPr>
              <w:t>
92.</w:t>
            </w:r>
          </w:p>
          <w:bookmarkEnd w:id="17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таңбасы. Қосымша тапсырмалар</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xml:space="preserve">
1-4-сыныптар.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750"/>
          <w:p>
            <w:pPr>
              <w:spacing w:after="20"/>
              <w:ind w:left="20"/>
              <w:jc w:val="both"/>
            </w:pPr>
            <w:r>
              <w:rPr>
                <w:rFonts w:ascii="Times New Roman"/>
                <w:b w:val="false"/>
                <w:i w:val="false"/>
                <w:color w:val="000000"/>
                <w:sz w:val="20"/>
              </w:rPr>
              <w:t>
93.</w:t>
            </w:r>
          </w:p>
          <w:bookmarkEnd w:id="17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амалына жаттығу жұмыстары. Жаттығулар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751"/>
          <w:p>
            <w:pPr>
              <w:spacing w:after="20"/>
              <w:ind w:left="20"/>
              <w:jc w:val="both"/>
            </w:pPr>
            <w:r>
              <w:rPr>
                <w:rFonts w:ascii="Times New Roman"/>
                <w:b w:val="false"/>
                <w:i w:val="false"/>
                <w:color w:val="000000"/>
                <w:sz w:val="20"/>
              </w:rPr>
              <w:t>
94.</w:t>
            </w:r>
          </w:p>
          <w:bookmarkEnd w:id="17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амалына жаттығу жұмыстары. Кіріспе</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752"/>
          <w:p>
            <w:pPr>
              <w:spacing w:after="20"/>
              <w:ind w:left="20"/>
              <w:jc w:val="both"/>
            </w:pPr>
            <w:r>
              <w:rPr>
                <w:rFonts w:ascii="Times New Roman"/>
                <w:b w:val="false"/>
                <w:i w:val="false"/>
                <w:color w:val="000000"/>
                <w:sz w:val="20"/>
              </w:rPr>
              <w:t>
95.</w:t>
            </w:r>
          </w:p>
          <w:bookmarkEnd w:id="17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амалына жаттығу жұмыстары. Қосымша тапсырмалар</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xml:space="preserve">
1-4-сыныптар.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753"/>
          <w:p>
            <w:pPr>
              <w:spacing w:after="20"/>
              <w:ind w:left="20"/>
              <w:jc w:val="both"/>
            </w:pPr>
            <w:r>
              <w:rPr>
                <w:rFonts w:ascii="Times New Roman"/>
                <w:b w:val="false"/>
                <w:i w:val="false"/>
                <w:color w:val="000000"/>
                <w:sz w:val="20"/>
              </w:rPr>
              <w:t>
96.</w:t>
            </w:r>
          </w:p>
          <w:bookmarkEnd w:id="17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Азайту таңбасы. Жаттығулар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754"/>
          <w:p>
            <w:pPr>
              <w:spacing w:after="20"/>
              <w:ind w:left="20"/>
              <w:jc w:val="both"/>
            </w:pPr>
            <w:r>
              <w:rPr>
                <w:rFonts w:ascii="Times New Roman"/>
                <w:b w:val="false"/>
                <w:i w:val="false"/>
                <w:color w:val="000000"/>
                <w:sz w:val="20"/>
              </w:rPr>
              <w:t>
97.</w:t>
            </w:r>
          </w:p>
          <w:bookmarkEnd w:id="17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Азайту таңбасы. Кіріспе</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1755"/>
          <w:p>
            <w:pPr>
              <w:spacing w:after="20"/>
              <w:ind w:left="20"/>
              <w:jc w:val="both"/>
            </w:pPr>
            <w:r>
              <w:rPr>
                <w:rFonts w:ascii="Times New Roman"/>
                <w:b w:val="false"/>
                <w:i w:val="false"/>
                <w:color w:val="000000"/>
                <w:sz w:val="20"/>
              </w:rPr>
              <w:t>
98.</w:t>
            </w:r>
          </w:p>
          <w:bookmarkEnd w:id="17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Азайту таңбасы. Қосымша тапсырмалар</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756"/>
          <w:p>
            <w:pPr>
              <w:spacing w:after="20"/>
              <w:ind w:left="20"/>
              <w:jc w:val="both"/>
            </w:pPr>
            <w:r>
              <w:rPr>
                <w:rFonts w:ascii="Times New Roman"/>
                <w:b w:val="false"/>
                <w:i w:val="false"/>
                <w:color w:val="000000"/>
                <w:sz w:val="20"/>
              </w:rPr>
              <w:t>
99.</w:t>
            </w:r>
          </w:p>
          <w:bookmarkEnd w:id="17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Азайту амалына жаттығу жұмыстары. Жаттығулар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757"/>
          <w:p>
            <w:pPr>
              <w:spacing w:after="20"/>
              <w:ind w:left="20"/>
              <w:jc w:val="both"/>
            </w:pPr>
            <w:r>
              <w:rPr>
                <w:rFonts w:ascii="Times New Roman"/>
                <w:b w:val="false"/>
                <w:i w:val="false"/>
                <w:color w:val="000000"/>
                <w:sz w:val="20"/>
              </w:rPr>
              <w:t>
100.</w:t>
            </w:r>
          </w:p>
          <w:bookmarkEnd w:id="17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Азайту амалына жаттығу жұмыстары. Кіріспе</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1758"/>
          <w:p>
            <w:pPr>
              <w:spacing w:after="20"/>
              <w:ind w:left="20"/>
              <w:jc w:val="both"/>
            </w:pPr>
            <w:r>
              <w:rPr>
                <w:rFonts w:ascii="Times New Roman"/>
                <w:b w:val="false"/>
                <w:i w:val="false"/>
                <w:color w:val="000000"/>
                <w:sz w:val="20"/>
              </w:rPr>
              <w:t>
101.</w:t>
            </w:r>
          </w:p>
          <w:bookmarkEnd w:id="17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Азайту амалына жаттығу жұмыстары. Қосымша тапсырмалар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759"/>
          <w:p>
            <w:pPr>
              <w:spacing w:after="20"/>
              <w:ind w:left="20"/>
              <w:jc w:val="both"/>
            </w:pPr>
            <w:r>
              <w:rPr>
                <w:rFonts w:ascii="Times New Roman"/>
                <w:b w:val="false"/>
                <w:i w:val="false"/>
                <w:color w:val="000000"/>
                <w:sz w:val="20"/>
              </w:rPr>
              <w:t>
102.</w:t>
            </w:r>
          </w:p>
          <w:bookmarkEnd w:id="17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және азайту. Жаттығулар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760"/>
          <w:p>
            <w:pPr>
              <w:spacing w:after="20"/>
              <w:ind w:left="20"/>
              <w:jc w:val="both"/>
            </w:pPr>
            <w:r>
              <w:rPr>
                <w:rFonts w:ascii="Times New Roman"/>
                <w:b w:val="false"/>
                <w:i w:val="false"/>
                <w:color w:val="000000"/>
                <w:sz w:val="20"/>
              </w:rPr>
              <w:t>
103.</w:t>
            </w:r>
          </w:p>
          <w:bookmarkEnd w:id="17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және азайту. Кіріспе</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761"/>
          <w:p>
            <w:pPr>
              <w:spacing w:after="20"/>
              <w:ind w:left="20"/>
              <w:jc w:val="both"/>
            </w:pPr>
            <w:r>
              <w:rPr>
                <w:rFonts w:ascii="Times New Roman"/>
                <w:b w:val="false"/>
                <w:i w:val="false"/>
                <w:color w:val="000000"/>
                <w:sz w:val="20"/>
              </w:rPr>
              <w:t>
104.</w:t>
            </w:r>
          </w:p>
          <w:bookmarkEnd w:id="17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және азайту. Қосымша тапсырмалар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762"/>
          <w:p>
            <w:pPr>
              <w:spacing w:after="20"/>
              <w:ind w:left="20"/>
              <w:jc w:val="both"/>
            </w:pPr>
            <w:r>
              <w:rPr>
                <w:rFonts w:ascii="Times New Roman"/>
                <w:b w:val="false"/>
                <w:i w:val="false"/>
                <w:color w:val="000000"/>
                <w:sz w:val="20"/>
              </w:rPr>
              <w:t>
105.</w:t>
            </w:r>
          </w:p>
          <w:bookmarkEnd w:id="17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Азайту.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1763"/>
          <w:p>
            <w:pPr>
              <w:spacing w:after="20"/>
              <w:ind w:left="20"/>
              <w:jc w:val="both"/>
            </w:pPr>
            <w:r>
              <w:rPr>
                <w:rFonts w:ascii="Times New Roman"/>
                <w:b w:val="false"/>
                <w:i w:val="false"/>
                <w:color w:val="000000"/>
                <w:sz w:val="20"/>
              </w:rPr>
              <w:t>
106.</w:t>
            </w:r>
          </w:p>
          <w:bookmarkEnd w:id="17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Алдыңғы сан және кейінгі сан.</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764"/>
          <w:p>
            <w:pPr>
              <w:spacing w:after="20"/>
              <w:ind w:left="20"/>
              <w:jc w:val="both"/>
            </w:pPr>
            <w:r>
              <w:rPr>
                <w:rFonts w:ascii="Times New Roman"/>
                <w:b w:val="false"/>
                <w:i w:val="false"/>
                <w:color w:val="000000"/>
                <w:sz w:val="20"/>
              </w:rPr>
              <w:t>
107.</w:t>
            </w:r>
          </w:p>
          <w:bookmarkEnd w:id="17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Артық, кем, тең.</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765"/>
          <w:p>
            <w:pPr>
              <w:spacing w:after="20"/>
              <w:ind w:left="20"/>
              <w:jc w:val="both"/>
            </w:pPr>
            <w:r>
              <w:rPr>
                <w:rFonts w:ascii="Times New Roman"/>
                <w:b w:val="false"/>
                <w:i w:val="false"/>
                <w:color w:val="000000"/>
                <w:sz w:val="20"/>
              </w:rPr>
              <w:t>
108.</w:t>
            </w:r>
          </w:p>
          <w:bookmarkEnd w:id="17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Онға дейінгі бірдей? Сандарды қосу және азайту.</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766"/>
          <w:p>
            <w:pPr>
              <w:spacing w:after="20"/>
              <w:ind w:left="20"/>
              <w:jc w:val="both"/>
            </w:pPr>
            <w:r>
              <w:rPr>
                <w:rFonts w:ascii="Times New Roman"/>
                <w:b w:val="false"/>
                <w:i w:val="false"/>
                <w:color w:val="000000"/>
                <w:sz w:val="20"/>
              </w:rPr>
              <w:t>
109.</w:t>
            </w:r>
          </w:p>
          <w:bookmarkEnd w:id="17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Ондықтарды қосу және азайту.</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1767"/>
          <w:p>
            <w:pPr>
              <w:spacing w:after="20"/>
              <w:ind w:left="20"/>
              <w:jc w:val="both"/>
            </w:pPr>
            <w:r>
              <w:rPr>
                <w:rFonts w:ascii="Times New Roman"/>
                <w:b w:val="false"/>
                <w:i w:val="false"/>
                <w:color w:val="000000"/>
                <w:sz w:val="20"/>
              </w:rPr>
              <w:t>
110.</w:t>
            </w:r>
          </w:p>
          <w:bookmarkEnd w:id="17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Теңдеу.</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768"/>
          <w:p>
            <w:pPr>
              <w:spacing w:after="20"/>
              <w:ind w:left="20"/>
              <w:jc w:val="both"/>
            </w:pPr>
            <w:r>
              <w:rPr>
                <w:rFonts w:ascii="Times New Roman"/>
                <w:b w:val="false"/>
                <w:i w:val="false"/>
                <w:color w:val="000000"/>
                <w:sz w:val="20"/>
              </w:rPr>
              <w:t>
111.</w:t>
            </w:r>
          </w:p>
          <w:bookmarkEnd w:id="17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Үш таңбалы сандар.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769"/>
          <w:p>
            <w:pPr>
              <w:spacing w:after="20"/>
              <w:ind w:left="20"/>
              <w:jc w:val="both"/>
            </w:pPr>
            <w:r>
              <w:rPr>
                <w:rFonts w:ascii="Times New Roman"/>
                <w:b w:val="false"/>
                <w:i w:val="false"/>
                <w:color w:val="000000"/>
                <w:sz w:val="20"/>
              </w:rPr>
              <w:t>
112.</w:t>
            </w:r>
          </w:p>
          <w:bookmarkEnd w:id="17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xml:space="preserve">
Электрондық оқу құралы. </w:t>
            </w:r>
          </w:p>
          <w:p>
            <w:pPr>
              <w:spacing w:after="20"/>
              <w:ind w:left="20"/>
              <w:jc w:val="both"/>
            </w:pPr>
            <w:r>
              <w:rPr>
                <w:rFonts w:ascii="Times New Roman"/>
                <w:b w:val="false"/>
                <w:i w:val="false"/>
                <w:color w:val="000000"/>
                <w:sz w:val="20"/>
              </w:rPr>
              <w:t>
4-сынып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Оспанов,</w:t>
            </w:r>
          </w:p>
          <w:p>
            <w:pPr>
              <w:spacing w:after="20"/>
              <w:ind w:left="20"/>
              <w:jc w:val="both"/>
            </w:pPr>
            <w:r>
              <w:rPr>
                <w:rFonts w:ascii="Times New Roman"/>
                <w:b w:val="false"/>
                <w:i w:val="false"/>
                <w:color w:val="000000"/>
                <w:sz w:val="20"/>
              </w:rPr>
              <w:t>
А. Козленко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770"/>
          <w:p>
            <w:pPr>
              <w:spacing w:after="20"/>
              <w:ind w:left="20"/>
              <w:jc w:val="both"/>
            </w:pPr>
            <w:r>
              <w:rPr>
                <w:rFonts w:ascii="Times New Roman"/>
                <w:b w:val="false"/>
                <w:i w:val="false"/>
                <w:color w:val="000000"/>
                <w:sz w:val="20"/>
              </w:rPr>
              <w:t>
113.</w:t>
            </w:r>
          </w:p>
          <w:bookmarkEnd w:id="17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7 санын қосу және азайту. </w:t>
            </w:r>
          </w:p>
          <w:p>
            <w:pPr>
              <w:spacing w:after="20"/>
              <w:ind w:left="20"/>
              <w:jc w:val="both"/>
            </w:pPr>
            <w:r>
              <w:rPr>
                <w:rFonts w:ascii="Times New Roman"/>
                <w:b w:val="false"/>
                <w:i w:val="false"/>
                <w:color w:val="000000"/>
                <w:sz w:val="20"/>
              </w:rPr>
              <w:t>
Электрондық дидактикалық құрал. 1-сынып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1771"/>
          <w:p>
            <w:pPr>
              <w:spacing w:after="20"/>
              <w:ind w:left="20"/>
              <w:jc w:val="both"/>
            </w:pPr>
            <w:r>
              <w:rPr>
                <w:rFonts w:ascii="Times New Roman"/>
                <w:b w:val="false"/>
                <w:i w:val="false"/>
                <w:color w:val="000000"/>
                <w:sz w:val="20"/>
              </w:rPr>
              <w:t>
114.</w:t>
            </w:r>
          </w:p>
          <w:bookmarkEnd w:id="17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 туралы түсінік. </w:t>
            </w:r>
          </w:p>
          <w:p>
            <w:pPr>
              <w:spacing w:after="20"/>
              <w:ind w:left="20"/>
              <w:jc w:val="both"/>
            </w:pPr>
            <w:r>
              <w:rPr>
                <w:rFonts w:ascii="Times New Roman"/>
                <w:b w:val="false"/>
                <w:i w:val="false"/>
                <w:color w:val="000000"/>
                <w:sz w:val="20"/>
              </w:rPr>
              <w:t>
Электрондық дидактикалық құрал. 1-сынып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1772"/>
          <w:p>
            <w:pPr>
              <w:spacing w:after="20"/>
              <w:ind w:left="20"/>
              <w:jc w:val="both"/>
            </w:pPr>
            <w:r>
              <w:rPr>
                <w:rFonts w:ascii="Times New Roman"/>
                <w:b w:val="false"/>
                <w:i w:val="false"/>
                <w:color w:val="000000"/>
                <w:sz w:val="20"/>
              </w:rPr>
              <w:t>
115.</w:t>
            </w:r>
          </w:p>
          <w:bookmarkEnd w:id="17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Есептер. Электрондық дидактикалық құрал. 1-сынып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773"/>
          <w:p>
            <w:pPr>
              <w:spacing w:after="20"/>
              <w:ind w:left="20"/>
              <w:jc w:val="both"/>
            </w:pPr>
            <w:r>
              <w:rPr>
                <w:rFonts w:ascii="Times New Roman"/>
                <w:b w:val="false"/>
                <w:i w:val="false"/>
                <w:color w:val="000000"/>
                <w:sz w:val="20"/>
              </w:rPr>
              <w:t>
116.</w:t>
            </w:r>
          </w:p>
          <w:bookmarkEnd w:id="17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32 + 24, 56 – 32 қосу және азайтудың жазбаша тәсілдері. Электрондық дидактикалық құрал. 2-сынып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774"/>
          <w:p>
            <w:pPr>
              <w:spacing w:after="20"/>
              <w:ind w:left="20"/>
              <w:jc w:val="both"/>
            </w:pPr>
            <w:r>
              <w:rPr>
                <w:rFonts w:ascii="Times New Roman"/>
                <w:b w:val="false"/>
                <w:i w:val="false"/>
                <w:color w:val="000000"/>
                <w:sz w:val="20"/>
              </w:rPr>
              <w:t>
117.</w:t>
            </w:r>
          </w:p>
          <w:bookmarkEnd w:id="17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Есептің түрлері және оларды шешудің тәсілдері. Электрондық дидактикалық құрал. 2-сынып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1775"/>
          <w:p>
            <w:pPr>
              <w:spacing w:after="20"/>
              <w:ind w:left="20"/>
              <w:jc w:val="both"/>
            </w:pPr>
            <w:r>
              <w:rPr>
                <w:rFonts w:ascii="Times New Roman"/>
                <w:b w:val="false"/>
                <w:i w:val="false"/>
                <w:color w:val="000000"/>
                <w:sz w:val="20"/>
              </w:rPr>
              <w:t>
118.</w:t>
            </w:r>
          </w:p>
          <w:bookmarkEnd w:id="17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Есептер жинағы. </w:t>
            </w:r>
          </w:p>
          <w:p>
            <w:pPr>
              <w:spacing w:after="20"/>
              <w:ind w:left="20"/>
              <w:jc w:val="both"/>
            </w:pPr>
            <w:r>
              <w:rPr>
                <w:rFonts w:ascii="Times New Roman"/>
                <w:b w:val="false"/>
                <w:i w:val="false"/>
                <w:color w:val="000000"/>
                <w:sz w:val="20"/>
              </w:rPr>
              <w:t>
Электрондық дидактикалық құрал. 2-сынып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776"/>
          <w:p>
            <w:pPr>
              <w:spacing w:after="20"/>
              <w:ind w:left="20"/>
              <w:jc w:val="both"/>
            </w:pPr>
            <w:r>
              <w:rPr>
                <w:rFonts w:ascii="Times New Roman"/>
                <w:b w:val="false"/>
                <w:i w:val="false"/>
                <w:color w:val="000000"/>
                <w:sz w:val="20"/>
              </w:rPr>
              <w:t>
119.</w:t>
            </w:r>
          </w:p>
          <w:bookmarkEnd w:id="17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Геометриалық фигуралар. </w:t>
            </w:r>
          </w:p>
          <w:p>
            <w:pPr>
              <w:spacing w:after="20"/>
              <w:ind w:left="20"/>
              <w:jc w:val="both"/>
            </w:pPr>
            <w:r>
              <w:rPr>
                <w:rFonts w:ascii="Times New Roman"/>
                <w:b w:val="false"/>
                <w:i w:val="false"/>
                <w:color w:val="000000"/>
                <w:sz w:val="20"/>
              </w:rPr>
              <w:t>
Электрондық дидактикалық құрал. 3-сынып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777"/>
          <w:p>
            <w:pPr>
              <w:spacing w:after="20"/>
              <w:ind w:left="20"/>
              <w:jc w:val="both"/>
            </w:pPr>
            <w:r>
              <w:rPr>
                <w:rFonts w:ascii="Times New Roman"/>
                <w:b w:val="false"/>
                <w:i w:val="false"/>
                <w:color w:val="000000"/>
                <w:sz w:val="20"/>
              </w:rPr>
              <w:t>
120.</w:t>
            </w:r>
          </w:p>
          <w:bookmarkEnd w:id="17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Есептер жинағы. </w:t>
            </w:r>
          </w:p>
          <w:p>
            <w:pPr>
              <w:spacing w:after="20"/>
              <w:ind w:left="20"/>
              <w:jc w:val="both"/>
            </w:pPr>
            <w:r>
              <w:rPr>
                <w:rFonts w:ascii="Times New Roman"/>
                <w:b w:val="false"/>
                <w:i w:val="false"/>
                <w:color w:val="000000"/>
                <w:sz w:val="20"/>
              </w:rPr>
              <w:t>
Электрондық дидактикалық құрал. 3-сынып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778"/>
          <w:p>
            <w:pPr>
              <w:spacing w:after="20"/>
              <w:ind w:left="20"/>
              <w:jc w:val="both"/>
            </w:pPr>
            <w:r>
              <w:rPr>
                <w:rFonts w:ascii="Times New Roman"/>
                <w:b w:val="false"/>
                <w:i w:val="false"/>
                <w:color w:val="000000"/>
                <w:sz w:val="20"/>
              </w:rPr>
              <w:t>
121.</w:t>
            </w:r>
          </w:p>
          <w:bookmarkEnd w:id="17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Тестілер. Электрондық дидактикалық құрал 1-4 сыныптар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779"/>
          <w:p>
            <w:pPr>
              <w:spacing w:after="20"/>
              <w:ind w:left="20"/>
              <w:jc w:val="both"/>
            </w:pPr>
            <w:r>
              <w:rPr>
                <w:rFonts w:ascii="Times New Roman"/>
                <w:b w:val="false"/>
                <w:i w:val="false"/>
                <w:color w:val="000000"/>
                <w:sz w:val="20"/>
              </w:rPr>
              <w:t>
122.</w:t>
            </w:r>
          </w:p>
          <w:bookmarkEnd w:id="17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Тікбұрышты параллелепипед. Электрондық дидактикалық құрал. 4-сынып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780"/>
          <w:p>
            <w:pPr>
              <w:spacing w:after="20"/>
              <w:ind w:left="20"/>
              <w:jc w:val="both"/>
            </w:pPr>
            <w:r>
              <w:rPr>
                <w:rFonts w:ascii="Times New Roman"/>
                <w:b w:val="false"/>
                <w:i w:val="false"/>
                <w:color w:val="000000"/>
                <w:sz w:val="20"/>
              </w:rPr>
              <w:t>
123.</w:t>
            </w:r>
          </w:p>
          <w:bookmarkEnd w:id="17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Есептер жинағы. </w:t>
            </w:r>
          </w:p>
          <w:p>
            <w:pPr>
              <w:spacing w:after="20"/>
              <w:ind w:left="20"/>
              <w:jc w:val="both"/>
            </w:pPr>
            <w:r>
              <w:rPr>
                <w:rFonts w:ascii="Times New Roman"/>
                <w:b w:val="false"/>
                <w:i w:val="false"/>
                <w:color w:val="000000"/>
                <w:sz w:val="20"/>
              </w:rPr>
              <w:t>
Электрондық дидактикалық құрал. 4-сынып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781"/>
          <w:p>
            <w:pPr>
              <w:spacing w:after="20"/>
              <w:ind w:left="20"/>
              <w:jc w:val="both"/>
            </w:pPr>
            <w:r>
              <w:rPr>
                <w:rFonts w:ascii="Times New Roman"/>
                <w:b w:val="false"/>
                <w:i w:val="false"/>
                <w:color w:val="000000"/>
                <w:sz w:val="20"/>
              </w:rPr>
              <w:t>
124.</w:t>
            </w:r>
          </w:p>
          <w:bookmarkEnd w:id="17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Көбейту кестесі. Электрондық симулятор. </w:t>
            </w:r>
          </w:p>
          <w:p>
            <w:pPr>
              <w:spacing w:after="20"/>
              <w:ind w:left="20"/>
              <w:jc w:val="both"/>
            </w:pPr>
            <w:r>
              <w:rPr>
                <w:rFonts w:ascii="Times New Roman"/>
                <w:b w:val="false"/>
                <w:i w:val="false"/>
                <w:color w:val="000000"/>
                <w:sz w:val="20"/>
              </w:rPr>
              <w:t>
3-сынып.</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782"/>
          <w:p>
            <w:pPr>
              <w:spacing w:after="20"/>
              <w:ind w:left="20"/>
              <w:jc w:val="both"/>
            </w:pPr>
            <w:r>
              <w:rPr>
                <w:rFonts w:ascii="Times New Roman"/>
                <w:b w:val="false"/>
                <w:i w:val="false"/>
                <w:color w:val="000000"/>
                <w:sz w:val="20"/>
              </w:rPr>
              <w:t>
125.</w:t>
            </w:r>
          </w:p>
          <w:bookmarkEnd w:id="17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783"/>
          <w:p>
            <w:pPr>
              <w:spacing w:after="20"/>
              <w:ind w:left="20"/>
              <w:jc w:val="both"/>
            </w:pPr>
            <w:r>
              <w:rPr>
                <w:rFonts w:ascii="Times New Roman"/>
                <w:b w:val="false"/>
                <w:i w:val="false"/>
                <w:color w:val="000000"/>
                <w:sz w:val="20"/>
              </w:rPr>
              <w:t>
126.</w:t>
            </w:r>
          </w:p>
          <w:bookmarkEnd w:id="17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784"/>
          <w:p>
            <w:pPr>
              <w:spacing w:after="20"/>
              <w:ind w:left="20"/>
              <w:jc w:val="both"/>
            </w:pPr>
            <w:r>
              <w:rPr>
                <w:rFonts w:ascii="Times New Roman"/>
                <w:b w:val="false"/>
                <w:i w:val="false"/>
                <w:color w:val="000000"/>
                <w:sz w:val="20"/>
              </w:rPr>
              <w:t>
127.</w:t>
            </w:r>
          </w:p>
          <w:bookmarkEnd w:id="17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785"/>
          <w:p>
            <w:pPr>
              <w:spacing w:after="20"/>
              <w:ind w:left="20"/>
              <w:jc w:val="both"/>
            </w:pPr>
            <w:r>
              <w:rPr>
                <w:rFonts w:ascii="Times New Roman"/>
                <w:b w:val="false"/>
                <w:i w:val="false"/>
                <w:color w:val="000000"/>
                <w:sz w:val="20"/>
              </w:rPr>
              <w:t>
128.</w:t>
            </w:r>
          </w:p>
          <w:bookmarkEnd w:id="17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786"/>
          <w:p>
            <w:pPr>
              <w:spacing w:after="20"/>
              <w:ind w:left="20"/>
              <w:jc w:val="both"/>
            </w:pPr>
            <w:r>
              <w:rPr>
                <w:rFonts w:ascii="Times New Roman"/>
                <w:b w:val="false"/>
                <w:i w:val="false"/>
                <w:color w:val="000000"/>
                <w:sz w:val="20"/>
              </w:rPr>
              <w:t>
129.</w:t>
            </w:r>
          </w:p>
          <w:bookmarkEnd w:id="17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787"/>
          <w:p>
            <w:pPr>
              <w:spacing w:after="20"/>
              <w:ind w:left="20"/>
              <w:jc w:val="both"/>
            </w:pPr>
            <w:r>
              <w:rPr>
                <w:rFonts w:ascii="Times New Roman"/>
                <w:b w:val="false"/>
                <w:i w:val="false"/>
                <w:color w:val="000000"/>
                <w:sz w:val="20"/>
              </w:rPr>
              <w:t>
130.</w:t>
            </w:r>
          </w:p>
          <w:bookmarkEnd w:id="17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788"/>
          <w:p>
            <w:pPr>
              <w:spacing w:after="20"/>
              <w:ind w:left="20"/>
              <w:jc w:val="both"/>
            </w:pPr>
            <w:r>
              <w:rPr>
                <w:rFonts w:ascii="Times New Roman"/>
                <w:b w:val="false"/>
                <w:i w:val="false"/>
                <w:color w:val="000000"/>
                <w:sz w:val="20"/>
              </w:rPr>
              <w:t>
131.</w:t>
            </w:r>
          </w:p>
          <w:bookmarkEnd w:id="17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789"/>
          <w:p>
            <w:pPr>
              <w:spacing w:after="20"/>
              <w:ind w:left="20"/>
              <w:jc w:val="both"/>
            </w:pPr>
            <w:r>
              <w:rPr>
                <w:rFonts w:ascii="Times New Roman"/>
                <w:b w:val="false"/>
                <w:i w:val="false"/>
                <w:color w:val="000000"/>
                <w:sz w:val="20"/>
              </w:rPr>
              <w:t>
132.</w:t>
            </w:r>
          </w:p>
          <w:bookmarkEnd w:id="17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790"/>
          <w:p>
            <w:pPr>
              <w:spacing w:after="20"/>
              <w:ind w:left="20"/>
              <w:jc w:val="both"/>
            </w:pPr>
            <w:r>
              <w:rPr>
                <w:rFonts w:ascii="Times New Roman"/>
                <w:b w:val="false"/>
                <w:i w:val="false"/>
                <w:color w:val="000000"/>
                <w:sz w:val="20"/>
              </w:rPr>
              <w:t>
133.</w:t>
            </w:r>
          </w:p>
          <w:bookmarkEnd w:id="17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791"/>
          <w:p>
            <w:pPr>
              <w:spacing w:after="20"/>
              <w:ind w:left="20"/>
              <w:jc w:val="both"/>
            </w:pPr>
            <w:r>
              <w:rPr>
                <w:rFonts w:ascii="Times New Roman"/>
                <w:b w:val="false"/>
                <w:i w:val="false"/>
                <w:color w:val="000000"/>
                <w:sz w:val="20"/>
              </w:rPr>
              <w:t>
134.</w:t>
            </w:r>
          </w:p>
          <w:bookmarkEnd w:id="17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Ауа райы.</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792"/>
          <w:p>
            <w:pPr>
              <w:spacing w:after="20"/>
              <w:ind w:left="20"/>
              <w:jc w:val="both"/>
            </w:pPr>
            <w:r>
              <w:rPr>
                <w:rFonts w:ascii="Times New Roman"/>
                <w:b w:val="false"/>
                <w:i w:val="false"/>
                <w:color w:val="000000"/>
                <w:sz w:val="20"/>
              </w:rPr>
              <w:t>
135.</w:t>
            </w:r>
          </w:p>
          <w:bookmarkEnd w:id="17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Дала өсімдіктері мен жануарлары.</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793"/>
          <w:p>
            <w:pPr>
              <w:spacing w:after="20"/>
              <w:ind w:left="20"/>
              <w:jc w:val="both"/>
            </w:pPr>
            <w:r>
              <w:rPr>
                <w:rFonts w:ascii="Times New Roman"/>
                <w:b w:val="false"/>
                <w:i w:val="false"/>
                <w:color w:val="000000"/>
                <w:sz w:val="20"/>
              </w:rPr>
              <w:t>
136.</w:t>
            </w:r>
          </w:p>
          <w:bookmarkEnd w:id="17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Орман-тоғай өсімдіктері мен жануарлары. Электрондық оқу-әдістемелік кешен.</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794"/>
          <w:p>
            <w:pPr>
              <w:spacing w:after="20"/>
              <w:ind w:left="20"/>
              <w:jc w:val="both"/>
            </w:pPr>
            <w:r>
              <w:rPr>
                <w:rFonts w:ascii="Times New Roman"/>
                <w:b w:val="false"/>
                <w:i w:val="false"/>
                <w:color w:val="000000"/>
                <w:sz w:val="20"/>
              </w:rPr>
              <w:t>
137.</w:t>
            </w:r>
          </w:p>
          <w:bookmarkEnd w:id="17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Су қоймасы өсімдіктері мен жануарлары. Электрондық оқу-әдістемелік кешен.</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795"/>
          <w:p>
            <w:pPr>
              <w:spacing w:after="20"/>
              <w:ind w:left="20"/>
              <w:jc w:val="both"/>
            </w:pPr>
            <w:r>
              <w:rPr>
                <w:rFonts w:ascii="Times New Roman"/>
                <w:b w:val="false"/>
                <w:i w:val="false"/>
                <w:color w:val="000000"/>
                <w:sz w:val="20"/>
              </w:rPr>
              <w:t>
138.</w:t>
            </w:r>
          </w:p>
          <w:bookmarkEnd w:id="17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Топырақ.</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796"/>
          <w:p>
            <w:pPr>
              <w:spacing w:after="20"/>
              <w:ind w:left="20"/>
              <w:jc w:val="both"/>
            </w:pPr>
            <w:r>
              <w:rPr>
                <w:rFonts w:ascii="Times New Roman"/>
                <w:b w:val="false"/>
                <w:i w:val="false"/>
                <w:color w:val="000000"/>
                <w:sz w:val="20"/>
              </w:rPr>
              <w:t>
139.</w:t>
            </w:r>
          </w:p>
          <w:bookmarkEnd w:id="17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Шалғын өсімдіктері мен жануарлары.</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797"/>
          <w:p>
            <w:pPr>
              <w:spacing w:after="20"/>
              <w:ind w:left="20"/>
              <w:jc w:val="both"/>
            </w:pPr>
            <w:r>
              <w:rPr>
                <w:rFonts w:ascii="Times New Roman"/>
                <w:b w:val="false"/>
                <w:i w:val="false"/>
                <w:color w:val="000000"/>
                <w:sz w:val="20"/>
              </w:rPr>
              <w:t>
140.</w:t>
            </w:r>
          </w:p>
          <w:bookmarkEnd w:id="17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Шөлді аймақ өсімдіктері мен жануарлары. Электрондық оқу-әдістемелік кешен. </w:t>
            </w:r>
          </w:p>
          <w:p>
            <w:pPr>
              <w:spacing w:after="20"/>
              <w:ind w:left="20"/>
              <w:jc w:val="both"/>
            </w:pPr>
            <w:r>
              <w:rPr>
                <w:rFonts w:ascii="Times New Roman"/>
                <w:b w:val="false"/>
                <w:i w:val="false"/>
                <w:color w:val="000000"/>
                <w:sz w:val="20"/>
              </w:rPr>
              <w:t>
1-4-сыныптар.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798"/>
          <w:p>
            <w:pPr>
              <w:spacing w:after="20"/>
              <w:ind w:left="20"/>
              <w:jc w:val="both"/>
            </w:pPr>
            <w:r>
              <w:rPr>
                <w:rFonts w:ascii="Times New Roman"/>
                <w:b w:val="false"/>
                <w:i w:val="false"/>
                <w:color w:val="000000"/>
                <w:sz w:val="20"/>
              </w:rPr>
              <w:t>
141.</w:t>
            </w:r>
          </w:p>
          <w:bookmarkEnd w:id="17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Өсімдіктер. Электрондық дидактикалық құрал.</w:t>
            </w:r>
          </w:p>
          <w:p>
            <w:pPr>
              <w:spacing w:after="20"/>
              <w:ind w:left="20"/>
              <w:jc w:val="both"/>
            </w:pPr>
            <w:r>
              <w:rPr>
                <w:rFonts w:ascii="Times New Roman"/>
                <w:b w:val="false"/>
                <w:i w:val="false"/>
                <w:color w:val="000000"/>
                <w:sz w:val="20"/>
              </w:rPr>
              <w:t>
1-сынып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799"/>
          <w:p>
            <w:pPr>
              <w:spacing w:after="20"/>
              <w:ind w:left="20"/>
              <w:jc w:val="both"/>
            </w:pPr>
            <w:r>
              <w:rPr>
                <w:rFonts w:ascii="Times New Roman"/>
                <w:b w:val="false"/>
                <w:i w:val="false"/>
                <w:color w:val="000000"/>
                <w:sz w:val="20"/>
              </w:rPr>
              <w:t>
142.</w:t>
            </w:r>
          </w:p>
          <w:bookmarkEnd w:id="17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Тестілер. Электрондық дидактикалық құрал. </w:t>
            </w:r>
          </w:p>
          <w:p>
            <w:pPr>
              <w:spacing w:after="20"/>
              <w:ind w:left="20"/>
              <w:jc w:val="both"/>
            </w:pPr>
            <w:r>
              <w:rPr>
                <w:rFonts w:ascii="Times New Roman"/>
                <w:b w:val="false"/>
                <w:i w:val="false"/>
                <w:color w:val="000000"/>
                <w:sz w:val="20"/>
              </w:rPr>
              <w:t>
1-сынып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800"/>
          <w:p>
            <w:pPr>
              <w:spacing w:after="20"/>
              <w:ind w:left="20"/>
              <w:jc w:val="both"/>
            </w:pPr>
            <w:r>
              <w:rPr>
                <w:rFonts w:ascii="Times New Roman"/>
                <w:b w:val="false"/>
                <w:i w:val="false"/>
                <w:color w:val="000000"/>
                <w:sz w:val="20"/>
              </w:rPr>
              <w:t>
143.</w:t>
            </w:r>
          </w:p>
          <w:bookmarkEnd w:id="18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Қазақстан Республикасы. Электрондық дидактикалық құрал. </w:t>
            </w:r>
          </w:p>
          <w:p>
            <w:pPr>
              <w:spacing w:after="20"/>
              <w:ind w:left="20"/>
              <w:jc w:val="both"/>
            </w:pPr>
            <w:r>
              <w:rPr>
                <w:rFonts w:ascii="Times New Roman"/>
                <w:b w:val="false"/>
                <w:i w:val="false"/>
                <w:color w:val="000000"/>
                <w:sz w:val="20"/>
              </w:rPr>
              <w:t>
1-4-сыныптар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801"/>
          <w:p>
            <w:pPr>
              <w:spacing w:after="20"/>
              <w:ind w:left="20"/>
              <w:jc w:val="both"/>
            </w:pPr>
            <w:r>
              <w:rPr>
                <w:rFonts w:ascii="Times New Roman"/>
                <w:b w:val="false"/>
                <w:i w:val="false"/>
                <w:color w:val="000000"/>
                <w:sz w:val="20"/>
              </w:rPr>
              <w:t>
144.</w:t>
            </w:r>
          </w:p>
          <w:bookmarkEnd w:id="18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Тестілер. </w:t>
            </w:r>
          </w:p>
          <w:p>
            <w:pPr>
              <w:spacing w:after="20"/>
              <w:ind w:left="20"/>
              <w:jc w:val="both"/>
            </w:pPr>
            <w:r>
              <w:rPr>
                <w:rFonts w:ascii="Times New Roman"/>
                <w:b w:val="false"/>
                <w:i w:val="false"/>
                <w:color w:val="000000"/>
                <w:sz w:val="20"/>
              </w:rPr>
              <w:t xml:space="preserve">
Электрондық дидактикалық құрал. </w:t>
            </w:r>
          </w:p>
          <w:p>
            <w:pPr>
              <w:spacing w:after="20"/>
              <w:ind w:left="20"/>
              <w:jc w:val="both"/>
            </w:pPr>
            <w:r>
              <w:rPr>
                <w:rFonts w:ascii="Times New Roman"/>
                <w:b w:val="false"/>
                <w:i w:val="false"/>
                <w:color w:val="000000"/>
                <w:sz w:val="20"/>
              </w:rPr>
              <w:t>
2-сынып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802"/>
          <w:p>
            <w:pPr>
              <w:spacing w:after="20"/>
              <w:ind w:left="20"/>
              <w:jc w:val="both"/>
            </w:pPr>
            <w:r>
              <w:rPr>
                <w:rFonts w:ascii="Times New Roman"/>
                <w:b w:val="false"/>
                <w:i w:val="false"/>
                <w:color w:val="000000"/>
                <w:sz w:val="20"/>
              </w:rPr>
              <w:t>
145.</w:t>
            </w:r>
          </w:p>
          <w:bookmarkEnd w:id="18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Кіріспе сабақ. Электрондық дидактикалық құрал. </w:t>
            </w:r>
          </w:p>
          <w:p>
            <w:pPr>
              <w:spacing w:after="20"/>
              <w:ind w:left="20"/>
              <w:jc w:val="both"/>
            </w:pPr>
            <w:r>
              <w:rPr>
                <w:rFonts w:ascii="Times New Roman"/>
                <w:b w:val="false"/>
                <w:i w:val="false"/>
                <w:color w:val="000000"/>
                <w:sz w:val="20"/>
              </w:rPr>
              <w:t>
3-сынып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803"/>
          <w:p>
            <w:pPr>
              <w:spacing w:after="20"/>
              <w:ind w:left="20"/>
              <w:jc w:val="both"/>
            </w:pPr>
            <w:r>
              <w:rPr>
                <w:rFonts w:ascii="Times New Roman"/>
                <w:b w:val="false"/>
                <w:i w:val="false"/>
                <w:color w:val="000000"/>
                <w:sz w:val="20"/>
              </w:rPr>
              <w:t>
146.</w:t>
            </w:r>
          </w:p>
          <w:bookmarkEnd w:id="18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Зертханалық жұмыстар. </w:t>
            </w:r>
          </w:p>
          <w:p>
            <w:pPr>
              <w:spacing w:after="20"/>
              <w:ind w:left="20"/>
              <w:jc w:val="both"/>
            </w:pPr>
            <w:r>
              <w:rPr>
                <w:rFonts w:ascii="Times New Roman"/>
                <w:b w:val="false"/>
                <w:i w:val="false"/>
                <w:color w:val="000000"/>
                <w:sz w:val="20"/>
              </w:rPr>
              <w:t xml:space="preserve">
Электрондық дидактикалық құрал. </w:t>
            </w:r>
          </w:p>
          <w:p>
            <w:pPr>
              <w:spacing w:after="20"/>
              <w:ind w:left="20"/>
              <w:jc w:val="both"/>
            </w:pPr>
            <w:r>
              <w:rPr>
                <w:rFonts w:ascii="Times New Roman"/>
                <w:b w:val="false"/>
                <w:i w:val="false"/>
                <w:color w:val="000000"/>
                <w:sz w:val="20"/>
              </w:rPr>
              <w:t>
3-сынып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804"/>
          <w:p>
            <w:pPr>
              <w:spacing w:after="20"/>
              <w:ind w:left="20"/>
              <w:jc w:val="both"/>
            </w:pPr>
            <w:r>
              <w:rPr>
                <w:rFonts w:ascii="Times New Roman"/>
                <w:b w:val="false"/>
                <w:i w:val="false"/>
                <w:color w:val="000000"/>
                <w:sz w:val="20"/>
              </w:rPr>
              <w:t>
147.</w:t>
            </w:r>
          </w:p>
          <w:bookmarkEnd w:id="18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Тестілер. Электрондық дидактикалық құрал. 3-сынып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805"/>
          <w:p>
            <w:pPr>
              <w:spacing w:after="20"/>
              <w:ind w:left="20"/>
              <w:jc w:val="both"/>
            </w:pPr>
            <w:r>
              <w:rPr>
                <w:rFonts w:ascii="Times New Roman"/>
                <w:b w:val="false"/>
                <w:i w:val="false"/>
                <w:color w:val="000000"/>
                <w:sz w:val="20"/>
              </w:rPr>
              <w:t>
148.</w:t>
            </w:r>
          </w:p>
          <w:bookmarkEnd w:id="18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1806"/>
          <w:p>
            <w:pPr>
              <w:spacing w:after="20"/>
              <w:ind w:left="20"/>
              <w:jc w:val="both"/>
            </w:pPr>
            <w:r>
              <w:rPr>
                <w:rFonts w:ascii="Times New Roman"/>
                <w:b w:val="false"/>
                <w:i w:val="false"/>
                <w:color w:val="000000"/>
                <w:sz w:val="20"/>
              </w:rPr>
              <w:t>
149.</w:t>
            </w:r>
          </w:p>
          <w:bookmarkEnd w:id="18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807"/>
          <w:p>
            <w:pPr>
              <w:spacing w:after="20"/>
              <w:ind w:left="20"/>
              <w:jc w:val="both"/>
            </w:pPr>
            <w:r>
              <w:rPr>
                <w:rFonts w:ascii="Times New Roman"/>
                <w:b w:val="false"/>
                <w:i w:val="false"/>
                <w:color w:val="000000"/>
                <w:sz w:val="20"/>
              </w:rPr>
              <w:t>
150.</w:t>
            </w:r>
          </w:p>
          <w:bookmarkEnd w:id="18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808"/>
          <w:p>
            <w:pPr>
              <w:spacing w:after="20"/>
              <w:ind w:left="20"/>
              <w:jc w:val="both"/>
            </w:pPr>
            <w:r>
              <w:rPr>
                <w:rFonts w:ascii="Times New Roman"/>
                <w:b w:val="false"/>
                <w:i w:val="false"/>
                <w:color w:val="000000"/>
                <w:sz w:val="20"/>
              </w:rPr>
              <w:t>
151.</w:t>
            </w:r>
          </w:p>
          <w:bookmarkEnd w:id="18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809"/>
          <w:p>
            <w:pPr>
              <w:spacing w:after="20"/>
              <w:ind w:left="20"/>
              <w:jc w:val="both"/>
            </w:pPr>
            <w:r>
              <w:rPr>
                <w:rFonts w:ascii="Times New Roman"/>
                <w:b w:val="false"/>
                <w:i w:val="false"/>
                <w:color w:val="000000"/>
                <w:sz w:val="20"/>
              </w:rPr>
              <w:t>
152.</w:t>
            </w:r>
          </w:p>
          <w:bookmarkEnd w:id="18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Ахмет Жұбанов.</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1810"/>
          <w:p>
            <w:pPr>
              <w:spacing w:after="20"/>
              <w:ind w:left="20"/>
              <w:jc w:val="both"/>
            </w:pPr>
            <w:r>
              <w:rPr>
                <w:rFonts w:ascii="Times New Roman"/>
                <w:b w:val="false"/>
                <w:i w:val="false"/>
                <w:color w:val="000000"/>
                <w:sz w:val="20"/>
              </w:rPr>
              <w:t>
153.</w:t>
            </w:r>
          </w:p>
          <w:bookmarkEnd w:id="18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Әндер.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811"/>
          <w:p>
            <w:pPr>
              <w:spacing w:after="20"/>
              <w:ind w:left="20"/>
              <w:jc w:val="both"/>
            </w:pPr>
            <w:r>
              <w:rPr>
                <w:rFonts w:ascii="Times New Roman"/>
                <w:b w:val="false"/>
                <w:i w:val="false"/>
                <w:color w:val="000000"/>
                <w:sz w:val="20"/>
              </w:rPr>
              <w:t>
154.</w:t>
            </w:r>
          </w:p>
          <w:bookmarkEnd w:id="18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Бақытжан Байқадамов. Электрондық оқу-әдістемелік кешен.</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812"/>
          <w:p>
            <w:pPr>
              <w:spacing w:after="20"/>
              <w:ind w:left="20"/>
              <w:jc w:val="both"/>
            </w:pPr>
            <w:r>
              <w:rPr>
                <w:rFonts w:ascii="Times New Roman"/>
                <w:b w:val="false"/>
                <w:i w:val="false"/>
                <w:color w:val="000000"/>
                <w:sz w:val="20"/>
              </w:rPr>
              <w:t xml:space="preserve">
155.      </w:t>
            </w:r>
          </w:p>
          <w:bookmarkEnd w:id="18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Ғазиза Жұбанова.</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1813"/>
          <w:p>
            <w:pPr>
              <w:spacing w:after="20"/>
              <w:ind w:left="20"/>
              <w:jc w:val="both"/>
            </w:pPr>
            <w:r>
              <w:rPr>
                <w:rFonts w:ascii="Times New Roman"/>
                <w:b w:val="false"/>
                <w:i w:val="false"/>
                <w:color w:val="000000"/>
                <w:sz w:val="20"/>
              </w:rPr>
              <w:t xml:space="preserve">
156.      </w:t>
            </w:r>
          </w:p>
          <w:bookmarkEnd w:id="18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Күйлер.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1814"/>
          <w:p>
            <w:pPr>
              <w:spacing w:after="20"/>
              <w:ind w:left="20"/>
              <w:jc w:val="both"/>
            </w:pPr>
            <w:r>
              <w:rPr>
                <w:rFonts w:ascii="Times New Roman"/>
                <w:b w:val="false"/>
                <w:i w:val="false"/>
                <w:color w:val="000000"/>
                <w:sz w:val="20"/>
              </w:rPr>
              <w:t>
157.</w:t>
            </w:r>
          </w:p>
          <w:bookmarkEnd w:id="18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Музыкалық аспаптар.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815"/>
          <w:p>
            <w:pPr>
              <w:spacing w:after="20"/>
              <w:ind w:left="20"/>
              <w:jc w:val="both"/>
            </w:pPr>
            <w:r>
              <w:rPr>
                <w:rFonts w:ascii="Times New Roman"/>
                <w:b w:val="false"/>
                <w:i w:val="false"/>
                <w:color w:val="000000"/>
                <w:sz w:val="20"/>
              </w:rPr>
              <w:t>
158.</w:t>
            </w:r>
          </w:p>
          <w:bookmarkEnd w:id="18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Нұрғиса Тілендиев.</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816"/>
          <w:p>
            <w:pPr>
              <w:spacing w:after="20"/>
              <w:ind w:left="20"/>
              <w:jc w:val="both"/>
            </w:pPr>
            <w:r>
              <w:rPr>
                <w:rFonts w:ascii="Times New Roman"/>
                <w:b w:val="false"/>
                <w:i w:val="false"/>
                <w:color w:val="000000"/>
                <w:sz w:val="20"/>
              </w:rPr>
              <w:t>
159.</w:t>
            </w:r>
          </w:p>
          <w:bookmarkEnd w:id="18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Интерактивтік тапсырмалар. </w:t>
            </w:r>
          </w:p>
          <w:p>
            <w:pPr>
              <w:spacing w:after="20"/>
              <w:ind w:left="20"/>
              <w:jc w:val="both"/>
            </w:pPr>
            <w:r>
              <w:rPr>
                <w:rFonts w:ascii="Times New Roman"/>
                <w:b w:val="false"/>
                <w:i w:val="false"/>
                <w:color w:val="000000"/>
                <w:sz w:val="20"/>
              </w:rPr>
              <w:t xml:space="preserve">
Электрондық дидактикалық құрал. </w:t>
            </w:r>
          </w:p>
          <w:p>
            <w:pPr>
              <w:spacing w:after="20"/>
              <w:ind w:left="20"/>
              <w:jc w:val="both"/>
            </w:pPr>
            <w:r>
              <w:rPr>
                <w:rFonts w:ascii="Times New Roman"/>
                <w:b w:val="false"/>
                <w:i w:val="false"/>
                <w:color w:val="000000"/>
                <w:sz w:val="20"/>
              </w:rPr>
              <w:t>
1-сынып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Утемуратова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817"/>
          <w:p>
            <w:pPr>
              <w:spacing w:after="20"/>
              <w:ind w:left="20"/>
              <w:jc w:val="both"/>
            </w:pPr>
            <w:r>
              <w:rPr>
                <w:rFonts w:ascii="Times New Roman"/>
                <w:b w:val="false"/>
                <w:i w:val="false"/>
                <w:color w:val="000000"/>
                <w:sz w:val="20"/>
              </w:rPr>
              <w:t>
160.</w:t>
            </w:r>
          </w:p>
          <w:bookmarkEnd w:id="18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Музыкалық көңіл-күй </w:t>
            </w:r>
          </w:p>
          <w:p>
            <w:pPr>
              <w:spacing w:after="20"/>
              <w:ind w:left="20"/>
              <w:jc w:val="both"/>
            </w:pPr>
            <w:r>
              <w:rPr>
                <w:rFonts w:ascii="Times New Roman"/>
                <w:b w:val="false"/>
                <w:i w:val="false"/>
                <w:color w:val="000000"/>
                <w:sz w:val="20"/>
              </w:rPr>
              <w:t xml:space="preserve">
Электрондық дидактикалық құрал. </w:t>
            </w:r>
          </w:p>
          <w:p>
            <w:pPr>
              <w:spacing w:after="20"/>
              <w:ind w:left="20"/>
              <w:jc w:val="both"/>
            </w:pPr>
            <w:r>
              <w:rPr>
                <w:rFonts w:ascii="Times New Roman"/>
                <w:b w:val="false"/>
                <w:i w:val="false"/>
                <w:color w:val="000000"/>
                <w:sz w:val="20"/>
              </w:rPr>
              <w:t>
1-4 сыныптар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Утемуратова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818"/>
          <w:p>
            <w:pPr>
              <w:spacing w:after="20"/>
              <w:ind w:left="20"/>
              <w:jc w:val="both"/>
            </w:pPr>
            <w:r>
              <w:rPr>
                <w:rFonts w:ascii="Times New Roman"/>
                <w:b w:val="false"/>
                <w:i w:val="false"/>
                <w:color w:val="000000"/>
                <w:sz w:val="20"/>
              </w:rPr>
              <w:t>
161.</w:t>
            </w:r>
          </w:p>
          <w:bookmarkEnd w:id="18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Қазақтың музыкалық аспаптары. Электрондық дидактикалық құрал. </w:t>
            </w:r>
          </w:p>
          <w:p>
            <w:pPr>
              <w:spacing w:after="20"/>
              <w:ind w:left="20"/>
              <w:jc w:val="both"/>
            </w:pPr>
            <w:r>
              <w:rPr>
                <w:rFonts w:ascii="Times New Roman"/>
                <w:b w:val="false"/>
                <w:i w:val="false"/>
                <w:color w:val="000000"/>
                <w:sz w:val="20"/>
              </w:rPr>
              <w:t>
1-4 сыныптар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Утемуратова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819"/>
          <w:p>
            <w:pPr>
              <w:spacing w:after="20"/>
              <w:ind w:left="20"/>
              <w:jc w:val="both"/>
            </w:pPr>
            <w:r>
              <w:rPr>
                <w:rFonts w:ascii="Times New Roman"/>
                <w:b w:val="false"/>
                <w:i w:val="false"/>
                <w:color w:val="000000"/>
                <w:sz w:val="20"/>
              </w:rPr>
              <w:t>
162.</w:t>
            </w:r>
          </w:p>
          <w:bookmarkEnd w:id="18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820"/>
          <w:p>
            <w:pPr>
              <w:spacing w:after="20"/>
              <w:ind w:left="20"/>
              <w:jc w:val="both"/>
            </w:pPr>
            <w:r>
              <w:rPr>
                <w:rFonts w:ascii="Times New Roman"/>
                <w:b w:val="false"/>
                <w:i w:val="false"/>
                <w:color w:val="000000"/>
                <w:sz w:val="20"/>
              </w:rPr>
              <w:t>
163.</w:t>
            </w:r>
          </w:p>
          <w:bookmarkEnd w:id="18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821"/>
          <w:p>
            <w:pPr>
              <w:spacing w:after="20"/>
              <w:ind w:left="20"/>
              <w:jc w:val="both"/>
            </w:pPr>
            <w:r>
              <w:rPr>
                <w:rFonts w:ascii="Times New Roman"/>
                <w:b w:val="false"/>
                <w:i w:val="false"/>
                <w:color w:val="000000"/>
                <w:sz w:val="20"/>
              </w:rPr>
              <w:t>
164.</w:t>
            </w:r>
          </w:p>
          <w:bookmarkEnd w:id="18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1822"/>
          <w:p>
            <w:pPr>
              <w:spacing w:after="20"/>
              <w:ind w:left="20"/>
              <w:jc w:val="both"/>
            </w:pPr>
            <w:r>
              <w:rPr>
                <w:rFonts w:ascii="Times New Roman"/>
                <w:b w:val="false"/>
                <w:i w:val="false"/>
                <w:color w:val="000000"/>
                <w:sz w:val="20"/>
              </w:rPr>
              <w:t>
165.</w:t>
            </w:r>
          </w:p>
          <w:bookmarkEnd w:id="18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823"/>
          <w:p>
            <w:pPr>
              <w:spacing w:after="20"/>
              <w:ind w:left="20"/>
              <w:jc w:val="both"/>
            </w:pPr>
            <w:r>
              <w:rPr>
                <w:rFonts w:ascii="Times New Roman"/>
                <w:b w:val="false"/>
                <w:i w:val="false"/>
                <w:color w:val="000000"/>
                <w:sz w:val="20"/>
              </w:rPr>
              <w:t>
166.</w:t>
            </w:r>
          </w:p>
          <w:bookmarkEnd w:id="18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824"/>
          <w:p>
            <w:pPr>
              <w:spacing w:after="20"/>
              <w:ind w:left="20"/>
              <w:jc w:val="both"/>
            </w:pPr>
            <w:r>
              <w:rPr>
                <w:rFonts w:ascii="Times New Roman"/>
                <w:b w:val="false"/>
                <w:i w:val="false"/>
                <w:color w:val="000000"/>
                <w:sz w:val="20"/>
              </w:rPr>
              <w:t>
167.</w:t>
            </w:r>
          </w:p>
          <w:bookmarkEnd w:id="18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w:t>
            </w:r>
          </w:p>
          <w:p>
            <w:pPr>
              <w:spacing w:after="20"/>
              <w:ind w:left="20"/>
              <w:jc w:val="both"/>
            </w:pPr>
            <w:r>
              <w:rPr>
                <w:rFonts w:ascii="Times New Roman"/>
                <w:b w:val="false"/>
                <w:i w:val="false"/>
                <w:color w:val="000000"/>
                <w:sz w:val="20"/>
              </w:rPr>
              <w:t>
Мультимедиалық электрондық оқулық.</w:t>
            </w:r>
          </w:p>
          <w:p>
            <w:pPr>
              <w:spacing w:after="20"/>
              <w:ind w:left="20"/>
              <w:jc w:val="both"/>
            </w:pPr>
            <w:r>
              <w:rPr>
                <w:rFonts w:ascii="Times New Roman"/>
                <w:b w:val="false"/>
                <w:i w:val="false"/>
                <w:color w:val="000000"/>
                <w:sz w:val="20"/>
              </w:rPr>
              <w:t>
4-сынып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Волкова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1825"/>
          <w:p>
            <w:pPr>
              <w:spacing w:after="20"/>
              <w:ind w:left="20"/>
              <w:jc w:val="both"/>
            </w:pPr>
            <w:r>
              <w:rPr>
                <w:rFonts w:ascii="Times New Roman"/>
                <w:b w:val="false"/>
                <w:i w:val="false"/>
                <w:color w:val="000000"/>
                <w:sz w:val="20"/>
              </w:rPr>
              <w:t>
168.</w:t>
            </w:r>
          </w:p>
          <w:bookmarkEnd w:id="18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Ермексазбен жұмыс істеу.</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1826"/>
          <w:p>
            <w:pPr>
              <w:spacing w:after="20"/>
              <w:ind w:left="20"/>
              <w:jc w:val="both"/>
            </w:pPr>
            <w:r>
              <w:rPr>
                <w:rFonts w:ascii="Times New Roman"/>
                <w:b w:val="false"/>
                <w:i w:val="false"/>
                <w:color w:val="000000"/>
                <w:sz w:val="20"/>
              </w:rPr>
              <w:t>
169.</w:t>
            </w:r>
          </w:p>
          <w:bookmarkEnd w:id="18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Қағаздан көркем бұйымдар модельдеу.</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1827"/>
          <w:p>
            <w:pPr>
              <w:spacing w:after="20"/>
              <w:ind w:left="20"/>
              <w:jc w:val="both"/>
            </w:pPr>
            <w:r>
              <w:rPr>
                <w:rFonts w:ascii="Times New Roman"/>
                <w:b w:val="false"/>
                <w:i w:val="false"/>
                <w:color w:val="000000"/>
                <w:sz w:val="20"/>
              </w:rPr>
              <w:t>
170.</w:t>
            </w:r>
          </w:p>
          <w:bookmarkEnd w:id="18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Маталар.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828"/>
          <w:p>
            <w:pPr>
              <w:spacing w:after="20"/>
              <w:ind w:left="20"/>
              <w:jc w:val="both"/>
            </w:pPr>
            <w:r>
              <w:rPr>
                <w:rFonts w:ascii="Times New Roman"/>
                <w:b w:val="false"/>
                <w:i w:val="false"/>
                <w:color w:val="000000"/>
                <w:sz w:val="20"/>
              </w:rPr>
              <w:t>
171.</w:t>
            </w:r>
          </w:p>
          <w:bookmarkEnd w:id="18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Табиғи материалдармен жұмыс істеу.</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829"/>
          <w:p>
            <w:pPr>
              <w:spacing w:after="20"/>
              <w:ind w:left="20"/>
              <w:jc w:val="both"/>
            </w:pPr>
            <w:r>
              <w:rPr>
                <w:rFonts w:ascii="Times New Roman"/>
                <w:b w:val="false"/>
                <w:i w:val="false"/>
                <w:color w:val="000000"/>
                <w:sz w:val="20"/>
              </w:rPr>
              <w:t>
172.</w:t>
            </w:r>
          </w:p>
          <w:bookmarkEnd w:id="18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Техникалық үлгілеу.</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830"/>
          <w:p>
            <w:pPr>
              <w:spacing w:after="20"/>
              <w:ind w:left="20"/>
              <w:jc w:val="both"/>
            </w:pPr>
            <w:r>
              <w:rPr>
                <w:rFonts w:ascii="Times New Roman"/>
                <w:b w:val="false"/>
                <w:i w:val="false"/>
                <w:color w:val="000000"/>
                <w:sz w:val="20"/>
              </w:rPr>
              <w:t>
173.</w:t>
            </w:r>
          </w:p>
          <w:bookmarkEnd w:id="18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Ұлттық бұйымдар.</w:t>
            </w:r>
          </w:p>
          <w:p>
            <w:pPr>
              <w:spacing w:after="20"/>
              <w:ind w:left="20"/>
              <w:jc w:val="both"/>
            </w:pPr>
            <w:r>
              <w:rPr>
                <w:rFonts w:ascii="Times New Roman"/>
                <w:b w:val="false"/>
                <w:i w:val="false"/>
                <w:color w:val="000000"/>
                <w:sz w:val="20"/>
              </w:rPr>
              <w:t xml:space="preserve">
Электрондық оқу-әдістемеліккешен.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831"/>
          <w:p>
            <w:pPr>
              <w:spacing w:after="20"/>
              <w:ind w:left="20"/>
              <w:jc w:val="both"/>
            </w:pPr>
            <w:r>
              <w:rPr>
                <w:rFonts w:ascii="Times New Roman"/>
                <w:b w:val="false"/>
                <w:i w:val="false"/>
                <w:color w:val="000000"/>
                <w:sz w:val="20"/>
              </w:rPr>
              <w:t>
174.</w:t>
            </w:r>
          </w:p>
          <w:bookmarkEnd w:id="18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Ұлттық киімдер.</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832"/>
          <w:p>
            <w:pPr>
              <w:spacing w:after="20"/>
              <w:ind w:left="20"/>
              <w:jc w:val="both"/>
            </w:pPr>
            <w:r>
              <w:rPr>
                <w:rFonts w:ascii="Times New Roman"/>
                <w:b w:val="false"/>
                <w:i w:val="false"/>
                <w:color w:val="000000"/>
                <w:sz w:val="20"/>
              </w:rPr>
              <w:t>
175.</w:t>
            </w:r>
          </w:p>
          <w:bookmarkEnd w:id="18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Ермексазбен жұмыс жасау Электрондық дидактикалық құрал. 1-4 сыныптар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Левченко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833"/>
          <w:p>
            <w:pPr>
              <w:spacing w:after="20"/>
              <w:ind w:left="20"/>
              <w:jc w:val="both"/>
            </w:pPr>
            <w:r>
              <w:rPr>
                <w:rFonts w:ascii="Times New Roman"/>
                <w:b w:val="false"/>
                <w:i w:val="false"/>
                <w:color w:val="000000"/>
                <w:sz w:val="20"/>
              </w:rPr>
              <w:t>
176.</w:t>
            </w:r>
          </w:p>
          <w:bookmarkEnd w:id="18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Электрондық құрастырушы. Электрондық дидактикалық құрал. </w:t>
            </w:r>
          </w:p>
          <w:p>
            <w:pPr>
              <w:spacing w:after="20"/>
              <w:ind w:left="20"/>
              <w:jc w:val="both"/>
            </w:pPr>
            <w:r>
              <w:rPr>
                <w:rFonts w:ascii="Times New Roman"/>
                <w:b w:val="false"/>
                <w:i w:val="false"/>
                <w:color w:val="000000"/>
                <w:sz w:val="20"/>
              </w:rPr>
              <w:t>
1-4 сыныптар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Левченко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834"/>
          <w:p>
            <w:pPr>
              <w:spacing w:after="20"/>
              <w:ind w:left="20"/>
              <w:jc w:val="both"/>
            </w:pPr>
            <w:r>
              <w:rPr>
                <w:rFonts w:ascii="Times New Roman"/>
                <w:b w:val="false"/>
                <w:i w:val="false"/>
                <w:color w:val="000000"/>
                <w:sz w:val="20"/>
              </w:rPr>
              <w:t>
177.</w:t>
            </w:r>
          </w:p>
          <w:bookmarkEnd w:id="18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Тестілер. Электрондық дидактикалық құрал. </w:t>
            </w:r>
          </w:p>
          <w:p>
            <w:pPr>
              <w:spacing w:after="20"/>
              <w:ind w:left="20"/>
              <w:jc w:val="both"/>
            </w:pPr>
            <w:r>
              <w:rPr>
                <w:rFonts w:ascii="Times New Roman"/>
                <w:b w:val="false"/>
                <w:i w:val="false"/>
                <w:color w:val="000000"/>
                <w:sz w:val="20"/>
              </w:rPr>
              <w:t>
1-4 сыныптар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Левченко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835"/>
          <w:p>
            <w:pPr>
              <w:spacing w:after="20"/>
              <w:ind w:left="20"/>
              <w:jc w:val="both"/>
            </w:pPr>
            <w:r>
              <w:rPr>
                <w:rFonts w:ascii="Times New Roman"/>
                <w:b w:val="false"/>
                <w:i w:val="false"/>
                <w:color w:val="000000"/>
                <w:sz w:val="20"/>
              </w:rPr>
              <w:t>
178.</w:t>
            </w:r>
          </w:p>
          <w:bookmarkEnd w:id="18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836"/>
          <w:p>
            <w:pPr>
              <w:spacing w:after="20"/>
              <w:ind w:left="20"/>
              <w:jc w:val="both"/>
            </w:pPr>
            <w:r>
              <w:rPr>
                <w:rFonts w:ascii="Times New Roman"/>
                <w:b w:val="false"/>
                <w:i w:val="false"/>
                <w:color w:val="000000"/>
                <w:sz w:val="20"/>
              </w:rPr>
              <w:t>
179.</w:t>
            </w:r>
          </w:p>
          <w:bookmarkEnd w:id="18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1837"/>
          <w:p>
            <w:pPr>
              <w:spacing w:after="20"/>
              <w:ind w:left="20"/>
              <w:jc w:val="both"/>
            </w:pPr>
            <w:r>
              <w:rPr>
                <w:rFonts w:ascii="Times New Roman"/>
                <w:b w:val="false"/>
                <w:i w:val="false"/>
                <w:color w:val="000000"/>
                <w:sz w:val="20"/>
              </w:rPr>
              <w:t>
180.</w:t>
            </w:r>
          </w:p>
          <w:bookmarkEnd w:id="18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Кескіндеме.</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 сыныптар. </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838"/>
          <w:p>
            <w:pPr>
              <w:spacing w:after="20"/>
              <w:ind w:left="20"/>
              <w:jc w:val="both"/>
            </w:pPr>
            <w:r>
              <w:rPr>
                <w:rFonts w:ascii="Times New Roman"/>
                <w:b w:val="false"/>
                <w:i w:val="false"/>
                <w:color w:val="000000"/>
                <w:sz w:val="20"/>
              </w:rPr>
              <w:t>
181.</w:t>
            </w:r>
          </w:p>
          <w:bookmarkEnd w:id="18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Мүсін.</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 сыныптар. </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839"/>
          <w:p>
            <w:pPr>
              <w:spacing w:after="20"/>
              <w:ind w:left="20"/>
              <w:jc w:val="both"/>
            </w:pPr>
            <w:r>
              <w:rPr>
                <w:rFonts w:ascii="Times New Roman"/>
                <w:b w:val="false"/>
                <w:i w:val="false"/>
                <w:color w:val="000000"/>
                <w:sz w:val="20"/>
              </w:rPr>
              <w:t>
182.</w:t>
            </w:r>
          </w:p>
          <w:bookmarkEnd w:id="18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Натюрморт.</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 сыныптар. </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1840"/>
          <w:p>
            <w:pPr>
              <w:spacing w:after="20"/>
              <w:ind w:left="20"/>
              <w:jc w:val="both"/>
            </w:pPr>
            <w:r>
              <w:rPr>
                <w:rFonts w:ascii="Times New Roman"/>
                <w:b w:val="false"/>
                <w:i w:val="false"/>
                <w:color w:val="000000"/>
                <w:sz w:val="20"/>
              </w:rPr>
              <w:t>
183.</w:t>
            </w:r>
          </w:p>
          <w:bookmarkEnd w:id="18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Перспектива және оның түрлері.</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1841"/>
          <w:p>
            <w:pPr>
              <w:spacing w:after="20"/>
              <w:ind w:left="20"/>
              <w:jc w:val="both"/>
            </w:pPr>
            <w:r>
              <w:rPr>
                <w:rFonts w:ascii="Times New Roman"/>
                <w:b w:val="false"/>
                <w:i w:val="false"/>
                <w:color w:val="000000"/>
                <w:sz w:val="20"/>
              </w:rPr>
              <w:t>
184.</w:t>
            </w:r>
          </w:p>
          <w:bookmarkEnd w:id="18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Портрет және оның түрлері.</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842"/>
          <w:p>
            <w:pPr>
              <w:spacing w:after="20"/>
              <w:ind w:left="20"/>
              <w:jc w:val="both"/>
            </w:pPr>
            <w:r>
              <w:rPr>
                <w:rFonts w:ascii="Times New Roman"/>
                <w:b w:val="false"/>
                <w:i w:val="false"/>
                <w:color w:val="000000"/>
                <w:sz w:val="20"/>
              </w:rPr>
              <w:t>
185.</w:t>
            </w:r>
          </w:p>
          <w:bookmarkEnd w:id="18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Сәндік-қолданбалы өнер.</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1-4 сыныптар.</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843"/>
          <w:p>
            <w:pPr>
              <w:spacing w:after="20"/>
              <w:ind w:left="20"/>
              <w:jc w:val="both"/>
            </w:pPr>
            <w:r>
              <w:rPr>
                <w:rFonts w:ascii="Times New Roman"/>
                <w:b w:val="false"/>
                <w:i w:val="false"/>
                <w:color w:val="000000"/>
                <w:sz w:val="20"/>
              </w:rPr>
              <w:t>
186.</w:t>
            </w:r>
          </w:p>
          <w:bookmarkEnd w:id="18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Графика.</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1-4 сыныптар. </w:t>
            </w:r>
          </w:p>
          <w:p>
            <w:pPr>
              <w:spacing w:after="20"/>
              <w:ind w:left="20"/>
              <w:jc w:val="both"/>
            </w:pPr>
            <w:r>
              <w:rPr>
                <w:rFonts w:ascii="Times New Roman"/>
                <w:b w:val="false"/>
                <w:i w:val="false"/>
                <w:color w:val="000000"/>
                <w:sz w:val="20"/>
              </w:rPr>
              <w:t>
www.imektep.kz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1844"/>
          <w:p>
            <w:pPr>
              <w:spacing w:after="20"/>
              <w:ind w:left="20"/>
              <w:jc w:val="both"/>
            </w:pPr>
            <w:r>
              <w:rPr>
                <w:rFonts w:ascii="Times New Roman"/>
                <w:b w:val="false"/>
                <w:i w:val="false"/>
                <w:color w:val="000000"/>
                <w:sz w:val="20"/>
              </w:rPr>
              <w:t>
187.</w:t>
            </w:r>
          </w:p>
          <w:bookmarkEnd w:id="18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p>
            <w:pPr>
              <w:spacing w:after="20"/>
              <w:ind w:left="20"/>
              <w:jc w:val="both"/>
            </w:pPr>
            <w:r>
              <w:rPr>
                <w:rFonts w:ascii="Times New Roman"/>
                <w:b w:val="false"/>
                <w:i w:val="false"/>
                <w:color w:val="000000"/>
                <w:sz w:val="20"/>
              </w:rPr>
              <w:t>
Электрондық оқу құралы.</w:t>
            </w:r>
          </w:p>
          <w:p>
            <w:pPr>
              <w:spacing w:after="20"/>
              <w:ind w:left="20"/>
              <w:jc w:val="both"/>
            </w:pPr>
            <w:r>
              <w:rPr>
                <w:rFonts w:ascii="Times New Roman"/>
                <w:b w:val="false"/>
                <w:i w:val="false"/>
                <w:color w:val="000000"/>
                <w:sz w:val="20"/>
              </w:rPr>
              <w:t>
4- 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6789"/>
        <w:gridCol w:w="414"/>
        <w:gridCol w:w="862"/>
        <w:gridCol w:w="2983"/>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Мультимедиалық цифрлық білім беру кешені. </w:t>
            </w:r>
            <w:r>
              <w:br/>
            </w:r>
            <w:r>
              <w:rPr>
                <w:rFonts w:ascii="Times New Roman"/>
                <w:b w:val="false"/>
                <w:i w:val="false"/>
                <w:color w:val="000000"/>
                <w:sz w:val="20"/>
              </w:rPr>
              <w:t xml:space="preserve">
Көктем. (6 тақырып)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Мультимедиалық цифрлық білім беру кешені. </w:t>
            </w:r>
            <w:r>
              <w:br/>
            </w:r>
            <w:r>
              <w:rPr>
                <w:rFonts w:ascii="Times New Roman"/>
                <w:b w:val="false"/>
                <w:i w:val="false"/>
                <w:color w:val="000000"/>
                <w:sz w:val="20"/>
              </w:rPr>
              <w:t>
Жаз. (3 тақырып) Жаттығулар: Есту арқылы қабылдау және есту-моторлы координациясы. Қосымша материалдар: Жазғы демалыс қорабы; Өсімдіктер кітабы.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Мультимедиалық цифрлық білім беру кешені. Күз. (7 тақырып)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материалдар: Күз альбомы; Менің кітабым; Фотосурет жиектемесі.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Мультимедиалық цифрлық білім беру кешені. Қыс. (12 тақырып)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Табиғатпен танысу; Кеңістіктік қабылдау; Ойлау дағдылары; Әлеуметтік дағдылар. Қосымша материалдар: Айтылым; Қосымша тапсырмалар; Тақпақтар; Сурет-жұмбақтар.</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 ойындары. Мультимедиалық цифрлық білім беру кешені. Жаттығулар. (1 тақырып) Тілді дамыту: Иллюстрациялық диктант.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xml:space="preserve">
1-деңгей. </w:t>
            </w:r>
            <w:r>
              <w:br/>
            </w:r>
            <w:r>
              <w:rPr>
                <w:rFonts w:ascii="Times New Roman"/>
                <w:b w:val="false"/>
                <w:i w:val="false"/>
                <w:color w:val="000000"/>
                <w:sz w:val="20"/>
              </w:rPr>
              <w:t xml:space="preserve">
Виртуалдық тренажер. </w:t>
            </w:r>
            <w:r>
              <w:br/>
            </w:r>
            <w:r>
              <w:rPr>
                <w:rFonts w:ascii="Times New Roman"/>
                <w:b w:val="false"/>
                <w:i w:val="false"/>
                <w:color w:val="000000"/>
                <w:sz w:val="20"/>
              </w:rPr>
              <w:t>
1-2 сынып</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О.А.Сысоева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xml:space="preserve">
2-деңгей. </w:t>
            </w:r>
            <w:r>
              <w:br/>
            </w:r>
            <w:r>
              <w:rPr>
                <w:rFonts w:ascii="Times New Roman"/>
                <w:b w:val="false"/>
                <w:i w:val="false"/>
                <w:color w:val="000000"/>
                <w:sz w:val="20"/>
              </w:rPr>
              <w:t>
Виртуалдық тренажер.</w:t>
            </w:r>
            <w:r>
              <w:br/>
            </w:r>
            <w:r>
              <w:rPr>
                <w:rFonts w:ascii="Times New Roman"/>
                <w:b w:val="false"/>
                <w:i w:val="false"/>
                <w:color w:val="000000"/>
                <w:sz w:val="20"/>
              </w:rPr>
              <w:t>
3-сынып</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 Сысоева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1-сынып</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Нурманалиева,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А. Нуржанова,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Ш. Абдуманапов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2-сынып</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Нурманалиева,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3-сынып</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4-сынып</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187-12.</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Мультимедиалық оқыту бағдарламасы.</w:t>
            </w:r>
            <w:r>
              <w:br/>
            </w:r>
            <w:r>
              <w:rPr>
                <w:rFonts w:ascii="Times New Roman"/>
                <w:b w:val="false"/>
                <w:i w:val="false"/>
                <w:color w:val="000000"/>
                <w:sz w:val="20"/>
              </w:rPr>
              <w:t>
3-сынып</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Е. Чимирис, </w:t>
            </w:r>
            <w:r>
              <w:br/>
            </w:r>
            <w:r>
              <w:rPr>
                <w:rFonts w:ascii="Times New Roman"/>
                <w:b w:val="false"/>
                <w:i w:val="false"/>
                <w:color w:val="000000"/>
                <w:sz w:val="20"/>
              </w:rPr>
              <w:t xml:space="preserve">
А. Көккозова,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А. Тажигулова,</w:t>
            </w:r>
            <w:r>
              <w:br/>
            </w:r>
            <w:r>
              <w:rPr>
                <w:rFonts w:ascii="Times New Roman"/>
                <w:b w:val="false"/>
                <w:i w:val="false"/>
                <w:color w:val="000000"/>
                <w:sz w:val="20"/>
              </w:rPr>
              <w:t xml:space="preserve">
Л. Пентина, </w:t>
            </w:r>
            <w:r>
              <w:br/>
            </w:r>
            <w:r>
              <w:rPr>
                <w:rFonts w:ascii="Times New Roman"/>
                <w:b w:val="false"/>
                <w:i w:val="false"/>
                <w:color w:val="000000"/>
                <w:sz w:val="20"/>
              </w:rPr>
              <w:t xml:space="preserve">
Д. Оралбекова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Мультимедиалық оқыту бағдарламасы. </w:t>
            </w:r>
            <w:r>
              <w:br/>
            </w:r>
            <w:r>
              <w:rPr>
                <w:rFonts w:ascii="Times New Roman"/>
                <w:b w:val="false"/>
                <w:i w:val="false"/>
                <w:color w:val="000000"/>
                <w:sz w:val="20"/>
              </w:rPr>
              <w:t>
1-сынып</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Сысоева, </w:t>
            </w:r>
            <w:r>
              <w:br/>
            </w:r>
            <w:r>
              <w:rPr>
                <w:rFonts w:ascii="Times New Roman"/>
                <w:b w:val="false"/>
                <w:i w:val="false"/>
                <w:color w:val="000000"/>
                <w:sz w:val="20"/>
              </w:rPr>
              <w:t xml:space="preserve">
С. Жубакова, </w:t>
            </w:r>
            <w:r>
              <w:br/>
            </w:r>
            <w:r>
              <w:rPr>
                <w:rFonts w:ascii="Times New Roman"/>
                <w:b w:val="false"/>
                <w:i w:val="false"/>
                <w:color w:val="000000"/>
                <w:sz w:val="20"/>
              </w:rPr>
              <w:t xml:space="preserve">
Ж. Молдагалиева, </w:t>
            </w:r>
            <w:r>
              <w:br/>
            </w:r>
            <w:r>
              <w:rPr>
                <w:rFonts w:ascii="Times New Roman"/>
                <w:b w:val="false"/>
                <w:i w:val="false"/>
                <w:color w:val="000000"/>
                <w:sz w:val="20"/>
              </w:rPr>
              <w:t xml:space="preserve">
М. Бурыкина,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Г. Рамазанова, </w:t>
            </w:r>
            <w:r>
              <w:br/>
            </w:r>
            <w:r>
              <w:rPr>
                <w:rFonts w:ascii="Times New Roman"/>
                <w:b w:val="false"/>
                <w:i w:val="false"/>
                <w:color w:val="000000"/>
                <w:sz w:val="20"/>
              </w:rPr>
              <w:t xml:space="preserve">
Н. Бахар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8907"/>
        <w:gridCol w:w="742"/>
        <w:gridCol w:w="641"/>
        <w:gridCol w:w="1160"/>
        <w:gridCol w:w="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845"/>
          <w:p>
            <w:pPr>
              <w:spacing w:after="20"/>
              <w:ind w:left="20"/>
              <w:jc w:val="both"/>
            </w:pPr>
            <w:r>
              <w:rPr>
                <w:rFonts w:ascii="Times New Roman"/>
                <w:b w:val="false"/>
                <w:i w:val="false"/>
                <w:color w:val="000000"/>
                <w:sz w:val="20"/>
              </w:rPr>
              <w:t>
</w:t>
            </w:r>
            <w:r>
              <w:rPr>
                <w:rFonts w:ascii="Times New Roman"/>
                <w:b/>
                <w:i w:val="false"/>
                <w:color w:val="000000"/>
                <w:sz w:val="20"/>
              </w:rPr>
              <w:t>Қазақ тілі</w:t>
            </w:r>
          </w:p>
          <w:bookmarkEnd w:id="18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846"/>
          <w:p>
            <w:pPr>
              <w:spacing w:after="20"/>
              <w:ind w:left="20"/>
              <w:jc w:val="both"/>
            </w:pPr>
            <w:r>
              <w:rPr>
                <w:rFonts w:ascii="Times New Roman"/>
                <w:b w:val="false"/>
                <w:i w:val="false"/>
                <w:color w:val="000000"/>
                <w:sz w:val="20"/>
              </w:rPr>
              <w:t>
188.</w:t>
            </w:r>
          </w:p>
          <w:bookmarkEnd w:id="18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847"/>
          <w:p>
            <w:pPr>
              <w:spacing w:after="20"/>
              <w:ind w:left="20"/>
              <w:jc w:val="both"/>
            </w:pPr>
            <w:r>
              <w:rPr>
                <w:rFonts w:ascii="Times New Roman"/>
                <w:b w:val="false"/>
                <w:i w:val="false"/>
                <w:color w:val="000000"/>
                <w:sz w:val="20"/>
              </w:rPr>
              <w:t>
189.</w:t>
            </w:r>
          </w:p>
          <w:bookmarkEnd w:id="18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1848"/>
          <w:p>
            <w:pPr>
              <w:spacing w:after="20"/>
              <w:ind w:left="20"/>
              <w:jc w:val="both"/>
            </w:pPr>
            <w:r>
              <w:rPr>
                <w:rFonts w:ascii="Times New Roman"/>
                <w:b w:val="false"/>
                <w:i w:val="false"/>
                <w:color w:val="000000"/>
                <w:sz w:val="20"/>
              </w:rPr>
              <w:t>
190.</w:t>
            </w:r>
          </w:p>
          <w:bookmarkEnd w:id="184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849"/>
          <w:p>
            <w:pPr>
              <w:spacing w:after="20"/>
              <w:ind w:left="20"/>
              <w:jc w:val="both"/>
            </w:pPr>
            <w:r>
              <w:rPr>
                <w:rFonts w:ascii="Times New Roman"/>
                <w:b w:val="false"/>
                <w:i w:val="false"/>
                <w:color w:val="000000"/>
                <w:sz w:val="20"/>
              </w:rPr>
              <w:t>
191.</w:t>
            </w:r>
          </w:p>
          <w:bookmarkEnd w:id="184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850"/>
          <w:p>
            <w:pPr>
              <w:spacing w:after="20"/>
              <w:ind w:left="20"/>
              <w:jc w:val="both"/>
            </w:pPr>
            <w:r>
              <w:rPr>
                <w:rFonts w:ascii="Times New Roman"/>
                <w:b w:val="false"/>
                <w:i w:val="false"/>
                <w:color w:val="000000"/>
                <w:sz w:val="20"/>
              </w:rPr>
              <w:t>
192.</w:t>
            </w:r>
          </w:p>
          <w:bookmarkEnd w:id="18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xml:space="preserve">
Сандық білім беру ресурстары. </w:t>
            </w:r>
          </w:p>
          <w:p>
            <w:pPr>
              <w:spacing w:after="20"/>
              <w:ind w:left="20"/>
              <w:jc w:val="both"/>
            </w:pPr>
            <w:r>
              <w:rPr>
                <w:rFonts w:ascii="Times New Roman"/>
                <w:b w:val="false"/>
                <w:i w:val="false"/>
                <w:color w:val="000000"/>
                <w:sz w:val="20"/>
              </w:rPr>
              <w:t>
11-сынып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Қасымбек,</w:t>
            </w:r>
          </w:p>
          <w:p>
            <w:pPr>
              <w:spacing w:after="20"/>
              <w:ind w:left="20"/>
              <w:jc w:val="both"/>
            </w:pPr>
            <w:r>
              <w:rPr>
                <w:rFonts w:ascii="Times New Roman"/>
                <w:b w:val="false"/>
                <w:i w:val="false"/>
                <w:color w:val="000000"/>
                <w:sz w:val="20"/>
              </w:rPr>
              <w:t>
Ж. Абдрахманова,</w:t>
            </w:r>
          </w:p>
          <w:p>
            <w:pPr>
              <w:spacing w:after="20"/>
              <w:ind w:left="20"/>
              <w:jc w:val="both"/>
            </w:pPr>
            <w:r>
              <w:rPr>
                <w:rFonts w:ascii="Times New Roman"/>
                <w:b w:val="false"/>
                <w:i w:val="false"/>
                <w:color w:val="000000"/>
                <w:sz w:val="20"/>
              </w:rPr>
              <w:t>
М.Сағадиева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851"/>
          <w:p>
            <w:pPr>
              <w:spacing w:after="20"/>
              <w:ind w:left="20"/>
              <w:jc w:val="both"/>
            </w:pPr>
            <w:r>
              <w:rPr>
                <w:rFonts w:ascii="Times New Roman"/>
                <w:b w:val="false"/>
                <w:i w:val="false"/>
                <w:color w:val="000000"/>
                <w:sz w:val="20"/>
              </w:rPr>
              <w:t>
193.</w:t>
            </w:r>
          </w:p>
          <w:bookmarkEnd w:id="18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xml:space="preserve">
Аудиовизуалды жинақ </w:t>
            </w:r>
          </w:p>
          <w:p>
            <w:pPr>
              <w:spacing w:after="20"/>
              <w:ind w:left="20"/>
              <w:jc w:val="both"/>
            </w:pPr>
            <w:r>
              <w:rPr>
                <w:rFonts w:ascii="Times New Roman"/>
                <w:b w:val="false"/>
                <w:i w:val="false"/>
                <w:color w:val="000000"/>
                <w:sz w:val="20"/>
              </w:rPr>
              <w:t>
(150 сабақ).</w:t>
            </w:r>
          </w:p>
          <w:p>
            <w:pPr>
              <w:spacing w:after="20"/>
              <w:ind w:left="20"/>
              <w:jc w:val="both"/>
            </w:pPr>
            <w:r>
              <w:rPr>
                <w:rFonts w:ascii="Times New Roman"/>
                <w:b w:val="false"/>
                <w:i w:val="false"/>
                <w:color w:val="000000"/>
                <w:sz w:val="20"/>
              </w:rPr>
              <w:t>
5-11-сыныптар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Аманжолова,</w:t>
            </w:r>
          </w:p>
          <w:p>
            <w:pPr>
              <w:spacing w:after="20"/>
              <w:ind w:left="20"/>
              <w:jc w:val="both"/>
            </w:pPr>
            <w:r>
              <w:rPr>
                <w:rFonts w:ascii="Times New Roman"/>
                <w:b w:val="false"/>
                <w:i w:val="false"/>
                <w:color w:val="000000"/>
                <w:sz w:val="20"/>
              </w:rPr>
              <w:t xml:space="preserve">
Ж. Рахмани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852"/>
          <w:p>
            <w:pPr>
              <w:spacing w:after="20"/>
              <w:ind w:left="20"/>
              <w:jc w:val="both"/>
            </w:pPr>
            <w:r>
              <w:rPr>
                <w:rFonts w:ascii="Times New Roman"/>
                <w:b w:val="false"/>
                <w:i w:val="false"/>
                <w:color w:val="000000"/>
                <w:sz w:val="20"/>
              </w:rPr>
              <w:t>
194.</w:t>
            </w:r>
          </w:p>
          <w:bookmarkEnd w:id="18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6-сынып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Ашенова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853"/>
          <w:p>
            <w:pPr>
              <w:spacing w:after="20"/>
              <w:ind w:left="20"/>
              <w:jc w:val="both"/>
            </w:pPr>
            <w:r>
              <w:rPr>
                <w:rFonts w:ascii="Times New Roman"/>
                <w:b w:val="false"/>
                <w:i w:val="false"/>
                <w:color w:val="000000"/>
                <w:sz w:val="20"/>
              </w:rPr>
              <w:t>
195.</w:t>
            </w:r>
          </w:p>
          <w:bookmarkEnd w:id="18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7-сынып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Ашенова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854"/>
          <w:p>
            <w:pPr>
              <w:spacing w:after="20"/>
              <w:ind w:left="20"/>
              <w:jc w:val="both"/>
            </w:pPr>
            <w:r>
              <w:rPr>
                <w:rFonts w:ascii="Times New Roman"/>
                <w:b w:val="false"/>
                <w:i w:val="false"/>
                <w:color w:val="000000"/>
                <w:sz w:val="20"/>
              </w:rPr>
              <w:t>
196.</w:t>
            </w:r>
          </w:p>
          <w:bookmarkEnd w:id="18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9-сынып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Байгалиева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1855"/>
          <w:p>
            <w:pPr>
              <w:spacing w:after="20"/>
              <w:ind w:left="20"/>
              <w:jc w:val="both"/>
            </w:pPr>
            <w:r>
              <w:rPr>
                <w:rFonts w:ascii="Times New Roman"/>
                <w:b w:val="false"/>
                <w:i w:val="false"/>
                <w:color w:val="000000"/>
                <w:sz w:val="20"/>
              </w:rPr>
              <w:t>
197.</w:t>
            </w:r>
          </w:p>
          <w:bookmarkEnd w:id="18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11-сынып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Байгалиева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856"/>
          <w:p>
            <w:pPr>
              <w:spacing w:after="20"/>
              <w:ind w:left="20"/>
              <w:jc w:val="both"/>
            </w:pPr>
            <w:r>
              <w:rPr>
                <w:rFonts w:ascii="Times New Roman"/>
                <w:b w:val="false"/>
                <w:i w:val="false"/>
                <w:color w:val="000000"/>
                <w:sz w:val="20"/>
              </w:rPr>
              <w:t>
</w:t>
            </w:r>
            <w:r>
              <w:rPr>
                <w:rFonts w:ascii="Times New Roman"/>
                <w:b/>
                <w:i w:val="false"/>
                <w:color w:val="000000"/>
                <w:sz w:val="20"/>
              </w:rPr>
              <w:t>Қазақ әдебиеті</w:t>
            </w:r>
          </w:p>
          <w:bookmarkEnd w:id="1856"/>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857"/>
          <w:p>
            <w:pPr>
              <w:spacing w:after="20"/>
              <w:ind w:left="20"/>
              <w:jc w:val="both"/>
            </w:pPr>
            <w:r>
              <w:rPr>
                <w:rFonts w:ascii="Times New Roman"/>
                <w:b w:val="false"/>
                <w:i w:val="false"/>
                <w:color w:val="000000"/>
                <w:sz w:val="20"/>
              </w:rPr>
              <w:t>
198.</w:t>
            </w:r>
          </w:p>
          <w:bookmarkEnd w:id="18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1858"/>
          <w:p>
            <w:pPr>
              <w:spacing w:after="20"/>
              <w:ind w:left="20"/>
              <w:jc w:val="both"/>
            </w:pPr>
            <w:r>
              <w:rPr>
                <w:rFonts w:ascii="Times New Roman"/>
                <w:b w:val="false"/>
                <w:i w:val="false"/>
                <w:color w:val="000000"/>
                <w:sz w:val="20"/>
              </w:rPr>
              <w:t xml:space="preserve">
199.  </w:t>
            </w:r>
          </w:p>
          <w:bookmarkEnd w:id="18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859"/>
          <w:p>
            <w:pPr>
              <w:spacing w:after="20"/>
              <w:ind w:left="20"/>
              <w:jc w:val="both"/>
            </w:pPr>
            <w:r>
              <w:rPr>
                <w:rFonts w:ascii="Times New Roman"/>
                <w:b w:val="false"/>
                <w:i w:val="false"/>
                <w:color w:val="000000"/>
                <w:sz w:val="20"/>
              </w:rPr>
              <w:t>
200.</w:t>
            </w:r>
          </w:p>
          <w:bookmarkEnd w:id="18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1860"/>
          <w:p>
            <w:pPr>
              <w:spacing w:after="20"/>
              <w:ind w:left="20"/>
              <w:jc w:val="both"/>
            </w:pPr>
            <w:r>
              <w:rPr>
                <w:rFonts w:ascii="Times New Roman"/>
                <w:b w:val="false"/>
                <w:i w:val="false"/>
                <w:color w:val="000000"/>
                <w:sz w:val="20"/>
              </w:rPr>
              <w:t>
201.</w:t>
            </w:r>
          </w:p>
          <w:bookmarkEnd w:id="18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861"/>
          <w:p>
            <w:pPr>
              <w:spacing w:after="20"/>
              <w:ind w:left="20"/>
              <w:jc w:val="both"/>
            </w:pPr>
            <w:r>
              <w:rPr>
                <w:rFonts w:ascii="Times New Roman"/>
                <w:b w:val="false"/>
                <w:i w:val="false"/>
                <w:color w:val="000000"/>
                <w:sz w:val="20"/>
              </w:rPr>
              <w:t>
202.</w:t>
            </w:r>
          </w:p>
          <w:bookmarkEnd w:id="18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862"/>
          <w:p>
            <w:pPr>
              <w:spacing w:after="20"/>
              <w:ind w:left="20"/>
              <w:jc w:val="both"/>
            </w:pPr>
            <w:r>
              <w:rPr>
                <w:rFonts w:ascii="Times New Roman"/>
                <w:b w:val="false"/>
                <w:i w:val="false"/>
                <w:color w:val="000000"/>
                <w:sz w:val="20"/>
              </w:rPr>
              <w:t xml:space="preserve">
203.      </w:t>
            </w:r>
          </w:p>
          <w:bookmarkEnd w:id="18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5-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Жұмажанова,</w:t>
            </w:r>
          </w:p>
          <w:p>
            <w:pPr>
              <w:spacing w:after="20"/>
              <w:ind w:left="20"/>
              <w:jc w:val="both"/>
            </w:pPr>
            <w:r>
              <w:rPr>
                <w:rFonts w:ascii="Times New Roman"/>
                <w:b w:val="false"/>
                <w:i w:val="false"/>
                <w:color w:val="000000"/>
                <w:sz w:val="20"/>
              </w:rPr>
              <w:t>
С. Дуйсебаев,</w:t>
            </w:r>
          </w:p>
          <w:p>
            <w:pPr>
              <w:spacing w:after="20"/>
              <w:ind w:left="20"/>
              <w:jc w:val="both"/>
            </w:pPr>
            <w:r>
              <w:rPr>
                <w:rFonts w:ascii="Times New Roman"/>
                <w:b w:val="false"/>
                <w:i w:val="false"/>
                <w:color w:val="000000"/>
                <w:sz w:val="20"/>
              </w:rPr>
              <w:t>
О. Жұмаділова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w:t>
            </w:r>
          </w:p>
          <w:p>
            <w:pPr>
              <w:spacing w:after="20"/>
              <w:ind w:left="20"/>
              <w:jc w:val="both"/>
            </w:pPr>
            <w:r>
              <w:rPr>
                <w:rFonts w:ascii="Times New Roman"/>
                <w:b w:val="false"/>
                <w:i w:val="false"/>
                <w:color w:val="000000"/>
                <w:sz w:val="20"/>
              </w:rPr>
              <w:t>
педагогикалық технологиялар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863"/>
          <w:p>
            <w:pPr>
              <w:spacing w:after="20"/>
              <w:ind w:left="20"/>
              <w:jc w:val="both"/>
            </w:pPr>
            <w:r>
              <w:rPr>
                <w:rFonts w:ascii="Times New Roman"/>
                <w:b w:val="false"/>
                <w:i w:val="false"/>
                <w:color w:val="000000"/>
                <w:sz w:val="20"/>
              </w:rPr>
              <w:t xml:space="preserve">
204.      </w:t>
            </w:r>
          </w:p>
          <w:bookmarkEnd w:id="18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6-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Жумажанова, </w:t>
            </w:r>
          </w:p>
          <w:p>
            <w:pPr>
              <w:spacing w:after="20"/>
              <w:ind w:left="20"/>
              <w:jc w:val="both"/>
            </w:pPr>
            <w:r>
              <w:rPr>
                <w:rFonts w:ascii="Times New Roman"/>
                <w:b w:val="false"/>
                <w:i w:val="false"/>
                <w:color w:val="000000"/>
                <w:sz w:val="20"/>
              </w:rPr>
              <w:t xml:space="preserve">
С. Дуйсебаев, </w:t>
            </w:r>
          </w:p>
          <w:p>
            <w:pPr>
              <w:spacing w:after="20"/>
              <w:ind w:left="20"/>
              <w:jc w:val="both"/>
            </w:pPr>
            <w:r>
              <w:rPr>
                <w:rFonts w:ascii="Times New Roman"/>
                <w:b w:val="false"/>
                <w:i w:val="false"/>
                <w:color w:val="000000"/>
                <w:sz w:val="20"/>
              </w:rPr>
              <w:t>
Р. Жумадилова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w:t>
            </w:r>
          </w:p>
          <w:p>
            <w:pPr>
              <w:spacing w:after="20"/>
              <w:ind w:left="20"/>
              <w:jc w:val="both"/>
            </w:pPr>
            <w:r>
              <w:rPr>
                <w:rFonts w:ascii="Times New Roman"/>
                <w:b w:val="false"/>
                <w:i w:val="false"/>
                <w:color w:val="000000"/>
                <w:sz w:val="20"/>
              </w:rPr>
              <w:t>
педагогикалық технологиялар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1864"/>
          <w:p>
            <w:pPr>
              <w:spacing w:after="20"/>
              <w:ind w:left="20"/>
              <w:jc w:val="both"/>
            </w:pPr>
            <w:r>
              <w:rPr>
                <w:rFonts w:ascii="Times New Roman"/>
                <w:b w:val="false"/>
                <w:i w:val="false"/>
                <w:color w:val="000000"/>
                <w:sz w:val="20"/>
              </w:rPr>
              <w:t xml:space="preserve">
205.      </w:t>
            </w:r>
          </w:p>
          <w:bookmarkEnd w:id="18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p>
            <w:pPr>
              <w:spacing w:after="20"/>
              <w:ind w:left="20"/>
              <w:jc w:val="both"/>
            </w:pPr>
            <w:r>
              <w:rPr>
                <w:rFonts w:ascii="Times New Roman"/>
                <w:b w:val="false"/>
                <w:i w:val="false"/>
                <w:color w:val="000000"/>
                <w:sz w:val="20"/>
              </w:rPr>
              <w:t>
Электрондық оқу құралы.</w:t>
            </w:r>
          </w:p>
          <w:p>
            <w:pPr>
              <w:spacing w:after="20"/>
              <w:ind w:left="20"/>
              <w:jc w:val="both"/>
            </w:pPr>
            <w:r>
              <w:rPr>
                <w:rFonts w:ascii="Times New Roman"/>
                <w:b w:val="false"/>
                <w:i w:val="false"/>
                <w:color w:val="000000"/>
                <w:sz w:val="20"/>
              </w:rPr>
              <w:t>
6- 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Ахтанова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865"/>
          <w:p>
            <w:pPr>
              <w:spacing w:after="20"/>
              <w:ind w:left="20"/>
              <w:jc w:val="both"/>
            </w:pPr>
            <w:r>
              <w:rPr>
                <w:rFonts w:ascii="Times New Roman"/>
                <w:b w:val="false"/>
                <w:i w:val="false"/>
                <w:color w:val="000000"/>
                <w:sz w:val="20"/>
              </w:rPr>
              <w:t xml:space="preserve">
206.      </w:t>
            </w:r>
          </w:p>
          <w:bookmarkEnd w:id="18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9-сынып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Жұмажанова,</w:t>
            </w:r>
          </w:p>
          <w:p>
            <w:pPr>
              <w:spacing w:after="20"/>
              <w:ind w:left="20"/>
              <w:jc w:val="both"/>
            </w:pPr>
            <w:r>
              <w:rPr>
                <w:rFonts w:ascii="Times New Roman"/>
                <w:b w:val="false"/>
                <w:i w:val="false"/>
                <w:color w:val="000000"/>
                <w:sz w:val="20"/>
              </w:rPr>
              <w:t>
С. Дуйсебаев,</w:t>
            </w:r>
          </w:p>
          <w:p>
            <w:pPr>
              <w:spacing w:after="20"/>
              <w:ind w:left="20"/>
              <w:jc w:val="both"/>
            </w:pPr>
            <w:r>
              <w:rPr>
                <w:rFonts w:ascii="Times New Roman"/>
                <w:b w:val="false"/>
                <w:i w:val="false"/>
                <w:color w:val="000000"/>
                <w:sz w:val="20"/>
              </w:rPr>
              <w:t>
О. Жұмаділова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w:t>
            </w:r>
          </w:p>
          <w:p>
            <w:pPr>
              <w:spacing w:after="20"/>
              <w:ind w:left="20"/>
              <w:jc w:val="both"/>
            </w:pPr>
            <w:r>
              <w:rPr>
                <w:rFonts w:ascii="Times New Roman"/>
                <w:b w:val="false"/>
                <w:i w:val="false"/>
                <w:color w:val="000000"/>
                <w:sz w:val="20"/>
              </w:rPr>
              <w:t>
педагогикалық технологиялар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866"/>
          <w:p>
            <w:pPr>
              <w:spacing w:after="20"/>
              <w:ind w:left="20"/>
              <w:jc w:val="both"/>
            </w:pPr>
            <w:r>
              <w:rPr>
                <w:rFonts w:ascii="Times New Roman"/>
                <w:b w:val="false"/>
                <w:i w:val="false"/>
                <w:color w:val="000000"/>
                <w:sz w:val="20"/>
              </w:rPr>
              <w:t xml:space="preserve">
207.      </w:t>
            </w:r>
          </w:p>
          <w:bookmarkEnd w:id="18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11 -сынып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Жұмажанова,</w:t>
            </w:r>
          </w:p>
          <w:p>
            <w:pPr>
              <w:spacing w:after="20"/>
              <w:ind w:left="20"/>
              <w:jc w:val="both"/>
            </w:pPr>
            <w:r>
              <w:rPr>
                <w:rFonts w:ascii="Times New Roman"/>
                <w:b w:val="false"/>
                <w:i w:val="false"/>
                <w:color w:val="000000"/>
                <w:sz w:val="20"/>
              </w:rPr>
              <w:t>
С. Дуйсебаев,</w:t>
            </w:r>
          </w:p>
          <w:p>
            <w:pPr>
              <w:spacing w:after="20"/>
              <w:ind w:left="20"/>
              <w:jc w:val="both"/>
            </w:pPr>
            <w:r>
              <w:rPr>
                <w:rFonts w:ascii="Times New Roman"/>
                <w:b w:val="false"/>
                <w:i w:val="false"/>
                <w:color w:val="000000"/>
                <w:sz w:val="20"/>
              </w:rPr>
              <w:t>
О. Жұмаділова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ақпараттандыру дың </w:t>
            </w:r>
          </w:p>
          <w:p>
            <w:pPr>
              <w:spacing w:after="20"/>
              <w:ind w:left="20"/>
              <w:jc w:val="both"/>
            </w:pPr>
            <w:r>
              <w:rPr>
                <w:rFonts w:ascii="Times New Roman"/>
                <w:b w:val="false"/>
                <w:i w:val="false"/>
                <w:color w:val="000000"/>
                <w:sz w:val="20"/>
              </w:rPr>
              <w:t>
педагогикалық технологиялар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867"/>
          <w:p>
            <w:pPr>
              <w:spacing w:after="20"/>
              <w:ind w:left="20"/>
              <w:jc w:val="both"/>
            </w:pPr>
            <w:r>
              <w:rPr>
                <w:rFonts w:ascii="Times New Roman"/>
                <w:b w:val="false"/>
                <w:i w:val="false"/>
                <w:color w:val="000000"/>
                <w:sz w:val="20"/>
              </w:rPr>
              <w:t>
</w:t>
            </w:r>
            <w:r>
              <w:rPr>
                <w:rFonts w:ascii="Times New Roman"/>
                <w:b/>
                <w:i w:val="false"/>
                <w:color w:val="000000"/>
                <w:sz w:val="20"/>
              </w:rPr>
              <w:t>Русский язык</w:t>
            </w:r>
          </w:p>
          <w:bookmarkEnd w:id="18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868"/>
          <w:p>
            <w:pPr>
              <w:spacing w:after="20"/>
              <w:ind w:left="20"/>
              <w:jc w:val="both"/>
            </w:pPr>
            <w:r>
              <w:rPr>
                <w:rFonts w:ascii="Times New Roman"/>
                <w:b w:val="false"/>
                <w:i w:val="false"/>
                <w:color w:val="000000"/>
                <w:sz w:val="20"/>
              </w:rPr>
              <w:t>
208.</w:t>
            </w:r>
          </w:p>
          <w:bookmarkEnd w:id="18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869"/>
          <w:p>
            <w:pPr>
              <w:spacing w:after="20"/>
              <w:ind w:left="20"/>
              <w:jc w:val="both"/>
            </w:pPr>
            <w:r>
              <w:rPr>
                <w:rFonts w:ascii="Times New Roman"/>
                <w:b w:val="false"/>
                <w:i w:val="false"/>
                <w:color w:val="000000"/>
                <w:sz w:val="20"/>
              </w:rPr>
              <w:t>
209.</w:t>
            </w:r>
          </w:p>
          <w:bookmarkEnd w:id="18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Электрондық оқу құралы.</w:t>
            </w:r>
          </w:p>
          <w:p>
            <w:pPr>
              <w:spacing w:after="20"/>
              <w:ind w:left="20"/>
              <w:jc w:val="both"/>
            </w:pPr>
            <w:r>
              <w:rPr>
                <w:rFonts w:ascii="Times New Roman"/>
                <w:b w:val="false"/>
                <w:i w:val="false"/>
                <w:color w:val="000000"/>
                <w:sz w:val="20"/>
              </w:rPr>
              <w:t>
5-сынып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Жанпеис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870"/>
          <w:p>
            <w:pPr>
              <w:spacing w:after="20"/>
              <w:ind w:left="20"/>
              <w:jc w:val="both"/>
            </w:pPr>
            <w:r>
              <w:rPr>
                <w:rFonts w:ascii="Times New Roman"/>
                <w:b w:val="false"/>
                <w:i w:val="false"/>
                <w:color w:val="000000"/>
                <w:sz w:val="20"/>
              </w:rPr>
              <w:t>
210.</w:t>
            </w:r>
          </w:p>
          <w:bookmarkEnd w:id="18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чего существует язык. Электронное дидактическое пособие. </w:t>
            </w:r>
          </w:p>
          <w:p>
            <w:pPr>
              <w:spacing w:after="20"/>
              <w:ind w:left="20"/>
              <w:jc w:val="both"/>
            </w:pPr>
            <w:r>
              <w:rPr>
                <w:rFonts w:ascii="Times New Roman"/>
                <w:b w:val="false"/>
                <w:i w:val="false"/>
                <w:color w:val="000000"/>
                <w:sz w:val="20"/>
              </w:rPr>
              <w:t>
5-6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М. Захаркина и др</w:t>
            </w:r>
            <w:r>
              <w:rPr>
                <w:rFonts w:ascii="Times New Roman"/>
                <w:b w:val="false"/>
                <w:i/>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871"/>
          <w:p>
            <w:pPr>
              <w:spacing w:after="20"/>
              <w:ind w:left="20"/>
              <w:jc w:val="both"/>
            </w:pPr>
            <w:r>
              <w:rPr>
                <w:rFonts w:ascii="Times New Roman"/>
                <w:b w:val="false"/>
                <w:i w:val="false"/>
                <w:color w:val="000000"/>
                <w:sz w:val="20"/>
              </w:rPr>
              <w:t>
211.</w:t>
            </w:r>
          </w:p>
          <w:bookmarkEnd w:id="18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Путешествие по родному краю. Электронное дидактическое пособие. </w:t>
            </w:r>
          </w:p>
          <w:p>
            <w:pPr>
              <w:spacing w:after="20"/>
              <w:ind w:left="20"/>
              <w:jc w:val="both"/>
            </w:pPr>
            <w:r>
              <w:rPr>
                <w:rFonts w:ascii="Times New Roman"/>
                <w:b w:val="false"/>
                <w:i w:val="false"/>
                <w:color w:val="000000"/>
                <w:sz w:val="20"/>
              </w:rPr>
              <w:t>
5-6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М. Захаркина и др</w:t>
            </w:r>
            <w:r>
              <w:rPr>
                <w:rFonts w:ascii="Times New Roman"/>
                <w:b w:val="false"/>
                <w:i/>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872"/>
          <w:p>
            <w:pPr>
              <w:spacing w:after="20"/>
              <w:ind w:left="20"/>
              <w:jc w:val="both"/>
            </w:pPr>
            <w:r>
              <w:rPr>
                <w:rFonts w:ascii="Times New Roman"/>
                <w:b w:val="false"/>
                <w:i w:val="false"/>
                <w:color w:val="000000"/>
                <w:sz w:val="20"/>
              </w:rPr>
              <w:t>
212.</w:t>
            </w:r>
          </w:p>
          <w:bookmarkEnd w:id="18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Знакомимся с искусством.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5-6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М. Захаркина и др</w:t>
            </w:r>
            <w:r>
              <w:rPr>
                <w:rFonts w:ascii="Times New Roman"/>
                <w:b w:val="false"/>
                <w:i/>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1873"/>
          <w:p>
            <w:pPr>
              <w:spacing w:after="20"/>
              <w:ind w:left="20"/>
              <w:jc w:val="both"/>
            </w:pPr>
            <w:r>
              <w:rPr>
                <w:rFonts w:ascii="Times New Roman"/>
                <w:b w:val="false"/>
                <w:i w:val="false"/>
                <w:color w:val="000000"/>
                <w:sz w:val="20"/>
              </w:rPr>
              <w:t>
213.</w:t>
            </w:r>
          </w:p>
          <w:bookmarkEnd w:id="18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Времена года.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5-6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М. Захаркина и др</w:t>
            </w:r>
            <w:r>
              <w:rPr>
                <w:rFonts w:ascii="Times New Roman"/>
                <w:b w:val="false"/>
                <w:i/>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874"/>
          <w:p>
            <w:pPr>
              <w:spacing w:after="20"/>
              <w:ind w:left="20"/>
              <w:jc w:val="both"/>
            </w:pPr>
            <w:r>
              <w:rPr>
                <w:rFonts w:ascii="Times New Roman"/>
                <w:b w:val="false"/>
                <w:i w:val="false"/>
                <w:color w:val="000000"/>
                <w:sz w:val="20"/>
              </w:rPr>
              <w:t>
214.</w:t>
            </w:r>
          </w:p>
          <w:bookmarkEnd w:id="18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 источник знаний. Электронное дидактическое пособие </w:t>
            </w:r>
          </w:p>
          <w:p>
            <w:pPr>
              <w:spacing w:after="20"/>
              <w:ind w:left="20"/>
              <w:jc w:val="both"/>
            </w:pPr>
            <w:r>
              <w:rPr>
                <w:rFonts w:ascii="Times New Roman"/>
                <w:b w:val="false"/>
                <w:i w:val="false"/>
                <w:color w:val="000000"/>
                <w:sz w:val="20"/>
              </w:rPr>
              <w:t>
5-6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М. Захаркина и др</w:t>
            </w:r>
            <w:r>
              <w:rPr>
                <w:rFonts w:ascii="Times New Roman"/>
                <w:b w:val="false"/>
                <w:i/>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875"/>
          <w:p>
            <w:pPr>
              <w:spacing w:after="20"/>
              <w:ind w:left="20"/>
              <w:jc w:val="both"/>
            </w:pPr>
            <w:r>
              <w:rPr>
                <w:rFonts w:ascii="Times New Roman"/>
                <w:b w:val="false"/>
                <w:i w:val="false"/>
                <w:color w:val="000000"/>
                <w:sz w:val="20"/>
              </w:rPr>
              <w:t>
215.</w:t>
            </w:r>
          </w:p>
          <w:bookmarkEnd w:id="18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Казахстана.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5-6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М. Захаркина и др</w:t>
            </w:r>
            <w:r>
              <w:rPr>
                <w:rFonts w:ascii="Times New Roman"/>
                <w:b w:val="false"/>
                <w:i/>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1876"/>
          <w:p>
            <w:pPr>
              <w:spacing w:after="20"/>
              <w:ind w:left="20"/>
              <w:jc w:val="both"/>
            </w:pPr>
            <w:r>
              <w:rPr>
                <w:rFonts w:ascii="Times New Roman"/>
                <w:b w:val="false"/>
                <w:i w:val="false"/>
                <w:color w:val="000000"/>
                <w:sz w:val="20"/>
              </w:rPr>
              <w:t>
216.</w:t>
            </w:r>
          </w:p>
          <w:bookmarkEnd w:id="18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Реки Казахстана. Сложные предложения, союзные сложные предложения. Электронное дидактическое пособие. </w:t>
            </w:r>
          </w:p>
          <w:p>
            <w:pPr>
              <w:spacing w:after="20"/>
              <w:ind w:left="20"/>
              <w:jc w:val="both"/>
            </w:pPr>
            <w:r>
              <w:rPr>
                <w:rFonts w:ascii="Times New Roman"/>
                <w:b w:val="false"/>
                <w:i w:val="false"/>
                <w:color w:val="000000"/>
                <w:sz w:val="20"/>
              </w:rPr>
              <w:t>
5-9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Шманова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877"/>
          <w:p>
            <w:pPr>
              <w:spacing w:after="20"/>
              <w:ind w:left="20"/>
              <w:jc w:val="both"/>
            </w:pPr>
            <w:r>
              <w:rPr>
                <w:rFonts w:ascii="Times New Roman"/>
                <w:b w:val="false"/>
                <w:i w:val="false"/>
                <w:color w:val="000000"/>
                <w:sz w:val="20"/>
              </w:rPr>
              <w:t>
217.</w:t>
            </w:r>
          </w:p>
          <w:bookmarkEnd w:id="18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Природа России. (Второстепенные члены предложения: дополнение, определение; существительные и прилагательные в роли второстепенных членов предложения в речи). Электронное дидактическое пособие. </w:t>
            </w:r>
          </w:p>
          <w:p>
            <w:pPr>
              <w:spacing w:after="20"/>
              <w:ind w:left="20"/>
              <w:jc w:val="both"/>
            </w:pPr>
            <w:r>
              <w:rPr>
                <w:rFonts w:ascii="Times New Roman"/>
                <w:b w:val="false"/>
                <w:i w:val="false"/>
                <w:color w:val="000000"/>
                <w:sz w:val="20"/>
              </w:rPr>
              <w:t>
5-9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Шманова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878"/>
          <w:p>
            <w:pPr>
              <w:spacing w:after="20"/>
              <w:ind w:left="20"/>
              <w:jc w:val="both"/>
            </w:pPr>
            <w:r>
              <w:rPr>
                <w:rFonts w:ascii="Times New Roman"/>
                <w:b w:val="false"/>
                <w:i w:val="false"/>
                <w:color w:val="000000"/>
                <w:sz w:val="20"/>
              </w:rPr>
              <w:t>
218.</w:t>
            </w:r>
          </w:p>
          <w:bookmarkEnd w:id="18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Способности, склонности, увлечения, интересы человека. (Лексика и фразеология (омонимы, синонимы, антонимы и фразеологизмы). Электронное дидактическое пособие. </w:t>
            </w:r>
          </w:p>
          <w:p>
            <w:pPr>
              <w:spacing w:after="20"/>
              <w:ind w:left="20"/>
              <w:jc w:val="both"/>
            </w:pPr>
            <w:r>
              <w:rPr>
                <w:rFonts w:ascii="Times New Roman"/>
                <w:b w:val="false"/>
                <w:i w:val="false"/>
                <w:color w:val="000000"/>
                <w:sz w:val="20"/>
              </w:rPr>
              <w:t>
5-9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Шманова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1879"/>
          <w:p>
            <w:pPr>
              <w:spacing w:after="20"/>
              <w:ind w:left="20"/>
              <w:jc w:val="both"/>
            </w:pPr>
            <w:r>
              <w:rPr>
                <w:rFonts w:ascii="Times New Roman"/>
                <w:b w:val="false"/>
                <w:i w:val="false"/>
                <w:color w:val="000000"/>
                <w:sz w:val="20"/>
              </w:rPr>
              <w:t>
219.</w:t>
            </w:r>
          </w:p>
          <w:bookmarkEnd w:id="18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Правильная речь – признак культуры. (Личные и притяжательные местоимения, возвратное местоимение "себя"). Электронное дидактическое пособие. </w:t>
            </w:r>
          </w:p>
          <w:p>
            <w:pPr>
              <w:spacing w:after="20"/>
              <w:ind w:left="20"/>
              <w:jc w:val="both"/>
            </w:pPr>
            <w:r>
              <w:rPr>
                <w:rFonts w:ascii="Times New Roman"/>
                <w:b w:val="false"/>
                <w:i w:val="false"/>
                <w:color w:val="000000"/>
                <w:sz w:val="20"/>
              </w:rPr>
              <w:t>
5-9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Шманова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880"/>
          <w:p>
            <w:pPr>
              <w:spacing w:after="20"/>
              <w:ind w:left="20"/>
              <w:jc w:val="both"/>
            </w:pPr>
            <w:r>
              <w:rPr>
                <w:rFonts w:ascii="Times New Roman"/>
                <w:b w:val="false"/>
                <w:i w:val="false"/>
                <w:color w:val="000000"/>
                <w:sz w:val="20"/>
              </w:rPr>
              <w:t>
220.</w:t>
            </w:r>
          </w:p>
          <w:bookmarkEnd w:id="18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(Глагол, время, число и спряжение глаголов, совершенный и несовершенный вид глагола, наклонения глаголов, действительные и страдательные причастия). Электронное дидактическое пособие. </w:t>
            </w:r>
          </w:p>
          <w:p>
            <w:pPr>
              <w:spacing w:after="20"/>
              <w:ind w:left="20"/>
              <w:jc w:val="both"/>
            </w:pPr>
            <w:r>
              <w:rPr>
                <w:rFonts w:ascii="Times New Roman"/>
                <w:b w:val="false"/>
                <w:i w:val="false"/>
                <w:color w:val="000000"/>
                <w:sz w:val="20"/>
              </w:rPr>
              <w:t>
5-9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Шманова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881"/>
          <w:p>
            <w:pPr>
              <w:spacing w:after="20"/>
              <w:ind w:left="20"/>
              <w:jc w:val="both"/>
            </w:pPr>
            <w:r>
              <w:rPr>
                <w:rFonts w:ascii="Times New Roman"/>
                <w:b w:val="false"/>
                <w:i w:val="false"/>
                <w:color w:val="000000"/>
                <w:sz w:val="20"/>
              </w:rPr>
              <w:t>
221.</w:t>
            </w:r>
          </w:p>
          <w:bookmarkEnd w:id="18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Обычаи, праздники. (Однородные члены предложения, обобщающие слова при однородных членах и постановка знаков препинания при них). Электронное дидактическое пособие.</w:t>
            </w:r>
          </w:p>
          <w:p>
            <w:pPr>
              <w:spacing w:after="20"/>
              <w:ind w:left="20"/>
              <w:jc w:val="both"/>
            </w:pPr>
            <w:r>
              <w:rPr>
                <w:rFonts w:ascii="Times New Roman"/>
                <w:b w:val="false"/>
                <w:i w:val="false"/>
                <w:color w:val="000000"/>
                <w:sz w:val="20"/>
              </w:rPr>
              <w:t>
5-9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Шманова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1882"/>
          <w:p>
            <w:pPr>
              <w:spacing w:after="20"/>
              <w:ind w:left="20"/>
              <w:jc w:val="both"/>
            </w:pPr>
            <w:r>
              <w:rPr>
                <w:rFonts w:ascii="Times New Roman"/>
                <w:b w:val="false"/>
                <w:i w:val="false"/>
                <w:color w:val="000000"/>
                <w:sz w:val="20"/>
              </w:rPr>
              <w:t>
222.</w:t>
            </w:r>
          </w:p>
          <w:bookmarkEnd w:id="18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Животный и растительный мир Казахстана. </w:t>
            </w:r>
          </w:p>
          <w:p>
            <w:pPr>
              <w:spacing w:after="20"/>
              <w:ind w:left="20"/>
              <w:jc w:val="both"/>
            </w:pPr>
            <w:r>
              <w:rPr>
                <w:rFonts w:ascii="Times New Roman"/>
                <w:b w:val="false"/>
                <w:i w:val="false"/>
                <w:color w:val="000000"/>
                <w:sz w:val="20"/>
              </w:rPr>
              <w:t xml:space="preserve">
(Имя числительное, употребление и правописание числительных). Электронное дидактическое пособие. </w:t>
            </w:r>
          </w:p>
          <w:p>
            <w:pPr>
              <w:spacing w:after="20"/>
              <w:ind w:left="20"/>
              <w:jc w:val="both"/>
            </w:pPr>
            <w:r>
              <w:rPr>
                <w:rFonts w:ascii="Times New Roman"/>
                <w:b w:val="false"/>
                <w:i w:val="false"/>
                <w:color w:val="000000"/>
                <w:sz w:val="20"/>
              </w:rPr>
              <w:t>
7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Г. Мункеева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1883"/>
          <w:p>
            <w:pPr>
              <w:spacing w:after="20"/>
              <w:ind w:left="20"/>
              <w:jc w:val="both"/>
            </w:pPr>
            <w:r>
              <w:rPr>
                <w:rFonts w:ascii="Times New Roman"/>
                <w:b w:val="false"/>
                <w:i w:val="false"/>
                <w:color w:val="000000"/>
                <w:sz w:val="20"/>
              </w:rPr>
              <w:t>
223.</w:t>
            </w:r>
          </w:p>
          <w:bookmarkEnd w:id="18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в языке и речи. </w:t>
            </w:r>
          </w:p>
          <w:p>
            <w:pPr>
              <w:spacing w:after="20"/>
              <w:ind w:left="20"/>
              <w:jc w:val="both"/>
            </w:pPr>
            <w:r>
              <w:rPr>
                <w:rFonts w:ascii="Times New Roman"/>
                <w:b w:val="false"/>
                <w:i w:val="false"/>
                <w:color w:val="000000"/>
                <w:sz w:val="20"/>
              </w:rPr>
              <w:t xml:space="preserve">
Сложное предложение. (Способы образования сложных предложений. Основные виды сложных предложений). Электронное дидактическое пособие. </w:t>
            </w:r>
          </w:p>
          <w:p>
            <w:pPr>
              <w:spacing w:after="20"/>
              <w:ind w:left="20"/>
              <w:jc w:val="both"/>
            </w:pPr>
            <w:r>
              <w:rPr>
                <w:rFonts w:ascii="Times New Roman"/>
                <w:b w:val="false"/>
                <w:i w:val="false"/>
                <w:color w:val="000000"/>
                <w:sz w:val="20"/>
              </w:rPr>
              <w:t>
9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Шманова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1884"/>
          <w:p>
            <w:pPr>
              <w:spacing w:after="20"/>
              <w:ind w:left="20"/>
              <w:jc w:val="both"/>
            </w:pPr>
            <w:r>
              <w:rPr>
                <w:rFonts w:ascii="Times New Roman"/>
                <w:b w:val="false"/>
                <w:i w:val="false"/>
                <w:color w:val="000000"/>
                <w:sz w:val="20"/>
              </w:rPr>
              <w:t>
224.</w:t>
            </w:r>
          </w:p>
          <w:bookmarkEnd w:id="18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Нравственные ценности человека. (Служебные части речи. Междометия). Электронное дидактическое пособие. </w:t>
            </w:r>
          </w:p>
          <w:p>
            <w:pPr>
              <w:spacing w:after="20"/>
              <w:ind w:left="20"/>
              <w:jc w:val="both"/>
            </w:pPr>
            <w:r>
              <w:rPr>
                <w:rFonts w:ascii="Times New Roman"/>
                <w:b w:val="false"/>
                <w:i w:val="false"/>
                <w:color w:val="000000"/>
                <w:sz w:val="20"/>
              </w:rPr>
              <w:t>
9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Шманова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885"/>
          <w:p>
            <w:pPr>
              <w:spacing w:after="20"/>
              <w:ind w:left="20"/>
              <w:jc w:val="both"/>
            </w:pPr>
            <w:r>
              <w:rPr>
                <w:rFonts w:ascii="Times New Roman"/>
                <w:b w:val="false"/>
                <w:i w:val="false"/>
                <w:color w:val="000000"/>
                <w:sz w:val="20"/>
              </w:rPr>
              <w:t>
225.</w:t>
            </w:r>
          </w:p>
          <w:bookmarkEnd w:id="18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театра. (Сложноподчиненные предложения с придаточными определительными). Электронное дидактическое</w:t>
            </w:r>
          </w:p>
          <w:p>
            <w:pPr>
              <w:spacing w:after="20"/>
              <w:ind w:left="20"/>
              <w:jc w:val="both"/>
            </w:pPr>
            <w:r>
              <w:rPr>
                <w:rFonts w:ascii="Times New Roman"/>
                <w:b w:val="false"/>
                <w:i w:val="false"/>
                <w:color w:val="000000"/>
                <w:sz w:val="20"/>
              </w:rPr>
              <w:t xml:space="preserve">
пособие. </w:t>
            </w:r>
          </w:p>
          <w:p>
            <w:pPr>
              <w:spacing w:after="20"/>
              <w:ind w:left="20"/>
              <w:jc w:val="both"/>
            </w:pPr>
            <w:r>
              <w:rPr>
                <w:rFonts w:ascii="Times New Roman"/>
                <w:b w:val="false"/>
                <w:i w:val="false"/>
                <w:color w:val="000000"/>
                <w:sz w:val="20"/>
              </w:rPr>
              <w:t>
9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Шманова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886"/>
          <w:p>
            <w:pPr>
              <w:spacing w:after="20"/>
              <w:ind w:left="20"/>
              <w:jc w:val="both"/>
            </w:pPr>
            <w:r>
              <w:rPr>
                <w:rFonts w:ascii="Times New Roman"/>
                <w:b w:val="false"/>
                <w:i w:val="false"/>
                <w:color w:val="000000"/>
                <w:sz w:val="20"/>
              </w:rPr>
              <w:t>
226.</w:t>
            </w:r>
          </w:p>
          <w:bookmarkEnd w:id="18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 писателя как итог великого труда души. (Сложносочиненное предложение. Сочинительные союзы как средства связи частей сложносочиненного предложения).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9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Шманова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887"/>
          <w:p>
            <w:pPr>
              <w:spacing w:after="20"/>
              <w:ind w:left="20"/>
              <w:jc w:val="both"/>
            </w:pPr>
            <w:r>
              <w:rPr>
                <w:rFonts w:ascii="Times New Roman"/>
                <w:b w:val="false"/>
                <w:i w:val="false"/>
                <w:color w:val="000000"/>
                <w:sz w:val="20"/>
              </w:rPr>
              <w:t>
227.</w:t>
            </w:r>
          </w:p>
          <w:bookmarkEnd w:id="18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 – кормилица. (Стилистика). Электронное дидактическое пособие. </w:t>
            </w:r>
          </w:p>
          <w:p>
            <w:pPr>
              <w:spacing w:after="20"/>
              <w:ind w:left="20"/>
              <w:jc w:val="both"/>
            </w:pPr>
            <w:r>
              <w:rPr>
                <w:rFonts w:ascii="Times New Roman"/>
                <w:b w:val="false"/>
                <w:i w:val="false"/>
                <w:color w:val="000000"/>
                <w:sz w:val="20"/>
              </w:rPr>
              <w:t>
7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Шманова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888"/>
          <w:p>
            <w:pPr>
              <w:spacing w:after="20"/>
              <w:ind w:left="20"/>
              <w:jc w:val="both"/>
            </w:pPr>
            <w:r>
              <w:rPr>
                <w:rFonts w:ascii="Times New Roman"/>
                <w:b w:val="false"/>
                <w:i w:val="false"/>
                <w:color w:val="000000"/>
                <w:sz w:val="20"/>
              </w:rPr>
              <w:t>
228.</w:t>
            </w:r>
          </w:p>
          <w:bookmarkEnd w:id="18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Золотое кольцо России. (Обращения, вводные слова в предложении). Электронное дидактическое пособие. </w:t>
            </w:r>
          </w:p>
          <w:p>
            <w:pPr>
              <w:spacing w:after="20"/>
              <w:ind w:left="20"/>
              <w:jc w:val="both"/>
            </w:pPr>
            <w:r>
              <w:rPr>
                <w:rFonts w:ascii="Times New Roman"/>
                <w:b w:val="false"/>
                <w:i w:val="false"/>
                <w:color w:val="000000"/>
                <w:sz w:val="20"/>
              </w:rPr>
              <w:t>
8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Г. Мункеева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889"/>
          <w:p>
            <w:pPr>
              <w:spacing w:after="20"/>
              <w:ind w:left="20"/>
              <w:jc w:val="both"/>
            </w:pPr>
            <w:r>
              <w:rPr>
                <w:rFonts w:ascii="Times New Roman"/>
                <w:b w:val="false"/>
                <w:i w:val="false"/>
                <w:color w:val="000000"/>
                <w:sz w:val="20"/>
              </w:rPr>
              <w:t>
229.</w:t>
            </w:r>
          </w:p>
          <w:bookmarkEnd w:id="18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Декоративное прикладное искусство. (Предложение. Главные члены предложения). Электронное дидактическое пособие. </w:t>
            </w:r>
          </w:p>
          <w:p>
            <w:pPr>
              <w:spacing w:after="20"/>
              <w:ind w:left="20"/>
              <w:jc w:val="both"/>
            </w:pPr>
            <w:r>
              <w:rPr>
                <w:rFonts w:ascii="Times New Roman"/>
                <w:b w:val="false"/>
                <w:i w:val="false"/>
                <w:color w:val="000000"/>
                <w:sz w:val="20"/>
              </w:rPr>
              <w:t>
7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p>
          <w:p>
            <w:pPr>
              <w:spacing w:after="20"/>
              <w:ind w:left="20"/>
              <w:jc w:val="both"/>
            </w:pPr>
            <w:r>
              <w:rPr>
                <w:rFonts w:ascii="Times New Roman"/>
                <w:b w:val="false"/>
                <w:i w:val="false"/>
                <w:color w:val="000000"/>
                <w:sz w:val="20"/>
              </w:rPr>
              <w:t>
Н. Шманова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1890"/>
          <w:p>
            <w:pPr>
              <w:spacing w:after="20"/>
              <w:ind w:left="20"/>
              <w:jc w:val="both"/>
            </w:pPr>
            <w:r>
              <w:rPr>
                <w:rFonts w:ascii="Times New Roman"/>
                <w:b w:val="false"/>
                <w:i w:val="false"/>
                <w:color w:val="000000"/>
                <w:sz w:val="20"/>
              </w:rPr>
              <w:t>
230.</w:t>
            </w:r>
          </w:p>
          <w:bookmarkEnd w:id="18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Сборник аудиовизуальных материалов (168 уроков).</w:t>
            </w:r>
          </w:p>
          <w:p>
            <w:pPr>
              <w:spacing w:after="20"/>
              <w:ind w:left="20"/>
              <w:jc w:val="both"/>
            </w:pPr>
            <w:r>
              <w:rPr>
                <w:rFonts w:ascii="Times New Roman"/>
                <w:b w:val="false"/>
                <w:i w:val="false"/>
                <w:color w:val="000000"/>
                <w:sz w:val="20"/>
              </w:rPr>
              <w:t>
5-9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891"/>
          <w:p>
            <w:pPr>
              <w:spacing w:after="20"/>
              <w:ind w:left="20"/>
              <w:jc w:val="both"/>
            </w:pPr>
            <w:r>
              <w:rPr>
                <w:rFonts w:ascii="Times New Roman"/>
                <w:b w:val="false"/>
                <w:i w:val="false"/>
                <w:color w:val="000000"/>
                <w:sz w:val="20"/>
              </w:rPr>
              <w:t>
</w:t>
            </w:r>
            <w:r>
              <w:rPr>
                <w:rFonts w:ascii="Times New Roman"/>
                <w:b/>
                <w:i w:val="false"/>
                <w:color w:val="000000"/>
                <w:sz w:val="20"/>
              </w:rPr>
              <w:t>Ағылшын тілі</w:t>
            </w:r>
          </w:p>
          <w:bookmarkEnd w:id="18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892"/>
          <w:p>
            <w:pPr>
              <w:spacing w:after="20"/>
              <w:ind w:left="20"/>
              <w:jc w:val="both"/>
            </w:pPr>
            <w:r>
              <w:rPr>
                <w:rFonts w:ascii="Times New Roman"/>
                <w:b w:val="false"/>
                <w:i w:val="false"/>
                <w:color w:val="000000"/>
                <w:sz w:val="20"/>
              </w:rPr>
              <w:t xml:space="preserve">
231.      </w:t>
            </w:r>
          </w:p>
          <w:bookmarkEnd w:id="18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Hello</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1893"/>
          <w:p>
            <w:pPr>
              <w:spacing w:after="20"/>
              <w:ind w:left="20"/>
              <w:jc w:val="both"/>
            </w:pPr>
            <w:r>
              <w:rPr>
                <w:rFonts w:ascii="Times New Roman"/>
                <w:b w:val="false"/>
                <w:i w:val="false"/>
                <w:color w:val="000000"/>
                <w:sz w:val="20"/>
              </w:rPr>
              <w:t xml:space="preserve">
232.      </w:t>
            </w:r>
          </w:p>
          <w:bookmarkEnd w:id="18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C</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1894"/>
          <w:p>
            <w:pPr>
              <w:spacing w:after="20"/>
              <w:ind w:left="20"/>
              <w:jc w:val="both"/>
            </w:pPr>
            <w:r>
              <w:rPr>
                <w:rFonts w:ascii="Times New Roman"/>
                <w:b w:val="false"/>
                <w:i w:val="false"/>
                <w:color w:val="000000"/>
                <w:sz w:val="20"/>
              </w:rPr>
              <w:t xml:space="preserve">
233.      </w:t>
            </w:r>
          </w:p>
          <w:bookmarkEnd w:id="18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going to</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1895"/>
          <w:p>
            <w:pPr>
              <w:spacing w:after="20"/>
              <w:ind w:left="20"/>
              <w:jc w:val="both"/>
            </w:pPr>
            <w:r>
              <w:rPr>
                <w:rFonts w:ascii="Times New Roman"/>
                <w:b w:val="false"/>
                <w:i w:val="false"/>
                <w:color w:val="000000"/>
                <w:sz w:val="20"/>
              </w:rPr>
              <w:t xml:space="preserve">
234.      </w:t>
            </w:r>
          </w:p>
          <w:bookmarkEnd w:id="18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Demonstrative pronouns</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896"/>
          <w:p>
            <w:pPr>
              <w:spacing w:after="20"/>
              <w:ind w:left="20"/>
              <w:jc w:val="both"/>
            </w:pPr>
            <w:r>
              <w:rPr>
                <w:rFonts w:ascii="Times New Roman"/>
                <w:b w:val="false"/>
                <w:i w:val="false"/>
                <w:color w:val="000000"/>
                <w:sz w:val="20"/>
              </w:rPr>
              <w:t xml:space="preserve">
235.      </w:t>
            </w:r>
          </w:p>
          <w:bookmarkEnd w:id="18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Future simple</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5-11-сыныптар.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897"/>
          <w:p>
            <w:pPr>
              <w:spacing w:after="20"/>
              <w:ind w:left="20"/>
              <w:jc w:val="both"/>
            </w:pPr>
            <w:r>
              <w:rPr>
                <w:rFonts w:ascii="Times New Roman"/>
                <w:b w:val="false"/>
                <w:i w:val="false"/>
                <w:color w:val="000000"/>
                <w:sz w:val="20"/>
              </w:rPr>
              <w:t xml:space="preserve">
236.      </w:t>
            </w:r>
          </w:p>
          <w:bookmarkEnd w:id="18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Have and have got</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898"/>
          <w:p>
            <w:pPr>
              <w:spacing w:after="20"/>
              <w:ind w:left="20"/>
              <w:jc w:val="both"/>
            </w:pPr>
            <w:r>
              <w:rPr>
                <w:rFonts w:ascii="Times New Roman"/>
                <w:b w:val="false"/>
                <w:i w:val="false"/>
                <w:color w:val="000000"/>
                <w:sz w:val="20"/>
              </w:rPr>
              <w:t xml:space="preserve">
237.      </w:t>
            </w:r>
          </w:p>
          <w:bookmarkEnd w:id="18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can count to twenty!</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5-11-сыныптар.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899"/>
          <w:p>
            <w:pPr>
              <w:spacing w:after="20"/>
              <w:ind w:left="20"/>
              <w:jc w:val="both"/>
            </w:pPr>
            <w:r>
              <w:rPr>
                <w:rFonts w:ascii="Times New Roman"/>
                <w:b w:val="false"/>
                <w:i w:val="false"/>
                <w:color w:val="000000"/>
                <w:sz w:val="20"/>
              </w:rPr>
              <w:t xml:space="preserve">
238.      </w:t>
            </w:r>
          </w:p>
          <w:bookmarkEnd w:id="18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Have to</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900"/>
          <w:p>
            <w:pPr>
              <w:spacing w:after="20"/>
              <w:ind w:left="20"/>
              <w:jc w:val="both"/>
            </w:pPr>
            <w:r>
              <w:rPr>
                <w:rFonts w:ascii="Times New Roman"/>
                <w:b w:val="false"/>
                <w:i w:val="false"/>
                <w:color w:val="000000"/>
                <w:sz w:val="20"/>
              </w:rPr>
              <w:t xml:space="preserve">
239.      </w:t>
            </w:r>
          </w:p>
          <w:bookmarkEnd w:id="19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 six years old</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901"/>
          <w:p>
            <w:pPr>
              <w:spacing w:after="20"/>
              <w:ind w:left="20"/>
              <w:jc w:val="both"/>
            </w:pPr>
            <w:r>
              <w:rPr>
                <w:rFonts w:ascii="Times New Roman"/>
                <w:b w:val="false"/>
                <w:i w:val="false"/>
                <w:color w:val="000000"/>
                <w:sz w:val="20"/>
              </w:rPr>
              <w:t xml:space="preserve">
240.      </w:t>
            </w:r>
          </w:p>
          <w:bookmarkEnd w:id="19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Modal verbs – can, could</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902"/>
          <w:p>
            <w:pPr>
              <w:spacing w:after="20"/>
              <w:ind w:left="20"/>
              <w:jc w:val="both"/>
            </w:pPr>
            <w:r>
              <w:rPr>
                <w:rFonts w:ascii="Times New Roman"/>
                <w:b w:val="false"/>
                <w:i w:val="false"/>
                <w:color w:val="000000"/>
                <w:sz w:val="20"/>
              </w:rPr>
              <w:t xml:space="preserve">
241.      </w:t>
            </w:r>
          </w:p>
          <w:bookmarkEnd w:id="19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Modal verbs – must, mustn’t, needn’t</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903"/>
          <w:p>
            <w:pPr>
              <w:spacing w:after="20"/>
              <w:ind w:left="20"/>
              <w:jc w:val="both"/>
            </w:pPr>
            <w:r>
              <w:rPr>
                <w:rFonts w:ascii="Times New Roman"/>
                <w:b w:val="false"/>
                <w:i w:val="false"/>
                <w:color w:val="000000"/>
                <w:sz w:val="20"/>
              </w:rPr>
              <w:t xml:space="preserve">
242.      </w:t>
            </w:r>
          </w:p>
          <w:bookmarkEnd w:id="19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Modal verbs – should, ought to</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1904"/>
          <w:p>
            <w:pPr>
              <w:spacing w:after="20"/>
              <w:ind w:left="20"/>
              <w:jc w:val="both"/>
            </w:pPr>
            <w:r>
              <w:rPr>
                <w:rFonts w:ascii="Times New Roman"/>
                <w:b w:val="false"/>
                <w:i w:val="false"/>
                <w:color w:val="000000"/>
                <w:sz w:val="20"/>
              </w:rPr>
              <w:t xml:space="preserve">
243.      </w:t>
            </w:r>
          </w:p>
          <w:bookmarkEnd w:id="19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name’s Sam</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905"/>
          <w:p>
            <w:pPr>
              <w:spacing w:after="20"/>
              <w:ind w:left="20"/>
              <w:jc w:val="both"/>
            </w:pPr>
            <w:r>
              <w:rPr>
                <w:rFonts w:ascii="Times New Roman"/>
                <w:b w:val="false"/>
                <w:i w:val="false"/>
                <w:color w:val="000000"/>
                <w:sz w:val="20"/>
              </w:rPr>
              <w:t xml:space="preserve">
244.      </w:t>
            </w:r>
          </w:p>
          <w:bookmarkEnd w:id="19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 or nineteen</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906"/>
          <w:p>
            <w:pPr>
              <w:spacing w:after="20"/>
              <w:ind w:left="20"/>
              <w:jc w:val="both"/>
            </w:pPr>
            <w:r>
              <w:rPr>
                <w:rFonts w:ascii="Times New Roman"/>
                <w:b w:val="false"/>
                <w:i w:val="false"/>
                <w:color w:val="000000"/>
                <w:sz w:val="20"/>
              </w:rPr>
              <w:t xml:space="preserve">
245.      </w:t>
            </w:r>
          </w:p>
          <w:bookmarkEnd w:id="19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 simple vs. present perfect</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5-11-сыныптар.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907"/>
          <w:p>
            <w:pPr>
              <w:spacing w:after="20"/>
              <w:ind w:left="20"/>
              <w:jc w:val="both"/>
            </w:pPr>
            <w:r>
              <w:rPr>
                <w:rFonts w:ascii="Times New Roman"/>
                <w:b w:val="false"/>
                <w:i w:val="false"/>
                <w:color w:val="000000"/>
                <w:sz w:val="20"/>
              </w:rPr>
              <w:t xml:space="preserve">
246.      </w:t>
            </w:r>
          </w:p>
          <w:bookmarkEnd w:id="19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pronouns</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1908"/>
          <w:p>
            <w:pPr>
              <w:spacing w:after="20"/>
              <w:ind w:left="20"/>
              <w:jc w:val="both"/>
            </w:pPr>
            <w:r>
              <w:rPr>
                <w:rFonts w:ascii="Times New Roman"/>
                <w:b w:val="false"/>
                <w:i w:val="false"/>
                <w:color w:val="000000"/>
                <w:sz w:val="20"/>
              </w:rPr>
              <w:t xml:space="preserve">
247.      </w:t>
            </w:r>
          </w:p>
          <w:bookmarkEnd w:id="19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Possessive adjectives</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909"/>
          <w:p>
            <w:pPr>
              <w:spacing w:after="20"/>
              <w:ind w:left="20"/>
              <w:jc w:val="both"/>
            </w:pPr>
            <w:r>
              <w:rPr>
                <w:rFonts w:ascii="Times New Roman"/>
                <w:b w:val="false"/>
                <w:i w:val="false"/>
                <w:color w:val="000000"/>
                <w:sz w:val="20"/>
              </w:rPr>
              <w:t xml:space="preserve">
248.      </w:t>
            </w:r>
          </w:p>
          <w:bookmarkEnd w:id="19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Possessive pronouns</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1910"/>
          <w:p>
            <w:pPr>
              <w:spacing w:after="20"/>
              <w:ind w:left="20"/>
              <w:jc w:val="both"/>
            </w:pPr>
            <w:r>
              <w:rPr>
                <w:rFonts w:ascii="Times New Roman"/>
                <w:b w:val="false"/>
                <w:i w:val="false"/>
                <w:color w:val="000000"/>
                <w:sz w:val="20"/>
              </w:rPr>
              <w:t xml:space="preserve">
249.      </w:t>
            </w:r>
          </w:p>
          <w:bookmarkEnd w:id="19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perfect – just, already, yet</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5-11-сыныптар.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911"/>
          <w:p>
            <w:pPr>
              <w:spacing w:after="20"/>
              <w:ind w:left="20"/>
              <w:jc w:val="both"/>
            </w:pPr>
            <w:r>
              <w:rPr>
                <w:rFonts w:ascii="Times New Roman"/>
                <w:b w:val="false"/>
                <w:i w:val="false"/>
                <w:color w:val="000000"/>
                <w:sz w:val="20"/>
              </w:rPr>
              <w:t xml:space="preserve">
250.      </w:t>
            </w:r>
          </w:p>
          <w:bookmarkEnd w:id="19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perfect – negatives</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912"/>
          <w:p>
            <w:pPr>
              <w:spacing w:after="20"/>
              <w:ind w:left="20"/>
              <w:jc w:val="both"/>
            </w:pPr>
            <w:r>
              <w:rPr>
                <w:rFonts w:ascii="Times New Roman"/>
                <w:b w:val="false"/>
                <w:i w:val="false"/>
                <w:color w:val="000000"/>
                <w:sz w:val="20"/>
              </w:rPr>
              <w:t xml:space="preserve">
251.      </w:t>
            </w:r>
          </w:p>
          <w:bookmarkEnd w:id="19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perfect – questions</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913"/>
          <w:p>
            <w:pPr>
              <w:spacing w:after="20"/>
              <w:ind w:left="20"/>
              <w:jc w:val="both"/>
            </w:pPr>
            <w:r>
              <w:rPr>
                <w:rFonts w:ascii="Times New Roman"/>
                <w:b w:val="false"/>
                <w:i w:val="false"/>
                <w:color w:val="000000"/>
                <w:sz w:val="20"/>
              </w:rPr>
              <w:t xml:space="preserve">
252.      </w:t>
            </w:r>
          </w:p>
          <w:bookmarkEnd w:id="19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perfect – since and for vs. ago</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1914"/>
          <w:p>
            <w:pPr>
              <w:spacing w:after="20"/>
              <w:ind w:left="20"/>
              <w:jc w:val="both"/>
            </w:pPr>
            <w:r>
              <w:rPr>
                <w:rFonts w:ascii="Times New Roman"/>
                <w:b w:val="false"/>
                <w:i w:val="false"/>
                <w:color w:val="000000"/>
                <w:sz w:val="20"/>
              </w:rPr>
              <w:t xml:space="preserve">
253.      </w:t>
            </w:r>
          </w:p>
          <w:bookmarkEnd w:id="19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perfect – statements</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915"/>
          <w:p>
            <w:pPr>
              <w:spacing w:after="20"/>
              <w:ind w:left="20"/>
              <w:jc w:val="both"/>
            </w:pPr>
            <w:r>
              <w:rPr>
                <w:rFonts w:ascii="Times New Roman"/>
                <w:b w:val="false"/>
                <w:i w:val="false"/>
                <w:color w:val="000000"/>
                <w:sz w:val="20"/>
              </w:rPr>
              <w:t xml:space="preserve">
254.      </w:t>
            </w:r>
          </w:p>
          <w:bookmarkEnd w:id="19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Reflexive pronouns</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1916"/>
          <w:p>
            <w:pPr>
              <w:spacing w:after="20"/>
              <w:ind w:left="20"/>
              <w:jc w:val="both"/>
            </w:pPr>
            <w:r>
              <w:rPr>
                <w:rFonts w:ascii="Times New Roman"/>
                <w:b w:val="false"/>
                <w:i w:val="false"/>
                <w:color w:val="000000"/>
                <w:sz w:val="20"/>
              </w:rPr>
              <w:t xml:space="preserve">
255.      </w:t>
            </w:r>
          </w:p>
          <w:bookmarkEnd w:id="19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 is dancing!</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5-11-сыныптар.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917"/>
          <w:p>
            <w:pPr>
              <w:spacing w:after="20"/>
              <w:ind w:left="20"/>
              <w:jc w:val="both"/>
            </w:pPr>
            <w:r>
              <w:rPr>
                <w:rFonts w:ascii="Times New Roman"/>
                <w:b w:val="false"/>
                <w:i w:val="false"/>
                <w:color w:val="000000"/>
                <w:sz w:val="20"/>
              </w:rPr>
              <w:t xml:space="preserve">
256.      </w:t>
            </w:r>
          </w:p>
          <w:bookmarkEnd w:id="19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is/there are. Place prepositions</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918"/>
          <w:p>
            <w:pPr>
              <w:spacing w:after="20"/>
              <w:ind w:left="20"/>
              <w:jc w:val="both"/>
            </w:pPr>
            <w:r>
              <w:rPr>
                <w:rFonts w:ascii="Times New Roman"/>
                <w:b w:val="false"/>
                <w:i w:val="false"/>
                <w:color w:val="000000"/>
                <w:sz w:val="20"/>
              </w:rPr>
              <w:t xml:space="preserve">
257.      </w:t>
            </w:r>
          </w:p>
          <w:bookmarkEnd w:id="19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919"/>
          <w:p>
            <w:pPr>
              <w:spacing w:after="20"/>
              <w:ind w:left="20"/>
              <w:jc w:val="both"/>
            </w:pPr>
            <w:r>
              <w:rPr>
                <w:rFonts w:ascii="Times New Roman"/>
                <w:b w:val="false"/>
                <w:i w:val="false"/>
                <w:color w:val="000000"/>
                <w:sz w:val="20"/>
              </w:rPr>
              <w:t xml:space="preserve">
258.      </w:t>
            </w:r>
          </w:p>
          <w:bookmarkEnd w:id="19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What are you drawing</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1920"/>
          <w:p>
            <w:pPr>
              <w:spacing w:after="20"/>
              <w:ind w:left="20"/>
              <w:jc w:val="both"/>
            </w:pPr>
            <w:r>
              <w:rPr>
                <w:rFonts w:ascii="Times New Roman"/>
                <w:b w:val="false"/>
                <w:i w:val="false"/>
                <w:color w:val="000000"/>
                <w:sz w:val="20"/>
              </w:rPr>
              <w:t xml:space="preserve">
259.      </w:t>
            </w:r>
          </w:p>
          <w:bookmarkEnd w:id="19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What’s the time</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5-11-сыныптар.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921"/>
          <w:p>
            <w:pPr>
              <w:spacing w:after="20"/>
              <w:ind w:left="20"/>
              <w:jc w:val="both"/>
            </w:pPr>
            <w:r>
              <w:rPr>
                <w:rFonts w:ascii="Times New Roman"/>
                <w:b w:val="false"/>
                <w:i w:val="false"/>
                <w:color w:val="000000"/>
                <w:sz w:val="20"/>
              </w:rPr>
              <w:t xml:space="preserve">
260.      </w:t>
            </w:r>
          </w:p>
          <w:bookmarkEnd w:id="19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Would like</w:t>
            </w:r>
          </w:p>
          <w:p>
            <w:pPr>
              <w:spacing w:after="20"/>
              <w:ind w:left="20"/>
              <w:jc w:val="both"/>
            </w:pPr>
            <w:r>
              <w:rPr>
                <w:rFonts w:ascii="Times New Roman"/>
                <w:b w:val="false"/>
                <w:i w:val="false"/>
                <w:color w:val="000000"/>
                <w:sz w:val="20"/>
              </w:rPr>
              <w:t xml:space="preserve">
Электрондық оқу-әдістемелік кешен. </w:t>
            </w:r>
          </w:p>
          <w:p>
            <w:pPr>
              <w:spacing w:after="20"/>
              <w:ind w:left="20"/>
              <w:jc w:val="both"/>
            </w:pPr>
            <w:r>
              <w:rPr>
                <w:rFonts w:ascii="Times New Roman"/>
                <w:b w:val="false"/>
                <w:i w:val="false"/>
                <w:color w:val="000000"/>
                <w:sz w:val="20"/>
              </w:rPr>
              <w:t xml:space="preserve">
5-11-сыныптар. </w:t>
            </w:r>
          </w:p>
          <w:p>
            <w:pPr>
              <w:spacing w:after="20"/>
              <w:ind w:left="20"/>
              <w:jc w:val="both"/>
            </w:pPr>
            <w:r>
              <w:rPr>
                <w:rFonts w:ascii="Times New Roman"/>
                <w:b w:val="false"/>
                <w:i w:val="false"/>
                <w:color w:val="000000"/>
                <w:sz w:val="20"/>
              </w:rPr>
              <w:t>
www.bilimland.kz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922"/>
          <w:p>
            <w:pPr>
              <w:spacing w:after="20"/>
              <w:ind w:left="20"/>
              <w:jc w:val="both"/>
            </w:pPr>
            <w:r>
              <w:rPr>
                <w:rFonts w:ascii="Times New Roman"/>
                <w:b w:val="false"/>
                <w:i w:val="false"/>
                <w:color w:val="000000"/>
                <w:sz w:val="20"/>
              </w:rPr>
              <w:t>
</w:t>
            </w:r>
            <w:r>
              <w:rPr>
                <w:rFonts w:ascii="Times New Roman"/>
                <w:b/>
                <w:i w:val="false"/>
                <w:color w:val="000000"/>
                <w:sz w:val="20"/>
              </w:rPr>
              <w:t>Математика. Алгебра</w:t>
            </w:r>
          </w:p>
          <w:bookmarkEnd w:id="19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923"/>
          <w:p>
            <w:pPr>
              <w:spacing w:after="20"/>
              <w:ind w:left="20"/>
              <w:jc w:val="both"/>
            </w:pPr>
            <w:r>
              <w:rPr>
                <w:rFonts w:ascii="Times New Roman"/>
                <w:b w:val="false"/>
                <w:i w:val="false"/>
                <w:color w:val="000000"/>
                <w:sz w:val="20"/>
              </w:rPr>
              <w:t xml:space="preserve">
261. </w:t>
            </w:r>
          </w:p>
          <w:bookmarkEnd w:id="19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924"/>
          <w:p>
            <w:pPr>
              <w:spacing w:after="20"/>
              <w:ind w:left="20"/>
              <w:jc w:val="both"/>
            </w:pPr>
            <w:r>
              <w:rPr>
                <w:rFonts w:ascii="Times New Roman"/>
                <w:b w:val="false"/>
                <w:i w:val="false"/>
                <w:color w:val="000000"/>
                <w:sz w:val="20"/>
              </w:rPr>
              <w:t>
262.</w:t>
            </w:r>
          </w:p>
          <w:bookmarkEnd w:id="19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925"/>
          <w:p>
            <w:pPr>
              <w:spacing w:after="20"/>
              <w:ind w:left="20"/>
              <w:jc w:val="both"/>
            </w:pPr>
            <w:r>
              <w:rPr>
                <w:rFonts w:ascii="Times New Roman"/>
                <w:b w:val="false"/>
                <w:i w:val="false"/>
                <w:color w:val="000000"/>
                <w:sz w:val="20"/>
              </w:rPr>
              <w:t>
263.</w:t>
            </w:r>
          </w:p>
          <w:bookmarkEnd w:id="19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926"/>
          <w:p>
            <w:pPr>
              <w:spacing w:after="20"/>
              <w:ind w:left="20"/>
              <w:jc w:val="both"/>
            </w:pPr>
            <w:r>
              <w:rPr>
                <w:rFonts w:ascii="Times New Roman"/>
                <w:b w:val="false"/>
                <w:i w:val="false"/>
                <w:color w:val="000000"/>
                <w:sz w:val="20"/>
              </w:rPr>
              <w:t>
264.</w:t>
            </w:r>
          </w:p>
          <w:bookmarkEnd w:id="19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927"/>
          <w:p>
            <w:pPr>
              <w:spacing w:after="20"/>
              <w:ind w:left="20"/>
              <w:jc w:val="both"/>
            </w:pPr>
            <w:r>
              <w:rPr>
                <w:rFonts w:ascii="Times New Roman"/>
                <w:b w:val="false"/>
                <w:i w:val="false"/>
                <w:color w:val="000000"/>
                <w:sz w:val="20"/>
              </w:rPr>
              <w:t>
265.</w:t>
            </w:r>
          </w:p>
          <w:bookmarkEnd w:id="19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928"/>
          <w:p>
            <w:pPr>
              <w:spacing w:after="20"/>
              <w:ind w:left="20"/>
              <w:jc w:val="both"/>
            </w:pPr>
            <w:r>
              <w:rPr>
                <w:rFonts w:ascii="Times New Roman"/>
                <w:b w:val="false"/>
                <w:i w:val="false"/>
                <w:color w:val="000000"/>
                <w:sz w:val="20"/>
              </w:rPr>
              <w:t>
266.</w:t>
            </w:r>
          </w:p>
          <w:bookmarkEnd w:id="19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929"/>
          <w:p>
            <w:pPr>
              <w:spacing w:after="20"/>
              <w:ind w:left="20"/>
              <w:jc w:val="both"/>
            </w:pPr>
            <w:r>
              <w:rPr>
                <w:rFonts w:ascii="Times New Roman"/>
                <w:b w:val="false"/>
                <w:i w:val="false"/>
                <w:color w:val="000000"/>
                <w:sz w:val="20"/>
              </w:rPr>
              <w:t>
267.</w:t>
            </w:r>
          </w:p>
          <w:bookmarkEnd w:id="19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930"/>
          <w:p>
            <w:pPr>
              <w:spacing w:after="20"/>
              <w:ind w:left="20"/>
              <w:jc w:val="both"/>
            </w:pPr>
            <w:r>
              <w:rPr>
                <w:rFonts w:ascii="Times New Roman"/>
                <w:b w:val="false"/>
                <w:i w:val="false"/>
                <w:color w:val="000000"/>
                <w:sz w:val="20"/>
              </w:rPr>
              <w:t>
268.</w:t>
            </w:r>
          </w:p>
          <w:bookmarkEnd w:id="19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5-сынып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Шәкілікова, </w:t>
            </w:r>
          </w:p>
          <w:p>
            <w:pPr>
              <w:spacing w:after="20"/>
              <w:ind w:left="20"/>
              <w:jc w:val="both"/>
            </w:pPr>
            <w:r>
              <w:rPr>
                <w:rFonts w:ascii="Times New Roman"/>
                <w:b w:val="false"/>
                <w:i w:val="false"/>
                <w:color w:val="000000"/>
                <w:sz w:val="20"/>
              </w:rPr>
              <w:t xml:space="preserve">
С. Берикканова, </w:t>
            </w:r>
          </w:p>
          <w:p>
            <w:pPr>
              <w:spacing w:after="20"/>
              <w:ind w:left="20"/>
              <w:jc w:val="both"/>
            </w:pPr>
            <w:r>
              <w:rPr>
                <w:rFonts w:ascii="Times New Roman"/>
                <w:b w:val="false"/>
                <w:i w:val="false"/>
                <w:color w:val="000000"/>
                <w:sz w:val="20"/>
              </w:rPr>
              <w:t xml:space="preserve">
А. Берикканова </w:t>
            </w:r>
          </w:p>
          <w:p>
            <w:pPr>
              <w:spacing w:after="20"/>
              <w:ind w:left="20"/>
              <w:jc w:val="both"/>
            </w:pPr>
            <w:r>
              <w:rPr>
                <w:rFonts w:ascii="Times New Roman"/>
                <w:b w:val="false"/>
                <w:i w:val="false"/>
                <w:color w:val="000000"/>
                <w:sz w:val="20"/>
              </w:rPr>
              <w:t>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w:t>
            </w:r>
          </w:p>
          <w:p>
            <w:pPr>
              <w:spacing w:after="20"/>
              <w:ind w:left="20"/>
              <w:jc w:val="both"/>
            </w:pPr>
            <w:r>
              <w:rPr>
                <w:rFonts w:ascii="Times New Roman"/>
                <w:b w:val="false"/>
                <w:i w:val="false"/>
                <w:color w:val="000000"/>
                <w:sz w:val="20"/>
              </w:rPr>
              <w:t>
дың педагогикалық технологиялар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Мультимедиалық оқыту бағдарламасы. </w:t>
            </w:r>
          </w:p>
          <w:p>
            <w:pPr>
              <w:spacing w:after="20"/>
              <w:ind w:left="20"/>
              <w:jc w:val="both"/>
            </w:pPr>
            <w:r>
              <w:rPr>
                <w:rFonts w:ascii="Times New Roman"/>
                <w:b w:val="false"/>
                <w:i w:val="false"/>
                <w:color w:val="000000"/>
                <w:sz w:val="20"/>
              </w:rPr>
              <w:t>
6-сынып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С. Абдильданова, </w:t>
            </w:r>
            <w:r>
              <w:br/>
            </w:r>
            <w:r>
              <w:rPr>
                <w:rFonts w:ascii="Times New Roman"/>
                <w:b w:val="false"/>
                <w:i w:val="false"/>
                <w:color w:val="000000"/>
                <w:sz w:val="20"/>
              </w:rPr>
              <w:t xml:space="preserve">
А. Рамазанова, </w:t>
            </w:r>
            <w:r>
              <w:br/>
            </w:r>
            <w:r>
              <w:rPr>
                <w:rFonts w:ascii="Times New Roman"/>
                <w:b w:val="false"/>
                <w:i w:val="false"/>
                <w:color w:val="000000"/>
                <w:sz w:val="20"/>
              </w:rPr>
              <w:t xml:space="preserve">
Г. Нургалиева, </w:t>
            </w:r>
          </w:p>
          <w:p>
            <w:pPr>
              <w:spacing w:after="20"/>
              <w:ind w:left="20"/>
              <w:jc w:val="both"/>
            </w:pPr>
            <w:r>
              <w:rPr>
                <w:rFonts w:ascii="Times New Roman"/>
                <w:b w:val="false"/>
                <w:i w:val="false"/>
                <w:color w:val="000000"/>
                <w:sz w:val="20"/>
              </w:rPr>
              <w:t xml:space="preserve">
А.Иванова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931"/>
          <w:p>
            <w:pPr>
              <w:spacing w:after="20"/>
              <w:ind w:left="20"/>
              <w:jc w:val="both"/>
            </w:pPr>
            <w:r>
              <w:rPr>
                <w:rFonts w:ascii="Times New Roman"/>
                <w:b w:val="false"/>
                <w:i w:val="false"/>
                <w:color w:val="000000"/>
                <w:sz w:val="20"/>
              </w:rPr>
              <w:t>
269.</w:t>
            </w:r>
          </w:p>
          <w:bookmarkEnd w:id="19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Векторларды қосу. Электрондық симулятор.</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932"/>
          <w:p>
            <w:pPr>
              <w:spacing w:after="20"/>
              <w:ind w:left="20"/>
              <w:jc w:val="both"/>
            </w:pPr>
            <w:r>
              <w:rPr>
                <w:rFonts w:ascii="Times New Roman"/>
                <w:b w:val="false"/>
                <w:i w:val="false"/>
                <w:color w:val="000000"/>
                <w:sz w:val="20"/>
              </w:rPr>
              <w:t>
270.</w:t>
            </w:r>
          </w:p>
          <w:bookmarkEnd w:id="19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Түзу теңдеуі. </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5-11-сыныптар.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1933"/>
          <w:p>
            <w:pPr>
              <w:spacing w:after="20"/>
              <w:ind w:left="20"/>
              <w:jc w:val="both"/>
            </w:pPr>
            <w:r>
              <w:rPr>
                <w:rFonts w:ascii="Times New Roman"/>
                <w:b w:val="false"/>
                <w:i w:val="false"/>
                <w:color w:val="000000"/>
                <w:sz w:val="20"/>
              </w:rPr>
              <w:t>
271.</w:t>
            </w:r>
          </w:p>
          <w:bookmarkEnd w:id="19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Бөлшектерге кіріспе. Электрондық симулятор. </w:t>
            </w:r>
          </w:p>
          <w:p>
            <w:pPr>
              <w:spacing w:after="20"/>
              <w:ind w:left="20"/>
              <w:jc w:val="both"/>
            </w:pPr>
            <w:r>
              <w:rPr>
                <w:rFonts w:ascii="Times New Roman"/>
                <w:b w:val="false"/>
                <w:i w:val="false"/>
                <w:color w:val="000000"/>
                <w:sz w:val="20"/>
              </w:rPr>
              <w:t>
5-11-сыныптар.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934"/>
          <w:p>
            <w:pPr>
              <w:spacing w:after="20"/>
              <w:ind w:left="20"/>
              <w:jc w:val="both"/>
            </w:pPr>
            <w:r>
              <w:rPr>
                <w:rFonts w:ascii="Times New Roman"/>
                <w:b w:val="false"/>
                <w:i w:val="false"/>
                <w:color w:val="000000"/>
                <w:sz w:val="20"/>
              </w:rPr>
              <w:t>
272.</w:t>
            </w:r>
          </w:p>
          <w:bookmarkEnd w:id="19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салыстыру. Электрондық симулятор. </w:t>
            </w:r>
          </w:p>
          <w:p>
            <w:pPr>
              <w:spacing w:after="20"/>
              <w:ind w:left="20"/>
              <w:jc w:val="both"/>
            </w:pPr>
            <w:r>
              <w:rPr>
                <w:rFonts w:ascii="Times New Roman"/>
                <w:b w:val="false"/>
                <w:i w:val="false"/>
                <w:color w:val="000000"/>
                <w:sz w:val="20"/>
              </w:rPr>
              <w:t>
5-11 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935"/>
          <w:p>
            <w:pPr>
              <w:spacing w:after="20"/>
              <w:ind w:left="20"/>
              <w:jc w:val="both"/>
            </w:pPr>
            <w:r>
              <w:rPr>
                <w:rFonts w:ascii="Times New Roman"/>
                <w:b w:val="false"/>
                <w:i w:val="false"/>
                <w:color w:val="000000"/>
                <w:sz w:val="20"/>
              </w:rPr>
              <w:t>
273.</w:t>
            </w:r>
          </w:p>
          <w:bookmarkEnd w:id="19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"Plinko" ои?ынының ықтималдығы. </w:t>
            </w:r>
          </w:p>
          <w:p>
            <w:pPr>
              <w:spacing w:after="20"/>
              <w:ind w:left="20"/>
              <w:jc w:val="both"/>
            </w:pPr>
            <w:r>
              <w:rPr>
                <w:rFonts w:ascii="Times New Roman"/>
                <w:b w:val="false"/>
                <w:i w:val="false"/>
                <w:color w:val="000000"/>
                <w:sz w:val="20"/>
              </w:rPr>
              <w:t>
Электрондық симулятор.</w:t>
            </w:r>
          </w:p>
          <w:p>
            <w:pPr>
              <w:spacing w:after="20"/>
              <w:ind w:left="20"/>
              <w:jc w:val="both"/>
            </w:pPr>
            <w:r>
              <w:rPr>
                <w:rFonts w:ascii="Times New Roman"/>
                <w:b w:val="false"/>
                <w:i w:val="false"/>
                <w:color w:val="000000"/>
                <w:sz w:val="20"/>
              </w:rPr>
              <w:t>
5-11-сыныптар.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936"/>
          <w:p>
            <w:pPr>
              <w:spacing w:after="20"/>
              <w:ind w:left="20"/>
              <w:jc w:val="both"/>
            </w:pPr>
            <w:r>
              <w:rPr>
                <w:rFonts w:ascii="Times New Roman"/>
                <w:b w:val="false"/>
                <w:i w:val="false"/>
                <w:color w:val="000000"/>
                <w:sz w:val="20"/>
              </w:rPr>
              <w:t>
274.</w:t>
            </w:r>
          </w:p>
          <w:bookmarkEnd w:id="19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Квадраттық функцияның графигі. </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5-11-сыныптар.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937"/>
          <w:p>
            <w:pPr>
              <w:spacing w:after="20"/>
              <w:ind w:left="20"/>
              <w:jc w:val="both"/>
            </w:pPr>
            <w:r>
              <w:rPr>
                <w:rFonts w:ascii="Times New Roman"/>
                <w:b w:val="false"/>
                <w:i w:val="false"/>
                <w:color w:val="000000"/>
                <w:sz w:val="20"/>
              </w:rPr>
              <w:t>
275.</w:t>
            </w:r>
          </w:p>
          <w:bookmarkEnd w:id="19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Нүктелер арқылы функция графигін салу. Электрондық симулятор. </w:t>
            </w:r>
          </w:p>
          <w:p>
            <w:pPr>
              <w:spacing w:after="20"/>
              <w:ind w:left="20"/>
              <w:jc w:val="both"/>
            </w:pPr>
            <w:r>
              <w:rPr>
                <w:rFonts w:ascii="Times New Roman"/>
                <w:b w:val="false"/>
                <w:i w:val="false"/>
                <w:color w:val="000000"/>
                <w:sz w:val="20"/>
              </w:rPr>
              <w:t>
5-11 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938"/>
          <w:p>
            <w:pPr>
              <w:spacing w:after="20"/>
              <w:ind w:left="20"/>
              <w:jc w:val="both"/>
            </w:pPr>
            <w:r>
              <w:rPr>
                <w:rFonts w:ascii="Times New Roman"/>
                <w:b w:val="false"/>
                <w:i w:val="false"/>
                <w:color w:val="000000"/>
                <w:sz w:val="20"/>
              </w:rPr>
              <w:t>
276.</w:t>
            </w:r>
          </w:p>
          <w:bookmarkEnd w:id="19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туындысы мен интегралының графигі. Электрондық симулятор. </w:t>
            </w:r>
          </w:p>
          <w:p>
            <w:pPr>
              <w:spacing w:after="20"/>
              <w:ind w:left="20"/>
              <w:jc w:val="both"/>
            </w:pPr>
            <w:r>
              <w:rPr>
                <w:rFonts w:ascii="Times New Roman"/>
                <w:b w:val="false"/>
                <w:i w:val="false"/>
                <w:color w:val="000000"/>
                <w:sz w:val="20"/>
              </w:rPr>
              <w:t>
5-11-сыныптар.</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939"/>
          <w:p>
            <w:pPr>
              <w:spacing w:after="20"/>
              <w:ind w:left="20"/>
              <w:jc w:val="both"/>
            </w:pPr>
            <w:r>
              <w:rPr>
                <w:rFonts w:ascii="Times New Roman"/>
                <w:b w:val="false"/>
                <w:i w:val="false"/>
                <w:color w:val="000000"/>
                <w:sz w:val="20"/>
              </w:rPr>
              <w:t>
277.</w:t>
            </w:r>
          </w:p>
          <w:bookmarkEnd w:id="19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 сандар (9 тақырып): Бастауыш сыныпта өткен материалдарды қайталау;</w:t>
            </w:r>
          </w:p>
          <w:p>
            <w:pPr>
              <w:spacing w:after="20"/>
              <w:ind w:left="20"/>
              <w:jc w:val="both"/>
            </w:pPr>
            <w:r>
              <w:rPr>
                <w:rFonts w:ascii="Times New Roman"/>
                <w:b w:val="false"/>
                <w:i w:val="false"/>
                <w:color w:val="000000"/>
                <w:sz w:val="20"/>
              </w:rPr>
              <w:t>
Натурал сандардың бөлгіштері мен еселіктері;</w:t>
            </w:r>
          </w:p>
          <w:p>
            <w:pPr>
              <w:spacing w:after="20"/>
              <w:ind w:left="20"/>
              <w:jc w:val="both"/>
            </w:pPr>
            <w:r>
              <w:rPr>
                <w:rFonts w:ascii="Times New Roman"/>
                <w:b w:val="false"/>
                <w:i w:val="false"/>
                <w:color w:val="000000"/>
                <w:sz w:val="20"/>
              </w:rPr>
              <w:t>
2, 5 және 10 сандарына бөлінгіштік белгілері;</w:t>
            </w:r>
          </w:p>
          <w:p>
            <w:pPr>
              <w:spacing w:after="20"/>
              <w:ind w:left="20"/>
              <w:jc w:val="both"/>
            </w:pPr>
            <w:r>
              <w:rPr>
                <w:rFonts w:ascii="Times New Roman"/>
                <w:b w:val="false"/>
                <w:i w:val="false"/>
                <w:color w:val="000000"/>
                <w:sz w:val="20"/>
              </w:rPr>
              <w:t>
9-ға және 3-ке бөлінгіштік белгілері; Жай сандар, құрама сандар. Эратосфен елегі; Құрама сандарды жай көбейткіштерге жіктеу;</w:t>
            </w:r>
          </w:p>
          <w:p>
            <w:pPr>
              <w:spacing w:after="20"/>
              <w:ind w:left="20"/>
              <w:jc w:val="both"/>
            </w:pPr>
            <w:r>
              <w:rPr>
                <w:rFonts w:ascii="Times New Roman"/>
                <w:b w:val="false"/>
                <w:i w:val="false"/>
                <w:color w:val="000000"/>
                <w:sz w:val="20"/>
              </w:rPr>
              <w:t>
Ең үлкен ортақ бөлгіш. Өзара жай сандар;</w:t>
            </w:r>
          </w:p>
          <w:p>
            <w:pPr>
              <w:spacing w:after="20"/>
              <w:ind w:left="20"/>
              <w:jc w:val="both"/>
            </w:pPr>
            <w:r>
              <w:rPr>
                <w:rFonts w:ascii="Times New Roman"/>
                <w:b w:val="false"/>
                <w:i w:val="false"/>
                <w:color w:val="000000"/>
                <w:sz w:val="20"/>
              </w:rPr>
              <w:t>
Ең кіші ортақ еселік; Математикалық өрнектер.</w:t>
            </w:r>
          </w:p>
          <w:p>
            <w:pPr>
              <w:spacing w:after="20"/>
              <w:ind w:left="20"/>
              <w:jc w:val="both"/>
            </w:pPr>
            <w:r>
              <w:rPr>
                <w:rFonts w:ascii="Times New Roman"/>
                <w:b w:val="false"/>
                <w:i w:val="false"/>
                <w:color w:val="000000"/>
                <w:sz w:val="20"/>
              </w:rPr>
              <w:t>
Цифрлық білім беру ресурсы. 5-11-сыныптар.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940"/>
          <w:p>
            <w:pPr>
              <w:spacing w:after="20"/>
              <w:ind w:left="20"/>
              <w:jc w:val="both"/>
            </w:pPr>
            <w:r>
              <w:rPr>
                <w:rFonts w:ascii="Times New Roman"/>
                <w:b w:val="false"/>
                <w:i w:val="false"/>
                <w:color w:val="000000"/>
                <w:sz w:val="20"/>
              </w:rPr>
              <w:t>
278.</w:t>
            </w:r>
          </w:p>
          <w:bookmarkEnd w:id="19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сандар (5 тақырып):</w:t>
            </w:r>
          </w:p>
          <w:p>
            <w:pPr>
              <w:spacing w:after="20"/>
              <w:ind w:left="20"/>
              <w:jc w:val="both"/>
            </w:pPr>
            <w:r>
              <w:rPr>
                <w:rFonts w:ascii="Times New Roman"/>
                <w:b w:val="false"/>
                <w:i w:val="false"/>
                <w:color w:val="000000"/>
                <w:sz w:val="20"/>
              </w:rPr>
              <w:t>
Бүтін сандар; Жақшаларды ашу; Санның модулі;</w:t>
            </w:r>
          </w:p>
          <w:p>
            <w:pPr>
              <w:spacing w:after="20"/>
              <w:ind w:left="20"/>
              <w:jc w:val="both"/>
            </w:pPr>
            <w:r>
              <w:rPr>
                <w:rFonts w:ascii="Times New Roman"/>
                <w:b w:val="false"/>
                <w:i w:val="false"/>
                <w:color w:val="000000"/>
                <w:sz w:val="20"/>
              </w:rPr>
              <w:t>
Бүтін сандарды қалдықпен бөлу. Евклид алгоритмі;</w:t>
            </w:r>
          </w:p>
          <w:p>
            <w:pPr>
              <w:spacing w:after="20"/>
              <w:ind w:left="20"/>
              <w:jc w:val="both"/>
            </w:pPr>
            <w:r>
              <w:rPr>
                <w:rFonts w:ascii="Times New Roman"/>
                <w:b w:val="false"/>
                <w:i w:val="false"/>
                <w:color w:val="000000"/>
                <w:sz w:val="20"/>
              </w:rPr>
              <w:t xml:space="preserve">
Теңдеу </w:t>
            </w:r>
          </w:p>
          <w:p>
            <w:pPr>
              <w:spacing w:after="20"/>
              <w:ind w:left="20"/>
              <w:jc w:val="both"/>
            </w:pPr>
            <w:r>
              <w:rPr>
                <w:rFonts w:ascii="Times New Roman"/>
                <w:b w:val="false"/>
                <w:i w:val="false"/>
                <w:color w:val="000000"/>
                <w:sz w:val="20"/>
              </w:rPr>
              <w:t>
Цифрлық білім беру ресурсы. 5-11-сыныптар.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1941"/>
          <w:p>
            <w:pPr>
              <w:spacing w:after="20"/>
              <w:ind w:left="20"/>
              <w:jc w:val="both"/>
            </w:pPr>
            <w:r>
              <w:rPr>
                <w:rFonts w:ascii="Times New Roman"/>
                <w:b w:val="false"/>
                <w:i w:val="false"/>
                <w:color w:val="000000"/>
                <w:sz w:val="20"/>
              </w:rPr>
              <w:t>
279.</w:t>
            </w:r>
          </w:p>
          <w:bookmarkEnd w:id="19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7-сынып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Б.Баймұқанов, С.Берикканова, Е.Берикканов, Р.Берикканов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w:t>
            </w:r>
          </w:p>
          <w:p>
            <w:pPr>
              <w:spacing w:after="20"/>
              <w:ind w:left="20"/>
              <w:jc w:val="both"/>
            </w:pPr>
            <w:r>
              <w:rPr>
                <w:rFonts w:ascii="Times New Roman"/>
                <w:b w:val="false"/>
                <w:i w:val="false"/>
                <w:color w:val="000000"/>
                <w:sz w:val="20"/>
              </w:rPr>
              <w:t>
дың педагогикалық технологиялар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942"/>
          <w:p>
            <w:pPr>
              <w:spacing w:after="20"/>
              <w:ind w:left="20"/>
              <w:jc w:val="both"/>
            </w:pPr>
            <w:r>
              <w:rPr>
                <w:rFonts w:ascii="Times New Roman"/>
                <w:b w:val="false"/>
                <w:i w:val="false"/>
                <w:color w:val="000000"/>
                <w:sz w:val="20"/>
              </w:rPr>
              <w:t>
280.</w:t>
            </w:r>
          </w:p>
          <w:bookmarkEnd w:id="19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8-сынып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Б.Баймұқанов, С.Берикканова, C.Соколова, Е.Берикканов, О.Рахметова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w:t>
            </w:r>
          </w:p>
          <w:p>
            <w:pPr>
              <w:spacing w:after="20"/>
              <w:ind w:left="20"/>
              <w:jc w:val="both"/>
            </w:pPr>
            <w:r>
              <w:rPr>
                <w:rFonts w:ascii="Times New Roman"/>
                <w:b w:val="false"/>
                <w:i w:val="false"/>
                <w:color w:val="000000"/>
                <w:sz w:val="20"/>
              </w:rPr>
              <w:t>
дың педагогикалық технологиялар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Мультимедиалық оқыту бағдарламасы. </w:t>
            </w:r>
          </w:p>
          <w:p>
            <w:pPr>
              <w:spacing w:after="20"/>
              <w:ind w:left="20"/>
              <w:jc w:val="both"/>
            </w:pPr>
            <w:r>
              <w:rPr>
                <w:rFonts w:ascii="Times New Roman"/>
                <w:b w:val="false"/>
                <w:i w:val="false"/>
                <w:color w:val="000000"/>
                <w:sz w:val="20"/>
              </w:rPr>
              <w:t>
8-сынып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М.Демегенова,</w:t>
            </w:r>
            <w:r>
              <w:br/>
            </w:r>
            <w:r>
              <w:rPr>
                <w:rFonts w:ascii="Times New Roman"/>
                <w:b w:val="false"/>
                <w:i w:val="false"/>
                <w:color w:val="000000"/>
                <w:sz w:val="20"/>
              </w:rPr>
              <w:t>
О.Рахметова,</w:t>
            </w:r>
            <w:r>
              <w:br/>
            </w:r>
            <w:r>
              <w:rPr>
                <w:rFonts w:ascii="Times New Roman"/>
                <w:b w:val="false"/>
                <w:i w:val="false"/>
                <w:color w:val="000000"/>
                <w:sz w:val="20"/>
              </w:rPr>
              <w:t xml:space="preserve">
Г. Нургалиева, </w:t>
            </w:r>
          </w:p>
          <w:p>
            <w:pPr>
              <w:spacing w:after="20"/>
              <w:ind w:left="20"/>
              <w:jc w:val="both"/>
            </w:pPr>
            <w:r>
              <w:rPr>
                <w:rFonts w:ascii="Times New Roman"/>
                <w:b w:val="false"/>
                <w:i w:val="false"/>
                <w:color w:val="000000"/>
                <w:sz w:val="20"/>
              </w:rPr>
              <w:t xml:space="preserve">
Н. Абдил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943"/>
          <w:p>
            <w:pPr>
              <w:spacing w:after="20"/>
              <w:ind w:left="20"/>
              <w:jc w:val="both"/>
            </w:pPr>
            <w:r>
              <w:rPr>
                <w:rFonts w:ascii="Times New Roman"/>
                <w:b w:val="false"/>
                <w:i w:val="false"/>
                <w:color w:val="000000"/>
                <w:sz w:val="20"/>
              </w:rPr>
              <w:t>
281.</w:t>
            </w:r>
          </w:p>
          <w:bookmarkEnd w:id="19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9-сынып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Б.Баймұқанов, С.Берикканова, А.Рамазанова </w:t>
            </w:r>
          </w:p>
          <w:p>
            <w:pPr>
              <w:spacing w:after="20"/>
              <w:ind w:left="20"/>
              <w:jc w:val="both"/>
            </w:pPr>
            <w:r>
              <w:rPr>
                <w:rFonts w:ascii="Times New Roman"/>
                <w:b w:val="false"/>
                <w:i w:val="false"/>
                <w:color w:val="000000"/>
                <w:sz w:val="20"/>
              </w:rPr>
              <w:t>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w:t>
            </w:r>
          </w:p>
          <w:p>
            <w:pPr>
              <w:spacing w:after="20"/>
              <w:ind w:left="20"/>
              <w:jc w:val="both"/>
            </w:pPr>
            <w:r>
              <w:rPr>
                <w:rFonts w:ascii="Times New Roman"/>
                <w:b w:val="false"/>
                <w:i w:val="false"/>
                <w:color w:val="000000"/>
                <w:sz w:val="20"/>
              </w:rPr>
              <w:t>
дың педагогикалық технологиялар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944"/>
          <w:p>
            <w:pPr>
              <w:spacing w:after="20"/>
              <w:ind w:left="20"/>
              <w:jc w:val="both"/>
            </w:pPr>
            <w:r>
              <w:rPr>
                <w:rFonts w:ascii="Times New Roman"/>
                <w:b w:val="false"/>
                <w:i w:val="false"/>
                <w:color w:val="000000"/>
                <w:sz w:val="20"/>
              </w:rPr>
              <w:t>
282.</w:t>
            </w:r>
          </w:p>
          <w:bookmarkEnd w:id="19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Теңдеулер мен теңсіздіктер (3 тақырып): Көпмүшелердің түбірлерін табу; Квадрат теңдеулер және оның түбірлері;</w:t>
            </w:r>
          </w:p>
          <w:p>
            <w:pPr>
              <w:spacing w:after="20"/>
              <w:ind w:left="20"/>
              <w:jc w:val="both"/>
            </w:pPr>
            <w:r>
              <w:rPr>
                <w:rFonts w:ascii="Times New Roman"/>
                <w:b w:val="false"/>
                <w:i w:val="false"/>
                <w:color w:val="000000"/>
                <w:sz w:val="20"/>
              </w:rPr>
              <w:t>
Виет теоремасы.</w:t>
            </w:r>
          </w:p>
          <w:p>
            <w:pPr>
              <w:spacing w:after="20"/>
              <w:ind w:left="20"/>
              <w:jc w:val="both"/>
            </w:pPr>
            <w:r>
              <w:rPr>
                <w:rFonts w:ascii="Times New Roman"/>
                <w:b w:val="false"/>
                <w:i w:val="false"/>
                <w:color w:val="000000"/>
                <w:sz w:val="20"/>
              </w:rPr>
              <w:t>
Цифрлық білім беру ресурсы. 7-9-сыныптар.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945"/>
          <w:p>
            <w:pPr>
              <w:spacing w:after="20"/>
              <w:ind w:left="20"/>
              <w:jc w:val="both"/>
            </w:pPr>
            <w:r>
              <w:rPr>
                <w:rFonts w:ascii="Times New Roman"/>
                <w:b w:val="false"/>
                <w:i w:val="false"/>
                <w:color w:val="000000"/>
                <w:sz w:val="20"/>
              </w:rPr>
              <w:t>
283.</w:t>
            </w:r>
          </w:p>
          <w:bookmarkEnd w:id="19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 функциялар.</w:t>
            </w:r>
          </w:p>
          <w:p>
            <w:pPr>
              <w:spacing w:after="20"/>
              <w:ind w:left="20"/>
              <w:jc w:val="both"/>
            </w:pPr>
            <w:r>
              <w:rPr>
                <w:rFonts w:ascii="Times New Roman"/>
                <w:b w:val="false"/>
                <w:i w:val="false"/>
                <w:color w:val="000000"/>
                <w:sz w:val="20"/>
              </w:rPr>
              <w:t xml:space="preserve">
Рационал теңсіздіктерді шешу әдістері. </w:t>
            </w:r>
          </w:p>
          <w:p>
            <w:pPr>
              <w:spacing w:after="20"/>
              <w:ind w:left="20"/>
              <w:jc w:val="both"/>
            </w:pPr>
            <w:r>
              <w:rPr>
                <w:rFonts w:ascii="Times New Roman"/>
                <w:b w:val="false"/>
                <w:i w:val="false"/>
                <w:color w:val="000000"/>
                <w:sz w:val="20"/>
              </w:rPr>
              <w:t>
Цифрлық білім беру ресурсы. 7-9-сыныптар.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946"/>
          <w:p>
            <w:pPr>
              <w:spacing w:after="20"/>
              <w:ind w:left="20"/>
              <w:jc w:val="both"/>
            </w:pPr>
            <w:r>
              <w:rPr>
                <w:rFonts w:ascii="Times New Roman"/>
                <w:b w:val="false"/>
                <w:i w:val="false"/>
                <w:color w:val="000000"/>
                <w:sz w:val="20"/>
              </w:rPr>
              <w:t>
284.</w:t>
            </w:r>
          </w:p>
          <w:bookmarkEnd w:id="19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Иррационал функциялар.</w:t>
            </w:r>
          </w:p>
          <w:p>
            <w:pPr>
              <w:spacing w:after="20"/>
              <w:ind w:left="20"/>
              <w:jc w:val="both"/>
            </w:pPr>
            <w:r>
              <w:rPr>
                <w:rFonts w:ascii="Times New Roman"/>
                <w:b w:val="false"/>
                <w:i w:val="false"/>
                <w:color w:val="000000"/>
                <w:sz w:val="20"/>
              </w:rPr>
              <w:t>
Иррационал өрнектерді теңбе-тең түрлендіру Цифрлық білім беру ресурсы. 7-9-сыныптар.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1947"/>
          <w:p>
            <w:pPr>
              <w:spacing w:after="20"/>
              <w:ind w:left="20"/>
              <w:jc w:val="both"/>
            </w:pPr>
            <w:r>
              <w:rPr>
                <w:rFonts w:ascii="Times New Roman"/>
                <w:b w:val="false"/>
                <w:i w:val="false"/>
                <w:color w:val="000000"/>
                <w:sz w:val="20"/>
              </w:rPr>
              <w:t>
285.</w:t>
            </w:r>
          </w:p>
          <w:bookmarkEnd w:id="19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Тригонометрия.</w:t>
            </w:r>
          </w:p>
          <w:p>
            <w:pPr>
              <w:spacing w:after="20"/>
              <w:ind w:left="20"/>
              <w:jc w:val="both"/>
            </w:pPr>
            <w:r>
              <w:rPr>
                <w:rFonts w:ascii="Times New Roman"/>
                <w:b w:val="false"/>
                <w:i w:val="false"/>
                <w:color w:val="000000"/>
                <w:sz w:val="20"/>
              </w:rPr>
              <w:t>
Тригонометриялық функциялардың негізгі қасиеттері мен графиктері Цифрлық білім беру ресурсы. 7-9-сыныптар.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948"/>
          <w:p>
            <w:pPr>
              <w:spacing w:after="20"/>
              <w:ind w:left="20"/>
              <w:jc w:val="both"/>
            </w:pPr>
            <w:r>
              <w:rPr>
                <w:rFonts w:ascii="Times New Roman"/>
                <w:b w:val="false"/>
                <w:i w:val="false"/>
                <w:color w:val="000000"/>
                <w:sz w:val="20"/>
              </w:rPr>
              <w:t>
286.</w:t>
            </w:r>
          </w:p>
          <w:bookmarkEnd w:id="19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есептер. Пропорционал тәуелділікке байланысты есептер</w:t>
            </w:r>
          </w:p>
          <w:p>
            <w:pPr>
              <w:spacing w:after="20"/>
              <w:ind w:left="20"/>
              <w:jc w:val="both"/>
            </w:pPr>
            <w:r>
              <w:rPr>
                <w:rFonts w:ascii="Times New Roman"/>
                <w:b w:val="false"/>
                <w:i w:val="false"/>
                <w:color w:val="000000"/>
                <w:sz w:val="20"/>
              </w:rPr>
              <w:t>
Цифрлық білім беру ресурсы. 7-9-сыныптар.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949"/>
          <w:p>
            <w:pPr>
              <w:spacing w:after="20"/>
              <w:ind w:left="20"/>
              <w:jc w:val="both"/>
            </w:pPr>
            <w:r>
              <w:rPr>
                <w:rFonts w:ascii="Times New Roman"/>
                <w:b w:val="false"/>
                <w:i w:val="false"/>
                <w:color w:val="000000"/>
                <w:sz w:val="20"/>
              </w:rPr>
              <w:t>
287.</w:t>
            </w:r>
          </w:p>
          <w:bookmarkEnd w:id="19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Комбинаторика. Ықтималдықтар теориясының элементтері (8 тақырып): Ықтималдықтар теориясы мен математикалық статистиканың негізгі ұғымдары;Ықтималдықтың түрлері. Ықтималдықты табу тәсілдері; Кездейсоқ оқиғаның жиілігі; Орналастырулар, алмастырулар және терулер; Ньютон биномы;</w:t>
            </w:r>
          </w:p>
          <w:p>
            <w:pPr>
              <w:spacing w:after="20"/>
              <w:ind w:left="20"/>
              <w:jc w:val="both"/>
            </w:pPr>
            <w:r>
              <w:rPr>
                <w:rFonts w:ascii="Times New Roman"/>
                <w:b w:val="false"/>
                <w:i w:val="false"/>
                <w:color w:val="000000"/>
                <w:sz w:val="20"/>
              </w:rPr>
              <w:t>
Комбинаторика формулаларының ықтималдықтар теориясында қолданылуы;</w:t>
            </w:r>
          </w:p>
          <w:p>
            <w:pPr>
              <w:spacing w:after="20"/>
              <w:ind w:left="20"/>
              <w:jc w:val="both"/>
            </w:pPr>
            <w:r>
              <w:rPr>
                <w:rFonts w:ascii="Times New Roman"/>
                <w:b w:val="false"/>
                <w:i w:val="false"/>
                <w:color w:val="000000"/>
                <w:sz w:val="20"/>
              </w:rPr>
              <w:t>
Геометриялық ықтималдық;</w:t>
            </w:r>
          </w:p>
          <w:p>
            <w:pPr>
              <w:spacing w:after="20"/>
              <w:ind w:left="20"/>
              <w:jc w:val="both"/>
            </w:pPr>
            <w:r>
              <w:rPr>
                <w:rFonts w:ascii="Times New Roman"/>
                <w:b w:val="false"/>
                <w:i w:val="false"/>
                <w:color w:val="000000"/>
                <w:sz w:val="20"/>
              </w:rPr>
              <w:t xml:space="preserve">
Статистикалық мәліметтердің сандық сипаттамалары. </w:t>
            </w:r>
          </w:p>
          <w:p>
            <w:pPr>
              <w:spacing w:after="20"/>
              <w:ind w:left="20"/>
              <w:jc w:val="both"/>
            </w:pPr>
            <w:r>
              <w:rPr>
                <w:rFonts w:ascii="Times New Roman"/>
                <w:b w:val="false"/>
                <w:i w:val="false"/>
                <w:color w:val="000000"/>
                <w:sz w:val="20"/>
              </w:rPr>
              <w:t>
Цифрлық білім беру ресурсы. 7-9-сыныптар.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950"/>
          <w:p>
            <w:pPr>
              <w:spacing w:after="20"/>
              <w:ind w:left="20"/>
              <w:jc w:val="both"/>
            </w:pPr>
            <w:r>
              <w:rPr>
                <w:rFonts w:ascii="Times New Roman"/>
                <w:b w:val="false"/>
                <w:i w:val="false"/>
                <w:color w:val="000000"/>
                <w:sz w:val="20"/>
              </w:rPr>
              <w:t>
288.</w:t>
            </w:r>
          </w:p>
          <w:bookmarkEnd w:id="19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бастамалары.</w:t>
            </w:r>
          </w:p>
          <w:p>
            <w:pPr>
              <w:spacing w:after="20"/>
              <w:ind w:left="20"/>
              <w:jc w:val="both"/>
            </w:pPr>
            <w:r>
              <w:rPr>
                <w:rFonts w:ascii="Times New Roman"/>
                <w:b w:val="false"/>
                <w:i w:val="false"/>
                <w:color w:val="000000"/>
                <w:sz w:val="20"/>
              </w:rPr>
              <w:t>
Функция ұғымы және оның берілу тәсілдері (13 тақырып): Функция және оның қасиеттері; Жұп және тақ функциялар;</w:t>
            </w:r>
          </w:p>
          <w:p>
            <w:pPr>
              <w:spacing w:after="20"/>
              <w:ind w:left="20"/>
              <w:jc w:val="both"/>
            </w:pPr>
            <w:r>
              <w:rPr>
                <w:rFonts w:ascii="Times New Roman"/>
                <w:b w:val="false"/>
                <w:i w:val="false"/>
                <w:color w:val="000000"/>
                <w:sz w:val="20"/>
              </w:rPr>
              <w:t>
Периодтық функциялар;</w:t>
            </w:r>
          </w:p>
          <w:p>
            <w:pPr>
              <w:spacing w:after="20"/>
              <w:ind w:left="20"/>
              <w:jc w:val="both"/>
            </w:pPr>
            <w:r>
              <w:rPr>
                <w:rFonts w:ascii="Times New Roman"/>
                <w:b w:val="false"/>
                <w:i w:val="false"/>
                <w:color w:val="000000"/>
                <w:sz w:val="20"/>
              </w:rPr>
              <w:t>
Асимптоталар; Функция графигін салу; Қарапайым функциялар және олардың графиктері; y=vx функциясы және оның графигі; Квадраттық функция және оның графигі; Бөлшек-сызықтық функцияның графигі;</w:t>
            </w:r>
          </w:p>
          <w:p>
            <w:pPr>
              <w:spacing w:after="20"/>
              <w:ind w:left="20"/>
              <w:jc w:val="both"/>
            </w:pPr>
            <w:r>
              <w:rPr>
                <w:rFonts w:ascii="Times New Roman"/>
                <w:b w:val="false"/>
                <w:i w:val="false"/>
                <w:color w:val="000000"/>
                <w:sz w:val="20"/>
              </w:rPr>
              <w:t>
Модуль таңбасы бар функциялар графигі;</w:t>
            </w:r>
          </w:p>
          <w:p>
            <w:pPr>
              <w:spacing w:after="20"/>
              <w:ind w:left="20"/>
              <w:jc w:val="both"/>
            </w:pPr>
            <w:r>
              <w:rPr>
                <w:rFonts w:ascii="Times New Roman"/>
                <w:b w:val="false"/>
                <w:i w:val="false"/>
                <w:color w:val="000000"/>
                <w:sz w:val="20"/>
              </w:rPr>
              <w:t>
Дәрежелік функция және оның қасиеттері;</w:t>
            </w:r>
          </w:p>
          <w:p>
            <w:pPr>
              <w:spacing w:after="20"/>
              <w:ind w:left="20"/>
              <w:jc w:val="both"/>
            </w:pPr>
            <w:r>
              <w:rPr>
                <w:rFonts w:ascii="Times New Roman"/>
                <w:b w:val="false"/>
                <w:i w:val="false"/>
                <w:color w:val="000000"/>
                <w:sz w:val="20"/>
              </w:rPr>
              <w:t>
Көрсеткіштік функция, оның қасиеттері және графигі; Логарифмдік функция. Логарифмдік функцияның графигі және қасиеттері</w:t>
            </w:r>
          </w:p>
          <w:p>
            <w:pPr>
              <w:spacing w:after="20"/>
              <w:ind w:left="20"/>
              <w:jc w:val="both"/>
            </w:pPr>
            <w:r>
              <w:rPr>
                <w:rFonts w:ascii="Times New Roman"/>
                <w:b w:val="false"/>
                <w:i w:val="false"/>
                <w:color w:val="000000"/>
                <w:sz w:val="20"/>
              </w:rPr>
              <w:t>
Цифрлық білім беру ресурсы. 10-11-сыныптар.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951"/>
          <w:p>
            <w:pPr>
              <w:spacing w:after="20"/>
              <w:ind w:left="20"/>
              <w:jc w:val="both"/>
            </w:pPr>
            <w:r>
              <w:rPr>
                <w:rFonts w:ascii="Times New Roman"/>
                <w:b w:val="false"/>
                <w:i w:val="false"/>
                <w:color w:val="000000"/>
                <w:sz w:val="20"/>
              </w:rPr>
              <w:t>
289.</w:t>
            </w:r>
          </w:p>
          <w:bookmarkEnd w:id="19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шегі, функция үзіліссіздігі (2 тақырып):</w:t>
            </w:r>
          </w:p>
          <w:p>
            <w:pPr>
              <w:spacing w:after="20"/>
              <w:ind w:left="20"/>
              <w:jc w:val="both"/>
            </w:pPr>
            <w:r>
              <w:rPr>
                <w:rFonts w:ascii="Times New Roman"/>
                <w:b w:val="false"/>
                <w:i w:val="false"/>
                <w:color w:val="000000"/>
                <w:sz w:val="20"/>
              </w:rPr>
              <w:t>
Функция шегі. Функция шегін есептеу; Нүктедегі функция үзіліссіздігі</w:t>
            </w:r>
          </w:p>
          <w:p>
            <w:pPr>
              <w:spacing w:after="20"/>
              <w:ind w:left="20"/>
              <w:jc w:val="both"/>
            </w:pPr>
            <w:r>
              <w:rPr>
                <w:rFonts w:ascii="Times New Roman"/>
                <w:b w:val="false"/>
                <w:i w:val="false"/>
                <w:color w:val="000000"/>
                <w:sz w:val="20"/>
              </w:rPr>
              <w:t>
Цифрлық білім беру ресурсы. 10-11-сыныптар.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952"/>
          <w:p>
            <w:pPr>
              <w:spacing w:after="20"/>
              <w:ind w:left="20"/>
              <w:jc w:val="both"/>
            </w:pPr>
            <w:r>
              <w:rPr>
                <w:rFonts w:ascii="Times New Roman"/>
                <w:b w:val="false"/>
                <w:i w:val="false"/>
                <w:color w:val="000000"/>
                <w:sz w:val="20"/>
              </w:rPr>
              <w:t>
290.</w:t>
            </w:r>
          </w:p>
          <w:bookmarkEnd w:id="19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және оның қолданылуы (6 тақырып):</w:t>
            </w:r>
          </w:p>
          <w:p>
            <w:pPr>
              <w:spacing w:after="20"/>
              <w:ind w:left="20"/>
              <w:jc w:val="both"/>
            </w:pPr>
            <w:r>
              <w:rPr>
                <w:rFonts w:ascii="Times New Roman"/>
                <w:b w:val="false"/>
                <w:i w:val="false"/>
                <w:color w:val="000000"/>
                <w:sz w:val="20"/>
              </w:rPr>
              <w:t>
Туындыны табу ережелері;</w:t>
            </w:r>
          </w:p>
          <w:p>
            <w:pPr>
              <w:spacing w:after="20"/>
              <w:ind w:left="20"/>
              <w:jc w:val="both"/>
            </w:pPr>
            <w:r>
              <w:rPr>
                <w:rFonts w:ascii="Times New Roman"/>
                <w:b w:val="false"/>
                <w:i w:val="false"/>
                <w:color w:val="000000"/>
                <w:sz w:val="20"/>
              </w:rPr>
              <w:t>
Туындының физикалық және геометриялық мағынасы. Функцияның графигіне жүргізілген жанама; Функцияның өсу және кему белгілері;</w:t>
            </w:r>
          </w:p>
          <w:p>
            <w:pPr>
              <w:spacing w:after="20"/>
              <w:ind w:left="20"/>
              <w:jc w:val="both"/>
            </w:pPr>
            <w:r>
              <w:rPr>
                <w:rFonts w:ascii="Times New Roman"/>
                <w:b w:val="false"/>
                <w:i w:val="false"/>
                <w:color w:val="000000"/>
                <w:sz w:val="20"/>
              </w:rPr>
              <w:t>
Сындық нүктелер. Функцияның кстремумдері;</w:t>
            </w:r>
          </w:p>
          <w:p>
            <w:pPr>
              <w:spacing w:after="20"/>
              <w:ind w:left="20"/>
              <w:jc w:val="both"/>
            </w:pPr>
            <w:r>
              <w:rPr>
                <w:rFonts w:ascii="Times New Roman"/>
                <w:b w:val="false"/>
                <w:i w:val="false"/>
                <w:color w:val="000000"/>
                <w:sz w:val="20"/>
              </w:rPr>
              <w:t>
Функцияны туындының көмегімен зерттеу және графигін салу; Функцияның ең үлкен және ең кіші мәндері.</w:t>
            </w:r>
          </w:p>
          <w:p>
            <w:pPr>
              <w:spacing w:after="20"/>
              <w:ind w:left="20"/>
              <w:jc w:val="both"/>
            </w:pPr>
            <w:r>
              <w:rPr>
                <w:rFonts w:ascii="Times New Roman"/>
                <w:b w:val="false"/>
                <w:i w:val="false"/>
                <w:color w:val="000000"/>
                <w:sz w:val="20"/>
              </w:rPr>
              <w:t>
Цифрлық білім беру ресурсы. 10-11-сыныптар.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1953"/>
          <w:p>
            <w:pPr>
              <w:spacing w:after="20"/>
              <w:ind w:left="20"/>
              <w:jc w:val="both"/>
            </w:pPr>
            <w:r>
              <w:rPr>
                <w:rFonts w:ascii="Times New Roman"/>
                <w:b w:val="false"/>
                <w:i w:val="false"/>
                <w:color w:val="000000"/>
                <w:sz w:val="20"/>
              </w:rPr>
              <w:t>
291.</w:t>
            </w:r>
          </w:p>
          <w:bookmarkEnd w:id="19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функция және интеграл (6 тақырып):</w:t>
            </w:r>
          </w:p>
          <w:p>
            <w:pPr>
              <w:spacing w:after="20"/>
              <w:ind w:left="20"/>
              <w:jc w:val="both"/>
            </w:pPr>
            <w:r>
              <w:rPr>
                <w:rFonts w:ascii="Times New Roman"/>
                <w:b w:val="false"/>
                <w:i w:val="false"/>
                <w:color w:val="000000"/>
                <w:sz w:val="20"/>
              </w:rPr>
              <w:t>
Анықталмаған интеграл;</w:t>
            </w:r>
          </w:p>
          <w:p>
            <w:pPr>
              <w:spacing w:after="20"/>
              <w:ind w:left="20"/>
              <w:jc w:val="both"/>
            </w:pPr>
            <w:r>
              <w:rPr>
                <w:rFonts w:ascii="Times New Roman"/>
                <w:b w:val="false"/>
                <w:i w:val="false"/>
                <w:color w:val="000000"/>
                <w:sz w:val="20"/>
              </w:rPr>
              <w:t>
Кейбір функциялардың анықталмаған интегралы;</w:t>
            </w:r>
          </w:p>
          <w:p>
            <w:pPr>
              <w:spacing w:after="20"/>
              <w:ind w:left="20"/>
              <w:jc w:val="both"/>
            </w:pPr>
            <w:r>
              <w:rPr>
                <w:rFonts w:ascii="Times New Roman"/>
                <w:b w:val="false"/>
                <w:i w:val="false"/>
                <w:color w:val="000000"/>
                <w:sz w:val="20"/>
              </w:rPr>
              <w:t>
Қисықсызықты трапецияның ауданы</w:t>
            </w:r>
          </w:p>
          <w:p>
            <w:pPr>
              <w:spacing w:after="20"/>
              <w:ind w:left="20"/>
              <w:jc w:val="both"/>
            </w:pPr>
            <w:r>
              <w:rPr>
                <w:rFonts w:ascii="Times New Roman"/>
                <w:b w:val="false"/>
                <w:i w:val="false"/>
                <w:color w:val="000000"/>
                <w:sz w:val="20"/>
              </w:rPr>
              <w:t>
Анықталған интеграл. Ньютон-Лейбниц формуласы; Фигуралар аудандарын есептеу;</w:t>
            </w:r>
          </w:p>
          <w:p>
            <w:pPr>
              <w:spacing w:after="20"/>
              <w:ind w:left="20"/>
              <w:jc w:val="both"/>
            </w:pPr>
            <w:r>
              <w:rPr>
                <w:rFonts w:ascii="Times New Roman"/>
                <w:b w:val="false"/>
                <w:i w:val="false"/>
                <w:color w:val="000000"/>
                <w:sz w:val="20"/>
              </w:rPr>
              <w:t>
Денелердің көлемдерін есептеу.</w:t>
            </w:r>
          </w:p>
          <w:p>
            <w:pPr>
              <w:spacing w:after="20"/>
              <w:ind w:left="20"/>
              <w:jc w:val="both"/>
            </w:pPr>
            <w:r>
              <w:rPr>
                <w:rFonts w:ascii="Times New Roman"/>
                <w:b w:val="false"/>
                <w:i w:val="false"/>
                <w:color w:val="000000"/>
                <w:sz w:val="20"/>
              </w:rPr>
              <w:t>
Цифрлық білім беру ресурсы. 10-11-сыныптар.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954"/>
          <w:p>
            <w:pPr>
              <w:spacing w:after="20"/>
              <w:ind w:left="20"/>
              <w:jc w:val="both"/>
            </w:pPr>
            <w:r>
              <w:rPr>
                <w:rFonts w:ascii="Times New Roman"/>
                <w:b w:val="false"/>
                <w:i w:val="false"/>
                <w:color w:val="000000"/>
                <w:sz w:val="20"/>
              </w:rPr>
              <w:t>
292.</w:t>
            </w:r>
          </w:p>
          <w:bookmarkEnd w:id="19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Көрсеткіштік және логарифмдік функциялар </w:t>
            </w:r>
          </w:p>
          <w:p>
            <w:pPr>
              <w:spacing w:after="20"/>
              <w:ind w:left="20"/>
              <w:jc w:val="both"/>
            </w:pPr>
            <w:r>
              <w:rPr>
                <w:rFonts w:ascii="Times New Roman"/>
                <w:b w:val="false"/>
                <w:i w:val="false"/>
                <w:color w:val="000000"/>
                <w:sz w:val="20"/>
              </w:rPr>
              <w:t>
(5 тақырып): Санның логарифмі. Логарифмнің қасиеттері; Логарифмдік өрнектерді түрлендіру;</w:t>
            </w:r>
          </w:p>
          <w:p>
            <w:pPr>
              <w:spacing w:after="20"/>
              <w:ind w:left="20"/>
              <w:jc w:val="both"/>
            </w:pPr>
            <w:r>
              <w:rPr>
                <w:rFonts w:ascii="Times New Roman"/>
                <w:b w:val="false"/>
                <w:i w:val="false"/>
                <w:color w:val="000000"/>
                <w:sz w:val="20"/>
              </w:rPr>
              <w:t>
Логарифмдік теңдеулерді шешу әдістері;Логарифмдік теңсіздіктерді шешу әдістері; Көрсеткіштік және логарифмдік теңдеулер; жүйелерін шешу әдістері</w:t>
            </w:r>
          </w:p>
          <w:p>
            <w:pPr>
              <w:spacing w:after="20"/>
              <w:ind w:left="20"/>
              <w:jc w:val="both"/>
            </w:pPr>
            <w:r>
              <w:rPr>
                <w:rFonts w:ascii="Times New Roman"/>
                <w:b w:val="false"/>
                <w:i w:val="false"/>
                <w:color w:val="000000"/>
                <w:sz w:val="20"/>
              </w:rPr>
              <w:t>
Цифрлық білім беру ресурсы. 10-11-сыныптар.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955"/>
          <w:p>
            <w:pPr>
              <w:spacing w:after="20"/>
              <w:ind w:left="20"/>
              <w:jc w:val="both"/>
            </w:pPr>
            <w:r>
              <w:rPr>
                <w:rFonts w:ascii="Times New Roman"/>
                <w:b w:val="false"/>
                <w:i w:val="false"/>
                <w:color w:val="000000"/>
                <w:sz w:val="20"/>
              </w:rPr>
              <w:t>
</w:t>
            </w:r>
            <w:r>
              <w:rPr>
                <w:rFonts w:ascii="Times New Roman"/>
                <w:b/>
                <w:i w:val="false"/>
                <w:color w:val="000000"/>
                <w:sz w:val="20"/>
              </w:rPr>
              <w:t>Геометрия</w:t>
            </w:r>
          </w:p>
          <w:bookmarkEnd w:id="19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956"/>
          <w:p>
            <w:pPr>
              <w:spacing w:after="20"/>
              <w:ind w:left="20"/>
              <w:jc w:val="both"/>
            </w:pPr>
            <w:r>
              <w:rPr>
                <w:rFonts w:ascii="Times New Roman"/>
                <w:b w:val="false"/>
                <w:i w:val="false"/>
                <w:color w:val="000000"/>
                <w:sz w:val="20"/>
              </w:rPr>
              <w:t>
293.</w:t>
            </w:r>
          </w:p>
          <w:bookmarkEnd w:id="19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957"/>
          <w:p>
            <w:pPr>
              <w:spacing w:after="20"/>
              <w:ind w:left="20"/>
              <w:jc w:val="both"/>
            </w:pPr>
            <w:r>
              <w:rPr>
                <w:rFonts w:ascii="Times New Roman"/>
                <w:b w:val="false"/>
                <w:i w:val="false"/>
                <w:color w:val="000000"/>
                <w:sz w:val="20"/>
              </w:rPr>
              <w:t>
294.</w:t>
            </w:r>
          </w:p>
          <w:bookmarkEnd w:id="19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958"/>
          <w:p>
            <w:pPr>
              <w:spacing w:after="20"/>
              <w:ind w:left="20"/>
              <w:jc w:val="both"/>
            </w:pPr>
            <w:r>
              <w:rPr>
                <w:rFonts w:ascii="Times New Roman"/>
                <w:b w:val="false"/>
                <w:i w:val="false"/>
                <w:color w:val="000000"/>
                <w:sz w:val="20"/>
              </w:rPr>
              <w:t>
295.</w:t>
            </w:r>
          </w:p>
          <w:bookmarkEnd w:id="19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Айналу денелері. Сфера. Шар.</w:t>
            </w:r>
          </w:p>
          <w:p>
            <w:pPr>
              <w:spacing w:after="20"/>
              <w:ind w:left="20"/>
              <w:jc w:val="both"/>
            </w:pPr>
            <w:r>
              <w:rPr>
                <w:rFonts w:ascii="Times New Roman"/>
                <w:b w:val="false"/>
                <w:i w:val="false"/>
                <w:color w:val="000000"/>
                <w:sz w:val="20"/>
              </w:rPr>
              <w:t>
Цифрлық білім беру ресурсы. 7-11-сыныптар.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959"/>
          <w:p>
            <w:pPr>
              <w:spacing w:after="20"/>
              <w:ind w:left="20"/>
              <w:jc w:val="both"/>
            </w:pPr>
            <w:r>
              <w:rPr>
                <w:rFonts w:ascii="Times New Roman"/>
                <w:b w:val="false"/>
                <w:i w:val="false"/>
                <w:color w:val="000000"/>
                <w:sz w:val="20"/>
              </w:rPr>
              <w:t>
</w:t>
            </w:r>
            <w:r>
              <w:rPr>
                <w:rFonts w:ascii="Times New Roman"/>
                <w:b/>
                <w:i w:val="false"/>
                <w:color w:val="000000"/>
                <w:sz w:val="20"/>
              </w:rPr>
              <w:t>Информатика</w:t>
            </w:r>
          </w:p>
          <w:bookmarkEnd w:id="19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1960"/>
          <w:p>
            <w:pPr>
              <w:spacing w:after="20"/>
              <w:ind w:left="20"/>
              <w:jc w:val="both"/>
            </w:pPr>
            <w:r>
              <w:rPr>
                <w:rFonts w:ascii="Times New Roman"/>
                <w:b w:val="false"/>
                <w:i w:val="false"/>
                <w:color w:val="000000"/>
                <w:sz w:val="20"/>
              </w:rPr>
              <w:t xml:space="preserve">
296.      </w:t>
            </w:r>
          </w:p>
          <w:bookmarkEnd w:id="19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961"/>
          <w:p>
            <w:pPr>
              <w:spacing w:after="20"/>
              <w:ind w:left="20"/>
              <w:jc w:val="both"/>
            </w:pPr>
            <w:r>
              <w:rPr>
                <w:rFonts w:ascii="Times New Roman"/>
                <w:b w:val="false"/>
                <w:i w:val="false"/>
                <w:color w:val="000000"/>
                <w:sz w:val="20"/>
              </w:rPr>
              <w:t xml:space="preserve">
297.      </w:t>
            </w:r>
          </w:p>
          <w:bookmarkEnd w:id="19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962"/>
          <w:p>
            <w:pPr>
              <w:spacing w:after="20"/>
              <w:ind w:left="20"/>
              <w:jc w:val="both"/>
            </w:pPr>
            <w:r>
              <w:rPr>
                <w:rFonts w:ascii="Times New Roman"/>
                <w:b w:val="false"/>
                <w:i w:val="false"/>
                <w:color w:val="000000"/>
                <w:sz w:val="20"/>
              </w:rPr>
              <w:t xml:space="preserve">
298.      </w:t>
            </w:r>
          </w:p>
          <w:bookmarkEnd w:id="19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5- 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Шарипов, </w:t>
            </w:r>
          </w:p>
          <w:p>
            <w:pPr>
              <w:spacing w:after="20"/>
              <w:ind w:left="20"/>
              <w:jc w:val="both"/>
            </w:pPr>
            <w:r>
              <w:rPr>
                <w:rFonts w:ascii="Times New Roman"/>
                <w:b w:val="false"/>
                <w:i w:val="false"/>
                <w:color w:val="000000"/>
                <w:sz w:val="20"/>
              </w:rPr>
              <w:t xml:space="preserve">
Н. Стифутина, </w:t>
            </w:r>
          </w:p>
          <w:p>
            <w:pPr>
              <w:spacing w:after="20"/>
              <w:ind w:left="20"/>
              <w:jc w:val="both"/>
            </w:pPr>
            <w:r>
              <w:rPr>
                <w:rFonts w:ascii="Times New Roman"/>
                <w:b w:val="false"/>
                <w:i w:val="false"/>
                <w:color w:val="000000"/>
                <w:sz w:val="20"/>
              </w:rPr>
              <w:t>
А. Суиндыкова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1963"/>
          <w:p>
            <w:pPr>
              <w:spacing w:after="20"/>
              <w:ind w:left="20"/>
              <w:jc w:val="both"/>
            </w:pPr>
            <w:r>
              <w:rPr>
                <w:rFonts w:ascii="Times New Roman"/>
                <w:b w:val="false"/>
                <w:i w:val="false"/>
                <w:color w:val="000000"/>
                <w:sz w:val="20"/>
              </w:rPr>
              <w:t xml:space="preserve">
299.      </w:t>
            </w:r>
          </w:p>
          <w:bookmarkEnd w:id="19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8- 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Тулемисова, </w:t>
            </w:r>
          </w:p>
          <w:p>
            <w:pPr>
              <w:spacing w:after="20"/>
              <w:ind w:left="20"/>
              <w:jc w:val="both"/>
            </w:pPr>
            <w:r>
              <w:rPr>
                <w:rFonts w:ascii="Times New Roman"/>
                <w:b w:val="false"/>
                <w:i w:val="false"/>
                <w:color w:val="000000"/>
                <w:sz w:val="20"/>
              </w:rPr>
              <w:t>
А. Суиндыкова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1964"/>
          <w:p>
            <w:pPr>
              <w:spacing w:after="20"/>
              <w:ind w:left="20"/>
              <w:jc w:val="both"/>
            </w:pPr>
            <w:r>
              <w:rPr>
                <w:rFonts w:ascii="Times New Roman"/>
                <w:b w:val="false"/>
                <w:i w:val="false"/>
                <w:color w:val="000000"/>
                <w:sz w:val="20"/>
              </w:rPr>
              <w:t xml:space="preserve">
300.      </w:t>
            </w:r>
          </w:p>
          <w:bookmarkEnd w:id="19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Мультимедиалық оқыту бағдарламасы.</w:t>
            </w:r>
          </w:p>
          <w:p>
            <w:pPr>
              <w:spacing w:after="20"/>
              <w:ind w:left="20"/>
              <w:jc w:val="both"/>
            </w:pPr>
            <w:r>
              <w:rPr>
                <w:rFonts w:ascii="Times New Roman"/>
                <w:b w:val="false"/>
                <w:i w:val="false"/>
                <w:color w:val="000000"/>
                <w:sz w:val="20"/>
              </w:rPr>
              <w:t>
8-сынып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Шарипов, </w:t>
            </w:r>
          </w:p>
          <w:p>
            <w:pPr>
              <w:spacing w:after="20"/>
              <w:ind w:left="20"/>
              <w:jc w:val="both"/>
            </w:pPr>
            <w:r>
              <w:rPr>
                <w:rFonts w:ascii="Times New Roman"/>
                <w:b w:val="false"/>
                <w:i w:val="false"/>
                <w:color w:val="000000"/>
                <w:sz w:val="20"/>
              </w:rPr>
              <w:t xml:space="preserve">
Г. Мадьярова, </w:t>
            </w:r>
          </w:p>
          <w:p>
            <w:pPr>
              <w:spacing w:after="20"/>
              <w:ind w:left="20"/>
              <w:jc w:val="both"/>
            </w:pPr>
            <w:r>
              <w:rPr>
                <w:rFonts w:ascii="Times New Roman"/>
                <w:b w:val="false"/>
                <w:i w:val="false"/>
                <w:color w:val="000000"/>
                <w:sz w:val="20"/>
              </w:rPr>
              <w:t>
Г. Малыбаева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965"/>
          <w:p>
            <w:pPr>
              <w:spacing w:after="20"/>
              <w:ind w:left="20"/>
              <w:jc w:val="both"/>
            </w:pPr>
            <w:r>
              <w:rPr>
                <w:rFonts w:ascii="Times New Roman"/>
                <w:b w:val="false"/>
                <w:i w:val="false"/>
                <w:color w:val="000000"/>
                <w:sz w:val="20"/>
              </w:rPr>
              <w:t>
</w:t>
            </w:r>
            <w:r>
              <w:rPr>
                <w:rFonts w:ascii="Times New Roman"/>
                <w:b/>
                <w:i w:val="false"/>
                <w:color w:val="000000"/>
                <w:sz w:val="20"/>
              </w:rPr>
              <w:t>Жаратылыстану</w:t>
            </w:r>
          </w:p>
          <w:bookmarkEnd w:id="19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1966"/>
          <w:p>
            <w:pPr>
              <w:spacing w:after="20"/>
              <w:ind w:left="20"/>
              <w:jc w:val="both"/>
            </w:pPr>
            <w:r>
              <w:rPr>
                <w:rFonts w:ascii="Times New Roman"/>
                <w:b w:val="false"/>
                <w:i w:val="false"/>
                <w:color w:val="000000"/>
                <w:sz w:val="20"/>
              </w:rPr>
              <w:t>
301.</w:t>
            </w:r>
          </w:p>
          <w:bookmarkEnd w:id="19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967"/>
          <w:p>
            <w:pPr>
              <w:spacing w:after="20"/>
              <w:ind w:left="20"/>
              <w:jc w:val="both"/>
            </w:pPr>
            <w:r>
              <w:rPr>
                <w:rFonts w:ascii="Times New Roman"/>
                <w:b w:val="false"/>
                <w:i w:val="false"/>
                <w:color w:val="000000"/>
                <w:sz w:val="20"/>
              </w:rPr>
              <w:t xml:space="preserve">
302.      </w:t>
            </w:r>
          </w:p>
          <w:bookmarkEnd w:id="19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Жаратыластану. </w:t>
            </w:r>
          </w:p>
          <w:p>
            <w:pPr>
              <w:spacing w:after="20"/>
              <w:ind w:left="20"/>
              <w:jc w:val="both"/>
            </w:pPr>
            <w:r>
              <w:rPr>
                <w:rFonts w:ascii="Times New Roman"/>
                <w:b w:val="false"/>
                <w:i w:val="false"/>
                <w:color w:val="000000"/>
                <w:sz w:val="20"/>
              </w:rPr>
              <w:t xml:space="preserve">
Сандық білім беру ресурстары. </w:t>
            </w:r>
          </w:p>
          <w:p>
            <w:pPr>
              <w:spacing w:after="20"/>
              <w:ind w:left="20"/>
              <w:jc w:val="both"/>
            </w:pPr>
            <w:r>
              <w:rPr>
                <w:rFonts w:ascii="Times New Roman"/>
                <w:b w:val="false"/>
                <w:i w:val="false"/>
                <w:color w:val="000000"/>
                <w:sz w:val="20"/>
              </w:rPr>
              <w:t>
5- 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Могилюк,</w:t>
            </w:r>
          </w:p>
          <w:p>
            <w:pPr>
              <w:spacing w:after="20"/>
              <w:ind w:left="20"/>
              <w:jc w:val="both"/>
            </w:pPr>
            <w:r>
              <w:rPr>
                <w:rFonts w:ascii="Times New Roman"/>
                <w:b w:val="false"/>
                <w:i w:val="false"/>
                <w:color w:val="000000"/>
                <w:sz w:val="20"/>
              </w:rPr>
              <w:t>
А. Илюсизова,</w:t>
            </w:r>
          </w:p>
          <w:p>
            <w:pPr>
              <w:spacing w:after="20"/>
              <w:ind w:left="20"/>
              <w:jc w:val="both"/>
            </w:pPr>
            <w:r>
              <w:rPr>
                <w:rFonts w:ascii="Times New Roman"/>
                <w:b w:val="false"/>
                <w:i w:val="false"/>
                <w:color w:val="000000"/>
                <w:sz w:val="20"/>
              </w:rPr>
              <w:t>
М. Поух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968"/>
          <w:p>
            <w:pPr>
              <w:spacing w:after="20"/>
              <w:ind w:left="20"/>
              <w:jc w:val="both"/>
            </w:pPr>
            <w:r>
              <w:rPr>
                <w:rFonts w:ascii="Times New Roman"/>
                <w:b w:val="false"/>
                <w:i w:val="false"/>
                <w:color w:val="000000"/>
                <w:sz w:val="20"/>
              </w:rPr>
              <w:t>
</w:t>
            </w:r>
            <w:r>
              <w:rPr>
                <w:rFonts w:ascii="Times New Roman"/>
                <w:b/>
                <w:i w:val="false"/>
                <w:color w:val="000000"/>
                <w:sz w:val="20"/>
              </w:rPr>
              <w:t>География</w:t>
            </w:r>
          </w:p>
          <w:bookmarkEnd w:id="19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1969"/>
          <w:p>
            <w:pPr>
              <w:spacing w:after="20"/>
              <w:ind w:left="20"/>
              <w:jc w:val="both"/>
            </w:pPr>
            <w:r>
              <w:rPr>
                <w:rFonts w:ascii="Times New Roman"/>
                <w:b w:val="false"/>
                <w:i w:val="false"/>
                <w:color w:val="000000"/>
                <w:sz w:val="20"/>
              </w:rPr>
              <w:t>
303.</w:t>
            </w:r>
          </w:p>
          <w:bookmarkEnd w:id="196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970"/>
          <w:p>
            <w:pPr>
              <w:spacing w:after="20"/>
              <w:ind w:left="20"/>
              <w:jc w:val="both"/>
            </w:pPr>
            <w:r>
              <w:rPr>
                <w:rFonts w:ascii="Times New Roman"/>
                <w:b w:val="false"/>
                <w:i w:val="false"/>
                <w:color w:val="000000"/>
                <w:sz w:val="20"/>
              </w:rPr>
              <w:t xml:space="preserve">
304.      </w:t>
            </w:r>
          </w:p>
          <w:bookmarkEnd w:id="19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1971"/>
          <w:p>
            <w:pPr>
              <w:spacing w:after="20"/>
              <w:ind w:left="20"/>
              <w:jc w:val="both"/>
            </w:pPr>
            <w:r>
              <w:rPr>
                <w:rFonts w:ascii="Times New Roman"/>
                <w:b w:val="false"/>
                <w:i w:val="false"/>
                <w:color w:val="000000"/>
                <w:sz w:val="20"/>
              </w:rPr>
              <w:t xml:space="preserve">
305.      </w:t>
            </w:r>
          </w:p>
          <w:bookmarkEnd w:id="19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1972"/>
          <w:p>
            <w:pPr>
              <w:spacing w:after="20"/>
              <w:ind w:left="20"/>
              <w:jc w:val="both"/>
            </w:pPr>
            <w:r>
              <w:rPr>
                <w:rFonts w:ascii="Times New Roman"/>
                <w:b w:val="false"/>
                <w:i w:val="false"/>
                <w:color w:val="000000"/>
                <w:sz w:val="20"/>
              </w:rPr>
              <w:t xml:space="preserve">
306.      </w:t>
            </w:r>
          </w:p>
          <w:bookmarkEnd w:id="19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973"/>
          <w:p>
            <w:pPr>
              <w:spacing w:after="20"/>
              <w:ind w:left="20"/>
              <w:jc w:val="both"/>
            </w:pPr>
            <w:r>
              <w:rPr>
                <w:rFonts w:ascii="Times New Roman"/>
                <w:b w:val="false"/>
                <w:i w:val="false"/>
                <w:color w:val="000000"/>
                <w:sz w:val="20"/>
              </w:rPr>
              <w:t xml:space="preserve">
307.      </w:t>
            </w:r>
          </w:p>
          <w:bookmarkEnd w:id="19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974"/>
          <w:p>
            <w:pPr>
              <w:spacing w:after="20"/>
              <w:ind w:left="20"/>
              <w:jc w:val="both"/>
            </w:pPr>
            <w:r>
              <w:rPr>
                <w:rFonts w:ascii="Times New Roman"/>
                <w:b w:val="false"/>
                <w:i w:val="false"/>
                <w:color w:val="000000"/>
                <w:sz w:val="20"/>
              </w:rPr>
              <w:t xml:space="preserve">
308.      </w:t>
            </w:r>
          </w:p>
          <w:bookmarkEnd w:id="19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975"/>
          <w:p>
            <w:pPr>
              <w:spacing w:after="20"/>
              <w:ind w:left="20"/>
              <w:jc w:val="both"/>
            </w:pPr>
            <w:r>
              <w:rPr>
                <w:rFonts w:ascii="Times New Roman"/>
                <w:b w:val="false"/>
                <w:i w:val="false"/>
                <w:color w:val="000000"/>
                <w:sz w:val="20"/>
              </w:rPr>
              <w:t xml:space="preserve">
309.      </w:t>
            </w:r>
          </w:p>
          <w:bookmarkEnd w:id="19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976"/>
          <w:p>
            <w:pPr>
              <w:spacing w:after="20"/>
              <w:ind w:left="20"/>
              <w:jc w:val="both"/>
            </w:pPr>
            <w:r>
              <w:rPr>
                <w:rFonts w:ascii="Times New Roman"/>
                <w:b w:val="false"/>
                <w:i w:val="false"/>
                <w:color w:val="000000"/>
                <w:sz w:val="20"/>
              </w:rPr>
              <w:t xml:space="preserve">
310.      </w:t>
            </w:r>
          </w:p>
          <w:bookmarkEnd w:id="19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977"/>
          <w:p>
            <w:pPr>
              <w:spacing w:after="20"/>
              <w:ind w:left="20"/>
              <w:jc w:val="both"/>
            </w:pPr>
            <w:r>
              <w:rPr>
                <w:rFonts w:ascii="Times New Roman"/>
                <w:b w:val="false"/>
                <w:i w:val="false"/>
                <w:color w:val="000000"/>
                <w:sz w:val="20"/>
              </w:rPr>
              <w:t xml:space="preserve">
311.      </w:t>
            </w:r>
          </w:p>
          <w:bookmarkEnd w:id="19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978"/>
          <w:p>
            <w:pPr>
              <w:spacing w:after="20"/>
              <w:ind w:left="20"/>
              <w:jc w:val="both"/>
            </w:pPr>
            <w:r>
              <w:rPr>
                <w:rFonts w:ascii="Times New Roman"/>
                <w:b w:val="false"/>
                <w:i w:val="false"/>
                <w:color w:val="000000"/>
                <w:sz w:val="20"/>
              </w:rPr>
              <w:t xml:space="preserve">
312.      </w:t>
            </w:r>
          </w:p>
          <w:bookmarkEnd w:id="19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p>
            <w:pPr>
              <w:spacing w:after="20"/>
              <w:ind w:left="20"/>
              <w:jc w:val="both"/>
            </w:pPr>
            <w:r>
              <w:rPr>
                <w:rFonts w:ascii="Times New Roman"/>
                <w:b w:val="false"/>
                <w:i w:val="false"/>
                <w:color w:val="000000"/>
                <w:sz w:val="20"/>
              </w:rPr>
              <w:t>
Электрондық оқу құралы</w:t>
            </w:r>
          </w:p>
          <w:p>
            <w:pPr>
              <w:spacing w:after="20"/>
              <w:ind w:left="20"/>
              <w:jc w:val="both"/>
            </w:pPr>
            <w:r>
              <w:rPr>
                <w:rFonts w:ascii="Times New Roman"/>
                <w:b w:val="false"/>
                <w:i w:val="false"/>
                <w:color w:val="000000"/>
                <w:sz w:val="20"/>
              </w:rPr>
              <w:t>
6-сынып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Искаков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979"/>
          <w:p>
            <w:pPr>
              <w:spacing w:after="20"/>
              <w:ind w:left="20"/>
              <w:jc w:val="both"/>
            </w:pPr>
            <w:r>
              <w:rPr>
                <w:rFonts w:ascii="Times New Roman"/>
                <w:b w:val="false"/>
                <w:i w:val="false"/>
                <w:color w:val="000000"/>
                <w:sz w:val="20"/>
              </w:rPr>
              <w:t xml:space="preserve">
313.      </w:t>
            </w:r>
          </w:p>
          <w:bookmarkEnd w:id="19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xml:space="preserve">
7-сынып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Казановская,</w:t>
            </w:r>
          </w:p>
          <w:p>
            <w:pPr>
              <w:spacing w:after="20"/>
              <w:ind w:left="20"/>
              <w:jc w:val="both"/>
            </w:pPr>
            <w:r>
              <w:rPr>
                <w:rFonts w:ascii="Times New Roman"/>
                <w:b w:val="false"/>
                <w:i w:val="false"/>
                <w:color w:val="000000"/>
                <w:sz w:val="20"/>
              </w:rPr>
              <w:t>
О. Мазбаев,</w:t>
            </w:r>
          </w:p>
          <w:p>
            <w:pPr>
              <w:spacing w:after="20"/>
              <w:ind w:left="20"/>
              <w:jc w:val="both"/>
            </w:pPr>
            <w:r>
              <w:rPr>
                <w:rFonts w:ascii="Times New Roman"/>
                <w:b w:val="false"/>
                <w:i w:val="false"/>
                <w:color w:val="000000"/>
                <w:sz w:val="20"/>
              </w:rPr>
              <w:t>
Т. Грачева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1980"/>
          <w:p>
            <w:pPr>
              <w:spacing w:after="20"/>
              <w:ind w:left="20"/>
              <w:jc w:val="both"/>
            </w:pPr>
            <w:r>
              <w:rPr>
                <w:rFonts w:ascii="Times New Roman"/>
                <w:b w:val="false"/>
                <w:i w:val="false"/>
                <w:color w:val="000000"/>
                <w:sz w:val="20"/>
              </w:rPr>
              <w:t xml:space="preserve">
314.      </w:t>
            </w:r>
          </w:p>
          <w:bookmarkEnd w:id="19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9-сынып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Асубаев, </w:t>
            </w:r>
          </w:p>
          <w:p>
            <w:pPr>
              <w:spacing w:after="20"/>
              <w:ind w:left="20"/>
              <w:jc w:val="both"/>
            </w:pPr>
            <w:r>
              <w:rPr>
                <w:rFonts w:ascii="Times New Roman"/>
                <w:b w:val="false"/>
                <w:i w:val="false"/>
                <w:color w:val="000000"/>
                <w:sz w:val="20"/>
              </w:rPr>
              <w:t xml:space="preserve">
О. Мазбаев, </w:t>
            </w:r>
          </w:p>
          <w:p>
            <w:pPr>
              <w:spacing w:after="20"/>
              <w:ind w:left="20"/>
              <w:jc w:val="both"/>
            </w:pPr>
            <w:r>
              <w:rPr>
                <w:rFonts w:ascii="Times New Roman"/>
                <w:b w:val="false"/>
                <w:i w:val="false"/>
                <w:color w:val="000000"/>
                <w:sz w:val="20"/>
              </w:rPr>
              <w:t xml:space="preserve">
А. Аблеева, </w:t>
            </w:r>
          </w:p>
          <w:p>
            <w:pPr>
              <w:spacing w:after="20"/>
              <w:ind w:left="20"/>
              <w:jc w:val="both"/>
            </w:pPr>
            <w:r>
              <w:rPr>
                <w:rFonts w:ascii="Times New Roman"/>
                <w:b w:val="false"/>
                <w:i w:val="false"/>
                <w:color w:val="000000"/>
                <w:sz w:val="20"/>
              </w:rPr>
              <w:t xml:space="preserve">
Л. Кондратенко, </w:t>
            </w:r>
          </w:p>
          <w:p>
            <w:pPr>
              <w:spacing w:after="20"/>
              <w:ind w:left="20"/>
              <w:jc w:val="both"/>
            </w:pPr>
            <w:r>
              <w:rPr>
                <w:rFonts w:ascii="Times New Roman"/>
                <w:b w:val="false"/>
                <w:i w:val="false"/>
                <w:color w:val="000000"/>
                <w:sz w:val="20"/>
              </w:rPr>
              <w:t xml:space="preserve">
С. Семжанова, </w:t>
            </w:r>
          </w:p>
          <w:p>
            <w:pPr>
              <w:spacing w:after="20"/>
              <w:ind w:left="20"/>
              <w:jc w:val="both"/>
            </w:pPr>
            <w:r>
              <w:rPr>
                <w:rFonts w:ascii="Times New Roman"/>
                <w:b w:val="false"/>
                <w:i w:val="false"/>
                <w:color w:val="000000"/>
                <w:sz w:val="20"/>
              </w:rPr>
              <w:t>
Р. Бакенова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981"/>
          <w:p>
            <w:pPr>
              <w:spacing w:after="20"/>
              <w:ind w:left="20"/>
              <w:jc w:val="both"/>
            </w:pPr>
            <w:r>
              <w:rPr>
                <w:rFonts w:ascii="Times New Roman"/>
                <w:b w:val="false"/>
                <w:i w:val="false"/>
                <w:color w:val="000000"/>
                <w:sz w:val="20"/>
              </w:rPr>
              <w:t xml:space="preserve">
315.      </w:t>
            </w:r>
          </w:p>
          <w:bookmarkEnd w:id="19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10-сынып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Мазбаев, </w:t>
            </w:r>
          </w:p>
          <w:p>
            <w:pPr>
              <w:spacing w:after="20"/>
              <w:ind w:left="20"/>
              <w:jc w:val="both"/>
            </w:pPr>
            <w:r>
              <w:rPr>
                <w:rFonts w:ascii="Times New Roman"/>
                <w:b w:val="false"/>
                <w:i w:val="false"/>
                <w:color w:val="000000"/>
                <w:sz w:val="20"/>
              </w:rPr>
              <w:t xml:space="preserve">
Б. Асубаев, </w:t>
            </w:r>
          </w:p>
          <w:p>
            <w:pPr>
              <w:spacing w:after="20"/>
              <w:ind w:left="20"/>
              <w:jc w:val="both"/>
            </w:pPr>
            <w:r>
              <w:rPr>
                <w:rFonts w:ascii="Times New Roman"/>
                <w:b w:val="false"/>
                <w:i w:val="false"/>
                <w:color w:val="000000"/>
                <w:sz w:val="20"/>
              </w:rPr>
              <w:t>
С. Козина,</w:t>
            </w:r>
          </w:p>
          <w:p>
            <w:pPr>
              <w:spacing w:after="20"/>
              <w:ind w:left="20"/>
              <w:jc w:val="both"/>
            </w:pPr>
            <w:r>
              <w:rPr>
                <w:rFonts w:ascii="Times New Roman"/>
                <w:b w:val="false"/>
                <w:i w:val="false"/>
                <w:color w:val="000000"/>
                <w:sz w:val="20"/>
              </w:rPr>
              <w:t>
Т. Увалиев,</w:t>
            </w:r>
          </w:p>
          <w:p>
            <w:pPr>
              <w:spacing w:after="20"/>
              <w:ind w:left="20"/>
              <w:jc w:val="both"/>
            </w:pPr>
            <w:r>
              <w:rPr>
                <w:rFonts w:ascii="Times New Roman"/>
                <w:b w:val="false"/>
                <w:i w:val="false"/>
                <w:color w:val="000000"/>
                <w:sz w:val="20"/>
              </w:rPr>
              <w:t>
С. Семжанова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982"/>
          <w:p>
            <w:pPr>
              <w:spacing w:after="20"/>
              <w:ind w:left="20"/>
              <w:jc w:val="both"/>
            </w:pPr>
            <w:r>
              <w:rPr>
                <w:rFonts w:ascii="Times New Roman"/>
                <w:b w:val="false"/>
                <w:i w:val="false"/>
                <w:color w:val="000000"/>
                <w:sz w:val="20"/>
              </w:rPr>
              <w:t xml:space="preserve">
316.      </w:t>
            </w:r>
          </w:p>
          <w:bookmarkEnd w:id="19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11-сынып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Увалиев,</w:t>
            </w:r>
          </w:p>
          <w:p>
            <w:pPr>
              <w:spacing w:after="20"/>
              <w:ind w:left="20"/>
              <w:jc w:val="both"/>
            </w:pPr>
            <w:r>
              <w:rPr>
                <w:rFonts w:ascii="Times New Roman"/>
                <w:b w:val="false"/>
                <w:i w:val="false"/>
                <w:color w:val="000000"/>
                <w:sz w:val="20"/>
              </w:rPr>
              <w:t xml:space="preserve">
Б. Асубаев, </w:t>
            </w:r>
          </w:p>
          <w:p>
            <w:pPr>
              <w:spacing w:after="20"/>
              <w:ind w:left="20"/>
              <w:jc w:val="both"/>
            </w:pPr>
            <w:r>
              <w:rPr>
                <w:rFonts w:ascii="Times New Roman"/>
                <w:b w:val="false"/>
                <w:i w:val="false"/>
                <w:color w:val="000000"/>
                <w:sz w:val="20"/>
              </w:rPr>
              <w:t xml:space="preserve">
А. Аблеева, </w:t>
            </w:r>
          </w:p>
          <w:p>
            <w:pPr>
              <w:spacing w:after="20"/>
              <w:ind w:left="20"/>
              <w:jc w:val="both"/>
            </w:pPr>
            <w:r>
              <w:rPr>
                <w:rFonts w:ascii="Times New Roman"/>
                <w:b w:val="false"/>
                <w:i w:val="false"/>
                <w:color w:val="000000"/>
                <w:sz w:val="20"/>
              </w:rPr>
              <w:t>
Е. Менлибаева</w:t>
            </w:r>
          </w:p>
          <w:p>
            <w:pPr>
              <w:spacing w:after="20"/>
              <w:ind w:left="20"/>
              <w:jc w:val="both"/>
            </w:pPr>
            <w:r>
              <w:rPr>
                <w:rFonts w:ascii="Times New Roman"/>
                <w:b w:val="false"/>
                <w:i w:val="false"/>
                <w:color w:val="000000"/>
                <w:sz w:val="20"/>
              </w:rPr>
              <w:t>
С. Семжанова,</w:t>
            </w:r>
          </w:p>
          <w:p>
            <w:pPr>
              <w:spacing w:after="20"/>
              <w:ind w:left="20"/>
              <w:jc w:val="both"/>
            </w:pPr>
            <w:r>
              <w:rPr>
                <w:rFonts w:ascii="Times New Roman"/>
                <w:b w:val="false"/>
                <w:i w:val="false"/>
                <w:color w:val="000000"/>
                <w:sz w:val="20"/>
              </w:rPr>
              <w:t>
К. Кожакулова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983"/>
          <w:p>
            <w:pPr>
              <w:spacing w:after="20"/>
              <w:ind w:left="20"/>
              <w:jc w:val="both"/>
            </w:pPr>
            <w:r>
              <w:rPr>
                <w:rFonts w:ascii="Times New Roman"/>
                <w:b w:val="false"/>
                <w:i w:val="false"/>
                <w:color w:val="000000"/>
                <w:sz w:val="20"/>
              </w:rPr>
              <w:t>
</w:t>
            </w:r>
            <w:r>
              <w:rPr>
                <w:rFonts w:ascii="Times New Roman"/>
                <w:b/>
                <w:i w:val="false"/>
                <w:color w:val="000000"/>
                <w:sz w:val="20"/>
              </w:rPr>
              <w:t>Биология</w:t>
            </w:r>
          </w:p>
          <w:bookmarkEnd w:id="19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1984"/>
          <w:p>
            <w:pPr>
              <w:spacing w:after="20"/>
              <w:ind w:left="20"/>
              <w:jc w:val="both"/>
            </w:pPr>
            <w:r>
              <w:rPr>
                <w:rFonts w:ascii="Times New Roman"/>
                <w:b w:val="false"/>
                <w:i w:val="false"/>
                <w:color w:val="000000"/>
                <w:sz w:val="20"/>
              </w:rPr>
              <w:t>
317.</w:t>
            </w:r>
          </w:p>
          <w:bookmarkEnd w:id="19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985"/>
          <w:p>
            <w:pPr>
              <w:spacing w:after="20"/>
              <w:ind w:left="20"/>
              <w:jc w:val="both"/>
            </w:pPr>
            <w:r>
              <w:rPr>
                <w:rFonts w:ascii="Times New Roman"/>
                <w:b w:val="false"/>
                <w:i w:val="false"/>
                <w:color w:val="000000"/>
                <w:sz w:val="20"/>
              </w:rPr>
              <w:t xml:space="preserve">
318.      </w:t>
            </w:r>
          </w:p>
          <w:bookmarkEnd w:id="19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986"/>
          <w:p>
            <w:pPr>
              <w:spacing w:after="20"/>
              <w:ind w:left="20"/>
              <w:jc w:val="both"/>
            </w:pPr>
            <w:r>
              <w:rPr>
                <w:rFonts w:ascii="Times New Roman"/>
                <w:b w:val="false"/>
                <w:i w:val="false"/>
                <w:color w:val="000000"/>
                <w:sz w:val="20"/>
              </w:rPr>
              <w:t xml:space="preserve">
319.      </w:t>
            </w:r>
          </w:p>
          <w:bookmarkEnd w:id="19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1987"/>
          <w:p>
            <w:pPr>
              <w:spacing w:after="20"/>
              <w:ind w:left="20"/>
              <w:jc w:val="both"/>
            </w:pPr>
            <w:r>
              <w:rPr>
                <w:rFonts w:ascii="Times New Roman"/>
                <w:b w:val="false"/>
                <w:i w:val="false"/>
                <w:color w:val="000000"/>
                <w:sz w:val="20"/>
              </w:rPr>
              <w:t xml:space="preserve">
320.      </w:t>
            </w:r>
          </w:p>
          <w:bookmarkEnd w:id="19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988"/>
          <w:p>
            <w:pPr>
              <w:spacing w:after="20"/>
              <w:ind w:left="20"/>
              <w:jc w:val="both"/>
            </w:pPr>
            <w:r>
              <w:rPr>
                <w:rFonts w:ascii="Times New Roman"/>
                <w:b w:val="false"/>
                <w:i w:val="false"/>
                <w:color w:val="000000"/>
                <w:sz w:val="20"/>
              </w:rPr>
              <w:t xml:space="preserve">
321.      </w:t>
            </w:r>
          </w:p>
          <w:bookmarkEnd w:id="19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989"/>
          <w:p>
            <w:pPr>
              <w:spacing w:after="20"/>
              <w:ind w:left="20"/>
              <w:jc w:val="both"/>
            </w:pPr>
            <w:r>
              <w:rPr>
                <w:rFonts w:ascii="Times New Roman"/>
                <w:b w:val="false"/>
                <w:i w:val="false"/>
                <w:color w:val="000000"/>
                <w:sz w:val="20"/>
              </w:rPr>
              <w:t xml:space="preserve">
322.      </w:t>
            </w:r>
          </w:p>
          <w:bookmarkEnd w:id="19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1990"/>
          <w:p>
            <w:pPr>
              <w:spacing w:after="20"/>
              <w:ind w:left="20"/>
              <w:jc w:val="both"/>
            </w:pPr>
            <w:r>
              <w:rPr>
                <w:rFonts w:ascii="Times New Roman"/>
                <w:b w:val="false"/>
                <w:i w:val="false"/>
                <w:color w:val="000000"/>
                <w:sz w:val="20"/>
              </w:rPr>
              <w:t xml:space="preserve">
323.      </w:t>
            </w:r>
          </w:p>
          <w:bookmarkEnd w:id="19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991"/>
          <w:p>
            <w:pPr>
              <w:spacing w:after="20"/>
              <w:ind w:left="20"/>
              <w:jc w:val="both"/>
            </w:pPr>
            <w:r>
              <w:rPr>
                <w:rFonts w:ascii="Times New Roman"/>
                <w:b w:val="false"/>
                <w:i w:val="false"/>
                <w:color w:val="000000"/>
                <w:sz w:val="20"/>
              </w:rPr>
              <w:t xml:space="preserve">
324.      </w:t>
            </w:r>
          </w:p>
          <w:bookmarkEnd w:id="19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1992"/>
          <w:p>
            <w:pPr>
              <w:spacing w:after="20"/>
              <w:ind w:left="20"/>
              <w:jc w:val="both"/>
            </w:pPr>
            <w:r>
              <w:rPr>
                <w:rFonts w:ascii="Times New Roman"/>
                <w:b w:val="false"/>
                <w:i w:val="false"/>
                <w:color w:val="000000"/>
                <w:sz w:val="20"/>
              </w:rPr>
              <w:t xml:space="preserve">
325.      </w:t>
            </w:r>
          </w:p>
          <w:bookmarkEnd w:id="19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993"/>
          <w:p>
            <w:pPr>
              <w:spacing w:after="20"/>
              <w:ind w:left="20"/>
              <w:jc w:val="both"/>
            </w:pPr>
            <w:r>
              <w:rPr>
                <w:rFonts w:ascii="Times New Roman"/>
                <w:b w:val="false"/>
                <w:i w:val="false"/>
                <w:color w:val="000000"/>
                <w:sz w:val="20"/>
              </w:rPr>
              <w:t xml:space="preserve">
326.      </w:t>
            </w:r>
          </w:p>
          <w:bookmarkEnd w:id="19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1994"/>
          <w:p>
            <w:pPr>
              <w:spacing w:after="20"/>
              <w:ind w:left="20"/>
              <w:jc w:val="both"/>
            </w:pPr>
            <w:r>
              <w:rPr>
                <w:rFonts w:ascii="Times New Roman"/>
                <w:b w:val="false"/>
                <w:i w:val="false"/>
                <w:color w:val="000000"/>
                <w:sz w:val="20"/>
              </w:rPr>
              <w:t xml:space="preserve">
327.      </w:t>
            </w:r>
          </w:p>
          <w:bookmarkEnd w:id="19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995"/>
          <w:p>
            <w:pPr>
              <w:spacing w:after="20"/>
              <w:ind w:left="20"/>
              <w:jc w:val="both"/>
            </w:pPr>
            <w:r>
              <w:rPr>
                <w:rFonts w:ascii="Times New Roman"/>
                <w:b w:val="false"/>
                <w:i w:val="false"/>
                <w:color w:val="000000"/>
                <w:sz w:val="20"/>
              </w:rPr>
              <w:t xml:space="preserve">
328.      </w:t>
            </w:r>
          </w:p>
          <w:bookmarkEnd w:id="19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996"/>
          <w:p>
            <w:pPr>
              <w:spacing w:after="20"/>
              <w:ind w:left="20"/>
              <w:jc w:val="both"/>
            </w:pPr>
            <w:r>
              <w:rPr>
                <w:rFonts w:ascii="Times New Roman"/>
                <w:b w:val="false"/>
                <w:i w:val="false"/>
                <w:color w:val="000000"/>
                <w:sz w:val="20"/>
              </w:rPr>
              <w:t xml:space="preserve">
329.      </w:t>
            </w:r>
          </w:p>
          <w:bookmarkEnd w:id="19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997"/>
          <w:p>
            <w:pPr>
              <w:spacing w:after="20"/>
              <w:ind w:left="20"/>
              <w:jc w:val="both"/>
            </w:pPr>
            <w:r>
              <w:rPr>
                <w:rFonts w:ascii="Times New Roman"/>
                <w:b w:val="false"/>
                <w:i w:val="false"/>
                <w:color w:val="000000"/>
                <w:sz w:val="20"/>
              </w:rPr>
              <w:t xml:space="preserve">
330.      </w:t>
            </w:r>
          </w:p>
          <w:bookmarkEnd w:id="19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998"/>
          <w:p>
            <w:pPr>
              <w:spacing w:after="20"/>
              <w:ind w:left="20"/>
              <w:jc w:val="both"/>
            </w:pPr>
            <w:r>
              <w:rPr>
                <w:rFonts w:ascii="Times New Roman"/>
                <w:b w:val="false"/>
                <w:i w:val="false"/>
                <w:color w:val="000000"/>
                <w:sz w:val="20"/>
              </w:rPr>
              <w:t xml:space="preserve">
331.      </w:t>
            </w:r>
          </w:p>
          <w:bookmarkEnd w:id="19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Адаптация.</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999"/>
          <w:p>
            <w:pPr>
              <w:spacing w:after="20"/>
              <w:ind w:left="20"/>
              <w:jc w:val="both"/>
            </w:pPr>
            <w:r>
              <w:rPr>
                <w:rFonts w:ascii="Times New Roman"/>
                <w:b w:val="false"/>
                <w:i w:val="false"/>
                <w:color w:val="000000"/>
                <w:sz w:val="20"/>
              </w:rPr>
              <w:t xml:space="preserve">
332.      </w:t>
            </w:r>
          </w:p>
          <w:bookmarkEnd w:id="19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айналымы.</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000"/>
          <w:p>
            <w:pPr>
              <w:spacing w:after="20"/>
              <w:ind w:left="20"/>
              <w:jc w:val="both"/>
            </w:pPr>
            <w:r>
              <w:rPr>
                <w:rFonts w:ascii="Times New Roman"/>
                <w:b w:val="false"/>
                <w:i w:val="false"/>
                <w:color w:val="000000"/>
                <w:sz w:val="20"/>
              </w:rPr>
              <w:t xml:space="preserve">
333.      </w:t>
            </w:r>
          </w:p>
          <w:bookmarkEnd w:id="20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қалай қорытылады?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2001"/>
          <w:p>
            <w:pPr>
              <w:spacing w:after="20"/>
              <w:ind w:left="20"/>
              <w:jc w:val="both"/>
            </w:pPr>
            <w:r>
              <w:rPr>
                <w:rFonts w:ascii="Times New Roman"/>
                <w:b w:val="false"/>
                <w:i w:val="false"/>
                <w:color w:val="000000"/>
                <w:sz w:val="20"/>
              </w:rPr>
              <w:t xml:space="preserve">
334.      </w:t>
            </w:r>
          </w:p>
          <w:bookmarkEnd w:id="20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 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002"/>
          <w:p>
            <w:pPr>
              <w:spacing w:after="20"/>
              <w:ind w:left="20"/>
              <w:jc w:val="both"/>
            </w:pPr>
            <w:r>
              <w:rPr>
                <w:rFonts w:ascii="Times New Roman"/>
                <w:b w:val="false"/>
                <w:i w:val="false"/>
                <w:color w:val="000000"/>
                <w:sz w:val="20"/>
              </w:rPr>
              <w:t xml:space="preserve">
335.      </w:t>
            </w:r>
          </w:p>
          <w:bookmarkEnd w:id="20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Ащыішек.</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003"/>
          <w:p>
            <w:pPr>
              <w:spacing w:after="20"/>
              <w:ind w:left="20"/>
              <w:jc w:val="both"/>
            </w:pPr>
            <w:r>
              <w:rPr>
                <w:rFonts w:ascii="Times New Roman"/>
                <w:b w:val="false"/>
                <w:i w:val="false"/>
                <w:color w:val="000000"/>
                <w:sz w:val="20"/>
              </w:rPr>
              <w:t xml:space="preserve">
336.      </w:t>
            </w:r>
          </w:p>
          <w:bookmarkEnd w:id="20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Гормондармен танысу.</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004"/>
          <w:p>
            <w:pPr>
              <w:spacing w:after="20"/>
              <w:ind w:left="20"/>
              <w:jc w:val="both"/>
            </w:pPr>
            <w:r>
              <w:rPr>
                <w:rFonts w:ascii="Times New Roman"/>
                <w:b w:val="false"/>
                <w:i w:val="false"/>
                <w:color w:val="000000"/>
                <w:sz w:val="20"/>
              </w:rPr>
              <w:t xml:space="preserve">
337.      </w:t>
            </w:r>
          </w:p>
          <w:bookmarkEnd w:id="20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ДНҚ ақуызды қалай түзеді?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005"/>
          <w:p>
            <w:pPr>
              <w:spacing w:after="20"/>
              <w:ind w:left="20"/>
              <w:jc w:val="both"/>
            </w:pPr>
            <w:r>
              <w:rPr>
                <w:rFonts w:ascii="Times New Roman"/>
                <w:b w:val="false"/>
                <w:i w:val="false"/>
                <w:color w:val="000000"/>
                <w:sz w:val="20"/>
              </w:rPr>
              <w:t xml:space="preserve">
338.      </w:t>
            </w:r>
          </w:p>
          <w:bookmarkEnd w:id="20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дегеніміз не?</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006"/>
          <w:p>
            <w:pPr>
              <w:spacing w:after="20"/>
              <w:ind w:left="20"/>
              <w:jc w:val="both"/>
            </w:pPr>
            <w:r>
              <w:rPr>
                <w:rFonts w:ascii="Times New Roman"/>
                <w:b w:val="false"/>
                <w:i w:val="false"/>
                <w:color w:val="000000"/>
                <w:sz w:val="20"/>
              </w:rPr>
              <w:t xml:space="preserve">
339.      </w:t>
            </w:r>
          </w:p>
          <w:bookmarkEnd w:id="20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тамақтану.</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007"/>
          <w:p>
            <w:pPr>
              <w:spacing w:after="20"/>
              <w:ind w:left="20"/>
              <w:jc w:val="both"/>
            </w:pPr>
            <w:r>
              <w:rPr>
                <w:rFonts w:ascii="Times New Roman"/>
                <w:b w:val="false"/>
                <w:i w:val="false"/>
                <w:color w:val="000000"/>
                <w:sz w:val="20"/>
              </w:rPr>
              <w:t xml:space="preserve">
340.      </w:t>
            </w:r>
          </w:p>
          <w:bookmarkEnd w:id="20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дегеніміз не?</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008"/>
          <w:p>
            <w:pPr>
              <w:spacing w:after="20"/>
              <w:ind w:left="20"/>
              <w:jc w:val="both"/>
            </w:pPr>
            <w:r>
              <w:rPr>
                <w:rFonts w:ascii="Times New Roman"/>
                <w:b w:val="false"/>
                <w:i w:val="false"/>
                <w:color w:val="000000"/>
                <w:sz w:val="20"/>
              </w:rPr>
              <w:t xml:space="preserve">
341.      </w:t>
            </w:r>
          </w:p>
          <w:bookmarkEnd w:id="20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009"/>
          <w:p>
            <w:pPr>
              <w:spacing w:after="20"/>
              <w:ind w:left="20"/>
              <w:jc w:val="both"/>
            </w:pPr>
            <w:r>
              <w:rPr>
                <w:rFonts w:ascii="Times New Roman"/>
                <w:b w:val="false"/>
                <w:i w:val="false"/>
                <w:color w:val="000000"/>
                <w:sz w:val="20"/>
              </w:rPr>
              <w:t xml:space="preserve">
342.      </w:t>
            </w:r>
          </w:p>
          <w:bookmarkEnd w:id="20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 еттері және тегіс бұлшық еттер.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010"/>
          <w:p>
            <w:pPr>
              <w:spacing w:after="20"/>
              <w:ind w:left="20"/>
              <w:jc w:val="both"/>
            </w:pPr>
            <w:r>
              <w:rPr>
                <w:rFonts w:ascii="Times New Roman"/>
                <w:b w:val="false"/>
                <w:i w:val="false"/>
                <w:color w:val="000000"/>
                <w:sz w:val="20"/>
              </w:rPr>
              <w:t xml:space="preserve">
343.      </w:t>
            </w:r>
          </w:p>
          <w:bookmarkEnd w:id="20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011"/>
          <w:p>
            <w:pPr>
              <w:spacing w:after="20"/>
              <w:ind w:left="20"/>
              <w:jc w:val="both"/>
            </w:pPr>
            <w:r>
              <w:rPr>
                <w:rFonts w:ascii="Times New Roman"/>
                <w:b w:val="false"/>
                <w:i w:val="false"/>
                <w:color w:val="000000"/>
                <w:sz w:val="20"/>
              </w:rPr>
              <w:t xml:space="preserve">
344.      </w:t>
            </w:r>
          </w:p>
          <w:bookmarkEnd w:id="20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жетілумен танысу.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012"/>
          <w:p>
            <w:pPr>
              <w:spacing w:after="20"/>
              <w:ind w:left="20"/>
              <w:jc w:val="both"/>
            </w:pPr>
            <w:r>
              <w:rPr>
                <w:rFonts w:ascii="Times New Roman"/>
                <w:b w:val="false"/>
                <w:i w:val="false"/>
                <w:color w:val="000000"/>
                <w:sz w:val="20"/>
              </w:rPr>
              <w:t xml:space="preserve">
345.      </w:t>
            </w:r>
          </w:p>
          <w:bookmarkEnd w:id="20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Инсулин және сусамыр ауруы.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2013"/>
          <w:p>
            <w:pPr>
              <w:spacing w:after="20"/>
              <w:ind w:left="20"/>
              <w:jc w:val="both"/>
            </w:pPr>
            <w:r>
              <w:rPr>
                <w:rFonts w:ascii="Times New Roman"/>
                <w:b w:val="false"/>
                <w:i w:val="false"/>
                <w:color w:val="000000"/>
                <w:sz w:val="20"/>
              </w:rPr>
              <w:t xml:space="preserve">
346.      </w:t>
            </w:r>
          </w:p>
          <w:bookmarkEnd w:id="20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2014"/>
          <w:p>
            <w:pPr>
              <w:spacing w:after="20"/>
              <w:ind w:left="20"/>
              <w:jc w:val="both"/>
            </w:pPr>
            <w:r>
              <w:rPr>
                <w:rFonts w:ascii="Times New Roman"/>
                <w:b w:val="false"/>
                <w:i w:val="false"/>
                <w:color w:val="000000"/>
                <w:sz w:val="20"/>
              </w:rPr>
              <w:t xml:space="preserve">
347.      </w:t>
            </w:r>
          </w:p>
          <w:bookmarkEnd w:id="20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Қаңқа бұлшық еттері.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015"/>
          <w:p>
            <w:pPr>
              <w:spacing w:after="20"/>
              <w:ind w:left="20"/>
              <w:jc w:val="both"/>
            </w:pPr>
            <w:r>
              <w:rPr>
                <w:rFonts w:ascii="Times New Roman"/>
                <w:b w:val="false"/>
                <w:i w:val="false"/>
                <w:color w:val="000000"/>
                <w:sz w:val="20"/>
              </w:rPr>
              <w:t xml:space="preserve">
348.      </w:t>
            </w:r>
          </w:p>
          <w:bookmarkEnd w:id="20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тізбек дегеніміз не?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016"/>
          <w:p>
            <w:pPr>
              <w:spacing w:after="20"/>
              <w:ind w:left="20"/>
              <w:jc w:val="both"/>
            </w:pPr>
            <w:r>
              <w:rPr>
                <w:rFonts w:ascii="Times New Roman"/>
                <w:b w:val="false"/>
                <w:i w:val="false"/>
                <w:color w:val="000000"/>
                <w:sz w:val="20"/>
              </w:rPr>
              <w:t xml:space="preserve">
349.      </w:t>
            </w:r>
          </w:p>
          <w:bookmarkEnd w:id="20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құрылысымен танысу.</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017"/>
          <w:p>
            <w:pPr>
              <w:spacing w:after="20"/>
              <w:ind w:left="20"/>
              <w:jc w:val="both"/>
            </w:pPr>
            <w:r>
              <w:rPr>
                <w:rFonts w:ascii="Times New Roman"/>
                <w:b w:val="false"/>
                <w:i w:val="false"/>
                <w:color w:val="000000"/>
                <w:sz w:val="20"/>
              </w:rPr>
              <w:t xml:space="preserve">
350.      </w:t>
            </w:r>
          </w:p>
          <w:bookmarkEnd w:id="20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және гигиена.</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2018"/>
          <w:p>
            <w:pPr>
              <w:spacing w:after="20"/>
              <w:ind w:left="20"/>
              <w:jc w:val="both"/>
            </w:pPr>
            <w:r>
              <w:rPr>
                <w:rFonts w:ascii="Times New Roman"/>
                <w:b w:val="false"/>
                <w:i w:val="false"/>
                <w:color w:val="000000"/>
                <w:sz w:val="20"/>
              </w:rPr>
              <w:t xml:space="preserve">
351.      </w:t>
            </w:r>
          </w:p>
          <w:bookmarkEnd w:id="20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019"/>
          <w:p>
            <w:pPr>
              <w:spacing w:after="20"/>
              <w:ind w:left="20"/>
              <w:jc w:val="both"/>
            </w:pPr>
            <w:r>
              <w:rPr>
                <w:rFonts w:ascii="Times New Roman"/>
                <w:b w:val="false"/>
                <w:i w:val="false"/>
                <w:color w:val="000000"/>
                <w:sz w:val="20"/>
              </w:rPr>
              <w:t xml:space="preserve">
352.      </w:t>
            </w:r>
          </w:p>
          <w:bookmarkEnd w:id="20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бөліктері- Гүлдер.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2020"/>
          <w:p>
            <w:pPr>
              <w:spacing w:after="20"/>
              <w:ind w:left="20"/>
              <w:jc w:val="both"/>
            </w:pPr>
            <w:r>
              <w:rPr>
                <w:rFonts w:ascii="Times New Roman"/>
                <w:b w:val="false"/>
                <w:i w:val="false"/>
                <w:color w:val="000000"/>
                <w:sz w:val="20"/>
              </w:rPr>
              <w:t xml:space="preserve">
353.      </w:t>
            </w:r>
          </w:p>
          <w:bookmarkEnd w:id="20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бөліктері- Жапырақтар.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2021"/>
          <w:p>
            <w:pPr>
              <w:spacing w:after="20"/>
              <w:ind w:left="20"/>
              <w:jc w:val="both"/>
            </w:pPr>
            <w:r>
              <w:rPr>
                <w:rFonts w:ascii="Times New Roman"/>
                <w:b w:val="false"/>
                <w:i w:val="false"/>
                <w:color w:val="000000"/>
                <w:sz w:val="20"/>
              </w:rPr>
              <w:t xml:space="preserve">
354.      </w:t>
            </w:r>
          </w:p>
          <w:bookmarkEnd w:id="20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Өсімдіктің тасымалдау жүйесі.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022"/>
          <w:p>
            <w:pPr>
              <w:spacing w:after="20"/>
              <w:ind w:left="20"/>
              <w:jc w:val="both"/>
            </w:pPr>
            <w:r>
              <w:rPr>
                <w:rFonts w:ascii="Times New Roman"/>
                <w:b w:val="false"/>
                <w:i w:val="false"/>
                <w:color w:val="000000"/>
                <w:sz w:val="20"/>
              </w:rPr>
              <w:t xml:space="preserve">
355.      </w:t>
            </w:r>
          </w:p>
          <w:bookmarkEnd w:id="20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2023"/>
          <w:p>
            <w:pPr>
              <w:spacing w:after="20"/>
              <w:ind w:left="20"/>
              <w:jc w:val="both"/>
            </w:pPr>
            <w:r>
              <w:rPr>
                <w:rFonts w:ascii="Times New Roman"/>
                <w:b w:val="false"/>
                <w:i w:val="false"/>
                <w:color w:val="000000"/>
                <w:sz w:val="20"/>
              </w:rPr>
              <w:t xml:space="preserve">
356.      </w:t>
            </w:r>
          </w:p>
          <w:bookmarkEnd w:id="20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сұрыпталу.</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024"/>
          <w:p>
            <w:pPr>
              <w:spacing w:after="20"/>
              <w:ind w:left="20"/>
              <w:jc w:val="both"/>
            </w:pPr>
            <w:r>
              <w:rPr>
                <w:rFonts w:ascii="Times New Roman"/>
                <w:b w:val="false"/>
                <w:i w:val="false"/>
                <w:color w:val="000000"/>
                <w:sz w:val="20"/>
              </w:rPr>
              <w:t xml:space="preserve">
357.      </w:t>
            </w:r>
          </w:p>
          <w:bookmarkEnd w:id="20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025"/>
          <w:p>
            <w:pPr>
              <w:spacing w:after="20"/>
              <w:ind w:left="20"/>
              <w:jc w:val="both"/>
            </w:pPr>
            <w:r>
              <w:rPr>
                <w:rFonts w:ascii="Times New Roman"/>
                <w:b w:val="false"/>
                <w:i w:val="false"/>
                <w:color w:val="000000"/>
                <w:sz w:val="20"/>
              </w:rPr>
              <w:t xml:space="preserve">
358.      </w:t>
            </w:r>
          </w:p>
          <w:bookmarkEnd w:id="20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Фотосинтез.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026"/>
          <w:p>
            <w:pPr>
              <w:spacing w:after="20"/>
              <w:ind w:left="20"/>
              <w:jc w:val="both"/>
            </w:pPr>
            <w:r>
              <w:rPr>
                <w:rFonts w:ascii="Times New Roman"/>
                <w:b w:val="false"/>
                <w:i w:val="false"/>
                <w:color w:val="000000"/>
                <w:sz w:val="20"/>
              </w:rPr>
              <w:t xml:space="preserve">
359.      </w:t>
            </w:r>
          </w:p>
          <w:bookmarkEnd w:id="20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 тетіктері.</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027"/>
          <w:p>
            <w:pPr>
              <w:spacing w:after="20"/>
              <w:ind w:left="20"/>
              <w:jc w:val="both"/>
            </w:pPr>
            <w:r>
              <w:rPr>
                <w:rFonts w:ascii="Times New Roman"/>
                <w:b w:val="false"/>
                <w:i w:val="false"/>
                <w:color w:val="000000"/>
                <w:sz w:val="20"/>
              </w:rPr>
              <w:t xml:space="preserve">
360.      </w:t>
            </w:r>
          </w:p>
          <w:bookmarkEnd w:id="20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дегеніміз не?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2028"/>
          <w:p>
            <w:pPr>
              <w:spacing w:after="20"/>
              <w:ind w:left="20"/>
              <w:jc w:val="both"/>
            </w:pPr>
            <w:r>
              <w:rPr>
                <w:rFonts w:ascii="Times New Roman"/>
                <w:b w:val="false"/>
                <w:i w:val="false"/>
                <w:color w:val="000000"/>
                <w:sz w:val="20"/>
              </w:rPr>
              <w:t>
361.</w:t>
            </w:r>
          </w:p>
          <w:bookmarkEnd w:id="20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p>
            <w:pPr>
              <w:spacing w:after="20"/>
              <w:ind w:left="20"/>
              <w:jc w:val="both"/>
            </w:pPr>
            <w:r>
              <w:rPr>
                <w:rFonts w:ascii="Times New Roman"/>
                <w:b w:val="false"/>
                <w:i w:val="false"/>
                <w:color w:val="000000"/>
                <w:sz w:val="20"/>
              </w:rPr>
              <w:t>
Мультимедиалық электрондық оқу құралы.</w:t>
            </w:r>
          </w:p>
          <w:p>
            <w:pPr>
              <w:spacing w:after="20"/>
              <w:ind w:left="20"/>
              <w:jc w:val="both"/>
            </w:pPr>
            <w:r>
              <w:rPr>
                <w:rFonts w:ascii="Times New Roman"/>
                <w:b w:val="false"/>
                <w:i w:val="false"/>
                <w:color w:val="000000"/>
                <w:sz w:val="20"/>
              </w:rPr>
              <w:t>
8-сынып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2029"/>
          <w:p>
            <w:pPr>
              <w:spacing w:after="20"/>
              <w:ind w:left="20"/>
              <w:jc w:val="both"/>
            </w:pPr>
            <w:r>
              <w:rPr>
                <w:rFonts w:ascii="Times New Roman"/>
                <w:b w:val="false"/>
                <w:i w:val="false"/>
                <w:color w:val="000000"/>
                <w:sz w:val="20"/>
              </w:rPr>
              <w:t>
</w:t>
            </w:r>
            <w:r>
              <w:rPr>
                <w:rFonts w:ascii="Times New Roman"/>
                <w:b/>
                <w:i w:val="false"/>
                <w:color w:val="000000"/>
                <w:sz w:val="20"/>
              </w:rPr>
              <w:t>Физика</w:t>
            </w:r>
          </w:p>
          <w:bookmarkEnd w:id="202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2030"/>
          <w:p>
            <w:pPr>
              <w:spacing w:after="20"/>
              <w:ind w:left="20"/>
              <w:jc w:val="both"/>
            </w:pPr>
            <w:r>
              <w:rPr>
                <w:rFonts w:ascii="Times New Roman"/>
                <w:b w:val="false"/>
                <w:i w:val="false"/>
                <w:color w:val="000000"/>
                <w:sz w:val="20"/>
              </w:rPr>
              <w:t xml:space="preserve">
362.      </w:t>
            </w:r>
          </w:p>
          <w:bookmarkEnd w:id="20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2031"/>
          <w:p>
            <w:pPr>
              <w:spacing w:after="20"/>
              <w:ind w:left="20"/>
              <w:jc w:val="both"/>
            </w:pPr>
            <w:r>
              <w:rPr>
                <w:rFonts w:ascii="Times New Roman"/>
                <w:b w:val="false"/>
                <w:i w:val="false"/>
                <w:color w:val="000000"/>
                <w:sz w:val="20"/>
              </w:rPr>
              <w:t xml:space="preserve">
363.      </w:t>
            </w:r>
          </w:p>
          <w:bookmarkEnd w:id="20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032"/>
          <w:p>
            <w:pPr>
              <w:spacing w:after="20"/>
              <w:ind w:left="20"/>
              <w:jc w:val="both"/>
            </w:pPr>
            <w:r>
              <w:rPr>
                <w:rFonts w:ascii="Times New Roman"/>
                <w:b w:val="false"/>
                <w:i w:val="false"/>
                <w:color w:val="000000"/>
                <w:sz w:val="20"/>
              </w:rPr>
              <w:t xml:space="preserve">
364.      </w:t>
            </w:r>
          </w:p>
          <w:bookmarkEnd w:id="20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033"/>
          <w:p>
            <w:pPr>
              <w:spacing w:after="20"/>
              <w:ind w:left="20"/>
              <w:jc w:val="both"/>
            </w:pPr>
            <w:r>
              <w:rPr>
                <w:rFonts w:ascii="Times New Roman"/>
                <w:b w:val="false"/>
                <w:i w:val="false"/>
                <w:color w:val="000000"/>
                <w:sz w:val="20"/>
              </w:rPr>
              <w:t xml:space="preserve">
365.      </w:t>
            </w:r>
          </w:p>
          <w:bookmarkEnd w:id="20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2034"/>
          <w:p>
            <w:pPr>
              <w:spacing w:after="20"/>
              <w:ind w:left="20"/>
              <w:jc w:val="both"/>
            </w:pPr>
            <w:r>
              <w:rPr>
                <w:rFonts w:ascii="Times New Roman"/>
                <w:b w:val="false"/>
                <w:i w:val="false"/>
                <w:color w:val="000000"/>
                <w:sz w:val="20"/>
              </w:rPr>
              <w:t xml:space="preserve">
366.      </w:t>
            </w:r>
          </w:p>
          <w:bookmarkEnd w:id="20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035"/>
          <w:p>
            <w:pPr>
              <w:spacing w:after="20"/>
              <w:ind w:left="20"/>
              <w:jc w:val="both"/>
            </w:pPr>
            <w:r>
              <w:rPr>
                <w:rFonts w:ascii="Times New Roman"/>
                <w:b w:val="false"/>
                <w:i w:val="false"/>
                <w:color w:val="000000"/>
                <w:sz w:val="20"/>
              </w:rPr>
              <w:t xml:space="preserve">
367.      </w:t>
            </w:r>
          </w:p>
          <w:bookmarkEnd w:id="20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036"/>
          <w:p>
            <w:pPr>
              <w:spacing w:after="20"/>
              <w:ind w:left="20"/>
              <w:jc w:val="both"/>
            </w:pPr>
            <w:r>
              <w:rPr>
                <w:rFonts w:ascii="Times New Roman"/>
                <w:b w:val="false"/>
                <w:i w:val="false"/>
                <w:color w:val="000000"/>
                <w:sz w:val="20"/>
              </w:rPr>
              <w:t xml:space="preserve">
368.      </w:t>
            </w:r>
          </w:p>
          <w:bookmarkEnd w:id="20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2037"/>
          <w:p>
            <w:pPr>
              <w:spacing w:after="20"/>
              <w:ind w:left="20"/>
              <w:jc w:val="both"/>
            </w:pPr>
            <w:r>
              <w:rPr>
                <w:rFonts w:ascii="Times New Roman"/>
                <w:b w:val="false"/>
                <w:i w:val="false"/>
                <w:color w:val="000000"/>
                <w:sz w:val="20"/>
              </w:rPr>
              <w:t xml:space="preserve">
369.      </w:t>
            </w:r>
          </w:p>
          <w:bookmarkEnd w:id="20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038"/>
          <w:p>
            <w:pPr>
              <w:spacing w:after="20"/>
              <w:ind w:left="20"/>
              <w:jc w:val="both"/>
            </w:pPr>
            <w:r>
              <w:rPr>
                <w:rFonts w:ascii="Times New Roman"/>
                <w:b w:val="false"/>
                <w:i w:val="false"/>
                <w:color w:val="000000"/>
                <w:sz w:val="20"/>
              </w:rPr>
              <w:t xml:space="preserve">
370.      </w:t>
            </w:r>
          </w:p>
          <w:bookmarkEnd w:id="20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039"/>
          <w:p>
            <w:pPr>
              <w:spacing w:after="20"/>
              <w:ind w:left="20"/>
              <w:jc w:val="both"/>
            </w:pPr>
            <w:r>
              <w:rPr>
                <w:rFonts w:ascii="Times New Roman"/>
                <w:b w:val="false"/>
                <w:i w:val="false"/>
                <w:color w:val="000000"/>
                <w:sz w:val="20"/>
              </w:rPr>
              <w:t xml:space="preserve">
371.      </w:t>
            </w:r>
          </w:p>
          <w:bookmarkEnd w:id="20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040"/>
          <w:p>
            <w:pPr>
              <w:spacing w:after="20"/>
              <w:ind w:left="20"/>
              <w:jc w:val="both"/>
            </w:pPr>
            <w:r>
              <w:rPr>
                <w:rFonts w:ascii="Times New Roman"/>
                <w:b w:val="false"/>
                <w:i w:val="false"/>
                <w:color w:val="000000"/>
                <w:sz w:val="20"/>
              </w:rPr>
              <w:t xml:space="preserve">
372.      </w:t>
            </w:r>
          </w:p>
          <w:bookmarkEnd w:id="20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2041"/>
          <w:p>
            <w:pPr>
              <w:spacing w:after="20"/>
              <w:ind w:left="20"/>
              <w:jc w:val="both"/>
            </w:pPr>
            <w:r>
              <w:rPr>
                <w:rFonts w:ascii="Times New Roman"/>
                <w:b w:val="false"/>
                <w:i w:val="false"/>
                <w:color w:val="000000"/>
                <w:sz w:val="20"/>
              </w:rPr>
              <w:t xml:space="preserve">
373.      </w:t>
            </w:r>
          </w:p>
          <w:bookmarkEnd w:id="20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042"/>
          <w:p>
            <w:pPr>
              <w:spacing w:after="20"/>
              <w:ind w:left="20"/>
              <w:jc w:val="both"/>
            </w:pPr>
            <w:r>
              <w:rPr>
                <w:rFonts w:ascii="Times New Roman"/>
                <w:b w:val="false"/>
                <w:i w:val="false"/>
                <w:color w:val="000000"/>
                <w:sz w:val="20"/>
              </w:rPr>
              <w:t xml:space="preserve">
374.      </w:t>
            </w:r>
          </w:p>
          <w:bookmarkEnd w:id="20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043"/>
          <w:p>
            <w:pPr>
              <w:spacing w:after="20"/>
              <w:ind w:left="20"/>
              <w:jc w:val="both"/>
            </w:pPr>
            <w:r>
              <w:rPr>
                <w:rFonts w:ascii="Times New Roman"/>
                <w:b w:val="false"/>
                <w:i w:val="false"/>
                <w:color w:val="000000"/>
                <w:sz w:val="20"/>
              </w:rPr>
              <w:t xml:space="preserve">
375.      </w:t>
            </w:r>
          </w:p>
          <w:bookmarkEnd w:id="20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2044"/>
          <w:p>
            <w:pPr>
              <w:spacing w:after="20"/>
              <w:ind w:left="20"/>
              <w:jc w:val="both"/>
            </w:pPr>
            <w:r>
              <w:rPr>
                <w:rFonts w:ascii="Times New Roman"/>
                <w:b w:val="false"/>
                <w:i w:val="false"/>
                <w:color w:val="000000"/>
                <w:sz w:val="20"/>
              </w:rPr>
              <w:t>
376.</w:t>
            </w:r>
          </w:p>
          <w:bookmarkEnd w:id="20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045"/>
          <w:p>
            <w:pPr>
              <w:spacing w:after="20"/>
              <w:ind w:left="20"/>
              <w:jc w:val="both"/>
            </w:pPr>
            <w:r>
              <w:rPr>
                <w:rFonts w:ascii="Times New Roman"/>
                <w:b w:val="false"/>
                <w:i w:val="false"/>
                <w:color w:val="000000"/>
                <w:sz w:val="20"/>
              </w:rPr>
              <w:t>
377.</w:t>
            </w:r>
          </w:p>
          <w:bookmarkEnd w:id="20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046"/>
          <w:p>
            <w:pPr>
              <w:spacing w:after="20"/>
              <w:ind w:left="20"/>
              <w:jc w:val="both"/>
            </w:pPr>
            <w:r>
              <w:rPr>
                <w:rFonts w:ascii="Times New Roman"/>
                <w:b w:val="false"/>
                <w:i w:val="false"/>
                <w:color w:val="000000"/>
                <w:sz w:val="20"/>
              </w:rPr>
              <w:t>
378.</w:t>
            </w:r>
          </w:p>
          <w:bookmarkEnd w:id="20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047"/>
          <w:p>
            <w:pPr>
              <w:spacing w:after="20"/>
              <w:ind w:left="20"/>
              <w:jc w:val="both"/>
            </w:pPr>
            <w:r>
              <w:rPr>
                <w:rFonts w:ascii="Times New Roman"/>
                <w:b w:val="false"/>
                <w:i w:val="false"/>
                <w:color w:val="000000"/>
                <w:sz w:val="20"/>
              </w:rPr>
              <w:t xml:space="preserve">
379. </w:t>
            </w:r>
          </w:p>
          <w:bookmarkEnd w:id="20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048"/>
          <w:p>
            <w:pPr>
              <w:spacing w:after="20"/>
              <w:ind w:left="20"/>
              <w:jc w:val="both"/>
            </w:pPr>
            <w:r>
              <w:rPr>
                <w:rFonts w:ascii="Times New Roman"/>
                <w:b w:val="false"/>
                <w:i w:val="false"/>
                <w:color w:val="000000"/>
                <w:sz w:val="20"/>
              </w:rPr>
              <w:t>
380.</w:t>
            </w:r>
          </w:p>
          <w:bookmarkEnd w:id="204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049"/>
          <w:p>
            <w:pPr>
              <w:spacing w:after="20"/>
              <w:ind w:left="20"/>
              <w:jc w:val="both"/>
            </w:pPr>
            <w:r>
              <w:rPr>
                <w:rFonts w:ascii="Times New Roman"/>
                <w:b w:val="false"/>
                <w:i w:val="false"/>
                <w:color w:val="000000"/>
                <w:sz w:val="20"/>
              </w:rPr>
              <w:t>
381.</w:t>
            </w:r>
          </w:p>
          <w:bookmarkEnd w:id="204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050"/>
          <w:p>
            <w:pPr>
              <w:spacing w:after="20"/>
              <w:ind w:left="20"/>
              <w:jc w:val="both"/>
            </w:pPr>
            <w:r>
              <w:rPr>
                <w:rFonts w:ascii="Times New Roman"/>
                <w:b w:val="false"/>
                <w:i w:val="false"/>
                <w:color w:val="000000"/>
                <w:sz w:val="20"/>
              </w:rPr>
              <w:t xml:space="preserve">
382. </w:t>
            </w:r>
          </w:p>
          <w:bookmarkEnd w:id="20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051"/>
          <w:p>
            <w:pPr>
              <w:spacing w:after="20"/>
              <w:ind w:left="20"/>
              <w:jc w:val="both"/>
            </w:pPr>
            <w:r>
              <w:rPr>
                <w:rFonts w:ascii="Times New Roman"/>
                <w:b w:val="false"/>
                <w:i w:val="false"/>
                <w:color w:val="000000"/>
                <w:sz w:val="20"/>
              </w:rPr>
              <w:t>
383.</w:t>
            </w:r>
          </w:p>
          <w:bookmarkEnd w:id="20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052"/>
          <w:p>
            <w:pPr>
              <w:spacing w:after="20"/>
              <w:ind w:left="20"/>
              <w:jc w:val="both"/>
            </w:pPr>
            <w:r>
              <w:rPr>
                <w:rFonts w:ascii="Times New Roman"/>
                <w:b w:val="false"/>
                <w:i w:val="false"/>
                <w:color w:val="000000"/>
                <w:sz w:val="20"/>
              </w:rPr>
              <w:t>
384.</w:t>
            </w:r>
          </w:p>
          <w:bookmarkEnd w:id="20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2053"/>
          <w:p>
            <w:pPr>
              <w:spacing w:after="20"/>
              <w:ind w:left="20"/>
              <w:jc w:val="both"/>
            </w:pPr>
            <w:r>
              <w:rPr>
                <w:rFonts w:ascii="Times New Roman"/>
                <w:b w:val="false"/>
                <w:i w:val="false"/>
                <w:color w:val="000000"/>
                <w:sz w:val="20"/>
              </w:rPr>
              <w:t xml:space="preserve">
385.      </w:t>
            </w:r>
          </w:p>
          <w:bookmarkEnd w:id="20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2054"/>
          <w:p>
            <w:pPr>
              <w:spacing w:after="20"/>
              <w:ind w:left="20"/>
              <w:jc w:val="both"/>
            </w:pPr>
            <w:r>
              <w:rPr>
                <w:rFonts w:ascii="Times New Roman"/>
                <w:b w:val="false"/>
                <w:i w:val="false"/>
                <w:color w:val="000000"/>
                <w:sz w:val="20"/>
              </w:rPr>
              <w:t xml:space="preserve">
386. </w:t>
            </w:r>
          </w:p>
          <w:bookmarkEnd w:id="20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055"/>
          <w:p>
            <w:pPr>
              <w:spacing w:after="20"/>
              <w:ind w:left="20"/>
              <w:jc w:val="both"/>
            </w:pPr>
            <w:r>
              <w:rPr>
                <w:rFonts w:ascii="Times New Roman"/>
                <w:b w:val="false"/>
                <w:i w:val="false"/>
                <w:color w:val="000000"/>
                <w:sz w:val="20"/>
              </w:rPr>
              <w:t>
387.</w:t>
            </w:r>
          </w:p>
          <w:bookmarkEnd w:id="20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2056"/>
          <w:p>
            <w:pPr>
              <w:spacing w:after="20"/>
              <w:ind w:left="20"/>
              <w:jc w:val="both"/>
            </w:pPr>
            <w:r>
              <w:rPr>
                <w:rFonts w:ascii="Times New Roman"/>
                <w:b w:val="false"/>
                <w:i w:val="false"/>
                <w:color w:val="000000"/>
                <w:sz w:val="20"/>
              </w:rPr>
              <w:t>
388.</w:t>
            </w:r>
          </w:p>
          <w:bookmarkEnd w:id="20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057"/>
          <w:p>
            <w:pPr>
              <w:spacing w:after="20"/>
              <w:ind w:left="20"/>
              <w:jc w:val="both"/>
            </w:pPr>
            <w:r>
              <w:rPr>
                <w:rFonts w:ascii="Times New Roman"/>
                <w:b w:val="false"/>
                <w:i w:val="false"/>
                <w:color w:val="000000"/>
                <w:sz w:val="20"/>
              </w:rPr>
              <w:t>
389.</w:t>
            </w:r>
          </w:p>
          <w:bookmarkEnd w:id="20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058"/>
          <w:p>
            <w:pPr>
              <w:spacing w:after="20"/>
              <w:ind w:left="20"/>
              <w:jc w:val="both"/>
            </w:pPr>
            <w:r>
              <w:rPr>
                <w:rFonts w:ascii="Times New Roman"/>
                <w:b w:val="false"/>
                <w:i w:val="false"/>
                <w:color w:val="000000"/>
                <w:sz w:val="20"/>
              </w:rPr>
              <w:t xml:space="preserve">
390.      </w:t>
            </w:r>
          </w:p>
          <w:bookmarkEnd w:id="20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8-сынып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Нұрмұқамет, </w:t>
            </w:r>
          </w:p>
          <w:p>
            <w:pPr>
              <w:spacing w:after="20"/>
              <w:ind w:left="20"/>
              <w:jc w:val="both"/>
            </w:pPr>
            <w:r>
              <w:rPr>
                <w:rFonts w:ascii="Times New Roman"/>
                <w:b w:val="false"/>
                <w:i w:val="false"/>
                <w:color w:val="000000"/>
                <w:sz w:val="20"/>
              </w:rPr>
              <w:t xml:space="preserve">
А. Көкебаева, М.Мұхаметов, </w:t>
            </w:r>
          </w:p>
          <w:p>
            <w:pPr>
              <w:spacing w:after="20"/>
              <w:ind w:left="20"/>
              <w:jc w:val="both"/>
            </w:pPr>
            <w:r>
              <w:rPr>
                <w:rFonts w:ascii="Times New Roman"/>
                <w:b w:val="false"/>
                <w:i w:val="false"/>
                <w:color w:val="000000"/>
                <w:sz w:val="20"/>
              </w:rPr>
              <w:t xml:space="preserve">
А. Есжанов, </w:t>
            </w:r>
          </w:p>
          <w:p>
            <w:pPr>
              <w:spacing w:after="20"/>
              <w:ind w:left="20"/>
              <w:jc w:val="both"/>
            </w:pPr>
            <w:r>
              <w:rPr>
                <w:rFonts w:ascii="Times New Roman"/>
                <w:b w:val="false"/>
                <w:i w:val="false"/>
                <w:color w:val="000000"/>
                <w:sz w:val="20"/>
              </w:rPr>
              <w:t xml:space="preserve">
М. Жүкенов, </w:t>
            </w:r>
          </w:p>
          <w:p>
            <w:pPr>
              <w:spacing w:after="20"/>
              <w:ind w:left="20"/>
              <w:jc w:val="both"/>
            </w:pPr>
            <w:r>
              <w:rPr>
                <w:rFonts w:ascii="Times New Roman"/>
                <w:b w:val="false"/>
                <w:i w:val="false"/>
                <w:color w:val="000000"/>
                <w:sz w:val="20"/>
              </w:rPr>
              <w:t xml:space="preserve">
Ж. Нұрбекова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Физика негіздері. (45 цифрлық білім беру ресурстары)</w:t>
            </w:r>
            <w:r>
              <w:br/>
            </w:r>
            <w:r>
              <w:rPr>
                <w:rFonts w:ascii="Times New Roman"/>
                <w:b w:val="false"/>
                <w:i w:val="false"/>
                <w:color w:val="000000"/>
                <w:sz w:val="20"/>
              </w:rPr>
              <w:t>
Кіріспе (1): Физика - табиғат туралы ғылым. Физика және техника. Зат (5): Атомдар мен молекулалар. Заттардың құрылысы; Заттың күйлері; Газ; Сұйықтық; Қатты дене. Қозғалыс (7): Механикалық қозғалыс. Санақ жүйесі. Қозғалыстың салыстырмалылығы; Материалдық нүкте. Қозғалыс траекториясы; Жол және орын ауыстыру; Бірқалыпты қозғалыс; Бірқалыпты айнымалы қозғалыс; Инерция; Жылдамдық. Масса және күш (10): Денелердің өзара әрекеттесуі; Дененің массасы. Зат тығыздығы; Күш; Күшті өлшеу. Динамометр; Денеге әсер ететін күштерді қосу; Тартылыс құбылысы. Ауырлық күші; Салмақ; Үйкеліс күші; Ауа кедергісі; Реакция күші. Қысым (5): Қатынас ыдыстар; Атмосфералық қысым; Қысымды өлшеу. Торричели тәжірибесі; Архимед күші; Денелердің жүзу шарттары. Энергия (7): Жұмыс; Энергия. Потенциалдық энергия; Энергияның түрленуі; Күш моменті; Тепе-теңдік күйі. Ауырлық центрі; Иінтіректер мен блоктар; Қуат. Электродинамика негізі (10): Денелердің зарядталуы; Конденсаторлар; Электр тогы; Өткізгіштер; Магнит өрісі; Қуат көзі; Диод; Транзистор; Электр энергиясының тасымалы; Электромагниттер.</w:t>
            </w:r>
            <w:r>
              <w:br/>
            </w:r>
            <w:r>
              <w:rPr>
                <w:rFonts w:ascii="Times New Roman"/>
                <w:b w:val="false"/>
                <w:i w:val="false"/>
                <w:color w:val="000000"/>
                <w:sz w:val="20"/>
              </w:rPr>
              <w:t>
7-11-сыныптар</w:t>
            </w:r>
          </w:p>
          <w:p>
            <w:pPr>
              <w:spacing w:after="20"/>
              <w:ind w:left="20"/>
              <w:jc w:val="both"/>
            </w:pPr>
            <w:r>
              <w:rPr>
                <w:rFonts w:ascii="Times New Roman"/>
                <w:b w:val="false"/>
                <w:i w:val="false"/>
                <w:color w:val="000000"/>
                <w:sz w:val="20"/>
              </w:rPr>
              <w:t>
www.bilimland.kz</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Механика (28 цифрлық білім беру ресурстары)</w:t>
            </w:r>
            <w:r>
              <w:br/>
            </w:r>
            <w:r>
              <w:rPr>
                <w:rFonts w:ascii="Times New Roman"/>
                <w:b w:val="false"/>
                <w:i w:val="false"/>
                <w:color w:val="000000"/>
                <w:sz w:val="20"/>
              </w:rPr>
              <w:t>
Динамика (24):</w:t>
            </w:r>
            <w:r>
              <w:br/>
            </w:r>
            <w:r>
              <w:rPr>
                <w:rFonts w:ascii="Times New Roman"/>
                <w:b w:val="false"/>
                <w:i w:val="false"/>
                <w:color w:val="000000"/>
                <w:sz w:val="20"/>
              </w:rPr>
              <w:t>
Денелердің өзара әрекеттесуі; Дененің массасы; Зат тығыздығы; Күш; Үйкеліс күші; Ауа кедергісі; Денеге әсер ететін күштерді қосу; Тепе-теңдік күйі. Ауырлық центрі; Ньютонның бірінші заңы; Бүкіләлемдік тартылыс. Тартылыс күші; Ғарыштағы қозғалыс; Құрылыстағы күш моменті; Импульс моменті; Энергия. Жұмыс; Ішкі энергия; Кинетикалық және потенциалдық энергия; Соқтығыс кезінде импульс пен энергияның сақталу заңы; Жай механизмдер; Қуат; Айналмалы қозғалыс үшін Ньютонның екінші заңы; Импульс. Ньютонның екінші заңы; Айналмалы қозғалыстың энергиясы; Центрге тартқыш және центрден тепкіш күш; Гравитациялық өрістегі дененің потенциалдық энергиясы</w:t>
            </w:r>
            <w:r>
              <w:br/>
            </w:r>
            <w:r>
              <w:rPr>
                <w:rFonts w:ascii="Times New Roman"/>
                <w:b w:val="false"/>
                <w:i w:val="false"/>
                <w:color w:val="000000"/>
                <w:sz w:val="20"/>
              </w:rPr>
              <w:t xml:space="preserve">
Салыстырмалылық теориясы (1): Уақыт және арақашықтық. Тербелістер (2): Тербелмелі қозғалыс. Механикалық тербелістер; Математикалық маятник. Толқындар (1): Дыбыс. </w:t>
            </w:r>
            <w:r>
              <w:br/>
            </w:r>
            <w:r>
              <w:rPr>
                <w:rFonts w:ascii="Times New Roman"/>
                <w:b w:val="false"/>
                <w:i w:val="false"/>
                <w:color w:val="000000"/>
                <w:sz w:val="20"/>
              </w:rPr>
              <w:t>
7-11-сыныптар</w:t>
            </w:r>
          </w:p>
          <w:p>
            <w:pPr>
              <w:spacing w:after="20"/>
              <w:ind w:left="20"/>
              <w:jc w:val="both"/>
            </w:pPr>
            <w:r>
              <w:rPr>
                <w:rFonts w:ascii="Times New Roman"/>
                <w:b w:val="false"/>
                <w:i w:val="false"/>
                <w:color w:val="000000"/>
                <w:sz w:val="20"/>
              </w:rPr>
              <w:t>
www.bilimland.kz</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Молекулалық физика (21 цифрлық білім беру ресурстары) </w:t>
            </w:r>
            <w:r>
              <w:br/>
            </w:r>
            <w:r>
              <w:rPr>
                <w:rFonts w:ascii="Times New Roman"/>
                <w:b w:val="false"/>
                <w:i w:val="false"/>
                <w:color w:val="000000"/>
                <w:sz w:val="20"/>
              </w:rPr>
              <w:t>
Молекулалық-кинетикалық теория негіздері (МКТ) (2): Идеал газ; Молекулалық-кинетикалық теорияның негізгі теңдігі. Термодинамика (9): Ішкі энергия; Термодинамиканың бірінші заңы; Жылусыйымдылық; Жылу көздері; Жылу алмасу; Изопроцестер; Адиабаталық процесс; Термодинамиканың екінші заңы; Жылу қозғалтқыштары. Карно циклі. Газ, сұйықтық және қатты дененің қасиеттері (10): Булану және конденсация; Балқу және қатаю; Фазалық ауысулар; Cұйықтықтың беттік керілуі; Жұғу. Капиллярлық құбылыстар; Будың қасиеттері. Заттың кризистік күйі; Ауа ылғалдылығы; Тұтқырлық. Ішкі үйкеліс; Бернулли заңы; Кристалдар және аморфты денелер.</w:t>
            </w:r>
            <w:r>
              <w:br/>
            </w:r>
            <w:r>
              <w:rPr>
                <w:rFonts w:ascii="Times New Roman"/>
                <w:b w:val="false"/>
                <w:i w:val="false"/>
                <w:color w:val="000000"/>
                <w:sz w:val="20"/>
              </w:rPr>
              <w:t>
7-11-сыныптар</w:t>
            </w:r>
          </w:p>
          <w:p>
            <w:pPr>
              <w:spacing w:after="20"/>
              <w:ind w:left="20"/>
              <w:jc w:val="both"/>
            </w:pPr>
            <w:r>
              <w:rPr>
                <w:rFonts w:ascii="Times New Roman"/>
                <w:b w:val="false"/>
                <w:i w:val="false"/>
                <w:color w:val="000000"/>
                <w:sz w:val="20"/>
              </w:rPr>
              <w:t>
www.bilimland.kz</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Электродинамика (56 цифрлық білім беру ресурстары) </w:t>
            </w:r>
            <w:r>
              <w:br/>
            </w:r>
            <w:r>
              <w:rPr>
                <w:rFonts w:ascii="Times New Roman"/>
                <w:b w:val="false"/>
                <w:i w:val="false"/>
                <w:color w:val="000000"/>
                <w:sz w:val="20"/>
              </w:rPr>
              <w:t xml:space="preserve">
Электростатика (8): Электр заряды. Кулон заңы; Электр өрісі; Электр өрісінің потенциалы; Электр өрісіндегі күш жұмысы; Электростатикалық өрістегі өткізгіштер; Электрсыйымдылық; Конденсаторлар; Электр тогының қолданылуы; </w:t>
            </w:r>
            <w:r>
              <w:br/>
            </w:r>
            <w:r>
              <w:rPr>
                <w:rFonts w:ascii="Times New Roman"/>
                <w:b w:val="false"/>
                <w:i w:val="false"/>
                <w:color w:val="000000"/>
                <w:sz w:val="20"/>
              </w:rPr>
              <w:t>
Тұрақты электр тогы (11)</w:t>
            </w:r>
            <w:r>
              <w:br/>
            </w:r>
            <w:r>
              <w:rPr>
                <w:rFonts w:ascii="Times New Roman"/>
                <w:b w:val="false"/>
                <w:i w:val="false"/>
                <w:color w:val="000000"/>
                <w:sz w:val="20"/>
              </w:rPr>
              <w:t>
Электр тогы; Ток көздері; Өткізгіш кедергісі. Тізбек бөлігіне арналған Ом заңы; Электр тізбегіндегі өткізгіштер; Электр қозғаушы күш. Толық тізбек үшін Ом заңы; Токтың жұмысы мен қуаты; Электр энергиясының тасымалы; Электр энергиясы және оны үнемдеудің жолдары; Электр энергиясының тасымалы 2; Токтың жұмысы мен қуаты 2; Тізбек үшін Кирхгоф ережесі. Магнит өрісі (6): Магнит өрісі; Өткізгіштер тудыратын магнит өрісі; Ампер күші. Оң қол ережесі; Магнит ағыны; Сол қол ережесі. Зарядталған бөлшектердің магнит өрісіндегі қозғалысы; Электромагниттік күштердің қолданысы. Электромагниттік индукция (3): Электромагниттік индукция құбылысы; Өздік индукция; Индукция. Айнымалы ток (6): Айнымалы ток. Генератор; Айнымалы токтың толық тізбегіне арналған Ом заңы; Электр тізбегіндегі кернеу және ток; Айнымалы ток тізбегіндегі қуат; Tрансформатор; Электр тогының қолданысы. Әртүрлі ортадағы электр тогы (4): Жарық және ток; Электролиттердегі электр тогы; Газдағы электр тогы; Жартылай өткізгіштер. Электромагниттік толқындар (6): Электромагниттік толқындар; Дифракция және интерференция; Поляризация; Электромагниттік толқындарының шкаласы; Жоғарыжиілікті толқындардың биологиялық әсері және олардан қорғану; Электромагниттік толқындардың қолданылуы. Электромагниттік тербелістер (4): Тербелмелі контурдағы электромагниттік тербелістер; Еркін электромагниттік тербелістер; Механикалық және электромагниттік тербелістер арасындағы ұқсастық; Еріксіз тербелістер. Автотербелістер.</w:t>
            </w:r>
            <w:r>
              <w:br/>
            </w:r>
            <w:r>
              <w:rPr>
                <w:rFonts w:ascii="Times New Roman"/>
                <w:b w:val="false"/>
                <w:i w:val="false"/>
                <w:color w:val="000000"/>
                <w:sz w:val="20"/>
              </w:rPr>
              <w:t>
Оптика (8): Жарықтың таралуы. Ферм принципі; Жарықтың шағылуы; Жарықтың сынуы; Айналар; Линзалар; Оптикалық құралдар; Оптикалық құрал – көз; Жарық дисперсиясы</w:t>
            </w:r>
            <w:r>
              <w:br/>
            </w:r>
            <w:r>
              <w:rPr>
                <w:rFonts w:ascii="Times New Roman"/>
                <w:b w:val="false"/>
                <w:i w:val="false"/>
                <w:color w:val="000000"/>
                <w:sz w:val="20"/>
              </w:rPr>
              <w:t>
7-11-сыныптар</w:t>
            </w:r>
          </w:p>
          <w:p>
            <w:pPr>
              <w:spacing w:after="20"/>
              <w:ind w:left="20"/>
              <w:jc w:val="both"/>
            </w:pPr>
            <w:r>
              <w:rPr>
                <w:rFonts w:ascii="Times New Roman"/>
                <w:b w:val="false"/>
                <w:i w:val="false"/>
                <w:color w:val="000000"/>
                <w:sz w:val="20"/>
              </w:rPr>
              <w:t>
www.bilimland.kz</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Кванттық физика (15 цифрлық білім беру ресурстары) </w:t>
            </w:r>
            <w:r>
              <w:br/>
            </w:r>
            <w:r>
              <w:rPr>
                <w:rFonts w:ascii="Times New Roman"/>
                <w:b w:val="false"/>
                <w:i w:val="false"/>
                <w:color w:val="000000"/>
                <w:sz w:val="20"/>
              </w:rPr>
              <w:t>
Жарық кванты (4): Жылулық сәулелену. Стефан-Больцман заңы; Люминесценция; Фотоэффект. Фотон. Фотон энергиясы; Рентгендік сәулелену. Атомдық физика (4): Томсонның және Резерфордтың атом моделі; Бор постулаттары; Лазерлер және оның қолданылуы; Де-Бройль толқындары. Атом ядросының физикасы (7):Атом ядросы. Ядроның нуклондық моделі; Ядроның байланыс энергиясы. Ядро массасының ақауы; Радиоактивтілік; Радиоакттивті ыдырау заңы; Ядролық реакциялар. Тізбекті реакциялар; Термоядролық реакциялар. Ауыр ядролардың бөлінуі; Радиоактивті сәулелердің биологиялық әсері. Радиациядан қорғану.</w:t>
            </w:r>
            <w:r>
              <w:br/>
            </w:r>
            <w:r>
              <w:rPr>
                <w:rFonts w:ascii="Times New Roman"/>
                <w:b w:val="false"/>
                <w:i w:val="false"/>
                <w:color w:val="000000"/>
                <w:sz w:val="20"/>
              </w:rPr>
              <w:t>
7-11-сыныптар</w:t>
            </w:r>
          </w:p>
          <w:p>
            <w:pPr>
              <w:spacing w:after="20"/>
              <w:ind w:left="20"/>
              <w:jc w:val="both"/>
            </w:pPr>
            <w:r>
              <w:rPr>
                <w:rFonts w:ascii="Times New Roman"/>
                <w:b w:val="false"/>
                <w:i w:val="false"/>
                <w:color w:val="000000"/>
                <w:sz w:val="20"/>
              </w:rPr>
              <w:t>
www.bilimland.kz</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2059"/>
          <w:p>
            <w:pPr>
              <w:spacing w:after="20"/>
              <w:ind w:left="20"/>
              <w:jc w:val="both"/>
            </w:pPr>
            <w:r>
              <w:rPr>
                <w:rFonts w:ascii="Times New Roman"/>
                <w:b w:val="false"/>
                <w:i w:val="false"/>
                <w:color w:val="000000"/>
                <w:sz w:val="20"/>
              </w:rPr>
              <w:t>
</w:t>
            </w:r>
            <w:r>
              <w:rPr>
                <w:rFonts w:ascii="Times New Roman"/>
                <w:b/>
                <w:i w:val="false"/>
                <w:color w:val="000000"/>
                <w:sz w:val="20"/>
              </w:rPr>
              <w:t>Химия</w:t>
            </w:r>
          </w:p>
          <w:bookmarkEnd w:id="205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060"/>
          <w:p>
            <w:pPr>
              <w:spacing w:after="20"/>
              <w:ind w:left="20"/>
              <w:jc w:val="both"/>
            </w:pPr>
            <w:r>
              <w:rPr>
                <w:rFonts w:ascii="Times New Roman"/>
                <w:b w:val="false"/>
                <w:i w:val="false"/>
                <w:color w:val="000000"/>
                <w:sz w:val="20"/>
              </w:rPr>
              <w:t>
391.</w:t>
            </w:r>
          </w:p>
          <w:bookmarkEnd w:id="20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061"/>
          <w:p>
            <w:pPr>
              <w:spacing w:after="20"/>
              <w:ind w:left="20"/>
              <w:jc w:val="both"/>
            </w:pPr>
            <w:r>
              <w:rPr>
                <w:rFonts w:ascii="Times New Roman"/>
                <w:b w:val="false"/>
                <w:i w:val="false"/>
                <w:color w:val="000000"/>
                <w:sz w:val="20"/>
              </w:rPr>
              <w:t>
392.</w:t>
            </w:r>
          </w:p>
          <w:bookmarkEnd w:id="20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2062"/>
          <w:p>
            <w:pPr>
              <w:spacing w:after="20"/>
              <w:ind w:left="20"/>
              <w:jc w:val="both"/>
            </w:pPr>
            <w:r>
              <w:rPr>
                <w:rFonts w:ascii="Times New Roman"/>
                <w:b w:val="false"/>
                <w:i w:val="false"/>
                <w:color w:val="000000"/>
                <w:sz w:val="20"/>
              </w:rPr>
              <w:t>
393.</w:t>
            </w:r>
          </w:p>
          <w:bookmarkEnd w:id="20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063"/>
          <w:p>
            <w:pPr>
              <w:spacing w:after="20"/>
              <w:ind w:left="20"/>
              <w:jc w:val="both"/>
            </w:pPr>
            <w:r>
              <w:rPr>
                <w:rFonts w:ascii="Times New Roman"/>
                <w:b w:val="false"/>
                <w:i w:val="false"/>
                <w:color w:val="000000"/>
                <w:sz w:val="20"/>
              </w:rPr>
              <w:t>
394.</w:t>
            </w:r>
          </w:p>
          <w:bookmarkEnd w:id="20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2064"/>
          <w:p>
            <w:pPr>
              <w:spacing w:after="20"/>
              <w:ind w:left="20"/>
              <w:jc w:val="both"/>
            </w:pPr>
            <w:r>
              <w:rPr>
                <w:rFonts w:ascii="Times New Roman"/>
                <w:b w:val="false"/>
                <w:i w:val="false"/>
                <w:color w:val="000000"/>
                <w:sz w:val="20"/>
              </w:rPr>
              <w:t>
395.</w:t>
            </w:r>
          </w:p>
          <w:bookmarkEnd w:id="20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065"/>
          <w:p>
            <w:pPr>
              <w:spacing w:after="20"/>
              <w:ind w:left="20"/>
              <w:jc w:val="both"/>
            </w:pPr>
            <w:r>
              <w:rPr>
                <w:rFonts w:ascii="Times New Roman"/>
                <w:b w:val="false"/>
                <w:i w:val="false"/>
                <w:color w:val="000000"/>
                <w:sz w:val="20"/>
              </w:rPr>
              <w:t>
396.</w:t>
            </w:r>
          </w:p>
          <w:bookmarkEnd w:id="20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2066"/>
          <w:p>
            <w:pPr>
              <w:spacing w:after="20"/>
              <w:ind w:left="20"/>
              <w:jc w:val="both"/>
            </w:pPr>
            <w:r>
              <w:rPr>
                <w:rFonts w:ascii="Times New Roman"/>
                <w:b w:val="false"/>
                <w:i w:val="false"/>
                <w:color w:val="000000"/>
                <w:sz w:val="20"/>
              </w:rPr>
              <w:t>
397.</w:t>
            </w:r>
          </w:p>
          <w:bookmarkEnd w:id="20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2067"/>
          <w:p>
            <w:pPr>
              <w:spacing w:after="20"/>
              <w:ind w:left="20"/>
              <w:jc w:val="both"/>
            </w:pPr>
            <w:r>
              <w:rPr>
                <w:rFonts w:ascii="Times New Roman"/>
                <w:b w:val="false"/>
                <w:i w:val="false"/>
                <w:color w:val="000000"/>
                <w:sz w:val="20"/>
              </w:rPr>
              <w:t>
398.</w:t>
            </w:r>
          </w:p>
          <w:bookmarkEnd w:id="20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2068"/>
          <w:p>
            <w:pPr>
              <w:spacing w:after="20"/>
              <w:ind w:left="20"/>
              <w:jc w:val="both"/>
            </w:pPr>
            <w:r>
              <w:rPr>
                <w:rFonts w:ascii="Times New Roman"/>
                <w:b w:val="false"/>
                <w:i w:val="false"/>
                <w:color w:val="000000"/>
                <w:sz w:val="20"/>
              </w:rPr>
              <w:t>
399.</w:t>
            </w:r>
          </w:p>
          <w:bookmarkEnd w:id="20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2069"/>
          <w:p>
            <w:pPr>
              <w:spacing w:after="20"/>
              <w:ind w:left="20"/>
              <w:jc w:val="both"/>
            </w:pPr>
            <w:r>
              <w:rPr>
                <w:rFonts w:ascii="Times New Roman"/>
                <w:b w:val="false"/>
                <w:i w:val="false"/>
                <w:color w:val="000000"/>
                <w:sz w:val="20"/>
              </w:rPr>
              <w:t>
400.</w:t>
            </w:r>
          </w:p>
          <w:bookmarkEnd w:id="20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2070"/>
          <w:p>
            <w:pPr>
              <w:spacing w:after="20"/>
              <w:ind w:left="20"/>
              <w:jc w:val="both"/>
            </w:pPr>
            <w:r>
              <w:rPr>
                <w:rFonts w:ascii="Times New Roman"/>
                <w:b w:val="false"/>
                <w:i w:val="false"/>
                <w:color w:val="000000"/>
                <w:sz w:val="20"/>
              </w:rPr>
              <w:t>
401.</w:t>
            </w:r>
          </w:p>
          <w:bookmarkEnd w:id="20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 алу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071"/>
          <w:p>
            <w:pPr>
              <w:spacing w:after="20"/>
              <w:ind w:left="20"/>
              <w:jc w:val="both"/>
            </w:pPr>
            <w:r>
              <w:rPr>
                <w:rFonts w:ascii="Times New Roman"/>
                <w:b w:val="false"/>
                <w:i w:val="false"/>
                <w:color w:val="000000"/>
                <w:sz w:val="20"/>
              </w:rPr>
              <w:t>
402.</w:t>
            </w:r>
          </w:p>
          <w:bookmarkEnd w:id="20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газдар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2072"/>
          <w:p>
            <w:pPr>
              <w:spacing w:after="20"/>
              <w:ind w:left="20"/>
              <w:jc w:val="both"/>
            </w:pPr>
            <w:r>
              <w:rPr>
                <w:rFonts w:ascii="Times New Roman"/>
                <w:b w:val="false"/>
                <w:i w:val="false"/>
                <w:color w:val="000000"/>
                <w:sz w:val="20"/>
              </w:rPr>
              <w:t>
403.</w:t>
            </w:r>
          </w:p>
          <w:bookmarkEnd w:id="20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деген не?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2073"/>
          <w:p>
            <w:pPr>
              <w:spacing w:after="20"/>
              <w:ind w:left="20"/>
              <w:jc w:val="both"/>
            </w:pPr>
            <w:r>
              <w:rPr>
                <w:rFonts w:ascii="Times New Roman"/>
                <w:b w:val="false"/>
                <w:i w:val="false"/>
                <w:color w:val="000000"/>
                <w:sz w:val="20"/>
              </w:rPr>
              <w:t>
404.</w:t>
            </w:r>
          </w:p>
          <w:bookmarkEnd w:id="20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Атомдық құрылыс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2074"/>
          <w:p>
            <w:pPr>
              <w:spacing w:after="20"/>
              <w:ind w:left="20"/>
              <w:jc w:val="both"/>
            </w:pPr>
            <w:r>
              <w:rPr>
                <w:rFonts w:ascii="Times New Roman"/>
                <w:b w:val="false"/>
                <w:i w:val="false"/>
                <w:color w:val="000000"/>
                <w:sz w:val="20"/>
              </w:rPr>
              <w:t>
405.</w:t>
            </w:r>
          </w:p>
          <w:bookmarkEnd w:id="20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Атомның құрылысы. Электрондық қабаттар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2075"/>
          <w:p>
            <w:pPr>
              <w:spacing w:after="20"/>
              <w:ind w:left="20"/>
              <w:jc w:val="both"/>
            </w:pPr>
            <w:r>
              <w:rPr>
                <w:rFonts w:ascii="Times New Roman"/>
                <w:b w:val="false"/>
                <w:i w:val="false"/>
                <w:color w:val="000000"/>
                <w:sz w:val="20"/>
              </w:rPr>
              <w:t>
406.</w:t>
            </w:r>
          </w:p>
          <w:bookmarkEnd w:id="20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Галогендер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076"/>
          <w:p>
            <w:pPr>
              <w:spacing w:after="20"/>
              <w:ind w:left="20"/>
              <w:jc w:val="both"/>
            </w:pPr>
            <w:r>
              <w:rPr>
                <w:rFonts w:ascii="Times New Roman"/>
                <w:b w:val="false"/>
                <w:i w:val="false"/>
                <w:color w:val="000000"/>
                <w:sz w:val="20"/>
              </w:rPr>
              <w:t>
407.</w:t>
            </w:r>
          </w:p>
          <w:bookmarkEnd w:id="20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2077"/>
          <w:p>
            <w:pPr>
              <w:spacing w:after="20"/>
              <w:ind w:left="20"/>
              <w:jc w:val="both"/>
            </w:pPr>
            <w:r>
              <w:rPr>
                <w:rFonts w:ascii="Times New Roman"/>
                <w:b w:val="false"/>
                <w:i w:val="false"/>
                <w:color w:val="000000"/>
                <w:sz w:val="20"/>
              </w:rPr>
              <w:t>
408.</w:t>
            </w:r>
          </w:p>
          <w:bookmarkEnd w:id="20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күйінің өзгеруі Электрондық оқу-әдістемелік кешен.</w:t>
            </w:r>
          </w:p>
          <w:p>
            <w:pPr>
              <w:spacing w:after="20"/>
              <w:ind w:left="20"/>
              <w:jc w:val="both"/>
            </w:pPr>
            <w:r>
              <w:rPr>
                <w:rFonts w:ascii="Times New Roman"/>
                <w:b w:val="false"/>
                <w:i w:val="false"/>
                <w:color w:val="000000"/>
                <w:sz w:val="20"/>
              </w:rPr>
              <w:t>
6-11-сыныптар.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2078"/>
          <w:p>
            <w:pPr>
              <w:spacing w:after="20"/>
              <w:ind w:left="20"/>
              <w:jc w:val="both"/>
            </w:pPr>
            <w:r>
              <w:rPr>
                <w:rFonts w:ascii="Times New Roman"/>
                <w:b w:val="false"/>
                <w:i w:val="false"/>
                <w:color w:val="000000"/>
                <w:sz w:val="20"/>
              </w:rPr>
              <w:t>
409.</w:t>
            </w:r>
          </w:p>
          <w:bookmarkEnd w:id="20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байланыс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079"/>
          <w:p>
            <w:pPr>
              <w:spacing w:after="20"/>
              <w:ind w:left="20"/>
              <w:jc w:val="both"/>
            </w:pPr>
            <w:r>
              <w:rPr>
                <w:rFonts w:ascii="Times New Roman"/>
                <w:b w:val="false"/>
                <w:i w:val="false"/>
                <w:color w:val="000000"/>
                <w:sz w:val="20"/>
              </w:rPr>
              <w:t>
410.</w:t>
            </w:r>
          </w:p>
          <w:bookmarkEnd w:id="20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Коваленттік байланыс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2080"/>
          <w:p>
            <w:pPr>
              <w:spacing w:after="20"/>
              <w:ind w:left="20"/>
              <w:jc w:val="both"/>
            </w:pPr>
            <w:r>
              <w:rPr>
                <w:rFonts w:ascii="Times New Roman"/>
                <w:b w:val="false"/>
                <w:i w:val="false"/>
                <w:color w:val="000000"/>
                <w:sz w:val="20"/>
              </w:rPr>
              <w:t>
411.</w:t>
            </w:r>
          </w:p>
          <w:bookmarkEnd w:id="20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Қақтығыстар теориясы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2081"/>
          <w:p>
            <w:pPr>
              <w:spacing w:after="20"/>
              <w:ind w:left="20"/>
              <w:jc w:val="both"/>
            </w:pPr>
            <w:r>
              <w:rPr>
                <w:rFonts w:ascii="Times New Roman"/>
                <w:b w:val="false"/>
                <w:i w:val="false"/>
                <w:color w:val="000000"/>
                <w:sz w:val="20"/>
              </w:rPr>
              <w:t>
412.</w:t>
            </w:r>
          </w:p>
          <w:bookmarkEnd w:id="20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денелер, сұйықтықтар және газдар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2082"/>
          <w:p>
            <w:pPr>
              <w:spacing w:after="20"/>
              <w:ind w:left="20"/>
              <w:jc w:val="both"/>
            </w:pPr>
            <w:r>
              <w:rPr>
                <w:rFonts w:ascii="Times New Roman"/>
                <w:b w:val="false"/>
                <w:i w:val="false"/>
                <w:color w:val="000000"/>
                <w:sz w:val="20"/>
              </w:rPr>
              <w:t>
413.</w:t>
            </w:r>
          </w:p>
          <w:bookmarkEnd w:id="20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Қышқылдар мен сілтілер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2083"/>
          <w:p>
            <w:pPr>
              <w:spacing w:after="20"/>
              <w:ind w:left="20"/>
              <w:jc w:val="both"/>
            </w:pPr>
            <w:r>
              <w:rPr>
                <w:rFonts w:ascii="Times New Roman"/>
                <w:b w:val="false"/>
                <w:i w:val="false"/>
                <w:color w:val="000000"/>
                <w:sz w:val="20"/>
              </w:rPr>
              <w:t>
414.</w:t>
            </w:r>
          </w:p>
          <w:bookmarkEnd w:id="20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белсенділік қатары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2084"/>
          <w:p>
            <w:pPr>
              <w:spacing w:after="20"/>
              <w:ind w:left="20"/>
              <w:jc w:val="both"/>
            </w:pPr>
            <w:r>
              <w:rPr>
                <w:rFonts w:ascii="Times New Roman"/>
                <w:b w:val="false"/>
                <w:i w:val="false"/>
                <w:color w:val="000000"/>
                <w:sz w:val="20"/>
              </w:rPr>
              <w:t>
415.</w:t>
            </w:r>
          </w:p>
          <w:bookmarkEnd w:id="20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Металдық байланыс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2085"/>
          <w:p>
            <w:pPr>
              <w:spacing w:after="20"/>
              <w:ind w:left="20"/>
              <w:jc w:val="both"/>
            </w:pPr>
            <w:r>
              <w:rPr>
                <w:rFonts w:ascii="Times New Roman"/>
                <w:b w:val="false"/>
                <w:i w:val="false"/>
                <w:color w:val="000000"/>
                <w:sz w:val="20"/>
              </w:rPr>
              <w:t>
416.</w:t>
            </w:r>
          </w:p>
          <w:bookmarkEnd w:id="20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Нобель және динамит</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2086"/>
          <w:p>
            <w:pPr>
              <w:spacing w:after="20"/>
              <w:ind w:left="20"/>
              <w:jc w:val="both"/>
            </w:pPr>
            <w:r>
              <w:rPr>
                <w:rFonts w:ascii="Times New Roman"/>
                <w:b w:val="false"/>
                <w:i w:val="false"/>
                <w:color w:val="000000"/>
                <w:sz w:val="20"/>
              </w:rPr>
              <w:t>
417.</w:t>
            </w:r>
          </w:p>
          <w:bookmarkEnd w:id="20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металдар Электрондық оқу-әдістемелік кешен.</w:t>
            </w:r>
          </w:p>
          <w:p>
            <w:pPr>
              <w:spacing w:after="20"/>
              <w:ind w:left="20"/>
              <w:jc w:val="both"/>
            </w:pPr>
            <w:r>
              <w:rPr>
                <w:rFonts w:ascii="Times New Roman"/>
                <w:b w:val="false"/>
                <w:i w:val="false"/>
                <w:color w:val="000000"/>
                <w:sz w:val="20"/>
              </w:rPr>
              <w:t xml:space="preserve">
8-11-сыныптар. </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2087"/>
          <w:p>
            <w:pPr>
              <w:spacing w:after="20"/>
              <w:ind w:left="20"/>
              <w:jc w:val="both"/>
            </w:pPr>
            <w:r>
              <w:rPr>
                <w:rFonts w:ascii="Times New Roman"/>
                <w:b w:val="false"/>
                <w:i w:val="false"/>
                <w:color w:val="000000"/>
                <w:sz w:val="20"/>
              </w:rPr>
              <w:t>
418.</w:t>
            </w:r>
          </w:p>
          <w:bookmarkEnd w:id="20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Периодтық кестеге кіріспе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xml:space="preserve">
8-11-сыныптар. </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2088"/>
          <w:p>
            <w:pPr>
              <w:spacing w:after="20"/>
              <w:ind w:left="20"/>
              <w:jc w:val="both"/>
            </w:pPr>
            <w:r>
              <w:rPr>
                <w:rFonts w:ascii="Times New Roman"/>
                <w:b w:val="false"/>
                <w:i w:val="false"/>
                <w:color w:val="000000"/>
                <w:sz w:val="20"/>
              </w:rPr>
              <w:t>
419.</w:t>
            </w:r>
          </w:p>
          <w:bookmarkEnd w:id="20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және полимерлер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089"/>
          <w:p>
            <w:pPr>
              <w:spacing w:after="20"/>
              <w:ind w:left="20"/>
              <w:jc w:val="both"/>
            </w:pPr>
            <w:r>
              <w:rPr>
                <w:rFonts w:ascii="Times New Roman"/>
                <w:b w:val="false"/>
                <w:i w:val="false"/>
                <w:color w:val="000000"/>
                <w:sz w:val="20"/>
              </w:rPr>
              <w:t>
420.</w:t>
            </w:r>
          </w:p>
          <w:bookmarkEnd w:id="20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Реакциялардағы энергия өзгерісі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2090"/>
          <w:p>
            <w:pPr>
              <w:spacing w:after="20"/>
              <w:ind w:left="20"/>
              <w:jc w:val="both"/>
            </w:pPr>
            <w:r>
              <w:rPr>
                <w:rFonts w:ascii="Times New Roman"/>
                <w:b w:val="false"/>
                <w:i w:val="false"/>
                <w:color w:val="000000"/>
                <w:sz w:val="20"/>
              </w:rPr>
              <w:t>
421.</w:t>
            </w:r>
          </w:p>
          <w:bookmarkEnd w:id="20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Реакцияның жылдамдығы. Негіздері.</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2091"/>
          <w:p>
            <w:pPr>
              <w:spacing w:after="20"/>
              <w:ind w:left="20"/>
              <w:jc w:val="both"/>
            </w:pPr>
            <w:r>
              <w:rPr>
                <w:rFonts w:ascii="Times New Roman"/>
                <w:b w:val="false"/>
                <w:i w:val="false"/>
                <w:color w:val="000000"/>
                <w:sz w:val="20"/>
              </w:rPr>
              <w:t>
422.</w:t>
            </w:r>
          </w:p>
          <w:bookmarkEnd w:id="20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металдар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2092"/>
          <w:p>
            <w:pPr>
              <w:spacing w:after="20"/>
              <w:ind w:left="20"/>
              <w:jc w:val="both"/>
            </w:pPr>
            <w:r>
              <w:rPr>
                <w:rFonts w:ascii="Times New Roman"/>
                <w:b w:val="false"/>
                <w:i w:val="false"/>
                <w:color w:val="000000"/>
                <w:sz w:val="20"/>
              </w:rPr>
              <w:t>
423.</w:t>
            </w:r>
          </w:p>
          <w:bookmarkEnd w:id="20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негіздері- Ақуыздар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2093"/>
          <w:p>
            <w:pPr>
              <w:spacing w:after="20"/>
              <w:ind w:left="20"/>
              <w:jc w:val="both"/>
            </w:pPr>
            <w:r>
              <w:rPr>
                <w:rFonts w:ascii="Times New Roman"/>
                <w:b w:val="false"/>
                <w:i w:val="false"/>
                <w:color w:val="000000"/>
                <w:sz w:val="20"/>
              </w:rPr>
              <w:t>
424.</w:t>
            </w:r>
          </w:p>
          <w:bookmarkEnd w:id="20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негіздері- Көмірсулар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094"/>
          <w:p>
            <w:pPr>
              <w:spacing w:after="20"/>
              <w:ind w:left="20"/>
              <w:jc w:val="both"/>
            </w:pPr>
            <w:r>
              <w:rPr>
                <w:rFonts w:ascii="Times New Roman"/>
                <w:b w:val="false"/>
                <w:i w:val="false"/>
                <w:color w:val="000000"/>
                <w:sz w:val="20"/>
              </w:rPr>
              <w:t>
425.</w:t>
            </w:r>
          </w:p>
          <w:bookmarkEnd w:id="20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негіздері- Майлар.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2095"/>
          <w:p>
            <w:pPr>
              <w:spacing w:after="20"/>
              <w:ind w:left="20"/>
              <w:jc w:val="both"/>
            </w:pPr>
            <w:r>
              <w:rPr>
                <w:rFonts w:ascii="Times New Roman"/>
                <w:b w:val="false"/>
                <w:i w:val="false"/>
                <w:color w:val="000000"/>
                <w:sz w:val="20"/>
              </w:rPr>
              <w:t>
426.</w:t>
            </w:r>
          </w:p>
          <w:bookmarkEnd w:id="20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Тотығу реакциялары.</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096"/>
          <w:p>
            <w:pPr>
              <w:spacing w:after="20"/>
              <w:ind w:left="20"/>
              <w:jc w:val="both"/>
            </w:pPr>
            <w:r>
              <w:rPr>
                <w:rFonts w:ascii="Times New Roman"/>
                <w:b w:val="false"/>
                <w:i w:val="false"/>
                <w:color w:val="000000"/>
                <w:sz w:val="20"/>
              </w:rPr>
              <w:t>
427.</w:t>
            </w:r>
          </w:p>
          <w:bookmarkEnd w:id="20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Тотығу-тотықсыздану реакциялары. </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097"/>
          <w:p>
            <w:pPr>
              <w:spacing w:after="20"/>
              <w:ind w:left="20"/>
              <w:jc w:val="both"/>
            </w:pPr>
            <w:r>
              <w:rPr>
                <w:rFonts w:ascii="Times New Roman"/>
                <w:b w:val="false"/>
                <w:i w:val="false"/>
                <w:color w:val="000000"/>
                <w:sz w:val="20"/>
              </w:rPr>
              <w:t>
428.</w:t>
            </w:r>
          </w:p>
          <w:bookmarkEnd w:id="20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Фракциялық айдау үдерісі.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2098"/>
          <w:p>
            <w:pPr>
              <w:spacing w:after="20"/>
              <w:ind w:left="20"/>
              <w:jc w:val="both"/>
            </w:pPr>
            <w:r>
              <w:rPr>
                <w:rFonts w:ascii="Times New Roman"/>
                <w:b w:val="false"/>
                <w:i w:val="false"/>
                <w:color w:val="000000"/>
                <w:sz w:val="20"/>
              </w:rPr>
              <w:t>
429.</w:t>
            </w:r>
          </w:p>
          <w:bookmarkEnd w:id="20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байланыс. Кіріспе.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099"/>
          <w:p>
            <w:pPr>
              <w:spacing w:after="20"/>
              <w:ind w:left="20"/>
              <w:jc w:val="both"/>
            </w:pPr>
            <w:r>
              <w:rPr>
                <w:rFonts w:ascii="Times New Roman"/>
                <w:b w:val="false"/>
                <w:i w:val="false"/>
                <w:color w:val="000000"/>
                <w:sz w:val="20"/>
              </w:rPr>
              <w:t>
430.</w:t>
            </w:r>
          </w:p>
          <w:bookmarkEnd w:id="20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w:t>
            </w:r>
          </w:p>
          <w:p>
            <w:pPr>
              <w:spacing w:after="20"/>
              <w:ind w:left="20"/>
              <w:jc w:val="both"/>
            </w:pPr>
            <w:r>
              <w:rPr>
                <w:rFonts w:ascii="Times New Roman"/>
                <w:b w:val="false"/>
                <w:i w:val="false"/>
                <w:color w:val="000000"/>
                <w:sz w:val="20"/>
              </w:rPr>
              <w:t>
Электрондық оқу-әдістемелік кешен.</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www.twig-bilim.kz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100"/>
          <w:p>
            <w:pPr>
              <w:spacing w:after="20"/>
              <w:ind w:left="20"/>
              <w:jc w:val="both"/>
            </w:pPr>
            <w:r>
              <w:rPr>
                <w:rFonts w:ascii="Times New Roman"/>
                <w:b w:val="false"/>
                <w:i w:val="false"/>
                <w:color w:val="000000"/>
                <w:sz w:val="20"/>
              </w:rPr>
              <w:t>
431.</w:t>
            </w:r>
          </w:p>
          <w:bookmarkEnd w:id="21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10-сынып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Торгаева, </w:t>
            </w:r>
          </w:p>
          <w:p>
            <w:pPr>
              <w:spacing w:after="20"/>
              <w:ind w:left="20"/>
              <w:jc w:val="both"/>
            </w:pPr>
            <w:r>
              <w:rPr>
                <w:rFonts w:ascii="Times New Roman"/>
                <w:b w:val="false"/>
                <w:i w:val="false"/>
                <w:color w:val="000000"/>
                <w:sz w:val="20"/>
              </w:rPr>
              <w:t>
Н. Жакирова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педагогика лық технологиялар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2101"/>
          <w:p>
            <w:pPr>
              <w:spacing w:after="20"/>
              <w:ind w:left="20"/>
              <w:jc w:val="both"/>
            </w:pPr>
            <w:r>
              <w:rPr>
                <w:rFonts w:ascii="Times New Roman"/>
                <w:b w:val="false"/>
                <w:i w:val="false"/>
                <w:color w:val="000000"/>
                <w:sz w:val="20"/>
              </w:rPr>
              <w:t>
432.</w:t>
            </w:r>
          </w:p>
          <w:bookmarkEnd w:id="21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10-сынып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Торгаева, </w:t>
            </w:r>
          </w:p>
          <w:p>
            <w:pPr>
              <w:spacing w:after="20"/>
              <w:ind w:left="20"/>
              <w:jc w:val="both"/>
            </w:pPr>
            <w:r>
              <w:rPr>
                <w:rFonts w:ascii="Times New Roman"/>
                <w:b w:val="false"/>
                <w:i w:val="false"/>
                <w:color w:val="000000"/>
                <w:sz w:val="20"/>
              </w:rPr>
              <w:t xml:space="preserve">
Ж. Шуленбаева и др.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2102"/>
          <w:p>
            <w:pPr>
              <w:spacing w:after="20"/>
              <w:ind w:left="20"/>
              <w:jc w:val="both"/>
            </w:pPr>
            <w:r>
              <w:rPr>
                <w:rFonts w:ascii="Times New Roman"/>
                <w:b w:val="false"/>
                <w:i w:val="false"/>
                <w:color w:val="000000"/>
                <w:sz w:val="20"/>
              </w:rPr>
              <w:t>
433.</w:t>
            </w:r>
          </w:p>
          <w:bookmarkEnd w:id="21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11-сынып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Жакирова, </w:t>
            </w:r>
          </w:p>
          <w:p>
            <w:pPr>
              <w:spacing w:after="20"/>
              <w:ind w:left="20"/>
              <w:jc w:val="both"/>
            </w:pPr>
            <w:r>
              <w:rPr>
                <w:rFonts w:ascii="Times New Roman"/>
                <w:b w:val="false"/>
                <w:i w:val="false"/>
                <w:color w:val="000000"/>
                <w:sz w:val="20"/>
              </w:rPr>
              <w:t>
И. Жандосова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2103"/>
          <w:p>
            <w:pPr>
              <w:spacing w:after="20"/>
              <w:ind w:left="20"/>
              <w:jc w:val="both"/>
            </w:pPr>
            <w:r>
              <w:rPr>
                <w:rFonts w:ascii="Times New Roman"/>
                <w:b w:val="false"/>
                <w:i w:val="false"/>
                <w:color w:val="000000"/>
                <w:sz w:val="20"/>
              </w:rPr>
              <w:t>
434.</w:t>
            </w:r>
          </w:p>
          <w:bookmarkEnd w:id="21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Электрондық оқу құралы</w:t>
            </w:r>
          </w:p>
          <w:p>
            <w:pPr>
              <w:spacing w:after="20"/>
              <w:ind w:left="20"/>
              <w:jc w:val="both"/>
            </w:pPr>
            <w:r>
              <w:rPr>
                <w:rFonts w:ascii="Times New Roman"/>
                <w:b w:val="false"/>
                <w:i w:val="false"/>
                <w:color w:val="000000"/>
                <w:sz w:val="20"/>
              </w:rPr>
              <w:t>
8-сынып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Сакарьянова </w:t>
            </w:r>
          </w:p>
          <w:p>
            <w:pPr>
              <w:spacing w:after="20"/>
              <w:ind w:left="20"/>
              <w:jc w:val="both"/>
            </w:pPr>
            <w:r>
              <w:rPr>
                <w:rFonts w:ascii="Times New Roman"/>
                <w:b w:val="false"/>
                <w:i w:val="false"/>
                <w:color w:val="000000"/>
                <w:sz w:val="20"/>
              </w:rPr>
              <w:t xml:space="preserve">
М. Усманова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2104"/>
          <w:p>
            <w:pPr>
              <w:spacing w:after="20"/>
              <w:ind w:left="20"/>
              <w:jc w:val="both"/>
            </w:pPr>
            <w:r>
              <w:rPr>
                <w:rFonts w:ascii="Times New Roman"/>
                <w:b w:val="false"/>
                <w:i w:val="false"/>
                <w:color w:val="000000"/>
                <w:sz w:val="20"/>
              </w:rPr>
              <w:t>
435.</w:t>
            </w:r>
          </w:p>
          <w:bookmarkEnd w:id="21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p>
            <w:pPr>
              <w:spacing w:after="20"/>
              <w:ind w:left="20"/>
              <w:jc w:val="both"/>
            </w:pPr>
            <w:r>
              <w:rPr>
                <w:rFonts w:ascii="Times New Roman"/>
                <w:b w:val="false"/>
                <w:i w:val="false"/>
                <w:color w:val="000000"/>
                <w:sz w:val="20"/>
              </w:rPr>
              <w:t>
Аудиовизуалды жинақ</w:t>
            </w:r>
          </w:p>
          <w:p>
            <w:pPr>
              <w:spacing w:after="20"/>
              <w:ind w:left="20"/>
              <w:jc w:val="both"/>
            </w:pPr>
            <w:r>
              <w:rPr>
                <w:rFonts w:ascii="Times New Roman"/>
                <w:b w:val="false"/>
                <w:i w:val="false"/>
                <w:color w:val="000000"/>
                <w:sz w:val="20"/>
              </w:rPr>
              <w:t>
(79 сабақ).</w:t>
            </w:r>
          </w:p>
          <w:p>
            <w:pPr>
              <w:spacing w:after="20"/>
              <w:ind w:left="20"/>
              <w:jc w:val="both"/>
            </w:pPr>
            <w:r>
              <w:rPr>
                <w:rFonts w:ascii="Times New Roman"/>
                <w:b w:val="false"/>
                <w:i w:val="false"/>
                <w:color w:val="000000"/>
                <w:sz w:val="20"/>
              </w:rPr>
              <w:t>
8-11-сыныптар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Темирбулатова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105"/>
          <w:p>
            <w:pPr>
              <w:spacing w:after="20"/>
              <w:ind w:left="20"/>
              <w:jc w:val="both"/>
            </w:pPr>
            <w:r>
              <w:rPr>
                <w:rFonts w:ascii="Times New Roman"/>
                <w:b w:val="false"/>
                <w:i w:val="false"/>
                <w:color w:val="000000"/>
                <w:sz w:val="20"/>
              </w:rPr>
              <w:t>
436.</w:t>
            </w:r>
          </w:p>
          <w:bookmarkEnd w:id="21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Қышқылды-негізді ерітінді.</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106"/>
          <w:p>
            <w:pPr>
              <w:spacing w:after="20"/>
              <w:ind w:left="20"/>
              <w:jc w:val="both"/>
            </w:pPr>
            <w:r>
              <w:rPr>
                <w:rFonts w:ascii="Times New Roman"/>
                <w:b w:val="false"/>
                <w:i w:val="false"/>
                <w:color w:val="000000"/>
                <w:sz w:val="20"/>
              </w:rPr>
              <w:t>
437.</w:t>
            </w:r>
          </w:p>
          <w:bookmarkEnd w:id="21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Теңдестірілген химиялық теңдеулер.</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2107"/>
          <w:p>
            <w:pPr>
              <w:spacing w:after="20"/>
              <w:ind w:left="20"/>
              <w:jc w:val="both"/>
            </w:pPr>
            <w:r>
              <w:rPr>
                <w:rFonts w:ascii="Times New Roman"/>
                <w:b w:val="false"/>
                <w:i w:val="false"/>
                <w:color w:val="000000"/>
                <w:sz w:val="20"/>
              </w:rPr>
              <w:t>
438.</w:t>
            </w:r>
          </w:p>
          <w:bookmarkEnd w:id="21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Бугер-Ламберт-Бер заңы </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2108"/>
          <w:p>
            <w:pPr>
              <w:spacing w:after="20"/>
              <w:ind w:left="20"/>
              <w:jc w:val="both"/>
            </w:pPr>
            <w:r>
              <w:rPr>
                <w:rFonts w:ascii="Times New Roman"/>
                <w:b w:val="false"/>
                <w:i w:val="false"/>
                <w:color w:val="000000"/>
                <w:sz w:val="20"/>
              </w:rPr>
              <w:t>
439.</w:t>
            </w:r>
          </w:p>
          <w:bookmarkEnd w:id="21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Молекулалардың пайда болуы. </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109"/>
          <w:p>
            <w:pPr>
              <w:spacing w:after="20"/>
              <w:ind w:left="20"/>
              <w:jc w:val="both"/>
            </w:pPr>
            <w:r>
              <w:rPr>
                <w:rFonts w:ascii="Times New Roman"/>
                <w:b w:val="false"/>
                <w:i w:val="false"/>
                <w:color w:val="000000"/>
                <w:sz w:val="20"/>
              </w:rPr>
              <w:t>
440.</w:t>
            </w:r>
          </w:p>
          <w:bookmarkEnd w:id="21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110"/>
          <w:p>
            <w:pPr>
              <w:spacing w:after="20"/>
              <w:ind w:left="20"/>
              <w:jc w:val="both"/>
            </w:pPr>
            <w:r>
              <w:rPr>
                <w:rFonts w:ascii="Times New Roman"/>
                <w:b w:val="false"/>
                <w:i w:val="false"/>
                <w:color w:val="000000"/>
                <w:sz w:val="20"/>
              </w:rPr>
              <w:t>
441.</w:t>
            </w:r>
          </w:p>
          <w:bookmarkEnd w:id="21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Изотоптар және атомдық салмақ</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2111"/>
          <w:p>
            <w:pPr>
              <w:spacing w:after="20"/>
              <w:ind w:left="20"/>
              <w:jc w:val="both"/>
            </w:pPr>
            <w:r>
              <w:rPr>
                <w:rFonts w:ascii="Times New Roman"/>
                <w:b w:val="false"/>
                <w:i w:val="false"/>
                <w:color w:val="000000"/>
                <w:sz w:val="20"/>
              </w:rPr>
              <w:t>
442.</w:t>
            </w:r>
          </w:p>
          <w:bookmarkEnd w:id="21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Ядроның бөлінуі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2112"/>
          <w:p>
            <w:pPr>
              <w:spacing w:after="20"/>
              <w:ind w:left="20"/>
              <w:jc w:val="both"/>
            </w:pPr>
            <w:r>
              <w:rPr>
                <w:rFonts w:ascii="Times New Roman"/>
                <w:b w:val="false"/>
                <w:i w:val="false"/>
                <w:color w:val="000000"/>
                <w:sz w:val="20"/>
              </w:rPr>
              <w:t>
443.</w:t>
            </w:r>
          </w:p>
          <w:bookmarkEnd w:id="21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Реакциялар және жылдамдықтар. </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2113"/>
          <w:p>
            <w:pPr>
              <w:spacing w:after="20"/>
              <w:ind w:left="20"/>
              <w:jc w:val="both"/>
            </w:pPr>
            <w:r>
              <w:rPr>
                <w:rFonts w:ascii="Times New Roman"/>
                <w:b w:val="false"/>
                <w:i w:val="false"/>
                <w:color w:val="000000"/>
                <w:sz w:val="20"/>
              </w:rPr>
              <w:t>
444.</w:t>
            </w:r>
          </w:p>
          <w:bookmarkEnd w:id="21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және олардың ерігіштігі.</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2114"/>
          <w:p>
            <w:pPr>
              <w:spacing w:after="20"/>
              <w:ind w:left="20"/>
              <w:jc w:val="both"/>
            </w:pPr>
            <w:r>
              <w:rPr>
                <w:rFonts w:ascii="Times New Roman"/>
                <w:b w:val="false"/>
                <w:i w:val="false"/>
                <w:color w:val="000000"/>
                <w:sz w:val="20"/>
              </w:rPr>
              <w:t>
445.</w:t>
            </w:r>
          </w:p>
          <w:bookmarkEnd w:id="21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рН-шкаласы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2115"/>
          <w:p>
            <w:pPr>
              <w:spacing w:after="20"/>
              <w:ind w:left="20"/>
              <w:jc w:val="both"/>
            </w:pPr>
            <w:r>
              <w:rPr>
                <w:rFonts w:ascii="Times New Roman"/>
                <w:b w:val="false"/>
                <w:i w:val="false"/>
                <w:color w:val="000000"/>
                <w:sz w:val="20"/>
              </w:rPr>
              <w:t>
446.</w:t>
            </w:r>
          </w:p>
          <w:bookmarkEnd w:id="21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өнімдер және қалдықтар. </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116"/>
          <w:p>
            <w:pPr>
              <w:spacing w:after="20"/>
              <w:ind w:left="20"/>
              <w:jc w:val="both"/>
            </w:pPr>
            <w:r>
              <w:rPr>
                <w:rFonts w:ascii="Times New Roman"/>
                <w:b w:val="false"/>
                <w:i w:val="false"/>
                <w:color w:val="000000"/>
                <w:sz w:val="20"/>
              </w:rPr>
              <w:t>
447.</w:t>
            </w:r>
          </w:p>
          <w:bookmarkEnd w:id="21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Қайтымды реакциялар. </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8-11-сыныптар</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117"/>
          <w:p>
            <w:pPr>
              <w:spacing w:after="20"/>
              <w:ind w:left="20"/>
              <w:jc w:val="both"/>
            </w:pPr>
            <w:r>
              <w:rPr>
                <w:rFonts w:ascii="Times New Roman"/>
                <w:b w:val="false"/>
                <w:i w:val="false"/>
                <w:color w:val="000000"/>
                <w:sz w:val="20"/>
              </w:rPr>
              <w:t>
448.</w:t>
            </w:r>
          </w:p>
          <w:bookmarkEnd w:id="21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пен тұздың ертіндісі. </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118"/>
          <w:p>
            <w:pPr>
              <w:spacing w:after="20"/>
              <w:ind w:left="20"/>
              <w:jc w:val="both"/>
            </w:pPr>
            <w:r>
              <w:rPr>
                <w:rFonts w:ascii="Times New Roman"/>
                <w:b w:val="false"/>
                <w:i w:val="false"/>
                <w:color w:val="000000"/>
                <w:sz w:val="20"/>
              </w:rPr>
              <w:t>
449.</w:t>
            </w:r>
          </w:p>
          <w:bookmarkEnd w:id="21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агрегаттық күйлері: Негіздері Электрондық симулятор.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2119"/>
          <w:p>
            <w:pPr>
              <w:spacing w:after="20"/>
              <w:ind w:left="20"/>
              <w:jc w:val="both"/>
            </w:pPr>
            <w:r>
              <w:rPr>
                <w:rFonts w:ascii="Times New Roman"/>
                <w:b w:val="false"/>
                <w:i w:val="false"/>
                <w:color w:val="000000"/>
                <w:sz w:val="20"/>
              </w:rPr>
              <w:t>
450.</w:t>
            </w:r>
          </w:p>
          <w:bookmarkEnd w:id="21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атомының моделі. </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8-11-сыныптар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2120"/>
          <w:p>
            <w:pPr>
              <w:spacing w:after="20"/>
              <w:ind w:left="20"/>
              <w:jc w:val="both"/>
            </w:pPr>
            <w:r>
              <w:rPr>
                <w:rFonts w:ascii="Times New Roman"/>
                <w:b w:val="false"/>
                <w:i w:val="false"/>
                <w:color w:val="000000"/>
                <w:sz w:val="20"/>
              </w:rPr>
              <w:t>
451.</w:t>
            </w:r>
          </w:p>
          <w:bookmarkEnd w:id="21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 полярлығы. </w:t>
            </w:r>
          </w:p>
          <w:p>
            <w:pPr>
              <w:spacing w:after="20"/>
              <w:ind w:left="20"/>
              <w:jc w:val="both"/>
            </w:pPr>
            <w:r>
              <w:rPr>
                <w:rFonts w:ascii="Times New Roman"/>
                <w:b w:val="false"/>
                <w:i w:val="false"/>
                <w:color w:val="000000"/>
                <w:sz w:val="20"/>
              </w:rPr>
              <w:t xml:space="preserve">
Электрондық симулятор. </w:t>
            </w:r>
          </w:p>
          <w:p>
            <w:pPr>
              <w:spacing w:after="20"/>
              <w:ind w:left="20"/>
              <w:jc w:val="both"/>
            </w:pPr>
            <w:r>
              <w:rPr>
                <w:rFonts w:ascii="Times New Roman"/>
                <w:b w:val="false"/>
                <w:i w:val="false"/>
                <w:color w:val="000000"/>
                <w:sz w:val="20"/>
              </w:rPr>
              <w:t>
8-11 сыныптар</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Мультимедиалық оқыту бағдарламасы. </w:t>
            </w:r>
          </w:p>
          <w:p>
            <w:pPr>
              <w:spacing w:after="20"/>
              <w:ind w:left="20"/>
              <w:jc w:val="both"/>
            </w:pPr>
            <w:r>
              <w:rPr>
                <w:rFonts w:ascii="Times New Roman"/>
                <w:b w:val="false"/>
                <w:i w:val="false"/>
                <w:color w:val="000000"/>
                <w:sz w:val="20"/>
              </w:rPr>
              <w:t>
8-сынып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Дәулетияр, </w:t>
            </w:r>
            <w:r>
              <w:br/>
            </w:r>
            <w:r>
              <w:rPr>
                <w:rFonts w:ascii="Times New Roman"/>
                <w:b w:val="false"/>
                <w:i w:val="false"/>
                <w:color w:val="000000"/>
                <w:sz w:val="20"/>
              </w:rPr>
              <w:t xml:space="preserve">
С. Каумбаев,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xml:space="preserve">
А. Тажигулова, </w:t>
            </w:r>
          </w:p>
          <w:p>
            <w:pPr>
              <w:spacing w:after="20"/>
              <w:ind w:left="20"/>
              <w:jc w:val="both"/>
            </w:pPr>
            <w:r>
              <w:rPr>
                <w:rFonts w:ascii="Times New Roman"/>
                <w:b w:val="false"/>
                <w:i w:val="false"/>
                <w:color w:val="000000"/>
                <w:sz w:val="20"/>
              </w:rPr>
              <w:t xml:space="preserve">
А. Баекенов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2121"/>
          <w:p>
            <w:pPr>
              <w:spacing w:after="20"/>
              <w:ind w:left="20"/>
              <w:jc w:val="both"/>
            </w:pPr>
            <w:r>
              <w:rPr>
                <w:rFonts w:ascii="Times New Roman"/>
                <w:b w:val="false"/>
                <w:i w:val="false"/>
                <w:color w:val="000000"/>
                <w:sz w:val="20"/>
              </w:rPr>
              <w:t>
</w:t>
            </w:r>
            <w:r>
              <w:rPr>
                <w:rFonts w:ascii="Times New Roman"/>
                <w:b/>
                <w:i w:val="false"/>
                <w:color w:val="000000"/>
                <w:sz w:val="20"/>
              </w:rPr>
              <w:t>Тарих</w:t>
            </w:r>
          </w:p>
          <w:bookmarkEnd w:id="21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122"/>
          <w:p>
            <w:pPr>
              <w:spacing w:after="20"/>
              <w:ind w:left="20"/>
              <w:jc w:val="both"/>
            </w:pPr>
            <w:r>
              <w:rPr>
                <w:rFonts w:ascii="Times New Roman"/>
                <w:b w:val="false"/>
                <w:i w:val="false"/>
                <w:color w:val="000000"/>
                <w:sz w:val="20"/>
              </w:rPr>
              <w:t>
452.</w:t>
            </w:r>
          </w:p>
          <w:bookmarkEnd w:id="21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123"/>
          <w:p>
            <w:pPr>
              <w:spacing w:after="20"/>
              <w:ind w:left="20"/>
              <w:jc w:val="both"/>
            </w:pPr>
            <w:r>
              <w:rPr>
                <w:rFonts w:ascii="Times New Roman"/>
                <w:b w:val="false"/>
                <w:i w:val="false"/>
                <w:color w:val="000000"/>
                <w:sz w:val="20"/>
              </w:rPr>
              <w:t>
453.</w:t>
            </w:r>
          </w:p>
          <w:bookmarkEnd w:id="21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2124"/>
          <w:p>
            <w:pPr>
              <w:spacing w:after="20"/>
              <w:ind w:left="20"/>
              <w:jc w:val="both"/>
            </w:pPr>
            <w:r>
              <w:rPr>
                <w:rFonts w:ascii="Times New Roman"/>
                <w:b w:val="false"/>
                <w:i w:val="false"/>
                <w:color w:val="000000"/>
                <w:sz w:val="20"/>
              </w:rPr>
              <w:t>
454.</w:t>
            </w:r>
          </w:p>
          <w:bookmarkEnd w:id="21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125"/>
          <w:p>
            <w:pPr>
              <w:spacing w:after="20"/>
              <w:ind w:left="20"/>
              <w:jc w:val="both"/>
            </w:pPr>
            <w:r>
              <w:rPr>
                <w:rFonts w:ascii="Times New Roman"/>
                <w:b w:val="false"/>
                <w:i w:val="false"/>
                <w:color w:val="000000"/>
                <w:sz w:val="20"/>
              </w:rPr>
              <w:t>
455.</w:t>
            </w:r>
          </w:p>
          <w:bookmarkEnd w:id="21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126"/>
          <w:p>
            <w:pPr>
              <w:spacing w:after="20"/>
              <w:ind w:left="20"/>
              <w:jc w:val="both"/>
            </w:pPr>
            <w:r>
              <w:rPr>
                <w:rFonts w:ascii="Times New Roman"/>
                <w:b w:val="false"/>
                <w:i w:val="false"/>
                <w:color w:val="000000"/>
                <w:sz w:val="20"/>
              </w:rPr>
              <w:t>
456.</w:t>
            </w:r>
          </w:p>
          <w:bookmarkEnd w:id="21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127"/>
          <w:p>
            <w:pPr>
              <w:spacing w:after="20"/>
              <w:ind w:left="20"/>
              <w:jc w:val="both"/>
            </w:pPr>
            <w:r>
              <w:rPr>
                <w:rFonts w:ascii="Times New Roman"/>
                <w:b w:val="false"/>
                <w:i w:val="false"/>
                <w:color w:val="000000"/>
                <w:sz w:val="20"/>
              </w:rPr>
              <w:t>
457.</w:t>
            </w:r>
          </w:p>
          <w:bookmarkEnd w:id="21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2128"/>
          <w:p>
            <w:pPr>
              <w:spacing w:after="20"/>
              <w:ind w:left="20"/>
              <w:jc w:val="both"/>
            </w:pPr>
            <w:r>
              <w:rPr>
                <w:rFonts w:ascii="Times New Roman"/>
                <w:b w:val="false"/>
                <w:i w:val="false"/>
                <w:color w:val="000000"/>
                <w:sz w:val="20"/>
              </w:rPr>
              <w:t>
458.</w:t>
            </w:r>
          </w:p>
          <w:bookmarkEnd w:id="21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129"/>
          <w:p>
            <w:pPr>
              <w:spacing w:after="20"/>
              <w:ind w:left="20"/>
              <w:jc w:val="both"/>
            </w:pPr>
            <w:r>
              <w:rPr>
                <w:rFonts w:ascii="Times New Roman"/>
                <w:b w:val="false"/>
                <w:i w:val="false"/>
                <w:color w:val="000000"/>
                <w:sz w:val="20"/>
              </w:rPr>
              <w:t>
459.</w:t>
            </w:r>
          </w:p>
          <w:bookmarkEnd w:id="21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130"/>
          <w:p>
            <w:pPr>
              <w:spacing w:after="20"/>
              <w:ind w:left="20"/>
              <w:jc w:val="both"/>
            </w:pPr>
            <w:r>
              <w:rPr>
                <w:rFonts w:ascii="Times New Roman"/>
                <w:b w:val="false"/>
                <w:i w:val="false"/>
                <w:color w:val="000000"/>
                <w:sz w:val="20"/>
              </w:rPr>
              <w:t>
460.</w:t>
            </w:r>
          </w:p>
          <w:bookmarkEnd w:id="21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2131"/>
          <w:p>
            <w:pPr>
              <w:spacing w:after="20"/>
              <w:ind w:left="20"/>
              <w:jc w:val="both"/>
            </w:pPr>
            <w:r>
              <w:rPr>
                <w:rFonts w:ascii="Times New Roman"/>
                <w:b w:val="false"/>
                <w:i w:val="false"/>
                <w:color w:val="000000"/>
                <w:sz w:val="20"/>
              </w:rPr>
              <w:t>
461.</w:t>
            </w:r>
          </w:p>
          <w:bookmarkEnd w:id="21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132"/>
          <w:p>
            <w:pPr>
              <w:spacing w:after="20"/>
              <w:ind w:left="20"/>
              <w:jc w:val="both"/>
            </w:pPr>
            <w:r>
              <w:rPr>
                <w:rFonts w:ascii="Times New Roman"/>
                <w:b w:val="false"/>
                <w:i w:val="false"/>
                <w:color w:val="000000"/>
                <w:sz w:val="20"/>
              </w:rPr>
              <w:t>
462.</w:t>
            </w:r>
          </w:p>
          <w:bookmarkEnd w:id="21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133"/>
          <w:p>
            <w:pPr>
              <w:spacing w:after="20"/>
              <w:ind w:left="20"/>
              <w:jc w:val="both"/>
            </w:pPr>
            <w:r>
              <w:rPr>
                <w:rFonts w:ascii="Times New Roman"/>
                <w:b w:val="false"/>
                <w:i w:val="false"/>
                <w:color w:val="000000"/>
                <w:sz w:val="20"/>
              </w:rPr>
              <w:t xml:space="preserve">
463.      </w:t>
            </w:r>
          </w:p>
          <w:bookmarkEnd w:id="21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тарихынан әңгімелер.</w:t>
            </w:r>
          </w:p>
          <w:p>
            <w:pPr>
              <w:spacing w:after="20"/>
              <w:ind w:left="20"/>
              <w:jc w:val="both"/>
            </w:pPr>
            <w:r>
              <w:rPr>
                <w:rFonts w:ascii="Times New Roman"/>
                <w:b w:val="false"/>
                <w:i w:val="false"/>
                <w:color w:val="000000"/>
                <w:sz w:val="20"/>
              </w:rPr>
              <w:t>
Электрондық оқу құралы.</w:t>
            </w:r>
          </w:p>
          <w:p>
            <w:pPr>
              <w:spacing w:after="20"/>
              <w:ind w:left="20"/>
              <w:jc w:val="both"/>
            </w:pPr>
            <w:r>
              <w:rPr>
                <w:rFonts w:ascii="Times New Roman"/>
                <w:b w:val="false"/>
                <w:i w:val="false"/>
                <w:color w:val="000000"/>
                <w:sz w:val="20"/>
              </w:rPr>
              <w:t>
5-сынып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134"/>
          <w:p>
            <w:pPr>
              <w:spacing w:after="20"/>
              <w:ind w:left="20"/>
              <w:jc w:val="both"/>
            </w:pPr>
            <w:r>
              <w:rPr>
                <w:rFonts w:ascii="Times New Roman"/>
                <w:b w:val="false"/>
                <w:i w:val="false"/>
                <w:color w:val="000000"/>
                <w:sz w:val="20"/>
              </w:rPr>
              <w:t xml:space="preserve">
464.      </w:t>
            </w:r>
          </w:p>
          <w:bookmarkEnd w:id="21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Қазақстан тарихы.</w:t>
            </w:r>
          </w:p>
          <w:p>
            <w:pPr>
              <w:spacing w:after="20"/>
              <w:ind w:left="20"/>
              <w:jc w:val="both"/>
            </w:pPr>
            <w:r>
              <w:rPr>
                <w:rFonts w:ascii="Times New Roman"/>
                <w:b w:val="false"/>
                <w:i w:val="false"/>
                <w:color w:val="000000"/>
                <w:sz w:val="20"/>
              </w:rPr>
              <w:t>
Электрондық оқу құралы.</w:t>
            </w:r>
          </w:p>
          <w:p>
            <w:pPr>
              <w:spacing w:after="20"/>
              <w:ind w:left="20"/>
              <w:jc w:val="both"/>
            </w:pPr>
            <w:r>
              <w:rPr>
                <w:rFonts w:ascii="Times New Roman"/>
                <w:b w:val="false"/>
                <w:i w:val="false"/>
                <w:color w:val="000000"/>
                <w:sz w:val="20"/>
              </w:rPr>
              <w:t>
6- 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2135"/>
          <w:p>
            <w:pPr>
              <w:spacing w:after="20"/>
              <w:ind w:left="20"/>
              <w:jc w:val="both"/>
            </w:pPr>
            <w:r>
              <w:rPr>
                <w:rFonts w:ascii="Times New Roman"/>
                <w:b w:val="false"/>
                <w:i w:val="false"/>
                <w:color w:val="000000"/>
                <w:sz w:val="20"/>
              </w:rPr>
              <w:t xml:space="preserve">
465.      </w:t>
            </w:r>
          </w:p>
          <w:bookmarkEnd w:id="21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тарихы.</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7-сынып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Мәжитов, </w:t>
            </w:r>
          </w:p>
          <w:p>
            <w:pPr>
              <w:spacing w:after="20"/>
              <w:ind w:left="20"/>
              <w:jc w:val="both"/>
            </w:pPr>
            <w:r>
              <w:rPr>
                <w:rFonts w:ascii="Times New Roman"/>
                <w:b w:val="false"/>
                <w:i w:val="false"/>
                <w:color w:val="000000"/>
                <w:sz w:val="20"/>
              </w:rPr>
              <w:t>
Г. Қозғамбаева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136"/>
          <w:p>
            <w:pPr>
              <w:spacing w:after="20"/>
              <w:ind w:left="20"/>
              <w:jc w:val="both"/>
            </w:pPr>
            <w:r>
              <w:rPr>
                <w:rFonts w:ascii="Times New Roman"/>
                <w:b w:val="false"/>
                <w:i w:val="false"/>
                <w:color w:val="000000"/>
                <w:sz w:val="20"/>
              </w:rPr>
              <w:t xml:space="preserve">
466.      </w:t>
            </w:r>
          </w:p>
          <w:bookmarkEnd w:id="21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тарихы.</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9-сынып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Мәжитов,</w:t>
            </w:r>
          </w:p>
          <w:p>
            <w:pPr>
              <w:spacing w:after="20"/>
              <w:ind w:left="20"/>
              <w:jc w:val="both"/>
            </w:pPr>
            <w:r>
              <w:rPr>
                <w:rFonts w:ascii="Times New Roman"/>
                <w:b w:val="false"/>
                <w:i w:val="false"/>
                <w:color w:val="000000"/>
                <w:sz w:val="20"/>
              </w:rPr>
              <w:t>
Г. Рашева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137"/>
          <w:p>
            <w:pPr>
              <w:spacing w:after="20"/>
              <w:ind w:left="20"/>
              <w:jc w:val="both"/>
            </w:pPr>
            <w:r>
              <w:rPr>
                <w:rFonts w:ascii="Times New Roman"/>
                <w:b w:val="false"/>
                <w:i w:val="false"/>
                <w:color w:val="000000"/>
                <w:sz w:val="20"/>
              </w:rPr>
              <w:t xml:space="preserve">
467.      </w:t>
            </w:r>
          </w:p>
          <w:bookmarkEnd w:id="21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Электрондық оқулық.</w:t>
            </w:r>
          </w:p>
          <w:p>
            <w:pPr>
              <w:spacing w:after="20"/>
              <w:ind w:left="20"/>
              <w:jc w:val="both"/>
            </w:pPr>
            <w:r>
              <w:rPr>
                <w:rFonts w:ascii="Times New Roman"/>
                <w:b w:val="false"/>
                <w:i w:val="false"/>
                <w:color w:val="000000"/>
                <w:sz w:val="20"/>
              </w:rPr>
              <w:t>
11-сынып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Милованова,</w:t>
            </w:r>
          </w:p>
          <w:p>
            <w:pPr>
              <w:spacing w:after="20"/>
              <w:ind w:left="20"/>
              <w:jc w:val="both"/>
            </w:pPr>
            <w:r>
              <w:rPr>
                <w:rFonts w:ascii="Times New Roman"/>
                <w:b w:val="false"/>
                <w:i w:val="false"/>
                <w:color w:val="000000"/>
                <w:sz w:val="20"/>
              </w:rPr>
              <w:t>
А. Азербаева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2138"/>
          <w:p>
            <w:pPr>
              <w:spacing w:after="20"/>
              <w:ind w:left="20"/>
              <w:jc w:val="both"/>
            </w:pPr>
            <w:r>
              <w:rPr>
                <w:rFonts w:ascii="Times New Roman"/>
                <w:b w:val="false"/>
                <w:i w:val="false"/>
                <w:color w:val="000000"/>
                <w:sz w:val="20"/>
              </w:rPr>
              <w:t>
468.</w:t>
            </w:r>
          </w:p>
          <w:bookmarkEnd w:id="21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Электрондық оқулық.</w:t>
            </w:r>
          </w:p>
          <w:p>
            <w:pPr>
              <w:spacing w:after="20"/>
              <w:ind w:left="20"/>
              <w:jc w:val="both"/>
            </w:pPr>
            <w:r>
              <w:rPr>
                <w:rFonts w:ascii="Times New Roman"/>
                <w:b w:val="false"/>
                <w:i w:val="false"/>
                <w:color w:val="000000"/>
                <w:sz w:val="20"/>
              </w:rPr>
              <w:t>
6-сынып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Асанбекова, </w:t>
            </w:r>
          </w:p>
          <w:p>
            <w:pPr>
              <w:spacing w:after="20"/>
              <w:ind w:left="20"/>
              <w:jc w:val="both"/>
            </w:pPr>
            <w:r>
              <w:rPr>
                <w:rFonts w:ascii="Times New Roman"/>
                <w:b w:val="false"/>
                <w:i w:val="false"/>
                <w:color w:val="000000"/>
                <w:sz w:val="20"/>
              </w:rPr>
              <w:t>
Н. Милованова</w:t>
            </w:r>
          </w:p>
          <w:p>
            <w:pPr>
              <w:spacing w:after="20"/>
              <w:ind w:left="20"/>
              <w:jc w:val="both"/>
            </w:pPr>
            <w:r>
              <w:rPr>
                <w:rFonts w:ascii="Times New Roman"/>
                <w:b w:val="false"/>
                <w:i w:val="false"/>
                <w:color w:val="000000"/>
                <w:sz w:val="20"/>
              </w:rPr>
              <w:t>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139"/>
          <w:p>
            <w:pPr>
              <w:spacing w:after="20"/>
              <w:ind w:left="20"/>
              <w:jc w:val="both"/>
            </w:pPr>
            <w:r>
              <w:rPr>
                <w:rFonts w:ascii="Times New Roman"/>
                <w:b w:val="false"/>
                <w:i w:val="false"/>
                <w:color w:val="000000"/>
                <w:sz w:val="20"/>
              </w:rPr>
              <w:t>
469.</w:t>
            </w:r>
          </w:p>
          <w:bookmarkEnd w:id="21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ғасырлар тарихы.</w:t>
            </w:r>
          </w:p>
          <w:p>
            <w:pPr>
              <w:spacing w:after="20"/>
              <w:ind w:left="20"/>
              <w:jc w:val="both"/>
            </w:pPr>
            <w:r>
              <w:rPr>
                <w:rFonts w:ascii="Times New Roman"/>
                <w:b w:val="false"/>
                <w:i w:val="false"/>
                <w:color w:val="000000"/>
                <w:sz w:val="20"/>
              </w:rPr>
              <w:t>
Электрондық оқу құралы.</w:t>
            </w:r>
          </w:p>
          <w:p>
            <w:pPr>
              <w:spacing w:after="20"/>
              <w:ind w:left="20"/>
              <w:jc w:val="both"/>
            </w:pPr>
            <w:r>
              <w:rPr>
                <w:rFonts w:ascii="Times New Roman"/>
                <w:b w:val="false"/>
                <w:i w:val="false"/>
                <w:color w:val="000000"/>
                <w:sz w:val="20"/>
              </w:rPr>
              <w:t>
7-сынып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Электрондық оқулық.</w:t>
            </w:r>
          </w:p>
          <w:p>
            <w:pPr>
              <w:spacing w:after="20"/>
              <w:ind w:left="20"/>
              <w:jc w:val="both"/>
            </w:pPr>
            <w:r>
              <w:rPr>
                <w:rFonts w:ascii="Times New Roman"/>
                <w:b w:val="false"/>
                <w:i w:val="false"/>
                <w:color w:val="000000"/>
                <w:sz w:val="20"/>
              </w:rPr>
              <w:t>
11-сынып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 Мажитов, </w:t>
            </w:r>
            <w:r>
              <w:br/>
            </w:r>
            <w:r>
              <w:rPr>
                <w:rFonts w:ascii="Times New Roman"/>
                <w:b w:val="false"/>
                <w:i w:val="false"/>
                <w:color w:val="000000"/>
                <w:sz w:val="20"/>
              </w:rPr>
              <w:t xml:space="preserve">
Г.С. Асанбекова </w:t>
            </w:r>
            <w:r>
              <w:br/>
            </w:r>
            <w:r>
              <w:rPr>
                <w:rFonts w:ascii="Times New Roman"/>
                <w:b w:val="false"/>
                <w:i w:val="false"/>
                <w:color w:val="000000"/>
                <w:sz w:val="20"/>
              </w:rPr>
              <w:t>
Г.К. Нургалиева,</w:t>
            </w:r>
            <w:r>
              <w:br/>
            </w:r>
            <w:r>
              <w:rPr>
                <w:rFonts w:ascii="Times New Roman"/>
                <w:b w:val="false"/>
                <w:i w:val="false"/>
                <w:color w:val="000000"/>
                <w:sz w:val="20"/>
              </w:rPr>
              <w:t>
А.И. Тажигулова,</w:t>
            </w:r>
            <w:r>
              <w:br/>
            </w:r>
            <w:r>
              <w:rPr>
                <w:rFonts w:ascii="Times New Roman"/>
                <w:b w:val="false"/>
                <w:i w:val="false"/>
                <w:color w:val="000000"/>
                <w:sz w:val="20"/>
              </w:rPr>
              <w:t xml:space="preserve">
Р.С. Далбаева, </w:t>
            </w:r>
          </w:p>
          <w:p>
            <w:pPr>
              <w:spacing w:after="20"/>
              <w:ind w:left="20"/>
              <w:jc w:val="both"/>
            </w:pPr>
            <w:r>
              <w:rPr>
                <w:rFonts w:ascii="Times New Roman"/>
                <w:b w:val="false"/>
                <w:i w:val="false"/>
                <w:color w:val="000000"/>
                <w:sz w:val="20"/>
              </w:rPr>
              <w:t>
Д.М. Нукеров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Мультимедиалық оқыту бағдарламасы. </w:t>
            </w:r>
            <w:r>
              <w:br/>
            </w:r>
            <w:r>
              <w:rPr>
                <w:rFonts w:ascii="Times New Roman"/>
                <w:b w:val="false"/>
                <w:i w:val="false"/>
                <w:color w:val="000000"/>
                <w:sz w:val="20"/>
              </w:rPr>
              <w:t>
6-сынып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Козганбаева,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xml:space="preserve">
Д. Нукеров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Мультимедиалық оқыту бағдарламасы. </w:t>
            </w:r>
            <w:r>
              <w:br/>
            </w:r>
            <w:r>
              <w:rPr>
                <w:rFonts w:ascii="Times New Roman"/>
                <w:b w:val="false"/>
                <w:i w:val="false"/>
                <w:color w:val="000000"/>
                <w:sz w:val="20"/>
              </w:rPr>
              <w:t>
8-сынып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Асанбекова,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xml:space="preserve">
Д. Нукеров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2140"/>
          <w:p>
            <w:pPr>
              <w:spacing w:after="20"/>
              <w:ind w:left="20"/>
              <w:jc w:val="both"/>
            </w:pPr>
            <w:r>
              <w:rPr>
                <w:rFonts w:ascii="Times New Roman"/>
                <w:b w:val="false"/>
                <w:i w:val="false"/>
                <w:color w:val="000000"/>
                <w:sz w:val="20"/>
              </w:rPr>
              <w:t>
</w:t>
            </w:r>
            <w:r>
              <w:rPr>
                <w:rFonts w:ascii="Times New Roman"/>
                <w:b/>
                <w:i w:val="false"/>
                <w:color w:val="000000"/>
                <w:sz w:val="20"/>
              </w:rPr>
              <w:t>Әлемдік көркем мәдениет</w:t>
            </w:r>
          </w:p>
          <w:bookmarkEnd w:id="2140"/>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2141"/>
          <w:p>
            <w:pPr>
              <w:spacing w:after="20"/>
              <w:ind w:left="20"/>
              <w:jc w:val="both"/>
            </w:pPr>
            <w:r>
              <w:rPr>
                <w:rFonts w:ascii="Times New Roman"/>
                <w:b w:val="false"/>
                <w:i w:val="false"/>
                <w:color w:val="000000"/>
                <w:sz w:val="20"/>
              </w:rPr>
              <w:t xml:space="preserve">
470. </w:t>
            </w:r>
          </w:p>
          <w:bookmarkEnd w:id="21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2142"/>
          <w:p>
            <w:pPr>
              <w:spacing w:after="20"/>
              <w:ind w:left="20"/>
              <w:jc w:val="both"/>
            </w:pPr>
            <w:r>
              <w:rPr>
                <w:rFonts w:ascii="Times New Roman"/>
                <w:b w:val="false"/>
                <w:i w:val="false"/>
                <w:color w:val="000000"/>
                <w:sz w:val="20"/>
              </w:rPr>
              <w:t>
471.</w:t>
            </w:r>
          </w:p>
          <w:bookmarkEnd w:id="21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143"/>
          <w:p>
            <w:pPr>
              <w:spacing w:after="20"/>
              <w:ind w:left="20"/>
              <w:jc w:val="both"/>
            </w:pPr>
            <w:r>
              <w:rPr>
                <w:rFonts w:ascii="Times New Roman"/>
                <w:b w:val="false"/>
                <w:i w:val="false"/>
                <w:color w:val="000000"/>
                <w:sz w:val="20"/>
              </w:rPr>
              <w:t xml:space="preserve">
472. </w:t>
            </w:r>
          </w:p>
          <w:bookmarkEnd w:id="21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144"/>
          <w:p>
            <w:pPr>
              <w:spacing w:after="20"/>
              <w:ind w:left="20"/>
              <w:jc w:val="both"/>
            </w:pPr>
            <w:r>
              <w:rPr>
                <w:rFonts w:ascii="Times New Roman"/>
                <w:b w:val="false"/>
                <w:i w:val="false"/>
                <w:color w:val="000000"/>
                <w:sz w:val="20"/>
              </w:rPr>
              <w:t xml:space="preserve">
473. </w:t>
            </w:r>
          </w:p>
          <w:bookmarkEnd w:id="21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145"/>
          <w:p>
            <w:pPr>
              <w:spacing w:after="20"/>
              <w:ind w:left="20"/>
              <w:jc w:val="both"/>
            </w:pPr>
            <w:r>
              <w:rPr>
                <w:rFonts w:ascii="Times New Roman"/>
                <w:b w:val="false"/>
                <w:i w:val="false"/>
                <w:color w:val="000000"/>
                <w:sz w:val="20"/>
              </w:rPr>
              <w:t xml:space="preserve">
474. </w:t>
            </w:r>
          </w:p>
          <w:bookmarkEnd w:id="21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146"/>
          <w:p>
            <w:pPr>
              <w:spacing w:after="20"/>
              <w:ind w:left="20"/>
              <w:jc w:val="both"/>
            </w:pPr>
            <w:r>
              <w:rPr>
                <w:rFonts w:ascii="Times New Roman"/>
                <w:b w:val="false"/>
                <w:i w:val="false"/>
                <w:color w:val="000000"/>
                <w:sz w:val="20"/>
              </w:rPr>
              <w:t>
475.</w:t>
            </w:r>
          </w:p>
          <w:bookmarkEnd w:id="21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147"/>
          <w:p>
            <w:pPr>
              <w:spacing w:after="20"/>
              <w:ind w:left="20"/>
              <w:jc w:val="both"/>
            </w:pPr>
            <w:r>
              <w:rPr>
                <w:rFonts w:ascii="Times New Roman"/>
                <w:b w:val="false"/>
                <w:i w:val="false"/>
                <w:color w:val="000000"/>
                <w:sz w:val="20"/>
              </w:rPr>
              <w:t>
476.</w:t>
            </w:r>
          </w:p>
          <w:bookmarkEnd w:id="21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148"/>
          <w:p>
            <w:pPr>
              <w:spacing w:after="20"/>
              <w:ind w:left="20"/>
              <w:jc w:val="both"/>
            </w:pPr>
            <w:r>
              <w:rPr>
                <w:rFonts w:ascii="Times New Roman"/>
                <w:b w:val="false"/>
                <w:i w:val="false"/>
                <w:color w:val="000000"/>
                <w:sz w:val="20"/>
              </w:rPr>
              <w:t>
</w:t>
            </w:r>
            <w:r>
              <w:rPr>
                <w:rFonts w:ascii="Times New Roman"/>
                <w:b/>
                <w:i w:val="false"/>
                <w:color w:val="000000"/>
                <w:sz w:val="20"/>
              </w:rPr>
              <w:t>Өзін-өзі тану</w:t>
            </w:r>
          </w:p>
          <w:bookmarkEnd w:id="2148"/>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149"/>
          <w:p>
            <w:pPr>
              <w:spacing w:after="20"/>
              <w:ind w:left="20"/>
              <w:jc w:val="both"/>
            </w:pPr>
            <w:r>
              <w:rPr>
                <w:rFonts w:ascii="Times New Roman"/>
                <w:b w:val="false"/>
                <w:i w:val="false"/>
                <w:color w:val="000000"/>
                <w:sz w:val="20"/>
              </w:rPr>
              <w:t>
477.</w:t>
            </w:r>
          </w:p>
          <w:bookmarkEnd w:id="21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w:t>
            </w:r>
          </w:p>
          <w:p>
            <w:pPr>
              <w:spacing w:after="20"/>
              <w:ind w:left="20"/>
              <w:jc w:val="both"/>
            </w:pPr>
            <w:r>
              <w:rPr>
                <w:rFonts w:ascii="Times New Roman"/>
                <w:b w:val="false"/>
                <w:i w:val="false"/>
                <w:color w:val="000000"/>
                <w:sz w:val="20"/>
              </w:rPr>
              <w:t>
4-сынып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Сейтақов,</w:t>
            </w:r>
          </w:p>
          <w:p>
            <w:pPr>
              <w:spacing w:after="20"/>
              <w:ind w:left="20"/>
              <w:jc w:val="both"/>
            </w:pPr>
            <w:r>
              <w:rPr>
                <w:rFonts w:ascii="Times New Roman"/>
                <w:b w:val="false"/>
                <w:i w:val="false"/>
                <w:color w:val="000000"/>
                <w:sz w:val="20"/>
              </w:rPr>
              <w:t>
Р. Ізғұттынова,</w:t>
            </w:r>
          </w:p>
          <w:p>
            <w:pPr>
              <w:spacing w:after="20"/>
              <w:ind w:left="20"/>
              <w:jc w:val="both"/>
            </w:pPr>
            <w:r>
              <w:rPr>
                <w:rFonts w:ascii="Times New Roman"/>
                <w:b w:val="false"/>
                <w:i w:val="false"/>
                <w:color w:val="000000"/>
                <w:sz w:val="20"/>
              </w:rPr>
              <w:t>
Ж. Қажығалиева,</w:t>
            </w:r>
          </w:p>
          <w:p>
            <w:pPr>
              <w:spacing w:after="20"/>
              <w:ind w:left="20"/>
              <w:jc w:val="both"/>
            </w:pPr>
            <w:r>
              <w:rPr>
                <w:rFonts w:ascii="Times New Roman"/>
                <w:b w:val="false"/>
                <w:i w:val="false"/>
                <w:color w:val="000000"/>
                <w:sz w:val="20"/>
              </w:rPr>
              <w:t>
Ж. Әкімбаева,</w:t>
            </w:r>
          </w:p>
          <w:p>
            <w:pPr>
              <w:spacing w:after="20"/>
              <w:ind w:left="20"/>
              <w:jc w:val="both"/>
            </w:pPr>
            <w:r>
              <w:rPr>
                <w:rFonts w:ascii="Times New Roman"/>
                <w:b w:val="false"/>
                <w:i w:val="false"/>
                <w:color w:val="000000"/>
                <w:sz w:val="20"/>
              </w:rPr>
              <w:t>
Л. Джубатова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150"/>
          <w:p>
            <w:pPr>
              <w:spacing w:after="20"/>
              <w:ind w:left="20"/>
              <w:jc w:val="both"/>
            </w:pPr>
            <w:r>
              <w:rPr>
                <w:rFonts w:ascii="Times New Roman"/>
                <w:b w:val="false"/>
                <w:i w:val="false"/>
                <w:color w:val="000000"/>
                <w:sz w:val="20"/>
              </w:rPr>
              <w:t>
478.</w:t>
            </w:r>
          </w:p>
          <w:bookmarkEnd w:id="21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w:t>
            </w:r>
          </w:p>
          <w:p>
            <w:pPr>
              <w:spacing w:after="20"/>
              <w:ind w:left="20"/>
              <w:jc w:val="both"/>
            </w:pPr>
            <w:r>
              <w:rPr>
                <w:rFonts w:ascii="Times New Roman"/>
                <w:b w:val="false"/>
                <w:i w:val="false"/>
                <w:color w:val="000000"/>
                <w:sz w:val="20"/>
              </w:rPr>
              <w:t>
5-сынып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Қажығалиева,</w:t>
            </w:r>
          </w:p>
          <w:p>
            <w:pPr>
              <w:spacing w:after="20"/>
              <w:ind w:left="20"/>
              <w:jc w:val="both"/>
            </w:pPr>
            <w:r>
              <w:rPr>
                <w:rFonts w:ascii="Times New Roman"/>
                <w:b w:val="false"/>
                <w:i w:val="false"/>
                <w:color w:val="000000"/>
                <w:sz w:val="20"/>
              </w:rPr>
              <w:t>
Л. Джубатова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151"/>
          <w:p>
            <w:pPr>
              <w:spacing w:after="20"/>
              <w:ind w:left="20"/>
              <w:jc w:val="both"/>
            </w:pPr>
            <w:r>
              <w:rPr>
                <w:rFonts w:ascii="Times New Roman"/>
                <w:b w:val="false"/>
                <w:i w:val="false"/>
                <w:color w:val="000000"/>
                <w:sz w:val="20"/>
              </w:rPr>
              <w:t xml:space="preserve">
479.      </w:t>
            </w:r>
          </w:p>
          <w:bookmarkEnd w:id="21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w:t>
            </w:r>
          </w:p>
          <w:p>
            <w:pPr>
              <w:spacing w:after="20"/>
              <w:ind w:left="20"/>
              <w:jc w:val="both"/>
            </w:pPr>
            <w:r>
              <w:rPr>
                <w:rFonts w:ascii="Times New Roman"/>
                <w:b w:val="false"/>
                <w:i w:val="false"/>
                <w:color w:val="000000"/>
                <w:sz w:val="20"/>
              </w:rPr>
              <w:t>
6-сынып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p>
          <w:p>
            <w:pPr>
              <w:spacing w:after="20"/>
              <w:ind w:left="20"/>
              <w:jc w:val="both"/>
            </w:pPr>
            <w:r>
              <w:rPr>
                <w:rFonts w:ascii="Times New Roman"/>
                <w:b w:val="false"/>
                <w:i w:val="false"/>
                <w:color w:val="000000"/>
                <w:sz w:val="20"/>
              </w:rPr>
              <w:t>
Ж. Әлімбаева,</w:t>
            </w:r>
          </w:p>
          <w:p>
            <w:pPr>
              <w:spacing w:after="20"/>
              <w:ind w:left="20"/>
              <w:jc w:val="both"/>
            </w:pPr>
            <w:r>
              <w:rPr>
                <w:rFonts w:ascii="Times New Roman"/>
                <w:b w:val="false"/>
                <w:i w:val="false"/>
                <w:color w:val="000000"/>
                <w:sz w:val="20"/>
              </w:rPr>
              <w:t>
Б. Әрінова,</w:t>
            </w:r>
          </w:p>
          <w:p>
            <w:pPr>
              <w:spacing w:after="20"/>
              <w:ind w:left="20"/>
              <w:jc w:val="both"/>
            </w:pPr>
            <w:r>
              <w:rPr>
                <w:rFonts w:ascii="Times New Roman"/>
                <w:b w:val="false"/>
                <w:i w:val="false"/>
                <w:color w:val="000000"/>
                <w:sz w:val="20"/>
              </w:rPr>
              <w:t>
А. Жұбатова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2152"/>
          <w:p>
            <w:pPr>
              <w:spacing w:after="20"/>
              <w:ind w:left="20"/>
              <w:jc w:val="both"/>
            </w:pPr>
            <w:r>
              <w:rPr>
                <w:rFonts w:ascii="Times New Roman"/>
                <w:b w:val="false"/>
                <w:i w:val="false"/>
                <w:color w:val="000000"/>
                <w:sz w:val="20"/>
              </w:rPr>
              <w:t>
480.</w:t>
            </w:r>
          </w:p>
          <w:bookmarkEnd w:id="21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p>
          <w:p>
            <w:pPr>
              <w:spacing w:after="20"/>
              <w:ind w:left="20"/>
              <w:jc w:val="both"/>
            </w:pPr>
            <w:r>
              <w:rPr>
                <w:rFonts w:ascii="Times New Roman"/>
                <w:b w:val="false"/>
                <w:i w:val="false"/>
                <w:color w:val="000000"/>
                <w:sz w:val="20"/>
              </w:rPr>
              <w:t>
Мультимедиалық электрондық оқулық.</w:t>
            </w:r>
          </w:p>
          <w:p>
            <w:pPr>
              <w:spacing w:after="20"/>
              <w:ind w:left="20"/>
              <w:jc w:val="both"/>
            </w:pPr>
            <w:r>
              <w:rPr>
                <w:rFonts w:ascii="Times New Roman"/>
                <w:b w:val="false"/>
                <w:i w:val="false"/>
                <w:color w:val="000000"/>
                <w:sz w:val="20"/>
              </w:rPr>
              <w:t>
3-сынып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p>
          <w:p>
            <w:pPr>
              <w:spacing w:after="20"/>
              <w:ind w:left="20"/>
              <w:jc w:val="both"/>
            </w:pPr>
            <w:r>
              <w:rPr>
                <w:rFonts w:ascii="Times New Roman"/>
                <w:b w:val="false"/>
                <w:i w:val="false"/>
                <w:color w:val="000000"/>
                <w:sz w:val="20"/>
              </w:rPr>
              <w:t xml:space="preserve">
Р. Изгуттынова </w:t>
            </w:r>
          </w:p>
          <w:p>
            <w:pPr>
              <w:spacing w:after="20"/>
              <w:ind w:left="20"/>
              <w:jc w:val="both"/>
            </w:pPr>
            <w:r>
              <w:rPr>
                <w:rFonts w:ascii="Times New Roman"/>
                <w:b w:val="false"/>
                <w:i w:val="false"/>
                <w:color w:val="000000"/>
                <w:sz w:val="20"/>
              </w:rPr>
              <w:t xml:space="preserve">
Ж. Кажыгалиева </w:t>
            </w:r>
          </w:p>
          <w:p>
            <w:pPr>
              <w:spacing w:after="20"/>
              <w:ind w:left="20"/>
              <w:jc w:val="both"/>
            </w:pPr>
            <w:r>
              <w:rPr>
                <w:rFonts w:ascii="Times New Roman"/>
                <w:b w:val="false"/>
                <w:i w:val="false"/>
                <w:color w:val="000000"/>
                <w:sz w:val="20"/>
              </w:rPr>
              <w:t xml:space="preserve">
Л. Джубатова </w:t>
            </w:r>
          </w:p>
          <w:p>
            <w:pPr>
              <w:spacing w:after="20"/>
              <w:ind w:left="20"/>
              <w:jc w:val="both"/>
            </w:pPr>
            <w:r>
              <w:rPr>
                <w:rFonts w:ascii="Times New Roman"/>
                <w:b w:val="false"/>
                <w:i w:val="false"/>
                <w:color w:val="000000"/>
                <w:sz w:val="20"/>
              </w:rPr>
              <w:t xml:space="preserve">
А. Сейтақов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2153"/>
          <w:p>
            <w:pPr>
              <w:spacing w:after="20"/>
              <w:ind w:left="20"/>
              <w:jc w:val="both"/>
            </w:pPr>
            <w:r>
              <w:rPr>
                <w:rFonts w:ascii="Times New Roman"/>
                <w:b w:val="false"/>
                <w:i w:val="false"/>
                <w:color w:val="000000"/>
                <w:sz w:val="20"/>
              </w:rPr>
              <w:t>
481.</w:t>
            </w:r>
          </w:p>
          <w:bookmarkEnd w:id="21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p>
          <w:p>
            <w:pPr>
              <w:spacing w:after="20"/>
              <w:ind w:left="20"/>
              <w:jc w:val="both"/>
            </w:pPr>
            <w:r>
              <w:rPr>
                <w:rFonts w:ascii="Times New Roman"/>
                <w:b w:val="false"/>
                <w:i w:val="false"/>
                <w:color w:val="000000"/>
                <w:sz w:val="20"/>
              </w:rPr>
              <w:t xml:space="preserve">
Мультимедиалық электрондық оқулық. </w:t>
            </w:r>
          </w:p>
          <w:p>
            <w:pPr>
              <w:spacing w:after="20"/>
              <w:ind w:left="20"/>
              <w:jc w:val="both"/>
            </w:pPr>
            <w:r>
              <w:rPr>
                <w:rFonts w:ascii="Times New Roman"/>
                <w:b w:val="false"/>
                <w:i w:val="false"/>
                <w:color w:val="000000"/>
                <w:sz w:val="20"/>
              </w:rPr>
              <w:t>
7-сынып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p>
          <w:p>
            <w:pPr>
              <w:spacing w:after="20"/>
              <w:ind w:left="20"/>
              <w:jc w:val="both"/>
            </w:pPr>
            <w:r>
              <w:rPr>
                <w:rFonts w:ascii="Times New Roman"/>
                <w:b w:val="false"/>
                <w:i w:val="false"/>
                <w:color w:val="000000"/>
                <w:sz w:val="20"/>
              </w:rPr>
              <w:t xml:space="preserve">
Р. Изгуттынова </w:t>
            </w:r>
          </w:p>
          <w:p>
            <w:pPr>
              <w:spacing w:after="20"/>
              <w:ind w:left="20"/>
              <w:jc w:val="both"/>
            </w:pPr>
            <w:r>
              <w:rPr>
                <w:rFonts w:ascii="Times New Roman"/>
                <w:b w:val="false"/>
                <w:i w:val="false"/>
                <w:color w:val="000000"/>
                <w:sz w:val="20"/>
              </w:rPr>
              <w:t xml:space="preserve">
Ж. Кажыгалиева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154"/>
          <w:p>
            <w:pPr>
              <w:spacing w:after="20"/>
              <w:ind w:left="20"/>
              <w:jc w:val="both"/>
            </w:pPr>
            <w:r>
              <w:rPr>
                <w:rFonts w:ascii="Times New Roman"/>
                <w:b w:val="false"/>
                <w:i w:val="false"/>
                <w:color w:val="000000"/>
                <w:sz w:val="20"/>
              </w:rPr>
              <w:t>
482.</w:t>
            </w:r>
          </w:p>
          <w:bookmarkEnd w:id="21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p>
          <w:p>
            <w:pPr>
              <w:spacing w:after="20"/>
              <w:ind w:left="20"/>
              <w:jc w:val="both"/>
            </w:pPr>
            <w:r>
              <w:rPr>
                <w:rFonts w:ascii="Times New Roman"/>
                <w:b w:val="false"/>
                <w:i w:val="false"/>
                <w:color w:val="000000"/>
                <w:sz w:val="20"/>
              </w:rPr>
              <w:t xml:space="preserve">
Мультимедиалық электрондық оқулық </w:t>
            </w:r>
          </w:p>
          <w:p>
            <w:pPr>
              <w:spacing w:after="20"/>
              <w:ind w:left="20"/>
              <w:jc w:val="both"/>
            </w:pPr>
            <w:r>
              <w:rPr>
                <w:rFonts w:ascii="Times New Roman"/>
                <w:b w:val="false"/>
                <w:i w:val="false"/>
                <w:color w:val="000000"/>
                <w:sz w:val="20"/>
              </w:rPr>
              <w:t>
8-сынып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p>
          <w:p>
            <w:pPr>
              <w:spacing w:after="20"/>
              <w:ind w:left="20"/>
              <w:jc w:val="both"/>
            </w:pPr>
            <w:r>
              <w:rPr>
                <w:rFonts w:ascii="Times New Roman"/>
                <w:b w:val="false"/>
                <w:i w:val="false"/>
                <w:color w:val="000000"/>
                <w:sz w:val="20"/>
              </w:rPr>
              <w:t xml:space="preserve">
Р. Изгуттынова </w:t>
            </w:r>
          </w:p>
          <w:p>
            <w:pPr>
              <w:spacing w:after="20"/>
              <w:ind w:left="20"/>
              <w:jc w:val="both"/>
            </w:pPr>
            <w:r>
              <w:rPr>
                <w:rFonts w:ascii="Times New Roman"/>
                <w:b w:val="false"/>
                <w:i w:val="false"/>
                <w:color w:val="000000"/>
                <w:sz w:val="20"/>
              </w:rPr>
              <w:t xml:space="preserve">
Ж. Кажыгалиева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155"/>
          <w:p>
            <w:pPr>
              <w:spacing w:after="20"/>
              <w:ind w:left="20"/>
              <w:jc w:val="both"/>
            </w:pPr>
            <w:r>
              <w:rPr>
                <w:rFonts w:ascii="Times New Roman"/>
                <w:b w:val="false"/>
                <w:i w:val="false"/>
                <w:color w:val="000000"/>
                <w:sz w:val="20"/>
              </w:rPr>
              <w:t>
</w:t>
            </w:r>
            <w:r>
              <w:rPr>
                <w:rFonts w:ascii="Times New Roman"/>
                <w:b/>
                <w:i w:val="false"/>
                <w:color w:val="000000"/>
                <w:sz w:val="20"/>
              </w:rPr>
              <w:t>Технология. Сызу</w:t>
            </w:r>
          </w:p>
          <w:bookmarkEnd w:id="2155"/>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156"/>
          <w:p>
            <w:pPr>
              <w:spacing w:after="20"/>
              <w:ind w:left="20"/>
              <w:jc w:val="both"/>
            </w:pPr>
            <w:r>
              <w:rPr>
                <w:rFonts w:ascii="Times New Roman"/>
                <w:b w:val="false"/>
                <w:i w:val="false"/>
                <w:color w:val="000000"/>
                <w:sz w:val="20"/>
              </w:rPr>
              <w:t>
483.</w:t>
            </w:r>
          </w:p>
          <w:bookmarkEnd w:id="21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2157"/>
          <w:p>
            <w:pPr>
              <w:spacing w:after="20"/>
              <w:ind w:left="20"/>
              <w:jc w:val="both"/>
            </w:pPr>
            <w:r>
              <w:rPr>
                <w:rFonts w:ascii="Times New Roman"/>
                <w:b w:val="false"/>
                <w:i w:val="false"/>
                <w:color w:val="000000"/>
                <w:sz w:val="20"/>
              </w:rPr>
              <w:t>
484.</w:t>
            </w:r>
          </w:p>
          <w:bookmarkEnd w:id="21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2158"/>
          <w:p>
            <w:pPr>
              <w:spacing w:after="20"/>
              <w:ind w:left="20"/>
              <w:jc w:val="both"/>
            </w:pPr>
            <w:r>
              <w:rPr>
                <w:rFonts w:ascii="Times New Roman"/>
                <w:b w:val="false"/>
                <w:i w:val="false"/>
                <w:color w:val="000000"/>
                <w:sz w:val="20"/>
              </w:rPr>
              <w:t>
485.</w:t>
            </w:r>
          </w:p>
          <w:bookmarkEnd w:id="21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8-сынып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Рамазанова және т.б.</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159"/>
          <w:p>
            <w:pPr>
              <w:spacing w:after="20"/>
              <w:ind w:left="20"/>
              <w:jc w:val="both"/>
            </w:pPr>
            <w:r>
              <w:rPr>
                <w:rFonts w:ascii="Times New Roman"/>
                <w:b w:val="false"/>
                <w:i w:val="false"/>
                <w:color w:val="000000"/>
                <w:sz w:val="20"/>
              </w:rPr>
              <w:t>
</w:t>
            </w:r>
            <w:r>
              <w:rPr>
                <w:rFonts w:ascii="Times New Roman"/>
                <w:b/>
                <w:i w:val="false"/>
                <w:color w:val="000000"/>
                <w:sz w:val="20"/>
              </w:rPr>
              <w:t>Өмір сүру қауіпсіздігінің негіздері</w:t>
            </w:r>
          </w:p>
          <w:bookmarkEnd w:id="215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160"/>
          <w:p>
            <w:pPr>
              <w:spacing w:after="20"/>
              <w:ind w:left="20"/>
              <w:jc w:val="both"/>
            </w:pPr>
            <w:r>
              <w:rPr>
                <w:rFonts w:ascii="Times New Roman"/>
                <w:b w:val="false"/>
                <w:i w:val="false"/>
                <w:color w:val="000000"/>
                <w:sz w:val="20"/>
              </w:rPr>
              <w:t>
486.</w:t>
            </w:r>
          </w:p>
          <w:bookmarkEnd w:id="21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161"/>
          <w:p>
            <w:pPr>
              <w:spacing w:after="20"/>
              <w:ind w:left="20"/>
              <w:jc w:val="both"/>
            </w:pPr>
            <w:r>
              <w:rPr>
                <w:rFonts w:ascii="Times New Roman"/>
                <w:b w:val="false"/>
                <w:i w:val="false"/>
                <w:color w:val="000000"/>
                <w:sz w:val="20"/>
              </w:rPr>
              <w:t>
487.</w:t>
            </w:r>
          </w:p>
          <w:bookmarkEnd w:id="21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162"/>
          <w:p>
            <w:pPr>
              <w:spacing w:after="20"/>
              <w:ind w:left="20"/>
              <w:jc w:val="both"/>
            </w:pPr>
            <w:r>
              <w:rPr>
                <w:rFonts w:ascii="Times New Roman"/>
                <w:b w:val="false"/>
                <w:i w:val="false"/>
                <w:color w:val="000000"/>
                <w:sz w:val="20"/>
              </w:rPr>
              <w:t>
488.</w:t>
            </w:r>
          </w:p>
          <w:bookmarkEnd w:id="21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2163"/>
          <w:p>
            <w:pPr>
              <w:spacing w:after="20"/>
              <w:ind w:left="20"/>
              <w:jc w:val="both"/>
            </w:pPr>
            <w:r>
              <w:rPr>
                <w:rFonts w:ascii="Times New Roman"/>
                <w:b w:val="false"/>
                <w:i w:val="false"/>
                <w:color w:val="000000"/>
                <w:sz w:val="20"/>
              </w:rPr>
              <w:t>
489.</w:t>
            </w:r>
          </w:p>
          <w:bookmarkEnd w:id="21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164"/>
          <w:p>
            <w:pPr>
              <w:spacing w:after="20"/>
              <w:ind w:left="20"/>
              <w:jc w:val="both"/>
            </w:pPr>
            <w:r>
              <w:rPr>
                <w:rFonts w:ascii="Times New Roman"/>
                <w:b w:val="false"/>
                <w:i w:val="false"/>
                <w:color w:val="000000"/>
                <w:sz w:val="20"/>
              </w:rPr>
              <w:t>
490.</w:t>
            </w:r>
          </w:p>
          <w:bookmarkEnd w:id="21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165"/>
          <w:p>
            <w:pPr>
              <w:spacing w:after="20"/>
              <w:ind w:left="20"/>
              <w:jc w:val="both"/>
            </w:pPr>
            <w:r>
              <w:rPr>
                <w:rFonts w:ascii="Times New Roman"/>
                <w:b w:val="false"/>
                <w:i w:val="false"/>
                <w:color w:val="000000"/>
                <w:sz w:val="20"/>
              </w:rPr>
              <w:t>
</w:t>
            </w:r>
            <w:r>
              <w:rPr>
                <w:rFonts w:ascii="Times New Roman"/>
                <w:b/>
                <w:i w:val="false"/>
                <w:color w:val="000000"/>
                <w:sz w:val="20"/>
              </w:rPr>
              <w:t>Әртүрлі пәндер бойынша</w:t>
            </w:r>
          </w:p>
          <w:bookmarkEnd w:id="2165"/>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166"/>
          <w:p>
            <w:pPr>
              <w:spacing w:after="20"/>
              <w:ind w:left="20"/>
              <w:jc w:val="both"/>
            </w:pPr>
            <w:r>
              <w:rPr>
                <w:rFonts w:ascii="Times New Roman"/>
                <w:b w:val="false"/>
                <w:i w:val="false"/>
                <w:color w:val="000000"/>
                <w:sz w:val="20"/>
              </w:rPr>
              <w:t>
491.</w:t>
            </w:r>
          </w:p>
          <w:bookmarkEnd w:id="21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2167"/>
          <w:p>
            <w:pPr>
              <w:spacing w:after="20"/>
              <w:ind w:left="20"/>
              <w:jc w:val="both"/>
            </w:pPr>
            <w:r>
              <w:rPr>
                <w:rFonts w:ascii="Times New Roman"/>
                <w:b w:val="false"/>
                <w:i w:val="false"/>
                <w:color w:val="000000"/>
                <w:sz w:val="20"/>
              </w:rPr>
              <w:t>
492.</w:t>
            </w:r>
          </w:p>
          <w:bookmarkEnd w:id="21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168"/>
          <w:p>
            <w:pPr>
              <w:spacing w:after="20"/>
              <w:ind w:left="20"/>
              <w:jc w:val="both"/>
            </w:pPr>
            <w:r>
              <w:rPr>
                <w:rFonts w:ascii="Times New Roman"/>
                <w:b w:val="false"/>
                <w:i w:val="false"/>
                <w:color w:val="000000"/>
                <w:sz w:val="20"/>
              </w:rPr>
              <w:t>
493.</w:t>
            </w:r>
          </w:p>
          <w:bookmarkEnd w:id="21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169"/>
          <w:p>
            <w:pPr>
              <w:spacing w:after="20"/>
              <w:ind w:left="20"/>
              <w:jc w:val="both"/>
            </w:pPr>
            <w:r>
              <w:rPr>
                <w:rFonts w:ascii="Times New Roman"/>
                <w:b w:val="false"/>
                <w:i w:val="false"/>
                <w:color w:val="000000"/>
                <w:sz w:val="20"/>
              </w:rPr>
              <w:t>
494.</w:t>
            </w:r>
          </w:p>
          <w:bookmarkEnd w:id="21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қазақ үй. </w:t>
            </w:r>
          </w:p>
          <w:p>
            <w:pPr>
              <w:spacing w:after="20"/>
              <w:ind w:left="20"/>
              <w:jc w:val="both"/>
            </w:pPr>
            <w:r>
              <w:rPr>
                <w:rFonts w:ascii="Times New Roman"/>
                <w:b w:val="false"/>
                <w:i w:val="false"/>
                <w:color w:val="000000"/>
                <w:sz w:val="20"/>
              </w:rPr>
              <w:t xml:space="preserve">
Аудиожинақ </w:t>
            </w:r>
          </w:p>
          <w:p>
            <w:pPr>
              <w:spacing w:after="20"/>
              <w:ind w:left="20"/>
              <w:jc w:val="both"/>
            </w:pPr>
            <w:r>
              <w:rPr>
                <w:rFonts w:ascii="Times New Roman"/>
                <w:b w:val="false"/>
                <w:i w:val="false"/>
                <w:color w:val="000000"/>
                <w:sz w:val="20"/>
              </w:rPr>
              <w:t>
(1135 шығарма).</w:t>
            </w:r>
          </w:p>
          <w:p>
            <w:pPr>
              <w:spacing w:after="20"/>
              <w:ind w:left="20"/>
              <w:jc w:val="both"/>
            </w:pPr>
            <w:r>
              <w:rPr>
                <w:rFonts w:ascii="Times New Roman"/>
                <w:b w:val="false"/>
                <w:i w:val="false"/>
                <w:color w:val="000000"/>
                <w:sz w:val="20"/>
              </w:rPr>
              <w:t>
Мектепке дейінгі және мектеп жасындағы оқушыларға арналған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Қызырбекұлы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Ұлас-Электрон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11-сынып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В.О.Крюков,</w:t>
            </w:r>
            <w:r>
              <w:br/>
            </w:r>
            <w:r>
              <w:rPr>
                <w:rFonts w:ascii="Times New Roman"/>
                <w:b w:val="false"/>
                <w:i w:val="false"/>
                <w:color w:val="000000"/>
                <w:sz w:val="20"/>
              </w:rPr>
              <w:t>
Г.К. Нургалиева,</w:t>
            </w:r>
            <w:r>
              <w:br/>
            </w:r>
            <w:r>
              <w:rPr>
                <w:rFonts w:ascii="Times New Roman"/>
                <w:b w:val="false"/>
                <w:i w:val="false"/>
                <w:color w:val="000000"/>
                <w:sz w:val="20"/>
              </w:rPr>
              <w:t>
А.И. Тажигулова,</w:t>
            </w:r>
            <w:r>
              <w:br/>
            </w:r>
            <w:r>
              <w:rPr>
                <w:rFonts w:ascii="Times New Roman"/>
                <w:b w:val="false"/>
                <w:i w:val="false"/>
                <w:color w:val="000000"/>
                <w:sz w:val="20"/>
              </w:rPr>
              <w:t>
Л.В. Пентина,</w:t>
            </w:r>
          </w:p>
          <w:p>
            <w:pPr>
              <w:spacing w:after="20"/>
              <w:ind w:left="20"/>
              <w:jc w:val="both"/>
            </w:pPr>
            <w:r>
              <w:rPr>
                <w:rFonts w:ascii="Times New Roman"/>
                <w:b w:val="false"/>
                <w:i w:val="false"/>
                <w:color w:val="000000"/>
                <w:sz w:val="20"/>
              </w:rPr>
              <w:t>
Г.А. Еспаева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2170"/>
    <w:p>
      <w:pPr>
        <w:spacing w:after="0"/>
        <w:ind w:left="0"/>
        <w:jc w:val="left"/>
      </w:pPr>
      <w:r>
        <w:rPr>
          <w:rFonts w:ascii="Times New Roman"/>
          <w:b/>
          <w:i w:val="false"/>
          <w:color w:val="000000"/>
        </w:rPr>
        <w:t xml:space="preserve"> Орыс тілде оқыту</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5043"/>
        <w:gridCol w:w="857"/>
        <w:gridCol w:w="1244"/>
        <w:gridCol w:w="4301"/>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17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171"/>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издания</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издания</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Издательство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2172"/>
          <w:p>
            <w:pPr>
              <w:spacing w:after="20"/>
              <w:ind w:left="20"/>
              <w:jc w:val="both"/>
            </w:pPr>
            <w:r>
              <w:rPr>
                <w:rFonts w:ascii="Times New Roman"/>
                <w:b w:val="false"/>
                <w:i w:val="false"/>
                <w:color w:val="000000"/>
                <w:sz w:val="20"/>
              </w:rPr>
              <w:t>
</w:t>
            </w:r>
            <w:r>
              <w:rPr>
                <w:rFonts w:ascii="Times New Roman"/>
                <w:b/>
                <w:i w:val="false"/>
                <w:color w:val="000000"/>
                <w:sz w:val="20"/>
              </w:rPr>
              <w:t>Для дошкольного обучения и воспитания и начального образования</w:t>
            </w:r>
          </w:p>
          <w:bookmarkEnd w:id="2172"/>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173"/>
          <w:p>
            <w:pPr>
              <w:spacing w:after="20"/>
              <w:ind w:left="20"/>
              <w:jc w:val="both"/>
            </w:pPr>
            <w:r>
              <w:rPr>
                <w:rFonts w:ascii="Times New Roman"/>
                <w:b w:val="false"/>
                <w:i w:val="false"/>
                <w:color w:val="000000"/>
                <w:sz w:val="20"/>
              </w:rPr>
              <w:t>
1.</w:t>
            </w:r>
          </w:p>
          <w:bookmarkEnd w:id="21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174"/>
          <w:p>
            <w:pPr>
              <w:spacing w:after="20"/>
              <w:ind w:left="20"/>
              <w:jc w:val="both"/>
            </w:pPr>
            <w:r>
              <w:rPr>
                <w:rFonts w:ascii="Times New Roman"/>
                <w:b w:val="false"/>
                <w:i w:val="false"/>
                <w:color w:val="000000"/>
                <w:sz w:val="20"/>
              </w:rPr>
              <w:t>
2.</w:t>
            </w:r>
          </w:p>
          <w:bookmarkEnd w:id="2174"/>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Перейти дорогу. Компьютерная игра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и др.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175"/>
          <w:p>
            <w:pPr>
              <w:spacing w:after="20"/>
              <w:ind w:left="20"/>
              <w:jc w:val="both"/>
            </w:pPr>
            <w:r>
              <w:rPr>
                <w:rFonts w:ascii="Times New Roman"/>
                <w:b w:val="false"/>
                <w:i w:val="false"/>
                <w:color w:val="000000"/>
                <w:sz w:val="20"/>
              </w:rPr>
              <w:t>
3.</w:t>
            </w:r>
          </w:p>
          <w:bookmarkEnd w:id="21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Домашняя и уличная безопасность </w:t>
            </w:r>
          </w:p>
          <w:p>
            <w:pPr>
              <w:spacing w:after="20"/>
              <w:ind w:left="20"/>
              <w:jc w:val="both"/>
            </w:pPr>
            <w:r>
              <w:rPr>
                <w:rFonts w:ascii="Times New Roman"/>
                <w:b w:val="false"/>
                <w:i w:val="false"/>
                <w:color w:val="000000"/>
                <w:sz w:val="20"/>
              </w:rPr>
              <w:t>
Компьютерная игра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2176"/>
          <w:p>
            <w:pPr>
              <w:spacing w:after="20"/>
              <w:ind w:left="20"/>
              <w:jc w:val="both"/>
            </w:pPr>
            <w:r>
              <w:rPr>
                <w:rFonts w:ascii="Times New Roman"/>
                <w:b w:val="false"/>
                <w:i w:val="false"/>
                <w:color w:val="000000"/>
                <w:sz w:val="20"/>
              </w:rPr>
              <w:t>
4.</w:t>
            </w:r>
          </w:p>
          <w:bookmarkEnd w:id="21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воспитанным. Компьютерная игра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177"/>
          <w:p>
            <w:pPr>
              <w:spacing w:after="20"/>
              <w:ind w:left="20"/>
              <w:jc w:val="both"/>
            </w:pPr>
            <w:r>
              <w:rPr>
                <w:rFonts w:ascii="Times New Roman"/>
                <w:b w:val="false"/>
                <w:i w:val="false"/>
                <w:color w:val="000000"/>
                <w:sz w:val="20"/>
              </w:rPr>
              <w:t>
5.</w:t>
            </w:r>
          </w:p>
          <w:bookmarkEnd w:id="21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 животных. Компьютерная игра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2178"/>
          <w:p>
            <w:pPr>
              <w:spacing w:after="20"/>
              <w:ind w:left="20"/>
              <w:jc w:val="both"/>
            </w:pPr>
            <w:r>
              <w:rPr>
                <w:rFonts w:ascii="Times New Roman"/>
                <w:b w:val="false"/>
                <w:i w:val="false"/>
                <w:color w:val="000000"/>
                <w:sz w:val="20"/>
              </w:rPr>
              <w:t>
6.</w:t>
            </w:r>
          </w:p>
          <w:bookmarkEnd w:id="21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Кто сильнее? </w:t>
            </w:r>
          </w:p>
          <w:p>
            <w:pPr>
              <w:spacing w:after="20"/>
              <w:ind w:left="20"/>
              <w:jc w:val="both"/>
            </w:pPr>
            <w:r>
              <w:rPr>
                <w:rFonts w:ascii="Times New Roman"/>
                <w:b w:val="false"/>
                <w:i w:val="false"/>
                <w:color w:val="000000"/>
                <w:sz w:val="20"/>
              </w:rPr>
              <w:t>
Компьютерная игра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2179"/>
          <w:p>
            <w:pPr>
              <w:spacing w:after="20"/>
              <w:ind w:left="20"/>
              <w:jc w:val="both"/>
            </w:pPr>
            <w:r>
              <w:rPr>
                <w:rFonts w:ascii="Times New Roman"/>
                <w:b w:val="false"/>
                <w:i w:val="false"/>
                <w:color w:val="000000"/>
                <w:sz w:val="20"/>
              </w:rPr>
              <w:t>
7.</w:t>
            </w:r>
          </w:p>
          <w:bookmarkEnd w:id="21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Паук, Муравей и ласточка. </w:t>
            </w:r>
          </w:p>
          <w:p>
            <w:pPr>
              <w:spacing w:after="20"/>
              <w:ind w:left="20"/>
              <w:jc w:val="both"/>
            </w:pPr>
            <w:r>
              <w:rPr>
                <w:rFonts w:ascii="Times New Roman"/>
                <w:b w:val="false"/>
                <w:i w:val="false"/>
                <w:color w:val="000000"/>
                <w:sz w:val="20"/>
              </w:rPr>
              <w:t>
Компьютерная игра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2180"/>
          <w:p>
            <w:pPr>
              <w:spacing w:after="20"/>
              <w:ind w:left="20"/>
              <w:jc w:val="both"/>
            </w:pPr>
            <w:r>
              <w:rPr>
                <w:rFonts w:ascii="Times New Roman"/>
                <w:b w:val="false"/>
                <w:i w:val="false"/>
                <w:color w:val="000000"/>
                <w:sz w:val="20"/>
              </w:rPr>
              <w:t>
8.</w:t>
            </w:r>
          </w:p>
          <w:bookmarkEnd w:id="21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это бывает? Компьютерная игра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181"/>
          <w:p>
            <w:pPr>
              <w:spacing w:after="20"/>
              <w:ind w:left="20"/>
              <w:jc w:val="both"/>
            </w:pPr>
            <w:r>
              <w:rPr>
                <w:rFonts w:ascii="Times New Roman"/>
                <w:b w:val="false"/>
                <w:i w:val="false"/>
                <w:color w:val="000000"/>
                <w:sz w:val="20"/>
              </w:rPr>
              <w:t>
9.</w:t>
            </w:r>
          </w:p>
          <w:bookmarkEnd w:id="21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и обезьяна. Компьютерная игра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2182"/>
          <w:p>
            <w:pPr>
              <w:spacing w:after="20"/>
              <w:ind w:left="20"/>
              <w:jc w:val="both"/>
            </w:pPr>
            <w:r>
              <w:rPr>
                <w:rFonts w:ascii="Times New Roman"/>
                <w:b w:val="false"/>
                <w:i w:val="false"/>
                <w:color w:val="000000"/>
                <w:sz w:val="20"/>
              </w:rPr>
              <w:t>
10.</w:t>
            </w:r>
          </w:p>
          <w:bookmarkEnd w:id="21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Праздник Наурыз. Компьютерная игра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2183"/>
          <w:p>
            <w:pPr>
              <w:spacing w:after="20"/>
              <w:ind w:left="20"/>
              <w:jc w:val="both"/>
            </w:pPr>
            <w:r>
              <w:rPr>
                <w:rFonts w:ascii="Times New Roman"/>
                <w:b w:val="false"/>
                <w:i w:val="false"/>
                <w:color w:val="000000"/>
                <w:sz w:val="20"/>
              </w:rPr>
              <w:t>
11.</w:t>
            </w:r>
          </w:p>
          <w:bookmarkEnd w:id="21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Почему у Березки сок сладкий? </w:t>
            </w:r>
          </w:p>
          <w:p>
            <w:pPr>
              <w:spacing w:after="20"/>
              <w:ind w:left="20"/>
              <w:jc w:val="both"/>
            </w:pPr>
            <w:r>
              <w:rPr>
                <w:rFonts w:ascii="Times New Roman"/>
                <w:b w:val="false"/>
                <w:i w:val="false"/>
                <w:color w:val="000000"/>
                <w:sz w:val="20"/>
              </w:rPr>
              <w:t>
Компьютерная игра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p>
          <w:p>
            <w:pPr>
              <w:spacing w:after="20"/>
              <w:ind w:left="20"/>
              <w:jc w:val="both"/>
            </w:pPr>
            <w:r>
              <w:rPr>
                <w:rFonts w:ascii="Times New Roman"/>
                <w:b w:val="false"/>
                <w:i w:val="false"/>
                <w:color w:val="000000"/>
                <w:sz w:val="20"/>
              </w:rPr>
              <w:t>
А. Исабекова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2184"/>
          <w:p>
            <w:pPr>
              <w:spacing w:after="20"/>
              <w:ind w:left="20"/>
              <w:jc w:val="both"/>
            </w:pPr>
            <w:r>
              <w:rPr>
                <w:rFonts w:ascii="Times New Roman"/>
                <w:b w:val="false"/>
                <w:i w:val="false"/>
                <w:color w:val="000000"/>
                <w:sz w:val="20"/>
              </w:rPr>
              <w:t>
12.</w:t>
            </w:r>
          </w:p>
          <w:bookmarkEnd w:id="21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185"/>
          <w:p>
            <w:pPr>
              <w:spacing w:after="20"/>
              <w:ind w:left="20"/>
              <w:jc w:val="both"/>
            </w:pPr>
            <w:r>
              <w:rPr>
                <w:rFonts w:ascii="Times New Roman"/>
                <w:b w:val="false"/>
                <w:i w:val="false"/>
                <w:color w:val="000000"/>
                <w:sz w:val="20"/>
              </w:rPr>
              <w:t>
13.</w:t>
            </w:r>
          </w:p>
          <w:bookmarkEnd w:id="21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186"/>
          <w:p>
            <w:pPr>
              <w:spacing w:after="20"/>
              <w:ind w:left="20"/>
              <w:jc w:val="both"/>
            </w:pPr>
            <w:r>
              <w:rPr>
                <w:rFonts w:ascii="Times New Roman"/>
                <w:b w:val="false"/>
                <w:i w:val="false"/>
                <w:color w:val="000000"/>
                <w:sz w:val="20"/>
              </w:rPr>
              <w:t>
14.</w:t>
            </w:r>
          </w:p>
          <w:bookmarkEnd w:id="21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2187"/>
          <w:p>
            <w:pPr>
              <w:spacing w:after="20"/>
              <w:ind w:left="20"/>
              <w:jc w:val="both"/>
            </w:pPr>
            <w:r>
              <w:rPr>
                <w:rFonts w:ascii="Times New Roman"/>
                <w:b w:val="false"/>
                <w:i w:val="false"/>
                <w:color w:val="000000"/>
                <w:sz w:val="20"/>
              </w:rPr>
              <w:t>
15.</w:t>
            </w:r>
          </w:p>
          <w:bookmarkEnd w:id="21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2188"/>
          <w:p>
            <w:pPr>
              <w:spacing w:after="20"/>
              <w:ind w:left="20"/>
              <w:jc w:val="both"/>
            </w:pPr>
            <w:r>
              <w:rPr>
                <w:rFonts w:ascii="Times New Roman"/>
                <w:b w:val="false"/>
                <w:i w:val="false"/>
                <w:color w:val="000000"/>
                <w:sz w:val="20"/>
              </w:rPr>
              <w:t>
16.</w:t>
            </w:r>
          </w:p>
          <w:bookmarkEnd w:id="21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Электронное учебное пособие. 4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Никитина, </w:t>
            </w:r>
          </w:p>
          <w:p>
            <w:pPr>
              <w:spacing w:after="20"/>
              <w:ind w:left="20"/>
              <w:jc w:val="both"/>
            </w:pPr>
            <w:r>
              <w:rPr>
                <w:rFonts w:ascii="Times New Roman"/>
                <w:b w:val="false"/>
                <w:i w:val="false"/>
                <w:color w:val="000000"/>
                <w:sz w:val="20"/>
              </w:rPr>
              <w:t xml:space="preserve">
Л. Якунина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189"/>
          <w:p>
            <w:pPr>
              <w:spacing w:after="20"/>
              <w:ind w:left="20"/>
              <w:jc w:val="both"/>
            </w:pPr>
            <w:r>
              <w:rPr>
                <w:rFonts w:ascii="Times New Roman"/>
                <w:b w:val="false"/>
                <w:i w:val="false"/>
                <w:color w:val="000000"/>
                <w:sz w:val="20"/>
              </w:rPr>
              <w:t>
17.</w:t>
            </w:r>
          </w:p>
          <w:bookmarkEnd w:id="21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190"/>
          <w:p>
            <w:pPr>
              <w:spacing w:after="20"/>
              <w:ind w:left="20"/>
              <w:jc w:val="both"/>
            </w:pPr>
            <w:r>
              <w:rPr>
                <w:rFonts w:ascii="Times New Roman"/>
                <w:b w:val="false"/>
                <w:i w:val="false"/>
                <w:color w:val="000000"/>
                <w:sz w:val="20"/>
              </w:rPr>
              <w:t>
18.</w:t>
            </w:r>
          </w:p>
          <w:bookmarkEnd w:id="21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191"/>
          <w:p>
            <w:pPr>
              <w:spacing w:after="20"/>
              <w:ind w:left="20"/>
              <w:jc w:val="both"/>
            </w:pPr>
            <w:r>
              <w:rPr>
                <w:rFonts w:ascii="Times New Roman"/>
                <w:b w:val="false"/>
                <w:i w:val="false"/>
                <w:color w:val="000000"/>
                <w:sz w:val="20"/>
              </w:rPr>
              <w:t>
19.</w:t>
            </w:r>
          </w:p>
          <w:bookmarkEnd w:id="21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p>
            <w:pPr>
              <w:spacing w:after="20"/>
              <w:ind w:left="20"/>
              <w:jc w:val="both"/>
            </w:pPr>
            <w:r>
              <w:rPr>
                <w:rFonts w:ascii="Times New Roman"/>
                <w:b w:val="false"/>
                <w:i w:val="false"/>
                <w:color w:val="000000"/>
                <w:sz w:val="20"/>
              </w:rPr>
              <w:t>
Электронное учебное пособие. 4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Павленко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2192"/>
          <w:p>
            <w:pPr>
              <w:spacing w:after="20"/>
              <w:ind w:left="20"/>
              <w:jc w:val="both"/>
            </w:pPr>
            <w:r>
              <w:rPr>
                <w:rFonts w:ascii="Times New Roman"/>
                <w:b w:val="false"/>
                <w:i w:val="false"/>
                <w:color w:val="000000"/>
                <w:sz w:val="20"/>
              </w:rPr>
              <w:t>
20.</w:t>
            </w:r>
          </w:p>
          <w:bookmarkEnd w:id="21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2193"/>
          <w:p>
            <w:pPr>
              <w:spacing w:after="20"/>
              <w:ind w:left="20"/>
              <w:jc w:val="both"/>
            </w:pPr>
            <w:r>
              <w:rPr>
                <w:rFonts w:ascii="Times New Roman"/>
                <w:b w:val="false"/>
                <w:i w:val="false"/>
                <w:color w:val="000000"/>
                <w:sz w:val="20"/>
              </w:rPr>
              <w:t>
21.</w:t>
            </w:r>
          </w:p>
          <w:bookmarkEnd w:id="21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2194"/>
          <w:p>
            <w:pPr>
              <w:spacing w:after="20"/>
              <w:ind w:left="20"/>
              <w:jc w:val="both"/>
            </w:pPr>
            <w:r>
              <w:rPr>
                <w:rFonts w:ascii="Times New Roman"/>
                <w:b w:val="false"/>
                <w:i w:val="false"/>
                <w:color w:val="000000"/>
                <w:sz w:val="20"/>
              </w:rPr>
              <w:t>
22.</w:t>
            </w:r>
          </w:p>
          <w:bookmarkEnd w:id="21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195"/>
          <w:p>
            <w:pPr>
              <w:spacing w:after="20"/>
              <w:ind w:left="20"/>
              <w:jc w:val="both"/>
            </w:pPr>
            <w:r>
              <w:rPr>
                <w:rFonts w:ascii="Times New Roman"/>
                <w:b w:val="false"/>
                <w:i w:val="false"/>
                <w:color w:val="000000"/>
                <w:sz w:val="20"/>
              </w:rPr>
              <w:t>
23.</w:t>
            </w:r>
          </w:p>
          <w:bookmarkEnd w:id="21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Электрондық оқу құралы.</w:t>
            </w:r>
          </w:p>
          <w:p>
            <w:pPr>
              <w:spacing w:after="20"/>
              <w:ind w:left="20"/>
              <w:jc w:val="both"/>
            </w:pPr>
            <w:r>
              <w:rPr>
                <w:rFonts w:ascii="Times New Roman"/>
                <w:b w:val="false"/>
                <w:i w:val="false"/>
                <w:color w:val="000000"/>
                <w:sz w:val="20"/>
              </w:rPr>
              <w:t>
4 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Кайырбекова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196"/>
          <w:p>
            <w:pPr>
              <w:spacing w:after="20"/>
              <w:ind w:left="20"/>
              <w:jc w:val="both"/>
            </w:pPr>
            <w:r>
              <w:rPr>
                <w:rFonts w:ascii="Times New Roman"/>
                <w:b w:val="false"/>
                <w:i w:val="false"/>
                <w:color w:val="000000"/>
                <w:sz w:val="20"/>
              </w:rPr>
              <w:t>
24.</w:t>
            </w:r>
          </w:p>
          <w:bookmarkEnd w:id="21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197"/>
          <w:p>
            <w:pPr>
              <w:spacing w:after="20"/>
              <w:ind w:left="20"/>
              <w:jc w:val="both"/>
            </w:pPr>
            <w:r>
              <w:rPr>
                <w:rFonts w:ascii="Times New Roman"/>
                <w:b w:val="false"/>
                <w:i w:val="false"/>
                <w:color w:val="000000"/>
                <w:sz w:val="20"/>
              </w:rPr>
              <w:t>
25.</w:t>
            </w:r>
          </w:p>
          <w:bookmarkEnd w:id="21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1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Нуржанова,</w:t>
            </w:r>
          </w:p>
          <w:p>
            <w:pPr>
              <w:spacing w:after="20"/>
              <w:ind w:left="20"/>
              <w:jc w:val="both"/>
            </w:pPr>
            <w:r>
              <w:rPr>
                <w:rFonts w:ascii="Times New Roman"/>
                <w:b w:val="false"/>
                <w:i w:val="false"/>
                <w:color w:val="000000"/>
                <w:sz w:val="20"/>
              </w:rPr>
              <w:t>
А. Поминова,</w:t>
            </w:r>
          </w:p>
          <w:p>
            <w:pPr>
              <w:spacing w:after="20"/>
              <w:ind w:left="20"/>
              <w:jc w:val="both"/>
            </w:pPr>
            <w:r>
              <w:rPr>
                <w:rFonts w:ascii="Times New Roman"/>
                <w:b w:val="false"/>
                <w:i w:val="false"/>
                <w:color w:val="000000"/>
                <w:sz w:val="20"/>
              </w:rPr>
              <w:t>
А. Нуржанова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2198"/>
          <w:p>
            <w:pPr>
              <w:spacing w:after="20"/>
              <w:ind w:left="20"/>
              <w:jc w:val="both"/>
            </w:pPr>
            <w:r>
              <w:rPr>
                <w:rFonts w:ascii="Times New Roman"/>
                <w:b w:val="false"/>
                <w:i w:val="false"/>
                <w:color w:val="000000"/>
                <w:sz w:val="20"/>
              </w:rPr>
              <w:t>
26.</w:t>
            </w:r>
          </w:p>
          <w:bookmarkEnd w:id="21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2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Нуржанова,</w:t>
            </w:r>
          </w:p>
          <w:p>
            <w:pPr>
              <w:spacing w:after="20"/>
              <w:ind w:left="20"/>
              <w:jc w:val="both"/>
            </w:pPr>
            <w:r>
              <w:rPr>
                <w:rFonts w:ascii="Times New Roman"/>
                <w:b w:val="false"/>
                <w:i w:val="false"/>
                <w:color w:val="000000"/>
                <w:sz w:val="20"/>
              </w:rPr>
              <w:t xml:space="preserve">
А. Поминова, </w:t>
            </w:r>
          </w:p>
          <w:p>
            <w:pPr>
              <w:spacing w:after="20"/>
              <w:ind w:left="20"/>
              <w:jc w:val="both"/>
            </w:pPr>
            <w:r>
              <w:rPr>
                <w:rFonts w:ascii="Times New Roman"/>
                <w:b w:val="false"/>
                <w:i w:val="false"/>
                <w:color w:val="000000"/>
                <w:sz w:val="20"/>
              </w:rPr>
              <w:t>
А. Нуржанова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2199"/>
          <w:p>
            <w:pPr>
              <w:spacing w:after="20"/>
              <w:ind w:left="20"/>
              <w:jc w:val="both"/>
            </w:pPr>
            <w:r>
              <w:rPr>
                <w:rFonts w:ascii="Times New Roman"/>
                <w:b w:val="false"/>
                <w:i w:val="false"/>
                <w:color w:val="000000"/>
                <w:sz w:val="20"/>
              </w:rPr>
              <w:t>
27.</w:t>
            </w:r>
          </w:p>
          <w:bookmarkEnd w:id="21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200"/>
          <w:p>
            <w:pPr>
              <w:spacing w:after="20"/>
              <w:ind w:left="20"/>
              <w:jc w:val="both"/>
            </w:pPr>
            <w:r>
              <w:rPr>
                <w:rFonts w:ascii="Times New Roman"/>
                <w:b w:val="false"/>
                <w:i w:val="false"/>
                <w:color w:val="000000"/>
                <w:sz w:val="20"/>
              </w:rPr>
              <w:t>
28.</w:t>
            </w:r>
          </w:p>
          <w:bookmarkEnd w:id="22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2201"/>
          <w:p>
            <w:pPr>
              <w:spacing w:after="20"/>
              <w:ind w:left="20"/>
              <w:jc w:val="both"/>
            </w:pPr>
            <w:r>
              <w:rPr>
                <w:rFonts w:ascii="Times New Roman"/>
                <w:b w:val="false"/>
                <w:i w:val="false"/>
                <w:color w:val="000000"/>
                <w:sz w:val="20"/>
              </w:rPr>
              <w:t>
29.</w:t>
            </w:r>
          </w:p>
          <w:bookmarkEnd w:id="22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202"/>
          <w:p>
            <w:pPr>
              <w:spacing w:after="20"/>
              <w:ind w:left="20"/>
              <w:jc w:val="both"/>
            </w:pPr>
            <w:r>
              <w:rPr>
                <w:rFonts w:ascii="Times New Roman"/>
                <w:b w:val="false"/>
                <w:i w:val="false"/>
                <w:color w:val="000000"/>
                <w:sz w:val="20"/>
              </w:rPr>
              <w:t>
30.</w:t>
            </w:r>
          </w:p>
          <w:bookmarkEnd w:id="22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1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Рамазанова,</w:t>
            </w:r>
          </w:p>
          <w:p>
            <w:pPr>
              <w:spacing w:after="20"/>
              <w:ind w:left="20"/>
              <w:jc w:val="both"/>
            </w:pPr>
            <w:r>
              <w:rPr>
                <w:rFonts w:ascii="Times New Roman"/>
                <w:b w:val="false"/>
                <w:i w:val="false"/>
                <w:color w:val="000000"/>
                <w:sz w:val="20"/>
              </w:rPr>
              <w:t>
Б. Садықова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2203"/>
          <w:p>
            <w:pPr>
              <w:spacing w:after="20"/>
              <w:ind w:left="20"/>
              <w:jc w:val="both"/>
            </w:pPr>
            <w:r>
              <w:rPr>
                <w:rFonts w:ascii="Times New Roman"/>
                <w:b w:val="false"/>
                <w:i w:val="false"/>
                <w:color w:val="000000"/>
                <w:sz w:val="20"/>
              </w:rPr>
              <w:t>
31.</w:t>
            </w:r>
          </w:p>
          <w:bookmarkEnd w:id="22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2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Дуангалиева,</w:t>
            </w:r>
          </w:p>
          <w:p>
            <w:pPr>
              <w:spacing w:after="20"/>
              <w:ind w:left="20"/>
              <w:jc w:val="both"/>
            </w:pPr>
            <w:r>
              <w:rPr>
                <w:rFonts w:ascii="Times New Roman"/>
                <w:b w:val="false"/>
                <w:i w:val="false"/>
                <w:color w:val="000000"/>
                <w:sz w:val="20"/>
              </w:rPr>
              <w:t>
О. Сысоева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2204"/>
          <w:p>
            <w:pPr>
              <w:spacing w:after="20"/>
              <w:ind w:left="20"/>
              <w:jc w:val="both"/>
            </w:pPr>
            <w:r>
              <w:rPr>
                <w:rFonts w:ascii="Times New Roman"/>
                <w:b w:val="false"/>
                <w:i w:val="false"/>
                <w:color w:val="000000"/>
                <w:sz w:val="20"/>
              </w:rPr>
              <w:t>
32.</w:t>
            </w:r>
          </w:p>
          <w:bookmarkEnd w:id="22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3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Дуйсенова, </w:t>
            </w:r>
          </w:p>
          <w:p>
            <w:pPr>
              <w:spacing w:after="20"/>
              <w:ind w:left="20"/>
              <w:jc w:val="both"/>
            </w:pPr>
            <w:r>
              <w:rPr>
                <w:rFonts w:ascii="Times New Roman"/>
                <w:b w:val="false"/>
                <w:i w:val="false"/>
                <w:color w:val="000000"/>
                <w:sz w:val="20"/>
              </w:rPr>
              <w:t xml:space="preserve">
Ж. Жунисбекова, </w:t>
            </w:r>
          </w:p>
          <w:p>
            <w:pPr>
              <w:spacing w:after="20"/>
              <w:ind w:left="20"/>
              <w:jc w:val="both"/>
            </w:pPr>
            <w:r>
              <w:rPr>
                <w:rFonts w:ascii="Times New Roman"/>
                <w:b w:val="false"/>
                <w:i w:val="false"/>
                <w:color w:val="000000"/>
                <w:sz w:val="20"/>
              </w:rPr>
              <w:t>
С. Кабдыкалыкова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2205"/>
          <w:p>
            <w:pPr>
              <w:spacing w:after="20"/>
              <w:ind w:left="20"/>
              <w:jc w:val="both"/>
            </w:pPr>
            <w:r>
              <w:rPr>
                <w:rFonts w:ascii="Times New Roman"/>
                <w:b w:val="false"/>
                <w:i w:val="false"/>
                <w:color w:val="000000"/>
                <w:sz w:val="20"/>
              </w:rPr>
              <w:t>
33.</w:t>
            </w:r>
          </w:p>
          <w:bookmarkEnd w:id="22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4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Уркимбаева, </w:t>
            </w:r>
          </w:p>
          <w:p>
            <w:pPr>
              <w:spacing w:after="20"/>
              <w:ind w:left="20"/>
              <w:jc w:val="both"/>
            </w:pPr>
            <w:r>
              <w:rPr>
                <w:rFonts w:ascii="Times New Roman"/>
                <w:b w:val="false"/>
                <w:i w:val="false"/>
                <w:color w:val="000000"/>
                <w:sz w:val="20"/>
              </w:rPr>
              <w:t>
С. Кабдыкалыкова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206"/>
          <w:p>
            <w:pPr>
              <w:spacing w:after="20"/>
              <w:ind w:left="20"/>
              <w:jc w:val="both"/>
            </w:pPr>
            <w:r>
              <w:rPr>
                <w:rFonts w:ascii="Times New Roman"/>
                <w:b w:val="false"/>
                <w:i w:val="false"/>
                <w:color w:val="000000"/>
                <w:sz w:val="20"/>
              </w:rPr>
              <w:t>
34.</w:t>
            </w:r>
          </w:p>
          <w:bookmarkEnd w:id="22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Электронное учебное пособие.</w:t>
            </w:r>
          </w:p>
          <w:p>
            <w:pPr>
              <w:spacing w:after="20"/>
              <w:ind w:left="20"/>
              <w:jc w:val="both"/>
            </w:pPr>
            <w:r>
              <w:rPr>
                <w:rFonts w:ascii="Times New Roman"/>
                <w:b w:val="false"/>
                <w:i w:val="false"/>
                <w:color w:val="000000"/>
                <w:sz w:val="20"/>
              </w:rPr>
              <w:t>
4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Оспанова,</w:t>
            </w:r>
          </w:p>
          <w:p>
            <w:pPr>
              <w:spacing w:after="20"/>
              <w:ind w:left="20"/>
              <w:jc w:val="both"/>
            </w:pPr>
            <w:r>
              <w:rPr>
                <w:rFonts w:ascii="Times New Roman"/>
                <w:b w:val="false"/>
                <w:i w:val="false"/>
                <w:color w:val="000000"/>
                <w:sz w:val="20"/>
              </w:rPr>
              <w:t xml:space="preserve">
А. Козленко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2207"/>
          <w:p>
            <w:pPr>
              <w:spacing w:after="20"/>
              <w:ind w:left="20"/>
              <w:jc w:val="both"/>
            </w:pPr>
            <w:r>
              <w:rPr>
                <w:rFonts w:ascii="Times New Roman"/>
                <w:b w:val="false"/>
                <w:i w:val="false"/>
                <w:color w:val="000000"/>
                <w:sz w:val="20"/>
              </w:rPr>
              <w:t>
35.</w:t>
            </w:r>
          </w:p>
          <w:bookmarkEnd w:id="22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Сложение и вычитание числа 7. Электронное дидактическое пособие. </w:t>
            </w:r>
          </w:p>
          <w:p>
            <w:pPr>
              <w:spacing w:after="20"/>
              <w:ind w:left="20"/>
              <w:jc w:val="both"/>
            </w:pPr>
            <w:r>
              <w:rPr>
                <w:rFonts w:ascii="Times New Roman"/>
                <w:b w:val="false"/>
                <w:i w:val="false"/>
                <w:color w:val="000000"/>
                <w:sz w:val="20"/>
              </w:rPr>
              <w:t>
1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2208"/>
          <w:p>
            <w:pPr>
              <w:spacing w:after="20"/>
              <w:ind w:left="20"/>
              <w:jc w:val="both"/>
            </w:pPr>
            <w:r>
              <w:rPr>
                <w:rFonts w:ascii="Times New Roman"/>
                <w:b w:val="false"/>
                <w:i w:val="false"/>
                <w:color w:val="000000"/>
                <w:sz w:val="20"/>
              </w:rPr>
              <w:t>
36.</w:t>
            </w:r>
          </w:p>
          <w:bookmarkEnd w:id="22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Понятие о задаче.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1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2209"/>
          <w:p>
            <w:pPr>
              <w:spacing w:after="20"/>
              <w:ind w:left="20"/>
              <w:jc w:val="both"/>
            </w:pPr>
            <w:r>
              <w:rPr>
                <w:rFonts w:ascii="Times New Roman"/>
                <w:b w:val="false"/>
                <w:i w:val="false"/>
                <w:color w:val="000000"/>
                <w:sz w:val="20"/>
              </w:rPr>
              <w:t>
37.</w:t>
            </w:r>
          </w:p>
          <w:bookmarkEnd w:id="22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Задачи. Электронное дидактическое пособие </w:t>
            </w:r>
          </w:p>
          <w:p>
            <w:pPr>
              <w:spacing w:after="20"/>
              <w:ind w:left="20"/>
              <w:jc w:val="both"/>
            </w:pPr>
            <w:r>
              <w:rPr>
                <w:rFonts w:ascii="Times New Roman"/>
                <w:b w:val="false"/>
                <w:i w:val="false"/>
                <w:color w:val="000000"/>
                <w:sz w:val="20"/>
              </w:rPr>
              <w:t>
1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2210"/>
          <w:p>
            <w:pPr>
              <w:spacing w:after="20"/>
              <w:ind w:left="20"/>
              <w:jc w:val="both"/>
            </w:pPr>
            <w:r>
              <w:rPr>
                <w:rFonts w:ascii="Times New Roman"/>
                <w:b w:val="false"/>
                <w:i w:val="false"/>
                <w:color w:val="000000"/>
                <w:sz w:val="20"/>
              </w:rPr>
              <w:t>
38.</w:t>
            </w:r>
          </w:p>
          <w:bookmarkEnd w:id="22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Письменные приемы сложения и вычитания в случаях вида 32 + 24, 56 – 32.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2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2211"/>
          <w:p>
            <w:pPr>
              <w:spacing w:after="20"/>
              <w:ind w:left="20"/>
              <w:jc w:val="both"/>
            </w:pPr>
            <w:r>
              <w:rPr>
                <w:rFonts w:ascii="Times New Roman"/>
                <w:b w:val="false"/>
                <w:i w:val="false"/>
                <w:color w:val="000000"/>
                <w:sz w:val="20"/>
              </w:rPr>
              <w:t>
39.</w:t>
            </w:r>
          </w:p>
          <w:bookmarkEnd w:id="22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Виды задач и способы их решения. Электронное дидактическое пособие. </w:t>
            </w:r>
          </w:p>
          <w:p>
            <w:pPr>
              <w:spacing w:after="20"/>
              <w:ind w:left="20"/>
              <w:jc w:val="both"/>
            </w:pPr>
            <w:r>
              <w:rPr>
                <w:rFonts w:ascii="Times New Roman"/>
                <w:b w:val="false"/>
                <w:i w:val="false"/>
                <w:color w:val="000000"/>
                <w:sz w:val="20"/>
              </w:rPr>
              <w:t>
2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2212"/>
          <w:p>
            <w:pPr>
              <w:spacing w:after="20"/>
              <w:ind w:left="20"/>
              <w:jc w:val="both"/>
            </w:pPr>
            <w:r>
              <w:rPr>
                <w:rFonts w:ascii="Times New Roman"/>
                <w:b w:val="false"/>
                <w:i w:val="false"/>
                <w:color w:val="000000"/>
                <w:sz w:val="20"/>
              </w:rPr>
              <w:t>
40.</w:t>
            </w:r>
          </w:p>
          <w:bookmarkEnd w:id="22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Задачник. Электронное дидактическое пособие. </w:t>
            </w:r>
          </w:p>
          <w:p>
            <w:pPr>
              <w:spacing w:after="20"/>
              <w:ind w:left="20"/>
              <w:jc w:val="both"/>
            </w:pPr>
            <w:r>
              <w:rPr>
                <w:rFonts w:ascii="Times New Roman"/>
                <w:b w:val="false"/>
                <w:i w:val="false"/>
                <w:color w:val="000000"/>
                <w:sz w:val="20"/>
              </w:rPr>
              <w:t>
2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2213"/>
          <w:p>
            <w:pPr>
              <w:spacing w:after="20"/>
              <w:ind w:left="20"/>
              <w:jc w:val="both"/>
            </w:pPr>
            <w:r>
              <w:rPr>
                <w:rFonts w:ascii="Times New Roman"/>
                <w:b w:val="false"/>
                <w:i w:val="false"/>
                <w:color w:val="000000"/>
                <w:sz w:val="20"/>
              </w:rPr>
              <w:t>
41.</w:t>
            </w:r>
          </w:p>
          <w:bookmarkEnd w:id="22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Геометрические фигуры. Электронное дидактическое пособие. 3класс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2214"/>
          <w:p>
            <w:pPr>
              <w:spacing w:after="20"/>
              <w:ind w:left="20"/>
              <w:jc w:val="both"/>
            </w:pPr>
            <w:r>
              <w:rPr>
                <w:rFonts w:ascii="Times New Roman"/>
                <w:b w:val="false"/>
                <w:i w:val="false"/>
                <w:color w:val="000000"/>
                <w:sz w:val="20"/>
              </w:rPr>
              <w:t>
42.</w:t>
            </w:r>
          </w:p>
          <w:bookmarkEnd w:id="22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Задачник. Электронное дидактическое пособие. </w:t>
            </w:r>
          </w:p>
          <w:p>
            <w:pPr>
              <w:spacing w:after="20"/>
              <w:ind w:left="20"/>
              <w:jc w:val="both"/>
            </w:pPr>
            <w:r>
              <w:rPr>
                <w:rFonts w:ascii="Times New Roman"/>
                <w:b w:val="false"/>
                <w:i w:val="false"/>
                <w:color w:val="000000"/>
                <w:sz w:val="20"/>
              </w:rPr>
              <w:t>
3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2215"/>
          <w:p>
            <w:pPr>
              <w:spacing w:after="20"/>
              <w:ind w:left="20"/>
              <w:jc w:val="both"/>
            </w:pPr>
            <w:r>
              <w:rPr>
                <w:rFonts w:ascii="Times New Roman"/>
                <w:b w:val="false"/>
                <w:i w:val="false"/>
                <w:color w:val="000000"/>
                <w:sz w:val="20"/>
              </w:rPr>
              <w:t>
43.</w:t>
            </w:r>
          </w:p>
          <w:bookmarkEnd w:id="22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Тесты. Электронное дидактическое пособие. </w:t>
            </w:r>
          </w:p>
          <w:p>
            <w:pPr>
              <w:spacing w:after="20"/>
              <w:ind w:left="20"/>
              <w:jc w:val="both"/>
            </w:pPr>
            <w:r>
              <w:rPr>
                <w:rFonts w:ascii="Times New Roman"/>
                <w:b w:val="false"/>
                <w:i w:val="false"/>
                <w:color w:val="000000"/>
                <w:sz w:val="20"/>
              </w:rPr>
              <w:t>
1-4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2216"/>
          <w:p>
            <w:pPr>
              <w:spacing w:after="20"/>
              <w:ind w:left="20"/>
              <w:jc w:val="both"/>
            </w:pPr>
            <w:r>
              <w:rPr>
                <w:rFonts w:ascii="Times New Roman"/>
                <w:b w:val="false"/>
                <w:i w:val="false"/>
                <w:color w:val="000000"/>
                <w:sz w:val="20"/>
              </w:rPr>
              <w:t>
44.</w:t>
            </w:r>
          </w:p>
          <w:bookmarkEnd w:id="22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xml:space="preserve">
Прямоугольный параллелепипед. Электронное дидактическое пособие. </w:t>
            </w:r>
          </w:p>
          <w:p>
            <w:pPr>
              <w:spacing w:after="20"/>
              <w:ind w:left="20"/>
              <w:jc w:val="both"/>
            </w:pPr>
            <w:r>
              <w:rPr>
                <w:rFonts w:ascii="Times New Roman"/>
                <w:b w:val="false"/>
                <w:i w:val="false"/>
                <w:color w:val="000000"/>
                <w:sz w:val="20"/>
              </w:rPr>
              <w:t>
4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2217"/>
          <w:p>
            <w:pPr>
              <w:spacing w:after="20"/>
              <w:ind w:left="20"/>
              <w:jc w:val="both"/>
            </w:pPr>
            <w:r>
              <w:rPr>
                <w:rFonts w:ascii="Times New Roman"/>
                <w:b w:val="false"/>
                <w:i w:val="false"/>
                <w:color w:val="000000"/>
                <w:sz w:val="20"/>
              </w:rPr>
              <w:t>
45.</w:t>
            </w:r>
          </w:p>
          <w:bookmarkEnd w:id="22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Задачник. Электронное дидактическое пособие. </w:t>
            </w:r>
          </w:p>
          <w:p>
            <w:pPr>
              <w:spacing w:after="20"/>
              <w:ind w:left="20"/>
              <w:jc w:val="both"/>
            </w:pPr>
            <w:r>
              <w:rPr>
                <w:rFonts w:ascii="Times New Roman"/>
                <w:b w:val="false"/>
                <w:i w:val="false"/>
                <w:color w:val="000000"/>
                <w:sz w:val="20"/>
              </w:rPr>
              <w:t>
4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2218"/>
          <w:p>
            <w:pPr>
              <w:spacing w:after="20"/>
              <w:ind w:left="20"/>
              <w:jc w:val="both"/>
            </w:pPr>
            <w:r>
              <w:rPr>
                <w:rFonts w:ascii="Times New Roman"/>
                <w:b w:val="false"/>
                <w:i w:val="false"/>
                <w:color w:val="000000"/>
                <w:sz w:val="20"/>
              </w:rPr>
              <w:t>
46.</w:t>
            </w:r>
          </w:p>
          <w:bookmarkEnd w:id="22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Таблица умножения. Электронный симулятор. </w:t>
            </w:r>
          </w:p>
          <w:p>
            <w:pPr>
              <w:spacing w:after="20"/>
              <w:ind w:left="20"/>
              <w:jc w:val="both"/>
            </w:pPr>
            <w:r>
              <w:rPr>
                <w:rFonts w:ascii="Times New Roman"/>
                <w:b w:val="false"/>
                <w:i w:val="false"/>
                <w:color w:val="000000"/>
                <w:sz w:val="20"/>
              </w:rPr>
              <w:t>
3 класс</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2219"/>
          <w:p>
            <w:pPr>
              <w:spacing w:after="20"/>
              <w:ind w:left="20"/>
              <w:jc w:val="both"/>
            </w:pPr>
            <w:r>
              <w:rPr>
                <w:rFonts w:ascii="Times New Roman"/>
                <w:b w:val="false"/>
                <w:i w:val="false"/>
                <w:color w:val="000000"/>
                <w:sz w:val="20"/>
              </w:rPr>
              <w:t>
47.</w:t>
            </w:r>
          </w:p>
          <w:bookmarkEnd w:id="22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220"/>
          <w:p>
            <w:pPr>
              <w:spacing w:after="20"/>
              <w:ind w:left="20"/>
              <w:jc w:val="both"/>
            </w:pPr>
            <w:r>
              <w:rPr>
                <w:rFonts w:ascii="Times New Roman"/>
                <w:b w:val="false"/>
                <w:i w:val="false"/>
                <w:color w:val="000000"/>
                <w:sz w:val="20"/>
              </w:rPr>
              <w:t>
48.</w:t>
            </w:r>
          </w:p>
          <w:bookmarkEnd w:id="22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2221"/>
          <w:p>
            <w:pPr>
              <w:spacing w:after="20"/>
              <w:ind w:left="20"/>
              <w:jc w:val="both"/>
            </w:pPr>
            <w:r>
              <w:rPr>
                <w:rFonts w:ascii="Times New Roman"/>
                <w:b w:val="false"/>
                <w:i w:val="false"/>
                <w:color w:val="000000"/>
                <w:sz w:val="20"/>
              </w:rPr>
              <w:t>
49.</w:t>
            </w:r>
          </w:p>
          <w:bookmarkEnd w:id="22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2222"/>
          <w:p>
            <w:pPr>
              <w:spacing w:after="20"/>
              <w:ind w:left="20"/>
              <w:jc w:val="both"/>
            </w:pPr>
            <w:r>
              <w:rPr>
                <w:rFonts w:ascii="Times New Roman"/>
                <w:b w:val="false"/>
                <w:i w:val="false"/>
                <w:color w:val="000000"/>
                <w:sz w:val="20"/>
              </w:rPr>
              <w:t>
50.</w:t>
            </w:r>
          </w:p>
          <w:bookmarkEnd w:id="22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223"/>
          <w:p>
            <w:pPr>
              <w:spacing w:after="20"/>
              <w:ind w:left="20"/>
              <w:jc w:val="both"/>
            </w:pPr>
            <w:r>
              <w:rPr>
                <w:rFonts w:ascii="Times New Roman"/>
                <w:b w:val="false"/>
                <w:i w:val="false"/>
                <w:color w:val="000000"/>
                <w:sz w:val="20"/>
              </w:rPr>
              <w:t>
51.</w:t>
            </w:r>
          </w:p>
          <w:bookmarkEnd w:id="22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2224"/>
          <w:p>
            <w:pPr>
              <w:spacing w:after="20"/>
              <w:ind w:left="20"/>
              <w:jc w:val="both"/>
            </w:pPr>
            <w:r>
              <w:rPr>
                <w:rFonts w:ascii="Times New Roman"/>
                <w:b w:val="false"/>
                <w:i w:val="false"/>
                <w:color w:val="000000"/>
                <w:sz w:val="20"/>
              </w:rPr>
              <w:t>
52.</w:t>
            </w:r>
          </w:p>
          <w:bookmarkEnd w:id="22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2225"/>
          <w:p>
            <w:pPr>
              <w:spacing w:after="20"/>
              <w:ind w:left="20"/>
              <w:jc w:val="both"/>
            </w:pPr>
            <w:r>
              <w:rPr>
                <w:rFonts w:ascii="Times New Roman"/>
                <w:b w:val="false"/>
                <w:i w:val="false"/>
                <w:color w:val="000000"/>
                <w:sz w:val="20"/>
              </w:rPr>
              <w:t>
53.</w:t>
            </w:r>
          </w:p>
          <w:bookmarkEnd w:id="22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2226"/>
          <w:p>
            <w:pPr>
              <w:spacing w:after="20"/>
              <w:ind w:left="20"/>
              <w:jc w:val="both"/>
            </w:pPr>
            <w:r>
              <w:rPr>
                <w:rFonts w:ascii="Times New Roman"/>
                <w:b w:val="false"/>
                <w:i w:val="false"/>
                <w:color w:val="000000"/>
                <w:sz w:val="20"/>
              </w:rPr>
              <w:t>
54.</w:t>
            </w:r>
          </w:p>
          <w:bookmarkEnd w:id="22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Растения.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1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2227"/>
          <w:p>
            <w:pPr>
              <w:spacing w:after="20"/>
              <w:ind w:left="20"/>
              <w:jc w:val="both"/>
            </w:pPr>
            <w:r>
              <w:rPr>
                <w:rFonts w:ascii="Times New Roman"/>
                <w:b w:val="false"/>
                <w:i w:val="false"/>
                <w:color w:val="000000"/>
                <w:sz w:val="20"/>
              </w:rPr>
              <w:t>
55.</w:t>
            </w:r>
          </w:p>
          <w:bookmarkEnd w:id="22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Тесты. Электронное дидактическое пособие </w:t>
            </w:r>
          </w:p>
          <w:p>
            <w:pPr>
              <w:spacing w:after="20"/>
              <w:ind w:left="20"/>
              <w:jc w:val="both"/>
            </w:pPr>
            <w:r>
              <w:rPr>
                <w:rFonts w:ascii="Times New Roman"/>
                <w:b w:val="false"/>
                <w:i w:val="false"/>
                <w:color w:val="000000"/>
                <w:sz w:val="20"/>
              </w:rPr>
              <w:t>
1-класс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2228"/>
          <w:p>
            <w:pPr>
              <w:spacing w:after="20"/>
              <w:ind w:left="20"/>
              <w:jc w:val="both"/>
            </w:pPr>
            <w:r>
              <w:rPr>
                <w:rFonts w:ascii="Times New Roman"/>
                <w:b w:val="false"/>
                <w:i w:val="false"/>
                <w:color w:val="000000"/>
                <w:sz w:val="20"/>
              </w:rPr>
              <w:t>
56.</w:t>
            </w:r>
          </w:p>
          <w:bookmarkEnd w:id="22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Республика Казахстан.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1-4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2229"/>
          <w:p>
            <w:pPr>
              <w:spacing w:after="20"/>
              <w:ind w:left="20"/>
              <w:jc w:val="both"/>
            </w:pPr>
            <w:r>
              <w:rPr>
                <w:rFonts w:ascii="Times New Roman"/>
                <w:b w:val="false"/>
                <w:i w:val="false"/>
                <w:color w:val="000000"/>
                <w:sz w:val="20"/>
              </w:rPr>
              <w:t>
57.</w:t>
            </w:r>
          </w:p>
          <w:bookmarkEnd w:id="22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Тесты. Электронное дидактическое пособие. </w:t>
            </w:r>
          </w:p>
          <w:p>
            <w:pPr>
              <w:spacing w:after="20"/>
              <w:ind w:left="20"/>
              <w:jc w:val="both"/>
            </w:pPr>
            <w:r>
              <w:rPr>
                <w:rFonts w:ascii="Times New Roman"/>
                <w:b w:val="false"/>
                <w:i w:val="false"/>
                <w:color w:val="000000"/>
                <w:sz w:val="20"/>
              </w:rPr>
              <w:t>
2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2230"/>
          <w:p>
            <w:pPr>
              <w:spacing w:after="20"/>
              <w:ind w:left="20"/>
              <w:jc w:val="both"/>
            </w:pPr>
            <w:r>
              <w:rPr>
                <w:rFonts w:ascii="Times New Roman"/>
                <w:b w:val="false"/>
                <w:i w:val="false"/>
                <w:color w:val="000000"/>
                <w:sz w:val="20"/>
              </w:rPr>
              <w:t>
58.</w:t>
            </w:r>
          </w:p>
          <w:bookmarkEnd w:id="22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Вводный урок.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3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231"/>
          <w:p>
            <w:pPr>
              <w:spacing w:after="20"/>
              <w:ind w:left="20"/>
              <w:jc w:val="both"/>
            </w:pPr>
            <w:r>
              <w:rPr>
                <w:rFonts w:ascii="Times New Roman"/>
                <w:b w:val="false"/>
                <w:i w:val="false"/>
                <w:color w:val="000000"/>
                <w:sz w:val="20"/>
              </w:rPr>
              <w:t>
59.</w:t>
            </w:r>
          </w:p>
          <w:bookmarkEnd w:id="22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Лабораторные работы. электронное дидактическое пособие. </w:t>
            </w:r>
          </w:p>
          <w:p>
            <w:pPr>
              <w:spacing w:after="20"/>
              <w:ind w:left="20"/>
              <w:jc w:val="both"/>
            </w:pPr>
            <w:r>
              <w:rPr>
                <w:rFonts w:ascii="Times New Roman"/>
                <w:b w:val="false"/>
                <w:i w:val="false"/>
                <w:color w:val="000000"/>
                <w:sz w:val="20"/>
              </w:rPr>
              <w:t>
3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232"/>
          <w:p>
            <w:pPr>
              <w:spacing w:after="20"/>
              <w:ind w:left="20"/>
              <w:jc w:val="both"/>
            </w:pPr>
            <w:r>
              <w:rPr>
                <w:rFonts w:ascii="Times New Roman"/>
                <w:b w:val="false"/>
                <w:i w:val="false"/>
                <w:color w:val="000000"/>
                <w:sz w:val="20"/>
              </w:rPr>
              <w:t>
60.</w:t>
            </w:r>
          </w:p>
          <w:bookmarkEnd w:id="22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Тесты. Электронное дидактическое пособие.</w:t>
            </w:r>
          </w:p>
          <w:p>
            <w:pPr>
              <w:spacing w:after="20"/>
              <w:ind w:left="20"/>
              <w:jc w:val="both"/>
            </w:pPr>
            <w:r>
              <w:rPr>
                <w:rFonts w:ascii="Times New Roman"/>
                <w:b w:val="false"/>
                <w:i w:val="false"/>
                <w:color w:val="000000"/>
                <w:sz w:val="20"/>
              </w:rPr>
              <w:t>
3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2233"/>
          <w:p>
            <w:pPr>
              <w:spacing w:after="20"/>
              <w:ind w:left="20"/>
              <w:jc w:val="both"/>
            </w:pPr>
            <w:r>
              <w:rPr>
                <w:rFonts w:ascii="Times New Roman"/>
                <w:b w:val="false"/>
                <w:i w:val="false"/>
                <w:color w:val="000000"/>
                <w:sz w:val="20"/>
              </w:rPr>
              <w:t>
61.</w:t>
            </w:r>
          </w:p>
          <w:bookmarkEnd w:id="22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2234"/>
          <w:p>
            <w:pPr>
              <w:spacing w:after="20"/>
              <w:ind w:left="20"/>
              <w:jc w:val="both"/>
            </w:pPr>
            <w:r>
              <w:rPr>
                <w:rFonts w:ascii="Times New Roman"/>
                <w:b w:val="false"/>
                <w:i w:val="false"/>
                <w:color w:val="000000"/>
                <w:sz w:val="20"/>
              </w:rPr>
              <w:t>
62.</w:t>
            </w:r>
          </w:p>
          <w:bookmarkEnd w:id="22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2235"/>
          <w:p>
            <w:pPr>
              <w:spacing w:after="20"/>
              <w:ind w:left="20"/>
              <w:jc w:val="both"/>
            </w:pPr>
            <w:r>
              <w:rPr>
                <w:rFonts w:ascii="Times New Roman"/>
                <w:b w:val="false"/>
                <w:i w:val="false"/>
                <w:color w:val="000000"/>
                <w:sz w:val="20"/>
              </w:rPr>
              <w:t>
63.</w:t>
            </w:r>
          </w:p>
          <w:bookmarkEnd w:id="22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2236"/>
          <w:p>
            <w:pPr>
              <w:spacing w:after="20"/>
              <w:ind w:left="20"/>
              <w:jc w:val="both"/>
            </w:pPr>
            <w:r>
              <w:rPr>
                <w:rFonts w:ascii="Times New Roman"/>
                <w:b w:val="false"/>
                <w:i w:val="false"/>
                <w:color w:val="000000"/>
                <w:sz w:val="20"/>
              </w:rPr>
              <w:t>
64.</w:t>
            </w:r>
          </w:p>
          <w:bookmarkEnd w:id="22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Интерактивные задания. Электронное дидактическое пособие. </w:t>
            </w:r>
          </w:p>
          <w:p>
            <w:pPr>
              <w:spacing w:after="20"/>
              <w:ind w:left="20"/>
              <w:jc w:val="both"/>
            </w:pPr>
            <w:r>
              <w:rPr>
                <w:rFonts w:ascii="Times New Roman"/>
                <w:b w:val="false"/>
                <w:i w:val="false"/>
                <w:color w:val="000000"/>
                <w:sz w:val="20"/>
              </w:rPr>
              <w:t>
1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Утемуратова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237"/>
          <w:p>
            <w:pPr>
              <w:spacing w:after="20"/>
              <w:ind w:left="20"/>
              <w:jc w:val="both"/>
            </w:pPr>
            <w:r>
              <w:rPr>
                <w:rFonts w:ascii="Times New Roman"/>
                <w:b w:val="false"/>
                <w:i w:val="false"/>
                <w:color w:val="000000"/>
                <w:sz w:val="20"/>
              </w:rPr>
              <w:t>
65.</w:t>
            </w:r>
          </w:p>
          <w:bookmarkEnd w:id="22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Музыкальное настроение. Электронное дидактическое пособие. </w:t>
            </w:r>
          </w:p>
          <w:p>
            <w:pPr>
              <w:spacing w:after="20"/>
              <w:ind w:left="20"/>
              <w:jc w:val="both"/>
            </w:pPr>
            <w:r>
              <w:rPr>
                <w:rFonts w:ascii="Times New Roman"/>
                <w:b w:val="false"/>
                <w:i w:val="false"/>
                <w:color w:val="000000"/>
                <w:sz w:val="20"/>
              </w:rPr>
              <w:t>
1-4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Утемуратова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2238"/>
          <w:p>
            <w:pPr>
              <w:spacing w:after="20"/>
              <w:ind w:left="20"/>
              <w:jc w:val="both"/>
            </w:pPr>
            <w:r>
              <w:rPr>
                <w:rFonts w:ascii="Times New Roman"/>
                <w:b w:val="false"/>
                <w:i w:val="false"/>
                <w:color w:val="000000"/>
                <w:sz w:val="20"/>
              </w:rPr>
              <w:t>
66.</w:t>
            </w:r>
          </w:p>
          <w:bookmarkEnd w:id="22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Казахские народные инструменты. Электронное дидактическое пособие. </w:t>
            </w:r>
          </w:p>
          <w:p>
            <w:pPr>
              <w:spacing w:after="20"/>
              <w:ind w:left="20"/>
              <w:jc w:val="both"/>
            </w:pPr>
            <w:r>
              <w:rPr>
                <w:rFonts w:ascii="Times New Roman"/>
                <w:b w:val="false"/>
                <w:i w:val="false"/>
                <w:color w:val="000000"/>
                <w:sz w:val="20"/>
              </w:rPr>
              <w:t>
1-4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Утемуратова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2239"/>
          <w:p>
            <w:pPr>
              <w:spacing w:after="20"/>
              <w:ind w:left="20"/>
              <w:jc w:val="both"/>
            </w:pPr>
            <w:r>
              <w:rPr>
                <w:rFonts w:ascii="Times New Roman"/>
                <w:b w:val="false"/>
                <w:i w:val="false"/>
                <w:color w:val="000000"/>
                <w:sz w:val="20"/>
              </w:rPr>
              <w:t>
67.</w:t>
            </w:r>
          </w:p>
          <w:bookmarkEnd w:id="22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2240"/>
          <w:p>
            <w:pPr>
              <w:spacing w:after="20"/>
              <w:ind w:left="20"/>
              <w:jc w:val="both"/>
            </w:pPr>
            <w:r>
              <w:rPr>
                <w:rFonts w:ascii="Times New Roman"/>
                <w:b w:val="false"/>
                <w:i w:val="false"/>
                <w:color w:val="000000"/>
                <w:sz w:val="20"/>
              </w:rPr>
              <w:t>
68.</w:t>
            </w:r>
          </w:p>
          <w:bookmarkEnd w:id="22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2241"/>
          <w:p>
            <w:pPr>
              <w:spacing w:after="20"/>
              <w:ind w:left="20"/>
              <w:jc w:val="both"/>
            </w:pPr>
            <w:r>
              <w:rPr>
                <w:rFonts w:ascii="Times New Roman"/>
                <w:b w:val="false"/>
                <w:i w:val="false"/>
                <w:color w:val="000000"/>
                <w:sz w:val="20"/>
              </w:rPr>
              <w:t>
69.</w:t>
            </w:r>
          </w:p>
          <w:bookmarkEnd w:id="22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p>
            <w:pPr>
              <w:spacing w:after="20"/>
              <w:ind w:left="20"/>
              <w:jc w:val="both"/>
            </w:pPr>
            <w:r>
              <w:rPr>
                <w:rFonts w:ascii="Times New Roman"/>
                <w:b w:val="false"/>
                <w:i w:val="false"/>
                <w:color w:val="000000"/>
                <w:sz w:val="20"/>
              </w:rPr>
              <w:t xml:space="preserve">
Электронное учебное пособие. </w:t>
            </w:r>
          </w:p>
          <w:p>
            <w:pPr>
              <w:spacing w:after="20"/>
              <w:ind w:left="20"/>
              <w:jc w:val="both"/>
            </w:pPr>
            <w:r>
              <w:rPr>
                <w:rFonts w:ascii="Times New Roman"/>
                <w:b w:val="false"/>
                <w:i w:val="false"/>
                <w:color w:val="000000"/>
                <w:sz w:val="20"/>
              </w:rPr>
              <w:t>
4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2242"/>
          <w:p>
            <w:pPr>
              <w:spacing w:after="20"/>
              <w:ind w:left="20"/>
              <w:jc w:val="both"/>
            </w:pPr>
            <w:r>
              <w:rPr>
                <w:rFonts w:ascii="Times New Roman"/>
                <w:b w:val="false"/>
                <w:i w:val="false"/>
                <w:color w:val="000000"/>
                <w:sz w:val="20"/>
              </w:rPr>
              <w:t>
70.</w:t>
            </w:r>
          </w:p>
          <w:bookmarkEnd w:id="22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2243"/>
          <w:p>
            <w:pPr>
              <w:spacing w:after="20"/>
              <w:ind w:left="20"/>
              <w:jc w:val="both"/>
            </w:pPr>
            <w:r>
              <w:rPr>
                <w:rFonts w:ascii="Times New Roman"/>
                <w:b w:val="false"/>
                <w:i w:val="false"/>
                <w:color w:val="000000"/>
                <w:sz w:val="20"/>
              </w:rPr>
              <w:t>
71.</w:t>
            </w:r>
          </w:p>
          <w:bookmarkEnd w:id="22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1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Ефимик, </w:t>
            </w:r>
          </w:p>
          <w:p>
            <w:pPr>
              <w:spacing w:after="20"/>
              <w:ind w:left="20"/>
              <w:jc w:val="both"/>
            </w:pPr>
            <w:r>
              <w:rPr>
                <w:rFonts w:ascii="Times New Roman"/>
                <w:b w:val="false"/>
                <w:i w:val="false"/>
                <w:color w:val="000000"/>
                <w:sz w:val="20"/>
              </w:rPr>
              <w:t>
Т. Левченко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2244"/>
          <w:p>
            <w:pPr>
              <w:spacing w:after="20"/>
              <w:ind w:left="20"/>
              <w:jc w:val="both"/>
            </w:pPr>
            <w:r>
              <w:rPr>
                <w:rFonts w:ascii="Times New Roman"/>
                <w:b w:val="false"/>
                <w:i w:val="false"/>
                <w:color w:val="000000"/>
                <w:sz w:val="20"/>
              </w:rPr>
              <w:t>
72.</w:t>
            </w:r>
          </w:p>
          <w:bookmarkEnd w:id="22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w:t>
            </w:r>
          </w:p>
          <w:p>
            <w:pPr>
              <w:spacing w:after="20"/>
              <w:ind w:left="20"/>
              <w:jc w:val="both"/>
            </w:pPr>
            <w:r>
              <w:rPr>
                <w:rFonts w:ascii="Times New Roman"/>
                <w:b w:val="false"/>
                <w:i w:val="false"/>
                <w:color w:val="000000"/>
                <w:sz w:val="20"/>
              </w:rPr>
              <w:t>
Мультимедийная обучающая программа.</w:t>
            </w:r>
          </w:p>
          <w:p>
            <w:pPr>
              <w:spacing w:after="20"/>
              <w:ind w:left="20"/>
              <w:jc w:val="both"/>
            </w:pPr>
            <w:r>
              <w:rPr>
                <w:rFonts w:ascii="Times New Roman"/>
                <w:b w:val="false"/>
                <w:i w:val="false"/>
                <w:color w:val="000000"/>
                <w:sz w:val="20"/>
              </w:rPr>
              <w:t>
2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Исабаева, </w:t>
            </w:r>
          </w:p>
          <w:p>
            <w:pPr>
              <w:spacing w:after="20"/>
              <w:ind w:left="20"/>
              <w:jc w:val="both"/>
            </w:pPr>
            <w:r>
              <w:rPr>
                <w:rFonts w:ascii="Times New Roman"/>
                <w:b w:val="false"/>
                <w:i w:val="false"/>
                <w:color w:val="000000"/>
                <w:sz w:val="20"/>
              </w:rPr>
              <w:t>
Т. Левченко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2245"/>
          <w:p>
            <w:pPr>
              <w:spacing w:after="20"/>
              <w:ind w:left="20"/>
              <w:jc w:val="both"/>
            </w:pPr>
            <w:r>
              <w:rPr>
                <w:rFonts w:ascii="Times New Roman"/>
                <w:b w:val="false"/>
                <w:i w:val="false"/>
                <w:color w:val="000000"/>
                <w:sz w:val="20"/>
              </w:rPr>
              <w:t>
73.</w:t>
            </w:r>
          </w:p>
          <w:bookmarkEnd w:id="22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3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Исабаева,</w:t>
            </w:r>
          </w:p>
          <w:p>
            <w:pPr>
              <w:spacing w:after="20"/>
              <w:ind w:left="20"/>
              <w:jc w:val="both"/>
            </w:pPr>
            <w:r>
              <w:rPr>
                <w:rFonts w:ascii="Times New Roman"/>
                <w:b w:val="false"/>
                <w:i w:val="false"/>
                <w:color w:val="000000"/>
                <w:sz w:val="20"/>
              </w:rPr>
              <w:t>
Т. Левченко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246"/>
          <w:p>
            <w:pPr>
              <w:spacing w:after="20"/>
              <w:ind w:left="20"/>
              <w:jc w:val="both"/>
            </w:pPr>
            <w:r>
              <w:rPr>
                <w:rFonts w:ascii="Times New Roman"/>
                <w:b w:val="false"/>
                <w:i w:val="false"/>
                <w:color w:val="000000"/>
                <w:sz w:val="20"/>
              </w:rPr>
              <w:t>
74.</w:t>
            </w:r>
          </w:p>
          <w:bookmarkEnd w:id="22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247"/>
          <w:p>
            <w:pPr>
              <w:spacing w:after="20"/>
              <w:ind w:left="20"/>
              <w:jc w:val="both"/>
            </w:pPr>
            <w:r>
              <w:rPr>
                <w:rFonts w:ascii="Times New Roman"/>
                <w:b w:val="false"/>
                <w:i w:val="false"/>
                <w:color w:val="000000"/>
                <w:sz w:val="20"/>
              </w:rPr>
              <w:t>
75.</w:t>
            </w:r>
          </w:p>
          <w:bookmarkEnd w:id="22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w:t>
            </w:r>
          </w:p>
          <w:p>
            <w:pPr>
              <w:spacing w:after="20"/>
              <w:ind w:left="20"/>
              <w:jc w:val="both"/>
            </w:pPr>
            <w:r>
              <w:rPr>
                <w:rFonts w:ascii="Times New Roman"/>
                <w:b w:val="false"/>
                <w:i w:val="false"/>
                <w:color w:val="000000"/>
                <w:sz w:val="20"/>
              </w:rPr>
              <w:t>
Мультимедийный электронный учебник.</w:t>
            </w:r>
          </w:p>
          <w:p>
            <w:pPr>
              <w:spacing w:after="20"/>
              <w:ind w:left="20"/>
              <w:jc w:val="both"/>
            </w:pPr>
            <w:r>
              <w:rPr>
                <w:rFonts w:ascii="Times New Roman"/>
                <w:b w:val="false"/>
                <w:i w:val="false"/>
                <w:color w:val="000000"/>
                <w:sz w:val="20"/>
              </w:rPr>
              <w:t xml:space="preserve">
4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Волкова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2248"/>
          <w:p>
            <w:pPr>
              <w:spacing w:after="20"/>
              <w:ind w:left="20"/>
              <w:jc w:val="both"/>
            </w:pPr>
            <w:r>
              <w:rPr>
                <w:rFonts w:ascii="Times New Roman"/>
                <w:b w:val="false"/>
                <w:i w:val="false"/>
                <w:color w:val="000000"/>
                <w:sz w:val="20"/>
              </w:rPr>
              <w:t>
76.</w:t>
            </w:r>
          </w:p>
          <w:bookmarkEnd w:id="22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Трудовое обучение. Работа с пластилином. </w:t>
            </w:r>
          </w:p>
          <w:p>
            <w:pPr>
              <w:spacing w:after="20"/>
              <w:ind w:left="20"/>
              <w:jc w:val="both"/>
            </w:pPr>
            <w:r>
              <w:rPr>
                <w:rFonts w:ascii="Times New Roman"/>
                <w:b w:val="false"/>
                <w:i w:val="false"/>
                <w:color w:val="000000"/>
                <w:sz w:val="20"/>
              </w:rPr>
              <w:t xml:space="preserve">
Электронное дидактическое пособие. </w:t>
            </w:r>
          </w:p>
          <w:p>
            <w:pPr>
              <w:spacing w:after="20"/>
              <w:ind w:left="20"/>
              <w:jc w:val="both"/>
            </w:pPr>
            <w:r>
              <w:rPr>
                <w:rFonts w:ascii="Times New Roman"/>
                <w:b w:val="false"/>
                <w:i w:val="false"/>
                <w:color w:val="000000"/>
                <w:sz w:val="20"/>
              </w:rPr>
              <w:t>
1-4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Левченко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249"/>
          <w:p>
            <w:pPr>
              <w:spacing w:after="20"/>
              <w:ind w:left="20"/>
              <w:jc w:val="both"/>
            </w:pPr>
            <w:r>
              <w:rPr>
                <w:rFonts w:ascii="Times New Roman"/>
                <w:b w:val="false"/>
                <w:i w:val="false"/>
                <w:color w:val="000000"/>
                <w:sz w:val="20"/>
              </w:rPr>
              <w:t>
77.</w:t>
            </w:r>
          </w:p>
          <w:bookmarkEnd w:id="22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Трудовое обучение. Электронный конструктор. Электронное дидактическое пособие. </w:t>
            </w:r>
          </w:p>
          <w:p>
            <w:pPr>
              <w:spacing w:after="20"/>
              <w:ind w:left="20"/>
              <w:jc w:val="both"/>
            </w:pPr>
            <w:r>
              <w:rPr>
                <w:rFonts w:ascii="Times New Roman"/>
                <w:b w:val="false"/>
                <w:i w:val="false"/>
                <w:color w:val="000000"/>
                <w:sz w:val="20"/>
              </w:rPr>
              <w:t>
1-4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Левченко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250"/>
          <w:p>
            <w:pPr>
              <w:spacing w:after="20"/>
              <w:ind w:left="20"/>
              <w:jc w:val="both"/>
            </w:pPr>
            <w:r>
              <w:rPr>
                <w:rFonts w:ascii="Times New Roman"/>
                <w:b w:val="false"/>
                <w:i w:val="false"/>
                <w:color w:val="000000"/>
                <w:sz w:val="20"/>
              </w:rPr>
              <w:t>
78.</w:t>
            </w:r>
          </w:p>
          <w:bookmarkEnd w:id="22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Трудовое обучение. Тесты. Электронное дидактическое пособие. </w:t>
            </w:r>
          </w:p>
          <w:p>
            <w:pPr>
              <w:spacing w:after="20"/>
              <w:ind w:left="20"/>
              <w:jc w:val="both"/>
            </w:pPr>
            <w:r>
              <w:rPr>
                <w:rFonts w:ascii="Times New Roman"/>
                <w:b w:val="false"/>
                <w:i w:val="false"/>
                <w:color w:val="000000"/>
                <w:sz w:val="20"/>
              </w:rPr>
              <w:t>
1-4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Левченко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5458"/>
        <w:gridCol w:w="1113"/>
        <w:gridCol w:w="1005"/>
        <w:gridCol w:w="3475"/>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Мультимедийный цифровой образовательный комплекс. Весна. (5 тем)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мультимедийнный цифровой образовательный комплекс. Лето (6 тем). Упражнения: Визуальное восприятие и зрительно-моторная координация; Навыки мышления. Дополнительные материалы: Коробка с лета; Замок из песка; Книга растений; Мои летние каникулы.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Мультимедийный цифровой образовательный комплекс. Осень. (6 тем) Упражнения: Слуховое восприятие и слухо-моторная координация; Слухо-зрительно-моторная координация. Дополнительные материалы: Осенний альбом; Моя книга; Рамка для фотографии; Игра для тренировки памяти.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Мультимедийный цифровой образовательный комплекс. Зима. (6 тем) Упражнения: Визуальное восприятие и зрительно-моторная координация; Слуховое восприятие и слухо-моторная координация; Навыки мышления. Дополнительные материалы: Произношение; Дополнительные материалы; Картинка-загадки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xml:space="preserve">
1 уровень. </w:t>
            </w:r>
            <w:r>
              <w:br/>
            </w:r>
            <w:r>
              <w:rPr>
                <w:rFonts w:ascii="Times New Roman"/>
                <w:b w:val="false"/>
                <w:i w:val="false"/>
                <w:color w:val="000000"/>
                <w:sz w:val="20"/>
              </w:rPr>
              <w:t>
Виртуальный тренажер.</w:t>
            </w:r>
            <w:r>
              <w:br/>
            </w:r>
            <w:r>
              <w:rPr>
                <w:rFonts w:ascii="Times New Roman"/>
                <w:b w:val="false"/>
                <w:i w:val="false"/>
                <w:color w:val="000000"/>
                <w:sz w:val="20"/>
              </w:rPr>
              <w:t>
1-2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О.А.,</w:t>
            </w:r>
            <w:r>
              <w:br/>
            </w:r>
            <w:r>
              <w:rPr>
                <w:rFonts w:ascii="Times New Roman"/>
                <w:b w:val="false"/>
                <w:i w:val="false"/>
                <w:color w:val="000000"/>
                <w:sz w:val="20"/>
              </w:rPr>
              <w:t>
Нургалиева Г.К., Тажигулова А.И.,</w:t>
            </w:r>
            <w:r>
              <w:br/>
            </w:r>
            <w:r>
              <w:rPr>
                <w:rFonts w:ascii="Times New Roman"/>
                <w:b w:val="false"/>
                <w:i w:val="false"/>
                <w:color w:val="000000"/>
                <w:sz w:val="20"/>
              </w:rPr>
              <w:t>
Сергазина С.С.,</w:t>
            </w:r>
            <w:r>
              <w:br/>
            </w:r>
            <w:r>
              <w:rPr>
                <w:rFonts w:ascii="Times New Roman"/>
                <w:b w:val="false"/>
                <w:i w:val="false"/>
                <w:color w:val="000000"/>
                <w:sz w:val="20"/>
              </w:rPr>
              <w:t>
Ораз Қ.,</w:t>
            </w:r>
            <w:r>
              <w:br/>
            </w:r>
            <w:r>
              <w:rPr>
                <w:rFonts w:ascii="Times New Roman"/>
                <w:b w:val="false"/>
                <w:i w:val="false"/>
                <w:color w:val="000000"/>
                <w:sz w:val="20"/>
              </w:rPr>
              <w:t>
Сауркен Н.А.,</w:t>
            </w:r>
            <w:r>
              <w:br/>
            </w:r>
            <w:r>
              <w:rPr>
                <w:rFonts w:ascii="Times New Roman"/>
                <w:b w:val="false"/>
                <w:i w:val="false"/>
                <w:color w:val="000000"/>
                <w:sz w:val="20"/>
              </w:rPr>
              <w:t xml:space="preserve">
Худайбергенов Р.С., </w:t>
            </w:r>
            <w:r>
              <w:br/>
            </w:r>
            <w:r>
              <w:rPr>
                <w:rFonts w:ascii="Times New Roman"/>
                <w:b w:val="false"/>
                <w:i w:val="false"/>
                <w:color w:val="000000"/>
                <w:sz w:val="20"/>
              </w:rPr>
              <w:t>
Левченко Т.Д.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xml:space="preserve">
2 уровень. </w:t>
            </w:r>
            <w:r>
              <w:br/>
            </w:r>
            <w:r>
              <w:rPr>
                <w:rFonts w:ascii="Times New Roman"/>
                <w:b w:val="false"/>
                <w:i w:val="false"/>
                <w:color w:val="000000"/>
                <w:sz w:val="20"/>
              </w:rPr>
              <w:t xml:space="preserve">
Виртуальный тренажер. </w:t>
            </w:r>
            <w:r>
              <w:br/>
            </w:r>
            <w:r>
              <w:rPr>
                <w:rFonts w:ascii="Times New Roman"/>
                <w:b w:val="false"/>
                <w:i w:val="false"/>
                <w:color w:val="000000"/>
                <w:sz w:val="20"/>
              </w:rPr>
              <w:t>
3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О.А.,</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Сергазина С.С.,</w:t>
            </w:r>
            <w:r>
              <w:br/>
            </w:r>
            <w:r>
              <w:rPr>
                <w:rFonts w:ascii="Times New Roman"/>
                <w:b w:val="false"/>
                <w:i w:val="false"/>
                <w:color w:val="000000"/>
                <w:sz w:val="20"/>
              </w:rPr>
              <w:t>
Ораз Қ.,</w:t>
            </w:r>
            <w:r>
              <w:br/>
            </w:r>
            <w:r>
              <w:rPr>
                <w:rFonts w:ascii="Times New Roman"/>
                <w:b w:val="false"/>
                <w:i w:val="false"/>
                <w:color w:val="000000"/>
                <w:sz w:val="20"/>
              </w:rPr>
              <w:t>
Сауркен Н.А.,</w:t>
            </w:r>
            <w:r>
              <w:br/>
            </w:r>
            <w:r>
              <w:rPr>
                <w:rFonts w:ascii="Times New Roman"/>
                <w:b w:val="false"/>
                <w:i w:val="false"/>
                <w:color w:val="000000"/>
                <w:sz w:val="20"/>
              </w:rPr>
              <w:t xml:space="preserve">
Худайбергенов Р.С., </w:t>
            </w:r>
            <w:r>
              <w:br/>
            </w:r>
            <w:r>
              <w:rPr>
                <w:rFonts w:ascii="Times New Roman"/>
                <w:b w:val="false"/>
                <w:i w:val="false"/>
                <w:color w:val="000000"/>
                <w:sz w:val="20"/>
              </w:rPr>
              <w:t>
Левченко Т.Д.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Мультимедийная обучающая программа.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Бактыбаев Ж., </w:t>
            </w:r>
            <w:r>
              <w:br/>
            </w:r>
            <w:r>
              <w:rPr>
                <w:rFonts w:ascii="Times New Roman"/>
                <w:b w:val="false"/>
                <w:i w:val="false"/>
                <w:color w:val="000000"/>
                <w:sz w:val="20"/>
              </w:rPr>
              <w:t>
Кутольвас Т.,</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Шарабко Л., </w:t>
            </w:r>
            <w:r>
              <w:br/>
            </w:r>
            <w:r>
              <w:rPr>
                <w:rFonts w:ascii="Times New Roman"/>
                <w:b w:val="false"/>
                <w:i w:val="false"/>
                <w:color w:val="000000"/>
                <w:sz w:val="20"/>
              </w:rPr>
              <w:t>
Тажигулова А.,</w:t>
            </w:r>
            <w:r>
              <w:br/>
            </w:r>
            <w:r>
              <w:rPr>
                <w:rFonts w:ascii="Times New Roman"/>
                <w:b w:val="false"/>
                <w:i w:val="false"/>
                <w:color w:val="000000"/>
                <w:sz w:val="20"/>
              </w:rPr>
              <w:t>
Давидзон 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образовательные технологии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Нуржанова М.,</w:t>
            </w:r>
            <w:r>
              <w:br/>
            </w:r>
            <w:r>
              <w:rPr>
                <w:rFonts w:ascii="Times New Roman"/>
                <w:b w:val="false"/>
                <w:i w:val="false"/>
                <w:color w:val="000000"/>
                <w:sz w:val="20"/>
              </w:rPr>
              <w:t xml:space="preserve">
Нуржанова А., </w:t>
            </w:r>
            <w:r>
              <w:br/>
            </w:r>
            <w:r>
              <w:rPr>
                <w:rFonts w:ascii="Times New Roman"/>
                <w:b w:val="false"/>
                <w:i w:val="false"/>
                <w:color w:val="000000"/>
                <w:sz w:val="20"/>
              </w:rPr>
              <w:t>
Исаханова А.,</w:t>
            </w:r>
            <w:r>
              <w:br/>
            </w:r>
            <w:r>
              <w:rPr>
                <w:rFonts w:ascii="Times New Roman"/>
                <w:b w:val="false"/>
                <w:i w:val="false"/>
                <w:color w:val="000000"/>
                <w:sz w:val="20"/>
              </w:rPr>
              <w:t>
Сяйлев 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2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xml:space="preserve">
Нуржанова М., </w:t>
            </w:r>
            <w:r>
              <w:br/>
            </w:r>
            <w:r>
              <w:rPr>
                <w:rFonts w:ascii="Times New Roman"/>
                <w:b w:val="false"/>
                <w:i w:val="false"/>
                <w:color w:val="000000"/>
                <w:sz w:val="20"/>
              </w:rPr>
              <w:t>
Нуржанова А.,</w:t>
            </w:r>
            <w:r>
              <w:br/>
            </w:r>
            <w:r>
              <w:rPr>
                <w:rFonts w:ascii="Times New Roman"/>
                <w:b w:val="false"/>
                <w:i w:val="false"/>
                <w:color w:val="000000"/>
                <w:sz w:val="20"/>
              </w:rPr>
              <w:t xml:space="preserve">
Исаханова А., </w:t>
            </w:r>
            <w:r>
              <w:br/>
            </w:r>
            <w:r>
              <w:rPr>
                <w:rFonts w:ascii="Times New Roman"/>
                <w:b w:val="false"/>
                <w:i w:val="false"/>
                <w:color w:val="000000"/>
                <w:sz w:val="20"/>
              </w:rPr>
              <w:t>
Сяйлев 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3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xml:space="preserve">
Нуржанова М., </w:t>
            </w:r>
            <w:r>
              <w:br/>
            </w:r>
            <w:r>
              <w:rPr>
                <w:rFonts w:ascii="Times New Roman"/>
                <w:b w:val="false"/>
                <w:i w:val="false"/>
                <w:color w:val="000000"/>
                <w:sz w:val="20"/>
              </w:rPr>
              <w:t>
Амиржанова М.,</w:t>
            </w:r>
            <w:r>
              <w:br/>
            </w:r>
            <w:r>
              <w:rPr>
                <w:rFonts w:ascii="Times New Roman"/>
                <w:b w:val="false"/>
                <w:i w:val="false"/>
                <w:color w:val="000000"/>
                <w:sz w:val="20"/>
              </w:rPr>
              <w:t xml:space="preserve">
Исаханова А., </w:t>
            </w:r>
            <w:r>
              <w:br/>
            </w:r>
            <w:r>
              <w:rPr>
                <w:rFonts w:ascii="Times New Roman"/>
                <w:b w:val="false"/>
                <w:i w:val="false"/>
                <w:color w:val="000000"/>
                <w:sz w:val="20"/>
              </w:rPr>
              <w:t>
Сяйлев 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4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Нуржанова М.,</w:t>
            </w:r>
            <w:r>
              <w:br/>
            </w:r>
            <w:r>
              <w:rPr>
                <w:rFonts w:ascii="Times New Roman"/>
                <w:b w:val="false"/>
                <w:i w:val="false"/>
                <w:color w:val="000000"/>
                <w:sz w:val="20"/>
              </w:rPr>
              <w:t xml:space="preserve">
Амиржанова М., </w:t>
            </w:r>
            <w:r>
              <w:br/>
            </w:r>
            <w:r>
              <w:rPr>
                <w:rFonts w:ascii="Times New Roman"/>
                <w:b w:val="false"/>
                <w:i w:val="false"/>
                <w:color w:val="000000"/>
                <w:sz w:val="20"/>
              </w:rPr>
              <w:t xml:space="preserve">
Саутов Ф., </w:t>
            </w:r>
            <w:r>
              <w:br/>
            </w:r>
            <w:r>
              <w:rPr>
                <w:rFonts w:ascii="Times New Roman"/>
                <w:b w:val="false"/>
                <w:i w:val="false"/>
                <w:color w:val="000000"/>
                <w:sz w:val="20"/>
              </w:rPr>
              <w:t>
Сяйлев 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Мультимедийная обучающая программа.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Курманалина Ш.,</w:t>
            </w:r>
            <w:r>
              <w:br/>
            </w:r>
            <w:r>
              <w:rPr>
                <w:rFonts w:ascii="Times New Roman"/>
                <w:b w:val="false"/>
                <w:i w:val="false"/>
                <w:color w:val="000000"/>
                <w:sz w:val="20"/>
              </w:rPr>
              <w:t xml:space="preserve">
Кутольвас Т.,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Сысоева О., </w:t>
            </w:r>
            <w:r>
              <w:br/>
            </w:r>
            <w:r>
              <w:rPr>
                <w:rFonts w:ascii="Times New Roman"/>
                <w:b w:val="false"/>
                <w:i w:val="false"/>
                <w:color w:val="000000"/>
                <w:sz w:val="20"/>
              </w:rPr>
              <w:t xml:space="preserve">
Нургалиева Г., </w:t>
            </w:r>
            <w:r>
              <w:br/>
            </w:r>
            <w:r>
              <w:rPr>
                <w:rFonts w:ascii="Times New Roman"/>
                <w:b w:val="false"/>
                <w:i w:val="false"/>
                <w:color w:val="000000"/>
                <w:sz w:val="20"/>
              </w:rPr>
              <w:t>
Иванова 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Мультимедийная обучающая программа. </w:t>
            </w:r>
            <w:r>
              <w:br/>
            </w:r>
            <w:r>
              <w:rPr>
                <w:rFonts w:ascii="Times New Roman"/>
                <w:b w:val="false"/>
                <w:i w:val="false"/>
                <w:color w:val="000000"/>
                <w:sz w:val="20"/>
              </w:rPr>
              <w:t>
3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Курманалина Ш., </w:t>
            </w:r>
            <w:r>
              <w:br/>
            </w:r>
            <w:r>
              <w:rPr>
                <w:rFonts w:ascii="Times New Roman"/>
                <w:b w:val="false"/>
                <w:i w:val="false"/>
                <w:color w:val="000000"/>
                <w:sz w:val="20"/>
              </w:rPr>
              <w:t xml:space="preserve">
Кожибаева А., Берикканова С.,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Нургалиева Г., </w:t>
            </w:r>
            <w:r>
              <w:br/>
            </w:r>
            <w:r>
              <w:rPr>
                <w:rFonts w:ascii="Times New Roman"/>
                <w:b w:val="false"/>
                <w:i w:val="false"/>
                <w:color w:val="000000"/>
                <w:sz w:val="20"/>
              </w:rPr>
              <w:t>
Худайбергенов 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Мультимедийная обучающая программа. </w:t>
            </w:r>
            <w:r>
              <w:br/>
            </w:r>
            <w:r>
              <w:rPr>
                <w:rFonts w:ascii="Times New Roman"/>
                <w:b w:val="false"/>
                <w:i w:val="false"/>
                <w:color w:val="000000"/>
                <w:sz w:val="20"/>
              </w:rPr>
              <w:t>
3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Бактыбаев Ж., </w:t>
            </w:r>
            <w:r>
              <w:br/>
            </w:r>
            <w:r>
              <w:rPr>
                <w:rFonts w:ascii="Times New Roman"/>
                <w:b w:val="false"/>
                <w:i w:val="false"/>
                <w:color w:val="000000"/>
                <w:sz w:val="20"/>
              </w:rPr>
              <w:t xml:space="preserve">
Абросимова И., </w:t>
            </w:r>
            <w:r>
              <w:br/>
            </w:r>
            <w:r>
              <w:rPr>
                <w:rFonts w:ascii="Times New Roman"/>
                <w:b w:val="false"/>
                <w:i w:val="false"/>
                <w:color w:val="000000"/>
                <w:sz w:val="20"/>
              </w:rPr>
              <w:t>
Дубикина И.,</w:t>
            </w:r>
            <w:r>
              <w:br/>
            </w:r>
            <w:r>
              <w:rPr>
                <w:rFonts w:ascii="Times New Roman"/>
                <w:b w:val="false"/>
                <w:i w:val="false"/>
                <w:color w:val="000000"/>
                <w:sz w:val="20"/>
              </w:rPr>
              <w:t xml:space="preserve">
Криворучко И.,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Нургалиева Г., </w:t>
            </w:r>
            <w:r>
              <w:br/>
            </w:r>
            <w:r>
              <w:rPr>
                <w:rFonts w:ascii="Times New Roman"/>
                <w:b w:val="false"/>
                <w:i w:val="false"/>
                <w:color w:val="000000"/>
                <w:sz w:val="20"/>
              </w:rPr>
              <w:t>
Тажигулова А.,</w:t>
            </w:r>
            <w:r>
              <w:br/>
            </w:r>
            <w:r>
              <w:rPr>
                <w:rFonts w:ascii="Times New Roman"/>
                <w:b w:val="false"/>
                <w:i w:val="false"/>
                <w:color w:val="000000"/>
                <w:sz w:val="20"/>
              </w:rPr>
              <w:t xml:space="preserve">
Пентина Л., </w:t>
            </w:r>
            <w:r>
              <w:br/>
            </w:r>
            <w:r>
              <w:rPr>
                <w:rFonts w:ascii="Times New Roman"/>
                <w:b w:val="false"/>
                <w:i w:val="false"/>
                <w:color w:val="000000"/>
                <w:sz w:val="20"/>
              </w:rPr>
              <w:t>
Оралбекова 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центр информатизации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Мультимедийная обучающая программа.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Сысоева О., </w:t>
            </w:r>
            <w:r>
              <w:br/>
            </w:r>
            <w:r>
              <w:rPr>
                <w:rFonts w:ascii="Times New Roman"/>
                <w:b w:val="false"/>
                <w:i w:val="false"/>
                <w:color w:val="000000"/>
                <w:sz w:val="20"/>
              </w:rPr>
              <w:t xml:space="preserve">
Кальченко Т., </w:t>
            </w:r>
            <w:r>
              <w:br/>
            </w:r>
            <w:r>
              <w:rPr>
                <w:rFonts w:ascii="Times New Roman"/>
                <w:b w:val="false"/>
                <w:i w:val="false"/>
                <w:color w:val="000000"/>
                <w:sz w:val="20"/>
              </w:rPr>
              <w:t xml:space="preserve">
Ершова Т., </w:t>
            </w:r>
            <w:r>
              <w:br/>
            </w:r>
            <w:r>
              <w:rPr>
                <w:rFonts w:ascii="Times New Roman"/>
                <w:b w:val="false"/>
                <w:i w:val="false"/>
                <w:color w:val="000000"/>
                <w:sz w:val="20"/>
              </w:rPr>
              <w:t xml:space="preserve">
Кудашова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Рамазанова Г., </w:t>
            </w:r>
            <w:r>
              <w:br/>
            </w:r>
            <w:r>
              <w:rPr>
                <w:rFonts w:ascii="Times New Roman"/>
                <w:b w:val="false"/>
                <w:i w:val="false"/>
                <w:color w:val="000000"/>
                <w:sz w:val="20"/>
              </w:rPr>
              <w:t>
Сауркен 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2359"/>
        <w:gridCol w:w="2671"/>
        <w:gridCol w:w="2974"/>
        <w:gridCol w:w="23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2251"/>
          <w:p>
            <w:pPr>
              <w:spacing w:after="20"/>
              <w:ind w:left="20"/>
              <w:jc w:val="both"/>
            </w:pPr>
            <w:r>
              <w:rPr>
                <w:rFonts w:ascii="Times New Roman"/>
                <w:b w:val="false"/>
                <w:i w:val="false"/>
                <w:color w:val="000000"/>
                <w:sz w:val="20"/>
              </w:rPr>
              <w:t>
</w:t>
            </w:r>
            <w:r>
              <w:rPr>
                <w:rFonts w:ascii="Times New Roman"/>
                <w:b/>
                <w:i w:val="false"/>
                <w:color w:val="000000"/>
                <w:sz w:val="20"/>
              </w:rPr>
              <w:t>Русский язык</w:t>
            </w:r>
          </w:p>
          <w:bookmarkEnd w:id="2251"/>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2252"/>
          <w:p>
            <w:pPr>
              <w:spacing w:after="20"/>
              <w:ind w:left="20"/>
              <w:jc w:val="both"/>
            </w:pPr>
            <w:r>
              <w:rPr>
                <w:rFonts w:ascii="Times New Roman"/>
                <w:b w:val="false"/>
                <w:i w:val="false"/>
                <w:color w:val="000000"/>
                <w:sz w:val="20"/>
              </w:rPr>
              <w:t>
79.</w:t>
            </w:r>
          </w:p>
          <w:bookmarkEnd w:id="22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253"/>
          <w:p>
            <w:pPr>
              <w:spacing w:after="20"/>
              <w:ind w:left="20"/>
              <w:jc w:val="both"/>
            </w:pPr>
            <w:r>
              <w:rPr>
                <w:rFonts w:ascii="Times New Roman"/>
                <w:b w:val="false"/>
                <w:i w:val="false"/>
                <w:color w:val="000000"/>
                <w:sz w:val="20"/>
              </w:rPr>
              <w:t xml:space="preserve">
80. </w:t>
            </w:r>
          </w:p>
          <w:bookmarkEnd w:id="22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2254"/>
          <w:p>
            <w:pPr>
              <w:spacing w:after="20"/>
              <w:ind w:left="20"/>
              <w:jc w:val="both"/>
            </w:pPr>
            <w:r>
              <w:rPr>
                <w:rFonts w:ascii="Times New Roman"/>
                <w:b w:val="false"/>
                <w:i w:val="false"/>
                <w:color w:val="000000"/>
                <w:sz w:val="20"/>
              </w:rPr>
              <w:t xml:space="preserve">
81. </w:t>
            </w:r>
          </w:p>
          <w:bookmarkEnd w:id="22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255"/>
          <w:p>
            <w:pPr>
              <w:spacing w:after="20"/>
              <w:ind w:left="20"/>
              <w:jc w:val="both"/>
            </w:pPr>
            <w:r>
              <w:rPr>
                <w:rFonts w:ascii="Times New Roman"/>
                <w:b w:val="false"/>
                <w:i w:val="false"/>
                <w:color w:val="000000"/>
                <w:sz w:val="20"/>
              </w:rPr>
              <w:t xml:space="preserve">
82. </w:t>
            </w:r>
          </w:p>
          <w:bookmarkEnd w:id="22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256"/>
          <w:p>
            <w:pPr>
              <w:spacing w:after="20"/>
              <w:ind w:left="20"/>
              <w:jc w:val="both"/>
            </w:pPr>
            <w:r>
              <w:rPr>
                <w:rFonts w:ascii="Times New Roman"/>
                <w:b w:val="false"/>
                <w:i w:val="false"/>
                <w:color w:val="000000"/>
                <w:sz w:val="20"/>
              </w:rPr>
              <w:t xml:space="preserve">
83. </w:t>
            </w:r>
          </w:p>
          <w:bookmarkEnd w:id="22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2257"/>
          <w:p>
            <w:pPr>
              <w:spacing w:after="20"/>
              <w:ind w:left="20"/>
              <w:jc w:val="both"/>
            </w:pPr>
            <w:r>
              <w:rPr>
                <w:rFonts w:ascii="Times New Roman"/>
                <w:b w:val="false"/>
                <w:i w:val="false"/>
                <w:color w:val="000000"/>
                <w:sz w:val="20"/>
              </w:rPr>
              <w:t>
84.</w:t>
            </w:r>
          </w:p>
          <w:bookmarkEnd w:id="22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2258"/>
          <w:p>
            <w:pPr>
              <w:spacing w:after="20"/>
              <w:ind w:left="20"/>
              <w:jc w:val="both"/>
            </w:pPr>
            <w:r>
              <w:rPr>
                <w:rFonts w:ascii="Times New Roman"/>
                <w:b w:val="false"/>
                <w:i w:val="false"/>
                <w:color w:val="000000"/>
                <w:sz w:val="20"/>
              </w:rPr>
              <w:t xml:space="preserve">
85.      </w:t>
            </w:r>
          </w:p>
          <w:bookmarkEnd w:id="22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5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Тогайбаева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259"/>
          <w:p>
            <w:pPr>
              <w:spacing w:after="20"/>
              <w:ind w:left="20"/>
              <w:jc w:val="both"/>
            </w:pPr>
            <w:r>
              <w:rPr>
                <w:rFonts w:ascii="Times New Roman"/>
                <w:b w:val="false"/>
                <w:i w:val="false"/>
                <w:color w:val="000000"/>
                <w:sz w:val="20"/>
              </w:rPr>
              <w:t xml:space="preserve">
86.      </w:t>
            </w:r>
          </w:p>
          <w:bookmarkEnd w:id="22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6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Момбаева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2260"/>
          <w:p>
            <w:pPr>
              <w:spacing w:after="20"/>
              <w:ind w:left="20"/>
              <w:jc w:val="both"/>
            </w:pPr>
            <w:r>
              <w:rPr>
                <w:rFonts w:ascii="Times New Roman"/>
                <w:b w:val="false"/>
                <w:i w:val="false"/>
                <w:color w:val="000000"/>
                <w:sz w:val="20"/>
              </w:rPr>
              <w:t xml:space="preserve">
87.      </w:t>
            </w:r>
          </w:p>
          <w:bookmarkEnd w:id="22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9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Алибекова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2261"/>
          <w:p>
            <w:pPr>
              <w:spacing w:after="20"/>
              <w:ind w:left="20"/>
              <w:jc w:val="both"/>
            </w:pPr>
            <w:r>
              <w:rPr>
                <w:rFonts w:ascii="Times New Roman"/>
                <w:b w:val="false"/>
                <w:i w:val="false"/>
                <w:color w:val="000000"/>
                <w:sz w:val="20"/>
              </w:rPr>
              <w:t xml:space="preserve">
88.      </w:t>
            </w:r>
          </w:p>
          <w:bookmarkEnd w:id="22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11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Самойленко, </w:t>
            </w:r>
          </w:p>
          <w:p>
            <w:pPr>
              <w:spacing w:after="20"/>
              <w:ind w:left="20"/>
              <w:jc w:val="both"/>
            </w:pPr>
            <w:r>
              <w:rPr>
                <w:rFonts w:ascii="Times New Roman"/>
                <w:b w:val="false"/>
                <w:i w:val="false"/>
                <w:color w:val="000000"/>
                <w:sz w:val="20"/>
              </w:rPr>
              <w:t>
Г. Кожамкулова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262"/>
          <w:p>
            <w:pPr>
              <w:spacing w:after="20"/>
              <w:ind w:left="20"/>
              <w:jc w:val="both"/>
            </w:pPr>
            <w:r>
              <w:rPr>
                <w:rFonts w:ascii="Times New Roman"/>
                <w:b w:val="false"/>
                <w:i w:val="false"/>
                <w:color w:val="000000"/>
                <w:sz w:val="20"/>
              </w:rPr>
              <w:t xml:space="preserve">
89.      </w:t>
            </w:r>
          </w:p>
          <w:bookmarkEnd w:id="22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xml:space="preserve">
Электронное учебное пособие. </w:t>
            </w:r>
          </w:p>
          <w:p>
            <w:pPr>
              <w:spacing w:after="20"/>
              <w:ind w:left="20"/>
              <w:jc w:val="both"/>
            </w:pPr>
            <w:r>
              <w:rPr>
                <w:rFonts w:ascii="Times New Roman"/>
                <w:b w:val="false"/>
                <w:i w:val="false"/>
                <w:color w:val="000000"/>
                <w:sz w:val="20"/>
              </w:rPr>
              <w:t xml:space="preserve">
11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Брулева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2263"/>
          <w:p>
            <w:pPr>
              <w:spacing w:after="20"/>
              <w:ind w:left="20"/>
              <w:jc w:val="both"/>
            </w:pPr>
            <w:r>
              <w:rPr>
                <w:rFonts w:ascii="Times New Roman"/>
                <w:b w:val="false"/>
                <w:i w:val="false"/>
                <w:color w:val="000000"/>
                <w:sz w:val="20"/>
              </w:rPr>
              <w:t>
90.</w:t>
            </w:r>
          </w:p>
          <w:bookmarkEnd w:id="22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xml:space="preserve">
Электронное учебное пособие. </w:t>
            </w:r>
          </w:p>
          <w:p>
            <w:pPr>
              <w:spacing w:after="20"/>
              <w:ind w:left="20"/>
              <w:jc w:val="both"/>
            </w:pPr>
            <w:r>
              <w:rPr>
                <w:rFonts w:ascii="Times New Roman"/>
                <w:b w:val="false"/>
                <w:i w:val="false"/>
                <w:color w:val="000000"/>
                <w:sz w:val="20"/>
              </w:rPr>
              <w:t>
6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Жанпейс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264"/>
          <w:p>
            <w:pPr>
              <w:spacing w:after="20"/>
              <w:ind w:left="20"/>
              <w:jc w:val="both"/>
            </w:pPr>
            <w:r>
              <w:rPr>
                <w:rFonts w:ascii="Times New Roman"/>
                <w:b w:val="false"/>
                <w:i w:val="false"/>
                <w:color w:val="000000"/>
                <w:sz w:val="20"/>
              </w:rPr>
              <w:t>
91.</w:t>
            </w:r>
          </w:p>
          <w:bookmarkEnd w:id="22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xml:space="preserve">
Электронное учебное пособие. </w:t>
            </w:r>
          </w:p>
          <w:p>
            <w:pPr>
              <w:spacing w:after="20"/>
              <w:ind w:left="20"/>
              <w:jc w:val="both"/>
            </w:pPr>
            <w:r>
              <w:rPr>
                <w:rFonts w:ascii="Times New Roman"/>
                <w:b w:val="false"/>
                <w:i w:val="false"/>
                <w:color w:val="000000"/>
                <w:sz w:val="20"/>
              </w:rPr>
              <w:t>
7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Жанпейс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2265"/>
          <w:p>
            <w:pPr>
              <w:spacing w:after="20"/>
              <w:ind w:left="20"/>
              <w:jc w:val="both"/>
            </w:pPr>
            <w:r>
              <w:rPr>
                <w:rFonts w:ascii="Times New Roman"/>
                <w:b w:val="false"/>
                <w:i w:val="false"/>
                <w:color w:val="000000"/>
                <w:sz w:val="20"/>
              </w:rPr>
              <w:t>
92.</w:t>
            </w:r>
          </w:p>
          <w:bookmarkEnd w:id="22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xml:space="preserve">
Цифровой образовательный ресурс. </w:t>
            </w:r>
          </w:p>
          <w:p>
            <w:pPr>
              <w:spacing w:after="20"/>
              <w:ind w:left="20"/>
              <w:jc w:val="both"/>
            </w:pPr>
            <w:r>
              <w:rPr>
                <w:rFonts w:ascii="Times New Roman"/>
                <w:b w:val="false"/>
                <w:i w:val="false"/>
                <w:color w:val="000000"/>
                <w:sz w:val="20"/>
              </w:rPr>
              <w:t>
7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Капенова,</w:t>
            </w:r>
          </w:p>
          <w:p>
            <w:pPr>
              <w:spacing w:after="20"/>
              <w:ind w:left="20"/>
              <w:jc w:val="both"/>
            </w:pPr>
            <w:r>
              <w:rPr>
                <w:rFonts w:ascii="Times New Roman"/>
                <w:b w:val="false"/>
                <w:i w:val="false"/>
                <w:color w:val="000000"/>
                <w:sz w:val="20"/>
              </w:rPr>
              <w:t>
Н. Мирошникова,</w:t>
            </w:r>
          </w:p>
          <w:p>
            <w:pPr>
              <w:spacing w:after="20"/>
              <w:ind w:left="20"/>
              <w:jc w:val="both"/>
            </w:pPr>
            <w:r>
              <w:rPr>
                <w:rFonts w:ascii="Times New Roman"/>
                <w:b w:val="false"/>
                <w:i w:val="false"/>
                <w:color w:val="000000"/>
                <w:sz w:val="20"/>
              </w:rPr>
              <w:t xml:space="preserve">
Т. Сурмий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2266"/>
          <w:p>
            <w:pPr>
              <w:spacing w:after="20"/>
              <w:ind w:left="20"/>
              <w:jc w:val="both"/>
            </w:pPr>
            <w:r>
              <w:rPr>
                <w:rFonts w:ascii="Times New Roman"/>
                <w:b w:val="false"/>
                <w:i w:val="false"/>
                <w:color w:val="000000"/>
                <w:sz w:val="20"/>
              </w:rPr>
              <w:t>
</w:t>
            </w:r>
            <w:r>
              <w:rPr>
                <w:rFonts w:ascii="Times New Roman"/>
                <w:b/>
                <w:i w:val="false"/>
                <w:color w:val="000000"/>
                <w:sz w:val="20"/>
              </w:rPr>
              <w:t>Русская литература</w:t>
            </w:r>
          </w:p>
          <w:bookmarkEnd w:id="2266"/>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2267"/>
          <w:p>
            <w:pPr>
              <w:spacing w:after="20"/>
              <w:ind w:left="20"/>
              <w:jc w:val="both"/>
            </w:pPr>
            <w:r>
              <w:rPr>
                <w:rFonts w:ascii="Times New Roman"/>
                <w:b w:val="false"/>
                <w:i w:val="false"/>
                <w:color w:val="000000"/>
                <w:sz w:val="20"/>
              </w:rPr>
              <w:t>
93.</w:t>
            </w:r>
          </w:p>
          <w:bookmarkEnd w:id="22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w:t>
            </w:r>
          </w:p>
          <w:p>
            <w:pPr>
              <w:spacing w:after="20"/>
              <w:ind w:left="20"/>
              <w:jc w:val="both"/>
            </w:pPr>
            <w:r>
              <w:rPr>
                <w:rFonts w:ascii="Times New Roman"/>
                <w:b w:val="false"/>
                <w:i w:val="false"/>
                <w:color w:val="000000"/>
                <w:sz w:val="20"/>
              </w:rPr>
              <w:t>
5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Шарабко, </w:t>
            </w:r>
          </w:p>
          <w:p>
            <w:pPr>
              <w:spacing w:after="20"/>
              <w:ind w:left="20"/>
              <w:jc w:val="both"/>
            </w:pPr>
            <w:r>
              <w:rPr>
                <w:rFonts w:ascii="Times New Roman"/>
                <w:b w:val="false"/>
                <w:i w:val="false"/>
                <w:color w:val="000000"/>
                <w:sz w:val="20"/>
              </w:rPr>
              <w:t xml:space="preserve">
Г. Мункеева, </w:t>
            </w:r>
          </w:p>
          <w:p>
            <w:pPr>
              <w:spacing w:after="20"/>
              <w:ind w:left="20"/>
              <w:jc w:val="both"/>
            </w:pPr>
            <w:r>
              <w:rPr>
                <w:rFonts w:ascii="Times New Roman"/>
                <w:b w:val="false"/>
                <w:i w:val="false"/>
                <w:color w:val="000000"/>
                <w:sz w:val="20"/>
              </w:rPr>
              <w:t>
Л. Хабло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2268"/>
          <w:p>
            <w:pPr>
              <w:spacing w:after="20"/>
              <w:ind w:left="20"/>
              <w:jc w:val="both"/>
            </w:pPr>
            <w:r>
              <w:rPr>
                <w:rFonts w:ascii="Times New Roman"/>
                <w:b w:val="false"/>
                <w:i w:val="false"/>
                <w:color w:val="000000"/>
                <w:sz w:val="20"/>
              </w:rPr>
              <w:t>
94.</w:t>
            </w:r>
          </w:p>
          <w:bookmarkEnd w:id="22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словесность.</w:t>
            </w:r>
          </w:p>
          <w:p>
            <w:pPr>
              <w:spacing w:after="20"/>
              <w:ind w:left="20"/>
              <w:jc w:val="both"/>
            </w:pPr>
            <w:r>
              <w:rPr>
                <w:rFonts w:ascii="Times New Roman"/>
                <w:b w:val="false"/>
                <w:i w:val="false"/>
                <w:color w:val="000000"/>
                <w:sz w:val="20"/>
              </w:rPr>
              <w:t xml:space="preserve">
Электронное учебное пособие. </w:t>
            </w:r>
          </w:p>
          <w:p>
            <w:pPr>
              <w:spacing w:after="20"/>
              <w:ind w:left="20"/>
              <w:jc w:val="both"/>
            </w:pPr>
            <w:r>
              <w:rPr>
                <w:rFonts w:ascii="Times New Roman"/>
                <w:b w:val="false"/>
                <w:i w:val="false"/>
                <w:color w:val="000000"/>
                <w:sz w:val="20"/>
              </w:rPr>
              <w:t>
6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Рыгалова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2269"/>
          <w:p>
            <w:pPr>
              <w:spacing w:after="20"/>
              <w:ind w:left="20"/>
              <w:jc w:val="both"/>
            </w:pPr>
            <w:r>
              <w:rPr>
                <w:rFonts w:ascii="Times New Roman"/>
                <w:b w:val="false"/>
                <w:i w:val="false"/>
                <w:color w:val="000000"/>
                <w:sz w:val="20"/>
              </w:rPr>
              <w:t>
95.</w:t>
            </w:r>
          </w:p>
          <w:bookmarkEnd w:id="22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w:t>
            </w:r>
          </w:p>
          <w:p>
            <w:pPr>
              <w:spacing w:after="20"/>
              <w:ind w:left="20"/>
              <w:jc w:val="both"/>
            </w:pPr>
            <w:r>
              <w:rPr>
                <w:rFonts w:ascii="Times New Roman"/>
                <w:b w:val="false"/>
                <w:i w:val="false"/>
                <w:color w:val="000000"/>
                <w:sz w:val="20"/>
              </w:rPr>
              <w:t>
6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Шарабко, </w:t>
            </w:r>
          </w:p>
          <w:p>
            <w:pPr>
              <w:spacing w:after="20"/>
              <w:ind w:left="20"/>
              <w:jc w:val="both"/>
            </w:pPr>
            <w:r>
              <w:rPr>
                <w:rFonts w:ascii="Times New Roman"/>
                <w:b w:val="false"/>
                <w:i w:val="false"/>
                <w:color w:val="000000"/>
                <w:sz w:val="20"/>
              </w:rPr>
              <w:t xml:space="preserve">
Г. Мункеева, </w:t>
            </w:r>
          </w:p>
          <w:p>
            <w:pPr>
              <w:spacing w:after="20"/>
              <w:ind w:left="20"/>
              <w:jc w:val="both"/>
            </w:pPr>
            <w:r>
              <w:rPr>
                <w:rFonts w:ascii="Times New Roman"/>
                <w:b w:val="false"/>
                <w:i w:val="false"/>
                <w:color w:val="000000"/>
                <w:sz w:val="20"/>
              </w:rPr>
              <w:t>
Л. Хабло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2270"/>
          <w:p>
            <w:pPr>
              <w:spacing w:after="20"/>
              <w:ind w:left="20"/>
              <w:jc w:val="both"/>
            </w:pPr>
            <w:r>
              <w:rPr>
                <w:rFonts w:ascii="Times New Roman"/>
                <w:b w:val="false"/>
                <w:i w:val="false"/>
                <w:color w:val="000000"/>
                <w:sz w:val="20"/>
              </w:rPr>
              <w:t>
96.</w:t>
            </w:r>
          </w:p>
          <w:bookmarkEnd w:id="22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w:t>
            </w:r>
          </w:p>
          <w:p>
            <w:pPr>
              <w:spacing w:after="20"/>
              <w:ind w:left="20"/>
              <w:jc w:val="both"/>
            </w:pPr>
            <w:r>
              <w:rPr>
                <w:rFonts w:ascii="Times New Roman"/>
                <w:b w:val="false"/>
                <w:i w:val="false"/>
                <w:color w:val="000000"/>
                <w:sz w:val="20"/>
              </w:rPr>
              <w:t>
7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Мащенских, </w:t>
            </w:r>
          </w:p>
          <w:p>
            <w:pPr>
              <w:spacing w:after="20"/>
              <w:ind w:left="20"/>
              <w:jc w:val="both"/>
            </w:pPr>
            <w:r>
              <w:rPr>
                <w:rFonts w:ascii="Times New Roman"/>
                <w:b w:val="false"/>
                <w:i w:val="false"/>
                <w:color w:val="000000"/>
                <w:sz w:val="20"/>
              </w:rPr>
              <w:t xml:space="preserve">
Т. Бормотова, </w:t>
            </w:r>
          </w:p>
          <w:p>
            <w:pPr>
              <w:spacing w:after="20"/>
              <w:ind w:left="20"/>
              <w:jc w:val="both"/>
            </w:pPr>
            <w:r>
              <w:rPr>
                <w:rFonts w:ascii="Times New Roman"/>
                <w:b w:val="false"/>
                <w:i w:val="false"/>
                <w:color w:val="000000"/>
                <w:sz w:val="20"/>
              </w:rPr>
              <w:t>
Г. Жунусова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271"/>
          <w:p>
            <w:pPr>
              <w:spacing w:after="20"/>
              <w:ind w:left="20"/>
              <w:jc w:val="both"/>
            </w:pPr>
            <w:r>
              <w:rPr>
                <w:rFonts w:ascii="Times New Roman"/>
                <w:b w:val="false"/>
                <w:i w:val="false"/>
                <w:color w:val="000000"/>
                <w:sz w:val="20"/>
              </w:rPr>
              <w:t>
97.</w:t>
            </w:r>
          </w:p>
          <w:bookmarkEnd w:id="22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9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Самойленко, </w:t>
            </w:r>
          </w:p>
          <w:p>
            <w:pPr>
              <w:spacing w:after="20"/>
              <w:ind w:left="20"/>
              <w:jc w:val="both"/>
            </w:pPr>
            <w:r>
              <w:rPr>
                <w:rFonts w:ascii="Times New Roman"/>
                <w:b w:val="false"/>
                <w:i w:val="false"/>
                <w:color w:val="000000"/>
                <w:sz w:val="20"/>
              </w:rPr>
              <w:t>
Г. Жунусова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11 класс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Самойленко Н.,</w:t>
            </w:r>
          </w:p>
          <w:p>
            <w:pPr>
              <w:spacing w:after="20"/>
              <w:ind w:left="20"/>
              <w:jc w:val="both"/>
            </w:pPr>
            <w:r>
              <w:rPr>
                <w:rFonts w:ascii="Times New Roman"/>
                <w:b w:val="false"/>
                <w:i w:val="false"/>
                <w:color w:val="000000"/>
                <w:sz w:val="20"/>
              </w:rPr>
              <w:t xml:space="preserve">
Хабло Л. </w:t>
            </w:r>
          </w:p>
          <w:p>
            <w:pPr>
              <w:spacing w:after="20"/>
              <w:ind w:left="20"/>
              <w:jc w:val="both"/>
            </w:pPr>
            <w:r>
              <w:rPr>
                <w:rFonts w:ascii="Times New Roman"/>
                <w:b w:val="false"/>
                <w:i w:val="false"/>
                <w:color w:val="000000"/>
                <w:sz w:val="20"/>
              </w:rPr>
              <w:t>
Нургалиева Г.К.,</w:t>
            </w:r>
          </w:p>
          <w:p>
            <w:pPr>
              <w:spacing w:after="20"/>
              <w:ind w:left="20"/>
              <w:jc w:val="both"/>
            </w:pPr>
            <w:r>
              <w:rPr>
                <w:rFonts w:ascii="Times New Roman"/>
                <w:b w:val="false"/>
                <w:i w:val="false"/>
                <w:color w:val="000000"/>
                <w:sz w:val="20"/>
              </w:rPr>
              <w:t>
Тажигулова А.И.,</w:t>
            </w:r>
          </w:p>
          <w:p>
            <w:pPr>
              <w:spacing w:after="20"/>
              <w:ind w:left="20"/>
              <w:jc w:val="both"/>
            </w:pPr>
            <w:r>
              <w:rPr>
                <w:rFonts w:ascii="Times New Roman"/>
                <w:b w:val="false"/>
                <w:i w:val="false"/>
                <w:color w:val="000000"/>
                <w:sz w:val="20"/>
              </w:rPr>
              <w:t>
Пентина Л.В.,</w:t>
            </w:r>
          </w:p>
          <w:p>
            <w:pPr>
              <w:spacing w:after="20"/>
              <w:ind w:left="20"/>
              <w:jc w:val="both"/>
            </w:pPr>
            <w:r>
              <w:rPr>
                <w:rFonts w:ascii="Times New Roman"/>
                <w:b w:val="false"/>
                <w:i w:val="false"/>
                <w:color w:val="000000"/>
                <w:sz w:val="20"/>
              </w:rPr>
              <w:t>
Шарабко Л.А.,</w:t>
            </w:r>
          </w:p>
          <w:p>
            <w:pPr>
              <w:spacing w:after="20"/>
              <w:ind w:left="20"/>
              <w:jc w:val="both"/>
            </w:pPr>
            <w:r>
              <w:rPr>
                <w:rFonts w:ascii="Times New Roman"/>
                <w:b w:val="false"/>
                <w:i w:val="false"/>
                <w:color w:val="000000"/>
                <w:sz w:val="20"/>
              </w:rPr>
              <w:t>
Девидзон М.М.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Мультимедийная обучающая программа. </w:t>
            </w:r>
          </w:p>
          <w:p>
            <w:pPr>
              <w:spacing w:after="20"/>
              <w:ind w:left="20"/>
              <w:jc w:val="both"/>
            </w:pPr>
            <w:r>
              <w:rPr>
                <w:rFonts w:ascii="Times New Roman"/>
                <w:b w:val="false"/>
                <w:i w:val="false"/>
                <w:color w:val="000000"/>
                <w:sz w:val="20"/>
              </w:rPr>
              <w:t>
6 класс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Сонурова М., </w:t>
            </w:r>
            <w:r>
              <w:br/>
            </w:r>
            <w:r>
              <w:rPr>
                <w:rFonts w:ascii="Times New Roman"/>
                <w:b w:val="false"/>
                <w:i w:val="false"/>
                <w:color w:val="000000"/>
                <w:sz w:val="20"/>
              </w:rPr>
              <w:t>
Малаева Г.,</w:t>
            </w:r>
            <w:r>
              <w:br/>
            </w:r>
            <w:r>
              <w:rPr>
                <w:rFonts w:ascii="Times New Roman"/>
                <w:b w:val="false"/>
                <w:i w:val="false"/>
                <w:color w:val="000000"/>
                <w:sz w:val="20"/>
              </w:rPr>
              <w:t xml:space="preserve">
Мащенских Е., </w:t>
            </w:r>
            <w:r>
              <w:br/>
            </w:r>
            <w:r>
              <w:rPr>
                <w:rFonts w:ascii="Times New Roman"/>
                <w:b w:val="false"/>
                <w:i w:val="false"/>
                <w:color w:val="000000"/>
                <w:sz w:val="20"/>
              </w:rPr>
              <w:t xml:space="preserve">
Тажигулова А., </w:t>
            </w:r>
            <w:r>
              <w:br/>
            </w:r>
            <w:r>
              <w:rPr>
                <w:rFonts w:ascii="Times New Roman"/>
                <w:b w:val="false"/>
                <w:i w:val="false"/>
                <w:color w:val="000000"/>
                <w:sz w:val="20"/>
              </w:rPr>
              <w:t>
Пентина Л., Тажигулова А.,</w:t>
            </w:r>
          </w:p>
          <w:p>
            <w:pPr>
              <w:spacing w:after="20"/>
              <w:ind w:left="20"/>
              <w:jc w:val="both"/>
            </w:pPr>
            <w:r>
              <w:rPr>
                <w:rFonts w:ascii="Times New Roman"/>
                <w:b w:val="false"/>
                <w:i w:val="false"/>
                <w:color w:val="000000"/>
                <w:sz w:val="20"/>
              </w:rPr>
              <w:t>
Иванова 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Мультимедийная обучающая программа. </w:t>
            </w:r>
          </w:p>
          <w:p>
            <w:pPr>
              <w:spacing w:after="20"/>
              <w:ind w:left="20"/>
              <w:jc w:val="both"/>
            </w:pPr>
            <w:r>
              <w:rPr>
                <w:rFonts w:ascii="Times New Roman"/>
                <w:b w:val="false"/>
                <w:i w:val="false"/>
                <w:color w:val="000000"/>
                <w:sz w:val="20"/>
              </w:rPr>
              <w:t>
8 класс.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Кулешова Т., </w:t>
            </w:r>
            <w:r>
              <w:br/>
            </w:r>
            <w:r>
              <w:rPr>
                <w:rFonts w:ascii="Times New Roman"/>
                <w:b w:val="false"/>
                <w:i w:val="false"/>
                <w:color w:val="000000"/>
                <w:sz w:val="20"/>
              </w:rPr>
              <w:t>
Мащенских Е.,</w:t>
            </w:r>
            <w:r>
              <w:br/>
            </w:r>
            <w:r>
              <w:rPr>
                <w:rFonts w:ascii="Times New Roman"/>
                <w:b w:val="false"/>
                <w:i w:val="false"/>
                <w:color w:val="000000"/>
                <w:sz w:val="20"/>
              </w:rPr>
              <w:t xml:space="preserve">
Тажигулова А., </w:t>
            </w:r>
            <w:r>
              <w:br/>
            </w:r>
            <w:r>
              <w:rPr>
                <w:rFonts w:ascii="Times New Roman"/>
                <w:b w:val="false"/>
                <w:i w:val="false"/>
                <w:color w:val="000000"/>
                <w:sz w:val="20"/>
              </w:rPr>
              <w:t>
Арыстанова А.,</w:t>
            </w:r>
            <w:r>
              <w:br/>
            </w:r>
            <w:r>
              <w:rPr>
                <w:rFonts w:ascii="Times New Roman"/>
                <w:b w:val="false"/>
                <w:i w:val="false"/>
                <w:color w:val="000000"/>
                <w:sz w:val="20"/>
              </w:rPr>
              <w:t xml:space="preserve">
Тажигулова А., </w:t>
            </w:r>
          </w:p>
          <w:p>
            <w:pPr>
              <w:spacing w:after="20"/>
              <w:ind w:left="20"/>
              <w:jc w:val="both"/>
            </w:pPr>
            <w:r>
              <w:rPr>
                <w:rFonts w:ascii="Times New Roman"/>
                <w:b w:val="false"/>
                <w:i w:val="false"/>
                <w:color w:val="000000"/>
                <w:sz w:val="20"/>
              </w:rPr>
              <w:t>
Оралбекова Д.</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4610"/>
        <w:gridCol w:w="1994"/>
        <w:gridCol w:w="2895"/>
        <w:gridCol w:w="10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2272"/>
          <w:p>
            <w:pPr>
              <w:spacing w:after="20"/>
              <w:ind w:left="20"/>
              <w:jc w:val="both"/>
            </w:pPr>
            <w:r>
              <w:rPr>
                <w:rFonts w:ascii="Times New Roman"/>
                <w:b w:val="false"/>
                <w:i w:val="false"/>
                <w:color w:val="000000"/>
                <w:sz w:val="20"/>
              </w:rPr>
              <w:t>
</w:t>
            </w:r>
            <w:r>
              <w:rPr>
                <w:rFonts w:ascii="Times New Roman"/>
                <w:b/>
                <w:i w:val="false"/>
                <w:color w:val="000000"/>
                <w:sz w:val="20"/>
              </w:rPr>
              <w:t>Қазақ тілі</w:t>
            </w:r>
          </w:p>
          <w:bookmarkEnd w:id="2272"/>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2273"/>
          <w:p>
            <w:pPr>
              <w:spacing w:after="20"/>
              <w:ind w:left="20"/>
              <w:jc w:val="both"/>
            </w:pPr>
            <w:r>
              <w:rPr>
                <w:rFonts w:ascii="Times New Roman"/>
                <w:b w:val="false"/>
                <w:i w:val="false"/>
                <w:color w:val="000000"/>
                <w:sz w:val="20"/>
              </w:rPr>
              <w:t>
98.</w:t>
            </w:r>
          </w:p>
          <w:bookmarkEnd w:id="22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274"/>
          <w:p>
            <w:pPr>
              <w:spacing w:after="20"/>
              <w:ind w:left="20"/>
              <w:jc w:val="both"/>
            </w:pPr>
            <w:r>
              <w:rPr>
                <w:rFonts w:ascii="Times New Roman"/>
                <w:b w:val="false"/>
                <w:i w:val="false"/>
                <w:color w:val="000000"/>
                <w:sz w:val="20"/>
              </w:rPr>
              <w:t xml:space="preserve">
99.      </w:t>
            </w:r>
          </w:p>
          <w:bookmarkEnd w:id="22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Электронное учебное пособие.</w:t>
            </w:r>
          </w:p>
          <w:p>
            <w:pPr>
              <w:spacing w:after="20"/>
              <w:ind w:left="20"/>
              <w:jc w:val="both"/>
            </w:pPr>
            <w:r>
              <w:rPr>
                <w:rFonts w:ascii="Times New Roman"/>
                <w:b w:val="false"/>
                <w:i w:val="false"/>
                <w:color w:val="000000"/>
                <w:sz w:val="20"/>
              </w:rPr>
              <w:t>
5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Бектаева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275"/>
          <w:p>
            <w:pPr>
              <w:spacing w:after="20"/>
              <w:ind w:left="20"/>
              <w:jc w:val="both"/>
            </w:pPr>
            <w:r>
              <w:rPr>
                <w:rFonts w:ascii="Times New Roman"/>
                <w:b w:val="false"/>
                <w:i w:val="false"/>
                <w:color w:val="000000"/>
                <w:sz w:val="20"/>
              </w:rPr>
              <w:t xml:space="preserve">
100.      </w:t>
            </w:r>
          </w:p>
          <w:bookmarkEnd w:id="22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xml:space="preserve">
Электронное учебное пособие. </w:t>
            </w:r>
          </w:p>
          <w:p>
            <w:pPr>
              <w:spacing w:after="20"/>
              <w:ind w:left="20"/>
              <w:jc w:val="both"/>
            </w:pPr>
            <w:r>
              <w:rPr>
                <w:rFonts w:ascii="Times New Roman"/>
                <w:b w:val="false"/>
                <w:i w:val="false"/>
                <w:color w:val="000000"/>
                <w:sz w:val="20"/>
              </w:rPr>
              <w:t>
6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Бектаева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276"/>
          <w:p>
            <w:pPr>
              <w:spacing w:after="20"/>
              <w:ind w:left="20"/>
              <w:jc w:val="both"/>
            </w:pPr>
            <w:r>
              <w:rPr>
                <w:rFonts w:ascii="Times New Roman"/>
                <w:b w:val="false"/>
                <w:i w:val="false"/>
                <w:color w:val="000000"/>
                <w:sz w:val="20"/>
              </w:rPr>
              <w:t>
</w:t>
            </w:r>
            <w:r>
              <w:rPr>
                <w:rFonts w:ascii="Times New Roman"/>
                <w:b/>
                <w:i w:val="false"/>
                <w:color w:val="000000"/>
                <w:sz w:val="20"/>
              </w:rPr>
              <w:t>Қазақ әдебиеті</w:t>
            </w:r>
          </w:p>
          <w:bookmarkEnd w:id="2276"/>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2277"/>
          <w:p>
            <w:pPr>
              <w:spacing w:after="20"/>
              <w:ind w:left="20"/>
              <w:jc w:val="both"/>
            </w:pPr>
            <w:r>
              <w:rPr>
                <w:rFonts w:ascii="Times New Roman"/>
                <w:b w:val="false"/>
                <w:i w:val="false"/>
                <w:color w:val="000000"/>
                <w:sz w:val="20"/>
              </w:rPr>
              <w:t xml:space="preserve">
101. </w:t>
            </w:r>
          </w:p>
          <w:bookmarkEnd w:id="22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2278"/>
          <w:p>
            <w:pPr>
              <w:spacing w:after="20"/>
              <w:ind w:left="20"/>
              <w:jc w:val="both"/>
            </w:pPr>
            <w:r>
              <w:rPr>
                <w:rFonts w:ascii="Times New Roman"/>
                <w:b w:val="false"/>
                <w:i w:val="false"/>
                <w:color w:val="000000"/>
                <w:sz w:val="20"/>
              </w:rPr>
              <w:t>
102.</w:t>
            </w:r>
          </w:p>
          <w:bookmarkEnd w:id="22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279"/>
          <w:p>
            <w:pPr>
              <w:spacing w:after="20"/>
              <w:ind w:left="20"/>
              <w:jc w:val="both"/>
            </w:pPr>
            <w:r>
              <w:rPr>
                <w:rFonts w:ascii="Times New Roman"/>
                <w:b w:val="false"/>
                <w:i w:val="false"/>
                <w:color w:val="000000"/>
                <w:sz w:val="20"/>
              </w:rPr>
              <w:t xml:space="preserve">
103.      </w:t>
            </w:r>
          </w:p>
          <w:bookmarkEnd w:id="22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(қазақ тілді емес сыныптарға арналған)</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5-сынып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p>
            <w:pPr>
              <w:spacing w:after="20"/>
              <w:ind w:left="20"/>
              <w:jc w:val="both"/>
            </w:pPr>
            <w:r>
              <w:rPr>
                <w:rFonts w:ascii="Times New Roman"/>
                <w:b w:val="false"/>
                <w:i w:val="false"/>
                <w:color w:val="000000"/>
                <w:sz w:val="20"/>
              </w:rPr>
              <w:t>
А. Закарьянова,</w:t>
            </w:r>
          </w:p>
          <w:p>
            <w:pPr>
              <w:spacing w:after="20"/>
              <w:ind w:left="20"/>
              <w:jc w:val="both"/>
            </w:pPr>
            <w:r>
              <w:rPr>
                <w:rFonts w:ascii="Times New Roman"/>
                <w:b w:val="false"/>
                <w:i w:val="false"/>
                <w:color w:val="000000"/>
                <w:sz w:val="20"/>
              </w:rPr>
              <w:t xml:space="preserve">
Г. Сақтаева, </w:t>
            </w:r>
          </w:p>
          <w:p>
            <w:pPr>
              <w:spacing w:after="20"/>
              <w:ind w:left="20"/>
              <w:jc w:val="both"/>
            </w:pPr>
            <w:r>
              <w:rPr>
                <w:rFonts w:ascii="Times New Roman"/>
                <w:b w:val="false"/>
                <w:i w:val="false"/>
                <w:color w:val="000000"/>
                <w:sz w:val="20"/>
              </w:rPr>
              <w:t>
С. Қасенова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2280"/>
          <w:p>
            <w:pPr>
              <w:spacing w:after="20"/>
              <w:ind w:left="20"/>
              <w:jc w:val="both"/>
            </w:pPr>
            <w:r>
              <w:rPr>
                <w:rFonts w:ascii="Times New Roman"/>
                <w:b w:val="false"/>
                <w:i w:val="false"/>
                <w:color w:val="000000"/>
                <w:sz w:val="20"/>
              </w:rPr>
              <w:t xml:space="preserve">
104.      </w:t>
            </w:r>
          </w:p>
          <w:bookmarkEnd w:id="22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 (қазақ тілді емес)</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8-сынып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Жумажанова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2281"/>
          <w:p>
            <w:pPr>
              <w:spacing w:after="20"/>
              <w:ind w:left="20"/>
              <w:jc w:val="both"/>
            </w:pPr>
            <w:r>
              <w:rPr>
                <w:rFonts w:ascii="Times New Roman"/>
                <w:b w:val="false"/>
                <w:i w:val="false"/>
                <w:color w:val="000000"/>
                <w:sz w:val="20"/>
              </w:rPr>
              <w:t xml:space="preserve">
105.      </w:t>
            </w:r>
          </w:p>
          <w:bookmarkEnd w:id="22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(қазақ тілді емес сыныптарға арналған).</w:t>
            </w:r>
          </w:p>
          <w:p>
            <w:pPr>
              <w:spacing w:after="20"/>
              <w:ind w:left="20"/>
              <w:jc w:val="both"/>
            </w:pPr>
            <w:r>
              <w:rPr>
                <w:rFonts w:ascii="Times New Roman"/>
                <w:b w:val="false"/>
                <w:i w:val="false"/>
                <w:color w:val="000000"/>
                <w:sz w:val="20"/>
              </w:rPr>
              <w:t>
Цифровые образовательные ресурсы. 5-11-сыныптар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Закарьянова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089"/>
        <w:gridCol w:w="627"/>
        <w:gridCol w:w="641"/>
        <w:gridCol w:w="11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3 класс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Нуржанова М.К.,</w:t>
            </w:r>
            <w:r>
              <w:br/>
            </w:r>
            <w:r>
              <w:rPr>
                <w:rFonts w:ascii="Times New Roman"/>
                <w:b w:val="false"/>
                <w:i w:val="false"/>
                <w:color w:val="000000"/>
                <w:sz w:val="20"/>
              </w:rPr>
              <w:t xml:space="preserve">
Амиржанова М., </w:t>
            </w:r>
            <w:r>
              <w:br/>
            </w:r>
            <w:r>
              <w:rPr>
                <w:rFonts w:ascii="Times New Roman"/>
                <w:b w:val="false"/>
                <w:i w:val="false"/>
                <w:color w:val="000000"/>
                <w:sz w:val="20"/>
              </w:rPr>
              <w:t>
Исаханова А.А.,</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Рамазанова Г.М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4 класс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Нуржанова М.К.,</w:t>
            </w:r>
            <w:r>
              <w:br/>
            </w:r>
            <w:r>
              <w:rPr>
                <w:rFonts w:ascii="Times New Roman"/>
                <w:b w:val="false"/>
                <w:i w:val="false"/>
                <w:color w:val="000000"/>
                <w:sz w:val="20"/>
              </w:rPr>
              <w:t>
Амиржанова М.,</w:t>
            </w:r>
            <w:r>
              <w:br/>
            </w:r>
            <w:r>
              <w:rPr>
                <w:rFonts w:ascii="Times New Roman"/>
                <w:b w:val="false"/>
                <w:i w:val="false"/>
                <w:color w:val="000000"/>
                <w:sz w:val="20"/>
              </w:rPr>
              <w:t xml:space="preserve">
Саутов Ф.Н., </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Рамазанова Г.М.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English-Russian Smart Dictionary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Iren Glad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Pilgrim education ltd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Мультимедийный комплекс. </w:t>
            </w:r>
            <w:r>
              <w:br/>
            </w:r>
            <w:r>
              <w:rPr>
                <w:rFonts w:ascii="Times New Roman"/>
                <w:b w:val="false"/>
                <w:i w:val="false"/>
                <w:color w:val="000000"/>
                <w:sz w:val="20"/>
              </w:rPr>
              <w:t>
Interactive Course</w:t>
            </w:r>
            <w:r>
              <w:br/>
            </w:r>
            <w:r>
              <w:rPr>
                <w:rFonts w:ascii="Times New Roman"/>
                <w:b w:val="false"/>
                <w:i w:val="false"/>
                <w:color w:val="000000"/>
                <w:sz w:val="20"/>
              </w:rPr>
              <w:t xml:space="preserve">
YEAR 1. (28 тем). </w:t>
            </w:r>
            <w:r>
              <w:br/>
            </w:r>
            <w:r>
              <w:rPr>
                <w:rFonts w:ascii="Times New Roman"/>
                <w:b w:val="false"/>
                <w:i w:val="false"/>
                <w:color w:val="000000"/>
                <w:sz w:val="20"/>
              </w:rPr>
              <w:t>
Hello! Good morning! Her name’s Lucy, Hello, Alex!, Nice to meet you!, Can you spell it?, This is my friend, Kim, Are you Pat?, I’m in class 1, I’m six years old, Ten fat sausages, I'm from England, Where are you from?, Are you from America?, Are you from planet Z?, Pens over here!, What's this in English?, This is my bag, Is this your book?, Tidy up the classroom!, Poor Robot!, Open your book, please!, Teddy says stand up!, Is the computer pink?, This isn’t my pencil case, Where’s my teddy?, He's under the chair, Are you happy, happy, happy?</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Мультимедийный комплекс. </w:t>
            </w:r>
            <w:r>
              <w:br/>
            </w:r>
            <w:r>
              <w:rPr>
                <w:rFonts w:ascii="Times New Roman"/>
                <w:b w:val="false"/>
                <w:i w:val="false"/>
                <w:color w:val="000000"/>
                <w:sz w:val="20"/>
              </w:rPr>
              <w:t>
Interactive Course</w:t>
            </w:r>
            <w:r>
              <w:br/>
            </w:r>
            <w:r>
              <w:rPr>
                <w:rFonts w:ascii="Times New Roman"/>
                <w:b w:val="false"/>
                <w:i w:val="false"/>
                <w:color w:val="000000"/>
                <w:sz w:val="20"/>
              </w:rPr>
              <w:t>
YEAR 2. (21 тем).</w:t>
            </w:r>
            <w:r>
              <w:br/>
            </w:r>
            <w:r>
              <w:rPr>
                <w:rFonts w:ascii="Times New Roman"/>
                <w:b w:val="false"/>
                <w:i w:val="false"/>
                <w:color w:val="000000"/>
                <w:sz w:val="20"/>
              </w:rPr>
              <w:t>
This is my new class, P is for pencil!, This is me!, Where’s my coat?, She is dancing!, This is my face!, It's a face!, I'm sitting next to my brother, Tell me about your family, Head, shoulders, knees and toes, This is my home, It hasn't got a garden, Tell me about your home, Where’s the bed?, In my bedroom there’s a green carpet, There's a green carpet, It's purple and yellow, Do you like lions?, I like cats, What’s your favourite animal?, I like butterflies</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Мультимедийный комплекс. </w:t>
            </w:r>
            <w:r>
              <w:br/>
            </w:r>
            <w:r>
              <w:rPr>
                <w:rFonts w:ascii="Times New Roman"/>
                <w:b w:val="false"/>
                <w:i w:val="false"/>
                <w:color w:val="000000"/>
                <w:sz w:val="20"/>
              </w:rPr>
              <w:t>
Interactive Course</w:t>
            </w:r>
            <w:r>
              <w:br/>
            </w:r>
            <w:r>
              <w:rPr>
                <w:rFonts w:ascii="Times New Roman"/>
                <w:b w:val="false"/>
                <w:i w:val="false"/>
                <w:color w:val="000000"/>
                <w:sz w:val="20"/>
              </w:rPr>
              <w:t>
YEAR 3. (32 тем).</w:t>
            </w:r>
            <w:r>
              <w:br/>
            </w:r>
            <w:r>
              <w:rPr>
                <w:rFonts w:ascii="Times New Roman"/>
                <w:b w:val="false"/>
                <w:i w:val="false"/>
                <w:color w:val="000000"/>
                <w:sz w:val="20"/>
              </w:rPr>
              <w:t>
I play tennis, What sport do you like?, The days of the week, I can spell the days!, I can count to twenty!, What’s the time?, It's ten o'clock, Happy Birthday!, Would you like some birthday cake?, Let’s take a photo!, Kim makes a carrot cake, Birthday song, Fruit, Do you like oranges?, Would you like an apple?, What’s for dinner?, Do you like vegetables?, What would you like to drink?, At the beach, Is that your sister?, Whose glasses are these?, Where's the frog?, It's a tiger!, Look at the giraffe, Has it got big ears?, Can you see him?, It's got very small ears, Read me a story, This is a story about flying kites, What happens at the end?, What a funny story!, Storytime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379"/>
        <w:gridCol w:w="308"/>
        <w:gridCol w:w="641"/>
        <w:gridCol w:w="11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2282"/>
          <w:p>
            <w:pPr>
              <w:spacing w:after="20"/>
              <w:ind w:left="20"/>
              <w:jc w:val="both"/>
            </w:pPr>
            <w:r>
              <w:rPr>
                <w:rFonts w:ascii="Times New Roman"/>
                <w:b w:val="false"/>
                <w:i w:val="false"/>
                <w:color w:val="000000"/>
                <w:sz w:val="20"/>
              </w:rPr>
              <w:t>
</w:t>
            </w:r>
            <w:r>
              <w:rPr>
                <w:rFonts w:ascii="Times New Roman"/>
                <w:b/>
                <w:i w:val="false"/>
                <w:color w:val="000000"/>
                <w:sz w:val="20"/>
              </w:rPr>
              <w:t>Математика</w:t>
            </w:r>
          </w:p>
          <w:bookmarkEnd w:id="2282"/>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2283"/>
          <w:p>
            <w:pPr>
              <w:spacing w:after="20"/>
              <w:ind w:left="20"/>
              <w:jc w:val="both"/>
            </w:pPr>
            <w:r>
              <w:rPr>
                <w:rFonts w:ascii="Times New Roman"/>
                <w:b w:val="false"/>
                <w:i w:val="false"/>
                <w:color w:val="000000"/>
                <w:sz w:val="20"/>
              </w:rPr>
              <w:t xml:space="preserve">
106.      </w:t>
            </w:r>
          </w:p>
          <w:bookmarkEnd w:id="22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2284"/>
          <w:p>
            <w:pPr>
              <w:spacing w:after="20"/>
              <w:ind w:left="20"/>
              <w:jc w:val="both"/>
            </w:pPr>
            <w:r>
              <w:rPr>
                <w:rFonts w:ascii="Times New Roman"/>
                <w:b w:val="false"/>
                <w:i w:val="false"/>
                <w:color w:val="000000"/>
                <w:sz w:val="20"/>
              </w:rPr>
              <w:t>
107.</w:t>
            </w:r>
          </w:p>
          <w:bookmarkEnd w:id="22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2285"/>
          <w:p>
            <w:pPr>
              <w:spacing w:after="20"/>
              <w:ind w:left="20"/>
              <w:jc w:val="both"/>
            </w:pPr>
            <w:r>
              <w:rPr>
                <w:rFonts w:ascii="Times New Roman"/>
                <w:b w:val="false"/>
                <w:i w:val="false"/>
                <w:color w:val="000000"/>
                <w:sz w:val="20"/>
              </w:rPr>
              <w:t>
108.</w:t>
            </w:r>
          </w:p>
          <w:bookmarkEnd w:id="22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5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Чакликова, </w:t>
            </w:r>
          </w:p>
          <w:p>
            <w:pPr>
              <w:spacing w:after="20"/>
              <w:ind w:left="20"/>
              <w:jc w:val="both"/>
            </w:pPr>
            <w:r>
              <w:rPr>
                <w:rFonts w:ascii="Times New Roman"/>
                <w:b w:val="false"/>
                <w:i w:val="false"/>
                <w:color w:val="000000"/>
                <w:sz w:val="20"/>
              </w:rPr>
              <w:t xml:space="preserve">
А. Казешев, </w:t>
            </w:r>
          </w:p>
          <w:p>
            <w:pPr>
              <w:spacing w:after="20"/>
              <w:ind w:left="20"/>
              <w:jc w:val="both"/>
            </w:pPr>
            <w:r>
              <w:rPr>
                <w:rFonts w:ascii="Times New Roman"/>
                <w:b w:val="false"/>
                <w:i w:val="false"/>
                <w:color w:val="000000"/>
                <w:sz w:val="20"/>
              </w:rPr>
              <w:t xml:space="preserve">
С. Соколова, </w:t>
            </w:r>
          </w:p>
          <w:p>
            <w:pPr>
              <w:spacing w:after="20"/>
              <w:ind w:left="20"/>
              <w:jc w:val="both"/>
            </w:pPr>
            <w:r>
              <w:rPr>
                <w:rFonts w:ascii="Times New Roman"/>
                <w:b w:val="false"/>
                <w:i w:val="false"/>
                <w:color w:val="000000"/>
                <w:sz w:val="20"/>
              </w:rPr>
              <w:t xml:space="preserve">
Э. Исабаева, </w:t>
            </w:r>
          </w:p>
          <w:p>
            <w:pPr>
              <w:spacing w:after="20"/>
              <w:ind w:left="20"/>
              <w:jc w:val="both"/>
            </w:pPr>
            <w:r>
              <w:rPr>
                <w:rFonts w:ascii="Times New Roman"/>
                <w:b w:val="false"/>
                <w:i w:val="false"/>
                <w:color w:val="000000"/>
                <w:sz w:val="20"/>
              </w:rPr>
              <w:t>
С. Берикканова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2286"/>
          <w:p>
            <w:pPr>
              <w:spacing w:after="20"/>
              <w:ind w:left="20"/>
              <w:jc w:val="both"/>
            </w:pPr>
            <w:r>
              <w:rPr>
                <w:rFonts w:ascii="Times New Roman"/>
                <w:b w:val="false"/>
                <w:i w:val="false"/>
                <w:color w:val="000000"/>
                <w:sz w:val="20"/>
              </w:rPr>
              <w:t>
109.</w:t>
            </w:r>
          </w:p>
          <w:bookmarkEnd w:id="22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6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Чакликова, </w:t>
            </w:r>
          </w:p>
          <w:p>
            <w:pPr>
              <w:spacing w:after="20"/>
              <w:ind w:left="20"/>
              <w:jc w:val="both"/>
            </w:pPr>
            <w:r>
              <w:rPr>
                <w:rFonts w:ascii="Times New Roman"/>
                <w:b w:val="false"/>
                <w:i w:val="false"/>
                <w:color w:val="000000"/>
                <w:sz w:val="20"/>
              </w:rPr>
              <w:t xml:space="preserve">
У. Рахимова, </w:t>
            </w:r>
          </w:p>
          <w:p>
            <w:pPr>
              <w:spacing w:after="20"/>
              <w:ind w:left="20"/>
              <w:jc w:val="both"/>
            </w:pPr>
            <w:r>
              <w:rPr>
                <w:rFonts w:ascii="Times New Roman"/>
                <w:b w:val="false"/>
                <w:i w:val="false"/>
                <w:color w:val="000000"/>
                <w:sz w:val="20"/>
              </w:rPr>
              <w:t xml:space="preserve">
С. Берикканова, </w:t>
            </w:r>
          </w:p>
          <w:p>
            <w:pPr>
              <w:spacing w:after="20"/>
              <w:ind w:left="20"/>
              <w:jc w:val="both"/>
            </w:pPr>
            <w:r>
              <w:rPr>
                <w:rFonts w:ascii="Times New Roman"/>
                <w:b w:val="false"/>
                <w:i w:val="false"/>
                <w:color w:val="000000"/>
                <w:sz w:val="20"/>
              </w:rPr>
              <w:t>
А. Рамазанова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287"/>
          <w:p>
            <w:pPr>
              <w:spacing w:after="20"/>
              <w:ind w:left="20"/>
              <w:jc w:val="both"/>
            </w:pPr>
            <w:r>
              <w:rPr>
                <w:rFonts w:ascii="Times New Roman"/>
                <w:b w:val="false"/>
                <w:i w:val="false"/>
                <w:color w:val="000000"/>
                <w:sz w:val="20"/>
              </w:rPr>
              <w:t>
110.</w:t>
            </w:r>
          </w:p>
          <w:bookmarkEnd w:id="22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Уравнение прямой. Электронный симулятор. </w:t>
            </w:r>
          </w:p>
          <w:p>
            <w:pPr>
              <w:spacing w:after="20"/>
              <w:ind w:left="20"/>
              <w:jc w:val="both"/>
            </w:pPr>
            <w:r>
              <w:rPr>
                <w:rFonts w:ascii="Times New Roman"/>
                <w:b w:val="false"/>
                <w:i w:val="false"/>
                <w:color w:val="000000"/>
                <w:sz w:val="20"/>
              </w:rPr>
              <w:t>
5-11 классы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2288"/>
          <w:p>
            <w:pPr>
              <w:spacing w:after="20"/>
              <w:ind w:left="20"/>
              <w:jc w:val="both"/>
            </w:pPr>
            <w:r>
              <w:rPr>
                <w:rFonts w:ascii="Times New Roman"/>
                <w:b w:val="false"/>
                <w:i w:val="false"/>
                <w:color w:val="000000"/>
                <w:sz w:val="20"/>
              </w:rPr>
              <w:t>
111.</w:t>
            </w:r>
          </w:p>
          <w:bookmarkEnd w:id="22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Сложение векторов. Электронный симулятор. </w:t>
            </w:r>
          </w:p>
          <w:p>
            <w:pPr>
              <w:spacing w:after="20"/>
              <w:ind w:left="20"/>
              <w:jc w:val="both"/>
            </w:pPr>
            <w:r>
              <w:rPr>
                <w:rFonts w:ascii="Times New Roman"/>
                <w:b w:val="false"/>
                <w:i w:val="false"/>
                <w:color w:val="000000"/>
                <w:sz w:val="20"/>
              </w:rPr>
              <w:t>
5-11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289"/>
          <w:p>
            <w:pPr>
              <w:spacing w:after="20"/>
              <w:ind w:left="20"/>
              <w:jc w:val="both"/>
            </w:pPr>
            <w:r>
              <w:rPr>
                <w:rFonts w:ascii="Times New Roman"/>
                <w:b w:val="false"/>
                <w:i w:val="false"/>
                <w:color w:val="000000"/>
                <w:sz w:val="20"/>
              </w:rPr>
              <w:t>
112.</w:t>
            </w:r>
          </w:p>
          <w:bookmarkEnd w:id="22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дроби. Электронный симулятор. </w:t>
            </w:r>
          </w:p>
          <w:p>
            <w:pPr>
              <w:spacing w:after="20"/>
              <w:ind w:left="20"/>
              <w:jc w:val="both"/>
            </w:pPr>
            <w:r>
              <w:rPr>
                <w:rFonts w:ascii="Times New Roman"/>
                <w:b w:val="false"/>
                <w:i w:val="false"/>
                <w:color w:val="000000"/>
                <w:sz w:val="20"/>
              </w:rPr>
              <w:t>
5-11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2290"/>
          <w:p>
            <w:pPr>
              <w:spacing w:after="20"/>
              <w:ind w:left="20"/>
              <w:jc w:val="both"/>
            </w:pPr>
            <w:r>
              <w:rPr>
                <w:rFonts w:ascii="Times New Roman"/>
                <w:b w:val="false"/>
                <w:i w:val="false"/>
                <w:color w:val="000000"/>
                <w:sz w:val="20"/>
              </w:rPr>
              <w:t>
113.</w:t>
            </w:r>
          </w:p>
          <w:bookmarkEnd w:id="22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Сравнение дробей. Электронный симулятор. </w:t>
            </w:r>
          </w:p>
          <w:p>
            <w:pPr>
              <w:spacing w:after="20"/>
              <w:ind w:left="20"/>
              <w:jc w:val="both"/>
            </w:pPr>
            <w:r>
              <w:rPr>
                <w:rFonts w:ascii="Times New Roman"/>
                <w:b w:val="false"/>
                <w:i w:val="false"/>
                <w:color w:val="000000"/>
                <w:sz w:val="20"/>
              </w:rPr>
              <w:t>
5-11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2291"/>
          <w:p>
            <w:pPr>
              <w:spacing w:after="20"/>
              <w:ind w:left="20"/>
              <w:jc w:val="both"/>
            </w:pPr>
            <w:r>
              <w:rPr>
                <w:rFonts w:ascii="Times New Roman"/>
                <w:b w:val="false"/>
                <w:i w:val="false"/>
                <w:color w:val="000000"/>
                <w:sz w:val="20"/>
              </w:rPr>
              <w:t>
114.</w:t>
            </w:r>
          </w:p>
          <w:bookmarkEnd w:id="22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Вероятность в игре "Plinko". Электронный симулятор. </w:t>
            </w:r>
          </w:p>
          <w:p>
            <w:pPr>
              <w:spacing w:after="20"/>
              <w:ind w:left="20"/>
              <w:jc w:val="both"/>
            </w:pPr>
            <w:r>
              <w:rPr>
                <w:rFonts w:ascii="Times New Roman"/>
                <w:b w:val="false"/>
                <w:i w:val="false"/>
                <w:color w:val="000000"/>
                <w:sz w:val="20"/>
              </w:rPr>
              <w:t>
5-11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292"/>
          <w:p>
            <w:pPr>
              <w:spacing w:after="20"/>
              <w:ind w:left="20"/>
              <w:jc w:val="both"/>
            </w:pPr>
            <w:r>
              <w:rPr>
                <w:rFonts w:ascii="Times New Roman"/>
                <w:b w:val="false"/>
                <w:i w:val="false"/>
                <w:color w:val="000000"/>
                <w:sz w:val="20"/>
              </w:rPr>
              <w:t>
115.</w:t>
            </w:r>
          </w:p>
          <w:bookmarkEnd w:id="22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квадратичной функции. Электронный симулятор.</w:t>
            </w:r>
          </w:p>
          <w:p>
            <w:pPr>
              <w:spacing w:after="20"/>
              <w:ind w:left="20"/>
              <w:jc w:val="both"/>
            </w:pPr>
            <w:r>
              <w:rPr>
                <w:rFonts w:ascii="Times New Roman"/>
                <w:b w:val="false"/>
                <w:i w:val="false"/>
                <w:color w:val="000000"/>
                <w:sz w:val="20"/>
              </w:rPr>
              <w:t>
5-11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2293"/>
          <w:p>
            <w:pPr>
              <w:spacing w:after="20"/>
              <w:ind w:left="20"/>
              <w:jc w:val="both"/>
            </w:pPr>
            <w:r>
              <w:rPr>
                <w:rFonts w:ascii="Times New Roman"/>
                <w:b w:val="false"/>
                <w:i w:val="false"/>
                <w:color w:val="000000"/>
                <w:sz w:val="20"/>
              </w:rPr>
              <w:t>
116.</w:t>
            </w:r>
          </w:p>
          <w:bookmarkEnd w:id="22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графика функции по точкам. Электронный симулятор</w:t>
            </w:r>
          </w:p>
          <w:p>
            <w:pPr>
              <w:spacing w:after="20"/>
              <w:ind w:left="20"/>
              <w:jc w:val="both"/>
            </w:pPr>
            <w:r>
              <w:rPr>
                <w:rFonts w:ascii="Times New Roman"/>
                <w:b w:val="false"/>
                <w:i w:val="false"/>
                <w:color w:val="000000"/>
                <w:sz w:val="20"/>
              </w:rPr>
              <w:t>
5-11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2294"/>
          <w:p>
            <w:pPr>
              <w:spacing w:after="20"/>
              <w:ind w:left="20"/>
              <w:jc w:val="both"/>
            </w:pPr>
            <w:r>
              <w:rPr>
                <w:rFonts w:ascii="Times New Roman"/>
                <w:b w:val="false"/>
                <w:i w:val="false"/>
                <w:color w:val="000000"/>
                <w:sz w:val="20"/>
              </w:rPr>
              <w:t>
117.</w:t>
            </w:r>
          </w:p>
          <w:bookmarkEnd w:id="22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производной и интеграла функции. Электронный симулятор.</w:t>
            </w:r>
          </w:p>
          <w:p>
            <w:pPr>
              <w:spacing w:after="20"/>
              <w:ind w:left="20"/>
              <w:jc w:val="both"/>
            </w:pPr>
            <w:r>
              <w:rPr>
                <w:rFonts w:ascii="Times New Roman"/>
                <w:b w:val="false"/>
                <w:i w:val="false"/>
                <w:color w:val="000000"/>
                <w:sz w:val="20"/>
              </w:rPr>
              <w:t>
5-11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295"/>
          <w:p>
            <w:pPr>
              <w:spacing w:after="20"/>
              <w:ind w:left="20"/>
              <w:jc w:val="both"/>
            </w:pPr>
            <w:r>
              <w:rPr>
                <w:rFonts w:ascii="Times New Roman"/>
                <w:b w:val="false"/>
                <w:i w:val="false"/>
                <w:color w:val="000000"/>
                <w:sz w:val="20"/>
              </w:rPr>
              <w:t>
118.</w:t>
            </w:r>
          </w:p>
          <w:bookmarkEnd w:id="22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Арифметика.</w:t>
            </w:r>
          </w:p>
          <w:p>
            <w:pPr>
              <w:spacing w:after="20"/>
              <w:ind w:left="20"/>
              <w:jc w:val="both"/>
            </w:pPr>
            <w:r>
              <w:rPr>
                <w:rFonts w:ascii="Times New Roman"/>
                <w:b w:val="false"/>
                <w:i w:val="false"/>
                <w:color w:val="000000"/>
                <w:sz w:val="20"/>
              </w:rPr>
              <w:t>
Натуральные числа (10 тем): Повторение пройденного материала в начальных классах; Делители и кратные натуральных чисел;</w:t>
            </w:r>
          </w:p>
          <w:p>
            <w:pPr>
              <w:spacing w:after="20"/>
              <w:ind w:left="20"/>
              <w:jc w:val="both"/>
            </w:pPr>
            <w:r>
              <w:rPr>
                <w:rFonts w:ascii="Times New Roman"/>
                <w:b w:val="false"/>
                <w:i w:val="false"/>
                <w:color w:val="000000"/>
                <w:sz w:val="20"/>
              </w:rPr>
              <w:t>
Основные свойства делимости; Признаки делимости на 2, на 5 и на 10; Признаки делимости на 3, на 9; Простые числа, составные числа. Решето Эратосфена;</w:t>
            </w:r>
          </w:p>
          <w:p>
            <w:pPr>
              <w:spacing w:after="20"/>
              <w:ind w:left="20"/>
              <w:jc w:val="both"/>
            </w:pPr>
            <w:r>
              <w:rPr>
                <w:rFonts w:ascii="Times New Roman"/>
                <w:b w:val="false"/>
                <w:i w:val="false"/>
                <w:color w:val="000000"/>
                <w:sz w:val="20"/>
              </w:rPr>
              <w:t>
Разложение составных чисел на простые множители;</w:t>
            </w:r>
          </w:p>
          <w:p>
            <w:pPr>
              <w:spacing w:after="20"/>
              <w:ind w:left="20"/>
              <w:jc w:val="both"/>
            </w:pPr>
            <w:r>
              <w:rPr>
                <w:rFonts w:ascii="Times New Roman"/>
                <w:b w:val="false"/>
                <w:i w:val="false"/>
                <w:color w:val="000000"/>
                <w:sz w:val="20"/>
              </w:rPr>
              <w:t>
Наибольший общий делитель. Взаимно простые числа; Наименьшее общее кратное; Алгебраические выражения</w:t>
            </w:r>
          </w:p>
          <w:p>
            <w:pPr>
              <w:spacing w:after="20"/>
              <w:ind w:left="20"/>
              <w:jc w:val="both"/>
            </w:pPr>
            <w:r>
              <w:rPr>
                <w:rFonts w:ascii="Times New Roman"/>
                <w:b w:val="false"/>
                <w:i w:val="false"/>
                <w:color w:val="000000"/>
                <w:sz w:val="20"/>
              </w:rPr>
              <w:t>
Цифровые образовательные ресурсы. 5-11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296"/>
          <w:p>
            <w:pPr>
              <w:spacing w:after="20"/>
              <w:ind w:left="20"/>
              <w:jc w:val="both"/>
            </w:pPr>
            <w:r>
              <w:rPr>
                <w:rFonts w:ascii="Times New Roman"/>
                <w:b w:val="false"/>
                <w:i w:val="false"/>
                <w:color w:val="000000"/>
                <w:sz w:val="20"/>
              </w:rPr>
              <w:t>
119.</w:t>
            </w:r>
          </w:p>
          <w:bookmarkEnd w:id="22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числа (5 тем):</w:t>
            </w:r>
          </w:p>
          <w:p>
            <w:pPr>
              <w:spacing w:after="20"/>
              <w:ind w:left="20"/>
              <w:jc w:val="both"/>
            </w:pPr>
            <w:r>
              <w:rPr>
                <w:rFonts w:ascii="Times New Roman"/>
                <w:b w:val="false"/>
                <w:i w:val="false"/>
                <w:color w:val="000000"/>
                <w:sz w:val="20"/>
              </w:rPr>
              <w:t>
Целые числа (чет, нечет, отр); Раскрытие скобок;</w:t>
            </w:r>
          </w:p>
          <w:p>
            <w:pPr>
              <w:spacing w:after="20"/>
              <w:ind w:left="20"/>
              <w:jc w:val="both"/>
            </w:pPr>
            <w:r>
              <w:rPr>
                <w:rFonts w:ascii="Times New Roman"/>
                <w:b w:val="false"/>
                <w:i w:val="false"/>
                <w:color w:val="000000"/>
                <w:sz w:val="20"/>
              </w:rPr>
              <w:t xml:space="preserve">
Модуль числа; Деление целых чисел с остатком. Теорема Евклида; Уравнение </w:t>
            </w:r>
          </w:p>
          <w:p>
            <w:pPr>
              <w:spacing w:after="20"/>
              <w:ind w:left="20"/>
              <w:jc w:val="both"/>
            </w:pPr>
            <w:r>
              <w:rPr>
                <w:rFonts w:ascii="Times New Roman"/>
                <w:b w:val="false"/>
                <w:i w:val="false"/>
                <w:color w:val="000000"/>
                <w:sz w:val="20"/>
              </w:rPr>
              <w:t>
Цифровые образовательные ресурсы. 5-11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2297"/>
          <w:p>
            <w:pPr>
              <w:spacing w:after="20"/>
              <w:ind w:left="20"/>
              <w:jc w:val="both"/>
            </w:pPr>
            <w:r>
              <w:rPr>
                <w:rFonts w:ascii="Times New Roman"/>
                <w:b w:val="false"/>
                <w:i w:val="false"/>
                <w:color w:val="000000"/>
                <w:sz w:val="20"/>
              </w:rPr>
              <w:t>
120.</w:t>
            </w:r>
          </w:p>
          <w:bookmarkEnd w:id="22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Рациональные числа (15 тем): Отношения; Масштаб; Основное свойство обыкновенной дроби; Правильные и неправильные обыкновенные дроби. Смешанные числа</w:t>
            </w:r>
          </w:p>
          <w:p>
            <w:pPr>
              <w:spacing w:after="20"/>
              <w:ind w:left="20"/>
              <w:jc w:val="both"/>
            </w:pPr>
            <w:r>
              <w:rPr>
                <w:rFonts w:ascii="Times New Roman"/>
                <w:b w:val="false"/>
                <w:i w:val="false"/>
                <w:color w:val="000000"/>
                <w:sz w:val="20"/>
              </w:rPr>
              <w:t>
Приведение обыкновенных дробей к общему знаменателю; Сравнение обыкновенных дробей и смешанных чисел;</w:t>
            </w:r>
          </w:p>
          <w:p>
            <w:pPr>
              <w:spacing w:after="20"/>
              <w:ind w:left="20"/>
              <w:jc w:val="both"/>
            </w:pPr>
            <w:r>
              <w:rPr>
                <w:rFonts w:ascii="Times New Roman"/>
                <w:b w:val="false"/>
                <w:i w:val="false"/>
                <w:color w:val="000000"/>
                <w:sz w:val="20"/>
              </w:rPr>
              <w:t>
Сложение и вычитание обыкновенных дробей и смешанных чисел;</w:t>
            </w:r>
          </w:p>
          <w:p>
            <w:pPr>
              <w:spacing w:after="20"/>
              <w:ind w:left="20"/>
              <w:jc w:val="both"/>
            </w:pPr>
            <w:r>
              <w:rPr>
                <w:rFonts w:ascii="Times New Roman"/>
                <w:b w:val="false"/>
                <w:i w:val="false"/>
                <w:color w:val="000000"/>
                <w:sz w:val="20"/>
              </w:rPr>
              <w:t>
Умножение и деление обыкновенных дробей и смешанных чисел;</w:t>
            </w:r>
          </w:p>
          <w:p>
            <w:pPr>
              <w:spacing w:after="20"/>
              <w:ind w:left="20"/>
              <w:jc w:val="both"/>
            </w:pPr>
            <w:r>
              <w:rPr>
                <w:rFonts w:ascii="Times New Roman"/>
                <w:b w:val="false"/>
                <w:i w:val="false"/>
                <w:color w:val="000000"/>
                <w:sz w:val="20"/>
              </w:rPr>
              <w:t>
Нахождение дроби от числа и числа по его дроби; Аликвотные дроби; Десятичные дроби. Перевод десятичной дроби в обыкновенную дробь; Сравнение десятичных дробей; Умножение и деление десятичных дробей; Приблеженные значения чисел. Округление чисел;</w:t>
            </w:r>
          </w:p>
          <w:p>
            <w:pPr>
              <w:spacing w:after="20"/>
              <w:ind w:left="20"/>
              <w:jc w:val="both"/>
            </w:pPr>
            <w:r>
              <w:rPr>
                <w:rFonts w:ascii="Times New Roman"/>
                <w:b w:val="false"/>
                <w:i w:val="false"/>
                <w:color w:val="000000"/>
                <w:sz w:val="20"/>
              </w:rPr>
              <w:t>
Среднее арифметическое нескольких чисел, размах, мода</w:t>
            </w:r>
          </w:p>
          <w:p>
            <w:pPr>
              <w:spacing w:after="20"/>
              <w:ind w:left="20"/>
              <w:jc w:val="both"/>
            </w:pPr>
            <w:r>
              <w:rPr>
                <w:rFonts w:ascii="Times New Roman"/>
                <w:b w:val="false"/>
                <w:i w:val="false"/>
                <w:color w:val="000000"/>
                <w:sz w:val="20"/>
              </w:rPr>
              <w:t>
Цифровые образовательные ресурсы. 5-11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2298"/>
          <w:p>
            <w:pPr>
              <w:spacing w:after="20"/>
              <w:ind w:left="20"/>
              <w:jc w:val="both"/>
            </w:pPr>
            <w:r>
              <w:rPr>
                <w:rFonts w:ascii="Times New Roman"/>
                <w:b w:val="false"/>
                <w:i w:val="false"/>
                <w:color w:val="000000"/>
                <w:sz w:val="20"/>
              </w:rPr>
              <w:t>
</w:t>
            </w:r>
            <w:r>
              <w:rPr>
                <w:rFonts w:ascii="Times New Roman"/>
                <w:b/>
                <w:i w:val="false"/>
                <w:color w:val="000000"/>
                <w:sz w:val="20"/>
              </w:rPr>
              <w:t>Алгебра</w:t>
            </w:r>
          </w:p>
          <w:bookmarkEnd w:id="2298"/>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2299"/>
          <w:p>
            <w:pPr>
              <w:spacing w:after="20"/>
              <w:ind w:left="20"/>
              <w:jc w:val="both"/>
            </w:pPr>
            <w:r>
              <w:rPr>
                <w:rFonts w:ascii="Times New Roman"/>
                <w:b w:val="false"/>
                <w:i w:val="false"/>
                <w:color w:val="000000"/>
                <w:sz w:val="20"/>
              </w:rPr>
              <w:t xml:space="preserve">
121. </w:t>
            </w:r>
          </w:p>
          <w:bookmarkEnd w:id="22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300"/>
          <w:p>
            <w:pPr>
              <w:spacing w:after="20"/>
              <w:ind w:left="20"/>
              <w:jc w:val="both"/>
            </w:pPr>
            <w:r>
              <w:rPr>
                <w:rFonts w:ascii="Times New Roman"/>
                <w:b w:val="false"/>
                <w:i w:val="false"/>
                <w:color w:val="000000"/>
                <w:sz w:val="20"/>
              </w:rPr>
              <w:t>
122.</w:t>
            </w:r>
          </w:p>
          <w:bookmarkEnd w:id="23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301"/>
          <w:p>
            <w:pPr>
              <w:spacing w:after="20"/>
              <w:ind w:left="20"/>
              <w:jc w:val="both"/>
            </w:pPr>
            <w:r>
              <w:rPr>
                <w:rFonts w:ascii="Times New Roman"/>
                <w:b w:val="false"/>
                <w:i w:val="false"/>
                <w:color w:val="000000"/>
                <w:sz w:val="20"/>
              </w:rPr>
              <w:t>
123.</w:t>
            </w:r>
          </w:p>
          <w:bookmarkEnd w:id="23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7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Чакликова, </w:t>
            </w:r>
          </w:p>
          <w:p>
            <w:pPr>
              <w:spacing w:after="20"/>
              <w:ind w:left="20"/>
              <w:jc w:val="both"/>
            </w:pPr>
            <w:r>
              <w:rPr>
                <w:rFonts w:ascii="Times New Roman"/>
                <w:b w:val="false"/>
                <w:i w:val="false"/>
                <w:color w:val="000000"/>
                <w:sz w:val="20"/>
              </w:rPr>
              <w:t xml:space="preserve">
А. Казешев, </w:t>
            </w:r>
          </w:p>
          <w:p>
            <w:pPr>
              <w:spacing w:after="20"/>
              <w:ind w:left="20"/>
              <w:jc w:val="both"/>
            </w:pPr>
            <w:r>
              <w:rPr>
                <w:rFonts w:ascii="Times New Roman"/>
                <w:b w:val="false"/>
                <w:i w:val="false"/>
                <w:color w:val="000000"/>
                <w:sz w:val="20"/>
              </w:rPr>
              <w:t xml:space="preserve">
С. Соколова, </w:t>
            </w:r>
          </w:p>
          <w:p>
            <w:pPr>
              <w:spacing w:after="20"/>
              <w:ind w:left="20"/>
              <w:jc w:val="both"/>
            </w:pPr>
            <w:r>
              <w:rPr>
                <w:rFonts w:ascii="Times New Roman"/>
                <w:b w:val="false"/>
                <w:i w:val="false"/>
                <w:color w:val="000000"/>
                <w:sz w:val="20"/>
              </w:rPr>
              <w:t xml:space="preserve">
Э. Исабаева, </w:t>
            </w:r>
          </w:p>
          <w:p>
            <w:pPr>
              <w:spacing w:after="20"/>
              <w:ind w:left="20"/>
              <w:jc w:val="both"/>
            </w:pPr>
            <w:r>
              <w:rPr>
                <w:rFonts w:ascii="Times New Roman"/>
                <w:b w:val="false"/>
                <w:i w:val="false"/>
                <w:color w:val="000000"/>
                <w:sz w:val="20"/>
              </w:rPr>
              <w:t xml:space="preserve">
С. Берикканова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2302"/>
          <w:p>
            <w:pPr>
              <w:spacing w:after="20"/>
              <w:ind w:left="20"/>
              <w:jc w:val="both"/>
            </w:pPr>
            <w:r>
              <w:rPr>
                <w:rFonts w:ascii="Times New Roman"/>
                <w:b w:val="false"/>
                <w:i w:val="false"/>
                <w:color w:val="000000"/>
                <w:sz w:val="20"/>
              </w:rPr>
              <w:t>
124.</w:t>
            </w:r>
          </w:p>
          <w:bookmarkEnd w:id="23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8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Чакликова, </w:t>
            </w:r>
          </w:p>
          <w:p>
            <w:pPr>
              <w:spacing w:after="20"/>
              <w:ind w:left="20"/>
              <w:jc w:val="both"/>
            </w:pPr>
            <w:r>
              <w:rPr>
                <w:rFonts w:ascii="Times New Roman"/>
                <w:b w:val="false"/>
                <w:i w:val="false"/>
                <w:color w:val="000000"/>
                <w:sz w:val="20"/>
              </w:rPr>
              <w:t xml:space="preserve">
А. Казешев, </w:t>
            </w:r>
          </w:p>
          <w:p>
            <w:pPr>
              <w:spacing w:after="20"/>
              <w:ind w:left="20"/>
              <w:jc w:val="both"/>
            </w:pPr>
            <w:r>
              <w:rPr>
                <w:rFonts w:ascii="Times New Roman"/>
                <w:b w:val="false"/>
                <w:i w:val="false"/>
                <w:color w:val="000000"/>
                <w:sz w:val="20"/>
              </w:rPr>
              <w:t xml:space="preserve">
С. Соколова, </w:t>
            </w:r>
          </w:p>
          <w:p>
            <w:pPr>
              <w:spacing w:after="20"/>
              <w:ind w:left="20"/>
              <w:jc w:val="both"/>
            </w:pPr>
            <w:r>
              <w:rPr>
                <w:rFonts w:ascii="Times New Roman"/>
                <w:b w:val="false"/>
                <w:i w:val="false"/>
                <w:color w:val="000000"/>
                <w:sz w:val="20"/>
              </w:rPr>
              <w:t>
С. Берикканова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2303"/>
          <w:p>
            <w:pPr>
              <w:spacing w:after="20"/>
              <w:ind w:left="20"/>
              <w:jc w:val="both"/>
            </w:pPr>
            <w:r>
              <w:rPr>
                <w:rFonts w:ascii="Times New Roman"/>
                <w:b w:val="false"/>
                <w:i w:val="false"/>
                <w:color w:val="000000"/>
                <w:sz w:val="20"/>
              </w:rPr>
              <w:t>
125.</w:t>
            </w:r>
          </w:p>
          <w:bookmarkEnd w:id="23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9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Баймуханов, </w:t>
            </w:r>
          </w:p>
          <w:p>
            <w:pPr>
              <w:spacing w:after="20"/>
              <w:ind w:left="20"/>
              <w:jc w:val="both"/>
            </w:pPr>
            <w:r>
              <w:rPr>
                <w:rFonts w:ascii="Times New Roman"/>
                <w:b w:val="false"/>
                <w:i w:val="false"/>
                <w:color w:val="000000"/>
                <w:sz w:val="20"/>
              </w:rPr>
              <w:t xml:space="preserve">
С. Берикканова, </w:t>
            </w:r>
          </w:p>
          <w:p>
            <w:pPr>
              <w:spacing w:after="20"/>
              <w:ind w:left="20"/>
              <w:jc w:val="both"/>
            </w:pPr>
            <w:r>
              <w:rPr>
                <w:rFonts w:ascii="Times New Roman"/>
                <w:b w:val="false"/>
                <w:i w:val="false"/>
                <w:color w:val="000000"/>
                <w:sz w:val="20"/>
              </w:rPr>
              <w:t>
А. Рамазанова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w:t>
            </w:r>
          </w:p>
          <w:p>
            <w:pPr>
              <w:spacing w:after="20"/>
              <w:ind w:left="20"/>
              <w:jc w:val="both"/>
            </w:pPr>
            <w:r>
              <w:rPr>
                <w:rFonts w:ascii="Times New Roman"/>
                <w:b w:val="false"/>
                <w:i w:val="false"/>
                <w:color w:val="000000"/>
                <w:sz w:val="20"/>
              </w:rPr>
              <w:t>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2304"/>
          <w:p>
            <w:pPr>
              <w:spacing w:after="20"/>
              <w:ind w:left="20"/>
              <w:jc w:val="both"/>
            </w:pPr>
            <w:r>
              <w:rPr>
                <w:rFonts w:ascii="Times New Roman"/>
                <w:b w:val="false"/>
                <w:i w:val="false"/>
                <w:color w:val="000000"/>
                <w:sz w:val="20"/>
              </w:rPr>
              <w:t>
126.</w:t>
            </w:r>
          </w:p>
          <w:bookmarkEnd w:id="23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Действительные числа. Иррациональные числа. Множество действительных чисел.</w:t>
            </w:r>
          </w:p>
          <w:p>
            <w:pPr>
              <w:spacing w:after="20"/>
              <w:ind w:left="20"/>
              <w:jc w:val="both"/>
            </w:pPr>
            <w:r>
              <w:rPr>
                <w:rFonts w:ascii="Times New Roman"/>
                <w:b w:val="false"/>
                <w:i w:val="false"/>
                <w:color w:val="000000"/>
                <w:sz w:val="20"/>
              </w:rPr>
              <w:t>
Цифровые образовательные ресурсы. 7-9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2305"/>
          <w:p>
            <w:pPr>
              <w:spacing w:after="20"/>
              <w:ind w:left="20"/>
              <w:jc w:val="both"/>
            </w:pPr>
            <w:r>
              <w:rPr>
                <w:rFonts w:ascii="Times New Roman"/>
                <w:b w:val="false"/>
                <w:i w:val="false"/>
                <w:color w:val="000000"/>
                <w:sz w:val="20"/>
              </w:rPr>
              <w:t>
127.</w:t>
            </w:r>
          </w:p>
          <w:bookmarkEnd w:id="23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Уравнения и неравенства </w:t>
            </w:r>
          </w:p>
          <w:p>
            <w:pPr>
              <w:spacing w:after="20"/>
              <w:ind w:left="20"/>
              <w:jc w:val="both"/>
            </w:pPr>
            <w:r>
              <w:rPr>
                <w:rFonts w:ascii="Times New Roman"/>
                <w:b w:val="false"/>
                <w:i w:val="false"/>
                <w:color w:val="000000"/>
                <w:sz w:val="20"/>
              </w:rPr>
              <w:t>
(2 темы): Теорема Виета;</w:t>
            </w:r>
          </w:p>
          <w:p>
            <w:pPr>
              <w:spacing w:after="20"/>
              <w:ind w:left="20"/>
              <w:jc w:val="both"/>
            </w:pPr>
            <w:r>
              <w:rPr>
                <w:rFonts w:ascii="Times New Roman"/>
                <w:b w:val="false"/>
                <w:i w:val="false"/>
                <w:color w:val="000000"/>
                <w:sz w:val="20"/>
              </w:rPr>
              <w:t xml:space="preserve">
Графический способ решения уравнений и систем уравнений с двумя переменными. </w:t>
            </w:r>
          </w:p>
          <w:p>
            <w:pPr>
              <w:spacing w:after="20"/>
              <w:ind w:left="20"/>
              <w:jc w:val="both"/>
            </w:pPr>
            <w:r>
              <w:rPr>
                <w:rFonts w:ascii="Times New Roman"/>
                <w:b w:val="false"/>
                <w:i w:val="false"/>
                <w:color w:val="000000"/>
                <w:sz w:val="20"/>
              </w:rPr>
              <w:t xml:space="preserve">
Цифровые образовательные ресурсы. 7-9 классы </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2306"/>
          <w:p>
            <w:pPr>
              <w:spacing w:after="20"/>
              <w:ind w:left="20"/>
              <w:jc w:val="both"/>
            </w:pPr>
            <w:r>
              <w:rPr>
                <w:rFonts w:ascii="Times New Roman"/>
                <w:b w:val="false"/>
                <w:i w:val="false"/>
                <w:color w:val="000000"/>
                <w:sz w:val="20"/>
              </w:rPr>
              <w:t>
128.</w:t>
            </w:r>
          </w:p>
          <w:bookmarkEnd w:id="23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Тригонометрия. Уравнения, содержащие обратные тригонометрические функции</w:t>
            </w:r>
          </w:p>
          <w:p>
            <w:pPr>
              <w:spacing w:after="20"/>
              <w:ind w:left="20"/>
              <w:jc w:val="both"/>
            </w:pPr>
            <w:r>
              <w:rPr>
                <w:rFonts w:ascii="Times New Roman"/>
                <w:b w:val="false"/>
                <w:i w:val="false"/>
                <w:color w:val="000000"/>
                <w:sz w:val="20"/>
              </w:rPr>
              <w:t>
Цифровые образовательные ресурсы. 7-9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307"/>
          <w:p>
            <w:pPr>
              <w:spacing w:after="20"/>
              <w:ind w:left="20"/>
              <w:jc w:val="both"/>
            </w:pPr>
            <w:r>
              <w:rPr>
                <w:rFonts w:ascii="Times New Roman"/>
                <w:b w:val="false"/>
                <w:i w:val="false"/>
                <w:color w:val="000000"/>
                <w:sz w:val="20"/>
              </w:rPr>
              <w:t>
129.</w:t>
            </w:r>
          </w:p>
          <w:bookmarkEnd w:id="23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Геометрическая прогрессия. </w:t>
            </w:r>
          </w:p>
          <w:p>
            <w:pPr>
              <w:spacing w:after="20"/>
              <w:ind w:left="20"/>
              <w:jc w:val="both"/>
            </w:pPr>
            <w:r>
              <w:rPr>
                <w:rFonts w:ascii="Times New Roman"/>
                <w:b w:val="false"/>
                <w:i w:val="false"/>
                <w:color w:val="000000"/>
                <w:sz w:val="20"/>
              </w:rPr>
              <w:t>
Сумма бесконечно убывающей геометрической прогрессии</w:t>
            </w:r>
          </w:p>
          <w:p>
            <w:pPr>
              <w:spacing w:after="20"/>
              <w:ind w:left="20"/>
              <w:jc w:val="both"/>
            </w:pPr>
            <w:r>
              <w:rPr>
                <w:rFonts w:ascii="Times New Roman"/>
                <w:b w:val="false"/>
                <w:i w:val="false"/>
                <w:color w:val="000000"/>
                <w:sz w:val="20"/>
              </w:rPr>
              <w:t>
Цифровые образовательные ресурсы. 7-9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2308"/>
          <w:p>
            <w:pPr>
              <w:spacing w:after="20"/>
              <w:ind w:left="20"/>
              <w:jc w:val="both"/>
            </w:pPr>
            <w:r>
              <w:rPr>
                <w:rFonts w:ascii="Times New Roman"/>
                <w:b w:val="false"/>
                <w:i w:val="false"/>
                <w:color w:val="000000"/>
                <w:sz w:val="20"/>
              </w:rPr>
              <w:t>
130.</w:t>
            </w:r>
          </w:p>
          <w:bookmarkEnd w:id="23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логики. Метод математической индукции</w:t>
            </w:r>
          </w:p>
          <w:p>
            <w:pPr>
              <w:spacing w:after="20"/>
              <w:ind w:left="20"/>
              <w:jc w:val="both"/>
            </w:pPr>
            <w:r>
              <w:rPr>
                <w:rFonts w:ascii="Times New Roman"/>
                <w:b w:val="false"/>
                <w:i w:val="false"/>
                <w:color w:val="000000"/>
                <w:sz w:val="20"/>
              </w:rPr>
              <w:t>
Цифровые образовательные ресурсы. 7-9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2309"/>
          <w:p>
            <w:pPr>
              <w:spacing w:after="20"/>
              <w:ind w:left="20"/>
              <w:jc w:val="both"/>
            </w:pPr>
            <w:r>
              <w:rPr>
                <w:rFonts w:ascii="Times New Roman"/>
                <w:b w:val="false"/>
                <w:i w:val="false"/>
                <w:color w:val="000000"/>
                <w:sz w:val="20"/>
              </w:rPr>
              <w:t>
131.</w:t>
            </w:r>
          </w:p>
          <w:bookmarkEnd w:id="23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Текстовые задачи (4 темы): Задачи на работу и производительность труда;</w:t>
            </w:r>
          </w:p>
          <w:p>
            <w:pPr>
              <w:spacing w:after="20"/>
              <w:ind w:left="20"/>
              <w:jc w:val="both"/>
            </w:pPr>
            <w:r>
              <w:rPr>
                <w:rFonts w:ascii="Times New Roman"/>
                <w:b w:val="false"/>
                <w:i w:val="false"/>
                <w:color w:val="000000"/>
                <w:sz w:val="20"/>
              </w:rPr>
              <w:t>
Задачи на проценты;</w:t>
            </w:r>
          </w:p>
          <w:p>
            <w:pPr>
              <w:spacing w:after="20"/>
              <w:ind w:left="20"/>
              <w:jc w:val="both"/>
            </w:pPr>
            <w:r>
              <w:rPr>
                <w:rFonts w:ascii="Times New Roman"/>
                <w:b w:val="false"/>
                <w:i w:val="false"/>
                <w:color w:val="000000"/>
                <w:sz w:val="20"/>
              </w:rPr>
              <w:t>
Задачи на сплавы, растворы и смеси; Задачи на пропорциональное деление и числовые зависимости</w:t>
            </w:r>
          </w:p>
          <w:p>
            <w:pPr>
              <w:spacing w:after="20"/>
              <w:ind w:left="20"/>
              <w:jc w:val="both"/>
            </w:pPr>
            <w:r>
              <w:rPr>
                <w:rFonts w:ascii="Times New Roman"/>
                <w:b w:val="false"/>
                <w:i w:val="false"/>
                <w:color w:val="000000"/>
                <w:sz w:val="20"/>
              </w:rPr>
              <w:t>
Цифровые образовательные ресурсы. 7-9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2310"/>
          <w:p>
            <w:pPr>
              <w:spacing w:after="20"/>
              <w:ind w:left="20"/>
              <w:jc w:val="both"/>
            </w:pPr>
            <w:r>
              <w:rPr>
                <w:rFonts w:ascii="Times New Roman"/>
                <w:b w:val="false"/>
                <w:i w:val="false"/>
                <w:color w:val="000000"/>
                <w:sz w:val="20"/>
              </w:rPr>
              <w:t>
132.</w:t>
            </w:r>
          </w:p>
          <w:bookmarkEnd w:id="23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Комбинаторика. Элементы теории вероятностей (10 тем): Основные понятия теории вероятностей и математической статистики; Виды вероятностей. Способы нахождения вероятности; Частота случайного события; Размещения. Сочетания. Перестановки; Перестановки и сочетания с заданным числом повторений;</w:t>
            </w:r>
          </w:p>
          <w:p>
            <w:pPr>
              <w:spacing w:after="20"/>
              <w:ind w:left="20"/>
              <w:jc w:val="both"/>
            </w:pPr>
            <w:r>
              <w:rPr>
                <w:rFonts w:ascii="Times New Roman"/>
                <w:b w:val="false"/>
                <w:i w:val="false"/>
                <w:color w:val="000000"/>
                <w:sz w:val="20"/>
              </w:rPr>
              <w:t>
Бином Ньютона;</w:t>
            </w:r>
          </w:p>
          <w:p>
            <w:pPr>
              <w:spacing w:after="20"/>
              <w:ind w:left="20"/>
              <w:jc w:val="both"/>
            </w:pPr>
            <w:r>
              <w:rPr>
                <w:rFonts w:ascii="Times New Roman"/>
                <w:b w:val="false"/>
                <w:i w:val="false"/>
                <w:color w:val="000000"/>
                <w:sz w:val="20"/>
              </w:rPr>
              <w:t>
Вычисление вероятностей событий с помощью формул комбинаторики;</w:t>
            </w:r>
          </w:p>
          <w:p>
            <w:pPr>
              <w:spacing w:after="20"/>
              <w:ind w:left="20"/>
              <w:jc w:val="both"/>
            </w:pPr>
            <w:r>
              <w:rPr>
                <w:rFonts w:ascii="Times New Roman"/>
                <w:b w:val="false"/>
                <w:i w:val="false"/>
                <w:color w:val="000000"/>
                <w:sz w:val="20"/>
              </w:rPr>
              <w:t>
Геометрическая вероятность; Вычисление вероятностей сложных событий; Числовые характеристики статистических данных</w:t>
            </w:r>
          </w:p>
          <w:p>
            <w:pPr>
              <w:spacing w:after="20"/>
              <w:ind w:left="20"/>
              <w:jc w:val="both"/>
            </w:pPr>
            <w:r>
              <w:rPr>
                <w:rFonts w:ascii="Times New Roman"/>
                <w:b w:val="false"/>
                <w:i w:val="false"/>
                <w:color w:val="000000"/>
                <w:sz w:val="20"/>
              </w:rPr>
              <w:t>
Цифровые образовательные ресурсы. 7-9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2311"/>
          <w:p>
            <w:pPr>
              <w:spacing w:after="20"/>
              <w:ind w:left="20"/>
              <w:jc w:val="both"/>
            </w:pPr>
            <w:r>
              <w:rPr>
                <w:rFonts w:ascii="Times New Roman"/>
                <w:b w:val="false"/>
                <w:i w:val="false"/>
                <w:color w:val="000000"/>
                <w:sz w:val="20"/>
              </w:rPr>
              <w:t>
133.</w:t>
            </w:r>
          </w:p>
          <w:bookmarkEnd w:id="23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анализа.</w:t>
            </w:r>
          </w:p>
          <w:p>
            <w:pPr>
              <w:spacing w:after="20"/>
              <w:ind w:left="20"/>
              <w:jc w:val="both"/>
            </w:pPr>
            <w:r>
              <w:rPr>
                <w:rFonts w:ascii="Times New Roman"/>
                <w:b w:val="false"/>
                <w:i w:val="false"/>
                <w:color w:val="000000"/>
                <w:sz w:val="20"/>
              </w:rPr>
              <w:t>
Функция и способы ее задания (10 тем): Функция и ее свойства; Четные и нечетные функции; Периодические функции; Асимптоты; Элементарные функции и их графики; Построение графиков функций; Функция y=vx и ее график; Степенная функция и ее свойства;</w:t>
            </w:r>
          </w:p>
          <w:p>
            <w:pPr>
              <w:spacing w:after="20"/>
              <w:ind w:left="20"/>
              <w:jc w:val="both"/>
            </w:pPr>
            <w:r>
              <w:rPr>
                <w:rFonts w:ascii="Times New Roman"/>
                <w:b w:val="false"/>
                <w:i w:val="false"/>
                <w:color w:val="000000"/>
                <w:sz w:val="20"/>
              </w:rPr>
              <w:t>
Логарифмическая функция. График и свойства логарифмической функции; Предел функции.</w:t>
            </w:r>
          </w:p>
          <w:p>
            <w:pPr>
              <w:spacing w:after="20"/>
              <w:ind w:left="20"/>
              <w:jc w:val="both"/>
            </w:pPr>
            <w:r>
              <w:rPr>
                <w:rFonts w:ascii="Times New Roman"/>
                <w:b w:val="false"/>
                <w:i w:val="false"/>
                <w:color w:val="000000"/>
                <w:sz w:val="20"/>
              </w:rPr>
              <w:t>
Цифровые образовательные ресурсы. 10-11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2312"/>
          <w:p>
            <w:pPr>
              <w:spacing w:after="20"/>
              <w:ind w:left="20"/>
              <w:jc w:val="both"/>
            </w:pPr>
            <w:r>
              <w:rPr>
                <w:rFonts w:ascii="Times New Roman"/>
                <w:b w:val="false"/>
                <w:i w:val="false"/>
                <w:color w:val="000000"/>
                <w:sz w:val="20"/>
              </w:rPr>
              <w:t>
134.</w:t>
            </w:r>
          </w:p>
          <w:bookmarkEnd w:id="23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Производная и ее применения (5 тем):</w:t>
            </w:r>
          </w:p>
          <w:p>
            <w:pPr>
              <w:spacing w:after="20"/>
              <w:ind w:left="20"/>
              <w:jc w:val="both"/>
            </w:pPr>
            <w:r>
              <w:rPr>
                <w:rFonts w:ascii="Times New Roman"/>
                <w:b w:val="false"/>
                <w:i w:val="false"/>
                <w:color w:val="000000"/>
                <w:sz w:val="20"/>
              </w:rPr>
              <w:t>
Правила вычисления производных; Физический и геометрический смысл производной. Касательная к графику функции;</w:t>
            </w:r>
          </w:p>
          <w:p>
            <w:pPr>
              <w:spacing w:after="20"/>
              <w:ind w:left="20"/>
              <w:jc w:val="both"/>
            </w:pPr>
            <w:r>
              <w:rPr>
                <w:rFonts w:ascii="Times New Roman"/>
                <w:b w:val="false"/>
                <w:i w:val="false"/>
                <w:color w:val="000000"/>
                <w:sz w:val="20"/>
              </w:rPr>
              <w:t>
Признаки возрастания и убывания функции;</w:t>
            </w:r>
          </w:p>
          <w:p>
            <w:pPr>
              <w:spacing w:after="20"/>
              <w:ind w:left="20"/>
              <w:jc w:val="both"/>
            </w:pPr>
            <w:r>
              <w:rPr>
                <w:rFonts w:ascii="Times New Roman"/>
                <w:b w:val="false"/>
                <w:i w:val="false"/>
                <w:color w:val="000000"/>
                <w:sz w:val="20"/>
              </w:rPr>
              <w:t>
Критические точки и экстремумы функции;</w:t>
            </w:r>
          </w:p>
          <w:p>
            <w:pPr>
              <w:spacing w:after="20"/>
              <w:ind w:left="20"/>
              <w:jc w:val="both"/>
            </w:pPr>
            <w:r>
              <w:rPr>
                <w:rFonts w:ascii="Times New Roman"/>
                <w:b w:val="false"/>
                <w:i w:val="false"/>
                <w:color w:val="000000"/>
                <w:sz w:val="20"/>
              </w:rPr>
              <w:t>
Наибольшее и наименьшее значения функций.</w:t>
            </w:r>
          </w:p>
          <w:p>
            <w:pPr>
              <w:spacing w:after="20"/>
              <w:ind w:left="20"/>
              <w:jc w:val="both"/>
            </w:pPr>
            <w:r>
              <w:rPr>
                <w:rFonts w:ascii="Times New Roman"/>
                <w:b w:val="false"/>
                <w:i w:val="false"/>
                <w:color w:val="000000"/>
                <w:sz w:val="20"/>
              </w:rPr>
              <w:t>
Цифровые образовательные ресурсы. 10-11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2313"/>
          <w:p>
            <w:pPr>
              <w:spacing w:after="20"/>
              <w:ind w:left="20"/>
              <w:jc w:val="both"/>
            </w:pPr>
            <w:r>
              <w:rPr>
                <w:rFonts w:ascii="Times New Roman"/>
                <w:b w:val="false"/>
                <w:i w:val="false"/>
                <w:color w:val="000000"/>
                <w:sz w:val="20"/>
              </w:rPr>
              <w:t>
135.</w:t>
            </w:r>
          </w:p>
          <w:bookmarkEnd w:id="23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Первообразная и интеграл (3 темы): Неопределенный интеграл некоторых функции; Площадь криволинейной трапеции; Определенный интеграл. Формула Ньютона-Лейбница</w:t>
            </w:r>
          </w:p>
          <w:p>
            <w:pPr>
              <w:spacing w:after="20"/>
              <w:ind w:left="20"/>
              <w:jc w:val="both"/>
            </w:pPr>
            <w:r>
              <w:rPr>
                <w:rFonts w:ascii="Times New Roman"/>
                <w:b w:val="false"/>
                <w:i w:val="false"/>
                <w:color w:val="000000"/>
                <w:sz w:val="20"/>
              </w:rPr>
              <w:t>
Цифровые образовательные ресурсы. 10-11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Мультимедийная обучающая программа. </w:t>
            </w:r>
          </w:p>
          <w:p>
            <w:pPr>
              <w:spacing w:after="20"/>
              <w:ind w:left="20"/>
              <w:jc w:val="both"/>
            </w:pPr>
            <w:r>
              <w:rPr>
                <w:rFonts w:ascii="Times New Roman"/>
                <w:b w:val="false"/>
                <w:i w:val="false"/>
                <w:color w:val="000000"/>
                <w:sz w:val="20"/>
              </w:rPr>
              <w:t>
8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Баймуханов Б., </w:t>
            </w:r>
            <w:r>
              <w:br/>
            </w:r>
            <w:r>
              <w:rPr>
                <w:rFonts w:ascii="Times New Roman"/>
                <w:b w:val="false"/>
                <w:i w:val="false"/>
                <w:color w:val="000000"/>
                <w:sz w:val="20"/>
              </w:rPr>
              <w:t xml:space="preserve">
Берикканова С., </w:t>
            </w:r>
            <w:r>
              <w:br/>
            </w:r>
            <w:r>
              <w:rPr>
                <w:rFonts w:ascii="Times New Roman"/>
                <w:b w:val="false"/>
                <w:i w:val="false"/>
                <w:color w:val="000000"/>
                <w:sz w:val="20"/>
              </w:rPr>
              <w:t xml:space="preserve">
Соколова С., </w:t>
            </w:r>
            <w:r>
              <w:br/>
            </w:r>
            <w:r>
              <w:rPr>
                <w:rFonts w:ascii="Times New Roman"/>
                <w:b w:val="false"/>
                <w:i w:val="false"/>
                <w:color w:val="000000"/>
                <w:sz w:val="20"/>
              </w:rPr>
              <w:t xml:space="preserve">
Айтпаева С., </w:t>
            </w:r>
            <w:r>
              <w:br/>
            </w:r>
            <w:r>
              <w:rPr>
                <w:rFonts w:ascii="Times New Roman"/>
                <w:b w:val="false"/>
                <w:i w:val="false"/>
                <w:color w:val="000000"/>
                <w:sz w:val="20"/>
              </w:rPr>
              <w:t xml:space="preserve">
Нургалиева Г., </w:t>
            </w:r>
          </w:p>
          <w:p>
            <w:pPr>
              <w:spacing w:after="20"/>
              <w:ind w:left="20"/>
              <w:jc w:val="both"/>
            </w:pPr>
            <w:r>
              <w:rPr>
                <w:rFonts w:ascii="Times New Roman"/>
                <w:b w:val="false"/>
                <w:i w:val="false"/>
                <w:color w:val="000000"/>
                <w:sz w:val="20"/>
              </w:rPr>
              <w:t>
Ниязбек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2314"/>
          <w:p>
            <w:pPr>
              <w:spacing w:after="20"/>
              <w:ind w:left="20"/>
              <w:jc w:val="both"/>
            </w:pPr>
            <w:r>
              <w:rPr>
                <w:rFonts w:ascii="Times New Roman"/>
                <w:b w:val="false"/>
                <w:i w:val="false"/>
                <w:color w:val="000000"/>
                <w:sz w:val="20"/>
              </w:rPr>
              <w:t>
</w:t>
            </w:r>
            <w:r>
              <w:rPr>
                <w:rFonts w:ascii="Times New Roman"/>
                <w:b/>
                <w:i w:val="false"/>
                <w:color w:val="000000"/>
                <w:sz w:val="20"/>
              </w:rPr>
              <w:t>Геометрия</w:t>
            </w:r>
          </w:p>
          <w:bookmarkEnd w:id="2314"/>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315"/>
          <w:p>
            <w:pPr>
              <w:spacing w:after="20"/>
              <w:ind w:left="20"/>
              <w:jc w:val="both"/>
            </w:pPr>
            <w:r>
              <w:rPr>
                <w:rFonts w:ascii="Times New Roman"/>
                <w:b w:val="false"/>
                <w:i w:val="false"/>
                <w:color w:val="000000"/>
                <w:sz w:val="20"/>
              </w:rPr>
              <w:t xml:space="preserve">
136. </w:t>
            </w:r>
          </w:p>
          <w:bookmarkEnd w:id="23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316"/>
          <w:p>
            <w:pPr>
              <w:spacing w:after="20"/>
              <w:ind w:left="20"/>
              <w:jc w:val="both"/>
            </w:pPr>
            <w:r>
              <w:rPr>
                <w:rFonts w:ascii="Times New Roman"/>
                <w:b w:val="false"/>
                <w:i w:val="false"/>
                <w:color w:val="000000"/>
                <w:sz w:val="20"/>
              </w:rPr>
              <w:t>
137.</w:t>
            </w:r>
          </w:p>
          <w:bookmarkEnd w:id="23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Планиметрия.</w:t>
            </w:r>
          </w:p>
          <w:p>
            <w:pPr>
              <w:spacing w:after="20"/>
              <w:ind w:left="20"/>
              <w:jc w:val="both"/>
            </w:pPr>
            <w:r>
              <w:rPr>
                <w:rFonts w:ascii="Times New Roman"/>
                <w:b w:val="false"/>
                <w:i w:val="false"/>
                <w:color w:val="000000"/>
                <w:sz w:val="20"/>
              </w:rPr>
              <w:t>
Понятие площади плоской фигуры. Площадь треугольника.</w:t>
            </w:r>
          </w:p>
          <w:p>
            <w:pPr>
              <w:spacing w:after="20"/>
              <w:ind w:left="20"/>
              <w:jc w:val="both"/>
            </w:pPr>
            <w:r>
              <w:rPr>
                <w:rFonts w:ascii="Times New Roman"/>
                <w:b w:val="false"/>
                <w:i w:val="false"/>
                <w:color w:val="000000"/>
                <w:sz w:val="20"/>
              </w:rPr>
              <w:t>
Цифровые образовательные ресурсы. 7-9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2317"/>
          <w:p>
            <w:pPr>
              <w:spacing w:after="20"/>
              <w:ind w:left="20"/>
              <w:jc w:val="both"/>
            </w:pPr>
            <w:r>
              <w:rPr>
                <w:rFonts w:ascii="Times New Roman"/>
                <w:b w:val="false"/>
                <w:i w:val="false"/>
                <w:color w:val="000000"/>
                <w:sz w:val="20"/>
              </w:rPr>
              <w:t>
138.</w:t>
            </w:r>
          </w:p>
          <w:bookmarkEnd w:id="23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Стереометрия. (3 тем):</w:t>
            </w:r>
          </w:p>
          <w:p>
            <w:pPr>
              <w:spacing w:after="20"/>
              <w:ind w:left="20"/>
              <w:jc w:val="both"/>
            </w:pPr>
            <w:r>
              <w:rPr>
                <w:rFonts w:ascii="Times New Roman"/>
                <w:b w:val="false"/>
                <w:i w:val="false"/>
                <w:color w:val="000000"/>
                <w:sz w:val="20"/>
              </w:rPr>
              <w:t>
Параллельный перенос в пространстве; Правильные многогранники;</w:t>
            </w:r>
          </w:p>
          <w:p>
            <w:pPr>
              <w:spacing w:after="20"/>
              <w:ind w:left="20"/>
              <w:jc w:val="both"/>
            </w:pPr>
            <w:r>
              <w:rPr>
                <w:rFonts w:ascii="Times New Roman"/>
                <w:b w:val="false"/>
                <w:i w:val="false"/>
                <w:color w:val="000000"/>
                <w:sz w:val="20"/>
              </w:rPr>
              <w:t>
Вращение фигур вокруг оси.</w:t>
            </w:r>
          </w:p>
          <w:p>
            <w:pPr>
              <w:spacing w:after="20"/>
              <w:ind w:left="20"/>
              <w:jc w:val="both"/>
            </w:pPr>
            <w:r>
              <w:rPr>
                <w:rFonts w:ascii="Times New Roman"/>
                <w:b w:val="false"/>
                <w:i w:val="false"/>
                <w:color w:val="000000"/>
                <w:sz w:val="20"/>
              </w:rPr>
              <w:t>
Цифровые образовательные ресурсы. 10-11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2318"/>
          <w:p>
            <w:pPr>
              <w:spacing w:after="20"/>
              <w:ind w:left="20"/>
              <w:jc w:val="both"/>
            </w:pPr>
            <w:r>
              <w:rPr>
                <w:rFonts w:ascii="Times New Roman"/>
                <w:b w:val="false"/>
                <w:i w:val="false"/>
                <w:color w:val="000000"/>
                <w:sz w:val="20"/>
              </w:rPr>
              <w:t>
</w:t>
            </w:r>
            <w:r>
              <w:rPr>
                <w:rFonts w:ascii="Times New Roman"/>
                <w:b/>
                <w:i w:val="false"/>
                <w:color w:val="000000"/>
                <w:sz w:val="20"/>
              </w:rPr>
              <w:t>Информатика</w:t>
            </w:r>
          </w:p>
          <w:bookmarkEnd w:id="23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319"/>
          <w:p>
            <w:pPr>
              <w:spacing w:after="20"/>
              <w:ind w:left="20"/>
              <w:jc w:val="both"/>
            </w:pPr>
            <w:r>
              <w:rPr>
                <w:rFonts w:ascii="Times New Roman"/>
                <w:b w:val="false"/>
                <w:i w:val="false"/>
                <w:color w:val="000000"/>
                <w:sz w:val="20"/>
              </w:rPr>
              <w:t>
139.</w:t>
            </w:r>
          </w:p>
          <w:bookmarkEnd w:id="23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2320"/>
          <w:p>
            <w:pPr>
              <w:spacing w:after="20"/>
              <w:ind w:left="20"/>
              <w:jc w:val="both"/>
            </w:pPr>
            <w:r>
              <w:rPr>
                <w:rFonts w:ascii="Times New Roman"/>
                <w:b w:val="false"/>
                <w:i w:val="false"/>
                <w:color w:val="000000"/>
                <w:sz w:val="20"/>
              </w:rPr>
              <w:t>
140.</w:t>
            </w:r>
          </w:p>
          <w:bookmarkEnd w:id="23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2321"/>
          <w:p>
            <w:pPr>
              <w:spacing w:after="20"/>
              <w:ind w:left="20"/>
              <w:jc w:val="both"/>
            </w:pPr>
            <w:r>
              <w:rPr>
                <w:rFonts w:ascii="Times New Roman"/>
                <w:b w:val="false"/>
                <w:i w:val="false"/>
                <w:color w:val="000000"/>
                <w:sz w:val="20"/>
              </w:rPr>
              <w:t xml:space="preserve">
141. </w:t>
            </w:r>
          </w:p>
          <w:bookmarkEnd w:id="23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2322"/>
          <w:p>
            <w:pPr>
              <w:spacing w:after="20"/>
              <w:ind w:left="20"/>
              <w:jc w:val="both"/>
            </w:pPr>
            <w:r>
              <w:rPr>
                <w:rFonts w:ascii="Times New Roman"/>
                <w:b w:val="false"/>
                <w:i w:val="false"/>
                <w:color w:val="000000"/>
                <w:sz w:val="20"/>
              </w:rPr>
              <w:t xml:space="preserve">
142. </w:t>
            </w:r>
          </w:p>
          <w:bookmarkEnd w:id="23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323"/>
          <w:p>
            <w:pPr>
              <w:spacing w:after="20"/>
              <w:ind w:left="20"/>
              <w:jc w:val="both"/>
            </w:pPr>
            <w:r>
              <w:rPr>
                <w:rFonts w:ascii="Times New Roman"/>
                <w:b w:val="false"/>
                <w:i w:val="false"/>
                <w:color w:val="000000"/>
                <w:sz w:val="20"/>
              </w:rPr>
              <w:t xml:space="preserve">
143.      </w:t>
            </w:r>
          </w:p>
          <w:bookmarkEnd w:id="23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8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Шингожина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2324"/>
          <w:p>
            <w:pPr>
              <w:spacing w:after="20"/>
              <w:ind w:left="20"/>
              <w:jc w:val="both"/>
            </w:pPr>
            <w:r>
              <w:rPr>
                <w:rFonts w:ascii="Times New Roman"/>
                <w:b w:val="false"/>
                <w:i w:val="false"/>
                <w:color w:val="000000"/>
                <w:sz w:val="20"/>
              </w:rPr>
              <w:t xml:space="preserve">
144.      </w:t>
            </w:r>
          </w:p>
          <w:bookmarkEnd w:id="23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Мультимедийная обучающая программа.</w:t>
            </w:r>
          </w:p>
          <w:p>
            <w:pPr>
              <w:spacing w:after="20"/>
              <w:ind w:left="20"/>
              <w:jc w:val="both"/>
            </w:pPr>
            <w:r>
              <w:rPr>
                <w:rFonts w:ascii="Times New Roman"/>
                <w:b w:val="false"/>
                <w:i w:val="false"/>
                <w:color w:val="000000"/>
                <w:sz w:val="20"/>
              </w:rPr>
              <w:t xml:space="preserve">
8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Шарипов, </w:t>
            </w:r>
          </w:p>
          <w:p>
            <w:pPr>
              <w:spacing w:after="20"/>
              <w:ind w:left="20"/>
              <w:jc w:val="both"/>
            </w:pPr>
            <w:r>
              <w:rPr>
                <w:rFonts w:ascii="Times New Roman"/>
                <w:b w:val="false"/>
                <w:i w:val="false"/>
                <w:color w:val="000000"/>
                <w:sz w:val="20"/>
              </w:rPr>
              <w:t xml:space="preserve">
Г. Мадьярова, </w:t>
            </w:r>
          </w:p>
          <w:p>
            <w:pPr>
              <w:spacing w:after="20"/>
              <w:ind w:left="20"/>
              <w:jc w:val="both"/>
            </w:pPr>
            <w:r>
              <w:rPr>
                <w:rFonts w:ascii="Times New Roman"/>
                <w:b w:val="false"/>
                <w:i w:val="false"/>
                <w:color w:val="000000"/>
                <w:sz w:val="20"/>
              </w:rPr>
              <w:t>
Л. Пак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2325"/>
          <w:p>
            <w:pPr>
              <w:spacing w:after="20"/>
              <w:ind w:left="20"/>
              <w:jc w:val="both"/>
            </w:pPr>
            <w:r>
              <w:rPr>
                <w:rFonts w:ascii="Times New Roman"/>
                <w:b w:val="false"/>
                <w:i w:val="false"/>
                <w:color w:val="000000"/>
                <w:sz w:val="20"/>
              </w:rPr>
              <w:t>
145.</w:t>
            </w:r>
          </w:p>
          <w:bookmarkEnd w:id="23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9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Демидова, </w:t>
            </w:r>
          </w:p>
          <w:p>
            <w:pPr>
              <w:spacing w:after="20"/>
              <w:ind w:left="20"/>
              <w:jc w:val="both"/>
            </w:pPr>
            <w:r>
              <w:rPr>
                <w:rFonts w:ascii="Times New Roman"/>
                <w:b w:val="false"/>
                <w:i w:val="false"/>
                <w:color w:val="000000"/>
                <w:sz w:val="20"/>
              </w:rPr>
              <w:t xml:space="preserve">
Г. Мадьярова, </w:t>
            </w:r>
          </w:p>
          <w:p>
            <w:pPr>
              <w:spacing w:after="20"/>
              <w:ind w:left="20"/>
              <w:jc w:val="both"/>
            </w:pPr>
            <w:r>
              <w:rPr>
                <w:rFonts w:ascii="Times New Roman"/>
                <w:b w:val="false"/>
                <w:i w:val="false"/>
                <w:color w:val="000000"/>
                <w:sz w:val="20"/>
              </w:rPr>
              <w:t>
Л. Пак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2326"/>
          <w:p>
            <w:pPr>
              <w:spacing w:after="20"/>
              <w:ind w:left="20"/>
              <w:jc w:val="both"/>
            </w:pPr>
            <w:r>
              <w:rPr>
                <w:rFonts w:ascii="Times New Roman"/>
                <w:b w:val="false"/>
                <w:i w:val="false"/>
                <w:color w:val="000000"/>
                <w:sz w:val="20"/>
              </w:rPr>
              <w:t>
</w:t>
            </w:r>
            <w:r>
              <w:rPr>
                <w:rFonts w:ascii="Times New Roman"/>
                <w:b/>
                <w:i w:val="false"/>
                <w:color w:val="000000"/>
                <w:sz w:val="20"/>
              </w:rPr>
              <w:t>Естествознание</w:t>
            </w:r>
          </w:p>
          <w:bookmarkEnd w:id="23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2327"/>
          <w:p>
            <w:pPr>
              <w:spacing w:after="20"/>
              <w:ind w:left="20"/>
              <w:jc w:val="both"/>
            </w:pPr>
            <w:r>
              <w:rPr>
                <w:rFonts w:ascii="Times New Roman"/>
                <w:b w:val="false"/>
                <w:i w:val="false"/>
                <w:color w:val="000000"/>
                <w:sz w:val="20"/>
              </w:rPr>
              <w:t>
146.</w:t>
            </w:r>
          </w:p>
          <w:bookmarkEnd w:id="23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2328"/>
          <w:p>
            <w:pPr>
              <w:spacing w:after="20"/>
              <w:ind w:left="20"/>
              <w:jc w:val="both"/>
            </w:pPr>
            <w:r>
              <w:rPr>
                <w:rFonts w:ascii="Times New Roman"/>
                <w:b w:val="false"/>
                <w:i w:val="false"/>
                <w:color w:val="000000"/>
                <w:sz w:val="20"/>
              </w:rPr>
              <w:t xml:space="preserve">
147.      </w:t>
            </w:r>
          </w:p>
          <w:bookmarkEnd w:id="23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Цифровые образовательные ресурсы. 5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Могилюк,</w:t>
            </w:r>
          </w:p>
          <w:p>
            <w:pPr>
              <w:spacing w:after="20"/>
              <w:ind w:left="20"/>
              <w:jc w:val="both"/>
            </w:pPr>
            <w:r>
              <w:rPr>
                <w:rFonts w:ascii="Times New Roman"/>
                <w:b w:val="false"/>
                <w:i w:val="false"/>
                <w:color w:val="000000"/>
                <w:sz w:val="20"/>
              </w:rPr>
              <w:t>
А. Илюсизова,</w:t>
            </w:r>
          </w:p>
          <w:p>
            <w:pPr>
              <w:spacing w:after="20"/>
              <w:ind w:left="20"/>
              <w:jc w:val="both"/>
            </w:pPr>
            <w:r>
              <w:rPr>
                <w:rFonts w:ascii="Times New Roman"/>
                <w:b w:val="false"/>
                <w:i w:val="false"/>
                <w:color w:val="000000"/>
                <w:sz w:val="20"/>
              </w:rPr>
              <w:t xml:space="preserve">
М. Поух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2329"/>
          <w:p>
            <w:pPr>
              <w:spacing w:after="20"/>
              <w:ind w:left="20"/>
              <w:jc w:val="both"/>
            </w:pPr>
            <w:r>
              <w:rPr>
                <w:rFonts w:ascii="Times New Roman"/>
                <w:b w:val="false"/>
                <w:i w:val="false"/>
                <w:color w:val="000000"/>
                <w:sz w:val="20"/>
              </w:rPr>
              <w:t>
</w:t>
            </w:r>
            <w:r>
              <w:rPr>
                <w:rFonts w:ascii="Times New Roman"/>
                <w:b/>
                <w:i w:val="false"/>
                <w:color w:val="000000"/>
                <w:sz w:val="20"/>
              </w:rPr>
              <w:t>География</w:t>
            </w:r>
          </w:p>
          <w:bookmarkEnd w:id="23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2330"/>
          <w:p>
            <w:pPr>
              <w:spacing w:after="20"/>
              <w:ind w:left="20"/>
              <w:jc w:val="both"/>
            </w:pPr>
            <w:r>
              <w:rPr>
                <w:rFonts w:ascii="Times New Roman"/>
                <w:b w:val="false"/>
                <w:i w:val="false"/>
                <w:color w:val="000000"/>
                <w:sz w:val="20"/>
              </w:rPr>
              <w:t xml:space="preserve">
148.      </w:t>
            </w:r>
          </w:p>
          <w:bookmarkEnd w:id="23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331"/>
          <w:p>
            <w:pPr>
              <w:spacing w:after="20"/>
              <w:ind w:left="20"/>
              <w:jc w:val="both"/>
            </w:pPr>
            <w:r>
              <w:rPr>
                <w:rFonts w:ascii="Times New Roman"/>
                <w:b w:val="false"/>
                <w:i w:val="false"/>
                <w:color w:val="000000"/>
                <w:sz w:val="20"/>
              </w:rPr>
              <w:t xml:space="preserve">
149.      </w:t>
            </w:r>
          </w:p>
          <w:bookmarkEnd w:id="23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2332"/>
          <w:p>
            <w:pPr>
              <w:spacing w:after="20"/>
              <w:ind w:left="20"/>
              <w:jc w:val="both"/>
            </w:pPr>
            <w:r>
              <w:rPr>
                <w:rFonts w:ascii="Times New Roman"/>
                <w:b w:val="false"/>
                <w:i w:val="false"/>
                <w:color w:val="000000"/>
                <w:sz w:val="20"/>
              </w:rPr>
              <w:t xml:space="preserve">
150.      </w:t>
            </w:r>
          </w:p>
          <w:bookmarkEnd w:id="23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2333"/>
          <w:p>
            <w:pPr>
              <w:spacing w:after="20"/>
              <w:ind w:left="20"/>
              <w:jc w:val="both"/>
            </w:pPr>
            <w:r>
              <w:rPr>
                <w:rFonts w:ascii="Times New Roman"/>
                <w:b w:val="false"/>
                <w:i w:val="false"/>
                <w:color w:val="000000"/>
                <w:sz w:val="20"/>
              </w:rPr>
              <w:t xml:space="preserve">
151.      </w:t>
            </w:r>
          </w:p>
          <w:bookmarkEnd w:id="23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2334"/>
          <w:p>
            <w:pPr>
              <w:spacing w:after="20"/>
              <w:ind w:left="20"/>
              <w:jc w:val="both"/>
            </w:pPr>
            <w:r>
              <w:rPr>
                <w:rFonts w:ascii="Times New Roman"/>
                <w:b w:val="false"/>
                <w:i w:val="false"/>
                <w:color w:val="000000"/>
                <w:sz w:val="20"/>
              </w:rPr>
              <w:t xml:space="preserve">
152.      </w:t>
            </w:r>
          </w:p>
          <w:bookmarkEnd w:id="23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2335"/>
          <w:p>
            <w:pPr>
              <w:spacing w:after="20"/>
              <w:ind w:left="20"/>
              <w:jc w:val="both"/>
            </w:pPr>
            <w:r>
              <w:rPr>
                <w:rFonts w:ascii="Times New Roman"/>
                <w:b w:val="false"/>
                <w:i w:val="false"/>
                <w:color w:val="000000"/>
                <w:sz w:val="20"/>
              </w:rPr>
              <w:t xml:space="preserve">
153.      </w:t>
            </w:r>
          </w:p>
          <w:bookmarkEnd w:id="23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2336"/>
          <w:p>
            <w:pPr>
              <w:spacing w:after="20"/>
              <w:ind w:left="20"/>
              <w:jc w:val="both"/>
            </w:pPr>
            <w:r>
              <w:rPr>
                <w:rFonts w:ascii="Times New Roman"/>
                <w:b w:val="false"/>
                <w:i w:val="false"/>
                <w:color w:val="000000"/>
                <w:sz w:val="20"/>
              </w:rPr>
              <w:t xml:space="preserve">
154.      </w:t>
            </w:r>
          </w:p>
          <w:bookmarkEnd w:id="23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2337"/>
          <w:p>
            <w:pPr>
              <w:spacing w:after="20"/>
              <w:ind w:left="20"/>
              <w:jc w:val="both"/>
            </w:pPr>
            <w:r>
              <w:rPr>
                <w:rFonts w:ascii="Times New Roman"/>
                <w:b w:val="false"/>
                <w:i w:val="false"/>
                <w:color w:val="000000"/>
                <w:sz w:val="20"/>
              </w:rPr>
              <w:t xml:space="preserve">
155.      </w:t>
            </w:r>
          </w:p>
          <w:bookmarkEnd w:id="23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2338"/>
          <w:p>
            <w:pPr>
              <w:spacing w:after="20"/>
              <w:ind w:left="20"/>
              <w:jc w:val="both"/>
            </w:pPr>
            <w:r>
              <w:rPr>
                <w:rFonts w:ascii="Times New Roman"/>
                <w:b w:val="false"/>
                <w:i w:val="false"/>
                <w:color w:val="000000"/>
                <w:sz w:val="20"/>
              </w:rPr>
              <w:t>
</w:t>
            </w:r>
            <w:r>
              <w:rPr>
                <w:rFonts w:ascii="Times New Roman"/>
                <w:b/>
                <w:i w:val="false"/>
                <w:color w:val="000000"/>
                <w:sz w:val="20"/>
              </w:rPr>
              <w:t>Биология</w:t>
            </w:r>
          </w:p>
          <w:bookmarkEnd w:id="23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339"/>
          <w:p>
            <w:pPr>
              <w:spacing w:after="20"/>
              <w:ind w:left="20"/>
              <w:jc w:val="both"/>
            </w:pPr>
            <w:r>
              <w:rPr>
                <w:rFonts w:ascii="Times New Roman"/>
                <w:b w:val="false"/>
                <w:i w:val="false"/>
                <w:color w:val="000000"/>
                <w:sz w:val="20"/>
              </w:rPr>
              <w:t>
156.</w:t>
            </w:r>
          </w:p>
          <w:bookmarkEnd w:id="23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2340"/>
          <w:p>
            <w:pPr>
              <w:spacing w:after="20"/>
              <w:ind w:left="20"/>
              <w:jc w:val="both"/>
            </w:pPr>
            <w:r>
              <w:rPr>
                <w:rFonts w:ascii="Times New Roman"/>
                <w:b w:val="false"/>
                <w:i w:val="false"/>
                <w:color w:val="000000"/>
                <w:sz w:val="20"/>
              </w:rPr>
              <w:t xml:space="preserve">
157.      </w:t>
            </w:r>
          </w:p>
          <w:bookmarkEnd w:id="23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2341"/>
          <w:p>
            <w:pPr>
              <w:spacing w:after="20"/>
              <w:ind w:left="20"/>
              <w:jc w:val="both"/>
            </w:pPr>
            <w:r>
              <w:rPr>
                <w:rFonts w:ascii="Times New Roman"/>
                <w:b w:val="false"/>
                <w:i w:val="false"/>
                <w:color w:val="000000"/>
                <w:sz w:val="20"/>
              </w:rPr>
              <w:t xml:space="preserve">
158.      </w:t>
            </w:r>
          </w:p>
          <w:bookmarkEnd w:id="23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2342"/>
          <w:p>
            <w:pPr>
              <w:spacing w:after="20"/>
              <w:ind w:left="20"/>
              <w:jc w:val="both"/>
            </w:pPr>
            <w:r>
              <w:rPr>
                <w:rFonts w:ascii="Times New Roman"/>
                <w:b w:val="false"/>
                <w:i w:val="false"/>
                <w:color w:val="000000"/>
                <w:sz w:val="20"/>
              </w:rPr>
              <w:t xml:space="preserve">
159.      </w:t>
            </w:r>
          </w:p>
          <w:bookmarkEnd w:id="23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343"/>
          <w:p>
            <w:pPr>
              <w:spacing w:after="20"/>
              <w:ind w:left="20"/>
              <w:jc w:val="both"/>
            </w:pPr>
            <w:r>
              <w:rPr>
                <w:rFonts w:ascii="Times New Roman"/>
                <w:b w:val="false"/>
                <w:i w:val="false"/>
                <w:color w:val="000000"/>
                <w:sz w:val="20"/>
              </w:rPr>
              <w:t xml:space="preserve">
160.      </w:t>
            </w:r>
          </w:p>
          <w:bookmarkEnd w:id="23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8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Зладырева,</w:t>
            </w:r>
          </w:p>
          <w:p>
            <w:pPr>
              <w:spacing w:after="20"/>
              <w:ind w:left="20"/>
              <w:jc w:val="both"/>
            </w:pPr>
            <w:r>
              <w:rPr>
                <w:rFonts w:ascii="Times New Roman"/>
                <w:b w:val="false"/>
                <w:i w:val="false"/>
                <w:color w:val="000000"/>
                <w:sz w:val="20"/>
              </w:rPr>
              <w:t>
Н. Антошина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2344"/>
          <w:p>
            <w:pPr>
              <w:spacing w:after="20"/>
              <w:ind w:left="20"/>
              <w:jc w:val="both"/>
            </w:pPr>
            <w:r>
              <w:rPr>
                <w:rFonts w:ascii="Times New Roman"/>
                <w:b w:val="false"/>
                <w:i w:val="false"/>
                <w:color w:val="000000"/>
                <w:sz w:val="20"/>
              </w:rPr>
              <w:t>
161.</w:t>
            </w:r>
          </w:p>
          <w:bookmarkEnd w:id="23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p>
            <w:pPr>
              <w:spacing w:after="20"/>
              <w:ind w:left="20"/>
              <w:jc w:val="both"/>
            </w:pPr>
            <w:r>
              <w:rPr>
                <w:rFonts w:ascii="Times New Roman"/>
                <w:b w:val="false"/>
                <w:i w:val="false"/>
                <w:color w:val="000000"/>
                <w:sz w:val="20"/>
              </w:rPr>
              <w:t xml:space="preserve">
Мультимедийное электронное учебное пособие. </w:t>
            </w:r>
          </w:p>
          <w:p>
            <w:pPr>
              <w:spacing w:after="20"/>
              <w:ind w:left="20"/>
              <w:jc w:val="both"/>
            </w:pPr>
            <w:r>
              <w:rPr>
                <w:rFonts w:ascii="Times New Roman"/>
                <w:b w:val="false"/>
                <w:i w:val="false"/>
                <w:color w:val="000000"/>
                <w:sz w:val="20"/>
              </w:rPr>
              <w:t>
8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345"/>
          <w:p>
            <w:pPr>
              <w:spacing w:after="20"/>
              <w:ind w:left="20"/>
              <w:jc w:val="both"/>
            </w:pPr>
            <w:r>
              <w:rPr>
                <w:rFonts w:ascii="Times New Roman"/>
                <w:b w:val="false"/>
                <w:i w:val="false"/>
                <w:color w:val="000000"/>
                <w:sz w:val="20"/>
              </w:rPr>
              <w:t>
162.</w:t>
            </w:r>
          </w:p>
          <w:bookmarkEnd w:id="23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10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Шахова, </w:t>
            </w:r>
          </w:p>
          <w:p>
            <w:pPr>
              <w:spacing w:after="20"/>
              <w:ind w:left="20"/>
              <w:jc w:val="both"/>
            </w:pPr>
            <w:r>
              <w:rPr>
                <w:rFonts w:ascii="Times New Roman"/>
                <w:b w:val="false"/>
                <w:i w:val="false"/>
                <w:color w:val="000000"/>
                <w:sz w:val="20"/>
              </w:rPr>
              <w:t>
О. Беспалько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11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 Антошина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Животные" Интерактивное наглядное учебное пособие. </w:t>
            </w:r>
            <w:r>
              <w:br/>
            </w:r>
            <w:r>
              <w:rPr>
                <w:rFonts w:ascii="Times New Roman"/>
                <w:b w:val="false"/>
                <w:i w:val="false"/>
                <w:color w:val="000000"/>
                <w:sz w:val="20"/>
              </w:rPr>
              <w:t>
7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Тимоханов В., </w:t>
            </w:r>
          </w:p>
          <w:p>
            <w:pPr>
              <w:spacing w:after="20"/>
              <w:ind w:left="20"/>
              <w:jc w:val="both"/>
            </w:pPr>
            <w:r>
              <w:rPr>
                <w:rFonts w:ascii="Times New Roman"/>
                <w:b w:val="false"/>
                <w:i w:val="false"/>
                <w:color w:val="000000"/>
                <w:sz w:val="20"/>
              </w:rPr>
              <w:t>
Очкур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Физика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Основы физики (28 цифровых образовательных ресурсов)</w:t>
            </w:r>
            <w:r>
              <w:br/>
            </w:r>
            <w:r>
              <w:rPr>
                <w:rFonts w:ascii="Times New Roman"/>
                <w:b w:val="false"/>
                <w:i w:val="false"/>
                <w:color w:val="000000"/>
                <w:sz w:val="20"/>
              </w:rPr>
              <w:t xml:space="preserve">
Введение (2): Физика - наука о природе. Физика и техника; Физические величины. Единицы их измерения. Вещества (6): Атомы и молекулы. Строение веществ; Движение молекул. Диффузия; Состояния вещества; Газ; Жидкость; Твердое тело. Движение (5): Механическое движение. Система отсчета. Относительность движения; Равномерное движение; Равномерно переменное движение; Инерция; Скорость. Масса и сила (10): Взаимодействие тел; Масса тела. Плотность вещества; Сила; Измерение силы. Динамометр; Сложение сил, действующих на тело; Явление тяготения. Сила тяжести; Вес тела; Сила трения; Сопротивление воздуха; Сила реакции. Давление (2): Измерение давления. Опыт Торричели; Плавание тел. Энергия (2): Энергия. Потенциальная энергия; Момент силы. Основы электродинамики (1): Передача электрической энергии. </w:t>
            </w:r>
            <w:r>
              <w:br/>
            </w:r>
            <w:r>
              <w:rPr>
                <w:rFonts w:ascii="Times New Roman"/>
                <w:b w:val="false"/>
                <w:i w:val="false"/>
                <w:color w:val="000000"/>
                <w:sz w:val="20"/>
              </w:rPr>
              <w:t>
7-11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Механика (50 цифровых образовательных ресурсов)</w:t>
            </w:r>
            <w:r>
              <w:br/>
            </w:r>
            <w:r>
              <w:rPr>
                <w:rFonts w:ascii="Times New Roman"/>
                <w:b w:val="false"/>
                <w:i w:val="false"/>
                <w:color w:val="000000"/>
                <w:sz w:val="20"/>
              </w:rPr>
              <w:t>
Кинематика (8): Описание движения с помощью векторов; Равномерное движение; Ускоренное движение; Криволинейное движение; Ускорение свободного падения; Движение тела, брошенного горизонтально; Движение тела, брошенного под углом к горизонту; Угловая скорость и угловое ускорение. Динамика (24): Взаимодействие тел; Масса тела; Плотность вещества; Сила; Сила трения; Сопротивление воздуха; Сложение сил, действующих на тело; Равновесие. Центр тяжести; Первый закон Ньютона; Всемирное тяготение. Гравитационная сила; Движение в космосе; Момент силы в строительстве; Импульс тела. Закон сохранения импульса; Энергия. Работа; Внутренняя энергия; Кинетическая и потенциальная энергии; Закон сохранения импульса и энергии при столкновении; Простые механизмы; Мощность; Второй закон Ньютона для вращательного движения; Динамика вращательного движения; Энергия вращательного движения; Центростремительная и центробежная сила; Потенциальная энергия тела в гравитационном поле. Теория относительности (4): Скорость света; Время и расстояние; Масса и энергия; Общая теория относительности. Механические колебания (4): Колебательное движение. Механические колебания; Пружинный и математический маятники; Энергия механических колебаний;Свободные, затухающие и вынужденные колебания. Резонанс; Упругие волны (10): Волновое движение; Звук; Интерференция звуковых волн; Звуковые колебания; Отражение волн; Свойства электромагнитных волн. Преломление волн; Ультразвук и инфразвук; Дифракция и интерференция волн; Эффект Доплера; Интенсивность волны.</w:t>
            </w:r>
            <w:r>
              <w:br/>
            </w:r>
            <w:r>
              <w:rPr>
                <w:rFonts w:ascii="Times New Roman"/>
                <w:b w:val="false"/>
                <w:i w:val="false"/>
                <w:color w:val="000000"/>
                <w:sz w:val="20"/>
              </w:rPr>
              <w:t>
7-11 классы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Молекулярная физика (21 цифровых образовательных ресурсов)</w:t>
            </w:r>
            <w:r>
              <w:br/>
            </w:r>
            <w:r>
              <w:rPr>
                <w:rFonts w:ascii="Times New Roman"/>
                <w:b w:val="false"/>
                <w:i w:val="false"/>
                <w:color w:val="000000"/>
                <w:sz w:val="20"/>
              </w:rPr>
              <w:t>
Основы молекулярно-кинетической теории (МКТ) (2): Идеальный газ; Основное уравнение молекулярно-кинетической теории. Термодинамика (9): Внутренняя энергия; Первый закон термодинамики; Теплоемкость; Источники тепла; Теплообмен; Изопроцессы; Адиабатный процесс; Второй закон термодинамики; Тепловые двигатели. Цикл Карно. Свойства газов, жидкостей и твердых тел (10): Парообразование и конденсация; Плавление и кристаллизация; Фазовые переходы; Поверхностное натяжение жидкости; Смачивание. Капиллярные явления; Свойство паров. Критические состояние вещества; Влажность воздуха. Психрометры; Вязкость. Внутреннее трение; Уравнение Бернулли; Кристаллические и аморфные тела.</w:t>
            </w:r>
            <w:r>
              <w:br/>
            </w:r>
            <w:r>
              <w:rPr>
                <w:rFonts w:ascii="Times New Roman"/>
                <w:b w:val="false"/>
                <w:i w:val="false"/>
                <w:color w:val="000000"/>
                <w:sz w:val="20"/>
              </w:rPr>
              <w:t>
7-11 классы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Электродинамика (50 цифровых образовательных ресурсов)</w:t>
            </w:r>
            <w:r>
              <w:br/>
            </w:r>
            <w:r>
              <w:rPr>
                <w:rFonts w:ascii="Times New Roman"/>
                <w:b w:val="false"/>
                <w:i w:val="false"/>
                <w:color w:val="000000"/>
                <w:sz w:val="20"/>
              </w:rPr>
              <w:t>
Электростатика (8): Электрический заряд. Закон Кулона; Электрическое поле; Потенциал электрического поля; Работа сил электрического поля; Проводники в электростатическом поле; Электроемкость; Конденсаторы; Применение электричества и его угрозы. Постоянный электрический ток (11): Электрический ток. Сила тока; Источники тока; Сопротивление проводника. Закон Ома для участка цепи; Проводники в электрической цепи; Электродвижущая сила. Закон Ома для полной цепи; Работа и мощность тока; Передача электрической энергии; Электрическая энергия и методы энергосбережения; Передача электрической энергии 2; Работа и мощность тока 2; Правила Кирхгофа для контура с током. Магнитное поле (6): Магнитное поле; Магнитное поле вокруг проводов; Сила Ампера. Правило правой руки; Магнитный поток; Правило левой руки. Движение заряженных частиц в магнитном поле; Применение электромагнитных сил. Электромагнитная индукция (1):Явление электромагнитной индукции. Переменный электрический ток (2): Переменный ток и его источники. Генератор; Применение электрического тока. Электрический ток в различных средах (5): Электрический ток в металлах; Свет и ток; Электрический ток в электролитах; Электрический ток в газах; Полупроводники. Электромагнитные волны (6): Электромагнитные волны; Дифракция и интерференция; Поляризация; Шкала электромагнитных волн; Биологическое действие высокочастотных волн и защита от них; Применение электромагнитных волн. Электромагнитные колебания (3): Электромагнитные колебания в колебательном контуре; Свободные электромагнитные колебания; Вынужденные колебания. Автоколебания.</w:t>
            </w:r>
            <w:r>
              <w:br/>
            </w:r>
            <w:r>
              <w:rPr>
                <w:rFonts w:ascii="Times New Roman"/>
                <w:b w:val="false"/>
                <w:i w:val="false"/>
                <w:color w:val="000000"/>
                <w:sz w:val="20"/>
              </w:rPr>
              <w:t>
Оптика (8): Распространение света. Принцип Ферма; Отражение света; Преломление света; Природа света. Зеркала плоские и сферические; Линзы; Оптические приборы; Глаза как оптический прибор; Дисперсия света</w:t>
            </w:r>
            <w:r>
              <w:br/>
            </w:r>
            <w:r>
              <w:rPr>
                <w:rFonts w:ascii="Times New Roman"/>
                <w:b w:val="false"/>
                <w:i w:val="false"/>
                <w:color w:val="000000"/>
                <w:sz w:val="20"/>
              </w:rPr>
              <w:t>
7-11 классы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Квантовая физика (15 цифровых образовательных ресурсов) </w:t>
            </w:r>
            <w:r>
              <w:br/>
            </w:r>
            <w:r>
              <w:rPr>
                <w:rFonts w:ascii="Times New Roman"/>
                <w:b w:val="false"/>
                <w:i w:val="false"/>
                <w:color w:val="000000"/>
                <w:sz w:val="20"/>
              </w:rPr>
              <w:t>
Световые кванты (4): Тепловое излучение. Закон Стефана – Больцмана; Люминесценция; Фотоэффект. Фотон. Энергия фотона; Рентгеновское излучение. Атомная физика (4): Модели атома Томсона и Резерфорда; Постулаты Бора; Лазеры, их применение; Волны де-Бройля. Физика атомного ядра (7): Атомное ядро. Нуклонная модель ядра; Энергия связи ядра. Дефект массы ядра; Явление радиоактивности; Закон радиоактивного распада; Ядерные реакции. Цепная реакция; Термоядерные реакции. Деление тяжелых ядер; Биологическое действие радиоактивных излучений. Защита от радиации</w:t>
            </w:r>
            <w:r>
              <w:br/>
            </w:r>
            <w:r>
              <w:rPr>
                <w:rFonts w:ascii="Times New Roman"/>
                <w:b w:val="false"/>
                <w:i w:val="false"/>
                <w:color w:val="000000"/>
                <w:sz w:val="20"/>
              </w:rPr>
              <w:t>
7-11 классы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2346"/>
          <w:p>
            <w:pPr>
              <w:spacing w:after="20"/>
              <w:ind w:left="20"/>
              <w:jc w:val="both"/>
            </w:pPr>
            <w:r>
              <w:rPr>
                <w:rFonts w:ascii="Times New Roman"/>
                <w:b w:val="false"/>
                <w:i w:val="false"/>
                <w:color w:val="000000"/>
                <w:sz w:val="20"/>
              </w:rPr>
              <w:t>
</w:t>
            </w:r>
            <w:r>
              <w:rPr>
                <w:rFonts w:ascii="Times New Roman"/>
                <w:b/>
                <w:i w:val="false"/>
                <w:color w:val="000000"/>
                <w:sz w:val="20"/>
              </w:rPr>
              <w:t>Химия</w:t>
            </w:r>
          </w:p>
          <w:bookmarkEnd w:id="2346"/>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2347"/>
          <w:p>
            <w:pPr>
              <w:spacing w:after="20"/>
              <w:ind w:left="20"/>
              <w:jc w:val="both"/>
            </w:pPr>
            <w:r>
              <w:rPr>
                <w:rFonts w:ascii="Times New Roman"/>
                <w:b w:val="false"/>
                <w:i w:val="false"/>
                <w:color w:val="000000"/>
                <w:sz w:val="20"/>
              </w:rPr>
              <w:t>
170.</w:t>
            </w:r>
          </w:p>
          <w:bookmarkEnd w:id="23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2348"/>
          <w:p>
            <w:pPr>
              <w:spacing w:after="20"/>
              <w:ind w:left="20"/>
              <w:jc w:val="both"/>
            </w:pPr>
            <w:r>
              <w:rPr>
                <w:rFonts w:ascii="Times New Roman"/>
                <w:b w:val="false"/>
                <w:i w:val="false"/>
                <w:color w:val="000000"/>
                <w:sz w:val="20"/>
              </w:rPr>
              <w:t>
171.</w:t>
            </w:r>
          </w:p>
          <w:bookmarkEnd w:id="23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2349"/>
          <w:p>
            <w:pPr>
              <w:spacing w:after="20"/>
              <w:ind w:left="20"/>
              <w:jc w:val="both"/>
            </w:pPr>
            <w:r>
              <w:rPr>
                <w:rFonts w:ascii="Times New Roman"/>
                <w:b w:val="false"/>
                <w:i w:val="false"/>
                <w:color w:val="000000"/>
                <w:sz w:val="20"/>
              </w:rPr>
              <w:t>
172.</w:t>
            </w:r>
          </w:p>
          <w:bookmarkEnd w:id="23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2350"/>
          <w:p>
            <w:pPr>
              <w:spacing w:after="20"/>
              <w:ind w:left="20"/>
              <w:jc w:val="both"/>
            </w:pPr>
            <w:r>
              <w:rPr>
                <w:rFonts w:ascii="Times New Roman"/>
                <w:b w:val="false"/>
                <w:i w:val="false"/>
                <w:color w:val="000000"/>
                <w:sz w:val="20"/>
              </w:rPr>
              <w:t>
173.</w:t>
            </w:r>
          </w:p>
          <w:bookmarkEnd w:id="23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2351"/>
          <w:p>
            <w:pPr>
              <w:spacing w:after="20"/>
              <w:ind w:left="20"/>
              <w:jc w:val="both"/>
            </w:pPr>
            <w:r>
              <w:rPr>
                <w:rFonts w:ascii="Times New Roman"/>
                <w:b w:val="false"/>
                <w:i w:val="false"/>
                <w:color w:val="000000"/>
                <w:sz w:val="20"/>
              </w:rPr>
              <w:t>
174.</w:t>
            </w:r>
          </w:p>
          <w:bookmarkEnd w:id="23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9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Торгаева,</w:t>
            </w:r>
          </w:p>
          <w:p>
            <w:pPr>
              <w:spacing w:after="20"/>
              <w:ind w:left="20"/>
              <w:jc w:val="both"/>
            </w:pPr>
            <w:r>
              <w:rPr>
                <w:rFonts w:ascii="Times New Roman"/>
                <w:b w:val="false"/>
                <w:i w:val="false"/>
                <w:color w:val="000000"/>
                <w:sz w:val="20"/>
              </w:rPr>
              <w:t>
К. Алимжанова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2352"/>
          <w:p>
            <w:pPr>
              <w:spacing w:after="20"/>
              <w:ind w:left="20"/>
              <w:jc w:val="both"/>
            </w:pPr>
            <w:r>
              <w:rPr>
                <w:rFonts w:ascii="Times New Roman"/>
                <w:b w:val="false"/>
                <w:i w:val="false"/>
                <w:color w:val="000000"/>
                <w:sz w:val="20"/>
              </w:rPr>
              <w:t>
175.</w:t>
            </w:r>
          </w:p>
          <w:bookmarkEnd w:id="23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11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Джандосова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2353"/>
          <w:p>
            <w:pPr>
              <w:spacing w:after="20"/>
              <w:ind w:left="20"/>
              <w:jc w:val="both"/>
            </w:pPr>
            <w:r>
              <w:rPr>
                <w:rFonts w:ascii="Times New Roman"/>
                <w:b w:val="false"/>
                <w:i w:val="false"/>
                <w:color w:val="000000"/>
                <w:sz w:val="20"/>
              </w:rPr>
              <w:t>
176.</w:t>
            </w:r>
          </w:p>
          <w:bookmarkEnd w:id="23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10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Торгаева, </w:t>
            </w:r>
          </w:p>
          <w:p>
            <w:pPr>
              <w:spacing w:after="20"/>
              <w:ind w:left="20"/>
              <w:jc w:val="both"/>
            </w:pPr>
            <w:r>
              <w:rPr>
                <w:rFonts w:ascii="Times New Roman"/>
                <w:b w:val="false"/>
                <w:i w:val="false"/>
                <w:color w:val="000000"/>
                <w:sz w:val="20"/>
              </w:rPr>
              <w:t>
Ж. Шуленбаева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2354"/>
          <w:p>
            <w:pPr>
              <w:spacing w:after="20"/>
              <w:ind w:left="20"/>
              <w:jc w:val="both"/>
            </w:pPr>
            <w:r>
              <w:rPr>
                <w:rFonts w:ascii="Times New Roman"/>
                <w:b w:val="false"/>
                <w:i w:val="false"/>
                <w:color w:val="000000"/>
                <w:sz w:val="20"/>
              </w:rPr>
              <w:t>
177.</w:t>
            </w:r>
          </w:p>
          <w:bookmarkEnd w:id="23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11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Жакирова, </w:t>
            </w:r>
          </w:p>
          <w:p>
            <w:pPr>
              <w:spacing w:after="20"/>
              <w:ind w:left="20"/>
              <w:jc w:val="both"/>
            </w:pPr>
            <w:r>
              <w:rPr>
                <w:rFonts w:ascii="Times New Roman"/>
                <w:b w:val="false"/>
                <w:i w:val="false"/>
                <w:color w:val="000000"/>
                <w:sz w:val="20"/>
              </w:rPr>
              <w:t>
И. Жандосова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2355"/>
          <w:p>
            <w:pPr>
              <w:spacing w:after="20"/>
              <w:ind w:left="20"/>
              <w:jc w:val="both"/>
            </w:pPr>
            <w:r>
              <w:rPr>
                <w:rFonts w:ascii="Times New Roman"/>
                <w:b w:val="false"/>
                <w:i w:val="false"/>
                <w:color w:val="000000"/>
                <w:sz w:val="20"/>
              </w:rPr>
              <w:t>
178.</w:t>
            </w:r>
          </w:p>
          <w:bookmarkEnd w:id="23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xml:space="preserve">
Электронное учебное пособие. </w:t>
            </w:r>
          </w:p>
          <w:p>
            <w:pPr>
              <w:spacing w:after="20"/>
              <w:ind w:left="20"/>
              <w:jc w:val="both"/>
            </w:pPr>
            <w:r>
              <w:rPr>
                <w:rFonts w:ascii="Times New Roman"/>
                <w:b w:val="false"/>
                <w:i w:val="false"/>
                <w:color w:val="000000"/>
                <w:sz w:val="20"/>
              </w:rPr>
              <w:t>
8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Сакарьянова </w:t>
            </w:r>
          </w:p>
          <w:p>
            <w:pPr>
              <w:spacing w:after="20"/>
              <w:ind w:left="20"/>
              <w:jc w:val="both"/>
            </w:pPr>
            <w:r>
              <w:rPr>
                <w:rFonts w:ascii="Times New Roman"/>
                <w:b w:val="false"/>
                <w:i w:val="false"/>
                <w:color w:val="000000"/>
                <w:sz w:val="20"/>
              </w:rPr>
              <w:t xml:space="preserve">
М. Усманова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2356"/>
          <w:p>
            <w:pPr>
              <w:spacing w:after="20"/>
              <w:ind w:left="20"/>
              <w:jc w:val="both"/>
            </w:pPr>
            <w:r>
              <w:rPr>
                <w:rFonts w:ascii="Times New Roman"/>
                <w:b w:val="false"/>
                <w:i w:val="false"/>
                <w:color w:val="000000"/>
                <w:sz w:val="20"/>
              </w:rPr>
              <w:t>
179.</w:t>
            </w:r>
          </w:p>
          <w:bookmarkEnd w:id="23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Кислотно-основные растворы. </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xml:space="preserve">
8-11 классы </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2357"/>
          <w:p>
            <w:pPr>
              <w:spacing w:after="20"/>
              <w:ind w:left="20"/>
              <w:jc w:val="both"/>
            </w:pPr>
            <w:r>
              <w:rPr>
                <w:rFonts w:ascii="Times New Roman"/>
                <w:b w:val="false"/>
                <w:i w:val="false"/>
                <w:color w:val="000000"/>
                <w:sz w:val="20"/>
              </w:rPr>
              <w:t>
180.</w:t>
            </w:r>
          </w:p>
          <w:bookmarkEnd w:id="23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химические уравнения.</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8-11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2358"/>
          <w:p>
            <w:pPr>
              <w:spacing w:after="20"/>
              <w:ind w:left="20"/>
              <w:jc w:val="both"/>
            </w:pPr>
            <w:r>
              <w:rPr>
                <w:rFonts w:ascii="Times New Roman"/>
                <w:b w:val="false"/>
                <w:i w:val="false"/>
                <w:color w:val="000000"/>
                <w:sz w:val="20"/>
              </w:rPr>
              <w:t>
181.</w:t>
            </w:r>
          </w:p>
          <w:bookmarkEnd w:id="23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Закон Бугера-Ламберта-Бера.</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xml:space="preserve">
8-11 классы </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2359"/>
          <w:p>
            <w:pPr>
              <w:spacing w:after="20"/>
              <w:ind w:left="20"/>
              <w:jc w:val="both"/>
            </w:pPr>
            <w:r>
              <w:rPr>
                <w:rFonts w:ascii="Times New Roman"/>
                <w:b w:val="false"/>
                <w:i w:val="false"/>
                <w:color w:val="000000"/>
                <w:sz w:val="20"/>
              </w:rPr>
              <w:t>
182.</w:t>
            </w:r>
          </w:p>
          <w:bookmarkEnd w:id="23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молекулы </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xml:space="preserve">
8-11 классы </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2360"/>
          <w:p>
            <w:pPr>
              <w:spacing w:after="20"/>
              <w:ind w:left="20"/>
              <w:jc w:val="both"/>
            </w:pPr>
            <w:r>
              <w:rPr>
                <w:rFonts w:ascii="Times New Roman"/>
                <w:b w:val="false"/>
                <w:i w:val="false"/>
                <w:color w:val="000000"/>
                <w:sz w:val="20"/>
              </w:rPr>
              <w:t>
183.</w:t>
            </w:r>
          </w:p>
          <w:bookmarkEnd w:id="23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 </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xml:space="preserve">
8-11 классы </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2361"/>
          <w:p>
            <w:pPr>
              <w:spacing w:after="20"/>
              <w:ind w:left="20"/>
              <w:jc w:val="both"/>
            </w:pPr>
            <w:r>
              <w:rPr>
                <w:rFonts w:ascii="Times New Roman"/>
                <w:b w:val="false"/>
                <w:i w:val="false"/>
                <w:color w:val="000000"/>
                <w:sz w:val="20"/>
              </w:rPr>
              <w:t>
184.</w:t>
            </w:r>
          </w:p>
          <w:bookmarkEnd w:id="23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и атомная масса</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8-11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362"/>
          <w:p>
            <w:pPr>
              <w:spacing w:after="20"/>
              <w:ind w:left="20"/>
              <w:jc w:val="both"/>
            </w:pPr>
            <w:r>
              <w:rPr>
                <w:rFonts w:ascii="Times New Roman"/>
                <w:b w:val="false"/>
                <w:i w:val="false"/>
                <w:color w:val="000000"/>
                <w:sz w:val="20"/>
              </w:rPr>
              <w:t>
185.</w:t>
            </w:r>
          </w:p>
          <w:bookmarkEnd w:id="23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Ядерное деление.</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8-11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2363"/>
          <w:p>
            <w:pPr>
              <w:spacing w:after="20"/>
              <w:ind w:left="20"/>
              <w:jc w:val="both"/>
            </w:pPr>
            <w:r>
              <w:rPr>
                <w:rFonts w:ascii="Times New Roman"/>
                <w:b w:val="false"/>
                <w:i w:val="false"/>
                <w:color w:val="000000"/>
                <w:sz w:val="20"/>
              </w:rPr>
              <w:t>
186.</w:t>
            </w:r>
          </w:p>
          <w:bookmarkEnd w:id="23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реакции.</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8-11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364"/>
          <w:p>
            <w:pPr>
              <w:spacing w:after="20"/>
              <w:ind w:left="20"/>
              <w:jc w:val="both"/>
            </w:pPr>
            <w:r>
              <w:rPr>
                <w:rFonts w:ascii="Times New Roman"/>
                <w:b w:val="false"/>
                <w:i w:val="false"/>
                <w:color w:val="000000"/>
                <w:sz w:val="20"/>
              </w:rPr>
              <w:t>
187.</w:t>
            </w:r>
          </w:p>
          <w:bookmarkEnd w:id="23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растворимость</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xml:space="preserve">
8-11 классы </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2365"/>
          <w:p>
            <w:pPr>
              <w:spacing w:after="20"/>
              <w:ind w:left="20"/>
              <w:jc w:val="both"/>
            </w:pPr>
            <w:r>
              <w:rPr>
                <w:rFonts w:ascii="Times New Roman"/>
                <w:b w:val="false"/>
                <w:i w:val="false"/>
                <w:color w:val="000000"/>
                <w:sz w:val="20"/>
              </w:rPr>
              <w:t>
188.</w:t>
            </w:r>
          </w:p>
          <w:bookmarkEnd w:id="23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Реагенты, продукты и оставшиеся компоненты. Электронный симулятор. </w:t>
            </w:r>
          </w:p>
          <w:p>
            <w:pPr>
              <w:spacing w:after="20"/>
              <w:ind w:left="20"/>
              <w:jc w:val="both"/>
            </w:pPr>
            <w:r>
              <w:rPr>
                <w:rFonts w:ascii="Times New Roman"/>
                <w:b w:val="false"/>
                <w:i w:val="false"/>
                <w:color w:val="000000"/>
                <w:sz w:val="20"/>
              </w:rPr>
              <w:t xml:space="preserve">
8-11 классы </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2366"/>
          <w:p>
            <w:pPr>
              <w:spacing w:after="20"/>
              <w:ind w:left="20"/>
              <w:jc w:val="both"/>
            </w:pPr>
            <w:r>
              <w:rPr>
                <w:rFonts w:ascii="Times New Roman"/>
                <w:b w:val="false"/>
                <w:i w:val="false"/>
                <w:color w:val="000000"/>
                <w:sz w:val="20"/>
              </w:rPr>
              <w:t>
189.</w:t>
            </w:r>
          </w:p>
          <w:bookmarkEnd w:id="23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Обратимые реакции </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xml:space="preserve">
8-11 классы </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2367"/>
          <w:p>
            <w:pPr>
              <w:spacing w:after="20"/>
              <w:ind w:left="20"/>
              <w:jc w:val="both"/>
            </w:pPr>
            <w:r>
              <w:rPr>
                <w:rFonts w:ascii="Times New Roman"/>
                <w:b w:val="false"/>
                <w:i w:val="false"/>
                <w:color w:val="000000"/>
                <w:sz w:val="20"/>
              </w:rPr>
              <w:t>
190.</w:t>
            </w:r>
          </w:p>
          <w:bookmarkEnd w:id="23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сахара и соли. Электронный симулятор. 8-11 классы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2368"/>
          <w:p>
            <w:pPr>
              <w:spacing w:after="20"/>
              <w:ind w:left="20"/>
              <w:jc w:val="both"/>
            </w:pPr>
            <w:r>
              <w:rPr>
                <w:rFonts w:ascii="Times New Roman"/>
                <w:b w:val="false"/>
                <w:i w:val="false"/>
                <w:color w:val="000000"/>
                <w:sz w:val="20"/>
              </w:rPr>
              <w:t>
191.</w:t>
            </w:r>
          </w:p>
          <w:bookmarkEnd w:id="23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Агрегатное состояние вещества: основы. Электронный симулятор. </w:t>
            </w:r>
          </w:p>
          <w:p>
            <w:pPr>
              <w:spacing w:after="20"/>
              <w:ind w:left="20"/>
              <w:jc w:val="both"/>
            </w:pPr>
            <w:r>
              <w:rPr>
                <w:rFonts w:ascii="Times New Roman"/>
                <w:b w:val="false"/>
                <w:i w:val="false"/>
                <w:color w:val="000000"/>
                <w:sz w:val="20"/>
              </w:rPr>
              <w:t xml:space="preserve">
8-11 классы </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2369"/>
          <w:p>
            <w:pPr>
              <w:spacing w:after="20"/>
              <w:ind w:left="20"/>
              <w:jc w:val="both"/>
            </w:pPr>
            <w:r>
              <w:rPr>
                <w:rFonts w:ascii="Times New Roman"/>
                <w:b w:val="false"/>
                <w:i w:val="false"/>
                <w:color w:val="000000"/>
                <w:sz w:val="20"/>
              </w:rPr>
              <w:t>
192.</w:t>
            </w:r>
          </w:p>
          <w:bookmarkEnd w:id="23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Модели атома водорода. </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xml:space="preserve">
8-11 классы </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2370"/>
          <w:p>
            <w:pPr>
              <w:spacing w:after="20"/>
              <w:ind w:left="20"/>
              <w:jc w:val="both"/>
            </w:pPr>
            <w:r>
              <w:rPr>
                <w:rFonts w:ascii="Times New Roman"/>
                <w:b w:val="false"/>
                <w:i w:val="false"/>
                <w:color w:val="000000"/>
                <w:sz w:val="20"/>
              </w:rPr>
              <w:t>
193.</w:t>
            </w:r>
          </w:p>
          <w:bookmarkEnd w:id="23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Полярность молекулы.</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8-11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2371"/>
          <w:p>
            <w:pPr>
              <w:spacing w:after="20"/>
              <w:ind w:left="20"/>
              <w:jc w:val="both"/>
            </w:pPr>
            <w:r>
              <w:rPr>
                <w:rFonts w:ascii="Times New Roman"/>
                <w:b w:val="false"/>
                <w:i w:val="false"/>
                <w:color w:val="000000"/>
                <w:sz w:val="20"/>
              </w:rPr>
              <w:t>
194.</w:t>
            </w:r>
          </w:p>
          <w:bookmarkEnd w:id="23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рН.</w:t>
            </w:r>
          </w:p>
          <w:p>
            <w:pPr>
              <w:spacing w:after="20"/>
              <w:ind w:left="20"/>
              <w:jc w:val="both"/>
            </w:pPr>
            <w:r>
              <w:rPr>
                <w:rFonts w:ascii="Times New Roman"/>
                <w:b w:val="false"/>
                <w:i w:val="false"/>
                <w:color w:val="000000"/>
                <w:sz w:val="20"/>
              </w:rPr>
              <w:t xml:space="preserve">
Электронный симулятор. </w:t>
            </w:r>
          </w:p>
          <w:p>
            <w:pPr>
              <w:spacing w:after="20"/>
              <w:ind w:left="20"/>
              <w:jc w:val="both"/>
            </w:pPr>
            <w:r>
              <w:rPr>
                <w:rFonts w:ascii="Times New Roman"/>
                <w:b w:val="false"/>
                <w:i w:val="false"/>
                <w:color w:val="000000"/>
                <w:sz w:val="20"/>
              </w:rPr>
              <w:t>
8-11 классы</w:t>
            </w:r>
          </w:p>
          <w:p>
            <w:pPr>
              <w:spacing w:after="20"/>
              <w:ind w:left="20"/>
              <w:jc w:val="both"/>
            </w:pPr>
            <w:r>
              <w:rPr>
                <w:rFonts w:ascii="Times New Roman"/>
                <w:b w:val="false"/>
                <w:i w:val="false"/>
                <w:color w:val="000000"/>
                <w:sz w:val="20"/>
              </w:rPr>
              <w:t>
www.bilimland.kz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2372"/>
          <w:p>
            <w:pPr>
              <w:spacing w:after="20"/>
              <w:ind w:left="20"/>
              <w:jc w:val="both"/>
            </w:pPr>
            <w:r>
              <w:rPr>
                <w:rFonts w:ascii="Times New Roman"/>
                <w:b w:val="false"/>
                <w:i w:val="false"/>
                <w:color w:val="000000"/>
                <w:sz w:val="20"/>
              </w:rPr>
              <w:t>
195.</w:t>
            </w:r>
          </w:p>
          <w:bookmarkEnd w:id="23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p>
            <w:pPr>
              <w:spacing w:after="20"/>
              <w:ind w:left="20"/>
              <w:jc w:val="both"/>
            </w:pPr>
            <w:r>
              <w:rPr>
                <w:rFonts w:ascii="Times New Roman"/>
                <w:b w:val="false"/>
                <w:i w:val="false"/>
                <w:color w:val="000000"/>
                <w:sz w:val="20"/>
              </w:rPr>
              <w:t>
Аудиовизуальный сборник (7 уроков)</w:t>
            </w:r>
          </w:p>
          <w:p>
            <w:pPr>
              <w:spacing w:after="20"/>
              <w:ind w:left="20"/>
              <w:jc w:val="both"/>
            </w:pPr>
            <w:r>
              <w:rPr>
                <w:rFonts w:ascii="Times New Roman"/>
                <w:b w:val="false"/>
                <w:i w:val="false"/>
                <w:color w:val="000000"/>
                <w:sz w:val="20"/>
              </w:rPr>
              <w:t>
8-11 классы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Мультимедийная обучающая программа. </w:t>
            </w:r>
          </w:p>
          <w:p>
            <w:pPr>
              <w:spacing w:after="20"/>
              <w:ind w:left="20"/>
              <w:jc w:val="both"/>
            </w:pPr>
            <w:r>
              <w:rPr>
                <w:rFonts w:ascii="Times New Roman"/>
                <w:b w:val="false"/>
                <w:i w:val="false"/>
                <w:color w:val="000000"/>
                <w:sz w:val="20"/>
              </w:rPr>
              <w:t>
8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Торгаева Э.,</w:t>
            </w:r>
            <w:r>
              <w:br/>
            </w:r>
            <w:r>
              <w:rPr>
                <w:rFonts w:ascii="Times New Roman"/>
                <w:b w:val="false"/>
                <w:i w:val="false"/>
                <w:color w:val="000000"/>
                <w:sz w:val="20"/>
              </w:rPr>
              <w:t>
Казачок О.,</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Арыстанова А., </w:t>
            </w:r>
            <w:r>
              <w:br/>
            </w:r>
            <w:r>
              <w:rPr>
                <w:rFonts w:ascii="Times New Roman"/>
                <w:b w:val="false"/>
                <w:i w:val="false"/>
                <w:color w:val="000000"/>
                <w:sz w:val="20"/>
              </w:rPr>
              <w:t xml:space="preserve">
Тажигулова А., </w:t>
            </w:r>
          </w:p>
          <w:p>
            <w:pPr>
              <w:spacing w:after="20"/>
              <w:ind w:left="20"/>
              <w:jc w:val="both"/>
            </w:pPr>
            <w:r>
              <w:rPr>
                <w:rFonts w:ascii="Times New Roman"/>
                <w:b w:val="false"/>
                <w:i w:val="false"/>
                <w:color w:val="000000"/>
                <w:sz w:val="20"/>
              </w:rPr>
              <w:t>
Баекенов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2373"/>
          <w:p>
            <w:pPr>
              <w:spacing w:after="20"/>
              <w:ind w:left="20"/>
              <w:jc w:val="both"/>
            </w:pPr>
            <w:r>
              <w:rPr>
                <w:rFonts w:ascii="Times New Roman"/>
                <w:b w:val="false"/>
                <w:i w:val="false"/>
                <w:color w:val="000000"/>
                <w:sz w:val="20"/>
              </w:rPr>
              <w:t>
</w:t>
            </w:r>
            <w:r>
              <w:rPr>
                <w:rFonts w:ascii="Times New Roman"/>
                <w:b/>
                <w:i w:val="false"/>
                <w:color w:val="000000"/>
                <w:sz w:val="20"/>
              </w:rPr>
              <w:t>История</w:t>
            </w:r>
          </w:p>
          <w:bookmarkEnd w:id="2373"/>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374"/>
          <w:p>
            <w:pPr>
              <w:spacing w:after="20"/>
              <w:ind w:left="20"/>
              <w:jc w:val="both"/>
            </w:pPr>
            <w:r>
              <w:rPr>
                <w:rFonts w:ascii="Times New Roman"/>
                <w:b w:val="false"/>
                <w:i w:val="false"/>
                <w:color w:val="000000"/>
                <w:sz w:val="20"/>
              </w:rPr>
              <w:t>
196.</w:t>
            </w:r>
          </w:p>
          <w:bookmarkEnd w:id="23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2375"/>
          <w:p>
            <w:pPr>
              <w:spacing w:after="20"/>
              <w:ind w:left="20"/>
              <w:jc w:val="both"/>
            </w:pPr>
            <w:r>
              <w:rPr>
                <w:rFonts w:ascii="Times New Roman"/>
                <w:b w:val="false"/>
                <w:i w:val="false"/>
                <w:color w:val="000000"/>
                <w:sz w:val="20"/>
              </w:rPr>
              <w:t>
197.</w:t>
            </w:r>
          </w:p>
          <w:bookmarkEnd w:id="23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2376"/>
          <w:p>
            <w:pPr>
              <w:spacing w:after="20"/>
              <w:ind w:left="20"/>
              <w:jc w:val="both"/>
            </w:pPr>
            <w:r>
              <w:rPr>
                <w:rFonts w:ascii="Times New Roman"/>
                <w:b w:val="false"/>
                <w:i w:val="false"/>
                <w:color w:val="000000"/>
                <w:sz w:val="20"/>
              </w:rPr>
              <w:t>
198.</w:t>
            </w:r>
          </w:p>
          <w:bookmarkEnd w:id="23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2377"/>
          <w:p>
            <w:pPr>
              <w:spacing w:after="20"/>
              <w:ind w:left="20"/>
              <w:jc w:val="both"/>
            </w:pPr>
            <w:r>
              <w:rPr>
                <w:rFonts w:ascii="Times New Roman"/>
                <w:b w:val="false"/>
                <w:i w:val="false"/>
                <w:color w:val="000000"/>
                <w:sz w:val="20"/>
              </w:rPr>
              <w:t>
199.</w:t>
            </w:r>
          </w:p>
          <w:bookmarkEnd w:id="23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2378"/>
          <w:p>
            <w:pPr>
              <w:spacing w:after="20"/>
              <w:ind w:left="20"/>
              <w:jc w:val="both"/>
            </w:pPr>
            <w:r>
              <w:rPr>
                <w:rFonts w:ascii="Times New Roman"/>
                <w:b w:val="false"/>
                <w:i w:val="false"/>
                <w:color w:val="000000"/>
                <w:sz w:val="20"/>
              </w:rPr>
              <w:t>
200.</w:t>
            </w:r>
          </w:p>
          <w:bookmarkEnd w:id="23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2379"/>
          <w:p>
            <w:pPr>
              <w:spacing w:after="20"/>
              <w:ind w:left="20"/>
              <w:jc w:val="both"/>
            </w:pPr>
            <w:r>
              <w:rPr>
                <w:rFonts w:ascii="Times New Roman"/>
                <w:b w:val="false"/>
                <w:i w:val="false"/>
                <w:color w:val="000000"/>
                <w:sz w:val="20"/>
              </w:rPr>
              <w:t>
201.</w:t>
            </w:r>
          </w:p>
          <w:bookmarkEnd w:id="23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2380"/>
          <w:p>
            <w:pPr>
              <w:spacing w:after="20"/>
              <w:ind w:left="20"/>
              <w:jc w:val="both"/>
            </w:pPr>
            <w:r>
              <w:rPr>
                <w:rFonts w:ascii="Times New Roman"/>
                <w:b w:val="false"/>
                <w:i w:val="false"/>
                <w:color w:val="000000"/>
                <w:sz w:val="20"/>
              </w:rPr>
              <w:t>
202.</w:t>
            </w:r>
          </w:p>
          <w:bookmarkEnd w:id="23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2381"/>
          <w:p>
            <w:pPr>
              <w:spacing w:after="20"/>
              <w:ind w:left="20"/>
              <w:jc w:val="both"/>
            </w:pPr>
            <w:r>
              <w:rPr>
                <w:rFonts w:ascii="Times New Roman"/>
                <w:b w:val="false"/>
                <w:i w:val="false"/>
                <w:color w:val="000000"/>
                <w:sz w:val="20"/>
              </w:rPr>
              <w:t>
203.</w:t>
            </w:r>
          </w:p>
          <w:bookmarkEnd w:id="23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2382"/>
          <w:p>
            <w:pPr>
              <w:spacing w:after="20"/>
              <w:ind w:left="20"/>
              <w:jc w:val="both"/>
            </w:pPr>
            <w:r>
              <w:rPr>
                <w:rFonts w:ascii="Times New Roman"/>
                <w:b w:val="false"/>
                <w:i w:val="false"/>
                <w:color w:val="000000"/>
                <w:sz w:val="20"/>
              </w:rPr>
              <w:t>
204.</w:t>
            </w:r>
          </w:p>
          <w:bookmarkEnd w:id="2382"/>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Рассказы по истории Казахстана</w:t>
            </w:r>
            <w:r>
              <w:br/>
            </w:r>
            <w:r>
              <w:rPr>
                <w:rFonts w:ascii="Times New Roman"/>
                <w:b w:val="false"/>
                <w:i w:val="false"/>
                <w:color w:val="000000"/>
                <w:sz w:val="20"/>
              </w:rPr>
              <w:t xml:space="preserve">Электронное учебное пособие. </w:t>
            </w:r>
            <w:r>
              <w:br/>
            </w:r>
            <w:r>
              <w:rPr>
                <w:rFonts w:ascii="Times New Roman"/>
                <w:b w:val="false"/>
                <w:i w:val="false"/>
                <w:color w:val="000000"/>
                <w:sz w:val="20"/>
              </w:rPr>
              <w:t>5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2383"/>
          <w:p>
            <w:pPr>
              <w:spacing w:after="20"/>
              <w:ind w:left="20"/>
              <w:jc w:val="both"/>
            </w:pPr>
            <w:r>
              <w:rPr>
                <w:rFonts w:ascii="Times New Roman"/>
                <w:b w:val="false"/>
                <w:i w:val="false"/>
                <w:color w:val="000000"/>
                <w:sz w:val="20"/>
              </w:rPr>
              <w:t>
205.</w:t>
            </w:r>
          </w:p>
          <w:bookmarkEnd w:id="23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древнего Казахстана.</w:t>
            </w:r>
          </w:p>
          <w:p>
            <w:pPr>
              <w:spacing w:after="20"/>
              <w:ind w:left="20"/>
              <w:jc w:val="both"/>
            </w:pPr>
            <w:r>
              <w:rPr>
                <w:rFonts w:ascii="Times New Roman"/>
                <w:b w:val="false"/>
                <w:i w:val="false"/>
                <w:color w:val="000000"/>
                <w:sz w:val="20"/>
              </w:rPr>
              <w:t>
Электронное учебное пособие.</w:t>
            </w:r>
          </w:p>
          <w:p>
            <w:pPr>
              <w:spacing w:after="20"/>
              <w:ind w:left="20"/>
              <w:jc w:val="both"/>
            </w:pPr>
            <w:r>
              <w:rPr>
                <w:rFonts w:ascii="Times New Roman"/>
                <w:b w:val="false"/>
                <w:i w:val="false"/>
                <w:color w:val="000000"/>
                <w:sz w:val="20"/>
              </w:rPr>
              <w:t xml:space="preserve">
6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2384"/>
          <w:p>
            <w:pPr>
              <w:spacing w:after="20"/>
              <w:ind w:left="20"/>
              <w:jc w:val="both"/>
            </w:pPr>
            <w:r>
              <w:rPr>
                <w:rFonts w:ascii="Times New Roman"/>
                <w:b w:val="false"/>
                <w:i w:val="false"/>
                <w:color w:val="000000"/>
                <w:sz w:val="20"/>
              </w:rPr>
              <w:t>
206.</w:t>
            </w:r>
          </w:p>
          <w:bookmarkEnd w:id="23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7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p>
          <w:p>
            <w:pPr>
              <w:spacing w:after="20"/>
              <w:ind w:left="20"/>
              <w:jc w:val="both"/>
            </w:pPr>
            <w:r>
              <w:rPr>
                <w:rFonts w:ascii="Times New Roman"/>
                <w:b w:val="false"/>
                <w:i w:val="false"/>
                <w:color w:val="000000"/>
                <w:sz w:val="20"/>
              </w:rPr>
              <w:t>
И. Турсунов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2385"/>
          <w:p>
            <w:pPr>
              <w:spacing w:after="20"/>
              <w:ind w:left="20"/>
              <w:jc w:val="both"/>
            </w:pPr>
            <w:r>
              <w:rPr>
                <w:rFonts w:ascii="Times New Roman"/>
                <w:b w:val="false"/>
                <w:i w:val="false"/>
                <w:color w:val="000000"/>
                <w:sz w:val="20"/>
              </w:rPr>
              <w:t>
207.</w:t>
            </w:r>
          </w:p>
          <w:bookmarkEnd w:id="23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8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Г.Токпакова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2386"/>
          <w:p>
            <w:pPr>
              <w:spacing w:after="20"/>
              <w:ind w:left="20"/>
              <w:jc w:val="both"/>
            </w:pPr>
            <w:r>
              <w:rPr>
                <w:rFonts w:ascii="Times New Roman"/>
                <w:b w:val="false"/>
                <w:i w:val="false"/>
                <w:color w:val="000000"/>
                <w:sz w:val="20"/>
              </w:rPr>
              <w:t>
208.</w:t>
            </w:r>
          </w:p>
          <w:bookmarkEnd w:id="23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xml:space="preserve">
11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Милованова,</w:t>
            </w:r>
          </w:p>
          <w:p>
            <w:pPr>
              <w:spacing w:after="20"/>
              <w:ind w:left="20"/>
              <w:jc w:val="both"/>
            </w:pPr>
            <w:r>
              <w:rPr>
                <w:rFonts w:ascii="Times New Roman"/>
                <w:b w:val="false"/>
                <w:i w:val="false"/>
                <w:color w:val="000000"/>
                <w:sz w:val="20"/>
              </w:rPr>
              <w:t xml:space="preserve">
А. Байсакова, </w:t>
            </w:r>
          </w:p>
          <w:p>
            <w:pPr>
              <w:spacing w:after="20"/>
              <w:ind w:left="20"/>
              <w:jc w:val="both"/>
            </w:pPr>
            <w:r>
              <w:rPr>
                <w:rFonts w:ascii="Times New Roman"/>
                <w:b w:val="false"/>
                <w:i w:val="false"/>
                <w:color w:val="000000"/>
                <w:sz w:val="20"/>
              </w:rPr>
              <w:t>
А. Жексембина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11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С.Ф.Мажитов, </w:t>
            </w:r>
          </w:p>
          <w:p>
            <w:pPr>
              <w:spacing w:after="20"/>
              <w:ind w:left="20"/>
              <w:jc w:val="both"/>
            </w:pPr>
            <w:r>
              <w:rPr>
                <w:rFonts w:ascii="Times New Roman"/>
                <w:b w:val="false"/>
                <w:i w:val="false"/>
                <w:color w:val="000000"/>
                <w:sz w:val="20"/>
              </w:rPr>
              <w:t>
Н.А. Милованова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6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С.,</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Тажигулова А.,</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8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2387"/>
          <w:p>
            <w:pPr>
              <w:spacing w:after="20"/>
              <w:ind w:left="20"/>
              <w:jc w:val="both"/>
            </w:pPr>
            <w:r>
              <w:rPr>
                <w:rFonts w:ascii="Times New Roman"/>
                <w:b w:val="false"/>
                <w:i w:val="false"/>
                <w:color w:val="000000"/>
                <w:sz w:val="20"/>
              </w:rPr>
              <w:t>
</w:t>
            </w:r>
            <w:r>
              <w:rPr>
                <w:rFonts w:ascii="Times New Roman"/>
                <w:b/>
                <w:i w:val="false"/>
                <w:color w:val="000000"/>
                <w:sz w:val="20"/>
              </w:rPr>
              <w:t>Самопознание</w:t>
            </w:r>
          </w:p>
          <w:bookmarkEnd w:id="2387"/>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2388"/>
          <w:p>
            <w:pPr>
              <w:spacing w:after="20"/>
              <w:ind w:left="20"/>
              <w:jc w:val="both"/>
            </w:pPr>
            <w:r>
              <w:rPr>
                <w:rFonts w:ascii="Times New Roman"/>
                <w:b w:val="false"/>
                <w:i w:val="false"/>
                <w:color w:val="000000"/>
                <w:sz w:val="20"/>
              </w:rPr>
              <w:t>
209.</w:t>
            </w:r>
          </w:p>
          <w:bookmarkEnd w:id="23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xml:space="preserve">
Мультимедийный электронный учебник. </w:t>
            </w:r>
          </w:p>
          <w:p>
            <w:pPr>
              <w:spacing w:after="20"/>
              <w:ind w:left="20"/>
              <w:jc w:val="both"/>
            </w:pPr>
            <w:r>
              <w:rPr>
                <w:rFonts w:ascii="Times New Roman"/>
                <w:b w:val="false"/>
                <w:i w:val="false"/>
                <w:color w:val="000000"/>
                <w:sz w:val="20"/>
              </w:rPr>
              <w:t>
4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Сапарбаева,</w:t>
            </w:r>
          </w:p>
          <w:p>
            <w:pPr>
              <w:spacing w:after="20"/>
              <w:ind w:left="20"/>
              <w:jc w:val="both"/>
            </w:pPr>
            <w:r>
              <w:rPr>
                <w:rFonts w:ascii="Times New Roman"/>
                <w:b w:val="false"/>
                <w:i w:val="false"/>
                <w:color w:val="000000"/>
                <w:sz w:val="20"/>
              </w:rPr>
              <w:t>
И. Калачева,</w:t>
            </w:r>
          </w:p>
          <w:p>
            <w:pPr>
              <w:spacing w:after="20"/>
              <w:ind w:left="20"/>
              <w:jc w:val="both"/>
            </w:pPr>
            <w:r>
              <w:rPr>
                <w:rFonts w:ascii="Times New Roman"/>
                <w:b w:val="false"/>
                <w:i w:val="false"/>
                <w:color w:val="000000"/>
                <w:sz w:val="20"/>
              </w:rPr>
              <w:t>
Б. Кудышева,</w:t>
            </w:r>
          </w:p>
          <w:p>
            <w:pPr>
              <w:spacing w:after="20"/>
              <w:ind w:left="20"/>
              <w:jc w:val="both"/>
            </w:pPr>
            <w:r>
              <w:rPr>
                <w:rFonts w:ascii="Times New Roman"/>
                <w:b w:val="false"/>
                <w:i w:val="false"/>
                <w:color w:val="000000"/>
                <w:sz w:val="20"/>
              </w:rPr>
              <w:t xml:space="preserve">
Л. Джубатова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2389"/>
          <w:p>
            <w:pPr>
              <w:spacing w:after="20"/>
              <w:ind w:left="20"/>
              <w:jc w:val="both"/>
            </w:pPr>
            <w:r>
              <w:rPr>
                <w:rFonts w:ascii="Times New Roman"/>
                <w:b w:val="false"/>
                <w:i w:val="false"/>
                <w:color w:val="000000"/>
                <w:sz w:val="20"/>
              </w:rPr>
              <w:t>
210.</w:t>
            </w:r>
          </w:p>
          <w:bookmarkEnd w:id="23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xml:space="preserve">
Мультимедийный электронный учебник. </w:t>
            </w:r>
          </w:p>
          <w:p>
            <w:pPr>
              <w:spacing w:after="20"/>
              <w:ind w:left="20"/>
              <w:jc w:val="both"/>
            </w:pPr>
            <w:r>
              <w:rPr>
                <w:rFonts w:ascii="Times New Roman"/>
                <w:b w:val="false"/>
                <w:i w:val="false"/>
                <w:color w:val="000000"/>
                <w:sz w:val="20"/>
              </w:rPr>
              <w:t>
5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Кажыгалиева,</w:t>
            </w:r>
          </w:p>
          <w:p>
            <w:pPr>
              <w:spacing w:after="20"/>
              <w:ind w:left="20"/>
              <w:jc w:val="both"/>
            </w:pPr>
            <w:r>
              <w:rPr>
                <w:rFonts w:ascii="Times New Roman"/>
                <w:b w:val="false"/>
                <w:i w:val="false"/>
                <w:color w:val="000000"/>
                <w:sz w:val="20"/>
              </w:rPr>
              <w:t xml:space="preserve">
Л. Джубатова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2390"/>
          <w:p>
            <w:pPr>
              <w:spacing w:after="20"/>
              <w:ind w:left="20"/>
              <w:jc w:val="both"/>
            </w:pPr>
            <w:r>
              <w:rPr>
                <w:rFonts w:ascii="Times New Roman"/>
                <w:b w:val="false"/>
                <w:i w:val="false"/>
                <w:color w:val="000000"/>
                <w:sz w:val="20"/>
              </w:rPr>
              <w:t>
211.</w:t>
            </w:r>
          </w:p>
          <w:bookmarkEnd w:id="23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xml:space="preserve">
Мультимедийный электронный учебник. </w:t>
            </w:r>
          </w:p>
          <w:p>
            <w:pPr>
              <w:spacing w:after="20"/>
              <w:ind w:left="20"/>
              <w:jc w:val="both"/>
            </w:pPr>
            <w:r>
              <w:rPr>
                <w:rFonts w:ascii="Times New Roman"/>
                <w:b w:val="false"/>
                <w:i w:val="false"/>
                <w:color w:val="000000"/>
                <w:sz w:val="20"/>
              </w:rPr>
              <w:t>
6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p>
          <w:p>
            <w:pPr>
              <w:spacing w:after="20"/>
              <w:ind w:left="20"/>
              <w:jc w:val="both"/>
            </w:pPr>
            <w:r>
              <w:rPr>
                <w:rFonts w:ascii="Times New Roman"/>
                <w:b w:val="false"/>
                <w:i w:val="false"/>
                <w:color w:val="000000"/>
                <w:sz w:val="20"/>
              </w:rPr>
              <w:t xml:space="preserve">
Л. Джубатова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2391"/>
          <w:p>
            <w:pPr>
              <w:spacing w:after="20"/>
              <w:ind w:left="20"/>
              <w:jc w:val="both"/>
            </w:pPr>
            <w:r>
              <w:rPr>
                <w:rFonts w:ascii="Times New Roman"/>
                <w:b w:val="false"/>
                <w:i w:val="false"/>
                <w:color w:val="000000"/>
                <w:sz w:val="20"/>
              </w:rPr>
              <w:t>
212.</w:t>
            </w:r>
          </w:p>
          <w:bookmarkEnd w:id="23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Мультимедийный электронный учебник.</w:t>
            </w:r>
          </w:p>
          <w:p>
            <w:pPr>
              <w:spacing w:after="20"/>
              <w:ind w:left="20"/>
              <w:jc w:val="both"/>
            </w:pPr>
            <w:r>
              <w:rPr>
                <w:rFonts w:ascii="Times New Roman"/>
                <w:b w:val="false"/>
                <w:i w:val="false"/>
                <w:color w:val="000000"/>
                <w:sz w:val="20"/>
              </w:rPr>
              <w:t>
3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Калачева </w:t>
            </w:r>
          </w:p>
          <w:p>
            <w:pPr>
              <w:spacing w:after="20"/>
              <w:ind w:left="20"/>
              <w:jc w:val="both"/>
            </w:pPr>
            <w:r>
              <w:rPr>
                <w:rFonts w:ascii="Times New Roman"/>
                <w:b w:val="false"/>
                <w:i w:val="false"/>
                <w:color w:val="000000"/>
                <w:sz w:val="20"/>
              </w:rPr>
              <w:t xml:space="preserve">
А. Сапарбаева </w:t>
            </w:r>
          </w:p>
          <w:p>
            <w:pPr>
              <w:spacing w:after="20"/>
              <w:ind w:left="20"/>
              <w:jc w:val="both"/>
            </w:pPr>
            <w:r>
              <w:rPr>
                <w:rFonts w:ascii="Times New Roman"/>
                <w:b w:val="false"/>
                <w:i w:val="false"/>
                <w:color w:val="000000"/>
                <w:sz w:val="20"/>
              </w:rPr>
              <w:t xml:space="preserve">
Л. Джубатова </w:t>
            </w:r>
          </w:p>
          <w:p>
            <w:pPr>
              <w:spacing w:after="20"/>
              <w:ind w:left="20"/>
              <w:jc w:val="both"/>
            </w:pPr>
            <w:r>
              <w:rPr>
                <w:rFonts w:ascii="Times New Roman"/>
                <w:b w:val="false"/>
                <w:i w:val="false"/>
                <w:color w:val="000000"/>
                <w:sz w:val="20"/>
              </w:rPr>
              <w:t xml:space="preserve">
Б. Кудышева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2392"/>
          <w:p>
            <w:pPr>
              <w:spacing w:after="20"/>
              <w:ind w:left="20"/>
              <w:jc w:val="both"/>
            </w:pPr>
            <w:r>
              <w:rPr>
                <w:rFonts w:ascii="Times New Roman"/>
                <w:b w:val="false"/>
                <w:i w:val="false"/>
                <w:color w:val="000000"/>
                <w:sz w:val="20"/>
              </w:rPr>
              <w:t>
213.</w:t>
            </w:r>
          </w:p>
          <w:bookmarkEnd w:id="23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Мультимедийный электронный учебник.</w:t>
            </w:r>
          </w:p>
          <w:p>
            <w:pPr>
              <w:spacing w:after="20"/>
              <w:ind w:left="20"/>
              <w:jc w:val="both"/>
            </w:pPr>
            <w:r>
              <w:rPr>
                <w:rFonts w:ascii="Times New Roman"/>
                <w:b w:val="false"/>
                <w:i w:val="false"/>
                <w:color w:val="000000"/>
                <w:sz w:val="20"/>
              </w:rPr>
              <w:t xml:space="preserve">
7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Калачева </w:t>
            </w:r>
          </w:p>
          <w:p>
            <w:pPr>
              <w:spacing w:after="20"/>
              <w:ind w:left="20"/>
              <w:jc w:val="both"/>
            </w:pPr>
            <w:r>
              <w:rPr>
                <w:rFonts w:ascii="Times New Roman"/>
                <w:b w:val="false"/>
                <w:i w:val="false"/>
                <w:color w:val="000000"/>
                <w:sz w:val="20"/>
              </w:rPr>
              <w:t xml:space="preserve">
С. Керимбаева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2393"/>
          <w:p>
            <w:pPr>
              <w:spacing w:after="20"/>
              <w:ind w:left="20"/>
              <w:jc w:val="both"/>
            </w:pPr>
            <w:r>
              <w:rPr>
                <w:rFonts w:ascii="Times New Roman"/>
                <w:b w:val="false"/>
                <w:i w:val="false"/>
                <w:color w:val="000000"/>
                <w:sz w:val="20"/>
              </w:rPr>
              <w:t>
214.</w:t>
            </w:r>
          </w:p>
          <w:bookmarkEnd w:id="23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xml:space="preserve">
Мультимедийный электронный учебник. </w:t>
            </w:r>
          </w:p>
          <w:p>
            <w:pPr>
              <w:spacing w:after="20"/>
              <w:ind w:left="20"/>
              <w:jc w:val="both"/>
            </w:pPr>
            <w:r>
              <w:rPr>
                <w:rFonts w:ascii="Times New Roman"/>
                <w:b w:val="false"/>
                <w:i w:val="false"/>
                <w:color w:val="000000"/>
                <w:sz w:val="20"/>
              </w:rPr>
              <w:t>
8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Калачева </w:t>
            </w:r>
          </w:p>
          <w:p>
            <w:pPr>
              <w:spacing w:after="20"/>
              <w:ind w:left="20"/>
              <w:jc w:val="both"/>
            </w:pPr>
            <w:r>
              <w:rPr>
                <w:rFonts w:ascii="Times New Roman"/>
                <w:b w:val="false"/>
                <w:i w:val="false"/>
                <w:color w:val="000000"/>
                <w:sz w:val="20"/>
              </w:rPr>
              <w:t xml:space="preserve">
А. Сапарбаева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2394"/>
          <w:p>
            <w:pPr>
              <w:spacing w:after="20"/>
              <w:ind w:left="20"/>
              <w:jc w:val="both"/>
            </w:pPr>
            <w:r>
              <w:rPr>
                <w:rFonts w:ascii="Times New Roman"/>
                <w:b w:val="false"/>
                <w:i w:val="false"/>
                <w:color w:val="000000"/>
                <w:sz w:val="20"/>
              </w:rPr>
              <w:t>
</w:t>
            </w:r>
            <w:r>
              <w:rPr>
                <w:rFonts w:ascii="Times New Roman"/>
                <w:b/>
                <w:i w:val="false"/>
                <w:color w:val="000000"/>
                <w:sz w:val="20"/>
              </w:rPr>
              <w:t>Технология</w:t>
            </w:r>
          </w:p>
          <w:bookmarkEnd w:id="23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2395"/>
          <w:p>
            <w:pPr>
              <w:spacing w:after="20"/>
              <w:ind w:left="20"/>
              <w:jc w:val="both"/>
            </w:pPr>
            <w:r>
              <w:rPr>
                <w:rFonts w:ascii="Times New Roman"/>
                <w:b w:val="false"/>
                <w:i w:val="false"/>
                <w:color w:val="000000"/>
                <w:sz w:val="20"/>
              </w:rPr>
              <w:t>
215.</w:t>
            </w:r>
          </w:p>
          <w:bookmarkEnd w:id="23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04.04.2017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2396"/>
          <w:p>
            <w:pPr>
              <w:spacing w:after="20"/>
              <w:ind w:left="20"/>
              <w:jc w:val="both"/>
            </w:pPr>
            <w:r>
              <w:rPr>
                <w:rFonts w:ascii="Times New Roman"/>
                <w:b w:val="false"/>
                <w:i w:val="false"/>
                <w:color w:val="000000"/>
                <w:sz w:val="20"/>
              </w:rPr>
              <w:t>
216.</w:t>
            </w:r>
          </w:p>
          <w:bookmarkEnd w:id="23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8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Рамазанова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2397"/>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bookmarkEnd w:id="23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2398"/>
          <w:p>
            <w:pPr>
              <w:spacing w:after="20"/>
              <w:ind w:left="20"/>
              <w:jc w:val="both"/>
            </w:pPr>
            <w:r>
              <w:rPr>
                <w:rFonts w:ascii="Times New Roman"/>
                <w:b w:val="false"/>
                <w:i w:val="false"/>
                <w:color w:val="000000"/>
                <w:sz w:val="20"/>
              </w:rPr>
              <w:t>
217.</w:t>
            </w:r>
          </w:p>
          <w:bookmarkEnd w:id="23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9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Есумхан, </w:t>
            </w:r>
          </w:p>
          <w:p>
            <w:pPr>
              <w:spacing w:after="20"/>
              <w:ind w:left="20"/>
              <w:jc w:val="both"/>
            </w:pPr>
            <w:r>
              <w:rPr>
                <w:rFonts w:ascii="Times New Roman"/>
                <w:b w:val="false"/>
                <w:i w:val="false"/>
                <w:color w:val="000000"/>
                <w:sz w:val="20"/>
              </w:rPr>
              <w:t xml:space="preserve">
И. Наби, </w:t>
            </w:r>
          </w:p>
          <w:p>
            <w:pPr>
              <w:spacing w:after="20"/>
              <w:ind w:left="20"/>
              <w:jc w:val="both"/>
            </w:pPr>
            <w:r>
              <w:rPr>
                <w:rFonts w:ascii="Times New Roman"/>
                <w:b w:val="false"/>
                <w:i w:val="false"/>
                <w:color w:val="000000"/>
                <w:sz w:val="20"/>
              </w:rPr>
              <w:t xml:space="preserve">
У. Ибишев, </w:t>
            </w:r>
          </w:p>
          <w:p>
            <w:pPr>
              <w:spacing w:after="20"/>
              <w:ind w:left="20"/>
              <w:jc w:val="both"/>
            </w:pPr>
            <w:r>
              <w:rPr>
                <w:rFonts w:ascii="Times New Roman"/>
                <w:b w:val="false"/>
                <w:i w:val="false"/>
                <w:color w:val="000000"/>
                <w:sz w:val="20"/>
              </w:rPr>
              <w:t xml:space="preserve">
М. Сырлыбаев, </w:t>
            </w:r>
          </w:p>
          <w:p>
            <w:pPr>
              <w:spacing w:after="20"/>
              <w:ind w:left="20"/>
              <w:jc w:val="both"/>
            </w:pPr>
            <w:r>
              <w:rPr>
                <w:rFonts w:ascii="Times New Roman"/>
                <w:b w:val="false"/>
                <w:i w:val="false"/>
                <w:color w:val="000000"/>
                <w:sz w:val="20"/>
              </w:rPr>
              <w:t>
К. Баймбетова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2399"/>
          <w:p>
            <w:pPr>
              <w:spacing w:after="20"/>
              <w:ind w:left="20"/>
              <w:jc w:val="both"/>
            </w:pPr>
            <w:r>
              <w:rPr>
                <w:rFonts w:ascii="Times New Roman"/>
                <w:b w:val="false"/>
                <w:i w:val="false"/>
                <w:color w:val="000000"/>
                <w:sz w:val="20"/>
              </w:rPr>
              <w:t>
</w:t>
            </w:r>
            <w:r>
              <w:rPr>
                <w:rFonts w:ascii="Times New Roman"/>
                <w:b/>
                <w:i w:val="false"/>
                <w:color w:val="000000"/>
                <w:sz w:val="20"/>
              </w:rPr>
              <w:t>Начальная военная подготовка</w:t>
            </w:r>
          </w:p>
          <w:bookmarkEnd w:id="23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2400"/>
          <w:p>
            <w:pPr>
              <w:spacing w:after="20"/>
              <w:ind w:left="20"/>
              <w:jc w:val="both"/>
            </w:pPr>
            <w:r>
              <w:rPr>
                <w:rFonts w:ascii="Times New Roman"/>
                <w:b w:val="false"/>
                <w:i w:val="false"/>
                <w:color w:val="000000"/>
                <w:sz w:val="20"/>
              </w:rPr>
              <w:t>
218.</w:t>
            </w:r>
          </w:p>
          <w:bookmarkEnd w:id="24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p>
            <w:pPr>
              <w:spacing w:after="20"/>
              <w:ind w:left="20"/>
              <w:jc w:val="both"/>
            </w:pPr>
            <w:r>
              <w:rPr>
                <w:rFonts w:ascii="Times New Roman"/>
                <w:b w:val="false"/>
                <w:i w:val="false"/>
                <w:color w:val="000000"/>
                <w:sz w:val="20"/>
              </w:rPr>
              <w:t>
Электронный учебник.</w:t>
            </w:r>
          </w:p>
          <w:p>
            <w:pPr>
              <w:spacing w:after="20"/>
              <w:ind w:left="20"/>
              <w:jc w:val="both"/>
            </w:pPr>
            <w:r>
              <w:rPr>
                <w:rFonts w:ascii="Times New Roman"/>
                <w:b w:val="false"/>
                <w:i w:val="false"/>
                <w:color w:val="000000"/>
                <w:sz w:val="20"/>
              </w:rPr>
              <w:t xml:space="preserve">
11 класс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Крюков, </w:t>
            </w:r>
          </w:p>
          <w:p>
            <w:pPr>
              <w:spacing w:after="20"/>
              <w:ind w:left="20"/>
              <w:jc w:val="both"/>
            </w:pPr>
            <w:r>
              <w:rPr>
                <w:rFonts w:ascii="Times New Roman"/>
                <w:b w:val="false"/>
                <w:i w:val="false"/>
                <w:color w:val="000000"/>
                <w:sz w:val="20"/>
              </w:rPr>
              <w:t>
Е. Тажигулов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241"/>
        <w:gridCol w:w="53"/>
        <w:gridCol w:w="641"/>
        <w:gridCol w:w="7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Fundamentals of physics (51 digital educational resources)</w:t>
            </w:r>
            <w:r>
              <w:br/>
            </w:r>
            <w:r>
              <w:rPr>
                <w:rFonts w:ascii="Times New Roman"/>
                <w:b w:val="false"/>
                <w:i w:val="false"/>
                <w:color w:val="000000"/>
                <w:sz w:val="20"/>
              </w:rPr>
              <w:t>
Introduction (2): Physics - science of nature. Physics and technology; Physical quantities. Units of measurement; Matter (6): Atoms and molecules. Structure of matter; The movement of molecules. Diffusion; States of matter; Gas; Liquid; Solid; Motion (7): Mechanical movement. Frame of reference. Relativity of motion; Material point. Trajectory; A path of motion and displacement;Uniform motion;Uniformly variable motion; Inertia; Velocity Mass and Force (11): Interactions of bodies; The mass of an object. The density of matter; Force; Hooke's Law. Young's Modulus; Measurement of the force. Dynamometr; Addition of forces acting on the body; Gravity. Force of gravity; Weight; Friction; Air resistance; The force of reaction; Pressure (7): Pressure; Pressure liquids. Pascal's Law; Combined vessels; Atmospheric pressure; The measurement of pressure. Torricelli's experiment; Buoyant force; Floating bodies;Energy (8): Work; Potential energy; Kinetic energy; Energy conversions; Moment of force; Equilibrium. Centre of gravity;Levers and pulleys; Power; Fundamentals of electrodynamics (10): Charging objects; Capacitors; Electric current; Resistors; Magnetic field; Power supply units and rectifiers; Diode; Transistor; Transfer of electrical energy; Electromagnets.</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Mechanics (50 digital educational resources) Kinematics (8): Description of motion using vectors; Uniform motion; Accelerating motion; Curvilinear motion; Gravitational acceleration; Horizontal projectile motion; Projectile motion at an angle; Angular velocity. Angular acceleration; Dynamics (24): Interactions; The mass of an object; Density of matter; Force; Force of friction; Air drag; Addition of forces acting on the body; Equilibrium. Centre of gravity; Newton's first law; World gravitation. Gravitational force; The movement in space; Moments of forces in constructions; Momentum; Energy. Work; Internal energy; Potential energy and kinetic energy; The law of conservation of momentum and energy in collision; Simple machines; Power; Newton's second law for rotational motion; Newton's second law in the form of a momentum for rotational motion; Energy of rotational motion; Centripetal and centrifugal force; Potential energy of a body in a gravitational field; Potential energy of a body in a gravitational field; Theory of relativity (4): Time and distance; Time and distance; Mass and energy; General theory of relativity; Oscillations (4): Oscillating motion. Mechanical oscillations; Energy of oscillations; Free, damped and forced oscillations. Resonance; Mechanical oscillations (10): Wave motion; Sound; Interference of sound waves; Sounds in music; Reflection of waves; Refraction of waves; Infrasound and ultrasound; Diffraction and interference of waves; Doppler's effect; Intensity of the waves; Intensity of the waves</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Molecular physics (21 digital educational resources) Molecular-kinetic theory fundamentals (2): Ideal gas; The basic equation of the molecular-kinetic theory; Thermodynamics (9): Internal energy; The first law of thermodynamics; Heat сapacity; Heat sources; Heat transfer; Isoprocesses; Adiabatic process; The second law of thermodynamics; Heat engines. Carnot Cycle; The properties of gases, liquids and solids (10): Evaporation and condensation; Melting and freezing; Phase changes; The surface tension of liquids; Wetting. Capillarity; Properties of vapors. The critical state of matter; Air humidity; Viscosity. Internal friction; Bernoulli's principle; Crystals and amorphous bodies</w:t>
            </w:r>
            <w:r>
              <w:br/>
            </w:r>
            <w:r>
              <w:rPr>
                <w:rFonts w:ascii="Times New Roman"/>
                <w:b w:val="false"/>
                <w:i w:val="false"/>
                <w:color w:val="000000"/>
                <w:sz w:val="20"/>
              </w:rPr>
              <w:t>
7-11 classes.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Electrodynamics (42 digital educational resources) Electrostatics (8): Electric charge. Coulomb`s law; The electric field; The electric field potential; The work done by the electric field; Conductors in electric field; Capacitance; Capacitors;The application of an electric current; Electric current (11): Electric current; Current sources; Conductor resistance. Ohm's law for subcircuit; Resistors; The electromotive force. Ohm's Law for a whole circuit; Work and power of current; Transfer of electrical energy; Electric energy and methods of energy saving; Transmission of electrical energy 2; Work and power of current 2; Kirchhoff's law for circuit; Magnetic field (6): Magnetic field; The magnetic field around current-carrying wires; Ampere force. Right-hand rule; The magnetic flux; Left hand rule. Motion of charged particles in a magnetic field; The application of electromagnetic forces; Alternating current (2): Transformer; The application of an electric current; Electric current in different spaces (1): Light and current; Electromagnetic waves (3): Diffraction and interference; Range of electromagnetic waves; Biological effects of high-frequency waves and protection from them; Electromagnetic osсillations (3): Free electromagnetic oscillations; The analogy between mechanical and electromagnetic waves; Forced oscillations. Self-oscillations; Optics (8): Spread of light. Fermat's principle; Reflection of light; Refraction of light; Mirrors; Lens; Optical instruments; Eye as optical instrument; Dispersion of light</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Quantum physics (15 digital educational resources) Light quanta (4): Thermal radiation. Stefan – Boltzmann Law; Luminescence; The photoelectric effect. Photon. The photon energy; X-ray emission; Atomic physics (4): Thomson's and Rutherford's atomic model; Bohr's postulates; Lasers and their application; De Broglie waves; Physics of atomic nuclei (7): The atomic nucleus. Nucleon models; Nuclear binding energy. Nuclear mass excess; Phenomenon of radioactivity;The law of radioactive decay; Nuclear reactions. Chain reaction; Thermonuclear reactions. Fission of heavy nucleus; Biological effects of radioactive radiation. Radiation protection</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бұйрығына</w:t>
            </w:r>
            <w:r>
              <w:br/>
            </w:r>
            <w:r>
              <w:rPr>
                <w:rFonts w:ascii="Times New Roman"/>
                <w:b w:val="false"/>
                <w:i w:val="false"/>
                <w:color w:val="000000"/>
                <w:sz w:val="20"/>
              </w:rPr>
              <w:t>4-қосымша</w:t>
            </w:r>
          </w:p>
        </w:tc>
      </w:tr>
    </w:tbl>
    <w:bookmarkStart w:name="z32" w:id="2401"/>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03.05.2018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End w:id="2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850"/>
        <w:gridCol w:w="3015"/>
        <w:gridCol w:w="641"/>
        <w:gridCol w:w="13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мен оқыту қазақ тілінде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(1-2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С. Сыпало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С. Сыпало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топ (2-3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Смаилова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 (2-5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Қ. Тұрғынбаева,</w:t>
            </w:r>
            <w:r>
              <w:br/>
            </w:r>
            <w:r>
              <w:rPr>
                <w:rFonts w:ascii="Times New Roman"/>
                <w:b w:val="false"/>
                <w:i w:val="false"/>
                <w:color w:val="000000"/>
                <w:sz w:val="20"/>
              </w:rPr>
              <w:t xml:space="preserve">
Д. Орумбаева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Сенсорика.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Виноградова, </w:t>
            </w:r>
            <w:r>
              <w:br/>
            </w:r>
            <w:r>
              <w:rPr>
                <w:rFonts w:ascii="Times New Roman"/>
                <w:b w:val="false"/>
                <w:i w:val="false"/>
                <w:color w:val="000000"/>
                <w:sz w:val="20"/>
              </w:rPr>
              <w:t>
А. Байрова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Дидактикалық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xml:space="preserve">
Т. Шумаева, </w:t>
            </w:r>
            <w:r>
              <w:br/>
            </w:r>
            <w:r>
              <w:rPr>
                <w:rFonts w:ascii="Times New Roman"/>
                <w:b w:val="false"/>
                <w:i w:val="false"/>
                <w:color w:val="000000"/>
                <w:sz w:val="20"/>
              </w:rPr>
              <w:t>
Г. Бектұрова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Ничепай</w:t>
            </w:r>
            <w:r>
              <w:br/>
            </w: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Жұмаханова, </w:t>
            </w:r>
            <w:r>
              <w:br/>
            </w:r>
            <w:r>
              <w:rPr>
                <w:rFonts w:ascii="Times New Roman"/>
                <w:b w:val="false"/>
                <w:i w:val="false"/>
                <w:color w:val="000000"/>
                <w:sz w:val="20"/>
              </w:rPr>
              <w:t>
М. Доскеева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Демонстрациялық материалдар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Жұмаханова, </w:t>
            </w:r>
            <w:r>
              <w:br/>
            </w:r>
            <w:r>
              <w:rPr>
                <w:rFonts w:ascii="Times New Roman"/>
                <w:b w:val="false"/>
                <w:i w:val="false"/>
                <w:color w:val="000000"/>
                <w:sz w:val="20"/>
              </w:rPr>
              <w:t>
М. Доскеева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Доскеева,</w:t>
            </w:r>
            <w:r>
              <w:br/>
            </w:r>
            <w:r>
              <w:rPr>
                <w:rFonts w:ascii="Times New Roman"/>
                <w:b w:val="false"/>
                <w:i w:val="false"/>
                <w:color w:val="000000"/>
                <w:sz w:val="20"/>
              </w:rPr>
              <w:t>
А. Жұмаханова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К.Тұрғынбаева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Сөйлеуді дамыту.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учебно-методическому комплексу "Говорим на русском языке"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Начинаем говорить. Рабочая тетрадь для детей второй младшей группы с казахским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Мұқанова, </w:t>
            </w:r>
            <w:r>
              <w:br/>
            </w:r>
            <w:r>
              <w:rPr>
                <w:rFonts w:ascii="Times New Roman"/>
                <w:b w:val="false"/>
                <w:i w:val="false"/>
                <w:color w:val="000000"/>
                <w:sz w:val="20"/>
              </w:rPr>
              <w:t>
А. Пірмағамбетова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Мұқанова, </w:t>
            </w:r>
            <w:r>
              <w:br/>
            </w:r>
            <w:r>
              <w:rPr>
                <w:rFonts w:ascii="Times New Roman"/>
                <w:b w:val="false"/>
                <w:i w:val="false"/>
                <w:color w:val="000000"/>
                <w:sz w:val="20"/>
              </w:rPr>
              <w:t>
А. Пірмағамбетова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Б. Кенжембетова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Б. Кенжембетова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Ұ. 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r>
              <w:br/>
            </w:r>
            <w:r>
              <w:rPr>
                <w:rFonts w:ascii="Times New Roman"/>
                <w:b w:val="false"/>
                <w:i w:val="false"/>
                <w:color w:val="000000"/>
                <w:sz w:val="20"/>
              </w:rPr>
              <w:t>
Ф. Омарбекова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Қоңыратбай, </w:t>
            </w:r>
            <w:r>
              <w:br/>
            </w: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Қоңыратбай, </w:t>
            </w:r>
            <w:r>
              <w:br/>
            </w: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Дидактикалық ойындар (3-6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Сарыбаева,</w:t>
            </w:r>
            <w:r>
              <w:br/>
            </w:r>
            <w:r>
              <w:rPr>
                <w:rFonts w:ascii="Times New Roman"/>
                <w:b w:val="false"/>
                <w:i w:val="false"/>
                <w:color w:val="000000"/>
                <w:sz w:val="20"/>
              </w:rPr>
              <w:t>
Г. Абдрахманова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 (электронды нұсқа)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(4-5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Қ. Тұрғынбаева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Тұрғынбаева, </w:t>
            </w:r>
            <w:r>
              <w:br/>
            </w:r>
            <w:r>
              <w:rPr>
                <w:rFonts w:ascii="Times New Roman"/>
                <w:b w:val="false"/>
                <w:i w:val="false"/>
                <w:color w:val="000000"/>
                <w:sz w:val="20"/>
              </w:rPr>
              <w:t>
С. Жекенова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Абдрахимова, </w:t>
            </w:r>
            <w:r>
              <w:br/>
            </w:r>
            <w:r>
              <w:rPr>
                <w:rFonts w:ascii="Times New Roman"/>
                <w:b w:val="false"/>
                <w:i w:val="false"/>
                <w:color w:val="000000"/>
                <w:sz w:val="20"/>
              </w:rPr>
              <w:t>
К. Беркінғалиева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Сөйлеуді дамыту.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Хоцян Е., </w:t>
            </w:r>
            <w:r>
              <w:br/>
            </w: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 языке"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Қ. Құлпейісова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Қ. Құлпейісова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А. Әлімбаева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w:t>
            </w:r>
            <w:r>
              <w:br/>
            </w:r>
            <w:r>
              <w:rPr>
                <w:rFonts w:ascii="Times New Roman"/>
                <w:b w:val="false"/>
                <w:i w:val="false"/>
                <w:color w:val="000000"/>
                <w:sz w:val="20"/>
              </w:rPr>
              <w:t xml:space="preserve">
Ә. Әділбайқызы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Жұмыс дәптері № 1, №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 1, 2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Г. Бектұрова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r>
              <w:br/>
            </w:r>
            <w:r>
              <w:rPr>
                <w:rFonts w:ascii="Times New Roman"/>
                <w:b w:val="false"/>
                <w:i w:val="false"/>
                <w:color w:val="000000"/>
                <w:sz w:val="20"/>
              </w:rPr>
              <w:t>
Ф. Омарбекова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А. Батырбаева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А. Батырбаева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Әліппе 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Әмірова, </w:t>
            </w:r>
            <w:r>
              <w:br/>
            </w:r>
            <w:r>
              <w:rPr>
                <w:rFonts w:ascii="Times New Roman"/>
                <w:b w:val="false"/>
                <w:i w:val="false"/>
                <w:color w:val="000000"/>
                <w:sz w:val="20"/>
              </w:rPr>
              <w:t>
К. Анартаева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Әмірова, </w:t>
            </w:r>
            <w:r>
              <w:br/>
            </w:r>
            <w:r>
              <w:rPr>
                <w:rFonts w:ascii="Times New Roman"/>
                <w:b w:val="false"/>
                <w:i w:val="false"/>
                <w:color w:val="000000"/>
                <w:sz w:val="20"/>
              </w:rPr>
              <w:t>
К. Анартаева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"Говорим на русском языке"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для учителей дошкольных организаций с казахским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Рахимжанова,</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Рахимжанова, </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Әліппе-дәптер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Рахимжанова,</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Үлестірмелі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Рахимжанова,</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А. Ғазизбек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С. Аскатова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 </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xml:space="preserve">
№ 1, 2 жұмыс дәптері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 </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Қ. Қойбағарова,</w:t>
            </w:r>
            <w:r>
              <w:br/>
            </w:r>
            <w:r>
              <w:rPr>
                <w:rFonts w:ascii="Times New Roman"/>
                <w:b w:val="false"/>
                <w:i w:val="false"/>
                <w:color w:val="000000"/>
                <w:sz w:val="20"/>
              </w:rPr>
              <w:t>
Н. Жабықбаева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 1, 2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Қ. Қойбағарова,</w:t>
            </w:r>
            <w:r>
              <w:br/>
            </w:r>
            <w:r>
              <w:rPr>
                <w:rFonts w:ascii="Times New Roman"/>
                <w:b w:val="false"/>
                <w:i w:val="false"/>
                <w:color w:val="000000"/>
                <w:sz w:val="20"/>
              </w:rPr>
              <w:t>
Н. Жабықбаева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 1, 2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Нүсіпәлиева, </w:t>
            </w:r>
            <w:r>
              <w:br/>
            </w:r>
            <w:r>
              <w:rPr>
                <w:rFonts w:ascii="Times New Roman"/>
                <w:b w:val="false"/>
                <w:i w:val="false"/>
                <w:color w:val="000000"/>
                <w:sz w:val="20"/>
              </w:rPr>
              <w:t>
К. Күлпейісова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 1, 2 әліппе-дәптер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Нота хрестоматиясы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Попова,</w:t>
            </w:r>
            <w:r>
              <w:br/>
            </w:r>
            <w:r>
              <w:rPr>
                <w:rFonts w:ascii="Times New Roman"/>
                <w:b w:val="false"/>
                <w:i w:val="false"/>
                <w:color w:val="000000"/>
                <w:sz w:val="20"/>
              </w:rPr>
              <w:t xml:space="preserve">
 В. Прахнау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xml:space="preserve">
№ 1, 2 әліппе-альбом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Попова,</w:t>
            </w:r>
            <w:r>
              <w:br/>
            </w:r>
            <w:r>
              <w:rPr>
                <w:rFonts w:ascii="Times New Roman"/>
                <w:b w:val="false"/>
                <w:i w:val="false"/>
                <w:color w:val="000000"/>
                <w:sz w:val="20"/>
              </w:rPr>
              <w:t xml:space="preserve">
В. Прахнау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xml:space="preserve">
Әдістемелік нұсқау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Тарасова,</w:t>
            </w:r>
            <w:r>
              <w:br/>
            </w:r>
            <w:r>
              <w:rPr>
                <w:rFonts w:ascii="Times New Roman"/>
                <w:b w:val="false"/>
                <w:i w:val="false"/>
                <w:color w:val="000000"/>
                <w:sz w:val="20"/>
              </w:rPr>
              <w:t>
Н. Заметайло,</w:t>
            </w:r>
            <w:r>
              <w:br/>
            </w:r>
            <w:r>
              <w:rPr>
                <w:rFonts w:ascii="Times New Roman"/>
                <w:b w:val="false"/>
                <w:i w:val="false"/>
                <w:color w:val="000000"/>
                <w:sz w:val="20"/>
              </w:rPr>
              <w:t xml:space="preserve">
А. Григорова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xml:space="preserve">
Әліппе-альбом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Тарасова,</w:t>
            </w:r>
            <w:r>
              <w:br/>
            </w:r>
            <w:r>
              <w:rPr>
                <w:rFonts w:ascii="Times New Roman"/>
                <w:b w:val="false"/>
                <w:i w:val="false"/>
                <w:color w:val="000000"/>
                <w:sz w:val="20"/>
              </w:rPr>
              <w:t>
Н. Заметайло,</w:t>
            </w:r>
            <w:r>
              <w:br/>
            </w:r>
            <w:r>
              <w:rPr>
                <w:rFonts w:ascii="Times New Roman"/>
                <w:b w:val="false"/>
                <w:i w:val="false"/>
                <w:color w:val="000000"/>
                <w:sz w:val="20"/>
              </w:rPr>
              <w:t xml:space="preserve">
А. Григорова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Әліппе-альбом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Ж. Омарова,</w:t>
            </w:r>
            <w:r>
              <w:br/>
            </w:r>
            <w:r>
              <w:rPr>
                <w:rFonts w:ascii="Times New Roman"/>
                <w:b w:val="false"/>
                <w:i w:val="false"/>
                <w:color w:val="000000"/>
                <w:sz w:val="20"/>
              </w:rPr>
              <w:t>
Г. Рахатбаева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және көркем әдебиет.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Оспанова, </w:t>
            </w:r>
            <w:r>
              <w:br/>
            </w:r>
            <w:r>
              <w:rPr>
                <w:rFonts w:ascii="Times New Roman"/>
                <w:b w:val="false"/>
                <w:i w:val="false"/>
                <w:color w:val="000000"/>
                <w:sz w:val="20"/>
              </w:rPr>
              <w:t>
С. Асқатова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А. Қалықова, Г.Молдабаева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xml:space="preserve">
Әліппе-дәптер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А. Халықова,</w:t>
            </w:r>
            <w:r>
              <w:br/>
            </w:r>
            <w:r>
              <w:rPr>
                <w:rFonts w:ascii="Times New Roman"/>
                <w:b w:val="false"/>
                <w:i w:val="false"/>
                <w:color w:val="000000"/>
                <w:sz w:val="20"/>
              </w:rPr>
              <w:t>
Г. Молдабаева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xml:space="preserve">
К. Жұмаділдаева, </w:t>
            </w:r>
            <w:r>
              <w:br/>
            </w:r>
            <w:r>
              <w:rPr>
                <w:rFonts w:ascii="Times New Roman"/>
                <w:b w:val="false"/>
                <w:i w:val="false"/>
                <w:color w:val="000000"/>
                <w:sz w:val="20"/>
              </w:rPr>
              <w:t xml:space="preserve">
А .Есенсариева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К. Жұмаділдаева,</w:t>
            </w:r>
            <w:r>
              <w:br/>
            </w:r>
            <w:r>
              <w:rPr>
                <w:rFonts w:ascii="Times New Roman"/>
                <w:b w:val="false"/>
                <w:i w:val="false"/>
                <w:color w:val="000000"/>
                <w:sz w:val="20"/>
              </w:rPr>
              <w:t xml:space="preserve">
А. Есенсариева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r>
              <w:br/>
            </w:r>
            <w:r>
              <w:rPr>
                <w:rFonts w:ascii="Times New Roman"/>
                <w:b w:val="false"/>
                <w:i w:val="false"/>
                <w:color w:val="000000"/>
                <w:sz w:val="20"/>
              </w:rPr>
              <w:t>
К. Анартаева,</w:t>
            </w:r>
            <w:r>
              <w:br/>
            </w:r>
            <w:r>
              <w:rPr>
                <w:rFonts w:ascii="Times New Roman"/>
                <w:b w:val="false"/>
                <w:i w:val="false"/>
                <w:color w:val="000000"/>
                <w:sz w:val="20"/>
              </w:rPr>
              <w:t>
Г. Кубекова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xml:space="preserve">
Әліппе-дәптер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r>
              <w:br/>
            </w:r>
            <w:r>
              <w:rPr>
                <w:rFonts w:ascii="Times New Roman"/>
                <w:b w:val="false"/>
                <w:i w:val="false"/>
                <w:color w:val="000000"/>
                <w:sz w:val="20"/>
              </w:rPr>
              <w:t>
К. Анартаева,</w:t>
            </w:r>
            <w:r>
              <w:br/>
            </w:r>
            <w:r>
              <w:rPr>
                <w:rFonts w:ascii="Times New Roman"/>
                <w:b w:val="false"/>
                <w:i w:val="false"/>
                <w:color w:val="000000"/>
                <w:sz w:val="20"/>
              </w:rPr>
              <w:t>
Г. Кубекова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Бельгибаева, </w:t>
            </w:r>
            <w:r>
              <w:br/>
            </w:r>
            <w:r>
              <w:rPr>
                <w:rFonts w:ascii="Times New Roman"/>
                <w:b w:val="false"/>
                <w:i w:val="false"/>
                <w:color w:val="000000"/>
                <w:sz w:val="20"/>
              </w:rPr>
              <w:t xml:space="preserve">
У. Бозжигитова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xml:space="preserve">
№ 1, 2 әліппе-дәптер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Жиенбаева, </w:t>
            </w:r>
            <w:r>
              <w:br/>
            </w:r>
            <w:r>
              <w:rPr>
                <w:rFonts w:ascii="Times New Roman"/>
                <w:b w:val="false"/>
                <w:i w:val="false"/>
                <w:color w:val="000000"/>
                <w:sz w:val="20"/>
              </w:rPr>
              <w:t>
З. Муфтибекова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Добрынина,</w:t>
            </w:r>
            <w:r>
              <w:br/>
            </w:r>
            <w:r>
              <w:rPr>
                <w:rFonts w:ascii="Times New Roman"/>
                <w:b w:val="false"/>
                <w:i w:val="false"/>
                <w:color w:val="000000"/>
                <w:sz w:val="20"/>
              </w:rPr>
              <w:t>
Е. Криушова,</w:t>
            </w:r>
            <w:r>
              <w:br/>
            </w:r>
            <w:r>
              <w:rPr>
                <w:rFonts w:ascii="Times New Roman"/>
                <w:b w:val="false"/>
                <w:i w:val="false"/>
                <w:color w:val="000000"/>
                <w:sz w:val="20"/>
              </w:rPr>
              <w:t xml:space="preserve">
Е. Хоцян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Азбука-тетрадь № 1, 2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Добрынина,</w:t>
            </w:r>
            <w:r>
              <w:br/>
            </w:r>
            <w:r>
              <w:rPr>
                <w:rFonts w:ascii="Times New Roman"/>
                <w:b w:val="false"/>
                <w:i w:val="false"/>
                <w:color w:val="000000"/>
                <w:sz w:val="20"/>
              </w:rPr>
              <w:t>
Е. Криушова,</w:t>
            </w:r>
            <w:r>
              <w:br/>
            </w:r>
            <w:r>
              <w:rPr>
                <w:rFonts w:ascii="Times New Roman"/>
                <w:b w:val="false"/>
                <w:i w:val="false"/>
                <w:color w:val="000000"/>
                <w:sz w:val="20"/>
              </w:rPr>
              <w:t>
Е. Хоцян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Қиялбекова,</w:t>
            </w:r>
            <w:r>
              <w:br/>
            </w:r>
            <w:r>
              <w:rPr>
                <w:rFonts w:ascii="Times New Roman"/>
                <w:b w:val="false"/>
                <w:i w:val="false"/>
                <w:color w:val="000000"/>
                <w:sz w:val="20"/>
              </w:rPr>
              <w:t xml:space="preserve">
Г. Құрманғалиева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Қиялбекова,</w:t>
            </w:r>
            <w:r>
              <w:br/>
            </w:r>
            <w:r>
              <w:rPr>
                <w:rFonts w:ascii="Times New Roman"/>
                <w:b w:val="false"/>
                <w:i w:val="false"/>
                <w:color w:val="000000"/>
                <w:sz w:val="20"/>
              </w:rPr>
              <w:t xml:space="preserve">
Г. Құрманғалиева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xml:space="preserve">
Әдістемелік нұсқау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Юркова, </w:t>
            </w:r>
            <w:r>
              <w:br/>
            </w:r>
            <w:r>
              <w:rPr>
                <w:rFonts w:ascii="Times New Roman"/>
                <w:b w:val="false"/>
                <w:i w:val="false"/>
                <w:color w:val="000000"/>
                <w:sz w:val="20"/>
              </w:rPr>
              <w:t xml:space="preserve">
Н. Пермякова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 – құлық негіздері.</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Нүсіпбекова,</w:t>
            </w:r>
            <w:r>
              <w:br/>
            </w:r>
            <w:r>
              <w:rPr>
                <w:rFonts w:ascii="Times New Roman"/>
                <w:b w:val="false"/>
                <w:i w:val="false"/>
                <w:color w:val="000000"/>
                <w:sz w:val="20"/>
              </w:rPr>
              <w:t>
С. Сейілғазинова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Қаупсіз мінез – құлық негіздері.</w:t>
            </w:r>
            <w:r>
              <w:br/>
            </w:r>
            <w:r>
              <w:rPr>
                <w:rFonts w:ascii="Times New Roman"/>
                <w:b w:val="false"/>
                <w:i w:val="false"/>
                <w:color w:val="000000"/>
                <w:sz w:val="20"/>
              </w:rPr>
              <w:t xml:space="preserve">
Әліппе-дәптер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Нүсіпбекова, </w:t>
            </w:r>
            <w:r>
              <w:br/>
            </w:r>
            <w:r>
              <w:rPr>
                <w:rFonts w:ascii="Times New Roman"/>
                <w:b w:val="false"/>
                <w:i w:val="false"/>
                <w:color w:val="000000"/>
                <w:sz w:val="20"/>
              </w:rPr>
              <w:t xml:space="preserve">
С. Сейілғазинова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Қараева, </w:t>
            </w:r>
            <w:r>
              <w:br/>
            </w:r>
            <w:r>
              <w:rPr>
                <w:rFonts w:ascii="Times New Roman"/>
                <w:b w:val="false"/>
                <w:i w:val="false"/>
                <w:color w:val="000000"/>
                <w:sz w:val="20"/>
              </w:rPr>
              <w:t>
Л. Жанбосынова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альбомы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Музыкалық-дидактикалық ойындар. </w:t>
            </w:r>
            <w:r>
              <w:br/>
            </w:r>
            <w:r>
              <w:rPr>
                <w:rFonts w:ascii="Times New Roman"/>
                <w:b w:val="false"/>
                <w:i w:val="false"/>
                <w:color w:val="000000"/>
                <w:sz w:val="20"/>
              </w:rPr>
              <w:t>
Дидактикалық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Корчевская,</w:t>
            </w:r>
            <w:r>
              <w:br/>
            </w:r>
            <w:r>
              <w:rPr>
                <w:rFonts w:ascii="Times New Roman"/>
                <w:b w:val="false"/>
                <w:i w:val="false"/>
                <w:color w:val="000000"/>
                <w:sz w:val="20"/>
              </w:rPr>
              <w:t>
Т. Гончарова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Дидактикалық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Корчевская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r>
              <w:br/>
            </w:r>
            <w:r>
              <w:rPr>
                <w:rFonts w:ascii="Times New Roman"/>
                <w:b w:val="false"/>
                <w:i w:val="false"/>
                <w:color w:val="000000"/>
                <w:sz w:val="20"/>
              </w:rPr>
              <w:t>
А. Ахантаева,</w:t>
            </w:r>
            <w:r>
              <w:br/>
            </w:r>
            <w:r>
              <w:rPr>
                <w:rFonts w:ascii="Times New Roman"/>
                <w:b w:val="false"/>
                <w:i w:val="false"/>
                <w:color w:val="000000"/>
                <w:sz w:val="20"/>
              </w:rPr>
              <w:t>
А. Шаих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Р. Ахметова,</w:t>
            </w:r>
            <w:r>
              <w:br/>
            </w:r>
            <w:r>
              <w:rPr>
                <w:rFonts w:ascii="Times New Roman"/>
                <w:b w:val="false"/>
                <w:i w:val="false"/>
                <w:color w:val="000000"/>
                <w:sz w:val="20"/>
              </w:rPr>
              <w:t>
А. Баймұратова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Тобықбаева,</w:t>
            </w:r>
            <w:r>
              <w:br/>
            </w:r>
            <w:r>
              <w:rPr>
                <w:rFonts w:ascii="Times New Roman"/>
                <w:b w:val="false"/>
                <w:i w:val="false"/>
                <w:color w:val="000000"/>
                <w:sz w:val="20"/>
              </w:rPr>
              <w:t>
Б. Қасымова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таныстыру.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w:t>
            </w:r>
            <w:r>
              <w:br/>
            </w: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w:t>
            </w:r>
            <w:r>
              <w:br/>
            </w: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r>
              <w:br/>
            </w:r>
            <w:r>
              <w:rPr>
                <w:rFonts w:ascii="Times New Roman"/>
                <w:b w:val="false"/>
                <w:i w:val="false"/>
                <w:color w:val="000000"/>
                <w:sz w:val="20"/>
              </w:rPr>
              <w:t>
О. Борисова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Жұмыс дәптері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Дрыгина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Ж. Өтемісова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w:t>
            </w:r>
            <w:r>
              <w:br/>
            </w:r>
            <w:r>
              <w:rPr>
                <w:rFonts w:ascii="Times New Roman"/>
                <w:b w:val="false"/>
                <w:i w:val="false"/>
                <w:color w:val="000000"/>
                <w:sz w:val="20"/>
              </w:rPr>
              <w:t>
№ 1, 2 әліппе-дәптер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xml:space="preserve">
Л. Лебедева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xml:space="preserve">
Әдістемелік нұсқау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xml:space="preserve">
А. Ойшыбаева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r>
              <w:br/>
            </w:r>
            <w:r>
              <w:rPr>
                <w:rFonts w:ascii="Times New Roman"/>
                <w:b w:val="false"/>
                <w:i w:val="false"/>
                <w:color w:val="000000"/>
                <w:sz w:val="20"/>
              </w:rPr>
              <w:t>
В. Жукова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Ж. Төлеубекова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Ималова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Аскатова,</w:t>
            </w:r>
            <w:r>
              <w:br/>
            </w:r>
            <w:r>
              <w:rPr>
                <w:rFonts w:ascii="Times New Roman"/>
                <w:b w:val="false"/>
                <w:i w:val="false"/>
                <w:color w:val="000000"/>
                <w:sz w:val="20"/>
              </w:rPr>
              <w:t>
С. Джамбулатова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Сапарғалиева, </w:t>
            </w:r>
            <w:r>
              <w:br/>
            </w:r>
            <w:r>
              <w:rPr>
                <w:rFonts w:ascii="Times New Roman"/>
                <w:b w:val="false"/>
                <w:i w:val="false"/>
                <w:color w:val="000000"/>
                <w:sz w:val="20"/>
              </w:rPr>
              <w:t>
Н. Нам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Абдрахимова, </w:t>
            </w:r>
            <w:r>
              <w:br/>
            </w:r>
            <w:r>
              <w:rPr>
                <w:rFonts w:ascii="Times New Roman"/>
                <w:b w:val="false"/>
                <w:i w:val="false"/>
                <w:color w:val="000000"/>
                <w:sz w:val="20"/>
              </w:rPr>
              <w:t>
Н. Борисова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Қанайбекова, </w:t>
            </w:r>
            <w:r>
              <w:br/>
            </w:r>
            <w:r>
              <w:rPr>
                <w:rFonts w:ascii="Times New Roman"/>
                <w:b w:val="false"/>
                <w:i w:val="false"/>
                <w:color w:val="000000"/>
                <w:sz w:val="20"/>
              </w:rPr>
              <w:t xml:space="preserve">
Н. Сатпаева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Дәптер + СD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w:t>
            </w:r>
            <w:r>
              <w:br/>
            </w:r>
            <w:r>
              <w:rPr>
                <w:rFonts w:ascii="Times New Roman"/>
                <w:b w:val="false"/>
                <w:i w:val="false"/>
                <w:color w:val="000000"/>
                <w:sz w:val="20"/>
              </w:rPr>
              <w:t xml:space="preserve">
Н. Сатпаева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Әубакірова,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xml:space="preserve">
Т. Комельяго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xml:space="preserve">
Альбом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xml:space="preserve">
Т. Комельяго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Грушина, </w:t>
            </w:r>
            <w:r>
              <w:br/>
            </w:r>
            <w:r>
              <w:rPr>
                <w:rFonts w:ascii="Times New Roman"/>
                <w:b w:val="false"/>
                <w:i w:val="false"/>
                <w:color w:val="000000"/>
                <w:sz w:val="20"/>
              </w:rPr>
              <w:t xml:space="preserve">
Р. Каримова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xml:space="preserve">
А. Стамбекова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xml:space="preserve">
Альбом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Альбом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Муликова,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Еңсебаева,</w:t>
            </w:r>
            <w:r>
              <w:br/>
            </w:r>
            <w:r>
              <w:rPr>
                <w:rFonts w:ascii="Times New Roman"/>
                <w:b w:val="false"/>
                <w:i w:val="false"/>
                <w:color w:val="000000"/>
                <w:sz w:val="20"/>
              </w:rPr>
              <w:t>
Ж. Муликова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Грушина, </w:t>
            </w:r>
            <w:r>
              <w:br/>
            </w:r>
            <w:r>
              <w:rPr>
                <w:rFonts w:ascii="Times New Roman"/>
                <w:b w:val="false"/>
                <w:i w:val="false"/>
                <w:color w:val="000000"/>
                <w:sz w:val="20"/>
              </w:rPr>
              <w:t xml:space="preserve">
Г. Омарова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xml:space="preserve">
Э. Уайдуллақызы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r>
              <w:br/>
            </w:r>
            <w:r>
              <w:rPr>
                <w:rFonts w:ascii="Times New Roman"/>
                <w:b w:val="false"/>
                <w:i w:val="false"/>
                <w:color w:val="000000"/>
                <w:sz w:val="20"/>
              </w:rPr>
              <w:t>
Оқыту әдістемесі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Жүндібаева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Жүндібаева Р. ,</w:t>
            </w:r>
            <w:r>
              <w:br/>
            </w:r>
            <w:r>
              <w:rPr>
                <w:rFonts w:ascii="Times New Roman"/>
                <w:b w:val="false"/>
                <w:i w:val="false"/>
                <w:color w:val="000000"/>
                <w:sz w:val="20"/>
              </w:rPr>
              <w:t xml:space="preserve">
А. Қабыланбекова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әдебиет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Таңғажайып алаңқай. Туған күн. Шығармашылыққа арналған жиынтық. 1-ші баспалдақ.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С.Трофимова </w:t>
            </w:r>
            <w:r>
              <w:br/>
            </w:r>
            <w:r>
              <w:rPr>
                <w:rFonts w:ascii="Times New Roman"/>
                <w:b w:val="false"/>
                <w:i w:val="false"/>
                <w:color w:val="000000"/>
                <w:sz w:val="20"/>
              </w:rPr>
              <w:t xml:space="preserve">
 / қазақ тіліне аударған </w:t>
            </w:r>
            <w:r>
              <w:br/>
            </w:r>
            <w:r>
              <w:rPr>
                <w:rFonts w:ascii="Times New Roman"/>
                <w:b w:val="false"/>
                <w:i w:val="false"/>
                <w:color w:val="000000"/>
                <w:sz w:val="20"/>
              </w:rPr>
              <w:t>
Б. Омар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ұйымның бірінші кіші тобында оқу-тәрбие үрдісін жүзеге асыру бойынша. Әдістемелік ұсынымдар. (2-3 жас)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Мектепке дейінгі ұйымдарда бірінші кіші топтардағы балаларға арналған көркем әдебиет шығармалары. (2-3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балақай</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Мельникова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SanSam</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мүмкіндіктері шектеулі балаларға арналған балабақшада қазақ тілін оқытып үйрету сабақтарының  үлгілері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Нұрбекова, </w:t>
            </w:r>
            <w:r>
              <w:br/>
            </w:r>
            <w:r>
              <w:rPr>
                <w:rFonts w:ascii="Times New Roman"/>
                <w:b w:val="false"/>
                <w:i w:val="false"/>
                <w:color w:val="000000"/>
                <w:sz w:val="20"/>
              </w:rPr>
              <w:t>
Т. Құдайберген,</w:t>
            </w:r>
            <w:r>
              <w:br/>
            </w:r>
            <w:r>
              <w:rPr>
                <w:rFonts w:ascii="Times New Roman"/>
                <w:b w:val="false"/>
                <w:i w:val="false"/>
                <w:color w:val="000000"/>
                <w:sz w:val="20"/>
              </w:rPr>
              <w:t xml:space="preserve">
Ж. Оралбаева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алғашқы палитрам. Моя первая палитра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Воротникова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2-сәбилер тобы (3-4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Ортаңғы тобы (4-5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Ересектер тобы (5-6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айтуға үйретудің әдістері мен тәсілдері (жеке даралап оқыту). Әдістемелік құрал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ұйымды басқару жүйесі. </w:t>
            </w:r>
            <w:r>
              <w:br/>
            </w:r>
            <w:r>
              <w:rPr>
                <w:rFonts w:ascii="Times New Roman"/>
                <w:b w:val="false"/>
                <w:i w:val="false"/>
                <w:color w:val="000000"/>
                <w:sz w:val="20"/>
              </w:rPr>
              <w:t xml:space="preserve">
Әдістемелік құрал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xml:space="preserve">
Л. Култаева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 іс-әрекетіндегі жоба әдісін қолдану.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xml:space="preserve">
К. Жолдыбаева, </w:t>
            </w:r>
            <w:r>
              <w:br/>
            </w:r>
            <w:r>
              <w:rPr>
                <w:rFonts w:ascii="Times New Roman"/>
                <w:b w:val="false"/>
                <w:i w:val="false"/>
                <w:color w:val="000000"/>
                <w:sz w:val="20"/>
              </w:rPr>
              <w:t>
С. Биртаева,</w:t>
            </w:r>
            <w:r>
              <w:br/>
            </w:r>
            <w:r>
              <w:rPr>
                <w:rFonts w:ascii="Times New Roman"/>
                <w:b w:val="false"/>
                <w:i w:val="false"/>
                <w:color w:val="000000"/>
                <w:sz w:val="20"/>
              </w:rPr>
              <w:t xml:space="preserve">
Т. Копанова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 әдістемелік жұмысты ұйымдастыру.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Кененбаева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(4-5 жас)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(5-7 жас)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Кененбаева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 СД</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Дүкенбай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 жасына дейінгі балаларды қазақ тілінде оқыту ерекшеліктері. Әдістемелік нұсқаулығы (3-4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Логиканы дамытамыз (3-5 жасқа дейінгі балаларға арналған)</w:t>
            </w:r>
            <w:r>
              <w:br/>
            </w:r>
            <w:r>
              <w:rPr>
                <w:rFonts w:ascii="Times New Roman"/>
                <w:b w:val="false"/>
                <w:i w:val="false"/>
                <w:color w:val="000000"/>
                <w:sz w:val="20"/>
              </w:rPr>
              <w:t>
Жұмыс дәптері</w:t>
            </w:r>
            <w:r>
              <w:br/>
            </w:r>
            <w:r>
              <w:rPr>
                <w:rFonts w:ascii="Times New Roman"/>
                <w:b w:val="false"/>
                <w:i w:val="false"/>
                <w:color w:val="000000"/>
                <w:sz w:val="20"/>
              </w:rPr>
              <w:t>
"Боямақ" жұмыс дәптері</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 DVD дискісі - Дидактикалық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Болманов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Айсұлтан trade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алғашқы әліппем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Мырза Әли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Қуырмаш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Таңғажайып алаңқай. Табиғат бояулары. Шығармашылыққа арналған жиынтық. </w:t>
            </w:r>
            <w:r>
              <w:br/>
            </w:r>
            <w:r>
              <w:rPr>
                <w:rFonts w:ascii="Times New Roman"/>
                <w:b w:val="false"/>
                <w:i w:val="false"/>
                <w:color w:val="000000"/>
                <w:sz w:val="20"/>
              </w:rPr>
              <w:t>
2-ші баспалдақ. Дидактикалық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Таңғажайып алаңқай. Көңілді цирк. Шығармашылыққа арналған жиынтық. 3-ші баспалдақ.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және үйде сурет салу, мүсіндеу, аппликация жасау. "Шығармашылық" білім беру саласы. 5 жастан бастап 6 (7) жасқа дейінгі балалармен ұйымдасқан оқу ісін жүргізу бойынша әдістемелік нұсқаулар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Қыдырова, </w:t>
            </w:r>
            <w:r>
              <w:br/>
            </w:r>
            <w:r>
              <w:rPr>
                <w:rFonts w:ascii="Times New Roman"/>
                <w:b w:val="false"/>
                <w:i w:val="false"/>
                <w:color w:val="000000"/>
                <w:sz w:val="20"/>
              </w:rPr>
              <w:t>
С. Мадалиева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 (5-6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Кунусова, </w:t>
            </w:r>
            <w:r>
              <w:br/>
            </w:r>
            <w:r>
              <w:rPr>
                <w:rFonts w:ascii="Times New Roman"/>
                <w:b w:val="false"/>
                <w:i w:val="false"/>
                <w:color w:val="000000"/>
                <w:sz w:val="20"/>
              </w:rPr>
              <w:t xml:space="preserve">
Р. Абдрахманова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Балапанның дәптері. Математикалық жазу – 5-7 жасқа дейінгі балаларға.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С.Трофимова (аударған </w:t>
            </w:r>
            <w:r>
              <w:br/>
            </w:r>
            <w:r>
              <w:rPr>
                <w:rFonts w:ascii="Times New Roman"/>
                <w:b w:val="false"/>
                <w:i w:val="false"/>
                <w:color w:val="000000"/>
                <w:sz w:val="20"/>
              </w:rPr>
              <w:t>
С. Иманқұлова)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оқу және жазу. 2 бөлімді. </w:t>
            </w:r>
            <w:r>
              <w:br/>
            </w:r>
            <w:r>
              <w:rPr>
                <w:rFonts w:ascii="Times New Roman"/>
                <w:b w:val="false"/>
                <w:i w:val="false"/>
                <w:color w:val="000000"/>
                <w:sz w:val="20"/>
              </w:rPr>
              <w:t xml:space="preserve">
Жұмыс дәптері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Қошым-Ноғай, </w:t>
            </w:r>
            <w:r>
              <w:br/>
            </w: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"Жақында мектепке барамын"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дағдылар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пен уақыт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мектепке дайын ба? (Жапсырмалары бар)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"Жақында мектепке барамын"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дағдылар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пен уақыт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мектепке дайын ба? (жапсырмалары бар)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экологиялық әліппе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Бейсенова,</w:t>
            </w:r>
            <w:r>
              <w:br/>
            </w:r>
            <w:r>
              <w:rPr>
                <w:rFonts w:ascii="Times New Roman"/>
                <w:b w:val="false"/>
                <w:i w:val="false"/>
                <w:color w:val="000000"/>
                <w:sz w:val="20"/>
              </w:rPr>
              <w:t>
Ә. Назарбаева,</w:t>
            </w:r>
            <w:r>
              <w:br/>
            </w:r>
            <w:r>
              <w:rPr>
                <w:rFonts w:ascii="Times New Roman"/>
                <w:b w:val="false"/>
                <w:i w:val="false"/>
                <w:color w:val="000000"/>
                <w:sz w:val="20"/>
              </w:rPr>
              <w:t>
Г. Сабденалиева,</w:t>
            </w:r>
            <w:r>
              <w:br/>
            </w:r>
            <w:r>
              <w:rPr>
                <w:rFonts w:ascii="Times New Roman"/>
                <w:b w:val="false"/>
                <w:i w:val="false"/>
                <w:color w:val="000000"/>
                <w:sz w:val="20"/>
              </w:rPr>
              <w:t>
Г.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және тіл жаттығулары. Дидактикалық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Оқылық та, тоқылық! Жылдам оқуға жаттығу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Тез санайықшы! Тез есептеуге жаттықтыру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әліппе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Кузнецова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әлемді танимын Мамандықтар.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айналадағы табиғат. Экологиялық білім негіздерін беруге бағытталған оқу-тәрбиелік іс-шаралары кешені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Еликова, </w:t>
            </w:r>
            <w:r>
              <w:br/>
            </w:r>
            <w:r>
              <w:rPr>
                <w:rFonts w:ascii="Times New Roman"/>
                <w:b w:val="false"/>
                <w:i w:val="false"/>
                <w:color w:val="000000"/>
                <w:sz w:val="20"/>
              </w:rPr>
              <w:t xml:space="preserve">
О. Вязовая, </w:t>
            </w:r>
            <w:r>
              <w:br/>
            </w:r>
            <w:r>
              <w:rPr>
                <w:rFonts w:ascii="Times New Roman"/>
                <w:b w:val="false"/>
                <w:i w:val="false"/>
                <w:color w:val="000000"/>
                <w:sz w:val="20"/>
              </w:rPr>
              <w:t>
Е. Москаленко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"Ш, Ж, Ч, Щ"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"Р"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"С, З, Ц"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сөйлеу тілі дамымаған балаларға арналған диагностикалық тексеру альбомы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xml:space="preserve">
С. Бегешова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сөйлеу тілі дамымаған балаларға арналған диагностикалық тексеру альбомына әдістемелік ұсыныстар 3-6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С. Бегешова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 жол жүру ережелерімен таныстыру. </w:t>
            </w:r>
            <w:r>
              <w:br/>
            </w:r>
            <w:r>
              <w:rPr>
                <w:rFonts w:ascii="Times New Roman"/>
                <w:b w:val="false"/>
                <w:i w:val="false"/>
                <w:color w:val="000000"/>
                <w:sz w:val="20"/>
              </w:rPr>
              <w:t xml:space="preserve">
Әдістемелік құрал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Хусайнова, </w:t>
            </w:r>
            <w:r>
              <w:br/>
            </w:r>
            <w:r>
              <w:rPr>
                <w:rFonts w:ascii="Times New Roman"/>
                <w:b w:val="false"/>
                <w:i w:val="false"/>
                <w:color w:val="000000"/>
                <w:sz w:val="20"/>
              </w:rPr>
              <w:t xml:space="preserve">
М.Таттымбетова, </w:t>
            </w:r>
            <w:r>
              <w:br/>
            </w:r>
            <w:r>
              <w:rPr>
                <w:rFonts w:ascii="Times New Roman"/>
                <w:b w:val="false"/>
                <w:i w:val="false"/>
                <w:color w:val="000000"/>
                <w:sz w:val="20"/>
              </w:rPr>
              <w:t xml:space="preserve">
С. Алтаева, </w:t>
            </w:r>
            <w:r>
              <w:br/>
            </w:r>
            <w:r>
              <w:rPr>
                <w:rFonts w:ascii="Times New Roman"/>
                <w:b w:val="false"/>
                <w:i w:val="false"/>
                <w:color w:val="000000"/>
                <w:sz w:val="20"/>
              </w:rPr>
              <w:t xml:space="preserve">
Б. Нуржанова, </w:t>
            </w:r>
            <w:r>
              <w:br/>
            </w:r>
            <w:r>
              <w:rPr>
                <w:rFonts w:ascii="Times New Roman"/>
                <w:b w:val="false"/>
                <w:i w:val="false"/>
                <w:color w:val="000000"/>
                <w:sz w:val="20"/>
              </w:rPr>
              <w:t xml:space="preserve">
А. Терентьева, </w:t>
            </w:r>
            <w:r>
              <w:br/>
            </w:r>
            <w:r>
              <w:rPr>
                <w:rFonts w:ascii="Times New Roman"/>
                <w:b w:val="false"/>
                <w:i w:val="false"/>
                <w:color w:val="000000"/>
                <w:sz w:val="20"/>
              </w:rPr>
              <w:t xml:space="preserve">
Н. Тыряткина, </w:t>
            </w:r>
            <w:r>
              <w:br/>
            </w:r>
            <w:r>
              <w:rPr>
                <w:rFonts w:ascii="Times New Roman"/>
                <w:b w:val="false"/>
                <w:i w:val="false"/>
                <w:color w:val="000000"/>
                <w:sz w:val="20"/>
              </w:rPr>
              <w:t xml:space="preserve">
Б. Самекина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балалардың қауіпсіздік тәртібі негіздері.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Грабова, </w:t>
            </w:r>
            <w:r>
              <w:br/>
            </w:r>
            <w:r>
              <w:rPr>
                <w:rFonts w:ascii="Times New Roman"/>
                <w:b w:val="false"/>
                <w:i w:val="false"/>
                <w:color w:val="000000"/>
                <w:sz w:val="20"/>
              </w:rPr>
              <w:t xml:space="preserve">
Ш. Арынбаева, </w:t>
            </w:r>
            <w:r>
              <w:br/>
            </w:r>
            <w:r>
              <w:rPr>
                <w:rFonts w:ascii="Times New Roman"/>
                <w:b w:val="false"/>
                <w:i w:val="false"/>
                <w:color w:val="000000"/>
                <w:sz w:val="20"/>
              </w:rPr>
              <w:t xml:space="preserve">
Ж. Искакова, </w:t>
            </w:r>
            <w:r>
              <w:br/>
            </w:r>
            <w:r>
              <w:rPr>
                <w:rFonts w:ascii="Times New Roman"/>
                <w:b w:val="false"/>
                <w:i w:val="false"/>
                <w:color w:val="000000"/>
                <w:sz w:val="20"/>
              </w:rPr>
              <w:t xml:space="preserve">
А. Сүлейменова, </w:t>
            </w:r>
            <w:r>
              <w:br/>
            </w:r>
            <w:r>
              <w:rPr>
                <w:rFonts w:ascii="Times New Roman"/>
                <w:b w:val="false"/>
                <w:i w:val="false"/>
                <w:color w:val="000000"/>
                <w:sz w:val="20"/>
              </w:rPr>
              <w:t xml:space="preserve">
Г. Беспалова, </w:t>
            </w:r>
            <w:r>
              <w:br/>
            </w:r>
            <w:r>
              <w:rPr>
                <w:rFonts w:ascii="Times New Roman"/>
                <w:b w:val="false"/>
                <w:i w:val="false"/>
                <w:color w:val="000000"/>
                <w:sz w:val="20"/>
              </w:rPr>
              <w:t xml:space="preserve">
А. Дешко, </w:t>
            </w:r>
            <w:r>
              <w:br/>
            </w:r>
            <w:r>
              <w:rPr>
                <w:rFonts w:ascii="Times New Roman"/>
                <w:b w:val="false"/>
                <w:i w:val="false"/>
                <w:color w:val="000000"/>
                <w:sz w:val="20"/>
              </w:rPr>
              <w:t>
Ж. Герасимова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мерекелер. Ертеңгілік сценарийлері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Асқатова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әңгімелер. Әңгімелер жинағы (5-6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Г. Біртаева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мерекелер.</w:t>
            </w:r>
            <w:r>
              <w:br/>
            </w:r>
            <w:r>
              <w:rPr>
                <w:rFonts w:ascii="Times New Roman"/>
                <w:b w:val="false"/>
                <w:i w:val="false"/>
                <w:color w:val="000000"/>
                <w:sz w:val="20"/>
              </w:rPr>
              <w:t>
Сценарийлер жинағы (5-6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Билеп үйренейік + CD (3-6 жас)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тілмаш.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Б. Құсмамбетова,</w:t>
            </w:r>
            <w:r>
              <w:br/>
            </w:r>
            <w:r>
              <w:rPr>
                <w:rFonts w:ascii="Times New Roman"/>
                <w:b w:val="false"/>
                <w:i w:val="false"/>
                <w:color w:val="000000"/>
                <w:sz w:val="20"/>
              </w:rPr>
              <w:t>
Н. Жолдыбаева,</w:t>
            </w:r>
            <w:r>
              <w:br/>
            </w:r>
            <w:r>
              <w:rPr>
                <w:rFonts w:ascii="Times New Roman"/>
                <w:b w:val="false"/>
                <w:i w:val="false"/>
                <w:color w:val="000000"/>
                <w:sz w:val="20"/>
              </w:rPr>
              <w:t>
Г. Биртаева,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тілмаш. </w:t>
            </w:r>
            <w:r>
              <w:br/>
            </w:r>
            <w:r>
              <w:rPr>
                <w:rFonts w:ascii="Times New Roman"/>
                <w:b w:val="false"/>
                <w:i w:val="false"/>
                <w:color w:val="000000"/>
                <w:sz w:val="20"/>
              </w:rPr>
              <w:t>
Жұмыс дәптері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Ж.Жанаева </w:t>
            </w:r>
            <w:r>
              <w:br/>
            </w:r>
            <w:r>
              <w:rPr>
                <w:rFonts w:ascii="Times New Roman"/>
                <w:b w:val="false"/>
                <w:i w:val="false"/>
                <w:color w:val="000000"/>
                <w:sz w:val="20"/>
              </w:rPr>
              <w:t>
Ж. Ігілікова,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тілмаш. Демонстрациялық материалдар (5-6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Ж. Ігілікова,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(3-4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Л. Козявина, </w:t>
            </w:r>
            <w:r>
              <w:br/>
            </w:r>
            <w:r>
              <w:rPr>
                <w:rFonts w:ascii="Times New Roman"/>
                <w:b w:val="false"/>
                <w:i w:val="false"/>
                <w:color w:val="000000"/>
                <w:sz w:val="20"/>
              </w:rPr>
              <w:t xml:space="preserve">
Р. Толеуова, </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(4-5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Л. Козявина, </w:t>
            </w:r>
            <w:r>
              <w:br/>
            </w:r>
            <w:r>
              <w:rPr>
                <w:rFonts w:ascii="Times New Roman"/>
                <w:b w:val="false"/>
                <w:i w:val="false"/>
                <w:color w:val="000000"/>
                <w:sz w:val="20"/>
              </w:rPr>
              <w:t>
Р. Толеуова,</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(5-6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Кожахметова,</w:t>
            </w:r>
            <w:r>
              <w:br/>
            </w:r>
            <w:r>
              <w:rPr>
                <w:rFonts w:ascii="Times New Roman"/>
                <w:b w:val="false"/>
                <w:i w:val="false"/>
                <w:color w:val="000000"/>
                <w:sz w:val="20"/>
              </w:rPr>
              <w:t xml:space="preserve">
Л. Козявина, </w:t>
            </w:r>
            <w:r>
              <w:br/>
            </w:r>
            <w:r>
              <w:rPr>
                <w:rFonts w:ascii="Times New Roman"/>
                <w:b w:val="false"/>
                <w:i w:val="false"/>
                <w:color w:val="000000"/>
                <w:sz w:val="20"/>
              </w:rPr>
              <w:t>
Р. Толеуова,</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 CD (5-7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Барыстың дәптері. </w:t>
            </w:r>
            <w:r>
              <w:br/>
            </w:r>
            <w:r>
              <w:rPr>
                <w:rFonts w:ascii="Times New Roman"/>
                <w:b w:val="false"/>
                <w:i w:val="false"/>
                <w:color w:val="000000"/>
                <w:sz w:val="20"/>
              </w:rPr>
              <w:t>
Әліппе (4+)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күлімдеп ән шырқаймыз: үш тілдегі әндер жинағының ноталары + СД (5-6 жас)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Жанаева, Н. Жолдыбаева,</w:t>
            </w:r>
            <w:r>
              <w:br/>
            </w:r>
            <w:r>
              <w:rPr>
                <w:rFonts w:ascii="Times New Roman"/>
                <w:b w:val="false"/>
                <w:i w:val="false"/>
                <w:color w:val="000000"/>
                <w:sz w:val="20"/>
              </w:rPr>
              <w:t xml:space="preserve">
Л. Аитова, </w:t>
            </w:r>
            <w:r>
              <w:br/>
            </w:r>
            <w:r>
              <w:rPr>
                <w:rFonts w:ascii="Times New Roman"/>
                <w:b w:val="false"/>
                <w:i w:val="false"/>
                <w:color w:val="000000"/>
                <w:sz w:val="20"/>
              </w:rPr>
              <w:t xml:space="preserve">
Г. Біртаева, </w:t>
            </w:r>
            <w:r>
              <w:br/>
            </w:r>
            <w:r>
              <w:rPr>
                <w:rFonts w:ascii="Times New Roman"/>
                <w:b w:val="false"/>
                <w:i w:val="false"/>
                <w:color w:val="000000"/>
                <w:sz w:val="20"/>
              </w:rPr>
              <w:t>
Г. Түгелбаева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мен оқыту қазақ және орыс тілдерінде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және көркем әдебиет. Демонстрациялық және үлестірме метариалдар / Развитие речи и художественная литература. </w:t>
            </w:r>
            <w:r>
              <w:br/>
            </w:r>
            <w:r>
              <w:rPr>
                <w:rFonts w:ascii="Times New Roman"/>
                <w:b w:val="false"/>
                <w:i w:val="false"/>
                <w:color w:val="000000"/>
                <w:sz w:val="20"/>
              </w:rPr>
              <w:t>
Демонстрационный и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Дидактикалық материалдар / Дидактические материалы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құрылысшы / Волшебный строитель. </w:t>
            </w:r>
            <w:r>
              <w:br/>
            </w:r>
            <w:r>
              <w:rPr>
                <w:rFonts w:ascii="Times New Roman"/>
                <w:b w:val="false"/>
                <w:i w:val="false"/>
                <w:color w:val="000000"/>
                <w:sz w:val="20"/>
              </w:rPr>
              <w:t>
Құрастыру бойынша демонстрациялық материалдар / Демонстрационный материал по конструированию</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Жаканова,</w:t>
            </w:r>
            <w:r>
              <w:br/>
            </w:r>
            <w:r>
              <w:rPr>
                <w:rFonts w:ascii="Times New Roman"/>
                <w:b w:val="false"/>
                <w:i w:val="false"/>
                <w:color w:val="000000"/>
                <w:sz w:val="20"/>
              </w:rPr>
              <w:t>
К. Енсебаева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(4-5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Дидактикалық материалдар / Дидактические материалы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альбомы / </w:t>
            </w:r>
            <w:r>
              <w:br/>
            </w:r>
            <w:r>
              <w:rPr>
                <w:rFonts w:ascii="Times New Roman"/>
                <w:b w:val="false"/>
                <w:i w:val="false"/>
                <w:color w:val="000000"/>
                <w:sz w:val="20"/>
              </w:rPr>
              <w:t>
Альбом по лепке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Үлестірмелі материалдар / Аппликация. Раздаточный материал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xml:space="preserve">
Т. Шумаева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Достар. 2-басылым. 1 Деңгей. Қазақстанға арналған басылым. Оқушы кітабы, Аудио дисктер, Жұмыс дәптері, Мұғалім кітабы, Мұғалімге арналған топтама, Ай Тулс (Интерактивті тақтаға арналған ресурс), Постерлер</w:t>
            </w:r>
            <w:r>
              <w:br/>
            </w:r>
            <w:r>
              <w:rPr>
                <w:rFonts w:ascii="Times New Roman"/>
                <w:b w:val="false"/>
                <w:i w:val="false"/>
                <w:color w:val="000000"/>
                <w:sz w:val="20"/>
              </w:rPr>
              <w:t>
(English Friends 2nd ed level 1 KZ edition</w:t>
            </w:r>
            <w:r>
              <w:br/>
            </w:r>
            <w:r>
              <w:rPr>
                <w:rFonts w:ascii="Times New Roman"/>
                <w:b w:val="false"/>
                <w:i w:val="false"/>
                <w:color w:val="000000"/>
                <w:sz w:val="20"/>
              </w:rPr>
              <w:t>
Class Book, Class Audio CD, Activity book, Teacher’s Book, Teacher’s Resource Pack, iTools (Interactive Whiteboard Recources), Posters)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Сьюзан Януззи</w:t>
            </w:r>
            <w:r>
              <w:br/>
            </w:r>
            <w:r>
              <w:rPr>
                <w:rFonts w:ascii="Times New Roman"/>
                <w:b w:val="false"/>
                <w:i w:val="false"/>
                <w:color w:val="000000"/>
                <w:sz w:val="20"/>
              </w:rPr>
              <w:t>
(Susan Iannuzzi)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Демонстрациялық материал / Основы безопасного поведения.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альбомы / </w:t>
            </w:r>
            <w:r>
              <w:br/>
            </w:r>
            <w:r>
              <w:rPr>
                <w:rFonts w:ascii="Times New Roman"/>
                <w:b w:val="false"/>
                <w:i w:val="false"/>
                <w:color w:val="000000"/>
                <w:sz w:val="20"/>
              </w:rPr>
              <w:t>
Альбом по лепке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Дидактикалық материалдар. Естествознание. Дидактические материалы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Қараева, </w:t>
            </w:r>
            <w:r>
              <w:br/>
            </w:r>
            <w:r>
              <w:rPr>
                <w:rFonts w:ascii="Times New Roman"/>
                <w:b w:val="false"/>
                <w:i w:val="false"/>
                <w:color w:val="000000"/>
                <w:sz w:val="20"/>
              </w:rPr>
              <w:t>
Л. Жанбосынова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арналған "Күлімдеу" Бастапқы деңгей. Оқулық, Жұмыс дәптері, Мұғалім кітабы, Оқушыға арналған электронды оқулық, Мұғалімге арналған қосымша әдістемелік материалдар (Аудиодисктер, бейне материалдар, Әдістемелік материалдар) Постерлер, Әңгімелері бар суреттер, Сурет карточкалары, Оқушыға арналған аудио және бейне материалдар дискісі, оқушыға арналған электрондық оқулық, Интерактивті тақтаға арналған диск</w:t>
            </w:r>
            <w:r>
              <w:br/>
            </w:r>
            <w:r>
              <w:rPr>
                <w:rFonts w:ascii="Times New Roman"/>
                <w:b w:val="false"/>
                <w:i w:val="false"/>
                <w:color w:val="000000"/>
                <w:sz w:val="20"/>
              </w:rPr>
              <w:t xml:space="preserve">
(Smiles for Kazakhstan Starter </w:t>
            </w:r>
            <w:r>
              <w:br/>
            </w:r>
            <w:r>
              <w:rPr>
                <w:rFonts w:ascii="Times New Roman"/>
                <w:b w:val="false"/>
                <w:i w:val="false"/>
                <w:color w:val="000000"/>
                <w:sz w:val="20"/>
              </w:rPr>
              <w:t>
Pupil's Book, Pupil's CD, Class CDs 1, 2, Activity Book, e-Book, Teacher's Book, Teacher's Resource Pack CD-Rom, DVD PAL, Interactive Whiteboard Software, Picture Flashcards, Story Cards, Posters)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Боб Оби, аудармасы Мухамеджанова Наталья</w:t>
            </w:r>
            <w:r>
              <w:br/>
            </w:r>
            <w:r>
              <w:rPr>
                <w:rFonts w:ascii="Times New Roman"/>
                <w:b w:val="false"/>
                <w:i w:val="false"/>
                <w:color w:val="000000"/>
                <w:sz w:val="20"/>
              </w:rPr>
              <w:t>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Паблишинг </w:t>
            </w:r>
            <w:r>
              <w:br/>
            </w:r>
            <w:r>
              <w:rPr>
                <w:rFonts w:ascii="Times New Roman"/>
                <w:b w:val="false"/>
                <w:i w:val="false"/>
                <w:color w:val="000000"/>
                <w:sz w:val="20"/>
              </w:rPr>
              <w:t>
(Express Publishing)</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Достар. 2-басылым. 2 Деңгей. Қазақстанға арналған басылым. Оқушы кітабы, Аудио дисктер, Жұмыс дәптері, Мұғалім кітабы, Мұғалімге арналған топтама, Ай Тулс (Интерактивті тақтаға арналған ресурс), Постерлер</w:t>
            </w:r>
            <w:r>
              <w:br/>
            </w:r>
            <w:r>
              <w:rPr>
                <w:rFonts w:ascii="Times New Roman"/>
                <w:b w:val="false"/>
                <w:i w:val="false"/>
                <w:color w:val="000000"/>
                <w:sz w:val="20"/>
              </w:rPr>
              <w:t xml:space="preserve">
(English Friends 2nd ed level 2 KZ edition </w:t>
            </w:r>
            <w:r>
              <w:br/>
            </w:r>
            <w:r>
              <w:rPr>
                <w:rFonts w:ascii="Times New Roman"/>
                <w:b w:val="false"/>
                <w:i w:val="false"/>
                <w:color w:val="000000"/>
                <w:sz w:val="20"/>
              </w:rPr>
              <w:t>
Class Book, Class Audio CD, Activity book, Teacher’s Book, Teacher’s Resource Pack, iTools (Interactive Whiteboard Recources), Posters)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Сьюзан Януззи</w:t>
            </w:r>
            <w:r>
              <w:br/>
            </w:r>
            <w:r>
              <w:rPr>
                <w:rFonts w:ascii="Times New Roman"/>
                <w:b w:val="false"/>
                <w:i w:val="false"/>
                <w:color w:val="000000"/>
                <w:sz w:val="20"/>
              </w:rPr>
              <w:t>
(Susan Iannuzzi)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 Старз Стартер</w:t>
            </w:r>
            <w:r>
              <w:br/>
            </w:r>
            <w:r>
              <w:rPr>
                <w:rFonts w:ascii="Times New Roman"/>
                <w:b w:val="false"/>
                <w:i w:val="false"/>
                <w:color w:val="000000"/>
                <w:sz w:val="20"/>
              </w:rPr>
              <w:t>
Оқулық, оқытушыға арналған оқулық, сыныпқа арналған CD, Алфавиттік кітап, карточкалар</w:t>
            </w:r>
            <w:r>
              <w:br/>
            </w:r>
            <w:r>
              <w:rPr>
                <w:rFonts w:ascii="Times New Roman"/>
                <w:b w:val="false"/>
                <w:i w:val="false"/>
                <w:color w:val="000000"/>
                <w:sz w:val="20"/>
              </w:rPr>
              <w:t>
(Academy Stars Starter</w:t>
            </w:r>
            <w:r>
              <w:br/>
            </w:r>
            <w:r>
              <w:rPr>
                <w:rFonts w:ascii="Times New Roman"/>
                <w:b w:val="false"/>
                <w:i w:val="false"/>
                <w:color w:val="000000"/>
                <w:sz w:val="20"/>
              </w:rPr>
              <w:t>
Pupil`s book, Teacher's Book, Class Audio CD, Alphabet Book, Flashcards)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Патрисия Акоста,</w:t>
            </w:r>
            <w:r>
              <w:br/>
            </w:r>
            <w:r>
              <w:rPr>
                <w:rFonts w:ascii="Times New Roman"/>
                <w:b w:val="false"/>
                <w:i w:val="false"/>
                <w:color w:val="000000"/>
                <w:sz w:val="20"/>
              </w:rPr>
              <w:t xml:space="preserve">
Анжела Падрон </w:t>
            </w:r>
            <w:r>
              <w:br/>
            </w:r>
            <w:r>
              <w:rPr>
                <w:rFonts w:ascii="Times New Roman"/>
                <w:b w:val="false"/>
                <w:i w:val="false"/>
                <w:color w:val="000000"/>
                <w:sz w:val="20"/>
              </w:rPr>
              <w:t>
(Patrica Acosta, Angela Padron)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xml:space="preserve">
Жұмыс дәптері /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әдебиет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3 жастағы балаларға арналған жұмыс дәптері. Поиграй. Подумай. Раскрась. Рабочая тетрадь. (русс., каз.)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4 жастағы балаларға арналған жұмыс дәптері. Поиграй. Подумай. Раскрась. Рабочая тетрадь. (русс., каз.)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5 жастағы балаларға арналған жұмыс дәптері. Поиграй. Подумай. Раскрась. Рабочая тетрадь (русс., каз.)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6 жастағы балаларға арналған жұмыс дәптері. Поиграй. Подумай. Раскрась. Рабочая тетрадь (русс., каз.)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тілдің патшалығы. The kinglom of languages. Королевство трех языков. Оқу-әдістемелік кешенге әдістемелік нұсқаула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Заттардың пішіні. Форма предметов. The shape of things. </w:t>
            </w:r>
            <w:r>
              <w:br/>
            </w:r>
            <w:r>
              <w:rPr>
                <w:rFonts w:ascii="Times New Roman"/>
                <w:b w:val="false"/>
                <w:i w:val="false"/>
                <w:color w:val="000000"/>
                <w:sz w:val="20"/>
              </w:rPr>
              <w:t>
Дидактикалық карточкалар / Дидактические карточки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пішіні. Форма предметов. The shape of things. Тілетін дидактикалық карточкалар / Разрезные дидактические карточки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Цвет. Colour. Тілетін дидактикалық карточкалар / Разрезные дидактические карточки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Цвет. Colour. Дидактикалық карточкалар / Дидактические карточки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неден жасалған? Что из чего сделано? What is made from? Тілетін дидактикалық карточкалар / Разрезные дидактические карточки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неден жасалған? Что из чего сделано? What is made from? Дидактикалық карточкалар /</w:t>
            </w:r>
            <w:r>
              <w:br/>
            </w:r>
            <w:r>
              <w:rPr>
                <w:rFonts w:ascii="Times New Roman"/>
                <w:b w:val="false"/>
                <w:i w:val="false"/>
                <w:color w:val="000000"/>
                <w:sz w:val="20"/>
              </w:rPr>
              <w:t xml:space="preserve">
Дидактические карточки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Кеңістікке бағдарлай білу. Ориентирование в пространстве. Spaceorientation. Тілетін дидактикалық карточкалар / Разрезные дидактические карточки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(қазақ тіліне аударған Мурзагалиева Г. / английский язык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к учебному комплексу "Үш тілдің патшалығы. The kinglom of languages. Королевство трех языков"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бағдарлай білу. Ориентирование во времени. Time orientation. Тілетін дидактикалық карточкалар / Разрезные дидактические карточки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(қазақ тіліне аударған Мурзагалиева Г. / английский язык Жакиянова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Қарама-қайшылық. Противоположности. Oppositions. Тілетін дидактикалық карточкалар / Разрезные дидактические карточки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Г. Мурзагалиева, / английский язык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Санап үйренеміз - Учимся считать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Мырза Әли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Балдырғандарға арналған хрестоматия / хрестоматия для детей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Сәрсембаева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Математикадан тілінбелі дидактикалық материал / Поиграй-ка. Разрезной дидактический материал по математике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xml:space="preserve">
 /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Дыбыстар әлемінде. Рабочая тетрадь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Н. Мухамадиева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 ойнайық. Математикадан тілінбелі дидактикалық материал / Поиграй-ка. Разрезной дидактический материал по математике 5-6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қарындаш пен қалқалам" 4-тен 5 жасқа дейінгі балаларға сурет салуды үйрететін дәптер. "Волшебные карандаш и кисточка" Обучающая тетрадь по рисованию для детей от 4 до 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4-тен 5 жасқа дейінгі балаларға арналған үйрететін дәптер. "Волшебная аппликация" Обучающая тетрадь для занятий с детьми от 4 до 5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қарындаш пен қылқалам" 3-тен 4 жасқа дейінгі балаларға сурет салуды үйрететін дәптер. "Волшебные карандаш и кисточка" Обучающая тетрадь по рисованию для детей от 3 до 4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3-тен 4 жасқа дейінгі балаларға арналған үйрететін дәптер. "Волшебная аппликация" Обучающая тетрадь для занятий с детьми от 3 до 4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Сенсорика бойынша тілінбелі дидактикалық материал / Поиграй-ка. Разрезной дидактический материал по сенсорике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қолдар" 5-тен 6 (7) жасқа дейінгі балаларға арналған қол еңбегі және құрастырулар. "Волшебные ручки" Ручной труд и конструирование </w:t>
            </w:r>
            <w:r>
              <w:br/>
            </w:r>
            <w:r>
              <w:rPr>
                <w:rFonts w:ascii="Times New Roman"/>
                <w:b w:val="false"/>
                <w:i w:val="false"/>
                <w:color w:val="000000"/>
                <w:sz w:val="20"/>
              </w:rPr>
              <w:t xml:space="preserve">
для детей от 5 до 6 (7)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"Ермексаздың сиқырлы елі" 5-тен 6 (7) жасқа дейінгі балаларға мүсіндер жасауды үйрететін дәптер. "Волшебная страна пластелина" Обучающая тетрадь по лепке для детей от 5 до 6 (7)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5-тен 6 (7) жасқа дейінгі балаларға арналған дәптер. "Волшебная аппликация" Обучающая тетрадь для занятий с детьми от 5 до 6 (7)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қарындаш пен қылқалам" 5-тен 6 (7) жасқа дейінгі балаларға сурет салуды үйрететін дәптер. "Волшебные карандаш и кисточка" Обучающая тетрадь по рисованию для детей от 5 до 6 (7)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Дидактикалық-көрнекілік құралдар топтамасы. Ересек топ (5-6 жас). Художественная литература. Комплект наглядно-дидактических пособий. Старшая группа (5-6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Сандар. Белгілер. Геометриялық фигуралар / Цифры. Знаки. Геометрические фигуры. Набор карточек (34 карточки).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Математикадан тілінбелі дидактикалық материал / Поиграй-ка. Разрезной дидактический материал по математике 6-7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Б. Дәулетбаева)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Балапанның дәптері. Қане, есептеші. 6-дан 7 жасқа дейінгі балаларға арналған математика есептер жинағы.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xml:space="preserve">
Мұғалім кітабі </w:t>
            </w:r>
            <w:r>
              <w:br/>
            </w:r>
            <w:r>
              <w:rPr>
                <w:rFonts w:ascii="Times New Roman"/>
                <w:b w:val="false"/>
                <w:i w:val="false"/>
                <w:color w:val="000000"/>
                <w:sz w:val="20"/>
              </w:rPr>
              <w:t>
(English. Teacher`s book)</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Асқарова Л.,</w:t>
            </w:r>
            <w:r>
              <w:br/>
            </w: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Әліпби + CD</w:t>
            </w:r>
            <w:r>
              <w:br/>
            </w:r>
            <w:r>
              <w:rPr>
                <w:rFonts w:ascii="Times New Roman"/>
                <w:b w:val="false"/>
                <w:i w:val="false"/>
                <w:color w:val="000000"/>
                <w:sz w:val="20"/>
              </w:rPr>
              <w:t>
(English. ABC copybook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xml:space="preserve">
Жұмыс дәптері. </w:t>
            </w:r>
            <w:r>
              <w:br/>
            </w:r>
            <w:r>
              <w:rPr>
                <w:rFonts w:ascii="Times New Roman"/>
                <w:b w:val="false"/>
                <w:i w:val="false"/>
                <w:color w:val="000000"/>
                <w:sz w:val="20"/>
              </w:rPr>
              <w:t>
(English. Work-book)</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xml:space="preserve">
(English) </w:t>
            </w:r>
            <w:r>
              <w:br/>
            </w:r>
            <w:r>
              <w:rPr>
                <w:rFonts w:ascii="Times New Roman"/>
                <w:b w:val="false"/>
                <w:i w:val="false"/>
                <w:color w:val="000000"/>
                <w:sz w:val="20"/>
              </w:rPr>
              <w:t>
Үлестірмелі материал.</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Есеп-счет. 4 + Барыстың дәптері. Тетрадь барсика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Мен тұратын үй. Дом, в котором я живу. Суретті сөздік. Словарь в картинках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xml:space="preserve">
 Мен жақсы көретін әлем. Мир, который я люблю. </w:t>
            </w:r>
            <w:r>
              <w:br/>
            </w:r>
            <w:r>
              <w:rPr>
                <w:rFonts w:ascii="Times New Roman"/>
                <w:b w:val="false"/>
                <w:i w:val="false"/>
                <w:color w:val="000000"/>
                <w:sz w:val="20"/>
              </w:rPr>
              <w:t>
Суретті сөздік. Словарь в картинках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мерекелеріне арналған іс-шаралар, ертеңгіліктердің сценарийлер топтамасы. </w:t>
            </w:r>
            <w:r>
              <w:br/>
            </w:r>
            <w:r>
              <w:rPr>
                <w:rFonts w:ascii="Times New Roman"/>
                <w:b w:val="false"/>
                <w:i w:val="false"/>
                <w:color w:val="000000"/>
                <w:sz w:val="20"/>
              </w:rPr>
              <w:t>
Әдістемелік құрал. (3-6 жас).</w:t>
            </w:r>
            <w:r>
              <w:br/>
            </w:r>
            <w:r>
              <w:rPr>
                <w:rFonts w:ascii="Times New Roman"/>
                <w:b w:val="false"/>
                <w:i w:val="false"/>
                <w:color w:val="000000"/>
                <w:sz w:val="20"/>
              </w:rPr>
              <w:t xml:space="preserve">
Комплект сценариев мероприятий, утренников, посвященных государственным праздникам РК. </w:t>
            </w:r>
            <w:r>
              <w:br/>
            </w:r>
            <w:r>
              <w:rPr>
                <w:rFonts w:ascii="Times New Roman"/>
                <w:b w:val="false"/>
                <w:i w:val="false"/>
                <w:color w:val="000000"/>
                <w:sz w:val="20"/>
              </w:rPr>
              <w:t>
Методическое пособие. (3-6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Александрова, Ж. Петрушина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әліпби.</w:t>
            </w:r>
            <w:r>
              <w:br/>
            </w:r>
            <w:r>
              <w:rPr>
                <w:rFonts w:ascii="Times New Roman"/>
                <w:b w:val="false"/>
                <w:i w:val="false"/>
                <w:color w:val="000000"/>
                <w:sz w:val="20"/>
              </w:rPr>
              <w:t>
(Alphabet in pictures)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Оқу-танымдық боямақпен жұмыс жасау бойынша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Үй жануарлары. Домашние животные. Domestic animals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Үй құстары. Домашние птицы. Poultries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Шашу. Жыртқыш аңдар. Дикие животные. Wild animals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Аңдар. Животные. Animals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Мәшинелер. Автомобили. Cars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Жемістер. Фрукты. Fruit</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Ән аспаптары. Мукыкальные инструменты. Musical intruments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Ас үй заттары. Кухонные принадлежности. Kitchen appliances</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мен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(1-2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Сыпало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Сыпало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топ (2-3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Сенсорика.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Бельгибаева Г.,</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xml:space="preserve">
Бельгибаева Г., </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xml:space="preserve">
Бельгибаева Г., </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Жакешова А., Баубекова Ж., Каугабаева Б., Супергиева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Жакешова А., Баубекова Ж., Каугабаева Б., Супергиева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Ничепай О.,</w:t>
            </w:r>
            <w:r>
              <w:br/>
            </w: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Шақабаева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Демонстрациялық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Қима материалдар (3-5 жас)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r>
              <w:br/>
            </w:r>
            <w:r>
              <w:rPr>
                <w:rFonts w:ascii="Times New Roman"/>
                <w:b w:val="false"/>
                <w:i w:val="false"/>
                <w:color w:val="000000"/>
                <w:sz w:val="20"/>
              </w:rPr>
              <w:t>
Жукова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Муханова У., </w:t>
            </w:r>
            <w:r>
              <w:br/>
            </w:r>
            <w:r>
              <w:rPr>
                <w:rFonts w:ascii="Times New Roman"/>
                <w:b w:val="false"/>
                <w:i w:val="false"/>
                <w:color w:val="000000"/>
                <w:sz w:val="20"/>
              </w:rPr>
              <w:t>
Прмагамбетова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Муханова У., </w:t>
            </w:r>
            <w:r>
              <w:br/>
            </w:r>
            <w:r>
              <w:rPr>
                <w:rFonts w:ascii="Times New Roman"/>
                <w:b w:val="false"/>
                <w:i w:val="false"/>
                <w:color w:val="000000"/>
                <w:sz w:val="20"/>
              </w:rPr>
              <w:t>
Прмагамбетова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Рахымбаева Ж., Саятова Ж.,</w:t>
            </w:r>
            <w:r>
              <w:br/>
            </w:r>
            <w:r>
              <w:rPr>
                <w:rFonts w:ascii="Times New Roman"/>
                <w:b w:val="false"/>
                <w:i w:val="false"/>
                <w:color w:val="000000"/>
                <w:sz w:val="20"/>
              </w:rPr>
              <w:t>
Казыбаева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w:t>
            </w:r>
            <w:r>
              <w:br/>
            </w:r>
            <w:r>
              <w:rPr>
                <w:rFonts w:ascii="Times New Roman"/>
                <w:b w:val="false"/>
                <w:i w:val="false"/>
                <w:color w:val="000000"/>
                <w:sz w:val="20"/>
              </w:rPr>
              <w:t>
Казыбаева А., Рахымбаева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Музыкальные подвижные игры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Музыкальные дидактические игры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 (электронный вариант)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Жаканова Г.,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(4-5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ВесҰлый колокольчик и его друзья.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("Қазақ тілінде сөйлейміз" оқу әдістемелік кешеніне)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Ильяшева К., </w:t>
            </w:r>
            <w:r>
              <w:br/>
            </w:r>
            <w:r>
              <w:rPr>
                <w:rFonts w:ascii="Times New Roman"/>
                <w:b w:val="false"/>
                <w:i w:val="false"/>
                <w:color w:val="000000"/>
                <w:sz w:val="20"/>
              </w:rPr>
              <w:t>
Шалаханова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үйренеміз. </w:t>
            </w:r>
            <w:r>
              <w:br/>
            </w:r>
            <w:r>
              <w:rPr>
                <w:rFonts w:ascii="Times New Roman"/>
                <w:b w:val="false"/>
                <w:i w:val="false"/>
                <w:color w:val="000000"/>
                <w:sz w:val="20"/>
              </w:rPr>
              <w:t>
Әліппе-дәптер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Рабочая тетрадь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Шаризанова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w:t>
            </w:r>
            <w:r>
              <w:br/>
            </w:r>
            <w:r>
              <w:rPr>
                <w:rFonts w:ascii="Times New Roman"/>
                <w:b w:val="false"/>
                <w:i w:val="false"/>
                <w:color w:val="000000"/>
                <w:sz w:val="20"/>
              </w:rPr>
              <w:t>
Казыбаева А., Рахымбаева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Ващинская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Рабочая тетрадь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Шакирова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Шакирова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руководсто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xml:space="preserve">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w:t>
            </w:r>
            <w:r>
              <w:br/>
            </w:r>
            <w:r>
              <w:rPr>
                <w:rFonts w:ascii="Times New Roman"/>
                <w:b w:val="false"/>
                <w:i w:val="false"/>
                <w:color w:val="000000"/>
                <w:sz w:val="20"/>
              </w:rPr>
              <w:t>
ЗлатковИ.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Нотная хрестоматия. </w:t>
            </w:r>
            <w:r>
              <w:br/>
            </w:r>
            <w:r>
              <w:rPr>
                <w:rFonts w:ascii="Times New Roman"/>
                <w:b w:val="false"/>
                <w:i w:val="false"/>
                <w:color w:val="000000"/>
                <w:sz w:val="20"/>
              </w:rPr>
              <w:t>
Часть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w:t>
            </w:r>
            <w:r>
              <w:br/>
            </w:r>
            <w:r>
              <w:rPr>
                <w:rFonts w:ascii="Times New Roman"/>
                <w:b w:val="false"/>
                <w:i w:val="false"/>
                <w:color w:val="000000"/>
                <w:sz w:val="20"/>
              </w:rPr>
              <w:t>
Златков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xml:space="preserve">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Акимбаева Ж., </w:t>
            </w:r>
            <w:r>
              <w:br/>
            </w:r>
            <w:r>
              <w:rPr>
                <w:rFonts w:ascii="Times New Roman"/>
                <w:b w:val="false"/>
                <w:i w:val="false"/>
                <w:color w:val="000000"/>
                <w:sz w:val="20"/>
              </w:rPr>
              <w:t>
Батырбаева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Акимбаева Ж., </w:t>
            </w:r>
            <w:r>
              <w:br/>
            </w:r>
            <w:r>
              <w:rPr>
                <w:rFonts w:ascii="Times New Roman"/>
                <w:b w:val="false"/>
                <w:i w:val="false"/>
                <w:color w:val="000000"/>
                <w:sz w:val="20"/>
              </w:rPr>
              <w:t>
Батырбаева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ересектер тобы (5-6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Ұ. Оразбаева Г., Кумарбаева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Музыкально-дидактические игры. </w:t>
            </w:r>
            <w:r>
              <w:br/>
            </w:r>
            <w:r>
              <w:rPr>
                <w:rFonts w:ascii="Times New Roman"/>
                <w:b w:val="false"/>
                <w:i w:val="false"/>
                <w:color w:val="000000"/>
                <w:sz w:val="20"/>
              </w:rPr>
              <w:t>
Дидактические материалы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r>
              <w:br/>
            </w:r>
            <w:r>
              <w:rPr>
                <w:rFonts w:ascii="Times New Roman"/>
                <w:b w:val="false"/>
                <w:i w:val="false"/>
                <w:color w:val="000000"/>
                <w:sz w:val="20"/>
              </w:rPr>
              <w:t>
Гончарова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Дидактические материалы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r>
              <w:br/>
            </w:r>
            <w:r>
              <w:rPr>
                <w:rFonts w:ascii="Times New Roman"/>
                <w:b w:val="false"/>
                <w:i w:val="false"/>
                <w:color w:val="000000"/>
                <w:sz w:val="20"/>
              </w:rPr>
              <w:t>
Рапикова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Р.,</w:t>
            </w:r>
            <w:r>
              <w:br/>
            </w:r>
            <w:r>
              <w:rPr>
                <w:rFonts w:ascii="Times New Roman"/>
                <w:b w:val="false"/>
                <w:i w:val="false"/>
                <w:color w:val="000000"/>
                <w:sz w:val="20"/>
              </w:rPr>
              <w:t>
Нурманова М.,</w:t>
            </w:r>
            <w:r>
              <w:br/>
            </w:r>
            <w:r>
              <w:rPr>
                <w:rFonts w:ascii="Times New Roman"/>
                <w:b w:val="false"/>
                <w:i w:val="false"/>
                <w:color w:val="000000"/>
                <w:sz w:val="20"/>
              </w:rPr>
              <w:t>
Губайдуллина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Борисова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и письма. От звука к букве и словам.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r>
              <w:br/>
            </w:r>
            <w:r>
              <w:rPr>
                <w:rFonts w:ascii="Times New Roman"/>
                <w:b w:val="false"/>
                <w:i w:val="false"/>
                <w:color w:val="000000"/>
                <w:sz w:val="20"/>
              </w:rPr>
              <w:t>
Казанцева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ұйымдардың тәрбие мен оқыту орыс тілінде жүргізілетін ересек топта ұйымдастырылған оқу қызметін жүргізуге арналған әдістемелік нұсқаулық ("Қазақ тілінде сөйлейміз" оқу әдістемелі кешеніне)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сөйлейміз"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(English)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(English)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(English) </w:t>
            </w:r>
            <w:r>
              <w:br/>
            </w:r>
            <w:r>
              <w:rPr>
                <w:rFonts w:ascii="Times New Roman"/>
                <w:b w:val="false"/>
                <w:i w:val="false"/>
                <w:color w:val="000000"/>
                <w:sz w:val="20"/>
              </w:rPr>
              <w:t>
Азбука тетрадь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(English)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 английский язык.</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Изучаем английский язык. </w:t>
            </w:r>
            <w:r>
              <w:br/>
            </w:r>
            <w:r>
              <w:rPr>
                <w:rFonts w:ascii="Times New Roman"/>
                <w:b w:val="false"/>
                <w:i w:val="false"/>
                <w:color w:val="000000"/>
                <w:sz w:val="20"/>
              </w:rPr>
              <w:t>
Азбука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xml:space="preserve">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xml:space="preserve">
Рабочая тетрадь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xml:space="preserve">
Альбом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Казаренко Н.,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Азбука-альбом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Казаренко Н.,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xml:space="preserve">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Таутанова А., </w:t>
            </w:r>
            <w:r>
              <w:br/>
            </w:r>
            <w:r>
              <w:rPr>
                <w:rFonts w:ascii="Times New Roman"/>
                <w:b w:val="false"/>
                <w:i w:val="false"/>
                <w:color w:val="000000"/>
                <w:sz w:val="20"/>
              </w:rPr>
              <w:t>
Бурлибаева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Рабочая тетрадь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Таутанова А., </w:t>
            </w:r>
            <w:r>
              <w:br/>
            </w:r>
            <w:r>
              <w:rPr>
                <w:rFonts w:ascii="Times New Roman"/>
                <w:b w:val="false"/>
                <w:i w:val="false"/>
                <w:color w:val="000000"/>
                <w:sz w:val="20"/>
              </w:rPr>
              <w:t>
Бурлибаева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У., </w:t>
            </w:r>
            <w:r>
              <w:br/>
            </w:r>
            <w:r>
              <w:rPr>
                <w:rFonts w:ascii="Times New Roman"/>
                <w:b w:val="false"/>
                <w:i w:val="false"/>
                <w:color w:val="000000"/>
                <w:sz w:val="20"/>
              </w:rPr>
              <w:t xml:space="preserve">
Оразбаева Г., </w:t>
            </w:r>
            <w:r>
              <w:br/>
            </w:r>
            <w:r>
              <w:rPr>
                <w:rFonts w:ascii="Times New Roman"/>
                <w:b w:val="false"/>
                <w:i w:val="false"/>
                <w:color w:val="000000"/>
                <w:sz w:val="20"/>
              </w:rPr>
              <w:t>
Кумарбаева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Нусупалиева М.,</w:t>
            </w:r>
            <w:r>
              <w:br/>
            </w:r>
            <w:r>
              <w:rPr>
                <w:rFonts w:ascii="Times New Roman"/>
                <w:b w:val="false"/>
                <w:i w:val="false"/>
                <w:color w:val="000000"/>
                <w:sz w:val="20"/>
              </w:rPr>
              <w:t>
Кулпеисова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xml:space="preserve">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Нотная хрестоматия. </w:t>
            </w:r>
            <w:r>
              <w:br/>
            </w:r>
            <w:r>
              <w:rPr>
                <w:rFonts w:ascii="Times New Roman"/>
                <w:b w:val="false"/>
                <w:i w:val="false"/>
                <w:color w:val="000000"/>
                <w:sz w:val="20"/>
              </w:rPr>
              <w:t>
Часть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r>
              <w:br/>
            </w: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Сагиева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w:t>
            </w:r>
            <w:r>
              <w:br/>
            </w:r>
            <w:r>
              <w:rPr>
                <w:rFonts w:ascii="Times New Roman"/>
                <w:b w:val="false"/>
                <w:i w:val="false"/>
                <w:color w:val="000000"/>
                <w:sz w:val="20"/>
              </w:rPr>
              <w:t>
Прахнау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Азбука-альбом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w:t>
            </w:r>
            <w:r>
              <w:br/>
            </w:r>
            <w:r>
              <w:rPr>
                <w:rFonts w:ascii="Times New Roman"/>
                <w:b w:val="false"/>
                <w:i w:val="false"/>
                <w:color w:val="000000"/>
                <w:sz w:val="20"/>
              </w:rPr>
              <w:t>
Прахнау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Азбука-альбом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r>
              <w:br/>
            </w:r>
            <w:r>
              <w:rPr>
                <w:rFonts w:ascii="Times New Roman"/>
                <w:b w:val="false"/>
                <w:i w:val="false"/>
                <w:color w:val="000000"/>
                <w:sz w:val="20"/>
              </w:rPr>
              <w:t>
Заметайло Н.,</w:t>
            </w:r>
            <w:r>
              <w:br/>
            </w:r>
            <w:r>
              <w:rPr>
                <w:rFonts w:ascii="Times New Roman"/>
                <w:b w:val="false"/>
                <w:i w:val="false"/>
                <w:color w:val="000000"/>
                <w:sz w:val="20"/>
              </w:rPr>
              <w:t>
Григорова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Азбука-альбом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r>
              <w:br/>
            </w:r>
            <w:r>
              <w:rPr>
                <w:rFonts w:ascii="Times New Roman"/>
                <w:b w:val="false"/>
                <w:i w:val="false"/>
                <w:color w:val="000000"/>
                <w:sz w:val="20"/>
              </w:rPr>
              <w:t>
Заметайло Н.,</w:t>
            </w:r>
            <w:r>
              <w:br/>
            </w:r>
            <w:r>
              <w:rPr>
                <w:rFonts w:ascii="Times New Roman"/>
                <w:b w:val="false"/>
                <w:i w:val="false"/>
                <w:color w:val="000000"/>
                <w:sz w:val="20"/>
              </w:rPr>
              <w:t>
Григорова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Азбука-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xml:space="preserve">
Гарбузова О., </w:t>
            </w:r>
            <w:r>
              <w:br/>
            </w:r>
            <w:r>
              <w:rPr>
                <w:rFonts w:ascii="Times New Roman"/>
                <w:b w:val="false"/>
                <w:i w:val="false"/>
                <w:color w:val="000000"/>
                <w:sz w:val="20"/>
              </w:rPr>
              <w:t>
Касанова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и художественная литература. </w:t>
            </w:r>
            <w:r>
              <w:br/>
            </w:r>
            <w:r>
              <w:rPr>
                <w:rFonts w:ascii="Times New Roman"/>
                <w:b w:val="false"/>
                <w:i w:val="false"/>
                <w:color w:val="000000"/>
                <w:sz w:val="20"/>
              </w:rPr>
              <w:t>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xml:space="preserve">
Тирская И., </w:t>
            </w:r>
            <w:r>
              <w:br/>
            </w:r>
            <w:r>
              <w:rPr>
                <w:rFonts w:ascii="Times New Roman"/>
                <w:b w:val="false"/>
                <w:i w:val="false"/>
                <w:color w:val="000000"/>
                <w:sz w:val="20"/>
              </w:rPr>
              <w:t>
Рапикова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xml:space="preserve">
Азбука-тетрадь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Новогренко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Новогренко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w:t>
            </w:r>
            <w:r>
              <w:br/>
            </w:r>
            <w:r>
              <w:rPr>
                <w:rFonts w:ascii="Times New Roman"/>
                <w:b w:val="false"/>
                <w:i w:val="false"/>
                <w:color w:val="000000"/>
                <w:sz w:val="20"/>
              </w:rPr>
              <w:t>
Ершова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Азбука-тетрадь № 1,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w:t>
            </w:r>
            <w:r>
              <w:br/>
            </w:r>
            <w:r>
              <w:rPr>
                <w:rFonts w:ascii="Times New Roman"/>
                <w:b w:val="false"/>
                <w:i w:val="false"/>
                <w:color w:val="000000"/>
                <w:sz w:val="20"/>
              </w:rPr>
              <w:t>
Ершова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xml:space="preserve">
М. Бейсебекова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Әліппе-дәптер № 1, 2 + CD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xml:space="preserve">
М. Бейсебекова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Үлестірмелі материалдар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Хомутова О.,</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Хомутова О.,</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Н.,</w:t>
            </w:r>
            <w:r>
              <w:br/>
            </w:r>
            <w:r>
              <w:rPr>
                <w:rFonts w:ascii="Times New Roman"/>
                <w:b w:val="false"/>
                <w:i w:val="false"/>
                <w:color w:val="000000"/>
                <w:sz w:val="20"/>
              </w:rPr>
              <w:t>
Перникова Н.,</w:t>
            </w:r>
            <w:r>
              <w:br/>
            </w:r>
            <w:r>
              <w:rPr>
                <w:rFonts w:ascii="Times New Roman"/>
                <w:b w:val="false"/>
                <w:i w:val="false"/>
                <w:color w:val="000000"/>
                <w:sz w:val="20"/>
              </w:rPr>
              <w:t>
Тасмагамбетова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Н.,</w:t>
            </w:r>
            <w:r>
              <w:br/>
            </w:r>
            <w:r>
              <w:rPr>
                <w:rFonts w:ascii="Times New Roman"/>
                <w:b w:val="false"/>
                <w:i w:val="false"/>
                <w:color w:val="000000"/>
                <w:sz w:val="20"/>
              </w:rPr>
              <w:t>
Перникова Н.,</w:t>
            </w:r>
            <w:r>
              <w:br/>
            </w:r>
            <w:r>
              <w:rPr>
                <w:rFonts w:ascii="Times New Roman"/>
                <w:b w:val="false"/>
                <w:i w:val="false"/>
                <w:color w:val="000000"/>
                <w:sz w:val="20"/>
              </w:rPr>
              <w:t>
Тасмагамбетова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Лескевич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Юркова Е., </w:t>
            </w:r>
            <w:r>
              <w:br/>
            </w:r>
            <w:r>
              <w:rPr>
                <w:rFonts w:ascii="Times New Roman"/>
                <w:b w:val="false"/>
                <w:i w:val="false"/>
                <w:color w:val="000000"/>
                <w:sz w:val="20"/>
              </w:rPr>
              <w:t>
Пермякова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Шелипова С., </w:t>
            </w:r>
            <w:r>
              <w:br/>
            </w:r>
            <w:r>
              <w:rPr>
                <w:rFonts w:ascii="Times New Roman"/>
                <w:b w:val="false"/>
                <w:i w:val="false"/>
                <w:color w:val="000000"/>
                <w:sz w:val="20"/>
              </w:rPr>
              <w:t>
Жукова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Нусупбекова М.,</w:t>
            </w:r>
            <w:r>
              <w:br/>
            </w:r>
            <w:r>
              <w:rPr>
                <w:rFonts w:ascii="Times New Roman"/>
                <w:b w:val="false"/>
                <w:i w:val="false"/>
                <w:color w:val="000000"/>
                <w:sz w:val="20"/>
              </w:rPr>
              <w:t>
Бельченкова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xml:space="preserve">
Азбука-тетрадь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Нусупбекова М.,</w:t>
            </w:r>
            <w:r>
              <w:br/>
            </w:r>
            <w:r>
              <w:rPr>
                <w:rFonts w:ascii="Times New Roman"/>
                <w:b w:val="false"/>
                <w:i w:val="false"/>
                <w:color w:val="000000"/>
                <w:sz w:val="20"/>
              </w:rPr>
              <w:t>
Бельченкова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Азбука-тетрадь № 1, 2 + CD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Раздаточный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Азбука-тетрадь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Тетрадь № 1, №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Гарбузова О.,</w:t>
            </w:r>
            <w:r>
              <w:br/>
            </w:r>
            <w:r>
              <w:rPr>
                <w:rFonts w:ascii="Times New Roman"/>
                <w:b w:val="false"/>
                <w:i w:val="false"/>
                <w:color w:val="000000"/>
                <w:sz w:val="20"/>
              </w:rPr>
              <w:t>
Касанова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Тетрадь + СD</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Сапаргалиева А., </w:t>
            </w:r>
            <w:r>
              <w:br/>
            </w:r>
            <w:r>
              <w:rPr>
                <w:rFonts w:ascii="Times New Roman"/>
                <w:b w:val="false"/>
                <w:i w:val="false"/>
                <w:color w:val="000000"/>
                <w:sz w:val="20"/>
              </w:rPr>
              <w:t>
Нам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С. Аскатова,</w:t>
            </w:r>
            <w:r>
              <w:br/>
            </w:r>
            <w:r>
              <w:rPr>
                <w:rFonts w:ascii="Times New Roman"/>
                <w:b w:val="false"/>
                <w:i w:val="false"/>
                <w:color w:val="000000"/>
                <w:sz w:val="20"/>
              </w:rPr>
              <w:t>
А. Балтабекова,</w:t>
            </w:r>
            <w:r>
              <w:br/>
            </w:r>
            <w:r>
              <w:rPr>
                <w:rFonts w:ascii="Times New Roman"/>
                <w:b w:val="false"/>
                <w:i w:val="false"/>
                <w:color w:val="000000"/>
                <w:sz w:val="20"/>
              </w:rPr>
              <w:t>
Д. Ерболина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Аскатова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Шапкин О., Приходченко Н.,</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xml:space="preserve">
Альбом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Творчество.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Шапкин О., Приходченко Н.,</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Приходченко Н.,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Альбом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Приходченко Н.,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Альбом № 1, №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Методическое руководство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Рабочая тетрадь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әдебиет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Волшебные ручки.</w:t>
            </w:r>
            <w:r>
              <w:br/>
            </w:r>
            <w:r>
              <w:rPr>
                <w:rFonts w:ascii="Times New Roman"/>
                <w:b w:val="false"/>
                <w:i w:val="false"/>
                <w:color w:val="000000"/>
                <w:sz w:val="20"/>
              </w:rPr>
              <w:t xml:space="preserve">
Альбом по лепке и аппликации.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Волшебный конструктор.</w:t>
            </w:r>
            <w:r>
              <w:br/>
            </w:r>
            <w:r>
              <w:rPr>
                <w:rFonts w:ascii="Times New Roman"/>
                <w:b w:val="false"/>
                <w:i w:val="false"/>
                <w:color w:val="000000"/>
                <w:sz w:val="20"/>
              </w:rPr>
              <w:t xml:space="preserve">
Альбом по сенсорике и конструированию.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Волшебные пальчики.</w:t>
            </w:r>
            <w:r>
              <w:br/>
            </w:r>
            <w:r>
              <w:rPr>
                <w:rFonts w:ascii="Times New Roman"/>
                <w:b w:val="false"/>
                <w:i w:val="false"/>
                <w:color w:val="000000"/>
                <w:sz w:val="20"/>
              </w:rPr>
              <w:t xml:space="preserve">
Альбом по рисованию для детей первой младшей группы.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по осуществлению учебно-воспитательного процесса в первой младшей группе дошкольной организации. </w:t>
            </w:r>
            <w:r>
              <w:br/>
            </w:r>
            <w:r>
              <w:rPr>
                <w:rFonts w:ascii="Times New Roman"/>
                <w:b w:val="false"/>
                <w:i w:val="false"/>
                <w:color w:val="000000"/>
                <w:sz w:val="20"/>
              </w:rPr>
              <w:t xml:space="preserve">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Демонстрационный материал по рисованию. (2-3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Учебно-методическое пособие. Развивающий и игровой материал для детей первой младшей группы дошкольной организации. </w:t>
            </w:r>
            <w:r>
              <w:br/>
            </w:r>
            <w:r>
              <w:rPr>
                <w:rFonts w:ascii="Times New Roman"/>
                <w:b w:val="false"/>
                <w:i w:val="false"/>
                <w:color w:val="000000"/>
                <w:sz w:val="20"/>
              </w:rPr>
              <w:t xml:space="preserve">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1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2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3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4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Қазақ тілінде сөйлей бастаймыз. Тәрбие мен оқытуы орыс тілінде жүргізілетін екінші кіші топ балаларына арналған жұмыс дәптері.</w:t>
            </w:r>
            <w:r>
              <w:br/>
            </w:r>
            <w:r>
              <w:rPr>
                <w:rFonts w:ascii="Times New Roman"/>
                <w:b w:val="false"/>
                <w:i w:val="false"/>
                <w:color w:val="000000"/>
                <w:sz w:val="20"/>
              </w:rPr>
              <w:t>
Рабочая тетрадь для детей второй младшей группы с русским языком воспитания и обучения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мекемелердің тәрбие мен оқытуы орыс тілінде жүргізілетін екінші кіші, ортаңғы және ересектер топтары оқытушыларына арналған ұйымдастырылған оқу іс-әрекетінің технологиялық карталары мен әдістемелік нұсқаулық</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День рождения. Набор для творчества. </w:t>
            </w:r>
            <w:r>
              <w:br/>
            </w:r>
            <w:r>
              <w:rPr>
                <w:rFonts w:ascii="Times New Roman"/>
                <w:b w:val="false"/>
                <w:i w:val="false"/>
                <w:color w:val="000000"/>
                <w:sz w:val="20"/>
              </w:rPr>
              <w:t xml:space="preserve">
1-я ступень. Дидактический материал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Краски природы. Набор для творчества. 2-я ступень. </w:t>
            </w:r>
            <w:r>
              <w:br/>
            </w:r>
            <w:r>
              <w:rPr>
                <w:rFonts w:ascii="Times New Roman"/>
                <w:b w:val="false"/>
                <w:i w:val="false"/>
                <w:color w:val="000000"/>
                <w:sz w:val="20"/>
              </w:rPr>
              <w:t>
Дидактический материал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Краски природы. Набор для творчества. 3-я ступень. </w:t>
            </w:r>
            <w:r>
              <w:br/>
            </w:r>
            <w:r>
              <w:rPr>
                <w:rFonts w:ascii="Times New Roman"/>
                <w:b w:val="false"/>
                <w:i w:val="false"/>
                <w:color w:val="000000"/>
                <w:sz w:val="20"/>
              </w:rPr>
              <w:t>
Дидактический материал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Дидактический материал. Ознакомление с окружающим миром, развитие логического мышления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Развитие речи. (2-3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Методические рекомендации по применению музыкальных произведений в ОУД первой младшей группы. </w:t>
            </w:r>
            <w:r>
              <w:br/>
            </w:r>
            <w:r>
              <w:rPr>
                <w:rFonts w:ascii="Times New Roman"/>
                <w:b w:val="false"/>
                <w:i w:val="false"/>
                <w:color w:val="000000"/>
                <w:sz w:val="20"/>
              </w:rPr>
              <w:t xml:space="preserve">
(2-3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произведений художественной литературы для детей первой младшей группы дошкольной организации. (2-3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во времени.</w:t>
            </w:r>
            <w:r>
              <w:br/>
            </w:r>
            <w:r>
              <w:rPr>
                <w:rFonts w:ascii="Times New Roman"/>
                <w:b w:val="false"/>
                <w:i w:val="false"/>
                <w:color w:val="000000"/>
                <w:sz w:val="20"/>
              </w:rPr>
              <w:t xml:space="preserve">
Учебное пособие для детей 5-7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Играем и говорим на русском языке. </w:t>
            </w:r>
            <w:r>
              <w:br/>
            </w:r>
            <w:r>
              <w:rPr>
                <w:rFonts w:ascii="Times New Roman"/>
                <w:b w:val="false"/>
                <w:i w:val="false"/>
                <w:color w:val="000000"/>
                <w:sz w:val="20"/>
              </w:rPr>
              <w:t>
Рабочая тетрадь для детей 5-6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Играем и говорим на русском языке. </w:t>
            </w:r>
            <w:r>
              <w:br/>
            </w:r>
            <w:r>
              <w:rPr>
                <w:rFonts w:ascii="Times New Roman"/>
                <w:b w:val="false"/>
                <w:i w:val="false"/>
                <w:color w:val="000000"/>
                <w:sz w:val="20"/>
              </w:rPr>
              <w:t xml:space="preserve">
Рабочая тетрадь для детей 6-7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(Alphabet Book)</w:t>
            </w:r>
            <w:r>
              <w:br/>
            </w:r>
            <w:r>
              <w:rPr>
                <w:rFonts w:ascii="Times New Roman"/>
                <w:b w:val="false"/>
                <w:i w:val="false"/>
                <w:color w:val="000000"/>
                <w:sz w:val="20"/>
              </w:rPr>
              <w:t xml:space="preserve">
Учебник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(Alphabet Book)</w:t>
            </w:r>
            <w:r>
              <w:br/>
            </w:r>
            <w:r>
              <w:rPr>
                <w:rFonts w:ascii="Times New Roman"/>
                <w:b w:val="false"/>
                <w:i w:val="false"/>
                <w:color w:val="000000"/>
                <w:sz w:val="20"/>
              </w:rPr>
              <w:t>
Руководство для учителя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Глаголы.</w:t>
            </w:r>
            <w:r>
              <w:br/>
            </w:r>
            <w:r>
              <w:rPr>
                <w:rFonts w:ascii="Times New Roman"/>
                <w:b w:val="false"/>
                <w:i w:val="false"/>
                <w:color w:val="000000"/>
                <w:sz w:val="20"/>
              </w:rPr>
              <w:t>
(Verbs)</w:t>
            </w:r>
            <w:r>
              <w:br/>
            </w:r>
            <w:r>
              <w:rPr>
                <w:rFonts w:ascii="Times New Roman"/>
                <w:b w:val="false"/>
                <w:i w:val="false"/>
                <w:color w:val="000000"/>
                <w:sz w:val="20"/>
              </w:rPr>
              <w:t xml:space="preserve">
Учебник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Глаголы.</w:t>
            </w:r>
            <w:r>
              <w:br/>
            </w:r>
            <w:r>
              <w:rPr>
                <w:rFonts w:ascii="Times New Roman"/>
                <w:b w:val="false"/>
                <w:i w:val="false"/>
                <w:color w:val="000000"/>
                <w:sz w:val="20"/>
              </w:rPr>
              <w:t>
(Verbs)</w:t>
            </w:r>
            <w:r>
              <w:br/>
            </w:r>
            <w:r>
              <w:rPr>
                <w:rFonts w:ascii="Times New Roman"/>
                <w:b w:val="false"/>
                <w:i w:val="false"/>
                <w:color w:val="000000"/>
                <w:sz w:val="20"/>
              </w:rPr>
              <w:t>
Руководство для учителя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уровня компетентностного развития детей дошкольного возраста с помощью системы индикаторов. (2-3, 3-4, 4-5, 5-6 года)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Старшая группа (5-6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r>
              <w:br/>
            </w:r>
            <w:r>
              <w:rPr>
                <w:rFonts w:ascii="Times New Roman"/>
                <w:b w:val="false"/>
                <w:i w:val="false"/>
                <w:color w:val="000000"/>
                <w:sz w:val="20"/>
              </w:rPr>
              <w:t xml:space="preserve">
 Филиппова А., </w:t>
            </w:r>
            <w:r>
              <w:br/>
            </w:r>
            <w:r>
              <w:rPr>
                <w:rFonts w:ascii="Times New Roman"/>
                <w:b w:val="false"/>
                <w:i w:val="false"/>
                <w:color w:val="000000"/>
                <w:sz w:val="20"/>
              </w:rPr>
              <w:t>
Тюшина Г.Р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Физкультура.</w:t>
            </w:r>
            <w:r>
              <w:br/>
            </w:r>
            <w:r>
              <w:rPr>
                <w:rFonts w:ascii="Times New Roman"/>
                <w:b w:val="false"/>
                <w:i w:val="false"/>
                <w:color w:val="000000"/>
                <w:sz w:val="20"/>
              </w:rPr>
              <w:t xml:space="preserve">
Сборник сценариев спортивных праздников. (4-5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Лескевич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"Скоро в школу"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навыки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ли ваш ребенок к школе? (с наклейками)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"Скоро в школу"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навыки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ли ваш ребенок к школе? (с наклейками)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Математическая пропись – для детей от 5 до 7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Посчитай-ка – тренировка быстрого счета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о времени: Год, времена года, месяцы. Учебное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о времени: Сутки, части суток, дни недели, часы. Учебное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xml:space="preserve">
(Alphabet) </w:t>
            </w:r>
            <w:r>
              <w:br/>
            </w:r>
            <w:r>
              <w:rPr>
                <w:rFonts w:ascii="Times New Roman"/>
                <w:b w:val="false"/>
                <w:i w:val="false"/>
                <w:color w:val="000000"/>
                <w:sz w:val="20"/>
              </w:rPr>
              <w:t xml:space="preserve">
Плакат. </w:t>
            </w:r>
            <w:r>
              <w:br/>
            </w:r>
            <w:r>
              <w:rPr>
                <w:rFonts w:ascii="Times New Roman"/>
                <w:b w:val="false"/>
                <w:i w:val="false"/>
                <w:color w:val="000000"/>
                <w:sz w:val="20"/>
              </w:rPr>
              <w:t>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Азбука. Плакат. </w:t>
            </w:r>
            <w:r>
              <w:br/>
            </w:r>
            <w:r>
              <w:rPr>
                <w:rFonts w:ascii="Times New Roman"/>
                <w:b w:val="false"/>
                <w:i w:val="false"/>
                <w:color w:val="000000"/>
                <w:sz w:val="20"/>
              </w:rPr>
              <w:t>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 Пиши красиво. Плакат.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Набор букв казахского алфавита с картинками (42 карточки).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Герасимова С., </w:t>
            </w:r>
            <w:r>
              <w:br/>
            </w:r>
            <w:r>
              <w:rPr>
                <w:rFonts w:ascii="Times New Roman"/>
                <w:b w:val="false"/>
                <w:i w:val="false"/>
                <w:color w:val="000000"/>
                <w:sz w:val="20"/>
              </w:rPr>
              <w:t>
Байтасова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Набор букв русского алфавита с картинками (33 карточки). Дидактический материал</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Порешай-ка – задачник по математике для детей от 6 до 7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w:t>
            </w:r>
            <w:r>
              <w:br/>
            </w:r>
            <w:r>
              <w:rPr>
                <w:rFonts w:ascii="Times New Roman"/>
                <w:b w:val="false"/>
                <w:i w:val="false"/>
                <w:color w:val="000000"/>
                <w:sz w:val="20"/>
              </w:rPr>
              <w:t>
Пропись для детей от 6 до 7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комплекс по предшкольной подготовке для детей 5-7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Айтманова А.,</w:t>
            </w:r>
            <w:r>
              <w:br/>
            </w:r>
            <w:r>
              <w:rPr>
                <w:rFonts w:ascii="Times New Roman"/>
                <w:b w:val="false"/>
                <w:i w:val="false"/>
                <w:color w:val="000000"/>
                <w:sz w:val="20"/>
              </w:rPr>
              <w:t>
Адилова С.,</w:t>
            </w:r>
            <w:r>
              <w:br/>
            </w:r>
            <w:r>
              <w:rPr>
                <w:rFonts w:ascii="Times New Roman"/>
                <w:b w:val="false"/>
                <w:i w:val="false"/>
                <w:color w:val="000000"/>
                <w:sz w:val="20"/>
              </w:rPr>
              <w:t>
Артыгалиева И.</w:t>
            </w:r>
            <w:r>
              <w:br/>
            </w:r>
            <w:r>
              <w:rPr>
                <w:rFonts w:ascii="Times New Roman"/>
                <w:b w:val="false"/>
                <w:i w:val="false"/>
                <w:color w:val="000000"/>
                <w:sz w:val="20"/>
              </w:rPr>
              <w:t>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фонд "Новое решение"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Азбука. </w:t>
            </w:r>
            <w:r>
              <w:br/>
            </w:r>
            <w:r>
              <w:rPr>
                <w:rFonts w:ascii="Times New Roman"/>
                <w:b w:val="false"/>
                <w:i w:val="false"/>
                <w:color w:val="000000"/>
                <w:sz w:val="20"/>
              </w:rPr>
              <w:t>
Тетрадь барсика 4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Почитай-ка. Тренировка быстрого чтения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познаю мир. Профессии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в картинках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Вторая младшая школа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Накенова Д., Куликова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Средняя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Накенова Д., Куликова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Логопедическая тетрадь для детей с общим недоразвитием речи. Средняя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Логопедическая тетрадь для детей с общим недоразвитием речи. Старшая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Физкультурно-оздоровительная работа с детьми 4-5 лет в летний период. </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Гальвас Е.,</w:t>
            </w:r>
            <w:r>
              <w:br/>
            </w:r>
            <w:r>
              <w:rPr>
                <w:rFonts w:ascii="Times New Roman"/>
                <w:b w:val="false"/>
                <w:i w:val="false"/>
                <w:color w:val="000000"/>
                <w:sz w:val="20"/>
              </w:rPr>
              <w:t>
Шарафутдинова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Знакомство дошкольников с правилами дорожного движения. </w:t>
            </w:r>
            <w:r>
              <w:br/>
            </w:r>
            <w:r>
              <w:rPr>
                <w:rFonts w:ascii="Times New Roman"/>
                <w:b w:val="false"/>
                <w:i w:val="false"/>
                <w:color w:val="000000"/>
                <w:sz w:val="20"/>
              </w:rPr>
              <w:t xml:space="preserve">
Методическое пособие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Хусайнова К., Таттымбетова М., Алтаева С.,</w:t>
            </w:r>
            <w:r>
              <w:br/>
            </w:r>
            <w:r>
              <w:rPr>
                <w:rFonts w:ascii="Times New Roman"/>
                <w:b w:val="false"/>
                <w:i w:val="false"/>
                <w:color w:val="000000"/>
                <w:sz w:val="20"/>
              </w:rPr>
              <w:t>
Нуржанова Б., Терентьева А., Тыряткина Н., Самекина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организация занятий по хореографии в дошкольном учреждении.</w:t>
            </w:r>
            <w:r>
              <w:br/>
            </w:r>
            <w:r>
              <w:rPr>
                <w:rFonts w:ascii="Times New Roman"/>
                <w:b w:val="false"/>
                <w:i w:val="false"/>
                <w:color w:val="000000"/>
                <w:sz w:val="20"/>
              </w:rPr>
              <w:t>
Методическое пособие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Петрушина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Образовательные области "Коммуникация", "Социум", "Познание" (средняя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(5-6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Игнатьева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Методические рекомендации по проведению ОУД во второй младшей группе дошкольных организаций с русским языком воспитания и обучения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екінші кіші топ балаларына арналған жұмыс дәптері / Рабочая тетрадь для детей второй младшей группы с русским языком воспитания и обучения (3-4 года)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Мыца А.,</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Методические рекомендации по проведению ОУД в средней группе дошкольных организаций с русским языком воспитания и обучения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xml:space="preserve">
Мыца А.,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 (5-6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xml:space="preserve">
Мыца А., </w:t>
            </w:r>
            <w:r>
              <w:br/>
            </w:r>
            <w:r>
              <w:rPr>
                <w:rFonts w:ascii="Times New Roman"/>
                <w:b w:val="false"/>
                <w:i w:val="false"/>
                <w:color w:val="000000"/>
                <w:sz w:val="20"/>
              </w:rPr>
              <w:t>
Герелес О.,</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Умные рассказы.</w:t>
            </w:r>
            <w:r>
              <w:br/>
            </w:r>
            <w:r>
              <w:rPr>
                <w:rFonts w:ascii="Times New Roman"/>
                <w:b w:val="false"/>
                <w:i w:val="false"/>
                <w:color w:val="000000"/>
                <w:sz w:val="20"/>
              </w:rPr>
              <w:t xml:space="preserve">
Сборник рассказов (5-6 лет)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Жанаева Ж., </w:t>
            </w:r>
            <w:r>
              <w:br/>
            </w:r>
            <w:r>
              <w:rPr>
                <w:rFonts w:ascii="Times New Roman"/>
                <w:b w:val="false"/>
                <w:i w:val="false"/>
                <w:color w:val="000000"/>
                <w:sz w:val="20"/>
              </w:rPr>
              <w:t>
Биртаева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Увлекательная математика. </w:t>
            </w:r>
            <w:r>
              <w:br/>
            </w:r>
            <w:r>
              <w:rPr>
                <w:rFonts w:ascii="Times New Roman"/>
                <w:b w:val="false"/>
                <w:i w:val="false"/>
                <w:color w:val="000000"/>
                <w:sz w:val="20"/>
              </w:rPr>
              <w:t>
Рабочая тетрадь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Тихонова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Занимательные уроки. Рабочая тетрадь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Веселые уроки. </w:t>
            </w:r>
            <w:r>
              <w:br/>
            </w:r>
            <w:r>
              <w:rPr>
                <w:rFonts w:ascii="Times New Roman"/>
                <w:b w:val="false"/>
                <w:i w:val="false"/>
                <w:color w:val="000000"/>
                <w:sz w:val="20"/>
              </w:rPr>
              <w:t>
Рабочая тетрадь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Думаем, считаем, решаем.</w:t>
            </w:r>
            <w:r>
              <w:br/>
            </w:r>
            <w:r>
              <w:rPr>
                <w:rFonts w:ascii="Times New Roman"/>
                <w:b w:val="false"/>
                <w:i w:val="false"/>
                <w:color w:val="000000"/>
                <w:sz w:val="20"/>
              </w:rPr>
              <w:t>
Рабочая тетрадь (5-6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(4-5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 CD (5-7 лет)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бұйрығының</w:t>
            </w:r>
            <w:r>
              <w:br/>
            </w:r>
            <w:r>
              <w:rPr>
                <w:rFonts w:ascii="Times New Roman"/>
                <w:b w:val="false"/>
                <w:i w:val="false"/>
                <w:color w:val="000000"/>
                <w:sz w:val="20"/>
              </w:rPr>
              <w:t>5-қосымшасы</w:t>
            </w:r>
          </w:p>
        </w:tc>
      </w:tr>
    </w:tbl>
    <w:bookmarkStart w:name="z35" w:id="2402"/>
    <w:p>
      <w:pPr>
        <w:spacing w:after="0"/>
        <w:ind w:left="0"/>
        <w:jc w:val="left"/>
      </w:pPr>
      <w:r>
        <w:rPr>
          <w:rFonts w:ascii="Times New Roman"/>
          <w:b/>
          <w:i w:val="false"/>
          <w:color w:val="000000"/>
        </w:rPr>
        <w:t xml:space="preserve"> Арнайы (түзету) мектептерге арналған оқу әдебиеттерінің тізбесі</w:t>
      </w:r>
    </w:p>
    <w:bookmarkEnd w:id="2402"/>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м.а. 08.01.2016 </w:t>
      </w:r>
      <w:r>
        <w:rPr>
          <w:rFonts w:ascii="Times New Roman"/>
          <w:b w:val="false"/>
          <w:i w:val="false"/>
          <w:color w:val="ff0000"/>
          <w:sz w:val="28"/>
        </w:rPr>
        <w:t>№ 13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 өзгеріс енгізілді - ҚР Білім және ғылым министрінің 04.04.2017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03.05.2018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36" w:id="2403"/>
    <w:p>
      <w:pPr>
        <w:spacing w:after="0"/>
        <w:ind w:left="0"/>
        <w:jc w:val="left"/>
      </w:pPr>
      <w:r>
        <w:rPr>
          <w:rFonts w:ascii="Times New Roman"/>
          <w:b/>
          <w:i w:val="false"/>
          <w:color w:val="000000"/>
        </w:rPr>
        <w:t xml:space="preserve"> Қазақ тілінде оқыту</w:t>
      </w:r>
    </w:p>
    <w:bookmarkEnd w:id="2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5956"/>
        <w:gridCol w:w="2233"/>
        <w:gridCol w:w="1843"/>
        <w:gridCol w:w="500"/>
        <w:gridCol w:w="3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2404"/>
          <w:p>
            <w:pPr>
              <w:spacing w:after="20"/>
              <w:ind w:left="20"/>
              <w:jc w:val="both"/>
            </w:pPr>
            <w:r>
              <w:rPr>
                <w:rFonts w:ascii="Times New Roman"/>
                <w:b w:val="false"/>
                <w:i w:val="false"/>
                <w:color w:val="000000"/>
                <w:sz w:val="20"/>
              </w:rPr>
              <w:t>
№</w:t>
            </w:r>
          </w:p>
          <w:bookmarkEnd w:id="2404"/>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Мектепке дейінгі оқыту және тәрбиелеу</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жұмыс дәптері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r>
              <w:br/>
            </w:r>
            <w:r>
              <w:rPr>
                <w:rFonts w:ascii="Times New Roman"/>
                <w:b w:val="false"/>
                <w:i w:val="false"/>
                <w:color w:val="000000"/>
                <w:sz w:val="20"/>
              </w:rPr>
              <w:t>
Г. Өміржанова,</w:t>
            </w:r>
            <w:r>
              <w:br/>
            </w:r>
            <w:r>
              <w:rPr>
                <w:rFonts w:ascii="Times New Roman"/>
                <w:b w:val="false"/>
                <w:i w:val="false"/>
                <w:color w:val="000000"/>
                <w:sz w:val="20"/>
              </w:rPr>
              <w:t>
А. Ибраимова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Дауыссыз К, Х, дыбыстарын дұрыс айтуға үйрету. Оқу-әдістемелік құрал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оқу құралы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r>
              <w:br/>
            </w:r>
            <w:r>
              <w:rPr>
                <w:rFonts w:ascii="Times New Roman"/>
                <w:b w:val="false"/>
                <w:i w:val="false"/>
                <w:color w:val="000000"/>
                <w:sz w:val="20"/>
              </w:rPr>
              <w:t>
Г. Өміржанова,</w:t>
            </w:r>
            <w:r>
              <w:br/>
            </w:r>
            <w:r>
              <w:rPr>
                <w:rFonts w:ascii="Times New Roman"/>
                <w:b w:val="false"/>
                <w:i w:val="false"/>
                <w:color w:val="000000"/>
                <w:sz w:val="20"/>
              </w:rPr>
              <w:t>
А. Ибраимова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жастағы балалардың даму ерекшеліктері. Мұғалімдерге, тәрбиешілерге, психологтарға арналған әдістемелік құрал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Зерде бұзылыстары бар білім алушыларға арналған арнайы мектептің 0 сыныбындағы жеңіл ақыл-ой кемістігі бар білім алушыларға арналған оқулық. 1, 2 бөлім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r>
              <w:br/>
            </w:r>
            <w:r>
              <w:rPr>
                <w:rFonts w:ascii="Times New Roman"/>
                <w:b w:val="false"/>
                <w:i w:val="false"/>
                <w:color w:val="000000"/>
                <w:sz w:val="20"/>
              </w:rPr>
              <w:t>
Г. Есенжолова, А. Биисова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Әдістемелік құрал.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Г. Есенжолова, </w:t>
            </w:r>
            <w:r>
              <w:br/>
            </w:r>
            <w:r>
              <w:rPr>
                <w:rFonts w:ascii="Times New Roman"/>
                <w:b w:val="false"/>
                <w:i w:val="false"/>
                <w:color w:val="000000"/>
                <w:sz w:val="20"/>
              </w:rPr>
              <w:t>
А .Биисова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Жұмыс дәптері № 1, 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Г. Есенжолова, А. Биисова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w:t>
            </w:r>
            <w:r>
              <w:br/>
            </w:r>
            <w:r>
              <w:rPr>
                <w:rFonts w:ascii="Times New Roman"/>
                <w:b w:val="false"/>
                <w:i w:val="false"/>
                <w:color w:val="000000"/>
                <w:sz w:val="20"/>
              </w:rPr>
              <w:t>
Ш. Кәріпжанова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И. Елисеева, </w:t>
            </w:r>
            <w:r>
              <w:br/>
            </w:r>
            <w:r>
              <w:rPr>
                <w:rFonts w:ascii="Times New Roman"/>
                <w:b w:val="false"/>
                <w:i w:val="false"/>
                <w:color w:val="000000"/>
                <w:sz w:val="20"/>
              </w:rPr>
              <w:t>
Ш. Кәріпжанова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Жұмыс дәптері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И. Елисеева, </w:t>
            </w:r>
            <w:r>
              <w:br/>
            </w:r>
            <w:r>
              <w:rPr>
                <w:rFonts w:ascii="Times New Roman"/>
                <w:b w:val="false"/>
                <w:i w:val="false"/>
                <w:color w:val="000000"/>
                <w:sz w:val="20"/>
              </w:rPr>
              <w:t>
Ш. Кәріпжанова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xml:space="preserve">
Әдістемелік құрал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 № 1, 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xml:space="preserve">
Н. Юлдабаева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еңбегі. </w:t>
            </w:r>
            <w:r>
              <w:br/>
            </w:r>
            <w:r>
              <w:rPr>
                <w:rFonts w:ascii="Times New Roman"/>
                <w:b w:val="false"/>
                <w:i w:val="false"/>
                <w:color w:val="000000"/>
                <w:sz w:val="20"/>
              </w:rPr>
              <w:t>
Жұмыс дәптері № 1, 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xml:space="preserve">
Н. Юлдабаева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0 сыныбындағы жеңіл ақыл-ой кемістігі бар білім алушыларды оқытуға арналған әдістемелік құрал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Н. Юлдабаева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Жұмыс дәптері № 1, 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r>
              <w:br/>
            </w:r>
            <w:r>
              <w:rPr>
                <w:rFonts w:ascii="Times New Roman"/>
                <w:b w:val="false"/>
                <w:i w:val="false"/>
                <w:color w:val="000000"/>
                <w:sz w:val="20"/>
              </w:rPr>
              <w:t xml:space="preserve">
Н. Юлдабаева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Естімейтін балаларға арналған арнайы мектептің 0-сыныбына арналған оқулық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 № 1, 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3003"/>
        <w:gridCol w:w="1727"/>
        <w:gridCol w:w="4595"/>
        <w:gridCol w:w="7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0-сынып. Көзі көрмейтін білім алушыларға арналған Брайль жүйесі бойынша оқулықтар</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Вишневская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left"/>
      </w:pPr>
      <w:r>
        <w:rPr>
          <w:rFonts w:ascii="Times New Roman"/>
          <w:b/>
          <w:i w:val="false"/>
          <w:color w:val="000000"/>
        </w:rPr>
        <w:t xml:space="preserve"> 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6923"/>
        <w:gridCol w:w="1754"/>
        <w:gridCol w:w="1953"/>
        <w:gridCol w:w="327"/>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Зерде бұзылыстары бар білім алушыларға арналған арнайы мектептің 1 сыныбындағы жеңіл ақыл-ой кемістігі бар білім алушыларға арналған оқулық. 1, 2 бөлім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Әдістемелік құрал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Жұмыс дәптері № 1,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Өмірбекова, </w:t>
            </w:r>
            <w:r>
              <w:br/>
            </w:r>
            <w:r>
              <w:rPr>
                <w:rFonts w:ascii="Times New Roman"/>
                <w:b w:val="false"/>
                <w:i w:val="false"/>
                <w:color w:val="000000"/>
                <w:sz w:val="20"/>
              </w:rPr>
              <w:t>
Ж. Нұрсеитова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1 сыныбындағы жеңіл ақыл-ой кемістігі бар білім алушыларға арналған оқулық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 № 1,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алушыларға арналған № 1, 2 оқулық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Әдістемелік құрал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И. Елисеева, </w:t>
            </w:r>
            <w:r>
              <w:br/>
            </w:r>
            <w:r>
              <w:rPr>
                <w:rFonts w:ascii="Times New Roman"/>
                <w:b w:val="false"/>
                <w:i w:val="false"/>
                <w:color w:val="000000"/>
                <w:sz w:val="20"/>
              </w:rPr>
              <w:t>
Ш. Кәріпжанова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 № 1,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Н. Юлдабаева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Жұмыс дәптері № 1,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Н. Юлдабаева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Бейнелеуөнері.</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А. Юлдабаева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Жұмыс дәптері № 1,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А. Юлдабаева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5112"/>
        <w:gridCol w:w="1141"/>
        <w:gridCol w:w="2375"/>
        <w:gridCol w:w="2527"/>
        <w:gridCol w:w="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1-сынып. Көзі көрмейтін білім алушыларға арналған Брайль жүйесі бойынша оқулықтар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xml:space="preserve">
Рельефті-нүктелі әліппе. Көру қабілеті зақымдалған 1 сынып оқушыларына арналған оқулық. </w:t>
            </w:r>
            <w:r>
              <w:br/>
            </w:r>
            <w:r>
              <w:rPr>
                <w:rFonts w:ascii="Times New Roman"/>
                <w:b w:val="false"/>
                <w:i w:val="false"/>
                <w:color w:val="000000"/>
                <w:sz w:val="20"/>
              </w:rPr>
              <w:t>
1, 2, 3, 4, 5 бөлім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Рельефті-нүктелі әліппе. Әдістемелік нұсқау. Көру қабілеті зақымдалған бастауыш сынып мұғалімдеріне арналған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 казахским языком обучения (R2)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Ә. Мадхалыкова,</w:t>
            </w:r>
            <w:r>
              <w:br/>
            </w:r>
            <w:r>
              <w:rPr>
                <w:rFonts w:ascii="Times New Roman"/>
                <w:b w:val="false"/>
                <w:i w:val="false"/>
                <w:color w:val="000000"/>
                <w:sz w:val="20"/>
              </w:rPr>
              <w:t xml:space="preserve">
Н. Иманбаева, </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r>
              <w:br/>
            </w:r>
            <w:r>
              <w:rPr>
                <w:rFonts w:ascii="Times New Roman"/>
                <w:b w:val="false"/>
                <w:i w:val="false"/>
                <w:color w:val="000000"/>
                <w:sz w:val="20"/>
              </w:rPr>
              <w:t>
З. Дауленова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Сапақов,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r>
              <w:br/>
            </w:r>
            <w:r>
              <w:rPr>
                <w:rFonts w:ascii="Times New Roman"/>
                <w:b w:val="false"/>
                <w:i w:val="false"/>
                <w:color w:val="000000"/>
                <w:sz w:val="20"/>
              </w:rPr>
              <w:t>
Бейімдеген:</w:t>
            </w:r>
            <w:r>
              <w:br/>
            </w:r>
            <w:r>
              <w:rPr>
                <w:rFonts w:ascii="Times New Roman"/>
                <w:b w:val="false"/>
                <w:i w:val="false"/>
                <w:color w:val="000000"/>
                <w:sz w:val="20"/>
              </w:rPr>
              <w:t xml:space="preserve">
Т. Белинская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w:t>
            </w:r>
            <w:r>
              <w:br/>
            </w:r>
            <w:r>
              <w:rPr>
                <w:rFonts w:ascii="Times New Roman"/>
                <w:b w:val="false"/>
                <w:i w:val="false"/>
                <w:color w:val="000000"/>
                <w:sz w:val="20"/>
              </w:rPr>
              <w:t xml:space="preserve">
А. Жакеева, </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xml:space="preserve">
Л. Уфимцева </w:t>
            </w:r>
            <w:r>
              <w:br/>
            </w:r>
            <w:r>
              <w:rPr>
                <w:rFonts w:ascii="Times New Roman"/>
                <w:b w:val="false"/>
                <w:i w:val="false"/>
                <w:color w:val="000000"/>
                <w:sz w:val="20"/>
              </w:rPr>
              <w:t>
Бейімдеген:</w:t>
            </w:r>
            <w:r>
              <w:br/>
            </w:r>
            <w:r>
              <w:rPr>
                <w:rFonts w:ascii="Times New Roman"/>
                <w:b w:val="false"/>
                <w:i w:val="false"/>
                <w:color w:val="000000"/>
                <w:sz w:val="20"/>
              </w:rPr>
              <w:t>
Т. Белинская,</w:t>
            </w:r>
            <w:r>
              <w:br/>
            </w:r>
            <w:r>
              <w:rPr>
                <w:rFonts w:ascii="Times New Roman"/>
                <w:b w:val="false"/>
                <w:i w:val="false"/>
                <w:color w:val="000000"/>
                <w:sz w:val="20"/>
              </w:rPr>
              <w:t xml:space="preserve">
К. Есенжолова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Вишневская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5773"/>
        <w:gridCol w:w="1036"/>
        <w:gridCol w:w="2158"/>
        <w:gridCol w:w="22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1-сынып. Көзі нашар көретін білім алушыларға арналған үлкейтілген шрифтпен басылатын оқулықтар</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Оқулық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Г. Уайсова,</w:t>
            </w:r>
            <w:r>
              <w:br/>
            </w:r>
            <w:r>
              <w:rPr>
                <w:rFonts w:ascii="Times New Roman"/>
                <w:b w:val="false"/>
                <w:i w:val="false"/>
                <w:color w:val="000000"/>
                <w:sz w:val="20"/>
              </w:rPr>
              <w:t>
Г. Сәдуақас,</w:t>
            </w:r>
            <w:r>
              <w:br/>
            </w:r>
            <w:r>
              <w:rPr>
                <w:rFonts w:ascii="Times New Roman"/>
                <w:b w:val="false"/>
                <w:i w:val="false"/>
                <w:color w:val="000000"/>
                <w:sz w:val="20"/>
              </w:rPr>
              <w:t>
М. Оспанбекова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Жазу дәптері № 1, 2, 3, 4, 5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Ақжолова,</w:t>
            </w:r>
            <w:r>
              <w:br/>
            </w:r>
            <w:r>
              <w:rPr>
                <w:rFonts w:ascii="Times New Roman"/>
                <w:b w:val="false"/>
                <w:i w:val="false"/>
                <w:color w:val="000000"/>
                <w:sz w:val="20"/>
              </w:rPr>
              <w:t>
А. Жакеева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школ с казахским языком обучения в 2-х частях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 1, 2, 3 для школ с казахским языком обучения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r>
              <w:br/>
            </w:r>
            <w:r>
              <w:rPr>
                <w:rFonts w:ascii="Times New Roman"/>
                <w:b w:val="false"/>
                <w:i w:val="false"/>
                <w:color w:val="000000"/>
                <w:sz w:val="20"/>
              </w:rPr>
              <w:t>
1-4 бөлім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Ә. Мадхалыкова,</w:t>
            </w:r>
            <w:r>
              <w:br/>
            </w:r>
            <w:r>
              <w:rPr>
                <w:rFonts w:ascii="Times New Roman"/>
                <w:b w:val="false"/>
                <w:i w:val="false"/>
                <w:color w:val="000000"/>
                <w:sz w:val="20"/>
              </w:rPr>
              <w:t>
Н. Иманбаева,</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 3,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4484"/>
        <w:gridCol w:w="1682"/>
        <w:gridCol w:w="3501"/>
        <w:gridCol w:w="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2405"/>
          <w:p>
            <w:pPr>
              <w:spacing w:after="20"/>
              <w:ind w:left="20"/>
              <w:jc w:val="both"/>
            </w:pPr>
            <w:r>
              <w:rPr>
                <w:rFonts w:ascii="Times New Roman"/>
                <w:b w:val="false"/>
                <w:i w:val="false"/>
                <w:color w:val="000000"/>
                <w:sz w:val="20"/>
              </w:rPr>
              <w:t>
</w:t>
            </w:r>
            <w:r>
              <w:rPr>
                <w:rFonts w:ascii="Times New Roman"/>
                <w:b w:val="false"/>
                <w:i w:val="false"/>
                <w:color w:val="000000"/>
                <w:sz w:val="20"/>
              </w:rPr>
              <w:t>2-сынып</w:t>
            </w:r>
            <w:r>
              <w:br/>
            </w:r>
            <w:r>
              <w:rPr>
                <w:rFonts w:ascii="Times New Roman"/>
                <w:b w:val="false"/>
                <w:i w:val="false"/>
                <w:color w:val="000000"/>
                <w:sz w:val="20"/>
              </w:rPr>
              <w:t>
</w:t>
            </w:r>
          </w:p>
          <w:bookmarkEnd w:id="2405"/>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240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06"/>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Зерде даму бұзылыстары бар балаларға арналған арнайы мектептің </w:t>
            </w:r>
            <w:r>
              <w:br/>
            </w:r>
            <w:r>
              <w:rPr>
                <w:rFonts w:ascii="Times New Roman"/>
                <w:b w:val="false"/>
                <w:i w:val="false"/>
                <w:color w:val="000000"/>
                <w:sz w:val="20"/>
              </w:rPr>
              <w:t>
2-сыныбына арналған оқу-әдістемелік кешен. Оқулық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А. Биисова,</w:t>
            </w:r>
            <w:r>
              <w:br/>
            </w:r>
            <w:r>
              <w:rPr>
                <w:rFonts w:ascii="Times New Roman"/>
                <w:b w:val="false"/>
                <w:i w:val="false"/>
                <w:color w:val="000000"/>
                <w:sz w:val="20"/>
              </w:rPr>
              <w:t xml:space="preserve">
Қ. Өмірбекова </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240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2407"/>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Зерде даму бұзылыстары бар балаларға арналған арнайы мектептің </w:t>
            </w:r>
            <w:r>
              <w:br/>
            </w:r>
            <w:r>
              <w:rPr>
                <w:rFonts w:ascii="Times New Roman"/>
                <w:b w:val="false"/>
                <w:i w:val="false"/>
                <w:color w:val="000000"/>
                <w:sz w:val="20"/>
              </w:rPr>
              <w:t>
2-сыныбына арналған</w:t>
            </w:r>
            <w:r>
              <w:br/>
            </w:r>
            <w:r>
              <w:rPr>
                <w:rFonts w:ascii="Times New Roman"/>
                <w:b w:val="false"/>
                <w:i w:val="false"/>
                <w:color w:val="000000"/>
                <w:sz w:val="20"/>
              </w:rPr>
              <w:t>
әдістемелік құрал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240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bookmarkEnd w:id="2408"/>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w:t>
            </w:r>
            <w:r>
              <w:br/>
            </w:r>
            <w:r>
              <w:rPr>
                <w:rFonts w:ascii="Times New Roman"/>
                <w:b w:val="false"/>
                <w:i w:val="false"/>
                <w:color w:val="000000"/>
                <w:sz w:val="20"/>
              </w:rPr>
              <w:t>
2-сыныбына арналған</w:t>
            </w:r>
            <w:r>
              <w:br/>
            </w:r>
            <w:r>
              <w:rPr>
                <w:rFonts w:ascii="Times New Roman"/>
                <w:b w:val="false"/>
                <w:i w:val="false"/>
                <w:color w:val="000000"/>
                <w:sz w:val="20"/>
              </w:rPr>
              <w:t>
жұмыс дәптері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725"/>
        <w:gridCol w:w="1415"/>
        <w:gridCol w:w="2945"/>
        <w:gridCol w:w="8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оқулық</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К.Бекмұхамбетова, </w:t>
            </w:r>
            <w:r>
              <w:br/>
            </w:r>
            <w:r>
              <w:rPr>
                <w:rFonts w:ascii="Times New Roman"/>
                <w:b w:val="false"/>
                <w:i w:val="false"/>
                <w:color w:val="000000"/>
                <w:sz w:val="20"/>
              </w:rPr>
              <w:t>
А. Биисова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жұмыс дәптері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әдістемелік нұсқау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оқулығы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И. Елисеева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жұмыс дәптері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Кәріпжанова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Зерде даму бұзылыстары бар балаларға арналған арнайы мектептің бірінші бөліміне арналған әдістемелік нұсқау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6603"/>
        <w:gridCol w:w="1286"/>
        <w:gridCol w:w="2677"/>
        <w:gridCol w:w="4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Білім алуда ерекше қажеттіліктері бар оқушыларға арналған №1, №2 жұмыс дәптері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r>
              <w:br/>
            </w:r>
            <w:r>
              <w:rPr>
                <w:rFonts w:ascii="Times New Roman"/>
                <w:b w:val="false"/>
                <w:i w:val="false"/>
                <w:color w:val="000000"/>
                <w:sz w:val="20"/>
              </w:rPr>
              <w:t>
С. Заславская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Әдістемелік нұсқау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7839"/>
        <w:gridCol w:w="1286"/>
        <w:gridCol w:w="1620"/>
        <w:gridCol w:w="4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2409"/>
          <w:p>
            <w:pPr>
              <w:spacing w:after="20"/>
              <w:ind w:left="20"/>
              <w:jc w:val="both"/>
            </w:pPr>
            <w:r>
              <w:rPr>
                <w:rFonts w:ascii="Times New Roman"/>
                <w:b w:val="false"/>
                <w:i w:val="false"/>
                <w:color w:val="000000"/>
                <w:sz w:val="20"/>
              </w:rPr>
              <w:t>
5 cынып</w:t>
            </w:r>
            <w:r>
              <w:br/>
            </w:r>
            <w:r>
              <w:rPr>
                <w:rFonts w:ascii="Times New Roman"/>
                <w:b w:val="false"/>
                <w:i w:val="false"/>
                <w:color w:val="000000"/>
                <w:sz w:val="20"/>
              </w:rPr>
              <w:t>
</w:t>
            </w:r>
          </w:p>
          <w:bookmarkEnd w:id="2409"/>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24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2410"/>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Хрестоматия. Арнайы білім беру ұйымдарына арналған оқу құралы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2411"/>
          <w:p>
            <w:pPr>
              <w:spacing w:after="20"/>
              <w:ind w:left="20"/>
              <w:jc w:val="both"/>
            </w:pPr>
            <w:r>
              <w:rPr>
                <w:rFonts w:ascii="Times New Roman"/>
                <w:b w:val="false"/>
                <w:i w:val="false"/>
                <w:color w:val="000000"/>
                <w:sz w:val="20"/>
              </w:rPr>
              <w:t>
6 сынып</w:t>
            </w:r>
            <w:r>
              <w:br/>
            </w:r>
            <w:r>
              <w:rPr>
                <w:rFonts w:ascii="Times New Roman"/>
                <w:b w:val="false"/>
                <w:i w:val="false"/>
                <w:color w:val="000000"/>
                <w:sz w:val="20"/>
              </w:rPr>
              <w:t>
 </w:t>
            </w:r>
          </w:p>
          <w:bookmarkEnd w:id="2411"/>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24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2412"/>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r>
              <w:br/>
            </w:r>
            <w:r>
              <w:rPr>
                <w:rFonts w:ascii="Times New Roman"/>
                <w:b w:val="false"/>
                <w:i w:val="false"/>
                <w:color w:val="000000"/>
                <w:sz w:val="20"/>
              </w:rPr>
              <w:t>
арнайы білім беру мекемелеріне арналған хрестоматия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241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2413"/>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Зерде даму бұзылыстары бар балаларға арналған арнайы мектептің </w:t>
            </w:r>
            <w:r>
              <w:br/>
            </w:r>
            <w:r>
              <w:rPr>
                <w:rFonts w:ascii="Times New Roman"/>
                <w:b w:val="false"/>
                <w:i w:val="false"/>
                <w:color w:val="000000"/>
                <w:sz w:val="20"/>
              </w:rPr>
              <w:t>
9-сыныбына</w:t>
            </w:r>
            <w:r>
              <w:br/>
            </w:r>
            <w:r>
              <w:rPr>
                <w:rFonts w:ascii="Times New Roman"/>
                <w:b w:val="false"/>
                <w:i w:val="false"/>
                <w:color w:val="000000"/>
                <w:sz w:val="20"/>
              </w:rPr>
              <w:t xml:space="preserve">
(10 кезең) арналған оқулық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 А. Биисова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2414"/>
          <w:p>
            <w:pPr>
              <w:spacing w:after="20"/>
              <w:ind w:left="20"/>
              <w:jc w:val="both"/>
            </w:pPr>
            <w:r>
              <w:rPr>
                <w:rFonts w:ascii="Times New Roman"/>
                <w:b w:val="false"/>
                <w:i w:val="false"/>
                <w:color w:val="000000"/>
                <w:sz w:val="20"/>
              </w:rPr>
              <w:t>
7 сынып</w:t>
            </w:r>
            <w:r>
              <w:br/>
            </w:r>
            <w:r>
              <w:rPr>
                <w:rFonts w:ascii="Times New Roman"/>
                <w:b w:val="false"/>
                <w:i w:val="false"/>
                <w:color w:val="000000"/>
                <w:sz w:val="20"/>
              </w:rPr>
              <w:t>
 </w:t>
            </w:r>
          </w:p>
          <w:bookmarkEnd w:id="2414"/>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24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2415"/>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арнайы білім беру мекемелеріне арналған хрестоматия </w:t>
            </w: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2416"/>
          <w:p>
            <w:pPr>
              <w:spacing w:after="20"/>
              <w:ind w:left="20"/>
              <w:jc w:val="both"/>
            </w:pPr>
            <w:r>
              <w:rPr>
                <w:rFonts w:ascii="Times New Roman"/>
                <w:b w:val="false"/>
                <w:i w:val="false"/>
                <w:color w:val="000000"/>
                <w:sz w:val="20"/>
              </w:rPr>
              <w:t>
8 сынып</w:t>
            </w:r>
            <w:r>
              <w:br/>
            </w:r>
            <w:r>
              <w:rPr>
                <w:rFonts w:ascii="Times New Roman"/>
                <w:b w:val="false"/>
                <w:i w:val="false"/>
                <w:color w:val="000000"/>
                <w:sz w:val="20"/>
              </w:rPr>
              <w:t>
 </w:t>
            </w:r>
          </w:p>
          <w:bookmarkEnd w:id="2416"/>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24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2417"/>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241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2418"/>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241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bookmarkEnd w:id="2419"/>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242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bookmarkEnd w:id="2420"/>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242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p>
          <w:bookmarkEnd w:id="2421"/>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"Диалогтық сөйлеу тілін дамыту" логопедтнр мен тәрбиешілерге арналған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Г.Есенжолова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2422"/>
          <w:p>
            <w:pPr>
              <w:spacing w:after="20"/>
              <w:ind w:left="20"/>
              <w:jc w:val="both"/>
            </w:pPr>
            <w:r>
              <w:rPr>
                <w:rFonts w:ascii="Times New Roman"/>
                <w:b w:val="false"/>
                <w:i w:val="false"/>
                <w:color w:val="000000"/>
                <w:sz w:val="20"/>
              </w:rPr>
              <w:t>
9 сынып</w:t>
            </w:r>
            <w:r>
              <w:br/>
            </w:r>
            <w:r>
              <w:rPr>
                <w:rFonts w:ascii="Times New Roman"/>
                <w:b w:val="false"/>
                <w:i w:val="false"/>
                <w:color w:val="000000"/>
                <w:sz w:val="20"/>
              </w:rPr>
              <w:t>
 </w:t>
            </w:r>
          </w:p>
          <w:bookmarkEnd w:id="2422"/>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2423"/>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p>
          <w:bookmarkEnd w:id="2423"/>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Көмекші мектепке арналған. Мұғалімге арналған әдістемелік құрал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А. Биисова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2424"/>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p>
          <w:bookmarkEnd w:id="2424"/>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Көмекші мектепке арналған. Жұмыс дәптері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А. Биисова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2425"/>
          <w:p>
            <w:pPr>
              <w:spacing w:after="20"/>
              <w:ind w:left="20"/>
              <w:jc w:val="both"/>
            </w:pPr>
            <w:r>
              <w:rPr>
                <w:rFonts w:ascii="Times New Roman"/>
                <w:b w:val="false"/>
                <w:i w:val="false"/>
                <w:color w:val="000000"/>
                <w:sz w:val="20"/>
              </w:rPr>
              <w:t>
10 сынып</w:t>
            </w:r>
            <w:r>
              <w:br/>
            </w:r>
            <w:r>
              <w:rPr>
                <w:rFonts w:ascii="Times New Roman"/>
                <w:b w:val="false"/>
                <w:i w:val="false"/>
                <w:color w:val="000000"/>
                <w:sz w:val="20"/>
              </w:rPr>
              <w:t>
 </w:t>
            </w:r>
          </w:p>
          <w:bookmarkEnd w:id="2425"/>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2426"/>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p>
          <w:bookmarkEnd w:id="2426"/>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w:t>
            </w:r>
            <w:r>
              <w:br/>
            </w:r>
            <w:r>
              <w:rPr>
                <w:rFonts w:ascii="Times New Roman"/>
                <w:b w:val="false"/>
                <w:i w:val="false"/>
                <w:color w:val="000000"/>
                <w:sz w:val="20"/>
              </w:rPr>
              <w:t>
бұзылыстары бар балаларға</w:t>
            </w:r>
            <w:r>
              <w:br/>
            </w:r>
            <w:r>
              <w:rPr>
                <w:rFonts w:ascii="Times New Roman"/>
                <w:b w:val="false"/>
                <w:i w:val="false"/>
                <w:color w:val="000000"/>
                <w:sz w:val="20"/>
              </w:rPr>
              <w:t xml:space="preserve">
арналған арнайы мектептің </w:t>
            </w:r>
            <w:r>
              <w:br/>
            </w:r>
            <w:r>
              <w:rPr>
                <w:rFonts w:ascii="Times New Roman"/>
                <w:b w:val="false"/>
                <w:i w:val="false"/>
                <w:color w:val="000000"/>
                <w:sz w:val="20"/>
              </w:rPr>
              <w:t>
10-сыныбына арналған оқу-</w:t>
            </w:r>
            <w:r>
              <w:br/>
            </w:r>
            <w:r>
              <w:rPr>
                <w:rFonts w:ascii="Times New Roman"/>
                <w:b w:val="false"/>
                <w:i w:val="false"/>
                <w:color w:val="000000"/>
                <w:sz w:val="20"/>
              </w:rPr>
              <w:t>
әдістемелік кешен. Оқулық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2427"/>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p>
          <w:bookmarkEnd w:id="2427"/>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w:t>
            </w:r>
            <w:r>
              <w:br/>
            </w:r>
            <w:r>
              <w:rPr>
                <w:rFonts w:ascii="Times New Roman"/>
                <w:b w:val="false"/>
                <w:i w:val="false"/>
                <w:color w:val="000000"/>
                <w:sz w:val="20"/>
              </w:rPr>
              <w:t>
бұзылыстары бар балаларға</w:t>
            </w:r>
            <w:r>
              <w:br/>
            </w:r>
            <w:r>
              <w:rPr>
                <w:rFonts w:ascii="Times New Roman"/>
                <w:b w:val="false"/>
                <w:i w:val="false"/>
                <w:color w:val="000000"/>
                <w:sz w:val="20"/>
              </w:rPr>
              <w:t xml:space="preserve">
арналған арнайы мектептің </w:t>
            </w:r>
            <w:r>
              <w:br/>
            </w:r>
            <w:r>
              <w:rPr>
                <w:rFonts w:ascii="Times New Roman"/>
                <w:b w:val="false"/>
                <w:i w:val="false"/>
                <w:color w:val="000000"/>
                <w:sz w:val="20"/>
              </w:rPr>
              <w:t>
10-сыныбына арналған Әдістемелік құрал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2428"/>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p>
          <w:bookmarkEnd w:id="2428"/>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w:t>
            </w:r>
            <w:r>
              <w:br/>
            </w:r>
            <w:r>
              <w:rPr>
                <w:rFonts w:ascii="Times New Roman"/>
                <w:b w:val="false"/>
                <w:i w:val="false"/>
                <w:color w:val="000000"/>
                <w:sz w:val="20"/>
              </w:rPr>
              <w:t>
бұзылыстары бар балаларға</w:t>
            </w:r>
            <w:r>
              <w:br/>
            </w:r>
            <w:r>
              <w:rPr>
                <w:rFonts w:ascii="Times New Roman"/>
                <w:b w:val="false"/>
                <w:i w:val="false"/>
                <w:color w:val="000000"/>
                <w:sz w:val="20"/>
              </w:rPr>
              <w:t xml:space="preserve">
арналған арнайы мектептің </w:t>
            </w:r>
            <w:r>
              <w:br/>
            </w:r>
            <w:r>
              <w:rPr>
                <w:rFonts w:ascii="Times New Roman"/>
                <w:b w:val="false"/>
                <w:i w:val="false"/>
                <w:color w:val="000000"/>
                <w:sz w:val="20"/>
              </w:rPr>
              <w:t>
10-сыныбына арналған жұмыс дәптері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2429"/>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p>
          <w:bookmarkEnd w:id="2429"/>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Оқулық. Зерде даму бұзылыстары бар балаларға арналған арнайы мектептің дайындық кезеңіне арналған оқу-әдістемелік кешен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2430"/>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p>
          <w:bookmarkEnd w:id="2430"/>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Білім берудің бірінші кезеңі (дайындық кезеңі). Жұмыс дәптері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2431"/>
          <w:p>
            <w:pPr>
              <w:spacing w:after="20"/>
              <w:ind w:left="20"/>
              <w:jc w:val="both"/>
            </w:pPr>
            <w:r>
              <w:rPr>
                <w:rFonts w:ascii="Times New Roman"/>
                <w:b w:val="false"/>
                <w:i w:val="false"/>
                <w:color w:val="000000"/>
                <w:sz w:val="20"/>
              </w:rPr>
              <w:t xml:space="preserve">
6.      </w:t>
            </w:r>
            <w:r>
              <w:br/>
            </w:r>
            <w:r>
              <w:rPr>
                <w:rFonts w:ascii="Times New Roman"/>
                <w:b w:val="false"/>
                <w:i w:val="false"/>
                <w:color w:val="000000"/>
                <w:sz w:val="20"/>
              </w:rPr>
              <w:t>
 </w:t>
            </w:r>
            <w:r>
              <w:br/>
            </w:r>
            <w:r>
              <w:rPr>
                <w:rFonts w:ascii="Times New Roman"/>
                <w:b w:val="false"/>
                <w:i w:val="false"/>
                <w:color w:val="000000"/>
                <w:sz w:val="20"/>
              </w:rPr>
              <w:t>
 </w:t>
            </w:r>
          </w:p>
          <w:bookmarkEnd w:id="2431"/>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Әдістемелік құрал. Білім берудің бірінші кезеңі (дайындық кезеңі)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2432"/>
          <w:p>
            <w:pPr>
              <w:spacing w:after="20"/>
              <w:ind w:left="20"/>
              <w:jc w:val="both"/>
            </w:pPr>
            <w:r>
              <w:rPr>
                <w:rFonts w:ascii="Times New Roman"/>
                <w:b w:val="false"/>
                <w:i w:val="false"/>
                <w:color w:val="000000"/>
                <w:sz w:val="20"/>
              </w:rPr>
              <w:t xml:space="preserve">
7.      </w:t>
            </w:r>
            <w:r>
              <w:br/>
            </w:r>
            <w:r>
              <w:rPr>
                <w:rFonts w:ascii="Times New Roman"/>
                <w:b w:val="false"/>
                <w:i w:val="false"/>
                <w:color w:val="000000"/>
                <w:sz w:val="20"/>
              </w:rPr>
              <w:t>
 </w:t>
            </w:r>
            <w:r>
              <w:br/>
            </w:r>
            <w:r>
              <w:rPr>
                <w:rFonts w:ascii="Times New Roman"/>
                <w:b w:val="false"/>
                <w:i w:val="false"/>
                <w:color w:val="000000"/>
                <w:sz w:val="20"/>
              </w:rPr>
              <w:t>
 </w:t>
            </w:r>
          </w:p>
          <w:bookmarkEnd w:id="2432"/>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"Қағазбен және қатырма қағазбен жұмыс": Мұғалімге арналған бағдарламалық-әдістемелік кұрал. 2-бөлім</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xml:space="preserve">
К. Жагипарова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2433"/>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w:t>
            </w:r>
            <w:r>
              <w:br/>
            </w:r>
            <w:r>
              <w:rPr>
                <w:rFonts w:ascii="Times New Roman"/>
                <w:b w:val="false"/>
                <w:i w:val="false"/>
                <w:color w:val="000000"/>
                <w:sz w:val="20"/>
              </w:rPr>
              <w:t>
 </w:t>
            </w:r>
          </w:p>
          <w:bookmarkEnd w:id="2433"/>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2-бөлім. "Моншақпен және шытыра моншақпен жұмыс": Оқу-әдістемелік кешен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r>
              <w:br/>
            </w:r>
            <w:r>
              <w:rPr>
                <w:rFonts w:ascii="Times New Roman"/>
                <w:b w:val="false"/>
                <w:i w:val="false"/>
                <w:color w:val="000000"/>
                <w:sz w:val="20"/>
              </w:rPr>
              <w:t xml:space="preserve">
К. Жагипарова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2434"/>
          <w:p>
            <w:pPr>
              <w:spacing w:after="20"/>
              <w:ind w:left="20"/>
              <w:jc w:val="both"/>
            </w:pPr>
            <w:r>
              <w:rPr>
                <w:rFonts w:ascii="Times New Roman"/>
                <w:b w:val="false"/>
                <w:i w:val="false"/>
                <w:color w:val="000000"/>
                <w:sz w:val="20"/>
              </w:rPr>
              <w:t xml:space="preserve">
9.      </w:t>
            </w:r>
            <w:r>
              <w:br/>
            </w:r>
            <w:r>
              <w:rPr>
                <w:rFonts w:ascii="Times New Roman"/>
                <w:b w:val="false"/>
                <w:i w:val="false"/>
                <w:color w:val="000000"/>
                <w:sz w:val="20"/>
              </w:rPr>
              <w:t>
 </w:t>
            </w:r>
            <w:r>
              <w:br/>
            </w:r>
            <w:r>
              <w:rPr>
                <w:rFonts w:ascii="Times New Roman"/>
                <w:b w:val="false"/>
                <w:i w:val="false"/>
                <w:color w:val="000000"/>
                <w:sz w:val="20"/>
              </w:rPr>
              <w:t>
 </w:t>
            </w:r>
          </w:p>
          <w:bookmarkEnd w:id="2434"/>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w:t>
            </w:r>
            <w:r>
              <w:br/>
            </w:r>
            <w:r>
              <w:rPr>
                <w:rFonts w:ascii="Times New Roman"/>
                <w:b w:val="false"/>
                <w:i w:val="false"/>
                <w:color w:val="000000"/>
                <w:sz w:val="20"/>
              </w:rPr>
              <w:t>
Бұйымдардың технологиялық картасы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2435"/>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p>
          <w:bookmarkEnd w:id="2435"/>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 Жұмыс дәптері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2436"/>
          <w:p>
            <w:pPr>
              <w:spacing w:after="20"/>
              <w:ind w:left="20"/>
              <w:jc w:val="both"/>
            </w:pPr>
            <w:r>
              <w:rPr>
                <w:rFonts w:ascii="Times New Roman"/>
                <w:b w:val="false"/>
                <w:i w:val="false"/>
                <w:color w:val="000000"/>
                <w:sz w:val="20"/>
              </w:rPr>
              <w:t xml:space="preserve">
11.      </w:t>
            </w:r>
            <w:r>
              <w:br/>
            </w:r>
            <w:r>
              <w:rPr>
                <w:rFonts w:ascii="Times New Roman"/>
                <w:b w:val="false"/>
                <w:i w:val="false"/>
                <w:color w:val="000000"/>
                <w:sz w:val="20"/>
              </w:rPr>
              <w:t>
 </w:t>
            </w:r>
            <w:r>
              <w:br/>
            </w:r>
            <w:r>
              <w:rPr>
                <w:rFonts w:ascii="Times New Roman"/>
                <w:b w:val="false"/>
                <w:i w:val="false"/>
                <w:color w:val="000000"/>
                <w:sz w:val="20"/>
              </w:rPr>
              <w:t>
 </w:t>
            </w:r>
          </w:p>
          <w:bookmarkEnd w:id="2436"/>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 бөлім. Оқу-әдістемелік кешен. "Қалдық материалдармен жұмыс": Мұғалімге арналған бағдарламалық-әдістемелік кұрал. 2-бөлім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r>
              <w:br/>
            </w:r>
            <w:r>
              <w:rPr>
                <w:rFonts w:ascii="Times New Roman"/>
                <w:b w:val="false"/>
                <w:i w:val="false"/>
                <w:color w:val="000000"/>
                <w:sz w:val="20"/>
              </w:rPr>
              <w:t>
К. Жагипарова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2437"/>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w:t>
            </w:r>
          </w:p>
          <w:bookmarkEnd w:id="2437"/>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Қалдық материалдармен жұмыс. Бұйымдарды жасаудың технологиялық картасы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2438"/>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w:t>
            </w:r>
            <w:r>
              <w:br/>
            </w:r>
            <w:r>
              <w:rPr>
                <w:rFonts w:ascii="Times New Roman"/>
                <w:b w:val="false"/>
                <w:i w:val="false"/>
                <w:color w:val="000000"/>
                <w:sz w:val="20"/>
              </w:rPr>
              <w:t>
 </w:t>
            </w:r>
          </w:p>
          <w:bookmarkEnd w:id="2438"/>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Қалдық материалдармен жұмыс. Жұмыс дәптері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Гелеверя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2439"/>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w:t>
            </w:r>
            <w:r>
              <w:br/>
            </w:r>
            <w:r>
              <w:rPr>
                <w:rFonts w:ascii="Times New Roman"/>
                <w:b w:val="false"/>
                <w:i w:val="false"/>
                <w:color w:val="000000"/>
                <w:sz w:val="20"/>
              </w:rPr>
              <w:t>
 </w:t>
            </w:r>
          </w:p>
          <w:bookmarkEnd w:id="2439"/>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бағдарламалық-әдістемелік кұрал. 2-бөлім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r>
              <w:br/>
            </w:r>
            <w:r>
              <w:rPr>
                <w:rFonts w:ascii="Times New Roman"/>
                <w:b w:val="false"/>
                <w:i w:val="false"/>
                <w:color w:val="000000"/>
                <w:sz w:val="20"/>
              </w:rPr>
              <w:t xml:space="preserve">
В. Юдина, </w:t>
            </w:r>
            <w:r>
              <w:br/>
            </w:r>
            <w:r>
              <w:rPr>
                <w:rFonts w:ascii="Times New Roman"/>
                <w:b w:val="false"/>
                <w:i w:val="false"/>
                <w:color w:val="000000"/>
                <w:sz w:val="20"/>
              </w:rPr>
              <w:t>
К. Жагипарова,</w:t>
            </w:r>
            <w:r>
              <w:br/>
            </w:r>
            <w:r>
              <w:rPr>
                <w:rFonts w:ascii="Times New Roman"/>
                <w:b w:val="false"/>
                <w:i w:val="false"/>
                <w:color w:val="000000"/>
                <w:sz w:val="20"/>
              </w:rPr>
              <w:t xml:space="preserve">
А. Ахметзянова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2440"/>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w:t>
            </w:r>
            <w:r>
              <w:br/>
            </w:r>
            <w:r>
              <w:rPr>
                <w:rFonts w:ascii="Times New Roman"/>
                <w:b w:val="false"/>
                <w:i w:val="false"/>
                <w:color w:val="000000"/>
                <w:sz w:val="20"/>
              </w:rPr>
              <w:t>
 </w:t>
            </w:r>
          </w:p>
          <w:bookmarkEnd w:id="2440"/>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 №1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2441"/>
          <w:p>
            <w:pPr>
              <w:spacing w:after="20"/>
              <w:ind w:left="20"/>
              <w:jc w:val="both"/>
            </w:pPr>
            <w:r>
              <w:rPr>
                <w:rFonts w:ascii="Times New Roman"/>
                <w:b w:val="false"/>
                <w:i w:val="false"/>
                <w:color w:val="000000"/>
                <w:sz w:val="20"/>
              </w:rPr>
              <w:t xml:space="preserve">
16.      </w:t>
            </w:r>
            <w:r>
              <w:br/>
            </w:r>
            <w:r>
              <w:rPr>
                <w:rFonts w:ascii="Times New Roman"/>
                <w:b w:val="false"/>
                <w:i w:val="false"/>
                <w:color w:val="000000"/>
                <w:sz w:val="20"/>
              </w:rPr>
              <w:t>
 </w:t>
            </w:r>
            <w:r>
              <w:br/>
            </w:r>
            <w:r>
              <w:rPr>
                <w:rFonts w:ascii="Times New Roman"/>
                <w:b w:val="false"/>
                <w:i w:val="false"/>
                <w:color w:val="000000"/>
                <w:sz w:val="20"/>
              </w:rPr>
              <w:t>
 </w:t>
            </w:r>
          </w:p>
          <w:bookmarkEnd w:id="2441"/>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дәптері№2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2442"/>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w:t>
            </w:r>
            <w:r>
              <w:br/>
            </w:r>
            <w:r>
              <w:rPr>
                <w:rFonts w:ascii="Times New Roman"/>
                <w:b w:val="false"/>
                <w:i w:val="false"/>
                <w:color w:val="000000"/>
                <w:sz w:val="20"/>
              </w:rPr>
              <w:t>
 </w:t>
            </w:r>
          </w:p>
          <w:bookmarkEnd w:id="2442"/>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Сазбен және тұзды қамырмен жұмыс.Бұйымдарды жасаудың технологиялық картасы. </w:t>
            </w:r>
            <w:r>
              <w:br/>
            </w:r>
            <w:r>
              <w:rPr>
                <w:rFonts w:ascii="Times New Roman"/>
                <w:b w:val="false"/>
                <w:i w:val="false"/>
                <w:color w:val="000000"/>
                <w:sz w:val="20"/>
              </w:rPr>
              <w:t>
Сазбен жұмыс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2443"/>
          <w:p>
            <w:pPr>
              <w:spacing w:after="20"/>
              <w:ind w:left="20"/>
              <w:jc w:val="both"/>
            </w:pPr>
            <w:r>
              <w:rPr>
                <w:rFonts w:ascii="Times New Roman"/>
                <w:b w:val="false"/>
                <w:i w:val="false"/>
                <w:color w:val="000000"/>
                <w:sz w:val="20"/>
              </w:rPr>
              <w:t xml:space="preserve">
18.      </w:t>
            </w:r>
            <w:r>
              <w:br/>
            </w:r>
            <w:r>
              <w:rPr>
                <w:rFonts w:ascii="Times New Roman"/>
                <w:b w:val="false"/>
                <w:i w:val="false"/>
                <w:color w:val="000000"/>
                <w:sz w:val="20"/>
              </w:rPr>
              <w:t>
 </w:t>
            </w:r>
            <w:r>
              <w:br/>
            </w:r>
            <w:r>
              <w:rPr>
                <w:rFonts w:ascii="Times New Roman"/>
                <w:b w:val="false"/>
                <w:i w:val="false"/>
                <w:color w:val="000000"/>
                <w:sz w:val="20"/>
              </w:rPr>
              <w:t>
 </w:t>
            </w:r>
          </w:p>
          <w:bookmarkEnd w:id="2443"/>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Бұйымдардың технологиялық картасы.</w:t>
            </w:r>
            <w:r>
              <w:br/>
            </w:r>
            <w:r>
              <w:rPr>
                <w:rFonts w:ascii="Times New Roman"/>
                <w:b w:val="false"/>
                <w:i w:val="false"/>
                <w:color w:val="000000"/>
                <w:sz w:val="20"/>
              </w:rPr>
              <w:t>
Тұзды қамырмен жұмыс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xml:space="preserve">
А. Ахметзянова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2444"/>
          <w:p>
            <w:pPr>
              <w:spacing w:after="20"/>
              <w:ind w:left="20"/>
              <w:jc w:val="both"/>
            </w:pPr>
            <w:r>
              <w:rPr>
                <w:rFonts w:ascii="Times New Roman"/>
                <w:b w:val="false"/>
                <w:i w:val="false"/>
                <w:color w:val="000000"/>
                <w:sz w:val="20"/>
              </w:rPr>
              <w:t xml:space="preserve">
19.      </w:t>
            </w:r>
            <w:r>
              <w:br/>
            </w:r>
            <w:r>
              <w:rPr>
                <w:rFonts w:ascii="Times New Roman"/>
                <w:b w:val="false"/>
                <w:i w:val="false"/>
                <w:color w:val="000000"/>
                <w:sz w:val="20"/>
              </w:rPr>
              <w:t>
 </w:t>
            </w:r>
            <w:r>
              <w:br/>
            </w:r>
            <w:r>
              <w:rPr>
                <w:rFonts w:ascii="Times New Roman"/>
                <w:b w:val="false"/>
                <w:i w:val="false"/>
                <w:color w:val="000000"/>
                <w:sz w:val="20"/>
              </w:rPr>
              <w:t>
 </w:t>
            </w:r>
          </w:p>
          <w:bookmarkEnd w:id="2444"/>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Тұзды қамырмен жұмыс. Жұмыс дәптер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2445"/>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w:t>
            </w:r>
            <w:r>
              <w:br/>
            </w:r>
            <w:r>
              <w:rPr>
                <w:rFonts w:ascii="Times New Roman"/>
                <w:b w:val="false"/>
                <w:i w:val="false"/>
                <w:color w:val="000000"/>
                <w:sz w:val="20"/>
              </w:rPr>
              <w:t>
 </w:t>
            </w:r>
          </w:p>
          <w:bookmarkEnd w:id="2445"/>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кұрал. 2-бөлім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r>
              <w:br/>
            </w:r>
            <w:r>
              <w:rPr>
                <w:rFonts w:ascii="Times New Roman"/>
                <w:b w:val="false"/>
                <w:i w:val="false"/>
                <w:color w:val="000000"/>
                <w:sz w:val="20"/>
              </w:rPr>
              <w:t>
К. Жагипарова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2446"/>
          <w:p>
            <w:pPr>
              <w:spacing w:after="20"/>
              <w:ind w:left="20"/>
              <w:jc w:val="both"/>
            </w:pPr>
            <w:r>
              <w:rPr>
                <w:rFonts w:ascii="Times New Roman"/>
                <w:b w:val="false"/>
                <w:i w:val="false"/>
                <w:color w:val="000000"/>
                <w:sz w:val="20"/>
              </w:rPr>
              <w:t xml:space="preserve">
21.      </w:t>
            </w:r>
            <w:r>
              <w:br/>
            </w:r>
            <w:r>
              <w:rPr>
                <w:rFonts w:ascii="Times New Roman"/>
                <w:b w:val="false"/>
                <w:i w:val="false"/>
                <w:color w:val="000000"/>
                <w:sz w:val="20"/>
              </w:rPr>
              <w:t>
 </w:t>
            </w:r>
            <w:r>
              <w:br/>
            </w:r>
            <w:r>
              <w:rPr>
                <w:rFonts w:ascii="Times New Roman"/>
                <w:b w:val="false"/>
                <w:i w:val="false"/>
                <w:color w:val="000000"/>
                <w:sz w:val="20"/>
              </w:rPr>
              <w:t>
 </w:t>
            </w:r>
          </w:p>
          <w:bookmarkEnd w:id="2446"/>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w:t>
            </w:r>
            <w:r>
              <w:br/>
            </w:r>
            <w:r>
              <w:rPr>
                <w:rFonts w:ascii="Times New Roman"/>
                <w:b w:val="false"/>
                <w:i w:val="false"/>
                <w:color w:val="000000"/>
                <w:sz w:val="20"/>
              </w:rPr>
              <w:t>
Бұйымдарды жасаудың технологиялық картасы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К.Гелеверя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2447"/>
          <w:p>
            <w:pPr>
              <w:spacing w:after="20"/>
              <w:ind w:left="20"/>
              <w:jc w:val="both"/>
            </w:pPr>
            <w:r>
              <w:rPr>
                <w:rFonts w:ascii="Times New Roman"/>
                <w:b w:val="false"/>
                <w:i w:val="false"/>
                <w:color w:val="000000"/>
                <w:sz w:val="20"/>
              </w:rPr>
              <w:t xml:space="preserve">
22.      </w:t>
            </w:r>
            <w:r>
              <w:br/>
            </w:r>
            <w:r>
              <w:rPr>
                <w:rFonts w:ascii="Times New Roman"/>
                <w:b w:val="false"/>
                <w:i w:val="false"/>
                <w:color w:val="000000"/>
                <w:sz w:val="20"/>
              </w:rPr>
              <w:t>
 </w:t>
            </w:r>
            <w:r>
              <w:br/>
            </w:r>
            <w:r>
              <w:rPr>
                <w:rFonts w:ascii="Times New Roman"/>
                <w:b w:val="false"/>
                <w:i w:val="false"/>
                <w:color w:val="000000"/>
                <w:sz w:val="20"/>
              </w:rPr>
              <w:t>
 </w:t>
            </w:r>
          </w:p>
          <w:bookmarkEnd w:id="2447"/>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w:t>
            </w:r>
            <w:r>
              <w:br/>
            </w:r>
            <w:r>
              <w:rPr>
                <w:rFonts w:ascii="Times New Roman"/>
                <w:b w:val="false"/>
                <w:i w:val="false"/>
                <w:color w:val="000000"/>
                <w:sz w:val="20"/>
              </w:rPr>
              <w:t>
Жұмыс дәптері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Гелеверя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2448"/>
          <w:p>
            <w:pPr>
              <w:spacing w:after="20"/>
              <w:ind w:left="20"/>
              <w:jc w:val="both"/>
            </w:pPr>
            <w:r>
              <w:rPr>
                <w:rFonts w:ascii="Times New Roman"/>
                <w:b w:val="false"/>
                <w:i w:val="false"/>
                <w:color w:val="000000"/>
                <w:sz w:val="20"/>
              </w:rPr>
              <w:t xml:space="preserve">
23.      </w:t>
            </w:r>
            <w:r>
              <w:br/>
            </w:r>
            <w:r>
              <w:rPr>
                <w:rFonts w:ascii="Times New Roman"/>
                <w:b w:val="false"/>
                <w:i w:val="false"/>
                <w:color w:val="000000"/>
                <w:sz w:val="20"/>
              </w:rPr>
              <w:t>
 </w:t>
            </w:r>
            <w:r>
              <w:br/>
            </w:r>
            <w:r>
              <w:rPr>
                <w:rFonts w:ascii="Times New Roman"/>
                <w:b w:val="false"/>
                <w:i w:val="false"/>
                <w:color w:val="000000"/>
                <w:sz w:val="20"/>
              </w:rPr>
              <w:t>
 </w:t>
            </w:r>
          </w:p>
          <w:bookmarkEnd w:id="2448"/>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w:t>
            </w:r>
            <w:r>
              <w:br/>
            </w:r>
            <w:r>
              <w:rPr>
                <w:rFonts w:ascii="Times New Roman"/>
                <w:b w:val="false"/>
                <w:i w:val="false"/>
                <w:color w:val="000000"/>
                <w:sz w:val="20"/>
              </w:rPr>
              <w:t>
Бұйымдардың технологиялық картасы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2449"/>
          <w:p>
            <w:pPr>
              <w:spacing w:after="20"/>
              <w:ind w:left="20"/>
              <w:jc w:val="both"/>
            </w:pPr>
            <w:r>
              <w:rPr>
                <w:rFonts w:ascii="Times New Roman"/>
                <w:b w:val="false"/>
                <w:i w:val="false"/>
                <w:color w:val="000000"/>
                <w:sz w:val="20"/>
              </w:rPr>
              <w:t xml:space="preserve">
24.      </w:t>
            </w:r>
            <w:r>
              <w:br/>
            </w:r>
            <w:r>
              <w:rPr>
                <w:rFonts w:ascii="Times New Roman"/>
                <w:b w:val="false"/>
                <w:i w:val="false"/>
                <w:color w:val="000000"/>
                <w:sz w:val="20"/>
              </w:rPr>
              <w:t>
 </w:t>
            </w:r>
            <w:r>
              <w:br/>
            </w:r>
            <w:r>
              <w:rPr>
                <w:rFonts w:ascii="Times New Roman"/>
                <w:b w:val="false"/>
                <w:i w:val="false"/>
                <w:color w:val="000000"/>
                <w:sz w:val="20"/>
              </w:rPr>
              <w:t>
 </w:t>
            </w:r>
          </w:p>
          <w:bookmarkEnd w:id="2449"/>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w:t>
            </w:r>
            <w:r>
              <w:br/>
            </w:r>
            <w:r>
              <w:rPr>
                <w:rFonts w:ascii="Times New Roman"/>
                <w:b w:val="false"/>
                <w:i w:val="false"/>
                <w:color w:val="000000"/>
                <w:sz w:val="20"/>
              </w:rPr>
              <w:t>
материалдармен жұмыс. Жұмыс дәптері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2450"/>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w:t>
            </w:r>
            <w:r>
              <w:br/>
            </w:r>
            <w:r>
              <w:rPr>
                <w:rFonts w:ascii="Times New Roman"/>
                <w:b w:val="false"/>
                <w:i w:val="false"/>
                <w:color w:val="000000"/>
                <w:sz w:val="20"/>
              </w:rPr>
              <w:t>
 </w:t>
            </w:r>
          </w:p>
          <w:bookmarkEnd w:id="2450"/>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Тоқыма материалдармен жұмыс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r>
              <w:br/>
            </w:r>
            <w:r>
              <w:rPr>
                <w:rFonts w:ascii="Times New Roman"/>
                <w:b w:val="false"/>
                <w:i w:val="false"/>
                <w:color w:val="000000"/>
                <w:sz w:val="20"/>
              </w:rPr>
              <w:t xml:space="preserve">
К. Жағипарова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2451"/>
          <w:p>
            <w:pPr>
              <w:spacing w:after="20"/>
              <w:ind w:left="20"/>
              <w:jc w:val="both"/>
            </w:pPr>
            <w:r>
              <w:rPr>
                <w:rFonts w:ascii="Times New Roman"/>
                <w:b w:val="false"/>
                <w:i w:val="false"/>
                <w:color w:val="000000"/>
                <w:sz w:val="20"/>
              </w:rPr>
              <w:t xml:space="preserve">
26.      </w:t>
            </w:r>
            <w:r>
              <w:br/>
            </w:r>
            <w:r>
              <w:rPr>
                <w:rFonts w:ascii="Times New Roman"/>
                <w:b w:val="false"/>
                <w:i w:val="false"/>
                <w:color w:val="000000"/>
                <w:sz w:val="20"/>
              </w:rPr>
              <w:t>
 </w:t>
            </w:r>
            <w:r>
              <w:br/>
            </w:r>
            <w:r>
              <w:rPr>
                <w:rFonts w:ascii="Times New Roman"/>
                <w:b w:val="false"/>
                <w:i w:val="false"/>
                <w:color w:val="000000"/>
                <w:sz w:val="20"/>
              </w:rPr>
              <w:t>
 </w:t>
            </w:r>
          </w:p>
          <w:bookmarkEnd w:id="2451"/>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Изонить бөлімі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2452"/>
          <w:p>
            <w:pPr>
              <w:spacing w:after="20"/>
              <w:ind w:left="20"/>
              <w:jc w:val="both"/>
            </w:pPr>
            <w:r>
              <w:rPr>
                <w:rFonts w:ascii="Times New Roman"/>
                <w:b w:val="false"/>
                <w:i w:val="false"/>
                <w:color w:val="000000"/>
                <w:sz w:val="20"/>
              </w:rPr>
              <w:t xml:space="preserve">
27.      </w:t>
            </w:r>
            <w:r>
              <w:br/>
            </w:r>
            <w:r>
              <w:rPr>
                <w:rFonts w:ascii="Times New Roman"/>
                <w:b w:val="false"/>
                <w:i w:val="false"/>
                <w:color w:val="000000"/>
                <w:sz w:val="20"/>
              </w:rPr>
              <w:t>
 </w:t>
            </w:r>
            <w:r>
              <w:br/>
            </w:r>
            <w:r>
              <w:rPr>
                <w:rFonts w:ascii="Times New Roman"/>
                <w:b w:val="false"/>
                <w:i w:val="false"/>
                <w:color w:val="000000"/>
                <w:sz w:val="20"/>
              </w:rPr>
              <w:t>
 </w:t>
            </w:r>
          </w:p>
          <w:bookmarkEnd w:id="2452"/>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Құрақ құрау бөлімі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2453"/>
          <w:p>
            <w:pPr>
              <w:spacing w:after="20"/>
              <w:ind w:left="20"/>
              <w:jc w:val="both"/>
            </w:pPr>
            <w:r>
              <w:rPr>
                <w:rFonts w:ascii="Times New Roman"/>
                <w:b w:val="false"/>
                <w:i w:val="false"/>
                <w:color w:val="000000"/>
                <w:sz w:val="20"/>
              </w:rPr>
              <w:t xml:space="preserve">
28.      </w:t>
            </w:r>
            <w:r>
              <w:br/>
            </w:r>
            <w:r>
              <w:rPr>
                <w:rFonts w:ascii="Times New Roman"/>
                <w:b w:val="false"/>
                <w:i w:val="false"/>
                <w:color w:val="000000"/>
                <w:sz w:val="20"/>
              </w:rPr>
              <w:t>
 </w:t>
            </w:r>
            <w:r>
              <w:br/>
            </w:r>
            <w:r>
              <w:rPr>
                <w:rFonts w:ascii="Times New Roman"/>
                <w:b w:val="false"/>
                <w:i w:val="false"/>
                <w:color w:val="000000"/>
                <w:sz w:val="20"/>
              </w:rPr>
              <w:t>
 </w:t>
            </w:r>
          </w:p>
          <w:bookmarkEnd w:id="2453"/>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Матадан жасалатын Жапсырмақұрақ бөлімі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2454"/>
          <w:p>
            <w:pPr>
              <w:spacing w:after="20"/>
              <w:ind w:left="20"/>
              <w:jc w:val="both"/>
            </w:pPr>
            <w:r>
              <w:rPr>
                <w:rFonts w:ascii="Times New Roman"/>
                <w:b w:val="false"/>
                <w:i w:val="false"/>
                <w:color w:val="000000"/>
                <w:sz w:val="20"/>
              </w:rPr>
              <w:t xml:space="preserve">
29.      </w:t>
            </w:r>
            <w:r>
              <w:br/>
            </w:r>
            <w:r>
              <w:rPr>
                <w:rFonts w:ascii="Times New Roman"/>
                <w:b w:val="false"/>
                <w:i w:val="false"/>
                <w:color w:val="000000"/>
                <w:sz w:val="20"/>
              </w:rPr>
              <w:t>
 </w:t>
            </w:r>
            <w:r>
              <w:br/>
            </w:r>
            <w:r>
              <w:rPr>
                <w:rFonts w:ascii="Times New Roman"/>
                <w:b w:val="false"/>
                <w:i w:val="false"/>
                <w:color w:val="000000"/>
                <w:sz w:val="20"/>
              </w:rPr>
              <w:t>
 </w:t>
            </w:r>
          </w:p>
          <w:bookmarkEnd w:id="2454"/>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Бұйымдарды жасаудың технологиялық картасы Жұмсақ ойыншық бөлімі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2455"/>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w:t>
            </w:r>
            <w:r>
              <w:br/>
            </w:r>
            <w:r>
              <w:rPr>
                <w:rFonts w:ascii="Times New Roman"/>
                <w:b w:val="false"/>
                <w:i w:val="false"/>
                <w:color w:val="000000"/>
                <w:sz w:val="20"/>
              </w:rPr>
              <w:t>
 </w:t>
            </w:r>
          </w:p>
          <w:bookmarkEnd w:id="2455"/>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w:t>
            </w:r>
            <w:r>
              <w:br/>
            </w:r>
            <w:r>
              <w:rPr>
                <w:rFonts w:ascii="Times New Roman"/>
                <w:b w:val="false"/>
                <w:i w:val="false"/>
                <w:color w:val="000000"/>
                <w:sz w:val="20"/>
              </w:rPr>
              <w:t xml:space="preserve">
(2- бөлім). Әдістемелік кұрал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2456"/>
          <w:p>
            <w:pPr>
              <w:spacing w:after="20"/>
              <w:ind w:left="20"/>
              <w:jc w:val="both"/>
            </w:pPr>
            <w:r>
              <w:rPr>
                <w:rFonts w:ascii="Times New Roman"/>
                <w:b w:val="false"/>
                <w:i w:val="false"/>
                <w:color w:val="000000"/>
                <w:sz w:val="20"/>
              </w:rPr>
              <w:t xml:space="preserve">
31.      </w:t>
            </w:r>
            <w:r>
              <w:br/>
            </w:r>
            <w:r>
              <w:rPr>
                <w:rFonts w:ascii="Times New Roman"/>
                <w:b w:val="false"/>
                <w:i w:val="false"/>
                <w:color w:val="000000"/>
                <w:sz w:val="20"/>
              </w:rPr>
              <w:t>
 </w:t>
            </w:r>
            <w:r>
              <w:br/>
            </w:r>
            <w:r>
              <w:rPr>
                <w:rFonts w:ascii="Times New Roman"/>
                <w:b w:val="false"/>
                <w:i w:val="false"/>
                <w:color w:val="000000"/>
                <w:sz w:val="20"/>
              </w:rPr>
              <w:t>
 </w:t>
            </w:r>
          </w:p>
          <w:bookmarkEnd w:id="2456"/>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кәcібі. Қағазбен және қатырма қағазбен жұмыс. Бұйымдардың технологиялық картасы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2457"/>
          <w:p>
            <w:pPr>
              <w:spacing w:after="20"/>
              <w:ind w:left="20"/>
              <w:jc w:val="both"/>
            </w:pPr>
            <w:r>
              <w:rPr>
                <w:rFonts w:ascii="Times New Roman"/>
                <w:b w:val="false"/>
                <w:i w:val="false"/>
                <w:color w:val="000000"/>
                <w:sz w:val="20"/>
              </w:rPr>
              <w:t xml:space="preserve">
32.      </w:t>
            </w:r>
            <w:r>
              <w:br/>
            </w:r>
            <w:r>
              <w:rPr>
                <w:rFonts w:ascii="Times New Roman"/>
                <w:b w:val="false"/>
                <w:i w:val="false"/>
                <w:color w:val="000000"/>
                <w:sz w:val="20"/>
              </w:rPr>
              <w:t>
 </w:t>
            </w:r>
            <w:r>
              <w:br/>
            </w:r>
            <w:r>
              <w:rPr>
                <w:rFonts w:ascii="Times New Roman"/>
                <w:b w:val="false"/>
                <w:i w:val="false"/>
                <w:color w:val="000000"/>
                <w:sz w:val="20"/>
              </w:rPr>
              <w:t>
 </w:t>
            </w:r>
          </w:p>
          <w:bookmarkEnd w:id="2457"/>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кәcібі. Қағазбен және қатырма қағазбен жұмыс. Жұмыс дәптері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4973"/>
        <w:gridCol w:w="2800"/>
        <w:gridCol w:w="2310"/>
        <w:gridCol w:w="6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2458"/>
          <w:p>
            <w:pPr>
              <w:spacing w:after="0"/>
              <w:ind w:left="0"/>
              <w:jc w:val="both"/>
            </w:pPr>
            <w:r>
              <w:rPr>
                <w:rFonts w:ascii="Times New Roman"/>
                <w:b/>
                <w:i w:val="false"/>
                <w:color w:val="000000"/>
              </w:rPr>
              <w:t xml:space="preserve"> Орыс тілінде оқыту</w:t>
            </w:r>
          </w:p>
          <w:bookmarkEnd w:id="2458"/>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24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2459"/>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r>
              <w:br/>
            </w:r>
            <w:r>
              <w:rPr>
                <w:rFonts w:ascii="Times New Roman"/>
                <w:b w:val="false"/>
                <w:i w:val="false"/>
                <w:color w:val="000000"/>
                <w:sz w:val="20"/>
              </w:rPr>
              <w:t>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0-сынып</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Рабочая тетрадь № 1,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 1, 2 для специальной школы для детей с нарушением интеллекта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Методическое пособие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Учебник для специальной школы для детей с нарушением интеллекта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Методическое пособие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Рабочая тетрадь № 1,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w:t>
            </w:r>
            <w:r>
              <w:br/>
            </w:r>
            <w:r>
              <w:rPr>
                <w:rFonts w:ascii="Times New Roman"/>
                <w:b w:val="false"/>
                <w:i w:val="false"/>
                <w:color w:val="000000"/>
                <w:sz w:val="20"/>
              </w:rPr>
              <w:t>
Рабочая тетрадь № 1,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w:t>
            </w:r>
            <w:r>
              <w:br/>
            </w:r>
            <w:r>
              <w:rPr>
                <w:rFonts w:ascii="Times New Roman"/>
                <w:b w:val="false"/>
                <w:i w:val="false"/>
                <w:color w:val="000000"/>
                <w:sz w:val="20"/>
              </w:rPr>
              <w:t>
Рабочая тетрадь № 1,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3003"/>
        <w:gridCol w:w="1727"/>
        <w:gridCol w:w="4595"/>
        <w:gridCol w:w="7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0-сынып. Көзі көрмейтін білім алушыларға арналған Брайль жүйесі бойынша оқулықтар</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4925"/>
        <w:gridCol w:w="2914"/>
        <w:gridCol w:w="2405"/>
        <w:gridCol w:w="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2460"/>
          <w:p>
            <w:pPr>
              <w:spacing w:after="20"/>
              <w:ind w:left="20"/>
              <w:jc w:val="both"/>
            </w:pPr>
            <w:r>
              <w:rPr>
                <w:rFonts w:ascii="Times New Roman"/>
                <w:b w:val="false"/>
                <w:i w:val="false"/>
                <w:color w:val="000000"/>
                <w:sz w:val="20"/>
              </w:rPr>
              <w:t>
1-сынып</w:t>
            </w:r>
          </w:p>
          <w:bookmarkEnd w:id="2460"/>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2для специальной школы для детей с нарушением интеллекта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Воронкова В, Хамитова Д.</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Воронкова В., Мовкебаева З.</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Рабочая тетрадь № 1,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для специальной школы для детей с нарушением интеллекта 1 класс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Елисеева И., Карипжанова Ш.</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пособие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 № 1,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Учебник для специальной школы для детей с нарушением интеллекта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Методическое пособие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Рабочая тетрадь № 1,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труд. </w:t>
            </w:r>
            <w:r>
              <w:br/>
            </w:r>
            <w:r>
              <w:rPr>
                <w:rFonts w:ascii="Times New Roman"/>
                <w:b w:val="false"/>
                <w:i w:val="false"/>
                <w:color w:val="000000"/>
                <w:sz w:val="20"/>
              </w:rPr>
              <w:t>
Рабочая тетрадь № 1,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Рсалдинова А.,</w:t>
            </w:r>
            <w:r>
              <w:br/>
            </w:r>
            <w:r>
              <w:rPr>
                <w:rFonts w:ascii="Times New Roman"/>
                <w:b w:val="false"/>
                <w:i w:val="false"/>
                <w:color w:val="000000"/>
                <w:sz w:val="20"/>
              </w:rPr>
              <w:t>
Юлдабаева 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5334"/>
        <w:gridCol w:w="1936"/>
        <w:gridCol w:w="2439"/>
        <w:gridCol w:w="1416"/>
        <w:gridCol w:w="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1-сынып. Көзі көрмейтін білім алушыларға арналған Брайль жүйесі бойынша оқулықтар</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w:t>
            </w:r>
            <w:r>
              <w:br/>
            </w:r>
            <w:r>
              <w:rPr>
                <w:rFonts w:ascii="Times New Roman"/>
                <w:b w:val="false"/>
                <w:i w:val="false"/>
                <w:color w:val="000000"/>
                <w:sz w:val="20"/>
              </w:rPr>
              <w:t>
Рельефно-точечная грамота. Учебник для 1 класса специальных общеобразовательных школ для детей с нарушением зрения. </w:t>
            </w:r>
            <w:r>
              <w:br/>
            </w:r>
            <w:r>
              <w:rPr>
                <w:rFonts w:ascii="Times New Roman"/>
                <w:b w:val="false"/>
                <w:i w:val="false"/>
                <w:color w:val="000000"/>
                <w:sz w:val="20"/>
              </w:rPr>
              <w:t>
1, 2, 3, 4 книга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w:t>
            </w:r>
            <w:r>
              <w:br/>
            </w:r>
            <w:r>
              <w:rPr>
                <w:rFonts w:ascii="Times New Roman"/>
                <w:b w:val="false"/>
                <w:i w:val="false"/>
                <w:color w:val="000000"/>
                <w:sz w:val="20"/>
              </w:rPr>
              <w:t>
Рельефно-точечная грамота. Методические рекомендации</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(R2) для школ с русским языком обучения</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xml:space="preserve">
И. Жунусканова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А. Мукашева</w:t>
            </w:r>
            <w:r>
              <w:br/>
            </w:r>
            <w:r>
              <w:rPr>
                <w:rFonts w:ascii="Times New Roman"/>
                <w:b w:val="false"/>
                <w:i w:val="false"/>
                <w:color w:val="000000"/>
                <w:sz w:val="20"/>
              </w:rPr>
              <w:t>
Адаптировала:</w:t>
            </w:r>
            <w:r>
              <w:br/>
            </w:r>
            <w:r>
              <w:rPr>
                <w:rFonts w:ascii="Times New Roman"/>
                <w:b w:val="false"/>
                <w:i w:val="false"/>
                <w:color w:val="000000"/>
                <w:sz w:val="20"/>
              </w:rPr>
              <w:t>
Жумабекова Э.</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школы"-САТР</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 Адаптировала:</w:t>
            </w:r>
            <w:r>
              <w:br/>
            </w:r>
            <w:r>
              <w:rPr>
                <w:rFonts w:ascii="Times New Roman"/>
                <w:b w:val="false"/>
                <w:i w:val="false"/>
                <w:color w:val="000000"/>
                <w:sz w:val="20"/>
              </w:rPr>
              <w:t>
Белинская 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школы"-САТР</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xml:space="preserve">
Жакеева А., </w:t>
            </w:r>
            <w:r>
              <w:br/>
            </w:r>
            <w:r>
              <w:rPr>
                <w:rFonts w:ascii="Times New Roman"/>
                <w:b w:val="false"/>
                <w:i w:val="false"/>
                <w:color w:val="000000"/>
                <w:sz w:val="20"/>
              </w:rPr>
              <w:t>
Попова Е.,</w:t>
            </w:r>
            <w:r>
              <w:br/>
            </w:r>
            <w:r>
              <w:rPr>
                <w:rFonts w:ascii="Times New Roman"/>
                <w:b w:val="false"/>
                <w:i w:val="false"/>
                <w:color w:val="000000"/>
                <w:sz w:val="20"/>
              </w:rPr>
              <w:t>
Саукатова Ш.,</w:t>
            </w:r>
            <w:r>
              <w:br/>
            </w:r>
            <w:r>
              <w:rPr>
                <w:rFonts w:ascii="Times New Roman"/>
                <w:b w:val="false"/>
                <w:i w:val="false"/>
                <w:color w:val="000000"/>
                <w:sz w:val="20"/>
              </w:rPr>
              <w:t>
Сейдахметова Ж.,</w:t>
            </w:r>
            <w:r>
              <w:br/>
            </w:r>
            <w:r>
              <w:rPr>
                <w:rFonts w:ascii="Times New Roman"/>
                <w:b w:val="false"/>
                <w:i w:val="false"/>
                <w:color w:val="000000"/>
                <w:sz w:val="20"/>
              </w:rPr>
              <w:t>
Уфимцева Л.</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школы"-САТР</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6582"/>
        <w:gridCol w:w="1534"/>
        <w:gridCol w:w="1932"/>
        <w:gridCol w:w="1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1-сынып. Көзі нашар көретін білім алушыларға арналған үлкейтілген шрифтпен басылатын оқулықтар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в 6-ти частях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 Тулегенова 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пропись № 1, 2, 3, 4, 5, 6, 7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 Тулегенова 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Рабочая тетрадь № 1, 2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 Тулегенова 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Учебник для школ с русским языком обучения в 2-х частях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К. Есенжолова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Рабочая тетрадь № 1, 2, 3, 4 для школ с русским языком обучения</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К. Есенжолова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в 4-х частях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Мукашева А.</w:t>
            </w:r>
            <w:r>
              <w:br/>
            </w:r>
            <w:r>
              <w:rPr>
                <w:rFonts w:ascii="Times New Roman"/>
                <w:b w:val="false"/>
                <w:i w:val="false"/>
                <w:color w:val="000000"/>
                <w:sz w:val="20"/>
              </w:rPr>
              <w:t>
Адаптировали:</w:t>
            </w:r>
            <w:r>
              <w:br/>
            </w:r>
            <w:r>
              <w:rPr>
                <w:rFonts w:ascii="Times New Roman"/>
                <w:b w:val="false"/>
                <w:i w:val="false"/>
                <w:color w:val="000000"/>
                <w:sz w:val="20"/>
              </w:rPr>
              <w:t>
Анищенко Н.,</w:t>
            </w:r>
            <w:r>
              <w:br/>
            </w:r>
            <w:r>
              <w:rPr>
                <w:rFonts w:ascii="Times New Roman"/>
                <w:b w:val="false"/>
                <w:i w:val="false"/>
                <w:color w:val="000000"/>
                <w:sz w:val="20"/>
              </w:rPr>
              <w:t>
Кучикова 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 1, 2, 3, 4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Мукашева А.</w:t>
            </w:r>
            <w:r>
              <w:br/>
            </w:r>
            <w:r>
              <w:rPr>
                <w:rFonts w:ascii="Times New Roman"/>
                <w:b w:val="false"/>
                <w:i w:val="false"/>
                <w:color w:val="000000"/>
                <w:sz w:val="20"/>
              </w:rPr>
              <w:t>
Адаптировали:</w:t>
            </w:r>
            <w:r>
              <w:br/>
            </w:r>
            <w:r>
              <w:rPr>
                <w:rFonts w:ascii="Times New Roman"/>
                <w:b w:val="false"/>
                <w:i w:val="false"/>
                <w:color w:val="000000"/>
                <w:sz w:val="20"/>
              </w:rPr>
              <w:t>
Анищенко Н.,</w:t>
            </w:r>
            <w:r>
              <w:br/>
            </w:r>
            <w:r>
              <w:rPr>
                <w:rFonts w:ascii="Times New Roman"/>
                <w:b w:val="false"/>
                <w:i w:val="false"/>
                <w:color w:val="000000"/>
                <w:sz w:val="20"/>
              </w:rPr>
              <w:t>
Кучикова 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 САТР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6186"/>
        <w:gridCol w:w="1380"/>
        <w:gridCol w:w="2874"/>
        <w:gridCol w:w="4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1 отделения специальной школы для детей с нарушением интеллекта с русским языком обучения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Елисеева 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Методические указания для 1 отделения специальной школы для детей с нарушением интеллекта с русским языком обучения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Рабочая тетрадь для 1 отделения специальной школы для детей с нарушением интеллекта с русским языком обучения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5702"/>
        <w:gridCol w:w="1490"/>
        <w:gridCol w:w="3101"/>
        <w:gridCol w:w="5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Изучение табличного умножения и деления со школьниками, имеющими трудности в обучении. Методические рекомендации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Табличное умножение и деление. Рабочая тетрадь №1,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Заславская 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7134"/>
        <w:gridCol w:w="1490"/>
        <w:gridCol w:w="1876"/>
        <w:gridCol w:w="5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2461"/>
          <w:p>
            <w:pPr>
              <w:spacing w:after="20"/>
              <w:ind w:left="20"/>
              <w:jc w:val="both"/>
            </w:pPr>
            <w:r>
              <w:rPr>
                <w:rFonts w:ascii="Times New Roman"/>
                <w:b w:val="false"/>
                <w:i w:val="false"/>
                <w:color w:val="000000"/>
                <w:sz w:val="20"/>
              </w:rPr>
              <w:t>
5 сынып</w:t>
            </w:r>
            <w:r>
              <w:br/>
            </w:r>
            <w:r>
              <w:rPr>
                <w:rFonts w:ascii="Times New Roman"/>
                <w:b w:val="false"/>
                <w:i w:val="false"/>
                <w:color w:val="000000"/>
                <w:sz w:val="20"/>
              </w:rPr>
              <w:t>
</w:t>
            </w:r>
          </w:p>
          <w:bookmarkEnd w:id="2461"/>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2462"/>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p>
          <w:bookmarkEnd w:id="2462"/>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для 5 класса специальных (коррекционных) школ и классов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2463"/>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p>
          <w:bookmarkEnd w:id="2463"/>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для специальных школ для детей с нарушениями интеллекта с русским языком обучения. Рабочая тетрадь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2464"/>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p>
          <w:bookmarkEnd w:id="2464"/>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для специальных школ для детей с нарушениями интеллекта с русским языком обучения. Методическое указания для учителя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2465"/>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p>
          <w:bookmarkEnd w:id="2465"/>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Методическое пособие по предмету "Ремесло" в специальной школе для детей с нарушением интеллекта (2 отделение)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2466"/>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p>
          <w:bookmarkEnd w:id="2466"/>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Ремесло.Учебно-методический комплекс: Для учителя трудового обучения специальной школы для детей с нарушениями интеллекта.2 отделение. Работа с бумагой и картоном. Программно-методическоепособие. 2 отделение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Юдина В.,</w:t>
            </w:r>
            <w:r>
              <w:br/>
            </w:r>
            <w:r>
              <w:rPr>
                <w:rFonts w:ascii="Times New Roman"/>
                <w:b w:val="false"/>
                <w:i w:val="false"/>
                <w:color w:val="000000"/>
                <w:sz w:val="20"/>
              </w:rPr>
              <w:t>
Жагипарова К.</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2467"/>
          <w:p>
            <w:pPr>
              <w:spacing w:after="20"/>
              <w:ind w:left="20"/>
              <w:jc w:val="both"/>
            </w:pPr>
            <w:r>
              <w:rPr>
                <w:rFonts w:ascii="Times New Roman"/>
                <w:b w:val="false"/>
                <w:i w:val="false"/>
                <w:color w:val="000000"/>
                <w:sz w:val="20"/>
              </w:rPr>
              <w:t xml:space="preserve">
6.      </w:t>
            </w:r>
            <w:r>
              <w:br/>
            </w:r>
            <w:r>
              <w:rPr>
                <w:rFonts w:ascii="Times New Roman"/>
                <w:b w:val="false"/>
                <w:i w:val="false"/>
                <w:color w:val="000000"/>
                <w:sz w:val="20"/>
              </w:rPr>
              <w:t>
 </w:t>
            </w:r>
            <w:r>
              <w:br/>
            </w:r>
            <w:r>
              <w:rPr>
                <w:rFonts w:ascii="Times New Roman"/>
                <w:b w:val="false"/>
                <w:i w:val="false"/>
                <w:color w:val="000000"/>
                <w:sz w:val="20"/>
              </w:rPr>
              <w:t>
 </w:t>
            </w:r>
          </w:p>
          <w:bookmarkEnd w:id="2467"/>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 бумагой и картоном Технологические карты изделий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Юдина В.</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2468"/>
          <w:p>
            <w:pPr>
              <w:spacing w:after="20"/>
              <w:ind w:left="20"/>
              <w:jc w:val="both"/>
            </w:pPr>
            <w:r>
              <w:rPr>
                <w:rFonts w:ascii="Times New Roman"/>
                <w:b w:val="false"/>
                <w:i w:val="false"/>
                <w:color w:val="000000"/>
                <w:sz w:val="20"/>
              </w:rPr>
              <w:t xml:space="preserve">
7.      </w:t>
            </w:r>
            <w:r>
              <w:br/>
            </w:r>
            <w:r>
              <w:rPr>
                <w:rFonts w:ascii="Times New Roman"/>
                <w:b w:val="false"/>
                <w:i w:val="false"/>
                <w:color w:val="000000"/>
                <w:sz w:val="20"/>
              </w:rPr>
              <w:t>
 </w:t>
            </w:r>
            <w:r>
              <w:br/>
            </w:r>
            <w:r>
              <w:rPr>
                <w:rFonts w:ascii="Times New Roman"/>
                <w:b w:val="false"/>
                <w:i w:val="false"/>
                <w:color w:val="000000"/>
                <w:sz w:val="20"/>
              </w:rPr>
              <w:t>
 </w:t>
            </w:r>
          </w:p>
          <w:bookmarkEnd w:id="2468"/>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 бумагой и картоном. Рабочая тетрадь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Юдина В.</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2469"/>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w:t>
            </w:r>
            <w:r>
              <w:br/>
            </w:r>
            <w:r>
              <w:rPr>
                <w:rFonts w:ascii="Times New Roman"/>
                <w:b w:val="false"/>
                <w:i w:val="false"/>
                <w:color w:val="000000"/>
                <w:sz w:val="20"/>
              </w:rPr>
              <w:t>
 </w:t>
            </w:r>
          </w:p>
          <w:bookmarkEnd w:id="2469"/>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 бусами и бисером.</w:t>
            </w:r>
            <w:r>
              <w:br/>
            </w:r>
            <w:r>
              <w:rPr>
                <w:rFonts w:ascii="Times New Roman"/>
                <w:b w:val="false"/>
                <w:i w:val="false"/>
                <w:color w:val="000000"/>
                <w:sz w:val="20"/>
              </w:rPr>
              <w:t>
Рабочая тетрадь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Койшыбаева Р.,</w:t>
            </w:r>
            <w:r>
              <w:br/>
            </w:r>
            <w:r>
              <w:rPr>
                <w:rFonts w:ascii="Times New Roman"/>
                <w:b w:val="false"/>
                <w:i w:val="false"/>
                <w:color w:val="000000"/>
                <w:sz w:val="20"/>
              </w:rPr>
              <w:t>
Жагипарова К.</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2470"/>
          <w:p>
            <w:pPr>
              <w:spacing w:after="20"/>
              <w:ind w:left="20"/>
              <w:jc w:val="both"/>
            </w:pPr>
            <w:r>
              <w:rPr>
                <w:rFonts w:ascii="Times New Roman"/>
                <w:b w:val="false"/>
                <w:i w:val="false"/>
                <w:color w:val="000000"/>
                <w:sz w:val="20"/>
              </w:rPr>
              <w:t xml:space="preserve">
9.      </w:t>
            </w:r>
            <w:r>
              <w:br/>
            </w:r>
            <w:r>
              <w:rPr>
                <w:rFonts w:ascii="Times New Roman"/>
                <w:b w:val="false"/>
                <w:i w:val="false"/>
                <w:color w:val="000000"/>
                <w:sz w:val="20"/>
              </w:rPr>
              <w:t>
 </w:t>
            </w:r>
            <w:r>
              <w:br/>
            </w:r>
            <w:r>
              <w:rPr>
                <w:rFonts w:ascii="Times New Roman"/>
                <w:b w:val="false"/>
                <w:i w:val="false"/>
                <w:color w:val="000000"/>
                <w:sz w:val="20"/>
              </w:rPr>
              <w:t>
 </w:t>
            </w:r>
          </w:p>
          <w:bookmarkEnd w:id="2470"/>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 бросовым материалом. Программно -методическое пособие. Для учителя трудового обучения специальной школы для детей с нарушениями интеллекта. 2 отделение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ГелеверяК.,</w:t>
            </w:r>
            <w:r>
              <w:br/>
            </w:r>
            <w:r>
              <w:rPr>
                <w:rFonts w:ascii="Times New Roman"/>
                <w:b w:val="false"/>
                <w:i w:val="false"/>
                <w:color w:val="000000"/>
                <w:sz w:val="20"/>
              </w:rPr>
              <w:t>
Жагипарова 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2471"/>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p>
          <w:bookmarkEnd w:id="2471"/>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 бросовым материалом. Технологические карты изделий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Гелеверя К.</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2472"/>
          <w:p>
            <w:pPr>
              <w:spacing w:after="20"/>
              <w:ind w:left="20"/>
              <w:jc w:val="both"/>
            </w:pPr>
            <w:r>
              <w:rPr>
                <w:rFonts w:ascii="Times New Roman"/>
                <w:b w:val="false"/>
                <w:i w:val="false"/>
                <w:color w:val="000000"/>
                <w:sz w:val="20"/>
              </w:rPr>
              <w:t xml:space="preserve">
11.      </w:t>
            </w:r>
            <w:r>
              <w:br/>
            </w:r>
            <w:r>
              <w:rPr>
                <w:rFonts w:ascii="Times New Roman"/>
                <w:b w:val="false"/>
                <w:i w:val="false"/>
                <w:color w:val="000000"/>
                <w:sz w:val="20"/>
              </w:rPr>
              <w:t>
 </w:t>
            </w:r>
            <w:r>
              <w:br/>
            </w:r>
            <w:r>
              <w:rPr>
                <w:rFonts w:ascii="Times New Roman"/>
                <w:b w:val="false"/>
                <w:i w:val="false"/>
                <w:color w:val="000000"/>
                <w:sz w:val="20"/>
              </w:rPr>
              <w:t>
 </w:t>
            </w:r>
          </w:p>
          <w:bookmarkEnd w:id="2472"/>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Ремесло.Работа с бросовым материалом. Рабочая тетрадь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Гелеверя К.</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2473"/>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w:t>
            </w:r>
          </w:p>
          <w:bookmarkEnd w:id="2473"/>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Учебно-методический комплекс. Для учителя трудового обучения специальной школы для детей с нарушениями интеллекта. 2 отделение. Работа с древесиной. Программно- методическое пособие.</w:t>
            </w:r>
            <w:r>
              <w:br/>
            </w:r>
            <w:r>
              <w:rPr>
                <w:rFonts w:ascii="Times New Roman"/>
                <w:b w:val="false"/>
                <w:i w:val="false"/>
                <w:color w:val="000000"/>
                <w:sz w:val="20"/>
              </w:rPr>
              <w:t xml:space="preserve">
2 отделение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ГелеверяК.,</w:t>
            </w:r>
            <w:r>
              <w:br/>
            </w:r>
            <w:r>
              <w:rPr>
                <w:rFonts w:ascii="Times New Roman"/>
                <w:b w:val="false"/>
                <w:i w:val="false"/>
                <w:color w:val="000000"/>
                <w:sz w:val="20"/>
              </w:rPr>
              <w:t>
Жагипарова 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2474"/>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w:t>
            </w:r>
            <w:r>
              <w:br/>
            </w:r>
            <w:r>
              <w:rPr>
                <w:rFonts w:ascii="Times New Roman"/>
                <w:b w:val="false"/>
                <w:i w:val="false"/>
                <w:color w:val="000000"/>
                <w:sz w:val="20"/>
              </w:rPr>
              <w:t>
 </w:t>
            </w:r>
          </w:p>
          <w:bookmarkEnd w:id="2474"/>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 древесиной.Технологические карты изделий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Гелеверя К.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2475"/>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w:t>
            </w:r>
            <w:r>
              <w:br/>
            </w:r>
            <w:r>
              <w:rPr>
                <w:rFonts w:ascii="Times New Roman"/>
                <w:b w:val="false"/>
                <w:i w:val="false"/>
                <w:color w:val="000000"/>
                <w:sz w:val="20"/>
              </w:rPr>
              <w:t>
 </w:t>
            </w:r>
          </w:p>
          <w:bookmarkEnd w:id="2475"/>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 древесиной.</w:t>
            </w:r>
            <w:r>
              <w:br/>
            </w:r>
            <w:r>
              <w:rPr>
                <w:rFonts w:ascii="Times New Roman"/>
                <w:b w:val="false"/>
                <w:i w:val="false"/>
                <w:color w:val="000000"/>
                <w:sz w:val="20"/>
              </w:rPr>
              <w:t>
Рабочая тетрадь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Гелеверя К.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2476"/>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w:t>
            </w:r>
            <w:r>
              <w:br/>
            </w:r>
            <w:r>
              <w:rPr>
                <w:rFonts w:ascii="Times New Roman"/>
                <w:b w:val="false"/>
                <w:i w:val="false"/>
                <w:color w:val="000000"/>
                <w:sz w:val="20"/>
              </w:rPr>
              <w:t>
 </w:t>
            </w:r>
          </w:p>
          <w:bookmarkEnd w:id="2476"/>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Ремесло.Учебно-методический комплекс. Для учителя трудового обучения специальной школы для детей с нарушениями интеллекта. 2 отделение. Работа с текстильным материалом. Программно-методическое пособие. 2 отделение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r>
              <w:br/>
            </w:r>
            <w:r>
              <w:rPr>
                <w:rFonts w:ascii="Times New Roman"/>
                <w:b w:val="false"/>
                <w:i w:val="false"/>
                <w:color w:val="000000"/>
                <w:sz w:val="20"/>
              </w:rPr>
              <w:t>
Жагипарова 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2477"/>
          <w:p>
            <w:pPr>
              <w:spacing w:after="20"/>
              <w:ind w:left="20"/>
              <w:jc w:val="both"/>
            </w:pPr>
            <w:r>
              <w:rPr>
                <w:rFonts w:ascii="Times New Roman"/>
                <w:b w:val="false"/>
                <w:i w:val="false"/>
                <w:color w:val="000000"/>
                <w:sz w:val="20"/>
              </w:rPr>
              <w:t xml:space="preserve">
16.      </w:t>
            </w:r>
            <w:r>
              <w:br/>
            </w:r>
            <w:r>
              <w:rPr>
                <w:rFonts w:ascii="Times New Roman"/>
                <w:b w:val="false"/>
                <w:i w:val="false"/>
                <w:color w:val="000000"/>
                <w:sz w:val="20"/>
              </w:rPr>
              <w:t>
 </w:t>
            </w:r>
            <w:r>
              <w:br/>
            </w:r>
            <w:r>
              <w:rPr>
                <w:rFonts w:ascii="Times New Roman"/>
                <w:b w:val="false"/>
                <w:i w:val="false"/>
                <w:color w:val="000000"/>
                <w:sz w:val="20"/>
              </w:rPr>
              <w:t>
 </w:t>
            </w:r>
          </w:p>
          <w:bookmarkEnd w:id="2477"/>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 текстильным материалом. Лоскутное шитье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Петрова Т.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2478"/>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w:t>
            </w:r>
            <w:r>
              <w:br/>
            </w:r>
            <w:r>
              <w:rPr>
                <w:rFonts w:ascii="Times New Roman"/>
                <w:b w:val="false"/>
                <w:i w:val="false"/>
                <w:color w:val="000000"/>
                <w:sz w:val="20"/>
              </w:rPr>
              <w:t>
 </w:t>
            </w:r>
          </w:p>
          <w:bookmarkEnd w:id="2478"/>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 текстильным материалом. Раздел Изонить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Петрова Т.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2479"/>
          <w:p>
            <w:pPr>
              <w:spacing w:after="20"/>
              <w:ind w:left="20"/>
              <w:jc w:val="both"/>
            </w:pPr>
            <w:r>
              <w:rPr>
                <w:rFonts w:ascii="Times New Roman"/>
                <w:b w:val="false"/>
                <w:i w:val="false"/>
                <w:color w:val="000000"/>
                <w:sz w:val="20"/>
              </w:rPr>
              <w:t xml:space="preserve">
18.      </w:t>
            </w:r>
            <w:r>
              <w:br/>
            </w:r>
            <w:r>
              <w:rPr>
                <w:rFonts w:ascii="Times New Roman"/>
                <w:b w:val="false"/>
                <w:i w:val="false"/>
                <w:color w:val="000000"/>
                <w:sz w:val="20"/>
              </w:rPr>
              <w:t>
 </w:t>
            </w:r>
            <w:r>
              <w:br/>
            </w:r>
            <w:r>
              <w:rPr>
                <w:rFonts w:ascii="Times New Roman"/>
                <w:b w:val="false"/>
                <w:i w:val="false"/>
                <w:color w:val="000000"/>
                <w:sz w:val="20"/>
              </w:rPr>
              <w:t>
 </w:t>
            </w:r>
          </w:p>
          <w:bookmarkEnd w:id="2479"/>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стекстильным материалом. Технологические карты изделий.Мягкая игрушка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2480"/>
          <w:p>
            <w:pPr>
              <w:spacing w:after="20"/>
              <w:ind w:left="20"/>
              <w:jc w:val="both"/>
            </w:pPr>
            <w:r>
              <w:rPr>
                <w:rFonts w:ascii="Times New Roman"/>
                <w:b w:val="false"/>
                <w:i w:val="false"/>
                <w:color w:val="000000"/>
                <w:sz w:val="20"/>
              </w:rPr>
              <w:t xml:space="preserve">
19.      </w:t>
            </w:r>
            <w:r>
              <w:br/>
            </w:r>
            <w:r>
              <w:rPr>
                <w:rFonts w:ascii="Times New Roman"/>
                <w:b w:val="false"/>
                <w:i w:val="false"/>
                <w:color w:val="000000"/>
                <w:sz w:val="20"/>
              </w:rPr>
              <w:t>
 </w:t>
            </w:r>
            <w:r>
              <w:br/>
            </w:r>
            <w:r>
              <w:rPr>
                <w:rFonts w:ascii="Times New Roman"/>
                <w:b w:val="false"/>
                <w:i w:val="false"/>
                <w:color w:val="000000"/>
                <w:sz w:val="20"/>
              </w:rPr>
              <w:t>
 </w:t>
            </w:r>
          </w:p>
          <w:bookmarkEnd w:id="2480"/>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 текстильным материалом. Технологические карты изделий. Глава Текстильная Аппликация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2481"/>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w:t>
            </w:r>
            <w:r>
              <w:br/>
            </w:r>
            <w:r>
              <w:rPr>
                <w:rFonts w:ascii="Times New Roman"/>
                <w:b w:val="false"/>
                <w:i w:val="false"/>
                <w:color w:val="000000"/>
                <w:sz w:val="20"/>
              </w:rPr>
              <w:t>
 </w:t>
            </w:r>
          </w:p>
          <w:bookmarkEnd w:id="2481"/>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 Учебно-методический комплекс. Для учителя трудового обучения специальной школы для детей с нарушениями интеллекта. 2 отделение. Работа с глиной, соленым тестом. Программно- методическое пособие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r>
              <w:br/>
            </w:r>
            <w:r>
              <w:rPr>
                <w:rFonts w:ascii="Times New Roman"/>
                <w:b w:val="false"/>
                <w:i w:val="false"/>
                <w:color w:val="000000"/>
                <w:sz w:val="20"/>
              </w:rPr>
              <w:t>
Юдина В.,</w:t>
            </w:r>
            <w:r>
              <w:br/>
            </w:r>
            <w:r>
              <w:rPr>
                <w:rFonts w:ascii="Times New Roman"/>
                <w:b w:val="false"/>
                <w:i w:val="false"/>
                <w:color w:val="000000"/>
                <w:sz w:val="20"/>
              </w:rPr>
              <w:t>
Жагипарова К.,</w:t>
            </w:r>
            <w:r>
              <w:br/>
            </w:r>
            <w:r>
              <w:rPr>
                <w:rFonts w:ascii="Times New Roman"/>
                <w:b w:val="false"/>
                <w:i w:val="false"/>
                <w:color w:val="000000"/>
                <w:sz w:val="20"/>
              </w:rPr>
              <w:t>
Ахметзянова А.</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2482"/>
          <w:p>
            <w:pPr>
              <w:spacing w:after="20"/>
              <w:ind w:left="20"/>
              <w:jc w:val="both"/>
            </w:pPr>
            <w:r>
              <w:rPr>
                <w:rFonts w:ascii="Times New Roman"/>
                <w:b w:val="false"/>
                <w:i w:val="false"/>
                <w:color w:val="000000"/>
                <w:sz w:val="20"/>
              </w:rPr>
              <w:t xml:space="preserve">
21.      </w:t>
            </w:r>
            <w:r>
              <w:br/>
            </w:r>
            <w:r>
              <w:rPr>
                <w:rFonts w:ascii="Times New Roman"/>
                <w:b w:val="false"/>
                <w:i w:val="false"/>
                <w:color w:val="000000"/>
                <w:sz w:val="20"/>
              </w:rPr>
              <w:t>
 </w:t>
            </w:r>
            <w:r>
              <w:br/>
            </w:r>
            <w:r>
              <w:rPr>
                <w:rFonts w:ascii="Times New Roman"/>
                <w:b w:val="false"/>
                <w:i w:val="false"/>
                <w:color w:val="000000"/>
                <w:sz w:val="20"/>
              </w:rPr>
              <w:t>
 </w:t>
            </w:r>
          </w:p>
          <w:bookmarkEnd w:id="2482"/>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w:t>
            </w:r>
            <w:r>
              <w:br/>
            </w:r>
            <w:r>
              <w:rPr>
                <w:rFonts w:ascii="Times New Roman"/>
                <w:b w:val="false"/>
                <w:i w:val="false"/>
                <w:color w:val="000000"/>
                <w:sz w:val="20"/>
              </w:rPr>
              <w:t>
Комплекс. Математика для специальных школ для детей с нарушениями интеллекта с русским языком обучения. Подготовительный этап. Учебник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2483"/>
          <w:p>
            <w:pPr>
              <w:spacing w:after="20"/>
              <w:ind w:left="20"/>
              <w:jc w:val="both"/>
            </w:pPr>
            <w:r>
              <w:rPr>
                <w:rFonts w:ascii="Times New Roman"/>
                <w:b w:val="false"/>
                <w:i w:val="false"/>
                <w:color w:val="000000"/>
                <w:sz w:val="20"/>
              </w:rPr>
              <w:t xml:space="preserve">
22.      </w:t>
            </w:r>
            <w:r>
              <w:br/>
            </w:r>
            <w:r>
              <w:rPr>
                <w:rFonts w:ascii="Times New Roman"/>
                <w:b w:val="false"/>
                <w:i w:val="false"/>
                <w:color w:val="000000"/>
                <w:sz w:val="20"/>
              </w:rPr>
              <w:t>
 </w:t>
            </w:r>
            <w:r>
              <w:br/>
            </w:r>
            <w:r>
              <w:rPr>
                <w:rFonts w:ascii="Times New Roman"/>
                <w:b w:val="false"/>
                <w:i w:val="false"/>
                <w:color w:val="000000"/>
                <w:sz w:val="20"/>
              </w:rPr>
              <w:t>
 </w:t>
            </w:r>
          </w:p>
          <w:bookmarkEnd w:id="2483"/>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природными материалами. </w:t>
            </w:r>
            <w:r>
              <w:br/>
            </w:r>
            <w:r>
              <w:rPr>
                <w:rFonts w:ascii="Times New Roman"/>
                <w:b w:val="false"/>
                <w:i w:val="false"/>
                <w:color w:val="000000"/>
                <w:sz w:val="20"/>
              </w:rPr>
              <w:t>
Рабочая тетрадь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Самратова З.</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2484"/>
          <w:p>
            <w:pPr>
              <w:spacing w:after="20"/>
              <w:ind w:left="20"/>
              <w:jc w:val="both"/>
            </w:pPr>
            <w:r>
              <w:rPr>
                <w:rFonts w:ascii="Times New Roman"/>
                <w:b w:val="false"/>
                <w:i w:val="false"/>
                <w:color w:val="000000"/>
                <w:sz w:val="20"/>
              </w:rPr>
              <w:t xml:space="preserve">
23.      </w:t>
            </w:r>
            <w:r>
              <w:br/>
            </w:r>
            <w:r>
              <w:rPr>
                <w:rFonts w:ascii="Times New Roman"/>
                <w:b w:val="false"/>
                <w:i w:val="false"/>
                <w:color w:val="000000"/>
                <w:sz w:val="20"/>
              </w:rPr>
              <w:t>
 </w:t>
            </w:r>
            <w:r>
              <w:br/>
            </w:r>
            <w:r>
              <w:rPr>
                <w:rFonts w:ascii="Times New Roman"/>
                <w:b w:val="false"/>
                <w:i w:val="false"/>
                <w:color w:val="000000"/>
                <w:sz w:val="20"/>
              </w:rPr>
              <w:t>
 </w:t>
            </w:r>
          </w:p>
          <w:bookmarkEnd w:id="2484"/>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глиной. </w:t>
            </w:r>
            <w:r>
              <w:br/>
            </w:r>
            <w:r>
              <w:rPr>
                <w:rFonts w:ascii="Times New Roman"/>
                <w:b w:val="false"/>
                <w:i w:val="false"/>
                <w:color w:val="000000"/>
                <w:sz w:val="20"/>
              </w:rPr>
              <w:t>
Технологические карты изделий к разделу "Работа с глиной"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2485"/>
          <w:p>
            <w:pPr>
              <w:spacing w:after="20"/>
              <w:ind w:left="20"/>
              <w:jc w:val="both"/>
            </w:pPr>
            <w:r>
              <w:rPr>
                <w:rFonts w:ascii="Times New Roman"/>
                <w:b w:val="false"/>
                <w:i w:val="false"/>
                <w:color w:val="000000"/>
                <w:sz w:val="20"/>
              </w:rPr>
              <w:t xml:space="preserve">
24.      </w:t>
            </w:r>
            <w:r>
              <w:br/>
            </w:r>
            <w:r>
              <w:rPr>
                <w:rFonts w:ascii="Times New Roman"/>
                <w:b w:val="false"/>
                <w:i w:val="false"/>
                <w:color w:val="000000"/>
                <w:sz w:val="20"/>
              </w:rPr>
              <w:t>
 </w:t>
            </w:r>
            <w:r>
              <w:br/>
            </w:r>
            <w:r>
              <w:rPr>
                <w:rFonts w:ascii="Times New Roman"/>
                <w:b w:val="false"/>
                <w:i w:val="false"/>
                <w:color w:val="000000"/>
                <w:sz w:val="20"/>
              </w:rPr>
              <w:t>
 </w:t>
            </w:r>
          </w:p>
          <w:bookmarkEnd w:id="2485"/>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глиной. </w:t>
            </w:r>
            <w:r>
              <w:br/>
            </w:r>
            <w:r>
              <w:rPr>
                <w:rFonts w:ascii="Times New Roman"/>
                <w:b w:val="false"/>
                <w:i w:val="false"/>
                <w:color w:val="000000"/>
                <w:sz w:val="20"/>
              </w:rPr>
              <w:t>
Рабочая тетрадь №1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2486"/>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w:t>
            </w:r>
            <w:r>
              <w:br/>
            </w:r>
            <w:r>
              <w:rPr>
                <w:rFonts w:ascii="Times New Roman"/>
                <w:b w:val="false"/>
                <w:i w:val="false"/>
                <w:color w:val="000000"/>
                <w:sz w:val="20"/>
              </w:rPr>
              <w:t>
 </w:t>
            </w:r>
          </w:p>
          <w:bookmarkEnd w:id="2486"/>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глиной. </w:t>
            </w:r>
            <w:r>
              <w:br/>
            </w:r>
            <w:r>
              <w:rPr>
                <w:rFonts w:ascii="Times New Roman"/>
                <w:b w:val="false"/>
                <w:i w:val="false"/>
                <w:color w:val="000000"/>
                <w:sz w:val="20"/>
              </w:rPr>
              <w:t>
Рабочая тетрадь №2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2487"/>
          <w:p>
            <w:pPr>
              <w:spacing w:after="20"/>
              <w:ind w:left="20"/>
              <w:jc w:val="both"/>
            </w:pPr>
            <w:r>
              <w:rPr>
                <w:rFonts w:ascii="Times New Roman"/>
                <w:b w:val="false"/>
                <w:i w:val="false"/>
                <w:color w:val="000000"/>
                <w:sz w:val="20"/>
              </w:rPr>
              <w:t xml:space="preserve">
26.      </w:t>
            </w:r>
            <w:r>
              <w:br/>
            </w:r>
            <w:r>
              <w:rPr>
                <w:rFonts w:ascii="Times New Roman"/>
                <w:b w:val="false"/>
                <w:i w:val="false"/>
                <w:color w:val="000000"/>
                <w:sz w:val="20"/>
              </w:rPr>
              <w:t>
 </w:t>
            </w:r>
            <w:r>
              <w:br/>
            </w:r>
            <w:r>
              <w:rPr>
                <w:rFonts w:ascii="Times New Roman"/>
                <w:b w:val="false"/>
                <w:i w:val="false"/>
                <w:color w:val="000000"/>
                <w:sz w:val="20"/>
              </w:rPr>
              <w:t>
 </w:t>
            </w:r>
          </w:p>
          <w:bookmarkEnd w:id="2487"/>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соленым тестом.</w:t>
            </w:r>
            <w:r>
              <w:br/>
            </w:r>
            <w:r>
              <w:rPr>
                <w:rFonts w:ascii="Times New Roman"/>
                <w:b w:val="false"/>
                <w:i w:val="false"/>
                <w:color w:val="000000"/>
                <w:sz w:val="20"/>
              </w:rPr>
              <w:t>
Технологические карты изделий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Юдина В., Ахметзянова А.</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2488"/>
          <w:p>
            <w:pPr>
              <w:spacing w:after="20"/>
              <w:ind w:left="20"/>
              <w:jc w:val="both"/>
            </w:pPr>
            <w:r>
              <w:rPr>
                <w:rFonts w:ascii="Times New Roman"/>
                <w:b w:val="false"/>
                <w:i w:val="false"/>
                <w:color w:val="000000"/>
                <w:sz w:val="20"/>
              </w:rPr>
              <w:t xml:space="preserve">
27.      </w:t>
            </w:r>
            <w:r>
              <w:br/>
            </w:r>
            <w:r>
              <w:rPr>
                <w:rFonts w:ascii="Times New Roman"/>
                <w:b w:val="false"/>
                <w:i w:val="false"/>
                <w:color w:val="000000"/>
                <w:sz w:val="20"/>
              </w:rPr>
              <w:t>
 </w:t>
            </w:r>
            <w:r>
              <w:br/>
            </w:r>
            <w:r>
              <w:rPr>
                <w:rFonts w:ascii="Times New Roman"/>
                <w:b w:val="false"/>
                <w:i w:val="false"/>
                <w:color w:val="000000"/>
                <w:sz w:val="20"/>
              </w:rPr>
              <w:t>
 </w:t>
            </w:r>
          </w:p>
          <w:bookmarkEnd w:id="2488"/>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соленым тестом.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Юдина В. </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2489"/>
          <w:p>
            <w:pPr>
              <w:spacing w:after="20"/>
              <w:ind w:left="20"/>
              <w:jc w:val="both"/>
            </w:pPr>
            <w:r>
              <w:rPr>
                <w:rFonts w:ascii="Times New Roman"/>
                <w:b w:val="false"/>
                <w:i w:val="false"/>
                <w:color w:val="000000"/>
                <w:sz w:val="20"/>
              </w:rPr>
              <w:t>
6 сынып</w:t>
            </w:r>
            <w:r>
              <w:br/>
            </w:r>
            <w:r>
              <w:rPr>
                <w:rFonts w:ascii="Times New Roman"/>
                <w:b w:val="false"/>
                <w:i w:val="false"/>
                <w:color w:val="000000"/>
                <w:sz w:val="20"/>
              </w:rPr>
              <w:t>
 </w:t>
            </w:r>
          </w:p>
          <w:bookmarkEnd w:id="2489"/>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249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2490"/>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249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2491"/>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для всех типов специальных (коррекционных) школ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2492"/>
          <w:p>
            <w:pPr>
              <w:spacing w:after="20"/>
              <w:ind w:left="20"/>
              <w:jc w:val="both"/>
            </w:pPr>
            <w:r>
              <w:rPr>
                <w:rFonts w:ascii="Times New Roman"/>
                <w:b w:val="false"/>
                <w:i w:val="false"/>
                <w:color w:val="000000"/>
                <w:sz w:val="20"/>
              </w:rPr>
              <w:t>
7 сынып</w:t>
            </w:r>
            <w:r>
              <w:br/>
            </w:r>
            <w:r>
              <w:rPr>
                <w:rFonts w:ascii="Times New Roman"/>
                <w:b w:val="false"/>
                <w:i w:val="false"/>
                <w:color w:val="000000"/>
                <w:sz w:val="20"/>
              </w:rPr>
              <w:t>
 </w:t>
            </w:r>
          </w:p>
          <w:bookmarkEnd w:id="2492"/>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49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2493"/>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249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2494"/>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для всех типов специальных (коррекционных) школ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2495"/>
          <w:p>
            <w:pPr>
              <w:spacing w:after="20"/>
              <w:ind w:left="20"/>
              <w:jc w:val="both"/>
            </w:pPr>
            <w:r>
              <w:rPr>
                <w:rFonts w:ascii="Times New Roman"/>
                <w:b w:val="false"/>
                <w:i w:val="false"/>
                <w:color w:val="000000"/>
                <w:sz w:val="20"/>
              </w:rPr>
              <w:t>
8 сынып</w:t>
            </w:r>
            <w:r>
              <w:br/>
            </w:r>
            <w:r>
              <w:rPr>
                <w:rFonts w:ascii="Times New Roman"/>
                <w:b w:val="false"/>
                <w:i w:val="false"/>
                <w:color w:val="000000"/>
                <w:sz w:val="20"/>
              </w:rPr>
              <w:t>
 </w:t>
            </w:r>
          </w:p>
          <w:bookmarkEnd w:id="2495"/>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249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bookmarkEnd w:id="2496"/>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249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bookmarkEnd w:id="2497"/>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для всех типов специальных (коррекционных) школ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r>
              <w:br/>
            </w:r>
            <w:r>
              <w:rPr>
                <w:rFonts w:ascii="Times New Roman"/>
                <w:b w:val="false"/>
                <w:i w:val="false"/>
                <w:color w:val="000000"/>
                <w:sz w:val="20"/>
              </w:rPr>
              <w:t>
 </w:t>
            </w:r>
          </w:p>
        </w:tc>
      </w:tr>
    </w:tbl>
    <w:bookmarkStart w:name="z37" w:id="2498"/>
    <w:p>
      <w:pPr>
        <w:spacing w:after="0"/>
        <w:ind w:left="0"/>
        <w:jc w:val="left"/>
      </w:pPr>
      <w:r>
        <w:rPr>
          <w:rFonts w:ascii="Times New Roman"/>
          <w:b/>
          <w:i w:val="false"/>
          <w:color w:val="000000"/>
        </w:rPr>
        <w:t xml:space="preserve"> Қосымша әдебиеттер</w:t>
      </w:r>
    </w:p>
    <w:bookmarkEnd w:id="2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5404"/>
        <w:gridCol w:w="1557"/>
        <w:gridCol w:w="3240"/>
        <w:gridCol w:w="542"/>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249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4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2500"/>
          <w:p>
            <w:pPr>
              <w:spacing w:after="20"/>
              <w:ind w:left="20"/>
              <w:jc w:val="both"/>
            </w:pPr>
            <w:r>
              <w:rPr>
                <w:rFonts w:ascii="Times New Roman"/>
                <w:b w:val="false"/>
                <w:i w:val="false"/>
                <w:color w:val="000000"/>
                <w:sz w:val="20"/>
              </w:rPr>
              <w:t>
1.</w:t>
            </w:r>
          </w:p>
          <w:bookmarkEnd w:id="25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 дыбыстарын дұрыс айтуға үйрету</w:t>
            </w:r>
          </w:p>
          <w:p>
            <w:pPr>
              <w:spacing w:after="20"/>
              <w:ind w:left="20"/>
              <w:jc w:val="both"/>
            </w:pPr>
            <w:r>
              <w:rPr>
                <w:rFonts w:ascii="Times New Roman"/>
                <w:b w:val="false"/>
                <w:i w:val="false"/>
                <w:color w:val="000000"/>
                <w:sz w:val="20"/>
              </w:rPr>
              <w:t>
Оқу-әдістемелік құрал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p>
            <w:pPr>
              <w:spacing w:after="20"/>
              <w:ind w:left="20"/>
              <w:jc w:val="both"/>
            </w:pPr>
            <w:r>
              <w:rPr>
                <w:rFonts w:ascii="Times New Roman"/>
                <w:b w:val="false"/>
                <w:i w:val="false"/>
                <w:color w:val="000000"/>
                <w:sz w:val="20"/>
              </w:rPr>
              <w:t>
С. Өмірбекова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2501"/>
          <w:p>
            <w:pPr>
              <w:spacing w:after="20"/>
              <w:ind w:left="20"/>
              <w:jc w:val="both"/>
            </w:pPr>
            <w:r>
              <w:rPr>
                <w:rFonts w:ascii="Times New Roman"/>
                <w:b w:val="false"/>
                <w:i w:val="false"/>
                <w:color w:val="000000"/>
                <w:sz w:val="20"/>
              </w:rPr>
              <w:t>
2.</w:t>
            </w:r>
          </w:p>
          <w:bookmarkEnd w:id="25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тілін қалыптастыруға дайындық" кешені </w:t>
            </w:r>
          </w:p>
          <w:p>
            <w:pPr>
              <w:spacing w:after="20"/>
              <w:ind w:left="20"/>
              <w:jc w:val="both"/>
            </w:pPr>
            <w:r>
              <w:rPr>
                <w:rFonts w:ascii="Times New Roman"/>
                <w:b w:val="false"/>
                <w:i w:val="false"/>
                <w:color w:val="000000"/>
                <w:sz w:val="20"/>
              </w:rPr>
              <w:t>
Әдістемелік құрал</w:t>
            </w:r>
          </w:p>
          <w:p>
            <w:pPr>
              <w:spacing w:after="20"/>
              <w:ind w:left="20"/>
              <w:jc w:val="both"/>
            </w:pPr>
            <w:r>
              <w:rPr>
                <w:rFonts w:ascii="Times New Roman"/>
                <w:b w:val="false"/>
                <w:i w:val="false"/>
                <w:color w:val="000000"/>
                <w:sz w:val="20"/>
              </w:rPr>
              <w:t>
Көрнекі - дидактикалық материал.</w:t>
            </w:r>
          </w:p>
          <w:p>
            <w:pPr>
              <w:spacing w:after="20"/>
              <w:ind w:left="20"/>
              <w:jc w:val="both"/>
            </w:pPr>
            <w:r>
              <w:rPr>
                <w:rFonts w:ascii="Times New Roman"/>
                <w:b w:val="false"/>
                <w:i w:val="false"/>
                <w:color w:val="000000"/>
                <w:sz w:val="20"/>
              </w:rPr>
              <w:t>
Үлестірмелі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2502"/>
          <w:p>
            <w:pPr>
              <w:spacing w:after="20"/>
              <w:ind w:left="20"/>
              <w:jc w:val="both"/>
            </w:pPr>
            <w:r>
              <w:rPr>
                <w:rFonts w:ascii="Times New Roman"/>
                <w:b w:val="false"/>
                <w:i w:val="false"/>
                <w:color w:val="000000"/>
                <w:sz w:val="20"/>
              </w:rPr>
              <w:t>
3.</w:t>
            </w:r>
          </w:p>
          <w:bookmarkEnd w:id="25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обучение грамоте детей с умеренной и тяжелой умственной отсталостью.</w:t>
            </w:r>
          </w:p>
          <w:p>
            <w:pPr>
              <w:spacing w:after="20"/>
              <w:ind w:left="20"/>
              <w:jc w:val="both"/>
            </w:pPr>
            <w:r>
              <w:rPr>
                <w:rFonts w:ascii="Times New Roman"/>
                <w:b w:val="false"/>
                <w:i w:val="false"/>
                <w:color w:val="000000"/>
                <w:sz w:val="20"/>
              </w:rPr>
              <w:t>
Учебное пособие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Баряева Л.,</w:t>
            </w:r>
          </w:p>
          <w:p>
            <w:pPr>
              <w:spacing w:after="20"/>
              <w:ind w:left="20"/>
              <w:jc w:val="both"/>
            </w:pPr>
            <w:r>
              <w:rPr>
                <w:rFonts w:ascii="Times New Roman"/>
                <w:b w:val="false"/>
                <w:i w:val="false"/>
                <w:color w:val="000000"/>
                <w:sz w:val="20"/>
              </w:rPr>
              <w:t>
Логинова Е.,</w:t>
            </w:r>
          </w:p>
          <w:p>
            <w:pPr>
              <w:spacing w:after="20"/>
              <w:ind w:left="20"/>
              <w:jc w:val="both"/>
            </w:pPr>
            <w:r>
              <w:rPr>
                <w:rFonts w:ascii="Times New Roman"/>
                <w:b w:val="false"/>
                <w:i w:val="false"/>
                <w:color w:val="000000"/>
                <w:sz w:val="20"/>
              </w:rPr>
              <w:t>
Лопатина Л.,</w:t>
            </w:r>
          </w:p>
          <w:p>
            <w:pPr>
              <w:spacing w:after="20"/>
              <w:ind w:left="20"/>
              <w:jc w:val="both"/>
            </w:pPr>
            <w:r>
              <w:rPr>
                <w:rFonts w:ascii="Times New Roman"/>
                <w:b w:val="false"/>
                <w:i w:val="false"/>
                <w:color w:val="000000"/>
                <w:sz w:val="20"/>
              </w:rPr>
              <w:t>
Сулейменова Р.,</w:t>
            </w:r>
          </w:p>
          <w:p>
            <w:pPr>
              <w:spacing w:after="20"/>
              <w:ind w:left="20"/>
              <w:jc w:val="both"/>
            </w:pPr>
            <w:r>
              <w:rPr>
                <w:rFonts w:ascii="Times New Roman"/>
                <w:b w:val="false"/>
                <w:i w:val="false"/>
                <w:color w:val="000000"/>
                <w:sz w:val="20"/>
              </w:rPr>
              <w:t>
Мовкебаева 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2503"/>
          <w:p>
            <w:pPr>
              <w:spacing w:after="20"/>
              <w:ind w:left="20"/>
              <w:jc w:val="both"/>
            </w:pPr>
            <w:r>
              <w:rPr>
                <w:rFonts w:ascii="Times New Roman"/>
                <w:b w:val="false"/>
                <w:i w:val="false"/>
                <w:color w:val="000000"/>
                <w:sz w:val="20"/>
              </w:rPr>
              <w:t>
4.</w:t>
            </w:r>
          </w:p>
          <w:bookmarkEnd w:id="25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(түзету) мектептерінде тәрбие жұмысын ұйымдастыру" кешені</w:t>
            </w:r>
          </w:p>
          <w:p>
            <w:pPr>
              <w:spacing w:after="20"/>
              <w:ind w:left="20"/>
              <w:jc w:val="both"/>
            </w:pPr>
            <w:r>
              <w:rPr>
                <w:rFonts w:ascii="Times New Roman"/>
                <w:b w:val="false"/>
                <w:i w:val="false"/>
                <w:color w:val="000000"/>
                <w:sz w:val="20"/>
              </w:rPr>
              <w:t>
Тәрбиешіге арналған журнал.Тәрбие жұмысын ұйымдастыруға арналған әдістемелік құрал</w:t>
            </w:r>
          </w:p>
          <w:p>
            <w:pPr>
              <w:spacing w:after="20"/>
              <w:ind w:left="20"/>
              <w:jc w:val="both"/>
            </w:pPr>
            <w:r>
              <w:rPr>
                <w:rFonts w:ascii="Times New Roman"/>
                <w:b w:val="false"/>
                <w:i w:val="false"/>
                <w:color w:val="000000"/>
                <w:sz w:val="20"/>
              </w:rPr>
              <w:t>
Журналға арналған әдістемелік нұсқау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2504"/>
          <w:p>
            <w:pPr>
              <w:spacing w:after="20"/>
              <w:ind w:left="20"/>
              <w:jc w:val="both"/>
            </w:pPr>
            <w:r>
              <w:rPr>
                <w:rFonts w:ascii="Times New Roman"/>
                <w:b w:val="false"/>
                <w:i w:val="false"/>
                <w:color w:val="000000"/>
                <w:sz w:val="20"/>
              </w:rPr>
              <w:t>
5.</w:t>
            </w:r>
          </w:p>
          <w:bookmarkEnd w:id="25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"Организация воспитательного процесса в специальной(коррекционной) школе-интернате"</w:t>
            </w:r>
          </w:p>
          <w:p>
            <w:pPr>
              <w:spacing w:after="20"/>
              <w:ind w:left="20"/>
              <w:jc w:val="both"/>
            </w:pPr>
            <w:r>
              <w:rPr>
                <w:rFonts w:ascii="Times New Roman"/>
                <w:b w:val="false"/>
                <w:i w:val="false"/>
                <w:color w:val="000000"/>
                <w:sz w:val="20"/>
              </w:rPr>
              <w:t>
Журнал воспитателя.</w:t>
            </w:r>
          </w:p>
          <w:p>
            <w:pPr>
              <w:spacing w:after="20"/>
              <w:ind w:left="20"/>
              <w:jc w:val="both"/>
            </w:pPr>
            <w:r>
              <w:rPr>
                <w:rFonts w:ascii="Times New Roman"/>
                <w:b w:val="false"/>
                <w:i w:val="false"/>
                <w:color w:val="000000"/>
                <w:sz w:val="20"/>
              </w:rPr>
              <w:t>
Методическое пособие</w:t>
            </w:r>
          </w:p>
          <w:p>
            <w:pPr>
              <w:spacing w:after="20"/>
              <w:ind w:left="20"/>
              <w:jc w:val="both"/>
            </w:pPr>
            <w:r>
              <w:rPr>
                <w:rFonts w:ascii="Times New Roman"/>
                <w:b w:val="false"/>
                <w:i w:val="false"/>
                <w:color w:val="000000"/>
                <w:sz w:val="20"/>
              </w:rPr>
              <w:t>
по воспитательной работе.Методические указания к ведению рабочей тетради воспитателя специальной коррекционной организации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38" w:id="2505"/>
    <w:p>
      <w:pPr>
        <w:spacing w:after="0"/>
        <w:ind w:left="0"/>
        <w:jc w:val="left"/>
      </w:pPr>
      <w:r>
        <w:rPr>
          <w:rFonts w:ascii="Times New Roman"/>
          <w:b/>
          <w:i w:val="false"/>
          <w:color w:val="000000"/>
        </w:rPr>
        <w:t xml:space="preserve"> 4 сынып</w:t>
      </w:r>
      <w:r>
        <w:br/>
      </w:r>
      <w:r>
        <w:rPr>
          <w:rFonts w:ascii="Times New Roman"/>
          <w:b/>
          <w:i w:val="false"/>
          <w:color w:val="000000"/>
        </w:rPr>
        <w:t>Оқыту қазақ тілінде</w:t>
      </w:r>
      <w:r>
        <w:br/>
      </w:r>
      <w:r>
        <w:rPr>
          <w:rFonts w:ascii="Times New Roman"/>
          <w:b/>
          <w:i w:val="false"/>
          <w:color w:val="000000"/>
        </w:rPr>
        <w:t>Брайль жүйесі бойынша және үлкейтілген шрифтпен басылатын оқулықтар</w:t>
      </w:r>
    </w:p>
    <w:bookmarkEnd w:id="2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699"/>
        <w:gridCol w:w="2439"/>
        <w:gridCol w:w="3537"/>
        <w:gridCol w:w="2192"/>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250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5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2507"/>
          <w:p>
            <w:pPr>
              <w:spacing w:after="20"/>
              <w:ind w:left="20"/>
              <w:jc w:val="both"/>
            </w:pPr>
            <w:r>
              <w:rPr>
                <w:rFonts w:ascii="Times New Roman"/>
                <w:b w:val="false"/>
                <w:i w:val="false"/>
                <w:color w:val="000000"/>
                <w:sz w:val="20"/>
              </w:rPr>
              <w:t xml:space="preserve">
1.      </w:t>
            </w:r>
          </w:p>
          <w:bookmarkEnd w:id="25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Уайсова, </w:t>
            </w:r>
          </w:p>
          <w:p>
            <w:pPr>
              <w:spacing w:after="20"/>
              <w:ind w:left="20"/>
              <w:jc w:val="both"/>
            </w:pPr>
            <w:r>
              <w:rPr>
                <w:rFonts w:ascii="Times New Roman"/>
                <w:b w:val="false"/>
                <w:i w:val="false"/>
                <w:color w:val="000000"/>
                <w:sz w:val="20"/>
              </w:rPr>
              <w:t>
Ә. Жұмабаева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2508"/>
          <w:p>
            <w:pPr>
              <w:spacing w:after="20"/>
              <w:ind w:left="20"/>
              <w:jc w:val="both"/>
            </w:pPr>
            <w:r>
              <w:rPr>
                <w:rFonts w:ascii="Times New Roman"/>
                <w:b w:val="false"/>
                <w:i w:val="false"/>
                <w:color w:val="000000"/>
                <w:sz w:val="20"/>
              </w:rPr>
              <w:t xml:space="preserve">
2.      </w:t>
            </w:r>
          </w:p>
          <w:bookmarkEnd w:id="25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Рахметова, </w:t>
            </w:r>
          </w:p>
          <w:p>
            <w:pPr>
              <w:spacing w:after="20"/>
              <w:ind w:left="20"/>
              <w:jc w:val="both"/>
            </w:pPr>
            <w:r>
              <w:rPr>
                <w:rFonts w:ascii="Times New Roman"/>
                <w:b w:val="false"/>
                <w:i w:val="false"/>
                <w:color w:val="000000"/>
                <w:sz w:val="20"/>
              </w:rPr>
              <w:t>
Т. Әбдікәрім,</w:t>
            </w:r>
          </w:p>
          <w:p>
            <w:pPr>
              <w:spacing w:after="20"/>
              <w:ind w:left="20"/>
              <w:jc w:val="both"/>
            </w:pPr>
            <w:r>
              <w:rPr>
                <w:rFonts w:ascii="Times New Roman"/>
                <w:b w:val="false"/>
                <w:i w:val="false"/>
                <w:color w:val="000000"/>
                <w:sz w:val="20"/>
              </w:rPr>
              <w:t>
Р. Базарбекова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2509"/>
          <w:p>
            <w:pPr>
              <w:spacing w:after="20"/>
              <w:ind w:left="20"/>
              <w:jc w:val="both"/>
            </w:pPr>
            <w:r>
              <w:rPr>
                <w:rFonts w:ascii="Times New Roman"/>
                <w:b w:val="false"/>
                <w:i w:val="false"/>
                <w:color w:val="000000"/>
                <w:sz w:val="20"/>
              </w:rPr>
              <w:t xml:space="preserve">
3.      </w:t>
            </w:r>
          </w:p>
          <w:bookmarkEnd w:id="25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Жаманқұлова,</w:t>
            </w:r>
          </w:p>
          <w:p>
            <w:pPr>
              <w:spacing w:after="20"/>
              <w:ind w:left="20"/>
              <w:jc w:val="both"/>
            </w:pPr>
            <w:r>
              <w:rPr>
                <w:rFonts w:ascii="Times New Roman"/>
                <w:b w:val="false"/>
                <w:i w:val="false"/>
                <w:color w:val="000000"/>
                <w:sz w:val="20"/>
              </w:rPr>
              <w:t xml:space="preserve">
Г. Құрманбай, Ш.Таубаева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2510"/>
          <w:p>
            <w:pPr>
              <w:spacing w:after="20"/>
              <w:ind w:left="20"/>
              <w:jc w:val="both"/>
            </w:pPr>
            <w:r>
              <w:rPr>
                <w:rFonts w:ascii="Times New Roman"/>
                <w:b w:val="false"/>
                <w:i w:val="false"/>
                <w:color w:val="000000"/>
                <w:sz w:val="20"/>
              </w:rPr>
              <w:t xml:space="preserve">
4.      </w:t>
            </w:r>
          </w:p>
          <w:bookmarkEnd w:id="25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Учебник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Бадамбаева Г., </w:t>
            </w:r>
          </w:p>
          <w:p>
            <w:pPr>
              <w:spacing w:after="20"/>
              <w:ind w:left="20"/>
              <w:jc w:val="both"/>
            </w:pPr>
            <w:r>
              <w:rPr>
                <w:rFonts w:ascii="Times New Roman"/>
                <w:b w:val="false"/>
                <w:i w:val="false"/>
                <w:color w:val="000000"/>
                <w:sz w:val="20"/>
              </w:rPr>
              <w:t>
Тюлебаева М.,</w:t>
            </w:r>
          </w:p>
          <w:p>
            <w:pPr>
              <w:spacing w:after="20"/>
              <w:ind w:left="20"/>
              <w:jc w:val="both"/>
            </w:pPr>
            <w:r>
              <w:rPr>
                <w:rFonts w:ascii="Times New Roman"/>
                <w:b w:val="false"/>
                <w:i w:val="false"/>
                <w:color w:val="000000"/>
                <w:sz w:val="20"/>
              </w:rPr>
              <w:t>
Кабдолова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2511"/>
          <w:p>
            <w:pPr>
              <w:spacing w:after="20"/>
              <w:ind w:left="20"/>
              <w:jc w:val="both"/>
            </w:pPr>
            <w:r>
              <w:rPr>
                <w:rFonts w:ascii="Times New Roman"/>
                <w:b w:val="false"/>
                <w:i w:val="false"/>
                <w:color w:val="000000"/>
                <w:sz w:val="20"/>
              </w:rPr>
              <w:t xml:space="preserve">
5.      </w:t>
            </w:r>
          </w:p>
          <w:bookmarkEnd w:id="25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xml:space="preserve">
Ш. Құрманалина, </w:t>
            </w:r>
          </w:p>
          <w:p>
            <w:pPr>
              <w:spacing w:after="20"/>
              <w:ind w:left="20"/>
              <w:jc w:val="both"/>
            </w:pPr>
            <w:r>
              <w:rPr>
                <w:rFonts w:ascii="Times New Roman"/>
                <w:b w:val="false"/>
                <w:i w:val="false"/>
                <w:color w:val="000000"/>
                <w:sz w:val="20"/>
              </w:rPr>
              <w:t>
Б. Қосанов,</w:t>
            </w:r>
          </w:p>
          <w:p>
            <w:pPr>
              <w:spacing w:after="20"/>
              <w:ind w:left="20"/>
              <w:jc w:val="both"/>
            </w:pPr>
            <w:r>
              <w:rPr>
                <w:rFonts w:ascii="Times New Roman"/>
                <w:b w:val="false"/>
                <w:i w:val="false"/>
                <w:color w:val="000000"/>
                <w:sz w:val="20"/>
              </w:rPr>
              <w:t xml:space="preserve">
Ж. Қайынбаев, </w:t>
            </w:r>
          </w:p>
          <w:p>
            <w:pPr>
              <w:spacing w:after="20"/>
              <w:ind w:left="20"/>
              <w:jc w:val="both"/>
            </w:pPr>
            <w:r>
              <w:rPr>
                <w:rFonts w:ascii="Times New Roman"/>
                <w:b w:val="false"/>
                <w:i w:val="false"/>
                <w:color w:val="000000"/>
                <w:sz w:val="20"/>
              </w:rPr>
              <w:t>
К. Ерешева,</w:t>
            </w:r>
          </w:p>
          <w:p>
            <w:pPr>
              <w:spacing w:after="20"/>
              <w:ind w:left="20"/>
              <w:jc w:val="both"/>
            </w:pPr>
            <w:r>
              <w:rPr>
                <w:rFonts w:ascii="Times New Roman"/>
                <w:b w:val="false"/>
                <w:i w:val="false"/>
                <w:color w:val="000000"/>
                <w:sz w:val="20"/>
              </w:rPr>
              <w:t>
М. Маркина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2512"/>
          <w:p>
            <w:pPr>
              <w:spacing w:after="20"/>
              <w:ind w:left="20"/>
              <w:jc w:val="both"/>
            </w:pPr>
            <w:r>
              <w:rPr>
                <w:rFonts w:ascii="Times New Roman"/>
                <w:b w:val="false"/>
                <w:i w:val="false"/>
                <w:color w:val="000000"/>
                <w:sz w:val="20"/>
              </w:rPr>
              <w:t xml:space="preserve">
6.      </w:t>
            </w:r>
          </w:p>
          <w:bookmarkEnd w:id="25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Жүнісқызы, </w:t>
            </w:r>
          </w:p>
          <w:p>
            <w:pPr>
              <w:spacing w:after="20"/>
              <w:ind w:left="20"/>
              <w:jc w:val="both"/>
            </w:pPr>
            <w:r>
              <w:rPr>
                <w:rFonts w:ascii="Times New Roman"/>
                <w:b w:val="false"/>
                <w:i w:val="false"/>
                <w:color w:val="000000"/>
                <w:sz w:val="20"/>
              </w:rPr>
              <w:t xml:space="preserve">
Ә. Бірмағамбетов, </w:t>
            </w:r>
          </w:p>
          <w:p>
            <w:pPr>
              <w:spacing w:after="20"/>
              <w:ind w:left="20"/>
              <w:jc w:val="both"/>
            </w:pPr>
            <w:r>
              <w:rPr>
                <w:rFonts w:ascii="Times New Roman"/>
                <w:b w:val="false"/>
                <w:i w:val="false"/>
                <w:color w:val="000000"/>
                <w:sz w:val="20"/>
              </w:rPr>
              <w:t xml:space="preserve">
Н. Жапанбаева, </w:t>
            </w:r>
          </w:p>
          <w:p>
            <w:pPr>
              <w:spacing w:after="20"/>
              <w:ind w:left="20"/>
              <w:jc w:val="both"/>
            </w:pPr>
            <w:r>
              <w:rPr>
                <w:rFonts w:ascii="Times New Roman"/>
                <w:b w:val="false"/>
                <w:i w:val="false"/>
                <w:color w:val="000000"/>
                <w:sz w:val="20"/>
              </w:rPr>
              <w:t xml:space="preserve">
И. Нұғыманов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2513"/>
          <w:p>
            <w:pPr>
              <w:spacing w:after="20"/>
              <w:ind w:left="20"/>
              <w:jc w:val="both"/>
            </w:pPr>
            <w:r>
              <w:rPr>
                <w:rFonts w:ascii="Times New Roman"/>
                <w:b w:val="false"/>
                <w:i w:val="false"/>
                <w:color w:val="000000"/>
                <w:sz w:val="20"/>
              </w:rPr>
              <w:t xml:space="preserve">
7.      </w:t>
            </w:r>
          </w:p>
          <w:bookmarkEnd w:id="25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Сейтақов, </w:t>
            </w:r>
          </w:p>
          <w:p>
            <w:pPr>
              <w:spacing w:after="20"/>
              <w:ind w:left="20"/>
              <w:jc w:val="both"/>
            </w:pPr>
            <w:r>
              <w:rPr>
                <w:rFonts w:ascii="Times New Roman"/>
                <w:b w:val="false"/>
                <w:i w:val="false"/>
                <w:color w:val="000000"/>
                <w:sz w:val="20"/>
              </w:rPr>
              <w:t xml:space="preserve">
Р. Ізғұттынова, </w:t>
            </w:r>
          </w:p>
          <w:p>
            <w:pPr>
              <w:spacing w:after="20"/>
              <w:ind w:left="20"/>
              <w:jc w:val="both"/>
            </w:pPr>
            <w:r>
              <w:rPr>
                <w:rFonts w:ascii="Times New Roman"/>
                <w:b w:val="false"/>
                <w:i w:val="false"/>
                <w:color w:val="000000"/>
                <w:sz w:val="20"/>
              </w:rPr>
              <w:t xml:space="preserve">
Ұ. Әбдігапбарова, </w:t>
            </w:r>
          </w:p>
          <w:p>
            <w:pPr>
              <w:spacing w:after="20"/>
              <w:ind w:left="20"/>
              <w:jc w:val="both"/>
            </w:pPr>
            <w:r>
              <w:rPr>
                <w:rFonts w:ascii="Times New Roman"/>
                <w:b w:val="false"/>
                <w:i w:val="false"/>
                <w:color w:val="000000"/>
                <w:sz w:val="20"/>
              </w:rPr>
              <w:t xml:space="preserve">
Ж. Қажығалиева, </w:t>
            </w:r>
          </w:p>
          <w:p>
            <w:pPr>
              <w:spacing w:after="20"/>
              <w:ind w:left="20"/>
              <w:jc w:val="both"/>
            </w:pPr>
            <w:r>
              <w:rPr>
                <w:rFonts w:ascii="Times New Roman"/>
                <w:b w:val="false"/>
                <w:i w:val="false"/>
                <w:color w:val="000000"/>
                <w:sz w:val="20"/>
              </w:rPr>
              <w:t>
Ж. Әкімбаева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2514"/>
          <w:p>
            <w:pPr>
              <w:spacing w:after="20"/>
              <w:ind w:left="20"/>
              <w:jc w:val="both"/>
            </w:pPr>
            <w:r>
              <w:rPr>
                <w:rFonts w:ascii="Times New Roman"/>
                <w:b w:val="false"/>
                <w:i w:val="false"/>
                <w:color w:val="000000"/>
                <w:sz w:val="20"/>
              </w:rPr>
              <w:t xml:space="preserve">
8.      </w:t>
            </w:r>
          </w:p>
          <w:bookmarkEnd w:id="25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Райымбергенов,</w:t>
            </w:r>
          </w:p>
          <w:p>
            <w:pPr>
              <w:spacing w:after="20"/>
              <w:ind w:left="20"/>
              <w:jc w:val="both"/>
            </w:pPr>
            <w:r>
              <w:rPr>
                <w:rFonts w:ascii="Times New Roman"/>
                <w:b w:val="false"/>
                <w:i w:val="false"/>
                <w:color w:val="000000"/>
                <w:sz w:val="20"/>
              </w:rPr>
              <w:t xml:space="preserve">
С. Райымбергенова, </w:t>
            </w:r>
          </w:p>
          <w:p>
            <w:pPr>
              <w:spacing w:after="20"/>
              <w:ind w:left="20"/>
              <w:jc w:val="both"/>
            </w:pPr>
            <w:r>
              <w:rPr>
                <w:rFonts w:ascii="Times New Roman"/>
                <w:b w:val="false"/>
                <w:i w:val="false"/>
                <w:color w:val="000000"/>
                <w:sz w:val="20"/>
              </w:rPr>
              <w:t>
У. Байбусынова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2515"/>
          <w:p>
            <w:pPr>
              <w:spacing w:after="20"/>
              <w:ind w:left="20"/>
              <w:jc w:val="both"/>
            </w:pPr>
            <w:r>
              <w:rPr>
                <w:rFonts w:ascii="Times New Roman"/>
                <w:b w:val="false"/>
                <w:i w:val="false"/>
                <w:color w:val="000000"/>
                <w:sz w:val="20"/>
              </w:rPr>
              <w:t xml:space="preserve">
9.      </w:t>
            </w:r>
          </w:p>
          <w:bookmarkEnd w:id="25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p>
            <w:pPr>
              <w:spacing w:after="20"/>
              <w:ind w:left="20"/>
              <w:jc w:val="both"/>
            </w:pPr>
            <w:r>
              <w:rPr>
                <w:rFonts w:ascii="Times New Roman"/>
                <w:b w:val="false"/>
                <w:i w:val="false"/>
                <w:color w:val="000000"/>
                <w:sz w:val="20"/>
              </w:rPr>
              <w:t>
Ә. Төлебиев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2516"/>
          <w:p>
            <w:pPr>
              <w:spacing w:after="20"/>
              <w:ind w:left="20"/>
              <w:jc w:val="both"/>
            </w:pPr>
            <w:r>
              <w:rPr>
                <w:rFonts w:ascii="Times New Roman"/>
                <w:b w:val="false"/>
                <w:i w:val="false"/>
                <w:color w:val="000000"/>
                <w:sz w:val="20"/>
              </w:rPr>
              <w:t xml:space="preserve">
10.      </w:t>
            </w:r>
          </w:p>
          <w:bookmarkEnd w:id="25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Қалназаров, </w:t>
            </w:r>
          </w:p>
          <w:p>
            <w:pPr>
              <w:spacing w:after="20"/>
              <w:ind w:left="20"/>
              <w:jc w:val="both"/>
            </w:pPr>
            <w:r>
              <w:rPr>
                <w:rFonts w:ascii="Times New Roman"/>
                <w:b w:val="false"/>
                <w:i w:val="false"/>
                <w:color w:val="000000"/>
                <w:sz w:val="20"/>
              </w:rPr>
              <w:t>
Н. Рахметова,</w:t>
            </w:r>
          </w:p>
          <w:p>
            <w:pPr>
              <w:spacing w:after="20"/>
              <w:ind w:left="20"/>
              <w:jc w:val="both"/>
            </w:pPr>
            <w:r>
              <w:rPr>
                <w:rFonts w:ascii="Times New Roman"/>
                <w:b w:val="false"/>
                <w:i w:val="false"/>
                <w:color w:val="000000"/>
                <w:sz w:val="20"/>
              </w:rPr>
              <w:t>
А. Сманова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41" w:id="2517"/>
    <w:p>
      <w:pPr>
        <w:spacing w:after="0"/>
        <w:ind w:left="0"/>
        <w:jc w:val="left"/>
      </w:pPr>
      <w:r>
        <w:rPr>
          <w:rFonts w:ascii="Times New Roman"/>
          <w:b/>
          <w:i w:val="false"/>
          <w:color w:val="000000"/>
        </w:rPr>
        <w:t xml:space="preserve"> 4 сынып</w:t>
      </w:r>
      <w:r>
        <w:br/>
      </w:r>
      <w:r>
        <w:rPr>
          <w:rFonts w:ascii="Times New Roman"/>
          <w:b/>
          <w:i w:val="false"/>
          <w:color w:val="000000"/>
        </w:rPr>
        <w:t>Оқыту орыс тілінде</w:t>
      </w:r>
      <w:r>
        <w:br/>
      </w:r>
      <w:r>
        <w:rPr>
          <w:rFonts w:ascii="Times New Roman"/>
          <w:b/>
          <w:i w:val="false"/>
          <w:color w:val="000000"/>
        </w:rPr>
        <w:t>Брайль жүйесі бойынша және үлкейтілген шрифтпен басылатын оқулықтар</w:t>
      </w:r>
    </w:p>
    <w:bookmarkEnd w:id="2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1898"/>
        <w:gridCol w:w="2915"/>
        <w:gridCol w:w="3245"/>
        <w:gridCol w:w="2010"/>
      </w:tblGrid>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251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5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2519"/>
          <w:p>
            <w:pPr>
              <w:spacing w:after="20"/>
              <w:ind w:left="20"/>
              <w:jc w:val="both"/>
            </w:pPr>
            <w:r>
              <w:rPr>
                <w:rFonts w:ascii="Times New Roman"/>
                <w:b w:val="false"/>
                <w:i w:val="false"/>
                <w:color w:val="000000"/>
                <w:sz w:val="20"/>
              </w:rPr>
              <w:t xml:space="preserve">
1.      </w:t>
            </w:r>
          </w:p>
          <w:bookmarkEnd w:id="25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Досмамбетова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2520"/>
          <w:p>
            <w:pPr>
              <w:spacing w:after="20"/>
              <w:ind w:left="20"/>
              <w:jc w:val="both"/>
            </w:pPr>
            <w:r>
              <w:rPr>
                <w:rFonts w:ascii="Times New Roman"/>
                <w:b w:val="false"/>
                <w:i w:val="false"/>
                <w:color w:val="000000"/>
                <w:sz w:val="20"/>
              </w:rPr>
              <w:t xml:space="preserve">
2.      </w:t>
            </w:r>
          </w:p>
          <w:bookmarkEnd w:id="25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p>
          <w:p>
            <w:pPr>
              <w:spacing w:after="20"/>
              <w:ind w:left="20"/>
              <w:jc w:val="both"/>
            </w:pPr>
            <w:r>
              <w:rPr>
                <w:rFonts w:ascii="Times New Roman"/>
                <w:b w:val="false"/>
                <w:i w:val="false"/>
                <w:color w:val="000000"/>
                <w:sz w:val="20"/>
              </w:rPr>
              <w:t>
Якунина Л., Кульгельдинова 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2521"/>
          <w:p>
            <w:pPr>
              <w:spacing w:after="20"/>
              <w:ind w:left="20"/>
              <w:jc w:val="both"/>
            </w:pPr>
            <w:r>
              <w:rPr>
                <w:rFonts w:ascii="Times New Roman"/>
                <w:b w:val="false"/>
                <w:i w:val="false"/>
                <w:color w:val="000000"/>
                <w:sz w:val="20"/>
              </w:rPr>
              <w:t xml:space="preserve">
3.      </w:t>
            </w:r>
          </w:p>
          <w:bookmarkEnd w:id="25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p>
            <w:pPr>
              <w:spacing w:after="20"/>
              <w:ind w:left="20"/>
              <w:jc w:val="both"/>
            </w:pPr>
            <w:r>
              <w:rPr>
                <w:rFonts w:ascii="Times New Roman"/>
                <w:b w:val="false"/>
                <w:i w:val="false"/>
                <w:color w:val="000000"/>
                <w:sz w:val="20"/>
              </w:rPr>
              <w:t xml:space="preserve">
Саржанова А., </w:t>
            </w:r>
          </w:p>
          <w:p>
            <w:pPr>
              <w:spacing w:after="20"/>
              <w:ind w:left="20"/>
              <w:jc w:val="both"/>
            </w:pPr>
            <w:r>
              <w:rPr>
                <w:rFonts w:ascii="Times New Roman"/>
                <w:b w:val="false"/>
                <w:i w:val="false"/>
                <w:color w:val="000000"/>
                <w:sz w:val="20"/>
              </w:rPr>
              <w:t>
Фрумкина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2522"/>
          <w:p>
            <w:pPr>
              <w:spacing w:after="20"/>
              <w:ind w:left="20"/>
              <w:jc w:val="both"/>
            </w:pPr>
            <w:r>
              <w:rPr>
                <w:rFonts w:ascii="Times New Roman"/>
                <w:b w:val="false"/>
                <w:i w:val="false"/>
                <w:color w:val="000000"/>
                <w:sz w:val="20"/>
              </w:rPr>
              <w:t xml:space="preserve">
4.      </w:t>
            </w:r>
          </w:p>
          <w:bookmarkEnd w:id="25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Хрестоматия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2523"/>
          <w:p>
            <w:pPr>
              <w:spacing w:after="20"/>
              <w:ind w:left="20"/>
              <w:jc w:val="both"/>
            </w:pPr>
            <w:r>
              <w:rPr>
                <w:rFonts w:ascii="Times New Roman"/>
                <w:b w:val="false"/>
                <w:i w:val="false"/>
                <w:color w:val="000000"/>
                <w:sz w:val="20"/>
              </w:rPr>
              <w:t xml:space="preserve">
5.      </w:t>
            </w:r>
          </w:p>
          <w:bookmarkEnd w:id="25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p>
          <w:p>
            <w:pPr>
              <w:spacing w:after="20"/>
              <w:ind w:left="20"/>
              <w:jc w:val="both"/>
            </w:pPr>
            <w:r>
              <w:rPr>
                <w:rFonts w:ascii="Times New Roman"/>
                <w:b w:val="false"/>
                <w:i w:val="false"/>
                <w:color w:val="000000"/>
                <w:sz w:val="20"/>
              </w:rPr>
              <w:t xml:space="preserve">
Косанов Б., </w:t>
            </w:r>
          </w:p>
          <w:p>
            <w:pPr>
              <w:spacing w:after="20"/>
              <w:ind w:left="20"/>
              <w:jc w:val="both"/>
            </w:pPr>
            <w:r>
              <w:rPr>
                <w:rFonts w:ascii="Times New Roman"/>
                <w:b w:val="false"/>
                <w:i w:val="false"/>
                <w:color w:val="000000"/>
                <w:sz w:val="20"/>
              </w:rPr>
              <w:t>
Кайынбаев Ж.,</w:t>
            </w:r>
          </w:p>
          <w:p>
            <w:pPr>
              <w:spacing w:after="20"/>
              <w:ind w:left="20"/>
              <w:jc w:val="both"/>
            </w:pPr>
            <w:r>
              <w:rPr>
                <w:rFonts w:ascii="Times New Roman"/>
                <w:b w:val="false"/>
                <w:i w:val="false"/>
                <w:color w:val="000000"/>
                <w:sz w:val="20"/>
              </w:rPr>
              <w:t>
Курманалина Ш.,</w:t>
            </w:r>
          </w:p>
          <w:p>
            <w:pPr>
              <w:spacing w:after="20"/>
              <w:ind w:left="20"/>
              <w:jc w:val="both"/>
            </w:pPr>
            <w:r>
              <w:rPr>
                <w:rFonts w:ascii="Times New Roman"/>
                <w:b w:val="false"/>
                <w:i w:val="false"/>
                <w:color w:val="000000"/>
                <w:sz w:val="20"/>
              </w:rPr>
              <w:t>
Ерешева К.,</w:t>
            </w:r>
          </w:p>
          <w:p>
            <w:pPr>
              <w:spacing w:after="20"/>
              <w:ind w:left="20"/>
              <w:jc w:val="both"/>
            </w:pPr>
            <w:r>
              <w:rPr>
                <w:rFonts w:ascii="Times New Roman"/>
                <w:b w:val="false"/>
                <w:i w:val="false"/>
                <w:color w:val="000000"/>
                <w:sz w:val="20"/>
              </w:rPr>
              <w:t>
Маркина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2524"/>
          <w:p>
            <w:pPr>
              <w:spacing w:after="20"/>
              <w:ind w:left="20"/>
              <w:jc w:val="both"/>
            </w:pPr>
            <w:r>
              <w:rPr>
                <w:rFonts w:ascii="Times New Roman"/>
                <w:b w:val="false"/>
                <w:i w:val="false"/>
                <w:color w:val="000000"/>
                <w:sz w:val="20"/>
              </w:rPr>
              <w:t xml:space="preserve">
6.      </w:t>
            </w:r>
          </w:p>
          <w:bookmarkEnd w:id="25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К., Бирмагамбетов А.,</w:t>
            </w:r>
          </w:p>
          <w:p>
            <w:pPr>
              <w:spacing w:after="20"/>
              <w:ind w:left="20"/>
              <w:jc w:val="both"/>
            </w:pPr>
            <w:r>
              <w:rPr>
                <w:rFonts w:ascii="Times New Roman"/>
                <w:b w:val="false"/>
                <w:i w:val="false"/>
                <w:color w:val="000000"/>
                <w:sz w:val="20"/>
              </w:rPr>
              <w:t>
Нугуманов И.,</w:t>
            </w:r>
          </w:p>
          <w:p>
            <w:pPr>
              <w:spacing w:after="20"/>
              <w:ind w:left="20"/>
              <w:jc w:val="both"/>
            </w:pPr>
            <w:r>
              <w:rPr>
                <w:rFonts w:ascii="Times New Roman"/>
                <w:b w:val="false"/>
                <w:i w:val="false"/>
                <w:color w:val="000000"/>
                <w:sz w:val="20"/>
              </w:rPr>
              <w:t>
Ледовских 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2525"/>
          <w:p>
            <w:pPr>
              <w:spacing w:after="20"/>
              <w:ind w:left="20"/>
              <w:jc w:val="both"/>
            </w:pPr>
            <w:r>
              <w:rPr>
                <w:rFonts w:ascii="Times New Roman"/>
                <w:b w:val="false"/>
                <w:i w:val="false"/>
                <w:color w:val="000000"/>
                <w:sz w:val="20"/>
              </w:rPr>
              <w:t xml:space="preserve">
7.      </w:t>
            </w:r>
          </w:p>
          <w:bookmarkEnd w:id="25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p>
          <w:p>
            <w:pPr>
              <w:spacing w:after="20"/>
              <w:ind w:left="20"/>
              <w:jc w:val="both"/>
            </w:pPr>
            <w:r>
              <w:rPr>
                <w:rFonts w:ascii="Times New Roman"/>
                <w:b w:val="false"/>
                <w:i w:val="false"/>
                <w:color w:val="000000"/>
                <w:sz w:val="20"/>
              </w:rPr>
              <w:t>
Кудышева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2526"/>
          <w:p>
            <w:pPr>
              <w:spacing w:after="20"/>
              <w:ind w:left="20"/>
              <w:jc w:val="both"/>
            </w:pPr>
            <w:r>
              <w:rPr>
                <w:rFonts w:ascii="Times New Roman"/>
                <w:b w:val="false"/>
                <w:i w:val="false"/>
                <w:color w:val="000000"/>
                <w:sz w:val="20"/>
              </w:rPr>
              <w:t xml:space="preserve">
8.      </w:t>
            </w:r>
          </w:p>
          <w:bookmarkEnd w:id="25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Калназаров Б., </w:t>
            </w:r>
          </w:p>
          <w:p>
            <w:pPr>
              <w:spacing w:after="20"/>
              <w:ind w:left="20"/>
              <w:jc w:val="both"/>
            </w:pPr>
            <w:r>
              <w:rPr>
                <w:rFonts w:ascii="Times New Roman"/>
                <w:b w:val="false"/>
                <w:i w:val="false"/>
                <w:color w:val="000000"/>
                <w:sz w:val="20"/>
              </w:rPr>
              <w:t>
РахметоваН.,</w:t>
            </w:r>
          </w:p>
          <w:p>
            <w:pPr>
              <w:spacing w:after="20"/>
              <w:ind w:left="20"/>
              <w:jc w:val="both"/>
            </w:pPr>
            <w:r>
              <w:rPr>
                <w:rFonts w:ascii="Times New Roman"/>
                <w:b w:val="false"/>
                <w:i w:val="false"/>
                <w:color w:val="000000"/>
                <w:sz w:val="20"/>
              </w:rPr>
              <w:t xml:space="preserve">
Сманова А., </w:t>
            </w:r>
          </w:p>
          <w:p>
            <w:pPr>
              <w:spacing w:after="20"/>
              <w:ind w:left="20"/>
              <w:jc w:val="both"/>
            </w:pPr>
            <w:r>
              <w:rPr>
                <w:rFonts w:ascii="Times New Roman"/>
                <w:b w:val="false"/>
                <w:i w:val="false"/>
                <w:color w:val="000000"/>
                <w:sz w:val="20"/>
              </w:rPr>
              <w:t>
Волкова 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2527"/>
          <w:p>
            <w:pPr>
              <w:spacing w:after="20"/>
              <w:ind w:left="20"/>
              <w:jc w:val="both"/>
            </w:pPr>
            <w:r>
              <w:rPr>
                <w:rFonts w:ascii="Times New Roman"/>
                <w:b w:val="false"/>
                <w:i w:val="false"/>
                <w:color w:val="000000"/>
                <w:sz w:val="20"/>
              </w:rPr>
              <w:t xml:space="preserve">
9.      </w:t>
            </w:r>
          </w:p>
          <w:bookmarkEnd w:id="25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p>
            <w:pPr>
              <w:spacing w:after="20"/>
              <w:ind w:left="20"/>
              <w:jc w:val="both"/>
            </w:pPr>
            <w:r>
              <w:rPr>
                <w:rFonts w:ascii="Times New Roman"/>
                <w:b w:val="false"/>
                <w:i w:val="false"/>
                <w:color w:val="000000"/>
                <w:sz w:val="20"/>
              </w:rPr>
              <w:t>
Тулебиев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2528"/>
          <w:p>
            <w:pPr>
              <w:spacing w:after="20"/>
              <w:ind w:left="20"/>
              <w:jc w:val="both"/>
            </w:pPr>
            <w:r>
              <w:rPr>
                <w:rFonts w:ascii="Times New Roman"/>
                <w:b w:val="false"/>
                <w:i w:val="false"/>
                <w:color w:val="000000"/>
                <w:sz w:val="20"/>
              </w:rPr>
              <w:t xml:space="preserve">
10.      </w:t>
            </w:r>
          </w:p>
          <w:bookmarkEnd w:id="25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Райымбергенов А.,</w:t>
            </w:r>
          </w:p>
          <w:p>
            <w:pPr>
              <w:spacing w:after="20"/>
              <w:ind w:left="20"/>
              <w:jc w:val="both"/>
            </w:pPr>
            <w:r>
              <w:rPr>
                <w:rFonts w:ascii="Times New Roman"/>
                <w:b w:val="false"/>
                <w:i w:val="false"/>
                <w:color w:val="000000"/>
                <w:sz w:val="20"/>
              </w:rPr>
              <w:t>
Райымбергенова С.,</w:t>
            </w:r>
          </w:p>
          <w:p>
            <w:pPr>
              <w:spacing w:after="20"/>
              <w:ind w:left="20"/>
              <w:jc w:val="both"/>
            </w:pPr>
            <w:r>
              <w:rPr>
                <w:rFonts w:ascii="Times New Roman"/>
                <w:b w:val="false"/>
                <w:i w:val="false"/>
                <w:color w:val="000000"/>
                <w:sz w:val="20"/>
              </w:rPr>
              <w:t>
Байбусынова 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7" w:id="2529"/>
    <w:p>
      <w:pPr>
        <w:spacing w:after="0"/>
        <w:ind w:left="0"/>
        <w:jc w:val="left"/>
      </w:pPr>
      <w:r>
        <w:rPr>
          <w:rFonts w:ascii="Times New Roman"/>
          <w:b/>
          <w:i w:val="false"/>
          <w:color w:val="000000"/>
        </w:rPr>
        <w:t xml:space="preserve"> 5 сынып Оқыту қазақ тілінде Брайль жүйесі бойынша және үлкейтілген шрифтпен басылатын оқулықтар</w:t>
      </w:r>
    </w:p>
    <w:bookmarkEnd w:id="2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2049"/>
        <w:gridCol w:w="1683"/>
        <w:gridCol w:w="3503"/>
        <w:gridCol w:w="2656"/>
      </w:tblGrid>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253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5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2531"/>
          <w:p>
            <w:pPr>
              <w:spacing w:after="20"/>
              <w:ind w:left="20"/>
              <w:jc w:val="both"/>
            </w:pPr>
            <w:r>
              <w:rPr>
                <w:rFonts w:ascii="Times New Roman"/>
                <w:b w:val="false"/>
                <w:i w:val="false"/>
                <w:color w:val="000000"/>
                <w:sz w:val="20"/>
              </w:rPr>
              <w:t xml:space="preserve">
1.      </w:t>
            </w:r>
          </w:p>
          <w:bookmarkEnd w:id="25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p>
          <w:p>
            <w:pPr>
              <w:spacing w:after="20"/>
              <w:ind w:left="20"/>
              <w:jc w:val="both"/>
            </w:pPr>
            <w:r>
              <w:rPr>
                <w:rFonts w:ascii="Times New Roman"/>
                <w:b w:val="false"/>
                <w:i w:val="false"/>
                <w:color w:val="000000"/>
                <w:sz w:val="20"/>
              </w:rPr>
              <w:t>
Ж. Дәулетбекова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2532"/>
          <w:p>
            <w:pPr>
              <w:spacing w:after="20"/>
              <w:ind w:left="20"/>
              <w:jc w:val="both"/>
            </w:pPr>
            <w:r>
              <w:rPr>
                <w:rFonts w:ascii="Times New Roman"/>
                <w:b w:val="false"/>
                <w:i w:val="false"/>
                <w:color w:val="000000"/>
                <w:sz w:val="20"/>
              </w:rPr>
              <w:t xml:space="preserve">
2.      </w:t>
            </w:r>
          </w:p>
          <w:bookmarkEnd w:id="25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Дайыр, </w:t>
            </w:r>
          </w:p>
          <w:p>
            <w:pPr>
              <w:spacing w:after="20"/>
              <w:ind w:left="20"/>
              <w:jc w:val="both"/>
            </w:pPr>
            <w:r>
              <w:rPr>
                <w:rFonts w:ascii="Times New Roman"/>
                <w:b w:val="false"/>
                <w:i w:val="false"/>
                <w:color w:val="000000"/>
                <w:sz w:val="20"/>
              </w:rPr>
              <w:t xml:space="preserve">
Қ. Айтқалиев, </w:t>
            </w:r>
          </w:p>
          <w:p>
            <w:pPr>
              <w:spacing w:after="20"/>
              <w:ind w:left="20"/>
              <w:jc w:val="both"/>
            </w:pPr>
            <w:r>
              <w:rPr>
                <w:rFonts w:ascii="Times New Roman"/>
                <w:b w:val="false"/>
                <w:i w:val="false"/>
                <w:color w:val="000000"/>
                <w:sz w:val="20"/>
              </w:rPr>
              <w:t xml:space="preserve">
Ш. Беркімбаева, </w:t>
            </w:r>
          </w:p>
          <w:p>
            <w:pPr>
              <w:spacing w:after="20"/>
              <w:ind w:left="20"/>
              <w:jc w:val="both"/>
            </w:pPr>
            <w:r>
              <w:rPr>
                <w:rFonts w:ascii="Times New Roman"/>
                <w:b w:val="false"/>
                <w:i w:val="false"/>
                <w:color w:val="000000"/>
                <w:sz w:val="20"/>
              </w:rPr>
              <w:t>
Г. Құрманбай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2533"/>
          <w:p>
            <w:pPr>
              <w:spacing w:after="20"/>
              <w:ind w:left="20"/>
              <w:jc w:val="both"/>
            </w:pPr>
            <w:r>
              <w:rPr>
                <w:rFonts w:ascii="Times New Roman"/>
                <w:b w:val="false"/>
                <w:i w:val="false"/>
                <w:color w:val="000000"/>
                <w:sz w:val="20"/>
              </w:rPr>
              <w:t xml:space="preserve">
3.      </w:t>
            </w:r>
          </w:p>
          <w:bookmarkEnd w:id="25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xml:space="preserve">
Учебник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p>
            <w:pPr>
              <w:spacing w:after="20"/>
              <w:ind w:left="20"/>
              <w:jc w:val="both"/>
            </w:pPr>
            <w:r>
              <w:rPr>
                <w:rFonts w:ascii="Times New Roman"/>
                <w:b w:val="false"/>
                <w:i w:val="false"/>
                <w:color w:val="000000"/>
                <w:sz w:val="20"/>
              </w:rPr>
              <w:t>
Кожакеева 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2534"/>
          <w:p>
            <w:pPr>
              <w:spacing w:after="20"/>
              <w:ind w:left="20"/>
              <w:jc w:val="both"/>
            </w:pPr>
            <w:r>
              <w:rPr>
                <w:rFonts w:ascii="Times New Roman"/>
                <w:b w:val="false"/>
                <w:i w:val="false"/>
                <w:color w:val="000000"/>
                <w:sz w:val="20"/>
              </w:rPr>
              <w:t xml:space="preserve">
4.      </w:t>
            </w:r>
          </w:p>
          <w:bookmarkEnd w:id="25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p>
          <w:p>
            <w:pPr>
              <w:spacing w:after="20"/>
              <w:ind w:left="20"/>
              <w:jc w:val="both"/>
            </w:pPr>
            <w:r>
              <w:rPr>
                <w:rFonts w:ascii="Times New Roman"/>
                <w:b w:val="false"/>
                <w:i w:val="false"/>
                <w:color w:val="000000"/>
                <w:sz w:val="20"/>
              </w:rPr>
              <w:t>
Д.Ұқбаев,</w:t>
            </w:r>
          </w:p>
          <w:p>
            <w:pPr>
              <w:spacing w:after="20"/>
              <w:ind w:left="20"/>
              <w:jc w:val="both"/>
            </w:pPr>
            <w:r>
              <w:rPr>
                <w:rFonts w:ascii="Times New Roman"/>
                <w:b w:val="false"/>
                <w:i w:val="false"/>
                <w:color w:val="000000"/>
                <w:sz w:val="20"/>
              </w:rPr>
              <w:t>
Д. Әбілдаева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2535"/>
          <w:p>
            <w:pPr>
              <w:spacing w:after="20"/>
              <w:ind w:left="20"/>
              <w:jc w:val="both"/>
            </w:pPr>
            <w:r>
              <w:rPr>
                <w:rFonts w:ascii="Times New Roman"/>
                <w:b w:val="false"/>
                <w:i w:val="false"/>
                <w:color w:val="000000"/>
                <w:sz w:val="20"/>
              </w:rPr>
              <w:t xml:space="preserve">
5.      </w:t>
            </w:r>
          </w:p>
          <w:bookmarkEnd w:id="25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p>
          <w:p>
            <w:pPr>
              <w:spacing w:after="20"/>
              <w:ind w:left="20"/>
              <w:jc w:val="both"/>
            </w:pPr>
            <w:r>
              <w:rPr>
                <w:rFonts w:ascii="Times New Roman"/>
                <w:b w:val="false"/>
                <w:i w:val="false"/>
                <w:color w:val="000000"/>
                <w:sz w:val="20"/>
              </w:rPr>
              <w:t>
Е. Байшоланов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2536"/>
          <w:p>
            <w:pPr>
              <w:spacing w:after="20"/>
              <w:ind w:left="20"/>
              <w:jc w:val="both"/>
            </w:pPr>
            <w:r>
              <w:rPr>
                <w:rFonts w:ascii="Times New Roman"/>
                <w:b w:val="false"/>
                <w:i w:val="false"/>
                <w:color w:val="000000"/>
                <w:sz w:val="20"/>
              </w:rPr>
              <w:t xml:space="preserve">
6.      </w:t>
            </w:r>
          </w:p>
          <w:bookmarkEnd w:id="25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p>
          <w:p>
            <w:pPr>
              <w:spacing w:after="20"/>
              <w:ind w:left="20"/>
              <w:jc w:val="both"/>
            </w:pPr>
            <w:r>
              <w:rPr>
                <w:rFonts w:ascii="Times New Roman"/>
                <w:b w:val="false"/>
                <w:i w:val="false"/>
                <w:color w:val="000000"/>
                <w:sz w:val="20"/>
              </w:rPr>
              <w:t>
Н. Параскун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2537"/>
          <w:p>
            <w:pPr>
              <w:spacing w:after="20"/>
              <w:ind w:left="20"/>
              <w:jc w:val="both"/>
            </w:pPr>
            <w:r>
              <w:rPr>
                <w:rFonts w:ascii="Times New Roman"/>
                <w:b w:val="false"/>
                <w:i w:val="false"/>
                <w:color w:val="000000"/>
                <w:sz w:val="20"/>
              </w:rPr>
              <w:t xml:space="preserve">
7.      </w:t>
            </w:r>
          </w:p>
          <w:bookmarkEnd w:id="25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Әбдіманапов, </w:t>
            </w:r>
          </w:p>
          <w:p>
            <w:pPr>
              <w:spacing w:after="20"/>
              <w:ind w:left="20"/>
              <w:jc w:val="both"/>
            </w:pPr>
            <w:r>
              <w:rPr>
                <w:rFonts w:ascii="Times New Roman"/>
                <w:b w:val="false"/>
                <w:i w:val="false"/>
                <w:color w:val="000000"/>
                <w:sz w:val="20"/>
              </w:rPr>
              <w:t xml:space="preserve">
А. Прищепина, </w:t>
            </w:r>
          </w:p>
          <w:p>
            <w:pPr>
              <w:spacing w:after="20"/>
              <w:ind w:left="20"/>
              <w:jc w:val="both"/>
            </w:pPr>
            <w:r>
              <w:rPr>
                <w:rFonts w:ascii="Times New Roman"/>
                <w:b w:val="false"/>
                <w:i w:val="false"/>
                <w:color w:val="000000"/>
                <w:sz w:val="20"/>
              </w:rPr>
              <w:t xml:space="preserve">
Л. Фокина, </w:t>
            </w:r>
          </w:p>
          <w:p>
            <w:pPr>
              <w:spacing w:after="20"/>
              <w:ind w:left="20"/>
              <w:jc w:val="both"/>
            </w:pPr>
            <w:r>
              <w:rPr>
                <w:rFonts w:ascii="Times New Roman"/>
                <w:b w:val="false"/>
                <w:i w:val="false"/>
                <w:color w:val="000000"/>
                <w:sz w:val="20"/>
              </w:rPr>
              <w:t>
А. Әбілгазиев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2538"/>
          <w:p>
            <w:pPr>
              <w:spacing w:after="20"/>
              <w:ind w:left="20"/>
              <w:jc w:val="both"/>
            </w:pPr>
            <w:r>
              <w:rPr>
                <w:rFonts w:ascii="Times New Roman"/>
                <w:b w:val="false"/>
                <w:i w:val="false"/>
                <w:color w:val="000000"/>
                <w:sz w:val="20"/>
              </w:rPr>
              <w:t xml:space="preserve">
8.      </w:t>
            </w:r>
          </w:p>
          <w:bookmarkEnd w:id="25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тарихынан әңгімелер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Артықбаев, </w:t>
            </w:r>
          </w:p>
          <w:p>
            <w:pPr>
              <w:spacing w:after="20"/>
              <w:ind w:left="20"/>
              <w:jc w:val="both"/>
            </w:pPr>
            <w:r>
              <w:rPr>
                <w:rFonts w:ascii="Times New Roman"/>
                <w:b w:val="false"/>
                <w:i w:val="false"/>
                <w:color w:val="000000"/>
                <w:sz w:val="20"/>
              </w:rPr>
              <w:t>
Ә. Сабданбекова,</w:t>
            </w:r>
          </w:p>
          <w:p>
            <w:pPr>
              <w:spacing w:after="20"/>
              <w:ind w:left="20"/>
              <w:jc w:val="both"/>
            </w:pPr>
            <w:r>
              <w:rPr>
                <w:rFonts w:ascii="Times New Roman"/>
                <w:b w:val="false"/>
                <w:i w:val="false"/>
                <w:color w:val="000000"/>
                <w:sz w:val="20"/>
              </w:rPr>
              <w:t>
Е. Әбіл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2539"/>
          <w:p>
            <w:pPr>
              <w:spacing w:after="20"/>
              <w:ind w:left="20"/>
              <w:jc w:val="both"/>
            </w:pPr>
            <w:r>
              <w:rPr>
                <w:rFonts w:ascii="Times New Roman"/>
                <w:b w:val="false"/>
                <w:i w:val="false"/>
                <w:color w:val="000000"/>
                <w:sz w:val="20"/>
              </w:rPr>
              <w:t xml:space="preserve">
9.      </w:t>
            </w:r>
          </w:p>
          <w:bookmarkEnd w:id="25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Сейтақов, </w:t>
            </w:r>
          </w:p>
          <w:p>
            <w:pPr>
              <w:spacing w:after="20"/>
              <w:ind w:left="20"/>
              <w:jc w:val="both"/>
            </w:pPr>
            <w:r>
              <w:rPr>
                <w:rFonts w:ascii="Times New Roman"/>
                <w:b w:val="false"/>
                <w:i w:val="false"/>
                <w:color w:val="000000"/>
                <w:sz w:val="20"/>
              </w:rPr>
              <w:t>
Ж. Қажығалиева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2540"/>
          <w:p>
            <w:pPr>
              <w:spacing w:after="20"/>
              <w:ind w:left="20"/>
              <w:jc w:val="both"/>
            </w:pPr>
            <w:r>
              <w:rPr>
                <w:rFonts w:ascii="Times New Roman"/>
                <w:b w:val="false"/>
                <w:i w:val="false"/>
                <w:color w:val="000000"/>
                <w:sz w:val="20"/>
              </w:rPr>
              <w:t xml:space="preserve">
10.      </w:t>
            </w:r>
          </w:p>
          <w:bookmarkEnd w:id="25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Райымбергенов, </w:t>
            </w:r>
          </w:p>
          <w:p>
            <w:pPr>
              <w:spacing w:after="20"/>
              <w:ind w:left="20"/>
              <w:jc w:val="both"/>
            </w:pPr>
            <w:r>
              <w:rPr>
                <w:rFonts w:ascii="Times New Roman"/>
                <w:b w:val="false"/>
                <w:i w:val="false"/>
                <w:color w:val="000000"/>
                <w:sz w:val="20"/>
              </w:rPr>
              <w:t xml:space="preserve">
С. Райымбергенова, </w:t>
            </w:r>
          </w:p>
          <w:p>
            <w:pPr>
              <w:spacing w:after="20"/>
              <w:ind w:left="20"/>
              <w:jc w:val="both"/>
            </w:pPr>
            <w:r>
              <w:rPr>
                <w:rFonts w:ascii="Times New Roman"/>
                <w:b w:val="false"/>
                <w:i w:val="false"/>
                <w:color w:val="000000"/>
                <w:sz w:val="20"/>
              </w:rPr>
              <w:t xml:space="preserve">
У. Байбусынова, </w:t>
            </w:r>
          </w:p>
          <w:p>
            <w:pPr>
              <w:spacing w:after="20"/>
              <w:ind w:left="20"/>
              <w:jc w:val="both"/>
            </w:pPr>
            <w:r>
              <w:rPr>
                <w:rFonts w:ascii="Times New Roman"/>
                <w:b w:val="false"/>
                <w:i w:val="false"/>
                <w:color w:val="000000"/>
                <w:sz w:val="20"/>
              </w:rPr>
              <w:t>
А. Байбек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2541"/>
          <w:p>
            <w:pPr>
              <w:spacing w:after="20"/>
              <w:ind w:left="20"/>
              <w:jc w:val="both"/>
            </w:pPr>
            <w:r>
              <w:rPr>
                <w:rFonts w:ascii="Times New Roman"/>
                <w:b w:val="false"/>
                <w:i w:val="false"/>
                <w:color w:val="000000"/>
                <w:sz w:val="20"/>
              </w:rPr>
              <w:t xml:space="preserve">
11.      </w:t>
            </w:r>
          </w:p>
          <w:bookmarkEnd w:id="25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Ә.Төлебиев, </w:t>
            </w:r>
          </w:p>
          <w:p>
            <w:pPr>
              <w:spacing w:after="20"/>
              <w:ind w:left="20"/>
              <w:jc w:val="both"/>
            </w:pPr>
            <w:r>
              <w:rPr>
                <w:rFonts w:ascii="Times New Roman"/>
                <w:b w:val="false"/>
                <w:i w:val="false"/>
                <w:color w:val="000000"/>
                <w:sz w:val="20"/>
              </w:rPr>
              <w:t>
Р. Ақбердиева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2542"/>
          <w:p>
            <w:pPr>
              <w:spacing w:after="20"/>
              <w:ind w:left="20"/>
              <w:jc w:val="both"/>
            </w:pPr>
            <w:r>
              <w:rPr>
                <w:rFonts w:ascii="Times New Roman"/>
                <w:b w:val="false"/>
                <w:i w:val="false"/>
                <w:color w:val="000000"/>
                <w:sz w:val="20"/>
              </w:rPr>
              <w:t xml:space="preserve">
12.      </w:t>
            </w:r>
          </w:p>
          <w:bookmarkEnd w:id="25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қыз балалар үшін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Якупова,</w:t>
            </w:r>
          </w:p>
          <w:p>
            <w:pPr>
              <w:spacing w:after="20"/>
              <w:ind w:left="20"/>
              <w:jc w:val="both"/>
            </w:pPr>
            <w:r>
              <w:rPr>
                <w:rFonts w:ascii="Times New Roman"/>
                <w:b w:val="false"/>
                <w:i w:val="false"/>
                <w:color w:val="000000"/>
                <w:sz w:val="20"/>
              </w:rPr>
              <w:t>
А. Калашникова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2543"/>
          <w:p>
            <w:pPr>
              <w:spacing w:after="20"/>
              <w:ind w:left="20"/>
              <w:jc w:val="both"/>
            </w:pPr>
            <w:r>
              <w:rPr>
                <w:rFonts w:ascii="Times New Roman"/>
                <w:b w:val="false"/>
                <w:i w:val="false"/>
                <w:color w:val="000000"/>
                <w:sz w:val="20"/>
              </w:rPr>
              <w:t xml:space="preserve">
13.      </w:t>
            </w:r>
          </w:p>
          <w:bookmarkEnd w:id="25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ұл балалар үшін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58" w:id="2544"/>
    <w:p>
      <w:pPr>
        <w:spacing w:after="0"/>
        <w:ind w:left="0"/>
        <w:jc w:val="left"/>
      </w:pPr>
      <w:r>
        <w:rPr>
          <w:rFonts w:ascii="Times New Roman"/>
          <w:b/>
          <w:i w:val="false"/>
          <w:color w:val="000000"/>
        </w:rPr>
        <w:t xml:space="preserve"> 5 сынып</w:t>
      </w:r>
      <w:r>
        <w:br/>
      </w:r>
      <w:r>
        <w:rPr>
          <w:rFonts w:ascii="Times New Roman"/>
          <w:b/>
          <w:i w:val="false"/>
          <w:color w:val="000000"/>
        </w:rPr>
        <w:t>Оқыту орыс тілінде</w:t>
      </w:r>
      <w:r>
        <w:br/>
      </w:r>
      <w:r>
        <w:rPr>
          <w:rFonts w:ascii="Times New Roman"/>
          <w:b/>
          <w:i w:val="false"/>
          <w:color w:val="000000"/>
        </w:rPr>
        <w:t>Брайль жүйесі бойынша және үлкейтілген шрифтпен басылатын оқулықтар</w:t>
      </w:r>
    </w:p>
    <w:bookmarkEnd w:id="2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831"/>
        <w:gridCol w:w="2812"/>
        <w:gridCol w:w="3130"/>
        <w:gridCol w:w="2374"/>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254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5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2546"/>
          <w:p>
            <w:pPr>
              <w:spacing w:after="20"/>
              <w:ind w:left="20"/>
              <w:jc w:val="both"/>
            </w:pPr>
            <w:r>
              <w:rPr>
                <w:rFonts w:ascii="Times New Roman"/>
                <w:b w:val="false"/>
                <w:i w:val="false"/>
                <w:color w:val="000000"/>
                <w:sz w:val="20"/>
              </w:rPr>
              <w:t xml:space="preserve">
1.      </w:t>
            </w:r>
          </w:p>
          <w:bookmarkEnd w:id="25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Ерназарова,</w:t>
            </w:r>
          </w:p>
          <w:p>
            <w:pPr>
              <w:spacing w:after="20"/>
              <w:ind w:left="20"/>
              <w:jc w:val="both"/>
            </w:pPr>
            <w:r>
              <w:rPr>
                <w:rFonts w:ascii="Times New Roman"/>
                <w:b w:val="false"/>
                <w:i w:val="false"/>
                <w:color w:val="000000"/>
                <w:sz w:val="20"/>
              </w:rPr>
              <w:t>
Г. Досмамбетова,</w:t>
            </w:r>
          </w:p>
          <w:p>
            <w:pPr>
              <w:spacing w:after="20"/>
              <w:ind w:left="20"/>
              <w:jc w:val="both"/>
            </w:pPr>
            <w:r>
              <w:rPr>
                <w:rFonts w:ascii="Times New Roman"/>
                <w:b w:val="false"/>
                <w:i w:val="false"/>
                <w:color w:val="000000"/>
                <w:sz w:val="20"/>
              </w:rPr>
              <w:t>
Ж. Смагулова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2547"/>
          <w:p>
            <w:pPr>
              <w:spacing w:after="20"/>
              <w:ind w:left="20"/>
              <w:jc w:val="both"/>
            </w:pPr>
            <w:r>
              <w:rPr>
                <w:rFonts w:ascii="Times New Roman"/>
                <w:b w:val="false"/>
                <w:i w:val="false"/>
                <w:color w:val="000000"/>
                <w:sz w:val="20"/>
              </w:rPr>
              <w:t xml:space="preserve">
2.      </w:t>
            </w:r>
          </w:p>
          <w:bookmarkEnd w:id="25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С.Тұрсынғалиева, </w:t>
            </w:r>
          </w:p>
          <w:p>
            <w:pPr>
              <w:spacing w:after="20"/>
              <w:ind w:left="20"/>
              <w:jc w:val="both"/>
            </w:pPr>
            <w:r>
              <w:rPr>
                <w:rFonts w:ascii="Times New Roman"/>
                <w:b w:val="false"/>
                <w:i w:val="false"/>
                <w:color w:val="000000"/>
                <w:sz w:val="20"/>
              </w:rPr>
              <w:t>
Ә.Берекенова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2548"/>
          <w:p>
            <w:pPr>
              <w:spacing w:after="20"/>
              <w:ind w:left="20"/>
              <w:jc w:val="both"/>
            </w:pPr>
            <w:r>
              <w:rPr>
                <w:rFonts w:ascii="Times New Roman"/>
                <w:b w:val="false"/>
                <w:i w:val="false"/>
                <w:color w:val="000000"/>
                <w:sz w:val="20"/>
              </w:rPr>
              <w:t xml:space="preserve">
3.      </w:t>
            </w:r>
          </w:p>
          <w:bookmarkEnd w:id="25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Павленко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2549"/>
          <w:p>
            <w:pPr>
              <w:spacing w:after="20"/>
              <w:ind w:left="20"/>
              <w:jc w:val="both"/>
            </w:pPr>
            <w:r>
              <w:rPr>
                <w:rFonts w:ascii="Times New Roman"/>
                <w:b w:val="false"/>
                <w:i w:val="false"/>
                <w:color w:val="000000"/>
                <w:sz w:val="20"/>
              </w:rPr>
              <w:t xml:space="preserve">
4.      </w:t>
            </w:r>
          </w:p>
          <w:bookmarkEnd w:id="25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словесность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Чаплышкина Т., Сафронова Л.,</w:t>
            </w:r>
          </w:p>
          <w:p>
            <w:pPr>
              <w:spacing w:after="20"/>
              <w:ind w:left="20"/>
              <w:jc w:val="both"/>
            </w:pPr>
            <w:r>
              <w:rPr>
                <w:rFonts w:ascii="Times New Roman"/>
                <w:b w:val="false"/>
                <w:i w:val="false"/>
                <w:color w:val="000000"/>
                <w:sz w:val="20"/>
              </w:rPr>
              <w:t>
Садвакасова А.,</w:t>
            </w:r>
          </w:p>
          <w:p>
            <w:pPr>
              <w:spacing w:after="20"/>
              <w:ind w:left="20"/>
              <w:jc w:val="both"/>
            </w:pPr>
            <w:r>
              <w:rPr>
                <w:rFonts w:ascii="Times New Roman"/>
                <w:b w:val="false"/>
                <w:i w:val="false"/>
                <w:color w:val="000000"/>
                <w:sz w:val="20"/>
              </w:rPr>
              <w:t>
Ставицкая Н.,</w:t>
            </w:r>
          </w:p>
          <w:p>
            <w:pPr>
              <w:spacing w:after="20"/>
              <w:ind w:left="20"/>
              <w:jc w:val="both"/>
            </w:pPr>
            <w:r>
              <w:rPr>
                <w:rFonts w:ascii="Times New Roman"/>
                <w:b w:val="false"/>
                <w:i w:val="false"/>
                <w:color w:val="000000"/>
                <w:sz w:val="20"/>
              </w:rPr>
              <w:t xml:space="preserve">
Ходова 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2550"/>
          <w:p>
            <w:pPr>
              <w:spacing w:after="20"/>
              <w:ind w:left="20"/>
              <w:jc w:val="both"/>
            </w:pPr>
            <w:r>
              <w:rPr>
                <w:rFonts w:ascii="Times New Roman"/>
                <w:b w:val="false"/>
                <w:i w:val="false"/>
                <w:color w:val="000000"/>
                <w:sz w:val="20"/>
              </w:rPr>
              <w:t xml:space="preserve">
5.      </w:t>
            </w:r>
          </w:p>
          <w:bookmarkEnd w:id="25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Аяпова Т., </w:t>
            </w:r>
          </w:p>
          <w:p>
            <w:pPr>
              <w:spacing w:after="20"/>
              <w:ind w:left="20"/>
              <w:jc w:val="both"/>
            </w:pPr>
            <w:r>
              <w:rPr>
                <w:rFonts w:ascii="Times New Roman"/>
                <w:b w:val="false"/>
                <w:i w:val="false"/>
                <w:color w:val="000000"/>
                <w:sz w:val="20"/>
              </w:rPr>
              <w:t xml:space="preserve">
Укбаев Д., </w:t>
            </w:r>
          </w:p>
          <w:p>
            <w:pPr>
              <w:spacing w:after="20"/>
              <w:ind w:left="20"/>
              <w:jc w:val="both"/>
            </w:pPr>
            <w:r>
              <w:rPr>
                <w:rFonts w:ascii="Times New Roman"/>
                <w:b w:val="false"/>
                <w:i w:val="false"/>
                <w:color w:val="000000"/>
                <w:sz w:val="20"/>
              </w:rPr>
              <w:t>
Абильдаева 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2551"/>
          <w:p>
            <w:pPr>
              <w:spacing w:after="20"/>
              <w:ind w:left="20"/>
              <w:jc w:val="both"/>
            </w:pPr>
            <w:r>
              <w:rPr>
                <w:rFonts w:ascii="Times New Roman"/>
                <w:b w:val="false"/>
                <w:i w:val="false"/>
                <w:color w:val="000000"/>
                <w:sz w:val="20"/>
              </w:rPr>
              <w:t xml:space="preserve">
6.      </w:t>
            </w:r>
          </w:p>
          <w:bookmarkEnd w:id="25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w:t>
            </w:r>
          </w:p>
          <w:p>
            <w:pPr>
              <w:spacing w:after="20"/>
              <w:ind w:left="20"/>
              <w:jc w:val="both"/>
            </w:pPr>
            <w:r>
              <w:rPr>
                <w:rFonts w:ascii="Times New Roman"/>
                <w:b w:val="false"/>
                <w:i w:val="false"/>
                <w:color w:val="000000"/>
                <w:sz w:val="20"/>
              </w:rPr>
              <w:t>
Байшоланов 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2552"/>
          <w:p>
            <w:pPr>
              <w:spacing w:after="20"/>
              <w:ind w:left="20"/>
              <w:jc w:val="both"/>
            </w:pPr>
            <w:r>
              <w:rPr>
                <w:rFonts w:ascii="Times New Roman"/>
                <w:b w:val="false"/>
                <w:i w:val="false"/>
                <w:color w:val="000000"/>
                <w:sz w:val="20"/>
              </w:rPr>
              <w:t xml:space="preserve">
7.      </w:t>
            </w:r>
          </w:p>
          <w:bookmarkEnd w:id="25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p>
          <w:p>
            <w:pPr>
              <w:spacing w:after="20"/>
              <w:ind w:left="20"/>
              <w:jc w:val="both"/>
            </w:pPr>
            <w:r>
              <w:rPr>
                <w:rFonts w:ascii="Times New Roman"/>
                <w:b w:val="false"/>
                <w:i w:val="false"/>
                <w:color w:val="000000"/>
                <w:sz w:val="20"/>
              </w:rPr>
              <w:t>
Параскун 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2553"/>
          <w:p>
            <w:pPr>
              <w:spacing w:after="20"/>
              <w:ind w:left="20"/>
              <w:jc w:val="both"/>
            </w:pPr>
            <w:r>
              <w:rPr>
                <w:rFonts w:ascii="Times New Roman"/>
                <w:b w:val="false"/>
                <w:i w:val="false"/>
                <w:color w:val="000000"/>
                <w:sz w:val="20"/>
              </w:rPr>
              <w:t xml:space="preserve">
8.      </w:t>
            </w:r>
          </w:p>
          <w:bookmarkEnd w:id="25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АбдиманаповБ.,</w:t>
            </w:r>
          </w:p>
          <w:p>
            <w:pPr>
              <w:spacing w:after="20"/>
              <w:ind w:left="20"/>
              <w:jc w:val="both"/>
            </w:pPr>
            <w:r>
              <w:rPr>
                <w:rFonts w:ascii="Times New Roman"/>
                <w:b w:val="false"/>
                <w:i w:val="false"/>
                <w:color w:val="000000"/>
                <w:sz w:val="20"/>
              </w:rPr>
              <w:t xml:space="preserve">
Прищепина А., </w:t>
            </w:r>
          </w:p>
          <w:p>
            <w:pPr>
              <w:spacing w:after="20"/>
              <w:ind w:left="20"/>
              <w:jc w:val="both"/>
            </w:pPr>
            <w:r>
              <w:rPr>
                <w:rFonts w:ascii="Times New Roman"/>
                <w:b w:val="false"/>
                <w:i w:val="false"/>
                <w:color w:val="000000"/>
                <w:sz w:val="20"/>
              </w:rPr>
              <w:t>
Фокина 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2554"/>
          <w:p>
            <w:pPr>
              <w:spacing w:after="20"/>
              <w:ind w:left="20"/>
              <w:jc w:val="both"/>
            </w:pPr>
            <w:r>
              <w:rPr>
                <w:rFonts w:ascii="Times New Roman"/>
                <w:b w:val="false"/>
                <w:i w:val="false"/>
                <w:color w:val="000000"/>
                <w:sz w:val="20"/>
              </w:rPr>
              <w:t xml:space="preserve">
9.      </w:t>
            </w:r>
          </w:p>
          <w:bookmarkEnd w:id="25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Рассказы по истории Казахстана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Артыкбаев Ж., СабданбековаА., </w:t>
            </w:r>
          </w:p>
          <w:p>
            <w:pPr>
              <w:spacing w:after="20"/>
              <w:ind w:left="20"/>
              <w:jc w:val="both"/>
            </w:pPr>
            <w:r>
              <w:rPr>
                <w:rFonts w:ascii="Times New Roman"/>
                <w:b w:val="false"/>
                <w:i w:val="false"/>
                <w:color w:val="000000"/>
                <w:sz w:val="20"/>
              </w:rPr>
              <w:t>
Абиль 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2555"/>
          <w:p>
            <w:pPr>
              <w:spacing w:after="20"/>
              <w:ind w:left="20"/>
              <w:jc w:val="both"/>
            </w:pPr>
            <w:r>
              <w:rPr>
                <w:rFonts w:ascii="Times New Roman"/>
                <w:b w:val="false"/>
                <w:i w:val="false"/>
                <w:color w:val="000000"/>
                <w:sz w:val="20"/>
              </w:rPr>
              <w:t xml:space="preserve">
10.      </w:t>
            </w:r>
          </w:p>
          <w:bookmarkEnd w:id="25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Кажыгалиева Ж., </w:t>
            </w:r>
          </w:p>
          <w:p>
            <w:pPr>
              <w:spacing w:after="20"/>
              <w:ind w:left="20"/>
              <w:jc w:val="both"/>
            </w:pPr>
            <w:r>
              <w:rPr>
                <w:rFonts w:ascii="Times New Roman"/>
                <w:b w:val="false"/>
                <w:i w:val="false"/>
                <w:color w:val="000000"/>
                <w:sz w:val="20"/>
              </w:rPr>
              <w:t xml:space="preserve">
Кишкентаева Ж., </w:t>
            </w:r>
          </w:p>
          <w:p>
            <w:pPr>
              <w:spacing w:after="20"/>
              <w:ind w:left="20"/>
              <w:jc w:val="both"/>
            </w:pPr>
            <w:r>
              <w:rPr>
                <w:rFonts w:ascii="Times New Roman"/>
                <w:b w:val="false"/>
                <w:i w:val="false"/>
                <w:color w:val="000000"/>
                <w:sz w:val="20"/>
              </w:rPr>
              <w:t xml:space="preserve">
Ким В., </w:t>
            </w:r>
          </w:p>
          <w:p>
            <w:pPr>
              <w:spacing w:after="20"/>
              <w:ind w:left="20"/>
              <w:jc w:val="both"/>
            </w:pPr>
            <w:r>
              <w:rPr>
                <w:rFonts w:ascii="Times New Roman"/>
                <w:b w:val="false"/>
                <w:i w:val="false"/>
                <w:color w:val="000000"/>
                <w:sz w:val="20"/>
              </w:rPr>
              <w:t xml:space="preserve">
Байжасарова Г., </w:t>
            </w:r>
          </w:p>
          <w:p>
            <w:pPr>
              <w:spacing w:after="20"/>
              <w:ind w:left="20"/>
              <w:jc w:val="both"/>
            </w:pPr>
            <w:r>
              <w:rPr>
                <w:rFonts w:ascii="Times New Roman"/>
                <w:b w:val="false"/>
                <w:i w:val="false"/>
                <w:color w:val="000000"/>
                <w:sz w:val="20"/>
              </w:rPr>
              <w:t xml:space="preserve">
Калиева Г., </w:t>
            </w:r>
          </w:p>
          <w:p>
            <w:pPr>
              <w:spacing w:after="20"/>
              <w:ind w:left="20"/>
              <w:jc w:val="both"/>
            </w:pPr>
            <w:r>
              <w:rPr>
                <w:rFonts w:ascii="Times New Roman"/>
                <w:b w:val="false"/>
                <w:i w:val="false"/>
                <w:color w:val="000000"/>
                <w:sz w:val="20"/>
              </w:rPr>
              <w:t>
Сапарбаева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2556"/>
          <w:p>
            <w:pPr>
              <w:spacing w:after="20"/>
              <w:ind w:left="20"/>
              <w:jc w:val="both"/>
            </w:pPr>
            <w:r>
              <w:rPr>
                <w:rFonts w:ascii="Times New Roman"/>
                <w:b w:val="false"/>
                <w:i w:val="false"/>
                <w:color w:val="000000"/>
                <w:sz w:val="20"/>
              </w:rPr>
              <w:t xml:space="preserve">
11.      </w:t>
            </w:r>
          </w:p>
          <w:bookmarkEnd w:id="25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Райымбергенов А.,</w:t>
            </w:r>
          </w:p>
          <w:p>
            <w:pPr>
              <w:spacing w:after="20"/>
              <w:ind w:left="20"/>
              <w:jc w:val="both"/>
            </w:pPr>
            <w:r>
              <w:rPr>
                <w:rFonts w:ascii="Times New Roman"/>
                <w:b w:val="false"/>
                <w:i w:val="false"/>
                <w:color w:val="000000"/>
                <w:sz w:val="20"/>
              </w:rPr>
              <w:t>
Райымбергенова С.,</w:t>
            </w:r>
          </w:p>
          <w:p>
            <w:pPr>
              <w:spacing w:after="20"/>
              <w:ind w:left="20"/>
              <w:jc w:val="both"/>
            </w:pPr>
            <w:r>
              <w:rPr>
                <w:rFonts w:ascii="Times New Roman"/>
                <w:b w:val="false"/>
                <w:i w:val="false"/>
                <w:color w:val="000000"/>
                <w:sz w:val="20"/>
              </w:rPr>
              <w:t>
Байбусынова 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2557"/>
          <w:p>
            <w:pPr>
              <w:spacing w:after="20"/>
              <w:ind w:left="20"/>
              <w:jc w:val="both"/>
            </w:pPr>
            <w:r>
              <w:rPr>
                <w:rFonts w:ascii="Times New Roman"/>
                <w:b w:val="false"/>
                <w:i w:val="false"/>
                <w:color w:val="000000"/>
                <w:sz w:val="20"/>
              </w:rPr>
              <w:t xml:space="preserve">
12.      </w:t>
            </w:r>
          </w:p>
          <w:bookmarkEnd w:id="25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Тулебиев А., </w:t>
            </w:r>
          </w:p>
          <w:p>
            <w:pPr>
              <w:spacing w:after="20"/>
              <w:ind w:left="20"/>
              <w:jc w:val="both"/>
            </w:pPr>
            <w:r>
              <w:rPr>
                <w:rFonts w:ascii="Times New Roman"/>
                <w:b w:val="false"/>
                <w:i w:val="false"/>
                <w:color w:val="000000"/>
                <w:sz w:val="20"/>
              </w:rPr>
              <w:t>
Акбердиева 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2558"/>
          <w:p>
            <w:pPr>
              <w:spacing w:after="20"/>
              <w:ind w:left="20"/>
              <w:jc w:val="both"/>
            </w:pPr>
            <w:r>
              <w:rPr>
                <w:rFonts w:ascii="Times New Roman"/>
                <w:b w:val="false"/>
                <w:i w:val="false"/>
                <w:color w:val="000000"/>
                <w:sz w:val="20"/>
              </w:rPr>
              <w:t xml:space="preserve">
13.      </w:t>
            </w:r>
          </w:p>
          <w:bookmarkEnd w:id="25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для девочек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Якупова Н., Калашникова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2559"/>
          <w:p>
            <w:pPr>
              <w:spacing w:after="20"/>
              <w:ind w:left="20"/>
              <w:jc w:val="both"/>
            </w:pPr>
            <w:r>
              <w:rPr>
                <w:rFonts w:ascii="Times New Roman"/>
                <w:b w:val="false"/>
                <w:i w:val="false"/>
                <w:color w:val="000000"/>
                <w:sz w:val="20"/>
              </w:rPr>
              <w:t xml:space="preserve">
14.      </w:t>
            </w:r>
          </w:p>
          <w:bookmarkEnd w:id="25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для мальчиков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59" w:id="2560"/>
    <w:p>
      <w:pPr>
        <w:spacing w:after="0"/>
        <w:ind w:left="0"/>
        <w:jc w:val="left"/>
      </w:pPr>
      <w:r>
        <w:rPr>
          <w:rFonts w:ascii="Times New Roman"/>
          <w:b/>
          <w:i w:val="false"/>
          <w:color w:val="000000"/>
        </w:rPr>
        <w:t xml:space="preserve"> 6 сынып Оқыту қазақ тілінде Брайль жүйесі бойынша және үлкейтілген шрифтпен басылатын оқулықтар</w:t>
      </w:r>
    </w:p>
    <w:bookmarkEnd w:id="2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160"/>
        <w:gridCol w:w="1040"/>
        <w:gridCol w:w="2391"/>
        <w:gridCol w:w="3220"/>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256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5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2562"/>
          <w:p>
            <w:pPr>
              <w:spacing w:after="20"/>
              <w:ind w:left="20"/>
              <w:jc w:val="both"/>
            </w:pPr>
            <w:r>
              <w:rPr>
                <w:rFonts w:ascii="Times New Roman"/>
                <w:b w:val="false"/>
                <w:i w:val="false"/>
                <w:color w:val="000000"/>
                <w:sz w:val="20"/>
              </w:rPr>
              <w:t xml:space="preserve">
1.      </w:t>
            </w:r>
          </w:p>
          <w:bookmarkEnd w:id="25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С.Исаев,</w:t>
            </w:r>
          </w:p>
          <w:p>
            <w:pPr>
              <w:spacing w:after="20"/>
              <w:ind w:left="20"/>
              <w:jc w:val="both"/>
            </w:pPr>
            <w:r>
              <w:rPr>
                <w:rFonts w:ascii="Times New Roman"/>
                <w:b w:val="false"/>
                <w:i w:val="false"/>
                <w:color w:val="000000"/>
                <w:sz w:val="20"/>
              </w:rPr>
              <w:t>
Ж.Дәулетбекова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2563"/>
          <w:p>
            <w:pPr>
              <w:spacing w:after="20"/>
              <w:ind w:left="20"/>
              <w:jc w:val="both"/>
            </w:pPr>
            <w:r>
              <w:rPr>
                <w:rFonts w:ascii="Times New Roman"/>
                <w:b w:val="false"/>
                <w:i w:val="false"/>
                <w:color w:val="000000"/>
                <w:sz w:val="20"/>
              </w:rPr>
              <w:t xml:space="preserve">
2.      </w:t>
            </w:r>
          </w:p>
          <w:bookmarkEnd w:id="25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Ісләмжанұлы, </w:t>
            </w:r>
          </w:p>
          <w:p>
            <w:pPr>
              <w:spacing w:after="20"/>
              <w:ind w:left="20"/>
              <w:jc w:val="both"/>
            </w:pPr>
            <w:r>
              <w:rPr>
                <w:rFonts w:ascii="Times New Roman"/>
                <w:b w:val="false"/>
                <w:i w:val="false"/>
                <w:color w:val="000000"/>
                <w:sz w:val="20"/>
              </w:rPr>
              <w:t>
Б. Әрінова,</w:t>
            </w:r>
          </w:p>
          <w:p>
            <w:pPr>
              <w:spacing w:after="20"/>
              <w:ind w:left="20"/>
              <w:jc w:val="both"/>
            </w:pPr>
            <w:r>
              <w:rPr>
                <w:rFonts w:ascii="Times New Roman"/>
                <w:b w:val="false"/>
                <w:i w:val="false"/>
                <w:color w:val="000000"/>
                <w:sz w:val="20"/>
              </w:rPr>
              <w:t xml:space="preserve">
Р. Баттал, </w:t>
            </w:r>
          </w:p>
          <w:p>
            <w:pPr>
              <w:spacing w:after="20"/>
              <w:ind w:left="20"/>
              <w:jc w:val="both"/>
            </w:pPr>
            <w:r>
              <w:rPr>
                <w:rFonts w:ascii="Times New Roman"/>
                <w:b w:val="false"/>
                <w:i w:val="false"/>
                <w:color w:val="000000"/>
                <w:sz w:val="20"/>
              </w:rPr>
              <w:t>
Е. Арын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2564"/>
          <w:p>
            <w:pPr>
              <w:spacing w:after="20"/>
              <w:ind w:left="20"/>
              <w:jc w:val="both"/>
            </w:pPr>
            <w:r>
              <w:rPr>
                <w:rFonts w:ascii="Times New Roman"/>
                <w:b w:val="false"/>
                <w:i w:val="false"/>
                <w:color w:val="000000"/>
                <w:sz w:val="20"/>
              </w:rPr>
              <w:t xml:space="preserve">
3.      </w:t>
            </w:r>
          </w:p>
          <w:bookmarkEnd w:id="25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Ісләмжанұлы, </w:t>
            </w:r>
          </w:p>
          <w:p>
            <w:pPr>
              <w:spacing w:after="20"/>
              <w:ind w:left="20"/>
              <w:jc w:val="both"/>
            </w:pPr>
            <w:r>
              <w:rPr>
                <w:rFonts w:ascii="Times New Roman"/>
                <w:b w:val="false"/>
                <w:i w:val="false"/>
                <w:color w:val="000000"/>
                <w:sz w:val="20"/>
              </w:rPr>
              <w:t xml:space="preserve">
Р. Баттал, </w:t>
            </w:r>
          </w:p>
          <w:p>
            <w:pPr>
              <w:spacing w:after="20"/>
              <w:ind w:left="20"/>
              <w:jc w:val="both"/>
            </w:pPr>
            <w:r>
              <w:rPr>
                <w:rFonts w:ascii="Times New Roman"/>
                <w:b w:val="false"/>
                <w:i w:val="false"/>
                <w:color w:val="000000"/>
                <w:sz w:val="20"/>
              </w:rPr>
              <w:t xml:space="preserve">
Б. Әрінова, </w:t>
            </w:r>
          </w:p>
          <w:p>
            <w:pPr>
              <w:spacing w:after="20"/>
              <w:ind w:left="20"/>
              <w:jc w:val="both"/>
            </w:pPr>
            <w:r>
              <w:rPr>
                <w:rFonts w:ascii="Times New Roman"/>
                <w:b w:val="false"/>
                <w:i w:val="false"/>
                <w:color w:val="000000"/>
                <w:sz w:val="20"/>
              </w:rPr>
              <w:t>
Е. Арын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2565"/>
          <w:p>
            <w:pPr>
              <w:spacing w:after="20"/>
              <w:ind w:left="20"/>
              <w:jc w:val="both"/>
            </w:pPr>
            <w:r>
              <w:rPr>
                <w:rFonts w:ascii="Times New Roman"/>
                <w:b w:val="false"/>
                <w:i w:val="false"/>
                <w:color w:val="000000"/>
                <w:sz w:val="20"/>
              </w:rPr>
              <w:t xml:space="preserve">
4.      </w:t>
            </w:r>
          </w:p>
          <w:bookmarkEnd w:id="25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20"/>
              <w:ind w:left="20"/>
              <w:jc w:val="both"/>
            </w:pPr>
            <w:r>
              <w:rPr>
                <w:rFonts w:ascii="Times New Roman"/>
                <w:b w:val="false"/>
                <w:i w:val="false"/>
                <w:color w:val="000000"/>
                <w:sz w:val="20"/>
              </w:rPr>
              <w:t xml:space="preserve">
Учебник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2566"/>
          <w:p>
            <w:pPr>
              <w:spacing w:after="20"/>
              <w:ind w:left="20"/>
              <w:jc w:val="both"/>
            </w:pPr>
            <w:r>
              <w:rPr>
                <w:rFonts w:ascii="Times New Roman"/>
                <w:b w:val="false"/>
                <w:i w:val="false"/>
                <w:color w:val="000000"/>
                <w:sz w:val="20"/>
              </w:rPr>
              <w:t xml:space="preserve">
5.      </w:t>
            </w:r>
          </w:p>
          <w:bookmarkEnd w:id="25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p>
          <w:p>
            <w:pPr>
              <w:spacing w:after="20"/>
              <w:ind w:left="20"/>
              <w:jc w:val="both"/>
            </w:pPr>
            <w:r>
              <w:rPr>
                <w:rFonts w:ascii="Times New Roman"/>
                <w:b w:val="false"/>
                <w:i w:val="false"/>
                <w:color w:val="000000"/>
                <w:sz w:val="20"/>
              </w:rPr>
              <w:t>
Д. Әбілдаева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2567"/>
          <w:p>
            <w:pPr>
              <w:spacing w:after="20"/>
              <w:ind w:left="20"/>
              <w:jc w:val="both"/>
            </w:pPr>
            <w:r>
              <w:rPr>
                <w:rFonts w:ascii="Times New Roman"/>
                <w:b w:val="false"/>
                <w:i w:val="false"/>
                <w:color w:val="000000"/>
                <w:sz w:val="20"/>
              </w:rPr>
              <w:t xml:space="preserve">
6.      </w:t>
            </w:r>
          </w:p>
          <w:bookmarkEnd w:id="25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p>
            <w:pPr>
              <w:spacing w:after="20"/>
              <w:ind w:left="20"/>
              <w:jc w:val="both"/>
            </w:pPr>
            <w:r>
              <w:rPr>
                <w:rFonts w:ascii="Times New Roman"/>
                <w:b w:val="false"/>
                <w:i w:val="false"/>
                <w:color w:val="000000"/>
                <w:sz w:val="20"/>
              </w:rPr>
              <w:t>
Т. Байшоланов,</w:t>
            </w:r>
          </w:p>
          <w:p>
            <w:pPr>
              <w:spacing w:after="20"/>
              <w:ind w:left="20"/>
              <w:jc w:val="both"/>
            </w:pPr>
            <w:r>
              <w:rPr>
                <w:rFonts w:ascii="Times New Roman"/>
                <w:b w:val="false"/>
                <w:i w:val="false"/>
                <w:color w:val="000000"/>
                <w:sz w:val="20"/>
              </w:rPr>
              <w:t>
Е. Байшоланов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2568"/>
          <w:p>
            <w:pPr>
              <w:spacing w:after="20"/>
              <w:ind w:left="20"/>
              <w:jc w:val="both"/>
            </w:pPr>
            <w:r>
              <w:rPr>
                <w:rFonts w:ascii="Times New Roman"/>
                <w:b w:val="false"/>
                <w:i w:val="false"/>
                <w:color w:val="000000"/>
                <w:sz w:val="20"/>
              </w:rPr>
              <w:t xml:space="preserve">
7.      </w:t>
            </w:r>
          </w:p>
          <w:bookmarkEnd w:id="25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Вьюшкова,</w:t>
            </w:r>
          </w:p>
          <w:p>
            <w:pPr>
              <w:spacing w:after="20"/>
              <w:ind w:left="20"/>
              <w:jc w:val="both"/>
            </w:pPr>
            <w:r>
              <w:rPr>
                <w:rFonts w:ascii="Times New Roman"/>
                <w:b w:val="false"/>
                <w:i w:val="false"/>
                <w:color w:val="000000"/>
                <w:sz w:val="20"/>
              </w:rPr>
              <w:t>
Н. Параскун,</w:t>
            </w:r>
          </w:p>
          <w:p>
            <w:pPr>
              <w:spacing w:after="20"/>
              <w:ind w:left="20"/>
              <w:jc w:val="both"/>
            </w:pPr>
            <w:r>
              <w:rPr>
                <w:rFonts w:ascii="Times New Roman"/>
                <w:b w:val="false"/>
                <w:i w:val="false"/>
                <w:color w:val="000000"/>
                <w:sz w:val="20"/>
              </w:rPr>
              <w:t xml:space="preserve">
Б. Әбенов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2569"/>
          <w:p>
            <w:pPr>
              <w:spacing w:after="20"/>
              <w:ind w:left="20"/>
              <w:jc w:val="both"/>
            </w:pPr>
            <w:r>
              <w:rPr>
                <w:rFonts w:ascii="Times New Roman"/>
                <w:b w:val="false"/>
                <w:i w:val="false"/>
                <w:color w:val="000000"/>
                <w:sz w:val="20"/>
              </w:rPr>
              <w:t xml:space="preserve">
8.      </w:t>
            </w:r>
          </w:p>
          <w:bookmarkEnd w:id="25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Бірмағамбетов, </w:t>
            </w:r>
          </w:p>
          <w:p>
            <w:pPr>
              <w:spacing w:after="20"/>
              <w:ind w:left="20"/>
              <w:jc w:val="both"/>
            </w:pPr>
            <w:r>
              <w:rPr>
                <w:rFonts w:ascii="Times New Roman"/>
                <w:b w:val="false"/>
                <w:i w:val="false"/>
                <w:color w:val="000000"/>
                <w:sz w:val="20"/>
              </w:rPr>
              <w:t>
К. Мамырова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2570"/>
          <w:p>
            <w:pPr>
              <w:spacing w:after="20"/>
              <w:ind w:left="20"/>
              <w:jc w:val="both"/>
            </w:pPr>
            <w:r>
              <w:rPr>
                <w:rFonts w:ascii="Times New Roman"/>
                <w:b w:val="false"/>
                <w:i w:val="false"/>
                <w:color w:val="000000"/>
                <w:sz w:val="20"/>
              </w:rPr>
              <w:t xml:space="preserve">
9.      </w:t>
            </w:r>
          </w:p>
          <w:bookmarkEnd w:id="25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Әлімқұлова, </w:t>
            </w:r>
          </w:p>
          <w:p>
            <w:pPr>
              <w:spacing w:after="20"/>
              <w:ind w:left="20"/>
              <w:jc w:val="both"/>
            </w:pPr>
            <w:r>
              <w:rPr>
                <w:rFonts w:ascii="Times New Roman"/>
                <w:b w:val="false"/>
                <w:i w:val="false"/>
                <w:color w:val="000000"/>
                <w:sz w:val="20"/>
              </w:rPr>
              <w:t xml:space="preserve">
Ә. Әметов, </w:t>
            </w:r>
          </w:p>
          <w:p>
            <w:pPr>
              <w:spacing w:after="20"/>
              <w:ind w:left="20"/>
              <w:jc w:val="both"/>
            </w:pPr>
            <w:r>
              <w:rPr>
                <w:rFonts w:ascii="Times New Roman"/>
                <w:b w:val="false"/>
                <w:i w:val="false"/>
                <w:color w:val="000000"/>
                <w:sz w:val="20"/>
              </w:rPr>
              <w:t xml:space="preserve">
Ж. Қожантаева, </w:t>
            </w:r>
          </w:p>
          <w:p>
            <w:pPr>
              <w:spacing w:after="20"/>
              <w:ind w:left="20"/>
              <w:jc w:val="both"/>
            </w:pPr>
            <w:r>
              <w:rPr>
                <w:rFonts w:ascii="Times New Roman"/>
                <w:b w:val="false"/>
                <w:i w:val="false"/>
                <w:color w:val="000000"/>
                <w:sz w:val="20"/>
              </w:rPr>
              <w:t xml:space="preserve">
Қ. Қайым, </w:t>
            </w:r>
          </w:p>
          <w:p>
            <w:pPr>
              <w:spacing w:after="20"/>
              <w:ind w:left="20"/>
              <w:jc w:val="both"/>
            </w:pPr>
            <w:r>
              <w:rPr>
                <w:rFonts w:ascii="Times New Roman"/>
                <w:b w:val="false"/>
                <w:i w:val="false"/>
                <w:color w:val="000000"/>
                <w:sz w:val="20"/>
              </w:rPr>
              <w:t>
Қ. Жұмағұлова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2571"/>
          <w:p>
            <w:pPr>
              <w:spacing w:after="20"/>
              <w:ind w:left="20"/>
              <w:jc w:val="both"/>
            </w:pPr>
            <w:r>
              <w:rPr>
                <w:rFonts w:ascii="Times New Roman"/>
                <w:b w:val="false"/>
                <w:i w:val="false"/>
                <w:color w:val="000000"/>
                <w:sz w:val="20"/>
              </w:rPr>
              <w:t xml:space="preserve">
10.      </w:t>
            </w:r>
          </w:p>
          <w:bookmarkEnd w:id="25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Қазақстан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Төлеубаев, </w:t>
            </w:r>
          </w:p>
          <w:p>
            <w:pPr>
              <w:spacing w:after="20"/>
              <w:ind w:left="20"/>
              <w:jc w:val="both"/>
            </w:pPr>
            <w:r>
              <w:rPr>
                <w:rFonts w:ascii="Times New Roman"/>
                <w:b w:val="false"/>
                <w:i w:val="false"/>
                <w:color w:val="000000"/>
                <w:sz w:val="20"/>
              </w:rPr>
              <w:t xml:space="preserve">
Б. Сәрсекеев, </w:t>
            </w:r>
          </w:p>
          <w:p>
            <w:pPr>
              <w:spacing w:after="20"/>
              <w:ind w:left="20"/>
              <w:jc w:val="both"/>
            </w:pPr>
            <w:r>
              <w:rPr>
                <w:rFonts w:ascii="Times New Roman"/>
                <w:b w:val="false"/>
                <w:i w:val="false"/>
                <w:color w:val="000000"/>
                <w:sz w:val="20"/>
              </w:rPr>
              <w:t>
Ғ. Іргебаев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2572"/>
          <w:p>
            <w:pPr>
              <w:spacing w:after="20"/>
              <w:ind w:left="20"/>
              <w:jc w:val="both"/>
            </w:pPr>
            <w:r>
              <w:rPr>
                <w:rFonts w:ascii="Times New Roman"/>
                <w:b w:val="false"/>
                <w:i w:val="false"/>
                <w:color w:val="000000"/>
                <w:sz w:val="20"/>
              </w:rPr>
              <w:t xml:space="preserve">
11.      </w:t>
            </w:r>
          </w:p>
          <w:bookmarkEnd w:id="25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дуние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Төлебаев, </w:t>
            </w:r>
          </w:p>
          <w:p>
            <w:pPr>
              <w:spacing w:after="20"/>
              <w:ind w:left="20"/>
              <w:jc w:val="both"/>
            </w:pPr>
            <w:r>
              <w:rPr>
                <w:rFonts w:ascii="Times New Roman"/>
                <w:b w:val="false"/>
                <w:i w:val="false"/>
                <w:color w:val="000000"/>
                <w:sz w:val="20"/>
              </w:rPr>
              <w:t xml:space="preserve">
Р. Құсайынова, </w:t>
            </w:r>
          </w:p>
          <w:p>
            <w:pPr>
              <w:spacing w:after="20"/>
              <w:ind w:left="20"/>
              <w:jc w:val="both"/>
            </w:pPr>
            <w:r>
              <w:rPr>
                <w:rFonts w:ascii="Times New Roman"/>
                <w:b w:val="false"/>
                <w:i w:val="false"/>
                <w:color w:val="000000"/>
                <w:sz w:val="20"/>
              </w:rPr>
              <w:t>
М. Дәкенов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2573"/>
          <w:p>
            <w:pPr>
              <w:spacing w:after="20"/>
              <w:ind w:left="20"/>
              <w:jc w:val="both"/>
            </w:pPr>
            <w:r>
              <w:rPr>
                <w:rFonts w:ascii="Times New Roman"/>
                <w:b w:val="false"/>
                <w:i w:val="false"/>
                <w:color w:val="000000"/>
                <w:sz w:val="20"/>
              </w:rPr>
              <w:t xml:space="preserve">
12.      </w:t>
            </w:r>
          </w:p>
          <w:bookmarkEnd w:id="25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p>
          <w:p>
            <w:pPr>
              <w:spacing w:after="20"/>
              <w:ind w:left="20"/>
              <w:jc w:val="both"/>
            </w:pPr>
            <w:r>
              <w:rPr>
                <w:rFonts w:ascii="Times New Roman"/>
                <w:b w:val="false"/>
                <w:i w:val="false"/>
                <w:color w:val="000000"/>
                <w:sz w:val="20"/>
              </w:rPr>
              <w:t xml:space="preserve">
Р. Ізғұттынова, </w:t>
            </w:r>
          </w:p>
          <w:p>
            <w:pPr>
              <w:spacing w:after="20"/>
              <w:ind w:left="20"/>
              <w:jc w:val="both"/>
            </w:pPr>
            <w:r>
              <w:rPr>
                <w:rFonts w:ascii="Times New Roman"/>
                <w:b w:val="false"/>
                <w:i w:val="false"/>
                <w:color w:val="000000"/>
                <w:sz w:val="20"/>
              </w:rPr>
              <w:t>
Ж. Әкімбаева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2574"/>
          <w:p>
            <w:pPr>
              <w:spacing w:after="20"/>
              <w:ind w:left="20"/>
              <w:jc w:val="both"/>
            </w:pPr>
            <w:r>
              <w:rPr>
                <w:rFonts w:ascii="Times New Roman"/>
                <w:b w:val="false"/>
                <w:i w:val="false"/>
                <w:color w:val="000000"/>
                <w:sz w:val="20"/>
              </w:rPr>
              <w:t>
13.</w:t>
            </w:r>
          </w:p>
          <w:bookmarkEnd w:id="25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Айдарова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2575"/>
          <w:p>
            <w:pPr>
              <w:spacing w:after="20"/>
              <w:ind w:left="20"/>
              <w:jc w:val="both"/>
            </w:pPr>
            <w:r>
              <w:rPr>
                <w:rFonts w:ascii="Times New Roman"/>
                <w:b w:val="false"/>
                <w:i w:val="false"/>
                <w:color w:val="000000"/>
                <w:sz w:val="20"/>
              </w:rPr>
              <w:t xml:space="preserve">
14.      </w:t>
            </w:r>
          </w:p>
          <w:bookmarkEnd w:id="25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А.Райымбергенов, </w:t>
            </w:r>
          </w:p>
          <w:p>
            <w:pPr>
              <w:spacing w:after="20"/>
              <w:ind w:left="20"/>
              <w:jc w:val="both"/>
            </w:pPr>
            <w:r>
              <w:rPr>
                <w:rFonts w:ascii="Times New Roman"/>
                <w:b w:val="false"/>
                <w:i w:val="false"/>
                <w:color w:val="000000"/>
                <w:sz w:val="20"/>
              </w:rPr>
              <w:t xml:space="preserve">
С.Райымбергенова, </w:t>
            </w:r>
          </w:p>
          <w:p>
            <w:pPr>
              <w:spacing w:after="20"/>
              <w:ind w:left="20"/>
              <w:jc w:val="both"/>
            </w:pPr>
            <w:r>
              <w:rPr>
                <w:rFonts w:ascii="Times New Roman"/>
                <w:b w:val="false"/>
                <w:i w:val="false"/>
                <w:color w:val="000000"/>
                <w:sz w:val="20"/>
              </w:rPr>
              <w:t>
У.Байбусынова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2576"/>
          <w:p>
            <w:pPr>
              <w:spacing w:after="20"/>
              <w:ind w:left="20"/>
              <w:jc w:val="both"/>
            </w:pPr>
            <w:r>
              <w:rPr>
                <w:rFonts w:ascii="Times New Roman"/>
                <w:b w:val="false"/>
                <w:i w:val="false"/>
                <w:color w:val="000000"/>
                <w:sz w:val="20"/>
              </w:rPr>
              <w:t xml:space="preserve">
15.      </w:t>
            </w:r>
          </w:p>
          <w:bookmarkEnd w:id="25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Оқулық (қыз балаларға арналған нұсқа)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Оралбекова, </w:t>
            </w:r>
          </w:p>
          <w:p>
            <w:pPr>
              <w:spacing w:after="20"/>
              <w:ind w:left="20"/>
              <w:jc w:val="both"/>
            </w:pPr>
            <w:r>
              <w:rPr>
                <w:rFonts w:ascii="Times New Roman"/>
                <w:b w:val="false"/>
                <w:i w:val="false"/>
                <w:color w:val="000000"/>
                <w:sz w:val="20"/>
              </w:rPr>
              <w:t xml:space="preserve">
Д. Тастанбек, </w:t>
            </w:r>
          </w:p>
          <w:p>
            <w:pPr>
              <w:spacing w:after="20"/>
              <w:ind w:left="20"/>
              <w:jc w:val="both"/>
            </w:pPr>
            <w:r>
              <w:rPr>
                <w:rFonts w:ascii="Times New Roman"/>
                <w:b w:val="false"/>
                <w:i w:val="false"/>
                <w:color w:val="000000"/>
                <w:sz w:val="20"/>
              </w:rPr>
              <w:t>
А. Тойлыбаева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2577"/>
          <w:p>
            <w:pPr>
              <w:spacing w:after="20"/>
              <w:ind w:left="20"/>
              <w:jc w:val="both"/>
            </w:pPr>
            <w:r>
              <w:rPr>
                <w:rFonts w:ascii="Times New Roman"/>
                <w:b w:val="false"/>
                <w:i w:val="false"/>
                <w:color w:val="000000"/>
                <w:sz w:val="20"/>
              </w:rPr>
              <w:t xml:space="preserve">
16.      </w:t>
            </w:r>
          </w:p>
          <w:bookmarkEnd w:id="25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Оқулық + СD (ұл балаларға арналған нұсқа)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В.Чукалин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60" w:id="2578"/>
    <w:p>
      <w:pPr>
        <w:spacing w:after="0"/>
        <w:ind w:left="0"/>
        <w:jc w:val="left"/>
      </w:pPr>
      <w:r>
        <w:rPr>
          <w:rFonts w:ascii="Times New Roman"/>
          <w:b/>
          <w:i w:val="false"/>
          <w:color w:val="000000"/>
        </w:rPr>
        <w:t xml:space="preserve"> 6 сынып</w:t>
      </w:r>
      <w:r>
        <w:br/>
      </w:r>
      <w:r>
        <w:rPr>
          <w:rFonts w:ascii="Times New Roman"/>
          <w:b/>
          <w:i w:val="false"/>
          <w:color w:val="000000"/>
        </w:rPr>
        <w:t>Оқыту орыс тілінде</w:t>
      </w:r>
      <w:r>
        <w:br/>
      </w:r>
      <w:r>
        <w:rPr>
          <w:rFonts w:ascii="Times New Roman"/>
          <w:b/>
          <w:i w:val="false"/>
          <w:color w:val="000000"/>
        </w:rPr>
        <w:t>Брайль жүйесі бойынша және үлкейтілген шрифтпен басылатын оқулықтар</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3401"/>
        <w:gridCol w:w="2459"/>
        <w:gridCol w:w="2028"/>
        <w:gridCol w:w="3017"/>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257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5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2580"/>
          <w:p>
            <w:pPr>
              <w:spacing w:after="20"/>
              <w:ind w:left="20"/>
              <w:jc w:val="both"/>
            </w:pPr>
            <w:r>
              <w:rPr>
                <w:rFonts w:ascii="Times New Roman"/>
                <w:b w:val="false"/>
                <w:i w:val="false"/>
                <w:color w:val="000000"/>
                <w:sz w:val="20"/>
              </w:rPr>
              <w:t xml:space="preserve">
1.      </w:t>
            </w:r>
          </w:p>
          <w:bookmarkEnd w:id="25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Артыкова, </w:t>
            </w:r>
          </w:p>
          <w:p>
            <w:pPr>
              <w:spacing w:after="20"/>
              <w:ind w:left="20"/>
              <w:jc w:val="both"/>
            </w:pPr>
            <w:r>
              <w:rPr>
                <w:rFonts w:ascii="Times New Roman"/>
                <w:b w:val="false"/>
                <w:i w:val="false"/>
                <w:color w:val="000000"/>
                <w:sz w:val="20"/>
              </w:rPr>
              <w:t>
Г. Боранбай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2581"/>
          <w:p>
            <w:pPr>
              <w:spacing w:after="20"/>
              <w:ind w:left="20"/>
              <w:jc w:val="both"/>
            </w:pPr>
            <w:r>
              <w:rPr>
                <w:rFonts w:ascii="Times New Roman"/>
                <w:b w:val="false"/>
                <w:i w:val="false"/>
                <w:color w:val="000000"/>
                <w:sz w:val="20"/>
              </w:rPr>
              <w:t xml:space="preserve">
2.      </w:t>
            </w:r>
          </w:p>
          <w:bookmarkEnd w:id="25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С.Тұрсынғалиева, </w:t>
            </w:r>
          </w:p>
          <w:p>
            <w:pPr>
              <w:spacing w:after="20"/>
              <w:ind w:left="20"/>
              <w:jc w:val="both"/>
            </w:pPr>
            <w:r>
              <w:rPr>
                <w:rFonts w:ascii="Times New Roman"/>
                <w:b w:val="false"/>
                <w:i w:val="false"/>
                <w:color w:val="000000"/>
                <w:sz w:val="20"/>
              </w:rPr>
              <w:t>
Ә. Берекенова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2582"/>
          <w:p>
            <w:pPr>
              <w:spacing w:after="20"/>
              <w:ind w:left="20"/>
              <w:jc w:val="both"/>
            </w:pPr>
            <w:r>
              <w:rPr>
                <w:rFonts w:ascii="Times New Roman"/>
                <w:b w:val="false"/>
                <w:i w:val="false"/>
                <w:color w:val="000000"/>
                <w:sz w:val="20"/>
              </w:rPr>
              <w:t xml:space="preserve">
3.      </w:t>
            </w:r>
          </w:p>
          <w:bookmarkEnd w:id="25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Павленко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2583"/>
          <w:p>
            <w:pPr>
              <w:spacing w:after="20"/>
              <w:ind w:left="20"/>
              <w:jc w:val="both"/>
            </w:pPr>
            <w:r>
              <w:rPr>
                <w:rFonts w:ascii="Times New Roman"/>
                <w:b w:val="false"/>
                <w:i w:val="false"/>
                <w:color w:val="000000"/>
                <w:sz w:val="20"/>
              </w:rPr>
              <w:t xml:space="preserve">
4.      </w:t>
            </w:r>
          </w:p>
          <w:bookmarkEnd w:id="25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словесность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p>
          <w:p>
            <w:pPr>
              <w:spacing w:after="20"/>
              <w:ind w:left="20"/>
              <w:jc w:val="both"/>
            </w:pPr>
            <w:r>
              <w:rPr>
                <w:rFonts w:ascii="Times New Roman"/>
                <w:b w:val="false"/>
                <w:i w:val="false"/>
                <w:color w:val="000000"/>
                <w:sz w:val="20"/>
              </w:rPr>
              <w:t>
Туниянц 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2584"/>
          <w:p>
            <w:pPr>
              <w:spacing w:after="20"/>
              <w:ind w:left="20"/>
              <w:jc w:val="both"/>
            </w:pPr>
            <w:r>
              <w:rPr>
                <w:rFonts w:ascii="Times New Roman"/>
                <w:b w:val="false"/>
                <w:i w:val="false"/>
                <w:color w:val="000000"/>
                <w:sz w:val="20"/>
              </w:rPr>
              <w:t xml:space="preserve">
5.      </w:t>
            </w:r>
          </w:p>
          <w:bookmarkEnd w:id="25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Аяпова Т., </w:t>
            </w:r>
          </w:p>
          <w:p>
            <w:pPr>
              <w:spacing w:after="20"/>
              <w:ind w:left="20"/>
              <w:jc w:val="both"/>
            </w:pPr>
            <w:r>
              <w:rPr>
                <w:rFonts w:ascii="Times New Roman"/>
                <w:b w:val="false"/>
                <w:i w:val="false"/>
                <w:color w:val="000000"/>
                <w:sz w:val="20"/>
              </w:rPr>
              <w:t>
Абильдаева 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2585"/>
          <w:p>
            <w:pPr>
              <w:spacing w:after="20"/>
              <w:ind w:left="20"/>
              <w:jc w:val="both"/>
            </w:pPr>
            <w:r>
              <w:rPr>
                <w:rFonts w:ascii="Times New Roman"/>
                <w:b w:val="false"/>
                <w:i w:val="false"/>
                <w:color w:val="000000"/>
                <w:sz w:val="20"/>
              </w:rPr>
              <w:t xml:space="preserve">
6.      </w:t>
            </w:r>
          </w:p>
          <w:bookmarkEnd w:id="25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 Т.,</w:t>
            </w:r>
          </w:p>
          <w:p>
            <w:pPr>
              <w:spacing w:after="20"/>
              <w:ind w:left="20"/>
              <w:jc w:val="both"/>
            </w:pPr>
            <w:r>
              <w:rPr>
                <w:rFonts w:ascii="Times New Roman"/>
                <w:b w:val="false"/>
                <w:i w:val="false"/>
                <w:color w:val="000000"/>
                <w:sz w:val="20"/>
              </w:rPr>
              <w:t>
Байшоланов 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2586"/>
          <w:p>
            <w:pPr>
              <w:spacing w:after="20"/>
              <w:ind w:left="20"/>
              <w:jc w:val="both"/>
            </w:pPr>
            <w:r>
              <w:rPr>
                <w:rFonts w:ascii="Times New Roman"/>
                <w:b w:val="false"/>
                <w:i w:val="false"/>
                <w:color w:val="000000"/>
                <w:sz w:val="20"/>
              </w:rPr>
              <w:t xml:space="preserve">
7.      </w:t>
            </w:r>
          </w:p>
          <w:bookmarkEnd w:id="25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p>
          <w:p>
            <w:pPr>
              <w:spacing w:after="20"/>
              <w:ind w:left="20"/>
              <w:jc w:val="both"/>
            </w:pPr>
            <w:r>
              <w:rPr>
                <w:rFonts w:ascii="Times New Roman"/>
                <w:b w:val="false"/>
                <w:i w:val="false"/>
                <w:color w:val="000000"/>
                <w:sz w:val="20"/>
              </w:rPr>
              <w:t xml:space="preserve">
Параскун 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2587"/>
          <w:p>
            <w:pPr>
              <w:spacing w:after="20"/>
              <w:ind w:left="20"/>
              <w:jc w:val="both"/>
            </w:pPr>
            <w:r>
              <w:rPr>
                <w:rFonts w:ascii="Times New Roman"/>
                <w:b w:val="false"/>
                <w:i w:val="false"/>
                <w:color w:val="000000"/>
                <w:sz w:val="20"/>
              </w:rPr>
              <w:t xml:space="preserve">
8.      </w:t>
            </w:r>
          </w:p>
          <w:bookmarkEnd w:id="25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Бирмагамбетов А.,</w:t>
            </w:r>
          </w:p>
          <w:p>
            <w:pPr>
              <w:spacing w:after="20"/>
              <w:ind w:left="20"/>
              <w:jc w:val="both"/>
            </w:pPr>
            <w:r>
              <w:rPr>
                <w:rFonts w:ascii="Times New Roman"/>
                <w:b w:val="false"/>
                <w:i w:val="false"/>
                <w:color w:val="000000"/>
                <w:sz w:val="20"/>
              </w:rPr>
              <w:t>
Мамырова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2588"/>
          <w:p>
            <w:pPr>
              <w:spacing w:after="20"/>
              <w:ind w:left="20"/>
              <w:jc w:val="both"/>
            </w:pPr>
            <w:r>
              <w:rPr>
                <w:rFonts w:ascii="Times New Roman"/>
                <w:b w:val="false"/>
                <w:i w:val="false"/>
                <w:color w:val="000000"/>
                <w:sz w:val="20"/>
              </w:rPr>
              <w:t xml:space="preserve">
9.      </w:t>
            </w:r>
          </w:p>
          <w:bookmarkEnd w:id="25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Алимкулова Р., Кожантаева Ж., </w:t>
            </w:r>
          </w:p>
          <w:p>
            <w:pPr>
              <w:spacing w:after="20"/>
              <w:ind w:left="20"/>
              <w:jc w:val="both"/>
            </w:pPr>
            <w:r>
              <w:rPr>
                <w:rFonts w:ascii="Times New Roman"/>
                <w:b w:val="false"/>
                <w:i w:val="false"/>
                <w:color w:val="000000"/>
                <w:sz w:val="20"/>
              </w:rPr>
              <w:t xml:space="preserve">
Аметов А., </w:t>
            </w:r>
          </w:p>
          <w:p>
            <w:pPr>
              <w:spacing w:after="20"/>
              <w:ind w:left="20"/>
              <w:jc w:val="both"/>
            </w:pPr>
            <w:r>
              <w:rPr>
                <w:rFonts w:ascii="Times New Roman"/>
                <w:b w:val="false"/>
                <w:i w:val="false"/>
                <w:color w:val="000000"/>
                <w:sz w:val="20"/>
              </w:rPr>
              <w:t xml:space="preserve">
Қайым К., </w:t>
            </w:r>
          </w:p>
          <w:p>
            <w:pPr>
              <w:spacing w:after="20"/>
              <w:ind w:left="20"/>
              <w:jc w:val="both"/>
            </w:pPr>
            <w:r>
              <w:rPr>
                <w:rFonts w:ascii="Times New Roman"/>
                <w:b w:val="false"/>
                <w:i w:val="false"/>
                <w:color w:val="000000"/>
                <w:sz w:val="20"/>
              </w:rPr>
              <w:t>
Жумагулова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2589"/>
          <w:p>
            <w:pPr>
              <w:spacing w:after="20"/>
              <w:ind w:left="20"/>
              <w:jc w:val="both"/>
            </w:pPr>
            <w:r>
              <w:rPr>
                <w:rFonts w:ascii="Times New Roman"/>
                <w:b w:val="false"/>
                <w:i w:val="false"/>
                <w:color w:val="000000"/>
                <w:sz w:val="20"/>
              </w:rPr>
              <w:t xml:space="preserve">
10.      </w:t>
            </w:r>
          </w:p>
          <w:bookmarkEnd w:id="25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древнего мира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Тулебаев Т., </w:t>
            </w:r>
          </w:p>
          <w:p>
            <w:pPr>
              <w:spacing w:after="20"/>
              <w:ind w:left="20"/>
              <w:jc w:val="both"/>
            </w:pPr>
            <w:r>
              <w:rPr>
                <w:rFonts w:ascii="Times New Roman"/>
                <w:b w:val="false"/>
                <w:i w:val="false"/>
                <w:color w:val="000000"/>
                <w:sz w:val="20"/>
              </w:rPr>
              <w:t xml:space="preserve">
Кусаинова Р., </w:t>
            </w:r>
          </w:p>
          <w:p>
            <w:pPr>
              <w:spacing w:after="20"/>
              <w:ind w:left="20"/>
              <w:jc w:val="both"/>
            </w:pPr>
            <w:r>
              <w:rPr>
                <w:rFonts w:ascii="Times New Roman"/>
                <w:b w:val="false"/>
                <w:i w:val="false"/>
                <w:color w:val="000000"/>
                <w:sz w:val="20"/>
              </w:rPr>
              <w:t>
Дакенов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2590"/>
          <w:p>
            <w:pPr>
              <w:spacing w:after="20"/>
              <w:ind w:left="20"/>
              <w:jc w:val="both"/>
            </w:pPr>
            <w:r>
              <w:rPr>
                <w:rFonts w:ascii="Times New Roman"/>
                <w:b w:val="false"/>
                <w:i w:val="false"/>
                <w:color w:val="000000"/>
                <w:sz w:val="20"/>
              </w:rPr>
              <w:t xml:space="preserve">
11.      </w:t>
            </w:r>
          </w:p>
          <w:bookmarkEnd w:id="25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древнего Казахстана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Толеубаев А., </w:t>
            </w:r>
          </w:p>
          <w:p>
            <w:pPr>
              <w:spacing w:after="20"/>
              <w:ind w:left="20"/>
              <w:jc w:val="both"/>
            </w:pPr>
            <w:r>
              <w:rPr>
                <w:rFonts w:ascii="Times New Roman"/>
                <w:b w:val="false"/>
                <w:i w:val="false"/>
                <w:color w:val="000000"/>
                <w:sz w:val="20"/>
              </w:rPr>
              <w:t xml:space="preserve">
Сарсекеев Б., </w:t>
            </w:r>
          </w:p>
          <w:p>
            <w:pPr>
              <w:spacing w:after="20"/>
              <w:ind w:left="20"/>
              <w:jc w:val="both"/>
            </w:pPr>
            <w:r>
              <w:rPr>
                <w:rFonts w:ascii="Times New Roman"/>
                <w:b w:val="false"/>
                <w:i w:val="false"/>
                <w:color w:val="000000"/>
                <w:sz w:val="20"/>
              </w:rPr>
              <w:t>
Иргебаев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2591"/>
          <w:p>
            <w:pPr>
              <w:spacing w:after="20"/>
              <w:ind w:left="20"/>
              <w:jc w:val="both"/>
            </w:pPr>
            <w:r>
              <w:rPr>
                <w:rFonts w:ascii="Times New Roman"/>
                <w:b w:val="false"/>
                <w:i w:val="false"/>
                <w:color w:val="000000"/>
                <w:sz w:val="20"/>
              </w:rPr>
              <w:t xml:space="preserve">
12.      </w:t>
            </w:r>
          </w:p>
          <w:bookmarkEnd w:id="25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p>
          <w:p>
            <w:pPr>
              <w:spacing w:after="20"/>
              <w:ind w:left="20"/>
              <w:jc w:val="both"/>
            </w:pPr>
            <w:r>
              <w:rPr>
                <w:rFonts w:ascii="Times New Roman"/>
                <w:b w:val="false"/>
                <w:i w:val="false"/>
                <w:color w:val="000000"/>
                <w:sz w:val="20"/>
              </w:rPr>
              <w:t>
Джадрина М., Байжасарова Г., Кишкентаева 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2592"/>
          <w:p>
            <w:pPr>
              <w:spacing w:after="20"/>
              <w:ind w:left="20"/>
              <w:jc w:val="both"/>
            </w:pPr>
            <w:r>
              <w:rPr>
                <w:rFonts w:ascii="Times New Roman"/>
                <w:b w:val="false"/>
                <w:i w:val="false"/>
                <w:color w:val="000000"/>
                <w:sz w:val="20"/>
              </w:rPr>
              <w:t xml:space="preserve">
13.      </w:t>
            </w:r>
          </w:p>
          <w:bookmarkEnd w:id="25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Райымбергенов А.,</w:t>
            </w:r>
          </w:p>
          <w:p>
            <w:pPr>
              <w:spacing w:after="20"/>
              <w:ind w:left="20"/>
              <w:jc w:val="both"/>
            </w:pPr>
            <w:r>
              <w:rPr>
                <w:rFonts w:ascii="Times New Roman"/>
                <w:b w:val="false"/>
                <w:i w:val="false"/>
                <w:color w:val="000000"/>
                <w:sz w:val="20"/>
              </w:rPr>
              <w:t>
Райымбергенова С.</w:t>
            </w:r>
          </w:p>
          <w:p>
            <w:pPr>
              <w:spacing w:after="20"/>
              <w:ind w:left="20"/>
              <w:jc w:val="both"/>
            </w:pPr>
            <w:r>
              <w:rPr>
                <w:rFonts w:ascii="Times New Roman"/>
                <w:b w:val="false"/>
                <w:i w:val="false"/>
                <w:color w:val="000000"/>
                <w:sz w:val="20"/>
              </w:rPr>
              <w:t>
Байбусынова 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2593"/>
          <w:p>
            <w:pPr>
              <w:spacing w:after="20"/>
              <w:ind w:left="20"/>
              <w:jc w:val="both"/>
            </w:pPr>
            <w:r>
              <w:rPr>
                <w:rFonts w:ascii="Times New Roman"/>
                <w:b w:val="false"/>
                <w:i w:val="false"/>
                <w:color w:val="000000"/>
                <w:sz w:val="20"/>
              </w:rPr>
              <w:t xml:space="preserve">
14.      </w:t>
            </w:r>
          </w:p>
          <w:bookmarkEnd w:id="25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Айдарова 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2594"/>
          <w:p>
            <w:pPr>
              <w:spacing w:after="20"/>
              <w:ind w:left="20"/>
              <w:jc w:val="both"/>
            </w:pPr>
            <w:r>
              <w:rPr>
                <w:rFonts w:ascii="Times New Roman"/>
                <w:b w:val="false"/>
                <w:i w:val="false"/>
                <w:color w:val="000000"/>
                <w:sz w:val="20"/>
              </w:rPr>
              <w:t xml:space="preserve">
15.      </w:t>
            </w:r>
          </w:p>
          <w:bookmarkEnd w:id="25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Учебник (вариант для девочек)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Оралбекова А., Тастанбек Д., Тойлыбаева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2595"/>
          <w:p>
            <w:pPr>
              <w:spacing w:after="20"/>
              <w:ind w:left="20"/>
              <w:jc w:val="both"/>
            </w:pPr>
            <w:r>
              <w:rPr>
                <w:rFonts w:ascii="Times New Roman"/>
                <w:b w:val="false"/>
                <w:i w:val="false"/>
                <w:color w:val="000000"/>
                <w:sz w:val="20"/>
              </w:rPr>
              <w:t xml:space="preserve">
16.      </w:t>
            </w:r>
          </w:p>
          <w:bookmarkEnd w:id="25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Учебник+CD(вариант для мальчиков)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61" w:id="2596"/>
    <w:p>
      <w:pPr>
        <w:spacing w:after="0"/>
        <w:ind w:left="0"/>
        <w:jc w:val="left"/>
      </w:pPr>
      <w:r>
        <w:rPr>
          <w:rFonts w:ascii="Times New Roman"/>
          <w:b/>
          <w:i w:val="false"/>
          <w:color w:val="000000"/>
        </w:rPr>
        <w:t xml:space="preserve"> 11 сынып</w:t>
      </w:r>
      <w:r>
        <w:br/>
      </w:r>
      <w:r>
        <w:rPr>
          <w:rFonts w:ascii="Times New Roman"/>
          <w:b/>
          <w:i w:val="false"/>
          <w:color w:val="000000"/>
        </w:rPr>
        <w:t>Оқыту қазақ тілінде</w:t>
      </w:r>
      <w:r>
        <w:br/>
      </w:r>
      <w:r>
        <w:rPr>
          <w:rFonts w:ascii="Times New Roman"/>
          <w:b/>
          <w:i w:val="false"/>
          <w:color w:val="000000"/>
        </w:rPr>
        <w:t>Брайль жүйесі бойынша және үлкейтілген шрифтпен басылатын оқулықтар</w:t>
      </w:r>
      <w:r>
        <w:br/>
      </w:r>
      <w:r>
        <w:rPr>
          <w:rFonts w:ascii="Times New Roman"/>
          <w:b/>
          <w:i w:val="false"/>
          <w:color w:val="000000"/>
        </w:rPr>
        <w:t>(қоғамдық-гуманитарлық бағыт)</w:t>
      </w:r>
    </w:p>
    <w:bookmarkEnd w:id="2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1934"/>
        <w:gridCol w:w="2625"/>
        <w:gridCol w:w="3305"/>
        <w:gridCol w:w="2162"/>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259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5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2598"/>
          <w:p>
            <w:pPr>
              <w:spacing w:after="20"/>
              <w:ind w:left="20"/>
              <w:jc w:val="both"/>
            </w:pPr>
            <w:r>
              <w:rPr>
                <w:rFonts w:ascii="Times New Roman"/>
                <w:b w:val="false"/>
                <w:i w:val="false"/>
                <w:color w:val="000000"/>
                <w:sz w:val="20"/>
              </w:rPr>
              <w:t xml:space="preserve">
1.      </w:t>
            </w:r>
          </w:p>
          <w:bookmarkEnd w:id="25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p>
          <w:p>
            <w:pPr>
              <w:spacing w:after="20"/>
              <w:ind w:left="20"/>
              <w:jc w:val="both"/>
            </w:pPr>
            <w:r>
              <w:rPr>
                <w:rFonts w:ascii="Times New Roman"/>
                <w:b w:val="false"/>
                <w:i w:val="false"/>
                <w:color w:val="000000"/>
                <w:sz w:val="20"/>
              </w:rPr>
              <w:t xml:space="preserve">
Қ. Рай, </w:t>
            </w:r>
          </w:p>
          <w:p>
            <w:pPr>
              <w:spacing w:after="20"/>
              <w:ind w:left="20"/>
              <w:jc w:val="both"/>
            </w:pPr>
            <w:r>
              <w:rPr>
                <w:rFonts w:ascii="Times New Roman"/>
                <w:b w:val="false"/>
                <w:i w:val="false"/>
                <w:color w:val="000000"/>
                <w:sz w:val="20"/>
              </w:rPr>
              <w:t>
Ш. Есмағанбетова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2599"/>
          <w:p>
            <w:pPr>
              <w:spacing w:after="20"/>
              <w:ind w:left="20"/>
              <w:jc w:val="both"/>
            </w:pPr>
            <w:r>
              <w:rPr>
                <w:rFonts w:ascii="Times New Roman"/>
                <w:b w:val="false"/>
                <w:i w:val="false"/>
                <w:color w:val="000000"/>
                <w:sz w:val="20"/>
              </w:rPr>
              <w:t xml:space="preserve">
2.      </w:t>
            </w:r>
          </w:p>
          <w:bookmarkEnd w:id="25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Қабдолов, </w:t>
            </w:r>
          </w:p>
          <w:p>
            <w:pPr>
              <w:spacing w:after="20"/>
              <w:ind w:left="20"/>
              <w:jc w:val="both"/>
            </w:pPr>
            <w:r>
              <w:rPr>
                <w:rFonts w:ascii="Times New Roman"/>
                <w:b w:val="false"/>
                <w:i w:val="false"/>
                <w:color w:val="000000"/>
                <w:sz w:val="20"/>
              </w:rPr>
              <w:t xml:space="preserve">
С. Қирабаев, </w:t>
            </w:r>
          </w:p>
          <w:p>
            <w:pPr>
              <w:spacing w:after="20"/>
              <w:ind w:left="20"/>
              <w:jc w:val="both"/>
            </w:pPr>
            <w:r>
              <w:rPr>
                <w:rFonts w:ascii="Times New Roman"/>
                <w:b w:val="false"/>
                <w:i w:val="false"/>
                <w:color w:val="000000"/>
                <w:sz w:val="20"/>
              </w:rPr>
              <w:t xml:space="preserve">
Х. Әдібаев, </w:t>
            </w:r>
          </w:p>
          <w:p>
            <w:pPr>
              <w:spacing w:after="20"/>
              <w:ind w:left="20"/>
              <w:jc w:val="both"/>
            </w:pPr>
            <w:r>
              <w:rPr>
                <w:rFonts w:ascii="Times New Roman"/>
                <w:b w:val="false"/>
                <w:i w:val="false"/>
                <w:color w:val="000000"/>
                <w:sz w:val="20"/>
              </w:rPr>
              <w:t xml:space="preserve">
Б. Ыбырайым, </w:t>
            </w:r>
          </w:p>
          <w:p>
            <w:pPr>
              <w:spacing w:after="20"/>
              <w:ind w:left="20"/>
              <w:jc w:val="both"/>
            </w:pPr>
            <w:r>
              <w:rPr>
                <w:rFonts w:ascii="Times New Roman"/>
                <w:b w:val="false"/>
                <w:i w:val="false"/>
                <w:color w:val="000000"/>
                <w:sz w:val="20"/>
              </w:rPr>
              <w:t xml:space="preserve">
Ж. Дәдебаев, </w:t>
            </w:r>
          </w:p>
          <w:p>
            <w:pPr>
              <w:spacing w:after="20"/>
              <w:ind w:left="20"/>
              <w:jc w:val="both"/>
            </w:pPr>
            <w:r>
              <w:rPr>
                <w:rFonts w:ascii="Times New Roman"/>
                <w:b w:val="false"/>
                <w:i w:val="false"/>
                <w:color w:val="000000"/>
                <w:sz w:val="20"/>
              </w:rPr>
              <w:t>
Қ. Мәдібай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2600"/>
          <w:p>
            <w:pPr>
              <w:spacing w:after="20"/>
              <w:ind w:left="20"/>
              <w:jc w:val="both"/>
            </w:pPr>
            <w:r>
              <w:rPr>
                <w:rFonts w:ascii="Times New Roman"/>
                <w:b w:val="false"/>
                <w:i w:val="false"/>
                <w:color w:val="000000"/>
                <w:sz w:val="20"/>
              </w:rPr>
              <w:t xml:space="preserve">
3.      </w:t>
            </w:r>
          </w:p>
          <w:bookmarkEnd w:id="26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p>
          <w:p>
            <w:pPr>
              <w:spacing w:after="20"/>
              <w:ind w:left="20"/>
              <w:jc w:val="both"/>
            </w:pPr>
            <w:r>
              <w:rPr>
                <w:rFonts w:ascii="Times New Roman"/>
                <w:b w:val="false"/>
                <w:i w:val="false"/>
                <w:color w:val="000000"/>
                <w:sz w:val="20"/>
              </w:rPr>
              <w:t>
Саметова 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2601"/>
          <w:p>
            <w:pPr>
              <w:spacing w:after="20"/>
              <w:ind w:left="20"/>
              <w:jc w:val="both"/>
            </w:pPr>
            <w:r>
              <w:rPr>
                <w:rFonts w:ascii="Times New Roman"/>
                <w:b w:val="false"/>
                <w:i w:val="false"/>
                <w:color w:val="000000"/>
                <w:sz w:val="20"/>
              </w:rPr>
              <w:t xml:space="preserve">
4.      </w:t>
            </w:r>
          </w:p>
          <w:bookmarkEnd w:id="26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ХХ века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 Куздибаева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2602"/>
          <w:p>
            <w:pPr>
              <w:spacing w:after="20"/>
              <w:ind w:left="20"/>
              <w:jc w:val="both"/>
            </w:pPr>
            <w:r>
              <w:rPr>
                <w:rFonts w:ascii="Times New Roman"/>
                <w:b w:val="false"/>
                <w:i w:val="false"/>
                <w:color w:val="000000"/>
                <w:sz w:val="20"/>
              </w:rPr>
              <w:t xml:space="preserve">
5.      </w:t>
            </w:r>
          </w:p>
          <w:bookmarkEnd w:id="26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p>
          <w:p>
            <w:pPr>
              <w:spacing w:after="20"/>
              <w:ind w:left="20"/>
              <w:jc w:val="both"/>
            </w:pPr>
            <w:r>
              <w:rPr>
                <w:rFonts w:ascii="Times New Roman"/>
                <w:b w:val="false"/>
                <w:i w:val="false"/>
                <w:color w:val="000000"/>
                <w:sz w:val="20"/>
              </w:rPr>
              <w:t xml:space="preserve">
З. Әбілдаева, Ж.Тұтбаева, </w:t>
            </w:r>
          </w:p>
          <w:p>
            <w:pPr>
              <w:spacing w:after="20"/>
              <w:ind w:left="20"/>
              <w:jc w:val="both"/>
            </w:pPr>
            <w:r>
              <w:rPr>
                <w:rFonts w:ascii="Times New Roman"/>
                <w:b w:val="false"/>
                <w:i w:val="false"/>
                <w:color w:val="000000"/>
                <w:sz w:val="20"/>
              </w:rPr>
              <w:t>
Ж. Құрмамбаева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2603"/>
          <w:p>
            <w:pPr>
              <w:spacing w:after="20"/>
              <w:ind w:left="20"/>
              <w:jc w:val="both"/>
            </w:pPr>
            <w:r>
              <w:rPr>
                <w:rFonts w:ascii="Times New Roman"/>
                <w:b w:val="false"/>
                <w:i w:val="false"/>
                <w:color w:val="000000"/>
                <w:sz w:val="20"/>
              </w:rPr>
              <w:t xml:space="preserve">
6.      </w:t>
            </w:r>
          </w:p>
          <w:bookmarkEnd w:id="26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p>
          <w:p>
            <w:pPr>
              <w:spacing w:after="20"/>
              <w:ind w:left="20"/>
              <w:jc w:val="both"/>
            </w:pPr>
            <w:r>
              <w:rPr>
                <w:rFonts w:ascii="Times New Roman"/>
                <w:b w:val="false"/>
                <w:i w:val="false"/>
                <w:color w:val="000000"/>
                <w:sz w:val="20"/>
              </w:rPr>
              <w:t xml:space="preserve">
К. Шойынбеков, </w:t>
            </w:r>
          </w:p>
          <w:p>
            <w:pPr>
              <w:spacing w:after="20"/>
              <w:ind w:left="20"/>
              <w:jc w:val="both"/>
            </w:pPr>
            <w:r>
              <w:rPr>
                <w:rFonts w:ascii="Times New Roman"/>
                <w:b w:val="false"/>
                <w:i w:val="false"/>
                <w:color w:val="000000"/>
                <w:sz w:val="20"/>
              </w:rPr>
              <w:t>
З. Жұмағұлова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2604"/>
          <w:p>
            <w:pPr>
              <w:spacing w:after="20"/>
              <w:ind w:left="20"/>
              <w:jc w:val="both"/>
            </w:pPr>
            <w:r>
              <w:rPr>
                <w:rFonts w:ascii="Times New Roman"/>
                <w:b w:val="false"/>
                <w:i w:val="false"/>
                <w:color w:val="000000"/>
                <w:sz w:val="20"/>
              </w:rPr>
              <w:t xml:space="preserve">
7.      </w:t>
            </w:r>
          </w:p>
          <w:bookmarkEnd w:id="26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p>
          <w:p>
            <w:pPr>
              <w:spacing w:after="20"/>
              <w:ind w:left="20"/>
              <w:jc w:val="both"/>
            </w:pPr>
            <w:r>
              <w:rPr>
                <w:rFonts w:ascii="Times New Roman"/>
                <w:b w:val="false"/>
                <w:i w:val="false"/>
                <w:color w:val="000000"/>
                <w:sz w:val="20"/>
              </w:rPr>
              <w:t xml:space="preserve">
Ж. Қайдасов, </w:t>
            </w:r>
          </w:p>
          <w:p>
            <w:pPr>
              <w:spacing w:after="20"/>
              <w:ind w:left="20"/>
              <w:jc w:val="both"/>
            </w:pPr>
            <w:r>
              <w:rPr>
                <w:rFonts w:ascii="Times New Roman"/>
                <w:b w:val="false"/>
                <w:i w:val="false"/>
                <w:color w:val="000000"/>
                <w:sz w:val="20"/>
              </w:rPr>
              <w:t>
Ә. Қағазбаева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2605"/>
          <w:p>
            <w:pPr>
              <w:spacing w:after="20"/>
              <w:ind w:left="20"/>
              <w:jc w:val="both"/>
            </w:pPr>
            <w:r>
              <w:rPr>
                <w:rFonts w:ascii="Times New Roman"/>
                <w:b w:val="false"/>
                <w:i w:val="false"/>
                <w:color w:val="000000"/>
                <w:sz w:val="20"/>
              </w:rPr>
              <w:t xml:space="preserve">
8.      </w:t>
            </w:r>
          </w:p>
          <w:bookmarkEnd w:id="26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Е.Вьюшкова, </w:t>
            </w:r>
          </w:p>
          <w:p>
            <w:pPr>
              <w:spacing w:after="20"/>
              <w:ind w:left="20"/>
              <w:jc w:val="both"/>
            </w:pPr>
            <w:r>
              <w:rPr>
                <w:rFonts w:ascii="Times New Roman"/>
                <w:b w:val="false"/>
                <w:i w:val="false"/>
                <w:color w:val="000000"/>
                <w:sz w:val="20"/>
              </w:rPr>
              <w:t>
Н.Параскун,</w:t>
            </w:r>
          </w:p>
          <w:p>
            <w:pPr>
              <w:spacing w:after="20"/>
              <w:ind w:left="20"/>
              <w:jc w:val="both"/>
            </w:pPr>
            <w:r>
              <w:rPr>
                <w:rFonts w:ascii="Times New Roman"/>
                <w:b w:val="false"/>
                <w:i w:val="false"/>
                <w:color w:val="000000"/>
                <w:sz w:val="20"/>
              </w:rPr>
              <w:t>
Б.Бекетауов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2606"/>
          <w:p>
            <w:pPr>
              <w:spacing w:after="20"/>
              <w:ind w:left="20"/>
              <w:jc w:val="both"/>
            </w:pPr>
            <w:r>
              <w:rPr>
                <w:rFonts w:ascii="Times New Roman"/>
                <w:b w:val="false"/>
                <w:i w:val="false"/>
                <w:color w:val="000000"/>
                <w:sz w:val="20"/>
              </w:rPr>
              <w:t xml:space="preserve">
9.      </w:t>
            </w:r>
          </w:p>
          <w:bookmarkEnd w:id="26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дүние географиясы. </w:t>
            </w:r>
          </w:p>
          <w:p>
            <w:pPr>
              <w:spacing w:after="20"/>
              <w:ind w:left="20"/>
              <w:jc w:val="both"/>
            </w:pPr>
            <w:r>
              <w:rPr>
                <w:rFonts w:ascii="Times New Roman"/>
                <w:b w:val="false"/>
                <w:i w:val="false"/>
                <w:color w:val="000000"/>
                <w:sz w:val="20"/>
              </w:rPr>
              <w:t xml:space="preserve">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Ахметов, </w:t>
            </w:r>
          </w:p>
          <w:p>
            <w:pPr>
              <w:spacing w:after="20"/>
              <w:ind w:left="20"/>
              <w:jc w:val="both"/>
            </w:pPr>
            <w:r>
              <w:rPr>
                <w:rFonts w:ascii="Times New Roman"/>
                <w:b w:val="false"/>
                <w:i w:val="false"/>
                <w:color w:val="000000"/>
                <w:sz w:val="20"/>
              </w:rPr>
              <w:t xml:space="preserve">
Т. Увалиев, </w:t>
            </w:r>
          </w:p>
          <w:p>
            <w:pPr>
              <w:spacing w:after="20"/>
              <w:ind w:left="20"/>
              <w:jc w:val="both"/>
            </w:pPr>
            <w:r>
              <w:rPr>
                <w:rFonts w:ascii="Times New Roman"/>
                <w:b w:val="false"/>
                <w:i w:val="false"/>
                <w:color w:val="000000"/>
                <w:sz w:val="20"/>
              </w:rPr>
              <w:t xml:space="preserve">
Қ. Ахметов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2607"/>
          <w:p>
            <w:pPr>
              <w:spacing w:after="20"/>
              <w:ind w:left="20"/>
              <w:jc w:val="both"/>
            </w:pPr>
            <w:r>
              <w:rPr>
                <w:rFonts w:ascii="Times New Roman"/>
                <w:b w:val="false"/>
                <w:i w:val="false"/>
                <w:color w:val="000000"/>
                <w:sz w:val="20"/>
              </w:rPr>
              <w:t xml:space="preserve">
10.      </w:t>
            </w:r>
          </w:p>
          <w:bookmarkEnd w:id="26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xml:space="preserve">
Оқулық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Ковшарь, </w:t>
            </w:r>
          </w:p>
          <w:p>
            <w:pPr>
              <w:spacing w:after="20"/>
              <w:ind w:left="20"/>
              <w:jc w:val="both"/>
            </w:pPr>
            <w:r>
              <w:rPr>
                <w:rFonts w:ascii="Times New Roman"/>
                <w:b w:val="false"/>
                <w:i w:val="false"/>
                <w:color w:val="000000"/>
                <w:sz w:val="20"/>
              </w:rPr>
              <w:t xml:space="preserve">
А. Соловьева, </w:t>
            </w:r>
          </w:p>
          <w:p>
            <w:pPr>
              <w:spacing w:after="20"/>
              <w:ind w:left="20"/>
              <w:jc w:val="both"/>
            </w:pPr>
            <w:r>
              <w:rPr>
                <w:rFonts w:ascii="Times New Roman"/>
                <w:b w:val="false"/>
                <w:i w:val="false"/>
                <w:color w:val="000000"/>
                <w:sz w:val="20"/>
              </w:rPr>
              <w:t xml:space="preserve">
Қ. Қайым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2608"/>
          <w:p>
            <w:pPr>
              <w:spacing w:after="20"/>
              <w:ind w:left="20"/>
              <w:jc w:val="both"/>
            </w:pPr>
            <w:r>
              <w:rPr>
                <w:rFonts w:ascii="Times New Roman"/>
                <w:b w:val="false"/>
                <w:i w:val="false"/>
                <w:color w:val="000000"/>
                <w:sz w:val="20"/>
              </w:rPr>
              <w:t xml:space="preserve">
11.      </w:t>
            </w:r>
          </w:p>
          <w:bookmarkEnd w:id="26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p>
          <w:p>
            <w:pPr>
              <w:spacing w:after="20"/>
              <w:ind w:left="20"/>
              <w:jc w:val="both"/>
            </w:pPr>
            <w:r>
              <w:rPr>
                <w:rFonts w:ascii="Times New Roman"/>
                <w:b w:val="false"/>
                <w:i w:val="false"/>
                <w:color w:val="000000"/>
                <w:sz w:val="20"/>
              </w:rPr>
              <w:t xml:space="preserve">
Г. Байжасарова, </w:t>
            </w:r>
          </w:p>
          <w:p>
            <w:pPr>
              <w:spacing w:after="20"/>
              <w:ind w:left="20"/>
              <w:jc w:val="both"/>
            </w:pPr>
            <w:r>
              <w:rPr>
                <w:rFonts w:ascii="Times New Roman"/>
                <w:b w:val="false"/>
                <w:i w:val="false"/>
                <w:color w:val="000000"/>
                <w:sz w:val="20"/>
              </w:rPr>
              <w:t xml:space="preserve">
У. Тоқбергенова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2609"/>
          <w:p>
            <w:pPr>
              <w:spacing w:after="20"/>
              <w:ind w:left="20"/>
              <w:jc w:val="both"/>
            </w:pPr>
            <w:r>
              <w:rPr>
                <w:rFonts w:ascii="Times New Roman"/>
                <w:b w:val="false"/>
                <w:i w:val="false"/>
                <w:color w:val="000000"/>
                <w:sz w:val="20"/>
              </w:rPr>
              <w:t xml:space="preserve">
12.      </w:t>
            </w:r>
          </w:p>
          <w:bookmarkEnd w:id="26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Жұмаділова, </w:t>
            </w:r>
          </w:p>
          <w:p>
            <w:pPr>
              <w:spacing w:after="20"/>
              <w:ind w:left="20"/>
              <w:jc w:val="both"/>
            </w:pPr>
            <w:r>
              <w:rPr>
                <w:rFonts w:ascii="Times New Roman"/>
                <w:b w:val="false"/>
                <w:i w:val="false"/>
                <w:color w:val="000000"/>
                <w:sz w:val="20"/>
              </w:rPr>
              <w:t xml:space="preserve">
С. Әлімжанова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610"/>
          <w:p>
            <w:pPr>
              <w:spacing w:after="20"/>
              <w:ind w:left="20"/>
              <w:jc w:val="both"/>
            </w:pPr>
            <w:r>
              <w:rPr>
                <w:rFonts w:ascii="Times New Roman"/>
                <w:b w:val="false"/>
                <w:i w:val="false"/>
                <w:color w:val="000000"/>
                <w:sz w:val="20"/>
              </w:rPr>
              <w:t xml:space="preserve">
13.      </w:t>
            </w:r>
          </w:p>
          <w:bookmarkEnd w:id="26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Қойгелдиев, </w:t>
            </w:r>
          </w:p>
          <w:p>
            <w:pPr>
              <w:spacing w:after="20"/>
              <w:ind w:left="20"/>
              <w:jc w:val="both"/>
            </w:pPr>
            <w:r>
              <w:rPr>
                <w:rFonts w:ascii="Times New Roman"/>
                <w:b w:val="false"/>
                <w:i w:val="false"/>
                <w:color w:val="000000"/>
                <w:sz w:val="20"/>
              </w:rPr>
              <w:t xml:space="preserve">
Ж. Қасымбаев, </w:t>
            </w:r>
          </w:p>
          <w:p>
            <w:pPr>
              <w:spacing w:after="20"/>
              <w:ind w:left="20"/>
              <w:jc w:val="both"/>
            </w:pPr>
            <w:r>
              <w:rPr>
                <w:rFonts w:ascii="Times New Roman"/>
                <w:b w:val="false"/>
                <w:i w:val="false"/>
                <w:color w:val="000000"/>
                <w:sz w:val="20"/>
              </w:rPr>
              <w:t xml:space="preserve">
Т. Далаева, </w:t>
            </w:r>
          </w:p>
          <w:p>
            <w:pPr>
              <w:spacing w:after="20"/>
              <w:ind w:left="20"/>
              <w:jc w:val="both"/>
            </w:pPr>
            <w:r>
              <w:rPr>
                <w:rFonts w:ascii="Times New Roman"/>
                <w:b w:val="false"/>
                <w:i w:val="false"/>
                <w:color w:val="000000"/>
                <w:sz w:val="20"/>
              </w:rPr>
              <w:t>
Е. Қалиева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2611"/>
          <w:p>
            <w:pPr>
              <w:spacing w:after="20"/>
              <w:ind w:left="20"/>
              <w:jc w:val="both"/>
            </w:pPr>
            <w:r>
              <w:rPr>
                <w:rFonts w:ascii="Times New Roman"/>
                <w:b w:val="false"/>
                <w:i w:val="false"/>
                <w:color w:val="000000"/>
                <w:sz w:val="20"/>
              </w:rPr>
              <w:t xml:space="preserve">
14.      </w:t>
            </w:r>
          </w:p>
          <w:bookmarkEnd w:id="26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Садықов, </w:t>
            </w:r>
          </w:p>
          <w:p>
            <w:pPr>
              <w:spacing w:after="20"/>
              <w:ind w:left="20"/>
              <w:jc w:val="both"/>
            </w:pPr>
            <w:r>
              <w:rPr>
                <w:rFonts w:ascii="Times New Roman"/>
                <w:b w:val="false"/>
                <w:i w:val="false"/>
                <w:color w:val="000000"/>
                <w:sz w:val="20"/>
              </w:rPr>
              <w:t xml:space="preserve">
С. Қайырбекова, </w:t>
            </w:r>
          </w:p>
          <w:p>
            <w:pPr>
              <w:spacing w:after="20"/>
              <w:ind w:left="20"/>
              <w:jc w:val="both"/>
            </w:pPr>
            <w:r>
              <w:rPr>
                <w:rFonts w:ascii="Times New Roman"/>
                <w:b w:val="false"/>
                <w:i w:val="false"/>
                <w:color w:val="000000"/>
                <w:sz w:val="20"/>
              </w:rPr>
              <w:t>
С. Тимченко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2612"/>
          <w:p>
            <w:pPr>
              <w:spacing w:after="20"/>
              <w:ind w:left="20"/>
              <w:jc w:val="both"/>
            </w:pPr>
            <w:r>
              <w:rPr>
                <w:rFonts w:ascii="Times New Roman"/>
                <w:b w:val="false"/>
                <w:i w:val="false"/>
                <w:color w:val="000000"/>
                <w:sz w:val="20"/>
              </w:rPr>
              <w:t xml:space="preserve">
15.      </w:t>
            </w:r>
          </w:p>
          <w:bookmarkEnd w:id="26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Қажығалиева, </w:t>
            </w:r>
          </w:p>
          <w:p>
            <w:pPr>
              <w:spacing w:after="20"/>
              <w:ind w:left="20"/>
              <w:jc w:val="both"/>
            </w:pPr>
            <w:r>
              <w:rPr>
                <w:rFonts w:ascii="Times New Roman"/>
                <w:b w:val="false"/>
                <w:i w:val="false"/>
                <w:color w:val="000000"/>
                <w:sz w:val="20"/>
              </w:rPr>
              <w:t xml:space="preserve">
Р. Ізғұттынова, </w:t>
            </w:r>
          </w:p>
          <w:p>
            <w:pPr>
              <w:spacing w:after="20"/>
              <w:ind w:left="20"/>
              <w:jc w:val="both"/>
            </w:pPr>
            <w:r>
              <w:rPr>
                <w:rFonts w:ascii="Times New Roman"/>
                <w:b w:val="false"/>
                <w:i w:val="false"/>
                <w:color w:val="000000"/>
                <w:sz w:val="20"/>
              </w:rPr>
              <w:t>
Е. Сағымбаев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67" w:id="2613"/>
    <w:p>
      <w:pPr>
        <w:spacing w:after="0"/>
        <w:ind w:left="0"/>
        <w:jc w:val="left"/>
      </w:pPr>
      <w:r>
        <w:rPr>
          <w:rFonts w:ascii="Times New Roman"/>
          <w:b/>
          <w:i w:val="false"/>
          <w:color w:val="000000"/>
        </w:rPr>
        <w:t xml:space="preserve"> 11 сынып</w:t>
      </w:r>
      <w:r>
        <w:br/>
      </w:r>
      <w:r>
        <w:rPr>
          <w:rFonts w:ascii="Times New Roman"/>
          <w:b/>
          <w:i w:val="false"/>
          <w:color w:val="000000"/>
        </w:rPr>
        <w:t>Оқыту қазақ тілінде</w:t>
      </w:r>
      <w:r>
        <w:br/>
      </w:r>
      <w:r>
        <w:rPr>
          <w:rFonts w:ascii="Times New Roman"/>
          <w:b/>
          <w:i w:val="false"/>
          <w:color w:val="000000"/>
        </w:rPr>
        <w:t>Брайль жүйесі бойынша және үлкейтілген шрифтпен басылатын оқулықтар</w:t>
      </w:r>
      <w:r>
        <w:br/>
      </w:r>
      <w:r>
        <w:rPr>
          <w:rFonts w:ascii="Times New Roman"/>
          <w:b/>
          <w:i w:val="false"/>
          <w:color w:val="000000"/>
        </w:rPr>
        <w:t>(жаратылыстану-математикалық бағыт)</w:t>
      </w:r>
    </w:p>
    <w:bookmarkEnd w:id="2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2102"/>
        <w:gridCol w:w="2421"/>
        <w:gridCol w:w="3368"/>
        <w:gridCol w:w="2312"/>
      </w:tblGrid>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261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6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2615"/>
          <w:p>
            <w:pPr>
              <w:spacing w:after="20"/>
              <w:ind w:left="20"/>
              <w:jc w:val="both"/>
            </w:pPr>
            <w:r>
              <w:rPr>
                <w:rFonts w:ascii="Times New Roman"/>
                <w:b w:val="false"/>
                <w:i w:val="false"/>
                <w:color w:val="000000"/>
                <w:sz w:val="20"/>
              </w:rPr>
              <w:t>
1.</w:t>
            </w:r>
          </w:p>
          <w:bookmarkEnd w:id="26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2616"/>
          <w:p>
            <w:pPr>
              <w:spacing w:after="20"/>
              <w:ind w:left="20"/>
              <w:jc w:val="both"/>
            </w:pPr>
            <w:r>
              <w:rPr>
                <w:rFonts w:ascii="Times New Roman"/>
                <w:b w:val="false"/>
                <w:i w:val="false"/>
                <w:color w:val="000000"/>
                <w:sz w:val="20"/>
              </w:rPr>
              <w:t xml:space="preserve">
2.      </w:t>
            </w:r>
          </w:p>
          <w:bookmarkEnd w:id="26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Бердібай, </w:t>
            </w:r>
          </w:p>
          <w:p>
            <w:pPr>
              <w:spacing w:after="20"/>
              <w:ind w:left="20"/>
              <w:jc w:val="both"/>
            </w:pPr>
            <w:r>
              <w:rPr>
                <w:rFonts w:ascii="Times New Roman"/>
                <w:b w:val="false"/>
                <w:i w:val="false"/>
                <w:color w:val="000000"/>
                <w:sz w:val="20"/>
              </w:rPr>
              <w:t xml:space="preserve">
Р. Нұрғали, </w:t>
            </w:r>
          </w:p>
          <w:p>
            <w:pPr>
              <w:spacing w:after="20"/>
              <w:ind w:left="20"/>
              <w:jc w:val="both"/>
            </w:pPr>
            <w:r>
              <w:rPr>
                <w:rFonts w:ascii="Times New Roman"/>
                <w:b w:val="false"/>
                <w:i w:val="false"/>
                <w:color w:val="000000"/>
                <w:sz w:val="20"/>
              </w:rPr>
              <w:t xml:space="preserve">
Б. Ыбырайым, </w:t>
            </w:r>
          </w:p>
          <w:p>
            <w:pPr>
              <w:spacing w:after="20"/>
              <w:ind w:left="20"/>
              <w:jc w:val="both"/>
            </w:pPr>
            <w:r>
              <w:rPr>
                <w:rFonts w:ascii="Times New Roman"/>
                <w:b w:val="false"/>
                <w:i w:val="false"/>
                <w:color w:val="000000"/>
                <w:sz w:val="20"/>
              </w:rPr>
              <w:t xml:space="preserve">
Ж. Дәдебаев, </w:t>
            </w:r>
          </w:p>
          <w:p>
            <w:pPr>
              <w:spacing w:after="20"/>
              <w:ind w:left="20"/>
              <w:jc w:val="both"/>
            </w:pPr>
            <w:r>
              <w:rPr>
                <w:rFonts w:ascii="Times New Roman"/>
                <w:b w:val="false"/>
                <w:i w:val="false"/>
                <w:color w:val="000000"/>
                <w:sz w:val="20"/>
              </w:rPr>
              <w:t>
Қ. Мәдібай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2617"/>
          <w:p>
            <w:pPr>
              <w:spacing w:after="20"/>
              <w:ind w:left="20"/>
              <w:jc w:val="both"/>
            </w:pPr>
            <w:r>
              <w:rPr>
                <w:rFonts w:ascii="Times New Roman"/>
                <w:b w:val="false"/>
                <w:i w:val="false"/>
                <w:color w:val="000000"/>
                <w:sz w:val="20"/>
              </w:rPr>
              <w:t xml:space="preserve">
3.      </w:t>
            </w:r>
          </w:p>
          <w:bookmarkEnd w:id="26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p>
          <w:p>
            <w:pPr>
              <w:spacing w:after="20"/>
              <w:ind w:left="20"/>
              <w:jc w:val="both"/>
            </w:pPr>
            <w:r>
              <w:rPr>
                <w:rFonts w:ascii="Times New Roman"/>
                <w:b w:val="false"/>
                <w:i w:val="false"/>
                <w:color w:val="000000"/>
                <w:sz w:val="20"/>
              </w:rPr>
              <w:t>
Саметова 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2618"/>
          <w:p>
            <w:pPr>
              <w:spacing w:after="20"/>
              <w:ind w:left="20"/>
              <w:jc w:val="both"/>
            </w:pPr>
            <w:r>
              <w:rPr>
                <w:rFonts w:ascii="Times New Roman"/>
                <w:b w:val="false"/>
                <w:i w:val="false"/>
                <w:color w:val="000000"/>
                <w:sz w:val="20"/>
              </w:rPr>
              <w:t xml:space="preserve">
4.      </w:t>
            </w:r>
          </w:p>
          <w:bookmarkEnd w:id="26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 Куздибаева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2619"/>
          <w:p>
            <w:pPr>
              <w:spacing w:after="20"/>
              <w:ind w:left="20"/>
              <w:jc w:val="both"/>
            </w:pPr>
            <w:r>
              <w:rPr>
                <w:rFonts w:ascii="Times New Roman"/>
                <w:b w:val="false"/>
                <w:i w:val="false"/>
                <w:color w:val="000000"/>
                <w:sz w:val="20"/>
              </w:rPr>
              <w:t xml:space="preserve">
5.      </w:t>
            </w:r>
          </w:p>
          <w:bookmarkEnd w:id="26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p>
          <w:p>
            <w:pPr>
              <w:spacing w:after="20"/>
              <w:ind w:left="20"/>
              <w:jc w:val="both"/>
            </w:pPr>
            <w:r>
              <w:rPr>
                <w:rFonts w:ascii="Times New Roman"/>
                <w:b w:val="false"/>
                <w:i w:val="false"/>
                <w:color w:val="000000"/>
                <w:sz w:val="20"/>
              </w:rPr>
              <w:t xml:space="preserve">
З. Әбілдаева, </w:t>
            </w:r>
          </w:p>
          <w:p>
            <w:pPr>
              <w:spacing w:after="20"/>
              <w:ind w:left="20"/>
              <w:jc w:val="both"/>
            </w:pPr>
            <w:r>
              <w:rPr>
                <w:rFonts w:ascii="Times New Roman"/>
                <w:b w:val="false"/>
                <w:i w:val="false"/>
                <w:color w:val="000000"/>
                <w:sz w:val="20"/>
              </w:rPr>
              <w:t xml:space="preserve">
Ж. Тұтбаева, </w:t>
            </w:r>
          </w:p>
          <w:p>
            <w:pPr>
              <w:spacing w:after="20"/>
              <w:ind w:left="20"/>
              <w:jc w:val="both"/>
            </w:pPr>
            <w:r>
              <w:rPr>
                <w:rFonts w:ascii="Times New Roman"/>
                <w:b w:val="false"/>
                <w:i w:val="false"/>
                <w:color w:val="000000"/>
                <w:sz w:val="20"/>
              </w:rPr>
              <w:t xml:space="preserve">
З. Сәдуақасова, </w:t>
            </w:r>
          </w:p>
          <w:p>
            <w:pPr>
              <w:spacing w:after="20"/>
              <w:ind w:left="20"/>
              <w:jc w:val="both"/>
            </w:pPr>
            <w:r>
              <w:rPr>
                <w:rFonts w:ascii="Times New Roman"/>
                <w:b w:val="false"/>
                <w:i w:val="false"/>
                <w:color w:val="000000"/>
                <w:sz w:val="20"/>
              </w:rPr>
              <w:t>
Ж. Құрмамбаева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2620"/>
          <w:p>
            <w:pPr>
              <w:spacing w:after="20"/>
              <w:ind w:left="20"/>
              <w:jc w:val="both"/>
            </w:pPr>
            <w:r>
              <w:rPr>
                <w:rFonts w:ascii="Times New Roman"/>
                <w:b w:val="false"/>
                <w:i w:val="false"/>
                <w:color w:val="000000"/>
                <w:sz w:val="20"/>
              </w:rPr>
              <w:t xml:space="preserve">
6.      </w:t>
            </w:r>
          </w:p>
          <w:bookmarkEnd w:id="26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xml:space="preserve">
А. Абдиев, </w:t>
            </w:r>
          </w:p>
          <w:p>
            <w:pPr>
              <w:spacing w:after="20"/>
              <w:ind w:left="20"/>
              <w:jc w:val="both"/>
            </w:pPr>
            <w:r>
              <w:rPr>
                <w:rFonts w:ascii="Times New Roman"/>
                <w:b w:val="false"/>
                <w:i w:val="false"/>
                <w:color w:val="000000"/>
                <w:sz w:val="20"/>
              </w:rPr>
              <w:t>
З. Жұмағұлова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2621"/>
          <w:p>
            <w:pPr>
              <w:spacing w:after="20"/>
              <w:ind w:left="20"/>
              <w:jc w:val="both"/>
            </w:pPr>
            <w:r>
              <w:rPr>
                <w:rFonts w:ascii="Times New Roman"/>
                <w:b w:val="false"/>
                <w:i w:val="false"/>
                <w:color w:val="000000"/>
                <w:sz w:val="20"/>
              </w:rPr>
              <w:t xml:space="preserve">
7.      </w:t>
            </w:r>
          </w:p>
          <w:bookmarkEnd w:id="26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p>
          <w:p>
            <w:pPr>
              <w:spacing w:after="20"/>
              <w:ind w:left="20"/>
              <w:jc w:val="both"/>
            </w:pPr>
            <w:r>
              <w:rPr>
                <w:rFonts w:ascii="Times New Roman"/>
                <w:b w:val="false"/>
                <w:i w:val="false"/>
                <w:color w:val="000000"/>
                <w:sz w:val="20"/>
              </w:rPr>
              <w:t xml:space="preserve">
Ж. Қайдасов </w:t>
            </w:r>
          </w:p>
          <w:p>
            <w:pPr>
              <w:spacing w:after="20"/>
              <w:ind w:left="20"/>
              <w:jc w:val="both"/>
            </w:pPr>
            <w:r>
              <w:rPr>
                <w:rFonts w:ascii="Times New Roman"/>
                <w:b w:val="false"/>
                <w:i w:val="false"/>
                <w:color w:val="000000"/>
                <w:sz w:val="20"/>
              </w:rPr>
              <w:t>
Ә. Қағазбаева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2622"/>
          <w:p>
            <w:pPr>
              <w:spacing w:after="20"/>
              <w:ind w:left="20"/>
              <w:jc w:val="both"/>
            </w:pPr>
            <w:r>
              <w:rPr>
                <w:rFonts w:ascii="Times New Roman"/>
                <w:b w:val="false"/>
                <w:i w:val="false"/>
                <w:color w:val="000000"/>
                <w:sz w:val="20"/>
              </w:rPr>
              <w:t xml:space="preserve">
8.      </w:t>
            </w:r>
          </w:p>
          <w:bookmarkEnd w:id="26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Е.Вьюшкова, </w:t>
            </w:r>
          </w:p>
          <w:p>
            <w:pPr>
              <w:spacing w:after="20"/>
              <w:ind w:left="20"/>
              <w:jc w:val="both"/>
            </w:pPr>
            <w:r>
              <w:rPr>
                <w:rFonts w:ascii="Times New Roman"/>
                <w:b w:val="false"/>
                <w:i w:val="false"/>
                <w:color w:val="000000"/>
                <w:sz w:val="20"/>
              </w:rPr>
              <w:t xml:space="preserve">
Н.Параскун, </w:t>
            </w:r>
          </w:p>
          <w:p>
            <w:pPr>
              <w:spacing w:after="20"/>
              <w:ind w:left="20"/>
              <w:jc w:val="both"/>
            </w:pPr>
            <w:r>
              <w:rPr>
                <w:rFonts w:ascii="Times New Roman"/>
                <w:b w:val="false"/>
                <w:i w:val="false"/>
                <w:color w:val="000000"/>
                <w:sz w:val="20"/>
              </w:rPr>
              <w:t>
Б.Әбенов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2623"/>
          <w:p>
            <w:pPr>
              <w:spacing w:after="20"/>
              <w:ind w:left="20"/>
              <w:jc w:val="both"/>
            </w:pPr>
            <w:r>
              <w:rPr>
                <w:rFonts w:ascii="Times New Roman"/>
                <w:b w:val="false"/>
                <w:i w:val="false"/>
                <w:color w:val="000000"/>
                <w:sz w:val="20"/>
              </w:rPr>
              <w:t xml:space="preserve">
9.      </w:t>
            </w:r>
          </w:p>
          <w:bookmarkEnd w:id="26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Дүние жүзіне аймақтық шолу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Бейсенова, </w:t>
            </w:r>
          </w:p>
          <w:p>
            <w:pPr>
              <w:spacing w:after="20"/>
              <w:ind w:left="20"/>
              <w:jc w:val="both"/>
            </w:pPr>
            <w:r>
              <w:rPr>
                <w:rFonts w:ascii="Times New Roman"/>
                <w:b w:val="false"/>
                <w:i w:val="false"/>
                <w:color w:val="000000"/>
                <w:sz w:val="20"/>
              </w:rPr>
              <w:t>
К. Каймулдинова,</w:t>
            </w:r>
          </w:p>
          <w:p>
            <w:pPr>
              <w:spacing w:after="20"/>
              <w:ind w:left="20"/>
              <w:jc w:val="both"/>
            </w:pPr>
            <w:r>
              <w:rPr>
                <w:rFonts w:ascii="Times New Roman"/>
                <w:b w:val="false"/>
                <w:i w:val="false"/>
                <w:color w:val="000000"/>
                <w:sz w:val="20"/>
              </w:rPr>
              <w:t xml:space="preserve">
С. Әбілмәжінова, </w:t>
            </w:r>
          </w:p>
          <w:p>
            <w:pPr>
              <w:spacing w:after="20"/>
              <w:ind w:left="20"/>
              <w:jc w:val="both"/>
            </w:pPr>
            <w:r>
              <w:rPr>
                <w:rFonts w:ascii="Times New Roman"/>
                <w:b w:val="false"/>
                <w:i w:val="false"/>
                <w:color w:val="000000"/>
                <w:sz w:val="20"/>
              </w:rPr>
              <w:t>
Ж. Достай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2624"/>
          <w:p>
            <w:pPr>
              <w:spacing w:after="20"/>
              <w:ind w:left="20"/>
              <w:jc w:val="both"/>
            </w:pPr>
            <w:r>
              <w:rPr>
                <w:rFonts w:ascii="Times New Roman"/>
                <w:b w:val="false"/>
                <w:i w:val="false"/>
                <w:color w:val="000000"/>
                <w:sz w:val="20"/>
              </w:rPr>
              <w:t xml:space="preserve">
10.      </w:t>
            </w:r>
          </w:p>
          <w:bookmarkEnd w:id="26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А.Ковшарь, </w:t>
            </w:r>
          </w:p>
          <w:p>
            <w:pPr>
              <w:spacing w:after="20"/>
              <w:ind w:left="20"/>
              <w:jc w:val="both"/>
            </w:pPr>
            <w:r>
              <w:rPr>
                <w:rFonts w:ascii="Times New Roman"/>
                <w:b w:val="false"/>
                <w:i w:val="false"/>
                <w:color w:val="000000"/>
                <w:sz w:val="20"/>
              </w:rPr>
              <w:t>
А.Соловьева,</w:t>
            </w:r>
          </w:p>
          <w:p>
            <w:pPr>
              <w:spacing w:after="20"/>
              <w:ind w:left="20"/>
              <w:jc w:val="both"/>
            </w:pPr>
            <w:r>
              <w:rPr>
                <w:rFonts w:ascii="Times New Roman"/>
                <w:b w:val="false"/>
                <w:i w:val="false"/>
                <w:color w:val="000000"/>
                <w:sz w:val="20"/>
              </w:rPr>
              <w:t>
Қ.Қайым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2625"/>
          <w:p>
            <w:pPr>
              <w:spacing w:after="20"/>
              <w:ind w:left="20"/>
              <w:jc w:val="both"/>
            </w:pPr>
            <w:r>
              <w:rPr>
                <w:rFonts w:ascii="Times New Roman"/>
                <w:b w:val="false"/>
                <w:i w:val="false"/>
                <w:color w:val="000000"/>
                <w:sz w:val="20"/>
              </w:rPr>
              <w:t xml:space="preserve">
11.      </w:t>
            </w:r>
          </w:p>
          <w:bookmarkEnd w:id="26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w:t>
            </w:r>
          </w:p>
          <w:p>
            <w:pPr>
              <w:spacing w:after="20"/>
              <w:ind w:left="20"/>
              <w:jc w:val="both"/>
            </w:pPr>
            <w:r>
              <w:rPr>
                <w:rFonts w:ascii="Times New Roman"/>
                <w:b w:val="false"/>
                <w:i w:val="false"/>
                <w:color w:val="000000"/>
                <w:sz w:val="20"/>
              </w:rPr>
              <w:t xml:space="preserve">
Ш. Насохова, </w:t>
            </w:r>
          </w:p>
          <w:p>
            <w:pPr>
              <w:spacing w:after="20"/>
              <w:ind w:left="20"/>
              <w:jc w:val="both"/>
            </w:pPr>
            <w:r>
              <w:rPr>
                <w:rFonts w:ascii="Times New Roman"/>
                <w:b w:val="false"/>
                <w:i w:val="false"/>
                <w:color w:val="000000"/>
                <w:sz w:val="20"/>
              </w:rPr>
              <w:t xml:space="preserve">
Б. Кронгарт, </w:t>
            </w:r>
          </w:p>
          <w:p>
            <w:pPr>
              <w:spacing w:after="20"/>
              <w:ind w:left="20"/>
              <w:jc w:val="both"/>
            </w:pPr>
            <w:r>
              <w:rPr>
                <w:rFonts w:ascii="Times New Roman"/>
                <w:b w:val="false"/>
                <w:i w:val="false"/>
                <w:color w:val="000000"/>
                <w:sz w:val="20"/>
              </w:rPr>
              <w:t xml:space="preserve">
В. Кем, </w:t>
            </w:r>
          </w:p>
          <w:p>
            <w:pPr>
              <w:spacing w:after="20"/>
              <w:ind w:left="20"/>
              <w:jc w:val="both"/>
            </w:pPr>
            <w:r>
              <w:rPr>
                <w:rFonts w:ascii="Times New Roman"/>
                <w:b w:val="false"/>
                <w:i w:val="false"/>
                <w:color w:val="000000"/>
                <w:sz w:val="20"/>
              </w:rPr>
              <w:t>
В. Загайнова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2626"/>
          <w:p>
            <w:pPr>
              <w:spacing w:after="20"/>
              <w:ind w:left="20"/>
              <w:jc w:val="both"/>
            </w:pPr>
            <w:r>
              <w:rPr>
                <w:rFonts w:ascii="Times New Roman"/>
                <w:b w:val="false"/>
                <w:i w:val="false"/>
                <w:color w:val="000000"/>
                <w:sz w:val="20"/>
              </w:rPr>
              <w:t xml:space="preserve">
12.      </w:t>
            </w:r>
          </w:p>
          <w:bookmarkEnd w:id="26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Темірболатова, </w:t>
            </w:r>
          </w:p>
          <w:p>
            <w:pPr>
              <w:spacing w:after="20"/>
              <w:ind w:left="20"/>
              <w:jc w:val="both"/>
            </w:pPr>
            <w:r>
              <w:rPr>
                <w:rFonts w:ascii="Times New Roman"/>
                <w:b w:val="false"/>
                <w:i w:val="false"/>
                <w:color w:val="000000"/>
                <w:sz w:val="20"/>
              </w:rPr>
              <w:t xml:space="preserve">
Н. Нұрахметов, </w:t>
            </w:r>
          </w:p>
          <w:p>
            <w:pPr>
              <w:spacing w:after="20"/>
              <w:ind w:left="20"/>
              <w:jc w:val="both"/>
            </w:pPr>
            <w:r>
              <w:rPr>
                <w:rFonts w:ascii="Times New Roman"/>
                <w:b w:val="false"/>
                <w:i w:val="false"/>
                <w:color w:val="000000"/>
                <w:sz w:val="20"/>
              </w:rPr>
              <w:t xml:space="preserve">
Р. Жұмаділова, </w:t>
            </w:r>
          </w:p>
          <w:p>
            <w:pPr>
              <w:spacing w:after="20"/>
              <w:ind w:left="20"/>
              <w:jc w:val="both"/>
            </w:pPr>
            <w:r>
              <w:rPr>
                <w:rFonts w:ascii="Times New Roman"/>
                <w:b w:val="false"/>
                <w:i w:val="false"/>
                <w:color w:val="000000"/>
                <w:sz w:val="20"/>
              </w:rPr>
              <w:t>
С. Әлімжанова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2627"/>
          <w:p>
            <w:pPr>
              <w:spacing w:after="20"/>
              <w:ind w:left="20"/>
              <w:jc w:val="both"/>
            </w:pPr>
            <w:r>
              <w:rPr>
                <w:rFonts w:ascii="Times New Roman"/>
                <w:b w:val="false"/>
                <w:i w:val="false"/>
                <w:color w:val="000000"/>
                <w:sz w:val="20"/>
              </w:rPr>
              <w:t xml:space="preserve">
13.      </w:t>
            </w:r>
          </w:p>
          <w:bookmarkEnd w:id="26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Тұрлыгұл, </w:t>
            </w:r>
          </w:p>
          <w:p>
            <w:pPr>
              <w:spacing w:after="20"/>
              <w:ind w:left="20"/>
              <w:jc w:val="both"/>
            </w:pPr>
            <w:r>
              <w:rPr>
                <w:rFonts w:ascii="Times New Roman"/>
                <w:b w:val="false"/>
                <w:i w:val="false"/>
                <w:color w:val="000000"/>
                <w:sz w:val="20"/>
              </w:rPr>
              <w:t xml:space="preserve">
С. Жолдасбаев, </w:t>
            </w:r>
          </w:p>
          <w:p>
            <w:pPr>
              <w:spacing w:after="20"/>
              <w:ind w:left="20"/>
              <w:jc w:val="both"/>
            </w:pPr>
            <w:r>
              <w:rPr>
                <w:rFonts w:ascii="Times New Roman"/>
                <w:b w:val="false"/>
                <w:i w:val="false"/>
                <w:color w:val="000000"/>
                <w:sz w:val="20"/>
              </w:rPr>
              <w:t xml:space="preserve">
Л. Кожакеева, </w:t>
            </w:r>
          </w:p>
          <w:p>
            <w:pPr>
              <w:spacing w:after="20"/>
              <w:ind w:left="20"/>
              <w:jc w:val="both"/>
            </w:pPr>
            <w:r>
              <w:rPr>
                <w:rFonts w:ascii="Times New Roman"/>
                <w:b w:val="false"/>
                <w:i w:val="false"/>
                <w:color w:val="000000"/>
                <w:sz w:val="20"/>
              </w:rPr>
              <w:t>
Г. Жусанбаева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2628"/>
          <w:p>
            <w:pPr>
              <w:spacing w:after="20"/>
              <w:ind w:left="20"/>
              <w:jc w:val="both"/>
            </w:pPr>
            <w:r>
              <w:rPr>
                <w:rFonts w:ascii="Times New Roman"/>
                <w:b w:val="false"/>
                <w:i w:val="false"/>
                <w:color w:val="000000"/>
                <w:sz w:val="20"/>
              </w:rPr>
              <w:t xml:space="preserve">
14.      </w:t>
            </w:r>
          </w:p>
          <w:bookmarkEnd w:id="26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Чүпеков, </w:t>
            </w:r>
          </w:p>
          <w:p>
            <w:pPr>
              <w:spacing w:after="20"/>
              <w:ind w:left="20"/>
              <w:jc w:val="both"/>
            </w:pPr>
            <w:r>
              <w:rPr>
                <w:rFonts w:ascii="Times New Roman"/>
                <w:b w:val="false"/>
                <w:i w:val="false"/>
                <w:color w:val="000000"/>
                <w:sz w:val="20"/>
              </w:rPr>
              <w:t xml:space="preserve">
К. Қожахметұлы, </w:t>
            </w:r>
          </w:p>
          <w:p>
            <w:pPr>
              <w:spacing w:after="20"/>
              <w:ind w:left="20"/>
              <w:jc w:val="both"/>
            </w:pPr>
            <w:r>
              <w:rPr>
                <w:rFonts w:ascii="Times New Roman"/>
                <w:b w:val="false"/>
                <w:i w:val="false"/>
                <w:color w:val="000000"/>
                <w:sz w:val="20"/>
              </w:rPr>
              <w:t>
М. Губайдуллина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2629"/>
          <w:p>
            <w:pPr>
              <w:spacing w:after="20"/>
              <w:ind w:left="20"/>
              <w:jc w:val="both"/>
            </w:pPr>
            <w:r>
              <w:rPr>
                <w:rFonts w:ascii="Times New Roman"/>
                <w:b w:val="false"/>
                <w:i w:val="false"/>
                <w:color w:val="000000"/>
                <w:sz w:val="20"/>
              </w:rPr>
              <w:t>
15.</w:t>
            </w:r>
          </w:p>
          <w:bookmarkEnd w:id="26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Садирбеков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69" w:id="2630"/>
    <w:p>
      <w:pPr>
        <w:spacing w:after="0"/>
        <w:ind w:left="0"/>
        <w:jc w:val="left"/>
      </w:pPr>
      <w:r>
        <w:rPr>
          <w:rFonts w:ascii="Times New Roman"/>
          <w:b/>
          <w:i w:val="false"/>
          <w:color w:val="000000"/>
        </w:rPr>
        <w:t xml:space="preserve"> 11 сынып Оқыту орыс тілінде Брайль жүйесі бойынша және үлкейтілген шрифтпен басылатын қулықтар (қоғамдық-гуманитарлық бағыт)</w:t>
      </w:r>
    </w:p>
    <w:bookmarkEnd w:id="2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1509"/>
        <w:gridCol w:w="4208"/>
        <w:gridCol w:w="2850"/>
        <w:gridCol w:w="1958"/>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263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6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2632"/>
          <w:p>
            <w:pPr>
              <w:spacing w:after="20"/>
              <w:ind w:left="20"/>
              <w:jc w:val="both"/>
            </w:pPr>
            <w:r>
              <w:rPr>
                <w:rFonts w:ascii="Times New Roman"/>
                <w:b w:val="false"/>
                <w:i w:val="false"/>
                <w:color w:val="000000"/>
                <w:sz w:val="20"/>
              </w:rPr>
              <w:t xml:space="preserve">
1.      </w:t>
            </w:r>
          </w:p>
          <w:bookmarkEnd w:id="26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Т.Артыкова,</w:t>
            </w:r>
          </w:p>
          <w:p>
            <w:pPr>
              <w:spacing w:after="20"/>
              <w:ind w:left="20"/>
              <w:jc w:val="both"/>
            </w:pPr>
            <w:r>
              <w:rPr>
                <w:rFonts w:ascii="Times New Roman"/>
                <w:b w:val="false"/>
                <w:i w:val="false"/>
                <w:color w:val="000000"/>
                <w:sz w:val="20"/>
              </w:rPr>
              <w:t>
Г.Ермекбаева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2633"/>
          <w:p>
            <w:pPr>
              <w:spacing w:after="20"/>
              <w:ind w:left="20"/>
              <w:jc w:val="both"/>
            </w:pPr>
            <w:r>
              <w:rPr>
                <w:rFonts w:ascii="Times New Roman"/>
                <w:b w:val="false"/>
                <w:i w:val="false"/>
                <w:color w:val="000000"/>
                <w:sz w:val="20"/>
              </w:rPr>
              <w:t>
2.</w:t>
            </w:r>
          </w:p>
          <w:bookmarkEnd w:id="26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Капасова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2634"/>
          <w:p>
            <w:pPr>
              <w:spacing w:after="20"/>
              <w:ind w:left="20"/>
              <w:jc w:val="both"/>
            </w:pPr>
            <w:r>
              <w:rPr>
                <w:rFonts w:ascii="Times New Roman"/>
                <w:b w:val="false"/>
                <w:i w:val="false"/>
                <w:color w:val="000000"/>
                <w:sz w:val="20"/>
              </w:rPr>
              <w:t xml:space="preserve">
3.      </w:t>
            </w:r>
          </w:p>
          <w:bookmarkEnd w:id="26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p>
          <w:p>
            <w:pPr>
              <w:spacing w:after="20"/>
              <w:ind w:left="20"/>
              <w:jc w:val="both"/>
            </w:pPr>
            <w:r>
              <w:rPr>
                <w:rFonts w:ascii="Times New Roman"/>
                <w:b w:val="false"/>
                <w:i w:val="false"/>
                <w:color w:val="000000"/>
                <w:sz w:val="20"/>
              </w:rPr>
              <w:t>
Павленко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2635"/>
          <w:p>
            <w:pPr>
              <w:spacing w:after="20"/>
              <w:ind w:left="20"/>
              <w:jc w:val="both"/>
            </w:pPr>
            <w:r>
              <w:rPr>
                <w:rFonts w:ascii="Times New Roman"/>
                <w:b w:val="false"/>
                <w:i w:val="false"/>
                <w:color w:val="000000"/>
                <w:sz w:val="20"/>
              </w:rPr>
              <w:t xml:space="preserve">
4.      </w:t>
            </w:r>
          </w:p>
          <w:bookmarkEnd w:id="26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p>
          <w:p>
            <w:pPr>
              <w:spacing w:after="20"/>
              <w:ind w:left="20"/>
              <w:jc w:val="both"/>
            </w:pPr>
            <w:r>
              <w:rPr>
                <w:rFonts w:ascii="Times New Roman"/>
                <w:b w:val="false"/>
                <w:i w:val="false"/>
                <w:color w:val="000000"/>
                <w:sz w:val="20"/>
              </w:rPr>
              <w:t xml:space="preserve">
Поляк З., </w:t>
            </w:r>
          </w:p>
          <w:p>
            <w:pPr>
              <w:spacing w:after="20"/>
              <w:ind w:left="20"/>
              <w:jc w:val="both"/>
            </w:pPr>
            <w:r>
              <w:rPr>
                <w:rFonts w:ascii="Times New Roman"/>
                <w:b w:val="false"/>
                <w:i w:val="false"/>
                <w:color w:val="000000"/>
                <w:sz w:val="20"/>
              </w:rPr>
              <w:t>
Асылбекова М., Чаплышкина Т., Сафронова 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2636"/>
          <w:p>
            <w:pPr>
              <w:spacing w:after="20"/>
              <w:ind w:left="20"/>
              <w:jc w:val="both"/>
            </w:pPr>
            <w:r>
              <w:rPr>
                <w:rFonts w:ascii="Times New Roman"/>
                <w:b w:val="false"/>
                <w:i w:val="false"/>
                <w:color w:val="000000"/>
                <w:sz w:val="20"/>
              </w:rPr>
              <w:t xml:space="preserve">
5.      </w:t>
            </w:r>
          </w:p>
          <w:bookmarkEnd w:id="26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p>
          <w:p>
            <w:pPr>
              <w:spacing w:after="20"/>
              <w:ind w:left="20"/>
              <w:jc w:val="both"/>
            </w:pPr>
            <w:r>
              <w:rPr>
                <w:rFonts w:ascii="Times New Roman"/>
                <w:b w:val="false"/>
                <w:i w:val="false"/>
                <w:color w:val="000000"/>
                <w:sz w:val="20"/>
              </w:rPr>
              <w:t xml:space="preserve">
Поляк З., </w:t>
            </w:r>
          </w:p>
          <w:p>
            <w:pPr>
              <w:spacing w:after="20"/>
              <w:ind w:left="20"/>
              <w:jc w:val="both"/>
            </w:pPr>
            <w:r>
              <w:rPr>
                <w:rFonts w:ascii="Times New Roman"/>
                <w:b w:val="false"/>
                <w:i w:val="false"/>
                <w:color w:val="000000"/>
                <w:sz w:val="20"/>
              </w:rPr>
              <w:t>
Асылбекова М., Чаплышкина Т., Сафронова 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2637"/>
          <w:p>
            <w:pPr>
              <w:spacing w:after="20"/>
              <w:ind w:left="20"/>
              <w:jc w:val="both"/>
            </w:pPr>
            <w:r>
              <w:rPr>
                <w:rFonts w:ascii="Times New Roman"/>
                <w:b w:val="false"/>
                <w:i w:val="false"/>
                <w:color w:val="000000"/>
                <w:sz w:val="20"/>
              </w:rPr>
              <w:t xml:space="preserve">
6.      </w:t>
            </w:r>
          </w:p>
          <w:bookmarkEnd w:id="26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p>
          <w:p>
            <w:pPr>
              <w:spacing w:after="20"/>
              <w:ind w:left="20"/>
              <w:jc w:val="both"/>
            </w:pPr>
            <w:r>
              <w:rPr>
                <w:rFonts w:ascii="Times New Roman"/>
                <w:b w:val="false"/>
                <w:i w:val="false"/>
                <w:color w:val="000000"/>
                <w:sz w:val="20"/>
              </w:rPr>
              <w:t>
Абильдаева З., Тутбаева Ж., Курмамбаева 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2638"/>
          <w:p>
            <w:pPr>
              <w:spacing w:after="20"/>
              <w:ind w:left="20"/>
              <w:jc w:val="both"/>
            </w:pPr>
            <w:r>
              <w:rPr>
                <w:rFonts w:ascii="Times New Roman"/>
                <w:b w:val="false"/>
                <w:i w:val="false"/>
                <w:color w:val="000000"/>
                <w:sz w:val="20"/>
              </w:rPr>
              <w:t xml:space="preserve">
7.      </w:t>
            </w:r>
          </w:p>
          <w:bookmarkEnd w:id="26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Шойынбеков К., Жумагулова 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2639"/>
          <w:p>
            <w:pPr>
              <w:spacing w:after="20"/>
              <w:ind w:left="20"/>
              <w:jc w:val="both"/>
            </w:pPr>
            <w:r>
              <w:rPr>
                <w:rFonts w:ascii="Times New Roman"/>
                <w:b w:val="false"/>
                <w:i w:val="false"/>
                <w:color w:val="000000"/>
                <w:sz w:val="20"/>
              </w:rPr>
              <w:t xml:space="preserve">
8.      </w:t>
            </w:r>
          </w:p>
          <w:bookmarkEnd w:id="26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p>
          <w:p>
            <w:pPr>
              <w:spacing w:after="20"/>
              <w:ind w:left="20"/>
              <w:jc w:val="both"/>
            </w:pPr>
            <w:r>
              <w:rPr>
                <w:rFonts w:ascii="Times New Roman"/>
                <w:b w:val="false"/>
                <w:i w:val="false"/>
                <w:color w:val="000000"/>
                <w:sz w:val="20"/>
              </w:rPr>
              <w:t>
Кайдасов Ж., Кагазбаева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2640"/>
          <w:p>
            <w:pPr>
              <w:spacing w:after="20"/>
              <w:ind w:left="20"/>
              <w:jc w:val="both"/>
            </w:pPr>
            <w:r>
              <w:rPr>
                <w:rFonts w:ascii="Times New Roman"/>
                <w:b w:val="false"/>
                <w:i w:val="false"/>
                <w:color w:val="000000"/>
                <w:sz w:val="20"/>
              </w:rPr>
              <w:t xml:space="preserve">
9.      </w:t>
            </w:r>
          </w:p>
          <w:bookmarkEnd w:id="26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p>
          <w:p>
            <w:pPr>
              <w:spacing w:after="20"/>
              <w:ind w:left="20"/>
              <w:jc w:val="both"/>
            </w:pPr>
            <w:r>
              <w:rPr>
                <w:rFonts w:ascii="Times New Roman"/>
                <w:b w:val="false"/>
                <w:i w:val="false"/>
                <w:color w:val="000000"/>
                <w:sz w:val="20"/>
              </w:rPr>
              <w:t>
Параскун 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2641"/>
          <w:p>
            <w:pPr>
              <w:spacing w:after="20"/>
              <w:ind w:left="20"/>
              <w:jc w:val="both"/>
            </w:pPr>
            <w:r>
              <w:rPr>
                <w:rFonts w:ascii="Times New Roman"/>
                <w:b w:val="false"/>
                <w:i w:val="false"/>
                <w:color w:val="000000"/>
                <w:sz w:val="20"/>
              </w:rPr>
              <w:t xml:space="preserve">
10.      </w:t>
            </w:r>
          </w:p>
          <w:bookmarkEnd w:id="26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современного мира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Увалиев Т., </w:t>
            </w:r>
          </w:p>
          <w:p>
            <w:pPr>
              <w:spacing w:after="20"/>
              <w:ind w:left="20"/>
              <w:jc w:val="both"/>
            </w:pPr>
            <w:r>
              <w:rPr>
                <w:rFonts w:ascii="Times New Roman"/>
                <w:b w:val="false"/>
                <w:i w:val="false"/>
                <w:color w:val="000000"/>
                <w:sz w:val="20"/>
              </w:rPr>
              <w:t xml:space="preserve">
Ахметов Е., </w:t>
            </w:r>
          </w:p>
          <w:p>
            <w:pPr>
              <w:spacing w:after="20"/>
              <w:ind w:left="20"/>
              <w:jc w:val="both"/>
            </w:pPr>
            <w:r>
              <w:rPr>
                <w:rFonts w:ascii="Times New Roman"/>
                <w:b w:val="false"/>
                <w:i w:val="false"/>
                <w:color w:val="000000"/>
                <w:sz w:val="20"/>
              </w:rPr>
              <w:t>
Ахметов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2642"/>
          <w:p>
            <w:pPr>
              <w:spacing w:after="20"/>
              <w:ind w:left="20"/>
              <w:jc w:val="both"/>
            </w:pPr>
            <w:r>
              <w:rPr>
                <w:rFonts w:ascii="Times New Roman"/>
                <w:b w:val="false"/>
                <w:i w:val="false"/>
                <w:color w:val="000000"/>
                <w:sz w:val="20"/>
              </w:rPr>
              <w:t xml:space="preserve">
11.      </w:t>
            </w:r>
          </w:p>
          <w:bookmarkEnd w:id="26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p>
          <w:p>
            <w:pPr>
              <w:spacing w:after="20"/>
              <w:ind w:left="20"/>
              <w:jc w:val="both"/>
            </w:pPr>
            <w:r>
              <w:rPr>
                <w:rFonts w:ascii="Times New Roman"/>
                <w:b w:val="false"/>
                <w:i w:val="false"/>
                <w:color w:val="000000"/>
                <w:sz w:val="20"/>
              </w:rPr>
              <w:t>
Соловьева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2643"/>
          <w:p>
            <w:pPr>
              <w:spacing w:after="20"/>
              <w:ind w:left="20"/>
              <w:jc w:val="both"/>
            </w:pPr>
            <w:r>
              <w:rPr>
                <w:rFonts w:ascii="Times New Roman"/>
                <w:b w:val="false"/>
                <w:i w:val="false"/>
                <w:color w:val="000000"/>
                <w:sz w:val="20"/>
              </w:rPr>
              <w:t xml:space="preserve">
12.      </w:t>
            </w:r>
          </w:p>
          <w:bookmarkEnd w:id="26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Байжасарова Г., Токбергенова 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2644"/>
          <w:p>
            <w:pPr>
              <w:spacing w:after="20"/>
              <w:ind w:left="20"/>
              <w:jc w:val="both"/>
            </w:pPr>
            <w:r>
              <w:rPr>
                <w:rFonts w:ascii="Times New Roman"/>
                <w:b w:val="false"/>
                <w:i w:val="false"/>
                <w:color w:val="000000"/>
                <w:sz w:val="20"/>
              </w:rPr>
              <w:t>
13.</w:t>
            </w:r>
          </w:p>
          <w:bookmarkEnd w:id="26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2645"/>
          <w:p>
            <w:pPr>
              <w:spacing w:after="20"/>
              <w:ind w:left="20"/>
              <w:jc w:val="both"/>
            </w:pPr>
            <w:r>
              <w:rPr>
                <w:rFonts w:ascii="Times New Roman"/>
                <w:b w:val="false"/>
                <w:i w:val="false"/>
                <w:color w:val="000000"/>
                <w:sz w:val="20"/>
              </w:rPr>
              <w:t xml:space="preserve">
14.      </w:t>
            </w:r>
          </w:p>
          <w:bookmarkEnd w:id="26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Койгелдиев Ж., Толеубаев Ә., Касымбаев Ж., ДалаеваТ.,</w:t>
            </w:r>
          </w:p>
          <w:p>
            <w:pPr>
              <w:spacing w:after="20"/>
              <w:ind w:left="20"/>
              <w:jc w:val="both"/>
            </w:pPr>
            <w:r>
              <w:rPr>
                <w:rFonts w:ascii="Times New Roman"/>
                <w:b w:val="false"/>
                <w:i w:val="false"/>
                <w:color w:val="000000"/>
                <w:sz w:val="20"/>
              </w:rPr>
              <w:t>
Калиева 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2646"/>
          <w:p>
            <w:pPr>
              <w:spacing w:after="20"/>
              <w:ind w:left="20"/>
              <w:jc w:val="both"/>
            </w:pPr>
            <w:r>
              <w:rPr>
                <w:rFonts w:ascii="Times New Roman"/>
                <w:b w:val="false"/>
                <w:i w:val="false"/>
                <w:color w:val="000000"/>
                <w:sz w:val="20"/>
              </w:rPr>
              <w:t xml:space="preserve">
15.      </w:t>
            </w:r>
          </w:p>
          <w:bookmarkEnd w:id="26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Садыков Т., </w:t>
            </w:r>
          </w:p>
          <w:p>
            <w:pPr>
              <w:spacing w:after="20"/>
              <w:ind w:left="20"/>
              <w:jc w:val="both"/>
            </w:pPr>
            <w:r>
              <w:rPr>
                <w:rFonts w:ascii="Times New Roman"/>
                <w:b w:val="false"/>
                <w:i w:val="false"/>
                <w:color w:val="000000"/>
                <w:sz w:val="20"/>
              </w:rPr>
              <w:t>
КаирбековаР.,</w:t>
            </w:r>
          </w:p>
          <w:p>
            <w:pPr>
              <w:spacing w:after="20"/>
              <w:ind w:left="20"/>
              <w:jc w:val="both"/>
            </w:pPr>
            <w:r>
              <w:rPr>
                <w:rFonts w:ascii="Times New Roman"/>
                <w:b w:val="false"/>
                <w:i w:val="false"/>
                <w:color w:val="000000"/>
                <w:sz w:val="20"/>
              </w:rPr>
              <w:t>
Тимченко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2647"/>
          <w:p>
            <w:pPr>
              <w:spacing w:after="20"/>
              <w:ind w:left="20"/>
              <w:jc w:val="both"/>
            </w:pPr>
            <w:r>
              <w:rPr>
                <w:rFonts w:ascii="Times New Roman"/>
                <w:b w:val="false"/>
                <w:i w:val="false"/>
                <w:color w:val="000000"/>
                <w:sz w:val="20"/>
              </w:rPr>
              <w:t xml:space="preserve">
16.      </w:t>
            </w:r>
          </w:p>
          <w:bookmarkEnd w:id="26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p>
          <w:p>
            <w:pPr>
              <w:spacing w:after="20"/>
              <w:ind w:left="20"/>
              <w:jc w:val="both"/>
            </w:pPr>
            <w:r>
              <w:rPr>
                <w:rFonts w:ascii="Times New Roman"/>
                <w:b w:val="false"/>
                <w:i w:val="false"/>
                <w:color w:val="000000"/>
                <w:sz w:val="20"/>
              </w:rPr>
              <w:t xml:space="preserve">
Сабит М., </w:t>
            </w:r>
          </w:p>
          <w:p>
            <w:pPr>
              <w:spacing w:after="20"/>
              <w:ind w:left="20"/>
              <w:jc w:val="both"/>
            </w:pPr>
            <w:r>
              <w:rPr>
                <w:rFonts w:ascii="Times New Roman"/>
                <w:b w:val="false"/>
                <w:i w:val="false"/>
                <w:color w:val="000000"/>
                <w:sz w:val="20"/>
              </w:rPr>
              <w:t>
Дуланбаева Р.,</w:t>
            </w:r>
          </w:p>
          <w:p>
            <w:pPr>
              <w:spacing w:after="20"/>
              <w:ind w:left="20"/>
              <w:jc w:val="both"/>
            </w:pPr>
            <w:r>
              <w:rPr>
                <w:rFonts w:ascii="Times New Roman"/>
                <w:b w:val="false"/>
                <w:i w:val="false"/>
                <w:color w:val="000000"/>
                <w:sz w:val="20"/>
              </w:rPr>
              <w:t xml:space="preserve">
Ибраева А., </w:t>
            </w:r>
          </w:p>
          <w:p>
            <w:pPr>
              <w:spacing w:after="20"/>
              <w:ind w:left="20"/>
              <w:jc w:val="both"/>
            </w:pPr>
            <w:r>
              <w:rPr>
                <w:rFonts w:ascii="Times New Roman"/>
                <w:b w:val="false"/>
                <w:i w:val="false"/>
                <w:color w:val="000000"/>
                <w:sz w:val="20"/>
              </w:rPr>
              <w:t>
Есетова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71" w:id="2648"/>
    <w:p>
      <w:pPr>
        <w:spacing w:after="0"/>
        <w:ind w:left="0"/>
        <w:jc w:val="left"/>
      </w:pPr>
      <w:r>
        <w:rPr>
          <w:rFonts w:ascii="Times New Roman"/>
          <w:b/>
          <w:i w:val="false"/>
          <w:color w:val="000000"/>
        </w:rPr>
        <w:t xml:space="preserve"> 11 сынып</w:t>
      </w:r>
      <w:r>
        <w:br/>
      </w:r>
      <w:r>
        <w:rPr>
          <w:rFonts w:ascii="Times New Roman"/>
          <w:b/>
          <w:i w:val="false"/>
          <w:color w:val="000000"/>
        </w:rPr>
        <w:t>Оқыту орыс тілінде</w:t>
      </w:r>
      <w:r>
        <w:br/>
      </w:r>
      <w:r>
        <w:rPr>
          <w:rFonts w:ascii="Times New Roman"/>
          <w:b/>
          <w:i w:val="false"/>
          <w:color w:val="000000"/>
        </w:rPr>
        <w:t>Брайль жүйесі бойынша және үлкейтілген шрифтпен басылатын</w:t>
      </w:r>
      <w:r>
        <w:br/>
      </w:r>
      <w:r>
        <w:rPr>
          <w:rFonts w:ascii="Times New Roman"/>
          <w:b/>
          <w:i w:val="false"/>
          <w:color w:val="000000"/>
        </w:rPr>
        <w:t>қулықтар (жаратылыстану-математикалық бағыт)</w:t>
      </w:r>
    </w:p>
    <w:bookmarkEnd w:id="2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1509"/>
        <w:gridCol w:w="4208"/>
        <w:gridCol w:w="2850"/>
        <w:gridCol w:w="1958"/>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264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6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2650"/>
          <w:p>
            <w:pPr>
              <w:spacing w:after="20"/>
              <w:ind w:left="20"/>
              <w:jc w:val="both"/>
            </w:pPr>
            <w:r>
              <w:rPr>
                <w:rFonts w:ascii="Times New Roman"/>
                <w:b w:val="false"/>
                <w:i w:val="false"/>
                <w:color w:val="000000"/>
                <w:sz w:val="20"/>
              </w:rPr>
              <w:t xml:space="preserve">
1.      </w:t>
            </w:r>
          </w:p>
          <w:bookmarkEnd w:id="26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Артыкова, </w:t>
            </w:r>
          </w:p>
          <w:p>
            <w:pPr>
              <w:spacing w:after="20"/>
              <w:ind w:left="20"/>
              <w:jc w:val="both"/>
            </w:pPr>
            <w:r>
              <w:rPr>
                <w:rFonts w:ascii="Times New Roman"/>
                <w:b w:val="false"/>
                <w:i w:val="false"/>
                <w:color w:val="000000"/>
                <w:sz w:val="20"/>
              </w:rPr>
              <w:t>
Г. Ермекбаева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2651"/>
          <w:p>
            <w:pPr>
              <w:spacing w:after="20"/>
              <w:ind w:left="20"/>
              <w:jc w:val="both"/>
            </w:pPr>
            <w:r>
              <w:rPr>
                <w:rFonts w:ascii="Times New Roman"/>
                <w:b w:val="false"/>
                <w:i w:val="false"/>
                <w:color w:val="000000"/>
                <w:sz w:val="20"/>
              </w:rPr>
              <w:t>
2.</w:t>
            </w:r>
          </w:p>
          <w:bookmarkEnd w:id="26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Капасова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2652"/>
          <w:p>
            <w:pPr>
              <w:spacing w:after="20"/>
              <w:ind w:left="20"/>
              <w:jc w:val="both"/>
            </w:pPr>
            <w:r>
              <w:rPr>
                <w:rFonts w:ascii="Times New Roman"/>
                <w:b w:val="false"/>
                <w:i w:val="false"/>
                <w:color w:val="000000"/>
                <w:sz w:val="20"/>
              </w:rPr>
              <w:t xml:space="preserve">
3.      </w:t>
            </w:r>
          </w:p>
          <w:bookmarkEnd w:id="26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p>
          <w:p>
            <w:pPr>
              <w:spacing w:after="20"/>
              <w:ind w:left="20"/>
              <w:jc w:val="both"/>
            </w:pPr>
            <w:r>
              <w:rPr>
                <w:rFonts w:ascii="Times New Roman"/>
                <w:b w:val="false"/>
                <w:i w:val="false"/>
                <w:color w:val="000000"/>
                <w:sz w:val="20"/>
              </w:rPr>
              <w:t>
Токтарова 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2653"/>
          <w:p>
            <w:pPr>
              <w:spacing w:after="20"/>
              <w:ind w:left="20"/>
              <w:jc w:val="both"/>
            </w:pPr>
            <w:r>
              <w:rPr>
                <w:rFonts w:ascii="Times New Roman"/>
                <w:b w:val="false"/>
                <w:i w:val="false"/>
                <w:color w:val="000000"/>
                <w:sz w:val="20"/>
              </w:rPr>
              <w:t xml:space="preserve">
4.      </w:t>
            </w:r>
          </w:p>
          <w:bookmarkEnd w:id="26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Бадиков В., </w:t>
            </w:r>
          </w:p>
          <w:p>
            <w:pPr>
              <w:spacing w:after="20"/>
              <w:ind w:left="20"/>
              <w:jc w:val="both"/>
            </w:pPr>
            <w:r>
              <w:rPr>
                <w:rFonts w:ascii="Times New Roman"/>
                <w:b w:val="false"/>
                <w:i w:val="false"/>
                <w:color w:val="000000"/>
                <w:sz w:val="20"/>
              </w:rPr>
              <w:t xml:space="preserve">
Сафронова Л., Айманова И., </w:t>
            </w:r>
          </w:p>
          <w:p>
            <w:pPr>
              <w:spacing w:after="20"/>
              <w:ind w:left="20"/>
              <w:jc w:val="both"/>
            </w:pPr>
            <w:r>
              <w:rPr>
                <w:rFonts w:ascii="Times New Roman"/>
                <w:b w:val="false"/>
                <w:i w:val="false"/>
                <w:color w:val="000000"/>
                <w:sz w:val="20"/>
              </w:rPr>
              <w:t xml:space="preserve">
Ломова Е., </w:t>
            </w:r>
          </w:p>
          <w:p>
            <w:pPr>
              <w:spacing w:after="20"/>
              <w:ind w:left="20"/>
              <w:jc w:val="both"/>
            </w:pPr>
            <w:r>
              <w:rPr>
                <w:rFonts w:ascii="Times New Roman"/>
                <w:b w:val="false"/>
                <w:i w:val="false"/>
                <w:color w:val="000000"/>
                <w:sz w:val="20"/>
              </w:rPr>
              <w:t>
Уюкбаева М., Батырбекова Р., Имангожина 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2654"/>
          <w:p>
            <w:pPr>
              <w:spacing w:after="20"/>
              <w:ind w:left="20"/>
              <w:jc w:val="both"/>
            </w:pPr>
            <w:r>
              <w:rPr>
                <w:rFonts w:ascii="Times New Roman"/>
                <w:b w:val="false"/>
                <w:i w:val="false"/>
                <w:color w:val="000000"/>
                <w:sz w:val="20"/>
              </w:rPr>
              <w:t xml:space="preserve">
5.      </w:t>
            </w:r>
          </w:p>
          <w:bookmarkEnd w:id="26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p>
          <w:p>
            <w:pPr>
              <w:spacing w:after="20"/>
              <w:ind w:left="20"/>
              <w:jc w:val="both"/>
            </w:pPr>
            <w:r>
              <w:rPr>
                <w:rFonts w:ascii="Times New Roman"/>
                <w:b w:val="false"/>
                <w:i w:val="false"/>
                <w:color w:val="000000"/>
                <w:sz w:val="20"/>
              </w:rPr>
              <w:t>
Абильдаева З., Тутбаева Ж., Садуакасова З., Курмамбаева 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2655"/>
          <w:p>
            <w:pPr>
              <w:spacing w:after="20"/>
              <w:ind w:left="20"/>
              <w:jc w:val="both"/>
            </w:pPr>
            <w:r>
              <w:rPr>
                <w:rFonts w:ascii="Times New Roman"/>
                <w:b w:val="false"/>
                <w:i w:val="false"/>
                <w:color w:val="000000"/>
                <w:sz w:val="20"/>
              </w:rPr>
              <w:t xml:space="preserve">
6.      </w:t>
            </w:r>
          </w:p>
          <w:bookmarkEnd w:id="26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p>
          <w:p>
            <w:pPr>
              <w:spacing w:after="20"/>
              <w:ind w:left="20"/>
              <w:jc w:val="both"/>
            </w:pPr>
            <w:r>
              <w:rPr>
                <w:rFonts w:ascii="Times New Roman"/>
                <w:b w:val="false"/>
                <w:i w:val="false"/>
                <w:color w:val="000000"/>
                <w:sz w:val="20"/>
              </w:rPr>
              <w:t xml:space="preserve">
Корчевский В., </w:t>
            </w:r>
          </w:p>
          <w:p>
            <w:pPr>
              <w:spacing w:after="20"/>
              <w:ind w:left="20"/>
              <w:jc w:val="both"/>
            </w:pPr>
            <w:r>
              <w:rPr>
                <w:rFonts w:ascii="Times New Roman"/>
                <w:b w:val="false"/>
                <w:i w:val="false"/>
                <w:color w:val="000000"/>
                <w:sz w:val="20"/>
              </w:rPr>
              <w:t xml:space="preserve">
Абдиев А., </w:t>
            </w:r>
          </w:p>
          <w:p>
            <w:pPr>
              <w:spacing w:after="20"/>
              <w:ind w:left="20"/>
              <w:jc w:val="both"/>
            </w:pPr>
            <w:r>
              <w:rPr>
                <w:rFonts w:ascii="Times New Roman"/>
                <w:b w:val="false"/>
                <w:i w:val="false"/>
                <w:color w:val="000000"/>
                <w:sz w:val="20"/>
              </w:rPr>
              <w:t>
Жумагулова 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2656"/>
          <w:p>
            <w:pPr>
              <w:spacing w:after="20"/>
              <w:ind w:left="20"/>
              <w:jc w:val="both"/>
            </w:pPr>
            <w:r>
              <w:rPr>
                <w:rFonts w:ascii="Times New Roman"/>
                <w:b w:val="false"/>
                <w:i w:val="false"/>
                <w:color w:val="000000"/>
                <w:sz w:val="20"/>
              </w:rPr>
              <w:t xml:space="preserve">
7.      </w:t>
            </w:r>
          </w:p>
          <w:bookmarkEnd w:id="26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p>
          <w:p>
            <w:pPr>
              <w:spacing w:after="20"/>
              <w:ind w:left="20"/>
              <w:jc w:val="both"/>
            </w:pPr>
            <w:r>
              <w:rPr>
                <w:rFonts w:ascii="Times New Roman"/>
                <w:b w:val="false"/>
                <w:i w:val="false"/>
                <w:color w:val="000000"/>
                <w:sz w:val="20"/>
              </w:rPr>
              <w:t>
Кайдасов Ж., Кагазбаева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2657"/>
          <w:p>
            <w:pPr>
              <w:spacing w:after="20"/>
              <w:ind w:left="20"/>
              <w:jc w:val="both"/>
            </w:pPr>
            <w:r>
              <w:rPr>
                <w:rFonts w:ascii="Times New Roman"/>
                <w:b w:val="false"/>
                <w:i w:val="false"/>
                <w:color w:val="000000"/>
                <w:sz w:val="20"/>
              </w:rPr>
              <w:t xml:space="preserve">
8.      </w:t>
            </w:r>
          </w:p>
          <w:bookmarkEnd w:id="26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 Параскун 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2658"/>
          <w:p>
            <w:pPr>
              <w:spacing w:after="20"/>
              <w:ind w:left="20"/>
              <w:jc w:val="both"/>
            </w:pPr>
            <w:r>
              <w:rPr>
                <w:rFonts w:ascii="Times New Roman"/>
                <w:b w:val="false"/>
                <w:i w:val="false"/>
                <w:color w:val="000000"/>
                <w:sz w:val="20"/>
              </w:rPr>
              <w:t xml:space="preserve">
9.      </w:t>
            </w:r>
          </w:p>
          <w:bookmarkEnd w:id="26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Региональный обзор мира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 Каймулдинова К., АбилмажиноваС., Достай 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2659"/>
          <w:p>
            <w:pPr>
              <w:spacing w:after="20"/>
              <w:ind w:left="20"/>
              <w:jc w:val="both"/>
            </w:pPr>
            <w:r>
              <w:rPr>
                <w:rFonts w:ascii="Times New Roman"/>
                <w:b w:val="false"/>
                <w:i w:val="false"/>
                <w:color w:val="000000"/>
                <w:sz w:val="20"/>
              </w:rPr>
              <w:t xml:space="preserve">
10.      </w:t>
            </w:r>
          </w:p>
          <w:bookmarkEnd w:id="26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p>
          <w:p>
            <w:pPr>
              <w:spacing w:after="20"/>
              <w:ind w:left="20"/>
              <w:jc w:val="both"/>
            </w:pPr>
            <w:r>
              <w:rPr>
                <w:rFonts w:ascii="Times New Roman"/>
                <w:b w:val="false"/>
                <w:i w:val="false"/>
                <w:color w:val="000000"/>
                <w:sz w:val="20"/>
              </w:rPr>
              <w:t>
Соловьева А.,</w:t>
            </w:r>
          </w:p>
          <w:p>
            <w:pPr>
              <w:spacing w:after="20"/>
              <w:ind w:left="20"/>
              <w:jc w:val="both"/>
            </w:pPr>
            <w:r>
              <w:rPr>
                <w:rFonts w:ascii="Times New Roman"/>
                <w:b w:val="false"/>
                <w:i w:val="false"/>
                <w:color w:val="000000"/>
                <w:sz w:val="20"/>
              </w:rPr>
              <w:t>
Кайым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2660"/>
          <w:p>
            <w:pPr>
              <w:spacing w:after="20"/>
              <w:ind w:left="20"/>
              <w:jc w:val="both"/>
            </w:pPr>
            <w:r>
              <w:rPr>
                <w:rFonts w:ascii="Times New Roman"/>
                <w:b w:val="false"/>
                <w:i w:val="false"/>
                <w:color w:val="000000"/>
                <w:sz w:val="20"/>
              </w:rPr>
              <w:t xml:space="preserve">
11.      </w:t>
            </w:r>
          </w:p>
          <w:bookmarkEnd w:id="26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Туякбаев С., </w:t>
            </w:r>
          </w:p>
          <w:p>
            <w:pPr>
              <w:spacing w:after="20"/>
              <w:ind w:left="20"/>
              <w:jc w:val="both"/>
            </w:pPr>
            <w:r>
              <w:rPr>
                <w:rFonts w:ascii="Times New Roman"/>
                <w:b w:val="false"/>
                <w:i w:val="false"/>
                <w:color w:val="000000"/>
                <w:sz w:val="20"/>
              </w:rPr>
              <w:t xml:space="preserve">
Насохова Ш., </w:t>
            </w:r>
          </w:p>
          <w:p>
            <w:pPr>
              <w:spacing w:after="20"/>
              <w:ind w:left="20"/>
              <w:jc w:val="both"/>
            </w:pPr>
            <w:r>
              <w:rPr>
                <w:rFonts w:ascii="Times New Roman"/>
                <w:b w:val="false"/>
                <w:i w:val="false"/>
                <w:color w:val="000000"/>
                <w:sz w:val="20"/>
              </w:rPr>
              <w:t xml:space="preserve">
Кронгарт Б., </w:t>
            </w:r>
          </w:p>
          <w:p>
            <w:pPr>
              <w:spacing w:after="20"/>
              <w:ind w:left="20"/>
              <w:jc w:val="both"/>
            </w:pPr>
            <w:r>
              <w:rPr>
                <w:rFonts w:ascii="Times New Roman"/>
                <w:b w:val="false"/>
                <w:i w:val="false"/>
                <w:color w:val="000000"/>
                <w:sz w:val="20"/>
              </w:rPr>
              <w:t xml:space="preserve">
Кем В., </w:t>
            </w:r>
          </w:p>
          <w:p>
            <w:pPr>
              <w:spacing w:after="20"/>
              <w:ind w:left="20"/>
              <w:jc w:val="both"/>
            </w:pPr>
            <w:r>
              <w:rPr>
                <w:rFonts w:ascii="Times New Roman"/>
                <w:b w:val="false"/>
                <w:i w:val="false"/>
                <w:color w:val="000000"/>
                <w:sz w:val="20"/>
              </w:rPr>
              <w:t>
Загайнова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2661"/>
          <w:p>
            <w:pPr>
              <w:spacing w:after="20"/>
              <w:ind w:left="20"/>
              <w:jc w:val="both"/>
            </w:pPr>
            <w:r>
              <w:rPr>
                <w:rFonts w:ascii="Times New Roman"/>
                <w:b w:val="false"/>
                <w:i w:val="false"/>
                <w:color w:val="000000"/>
                <w:sz w:val="20"/>
              </w:rPr>
              <w:t>
12.</w:t>
            </w:r>
          </w:p>
          <w:bookmarkEnd w:id="26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2662"/>
          <w:p>
            <w:pPr>
              <w:spacing w:after="20"/>
              <w:ind w:left="20"/>
              <w:jc w:val="both"/>
            </w:pPr>
            <w:r>
              <w:rPr>
                <w:rFonts w:ascii="Times New Roman"/>
                <w:b w:val="false"/>
                <w:i w:val="false"/>
                <w:color w:val="000000"/>
                <w:sz w:val="20"/>
              </w:rPr>
              <w:t xml:space="preserve">
13.      </w:t>
            </w:r>
          </w:p>
          <w:bookmarkEnd w:id="26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Турлыгул Т., Жолдасбаев С., Кожакеева Л., Жусанбаева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2663"/>
          <w:p>
            <w:pPr>
              <w:spacing w:after="20"/>
              <w:ind w:left="20"/>
              <w:jc w:val="both"/>
            </w:pPr>
            <w:r>
              <w:rPr>
                <w:rFonts w:ascii="Times New Roman"/>
                <w:b w:val="false"/>
                <w:i w:val="false"/>
                <w:color w:val="000000"/>
                <w:sz w:val="20"/>
              </w:rPr>
              <w:t xml:space="preserve">
14.      </w:t>
            </w:r>
          </w:p>
          <w:bookmarkEnd w:id="26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С., Тимченко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2664"/>
          <w:p>
            <w:pPr>
              <w:spacing w:after="20"/>
              <w:ind w:left="20"/>
              <w:jc w:val="both"/>
            </w:pPr>
            <w:r>
              <w:rPr>
                <w:rFonts w:ascii="Times New Roman"/>
                <w:b w:val="false"/>
                <w:i w:val="false"/>
                <w:color w:val="000000"/>
                <w:sz w:val="20"/>
              </w:rPr>
              <w:t xml:space="preserve">
15.      </w:t>
            </w:r>
          </w:p>
          <w:bookmarkEnd w:id="26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p>
          <w:p>
            <w:pPr>
              <w:spacing w:after="20"/>
              <w:ind w:left="20"/>
              <w:jc w:val="both"/>
            </w:pPr>
            <w:r>
              <w:rPr>
                <w:rFonts w:ascii="Times New Roman"/>
                <w:b w:val="false"/>
                <w:i w:val="false"/>
                <w:color w:val="000000"/>
                <w:sz w:val="20"/>
              </w:rPr>
              <w:t xml:space="preserve">
Сабит М., </w:t>
            </w:r>
          </w:p>
          <w:p>
            <w:pPr>
              <w:spacing w:after="20"/>
              <w:ind w:left="20"/>
              <w:jc w:val="both"/>
            </w:pPr>
            <w:r>
              <w:rPr>
                <w:rFonts w:ascii="Times New Roman"/>
                <w:b w:val="false"/>
                <w:i w:val="false"/>
                <w:color w:val="000000"/>
                <w:sz w:val="20"/>
              </w:rPr>
              <w:t xml:space="preserve">
Дуланбаева Р., </w:t>
            </w:r>
          </w:p>
          <w:p>
            <w:pPr>
              <w:spacing w:after="20"/>
              <w:ind w:left="20"/>
              <w:jc w:val="both"/>
            </w:pPr>
            <w:r>
              <w:rPr>
                <w:rFonts w:ascii="Times New Roman"/>
                <w:b w:val="false"/>
                <w:i w:val="false"/>
                <w:color w:val="000000"/>
                <w:sz w:val="20"/>
              </w:rPr>
              <w:t xml:space="preserve">
Ибраева А., </w:t>
            </w:r>
          </w:p>
          <w:p>
            <w:pPr>
              <w:spacing w:after="20"/>
              <w:ind w:left="20"/>
              <w:jc w:val="both"/>
            </w:pPr>
            <w:r>
              <w:rPr>
                <w:rFonts w:ascii="Times New Roman"/>
                <w:b w:val="false"/>
                <w:i w:val="false"/>
                <w:color w:val="000000"/>
                <w:sz w:val="20"/>
              </w:rPr>
              <w:t>
Есетова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2665"/>
          <w:p>
            <w:pPr>
              <w:spacing w:after="20"/>
              <w:ind w:left="20"/>
              <w:jc w:val="both"/>
            </w:pPr>
            <w:r>
              <w:rPr>
                <w:rFonts w:ascii="Times New Roman"/>
                <w:b w:val="false"/>
                <w:i w:val="false"/>
                <w:color w:val="000000"/>
                <w:sz w:val="20"/>
              </w:rPr>
              <w:t>
16.</w:t>
            </w:r>
          </w:p>
          <w:bookmarkEnd w:id="26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Садирбеков 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 САТР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бұйрығының</w:t>
            </w:r>
            <w:r>
              <w:br/>
            </w:r>
            <w:r>
              <w:rPr>
                <w:rFonts w:ascii="Times New Roman"/>
                <w:b w:val="false"/>
                <w:i w:val="false"/>
                <w:color w:val="000000"/>
                <w:sz w:val="20"/>
              </w:rPr>
              <w:t>6-қосымшасы</w:t>
            </w:r>
          </w:p>
        </w:tc>
      </w:tr>
    </w:tbl>
    <w:bookmarkStart w:name="z40" w:id="2666"/>
    <w:p>
      <w:pPr>
        <w:spacing w:after="0"/>
        <w:ind w:left="0"/>
        <w:jc w:val="left"/>
      </w:pPr>
      <w:r>
        <w:rPr>
          <w:rFonts w:ascii="Times New Roman"/>
          <w:b/>
          <w:i w:val="false"/>
          <w:color w:val="000000"/>
        </w:rPr>
        <w:t xml:space="preserve"> Шетел тілдерін оқуға арналған оқу басылымдарының тізбесі</w:t>
      </w:r>
    </w:p>
    <w:bookmarkEnd w:id="2666"/>
    <w:p>
      <w:pPr>
        <w:spacing w:after="0"/>
        <w:ind w:left="0"/>
        <w:jc w:val="both"/>
      </w:pPr>
      <w:r>
        <w:rPr>
          <w:rFonts w:ascii="Times New Roman"/>
          <w:b w:val="false"/>
          <w:i w:val="false"/>
          <w:color w:val="ff0000"/>
          <w:sz w:val="28"/>
        </w:rPr>
        <w:t xml:space="preserve">
      Ескерту. 6-қосымша жаңа редакцияда - ҚР Білім және ғылым министрінің м.а. 08.01.2016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04.04.2017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03.05.2018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68" w:id="2667"/>
    <w:p>
      <w:pPr>
        <w:spacing w:after="0"/>
        <w:ind w:left="0"/>
        <w:jc w:val="left"/>
      </w:pPr>
      <w:r>
        <w:rPr>
          <w:rFonts w:ascii="Times New Roman"/>
          <w:b/>
          <w:i w:val="false"/>
          <w:color w:val="000000"/>
        </w:rPr>
        <w:t xml:space="preserve">  Ағылшын тілі</w:t>
      </w:r>
    </w:p>
    <w:bookmarkEnd w:id="2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220"/>
        <w:gridCol w:w="2312"/>
        <w:gridCol w:w="641"/>
        <w:gridCol w:w="1633"/>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266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668"/>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Басылымның атауы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2669"/>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білім беру</w:t>
            </w:r>
          </w:p>
          <w:bookmarkEnd w:id="266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2670"/>
          <w:p>
            <w:pPr>
              <w:spacing w:after="20"/>
              <w:ind w:left="20"/>
              <w:jc w:val="both"/>
            </w:pPr>
            <w:r>
              <w:rPr>
                <w:rFonts w:ascii="Times New Roman"/>
                <w:b w:val="false"/>
                <w:i w:val="false"/>
                <w:color w:val="000000"/>
                <w:sz w:val="20"/>
              </w:rPr>
              <w:t xml:space="preserve">
1.      </w:t>
            </w:r>
          </w:p>
          <w:bookmarkEnd w:id="26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First English Adventure Starter Pupils Book, Class audio CD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MadyMusiol,</w:t>
            </w:r>
          </w:p>
          <w:p>
            <w:pPr>
              <w:spacing w:after="20"/>
              <w:ind w:left="20"/>
              <w:jc w:val="both"/>
            </w:pPr>
            <w:r>
              <w:rPr>
                <w:rFonts w:ascii="Times New Roman"/>
                <w:b w:val="false"/>
                <w:i w:val="false"/>
                <w:color w:val="000000"/>
                <w:sz w:val="20"/>
              </w:rPr>
              <w:t>
MagalyVillarroel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2671"/>
          <w:p>
            <w:pPr>
              <w:spacing w:after="20"/>
              <w:ind w:left="20"/>
              <w:jc w:val="both"/>
            </w:pPr>
            <w:r>
              <w:rPr>
                <w:rFonts w:ascii="Times New Roman"/>
                <w:b w:val="false"/>
                <w:i w:val="false"/>
                <w:color w:val="000000"/>
                <w:sz w:val="20"/>
              </w:rPr>
              <w:t xml:space="preserve">
2.      </w:t>
            </w:r>
          </w:p>
          <w:bookmarkEnd w:id="26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First English Adventure 1 Pupils Book, Activity Book, Teacher’s Book, Class audio CD, Songs CD, DVD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MadyMusiol,</w:t>
            </w:r>
          </w:p>
          <w:p>
            <w:pPr>
              <w:spacing w:after="20"/>
              <w:ind w:left="20"/>
              <w:jc w:val="both"/>
            </w:pPr>
            <w:r>
              <w:rPr>
                <w:rFonts w:ascii="Times New Roman"/>
                <w:b w:val="false"/>
                <w:i w:val="false"/>
                <w:color w:val="000000"/>
                <w:sz w:val="20"/>
              </w:rPr>
              <w:t>
MagalyVillarroel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2672"/>
          <w:p>
            <w:pPr>
              <w:spacing w:after="20"/>
              <w:ind w:left="20"/>
              <w:jc w:val="both"/>
            </w:pPr>
            <w:r>
              <w:rPr>
                <w:rFonts w:ascii="Times New Roman"/>
                <w:b w:val="false"/>
                <w:i w:val="false"/>
                <w:color w:val="000000"/>
                <w:sz w:val="20"/>
              </w:rPr>
              <w:t xml:space="preserve">
3.      </w:t>
            </w:r>
          </w:p>
          <w:bookmarkEnd w:id="26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First English Adventure 2 Pupils Book, Activity Book, Teacher’s Book, Songs CD, DVD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MadyMusiol,</w:t>
            </w:r>
          </w:p>
          <w:p>
            <w:pPr>
              <w:spacing w:after="20"/>
              <w:ind w:left="20"/>
              <w:jc w:val="both"/>
            </w:pPr>
            <w:r>
              <w:rPr>
                <w:rFonts w:ascii="Times New Roman"/>
                <w:b w:val="false"/>
                <w:i w:val="false"/>
                <w:color w:val="000000"/>
                <w:sz w:val="20"/>
              </w:rPr>
              <w:t>
MagalyVillarroel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2673"/>
          <w:p>
            <w:pPr>
              <w:spacing w:after="20"/>
              <w:ind w:left="20"/>
              <w:jc w:val="both"/>
            </w:pPr>
            <w:r>
              <w:rPr>
                <w:rFonts w:ascii="Times New Roman"/>
                <w:b w:val="false"/>
                <w:i w:val="false"/>
                <w:color w:val="000000"/>
                <w:sz w:val="20"/>
              </w:rPr>
              <w:t xml:space="preserve">
4.      </w:t>
            </w:r>
          </w:p>
          <w:bookmarkEnd w:id="26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little Island 1 Activity Book+CD, Teacher’s Book, Class audio CD, Flashcards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LeoneDyson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2674"/>
          <w:p>
            <w:pPr>
              <w:spacing w:after="20"/>
              <w:ind w:left="20"/>
              <w:jc w:val="both"/>
            </w:pPr>
            <w:r>
              <w:rPr>
                <w:rFonts w:ascii="Times New Roman"/>
                <w:b w:val="false"/>
                <w:i w:val="false"/>
                <w:color w:val="000000"/>
                <w:sz w:val="20"/>
              </w:rPr>
              <w:t xml:space="preserve">
5.      </w:t>
            </w:r>
          </w:p>
          <w:bookmarkEnd w:id="26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little Island 2 Students Book, Activity Book+ CD, Teacher’s Book, Class audio CD, Flashcards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LeoneDyson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2675"/>
          <w:p>
            <w:pPr>
              <w:spacing w:after="20"/>
              <w:ind w:left="20"/>
              <w:jc w:val="both"/>
            </w:pPr>
            <w:r>
              <w:rPr>
                <w:rFonts w:ascii="Times New Roman"/>
                <w:b w:val="false"/>
                <w:i w:val="false"/>
                <w:color w:val="000000"/>
                <w:sz w:val="20"/>
              </w:rPr>
              <w:t xml:space="preserve">
6.      </w:t>
            </w:r>
          </w:p>
          <w:bookmarkEnd w:id="26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little Island 3 Students Book, Activity Book+ CD, Teacher’s Book,Class audio CD, Flashcards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LeoneDyson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2676"/>
          <w:p>
            <w:pPr>
              <w:spacing w:after="20"/>
              <w:ind w:left="20"/>
              <w:jc w:val="both"/>
            </w:pPr>
            <w:r>
              <w:rPr>
                <w:rFonts w:ascii="Times New Roman"/>
                <w:b w:val="false"/>
                <w:i w:val="false"/>
                <w:color w:val="000000"/>
                <w:sz w:val="20"/>
              </w:rPr>
              <w:t xml:space="preserve">
7.      </w:t>
            </w:r>
          </w:p>
          <w:bookmarkEnd w:id="26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move Starter Pupil`s Book, Work Book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A.Cant, </w:t>
            </w:r>
          </w:p>
          <w:p>
            <w:pPr>
              <w:spacing w:after="20"/>
              <w:ind w:left="20"/>
              <w:jc w:val="both"/>
            </w:pPr>
            <w:r>
              <w:rPr>
                <w:rFonts w:ascii="Times New Roman"/>
                <w:b w:val="false"/>
                <w:i w:val="false"/>
                <w:color w:val="000000"/>
                <w:sz w:val="20"/>
              </w:rPr>
              <w:t>
M. Charrington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2677"/>
          <w:p>
            <w:pPr>
              <w:spacing w:after="20"/>
              <w:ind w:left="20"/>
              <w:jc w:val="both"/>
            </w:pPr>
            <w:r>
              <w:rPr>
                <w:rFonts w:ascii="Times New Roman"/>
                <w:b w:val="false"/>
                <w:i w:val="false"/>
                <w:color w:val="000000"/>
                <w:sz w:val="20"/>
              </w:rPr>
              <w:t xml:space="preserve">
8.      </w:t>
            </w:r>
          </w:p>
          <w:bookmarkEnd w:id="26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 and Friends Starter</w:t>
            </w:r>
          </w:p>
          <w:p>
            <w:pPr>
              <w:spacing w:after="20"/>
              <w:ind w:left="20"/>
              <w:jc w:val="both"/>
            </w:pPr>
            <w:r>
              <w:rPr>
                <w:rFonts w:ascii="Times New Roman"/>
                <w:b w:val="false"/>
                <w:i w:val="false"/>
                <w:color w:val="000000"/>
                <w:sz w:val="20"/>
              </w:rPr>
              <w:t>
Pupils book, Teacher’s book, Class AudioCD, Flashcards, Story Posters, Photocopiable Extras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Claire Selby and Lesley McKnight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2678"/>
          <w:p>
            <w:pPr>
              <w:spacing w:after="20"/>
              <w:ind w:left="20"/>
              <w:jc w:val="both"/>
            </w:pPr>
            <w:r>
              <w:rPr>
                <w:rFonts w:ascii="Times New Roman"/>
                <w:b w:val="false"/>
                <w:i w:val="false"/>
                <w:color w:val="000000"/>
                <w:sz w:val="20"/>
              </w:rPr>
              <w:t xml:space="preserve">
9.      </w:t>
            </w:r>
          </w:p>
          <w:bookmarkEnd w:id="26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 and Friends 1</w:t>
            </w:r>
          </w:p>
          <w:p>
            <w:pPr>
              <w:spacing w:after="20"/>
              <w:ind w:left="20"/>
              <w:jc w:val="both"/>
            </w:pPr>
            <w:r>
              <w:rPr>
                <w:rFonts w:ascii="Times New Roman"/>
                <w:b w:val="false"/>
                <w:i w:val="false"/>
                <w:color w:val="000000"/>
                <w:sz w:val="20"/>
              </w:rPr>
              <w:t>
Pupils book, Teacher’s book, Class AudioCD, Flashcards, Story Posters, Photocopiable Extras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Claire Selby and Lesley McKnight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2679"/>
          <w:p>
            <w:pPr>
              <w:spacing w:after="20"/>
              <w:ind w:left="20"/>
              <w:jc w:val="both"/>
            </w:pPr>
            <w:r>
              <w:rPr>
                <w:rFonts w:ascii="Times New Roman"/>
                <w:b w:val="false"/>
                <w:i w:val="false"/>
                <w:color w:val="000000"/>
                <w:sz w:val="20"/>
              </w:rPr>
              <w:t xml:space="preserve">
10.      </w:t>
            </w:r>
          </w:p>
          <w:bookmarkEnd w:id="26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 and Friends 2</w:t>
            </w:r>
          </w:p>
          <w:p>
            <w:pPr>
              <w:spacing w:after="20"/>
              <w:ind w:left="20"/>
              <w:jc w:val="both"/>
            </w:pPr>
            <w:r>
              <w:rPr>
                <w:rFonts w:ascii="Times New Roman"/>
                <w:b w:val="false"/>
                <w:i w:val="false"/>
                <w:color w:val="000000"/>
                <w:sz w:val="20"/>
              </w:rPr>
              <w:t>
Pupils book, Teacher’s book, Class AudioCD, Flashcards, Story Posters, Photocopiable Extras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Claire Selby and Lesley McKnight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2680"/>
          <w:p>
            <w:pPr>
              <w:spacing w:after="20"/>
              <w:ind w:left="20"/>
              <w:jc w:val="both"/>
            </w:pPr>
            <w:r>
              <w:rPr>
                <w:rFonts w:ascii="Times New Roman"/>
                <w:b w:val="false"/>
                <w:i w:val="false"/>
                <w:color w:val="000000"/>
                <w:sz w:val="20"/>
              </w:rPr>
              <w:t xml:space="preserve">
11.      </w:t>
            </w:r>
          </w:p>
          <w:bookmarkEnd w:id="26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Yazoo Starter</w:t>
            </w:r>
          </w:p>
          <w:p>
            <w:pPr>
              <w:spacing w:after="20"/>
              <w:ind w:left="20"/>
              <w:jc w:val="both"/>
            </w:pPr>
            <w:r>
              <w:rPr>
                <w:rFonts w:ascii="Times New Roman"/>
                <w:b w:val="false"/>
                <w:i w:val="false"/>
                <w:color w:val="000000"/>
                <w:sz w:val="20"/>
              </w:rPr>
              <w:t>
Учебник+ CD. Рабочая тетрадь+ CD. Методическое пособие для учителя.ClassCD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Danae Kozanoglou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2681"/>
          <w:p>
            <w:pPr>
              <w:spacing w:after="20"/>
              <w:ind w:left="20"/>
              <w:jc w:val="both"/>
            </w:pPr>
            <w:r>
              <w:rPr>
                <w:rFonts w:ascii="Times New Roman"/>
                <w:b w:val="false"/>
                <w:i w:val="false"/>
                <w:color w:val="000000"/>
                <w:sz w:val="20"/>
              </w:rPr>
              <w:t xml:space="preserve">
12.      </w:t>
            </w:r>
          </w:p>
          <w:bookmarkEnd w:id="26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Young Children’s Picture Dictionary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Carolyn Graham, Karen Jamieson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2682"/>
          <w:p>
            <w:pPr>
              <w:spacing w:after="20"/>
              <w:ind w:left="20"/>
              <w:jc w:val="both"/>
            </w:pPr>
            <w:r>
              <w:rPr>
                <w:rFonts w:ascii="Times New Roman"/>
                <w:b w:val="false"/>
                <w:i w:val="false"/>
                <w:color w:val="000000"/>
                <w:sz w:val="20"/>
              </w:rPr>
              <w:t xml:space="preserve">
13.      </w:t>
            </w:r>
          </w:p>
          <w:bookmarkEnd w:id="26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Children’s Picture Dictionary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Carolyn Graham, Karen Jamieson,</w:t>
            </w:r>
          </w:p>
          <w:p>
            <w:pPr>
              <w:spacing w:after="20"/>
              <w:ind w:left="20"/>
              <w:jc w:val="both"/>
            </w:pPr>
            <w:r>
              <w:rPr>
                <w:rFonts w:ascii="Times New Roman"/>
                <w:b w:val="false"/>
                <w:i w:val="false"/>
                <w:color w:val="000000"/>
                <w:sz w:val="20"/>
              </w:rPr>
              <w:t xml:space="preserve">
Aleda Krause, </w:t>
            </w:r>
          </w:p>
          <w:p>
            <w:pPr>
              <w:spacing w:after="20"/>
              <w:ind w:left="20"/>
              <w:jc w:val="both"/>
            </w:pPr>
            <w:r>
              <w:rPr>
                <w:rFonts w:ascii="Times New Roman"/>
                <w:b w:val="false"/>
                <w:i w:val="false"/>
                <w:color w:val="000000"/>
                <w:sz w:val="20"/>
              </w:rPr>
              <w:t xml:space="preserve">
Keiko Abe-Ford, </w:t>
            </w:r>
          </w:p>
          <w:p>
            <w:pPr>
              <w:spacing w:after="20"/>
              <w:ind w:left="20"/>
              <w:jc w:val="both"/>
            </w:pPr>
            <w:r>
              <w:rPr>
                <w:rFonts w:ascii="Times New Roman"/>
                <w:b w:val="false"/>
                <w:i w:val="false"/>
                <w:color w:val="000000"/>
                <w:sz w:val="20"/>
              </w:rPr>
              <w:t>
Greg Cossu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2683"/>
          <w:p>
            <w:pPr>
              <w:spacing w:after="20"/>
              <w:ind w:left="20"/>
              <w:jc w:val="both"/>
            </w:pPr>
            <w:r>
              <w:rPr>
                <w:rFonts w:ascii="Times New Roman"/>
                <w:b w:val="false"/>
                <w:i w:val="false"/>
                <w:color w:val="000000"/>
                <w:sz w:val="20"/>
              </w:rPr>
              <w:t>
</w:t>
            </w:r>
            <w:r>
              <w:rPr>
                <w:rFonts w:ascii="Times New Roman"/>
                <w:b/>
                <w:i w:val="false"/>
                <w:color w:val="000000"/>
                <w:sz w:val="20"/>
              </w:rPr>
              <w:t>4-5 жас</w:t>
            </w:r>
          </w:p>
          <w:bookmarkEnd w:id="26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2684"/>
          <w:p>
            <w:pPr>
              <w:spacing w:after="20"/>
              <w:ind w:left="20"/>
              <w:jc w:val="both"/>
            </w:pPr>
            <w:r>
              <w:rPr>
                <w:rFonts w:ascii="Times New Roman"/>
                <w:b w:val="false"/>
                <w:i w:val="false"/>
                <w:color w:val="000000"/>
                <w:sz w:val="20"/>
              </w:rPr>
              <w:t>
14.</w:t>
            </w:r>
          </w:p>
          <w:bookmarkEnd w:id="26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Jack 1</w:t>
            </w:r>
          </w:p>
          <w:p>
            <w:pPr>
              <w:spacing w:after="20"/>
              <w:ind w:left="20"/>
              <w:jc w:val="both"/>
            </w:pPr>
            <w:r>
              <w:rPr>
                <w:rFonts w:ascii="Times New Roman"/>
                <w:b w:val="false"/>
                <w:i w:val="false"/>
                <w:color w:val="000000"/>
                <w:sz w:val="20"/>
              </w:rPr>
              <w:t>
Pupil’s Book Pack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2685"/>
          <w:p>
            <w:pPr>
              <w:spacing w:after="20"/>
              <w:ind w:left="20"/>
              <w:jc w:val="both"/>
            </w:pPr>
            <w:r>
              <w:rPr>
                <w:rFonts w:ascii="Times New Roman"/>
                <w:b w:val="false"/>
                <w:i w:val="false"/>
                <w:color w:val="000000"/>
                <w:sz w:val="20"/>
              </w:rPr>
              <w:t>
15.</w:t>
            </w:r>
          </w:p>
          <w:bookmarkEnd w:id="26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Jack 1</w:t>
            </w:r>
          </w:p>
          <w:p>
            <w:pPr>
              <w:spacing w:after="20"/>
              <w:ind w:left="20"/>
              <w:jc w:val="both"/>
            </w:pPr>
            <w:r>
              <w:rPr>
                <w:rFonts w:ascii="Times New Roman"/>
                <w:b w:val="false"/>
                <w:i w:val="false"/>
                <w:color w:val="000000"/>
                <w:sz w:val="20"/>
              </w:rPr>
              <w:t>
Teacher’s Notes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2686"/>
          <w:p>
            <w:pPr>
              <w:spacing w:after="20"/>
              <w:ind w:left="20"/>
              <w:jc w:val="both"/>
            </w:pPr>
            <w:r>
              <w:rPr>
                <w:rFonts w:ascii="Times New Roman"/>
                <w:b w:val="false"/>
                <w:i w:val="false"/>
                <w:color w:val="000000"/>
                <w:sz w:val="20"/>
              </w:rPr>
              <w:t>
16.</w:t>
            </w:r>
          </w:p>
          <w:bookmarkEnd w:id="26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Jack 2</w:t>
            </w:r>
          </w:p>
          <w:p>
            <w:pPr>
              <w:spacing w:after="20"/>
              <w:ind w:left="20"/>
              <w:jc w:val="both"/>
            </w:pPr>
            <w:r>
              <w:rPr>
                <w:rFonts w:ascii="Times New Roman"/>
                <w:b w:val="false"/>
                <w:i w:val="false"/>
                <w:color w:val="000000"/>
                <w:sz w:val="20"/>
              </w:rPr>
              <w:t>
Pupil’s Book Pack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2687"/>
          <w:p>
            <w:pPr>
              <w:spacing w:after="20"/>
              <w:ind w:left="20"/>
              <w:jc w:val="both"/>
            </w:pPr>
            <w:r>
              <w:rPr>
                <w:rFonts w:ascii="Times New Roman"/>
                <w:b w:val="false"/>
                <w:i w:val="false"/>
                <w:color w:val="000000"/>
                <w:sz w:val="20"/>
              </w:rPr>
              <w:t>
17.</w:t>
            </w:r>
          </w:p>
          <w:bookmarkEnd w:id="26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Jack 2 Teacher’s Notes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2688"/>
          <w:p>
            <w:pPr>
              <w:spacing w:after="20"/>
              <w:ind w:left="20"/>
              <w:jc w:val="both"/>
            </w:pPr>
            <w:r>
              <w:rPr>
                <w:rFonts w:ascii="Times New Roman"/>
                <w:b w:val="false"/>
                <w:i w:val="false"/>
                <w:color w:val="000000"/>
                <w:sz w:val="20"/>
              </w:rPr>
              <w:t>
18.</w:t>
            </w:r>
          </w:p>
          <w:bookmarkEnd w:id="26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w:t>
            </w:r>
          </w:p>
          <w:p>
            <w:pPr>
              <w:spacing w:after="20"/>
              <w:ind w:left="20"/>
              <w:jc w:val="both"/>
            </w:pPr>
            <w:r>
              <w:rPr>
                <w:rFonts w:ascii="Times New Roman"/>
                <w:b w:val="false"/>
                <w:i w:val="false"/>
                <w:color w:val="000000"/>
                <w:sz w:val="20"/>
              </w:rPr>
              <w:t>
Pupil’s Book Pack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 Jill Leighton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2689"/>
          <w:p>
            <w:pPr>
              <w:spacing w:after="20"/>
              <w:ind w:left="20"/>
              <w:jc w:val="both"/>
            </w:pPr>
            <w:r>
              <w:rPr>
                <w:rFonts w:ascii="Times New Roman"/>
                <w:b w:val="false"/>
                <w:i w:val="false"/>
                <w:color w:val="000000"/>
                <w:sz w:val="20"/>
              </w:rPr>
              <w:t>
19.</w:t>
            </w:r>
          </w:p>
          <w:bookmarkEnd w:id="26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Activity Book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 Jill Leighton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2690"/>
          <w:p>
            <w:pPr>
              <w:spacing w:after="20"/>
              <w:ind w:left="20"/>
              <w:jc w:val="both"/>
            </w:pPr>
            <w:r>
              <w:rPr>
                <w:rFonts w:ascii="Times New Roman"/>
                <w:b w:val="false"/>
                <w:i w:val="false"/>
                <w:color w:val="000000"/>
                <w:sz w:val="20"/>
              </w:rPr>
              <w:t>
20.</w:t>
            </w:r>
          </w:p>
          <w:bookmarkEnd w:id="26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Teacher’s Book Pack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 Refaat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691"/>
          <w:p>
            <w:pPr>
              <w:spacing w:after="20"/>
              <w:ind w:left="20"/>
              <w:jc w:val="both"/>
            </w:pPr>
            <w:r>
              <w:rPr>
                <w:rFonts w:ascii="Times New Roman"/>
                <w:b w:val="false"/>
                <w:i w:val="false"/>
                <w:color w:val="000000"/>
                <w:sz w:val="20"/>
              </w:rPr>
              <w:t>
21.</w:t>
            </w:r>
          </w:p>
          <w:bookmarkEnd w:id="26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Maths Book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2692"/>
          <w:p>
            <w:pPr>
              <w:spacing w:after="20"/>
              <w:ind w:left="20"/>
              <w:jc w:val="both"/>
            </w:pPr>
            <w:r>
              <w:rPr>
                <w:rFonts w:ascii="Times New Roman"/>
                <w:b w:val="false"/>
                <w:i w:val="false"/>
                <w:color w:val="000000"/>
                <w:sz w:val="20"/>
              </w:rPr>
              <w:t>
22.</w:t>
            </w:r>
          </w:p>
          <w:bookmarkEnd w:id="26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CD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 Jill Leighton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2693"/>
          <w:p>
            <w:pPr>
              <w:spacing w:after="20"/>
              <w:ind w:left="20"/>
              <w:jc w:val="both"/>
            </w:pPr>
            <w:r>
              <w:rPr>
                <w:rFonts w:ascii="Times New Roman"/>
                <w:b w:val="false"/>
                <w:i w:val="false"/>
                <w:color w:val="000000"/>
                <w:sz w:val="20"/>
              </w:rPr>
              <w:t>
23.</w:t>
            </w:r>
          </w:p>
          <w:bookmarkEnd w:id="26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Learning Stars</w:t>
            </w:r>
          </w:p>
          <w:p>
            <w:pPr>
              <w:spacing w:after="20"/>
              <w:ind w:left="20"/>
              <w:jc w:val="both"/>
            </w:pPr>
            <w:r>
              <w:rPr>
                <w:rFonts w:ascii="Times New Roman"/>
                <w:b w:val="false"/>
                <w:i w:val="false"/>
                <w:color w:val="000000"/>
                <w:sz w:val="20"/>
              </w:rPr>
              <w:t>
Student’s Book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694"/>
          <w:p>
            <w:pPr>
              <w:spacing w:after="20"/>
              <w:ind w:left="20"/>
              <w:jc w:val="both"/>
            </w:pPr>
            <w:r>
              <w:rPr>
                <w:rFonts w:ascii="Times New Roman"/>
                <w:b w:val="false"/>
                <w:i w:val="false"/>
                <w:color w:val="000000"/>
                <w:sz w:val="20"/>
              </w:rPr>
              <w:t>
24.</w:t>
            </w:r>
          </w:p>
          <w:bookmarkEnd w:id="26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Learning Stars Teacher’s Book Pack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2695"/>
          <w:p>
            <w:pPr>
              <w:spacing w:after="20"/>
              <w:ind w:left="20"/>
              <w:jc w:val="both"/>
            </w:pPr>
            <w:r>
              <w:rPr>
                <w:rFonts w:ascii="Times New Roman"/>
                <w:b w:val="false"/>
                <w:i w:val="false"/>
                <w:color w:val="000000"/>
                <w:sz w:val="20"/>
              </w:rPr>
              <w:t>
</w:t>
            </w:r>
            <w:r>
              <w:rPr>
                <w:rFonts w:ascii="Times New Roman"/>
                <w:b/>
                <w:i w:val="false"/>
                <w:color w:val="000000"/>
                <w:sz w:val="20"/>
              </w:rPr>
              <w:t>5-7 жас</w:t>
            </w:r>
          </w:p>
          <w:bookmarkEnd w:id="26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2696"/>
          <w:p>
            <w:pPr>
              <w:spacing w:after="20"/>
              <w:ind w:left="20"/>
              <w:jc w:val="both"/>
            </w:pPr>
            <w:r>
              <w:rPr>
                <w:rFonts w:ascii="Times New Roman"/>
                <w:b w:val="false"/>
                <w:i w:val="false"/>
                <w:color w:val="000000"/>
                <w:sz w:val="20"/>
              </w:rPr>
              <w:t>
25.</w:t>
            </w:r>
          </w:p>
          <w:bookmarkEnd w:id="26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1. The kingdom of three languages book 1. Королевство трех яз. Книга 1. + Тетрадь приложение к книге "Үш тілдің патшалығы" дәптер 1 The kingdom of three languages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 М.Абаева-Бегалиева, З.Д.Казакова, О.Н. Гумирова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2697"/>
          <w:p>
            <w:pPr>
              <w:spacing w:after="20"/>
              <w:ind w:left="20"/>
              <w:jc w:val="both"/>
            </w:pPr>
            <w:r>
              <w:rPr>
                <w:rFonts w:ascii="Times New Roman"/>
                <w:b w:val="false"/>
                <w:i w:val="false"/>
                <w:color w:val="000000"/>
                <w:sz w:val="20"/>
              </w:rPr>
              <w:t>
26.</w:t>
            </w:r>
          </w:p>
          <w:bookmarkEnd w:id="26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2 The kingdom of three languages book 2 Королевство трех яз. Книга 2 +Тетрадь приложение к книге "Үш тілдің патшалығы" дәптер 2 The kingdom of three languages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 М.Абаева-Бегалиева, З.Д.Казакова, О.Н. Гумирова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2698"/>
          <w:p>
            <w:pPr>
              <w:spacing w:after="20"/>
              <w:ind w:left="20"/>
              <w:jc w:val="both"/>
            </w:pPr>
            <w:r>
              <w:rPr>
                <w:rFonts w:ascii="Times New Roman"/>
                <w:b w:val="false"/>
                <w:i w:val="false"/>
                <w:color w:val="000000"/>
                <w:sz w:val="20"/>
              </w:rPr>
              <w:t>
27.</w:t>
            </w:r>
          </w:p>
          <w:bookmarkEnd w:id="26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3 The kingdom of three languages book 3 Королевство трех яз. Книга 3 + Тетрадь приложение к книге "Үш тілдің патшалығы" дәптер 3 The kingdom of three languages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 М.Абаева-Бегалиева, З.Д.Казакова, О.Н. Гумирова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2699"/>
          <w:p>
            <w:pPr>
              <w:spacing w:after="20"/>
              <w:ind w:left="20"/>
              <w:jc w:val="both"/>
            </w:pPr>
            <w:r>
              <w:rPr>
                <w:rFonts w:ascii="Times New Roman"/>
                <w:b w:val="false"/>
                <w:i w:val="false"/>
                <w:color w:val="000000"/>
                <w:sz w:val="20"/>
              </w:rPr>
              <w:t>
28.</w:t>
            </w:r>
          </w:p>
          <w:bookmarkEnd w:id="26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4 The kingdom of three languages book 4 Королевство трех яз. Книга 4 +Тетрадь приложение к книге "Үш тілдің патшалығы" дәптер 4 The kingdom of three languages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 М.Абаева-Бегалиева, З.Д.Казакова, О.Н. Гумирова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2700"/>
          <w:p>
            <w:pPr>
              <w:spacing w:after="20"/>
              <w:ind w:left="20"/>
              <w:jc w:val="both"/>
            </w:pPr>
            <w:r>
              <w:rPr>
                <w:rFonts w:ascii="Times New Roman"/>
                <w:b w:val="false"/>
                <w:i w:val="false"/>
                <w:color w:val="000000"/>
                <w:sz w:val="20"/>
              </w:rPr>
              <w:t>
29.</w:t>
            </w:r>
          </w:p>
          <w:bookmarkEnd w:id="27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5 The kingdom of three languages book 5 Королевство трех яз. Книга5 +Тетрадь приложение к книге "Үш тілдің патшалығы" дәптер 5 The kingdom of three languages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 М.Абаева-Бегалиева, З.Д.Казакова, О.Н. Гумирова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2701"/>
          <w:p>
            <w:pPr>
              <w:spacing w:after="20"/>
              <w:ind w:left="20"/>
              <w:jc w:val="both"/>
            </w:pPr>
            <w:r>
              <w:rPr>
                <w:rFonts w:ascii="Times New Roman"/>
                <w:b w:val="false"/>
                <w:i w:val="false"/>
                <w:color w:val="000000"/>
                <w:sz w:val="20"/>
              </w:rPr>
              <w:t>
30.</w:t>
            </w:r>
          </w:p>
          <w:bookmarkEnd w:id="27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English 25 lessons"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Бобровская 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2702"/>
          <w:p>
            <w:pPr>
              <w:spacing w:after="20"/>
              <w:ind w:left="20"/>
              <w:jc w:val="both"/>
            </w:pPr>
            <w:r>
              <w:rPr>
                <w:rFonts w:ascii="Times New Roman"/>
                <w:b w:val="false"/>
                <w:i w:val="false"/>
                <w:color w:val="000000"/>
                <w:sz w:val="20"/>
              </w:rPr>
              <w:t>
31.</w:t>
            </w:r>
          </w:p>
          <w:bookmarkEnd w:id="27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Stories about Kazakhstan. А cultural reader. Книга для чтения дополнительного чтения на английском языке 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703"/>
          <w:p>
            <w:pPr>
              <w:spacing w:after="0"/>
              <w:ind w:left="0"/>
              <w:jc w:val="both"/>
            </w:pPr>
            <w:r>
              <w:rPr>
                <w:rFonts w:ascii="Times New Roman"/>
                <w:b/>
                <w:i w:val="false"/>
                <w:color w:val="000000"/>
              </w:rPr>
              <w:t xml:space="preserve"> 1 сынып</w:t>
            </w:r>
          </w:p>
          <w:bookmarkEnd w:id="2703"/>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2704"/>
          <w:p>
            <w:pPr>
              <w:spacing w:after="20"/>
              <w:ind w:left="20"/>
              <w:jc w:val="both"/>
            </w:pPr>
            <w:r>
              <w:rPr>
                <w:rFonts w:ascii="Times New Roman"/>
                <w:b w:val="false"/>
                <w:i w:val="false"/>
                <w:color w:val="000000"/>
                <w:sz w:val="20"/>
              </w:rPr>
              <w:t xml:space="preserve">
1.  </w:t>
            </w:r>
          </w:p>
          <w:bookmarkEnd w:id="27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2705"/>
          <w:p>
            <w:pPr>
              <w:spacing w:after="20"/>
              <w:ind w:left="20"/>
              <w:jc w:val="both"/>
            </w:pPr>
            <w:r>
              <w:rPr>
                <w:rFonts w:ascii="Times New Roman"/>
                <w:b w:val="false"/>
                <w:i w:val="false"/>
                <w:color w:val="000000"/>
                <w:sz w:val="20"/>
              </w:rPr>
              <w:t xml:space="preserve">
2. </w:t>
            </w:r>
          </w:p>
          <w:bookmarkEnd w:id="27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2706"/>
          <w:p>
            <w:pPr>
              <w:spacing w:after="20"/>
              <w:ind w:left="20"/>
              <w:jc w:val="both"/>
            </w:pPr>
            <w:r>
              <w:rPr>
                <w:rFonts w:ascii="Times New Roman"/>
                <w:b w:val="false"/>
                <w:i w:val="false"/>
                <w:color w:val="000000"/>
                <w:sz w:val="20"/>
              </w:rPr>
              <w:t>
3.</w:t>
            </w:r>
          </w:p>
          <w:bookmarkEnd w:id="27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2707"/>
          <w:p>
            <w:pPr>
              <w:spacing w:after="20"/>
              <w:ind w:left="20"/>
              <w:jc w:val="both"/>
            </w:pPr>
            <w:r>
              <w:rPr>
                <w:rFonts w:ascii="Times New Roman"/>
                <w:b w:val="false"/>
                <w:i w:val="false"/>
                <w:color w:val="000000"/>
                <w:sz w:val="20"/>
              </w:rPr>
              <w:t>
4.</w:t>
            </w:r>
          </w:p>
          <w:bookmarkEnd w:id="27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2708"/>
          <w:p>
            <w:pPr>
              <w:spacing w:after="20"/>
              <w:ind w:left="20"/>
              <w:jc w:val="both"/>
            </w:pPr>
            <w:r>
              <w:rPr>
                <w:rFonts w:ascii="Times New Roman"/>
                <w:b w:val="false"/>
                <w:i w:val="false"/>
                <w:color w:val="000000"/>
                <w:sz w:val="20"/>
              </w:rPr>
              <w:t>
5.</w:t>
            </w:r>
          </w:p>
          <w:bookmarkEnd w:id="27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2709"/>
          <w:p>
            <w:pPr>
              <w:spacing w:after="20"/>
              <w:ind w:left="20"/>
              <w:jc w:val="both"/>
            </w:pPr>
            <w:r>
              <w:rPr>
                <w:rFonts w:ascii="Times New Roman"/>
                <w:b w:val="false"/>
                <w:i w:val="false"/>
                <w:color w:val="000000"/>
                <w:sz w:val="20"/>
              </w:rPr>
              <w:t>
6.</w:t>
            </w:r>
          </w:p>
          <w:bookmarkEnd w:id="27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710"/>
          <w:p>
            <w:pPr>
              <w:spacing w:after="20"/>
              <w:ind w:left="20"/>
              <w:jc w:val="both"/>
            </w:pPr>
            <w:r>
              <w:rPr>
                <w:rFonts w:ascii="Times New Roman"/>
                <w:b w:val="false"/>
                <w:i w:val="false"/>
                <w:color w:val="000000"/>
                <w:sz w:val="20"/>
              </w:rPr>
              <w:t>
7.</w:t>
            </w:r>
          </w:p>
          <w:bookmarkEnd w:id="27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2711"/>
          <w:p>
            <w:pPr>
              <w:spacing w:after="20"/>
              <w:ind w:left="20"/>
              <w:jc w:val="both"/>
            </w:pPr>
            <w:r>
              <w:rPr>
                <w:rFonts w:ascii="Times New Roman"/>
                <w:b w:val="false"/>
                <w:i w:val="false"/>
                <w:color w:val="000000"/>
                <w:sz w:val="20"/>
              </w:rPr>
              <w:t>
8.</w:t>
            </w:r>
          </w:p>
          <w:bookmarkEnd w:id="2711"/>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Bottlenose Dolphin Книга для чтения CLIL</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712"/>
          <w:p>
            <w:pPr>
              <w:spacing w:after="20"/>
              <w:ind w:left="20"/>
              <w:jc w:val="both"/>
            </w:pPr>
            <w:r>
              <w:rPr>
                <w:rFonts w:ascii="Times New Roman"/>
                <w:b w:val="false"/>
                <w:i w:val="false"/>
                <w:color w:val="000000"/>
                <w:sz w:val="20"/>
              </w:rPr>
              <w:t>
2 сынып</w:t>
            </w:r>
          </w:p>
          <w:bookmarkEnd w:id="271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713"/>
          <w:p>
            <w:pPr>
              <w:spacing w:after="20"/>
              <w:ind w:left="20"/>
              <w:jc w:val="both"/>
            </w:pPr>
            <w:r>
              <w:rPr>
                <w:rFonts w:ascii="Times New Roman"/>
                <w:b w:val="false"/>
                <w:i w:val="false"/>
                <w:color w:val="000000"/>
                <w:sz w:val="20"/>
              </w:rPr>
              <w:t>
1.</w:t>
            </w:r>
          </w:p>
          <w:bookmarkEnd w:id="27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2714"/>
          <w:p>
            <w:pPr>
              <w:spacing w:after="20"/>
              <w:ind w:left="20"/>
              <w:jc w:val="both"/>
            </w:pPr>
            <w:r>
              <w:rPr>
                <w:rFonts w:ascii="Times New Roman"/>
                <w:b w:val="false"/>
                <w:i w:val="false"/>
                <w:color w:val="000000"/>
                <w:sz w:val="20"/>
              </w:rPr>
              <w:t>
2.</w:t>
            </w:r>
          </w:p>
          <w:bookmarkEnd w:id="27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715"/>
          <w:p>
            <w:pPr>
              <w:spacing w:after="20"/>
              <w:ind w:left="20"/>
              <w:jc w:val="both"/>
            </w:pPr>
            <w:r>
              <w:rPr>
                <w:rFonts w:ascii="Times New Roman"/>
                <w:b w:val="false"/>
                <w:i w:val="false"/>
                <w:color w:val="000000"/>
                <w:sz w:val="20"/>
              </w:rPr>
              <w:t>
3.</w:t>
            </w:r>
          </w:p>
          <w:bookmarkEnd w:id="27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2716"/>
          <w:p>
            <w:pPr>
              <w:spacing w:after="20"/>
              <w:ind w:left="20"/>
              <w:jc w:val="both"/>
            </w:pPr>
            <w:r>
              <w:rPr>
                <w:rFonts w:ascii="Times New Roman"/>
                <w:b w:val="false"/>
                <w:i w:val="false"/>
                <w:color w:val="000000"/>
                <w:sz w:val="20"/>
              </w:rPr>
              <w:t>
4.</w:t>
            </w:r>
          </w:p>
          <w:bookmarkEnd w:id="27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2717"/>
          <w:p>
            <w:pPr>
              <w:spacing w:after="20"/>
              <w:ind w:left="20"/>
              <w:jc w:val="both"/>
            </w:pPr>
            <w:r>
              <w:rPr>
                <w:rFonts w:ascii="Times New Roman"/>
                <w:b w:val="false"/>
                <w:i w:val="false"/>
                <w:color w:val="000000"/>
                <w:sz w:val="20"/>
              </w:rPr>
              <w:t>
5.</w:t>
            </w:r>
          </w:p>
          <w:bookmarkEnd w:id="27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2718"/>
          <w:p>
            <w:pPr>
              <w:spacing w:after="20"/>
              <w:ind w:left="20"/>
              <w:jc w:val="both"/>
            </w:pPr>
            <w:r>
              <w:rPr>
                <w:rFonts w:ascii="Times New Roman"/>
                <w:b w:val="false"/>
                <w:i w:val="false"/>
                <w:color w:val="000000"/>
                <w:sz w:val="20"/>
              </w:rPr>
              <w:t>
6.</w:t>
            </w:r>
          </w:p>
          <w:bookmarkEnd w:id="27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2719"/>
          <w:p>
            <w:pPr>
              <w:spacing w:after="20"/>
              <w:ind w:left="20"/>
              <w:jc w:val="both"/>
            </w:pPr>
            <w:r>
              <w:rPr>
                <w:rFonts w:ascii="Times New Roman"/>
                <w:b w:val="false"/>
                <w:i w:val="false"/>
                <w:color w:val="000000"/>
                <w:sz w:val="20"/>
              </w:rPr>
              <w:t>
7.</w:t>
            </w:r>
          </w:p>
          <w:bookmarkEnd w:id="27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1-4 сыныптар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745"/>
        <w:gridCol w:w="3037"/>
        <w:gridCol w:w="641"/>
        <w:gridCol w:w="143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оқушылар" Оқулық, жаңадан бастағандарға арналған тесттер </w:t>
            </w:r>
            <w:r>
              <w:br/>
            </w:r>
            <w:r>
              <w:rPr>
                <w:rFonts w:ascii="Times New Roman"/>
                <w:b w:val="false"/>
                <w:i w:val="false"/>
                <w:color w:val="000000"/>
                <w:sz w:val="20"/>
              </w:rPr>
              <w:t>
(Young Learners Practice Tests Starters Student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Сандра Фокс</w:t>
            </w:r>
            <w:r>
              <w:br/>
            </w:r>
            <w:r>
              <w:rPr>
                <w:rFonts w:ascii="Times New Roman"/>
                <w:b w:val="false"/>
                <w:i w:val="false"/>
                <w:color w:val="000000"/>
                <w:sz w:val="20"/>
              </w:rPr>
              <w:t>
(Sandra Fox)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оқушылар" Оқулық, жалғастырушыларға арналған тесттер</w:t>
            </w:r>
            <w:r>
              <w:br/>
            </w:r>
            <w:r>
              <w:rPr>
                <w:rFonts w:ascii="Times New Roman"/>
                <w:b w:val="false"/>
                <w:i w:val="false"/>
                <w:color w:val="000000"/>
                <w:sz w:val="20"/>
              </w:rPr>
              <w:t>
(Young Learners Practice Tests Movers Student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Сандра Фокс</w:t>
            </w:r>
            <w:r>
              <w:br/>
            </w:r>
            <w:r>
              <w:rPr>
                <w:rFonts w:ascii="Times New Roman"/>
                <w:b w:val="false"/>
                <w:i w:val="false"/>
                <w:color w:val="000000"/>
                <w:sz w:val="20"/>
              </w:rPr>
              <w:t>
(Sandra Fox)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оқушылар" Оқулық, жалғастырушыларға арналған тесттер</w:t>
            </w:r>
            <w:r>
              <w:br/>
            </w:r>
            <w:r>
              <w:rPr>
                <w:rFonts w:ascii="Times New Roman"/>
                <w:b w:val="false"/>
                <w:i w:val="false"/>
                <w:color w:val="000000"/>
                <w:sz w:val="20"/>
              </w:rPr>
              <w:t>
 (Young Learners Practice Tests Flyers Student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Брайан Стэфенз </w:t>
            </w:r>
            <w:r>
              <w:br/>
            </w:r>
            <w:r>
              <w:rPr>
                <w:rFonts w:ascii="Times New Roman"/>
                <w:b w:val="false"/>
                <w:i w:val="false"/>
                <w:color w:val="000000"/>
                <w:sz w:val="20"/>
              </w:rPr>
              <w:t>
(Bryan Stephens)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"Жұлдыздарды зерттеу" 2-деңгей, Оқулық, дәптер, мұғалім кітабы, математика кітабы</w:t>
            </w:r>
            <w:r>
              <w:br/>
            </w:r>
            <w:r>
              <w:rPr>
                <w:rFonts w:ascii="Times New Roman"/>
                <w:b w:val="false"/>
                <w:i w:val="false"/>
                <w:color w:val="000000"/>
                <w:sz w:val="20"/>
              </w:rPr>
              <w:t>
(Learning Stars Level 2 Pupil`s Book, Activity Book, Teacher`s Book, Maths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Джеан Перрет, Джил Лейтон</w:t>
            </w:r>
            <w:r>
              <w:br/>
            </w:r>
            <w:r>
              <w:rPr>
                <w:rFonts w:ascii="Times New Roman"/>
                <w:b w:val="false"/>
                <w:i w:val="false"/>
                <w:color w:val="000000"/>
                <w:sz w:val="20"/>
              </w:rPr>
              <w:t xml:space="preserve">
(Jeanne Perrett, </w:t>
            </w:r>
            <w:r>
              <w:br/>
            </w: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 1-деңгей</w:t>
            </w:r>
            <w:r>
              <w:br/>
            </w:r>
            <w:r>
              <w:rPr>
                <w:rFonts w:ascii="Times New Roman"/>
                <w:b w:val="false"/>
                <w:i w:val="false"/>
                <w:color w:val="000000"/>
                <w:sz w:val="20"/>
              </w:rPr>
              <w:t>
(Culture View Level 1 pack)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Джеан Перрет, Джил Лейтон</w:t>
            </w:r>
            <w:r>
              <w:br/>
            </w:r>
            <w:r>
              <w:rPr>
                <w:rFonts w:ascii="Times New Roman"/>
                <w:b w:val="false"/>
                <w:i w:val="false"/>
                <w:color w:val="000000"/>
                <w:sz w:val="20"/>
              </w:rPr>
              <w:t xml:space="preserve">
(Jeanne Perrett, </w:t>
            </w:r>
            <w:r>
              <w:br/>
            </w: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мақсаттар", 1-деңгей, Оқулық, мұғалім кітабы</w:t>
            </w:r>
            <w:r>
              <w:br/>
            </w:r>
            <w:r>
              <w:rPr>
                <w:rFonts w:ascii="Times New Roman"/>
                <w:b w:val="false"/>
                <w:i w:val="false"/>
                <w:color w:val="000000"/>
                <w:sz w:val="20"/>
              </w:rPr>
              <w:t xml:space="preserve">
(Grammar Goals Level 1 Pupil`s Book, Teacher`s Book)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 Тэйлор, Майкл Уаттс</w:t>
            </w:r>
            <w:r>
              <w:br/>
            </w:r>
            <w:r>
              <w:rPr>
                <w:rFonts w:ascii="Times New Roman"/>
                <w:b w:val="false"/>
                <w:i w:val="false"/>
                <w:color w:val="000000"/>
                <w:sz w:val="20"/>
              </w:rPr>
              <w:t xml:space="preserve">
(Nicole Taylor, </w:t>
            </w:r>
            <w:r>
              <w:br/>
            </w:r>
            <w:r>
              <w:rPr>
                <w:rFonts w:ascii="Times New Roman"/>
                <w:b w:val="false"/>
                <w:i w:val="false"/>
                <w:color w:val="000000"/>
                <w:sz w:val="20"/>
              </w:rPr>
              <w:t>
Michael Watts)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мақсаттар", 2-деңгей, Оқулық, мұғалім кітабы</w:t>
            </w:r>
            <w:r>
              <w:br/>
            </w:r>
            <w:r>
              <w:rPr>
                <w:rFonts w:ascii="Times New Roman"/>
                <w:b w:val="false"/>
                <w:i w:val="false"/>
                <w:color w:val="000000"/>
                <w:sz w:val="20"/>
              </w:rPr>
              <w:t>
(Grammar Goals Level 2 Pupil`s Book, Teacher`s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 Тэйлор, Майкл Уаттс</w:t>
            </w:r>
            <w:r>
              <w:br/>
            </w:r>
            <w:r>
              <w:rPr>
                <w:rFonts w:ascii="Times New Roman"/>
                <w:b w:val="false"/>
                <w:i w:val="false"/>
                <w:color w:val="000000"/>
                <w:sz w:val="20"/>
              </w:rPr>
              <w:t xml:space="preserve">
(Nicole Taylor, </w:t>
            </w:r>
            <w:r>
              <w:br/>
            </w:r>
            <w:r>
              <w:rPr>
                <w:rFonts w:ascii="Times New Roman"/>
                <w:b w:val="false"/>
                <w:i w:val="false"/>
                <w:color w:val="000000"/>
                <w:sz w:val="20"/>
              </w:rPr>
              <w:t>
Michael Watts)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мақсаттар", 3-деңгей, Оқулық, мұғалім кітабы</w:t>
            </w:r>
            <w:r>
              <w:br/>
            </w:r>
            <w:r>
              <w:rPr>
                <w:rFonts w:ascii="Times New Roman"/>
                <w:b w:val="false"/>
                <w:i w:val="false"/>
                <w:color w:val="000000"/>
                <w:sz w:val="20"/>
              </w:rPr>
              <w:t>
(Grammar Goals Level 3 Pupil`s Book, Teacher`s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Джуди Тайс, Дэйв Такер</w:t>
            </w:r>
            <w:r>
              <w:br/>
            </w:r>
            <w:r>
              <w:rPr>
                <w:rFonts w:ascii="Times New Roman"/>
                <w:b w:val="false"/>
                <w:i w:val="false"/>
                <w:color w:val="000000"/>
                <w:sz w:val="20"/>
              </w:rPr>
              <w:t xml:space="preserve">
(Judie Tice, </w:t>
            </w:r>
            <w:r>
              <w:br/>
            </w:r>
            <w:r>
              <w:rPr>
                <w:rFonts w:ascii="Times New Roman"/>
                <w:b w:val="false"/>
                <w:i w:val="false"/>
                <w:color w:val="000000"/>
                <w:sz w:val="20"/>
              </w:rPr>
              <w:t>
Dave Tucker)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мен достар 4"</w:t>
            </w:r>
            <w:r>
              <w:br/>
            </w:r>
            <w:r>
              <w:rPr>
                <w:rFonts w:ascii="Times New Roman"/>
                <w:b w:val="false"/>
                <w:i w:val="false"/>
                <w:color w:val="000000"/>
                <w:sz w:val="20"/>
              </w:rPr>
              <w:t xml:space="preserve">
Сынып кітабы+диск, </w:t>
            </w:r>
            <w:r>
              <w:br/>
            </w:r>
            <w:r>
              <w:rPr>
                <w:rFonts w:ascii="Times New Roman"/>
                <w:b w:val="false"/>
                <w:i w:val="false"/>
                <w:color w:val="000000"/>
                <w:sz w:val="20"/>
              </w:rPr>
              <w:t xml:space="preserve">
Жұмыс дәптері онлайн тәжірибесімен, </w:t>
            </w:r>
            <w:r>
              <w:br/>
            </w:r>
            <w:r>
              <w:rPr>
                <w:rFonts w:ascii="Times New Roman"/>
                <w:b w:val="false"/>
                <w:i w:val="false"/>
                <w:color w:val="000000"/>
                <w:sz w:val="20"/>
              </w:rPr>
              <w:t>
сынып аудио диск</w:t>
            </w:r>
            <w:r>
              <w:br/>
            </w:r>
            <w:r>
              <w:rPr>
                <w:rFonts w:ascii="Times New Roman"/>
                <w:b w:val="false"/>
                <w:i w:val="false"/>
                <w:color w:val="000000"/>
                <w:sz w:val="20"/>
              </w:rPr>
              <w:t>
 (Family and Friends 4 Class book+CD, Work book with online practice, Class Audio CD)</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Н.Симмонс </w:t>
            </w:r>
            <w:r>
              <w:br/>
            </w:r>
            <w:r>
              <w:rPr>
                <w:rFonts w:ascii="Times New Roman"/>
                <w:b w:val="false"/>
                <w:i w:val="false"/>
                <w:color w:val="000000"/>
                <w:sz w:val="20"/>
              </w:rPr>
              <w:t>
(N. Simmons)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қадам 1", оқулық, дәптер</w:t>
            </w:r>
            <w:r>
              <w:br/>
            </w:r>
            <w:r>
              <w:rPr>
                <w:rFonts w:ascii="Times New Roman"/>
                <w:b w:val="false"/>
                <w:i w:val="false"/>
                <w:color w:val="000000"/>
                <w:sz w:val="20"/>
              </w:rPr>
              <w:t>
(Next move 1 Pupil`s Book, Work Book)</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A.Cant, </w:t>
            </w:r>
            <w:r>
              <w:br/>
            </w:r>
            <w:r>
              <w:rPr>
                <w:rFonts w:ascii="Times New Roman"/>
                <w:b w:val="false"/>
                <w:i w:val="false"/>
                <w:color w:val="000000"/>
                <w:sz w:val="20"/>
              </w:rPr>
              <w:t>
M. Charrington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зоопарктемін", 3-деңгей</w:t>
            </w:r>
            <w:r>
              <w:br/>
            </w:r>
            <w:r>
              <w:rPr>
                <w:rFonts w:ascii="Times New Roman"/>
                <w:b w:val="false"/>
                <w:i w:val="false"/>
                <w:color w:val="000000"/>
                <w:sz w:val="20"/>
              </w:rPr>
              <w:t xml:space="preserve">
Жұмыс дәптері онлайн тәжірибесімен, </w:t>
            </w:r>
            <w:r>
              <w:br/>
            </w:r>
            <w:r>
              <w:rPr>
                <w:rFonts w:ascii="Times New Roman"/>
                <w:b w:val="false"/>
                <w:i w:val="false"/>
                <w:color w:val="000000"/>
                <w:sz w:val="20"/>
              </w:rPr>
              <w:t xml:space="preserve">
сынып аудио диск оқулығымен, мұғалім кітабы </w:t>
            </w:r>
            <w:r>
              <w:br/>
            </w:r>
            <w:r>
              <w:rPr>
                <w:rFonts w:ascii="Times New Roman"/>
                <w:b w:val="false"/>
                <w:i w:val="false"/>
                <w:color w:val="000000"/>
                <w:sz w:val="20"/>
              </w:rPr>
              <w:t>
(Yazoo Level 3 Pupil`s book with Audio CDs, Activity book + CD - Rom, Teacher`s Book, Class CD (1, 2,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Шарлот Ковилл, Жан Перре, Тесса Локовски </w:t>
            </w:r>
            <w:r>
              <w:br/>
            </w:r>
            <w:r>
              <w:rPr>
                <w:rFonts w:ascii="Times New Roman"/>
                <w:b w:val="false"/>
                <w:i w:val="false"/>
                <w:color w:val="000000"/>
                <w:sz w:val="20"/>
              </w:rPr>
              <w:t>
(Charlotte Covill, Jeanne Perret with Tessa Lochowski)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зоопарктамын", 4-деңгей</w:t>
            </w:r>
            <w:r>
              <w:br/>
            </w:r>
            <w:r>
              <w:rPr>
                <w:rFonts w:ascii="Times New Roman"/>
                <w:b w:val="false"/>
                <w:i w:val="false"/>
                <w:color w:val="000000"/>
                <w:sz w:val="20"/>
              </w:rPr>
              <w:t xml:space="preserve">
Жұмыс дәптері онлайн тәжірибесімен, </w:t>
            </w:r>
            <w:r>
              <w:br/>
            </w:r>
            <w:r>
              <w:rPr>
                <w:rFonts w:ascii="Times New Roman"/>
                <w:b w:val="false"/>
                <w:i w:val="false"/>
                <w:color w:val="000000"/>
                <w:sz w:val="20"/>
              </w:rPr>
              <w:t xml:space="preserve">
сынып аудио диск оқулығымен, мұғалім кітабы </w:t>
            </w:r>
            <w:r>
              <w:br/>
            </w:r>
            <w:r>
              <w:rPr>
                <w:rFonts w:ascii="Times New Roman"/>
                <w:b w:val="false"/>
                <w:i w:val="false"/>
                <w:color w:val="000000"/>
                <w:sz w:val="20"/>
              </w:rPr>
              <w:t>
(Yazoo Level 4 Pupil`s book with Audio CDs, Activity book + CD - Rom, Teacher`s Book, Class CD (1, 2,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Шарлот Ковилл, Жан Перре</w:t>
            </w:r>
            <w:r>
              <w:br/>
            </w:r>
            <w:r>
              <w:rPr>
                <w:rFonts w:ascii="Times New Roman"/>
                <w:b w:val="false"/>
                <w:i w:val="false"/>
                <w:color w:val="000000"/>
                <w:sz w:val="20"/>
              </w:rPr>
              <w:t>
(Charlotte Covill, Jeanne Perret)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"Биікке самға 3" </w:t>
            </w:r>
            <w:r>
              <w:br/>
            </w:r>
            <w:r>
              <w:rPr>
                <w:rFonts w:ascii="Times New Roman"/>
                <w:b w:val="false"/>
                <w:i w:val="false"/>
                <w:color w:val="000000"/>
                <w:sz w:val="20"/>
              </w:rPr>
              <w:t>
Қазақстанға арналған бастауыш сыныптарға арналған топтама</w:t>
            </w:r>
            <w:r>
              <w:br/>
            </w:r>
            <w:r>
              <w:rPr>
                <w:rFonts w:ascii="Times New Roman"/>
                <w:b w:val="false"/>
                <w:i w:val="false"/>
                <w:color w:val="000000"/>
                <w:sz w:val="20"/>
              </w:rPr>
              <w:t>
(Fly High 3 Primary School pack</w:t>
            </w:r>
            <w:r>
              <w:br/>
            </w:r>
            <w:r>
              <w:rPr>
                <w:rFonts w:ascii="Times New Roman"/>
                <w:b w:val="false"/>
                <w:i w:val="false"/>
                <w:color w:val="000000"/>
                <w:sz w:val="20"/>
              </w:rPr>
              <w:t>
 for Kazakhstan)</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Дальская Лариса</w:t>
            </w:r>
            <w:r>
              <w:br/>
            </w:r>
            <w:r>
              <w:rPr>
                <w:rFonts w:ascii="Times New Roman"/>
                <w:b w:val="false"/>
                <w:i w:val="false"/>
                <w:color w:val="000000"/>
                <w:sz w:val="20"/>
              </w:rPr>
              <w:t>
(Larisa Dalskaya)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"Биікке самға 4" </w:t>
            </w:r>
            <w:r>
              <w:br/>
            </w:r>
            <w:r>
              <w:rPr>
                <w:rFonts w:ascii="Times New Roman"/>
                <w:b w:val="false"/>
                <w:i w:val="false"/>
                <w:color w:val="000000"/>
                <w:sz w:val="20"/>
              </w:rPr>
              <w:t>
Қазақстанға арналған бастауыш сыныптарға арналған топтама</w:t>
            </w:r>
            <w:r>
              <w:br/>
            </w:r>
            <w:r>
              <w:rPr>
                <w:rFonts w:ascii="Times New Roman"/>
                <w:b w:val="false"/>
                <w:i w:val="false"/>
                <w:color w:val="000000"/>
                <w:sz w:val="20"/>
              </w:rPr>
              <w:t>
 (Fly High 4</w:t>
            </w:r>
            <w:r>
              <w:br/>
            </w:r>
            <w:r>
              <w:rPr>
                <w:rFonts w:ascii="Times New Roman"/>
                <w:b w:val="false"/>
                <w:i w:val="false"/>
                <w:color w:val="000000"/>
                <w:sz w:val="20"/>
              </w:rPr>
              <w:t>
Primary School pack</w:t>
            </w:r>
            <w:r>
              <w:br/>
            </w:r>
            <w:r>
              <w:rPr>
                <w:rFonts w:ascii="Times New Roman"/>
                <w:b w:val="false"/>
                <w:i w:val="false"/>
                <w:color w:val="000000"/>
                <w:sz w:val="20"/>
              </w:rPr>
              <w:t>
for Kazakhstan)</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Л.Дальска, А.Бондарева </w:t>
            </w:r>
            <w:r>
              <w:br/>
            </w:r>
            <w:r>
              <w:rPr>
                <w:rFonts w:ascii="Times New Roman"/>
                <w:b w:val="false"/>
                <w:i w:val="false"/>
                <w:color w:val="000000"/>
                <w:sz w:val="20"/>
              </w:rPr>
              <w:t>
(L.Dalski, K.Bondareva)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әлемі 3", оқу құралы</w:t>
            </w:r>
            <w:r>
              <w:br/>
            </w:r>
            <w:r>
              <w:rPr>
                <w:rFonts w:ascii="Times New Roman"/>
                <w:b w:val="false"/>
                <w:i w:val="false"/>
                <w:color w:val="000000"/>
                <w:sz w:val="20"/>
              </w:rPr>
              <w:t>
(Kids` World 3 Учебное пособие)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Л.Дальска, А.Бондарева </w:t>
            </w:r>
            <w:r>
              <w:br/>
            </w:r>
            <w:r>
              <w:rPr>
                <w:rFonts w:ascii="Times New Roman"/>
                <w:b w:val="false"/>
                <w:i w:val="false"/>
                <w:color w:val="000000"/>
                <w:sz w:val="20"/>
              </w:rPr>
              <w:t>
(L.Dalski, K.Bondareva)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"Биікке самға 3" </w:t>
            </w:r>
            <w:r>
              <w:br/>
            </w:r>
            <w:r>
              <w:rPr>
                <w:rFonts w:ascii="Times New Roman"/>
                <w:b w:val="false"/>
                <w:i w:val="false"/>
                <w:color w:val="000000"/>
                <w:sz w:val="20"/>
              </w:rPr>
              <w:t>
Оқулық аудиотыңдалыммен, грамматика+ CD, дәптер+ CD-Rom, мұғалім кітабы, жұмысқа арналған CD (1, 2, 3)</w:t>
            </w:r>
            <w:r>
              <w:br/>
            </w:r>
            <w:r>
              <w:rPr>
                <w:rFonts w:ascii="Times New Roman"/>
                <w:b w:val="false"/>
                <w:i w:val="false"/>
                <w:color w:val="000000"/>
                <w:sz w:val="20"/>
              </w:rPr>
              <w:t>
(Fly High 3 Pupil’s book with audio CDs, Fun Grammar+ CD, Activity Book+ CD-Rom, Teacher’s Guide, Class CD (1, 2,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Перре, Шарлот Ковилл и Тамзин Томсон</w:t>
            </w:r>
            <w:r>
              <w:br/>
            </w:r>
            <w:r>
              <w:rPr>
                <w:rFonts w:ascii="Times New Roman"/>
                <w:b w:val="false"/>
                <w:i w:val="false"/>
                <w:color w:val="000000"/>
                <w:sz w:val="20"/>
              </w:rPr>
              <w:t>
(Jeanne Perrett, Charlotte Covill with Tamzin Thomson)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зоопарктамын", 3-деңгей</w:t>
            </w:r>
            <w:r>
              <w:br/>
            </w:r>
            <w:r>
              <w:rPr>
                <w:rFonts w:ascii="Times New Roman"/>
                <w:b w:val="false"/>
                <w:i w:val="false"/>
                <w:color w:val="000000"/>
                <w:sz w:val="20"/>
              </w:rPr>
              <w:t xml:space="preserve">
Жұмыс дәптері онлайн тәжірибесімен, сынып аудио диск оқулығымен, мұғалім кітабы </w:t>
            </w:r>
            <w:r>
              <w:br/>
            </w:r>
            <w:r>
              <w:rPr>
                <w:rFonts w:ascii="Times New Roman"/>
                <w:b w:val="false"/>
                <w:i w:val="false"/>
                <w:color w:val="000000"/>
                <w:sz w:val="20"/>
              </w:rPr>
              <w:t>
(Yazoo Level 3 Pupil`s book with Audio CDs, Activity book + CD - Rom, Teacher`s Book, Class CD (1, 2, 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Шарлот Ковилл, Жан Перре, Тесса Локовски </w:t>
            </w:r>
            <w:r>
              <w:br/>
            </w:r>
            <w:r>
              <w:rPr>
                <w:rFonts w:ascii="Times New Roman"/>
                <w:b w:val="false"/>
                <w:i w:val="false"/>
                <w:color w:val="000000"/>
                <w:sz w:val="20"/>
              </w:rPr>
              <w:t>
(Charlotte Covill, Jeanne Perret with Tessa Lochowski)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сандығы" 3</w:t>
            </w:r>
            <w:r>
              <w:br/>
            </w:r>
            <w:r>
              <w:rPr>
                <w:rFonts w:ascii="Times New Roman"/>
                <w:b w:val="false"/>
                <w:i w:val="false"/>
                <w:color w:val="000000"/>
                <w:sz w:val="20"/>
              </w:rPr>
              <w:t xml:space="preserve">
Оқулық (Екінші басылым), Аудио CD, Интернеттегі ресурстары бар жұмыс кітабы (Second Edition), Оқытушыларға арналған кітап (Екінші басылым) </w:t>
            </w:r>
            <w:r>
              <w:br/>
            </w:r>
            <w:r>
              <w:rPr>
                <w:rFonts w:ascii="Times New Roman"/>
                <w:b w:val="false"/>
                <w:i w:val="false"/>
                <w:color w:val="000000"/>
                <w:sz w:val="20"/>
              </w:rPr>
              <w:t>
(Kid`s Box 3</w:t>
            </w:r>
            <w:r>
              <w:br/>
            </w:r>
            <w:r>
              <w:rPr>
                <w:rFonts w:ascii="Times New Roman"/>
                <w:b w:val="false"/>
                <w:i w:val="false"/>
                <w:color w:val="000000"/>
                <w:sz w:val="20"/>
              </w:rPr>
              <w:t>
Pupil`s Book (Second Edition), Class Audio CDs, Activity Book with online recources (Second Edition),</w:t>
            </w:r>
            <w:r>
              <w:br/>
            </w:r>
            <w:r>
              <w:rPr>
                <w:rFonts w:ascii="Times New Roman"/>
                <w:b w:val="false"/>
                <w:i w:val="false"/>
                <w:color w:val="000000"/>
                <w:sz w:val="20"/>
              </w:rPr>
              <w:t>
Teacher`s Book (Second Edition))</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Каролина Никсон, Майкл Томлинсон </w:t>
            </w:r>
            <w:r>
              <w:br/>
            </w:r>
            <w:r>
              <w:rPr>
                <w:rFonts w:ascii="Times New Roman"/>
                <w:b w:val="false"/>
                <w:i w:val="false"/>
                <w:color w:val="000000"/>
                <w:sz w:val="20"/>
              </w:rPr>
              <w:t>
(Caroline Nixon, Michael Tomlinson)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710"/>
        <w:gridCol w:w="2191"/>
        <w:gridCol w:w="641"/>
        <w:gridCol w:w="1264"/>
        <w:gridCol w:w="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2720"/>
          <w:p>
            <w:pPr>
              <w:spacing w:after="20"/>
              <w:ind w:left="20"/>
              <w:jc w:val="both"/>
            </w:pPr>
            <w:r>
              <w:rPr>
                <w:rFonts w:ascii="Times New Roman"/>
                <w:b w:val="false"/>
                <w:i w:val="false"/>
                <w:color w:val="000000"/>
                <w:sz w:val="20"/>
              </w:rPr>
              <w:t>
</w:t>
            </w:r>
            <w:r>
              <w:rPr>
                <w:rFonts w:ascii="Times New Roman"/>
                <w:b/>
                <w:i w:val="false"/>
                <w:color w:val="000000"/>
                <w:sz w:val="20"/>
              </w:rPr>
              <w:t>4 сынып</w:t>
            </w:r>
          </w:p>
          <w:bookmarkEnd w:id="2720"/>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2721"/>
          <w:p>
            <w:pPr>
              <w:spacing w:after="20"/>
              <w:ind w:left="20"/>
              <w:jc w:val="both"/>
            </w:pPr>
            <w:r>
              <w:rPr>
                <w:rFonts w:ascii="Times New Roman"/>
                <w:b w:val="false"/>
                <w:i w:val="false"/>
                <w:color w:val="000000"/>
                <w:sz w:val="20"/>
              </w:rPr>
              <w:t>
1.</w:t>
            </w:r>
          </w:p>
          <w:bookmarkEnd w:id="27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2722"/>
          <w:p>
            <w:pPr>
              <w:spacing w:after="20"/>
              <w:ind w:left="20"/>
              <w:jc w:val="both"/>
            </w:pPr>
            <w:r>
              <w:rPr>
                <w:rFonts w:ascii="Times New Roman"/>
                <w:b w:val="false"/>
                <w:i w:val="false"/>
                <w:color w:val="000000"/>
                <w:sz w:val="20"/>
              </w:rPr>
              <w:t>
2.</w:t>
            </w:r>
          </w:p>
          <w:bookmarkEnd w:id="27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2723"/>
          <w:p>
            <w:pPr>
              <w:spacing w:after="20"/>
              <w:ind w:left="20"/>
              <w:jc w:val="both"/>
            </w:pPr>
            <w:r>
              <w:rPr>
                <w:rFonts w:ascii="Times New Roman"/>
                <w:b w:val="false"/>
                <w:i w:val="false"/>
                <w:color w:val="000000"/>
                <w:sz w:val="20"/>
              </w:rPr>
              <w:t>
3.</w:t>
            </w:r>
          </w:p>
          <w:bookmarkEnd w:id="27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2724"/>
          <w:p>
            <w:pPr>
              <w:spacing w:after="20"/>
              <w:ind w:left="20"/>
              <w:jc w:val="both"/>
            </w:pPr>
            <w:r>
              <w:rPr>
                <w:rFonts w:ascii="Times New Roman"/>
                <w:b w:val="false"/>
                <w:i w:val="false"/>
                <w:color w:val="000000"/>
                <w:sz w:val="20"/>
              </w:rPr>
              <w:t>
4.</w:t>
            </w:r>
          </w:p>
          <w:bookmarkEnd w:id="27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2725"/>
          <w:p>
            <w:pPr>
              <w:spacing w:after="20"/>
              <w:ind w:left="20"/>
              <w:jc w:val="both"/>
            </w:pPr>
            <w:r>
              <w:rPr>
                <w:rFonts w:ascii="Times New Roman"/>
                <w:b w:val="false"/>
                <w:i w:val="false"/>
                <w:color w:val="000000"/>
                <w:sz w:val="20"/>
              </w:rPr>
              <w:t>
5.</w:t>
            </w:r>
          </w:p>
          <w:bookmarkEnd w:id="27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2726"/>
          <w:p>
            <w:pPr>
              <w:spacing w:after="20"/>
              <w:ind w:left="20"/>
              <w:jc w:val="both"/>
            </w:pPr>
            <w:r>
              <w:rPr>
                <w:rFonts w:ascii="Times New Roman"/>
                <w:b w:val="false"/>
                <w:i w:val="false"/>
                <w:color w:val="000000"/>
                <w:sz w:val="20"/>
              </w:rPr>
              <w:t>
6.</w:t>
            </w:r>
          </w:p>
          <w:bookmarkEnd w:id="27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2727"/>
          <w:p>
            <w:pPr>
              <w:spacing w:after="20"/>
              <w:ind w:left="20"/>
              <w:jc w:val="both"/>
            </w:pPr>
            <w:r>
              <w:rPr>
                <w:rFonts w:ascii="Times New Roman"/>
                <w:b w:val="false"/>
                <w:i w:val="false"/>
                <w:color w:val="000000"/>
                <w:sz w:val="20"/>
              </w:rPr>
              <w:t>
7.</w:t>
            </w:r>
          </w:p>
          <w:bookmarkEnd w:id="27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2728"/>
          <w:p>
            <w:pPr>
              <w:spacing w:after="20"/>
              <w:ind w:left="20"/>
              <w:jc w:val="both"/>
            </w:pPr>
            <w:r>
              <w:rPr>
                <w:rFonts w:ascii="Times New Roman"/>
                <w:b w:val="false"/>
                <w:i w:val="false"/>
                <w:color w:val="000000"/>
                <w:sz w:val="20"/>
              </w:rPr>
              <w:t>
8.</w:t>
            </w:r>
          </w:p>
          <w:bookmarkEnd w:id="27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2729"/>
          <w:p>
            <w:pPr>
              <w:spacing w:after="20"/>
              <w:ind w:left="20"/>
              <w:jc w:val="both"/>
            </w:pPr>
            <w:r>
              <w:rPr>
                <w:rFonts w:ascii="Times New Roman"/>
                <w:b w:val="false"/>
                <w:i w:val="false"/>
                <w:color w:val="000000"/>
                <w:sz w:val="20"/>
              </w:rPr>
              <w:t>
9.</w:t>
            </w:r>
          </w:p>
          <w:bookmarkEnd w:id="27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4 British English</w:t>
            </w:r>
          </w:p>
          <w:p>
            <w:pPr>
              <w:spacing w:after="20"/>
              <w:ind w:left="20"/>
              <w:jc w:val="both"/>
            </w:pPr>
            <w:r>
              <w:rPr>
                <w:rFonts w:ascii="Times New Roman"/>
                <w:b w:val="false"/>
                <w:i w:val="false"/>
                <w:color w:val="000000"/>
                <w:sz w:val="20"/>
              </w:rPr>
              <w:t>
Pupil’s Book Pack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Julie Tice, </w:t>
            </w:r>
          </w:p>
          <w:p>
            <w:pPr>
              <w:spacing w:after="20"/>
              <w:ind w:left="20"/>
              <w:jc w:val="both"/>
            </w:pPr>
            <w:r>
              <w:rPr>
                <w:rFonts w:ascii="Times New Roman"/>
                <w:b w:val="false"/>
                <w:i w:val="false"/>
                <w:color w:val="000000"/>
                <w:sz w:val="20"/>
              </w:rPr>
              <w:t>
Dave Tucker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2730"/>
          <w:p>
            <w:pPr>
              <w:spacing w:after="20"/>
              <w:ind w:left="20"/>
              <w:jc w:val="both"/>
            </w:pPr>
            <w:r>
              <w:rPr>
                <w:rFonts w:ascii="Times New Roman"/>
                <w:b w:val="false"/>
                <w:i w:val="false"/>
                <w:color w:val="000000"/>
                <w:sz w:val="20"/>
              </w:rPr>
              <w:t>
10.</w:t>
            </w:r>
          </w:p>
          <w:bookmarkEnd w:id="27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4 British English Teacher’s Book Pack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Anita Heald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2731"/>
          <w:p>
            <w:pPr>
              <w:spacing w:after="20"/>
              <w:ind w:left="20"/>
              <w:jc w:val="both"/>
            </w:pPr>
            <w:r>
              <w:rPr>
                <w:rFonts w:ascii="Times New Roman"/>
                <w:b w:val="false"/>
                <w:i w:val="false"/>
                <w:color w:val="000000"/>
                <w:sz w:val="20"/>
              </w:rPr>
              <w:t>
</w:t>
            </w:r>
            <w:r>
              <w:rPr>
                <w:rFonts w:ascii="Times New Roman"/>
                <w:b/>
                <w:i w:val="false"/>
                <w:color w:val="000000"/>
                <w:sz w:val="20"/>
              </w:rPr>
              <w:t>5-9 сыныптар</w:t>
            </w:r>
          </w:p>
          <w:bookmarkEnd w:id="2731"/>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732"/>
          <w:p>
            <w:pPr>
              <w:spacing w:after="20"/>
              <w:ind w:left="20"/>
              <w:jc w:val="both"/>
            </w:pPr>
            <w:r>
              <w:rPr>
                <w:rFonts w:ascii="Times New Roman"/>
                <w:b w:val="false"/>
                <w:i w:val="false"/>
                <w:color w:val="000000"/>
                <w:sz w:val="20"/>
              </w:rPr>
              <w:t>
1.</w:t>
            </w:r>
          </w:p>
          <w:bookmarkEnd w:id="27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2733"/>
          <w:p>
            <w:pPr>
              <w:spacing w:after="20"/>
              <w:ind w:left="20"/>
              <w:jc w:val="both"/>
            </w:pPr>
            <w:r>
              <w:rPr>
                <w:rFonts w:ascii="Times New Roman"/>
                <w:b w:val="false"/>
                <w:i w:val="false"/>
                <w:color w:val="000000"/>
                <w:sz w:val="20"/>
              </w:rPr>
              <w:t>
2.</w:t>
            </w:r>
          </w:p>
          <w:bookmarkEnd w:id="27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2734"/>
          <w:p>
            <w:pPr>
              <w:spacing w:after="20"/>
              <w:ind w:left="20"/>
              <w:jc w:val="both"/>
            </w:pPr>
            <w:r>
              <w:rPr>
                <w:rFonts w:ascii="Times New Roman"/>
                <w:b w:val="false"/>
                <w:i w:val="false"/>
                <w:color w:val="000000"/>
                <w:sz w:val="20"/>
              </w:rPr>
              <w:t>
3.</w:t>
            </w:r>
          </w:p>
          <w:bookmarkEnd w:id="27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2735"/>
          <w:p>
            <w:pPr>
              <w:spacing w:after="20"/>
              <w:ind w:left="20"/>
              <w:jc w:val="both"/>
            </w:pPr>
            <w:r>
              <w:rPr>
                <w:rFonts w:ascii="Times New Roman"/>
                <w:b w:val="false"/>
                <w:i w:val="false"/>
                <w:color w:val="000000"/>
                <w:sz w:val="20"/>
              </w:rPr>
              <w:t>
4.</w:t>
            </w:r>
          </w:p>
          <w:bookmarkEnd w:id="27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2736"/>
          <w:p>
            <w:pPr>
              <w:spacing w:after="20"/>
              <w:ind w:left="20"/>
              <w:jc w:val="both"/>
            </w:pPr>
            <w:r>
              <w:rPr>
                <w:rFonts w:ascii="Times New Roman"/>
                <w:b w:val="false"/>
                <w:i w:val="false"/>
                <w:color w:val="000000"/>
                <w:sz w:val="20"/>
              </w:rPr>
              <w:t>
5.</w:t>
            </w:r>
          </w:p>
          <w:bookmarkEnd w:id="27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2737"/>
          <w:p>
            <w:pPr>
              <w:spacing w:after="20"/>
              <w:ind w:left="20"/>
              <w:jc w:val="both"/>
            </w:pPr>
            <w:r>
              <w:rPr>
                <w:rFonts w:ascii="Times New Roman"/>
                <w:b w:val="false"/>
                <w:i w:val="false"/>
                <w:color w:val="000000"/>
                <w:sz w:val="20"/>
              </w:rPr>
              <w:t>
6.</w:t>
            </w:r>
          </w:p>
          <w:bookmarkEnd w:id="273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2738"/>
          <w:p>
            <w:pPr>
              <w:spacing w:after="20"/>
              <w:ind w:left="20"/>
              <w:jc w:val="both"/>
            </w:pPr>
            <w:r>
              <w:rPr>
                <w:rFonts w:ascii="Times New Roman"/>
                <w:b w:val="false"/>
                <w:i w:val="false"/>
                <w:color w:val="000000"/>
                <w:sz w:val="20"/>
              </w:rPr>
              <w:t>
7.</w:t>
            </w:r>
          </w:p>
          <w:bookmarkEnd w:id="27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 Student`s book, Work book+CD, Teacher`s book+Multi Rom Resources, DVD, Class CDs, Interactive Whiteboard Resources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T.Hutchinson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739"/>
          <w:p>
            <w:pPr>
              <w:spacing w:after="20"/>
              <w:ind w:left="20"/>
              <w:jc w:val="both"/>
            </w:pPr>
            <w:r>
              <w:rPr>
                <w:rFonts w:ascii="Times New Roman"/>
                <w:b w:val="false"/>
                <w:i w:val="false"/>
                <w:color w:val="000000"/>
                <w:sz w:val="20"/>
              </w:rPr>
              <w:t>
8.</w:t>
            </w:r>
          </w:p>
          <w:bookmarkEnd w:id="27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2 Student`s book, Work book+CD, Teacher`s book+Multi Rom Resources, DVD, Class CDs, Interactive Whiteboard Resources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T.Hutchinson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2740"/>
          <w:p>
            <w:pPr>
              <w:spacing w:after="20"/>
              <w:ind w:left="20"/>
              <w:jc w:val="both"/>
            </w:pPr>
            <w:r>
              <w:rPr>
                <w:rFonts w:ascii="Times New Roman"/>
                <w:b w:val="false"/>
                <w:i w:val="false"/>
                <w:color w:val="000000"/>
                <w:sz w:val="20"/>
              </w:rPr>
              <w:t>
9.</w:t>
            </w:r>
          </w:p>
          <w:bookmarkEnd w:id="27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Hot Spot 1 </w:t>
            </w:r>
          </w:p>
          <w:p>
            <w:pPr>
              <w:spacing w:after="20"/>
              <w:ind w:left="20"/>
              <w:jc w:val="both"/>
            </w:pPr>
            <w:r>
              <w:rPr>
                <w:rFonts w:ascii="Times New Roman"/>
                <w:b w:val="false"/>
                <w:i w:val="false"/>
                <w:color w:val="000000"/>
                <w:sz w:val="20"/>
              </w:rPr>
              <w:t>
Student`s Book, Activity Book, Teacher`s Book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 Granger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2741"/>
          <w:p>
            <w:pPr>
              <w:spacing w:after="20"/>
              <w:ind w:left="20"/>
              <w:jc w:val="both"/>
            </w:pPr>
            <w:r>
              <w:rPr>
                <w:rFonts w:ascii="Times New Roman"/>
                <w:b w:val="false"/>
                <w:i w:val="false"/>
                <w:color w:val="000000"/>
                <w:sz w:val="20"/>
              </w:rPr>
              <w:t>
10.</w:t>
            </w:r>
          </w:p>
          <w:bookmarkEnd w:id="27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World 6 Pupil`s Book, Work Book, Teacher`s book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Bowen, </w:t>
            </w:r>
          </w:p>
          <w:p>
            <w:pPr>
              <w:spacing w:after="20"/>
              <w:ind w:left="20"/>
              <w:jc w:val="both"/>
            </w:pPr>
            <w:r>
              <w:rPr>
                <w:rFonts w:ascii="Times New Roman"/>
                <w:b w:val="false"/>
                <w:i w:val="false"/>
                <w:color w:val="000000"/>
                <w:sz w:val="20"/>
              </w:rPr>
              <w:t>
Liz Hocking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2742"/>
          <w:p>
            <w:pPr>
              <w:spacing w:after="20"/>
              <w:ind w:left="20"/>
              <w:jc w:val="both"/>
            </w:pPr>
            <w:r>
              <w:rPr>
                <w:rFonts w:ascii="Times New Roman"/>
                <w:b w:val="false"/>
                <w:i w:val="false"/>
                <w:color w:val="000000"/>
                <w:sz w:val="20"/>
              </w:rPr>
              <w:t>
11.</w:t>
            </w:r>
          </w:p>
          <w:bookmarkEnd w:id="27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Motivate! Level 2 Student`s Book, Work Book, Teacher`s Book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E.Heyderman, F.Mauchline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2743"/>
          <w:p>
            <w:pPr>
              <w:spacing w:after="20"/>
              <w:ind w:left="20"/>
              <w:jc w:val="both"/>
            </w:pPr>
            <w:r>
              <w:rPr>
                <w:rFonts w:ascii="Times New Roman"/>
                <w:b w:val="false"/>
                <w:i w:val="false"/>
                <w:color w:val="000000"/>
                <w:sz w:val="20"/>
              </w:rPr>
              <w:t>
12.</w:t>
            </w:r>
          </w:p>
          <w:bookmarkEnd w:id="27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Motivate! Level 4 Student`s Book, Work Book, Teacher`s Book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P.Howarth, </w:t>
            </w:r>
          </w:p>
          <w:p>
            <w:pPr>
              <w:spacing w:after="20"/>
              <w:ind w:left="20"/>
              <w:jc w:val="both"/>
            </w:pPr>
            <w:r>
              <w:rPr>
                <w:rFonts w:ascii="Times New Roman"/>
                <w:b w:val="false"/>
                <w:i w:val="false"/>
                <w:color w:val="000000"/>
                <w:sz w:val="20"/>
              </w:rPr>
              <w:t>
P.Reilly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744"/>
          <w:p>
            <w:pPr>
              <w:spacing w:after="20"/>
              <w:ind w:left="20"/>
              <w:jc w:val="both"/>
            </w:pPr>
            <w:r>
              <w:rPr>
                <w:rFonts w:ascii="Times New Roman"/>
                <w:b w:val="false"/>
                <w:i w:val="false"/>
                <w:color w:val="000000"/>
                <w:sz w:val="20"/>
              </w:rPr>
              <w:t>
13.</w:t>
            </w:r>
          </w:p>
          <w:bookmarkEnd w:id="27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Student`s Book, Work Book, Teacher`s Book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M.Mann, </w:t>
            </w:r>
          </w:p>
          <w:p>
            <w:pPr>
              <w:spacing w:after="20"/>
              <w:ind w:left="20"/>
              <w:jc w:val="both"/>
            </w:pPr>
            <w:r>
              <w:rPr>
                <w:rFonts w:ascii="Times New Roman"/>
                <w:b w:val="false"/>
                <w:i w:val="false"/>
                <w:color w:val="000000"/>
                <w:sz w:val="20"/>
              </w:rPr>
              <w:t>
S.Taylore-Knowles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2745"/>
          <w:p>
            <w:pPr>
              <w:spacing w:after="20"/>
              <w:ind w:left="20"/>
              <w:jc w:val="both"/>
            </w:pPr>
            <w:r>
              <w:rPr>
                <w:rFonts w:ascii="Times New Roman"/>
                <w:b w:val="false"/>
                <w:i w:val="false"/>
                <w:color w:val="000000"/>
                <w:sz w:val="20"/>
              </w:rPr>
              <w:t>
14.</w:t>
            </w:r>
          </w:p>
          <w:bookmarkEnd w:id="27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Salem 7</w:t>
            </w:r>
          </w:p>
          <w:p>
            <w:pPr>
              <w:spacing w:after="20"/>
              <w:ind w:left="20"/>
              <w:jc w:val="both"/>
            </w:pPr>
            <w:r>
              <w:rPr>
                <w:rFonts w:ascii="Times New Roman"/>
                <w:b w:val="false"/>
                <w:i w:val="false"/>
                <w:color w:val="000000"/>
                <w:sz w:val="20"/>
              </w:rPr>
              <w:t>
Practice book,</w:t>
            </w:r>
          </w:p>
          <w:p>
            <w:pPr>
              <w:spacing w:after="20"/>
              <w:ind w:left="20"/>
              <w:jc w:val="both"/>
            </w:pPr>
            <w:r>
              <w:rPr>
                <w:rFonts w:ascii="Times New Roman"/>
                <w:b w:val="false"/>
                <w:i w:val="false"/>
                <w:color w:val="000000"/>
                <w:sz w:val="20"/>
              </w:rPr>
              <w:t>
Teacher’s book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Канапина,</w:t>
            </w:r>
          </w:p>
          <w:p>
            <w:pPr>
              <w:spacing w:after="20"/>
              <w:ind w:left="20"/>
              <w:jc w:val="both"/>
            </w:pPr>
            <w:r>
              <w:rPr>
                <w:rFonts w:ascii="Times New Roman"/>
                <w:b w:val="false"/>
                <w:i w:val="false"/>
                <w:color w:val="000000"/>
                <w:sz w:val="20"/>
              </w:rPr>
              <w:t>
А. Кондыбаева,</w:t>
            </w:r>
          </w:p>
          <w:p>
            <w:pPr>
              <w:spacing w:after="20"/>
              <w:ind w:left="20"/>
              <w:jc w:val="both"/>
            </w:pPr>
            <w:r>
              <w:rPr>
                <w:rFonts w:ascii="Times New Roman"/>
                <w:b w:val="false"/>
                <w:i w:val="false"/>
                <w:color w:val="000000"/>
                <w:sz w:val="20"/>
              </w:rPr>
              <w:t>
Д. Анашева,</w:t>
            </w:r>
          </w:p>
          <w:p>
            <w:pPr>
              <w:spacing w:after="20"/>
              <w:ind w:left="20"/>
              <w:jc w:val="both"/>
            </w:pPr>
            <w:r>
              <w:rPr>
                <w:rFonts w:ascii="Times New Roman"/>
                <w:b w:val="false"/>
                <w:i w:val="false"/>
                <w:color w:val="000000"/>
                <w:sz w:val="20"/>
              </w:rPr>
              <w:t>
А. Борамбаева,</w:t>
            </w:r>
          </w:p>
          <w:p>
            <w:pPr>
              <w:spacing w:after="20"/>
              <w:ind w:left="20"/>
              <w:jc w:val="both"/>
            </w:pPr>
            <w:r>
              <w:rPr>
                <w:rFonts w:ascii="Times New Roman"/>
                <w:b w:val="false"/>
                <w:i w:val="false"/>
                <w:color w:val="000000"/>
                <w:sz w:val="20"/>
              </w:rPr>
              <w:t>
А. Базылжанова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2746"/>
          <w:p>
            <w:pPr>
              <w:spacing w:after="20"/>
              <w:ind w:left="20"/>
              <w:jc w:val="both"/>
            </w:pPr>
            <w:r>
              <w:rPr>
                <w:rFonts w:ascii="Times New Roman"/>
                <w:b w:val="false"/>
                <w:i w:val="false"/>
                <w:color w:val="000000"/>
                <w:sz w:val="20"/>
              </w:rPr>
              <w:t>
15.</w:t>
            </w:r>
          </w:p>
          <w:bookmarkEnd w:id="27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Salem 8</w:t>
            </w:r>
          </w:p>
          <w:p>
            <w:pPr>
              <w:spacing w:after="20"/>
              <w:ind w:left="20"/>
              <w:jc w:val="both"/>
            </w:pPr>
            <w:r>
              <w:rPr>
                <w:rFonts w:ascii="Times New Roman"/>
                <w:b w:val="false"/>
                <w:i w:val="false"/>
                <w:color w:val="000000"/>
                <w:sz w:val="20"/>
              </w:rPr>
              <w:t>
Practice book,</w:t>
            </w:r>
          </w:p>
          <w:p>
            <w:pPr>
              <w:spacing w:after="20"/>
              <w:ind w:left="20"/>
              <w:jc w:val="both"/>
            </w:pPr>
            <w:r>
              <w:rPr>
                <w:rFonts w:ascii="Times New Roman"/>
                <w:b w:val="false"/>
                <w:i w:val="false"/>
                <w:color w:val="000000"/>
                <w:sz w:val="20"/>
              </w:rPr>
              <w:t>
Teacher’s book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Канапина</w:t>
            </w:r>
          </w:p>
          <w:p>
            <w:pPr>
              <w:spacing w:after="20"/>
              <w:ind w:left="20"/>
              <w:jc w:val="both"/>
            </w:pPr>
            <w:r>
              <w:rPr>
                <w:rFonts w:ascii="Times New Roman"/>
                <w:b w:val="false"/>
                <w:i w:val="false"/>
                <w:color w:val="000000"/>
                <w:sz w:val="20"/>
              </w:rPr>
              <w:t>
А. Кондыбаева</w:t>
            </w:r>
          </w:p>
          <w:p>
            <w:pPr>
              <w:spacing w:after="20"/>
              <w:ind w:left="20"/>
              <w:jc w:val="both"/>
            </w:pPr>
            <w:r>
              <w:rPr>
                <w:rFonts w:ascii="Times New Roman"/>
                <w:b w:val="false"/>
                <w:i w:val="false"/>
                <w:color w:val="000000"/>
                <w:sz w:val="20"/>
              </w:rPr>
              <w:t>
Д. Анашева</w:t>
            </w:r>
          </w:p>
          <w:p>
            <w:pPr>
              <w:spacing w:after="20"/>
              <w:ind w:left="20"/>
              <w:jc w:val="both"/>
            </w:pPr>
            <w:r>
              <w:rPr>
                <w:rFonts w:ascii="Times New Roman"/>
                <w:b w:val="false"/>
                <w:i w:val="false"/>
                <w:color w:val="000000"/>
                <w:sz w:val="20"/>
              </w:rPr>
              <w:t>
А. Борамбаева</w:t>
            </w:r>
          </w:p>
          <w:p>
            <w:pPr>
              <w:spacing w:after="20"/>
              <w:ind w:left="20"/>
              <w:jc w:val="both"/>
            </w:pPr>
            <w:r>
              <w:rPr>
                <w:rFonts w:ascii="Times New Roman"/>
                <w:b w:val="false"/>
                <w:i w:val="false"/>
                <w:color w:val="000000"/>
                <w:sz w:val="20"/>
              </w:rPr>
              <w:t>
А. Базылжанов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747"/>
          <w:p>
            <w:pPr>
              <w:spacing w:after="20"/>
              <w:ind w:left="20"/>
              <w:jc w:val="both"/>
            </w:pPr>
            <w:r>
              <w:rPr>
                <w:rFonts w:ascii="Times New Roman"/>
                <w:b w:val="false"/>
                <w:i w:val="false"/>
                <w:color w:val="000000"/>
                <w:sz w:val="20"/>
              </w:rPr>
              <w:t>
16.</w:t>
            </w:r>
          </w:p>
          <w:bookmarkEnd w:id="27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Beyond Level A2+ Student`s Book, Work Book, Teacher`s Book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R.Campbell, R.Metcalf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2748"/>
          <w:p>
            <w:pPr>
              <w:spacing w:after="20"/>
              <w:ind w:left="20"/>
              <w:jc w:val="both"/>
            </w:pPr>
            <w:r>
              <w:rPr>
                <w:rFonts w:ascii="Times New Roman"/>
                <w:b w:val="false"/>
                <w:i w:val="false"/>
                <w:color w:val="000000"/>
                <w:sz w:val="20"/>
              </w:rPr>
              <w:t>
17.</w:t>
            </w:r>
          </w:p>
          <w:bookmarkEnd w:id="27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Beyond Level B1 Student`s Book, Work Book, Teacher`s Book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R.Campbell, R.Metcalf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2749"/>
          <w:p>
            <w:pPr>
              <w:spacing w:after="20"/>
              <w:ind w:left="20"/>
              <w:jc w:val="both"/>
            </w:pPr>
            <w:r>
              <w:rPr>
                <w:rFonts w:ascii="Times New Roman"/>
                <w:b w:val="false"/>
                <w:i w:val="false"/>
                <w:color w:val="000000"/>
                <w:sz w:val="20"/>
              </w:rPr>
              <w:t>
5 сынып</w:t>
            </w:r>
          </w:p>
          <w:bookmarkEnd w:id="274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750"/>
          <w:p>
            <w:pPr>
              <w:spacing w:after="20"/>
              <w:ind w:left="20"/>
              <w:jc w:val="both"/>
            </w:pPr>
            <w:r>
              <w:rPr>
                <w:rFonts w:ascii="Times New Roman"/>
                <w:b w:val="false"/>
                <w:i w:val="false"/>
                <w:color w:val="000000"/>
                <w:sz w:val="20"/>
              </w:rPr>
              <w:t>
1.</w:t>
            </w:r>
          </w:p>
          <w:bookmarkEnd w:id="27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2751"/>
          <w:p>
            <w:pPr>
              <w:spacing w:after="20"/>
              <w:ind w:left="20"/>
              <w:jc w:val="both"/>
            </w:pPr>
            <w:r>
              <w:rPr>
                <w:rFonts w:ascii="Times New Roman"/>
                <w:b w:val="false"/>
                <w:i w:val="false"/>
                <w:color w:val="000000"/>
                <w:sz w:val="20"/>
              </w:rPr>
              <w:t>
2.</w:t>
            </w:r>
          </w:p>
          <w:bookmarkEnd w:id="27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2752"/>
          <w:p>
            <w:pPr>
              <w:spacing w:after="20"/>
              <w:ind w:left="20"/>
              <w:jc w:val="both"/>
            </w:pPr>
            <w:r>
              <w:rPr>
                <w:rFonts w:ascii="Times New Roman"/>
                <w:b w:val="false"/>
                <w:i w:val="false"/>
                <w:color w:val="000000"/>
                <w:sz w:val="20"/>
              </w:rPr>
              <w:t>
3.</w:t>
            </w:r>
          </w:p>
          <w:bookmarkEnd w:id="27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2753"/>
          <w:p>
            <w:pPr>
              <w:spacing w:after="20"/>
              <w:ind w:left="20"/>
              <w:jc w:val="both"/>
            </w:pPr>
            <w:r>
              <w:rPr>
                <w:rFonts w:ascii="Times New Roman"/>
                <w:b w:val="false"/>
                <w:i w:val="false"/>
                <w:color w:val="000000"/>
                <w:sz w:val="20"/>
              </w:rPr>
              <w:t>
4.</w:t>
            </w:r>
          </w:p>
          <w:bookmarkEnd w:id="27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2754"/>
          <w:p>
            <w:pPr>
              <w:spacing w:after="20"/>
              <w:ind w:left="20"/>
              <w:jc w:val="both"/>
            </w:pPr>
            <w:r>
              <w:rPr>
                <w:rFonts w:ascii="Times New Roman"/>
                <w:b w:val="false"/>
                <w:i w:val="false"/>
                <w:color w:val="000000"/>
                <w:sz w:val="20"/>
              </w:rPr>
              <w:t>
5.</w:t>
            </w:r>
          </w:p>
          <w:bookmarkEnd w:id="27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2755"/>
          <w:p>
            <w:pPr>
              <w:spacing w:after="20"/>
              <w:ind w:left="20"/>
              <w:jc w:val="both"/>
            </w:pPr>
            <w:r>
              <w:rPr>
                <w:rFonts w:ascii="Times New Roman"/>
                <w:b w:val="false"/>
                <w:i w:val="false"/>
                <w:color w:val="000000"/>
                <w:sz w:val="20"/>
              </w:rPr>
              <w:t>
6.</w:t>
            </w:r>
          </w:p>
          <w:bookmarkEnd w:id="27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2756"/>
          <w:p>
            <w:pPr>
              <w:spacing w:after="20"/>
              <w:ind w:left="20"/>
              <w:jc w:val="both"/>
            </w:pPr>
            <w:r>
              <w:rPr>
                <w:rFonts w:ascii="Times New Roman"/>
                <w:b w:val="false"/>
                <w:i w:val="false"/>
                <w:color w:val="000000"/>
                <w:sz w:val="20"/>
              </w:rPr>
              <w:t>
7.</w:t>
            </w:r>
          </w:p>
          <w:bookmarkEnd w:id="27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2757"/>
          <w:p>
            <w:pPr>
              <w:spacing w:after="20"/>
              <w:ind w:left="20"/>
              <w:jc w:val="both"/>
            </w:pPr>
            <w:r>
              <w:rPr>
                <w:rFonts w:ascii="Times New Roman"/>
                <w:b w:val="false"/>
                <w:i w:val="false"/>
                <w:color w:val="000000"/>
                <w:sz w:val="20"/>
              </w:rPr>
              <w:t>
8.</w:t>
            </w:r>
          </w:p>
          <w:bookmarkEnd w:id="27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758"/>
          <w:p>
            <w:pPr>
              <w:spacing w:after="20"/>
              <w:ind w:left="20"/>
              <w:jc w:val="both"/>
            </w:pPr>
            <w:r>
              <w:rPr>
                <w:rFonts w:ascii="Times New Roman"/>
                <w:b w:val="false"/>
                <w:i w:val="false"/>
                <w:color w:val="000000"/>
                <w:sz w:val="20"/>
              </w:rPr>
              <w:t>
9.</w:t>
            </w:r>
          </w:p>
          <w:bookmarkEnd w:id="27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2759"/>
          <w:p>
            <w:pPr>
              <w:spacing w:after="20"/>
              <w:ind w:left="20"/>
              <w:jc w:val="both"/>
            </w:pPr>
            <w:r>
              <w:rPr>
                <w:rFonts w:ascii="Times New Roman"/>
                <w:b w:val="false"/>
                <w:i w:val="false"/>
                <w:color w:val="000000"/>
                <w:sz w:val="20"/>
              </w:rPr>
              <w:t>
10.</w:t>
            </w:r>
          </w:p>
          <w:bookmarkEnd w:id="27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2760"/>
          <w:p>
            <w:pPr>
              <w:spacing w:after="20"/>
              <w:ind w:left="20"/>
              <w:jc w:val="both"/>
            </w:pPr>
            <w:r>
              <w:rPr>
                <w:rFonts w:ascii="Times New Roman"/>
                <w:b w:val="false"/>
                <w:i w:val="false"/>
                <w:color w:val="000000"/>
                <w:sz w:val="20"/>
              </w:rPr>
              <w:t>
11.</w:t>
            </w:r>
          </w:p>
          <w:bookmarkEnd w:id="27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1.</w:t>
            </w:r>
            <w:r>
              <w:br/>
            </w:r>
            <w:r>
              <w:rPr>
                <w:rFonts w:ascii="Times New Roman"/>
                <w:b w:val="false"/>
                <w:i w:val="false"/>
                <w:color w:val="000000"/>
                <w:sz w:val="20"/>
              </w:rPr>
              <w:t>
Students’ Book + CD-Rom</w:t>
            </w:r>
          </w:p>
          <w:p>
            <w:pPr>
              <w:spacing w:after="20"/>
              <w:ind w:left="20"/>
              <w:jc w:val="both"/>
            </w:pPr>
            <w:r>
              <w:rPr>
                <w:rFonts w:ascii="Times New Roman"/>
                <w:b w:val="false"/>
                <w:i w:val="false"/>
                <w:color w:val="000000"/>
                <w:sz w:val="20"/>
              </w:rPr>
              <w:t>
Teacher’s Book+ Audio CD</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p>
            <w:pPr>
              <w:spacing w:after="20"/>
              <w:ind w:left="20"/>
              <w:jc w:val="both"/>
            </w:pPr>
            <w:r>
              <w:rPr>
                <w:rFonts w:ascii="Times New Roman"/>
                <w:b w:val="false"/>
                <w:i w:val="false"/>
                <w:color w:val="000000"/>
                <w:sz w:val="20"/>
              </w:rPr>
              <w:t>
Pearson Education Limited</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сынып</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888"/>
        <w:gridCol w:w="3080"/>
        <w:gridCol w:w="641"/>
        <w:gridCol w:w="138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2761"/>
          <w:p>
            <w:pPr>
              <w:spacing w:after="20"/>
              <w:ind w:left="20"/>
              <w:jc w:val="both"/>
            </w:pPr>
            <w:r>
              <w:rPr>
                <w:rFonts w:ascii="Times New Roman"/>
                <w:b w:val="false"/>
                <w:i w:val="false"/>
                <w:color w:val="000000"/>
                <w:sz w:val="20"/>
              </w:rPr>
              <w:t>
1.</w:t>
            </w:r>
          </w:p>
          <w:bookmarkEnd w:id="2761"/>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Макмилан ағылшын тілі грамматикасы шығу контексінде </w:t>
            </w:r>
            <w:r>
              <w:br/>
            </w:r>
            <w:r>
              <w:rPr>
                <w:rFonts w:ascii="Times New Roman"/>
                <w:b w:val="false"/>
                <w:i w:val="false"/>
                <w:color w:val="000000"/>
                <w:sz w:val="20"/>
              </w:rPr>
              <w:t>
(Macmillan English Grammar in Context Essential (MEGIC) + CD)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 Кларк</w:t>
            </w:r>
            <w:r>
              <w:br/>
            </w:r>
            <w:r>
              <w:rPr>
                <w:rFonts w:ascii="Times New Roman"/>
                <w:b w:val="false"/>
                <w:i w:val="false"/>
                <w:color w:val="000000"/>
                <w:sz w:val="20"/>
              </w:rPr>
              <w:t>
(Simon Clarke)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w:t>
            </w:r>
            <w:r>
              <w:br/>
            </w:r>
            <w:r>
              <w:rPr>
                <w:rFonts w:ascii="Times New Roman"/>
                <w:b w:val="false"/>
                <w:i w:val="false"/>
                <w:color w:val="000000"/>
                <w:sz w:val="20"/>
              </w:rPr>
              <w:t>
(Macmillan Publishers)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сандығы" 6</w:t>
            </w:r>
            <w:r>
              <w:br/>
            </w:r>
            <w:r>
              <w:rPr>
                <w:rFonts w:ascii="Times New Roman"/>
                <w:b w:val="false"/>
                <w:i w:val="false"/>
                <w:color w:val="000000"/>
                <w:sz w:val="20"/>
              </w:rPr>
              <w:t>
Оқулық (Екінші басылым), Аудио компакт-диск, онлайн ресурстары бар жұмыс дәптері (Екінші басылым), Мұғалім кітабі (Екінші басылым)</w:t>
            </w:r>
            <w:r>
              <w:br/>
            </w:r>
            <w:r>
              <w:rPr>
                <w:rFonts w:ascii="Times New Roman"/>
                <w:b w:val="false"/>
                <w:i w:val="false"/>
                <w:color w:val="000000"/>
                <w:sz w:val="20"/>
              </w:rPr>
              <w:t>
(Kid`s Box 6 Pupil`s Book (Second Edition), Class Audio CDs, Activity Book with online recources (Second Edition), Teacher`s Book (Second Edition))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Каролина Никсон, Майкл Томлинсон </w:t>
            </w:r>
            <w:r>
              <w:br/>
            </w:r>
            <w:r>
              <w:rPr>
                <w:rFonts w:ascii="Times New Roman"/>
                <w:b w:val="false"/>
                <w:i w:val="false"/>
                <w:color w:val="000000"/>
                <w:sz w:val="20"/>
              </w:rPr>
              <w:t>
(Caroline Nixon, Michael Tomlinson)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жетістік", </w:t>
            </w:r>
            <w:r>
              <w:br/>
            </w:r>
            <w:r>
              <w:rPr>
                <w:rFonts w:ascii="Times New Roman"/>
                <w:b w:val="false"/>
                <w:i w:val="false"/>
                <w:color w:val="000000"/>
                <w:sz w:val="20"/>
              </w:rPr>
              <w:t>
Elementary деңгейі</w:t>
            </w:r>
            <w:r>
              <w:br/>
            </w:r>
            <w:r>
              <w:rPr>
                <w:rFonts w:ascii="Times New Roman"/>
                <w:b w:val="false"/>
                <w:i w:val="false"/>
                <w:color w:val="000000"/>
                <w:sz w:val="20"/>
              </w:rPr>
              <w:t xml:space="preserve">
Оқушы кітабы + еBook кітабы, жұмыс дәптері + аудио CD, Мұғалім кітабы + DVD-диск, CD (1,2,3,4) </w:t>
            </w:r>
            <w:r>
              <w:br/>
            </w:r>
            <w:r>
              <w:rPr>
                <w:rFonts w:ascii="Times New Roman"/>
                <w:b w:val="false"/>
                <w:i w:val="false"/>
                <w:color w:val="000000"/>
                <w:sz w:val="20"/>
              </w:rPr>
              <w:t xml:space="preserve">
(New Success Elementary </w:t>
            </w:r>
            <w:r>
              <w:br/>
            </w:r>
            <w:r>
              <w:rPr>
                <w:rFonts w:ascii="Times New Roman"/>
                <w:b w:val="false"/>
                <w:i w:val="false"/>
                <w:color w:val="000000"/>
                <w:sz w:val="20"/>
              </w:rPr>
              <w:t>
Students` Book with eBook, Workbook + Audio CD, Teacher`s Support Book + DVD-Rom, Class CD (1, 2, 3,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Джейн Коминс Карр, Дженифер Парсонс, Питер Моран, Линдси Уайт </w:t>
            </w:r>
            <w:r>
              <w:br/>
            </w:r>
            <w:r>
              <w:rPr>
                <w:rFonts w:ascii="Times New Roman"/>
                <w:b w:val="false"/>
                <w:i w:val="false"/>
                <w:color w:val="000000"/>
                <w:sz w:val="20"/>
              </w:rPr>
              <w:t>
(Jane Comyns Carr, Jennifer Parsons, Peter Moran, Lindsay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"Фокус" 1 деңгей </w:t>
            </w:r>
            <w:r>
              <w:br/>
            </w:r>
            <w:r>
              <w:rPr>
                <w:rFonts w:ascii="Times New Roman"/>
                <w:b w:val="false"/>
                <w:i w:val="false"/>
                <w:color w:val="000000"/>
                <w:sz w:val="20"/>
              </w:rPr>
              <w:t>
Оқушы кітабы + сөздік, жұмыс дәптері, Мұғалім кітабы + Мульти диск + сөздік, CD (1, 2, 3)</w:t>
            </w:r>
            <w:r>
              <w:br/>
            </w:r>
            <w:r>
              <w:rPr>
                <w:rFonts w:ascii="Times New Roman"/>
                <w:b w:val="false"/>
                <w:i w:val="false"/>
                <w:color w:val="000000"/>
                <w:sz w:val="20"/>
              </w:rPr>
              <w:t xml:space="preserve">
(Focus Level 1 </w:t>
            </w:r>
            <w:r>
              <w:br/>
            </w:r>
            <w:r>
              <w:rPr>
                <w:rFonts w:ascii="Times New Roman"/>
                <w:b w:val="false"/>
                <w:i w:val="false"/>
                <w:color w:val="000000"/>
                <w:sz w:val="20"/>
              </w:rPr>
              <w:t>
Students` Book + Word Store, Workbook, Teacher`s Book + MultiRom+ Word Store, Class CD (1, 2, 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Патрициа Релли, Марта Уминска, Бартош Михаловски </w:t>
            </w:r>
            <w:r>
              <w:br/>
            </w:r>
            <w:r>
              <w:rPr>
                <w:rFonts w:ascii="Times New Roman"/>
                <w:b w:val="false"/>
                <w:i w:val="false"/>
                <w:color w:val="000000"/>
                <w:sz w:val="20"/>
              </w:rPr>
              <w:t>
(Patrica Reilly, Marta Uminska, Bartosz Michalowski)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152"/>
        <w:gridCol w:w="5527"/>
        <w:gridCol w:w="641"/>
        <w:gridCol w:w="2486"/>
        <w:gridCol w:w="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762"/>
          <w:p>
            <w:pPr>
              <w:spacing w:after="20"/>
              <w:ind w:left="20"/>
              <w:jc w:val="both"/>
            </w:pPr>
            <w:r>
              <w:rPr>
                <w:rFonts w:ascii="Times New Roman"/>
                <w:b w:val="false"/>
                <w:i w:val="false"/>
                <w:color w:val="000000"/>
                <w:sz w:val="20"/>
              </w:rPr>
              <w:t>
</w:t>
            </w:r>
            <w:r>
              <w:rPr>
                <w:rFonts w:ascii="Times New Roman"/>
                <w:b/>
                <w:i w:val="false"/>
                <w:color w:val="000000"/>
                <w:sz w:val="20"/>
              </w:rPr>
              <w:t>7 сынып</w:t>
            </w:r>
          </w:p>
          <w:bookmarkEnd w:id="276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763"/>
          <w:p>
            <w:pPr>
              <w:spacing w:after="20"/>
              <w:ind w:left="20"/>
              <w:jc w:val="both"/>
            </w:pPr>
            <w:r>
              <w:rPr>
                <w:rFonts w:ascii="Times New Roman"/>
                <w:b w:val="false"/>
                <w:i w:val="false"/>
                <w:color w:val="000000"/>
                <w:sz w:val="20"/>
              </w:rPr>
              <w:t>
1.</w:t>
            </w:r>
          </w:p>
          <w:bookmarkEnd w:id="276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2764"/>
          <w:p>
            <w:pPr>
              <w:spacing w:after="20"/>
              <w:ind w:left="20"/>
              <w:jc w:val="both"/>
            </w:pPr>
            <w:r>
              <w:rPr>
                <w:rFonts w:ascii="Times New Roman"/>
                <w:b w:val="false"/>
                <w:i w:val="false"/>
                <w:color w:val="000000"/>
                <w:sz w:val="20"/>
              </w:rPr>
              <w:t>
2.</w:t>
            </w:r>
          </w:p>
          <w:bookmarkEnd w:id="27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2765"/>
          <w:p>
            <w:pPr>
              <w:spacing w:after="20"/>
              <w:ind w:left="20"/>
              <w:jc w:val="both"/>
            </w:pPr>
            <w:r>
              <w:rPr>
                <w:rFonts w:ascii="Times New Roman"/>
                <w:b w:val="false"/>
                <w:i w:val="false"/>
                <w:color w:val="000000"/>
                <w:sz w:val="20"/>
              </w:rPr>
              <w:t>
3.</w:t>
            </w:r>
          </w:p>
          <w:bookmarkEnd w:id="27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2766"/>
          <w:p>
            <w:pPr>
              <w:spacing w:after="20"/>
              <w:ind w:left="20"/>
              <w:jc w:val="both"/>
            </w:pPr>
            <w:r>
              <w:rPr>
                <w:rFonts w:ascii="Times New Roman"/>
                <w:b w:val="false"/>
                <w:i w:val="false"/>
                <w:color w:val="000000"/>
                <w:sz w:val="20"/>
              </w:rPr>
              <w:t>
4.</w:t>
            </w:r>
          </w:p>
          <w:bookmarkEnd w:id="27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2767"/>
          <w:p>
            <w:pPr>
              <w:spacing w:after="20"/>
              <w:ind w:left="20"/>
              <w:jc w:val="both"/>
            </w:pPr>
            <w:r>
              <w:rPr>
                <w:rFonts w:ascii="Times New Roman"/>
                <w:b w:val="false"/>
                <w:i w:val="false"/>
                <w:color w:val="000000"/>
                <w:sz w:val="20"/>
              </w:rPr>
              <w:t>
5.</w:t>
            </w:r>
          </w:p>
          <w:bookmarkEnd w:id="27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768"/>
          <w:p>
            <w:pPr>
              <w:spacing w:after="20"/>
              <w:ind w:left="20"/>
              <w:jc w:val="both"/>
            </w:pPr>
            <w:r>
              <w:rPr>
                <w:rFonts w:ascii="Times New Roman"/>
                <w:b w:val="false"/>
                <w:i w:val="false"/>
                <w:color w:val="000000"/>
                <w:sz w:val="20"/>
              </w:rPr>
              <w:t>
6.</w:t>
            </w:r>
          </w:p>
          <w:bookmarkEnd w:id="27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2769"/>
          <w:p>
            <w:pPr>
              <w:spacing w:after="20"/>
              <w:ind w:left="20"/>
              <w:jc w:val="both"/>
            </w:pPr>
            <w:r>
              <w:rPr>
                <w:rFonts w:ascii="Times New Roman"/>
                <w:b w:val="false"/>
                <w:i w:val="false"/>
                <w:color w:val="000000"/>
                <w:sz w:val="20"/>
              </w:rPr>
              <w:t>
7.</w:t>
            </w:r>
          </w:p>
          <w:bookmarkEnd w:id="276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770"/>
          <w:p>
            <w:pPr>
              <w:spacing w:after="20"/>
              <w:ind w:left="20"/>
              <w:jc w:val="both"/>
            </w:pPr>
            <w:r>
              <w:rPr>
                <w:rFonts w:ascii="Times New Roman"/>
                <w:b w:val="false"/>
                <w:i w:val="false"/>
                <w:color w:val="000000"/>
                <w:sz w:val="20"/>
              </w:rPr>
              <w:t>
8.</w:t>
            </w:r>
          </w:p>
          <w:bookmarkEnd w:id="27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2771"/>
          <w:p>
            <w:pPr>
              <w:spacing w:after="20"/>
              <w:ind w:left="20"/>
              <w:jc w:val="both"/>
            </w:pPr>
            <w:r>
              <w:rPr>
                <w:rFonts w:ascii="Times New Roman"/>
                <w:b w:val="false"/>
                <w:i w:val="false"/>
                <w:color w:val="000000"/>
                <w:sz w:val="20"/>
              </w:rPr>
              <w:t>
9.</w:t>
            </w:r>
          </w:p>
          <w:bookmarkEnd w:id="27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2772"/>
          <w:p>
            <w:pPr>
              <w:spacing w:after="20"/>
              <w:ind w:left="20"/>
              <w:jc w:val="both"/>
            </w:pPr>
            <w:r>
              <w:rPr>
                <w:rFonts w:ascii="Times New Roman"/>
                <w:b w:val="false"/>
                <w:i w:val="false"/>
                <w:color w:val="000000"/>
                <w:sz w:val="20"/>
              </w:rPr>
              <w:t>
10.</w:t>
            </w:r>
          </w:p>
          <w:bookmarkEnd w:id="27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773"/>
          <w:p>
            <w:pPr>
              <w:spacing w:after="20"/>
              <w:ind w:left="20"/>
              <w:jc w:val="both"/>
            </w:pPr>
            <w:r>
              <w:rPr>
                <w:rFonts w:ascii="Times New Roman"/>
                <w:b w:val="false"/>
                <w:i w:val="false"/>
                <w:color w:val="000000"/>
                <w:sz w:val="20"/>
              </w:rPr>
              <w:t>
11.</w:t>
            </w:r>
          </w:p>
          <w:bookmarkEnd w:id="27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2774"/>
          <w:p>
            <w:pPr>
              <w:spacing w:after="20"/>
              <w:ind w:left="20"/>
              <w:jc w:val="both"/>
            </w:pPr>
            <w:r>
              <w:rPr>
                <w:rFonts w:ascii="Times New Roman"/>
                <w:b w:val="false"/>
                <w:i w:val="false"/>
                <w:color w:val="000000"/>
                <w:sz w:val="20"/>
              </w:rPr>
              <w:t>
12.</w:t>
            </w:r>
          </w:p>
          <w:bookmarkEnd w:id="27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Macbeth Книга для чтения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2775"/>
          <w:p>
            <w:pPr>
              <w:spacing w:after="20"/>
              <w:ind w:left="20"/>
              <w:jc w:val="both"/>
            </w:pPr>
            <w:r>
              <w:rPr>
                <w:rFonts w:ascii="Times New Roman"/>
                <w:b w:val="false"/>
                <w:i w:val="false"/>
                <w:color w:val="000000"/>
                <w:sz w:val="20"/>
              </w:rPr>
              <w:t>
13.</w:t>
            </w:r>
          </w:p>
          <w:bookmarkEnd w:id="27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Kidnapped Книга для чтения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2776"/>
          <w:p>
            <w:pPr>
              <w:spacing w:after="20"/>
              <w:ind w:left="20"/>
              <w:jc w:val="both"/>
            </w:pPr>
            <w:r>
              <w:rPr>
                <w:rFonts w:ascii="Times New Roman"/>
                <w:b w:val="false"/>
                <w:i w:val="false"/>
                <w:color w:val="000000"/>
                <w:sz w:val="20"/>
              </w:rPr>
              <w:t>
14.</w:t>
            </w:r>
          </w:p>
          <w:bookmarkEnd w:id="27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Goldilocks and the Three Bears Книга для чтения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2777"/>
          <w:p>
            <w:pPr>
              <w:spacing w:after="20"/>
              <w:ind w:left="20"/>
              <w:jc w:val="both"/>
            </w:pPr>
            <w:r>
              <w:rPr>
                <w:rFonts w:ascii="Times New Roman"/>
                <w:b w:val="false"/>
                <w:i w:val="false"/>
                <w:color w:val="000000"/>
                <w:sz w:val="20"/>
              </w:rPr>
              <w:t>
15.</w:t>
            </w:r>
          </w:p>
          <w:bookmarkEnd w:id="27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and the Beans Talk Книга для чтения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2778"/>
          <w:p>
            <w:pPr>
              <w:spacing w:after="20"/>
              <w:ind w:left="20"/>
              <w:jc w:val="both"/>
            </w:pPr>
            <w:r>
              <w:rPr>
                <w:rFonts w:ascii="Times New Roman"/>
                <w:b w:val="false"/>
                <w:i w:val="false"/>
                <w:color w:val="000000"/>
                <w:sz w:val="20"/>
              </w:rPr>
              <w:t>
16.</w:t>
            </w:r>
          </w:p>
          <w:bookmarkEnd w:id="27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Story of Santa Claus Книга для чтения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2779"/>
          <w:p>
            <w:pPr>
              <w:spacing w:after="20"/>
              <w:ind w:left="20"/>
              <w:jc w:val="both"/>
            </w:pPr>
            <w:r>
              <w:rPr>
                <w:rFonts w:ascii="Times New Roman"/>
                <w:b w:val="false"/>
                <w:i w:val="false"/>
                <w:color w:val="000000"/>
                <w:sz w:val="20"/>
              </w:rPr>
              <w:t>
17.</w:t>
            </w:r>
          </w:p>
          <w:bookmarkEnd w:id="27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White and the 7 Dwarfs Книга для чтения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2780"/>
          <w:p>
            <w:pPr>
              <w:spacing w:after="20"/>
              <w:ind w:left="20"/>
              <w:jc w:val="both"/>
            </w:pPr>
            <w:r>
              <w:rPr>
                <w:rFonts w:ascii="Times New Roman"/>
                <w:b w:val="false"/>
                <w:i w:val="false"/>
                <w:color w:val="000000"/>
                <w:sz w:val="20"/>
              </w:rPr>
              <w:t>
18.</w:t>
            </w:r>
          </w:p>
          <w:bookmarkEnd w:id="27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Worms Книга для чтения CLIL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2781"/>
          <w:p>
            <w:pPr>
              <w:spacing w:after="20"/>
              <w:ind w:left="20"/>
              <w:jc w:val="both"/>
            </w:pPr>
            <w:r>
              <w:rPr>
                <w:rFonts w:ascii="Times New Roman"/>
                <w:b w:val="false"/>
                <w:i w:val="false"/>
                <w:color w:val="000000"/>
                <w:sz w:val="20"/>
              </w:rPr>
              <w:t>
19.</w:t>
            </w:r>
          </w:p>
          <w:bookmarkEnd w:id="27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Loggerheads Книга для чтения CLIL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2782"/>
          <w:p>
            <w:pPr>
              <w:spacing w:after="20"/>
              <w:ind w:left="20"/>
              <w:jc w:val="both"/>
            </w:pPr>
            <w:r>
              <w:rPr>
                <w:rFonts w:ascii="Times New Roman"/>
                <w:b w:val="false"/>
                <w:i w:val="false"/>
                <w:color w:val="000000"/>
                <w:sz w:val="20"/>
              </w:rPr>
              <w:t>
20.</w:t>
            </w:r>
          </w:p>
          <w:bookmarkEnd w:id="27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Amazon Rainforest Книга для чтения CLIL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2783"/>
          <w:p>
            <w:pPr>
              <w:spacing w:after="20"/>
              <w:ind w:left="20"/>
              <w:jc w:val="both"/>
            </w:pPr>
            <w:r>
              <w:rPr>
                <w:rFonts w:ascii="Times New Roman"/>
                <w:b w:val="false"/>
                <w:i w:val="false"/>
                <w:color w:val="000000"/>
                <w:sz w:val="20"/>
              </w:rPr>
              <w:t>
21.</w:t>
            </w:r>
          </w:p>
          <w:bookmarkEnd w:id="27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Книга для чтения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2784"/>
          <w:p>
            <w:pPr>
              <w:spacing w:after="20"/>
              <w:ind w:left="20"/>
              <w:jc w:val="both"/>
            </w:pPr>
            <w:r>
              <w:rPr>
                <w:rFonts w:ascii="Times New Roman"/>
                <w:b w:val="false"/>
                <w:i w:val="false"/>
                <w:color w:val="000000"/>
                <w:sz w:val="20"/>
              </w:rPr>
              <w:t>
22.</w:t>
            </w:r>
          </w:p>
          <w:bookmarkEnd w:id="27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Книга для учителя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2785"/>
          <w:p>
            <w:pPr>
              <w:spacing w:after="20"/>
              <w:ind w:left="20"/>
              <w:jc w:val="both"/>
            </w:pPr>
            <w:r>
              <w:rPr>
                <w:rFonts w:ascii="Times New Roman"/>
                <w:b w:val="false"/>
                <w:i w:val="false"/>
                <w:color w:val="000000"/>
                <w:sz w:val="20"/>
              </w:rPr>
              <w:t>
23.</w:t>
            </w:r>
          </w:p>
          <w:bookmarkEnd w:id="27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Рабочая тетрадь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2786"/>
          <w:p>
            <w:pPr>
              <w:spacing w:after="20"/>
              <w:ind w:left="20"/>
              <w:jc w:val="both"/>
            </w:pPr>
            <w:r>
              <w:rPr>
                <w:rFonts w:ascii="Times New Roman"/>
                <w:b w:val="false"/>
                <w:i w:val="false"/>
                <w:color w:val="000000"/>
                <w:sz w:val="20"/>
              </w:rPr>
              <w:t>
24.</w:t>
            </w:r>
          </w:p>
          <w:bookmarkEnd w:id="27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Romeo and Juliet Книга для чтения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2787"/>
          <w:p>
            <w:pPr>
              <w:spacing w:after="20"/>
              <w:ind w:left="20"/>
              <w:jc w:val="both"/>
            </w:pPr>
            <w:r>
              <w:rPr>
                <w:rFonts w:ascii="Times New Roman"/>
                <w:b w:val="false"/>
                <w:i w:val="false"/>
                <w:color w:val="000000"/>
                <w:sz w:val="20"/>
              </w:rPr>
              <w:t>
25.</w:t>
            </w:r>
          </w:p>
          <w:bookmarkEnd w:id="27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Huckleberry Finn Книга для чтения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2788"/>
          <w:p>
            <w:pPr>
              <w:spacing w:after="20"/>
              <w:ind w:left="20"/>
              <w:jc w:val="both"/>
            </w:pPr>
            <w:r>
              <w:rPr>
                <w:rFonts w:ascii="Times New Roman"/>
                <w:b w:val="false"/>
                <w:i w:val="false"/>
                <w:color w:val="000000"/>
                <w:sz w:val="20"/>
              </w:rPr>
              <w:t>
26.</w:t>
            </w:r>
          </w:p>
          <w:bookmarkEnd w:id="27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Книга для чтения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2789"/>
          <w:p>
            <w:pPr>
              <w:spacing w:after="20"/>
              <w:ind w:left="20"/>
              <w:jc w:val="both"/>
            </w:pPr>
            <w:r>
              <w:rPr>
                <w:rFonts w:ascii="Times New Roman"/>
                <w:b w:val="false"/>
                <w:i w:val="false"/>
                <w:color w:val="000000"/>
                <w:sz w:val="20"/>
              </w:rPr>
              <w:t>
27.</w:t>
            </w:r>
          </w:p>
          <w:bookmarkEnd w:id="27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Книга для учителя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2790"/>
          <w:p>
            <w:pPr>
              <w:spacing w:after="20"/>
              <w:ind w:left="20"/>
              <w:jc w:val="both"/>
            </w:pPr>
            <w:r>
              <w:rPr>
                <w:rFonts w:ascii="Times New Roman"/>
                <w:b w:val="false"/>
                <w:i w:val="false"/>
                <w:color w:val="000000"/>
                <w:sz w:val="20"/>
              </w:rPr>
              <w:t>
28.</w:t>
            </w:r>
          </w:p>
          <w:bookmarkEnd w:id="27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рабочая тетрадь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2791"/>
          <w:p>
            <w:pPr>
              <w:spacing w:after="20"/>
              <w:ind w:left="20"/>
              <w:jc w:val="both"/>
            </w:pPr>
            <w:r>
              <w:rPr>
                <w:rFonts w:ascii="Times New Roman"/>
                <w:b w:val="false"/>
                <w:i w:val="false"/>
                <w:color w:val="000000"/>
                <w:sz w:val="20"/>
              </w:rPr>
              <w:t>
29.</w:t>
            </w:r>
          </w:p>
          <w:bookmarkEnd w:id="27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Книга для чтения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2792"/>
          <w:p>
            <w:pPr>
              <w:spacing w:after="20"/>
              <w:ind w:left="20"/>
              <w:jc w:val="both"/>
            </w:pPr>
            <w:r>
              <w:rPr>
                <w:rFonts w:ascii="Times New Roman"/>
                <w:b w:val="false"/>
                <w:i w:val="false"/>
                <w:color w:val="000000"/>
                <w:sz w:val="20"/>
              </w:rPr>
              <w:t>
30.</w:t>
            </w:r>
          </w:p>
          <w:bookmarkEnd w:id="27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Книга для учителя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2793"/>
          <w:p>
            <w:pPr>
              <w:spacing w:after="20"/>
              <w:ind w:left="20"/>
              <w:jc w:val="both"/>
            </w:pPr>
            <w:r>
              <w:rPr>
                <w:rFonts w:ascii="Times New Roman"/>
                <w:b w:val="false"/>
                <w:i w:val="false"/>
                <w:color w:val="000000"/>
                <w:sz w:val="20"/>
              </w:rPr>
              <w:t>
31.</w:t>
            </w:r>
          </w:p>
          <w:bookmarkEnd w:id="27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рабочая тетрадь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2794"/>
          <w:p>
            <w:pPr>
              <w:spacing w:after="20"/>
              <w:ind w:left="20"/>
              <w:jc w:val="both"/>
            </w:pPr>
            <w:r>
              <w:rPr>
                <w:rFonts w:ascii="Times New Roman"/>
                <w:b w:val="false"/>
                <w:i w:val="false"/>
                <w:color w:val="000000"/>
                <w:sz w:val="20"/>
              </w:rPr>
              <w:t>
32.</w:t>
            </w:r>
          </w:p>
          <w:bookmarkEnd w:id="27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Книга для чтения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2795"/>
          <w:p>
            <w:pPr>
              <w:spacing w:after="20"/>
              <w:ind w:left="20"/>
              <w:jc w:val="both"/>
            </w:pPr>
            <w:r>
              <w:rPr>
                <w:rFonts w:ascii="Times New Roman"/>
                <w:b w:val="false"/>
                <w:i w:val="false"/>
                <w:color w:val="000000"/>
                <w:sz w:val="20"/>
              </w:rPr>
              <w:t>
33.</w:t>
            </w:r>
          </w:p>
          <w:bookmarkEnd w:id="27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Рабочая тетрадь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2796"/>
          <w:p>
            <w:pPr>
              <w:spacing w:after="20"/>
              <w:ind w:left="20"/>
              <w:jc w:val="both"/>
            </w:pPr>
            <w:r>
              <w:rPr>
                <w:rFonts w:ascii="Times New Roman"/>
                <w:b w:val="false"/>
                <w:i w:val="false"/>
                <w:color w:val="000000"/>
                <w:sz w:val="20"/>
              </w:rPr>
              <w:t>
34.</w:t>
            </w:r>
          </w:p>
          <w:bookmarkEnd w:id="27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Kozhahmetov, </w:t>
            </w:r>
          </w:p>
          <w:p>
            <w:pPr>
              <w:spacing w:after="20"/>
              <w:ind w:left="20"/>
              <w:jc w:val="both"/>
            </w:pPr>
            <w:r>
              <w:rPr>
                <w:rFonts w:ascii="Times New Roman"/>
                <w:b w:val="false"/>
                <w:i w:val="false"/>
                <w:color w:val="000000"/>
                <w:sz w:val="20"/>
              </w:rPr>
              <w:t>
B. Kulmagambetov,</w:t>
            </w:r>
          </w:p>
          <w:p>
            <w:pPr>
              <w:spacing w:after="20"/>
              <w:ind w:left="20"/>
              <w:jc w:val="both"/>
            </w:pPr>
            <w:r>
              <w:rPr>
                <w:rFonts w:ascii="Times New Roman"/>
                <w:b w:val="false"/>
                <w:i w:val="false"/>
                <w:color w:val="000000"/>
                <w:sz w:val="20"/>
              </w:rPr>
              <w:t>
С. Bazarov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2797"/>
          <w:p>
            <w:pPr>
              <w:spacing w:after="20"/>
              <w:ind w:left="20"/>
              <w:jc w:val="both"/>
            </w:pPr>
            <w:r>
              <w:rPr>
                <w:rFonts w:ascii="Times New Roman"/>
                <w:b w:val="false"/>
                <w:i w:val="false"/>
                <w:color w:val="000000"/>
                <w:sz w:val="20"/>
              </w:rPr>
              <w:t>
35.</w:t>
            </w:r>
          </w:p>
          <w:bookmarkEnd w:id="27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Kozhahmetov,</w:t>
            </w:r>
          </w:p>
          <w:p>
            <w:pPr>
              <w:spacing w:after="20"/>
              <w:ind w:left="20"/>
              <w:jc w:val="both"/>
            </w:pPr>
            <w:r>
              <w:rPr>
                <w:rFonts w:ascii="Times New Roman"/>
                <w:b w:val="false"/>
                <w:i w:val="false"/>
                <w:color w:val="000000"/>
                <w:sz w:val="20"/>
              </w:rPr>
              <w:t>
Y. Palzhanov</w:t>
            </w:r>
          </w:p>
          <w:p>
            <w:pPr>
              <w:spacing w:after="20"/>
              <w:ind w:left="20"/>
              <w:jc w:val="both"/>
            </w:pPr>
            <w:r>
              <w:rPr>
                <w:rFonts w:ascii="Times New Roman"/>
                <w:b w:val="false"/>
                <w:i w:val="false"/>
                <w:color w:val="000000"/>
                <w:sz w:val="20"/>
              </w:rPr>
              <w:t>
С. Bazarov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2798"/>
          <w:p>
            <w:pPr>
              <w:spacing w:after="20"/>
              <w:ind w:left="20"/>
              <w:jc w:val="both"/>
            </w:pPr>
            <w:r>
              <w:rPr>
                <w:rFonts w:ascii="Times New Roman"/>
                <w:b w:val="false"/>
                <w:i w:val="false"/>
                <w:color w:val="000000"/>
                <w:sz w:val="20"/>
              </w:rPr>
              <w:t>
36.</w:t>
            </w:r>
          </w:p>
          <w:bookmarkEnd w:id="27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B.Kenci, </w:t>
            </w:r>
          </w:p>
          <w:p>
            <w:pPr>
              <w:spacing w:after="20"/>
              <w:ind w:left="20"/>
              <w:jc w:val="both"/>
            </w:pPr>
            <w:r>
              <w:rPr>
                <w:rFonts w:ascii="Times New Roman"/>
                <w:b w:val="false"/>
                <w:i w:val="false"/>
                <w:color w:val="000000"/>
                <w:sz w:val="20"/>
              </w:rPr>
              <w:t>
B.Ermetov, E.Ospankulova, A.Bayzhahanov, A.Sagintayev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2799"/>
          <w:p>
            <w:pPr>
              <w:spacing w:after="20"/>
              <w:ind w:left="20"/>
              <w:jc w:val="both"/>
            </w:pPr>
            <w:r>
              <w:rPr>
                <w:rFonts w:ascii="Times New Roman"/>
                <w:b w:val="false"/>
                <w:i w:val="false"/>
                <w:color w:val="000000"/>
                <w:sz w:val="20"/>
              </w:rPr>
              <w:t>
37.</w:t>
            </w:r>
          </w:p>
          <w:bookmarkEnd w:id="27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7 GRADE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Kaim, </w:t>
            </w:r>
          </w:p>
          <w:p>
            <w:pPr>
              <w:spacing w:after="20"/>
              <w:ind w:left="20"/>
              <w:jc w:val="both"/>
            </w:pPr>
            <w:r>
              <w:rPr>
                <w:rFonts w:ascii="Times New Roman"/>
                <w:b w:val="false"/>
                <w:i w:val="false"/>
                <w:color w:val="000000"/>
                <w:sz w:val="20"/>
              </w:rPr>
              <w:t>
R. Satymbekov</w:t>
            </w:r>
          </w:p>
          <w:p>
            <w:pPr>
              <w:spacing w:after="20"/>
              <w:ind w:left="20"/>
              <w:jc w:val="both"/>
            </w:pPr>
            <w:r>
              <w:rPr>
                <w:rFonts w:ascii="Times New Roman"/>
                <w:b w:val="false"/>
                <w:i w:val="false"/>
                <w:color w:val="000000"/>
                <w:sz w:val="20"/>
              </w:rPr>
              <w:t xml:space="preserve">
A. Ametova, </w:t>
            </w:r>
          </w:p>
          <w:p>
            <w:pPr>
              <w:spacing w:after="20"/>
              <w:ind w:left="20"/>
              <w:jc w:val="both"/>
            </w:pPr>
            <w:r>
              <w:rPr>
                <w:rFonts w:ascii="Times New Roman"/>
                <w:b w:val="false"/>
                <w:i w:val="false"/>
                <w:color w:val="000000"/>
                <w:sz w:val="20"/>
              </w:rPr>
              <w:t>
Zh. Kozhantaeva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2800"/>
          <w:p>
            <w:pPr>
              <w:spacing w:after="20"/>
              <w:ind w:left="20"/>
              <w:jc w:val="both"/>
            </w:pPr>
            <w:r>
              <w:rPr>
                <w:rFonts w:ascii="Times New Roman"/>
                <w:b w:val="false"/>
                <w:i w:val="false"/>
                <w:color w:val="000000"/>
                <w:sz w:val="20"/>
              </w:rPr>
              <w:t>
38.</w:t>
            </w:r>
          </w:p>
          <w:bookmarkEnd w:id="28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&amp; Astronomy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Tussyubzhanov,</w:t>
            </w:r>
          </w:p>
          <w:p>
            <w:pPr>
              <w:spacing w:after="20"/>
              <w:ind w:left="20"/>
              <w:jc w:val="both"/>
            </w:pPr>
            <w:r>
              <w:rPr>
                <w:rFonts w:ascii="Times New Roman"/>
                <w:b w:val="false"/>
                <w:i w:val="false"/>
                <w:color w:val="000000"/>
                <w:sz w:val="20"/>
              </w:rPr>
              <w:t>
Y. Duiseyev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2801"/>
          <w:p>
            <w:pPr>
              <w:spacing w:after="20"/>
              <w:ind w:left="20"/>
              <w:jc w:val="both"/>
            </w:pPr>
            <w:r>
              <w:rPr>
                <w:rFonts w:ascii="Times New Roman"/>
                <w:b w:val="false"/>
                <w:i w:val="false"/>
                <w:color w:val="000000"/>
                <w:sz w:val="20"/>
              </w:rPr>
              <w:t>
39.</w:t>
            </w:r>
          </w:p>
          <w:bookmarkEnd w:id="28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2802"/>
          <w:p>
            <w:pPr>
              <w:spacing w:after="20"/>
              <w:ind w:left="20"/>
              <w:jc w:val="both"/>
            </w:pPr>
            <w:r>
              <w:rPr>
                <w:rFonts w:ascii="Times New Roman"/>
                <w:b w:val="false"/>
                <w:i w:val="false"/>
                <w:color w:val="000000"/>
                <w:sz w:val="20"/>
              </w:rPr>
              <w:t>
40.</w:t>
            </w:r>
          </w:p>
          <w:bookmarkEnd w:id="28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2803"/>
          <w:p>
            <w:pPr>
              <w:spacing w:after="20"/>
              <w:ind w:left="20"/>
              <w:jc w:val="both"/>
            </w:pPr>
            <w:r>
              <w:rPr>
                <w:rFonts w:ascii="Times New Roman"/>
                <w:b w:val="false"/>
                <w:i w:val="false"/>
                <w:color w:val="000000"/>
                <w:sz w:val="20"/>
              </w:rPr>
              <w:t>
41.</w:t>
            </w:r>
          </w:p>
          <w:bookmarkEnd w:id="280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2804"/>
          <w:p>
            <w:pPr>
              <w:spacing w:after="20"/>
              <w:ind w:left="20"/>
              <w:jc w:val="both"/>
            </w:pPr>
            <w:r>
              <w:rPr>
                <w:rFonts w:ascii="Times New Roman"/>
                <w:b w:val="false"/>
                <w:i w:val="false"/>
                <w:color w:val="000000"/>
                <w:sz w:val="20"/>
              </w:rPr>
              <w:t>
42.</w:t>
            </w:r>
          </w:p>
          <w:bookmarkEnd w:id="28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2.</w:t>
            </w:r>
            <w:r>
              <w:br/>
            </w:r>
            <w:r>
              <w:rPr>
                <w:rFonts w:ascii="Times New Roman"/>
                <w:b w:val="false"/>
                <w:i w:val="false"/>
                <w:color w:val="000000"/>
                <w:sz w:val="20"/>
              </w:rPr>
              <w:t>
Students’ Book + CD-Rom</w:t>
            </w:r>
          </w:p>
          <w:p>
            <w:pPr>
              <w:spacing w:after="20"/>
              <w:ind w:left="20"/>
              <w:jc w:val="both"/>
            </w:pPr>
            <w:r>
              <w:rPr>
                <w:rFonts w:ascii="Times New Roman"/>
                <w:b w:val="false"/>
                <w:i w:val="false"/>
                <w:color w:val="000000"/>
                <w:sz w:val="20"/>
              </w:rPr>
              <w:t>
Teacher’s Book + Audio CD</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p>
            <w:pPr>
              <w:spacing w:after="20"/>
              <w:ind w:left="20"/>
              <w:jc w:val="both"/>
            </w:pPr>
            <w:r>
              <w:rPr>
                <w:rFonts w:ascii="Times New Roman"/>
                <w:b w:val="false"/>
                <w:i w:val="false"/>
                <w:color w:val="000000"/>
                <w:sz w:val="20"/>
              </w:rPr>
              <w:t>
Pearson Education Limited</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3.</w:t>
            </w:r>
            <w:r>
              <w:br/>
            </w:r>
            <w:r>
              <w:rPr>
                <w:rFonts w:ascii="Times New Roman"/>
                <w:b w:val="false"/>
                <w:i w:val="false"/>
                <w:color w:val="000000"/>
                <w:sz w:val="20"/>
              </w:rPr>
              <w:t>
Students’ Book + CD-Rom</w:t>
            </w:r>
          </w:p>
          <w:p>
            <w:pPr>
              <w:spacing w:after="20"/>
              <w:ind w:left="20"/>
              <w:jc w:val="both"/>
            </w:pPr>
            <w:r>
              <w:rPr>
                <w:rFonts w:ascii="Times New Roman"/>
                <w:b w:val="false"/>
                <w:i w:val="false"/>
                <w:color w:val="000000"/>
                <w:sz w:val="20"/>
              </w:rPr>
              <w:t>
Teacher’s Book + Audio CD</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p>
            <w:pPr>
              <w:spacing w:after="20"/>
              <w:ind w:left="20"/>
              <w:jc w:val="both"/>
            </w:pPr>
            <w:r>
              <w:rPr>
                <w:rFonts w:ascii="Times New Roman"/>
                <w:b w:val="false"/>
                <w:i w:val="false"/>
                <w:color w:val="000000"/>
                <w:sz w:val="20"/>
              </w:rPr>
              <w:t>
Pearson Education Limited</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327"/>
        <w:gridCol w:w="3749"/>
        <w:gridCol w:w="641"/>
        <w:gridCol w:w="12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(Algebra)</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Кожахметов, </w:t>
            </w:r>
            <w:r>
              <w:br/>
            </w:r>
            <w:r>
              <w:rPr>
                <w:rFonts w:ascii="Times New Roman"/>
                <w:b w:val="false"/>
                <w:i w:val="false"/>
                <w:color w:val="000000"/>
                <w:sz w:val="20"/>
              </w:rPr>
              <w:t>
Б Кулмагамбетов,</w:t>
            </w:r>
            <w:r>
              <w:br/>
            </w:r>
            <w:r>
              <w:rPr>
                <w:rFonts w:ascii="Times New Roman"/>
                <w:b w:val="false"/>
                <w:i w:val="false"/>
                <w:color w:val="000000"/>
                <w:sz w:val="20"/>
              </w:rPr>
              <w:t>
С. Базаров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(Geometry)</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Кожахметов,</w:t>
            </w:r>
            <w:r>
              <w:br/>
            </w:r>
            <w:r>
              <w:rPr>
                <w:rFonts w:ascii="Times New Roman"/>
                <w:b w:val="false"/>
                <w:i w:val="false"/>
                <w:color w:val="000000"/>
                <w:sz w:val="20"/>
              </w:rPr>
              <w:t>
Ы. Палжанов,</w:t>
            </w:r>
            <w:r>
              <w:br/>
            </w:r>
            <w:r>
              <w:rPr>
                <w:rFonts w:ascii="Times New Roman"/>
                <w:b w:val="false"/>
                <w:i w:val="false"/>
                <w:color w:val="000000"/>
                <w:sz w:val="20"/>
              </w:rPr>
              <w:t>
С. Базаров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(Biology)</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Кенси, </w:t>
            </w:r>
            <w:r>
              <w:br/>
            </w:r>
            <w:r>
              <w:rPr>
                <w:rFonts w:ascii="Times New Roman"/>
                <w:b w:val="false"/>
                <w:i w:val="false"/>
                <w:color w:val="000000"/>
                <w:sz w:val="20"/>
              </w:rPr>
              <w:t xml:space="preserve">
Б. Ерметов, </w:t>
            </w:r>
            <w:r>
              <w:br/>
            </w:r>
            <w:r>
              <w:rPr>
                <w:rFonts w:ascii="Times New Roman"/>
                <w:b w:val="false"/>
                <w:i w:val="false"/>
                <w:color w:val="000000"/>
                <w:sz w:val="20"/>
              </w:rPr>
              <w:t>
E. Оспанкулова, A.Байжанов, A.Сагинтаевv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 (Physics &amp; Astronomy)</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Мехмет Сурмен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кедергілер 4"</w:t>
            </w:r>
            <w:r>
              <w:br/>
            </w:r>
            <w:r>
              <w:rPr>
                <w:rFonts w:ascii="Times New Roman"/>
                <w:b w:val="false"/>
                <w:i w:val="false"/>
                <w:color w:val="000000"/>
                <w:sz w:val="20"/>
              </w:rPr>
              <w:t>
Оқушы кітабы, жұмыс дәптері + аудио CD, Мұғалім кітабы, CD (1, 2, 3)</w:t>
            </w:r>
            <w:r>
              <w:br/>
            </w:r>
            <w:r>
              <w:rPr>
                <w:rFonts w:ascii="Times New Roman"/>
                <w:b w:val="false"/>
                <w:i w:val="false"/>
                <w:color w:val="000000"/>
                <w:sz w:val="20"/>
              </w:rPr>
              <w:t xml:space="preserve">
(New Challenges 4 </w:t>
            </w:r>
            <w:r>
              <w:br/>
            </w:r>
            <w:r>
              <w:rPr>
                <w:rFonts w:ascii="Times New Roman"/>
                <w:b w:val="false"/>
                <w:i w:val="false"/>
                <w:color w:val="000000"/>
                <w:sz w:val="20"/>
              </w:rPr>
              <w:t>
Students` Book, Workbook + Audio CD, Teacher`s Handbook, Class CD (1, 2, 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Хэррис, Дэвид Моуер, Анна Сикоржинска, Линдси Уайт </w:t>
            </w:r>
            <w:r>
              <w:br/>
            </w:r>
            <w:r>
              <w:rPr>
                <w:rFonts w:ascii="Times New Roman"/>
                <w:b w:val="false"/>
                <w:i w:val="false"/>
                <w:color w:val="000000"/>
                <w:sz w:val="20"/>
              </w:rPr>
              <w:t>
(Michael Harris, David Mower, Anna Sikorzynska, Lindsay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жетістік" Pre-Intermediate деңгейі</w:t>
            </w:r>
            <w:r>
              <w:br/>
            </w:r>
            <w:r>
              <w:rPr>
                <w:rFonts w:ascii="Times New Roman"/>
                <w:b w:val="false"/>
                <w:i w:val="false"/>
                <w:color w:val="000000"/>
                <w:sz w:val="20"/>
              </w:rPr>
              <w:t xml:space="preserve">
Оқушы кітабы + еBook кітабы, жұмыс дәптері + аудио CD, Мұғалім кітабы + DVD-диск, CD (1, 2, 3, 4) </w:t>
            </w:r>
            <w:r>
              <w:br/>
            </w:r>
            <w:r>
              <w:rPr>
                <w:rFonts w:ascii="Times New Roman"/>
                <w:b w:val="false"/>
                <w:i w:val="false"/>
                <w:color w:val="000000"/>
                <w:sz w:val="20"/>
              </w:rPr>
              <w:t xml:space="preserve">
(New Success Pre-Intermediate </w:t>
            </w:r>
            <w:r>
              <w:br/>
            </w:r>
            <w:r>
              <w:rPr>
                <w:rFonts w:ascii="Times New Roman"/>
                <w:b w:val="false"/>
                <w:i w:val="false"/>
                <w:color w:val="000000"/>
                <w:sz w:val="20"/>
              </w:rPr>
              <w:t>
Students` Book with eBook, Workbook + Audio CD, Teacher`s Support Book + DVD-Rom, Class CD (1, 2, 3, 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Стюарт Маккинлей, Боб Хэстлингс </w:t>
            </w:r>
            <w:r>
              <w:br/>
            </w:r>
            <w:r>
              <w:rPr>
                <w:rFonts w:ascii="Times New Roman"/>
                <w:b w:val="false"/>
                <w:i w:val="false"/>
                <w:color w:val="000000"/>
                <w:sz w:val="20"/>
              </w:rPr>
              <w:t>
(Stuart McKinlay, Bob Hastings)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3 деңгей. Оқушы кітабы + сөздік, жұмыс дәптері, Мұғалім кітабы + Мульти диск + сөздік, CD (1, 2, 3)</w:t>
            </w:r>
            <w:r>
              <w:br/>
            </w:r>
            <w:r>
              <w:rPr>
                <w:rFonts w:ascii="Times New Roman"/>
                <w:b w:val="false"/>
                <w:i w:val="false"/>
                <w:color w:val="000000"/>
                <w:sz w:val="20"/>
              </w:rPr>
              <w:t>
(Focus Level 3 Students` Book + Word Store, Workbook, Teacher`s Book + MultiRom+ Word Store,</w:t>
            </w:r>
            <w:r>
              <w:br/>
            </w:r>
            <w:r>
              <w:rPr>
                <w:rFonts w:ascii="Times New Roman"/>
                <w:b w:val="false"/>
                <w:i w:val="false"/>
                <w:color w:val="000000"/>
                <w:sz w:val="20"/>
              </w:rPr>
              <w:t>
Class CD (1, 2, 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Сью Кей, Воган Джонс, Дэниель Брэйшо </w:t>
            </w:r>
            <w:r>
              <w:br/>
            </w:r>
            <w:r>
              <w:rPr>
                <w:rFonts w:ascii="Times New Roman"/>
                <w:b w:val="false"/>
                <w:i w:val="false"/>
                <w:color w:val="000000"/>
                <w:sz w:val="20"/>
              </w:rPr>
              <w:t>
(Sue Kay, Vaughan Jones, Daniel Brayshaw)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bl>
    <w:bookmarkStart w:name="z5010" w:id="2805"/>
    <w:p>
      <w:pPr>
        <w:spacing w:after="0"/>
        <w:ind w:left="0"/>
        <w:jc w:val="left"/>
      </w:pPr>
      <w:r>
        <w:rPr>
          <w:rFonts w:ascii="Times New Roman"/>
          <w:b/>
          <w:i w:val="false"/>
          <w:color w:val="000000"/>
        </w:rPr>
        <w:t xml:space="preserve"> 9 сынып</w:t>
      </w:r>
    </w:p>
    <w:bookmarkEnd w:id="2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748"/>
        <w:gridCol w:w="3902"/>
        <w:gridCol w:w="751"/>
        <w:gridCol w:w="3538"/>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28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2807"/>
          <w:p>
            <w:pPr>
              <w:spacing w:after="20"/>
              <w:ind w:left="20"/>
              <w:jc w:val="both"/>
            </w:pPr>
            <w:r>
              <w:rPr>
                <w:rFonts w:ascii="Times New Roman"/>
                <w:b w:val="false"/>
                <w:i w:val="false"/>
                <w:color w:val="000000"/>
                <w:sz w:val="20"/>
              </w:rPr>
              <w:t>
2.</w:t>
            </w:r>
          </w:p>
          <w:bookmarkEnd w:id="28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2808"/>
          <w:p>
            <w:pPr>
              <w:spacing w:after="20"/>
              <w:ind w:left="20"/>
              <w:jc w:val="both"/>
            </w:pPr>
            <w:r>
              <w:rPr>
                <w:rFonts w:ascii="Times New Roman"/>
                <w:b w:val="false"/>
                <w:i w:val="false"/>
                <w:color w:val="000000"/>
                <w:sz w:val="20"/>
              </w:rPr>
              <w:t>
3.</w:t>
            </w:r>
          </w:p>
          <w:bookmarkEnd w:id="28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2809"/>
          <w:p>
            <w:pPr>
              <w:spacing w:after="20"/>
              <w:ind w:left="20"/>
              <w:jc w:val="both"/>
            </w:pPr>
            <w:r>
              <w:rPr>
                <w:rFonts w:ascii="Times New Roman"/>
                <w:b w:val="false"/>
                <w:i w:val="false"/>
                <w:color w:val="000000"/>
                <w:sz w:val="20"/>
              </w:rPr>
              <w:t>
4.</w:t>
            </w:r>
          </w:p>
          <w:bookmarkEnd w:id="28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4.</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p>
            <w:pPr>
              <w:spacing w:after="20"/>
              <w:ind w:left="20"/>
              <w:jc w:val="both"/>
            </w:pPr>
            <w:r>
              <w:rPr>
                <w:rFonts w:ascii="Times New Roman"/>
                <w:b w:val="false"/>
                <w:i w:val="false"/>
                <w:color w:val="000000"/>
                <w:sz w:val="20"/>
              </w:rPr>
              <w:t>
Pearson Education Limited</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5.</w:t>
            </w:r>
            <w:r>
              <w:br/>
            </w:r>
            <w:r>
              <w:rPr>
                <w:rFonts w:ascii="Times New Roman"/>
                <w:b w:val="false"/>
                <w:i w:val="false"/>
                <w:color w:val="000000"/>
                <w:sz w:val="20"/>
              </w:rPr>
              <w:t>
Students’ Book + CD-Rom</w:t>
            </w:r>
          </w:p>
          <w:p>
            <w:pPr>
              <w:spacing w:after="20"/>
              <w:ind w:left="20"/>
              <w:jc w:val="both"/>
            </w:pPr>
            <w:r>
              <w:rPr>
                <w:rFonts w:ascii="Times New Roman"/>
                <w:b w:val="false"/>
                <w:i w:val="false"/>
                <w:color w:val="000000"/>
                <w:sz w:val="20"/>
              </w:rPr>
              <w:t>
Teacher’s Book + Audio CD</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p>
            <w:pPr>
              <w:spacing w:after="20"/>
              <w:ind w:left="20"/>
              <w:jc w:val="both"/>
            </w:pPr>
            <w:r>
              <w:rPr>
                <w:rFonts w:ascii="Times New Roman"/>
                <w:b w:val="false"/>
                <w:i w:val="false"/>
                <w:color w:val="000000"/>
                <w:sz w:val="20"/>
              </w:rPr>
              <w:t>
Pearson Education Limited</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748"/>
        <w:gridCol w:w="3902"/>
        <w:gridCol w:w="751"/>
        <w:gridCol w:w="3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6.</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bl>
    <w:p>
      <w:pPr>
        <w:spacing w:after="0"/>
        <w:ind w:left="0"/>
        <w:jc w:val="left"/>
      </w:pPr>
      <w:r>
        <w:rPr>
          <w:rFonts w:ascii="Times New Roman"/>
          <w:b/>
          <w:i w:val="false"/>
          <w:color w:val="000000"/>
        </w:rPr>
        <w:t xml:space="preserve"> 11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327"/>
        <w:gridCol w:w="3782"/>
        <w:gridCol w:w="641"/>
        <w:gridCol w:w="324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бойынша мастеркласс</w:t>
            </w:r>
            <w:r>
              <w:br/>
            </w:r>
            <w:r>
              <w:rPr>
                <w:rFonts w:ascii="Times New Roman"/>
                <w:b w:val="false"/>
                <w:i w:val="false"/>
                <w:color w:val="000000"/>
                <w:sz w:val="20"/>
              </w:rPr>
              <w:t>
(IELTS Masterclass)</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 Хайнс</w:t>
            </w:r>
            <w:r>
              <w:br/>
            </w:r>
            <w:r>
              <w:rPr>
                <w:rFonts w:ascii="Times New Roman"/>
                <w:b w:val="false"/>
                <w:i w:val="false"/>
                <w:color w:val="000000"/>
                <w:sz w:val="20"/>
              </w:rPr>
              <w:t>
Питер Мей</w:t>
            </w:r>
            <w:r>
              <w:br/>
            </w:r>
            <w:r>
              <w:rPr>
                <w:rFonts w:ascii="Times New Roman"/>
                <w:b w:val="false"/>
                <w:i w:val="false"/>
                <w:color w:val="000000"/>
                <w:sz w:val="20"/>
              </w:rPr>
              <w:t xml:space="preserve">
(Simon Haines, </w:t>
            </w:r>
            <w:r>
              <w:br/>
            </w:r>
            <w:r>
              <w:rPr>
                <w:rFonts w:ascii="Times New Roman"/>
                <w:b w:val="false"/>
                <w:i w:val="false"/>
                <w:color w:val="000000"/>
                <w:sz w:val="20"/>
              </w:rPr>
              <w:t>
Peter May)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Ууниверсити Пресс</w:t>
            </w:r>
            <w:r>
              <w:br/>
            </w:r>
            <w:r>
              <w:rPr>
                <w:rFonts w:ascii="Times New Roman"/>
                <w:b w:val="false"/>
                <w:i w:val="false"/>
                <w:color w:val="000000"/>
                <w:sz w:val="20"/>
              </w:rPr>
              <w:t>
(Oxford University Press)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–қа дайындық</w:t>
            </w:r>
            <w:r>
              <w:br/>
            </w:r>
            <w:r>
              <w:rPr>
                <w:rFonts w:ascii="Times New Roman"/>
                <w:b w:val="false"/>
                <w:i w:val="false"/>
                <w:color w:val="000000"/>
                <w:sz w:val="20"/>
              </w:rPr>
              <w:t>
Оқушыға арналған оқулық, жұмыс дәптері, оқытушыға әдістемелік нұсқау</w:t>
            </w:r>
            <w:r>
              <w:br/>
            </w:r>
            <w:r>
              <w:rPr>
                <w:rFonts w:ascii="Times New Roman"/>
                <w:b w:val="false"/>
                <w:i w:val="false"/>
                <w:color w:val="000000"/>
                <w:sz w:val="20"/>
              </w:rPr>
              <w:t>
(Ready for IELTS</w:t>
            </w:r>
            <w:r>
              <w:br/>
            </w:r>
            <w:r>
              <w:rPr>
                <w:rFonts w:ascii="Times New Roman"/>
                <w:b w:val="false"/>
                <w:i w:val="false"/>
                <w:color w:val="000000"/>
                <w:sz w:val="20"/>
              </w:rPr>
              <w:t xml:space="preserve">
Student`s book, Workbook, </w:t>
            </w:r>
            <w:r>
              <w:br/>
            </w:r>
            <w:r>
              <w:rPr>
                <w:rFonts w:ascii="Times New Roman"/>
                <w:b w:val="false"/>
                <w:i w:val="false"/>
                <w:color w:val="000000"/>
                <w:sz w:val="20"/>
              </w:rPr>
              <w:t>
Teacher`s book)</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Луис Роджерс </w:t>
            </w:r>
            <w:r>
              <w:br/>
            </w:r>
            <w:r>
              <w:rPr>
                <w:rFonts w:ascii="Times New Roman"/>
                <w:b w:val="false"/>
                <w:i w:val="false"/>
                <w:color w:val="000000"/>
                <w:sz w:val="20"/>
              </w:rPr>
              <w:t>
(Louis Rogers)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Баспасы </w:t>
            </w:r>
            <w:r>
              <w:br/>
            </w:r>
            <w:r>
              <w:rPr>
                <w:rFonts w:ascii="Times New Roman"/>
                <w:b w:val="false"/>
                <w:i w:val="false"/>
                <w:color w:val="000000"/>
                <w:sz w:val="20"/>
              </w:rPr>
              <w:t>
(Macmillan Publishers)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IELTS"(Ағылшын тіліндегі білімді бағалау халықаралық жүйесі) </w:t>
            </w:r>
            <w:r>
              <w:br/>
            </w:r>
            <w:r>
              <w:rPr>
                <w:rFonts w:ascii="Times New Roman"/>
                <w:b w:val="false"/>
                <w:i w:val="false"/>
                <w:color w:val="000000"/>
                <w:sz w:val="20"/>
              </w:rPr>
              <w:t xml:space="preserve">
Жауаптары бар оқулық + + Аудио компакт-диск, </w:t>
            </w:r>
            <w:r>
              <w:br/>
            </w:r>
            <w:r>
              <w:rPr>
                <w:rFonts w:ascii="Times New Roman"/>
                <w:b w:val="false"/>
                <w:i w:val="false"/>
                <w:color w:val="000000"/>
                <w:sz w:val="20"/>
              </w:rPr>
              <w:t xml:space="preserve">
Жауаптары бар жұмыс дәптері + Аудио компакт-диск </w:t>
            </w:r>
            <w:r>
              <w:br/>
            </w:r>
            <w:r>
              <w:rPr>
                <w:rFonts w:ascii="Times New Roman"/>
                <w:b w:val="false"/>
                <w:i w:val="false"/>
                <w:color w:val="000000"/>
                <w:sz w:val="20"/>
              </w:rPr>
              <w:t xml:space="preserve">
(New Insight into IELTS </w:t>
            </w:r>
            <w:r>
              <w:br/>
            </w:r>
            <w:r>
              <w:rPr>
                <w:rFonts w:ascii="Times New Roman"/>
                <w:b w:val="false"/>
                <w:i w:val="false"/>
                <w:color w:val="000000"/>
                <w:sz w:val="20"/>
              </w:rPr>
              <w:t>
Student`s Book with answers + Audio CD,</w:t>
            </w:r>
            <w:r>
              <w:br/>
            </w:r>
            <w:r>
              <w:rPr>
                <w:rFonts w:ascii="Times New Roman"/>
                <w:b w:val="false"/>
                <w:i w:val="false"/>
                <w:color w:val="000000"/>
                <w:sz w:val="20"/>
              </w:rPr>
              <w:t>
Workbook with answers + Audio CD)</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Ванесса Джейкман, Клэр Макдоуэл </w:t>
            </w:r>
            <w:r>
              <w:br/>
            </w:r>
            <w:r>
              <w:rPr>
                <w:rFonts w:ascii="Times New Roman"/>
                <w:b w:val="false"/>
                <w:i w:val="false"/>
                <w:color w:val="000000"/>
                <w:sz w:val="20"/>
              </w:rPr>
              <w:t>
(Vanessa Jakeman, Clare McDowell)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bl>
    <w:bookmarkStart w:name="z5030" w:id="2810"/>
    <w:p>
      <w:pPr>
        <w:spacing w:after="0"/>
        <w:ind w:left="0"/>
        <w:jc w:val="both"/>
      </w:pPr>
      <w:r>
        <w:rPr>
          <w:rFonts w:ascii="Times New Roman"/>
          <w:b w:val="false"/>
          <w:i w:val="false"/>
          <w:color w:val="000000"/>
          <w:sz w:val="28"/>
        </w:rPr>
        <w:t xml:space="preserve">
      </w:t>
      </w:r>
      <w:r>
        <w:rPr>
          <w:rFonts w:ascii="Times New Roman"/>
          <w:b/>
          <w:i w:val="false"/>
          <w:color w:val="000000"/>
          <w:sz w:val="28"/>
        </w:rPr>
        <w:t>1-4 сынып</w:t>
      </w:r>
    </w:p>
    <w:bookmarkEnd w:id="2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382"/>
        <w:gridCol w:w="2622"/>
        <w:gridCol w:w="991"/>
        <w:gridCol w:w="4829"/>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2811"/>
          <w:p>
            <w:pPr>
              <w:spacing w:after="20"/>
              <w:ind w:left="20"/>
              <w:jc w:val="both"/>
            </w:pP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p>
          <w:bookmarkEnd w:id="28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281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281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8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281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8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281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8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281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8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281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817"/>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music Box </w:t>
            </w:r>
            <w:r>
              <w:br/>
            </w:r>
            <w:r>
              <w:rPr>
                <w:rFonts w:ascii="Times New Roman"/>
                <w:b w:val="false"/>
                <w:i w:val="false"/>
                <w:color w:val="000000"/>
                <w:sz w:val="20"/>
              </w:rPr>
              <w:t xml:space="preserve">
1-4 сынып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S.Will, S.Reed</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5-11 сыныптар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7686"/>
        <w:gridCol w:w="1911"/>
        <w:gridCol w:w="641"/>
        <w:gridCol w:w="1398"/>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2818"/>
          <w:p>
            <w:pPr>
              <w:spacing w:after="20"/>
              <w:ind w:left="20"/>
              <w:jc w:val="both"/>
            </w:pPr>
            <w:r>
              <w:rPr>
                <w:rFonts w:ascii="Times New Roman"/>
                <w:b w:val="false"/>
                <w:i w:val="false"/>
                <w:color w:val="000000"/>
                <w:sz w:val="20"/>
              </w:rPr>
              <w:t>
</w:t>
            </w:r>
            <w:r>
              <w:rPr>
                <w:rFonts w:ascii="Times New Roman"/>
                <w:b w:val="false"/>
                <w:i w:val="false"/>
                <w:color w:val="000000"/>
                <w:sz w:val="20"/>
              </w:rPr>
              <w:t>1-47.</w:t>
            </w:r>
            <w:r>
              <w:br/>
            </w:r>
            <w:r>
              <w:rPr>
                <w:rFonts w:ascii="Times New Roman"/>
                <w:b w:val="false"/>
                <w:i w:val="false"/>
                <w:color w:val="000000"/>
                <w:sz w:val="20"/>
              </w:rPr>
              <w:t>
 </w:t>
            </w:r>
          </w:p>
          <w:bookmarkEnd w:id="28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28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      </w:t>
            </w:r>
            <w:r>
              <w:br/>
            </w:r>
            <w:r>
              <w:rPr>
                <w:rFonts w:ascii="Times New Roman"/>
                <w:b w:val="false"/>
                <w:i w:val="false"/>
                <w:color w:val="000000"/>
                <w:sz w:val="20"/>
              </w:rPr>
              <w:t>
 </w:t>
            </w:r>
            <w:r>
              <w:br/>
            </w:r>
            <w:r>
              <w:rPr>
                <w:rFonts w:ascii="Times New Roman"/>
                <w:b w:val="false"/>
                <w:i w:val="false"/>
                <w:color w:val="000000"/>
                <w:sz w:val="20"/>
              </w:rPr>
              <w:t>
 </w:t>
            </w:r>
          </w:p>
          <w:bookmarkEnd w:id="281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 1 Student Book, Work Book, Skills Book, Teacher`s book, Class CDs, Interactive Whiteboard Resources, Teacher`s Resource Center</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S.Wheeldon, </w:t>
            </w:r>
            <w:r>
              <w:br/>
            </w:r>
            <w:r>
              <w:rPr>
                <w:rFonts w:ascii="Times New Roman"/>
                <w:b w:val="false"/>
                <w:i w:val="false"/>
                <w:color w:val="000000"/>
                <w:sz w:val="20"/>
              </w:rPr>
              <w:t xml:space="preserve">
C.Campbell, </w:t>
            </w:r>
            <w:r>
              <w:br/>
            </w:r>
            <w:r>
              <w:rPr>
                <w:rFonts w:ascii="Times New Roman"/>
                <w:b w:val="false"/>
                <w:i w:val="false"/>
                <w:color w:val="000000"/>
                <w:sz w:val="20"/>
              </w:rPr>
              <w:t xml:space="preserve">
C.Thacker, </w:t>
            </w:r>
            <w:r>
              <w:br/>
            </w:r>
            <w:r>
              <w:rPr>
                <w:rFonts w:ascii="Times New Roman"/>
                <w:b w:val="false"/>
                <w:i w:val="false"/>
                <w:color w:val="000000"/>
                <w:sz w:val="20"/>
              </w:rPr>
              <w:t>
A.Pozo de Mattos</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2820"/>
          <w:p>
            <w:pPr>
              <w:spacing w:after="20"/>
              <w:ind w:left="20"/>
              <w:jc w:val="both"/>
            </w:pPr>
            <w:r>
              <w:rPr>
                <w:rFonts w:ascii="Times New Roman"/>
                <w:b w:val="false"/>
                <w:i w:val="false"/>
                <w:color w:val="000000"/>
                <w:sz w:val="20"/>
              </w:rPr>
              <w:t xml:space="preserve">
49.      </w:t>
            </w:r>
            <w:r>
              <w:br/>
            </w:r>
            <w:r>
              <w:rPr>
                <w:rFonts w:ascii="Times New Roman"/>
                <w:b w:val="false"/>
                <w:i w:val="false"/>
                <w:color w:val="000000"/>
                <w:sz w:val="20"/>
              </w:rPr>
              <w:t>
 </w:t>
            </w:r>
            <w:r>
              <w:br/>
            </w:r>
            <w:r>
              <w:rPr>
                <w:rFonts w:ascii="Times New Roman"/>
                <w:b w:val="false"/>
                <w:i w:val="false"/>
                <w:color w:val="000000"/>
                <w:sz w:val="20"/>
              </w:rPr>
              <w:t>
 </w:t>
            </w:r>
          </w:p>
          <w:bookmarkEnd w:id="282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Business 2.0 Intermediate Student book, Teacher`s Book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Allison with Paul Emmerson</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2821"/>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
 </w:t>
            </w:r>
            <w:r>
              <w:br/>
            </w:r>
            <w:r>
              <w:rPr>
                <w:rFonts w:ascii="Times New Roman"/>
                <w:b w:val="false"/>
                <w:i w:val="false"/>
                <w:color w:val="000000"/>
                <w:sz w:val="20"/>
              </w:rPr>
              <w:t>
 </w:t>
            </w:r>
          </w:p>
          <w:bookmarkEnd w:id="282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Mind Elementary Student`s Book, Work Book, Teacher`s Book</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M.Rogers</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2822"/>
          <w:p>
            <w:pPr>
              <w:spacing w:after="20"/>
              <w:ind w:left="20"/>
              <w:jc w:val="both"/>
            </w:pPr>
            <w:r>
              <w:rPr>
                <w:rFonts w:ascii="Times New Roman"/>
                <w:b w:val="false"/>
                <w:i w:val="false"/>
                <w:color w:val="000000"/>
                <w:sz w:val="20"/>
              </w:rPr>
              <w:t xml:space="preserve">
51.      </w:t>
            </w:r>
            <w:r>
              <w:br/>
            </w:r>
            <w:r>
              <w:rPr>
                <w:rFonts w:ascii="Times New Roman"/>
                <w:b w:val="false"/>
                <w:i w:val="false"/>
                <w:color w:val="000000"/>
                <w:sz w:val="20"/>
              </w:rPr>
              <w:t>
 </w:t>
            </w:r>
            <w:r>
              <w:br/>
            </w:r>
            <w:r>
              <w:rPr>
                <w:rFonts w:ascii="Times New Roman"/>
                <w:b w:val="false"/>
                <w:i w:val="false"/>
                <w:color w:val="000000"/>
                <w:sz w:val="20"/>
              </w:rPr>
              <w:t>
 </w:t>
            </w:r>
          </w:p>
          <w:bookmarkEnd w:id="282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Communicate 1 B1 Student`s Book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Pickering</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 </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2823"/>
          <w:p>
            <w:pPr>
              <w:spacing w:after="20"/>
              <w:ind w:left="20"/>
              <w:jc w:val="both"/>
            </w:pPr>
            <w:r>
              <w:rPr>
                <w:rFonts w:ascii="Times New Roman"/>
                <w:b w:val="false"/>
                <w:i w:val="false"/>
                <w:color w:val="000000"/>
                <w:sz w:val="20"/>
              </w:rPr>
              <w:t xml:space="preserve">
52.      </w:t>
            </w:r>
            <w:r>
              <w:br/>
            </w:r>
            <w:r>
              <w:rPr>
                <w:rFonts w:ascii="Times New Roman"/>
                <w:b w:val="false"/>
                <w:i w:val="false"/>
                <w:color w:val="000000"/>
                <w:sz w:val="20"/>
              </w:rPr>
              <w:t>
 </w:t>
            </w:r>
            <w:r>
              <w:br/>
            </w:r>
            <w:r>
              <w:rPr>
                <w:rFonts w:ascii="Times New Roman"/>
                <w:b w:val="false"/>
                <w:i w:val="false"/>
                <w:color w:val="000000"/>
                <w:sz w:val="20"/>
              </w:rPr>
              <w:t>
 </w:t>
            </w:r>
          </w:p>
          <w:bookmarkEnd w:id="282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Communicate 2 B1 Student`s Book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Pickering</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2824"/>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28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2825"/>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28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2826"/>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28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2827"/>
          <w:p>
            <w:pPr>
              <w:spacing w:after="0"/>
              <w:ind w:left="0"/>
              <w:jc w:val="both"/>
            </w:pPr>
            <w:r>
              <w:rPr>
                <w:rFonts w:ascii="Times New Roman"/>
                <w:b/>
                <w:i w:val="false"/>
                <w:color w:val="000000"/>
              </w:rPr>
              <w:t xml:space="preserve"> 9-11 сыныптар</w:t>
            </w:r>
          </w:p>
          <w:bookmarkEnd w:id="2827"/>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2828"/>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282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Aboriginal Australians. Книга для чтения CLIL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2829"/>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282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Carnivorous Plants. Книга для чтения CLIL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2830"/>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283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Giant Turnip. Книга для чтения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2831"/>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283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Leagues under the Sea. Книга для чтения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2832"/>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283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Книга для учителя</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2833"/>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283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Рабочая тетрадь</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2834"/>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283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Книга для чтения</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2835"/>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283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Книга для учителя</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2836"/>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283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Рабочая тетрадь</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2837"/>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283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Книга для чтения</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2838"/>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283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Книга для учителя</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2839"/>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283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Рабочая тетрадь</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2840"/>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284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Книга для чтения</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2841"/>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284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Книга для учителя</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2842"/>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284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Рабочая тетрадь</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2843"/>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284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Factfiles Weddings. Книга для чтения</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Christine Lindop</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2844"/>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28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2845"/>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284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Dominoes Series Jake's Parrot. Книга для чтения</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Hearn &amp; Yetis Ozkan</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2846"/>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284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Read &amp; Discover Medicine Then and Now. Книга для чтения</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Louise &amp; Richard Spilsbury</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2847"/>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28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2848"/>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28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2849"/>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284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Factfiles Information Technology. Книга для чтения</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A.Davies</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2850"/>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28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2851"/>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bookmarkEnd w:id="28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2852"/>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bookmarkEnd w:id="28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2853"/>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bookmarkEnd w:id="28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2854"/>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bookmarkEnd w:id="28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2855"/>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bookmarkEnd w:id="285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Essential Dictionary 2nd ed for elementary and pre-intermediate students. Толковый словарь английского языка для уровней elementary &amp; pre-intermediate</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2856"/>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bookmarkEnd w:id="28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2857"/>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bookmarkEnd w:id="28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2858"/>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bookmarkEnd w:id="28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2859"/>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bookmarkEnd w:id="28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2860"/>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p>
          <w:bookmarkEnd w:id="286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Wordpower Dictionary 4th ed for Intermediate Students. Толковый словарь английского языка для уровня Intermediate</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2861"/>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28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2862"/>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bookmarkEnd w:id="28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2863"/>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bookmarkEnd w:id="28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2864"/>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bookmarkEnd w:id="28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2865"/>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p>
          <w:bookmarkEnd w:id="286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EFL classroom games.</w:t>
            </w:r>
            <w:r>
              <w:br/>
            </w:r>
            <w:r>
              <w:rPr>
                <w:rFonts w:ascii="Times New Roman"/>
                <w:b w:val="false"/>
                <w:i w:val="false"/>
                <w:color w:val="000000"/>
                <w:sz w:val="20"/>
              </w:rPr>
              <w:t>
(5-8 классы)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Д.Сегизбаев, Н.Оспанова, В.Головинцева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2866"/>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p>
          <w:bookmarkEnd w:id="28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2867"/>
          <w:p>
            <w:pPr>
              <w:spacing w:after="20"/>
              <w:ind w:left="20"/>
              <w:jc w:val="both"/>
            </w:pPr>
            <w:r>
              <w:rPr>
                <w:rFonts w:ascii="Times New Roman"/>
                <w:b w:val="false"/>
                <w:i w:val="false"/>
                <w:color w:val="000000"/>
                <w:sz w:val="20"/>
              </w:rPr>
              <w:t>
95.</w:t>
            </w:r>
          </w:p>
          <w:bookmarkEnd w:id="28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2868"/>
          <w:p>
            <w:pPr>
              <w:spacing w:after="20"/>
              <w:ind w:left="20"/>
              <w:jc w:val="both"/>
            </w:pPr>
            <w:r>
              <w:rPr>
                <w:rFonts w:ascii="Times New Roman"/>
                <w:b w:val="false"/>
                <w:i w:val="false"/>
                <w:color w:val="000000"/>
                <w:sz w:val="20"/>
              </w:rPr>
              <w:t>
96. </w:t>
            </w:r>
          </w:p>
          <w:bookmarkEnd w:id="28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2869"/>
          <w:p>
            <w:pPr>
              <w:spacing w:after="20"/>
              <w:ind w:left="20"/>
              <w:jc w:val="both"/>
            </w:pPr>
            <w:r>
              <w:rPr>
                <w:rFonts w:ascii="Times New Roman"/>
                <w:b w:val="false"/>
                <w:i w:val="false"/>
                <w:color w:val="000000"/>
                <w:sz w:val="20"/>
              </w:rPr>
              <w:t>
97.</w:t>
            </w:r>
            <w:r>
              <w:br/>
            </w:r>
            <w:r>
              <w:rPr>
                <w:rFonts w:ascii="Times New Roman"/>
                <w:b w:val="false"/>
                <w:i w:val="false"/>
                <w:color w:val="000000"/>
                <w:sz w:val="20"/>
              </w:rPr>
              <w:t>
 </w:t>
            </w:r>
          </w:p>
          <w:bookmarkEnd w:id="28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2870"/>
          <w:p>
            <w:pPr>
              <w:spacing w:after="20"/>
              <w:ind w:left="20"/>
              <w:jc w:val="both"/>
            </w:pPr>
            <w:r>
              <w:rPr>
                <w:rFonts w:ascii="Times New Roman"/>
                <w:b w:val="false"/>
                <w:i w:val="false"/>
                <w:color w:val="000000"/>
                <w:sz w:val="20"/>
              </w:rPr>
              <w:t>
98.</w:t>
            </w:r>
            <w:r>
              <w:br/>
            </w:r>
            <w:r>
              <w:rPr>
                <w:rFonts w:ascii="Times New Roman"/>
                <w:b w:val="false"/>
                <w:i w:val="false"/>
                <w:color w:val="000000"/>
                <w:sz w:val="20"/>
              </w:rPr>
              <w:t>
 </w:t>
            </w:r>
          </w:p>
          <w:bookmarkEnd w:id="28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2871"/>
          <w:p>
            <w:pPr>
              <w:spacing w:after="20"/>
              <w:ind w:left="20"/>
              <w:jc w:val="both"/>
            </w:pPr>
            <w:r>
              <w:rPr>
                <w:rFonts w:ascii="Times New Roman"/>
                <w:b w:val="false"/>
                <w:i w:val="false"/>
                <w:color w:val="000000"/>
                <w:sz w:val="20"/>
              </w:rPr>
              <w:t>
99.</w:t>
            </w:r>
            <w:r>
              <w:br/>
            </w:r>
            <w:r>
              <w:rPr>
                <w:rFonts w:ascii="Times New Roman"/>
                <w:b w:val="false"/>
                <w:i w:val="false"/>
                <w:color w:val="000000"/>
                <w:sz w:val="20"/>
              </w:rPr>
              <w:t>
 </w:t>
            </w:r>
          </w:p>
          <w:bookmarkEnd w:id="287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Mistakes at IELTS intermediate</w:t>
            </w:r>
            <w:r>
              <w:br/>
            </w:r>
            <w:r>
              <w:rPr>
                <w:rFonts w:ascii="Times New Roman"/>
                <w:b w:val="false"/>
                <w:i w:val="false"/>
                <w:color w:val="000000"/>
                <w:sz w:val="20"/>
              </w:rPr>
              <w:t>
9-11 сыныптар</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Pauline Cullеn</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2872"/>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287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Mistakes at IELTS advanced</w:t>
            </w:r>
            <w:r>
              <w:br/>
            </w:r>
            <w:r>
              <w:rPr>
                <w:rFonts w:ascii="Times New Roman"/>
                <w:b w:val="false"/>
                <w:i w:val="false"/>
                <w:color w:val="000000"/>
                <w:sz w:val="20"/>
              </w:rPr>
              <w:t>
9-11 сыныптар</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Julie Moor</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2873"/>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bookmarkEnd w:id="287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Offical Top Tips for IELTS academic</w:t>
            </w:r>
            <w:r>
              <w:br/>
            </w:r>
            <w:r>
              <w:rPr>
                <w:rFonts w:ascii="Times New Roman"/>
                <w:b w:val="false"/>
                <w:i w:val="false"/>
                <w:color w:val="000000"/>
                <w:sz w:val="20"/>
              </w:rPr>
              <w:t>
9-11 сыныптар</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2874"/>
          <w:p>
            <w:pPr>
              <w:spacing w:after="20"/>
              <w:ind w:left="20"/>
              <w:jc w:val="both"/>
            </w:pPr>
            <w:r>
              <w:rPr>
                <w:rFonts w:ascii="Times New Roman"/>
                <w:b w:val="false"/>
                <w:i w:val="false"/>
                <w:color w:val="000000"/>
                <w:sz w:val="20"/>
              </w:rPr>
              <w:t>
102.</w:t>
            </w:r>
            <w:r>
              <w:br/>
            </w:r>
            <w:r>
              <w:rPr>
                <w:rFonts w:ascii="Times New Roman"/>
                <w:b w:val="false"/>
                <w:i w:val="false"/>
                <w:color w:val="000000"/>
                <w:sz w:val="20"/>
              </w:rPr>
              <w:t>
 </w:t>
            </w:r>
          </w:p>
          <w:bookmarkEnd w:id="287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Offical Top Tips for IELTS general training</w:t>
            </w:r>
            <w:r>
              <w:br/>
            </w:r>
            <w:r>
              <w:rPr>
                <w:rFonts w:ascii="Times New Roman"/>
                <w:b w:val="false"/>
                <w:i w:val="false"/>
                <w:color w:val="000000"/>
                <w:sz w:val="20"/>
              </w:rPr>
              <w:t>
9-11 сыныптар</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p>
        </w:tc>
      </w:tr>
    </w:tbl>
    <w:bookmarkStart w:name="z72" w:id="2875"/>
    <w:p>
      <w:pPr>
        <w:spacing w:after="0"/>
        <w:ind w:left="0"/>
        <w:jc w:val="left"/>
      </w:pPr>
      <w:r>
        <w:rPr>
          <w:rFonts w:ascii="Times New Roman"/>
          <w:b/>
          <w:i w:val="false"/>
          <w:color w:val="000000"/>
        </w:rPr>
        <w:t xml:space="preserve"> Сыныптан тыс оқуға арналған қосымша әдебиет</w:t>
      </w:r>
    </w:p>
    <w:bookmarkEnd w:id="2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102"/>
        <w:gridCol w:w="3127"/>
        <w:gridCol w:w="641"/>
        <w:gridCol w:w="185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орфографиялық плакаттар </w:t>
            </w:r>
            <w:r>
              <w:br/>
            </w:r>
            <w:r>
              <w:rPr>
                <w:rFonts w:ascii="Times New Roman"/>
                <w:b w:val="false"/>
                <w:i w:val="false"/>
                <w:color w:val="000000"/>
                <w:sz w:val="20"/>
              </w:rPr>
              <w:t>
(Reading and spelling posters)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 Чарльзуот, Мария Кортайа</w:t>
            </w:r>
            <w:r>
              <w:br/>
            </w:r>
            <w:r>
              <w:rPr>
                <w:rFonts w:ascii="Times New Roman"/>
                <w:b w:val="false"/>
                <w:i w:val="false"/>
                <w:color w:val="000000"/>
                <w:sz w:val="20"/>
              </w:rPr>
              <w:t>
(Maya Charlesworth, Maria Coretaya)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тыңдау және сөйлеу 1+ CD </w:t>
            </w:r>
            <w:r>
              <w:br/>
            </w:r>
            <w:r>
              <w:rPr>
                <w:rFonts w:ascii="Times New Roman"/>
                <w:b w:val="false"/>
                <w:i w:val="false"/>
                <w:color w:val="000000"/>
                <w:sz w:val="20"/>
              </w:rPr>
              <w:t>
(Real listening and speaking 1+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Майлз Крэвин,</w:t>
            </w:r>
            <w:r>
              <w:br/>
            </w:r>
            <w:r>
              <w:rPr>
                <w:rFonts w:ascii="Times New Roman"/>
                <w:b w:val="false"/>
                <w:i w:val="false"/>
                <w:color w:val="000000"/>
                <w:sz w:val="20"/>
              </w:rPr>
              <w:t xml:space="preserve">
Крейг Тин </w:t>
            </w:r>
            <w:r>
              <w:br/>
            </w:r>
            <w:r>
              <w:rPr>
                <w:rFonts w:ascii="Times New Roman"/>
                <w:b w:val="false"/>
                <w:i w:val="false"/>
                <w:color w:val="000000"/>
                <w:sz w:val="20"/>
              </w:rPr>
              <w:t>
(Miles Craven Craig Thaine)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тыңдау және сөйлеу 2+ CD </w:t>
            </w:r>
            <w:r>
              <w:br/>
            </w:r>
            <w:r>
              <w:rPr>
                <w:rFonts w:ascii="Times New Roman"/>
                <w:b w:val="false"/>
                <w:i w:val="false"/>
                <w:color w:val="000000"/>
                <w:sz w:val="20"/>
              </w:rPr>
              <w:t>
(Real listening and speaking 2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Майлз Крэвин,</w:t>
            </w:r>
            <w:r>
              <w:br/>
            </w:r>
            <w:r>
              <w:rPr>
                <w:rFonts w:ascii="Times New Roman"/>
                <w:b w:val="false"/>
                <w:i w:val="false"/>
                <w:color w:val="000000"/>
                <w:sz w:val="20"/>
              </w:rPr>
              <w:t xml:space="preserve">
Крейг Тин </w:t>
            </w:r>
            <w:r>
              <w:br/>
            </w:r>
            <w:r>
              <w:rPr>
                <w:rFonts w:ascii="Times New Roman"/>
                <w:b w:val="false"/>
                <w:i w:val="false"/>
                <w:color w:val="000000"/>
                <w:sz w:val="20"/>
              </w:rPr>
              <w:t>
(Miles Craven Craig Thaine)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тыңдау және сөйлеу 3+ CD </w:t>
            </w:r>
            <w:r>
              <w:br/>
            </w:r>
            <w:r>
              <w:rPr>
                <w:rFonts w:ascii="Times New Roman"/>
                <w:b w:val="false"/>
                <w:i w:val="false"/>
                <w:color w:val="000000"/>
                <w:sz w:val="20"/>
              </w:rPr>
              <w:t>
(Real listening and speaking 3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Майлз Крэвин</w:t>
            </w:r>
            <w:r>
              <w:br/>
            </w: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тыңдау және сөйлеу 4+ CD </w:t>
            </w:r>
            <w:r>
              <w:br/>
            </w:r>
            <w:r>
              <w:rPr>
                <w:rFonts w:ascii="Times New Roman"/>
                <w:b w:val="false"/>
                <w:i w:val="false"/>
                <w:color w:val="000000"/>
                <w:sz w:val="20"/>
              </w:rPr>
              <w:t>
(Real listening and speaking 4+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Майлз Крэвин</w:t>
            </w:r>
            <w:r>
              <w:br/>
            </w: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1</w:t>
            </w:r>
            <w:r>
              <w:br/>
            </w:r>
            <w:r>
              <w:rPr>
                <w:rFonts w:ascii="Times New Roman"/>
                <w:b w:val="false"/>
                <w:i w:val="false"/>
                <w:color w:val="000000"/>
                <w:sz w:val="20"/>
              </w:rPr>
              <w:t xml:space="preserve">
(Real reading 1)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2</w:t>
            </w:r>
            <w:r>
              <w:br/>
            </w:r>
            <w:r>
              <w:rPr>
                <w:rFonts w:ascii="Times New Roman"/>
                <w:b w:val="false"/>
                <w:i w:val="false"/>
                <w:color w:val="000000"/>
                <w:sz w:val="20"/>
              </w:rPr>
              <w:t xml:space="preserve">
(Real reading 2)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3</w:t>
            </w:r>
            <w:r>
              <w:br/>
            </w:r>
            <w:r>
              <w:rPr>
                <w:rFonts w:ascii="Times New Roman"/>
                <w:b w:val="false"/>
                <w:i w:val="false"/>
                <w:color w:val="000000"/>
                <w:sz w:val="20"/>
              </w:rPr>
              <w:t xml:space="preserve">
(Real reading 3)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4</w:t>
            </w:r>
            <w:r>
              <w:br/>
            </w:r>
            <w:r>
              <w:rPr>
                <w:rFonts w:ascii="Times New Roman"/>
                <w:b w:val="false"/>
                <w:i w:val="false"/>
                <w:color w:val="000000"/>
                <w:sz w:val="20"/>
              </w:rPr>
              <w:t xml:space="preserve">
(Real reading 4)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жаза білу 1+ CD </w:t>
            </w:r>
            <w:r>
              <w:br/>
            </w:r>
            <w:r>
              <w:rPr>
                <w:rFonts w:ascii="Times New Roman"/>
                <w:b w:val="false"/>
                <w:i w:val="false"/>
                <w:color w:val="000000"/>
                <w:sz w:val="20"/>
              </w:rPr>
              <w:t xml:space="preserve">
(Real writing 1+ CD)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Грээм Палмер </w:t>
            </w:r>
            <w:r>
              <w:br/>
            </w:r>
            <w:r>
              <w:rPr>
                <w:rFonts w:ascii="Times New Roman"/>
                <w:b w:val="false"/>
                <w:i w:val="false"/>
                <w:color w:val="000000"/>
                <w:sz w:val="20"/>
              </w:rPr>
              <w:t>
(Graham Palmer)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жаза білу 2+ CD </w:t>
            </w:r>
            <w:r>
              <w:br/>
            </w:r>
            <w:r>
              <w:rPr>
                <w:rFonts w:ascii="Times New Roman"/>
                <w:b w:val="false"/>
                <w:i w:val="false"/>
                <w:color w:val="000000"/>
                <w:sz w:val="20"/>
              </w:rPr>
              <w:t xml:space="preserve">
(Real writing 2+ CD)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Грээм Палмер </w:t>
            </w:r>
            <w:r>
              <w:br/>
            </w:r>
            <w:r>
              <w:rPr>
                <w:rFonts w:ascii="Times New Roman"/>
                <w:b w:val="false"/>
                <w:i w:val="false"/>
                <w:color w:val="000000"/>
                <w:sz w:val="20"/>
              </w:rPr>
              <w:t>
(Graham Palmer)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жаза білу 3+ CD </w:t>
            </w:r>
            <w:r>
              <w:br/>
            </w:r>
            <w:r>
              <w:rPr>
                <w:rFonts w:ascii="Times New Roman"/>
                <w:b w:val="false"/>
                <w:i w:val="false"/>
                <w:color w:val="000000"/>
                <w:sz w:val="20"/>
              </w:rPr>
              <w:t xml:space="preserve">
(Real writing 3+ CD)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Роджер Гоуер (Roger Gower)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жаза білу 4+ CD </w:t>
            </w:r>
            <w:r>
              <w:br/>
            </w:r>
            <w:r>
              <w:rPr>
                <w:rFonts w:ascii="Times New Roman"/>
                <w:b w:val="false"/>
                <w:i w:val="false"/>
                <w:color w:val="000000"/>
                <w:sz w:val="20"/>
              </w:rPr>
              <w:t xml:space="preserve">
(Real writing 4+ CD)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Саймон Хайнс (Simon Haines)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Практикадағы сөздік 1 </w:t>
            </w:r>
            <w:r>
              <w:br/>
            </w:r>
            <w:r>
              <w:rPr>
                <w:rFonts w:ascii="Times New Roman"/>
                <w:b w:val="false"/>
                <w:i w:val="false"/>
                <w:color w:val="000000"/>
                <w:sz w:val="20"/>
              </w:rPr>
              <w:t>
(Vocabulary in practice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Гленис Пай </w:t>
            </w:r>
            <w:r>
              <w:br/>
            </w: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Практикадағы сөздік 2 </w:t>
            </w:r>
            <w:r>
              <w:br/>
            </w:r>
            <w:r>
              <w:rPr>
                <w:rFonts w:ascii="Times New Roman"/>
                <w:b w:val="false"/>
                <w:i w:val="false"/>
                <w:color w:val="000000"/>
                <w:sz w:val="20"/>
              </w:rPr>
              <w:t>
(Vocabulary in practice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Гленис Пай </w:t>
            </w:r>
            <w:r>
              <w:br/>
            </w: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Практикадағы сөздік 3 </w:t>
            </w:r>
            <w:r>
              <w:br/>
            </w:r>
            <w:r>
              <w:rPr>
                <w:rFonts w:ascii="Times New Roman"/>
                <w:b w:val="false"/>
                <w:i w:val="false"/>
                <w:color w:val="000000"/>
                <w:sz w:val="20"/>
              </w:rPr>
              <w:t>
(Vocabulary in practice 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Гленис Пай </w:t>
            </w:r>
            <w:r>
              <w:br/>
            </w: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Практикадағы сөздік 4 </w:t>
            </w:r>
            <w:r>
              <w:br/>
            </w:r>
            <w:r>
              <w:rPr>
                <w:rFonts w:ascii="Times New Roman"/>
                <w:b w:val="false"/>
                <w:i w:val="false"/>
                <w:color w:val="000000"/>
                <w:sz w:val="20"/>
              </w:rPr>
              <w:t>
(Vocabulary in practice 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Гленис Пай </w:t>
            </w:r>
            <w:r>
              <w:br/>
            </w: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Практикадағы сөздік 5 </w:t>
            </w:r>
            <w:r>
              <w:br/>
            </w:r>
            <w:r>
              <w:rPr>
                <w:rFonts w:ascii="Times New Roman"/>
                <w:b w:val="false"/>
                <w:i w:val="false"/>
                <w:color w:val="000000"/>
                <w:sz w:val="20"/>
              </w:rPr>
              <w:t>
(Vocabulary in practice 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Гленис Пай,</w:t>
            </w:r>
            <w:r>
              <w:br/>
            </w:r>
            <w:r>
              <w:rPr>
                <w:rFonts w:ascii="Times New Roman"/>
                <w:b w:val="false"/>
                <w:i w:val="false"/>
                <w:color w:val="000000"/>
                <w:sz w:val="20"/>
              </w:rPr>
              <w:t xml:space="preserve">
Лиз Дрискол </w:t>
            </w:r>
            <w:r>
              <w:br/>
            </w:r>
            <w:r>
              <w:rPr>
                <w:rFonts w:ascii="Times New Roman"/>
                <w:b w:val="false"/>
                <w:i w:val="false"/>
                <w:color w:val="000000"/>
                <w:sz w:val="20"/>
              </w:rPr>
              <w:t xml:space="preserve">
(Glennis Pye and Liz Driscoll)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Практикадағы сөздік 6 </w:t>
            </w:r>
            <w:r>
              <w:br/>
            </w:r>
            <w:r>
              <w:rPr>
                <w:rFonts w:ascii="Times New Roman"/>
                <w:b w:val="false"/>
                <w:i w:val="false"/>
                <w:color w:val="000000"/>
                <w:sz w:val="20"/>
              </w:rPr>
              <w:t>
(Vocabulary in practice 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Грамматиканы үйрену 1</w:t>
            </w:r>
            <w:r>
              <w:br/>
            </w:r>
            <w:r>
              <w:rPr>
                <w:rFonts w:ascii="Times New Roman"/>
                <w:b w:val="false"/>
                <w:i w:val="false"/>
                <w:color w:val="000000"/>
                <w:sz w:val="20"/>
              </w:rPr>
              <w:t>
(Grammar practice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Герберт Пучта, </w:t>
            </w:r>
            <w:r>
              <w:br/>
            </w:r>
            <w:r>
              <w:rPr>
                <w:rFonts w:ascii="Times New Roman"/>
                <w:b w:val="false"/>
                <w:i w:val="false"/>
                <w:color w:val="000000"/>
                <w:sz w:val="20"/>
              </w:rPr>
              <w:t>
Джеф Стрэнкс,</w:t>
            </w:r>
            <w:r>
              <w:br/>
            </w:r>
            <w:r>
              <w:rPr>
                <w:rFonts w:ascii="Times New Roman"/>
                <w:b w:val="false"/>
                <w:i w:val="false"/>
                <w:color w:val="000000"/>
                <w:sz w:val="20"/>
              </w:rPr>
              <w:t xml:space="preserve">
Питер Льюс </w:t>
            </w:r>
            <w:r>
              <w:br/>
            </w: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Грамматиканы үйрену 2</w:t>
            </w:r>
            <w:r>
              <w:br/>
            </w:r>
            <w:r>
              <w:rPr>
                <w:rFonts w:ascii="Times New Roman"/>
                <w:b w:val="false"/>
                <w:i w:val="false"/>
                <w:color w:val="000000"/>
                <w:sz w:val="20"/>
              </w:rPr>
              <w:t>
(Grammar practice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Герберт Пучта, </w:t>
            </w:r>
            <w:r>
              <w:br/>
            </w:r>
            <w:r>
              <w:rPr>
                <w:rFonts w:ascii="Times New Roman"/>
                <w:b w:val="false"/>
                <w:i w:val="false"/>
                <w:color w:val="000000"/>
                <w:sz w:val="20"/>
              </w:rPr>
              <w:t>
Джеф Стрэнкс,</w:t>
            </w:r>
            <w:r>
              <w:br/>
            </w:r>
            <w:r>
              <w:rPr>
                <w:rFonts w:ascii="Times New Roman"/>
                <w:b w:val="false"/>
                <w:i w:val="false"/>
                <w:color w:val="000000"/>
                <w:sz w:val="20"/>
              </w:rPr>
              <w:t xml:space="preserve">
Питер Льюс </w:t>
            </w:r>
            <w:r>
              <w:br/>
            </w: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Грамматиканы үйрену 3</w:t>
            </w:r>
            <w:r>
              <w:br/>
            </w:r>
            <w:r>
              <w:rPr>
                <w:rFonts w:ascii="Times New Roman"/>
                <w:b w:val="false"/>
                <w:i w:val="false"/>
                <w:color w:val="000000"/>
                <w:sz w:val="20"/>
              </w:rPr>
              <w:t>
(Grammar practice 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Герберт Пучта, </w:t>
            </w:r>
            <w:r>
              <w:br/>
            </w:r>
            <w:r>
              <w:rPr>
                <w:rFonts w:ascii="Times New Roman"/>
                <w:b w:val="false"/>
                <w:i w:val="false"/>
                <w:color w:val="000000"/>
                <w:sz w:val="20"/>
              </w:rPr>
              <w:t>
Джеф Стрэнкс,</w:t>
            </w:r>
            <w:r>
              <w:br/>
            </w:r>
            <w:r>
              <w:rPr>
                <w:rFonts w:ascii="Times New Roman"/>
                <w:b w:val="false"/>
                <w:i w:val="false"/>
                <w:color w:val="000000"/>
                <w:sz w:val="20"/>
              </w:rPr>
              <w:t xml:space="preserve">
Питер Льюс </w:t>
            </w:r>
            <w:r>
              <w:br/>
            </w: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Грамматиканы үйрену 4</w:t>
            </w:r>
            <w:r>
              <w:br/>
            </w:r>
            <w:r>
              <w:rPr>
                <w:rFonts w:ascii="Times New Roman"/>
                <w:b w:val="false"/>
                <w:i w:val="false"/>
                <w:color w:val="000000"/>
                <w:sz w:val="20"/>
              </w:rPr>
              <w:t>
(Grammar practice 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Герберт Пучта, </w:t>
            </w:r>
            <w:r>
              <w:br/>
            </w:r>
            <w:r>
              <w:rPr>
                <w:rFonts w:ascii="Times New Roman"/>
                <w:b w:val="false"/>
                <w:i w:val="false"/>
                <w:color w:val="000000"/>
                <w:sz w:val="20"/>
              </w:rPr>
              <w:t>
Джеф Стрэнкс,</w:t>
            </w:r>
            <w:r>
              <w:br/>
            </w:r>
            <w:r>
              <w:rPr>
                <w:rFonts w:ascii="Times New Roman"/>
                <w:b w:val="false"/>
                <w:i w:val="false"/>
                <w:color w:val="000000"/>
                <w:sz w:val="20"/>
              </w:rPr>
              <w:t xml:space="preserve">
Питер Льюс </w:t>
            </w:r>
            <w:r>
              <w:br/>
            </w: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1</w:t>
            </w:r>
            <w:r>
              <w:br/>
            </w:r>
            <w:r>
              <w:rPr>
                <w:rFonts w:ascii="Times New Roman"/>
                <w:b w:val="false"/>
                <w:i w:val="false"/>
                <w:color w:val="000000"/>
                <w:sz w:val="20"/>
              </w:rPr>
              <w:t>
(Real reading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Бонестил, Дэвид Уайз</w:t>
            </w:r>
            <w:r>
              <w:br/>
            </w: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2</w:t>
            </w:r>
            <w:r>
              <w:br/>
            </w:r>
            <w:r>
              <w:rPr>
                <w:rFonts w:ascii="Times New Roman"/>
                <w:b w:val="false"/>
                <w:i w:val="false"/>
                <w:color w:val="000000"/>
                <w:sz w:val="20"/>
              </w:rPr>
              <w:t>
(Real reading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Бонестил, Дэвид Уайз</w:t>
            </w:r>
            <w:r>
              <w:br/>
            </w: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3</w:t>
            </w:r>
            <w:r>
              <w:br/>
            </w:r>
            <w:r>
              <w:rPr>
                <w:rFonts w:ascii="Times New Roman"/>
                <w:b w:val="false"/>
                <w:i w:val="false"/>
                <w:color w:val="000000"/>
                <w:sz w:val="20"/>
              </w:rPr>
              <w:t>
(Real reading 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Бонестил, Элис Саваж,</w:t>
            </w:r>
            <w:r>
              <w:br/>
            </w:r>
            <w:r>
              <w:rPr>
                <w:rFonts w:ascii="Times New Roman"/>
                <w:b w:val="false"/>
                <w:i w:val="false"/>
                <w:color w:val="000000"/>
                <w:sz w:val="20"/>
              </w:rPr>
              <w:t>
Дэвид Уайз</w:t>
            </w:r>
            <w:r>
              <w:br/>
            </w:r>
            <w:r>
              <w:rPr>
                <w:rFonts w:ascii="Times New Roman"/>
                <w:b w:val="false"/>
                <w:i w:val="false"/>
                <w:color w:val="000000"/>
                <w:sz w:val="20"/>
              </w:rPr>
              <w:t>
(Lynn Bonesteel, Alice Savage,</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оқу 4</w:t>
            </w:r>
            <w:r>
              <w:br/>
            </w:r>
            <w:r>
              <w:rPr>
                <w:rFonts w:ascii="Times New Roman"/>
                <w:b w:val="false"/>
                <w:i w:val="false"/>
                <w:color w:val="000000"/>
                <w:sz w:val="20"/>
              </w:rPr>
              <w:t>
(Real reading 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Бонестил, Дэвид Уайз</w:t>
            </w:r>
            <w:r>
              <w:br/>
            </w: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грамматикалық зертханам, бастапқы деңгей</w:t>
            </w:r>
            <w:r>
              <w:br/>
            </w:r>
            <w:r>
              <w:rPr>
                <w:rFonts w:ascii="Times New Roman"/>
                <w:b w:val="false"/>
                <w:i w:val="false"/>
                <w:color w:val="000000"/>
                <w:sz w:val="20"/>
              </w:rPr>
              <w:t>
(My Grammar Lab elementary)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Дайана Холл, Марк Фоли</w:t>
            </w:r>
            <w:r>
              <w:br/>
            </w:r>
            <w:r>
              <w:rPr>
                <w:rFonts w:ascii="Times New Roman"/>
                <w:b w:val="false"/>
                <w:i w:val="false"/>
                <w:color w:val="000000"/>
                <w:sz w:val="20"/>
              </w:rPr>
              <w:t xml:space="preserve">
(Diane Hall, </w:t>
            </w:r>
            <w:r>
              <w:br/>
            </w:r>
            <w:r>
              <w:rPr>
                <w:rFonts w:ascii="Times New Roman"/>
                <w:b w:val="false"/>
                <w:i w:val="false"/>
                <w:color w:val="000000"/>
                <w:sz w:val="20"/>
              </w:rPr>
              <w:t>
Mark Foley)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грамматикалық зертханам, аралық деңгей (My Grammar Lab intermediate)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Дайана Холл, Марк Фоли</w:t>
            </w:r>
            <w:r>
              <w:br/>
            </w:r>
            <w:r>
              <w:rPr>
                <w:rFonts w:ascii="Times New Roman"/>
                <w:b w:val="false"/>
                <w:i w:val="false"/>
                <w:color w:val="000000"/>
                <w:sz w:val="20"/>
              </w:rPr>
              <w:t xml:space="preserve">
(Diane Hall, </w:t>
            </w:r>
            <w:r>
              <w:br/>
            </w:r>
            <w:r>
              <w:rPr>
                <w:rFonts w:ascii="Times New Roman"/>
                <w:b w:val="false"/>
                <w:i w:val="false"/>
                <w:color w:val="000000"/>
                <w:sz w:val="20"/>
              </w:rPr>
              <w:t>
Mark Foley)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Лонгманның негізгі ағылшын сөздігі</w:t>
            </w:r>
            <w:r>
              <w:br/>
            </w:r>
            <w:r>
              <w:rPr>
                <w:rFonts w:ascii="Times New Roman"/>
                <w:b w:val="false"/>
                <w:i w:val="false"/>
                <w:color w:val="000000"/>
                <w:sz w:val="20"/>
              </w:rPr>
              <w:t>
(Longman Basic English Dictionary)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Лонгманның суреттер сөздігі</w:t>
            </w:r>
            <w:r>
              <w:br/>
            </w:r>
            <w:r>
              <w:rPr>
                <w:rFonts w:ascii="Times New Roman"/>
                <w:b w:val="false"/>
                <w:i w:val="false"/>
                <w:color w:val="000000"/>
                <w:sz w:val="20"/>
              </w:rPr>
              <w:t>
 (Longman Photo Dictionary)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Лонгманның кіші сөздігі</w:t>
            </w:r>
            <w:r>
              <w:br/>
            </w:r>
            <w:r>
              <w:rPr>
                <w:rFonts w:ascii="Times New Roman"/>
                <w:b w:val="false"/>
                <w:i w:val="false"/>
                <w:color w:val="000000"/>
                <w:sz w:val="20"/>
              </w:rPr>
              <w:t>
 (Longman mini dictionary)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Ағылшынша-орысша сөздік + CD </w:t>
            </w:r>
            <w:r>
              <w:br/>
            </w:r>
            <w:r>
              <w:rPr>
                <w:rFonts w:ascii="Times New Roman"/>
                <w:b w:val="false"/>
                <w:i w:val="false"/>
                <w:color w:val="000000"/>
                <w:sz w:val="20"/>
              </w:rPr>
              <w:t>
(Cambridge Learner's Dictionary English- Russian+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Айлтс Тренер 6 практикадық тесттер жауаптарымен және аудио дискпен бірге </w:t>
            </w:r>
            <w:r>
              <w:br/>
            </w:r>
            <w:r>
              <w:rPr>
                <w:rFonts w:ascii="Times New Roman"/>
                <w:b w:val="false"/>
                <w:i w:val="false"/>
                <w:color w:val="000000"/>
                <w:sz w:val="20"/>
              </w:rPr>
              <w:t>
(IELTS Trainer Six Practice Tests with Answers and Audio CDs)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Льюс Хашеми, Барбара Томас </w:t>
            </w:r>
            <w:r>
              <w:br/>
            </w:r>
            <w:r>
              <w:rPr>
                <w:rFonts w:ascii="Times New Roman"/>
                <w:b w:val="false"/>
                <w:i w:val="false"/>
                <w:color w:val="000000"/>
                <w:sz w:val="20"/>
              </w:rPr>
              <w:t>
(Louise Hashemi and Barbara Thomas)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Кембридждің ТОЭФЛ-ға дайындау курсы, төртінші басылым + CD</w:t>
            </w:r>
            <w:r>
              <w:br/>
            </w:r>
            <w:r>
              <w:rPr>
                <w:rFonts w:ascii="Times New Roman"/>
                <w:b w:val="false"/>
                <w:i w:val="false"/>
                <w:color w:val="000000"/>
                <w:sz w:val="20"/>
              </w:rPr>
              <w:t xml:space="preserve">
(Cambridge Preparation for the TOEFL® Test Fourth edition+ CD)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Джолин Гир, Роберт Гир</w:t>
            </w:r>
            <w:r>
              <w:br/>
            </w:r>
            <w:r>
              <w:rPr>
                <w:rFonts w:ascii="Times New Roman"/>
                <w:b w:val="false"/>
                <w:i w:val="false"/>
                <w:color w:val="000000"/>
                <w:sz w:val="20"/>
              </w:rPr>
              <w:t>
(Jolene Gear and Robert Gear)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6-7.5 бойынша дағдыларды жетілдіру, жазу дағдыларын үйрену. Оқулық (Improve your Writing Skills for IELTS 6-7.5 Student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Стефани Даймонд-Байэр</w:t>
            </w:r>
            <w:r>
              <w:br/>
            </w:r>
            <w:r>
              <w:rPr>
                <w:rFonts w:ascii="Times New Roman"/>
                <w:b w:val="false"/>
                <w:i w:val="false"/>
                <w:color w:val="000000"/>
                <w:sz w:val="20"/>
              </w:rPr>
              <w:t>
(Stephanie Diamond-Bayir)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6-7.5 бойынша дағдыларды жетілдіру, оқу дағдыларын үйрену. Оқулық (Improve your Reading Skills for IELTS 6-7.5 </w:t>
            </w:r>
            <w:r>
              <w:br/>
            </w:r>
            <w:r>
              <w:rPr>
                <w:rFonts w:ascii="Times New Roman"/>
                <w:b w:val="false"/>
                <w:i w:val="false"/>
                <w:color w:val="000000"/>
                <w:sz w:val="20"/>
              </w:rPr>
              <w:t>
Student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Джэйн Шорт</w:t>
            </w:r>
            <w:r>
              <w:br/>
            </w:r>
            <w:r>
              <w:rPr>
                <w:rFonts w:ascii="Times New Roman"/>
                <w:b w:val="false"/>
                <w:i w:val="false"/>
                <w:color w:val="000000"/>
                <w:sz w:val="20"/>
              </w:rPr>
              <w:t>
(Jane Short)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6-7.5 бойынша дағдыларды жетілдіру, сөйлеу дағдыларын үйрену. Оқулық (Improve your Listening and Speaking Skills for IELTS 4.5.6 Student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Бэрри Кюзак, Сэм МакКартер</w:t>
            </w:r>
            <w:r>
              <w:br/>
            </w:r>
            <w:r>
              <w:rPr>
                <w:rFonts w:ascii="Times New Roman"/>
                <w:b w:val="false"/>
                <w:i w:val="false"/>
                <w:color w:val="000000"/>
                <w:sz w:val="20"/>
              </w:rPr>
              <w:t xml:space="preserve">
(Barry Cusack, </w:t>
            </w:r>
            <w:r>
              <w:br/>
            </w:r>
            <w:r>
              <w:rPr>
                <w:rFonts w:ascii="Times New Roman"/>
                <w:b w:val="false"/>
                <w:i w:val="false"/>
                <w:color w:val="000000"/>
                <w:sz w:val="20"/>
              </w:rPr>
              <w:t>
Sam McCarter)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 дағдыларын жетілдіру (Improve your Skills Use of English)</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Манн, С. Тайлор-Ноулз</w:t>
            </w:r>
            <w:r>
              <w:br/>
            </w: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дағдыларын жетілдіру (Improve your Skills Writing for First)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Манн, С. Тайлор-Ноулз</w:t>
            </w:r>
            <w:r>
              <w:br/>
            </w: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және сөйлеу дағдыларын жетілдіру</w:t>
            </w:r>
            <w:r>
              <w:br/>
            </w:r>
            <w:r>
              <w:rPr>
                <w:rFonts w:ascii="Times New Roman"/>
                <w:b w:val="false"/>
                <w:i w:val="false"/>
                <w:color w:val="000000"/>
                <w:sz w:val="20"/>
              </w:rPr>
              <w:t>
(Improve your Skills Listening and Speaking)</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Манн, С. Тайлор-Ноулз</w:t>
            </w:r>
            <w:r>
              <w:br/>
            </w: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дағдыларын жетілдіру (Improve your Skills Reading for First)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Манн, С. Тайлор-Ноулз</w:t>
            </w:r>
            <w:r>
              <w:br/>
            </w: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жасөспірімнің өмірі 1, 2 (Teen's Life in Kazakhstan 1, 2)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r>
              <w:br/>
            </w:r>
            <w:r>
              <w:rPr>
                <w:rFonts w:ascii="Times New Roman"/>
                <w:b w:val="false"/>
                <w:i w:val="false"/>
                <w:color w:val="000000"/>
                <w:sz w:val="20"/>
              </w:rPr>
              <w:t>
Дальская Лариса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Баллада әлемі </w:t>
            </w:r>
            <w:r>
              <w:br/>
            </w:r>
            <w:r>
              <w:rPr>
                <w:rFonts w:ascii="Times New Roman"/>
                <w:b w:val="false"/>
                <w:i w:val="false"/>
                <w:color w:val="000000"/>
                <w:sz w:val="20"/>
              </w:rPr>
              <w:t>
(World of Ballads)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Америкалық поэтикалық ұшқындар </w:t>
            </w:r>
            <w:r>
              <w:br/>
            </w:r>
            <w:r>
              <w:rPr>
                <w:rFonts w:ascii="Times New Roman"/>
                <w:b w:val="false"/>
                <w:i w:val="false"/>
                <w:color w:val="000000"/>
                <w:sz w:val="20"/>
              </w:rPr>
              <w:t xml:space="preserve">
(American Poetry Sparks)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дауыстары және басқа да қазақ ертегілері</w:t>
            </w:r>
            <w:r>
              <w:br/>
            </w:r>
            <w:r>
              <w:rPr>
                <w:rFonts w:ascii="Times New Roman"/>
                <w:b w:val="false"/>
                <w:i w:val="false"/>
                <w:color w:val="000000"/>
                <w:sz w:val="20"/>
              </w:rPr>
              <w:t>
(Animals' Quarrel and other Kazakh tales)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w:t>
            </w:r>
            <w:r>
              <w:br/>
            </w:r>
            <w:r>
              <w:rPr>
                <w:rFonts w:ascii="Times New Roman"/>
                <w:b w:val="false"/>
                <w:i w:val="false"/>
                <w:color w:val="000000"/>
                <w:sz w:val="20"/>
              </w:rPr>
              <w:t>
(Farms)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Рейчел Блейдон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Кеңірек орынды есіктер (Doors to a Wider Place)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Дж.Бассетт </w:t>
            </w:r>
            <w:r>
              <w:br/>
            </w:r>
            <w:r>
              <w:rPr>
                <w:rFonts w:ascii="Times New Roman"/>
                <w:b w:val="false"/>
                <w:i w:val="false"/>
                <w:color w:val="000000"/>
                <w:sz w:val="20"/>
              </w:rPr>
              <w:t>
(J. Bassett)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демалыстар (Festivals Around the World)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Р.Норткотт</w:t>
            </w:r>
            <w:r>
              <w:br/>
            </w:r>
            <w:r>
              <w:rPr>
                <w:rFonts w:ascii="Times New Roman"/>
                <w:b w:val="false"/>
                <w:i w:val="false"/>
                <w:color w:val="000000"/>
                <w:sz w:val="20"/>
              </w:rPr>
              <w:t>
(R.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ормандар</w:t>
            </w:r>
            <w:r>
              <w:br/>
            </w:r>
            <w:r>
              <w:rPr>
                <w:rFonts w:ascii="Times New Roman"/>
                <w:b w:val="false"/>
                <w:i w:val="false"/>
                <w:color w:val="000000"/>
                <w:sz w:val="20"/>
              </w:rPr>
              <w:t>
(Rainforests)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Акиньеми </w:t>
            </w:r>
            <w:r>
              <w:br/>
            </w:r>
            <w:r>
              <w:rPr>
                <w:rFonts w:ascii="Times New Roman"/>
                <w:b w:val="false"/>
                <w:i w:val="false"/>
                <w:color w:val="000000"/>
                <w:sz w:val="20"/>
              </w:rPr>
              <w:t>
(R. Akinyemi)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жәндіктер (Amazing Minibeasts)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Шерил Палин (Cheryl Palin)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өмірінің циклі (Animal Life Cycles)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Рейчел Блейдон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ұшқыш </w:t>
            </w:r>
            <w:r>
              <w:br/>
            </w:r>
            <w:r>
              <w:rPr>
                <w:rFonts w:ascii="Times New Roman"/>
                <w:b w:val="false"/>
                <w:i w:val="false"/>
                <w:color w:val="000000"/>
                <w:sz w:val="20"/>
              </w:rPr>
              <w:t>
(Two Kites)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Хэлен Кейси (Helen Casey)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Ауадағы жануарлар </w:t>
            </w:r>
            <w:r>
              <w:br/>
            </w:r>
            <w:r>
              <w:rPr>
                <w:rFonts w:ascii="Times New Roman"/>
                <w:b w:val="false"/>
                <w:i w:val="false"/>
                <w:color w:val="000000"/>
                <w:sz w:val="20"/>
              </w:rPr>
              <w:t>
(Animals In the Air)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Куинн (R.Quinn)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Винни-Пух 1</w:t>
            </w:r>
            <w:r>
              <w:br/>
            </w:r>
            <w:r>
              <w:rPr>
                <w:rFonts w:ascii="Times New Roman"/>
                <w:b w:val="false"/>
                <w:i w:val="false"/>
                <w:color w:val="000000"/>
                <w:sz w:val="20"/>
              </w:rPr>
              <w:t>
(Winnie the Pooh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Уиллиамс</w:t>
            </w:r>
            <w:r>
              <w:br/>
            </w:r>
            <w:r>
              <w:rPr>
                <w:rFonts w:ascii="Times New Roman"/>
                <w:b w:val="false"/>
                <w:i w:val="false"/>
                <w:color w:val="000000"/>
                <w:sz w:val="20"/>
              </w:rPr>
              <w:t>
(M.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Золушка 1</w:t>
            </w:r>
            <w:r>
              <w:br/>
            </w:r>
            <w:r>
              <w:rPr>
                <w:rFonts w:ascii="Times New Roman"/>
                <w:b w:val="false"/>
                <w:i w:val="false"/>
                <w:color w:val="000000"/>
                <w:sz w:val="20"/>
              </w:rPr>
              <w:t>
(Cinderella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Кэтрин Харпер</w:t>
            </w:r>
            <w:r>
              <w:br/>
            </w: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Питер Пэн 1</w:t>
            </w:r>
            <w:r>
              <w:br/>
            </w:r>
            <w:r>
              <w:rPr>
                <w:rFonts w:ascii="Times New Roman"/>
                <w:b w:val="false"/>
                <w:i w:val="false"/>
                <w:color w:val="000000"/>
                <w:sz w:val="20"/>
              </w:rPr>
              <w:t>
(Peter Pan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 Шофильд</w:t>
            </w:r>
            <w:r>
              <w:br/>
            </w:r>
            <w:r>
              <w:rPr>
                <w:rFonts w:ascii="Times New Roman"/>
                <w:b w:val="false"/>
                <w:i w:val="false"/>
                <w:color w:val="000000"/>
                <w:sz w:val="20"/>
              </w:rPr>
              <w:t>
(Nicola Schofield)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Ізденістегі Нэмо 1</w:t>
            </w:r>
            <w:r>
              <w:br/>
            </w:r>
            <w:r>
              <w:rPr>
                <w:rFonts w:ascii="Times New Roman"/>
                <w:b w:val="false"/>
                <w:i w:val="false"/>
                <w:color w:val="000000"/>
                <w:sz w:val="20"/>
              </w:rPr>
              <w:t>
(Finding Nemo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Уиллиамс</w:t>
            </w:r>
            <w:r>
              <w:br/>
            </w:r>
            <w:r>
              <w:rPr>
                <w:rFonts w:ascii="Times New Roman"/>
                <w:b w:val="false"/>
                <w:i w:val="false"/>
                <w:color w:val="000000"/>
                <w:sz w:val="20"/>
              </w:rPr>
              <w:t>
(M.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Ұйқыдағы ару 1 </w:t>
            </w:r>
            <w:r>
              <w:br/>
            </w:r>
            <w:r>
              <w:rPr>
                <w:rFonts w:ascii="Times New Roman"/>
                <w:b w:val="false"/>
                <w:i w:val="false"/>
                <w:color w:val="000000"/>
                <w:sz w:val="20"/>
              </w:rPr>
              <w:t>
(Sleeping Beauty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Кэролин Лайдлоу</w:t>
            </w:r>
            <w:r>
              <w:br/>
            </w: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Бэмби 2</w:t>
            </w:r>
            <w:r>
              <w:br/>
            </w:r>
            <w:r>
              <w:rPr>
                <w:rFonts w:ascii="Times New Roman"/>
                <w:b w:val="false"/>
                <w:i w:val="false"/>
                <w:color w:val="000000"/>
                <w:sz w:val="20"/>
              </w:rPr>
              <w:t>
(Bambi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Барбара Ингам</w:t>
            </w:r>
            <w:r>
              <w:br/>
            </w:r>
            <w:r>
              <w:rPr>
                <w:rFonts w:ascii="Times New Roman"/>
                <w:b w:val="false"/>
                <w:i w:val="false"/>
                <w:color w:val="000000"/>
                <w:sz w:val="20"/>
              </w:rPr>
              <w:t>
(Barbara Ingham)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Белоснежка 2</w:t>
            </w:r>
            <w:r>
              <w:br/>
            </w:r>
            <w:r>
              <w:rPr>
                <w:rFonts w:ascii="Times New Roman"/>
                <w:b w:val="false"/>
                <w:i w:val="false"/>
                <w:color w:val="000000"/>
                <w:sz w:val="20"/>
              </w:rPr>
              <w:t>
(Snow White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Кэтрин Харпер</w:t>
            </w:r>
            <w:r>
              <w:br/>
            </w: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Джунгли кітабы 2</w:t>
            </w:r>
            <w:r>
              <w:br/>
            </w:r>
            <w:r>
              <w:rPr>
                <w:rFonts w:ascii="Times New Roman"/>
                <w:b w:val="false"/>
                <w:i w:val="false"/>
                <w:color w:val="000000"/>
                <w:sz w:val="20"/>
              </w:rPr>
              <w:t>
(The Jungle Book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 Шофильд</w:t>
            </w:r>
            <w:r>
              <w:br/>
            </w:r>
            <w:r>
              <w:rPr>
                <w:rFonts w:ascii="Times New Roman"/>
                <w:b w:val="false"/>
                <w:i w:val="false"/>
                <w:color w:val="000000"/>
                <w:sz w:val="20"/>
              </w:rPr>
              <w:t>
(Nicola Schofield)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русалка 2</w:t>
            </w:r>
            <w:r>
              <w:br/>
            </w:r>
            <w:r>
              <w:rPr>
                <w:rFonts w:ascii="Times New Roman"/>
                <w:b w:val="false"/>
                <w:i w:val="false"/>
                <w:color w:val="000000"/>
                <w:sz w:val="20"/>
              </w:rPr>
              <w:t>
(The Little Mermaid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Кэтрин Харпер</w:t>
            </w:r>
            <w:r>
              <w:br/>
            </w: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Көбелектер мен бақалар (Butterflies and Frogs)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Рэйчел Уилсон</w:t>
            </w:r>
            <w:r>
              <w:br/>
            </w:r>
            <w:r>
              <w:rPr>
                <w:rFonts w:ascii="Times New Roman"/>
                <w:b w:val="false"/>
                <w:i w:val="false"/>
                <w:color w:val="000000"/>
                <w:sz w:val="20"/>
              </w:rPr>
              <w:t>
(Rachel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Тренер Тимпен спорт </w:t>
            </w:r>
            <w:r>
              <w:br/>
            </w:r>
            <w:r>
              <w:rPr>
                <w:rFonts w:ascii="Times New Roman"/>
                <w:b w:val="false"/>
                <w:i w:val="false"/>
                <w:color w:val="000000"/>
                <w:sz w:val="20"/>
              </w:rPr>
              <w:t>
(Sport with Trainer Tim)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Луиза Итурэйн</w:t>
            </w:r>
            <w:r>
              <w:br/>
            </w:r>
            <w:r>
              <w:rPr>
                <w:rFonts w:ascii="Times New Roman"/>
                <w:b w:val="false"/>
                <w:i w:val="false"/>
                <w:color w:val="000000"/>
                <w:sz w:val="20"/>
              </w:rPr>
              <w:t>
(Maria Luisa Iturain)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w:t>
            </w:r>
            <w:r>
              <w:br/>
            </w:r>
            <w:r>
              <w:rPr>
                <w:rFonts w:ascii="Times New Roman"/>
                <w:b w:val="false"/>
                <w:i w:val="false"/>
                <w:color w:val="000000"/>
                <w:sz w:val="20"/>
              </w:rPr>
              <w:t>
(Up in the Air)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Спортсмендер</w:t>
            </w:r>
            <w:r>
              <w:br/>
            </w:r>
            <w:r>
              <w:rPr>
                <w:rFonts w:ascii="Times New Roman"/>
                <w:b w:val="false"/>
                <w:i w:val="false"/>
                <w:color w:val="000000"/>
                <w:sz w:val="20"/>
              </w:rPr>
              <w:t>
(Animal Athletes)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Кэролин Лайдлоу</w:t>
            </w:r>
            <w:r>
              <w:br/>
            </w: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тренажері </w:t>
            </w:r>
            <w:r>
              <w:br/>
            </w:r>
            <w:r>
              <w:rPr>
                <w:rFonts w:ascii="Times New Roman"/>
                <w:b w:val="false"/>
                <w:i w:val="false"/>
                <w:color w:val="000000"/>
                <w:sz w:val="20"/>
              </w:rPr>
              <w:t>
(Brain Gym)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Лаура Миллер</w:t>
            </w:r>
            <w:r>
              <w:br/>
            </w:r>
            <w:r>
              <w:rPr>
                <w:rFonts w:ascii="Times New Roman"/>
                <w:b w:val="false"/>
                <w:i w:val="false"/>
                <w:color w:val="000000"/>
                <w:sz w:val="20"/>
              </w:rPr>
              <w:t>
(Laura Miller)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Хоппинг аралы</w:t>
            </w:r>
            <w:r>
              <w:br/>
            </w:r>
            <w:r>
              <w:rPr>
                <w:rFonts w:ascii="Times New Roman"/>
                <w:b w:val="false"/>
                <w:i w:val="false"/>
                <w:color w:val="000000"/>
                <w:sz w:val="20"/>
              </w:rPr>
              <w:t>
(Island Hopping)</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Кэролин Лайдлоу</w:t>
            </w:r>
            <w:r>
              <w:br/>
            </w: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әлемі </w:t>
            </w:r>
            <w:r>
              <w:br/>
            </w:r>
            <w:r>
              <w:rPr>
                <w:rFonts w:ascii="Times New Roman"/>
                <w:b w:val="false"/>
                <w:i w:val="false"/>
                <w:color w:val="000000"/>
                <w:sz w:val="20"/>
              </w:rPr>
              <w:t>
(A World of Homes)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 Тэйлор</w:t>
            </w:r>
            <w:r>
              <w:br/>
            </w:r>
            <w:r>
              <w:rPr>
                <w:rFonts w:ascii="Times New Roman"/>
                <w:b w:val="false"/>
                <w:i w:val="false"/>
                <w:color w:val="000000"/>
                <w:sz w:val="20"/>
              </w:rPr>
              <w:t>
(Nicole Taylor)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камуфляжы (Animal Camouflage)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Кэролин Лайдлоу</w:t>
            </w:r>
            <w:r>
              <w:br/>
            </w: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өзгеретін планетамыз (Our Changing Planet)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Колин Дегнан-Винес</w:t>
            </w:r>
            <w:r>
              <w:br/>
            </w: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Қоңыздардың өмірі </w:t>
            </w:r>
            <w:r>
              <w:br/>
            </w:r>
            <w:r>
              <w:rPr>
                <w:rFonts w:ascii="Times New Roman"/>
                <w:b w:val="false"/>
                <w:i w:val="false"/>
                <w:color w:val="000000"/>
                <w:sz w:val="20"/>
              </w:rPr>
              <w:t>
(A Bug's Life)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мен Үйсіз адам</w:t>
            </w:r>
            <w:r>
              <w:br/>
            </w:r>
            <w:r>
              <w:rPr>
                <w:rFonts w:ascii="Times New Roman"/>
                <w:b w:val="false"/>
                <w:i w:val="false"/>
                <w:color w:val="000000"/>
                <w:sz w:val="20"/>
              </w:rPr>
              <w:t>
(Lady and the Tramp)</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Рэйчел Уилсон</w:t>
            </w:r>
            <w:r>
              <w:br/>
            </w:r>
            <w:r>
              <w:rPr>
                <w:rFonts w:ascii="Times New Roman"/>
                <w:b w:val="false"/>
                <w:i w:val="false"/>
                <w:color w:val="000000"/>
                <w:sz w:val="20"/>
              </w:rPr>
              <w:t>
(Rachel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оқиғасы 2, 3</w:t>
            </w:r>
            <w:r>
              <w:br/>
            </w:r>
            <w:r>
              <w:rPr>
                <w:rFonts w:ascii="Times New Roman"/>
                <w:b w:val="false"/>
                <w:i w:val="false"/>
                <w:color w:val="000000"/>
                <w:sz w:val="20"/>
              </w:rPr>
              <w:t>
(Toy Story 2, 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Пиноккио</w:t>
            </w:r>
            <w:r>
              <w:br/>
            </w:r>
            <w:r>
              <w:rPr>
                <w:rFonts w:ascii="Times New Roman"/>
                <w:b w:val="false"/>
                <w:i w:val="false"/>
                <w:color w:val="000000"/>
                <w:sz w:val="20"/>
              </w:rPr>
              <w:t>
(Pinocchio)</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Мэлани Уиллиамс</w:t>
            </w:r>
            <w:r>
              <w:br/>
            </w:r>
            <w:r>
              <w:rPr>
                <w:rFonts w:ascii="Times New Roman"/>
                <w:b w:val="false"/>
                <w:i w:val="false"/>
                <w:color w:val="000000"/>
                <w:sz w:val="20"/>
              </w:rPr>
              <w:t>
(Melanie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далматинец </w:t>
            </w:r>
            <w:r>
              <w:br/>
            </w:r>
            <w:r>
              <w:rPr>
                <w:rFonts w:ascii="Times New Roman"/>
                <w:b w:val="false"/>
                <w:i w:val="false"/>
                <w:color w:val="000000"/>
                <w:sz w:val="20"/>
              </w:rPr>
              <w:t>
(101 Dalmatians)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 лев</w:t>
            </w:r>
            <w:r>
              <w:br/>
            </w:r>
            <w:r>
              <w:rPr>
                <w:rFonts w:ascii="Times New Roman"/>
                <w:b w:val="false"/>
                <w:i w:val="false"/>
                <w:color w:val="000000"/>
                <w:sz w:val="20"/>
              </w:rPr>
              <w:t>
(Lion King)</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Робин Гуд </w:t>
            </w:r>
            <w:r>
              <w:br/>
            </w:r>
            <w:r>
              <w:rPr>
                <w:rFonts w:ascii="Times New Roman"/>
                <w:b w:val="false"/>
                <w:i w:val="false"/>
                <w:color w:val="000000"/>
                <w:sz w:val="20"/>
              </w:rPr>
              <w:t>
(Robin Hood)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Джозелин Поттер</w:t>
            </w:r>
            <w:r>
              <w:br/>
            </w: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 Цыпа </w:t>
            </w:r>
            <w:r>
              <w:br/>
            </w:r>
            <w:r>
              <w:rPr>
                <w:rFonts w:ascii="Times New Roman"/>
                <w:b w:val="false"/>
                <w:i w:val="false"/>
                <w:color w:val="000000"/>
                <w:sz w:val="20"/>
              </w:rPr>
              <w:t>
(Chicken Little)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Алиса ғажайыптар елінде</w:t>
            </w:r>
            <w:r>
              <w:br/>
            </w:r>
            <w:r>
              <w:rPr>
                <w:rFonts w:ascii="Times New Roman"/>
                <w:b w:val="false"/>
                <w:i w:val="false"/>
                <w:color w:val="000000"/>
                <w:sz w:val="20"/>
              </w:rPr>
              <w:t>
(Alice in Wonderland)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Алладин</w:t>
            </w:r>
            <w:r>
              <w:br/>
            </w:r>
            <w:r>
              <w:rPr>
                <w:rFonts w:ascii="Times New Roman"/>
                <w:b w:val="false"/>
                <w:i w:val="false"/>
                <w:color w:val="000000"/>
                <w:sz w:val="20"/>
              </w:rPr>
              <w:t>
(Alladin)</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Джозелин Поттер</w:t>
            </w:r>
            <w:r>
              <w:br/>
            </w: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Notre-Dame күнделіктері</w:t>
            </w:r>
            <w:r>
              <w:br/>
            </w:r>
            <w:r>
              <w:rPr>
                <w:rFonts w:ascii="Times New Roman"/>
                <w:b w:val="false"/>
                <w:i w:val="false"/>
                <w:color w:val="000000"/>
                <w:sz w:val="20"/>
              </w:rPr>
              <w:t>
(Hunchback of Notre-Damme)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Джозелин Поттер</w:t>
            </w:r>
            <w:r>
              <w:br/>
            </w: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Вали-и</w:t>
            </w:r>
            <w:r>
              <w:br/>
            </w:r>
            <w:r>
              <w:rPr>
                <w:rFonts w:ascii="Times New Roman"/>
                <w:b w:val="false"/>
                <w:i w:val="false"/>
                <w:color w:val="000000"/>
                <w:sz w:val="20"/>
              </w:rPr>
              <w:t>
(Wall-e)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Хелен Паркер</w:t>
            </w:r>
            <w:r>
              <w:br/>
            </w:r>
            <w:r>
              <w:rPr>
                <w:rFonts w:ascii="Times New Roman"/>
                <w:b w:val="false"/>
                <w:i w:val="false"/>
                <w:color w:val="000000"/>
                <w:sz w:val="20"/>
              </w:rPr>
              <w:t>
(Helen Parker)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Рататуй </w:t>
            </w:r>
            <w:r>
              <w:br/>
            </w:r>
            <w:r>
              <w:rPr>
                <w:rFonts w:ascii="Times New Roman"/>
                <w:b w:val="false"/>
                <w:i w:val="false"/>
                <w:color w:val="000000"/>
                <w:sz w:val="20"/>
              </w:rPr>
              <w:t>
(Ratatoille)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w:t>
            </w:r>
            <w:r>
              <w:br/>
            </w:r>
            <w:r>
              <w:rPr>
                <w:rFonts w:ascii="Times New Roman"/>
                <w:b w:val="false"/>
                <w:i w:val="false"/>
                <w:color w:val="000000"/>
                <w:sz w:val="20"/>
              </w:rPr>
              <w:t>
(Atlantis)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қарай </w:t>
            </w:r>
            <w:r>
              <w:br/>
            </w:r>
            <w:r>
              <w:rPr>
                <w:rFonts w:ascii="Times New Roman"/>
                <w:b w:val="false"/>
                <w:i w:val="false"/>
                <w:color w:val="000000"/>
                <w:sz w:val="20"/>
              </w:rPr>
              <w:t>
(Up)</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Колин Дегнан-Винес</w:t>
            </w:r>
            <w:r>
              <w:br/>
            </w: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Мулан</w:t>
            </w:r>
            <w:r>
              <w:br/>
            </w:r>
            <w:r>
              <w:rPr>
                <w:rFonts w:ascii="Times New Roman"/>
                <w:b w:val="false"/>
                <w:i w:val="false"/>
                <w:color w:val="000000"/>
                <w:sz w:val="20"/>
              </w:rPr>
              <w:t>
(Mulan)</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Шөлдегі оқырмандардың өмірі </w:t>
            </w:r>
            <w:r>
              <w:br/>
            </w:r>
            <w:r>
              <w:rPr>
                <w:rFonts w:ascii="Times New Roman"/>
                <w:b w:val="false"/>
                <w:i w:val="false"/>
                <w:color w:val="000000"/>
                <w:sz w:val="20"/>
              </w:rPr>
              <w:t>
(Readers life in the desert)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Мэйсон</w:t>
            </w:r>
            <w:r>
              <w:br/>
            </w:r>
            <w:r>
              <w:rPr>
                <w:rFonts w:ascii="Times New Roman"/>
                <w:b w:val="false"/>
                <w:i w:val="false"/>
                <w:color w:val="000000"/>
                <w:sz w:val="20"/>
              </w:rPr>
              <w:t>
(Written by Paul Mason)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не жейміз, жануарлар не жейді </w:t>
            </w:r>
            <w:r>
              <w:br/>
            </w:r>
            <w:r>
              <w:rPr>
                <w:rFonts w:ascii="Times New Roman"/>
                <w:b w:val="false"/>
                <w:i w:val="false"/>
                <w:color w:val="000000"/>
                <w:sz w:val="20"/>
              </w:rPr>
              <w:t xml:space="preserve">
(What we eat, What animals eat)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Брэнда Стунз</w:t>
            </w:r>
            <w:r>
              <w:br/>
            </w:r>
            <w:r>
              <w:rPr>
                <w:rFonts w:ascii="Times New Roman"/>
                <w:b w:val="false"/>
                <w:i w:val="false"/>
                <w:color w:val="000000"/>
                <w:sz w:val="20"/>
              </w:rPr>
              <w:t>
(Brenda Stones)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Таңғажайып жануарлардың сезімі </w:t>
            </w:r>
            <w:r>
              <w:br/>
            </w:r>
            <w:r>
              <w:rPr>
                <w:rFonts w:ascii="Times New Roman"/>
                <w:b w:val="false"/>
                <w:i w:val="false"/>
                <w:color w:val="000000"/>
                <w:sz w:val="20"/>
              </w:rPr>
              <w:t>
(Amazing animals senses)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 Лейелин</w:t>
            </w:r>
            <w:r>
              <w:br/>
            </w:r>
            <w:r>
              <w:rPr>
                <w:rFonts w:ascii="Times New Roman"/>
                <w:b w:val="false"/>
                <w:i w:val="false"/>
                <w:color w:val="000000"/>
                <w:sz w:val="20"/>
              </w:rPr>
              <w:t>
(Claire Llewellyn)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w:t>
            </w:r>
            <w:r>
              <w:br/>
            </w:r>
            <w:r>
              <w:rPr>
                <w:rFonts w:ascii="Times New Roman"/>
                <w:b w:val="false"/>
                <w:i w:val="false"/>
                <w:color w:val="000000"/>
                <w:sz w:val="20"/>
              </w:rPr>
              <w:t>
(Horses)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 Пауэл</w:t>
            </w:r>
            <w:r>
              <w:br/>
            </w:r>
            <w:r>
              <w:rPr>
                <w:rFonts w:ascii="Times New Roman"/>
                <w:b w:val="false"/>
                <w:i w:val="false"/>
                <w:color w:val="000000"/>
                <w:sz w:val="20"/>
              </w:rPr>
              <w:t>
(Written by Kerry Powell)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немере ағам Рейчел (My cousin Rachel)</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Мауриер</w:t>
            </w:r>
            <w:r>
              <w:br/>
            </w:r>
            <w:r>
              <w:rPr>
                <w:rFonts w:ascii="Times New Roman"/>
                <w:b w:val="false"/>
                <w:i w:val="false"/>
                <w:color w:val="000000"/>
                <w:sz w:val="20"/>
              </w:rPr>
              <w:t>
(D. Maurier)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тарихы: бейресми тарих </w:t>
            </w:r>
            <w:r>
              <w:br/>
            </w:r>
            <w:r>
              <w:rPr>
                <w:rFonts w:ascii="Times New Roman"/>
                <w:b w:val="false"/>
                <w:i w:val="false"/>
                <w:color w:val="000000"/>
                <w:sz w:val="20"/>
              </w:rPr>
              <w:t>
(The story of the olympics: an unofficial history)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Рэйчел Бладон</w:t>
            </w:r>
            <w:r>
              <w:br/>
            </w: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күн </w:t>
            </w:r>
            <w:r>
              <w:br/>
            </w:r>
            <w:r>
              <w:rPr>
                <w:rFonts w:ascii="Times New Roman"/>
                <w:b w:val="false"/>
                <w:i w:val="false"/>
                <w:color w:val="000000"/>
                <w:sz w:val="20"/>
              </w:rPr>
              <w:t>
(One Day)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Хелен Нейлор </w:t>
            </w:r>
            <w:r>
              <w:br/>
            </w:r>
            <w:r>
              <w:rPr>
                <w:rFonts w:ascii="Times New Roman"/>
                <w:b w:val="false"/>
                <w:i w:val="false"/>
                <w:color w:val="000000"/>
                <w:sz w:val="20"/>
              </w:rPr>
              <w:t>
(Helen Naylor)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Амстердамда шағын мәселе</w:t>
            </w:r>
            <w:r>
              <w:br/>
            </w:r>
            <w:r>
              <w:rPr>
                <w:rFonts w:ascii="Times New Roman"/>
                <w:b w:val="false"/>
                <w:i w:val="false"/>
                <w:color w:val="000000"/>
                <w:sz w:val="20"/>
              </w:rPr>
              <w:t xml:space="preserve">
(A Little Trouble in Amsterdam)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Мак Эндрю </w:t>
            </w:r>
            <w:r>
              <w:br/>
            </w:r>
            <w:r>
              <w:rPr>
                <w:rFonts w:ascii="Times New Roman"/>
                <w:b w:val="false"/>
                <w:i w:val="false"/>
                <w:color w:val="000000"/>
                <w:sz w:val="20"/>
              </w:rPr>
              <w:t>
(Richard Mac Andrew)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және басқа да оқиғалар </w:t>
            </w:r>
            <w:r>
              <w:br/>
            </w:r>
            <w:r>
              <w:rPr>
                <w:rFonts w:ascii="Times New Roman"/>
                <w:b w:val="false"/>
                <w:i w:val="false"/>
                <w:color w:val="000000"/>
                <w:sz w:val="20"/>
              </w:rPr>
              <w:t>
(The Fruitcake Special and other stories)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Бреннан (Frank Brennan)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Берлин экспресс </w:t>
            </w:r>
            <w:r>
              <w:br/>
            </w:r>
            <w:r>
              <w:rPr>
                <w:rFonts w:ascii="Times New Roman"/>
                <w:b w:val="false"/>
                <w:i w:val="false"/>
                <w:color w:val="000000"/>
                <w:sz w:val="20"/>
              </w:rPr>
              <w:t>
(Berlin Express)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Остен (Michael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келгенде</w:t>
            </w:r>
            <w:r>
              <w:br/>
            </w:r>
            <w:r>
              <w:rPr>
                <w:rFonts w:ascii="Times New Roman"/>
                <w:b w:val="false"/>
                <w:i w:val="false"/>
                <w:color w:val="000000"/>
                <w:sz w:val="20"/>
              </w:rPr>
              <w:t>
(When Summer Comes)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Хелен Нейлор (Helen Naylor)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өлтіруші (Emergency Murder)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Джанет МакКиффин (Janet McGiffin)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алу үшін ұмыту</w:t>
            </w:r>
            <w:r>
              <w:br/>
            </w:r>
            <w:r>
              <w:rPr>
                <w:rFonts w:ascii="Times New Roman"/>
                <w:b w:val="false"/>
                <w:i w:val="false"/>
                <w:color w:val="000000"/>
                <w:sz w:val="20"/>
              </w:rPr>
              <w:t>
(Forget To Remember)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Алан Мали </w:t>
            </w:r>
            <w:r>
              <w:br/>
            </w:r>
            <w:r>
              <w:rPr>
                <w:rFonts w:ascii="Times New Roman"/>
                <w:b w:val="false"/>
                <w:i w:val="false"/>
                <w:color w:val="000000"/>
                <w:sz w:val="20"/>
              </w:rPr>
              <w:t>
(Alan Maley)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Өлім урожай </w:t>
            </w:r>
            <w:r>
              <w:br/>
            </w:r>
            <w:r>
              <w:rPr>
                <w:rFonts w:ascii="Times New Roman"/>
                <w:b w:val="false"/>
                <w:i w:val="false"/>
                <w:color w:val="000000"/>
                <w:sz w:val="20"/>
              </w:rPr>
              <w:t>
(Deadly Harvest)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 Валкер (Carolyn Walker)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үшін махаббат</w:t>
            </w:r>
            <w:r>
              <w:br/>
            </w:r>
            <w:r>
              <w:rPr>
                <w:rFonts w:ascii="Times New Roman"/>
                <w:b w:val="false"/>
                <w:i w:val="false"/>
                <w:color w:val="000000"/>
                <w:sz w:val="20"/>
              </w:rPr>
              <w:t>
(A Love for Life)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Пенни Ханкук (Penny Hancock)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Фреддидің соғысы</w:t>
            </w:r>
            <w:r>
              <w:br/>
            </w:r>
            <w:r>
              <w:rPr>
                <w:rFonts w:ascii="Times New Roman"/>
                <w:b w:val="false"/>
                <w:i w:val="false"/>
                <w:color w:val="000000"/>
                <w:sz w:val="20"/>
              </w:rPr>
              <w:t>
(Freddie’s War)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Джейн Ролесон (Jane Rollason)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Саксофонның Солосы</w:t>
            </w:r>
            <w:r>
              <w:br/>
            </w:r>
            <w:r>
              <w:rPr>
                <w:rFonts w:ascii="Times New Roman"/>
                <w:b w:val="false"/>
                <w:i w:val="false"/>
                <w:color w:val="000000"/>
                <w:sz w:val="20"/>
              </w:rPr>
              <w:t>
(Solo Saxophone)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Джереми Хармер </w:t>
            </w:r>
            <w:r>
              <w:br/>
            </w: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пицца және басқа да өмір бөлшектері</w:t>
            </w:r>
            <w:r>
              <w:br/>
            </w:r>
            <w:r>
              <w:rPr>
                <w:rFonts w:ascii="Times New Roman"/>
                <w:b w:val="false"/>
                <w:i w:val="false"/>
                <w:color w:val="000000"/>
                <w:sz w:val="20"/>
              </w:rPr>
              <w:t>
(Frozen Pizza and other slices of life)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Антуанетте Мозиз </w:t>
            </w:r>
            <w:r>
              <w:br/>
            </w:r>
            <w:r>
              <w:rPr>
                <w:rFonts w:ascii="Times New Roman"/>
                <w:b w:val="false"/>
                <w:i w:val="false"/>
                <w:color w:val="000000"/>
                <w:sz w:val="20"/>
              </w:rPr>
              <w:t>
(Antoinette Moses)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Қане, тойлайық! + CD-Rom </w:t>
            </w:r>
            <w:r>
              <w:br/>
            </w:r>
            <w:r>
              <w:rPr>
                <w:rFonts w:ascii="Times New Roman"/>
                <w:b w:val="false"/>
                <w:i w:val="false"/>
                <w:color w:val="000000"/>
                <w:sz w:val="20"/>
              </w:rPr>
              <w:t>
(Let's Celebrate! + Teacher's CD-Rom. CLIL)</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патчи Old үшін + Multi-Rom.</w:t>
            </w:r>
            <w:r>
              <w:br/>
            </w:r>
            <w:r>
              <w:rPr>
                <w:rFonts w:ascii="Times New Roman"/>
                <w:b w:val="false"/>
                <w:i w:val="false"/>
                <w:color w:val="000000"/>
                <w:sz w:val="20"/>
              </w:rPr>
              <w:t>
(New Patches for Old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Ванесса Пэйдж</w:t>
            </w:r>
            <w:r>
              <w:br/>
            </w: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аққулар" Ганса Христиан Андерсен + Multi-Rom.</w:t>
            </w:r>
            <w:r>
              <w:br/>
            </w:r>
            <w:r>
              <w:rPr>
                <w:rFonts w:ascii="Times New Roman"/>
                <w:b w:val="false"/>
                <w:i w:val="false"/>
                <w:color w:val="000000"/>
                <w:sz w:val="20"/>
              </w:rPr>
              <w:t>
(The Wild Swans by Hans Christian Andersen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Чарльз Лойд</w:t>
            </w:r>
            <w:r>
              <w:br/>
            </w:r>
            <w:r>
              <w:rPr>
                <w:rFonts w:ascii="Times New Roman"/>
                <w:b w:val="false"/>
                <w:i w:val="false"/>
                <w:color w:val="000000"/>
                <w:sz w:val="20"/>
              </w:rPr>
              <w:t>
(Retold by:</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Русалочка, Ганс Кристиан Андерсен + Multi-Rom</w:t>
            </w:r>
            <w:r>
              <w:br/>
            </w:r>
            <w:r>
              <w:rPr>
                <w:rFonts w:ascii="Times New Roman"/>
                <w:b w:val="false"/>
                <w:i w:val="false"/>
                <w:color w:val="000000"/>
                <w:sz w:val="20"/>
              </w:rPr>
              <w:t>
(The Little Mermaid by Hans Christian Andersen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Энтони Керр</w:t>
            </w:r>
            <w:r>
              <w:br/>
            </w:r>
            <w:r>
              <w:rPr>
                <w:rFonts w:ascii="Times New Roman"/>
                <w:b w:val="false"/>
                <w:i w:val="false"/>
                <w:color w:val="000000"/>
                <w:sz w:val="20"/>
              </w:rPr>
              <w:t>
(Retold by:</w:t>
            </w:r>
            <w:r>
              <w:br/>
            </w:r>
            <w:r>
              <w:rPr>
                <w:rFonts w:ascii="Times New Roman"/>
                <w:b w:val="false"/>
                <w:i w:val="false"/>
                <w:color w:val="000000"/>
                <w:sz w:val="20"/>
              </w:rPr>
              <w:t>
Jenny Dooley, Anthony Kerr)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және оның ұлдары, Aesop + Multi-Rom.</w:t>
            </w:r>
            <w:r>
              <w:br/>
            </w:r>
            <w:r>
              <w:rPr>
                <w:rFonts w:ascii="Times New Roman"/>
                <w:b w:val="false"/>
                <w:i w:val="false"/>
                <w:color w:val="000000"/>
                <w:sz w:val="20"/>
              </w:rPr>
              <w:t xml:space="preserve">
(The Father and His Sons </w:t>
            </w:r>
            <w:r>
              <w:br/>
            </w:r>
            <w:r>
              <w:rPr>
                <w:rFonts w:ascii="Times New Roman"/>
                <w:b w:val="false"/>
                <w:i w:val="false"/>
                <w:color w:val="000000"/>
                <w:sz w:val="20"/>
              </w:rPr>
              <w:t>
by Aesop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Ванесса Пэйдж</w:t>
            </w:r>
            <w:r>
              <w:br/>
            </w:r>
            <w:r>
              <w:rPr>
                <w:rFonts w:ascii="Times New Roman"/>
                <w:b w:val="false"/>
                <w:i w:val="false"/>
                <w:color w:val="000000"/>
                <w:sz w:val="20"/>
              </w:rPr>
              <w:t>
(Retold by:</w:t>
            </w:r>
            <w:r>
              <w:br/>
            </w: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Золушка, Чарльз Перро + Multi-Rom.</w:t>
            </w:r>
            <w:r>
              <w:br/>
            </w:r>
            <w:r>
              <w:rPr>
                <w:rFonts w:ascii="Times New Roman"/>
                <w:b w:val="false"/>
                <w:i w:val="false"/>
                <w:color w:val="000000"/>
                <w:sz w:val="20"/>
              </w:rPr>
              <w:t>
(Cinderrella by Charles Perrault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Чарльз Лойд</w:t>
            </w:r>
            <w:r>
              <w:br/>
            </w:r>
            <w:r>
              <w:rPr>
                <w:rFonts w:ascii="Times New Roman"/>
                <w:b w:val="false"/>
                <w:i w:val="false"/>
                <w:color w:val="000000"/>
                <w:sz w:val="20"/>
              </w:rPr>
              <w:t>
(Retold by:</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Аладдин және сиқырлы шам + Multi-Rom.</w:t>
            </w:r>
            <w:r>
              <w:br/>
            </w:r>
            <w:r>
              <w:rPr>
                <w:rFonts w:ascii="Times New Roman"/>
                <w:b w:val="false"/>
                <w:i w:val="false"/>
                <w:color w:val="000000"/>
                <w:sz w:val="20"/>
              </w:rPr>
              <w:t>
(Aladdin and the Magic Lamp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Чарльз Лойд</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Оз-дың Керемет Сиқыршы Л. Франк Баум + DVD, Audio CDs.</w:t>
            </w:r>
            <w:r>
              <w:br/>
            </w:r>
            <w:r>
              <w:rPr>
                <w:rFonts w:ascii="Times New Roman"/>
                <w:b w:val="false"/>
                <w:i w:val="false"/>
                <w:color w:val="000000"/>
                <w:sz w:val="20"/>
              </w:rPr>
              <w:t>
(The Wonderful Wizard of Oz by L.Frank Baum + DVD, Audio CDs)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Кантервильдің аруағы Оскар Уайльд + DVD, CD1, 2.</w:t>
            </w:r>
            <w:r>
              <w:br/>
            </w:r>
            <w:r>
              <w:rPr>
                <w:rFonts w:ascii="Times New Roman"/>
                <w:b w:val="false"/>
                <w:i w:val="false"/>
                <w:color w:val="000000"/>
                <w:sz w:val="20"/>
              </w:rPr>
              <w:t>
(The Canterville Ghost by Oscar Wilde + DVD, CD1,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Алиса ғажайыптар әлемінде, Льюис Кэрролл + Multi-Rom.</w:t>
            </w:r>
            <w:r>
              <w:br/>
            </w:r>
            <w:r>
              <w:rPr>
                <w:rFonts w:ascii="Times New Roman"/>
                <w:b w:val="false"/>
                <w:i w:val="false"/>
                <w:color w:val="000000"/>
                <w:sz w:val="20"/>
              </w:rPr>
              <w:t>
(Alice's Adventures in Wonderland by Lewis Carroll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гүл + Multi-Rom.</w:t>
            </w:r>
            <w:r>
              <w:br/>
            </w:r>
            <w:r>
              <w:rPr>
                <w:rFonts w:ascii="Times New Roman"/>
                <w:b w:val="false"/>
                <w:i w:val="false"/>
                <w:color w:val="000000"/>
                <w:sz w:val="20"/>
              </w:rPr>
              <w:t>
(The Stone Flower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Өзімшіл алып, Оскар Уайльд + CD.</w:t>
            </w:r>
            <w:r>
              <w:br/>
            </w:r>
            <w:r>
              <w:rPr>
                <w:rFonts w:ascii="Times New Roman"/>
                <w:b w:val="false"/>
                <w:i w:val="false"/>
                <w:color w:val="000000"/>
                <w:sz w:val="20"/>
              </w:rPr>
              <w:t>
(The Selfish Giant by Oscar Wilde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орталығына саяхат, Жюль Верн + Multi-Rom.</w:t>
            </w:r>
            <w:r>
              <w:br/>
            </w:r>
            <w:r>
              <w:rPr>
                <w:rFonts w:ascii="Times New Roman"/>
                <w:b w:val="false"/>
                <w:i w:val="false"/>
                <w:color w:val="000000"/>
                <w:sz w:val="20"/>
              </w:rPr>
              <w:t>
(Journey to the Centre of the Earth by Jules Verne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Элизабет Грэй</w:t>
            </w:r>
            <w:r>
              <w:br/>
            </w:r>
            <w:r>
              <w:rPr>
                <w:rFonts w:ascii="Times New Roman"/>
                <w:b w:val="false"/>
                <w:i w:val="false"/>
                <w:color w:val="000000"/>
                <w:sz w:val="20"/>
              </w:rPr>
              <w:t>
(Retold by: Elizabeth Gray)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Саймон Декер және құпия формула + CD-Rom.</w:t>
            </w:r>
            <w:r>
              <w:br/>
            </w:r>
            <w:r>
              <w:rPr>
                <w:rFonts w:ascii="Times New Roman"/>
                <w:b w:val="false"/>
                <w:i w:val="false"/>
                <w:color w:val="000000"/>
                <w:sz w:val="20"/>
              </w:rPr>
              <w:t>
(Simon Decker and the Secret Formula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Персей және Андромеда + CD-Rom.</w:t>
            </w:r>
            <w:r>
              <w:br/>
            </w:r>
            <w:r>
              <w:rPr>
                <w:rFonts w:ascii="Times New Roman"/>
                <w:b w:val="false"/>
                <w:i w:val="false"/>
                <w:color w:val="000000"/>
                <w:sz w:val="20"/>
              </w:rPr>
              <w:t>
(Perseus and Andromeda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көлі + Multi-Rom.</w:t>
            </w:r>
            <w:r>
              <w:br/>
            </w:r>
            <w:r>
              <w:rPr>
                <w:rFonts w:ascii="Times New Roman"/>
                <w:b w:val="false"/>
                <w:i w:val="false"/>
                <w:color w:val="000000"/>
                <w:sz w:val="20"/>
              </w:rPr>
              <w:t>
(Swan Lake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әні, Чарльз Диккенс + CD-Rom.</w:t>
            </w:r>
            <w:r>
              <w:br/>
            </w:r>
            <w:r>
              <w:rPr>
                <w:rFonts w:ascii="Times New Roman"/>
                <w:b w:val="false"/>
                <w:i w:val="false"/>
                <w:color w:val="000000"/>
                <w:sz w:val="20"/>
              </w:rPr>
              <w:t>
(A Christmas Carol by Charles Dickens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w:t>
            </w:r>
            <w:r>
              <w:br/>
            </w: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қоңыз + CD-Rom.</w:t>
            </w:r>
            <w:r>
              <w:br/>
            </w:r>
            <w:r>
              <w:rPr>
                <w:rFonts w:ascii="Times New Roman"/>
                <w:b w:val="false"/>
                <w:i w:val="false"/>
                <w:color w:val="000000"/>
                <w:sz w:val="20"/>
              </w:rPr>
              <w:t>
(The Blue Scarab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Орфейдің тозаққа түсуі + CD-Rom.</w:t>
            </w:r>
            <w:r>
              <w:br/>
            </w:r>
            <w:r>
              <w:rPr>
                <w:rFonts w:ascii="Times New Roman"/>
                <w:b w:val="false"/>
                <w:i w:val="false"/>
                <w:color w:val="000000"/>
                <w:sz w:val="20"/>
              </w:rPr>
              <w:t>
(Orpheus Descending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Твист, Чарльз Диккенс + CD-Rom.</w:t>
            </w:r>
            <w:r>
              <w:br/>
            </w:r>
            <w:r>
              <w:rPr>
                <w:rFonts w:ascii="Times New Roman"/>
                <w:b w:val="false"/>
                <w:i w:val="false"/>
                <w:color w:val="000000"/>
                <w:sz w:val="20"/>
              </w:rPr>
              <w:t>
(Oliver Twist by Charles Dickens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w:t>
            </w:r>
            <w:r>
              <w:br/>
            </w: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әйелдер, Луиза Май Олкотт + CD-Rom.</w:t>
            </w:r>
            <w:r>
              <w:br/>
            </w:r>
            <w:r>
              <w:rPr>
                <w:rFonts w:ascii="Times New Roman"/>
                <w:b w:val="false"/>
                <w:i w:val="false"/>
                <w:color w:val="000000"/>
                <w:sz w:val="20"/>
              </w:rPr>
              <w:t>
(Little Women by Louisa May Alcott + CD-Rom.)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аралы, Роберт Луис Стивенсон + CD.</w:t>
            </w:r>
            <w:r>
              <w:br/>
            </w:r>
            <w:r>
              <w:rPr>
                <w:rFonts w:ascii="Times New Roman"/>
                <w:b w:val="false"/>
                <w:i w:val="false"/>
                <w:color w:val="000000"/>
                <w:sz w:val="20"/>
              </w:rPr>
              <w:t>
(Treasure Island by Robert Louis Stevenson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Робин Гуд + Multi-Rom.</w:t>
            </w:r>
            <w:r>
              <w:br/>
            </w:r>
            <w:r>
              <w:rPr>
                <w:rFonts w:ascii="Times New Roman"/>
                <w:b w:val="false"/>
                <w:i w:val="false"/>
                <w:color w:val="000000"/>
                <w:sz w:val="20"/>
              </w:rPr>
              <w:t>
(Robin Hood + Multi-Rom)</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Құпиялы арал. Жюль Верн + CD </w:t>
            </w:r>
            <w:r>
              <w:br/>
            </w:r>
            <w:r>
              <w:rPr>
                <w:rFonts w:ascii="Times New Roman"/>
                <w:b w:val="false"/>
                <w:i w:val="false"/>
                <w:color w:val="000000"/>
                <w:sz w:val="20"/>
              </w:rPr>
              <w:t>
(The Mysterious Island.</w:t>
            </w:r>
            <w:r>
              <w:br/>
            </w:r>
            <w:r>
              <w:rPr>
                <w:rFonts w:ascii="Times New Roman"/>
                <w:b w:val="false"/>
                <w:i w:val="false"/>
                <w:color w:val="000000"/>
                <w:sz w:val="20"/>
              </w:rPr>
              <w:t>
by Jules Verne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Жатаған адам, Артур Конан Дойл+ CD </w:t>
            </w:r>
            <w:r>
              <w:br/>
            </w:r>
            <w:r>
              <w:rPr>
                <w:rFonts w:ascii="Times New Roman"/>
                <w:b w:val="false"/>
                <w:i w:val="false"/>
                <w:color w:val="000000"/>
                <w:sz w:val="20"/>
              </w:rPr>
              <w:t>
(The Creeping Man by Sir Arthur Conan Doyle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 Өлтіруші + CD </w:t>
            </w:r>
            <w:r>
              <w:br/>
            </w:r>
            <w:r>
              <w:rPr>
                <w:rFonts w:ascii="Times New Roman"/>
                <w:b w:val="false"/>
                <w:i w:val="false"/>
                <w:color w:val="000000"/>
                <w:sz w:val="20"/>
              </w:rPr>
              <w:t>
(The Killer Whale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қолтырауындар + CD </w:t>
            </w:r>
            <w:r>
              <w:br/>
            </w:r>
            <w:r>
              <w:rPr>
                <w:rFonts w:ascii="Times New Roman"/>
                <w:b w:val="false"/>
                <w:i w:val="false"/>
                <w:color w:val="000000"/>
                <w:sz w:val="20"/>
              </w:rPr>
              <w:t>
(Saltwater Crocodiles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Сегізаяқ + CD </w:t>
            </w:r>
            <w:r>
              <w:br/>
            </w:r>
            <w:r>
              <w:rPr>
                <w:rFonts w:ascii="Times New Roman"/>
                <w:b w:val="false"/>
                <w:i w:val="false"/>
                <w:color w:val="000000"/>
                <w:sz w:val="20"/>
              </w:rPr>
              <w:t>
(The Octopus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 Акула + CD</w:t>
            </w:r>
            <w:r>
              <w:br/>
            </w:r>
            <w:r>
              <w:rPr>
                <w:rFonts w:ascii="Times New Roman"/>
                <w:b w:val="false"/>
                <w:i w:val="false"/>
                <w:color w:val="000000"/>
                <w:sz w:val="20"/>
              </w:rPr>
              <w:t>
(The Great White Shark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Қолтырауындар </w:t>
            </w:r>
            <w:r>
              <w:br/>
            </w:r>
            <w:r>
              <w:rPr>
                <w:rFonts w:ascii="Times New Roman"/>
                <w:b w:val="false"/>
                <w:i w:val="false"/>
                <w:color w:val="000000"/>
                <w:sz w:val="20"/>
              </w:rPr>
              <w:t>
(Gharial Crocodiles)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жыландар + CD</w:t>
            </w:r>
            <w:r>
              <w:br/>
            </w:r>
            <w:r>
              <w:rPr>
                <w:rFonts w:ascii="Times New Roman"/>
                <w:b w:val="false"/>
                <w:i w:val="false"/>
                <w:color w:val="000000"/>
                <w:sz w:val="20"/>
              </w:rPr>
              <w:t>
(Venomous Snakes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уақытта жер бетін айналып өту" + Жұмыс дәптері </w:t>
            </w:r>
            <w:r>
              <w:br/>
            </w:r>
            <w:r>
              <w:rPr>
                <w:rFonts w:ascii="Times New Roman"/>
                <w:b w:val="false"/>
                <w:i w:val="false"/>
                <w:color w:val="000000"/>
                <w:sz w:val="20"/>
              </w:rPr>
              <w:t>
(Free Time Around the World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Джули Пэнн </w:t>
            </w:r>
            <w:r>
              <w:br/>
            </w:r>
            <w:r>
              <w:rPr>
                <w:rFonts w:ascii="Times New Roman"/>
                <w:b w:val="false"/>
                <w:i w:val="false"/>
                <w:color w:val="000000"/>
                <w:sz w:val="20"/>
              </w:rPr>
              <w:t>
(Julie Penn)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(ұшатын) жануарлар" + Жұмыс дәптері</w:t>
            </w:r>
            <w:r>
              <w:br/>
            </w:r>
            <w:r>
              <w:rPr>
                <w:rFonts w:ascii="Times New Roman"/>
                <w:b w:val="false"/>
                <w:i w:val="false"/>
                <w:color w:val="000000"/>
                <w:sz w:val="20"/>
              </w:rPr>
              <w:t>
(Animals in the Air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Роберт Куинн </w:t>
            </w:r>
            <w:r>
              <w:br/>
            </w:r>
            <w:r>
              <w:rPr>
                <w:rFonts w:ascii="Times New Roman"/>
                <w:b w:val="false"/>
                <w:i w:val="false"/>
                <w:color w:val="000000"/>
                <w:sz w:val="20"/>
              </w:rPr>
              <w:t>
(Robert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фестивальдар" + Жұмыс дәптері</w:t>
            </w:r>
            <w:r>
              <w:br/>
            </w:r>
            <w:r>
              <w:rPr>
                <w:rFonts w:ascii="Times New Roman"/>
                <w:b w:val="false"/>
                <w:i w:val="false"/>
                <w:color w:val="000000"/>
                <w:sz w:val="20"/>
              </w:rPr>
              <w:t>
(Festivals Around the World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Норзкотт </w:t>
            </w:r>
            <w:r>
              <w:br/>
            </w: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қалай шығарылады" + Жұмыс дәптері</w:t>
            </w:r>
            <w:r>
              <w:br/>
            </w:r>
            <w:r>
              <w:rPr>
                <w:rFonts w:ascii="Times New Roman"/>
                <w:b w:val="false"/>
                <w:i w:val="false"/>
                <w:color w:val="000000"/>
                <w:sz w:val="20"/>
              </w:rPr>
              <w:t>
(How we make products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 Рейнхэм </w:t>
            </w:r>
            <w:r>
              <w:br/>
            </w: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"Құрайттағы өмір" + Жұмыс дәптері </w:t>
            </w:r>
            <w:r>
              <w:br/>
            </w:r>
            <w:r>
              <w:rPr>
                <w:rFonts w:ascii="Times New Roman"/>
                <w:b w:val="false"/>
                <w:i w:val="false"/>
                <w:color w:val="000000"/>
                <w:sz w:val="20"/>
              </w:rPr>
              <w:t>
(Life in Rainforests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Шерил Палин </w:t>
            </w:r>
            <w:r>
              <w:br/>
            </w:r>
            <w:r>
              <w:rPr>
                <w:rFonts w:ascii="Times New Roman"/>
                <w:b w:val="false"/>
                <w:i w:val="false"/>
                <w:color w:val="000000"/>
                <w:sz w:val="20"/>
              </w:rPr>
              <w:t>
(Cheryl Palin)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 Жұмыс дәптері</w:t>
            </w:r>
            <w:r>
              <w:br/>
            </w:r>
            <w:r>
              <w:rPr>
                <w:rFonts w:ascii="Times New Roman"/>
                <w:b w:val="false"/>
                <w:i w:val="false"/>
                <w:color w:val="000000"/>
                <w:sz w:val="20"/>
              </w:rPr>
              <w:t>
(Schools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Норзкотт </w:t>
            </w:r>
            <w:r>
              <w:br/>
            </w: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"Қауыпты бактериялар!" + Жұмыс дәптері</w:t>
            </w:r>
            <w:r>
              <w:br/>
            </w:r>
            <w:r>
              <w:rPr>
                <w:rFonts w:ascii="Times New Roman"/>
                <w:b w:val="false"/>
                <w:i w:val="false"/>
                <w:color w:val="000000"/>
                <w:sz w:val="20"/>
              </w:rPr>
              <w:t>
(Danger! Bugs!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Полл Шиптон </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 және әуендер" + Жұмыс дәптері</w:t>
            </w:r>
            <w:r>
              <w:br/>
            </w:r>
            <w:r>
              <w:rPr>
                <w:rFonts w:ascii="Times New Roman"/>
                <w:b w:val="false"/>
                <w:i w:val="false"/>
                <w:color w:val="000000"/>
                <w:sz w:val="20"/>
              </w:rPr>
              <w:t>
(Sound and Music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Норзкотт </w:t>
            </w:r>
            <w:r>
              <w:br/>
            </w: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бес сезіміңіз" + Жұмыс дәптері</w:t>
            </w:r>
            <w:r>
              <w:br/>
            </w:r>
            <w:r>
              <w:rPr>
                <w:rFonts w:ascii="Times New Roman"/>
                <w:b w:val="false"/>
                <w:i w:val="false"/>
                <w:color w:val="000000"/>
                <w:sz w:val="20"/>
              </w:rPr>
              <w:t>
(Your Five Senses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Роберт Куинн </w:t>
            </w:r>
            <w:r>
              <w:br/>
            </w:r>
            <w:r>
              <w:rPr>
                <w:rFonts w:ascii="Times New Roman"/>
                <w:b w:val="false"/>
                <w:i w:val="false"/>
                <w:color w:val="000000"/>
                <w:sz w:val="20"/>
              </w:rPr>
              <w:t>
(Robert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құрылымдар" + Жұмыс дәптері</w:t>
            </w:r>
            <w:r>
              <w:br/>
            </w:r>
            <w:r>
              <w:rPr>
                <w:rFonts w:ascii="Times New Roman"/>
                <w:b w:val="false"/>
                <w:i w:val="false"/>
                <w:color w:val="000000"/>
                <w:sz w:val="20"/>
              </w:rPr>
              <w:t>
(Super Structures &amp; Activity Book)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Фиона Андрилл </w:t>
            </w:r>
            <w:r>
              <w:br/>
            </w:r>
            <w:r>
              <w:rPr>
                <w:rFonts w:ascii="Times New Roman"/>
                <w:b w:val="false"/>
                <w:i w:val="false"/>
                <w:color w:val="000000"/>
                <w:sz w:val="20"/>
              </w:rPr>
              <w:t>
(Fiona Undrill)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Дориан Грейдің суреттері (The Picture of Dorian Gray)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Оксар Уайлд </w:t>
            </w:r>
            <w:r>
              <w:br/>
            </w:r>
            <w:r>
              <w:rPr>
                <w:rFonts w:ascii="Times New Roman"/>
                <w:b w:val="false"/>
                <w:i w:val="false"/>
                <w:color w:val="000000"/>
                <w:sz w:val="20"/>
              </w:rPr>
              <w:t>
(Oscar Wild)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Қояндар үшін арналған қоршау </w:t>
            </w:r>
            <w:r>
              <w:br/>
            </w:r>
            <w:r>
              <w:rPr>
                <w:rFonts w:ascii="Times New Roman"/>
                <w:b w:val="false"/>
                <w:i w:val="false"/>
                <w:color w:val="000000"/>
                <w:sz w:val="20"/>
              </w:rPr>
              <w:t>
(Rabbit-Proof Fence)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Дорис Пилкинтон Гаримара </w:t>
            </w:r>
            <w:r>
              <w:br/>
            </w:r>
            <w:r>
              <w:rPr>
                <w:rFonts w:ascii="Times New Roman"/>
                <w:b w:val="false"/>
                <w:i w:val="false"/>
                <w:color w:val="000000"/>
                <w:sz w:val="20"/>
              </w:rPr>
              <w:t>
(Doris Pilkington Garimara)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құпиялар (Chemical Secret)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 Викари </w:t>
            </w:r>
            <w:r>
              <w:br/>
            </w:r>
            <w:r>
              <w:rPr>
                <w:rFonts w:ascii="Times New Roman"/>
                <w:b w:val="false"/>
                <w:i w:val="false"/>
                <w:color w:val="000000"/>
                <w:sz w:val="20"/>
              </w:rPr>
              <w:t>
(Tim Vicary)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ұйқы </w:t>
            </w:r>
            <w:r>
              <w:br/>
            </w:r>
            <w:r>
              <w:rPr>
                <w:rFonts w:ascii="Times New Roman"/>
                <w:b w:val="false"/>
                <w:i w:val="false"/>
                <w:color w:val="000000"/>
                <w:sz w:val="20"/>
              </w:rPr>
              <w:t>
(The Big Sleep)</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Реймонд Чандлер </w:t>
            </w:r>
            <w:r>
              <w:br/>
            </w:r>
            <w:r>
              <w:rPr>
                <w:rFonts w:ascii="Times New Roman"/>
                <w:b w:val="false"/>
                <w:i w:val="false"/>
                <w:color w:val="000000"/>
                <w:sz w:val="20"/>
              </w:rPr>
              <w:t>
(Raymond Chandler)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Нэльсон Мандела </w:t>
            </w:r>
            <w:r>
              <w:br/>
            </w:r>
            <w:r>
              <w:rPr>
                <w:rFonts w:ascii="Times New Roman"/>
                <w:b w:val="false"/>
                <w:i w:val="false"/>
                <w:color w:val="000000"/>
                <w:sz w:val="20"/>
              </w:rPr>
              <w:t>
(Nelson Mandela)</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Роуэна Акиньеме </w:t>
            </w:r>
            <w:r>
              <w:br/>
            </w:r>
            <w:r>
              <w:rPr>
                <w:rFonts w:ascii="Times New Roman"/>
                <w:b w:val="false"/>
                <w:i w:val="false"/>
                <w:color w:val="000000"/>
                <w:sz w:val="20"/>
              </w:rPr>
              <w:t>
(Rowena Akinyeme)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Баскервилли иті </w:t>
            </w:r>
            <w:r>
              <w:br/>
            </w:r>
            <w:r>
              <w:rPr>
                <w:rFonts w:ascii="Times New Roman"/>
                <w:b w:val="false"/>
                <w:i w:val="false"/>
                <w:color w:val="000000"/>
                <w:sz w:val="20"/>
              </w:rPr>
              <w:t>
(The Hound of the Baskervilles)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Сэр Артур Конан Дойл </w:t>
            </w:r>
            <w:r>
              <w:br/>
            </w:r>
            <w:r>
              <w:rPr>
                <w:rFonts w:ascii="Times New Roman"/>
                <w:b w:val="false"/>
                <w:i w:val="false"/>
                <w:color w:val="000000"/>
                <w:sz w:val="20"/>
              </w:rPr>
              <w:t>
(Sir Arthur Conan Doyle)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Скарлеттің хаты </w:t>
            </w:r>
            <w:r>
              <w:br/>
            </w:r>
            <w:r>
              <w:rPr>
                <w:rFonts w:ascii="Times New Roman"/>
                <w:b w:val="false"/>
                <w:i w:val="false"/>
                <w:color w:val="000000"/>
                <w:sz w:val="20"/>
              </w:rPr>
              <w:t>
(The Scarlet Letter)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Натаниэль Хосорн </w:t>
            </w:r>
            <w:r>
              <w:br/>
            </w:r>
            <w:r>
              <w:rPr>
                <w:rFonts w:ascii="Times New Roman"/>
                <w:b w:val="false"/>
                <w:i w:val="false"/>
                <w:color w:val="000000"/>
                <w:sz w:val="20"/>
              </w:rPr>
              <w:t>
(Nathaniel Hawthorn)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Шөлдер, таулар, теңіздер (Desert, Mountain, See)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Сью Лэза </w:t>
            </w:r>
            <w:r>
              <w:br/>
            </w:r>
            <w:r>
              <w:rPr>
                <w:rFonts w:ascii="Times New Roman"/>
                <w:b w:val="false"/>
                <w:i w:val="false"/>
                <w:color w:val="000000"/>
                <w:sz w:val="20"/>
              </w:rPr>
              <w:t>
(Sue Leather)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Силас Марнер </w:t>
            </w:r>
            <w:r>
              <w:br/>
            </w:r>
            <w:r>
              <w:rPr>
                <w:rFonts w:ascii="Times New Roman"/>
                <w:b w:val="false"/>
                <w:i w:val="false"/>
                <w:color w:val="000000"/>
                <w:sz w:val="20"/>
              </w:rPr>
              <w:t>
(Silas Marner)</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Джордж Эллиот </w:t>
            </w:r>
            <w:r>
              <w:br/>
            </w:r>
            <w:r>
              <w:rPr>
                <w:rFonts w:ascii="Times New Roman"/>
                <w:b w:val="false"/>
                <w:i w:val="false"/>
                <w:color w:val="000000"/>
                <w:sz w:val="20"/>
              </w:rPr>
              <w:t>
(George Elliot)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(6-10 сыныптар) (China (6-10 классы))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Дженифер Газкон </w:t>
            </w:r>
            <w:r>
              <w:br/>
            </w:r>
            <w:r>
              <w:rPr>
                <w:rFonts w:ascii="Times New Roman"/>
                <w:b w:val="false"/>
                <w:i w:val="false"/>
                <w:color w:val="000000"/>
                <w:sz w:val="20"/>
              </w:rPr>
              <w:t>
(Jeniffer Gascoigne)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(6-10 сыныптар)</w:t>
            </w:r>
            <w:r>
              <w:br/>
            </w:r>
            <w:r>
              <w:rPr>
                <w:rFonts w:ascii="Times New Roman"/>
                <w:b w:val="false"/>
                <w:i w:val="false"/>
                <w:color w:val="000000"/>
                <w:sz w:val="20"/>
              </w:rPr>
              <w:t>
(Brazil (6-10 классы))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Сюзан Холден, Альберта Уайт </w:t>
            </w:r>
            <w:r>
              <w:br/>
            </w:r>
            <w:r>
              <w:rPr>
                <w:rFonts w:ascii="Times New Roman"/>
                <w:b w:val="false"/>
                <w:i w:val="false"/>
                <w:color w:val="000000"/>
                <w:sz w:val="20"/>
              </w:rPr>
              <w:t>
(Susan Holden, Alberta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Секіру, Шабу,Секіру </w:t>
            </w:r>
            <w:r>
              <w:br/>
            </w:r>
            <w:r>
              <w:rPr>
                <w:rFonts w:ascii="Times New Roman"/>
                <w:b w:val="false"/>
                <w:i w:val="false"/>
                <w:color w:val="000000"/>
                <w:sz w:val="20"/>
              </w:rPr>
              <w:t>
(Jump, Stick, Jump)</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Джил Мунтон, Луи Фидж </w:t>
            </w:r>
            <w:r>
              <w:br/>
            </w: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Етік киген мысық </w:t>
            </w:r>
            <w:r>
              <w:br/>
            </w:r>
            <w:r>
              <w:rPr>
                <w:rFonts w:ascii="Times New Roman"/>
                <w:b w:val="false"/>
                <w:i w:val="false"/>
                <w:color w:val="000000"/>
                <w:sz w:val="20"/>
              </w:rPr>
              <w:t>
(Puss in Boots)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 Рейндхам </w:t>
            </w:r>
            <w:r>
              <w:br/>
            </w: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телпек </w:t>
            </w:r>
            <w:r>
              <w:br/>
            </w:r>
            <w:r>
              <w:rPr>
                <w:rFonts w:ascii="Times New Roman"/>
                <w:b w:val="false"/>
                <w:i w:val="false"/>
                <w:color w:val="000000"/>
                <w:sz w:val="20"/>
              </w:rPr>
              <w:t>
(Little Red Riding Hood)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 Рейндхам </w:t>
            </w:r>
            <w:r>
              <w:br/>
            </w: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Бұлт, Тас </w:t>
            </w:r>
            <w:r>
              <w:br/>
            </w:r>
            <w:r>
              <w:rPr>
                <w:rFonts w:ascii="Times New Roman"/>
                <w:b w:val="false"/>
                <w:i w:val="false"/>
                <w:color w:val="000000"/>
                <w:sz w:val="20"/>
              </w:rPr>
              <w:t>
(Sun, Cloud, Stone)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Джил Мунтон, Луи Фидж </w:t>
            </w:r>
            <w:r>
              <w:br/>
            </w: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Джунглидің ішінде </w:t>
            </w:r>
            <w:r>
              <w:br/>
            </w:r>
            <w:r>
              <w:rPr>
                <w:rFonts w:ascii="Times New Roman"/>
                <w:b w:val="false"/>
                <w:i w:val="false"/>
                <w:color w:val="000000"/>
                <w:sz w:val="20"/>
              </w:rPr>
              <w:t>
(In the Jungle)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Джил Мунтон, Луи Фидж </w:t>
            </w:r>
            <w:r>
              <w:br/>
            </w: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 Құрама Штаттары </w:t>
            </w:r>
            <w:r>
              <w:br/>
            </w:r>
            <w:r>
              <w:rPr>
                <w:rFonts w:ascii="Times New Roman"/>
                <w:b w:val="false"/>
                <w:i w:val="false"/>
                <w:color w:val="000000"/>
                <w:sz w:val="20"/>
              </w:rPr>
              <w:t>
(The United States of America)</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Колин Динан-Венес, Шанталь Венес</w:t>
            </w:r>
            <w:r>
              <w:br/>
            </w:r>
            <w:r>
              <w:rPr>
                <w:rFonts w:ascii="Times New Roman"/>
                <w:b w:val="false"/>
                <w:i w:val="false"/>
                <w:color w:val="000000"/>
                <w:sz w:val="20"/>
              </w:rPr>
              <w:t>
(Coleen Degnan-Veness, Chantal 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 мен сезім </w:t>
            </w:r>
            <w:r>
              <w:br/>
            </w:r>
            <w:r>
              <w:rPr>
                <w:rFonts w:ascii="Times New Roman"/>
                <w:b w:val="false"/>
                <w:i w:val="false"/>
                <w:color w:val="000000"/>
                <w:sz w:val="20"/>
              </w:rPr>
              <w:t>
(Sence and Sensibility)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Джейн Остин </w:t>
            </w:r>
            <w:r>
              <w:br/>
            </w: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Австралия </w:t>
            </w:r>
            <w:r>
              <w:br/>
            </w:r>
            <w:r>
              <w:rPr>
                <w:rFonts w:ascii="Times New Roman"/>
                <w:b w:val="false"/>
                <w:i w:val="false"/>
                <w:color w:val="000000"/>
                <w:sz w:val="20"/>
              </w:rPr>
              <w:t>
(Australia)</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Дженифер Газкон </w:t>
            </w:r>
            <w:r>
              <w:br/>
            </w:r>
            <w:r>
              <w:rPr>
                <w:rFonts w:ascii="Times New Roman"/>
                <w:b w:val="false"/>
                <w:i w:val="false"/>
                <w:color w:val="000000"/>
                <w:sz w:val="20"/>
              </w:rPr>
              <w:t>
(Jennifer Gascoigne)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Лашықтан шыққан миллионер </w:t>
            </w:r>
            <w:r>
              <w:br/>
            </w:r>
            <w:r>
              <w:rPr>
                <w:rFonts w:ascii="Times New Roman"/>
                <w:b w:val="false"/>
                <w:i w:val="false"/>
                <w:color w:val="000000"/>
                <w:sz w:val="20"/>
              </w:rPr>
              <w:t>
(Slumdog Millionaire)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Викас Сваруп </w:t>
            </w:r>
            <w:r>
              <w:br/>
            </w:r>
            <w:r>
              <w:rPr>
                <w:rFonts w:ascii="Times New Roman"/>
                <w:b w:val="false"/>
                <w:i w:val="false"/>
                <w:color w:val="000000"/>
                <w:sz w:val="20"/>
              </w:rPr>
              <w:t>
(Vikas Swarup)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Дориан Грей портреті </w:t>
            </w:r>
            <w:r>
              <w:br/>
            </w:r>
            <w:r>
              <w:rPr>
                <w:rFonts w:ascii="Times New Roman"/>
                <w:b w:val="false"/>
                <w:i w:val="false"/>
                <w:color w:val="000000"/>
                <w:sz w:val="20"/>
              </w:rPr>
              <w:t>
(The Picture of Dorian Gray)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Оскар Уайлд </w:t>
            </w:r>
            <w:r>
              <w:br/>
            </w:r>
            <w:r>
              <w:rPr>
                <w:rFonts w:ascii="Times New Roman"/>
                <w:b w:val="false"/>
                <w:i w:val="false"/>
                <w:color w:val="000000"/>
                <w:sz w:val="20"/>
              </w:rPr>
              <w:t>
(Oscar Wilde)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Робот </w:t>
            </w:r>
            <w:r>
              <w:br/>
            </w:r>
            <w:r>
              <w:rPr>
                <w:rFonts w:ascii="Times New Roman"/>
                <w:b w:val="false"/>
                <w:i w:val="false"/>
                <w:color w:val="000000"/>
                <w:sz w:val="20"/>
              </w:rPr>
              <w:t>
(I, Robot)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Исаак Азимов </w:t>
            </w:r>
            <w:r>
              <w:br/>
            </w:r>
            <w:r>
              <w:rPr>
                <w:rFonts w:ascii="Times New Roman"/>
                <w:b w:val="false"/>
                <w:i w:val="false"/>
                <w:color w:val="000000"/>
                <w:sz w:val="20"/>
              </w:rPr>
              <w:t>
(Isaac Asimov)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 Стамбұлда күтіп ал </w:t>
            </w:r>
            <w:r>
              <w:br/>
            </w:r>
            <w:r>
              <w:rPr>
                <w:rFonts w:ascii="Times New Roman"/>
                <w:b w:val="false"/>
                <w:i w:val="false"/>
                <w:color w:val="000000"/>
                <w:sz w:val="20"/>
              </w:rPr>
              <w:t>
(Meet Me in Istanbul)</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Чишолм </w:t>
            </w:r>
            <w:r>
              <w:br/>
            </w:r>
            <w:r>
              <w:rPr>
                <w:rFonts w:ascii="Times New Roman"/>
                <w:b w:val="false"/>
                <w:i w:val="false"/>
                <w:color w:val="000000"/>
                <w:sz w:val="20"/>
              </w:rPr>
              <w:t>
(Richard Chisholm)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Ганди </w:t>
            </w:r>
            <w:r>
              <w:br/>
            </w:r>
            <w:r>
              <w:rPr>
                <w:rFonts w:ascii="Times New Roman"/>
                <w:b w:val="false"/>
                <w:i w:val="false"/>
                <w:color w:val="000000"/>
                <w:sz w:val="20"/>
              </w:rPr>
              <w:t>
(Gandhi)</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Рейчел Блейдон </w:t>
            </w:r>
            <w:r>
              <w:br/>
            </w: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Құпиялы бақ </w:t>
            </w:r>
            <w:r>
              <w:br/>
            </w:r>
            <w:r>
              <w:rPr>
                <w:rFonts w:ascii="Times New Roman"/>
                <w:b w:val="false"/>
                <w:i w:val="false"/>
                <w:color w:val="000000"/>
                <w:sz w:val="20"/>
              </w:rPr>
              <w:t>
(The Secret Garden)</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Франс Худсон Бурнет </w:t>
            </w:r>
            <w:r>
              <w:br/>
            </w:r>
            <w:r>
              <w:rPr>
                <w:rFonts w:ascii="Times New Roman"/>
                <w:b w:val="false"/>
                <w:i w:val="false"/>
                <w:color w:val="000000"/>
                <w:sz w:val="20"/>
              </w:rPr>
              <w:t>
(Frances Hodgson Burnett)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Қазыналы арал </w:t>
            </w:r>
            <w:r>
              <w:br/>
            </w:r>
            <w:r>
              <w:rPr>
                <w:rFonts w:ascii="Times New Roman"/>
                <w:b w:val="false"/>
                <w:i w:val="false"/>
                <w:color w:val="000000"/>
                <w:sz w:val="20"/>
              </w:rPr>
              <w:t>
(Treasure Island)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Роберт Луис Стивенсон </w:t>
            </w:r>
            <w:r>
              <w:br/>
            </w:r>
            <w:r>
              <w:rPr>
                <w:rFonts w:ascii="Times New Roman"/>
                <w:b w:val="false"/>
                <w:i w:val="false"/>
                <w:color w:val="000000"/>
                <w:sz w:val="20"/>
              </w:rPr>
              <w:t>
(Robert Louis Stevenson)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азу </w:t>
            </w:r>
            <w:r>
              <w:br/>
            </w:r>
            <w:r>
              <w:rPr>
                <w:rFonts w:ascii="Times New Roman"/>
                <w:b w:val="false"/>
                <w:i w:val="false"/>
                <w:color w:val="000000"/>
                <w:sz w:val="20"/>
              </w:rPr>
              <w:t>
(White Fang)</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Джек Лондон </w:t>
            </w:r>
            <w:r>
              <w:br/>
            </w:r>
            <w:r>
              <w:rPr>
                <w:rFonts w:ascii="Times New Roman"/>
                <w:b w:val="false"/>
                <w:i w:val="false"/>
                <w:color w:val="000000"/>
                <w:sz w:val="20"/>
              </w:rPr>
              <w:t>
(Jack London)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Робин Гуд </w:t>
            </w:r>
            <w:r>
              <w:br/>
            </w:r>
            <w:r>
              <w:rPr>
                <w:rFonts w:ascii="Times New Roman"/>
                <w:b w:val="false"/>
                <w:i w:val="false"/>
                <w:color w:val="000000"/>
                <w:sz w:val="20"/>
              </w:rPr>
              <w:t>
(Robin Hood)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Стевен Колбум </w:t>
            </w:r>
            <w:r>
              <w:br/>
            </w:r>
            <w:r>
              <w:rPr>
                <w:rFonts w:ascii="Times New Roman"/>
                <w:b w:val="false"/>
                <w:i w:val="false"/>
                <w:color w:val="000000"/>
                <w:sz w:val="20"/>
              </w:rPr>
              <w:t>
(Stephen Colbourn)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Оливер Твист </w:t>
            </w:r>
            <w:r>
              <w:br/>
            </w:r>
            <w:r>
              <w:rPr>
                <w:rFonts w:ascii="Times New Roman"/>
                <w:b w:val="false"/>
                <w:i w:val="false"/>
                <w:color w:val="000000"/>
                <w:sz w:val="20"/>
              </w:rPr>
              <w:t>
(Oliver Twist)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Чарльз Диккенс </w:t>
            </w:r>
            <w:r>
              <w:br/>
            </w: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ортасы </w:t>
            </w:r>
            <w:r>
              <w:br/>
            </w:r>
            <w:r>
              <w:rPr>
                <w:rFonts w:ascii="Times New Roman"/>
                <w:b w:val="false"/>
                <w:i w:val="false"/>
                <w:color w:val="000000"/>
                <w:sz w:val="20"/>
              </w:rPr>
              <w:t>
(Middlemarch)</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Джордж Элиот </w:t>
            </w:r>
            <w:r>
              <w:br/>
            </w:r>
            <w:r>
              <w:rPr>
                <w:rFonts w:ascii="Times New Roman"/>
                <w:b w:val="false"/>
                <w:i w:val="false"/>
                <w:color w:val="000000"/>
                <w:sz w:val="20"/>
              </w:rPr>
              <w:t>
(George Eliot)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Хейди </w:t>
            </w:r>
            <w:r>
              <w:br/>
            </w:r>
            <w:r>
              <w:rPr>
                <w:rFonts w:ascii="Times New Roman"/>
                <w:b w:val="false"/>
                <w:i w:val="false"/>
                <w:color w:val="000000"/>
                <w:sz w:val="20"/>
              </w:rPr>
              <w:t>
(Heidi)</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Джоанна Спири </w:t>
            </w:r>
            <w:r>
              <w:br/>
            </w:r>
            <w:r>
              <w:rPr>
                <w:rFonts w:ascii="Times New Roman"/>
                <w:b w:val="false"/>
                <w:i w:val="false"/>
                <w:color w:val="000000"/>
                <w:sz w:val="20"/>
              </w:rPr>
              <w:t>
(Johanna Spyri)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Л.А.Муви </w:t>
            </w:r>
            <w:r>
              <w:br/>
            </w:r>
            <w:r>
              <w:rPr>
                <w:rFonts w:ascii="Times New Roman"/>
                <w:b w:val="false"/>
                <w:i w:val="false"/>
                <w:color w:val="000000"/>
                <w:sz w:val="20"/>
              </w:rPr>
              <w:t>
(L. A. Movie)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Филипп Проуз </w:t>
            </w:r>
            <w:r>
              <w:br/>
            </w:r>
            <w:r>
              <w:rPr>
                <w:rFonts w:ascii="Times New Roman"/>
                <w:b w:val="false"/>
                <w:i w:val="false"/>
                <w:color w:val="000000"/>
                <w:sz w:val="20"/>
              </w:rPr>
              <w:t>
(Philip Prowse)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Тәкаппарлық пен жаңылыс (Pride and Prejudice)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Джейн Остин </w:t>
            </w:r>
            <w:r>
              <w:br/>
            </w: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Италия </w:t>
            </w:r>
            <w:r>
              <w:br/>
            </w:r>
            <w:r>
              <w:rPr>
                <w:rFonts w:ascii="Times New Roman"/>
                <w:b w:val="false"/>
                <w:i w:val="false"/>
                <w:color w:val="000000"/>
                <w:sz w:val="20"/>
              </w:rPr>
              <w:t>
(Italy)</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Колин Динан-Венес</w:t>
            </w:r>
            <w:r>
              <w:br/>
            </w: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 Дик </w:t>
            </w:r>
            <w:r>
              <w:br/>
            </w:r>
            <w:r>
              <w:rPr>
                <w:rFonts w:ascii="Times New Roman"/>
                <w:b w:val="false"/>
                <w:i w:val="false"/>
                <w:color w:val="000000"/>
                <w:sz w:val="20"/>
              </w:rPr>
              <w:t>
(Moby Dick)</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Херман Мелвил </w:t>
            </w:r>
            <w:r>
              <w:br/>
            </w:r>
            <w:r>
              <w:rPr>
                <w:rFonts w:ascii="Times New Roman"/>
                <w:b w:val="false"/>
                <w:i w:val="false"/>
                <w:color w:val="000000"/>
                <w:sz w:val="20"/>
              </w:rPr>
              <w:t>
(Herman Melville)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Лондон + CD </w:t>
            </w:r>
            <w:r>
              <w:br/>
            </w:r>
            <w:r>
              <w:rPr>
                <w:rFonts w:ascii="Times New Roman"/>
                <w:b w:val="false"/>
                <w:i w:val="false"/>
                <w:color w:val="000000"/>
                <w:sz w:val="20"/>
              </w:rPr>
              <w:t>
(This is London + CD)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Филипп Проуз </w:t>
            </w:r>
            <w:r>
              <w:br/>
            </w:r>
            <w:r>
              <w:rPr>
                <w:rFonts w:ascii="Times New Roman"/>
                <w:b w:val="false"/>
                <w:i w:val="false"/>
                <w:color w:val="000000"/>
                <w:sz w:val="20"/>
              </w:rPr>
              <w:t>
(Philip Prowse)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Шытырман оқиғалар </w:t>
            </w:r>
            <w:r>
              <w:br/>
            </w:r>
            <w:r>
              <w:rPr>
                <w:rFonts w:ascii="Times New Roman"/>
                <w:b w:val="false"/>
                <w:i w:val="false"/>
                <w:color w:val="000000"/>
                <w:sz w:val="20"/>
              </w:rPr>
              <w:t>
(Adventure Stories)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 Лондон, Виктор Гюго, Дорис Лессинг, и т.д..</w:t>
            </w:r>
            <w:r>
              <w:br/>
            </w:r>
            <w:r>
              <w:rPr>
                <w:rFonts w:ascii="Times New Roman"/>
                <w:b w:val="false"/>
                <w:i w:val="false"/>
                <w:color w:val="000000"/>
                <w:sz w:val="20"/>
              </w:rPr>
              <w:t>
(Jack London, Victor Hugo, Doris Lessing,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Жиырмасыншы ғасыр оқиғалары </w:t>
            </w:r>
            <w:r>
              <w:br/>
            </w:r>
            <w:r>
              <w:rPr>
                <w:rFonts w:ascii="Times New Roman"/>
                <w:b w:val="false"/>
                <w:i w:val="false"/>
                <w:color w:val="000000"/>
                <w:sz w:val="20"/>
              </w:rPr>
              <w:t>
(Twentieth - Century Stories)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Лоуренс, Вильям Тревор , и т.д.</w:t>
            </w:r>
            <w:r>
              <w:br/>
            </w:r>
            <w:r>
              <w:rPr>
                <w:rFonts w:ascii="Times New Roman"/>
                <w:b w:val="false"/>
                <w:i w:val="false"/>
                <w:color w:val="000000"/>
                <w:sz w:val="20"/>
              </w:rPr>
              <w:t>
(D. H. Lawrence, William Trevor,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туралы оқиғалар</w:t>
            </w:r>
            <w:r>
              <w:br/>
            </w:r>
            <w:r>
              <w:rPr>
                <w:rFonts w:ascii="Times New Roman"/>
                <w:b w:val="false"/>
                <w:i w:val="false"/>
                <w:color w:val="000000"/>
                <w:sz w:val="20"/>
              </w:rPr>
              <w:t>
(Travel Stories)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Грэхем Грин, Майкл Палин, и т.д.</w:t>
            </w:r>
            <w:r>
              <w:br/>
            </w:r>
            <w:r>
              <w:rPr>
                <w:rFonts w:ascii="Times New Roman"/>
                <w:b w:val="false"/>
                <w:i w:val="false"/>
                <w:color w:val="000000"/>
                <w:sz w:val="20"/>
              </w:rPr>
              <w:t>
(Graham Greene, Michael Palin,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Жануралар туралы әңгімелер (Animal Stories)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Редьярд Киплинг, О Генри, и .т.д.</w:t>
            </w:r>
            <w:r>
              <w:br/>
            </w:r>
            <w:r>
              <w:rPr>
                <w:rFonts w:ascii="Times New Roman"/>
                <w:b w:val="false"/>
                <w:i w:val="false"/>
                <w:color w:val="000000"/>
                <w:sz w:val="20"/>
              </w:rPr>
              <w:t>
(Rudyard Kipling, O. Henry,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Баспасы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балалары</w:t>
            </w:r>
            <w:r>
              <w:br/>
            </w:r>
            <w:r>
              <w:rPr>
                <w:rFonts w:ascii="Times New Roman"/>
                <w:b w:val="false"/>
                <w:i w:val="false"/>
                <w:color w:val="000000"/>
                <w:sz w:val="20"/>
              </w:rPr>
              <w:t>
(Baby animals)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айналасында </w:t>
            </w:r>
            <w:r>
              <w:br/>
            </w:r>
            <w:r>
              <w:rPr>
                <w:rFonts w:ascii="Times New Roman"/>
                <w:b w:val="false"/>
                <w:i w:val="false"/>
                <w:color w:val="000000"/>
                <w:sz w:val="20"/>
              </w:rPr>
              <w:t>
(Music all around)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тамақтану (Healthy Eating)</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Рапунсель </w:t>
            </w:r>
            <w:r>
              <w:br/>
            </w:r>
            <w:r>
              <w:rPr>
                <w:rFonts w:ascii="Times New Roman"/>
                <w:b w:val="false"/>
                <w:i w:val="false"/>
                <w:color w:val="000000"/>
                <w:sz w:val="20"/>
              </w:rPr>
              <w:t>
(Rapunzel)</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орманға саяхат (A Trip to the rainforest)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 ханшайымы </w:t>
            </w:r>
            <w:r>
              <w:br/>
            </w:r>
            <w:r>
              <w:rPr>
                <w:rFonts w:ascii="Times New Roman"/>
                <w:b w:val="false"/>
                <w:i w:val="false"/>
                <w:color w:val="000000"/>
                <w:sz w:val="20"/>
              </w:rPr>
              <w:t>
(The Frog Princess)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Елес</w:t>
            </w:r>
            <w:r>
              <w:br/>
            </w:r>
            <w:r>
              <w:rPr>
                <w:rFonts w:ascii="Times New Roman"/>
                <w:b w:val="false"/>
                <w:i w:val="false"/>
                <w:color w:val="000000"/>
                <w:sz w:val="20"/>
              </w:rPr>
              <w:t>
(The Ghost)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Питер Пэн </w:t>
            </w:r>
            <w:r>
              <w:br/>
            </w:r>
            <w:r>
              <w:rPr>
                <w:rFonts w:ascii="Times New Roman"/>
                <w:b w:val="false"/>
                <w:i w:val="false"/>
                <w:color w:val="000000"/>
                <w:sz w:val="20"/>
              </w:rPr>
              <w:t>
(Peter Pan)</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талға соққан жел </w:t>
            </w:r>
            <w:r>
              <w:br/>
            </w:r>
            <w:r>
              <w:rPr>
                <w:rFonts w:ascii="Times New Roman"/>
                <w:b w:val="false"/>
                <w:i w:val="false"/>
                <w:color w:val="000000"/>
                <w:sz w:val="20"/>
              </w:rPr>
              <w:t>
(The Wind in the Willows)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Оғаш жануарлар </w:t>
            </w:r>
            <w:r>
              <w:br/>
            </w:r>
            <w:r>
              <w:rPr>
                <w:rFonts w:ascii="Times New Roman"/>
                <w:b w:val="false"/>
                <w:i w:val="false"/>
                <w:color w:val="000000"/>
                <w:sz w:val="20"/>
              </w:rPr>
              <w:t>
(Weird Animals)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Көне Мысыр </w:t>
            </w:r>
            <w:r>
              <w:br/>
            </w:r>
            <w:r>
              <w:rPr>
                <w:rFonts w:ascii="Times New Roman"/>
                <w:b w:val="false"/>
                <w:i w:val="false"/>
                <w:color w:val="000000"/>
                <w:sz w:val="20"/>
              </w:rPr>
              <w:t>
(Anсient Egypt)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Персей және Андромеда</w:t>
            </w:r>
            <w:r>
              <w:br/>
            </w:r>
            <w:r>
              <w:rPr>
                <w:rFonts w:ascii="Times New Roman"/>
                <w:b w:val="false"/>
                <w:i w:val="false"/>
                <w:color w:val="000000"/>
                <w:sz w:val="20"/>
              </w:rPr>
              <w:t>
(Perseus and Andromeda)</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Рождестволық жыр </w:t>
            </w:r>
            <w:r>
              <w:br/>
            </w:r>
            <w:r>
              <w:rPr>
                <w:rFonts w:ascii="Times New Roman"/>
                <w:b w:val="false"/>
                <w:i w:val="false"/>
                <w:color w:val="000000"/>
                <w:sz w:val="20"/>
              </w:rPr>
              <w:t>
(A Christmas Carol)</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Чарльз Дикери</w:t>
            </w:r>
            <w:r>
              <w:br/>
            </w:r>
            <w:r>
              <w:rPr>
                <w:rFonts w:ascii="Times New Roman"/>
                <w:b w:val="false"/>
                <w:i w:val="false"/>
                <w:color w:val="000000"/>
                <w:sz w:val="20"/>
              </w:rPr>
              <w:t>
(Jenny Dooley, Charles Dickery)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80 күнде шарлау (Around the World in 80 Days)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Джулиет Верни, Дженни Дули</w:t>
            </w:r>
            <w:r>
              <w:br/>
            </w:r>
            <w:r>
              <w:rPr>
                <w:rFonts w:ascii="Times New Roman"/>
                <w:b w:val="false"/>
                <w:i w:val="false"/>
                <w:color w:val="000000"/>
                <w:sz w:val="20"/>
              </w:rPr>
              <w:t>
(Juliet Verne,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Пигмалий </w:t>
            </w:r>
            <w:r>
              <w:br/>
            </w:r>
            <w:r>
              <w:rPr>
                <w:rFonts w:ascii="Times New Roman"/>
                <w:b w:val="false"/>
                <w:i w:val="false"/>
                <w:color w:val="000000"/>
                <w:sz w:val="20"/>
              </w:rPr>
              <w:t>
(Pygmalion)</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орталығына саяхат (Journey to the Centre of the Earth)</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аралы </w:t>
            </w:r>
            <w:r>
              <w:br/>
            </w:r>
            <w:r>
              <w:rPr>
                <w:rFonts w:ascii="Times New Roman"/>
                <w:b w:val="false"/>
                <w:i w:val="false"/>
                <w:color w:val="000000"/>
                <w:sz w:val="20"/>
              </w:rPr>
              <w:t>
(Treasure Island)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Жұмбақ арал </w:t>
            </w:r>
            <w:r>
              <w:br/>
            </w:r>
            <w:r>
              <w:rPr>
                <w:rFonts w:ascii="Times New Roman"/>
                <w:b w:val="false"/>
                <w:i w:val="false"/>
                <w:color w:val="000000"/>
                <w:sz w:val="20"/>
              </w:rPr>
              <w:t>
(The Mysterious Island)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Косатка </w:t>
            </w:r>
            <w:r>
              <w:br/>
            </w:r>
            <w:r>
              <w:rPr>
                <w:rFonts w:ascii="Times New Roman"/>
                <w:b w:val="false"/>
                <w:i w:val="false"/>
                <w:color w:val="000000"/>
                <w:sz w:val="20"/>
              </w:rPr>
              <w:t>
(The Killer Whale)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Сегізаяқ </w:t>
            </w:r>
            <w:r>
              <w:br/>
            </w:r>
            <w:r>
              <w:rPr>
                <w:rFonts w:ascii="Times New Roman"/>
                <w:b w:val="false"/>
                <w:i w:val="false"/>
                <w:color w:val="000000"/>
                <w:sz w:val="20"/>
              </w:rPr>
              <w:t>
(The Octopus)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Құрттар </w:t>
            </w:r>
            <w:r>
              <w:br/>
            </w:r>
            <w:r>
              <w:rPr>
                <w:rFonts w:ascii="Times New Roman"/>
                <w:b w:val="false"/>
                <w:i w:val="false"/>
                <w:color w:val="000000"/>
                <w:sz w:val="20"/>
              </w:rPr>
              <w:t>
(Worms)</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Тасбақа </w:t>
            </w:r>
            <w:r>
              <w:br/>
            </w:r>
            <w:r>
              <w:rPr>
                <w:rFonts w:ascii="Times New Roman"/>
                <w:b w:val="false"/>
                <w:i w:val="false"/>
                <w:color w:val="000000"/>
                <w:sz w:val="20"/>
              </w:rPr>
              <w:t>
(The Loggerhead)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Дельфин-афалина </w:t>
            </w:r>
            <w:r>
              <w:br/>
            </w:r>
            <w:r>
              <w:rPr>
                <w:rFonts w:ascii="Times New Roman"/>
                <w:b w:val="false"/>
                <w:i w:val="false"/>
                <w:color w:val="000000"/>
                <w:sz w:val="20"/>
              </w:rPr>
              <w:t>
(The Bottlenose Dolphin)</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алмасу</w:t>
            </w:r>
            <w:r>
              <w:br/>
            </w:r>
            <w:r>
              <w:rPr>
                <w:rFonts w:ascii="Times New Roman"/>
                <w:b w:val="false"/>
                <w:i w:val="false"/>
                <w:color w:val="000000"/>
                <w:sz w:val="20"/>
              </w:rPr>
              <w:t>
(Life Exchange)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скарабей </w:t>
            </w:r>
            <w:r>
              <w:br/>
            </w:r>
            <w:r>
              <w:rPr>
                <w:rFonts w:ascii="Times New Roman"/>
                <w:b w:val="false"/>
                <w:i w:val="false"/>
                <w:color w:val="000000"/>
                <w:sz w:val="20"/>
              </w:rPr>
              <w:t>
(The Blue Scarab)</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Маугли </w:t>
            </w:r>
            <w:r>
              <w:br/>
            </w:r>
            <w:r>
              <w:rPr>
                <w:rFonts w:ascii="Times New Roman"/>
                <w:b w:val="false"/>
                <w:i w:val="false"/>
                <w:color w:val="000000"/>
                <w:sz w:val="20"/>
              </w:rPr>
              <w:t>
(Mowgli)</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Киплинг, редактор Дженни Дули</w:t>
            </w:r>
            <w:r>
              <w:br/>
            </w:r>
            <w:r>
              <w:rPr>
                <w:rFonts w:ascii="Times New Roman"/>
                <w:b w:val="false"/>
                <w:i w:val="false"/>
                <w:color w:val="000000"/>
                <w:sz w:val="20"/>
              </w:rPr>
              <w:t>
( R. Kipling, edited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Венеция сатушысы </w:t>
            </w:r>
            <w:r>
              <w:br/>
            </w:r>
            <w:r>
              <w:rPr>
                <w:rFonts w:ascii="Times New Roman"/>
                <w:b w:val="false"/>
                <w:i w:val="false"/>
                <w:color w:val="000000"/>
                <w:sz w:val="20"/>
              </w:rPr>
              <w:t>
(The Merchant of Venice)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Копперфильд </w:t>
            </w:r>
            <w:r>
              <w:br/>
            </w:r>
            <w:r>
              <w:rPr>
                <w:rFonts w:ascii="Times New Roman"/>
                <w:b w:val="false"/>
                <w:i w:val="false"/>
                <w:color w:val="000000"/>
                <w:sz w:val="20"/>
              </w:rPr>
              <w:t>
(David Copperfield)</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Ромэо және Джульетта </w:t>
            </w:r>
            <w:r>
              <w:br/>
            </w:r>
            <w:r>
              <w:rPr>
                <w:rFonts w:ascii="Times New Roman"/>
                <w:b w:val="false"/>
                <w:i w:val="false"/>
                <w:color w:val="000000"/>
                <w:sz w:val="20"/>
              </w:rPr>
              <w:t>
(Romeo and Juliet)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w:t>
            </w:r>
            <w:r>
              <w:br/>
            </w:r>
            <w:r>
              <w:rPr>
                <w:rFonts w:ascii="Times New Roman"/>
                <w:b w:val="false"/>
                <w:i w:val="false"/>
                <w:color w:val="000000"/>
                <w:sz w:val="20"/>
              </w:rPr>
              <w:t xml:space="preserve">
(W. Shakespeare)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машинасы </w:t>
            </w:r>
            <w:r>
              <w:br/>
            </w:r>
            <w:r>
              <w:rPr>
                <w:rFonts w:ascii="Times New Roman"/>
                <w:b w:val="false"/>
                <w:i w:val="false"/>
                <w:color w:val="000000"/>
                <w:sz w:val="20"/>
              </w:rPr>
              <w:t>
(The Time Machine)</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bl>
    <w:bookmarkStart w:name="z5154" w:id="2876"/>
    <w:p>
      <w:pPr>
        <w:spacing w:after="0"/>
        <w:ind w:left="0"/>
        <w:jc w:val="left"/>
      </w:pPr>
      <w:r>
        <w:rPr>
          <w:rFonts w:ascii="Times New Roman"/>
          <w:b/>
          <w:i w:val="false"/>
          <w:color w:val="000000"/>
        </w:rPr>
        <w:t xml:space="preserve"> Ағылшын тіліндегі пәндер</w:t>
      </w:r>
    </w:p>
    <w:bookmarkEnd w:id="2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181"/>
        <w:gridCol w:w="3654"/>
        <w:gridCol w:w="641"/>
        <w:gridCol w:w="138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және қоғам ғылымы, оқушы кітабы+ CD, Оқытушыға арналған кітап</w:t>
            </w:r>
            <w:r>
              <w:br/>
            </w:r>
            <w:r>
              <w:rPr>
                <w:rFonts w:ascii="Times New Roman"/>
                <w:b w:val="false"/>
                <w:i w:val="false"/>
                <w:color w:val="000000"/>
                <w:sz w:val="20"/>
              </w:rPr>
              <w:t>
 (Natural and Social Science 1 Pupil`s Book+CD, Teacher`s Book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Джоанна Рамсден</w:t>
            </w:r>
            <w:r>
              <w:br/>
            </w:r>
            <w:r>
              <w:rPr>
                <w:rFonts w:ascii="Times New Roman"/>
                <w:b w:val="false"/>
                <w:i w:val="false"/>
                <w:color w:val="000000"/>
                <w:sz w:val="20"/>
              </w:rPr>
              <w:t>
(Joanne Ramsden)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Математика,</w:t>
            </w:r>
            <w:r>
              <w:br/>
            </w:r>
            <w:r>
              <w:rPr>
                <w:rFonts w:ascii="Times New Roman"/>
                <w:b w:val="false"/>
                <w:i w:val="false"/>
                <w:color w:val="000000"/>
                <w:sz w:val="20"/>
              </w:rPr>
              <w:t xml:space="preserve">
 5-деңгейлі кітап, А оқушысы үшін кітап, Б А оқушысы үшін кітап, Оқытушыға арналған кітап </w:t>
            </w:r>
            <w:r>
              <w:br/>
            </w:r>
            <w:r>
              <w:rPr>
                <w:rFonts w:ascii="Times New Roman"/>
                <w:b w:val="false"/>
                <w:i w:val="false"/>
                <w:color w:val="000000"/>
                <w:sz w:val="20"/>
              </w:rPr>
              <w:t>
 (Macmillan Mathematics Level 5 Pupil`s book A, Pupil`s book B, Teachers book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Бродбент</w:t>
            </w:r>
            <w:r>
              <w:br/>
            </w:r>
            <w:r>
              <w:rPr>
                <w:rFonts w:ascii="Times New Roman"/>
                <w:b w:val="false"/>
                <w:i w:val="false"/>
                <w:color w:val="000000"/>
                <w:sz w:val="20"/>
              </w:rPr>
              <w:t>
(Paul Broadbent)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Логман Биология</w:t>
            </w:r>
            <w:r>
              <w:br/>
            </w:r>
            <w:r>
              <w:rPr>
                <w:rFonts w:ascii="Times New Roman"/>
                <w:b w:val="false"/>
                <w:i w:val="false"/>
                <w:color w:val="000000"/>
                <w:sz w:val="20"/>
              </w:rPr>
              <w:t>
(Longman Biology</w:t>
            </w:r>
            <w:r>
              <w:br/>
            </w:r>
            <w:r>
              <w:rPr>
                <w:rFonts w:ascii="Times New Roman"/>
                <w:b w:val="false"/>
                <w:i w:val="false"/>
                <w:color w:val="000000"/>
                <w:sz w:val="20"/>
              </w:rPr>
              <w:t>
(биология 6-9 сын.)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Аорэн Бриджс, Марк Левсли, Жанет Уилиамс, Крис Уоркмэн (Aaron Bridges, </w:t>
            </w:r>
            <w:r>
              <w:br/>
            </w:r>
            <w:r>
              <w:rPr>
                <w:rFonts w:ascii="Times New Roman"/>
                <w:b w:val="false"/>
                <w:i w:val="false"/>
                <w:color w:val="000000"/>
                <w:sz w:val="20"/>
              </w:rPr>
              <w:t xml:space="preserve">
 Mark Levesley, </w:t>
            </w:r>
            <w:r>
              <w:br/>
            </w:r>
            <w:r>
              <w:rPr>
                <w:rFonts w:ascii="Times New Roman"/>
                <w:b w:val="false"/>
                <w:i w:val="false"/>
                <w:color w:val="000000"/>
                <w:sz w:val="20"/>
              </w:rPr>
              <w:t xml:space="preserve">
 Janet Williams, </w:t>
            </w:r>
            <w:r>
              <w:br/>
            </w:r>
            <w:r>
              <w:rPr>
                <w:rFonts w:ascii="Times New Roman"/>
                <w:b w:val="false"/>
                <w:i w:val="false"/>
                <w:color w:val="000000"/>
                <w:sz w:val="20"/>
              </w:rPr>
              <w:t>
Chris Workman)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 Химия</w:t>
            </w:r>
            <w:r>
              <w:br/>
            </w:r>
            <w:r>
              <w:rPr>
                <w:rFonts w:ascii="Times New Roman"/>
                <w:b w:val="false"/>
                <w:i w:val="false"/>
                <w:color w:val="000000"/>
                <w:sz w:val="20"/>
              </w:rPr>
              <w:t>
 (Longman Chemistry</w:t>
            </w:r>
            <w:r>
              <w:br/>
            </w:r>
            <w:r>
              <w:rPr>
                <w:rFonts w:ascii="Times New Roman"/>
                <w:b w:val="false"/>
                <w:i w:val="false"/>
                <w:color w:val="000000"/>
                <w:sz w:val="20"/>
              </w:rPr>
              <w:t>
 (химия 8-9 сын.)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Айэн Брэнд</w:t>
            </w:r>
            <w:r>
              <w:br/>
            </w:r>
            <w:r>
              <w:rPr>
                <w:rFonts w:ascii="Times New Roman"/>
                <w:b w:val="false"/>
                <w:i w:val="false"/>
                <w:color w:val="000000"/>
                <w:sz w:val="20"/>
              </w:rPr>
              <w:t>
Ричард Грайм</w:t>
            </w:r>
            <w:r>
              <w:br/>
            </w:r>
            <w:r>
              <w:rPr>
                <w:rFonts w:ascii="Times New Roman"/>
                <w:b w:val="false"/>
                <w:i w:val="false"/>
                <w:color w:val="000000"/>
                <w:sz w:val="20"/>
              </w:rPr>
              <w:t xml:space="preserve">
(Iain Brand, </w:t>
            </w:r>
            <w:r>
              <w:br/>
            </w:r>
            <w:r>
              <w:rPr>
                <w:rFonts w:ascii="Times New Roman"/>
                <w:b w:val="false"/>
                <w:i w:val="false"/>
                <w:color w:val="000000"/>
                <w:sz w:val="20"/>
              </w:rPr>
              <w:t>
Richard Grime)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 Физика</w:t>
            </w:r>
            <w:r>
              <w:br/>
            </w:r>
            <w:r>
              <w:rPr>
                <w:rFonts w:ascii="Times New Roman"/>
                <w:b w:val="false"/>
                <w:i w:val="false"/>
                <w:color w:val="000000"/>
                <w:sz w:val="20"/>
              </w:rPr>
              <w:t>
(Longman Physics</w:t>
            </w:r>
            <w:r>
              <w:br/>
            </w:r>
            <w:r>
              <w:rPr>
                <w:rFonts w:ascii="Times New Roman"/>
                <w:b w:val="false"/>
                <w:i w:val="false"/>
                <w:color w:val="000000"/>
                <w:sz w:val="20"/>
              </w:rPr>
              <w:t>
(физика 7-9 сын.)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Дженифер Клиффорд, Милс Хадсон,</w:t>
            </w:r>
            <w:r>
              <w:br/>
            </w:r>
            <w:r>
              <w:rPr>
                <w:rFonts w:ascii="Times New Roman"/>
                <w:b w:val="false"/>
                <w:i w:val="false"/>
                <w:color w:val="000000"/>
                <w:sz w:val="20"/>
              </w:rPr>
              <w:t xml:space="preserve">
Пенни Джонсон, Гарри Филпот </w:t>
            </w:r>
            <w:r>
              <w:br/>
            </w:r>
            <w:r>
              <w:rPr>
                <w:rFonts w:ascii="Times New Roman"/>
                <w:b w:val="false"/>
                <w:i w:val="false"/>
                <w:color w:val="000000"/>
                <w:sz w:val="20"/>
              </w:rPr>
              <w:t xml:space="preserve">
(Jennifer Clifford, </w:t>
            </w:r>
            <w:r>
              <w:br/>
            </w:r>
            <w:r>
              <w:rPr>
                <w:rFonts w:ascii="Times New Roman"/>
                <w:b w:val="false"/>
                <w:i w:val="false"/>
                <w:color w:val="000000"/>
                <w:sz w:val="20"/>
              </w:rPr>
              <w:t xml:space="preserve">
 Miles Hudson, </w:t>
            </w:r>
            <w:r>
              <w:br/>
            </w:r>
            <w:r>
              <w:rPr>
                <w:rFonts w:ascii="Times New Roman"/>
                <w:b w:val="false"/>
                <w:i w:val="false"/>
                <w:color w:val="000000"/>
                <w:sz w:val="20"/>
              </w:rPr>
              <w:t xml:space="preserve">
 Penny Johnson, </w:t>
            </w:r>
            <w:r>
              <w:br/>
            </w:r>
            <w:r>
              <w:rPr>
                <w:rFonts w:ascii="Times New Roman"/>
                <w:b w:val="false"/>
                <w:i w:val="false"/>
                <w:color w:val="000000"/>
                <w:sz w:val="20"/>
              </w:rPr>
              <w:t>
Gary Philpott)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4 Лайф</w:t>
            </w:r>
            <w:r>
              <w:br/>
            </w:r>
            <w:r>
              <w:rPr>
                <w:rFonts w:ascii="Times New Roman"/>
                <w:b w:val="false"/>
                <w:i w:val="false"/>
                <w:color w:val="000000"/>
                <w:sz w:val="20"/>
              </w:rPr>
              <w:t>
(ICT 4 Life</w:t>
            </w:r>
            <w:r>
              <w:br/>
            </w:r>
            <w:r>
              <w:rPr>
                <w:rFonts w:ascii="Times New Roman"/>
                <w:b w:val="false"/>
                <w:i w:val="false"/>
                <w:color w:val="000000"/>
                <w:sz w:val="20"/>
              </w:rPr>
              <w:t>
(информатика 5 сын.)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Джон Гилс, Стиф Бирд, Сью Стрит (John Giles, </w:t>
            </w:r>
            <w:r>
              <w:br/>
            </w:r>
            <w:r>
              <w:rPr>
                <w:rFonts w:ascii="Times New Roman"/>
                <w:b w:val="false"/>
                <w:i w:val="false"/>
                <w:color w:val="000000"/>
                <w:sz w:val="20"/>
              </w:rPr>
              <w:t xml:space="preserve">
 Steve Beard, </w:t>
            </w:r>
            <w:r>
              <w:br/>
            </w:r>
            <w:r>
              <w:rPr>
                <w:rFonts w:ascii="Times New Roman"/>
                <w:b w:val="false"/>
                <w:i w:val="false"/>
                <w:color w:val="000000"/>
                <w:sz w:val="20"/>
              </w:rPr>
              <w:t>
Sue Street)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4 Лайф</w:t>
            </w:r>
            <w:r>
              <w:br/>
            </w:r>
            <w:r>
              <w:rPr>
                <w:rFonts w:ascii="Times New Roman"/>
                <w:b w:val="false"/>
                <w:i w:val="false"/>
                <w:color w:val="000000"/>
                <w:sz w:val="20"/>
              </w:rPr>
              <w:t>
(ICT 4 Life)</w:t>
            </w:r>
            <w:r>
              <w:br/>
            </w:r>
            <w:r>
              <w:rPr>
                <w:rFonts w:ascii="Times New Roman"/>
                <w:b w:val="false"/>
                <w:i w:val="false"/>
                <w:color w:val="000000"/>
                <w:sz w:val="20"/>
              </w:rPr>
              <w:t>
(информатика 6 сын.)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 Фридман, Джон Уостнеу, Жаред Уильсон (Terry Freedman, </w:t>
            </w:r>
            <w:r>
              <w:br/>
            </w:r>
            <w:r>
              <w:rPr>
                <w:rFonts w:ascii="Times New Roman"/>
                <w:b w:val="false"/>
                <w:i w:val="false"/>
                <w:color w:val="000000"/>
                <w:sz w:val="20"/>
              </w:rPr>
              <w:t xml:space="preserve">
 John Wasteney, </w:t>
            </w:r>
            <w:r>
              <w:br/>
            </w:r>
            <w:r>
              <w:rPr>
                <w:rFonts w:ascii="Times New Roman"/>
                <w:b w:val="false"/>
                <w:i w:val="false"/>
                <w:color w:val="000000"/>
                <w:sz w:val="20"/>
              </w:rPr>
              <w:t>
Jared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4 Лайф</w:t>
            </w:r>
            <w:r>
              <w:br/>
            </w:r>
            <w:r>
              <w:rPr>
                <w:rFonts w:ascii="Times New Roman"/>
                <w:b w:val="false"/>
                <w:i w:val="false"/>
                <w:color w:val="000000"/>
                <w:sz w:val="20"/>
              </w:rPr>
              <w:t>
(ICT 4 Life)</w:t>
            </w:r>
            <w:r>
              <w:br/>
            </w:r>
            <w:r>
              <w:rPr>
                <w:rFonts w:ascii="Times New Roman"/>
                <w:b w:val="false"/>
                <w:i w:val="false"/>
                <w:color w:val="000000"/>
                <w:sz w:val="20"/>
              </w:rPr>
              <w:t>
(информатика 7 сын.)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Сью Дженингс, Сюзан Нют, Джаред Уильсон </w:t>
            </w:r>
            <w:r>
              <w:br/>
            </w:r>
            <w:r>
              <w:rPr>
                <w:rFonts w:ascii="Times New Roman"/>
                <w:b w:val="false"/>
                <w:i w:val="false"/>
                <w:color w:val="000000"/>
                <w:sz w:val="20"/>
              </w:rPr>
              <w:t xml:space="preserve">
(Sue Jennings, </w:t>
            </w:r>
            <w:r>
              <w:br/>
            </w:r>
            <w:r>
              <w:rPr>
                <w:rFonts w:ascii="Times New Roman"/>
                <w:b w:val="false"/>
                <w:i w:val="false"/>
                <w:color w:val="000000"/>
                <w:sz w:val="20"/>
              </w:rPr>
              <w:t xml:space="preserve">
 Susan Nutt, </w:t>
            </w:r>
            <w:r>
              <w:br/>
            </w:r>
            <w:r>
              <w:rPr>
                <w:rFonts w:ascii="Times New Roman"/>
                <w:b w:val="false"/>
                <w:i w:val="false"/>
                <w:color w:val="000000"/>
                <w:sz w:val="20"/>
              </w:rPr>
              <w:t>
Jared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7. Оқу құралы Жұмыс кітабы</w:t>
            </w:r>
            <w:r>
              <w:br/>
            </w:r>
            <w:r>
              <w:rPr>
                <w:rFonts w:ascii="Times New Roman"/>
                <w:b w:val="false"/>
                <w:i w:val="false"/>
                <w:color w:val="000000"/>
                <w:sz w:val="20"/>
              </w:rPr>
              <w:t>
(Cambridge Checkpoint Science 7 Coursebook Workbook)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 Джонс,</w:t>
            </w:r>
            <w:r>
              <w:br/>
            </w:r>
            <w:r>
              <w:rPr>
                <w:rFonts w:ascii="Times New Roman"/>
                <w:b w:val="false"/>
                <w:i w:val="false"/>
                <w:color w:val="000000"/>
                <w:sz w:val="20"/>
              </w:rPr>
              <w:t>
Диана Фелоус,</w:t>
            </w:r>
            <w:r>
              <w:br/>
            </w:r>
            <w:r>
              <w:rPr>
                <w:rFonts w:ascii="Times New Roman"/>
                <w:b w:val="false"/>
                <w:i w:val="false"/>
                <w:color w:val="000000"/>
                <w:sz w:val="20"/>
              </w:rPr>
              <w:t xml:space="preserve">
Фриман, Дэвид Санг </w:t>
            </w:r>
            <w:r>
              <w:br/>
            </w: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7. Оқу құралы Жұмыс кітабы, мұғалім ресурстары</w:t>
            </w:r>
            <w:r>
              <w:br/>
            </w:r>
            <w:r>
              <w:rPr>
                <w:rFonts w:ascii="Times New Roman"/>
                <w:b w:val="false"/>
                <w:i w:val="false"/>
                <w:color w:val="000000"/>
                <w:sz w:val="20"/>
              </w:rPr>
              <w:t>
(Cambridge Checkpoint Science 8 Coursebook, Workbook, Teacher’s Resource)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 Джонс,</w:t>
            </w:r>
            <w:r>
              <w:br/>
            </w:r>
            <w:r>
              <w:rPr>
                <w:rFonts w:ascii="Times New Roman"/>
                <w:b w:val="false"/>
                <w:i w:val="false"/>
                <w:color w:val="000000"/>
                <w:sz w:val="20"/>
              </w:rPr>
              <w:t>
Диана Фелоус,</w:t>
            </w:r>
            <w:r>
              <w:br/>
            </w:r>
            <w:r>
              <w:rPr>
                <w:rFonts w:ascii="Times New Roman"/>
                <w:b w:val="false"/>
                <w:i w:val="false"/>
                <w:color w:val="000000"/>
                <w:sz w:val="20"/>
              </w:rPr>
              <w:t xml:space="preserve">
Фриман, Дэвид Санг </w:t>
            </w:r>
            <w:r>
              <w:br/>
            </w: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9. </w:t>
            </w:r>
            <w:r>
              <w:br/>
            </w:r>
            <w:r>
              <w:rPr>
                <w:rFonts w:ascii="Times New Roman"/>
                <w:b w:val="false"/>
                <w:i w:val="false"/>
                <w:color w:val="000000"/>
                <w:sz w:val="20"/>
              </w:rPr>
              <w:t>
Оқу құралы,</w:t>
            </w:r>
            <w:r>
              <w:br/>
            </w:r>
            <w:r>
              <w:rPr>
                <w:rFonts w:ascii="Times New Roman"/>
                <w:b w:val="false"/>
                <w:i w:val="false"/>
                <w:color w:val="000000"/>
                <w:sz w:val="20"/>
              </w:rPr>
              <w:t xml:space="preserve">
Жұмыс кітабы, мұғалім ресурстары </w:t>
            </w:r>
            <w:r>
              <w:br/>
            </w:r>
            <w:r>
              <w:rPr>
                <w:rFonts w:ascii="Times New Roman"/>
                <w:b w:val="false"/>
                <w:i w:val="false"/>
                <w:color w:val="000000"/>
                <w:sz w:val="20"/>
              </w:rPr>
              <w:t xml:space="preserve">
(Cambridge Checkpoint Mathematics: 9 Coursebook, Practice Book, Teacher’s Resource)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Грег Бирд,</w:t>
            </w:r>
            <w:r>
              <w:br/>
            </w:r>
            <w:r>
              <w:rPr>
                <w:rFonts w:ascii="Times New Roman"/>
                <w:b w:val="false"/>
                <w:i w:val="false"/>
                <w:color w:val="000000"/>
                <w:sz w:val="20"/>
              </w:rPr>
              <w:t>
Лин Бирд,</w:t>
            </w:r>
            <w:r>
              <w:br/>
            </w:r>
            <w:r>
              <w:rPr>
                <w:rFonts w:ascii="Times New Roman"/>
                <w:b w:val="false"/>
                <w:i w:val="false"/>
                <w:color w:val="000000"/>
                <w:sz w:val="20"/>
              </w:rPr>
              <w:t xml:space="preserve">
Крис Пирс </w:t>
            </w:r>
            <w:r>
              <w:br/>
            </w:r>
            <w:r>
              <w:rPr>
                <w:rFonts w:ascii="Times New Roman"/>
                <w:b w:val="false"/>
                <w:i w:val="false"/>
                <w:color w:val="000000"/>
                <w:sz w:val="20"/>
              </w:rPr>
              <w:t xml:space="preserve">
(Greg Byrd, </w:t>
            </w:r>
            <w:r>
              <w:br/>
            </w:r>
            <w:r>
              <w:rPr>
                <w:rFonts w:ascii="Times New Roman"/>
                <w:b w:val="false"/>
                <w:i w:val="false"/>
                <w:color w:val="000000"/>
                <w:sz w:val="20"/>
              </w:rPr>
              <w:t>
Lynn Byrd and Chris Pearce)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9. Оқу құралы Жұмыс кітабы, мұғалім ресурстары</w:t>
            </w:r>
            <w:r>
              <w:br/>
            </w:r>
            <w:r>
              <w:rPr>
                <w:rFonts w:ascii="Times New Roman"/>
                <w:b w:val="false"/>
                <w:i w:val="false"/>
                <w:color w:val="000000"/>
                <w:sz w:val="20"/>
              </w:rPr>
              <w:t>
(Cambridge Checkpoint Science 9 Coursebook, Workbook, Teacher’s Resource)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 Джонс,</w:t>
            </w:r>
            <w:r>
              <w:br/>
            </w:r>
            <w:r>
              <w:rPr>
                <w:rFonts w:ascii="Times New Roman"/>
                <w:b w:val="false"/>
                <w:i w:val="false"/>
                <w:color w:val="000000"/>
                <w:sz w:val="20"/>
              </w:rPr>
              <w:t>
Диана Фелоус,</w:t>
            </w:r>
            <w:r>
              <w:br/>
            </w:r>
            <w:r>
              <w:rPr>
                <w:rFonts w:ascii="Times New Roman"/>
                <w:b w:val="false"/>
                <w:i w:val="false"/>
                <w:color w:val="000000"/>
                <w:sz w:val="20"/>
              </w:rPr>
              <w:t>
Фриман, Дэвид Санг</w:t>
            </w:r>
            <w:r>
              <w:br/>
            </w: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IGSCE (Орта білімнің халықаралық сертификаты) биология оқулығы, жұмыс кітабы, мұғалім ресурсы, компакт-диск</w:t>
            </w:r>
            <w:r>
              <w:br/>
            </w:r>
            <w:r>
              <w:rPr>
                <w:rFonts w:ascii="Times New Roman"/>
                <w:b w:val="false"/>
                <w:i w:val="false"/>
                <w:color w:val="000000"/>
                <w:sz w:val="20"/>
              </w:rPr>
              <w:t>
(Cambridge IGCSE Biology Coursebook, Workbook, Teacher’s Resource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 Джонс, Геоф Джонс </w:t>
            </w:r>
            <w:r>
              <w:br/>
            </w:r>
            <w:r>
              <w:rPr>
                <w:rFonts w:ascii="Times New Roman"/>
                <w:b w:val="false"/>
                <w:i w:val="false"/>
                <w:color w:val="000000"/>
                <w:sz w:val="20"/>
              </w:rPr>
              <w:t>
(Mary Jones and Geoff 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IGSCE (Орта білімнің халықаралық сертификаты) химия оқулығы, жұмыс кітабы, мұғалім ресурсы, компакт-диск</w:t>
            </w:r>
            <w:r>
              <w:br/>
            </w:r>
            <w:r>
              <w:rPr>
                <w:rFonts w:ascii="Times New Roman"/>
                <w:b w:val="false"/>
                <w:i w:val="false"/>
                <w:color w:val="000000"/>
                <w:sz w:val="20"/>
              </w:rPr>
              <w:t>
(Cambridge IGCSE Chemistry Coursebook, Workbook, Teacher's Resource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Ричард Арвуд, Иан Лодж (Richard Harwood and Ian Lodge)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IGSCE (Орта білімнің халықаралық сертификаты) физика оқулығы, жұмыс кітабы, мұғалім ресурсы, компакт-диск</w:t>
            </w:r>
            <w:r>
              <w:br/>
            </w:r>
            <w:r>
              <w:rPr>
                <w:rFonts w:ascii="Times New Roman"/>
                <w:b w:val="false"/>
                <w:i w:val="false"/>
                <w:color w:val="000000"/>
                <w:sz w:val="20"/>
              </w:rPr>
              <w:t>
(Cambridge IGCSE Physics Coursebook, Workbook, Teacher’s Resource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Санг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IGSCE (Орта білімнің халықаралық сертификаты) математика оқулығы, жұмыс кітабы, мұғалім ресурсы, компакт-диск</w:t>
            </w:r>
            <w:r>
              <w:br/>
            </w:r>
            <w:r>
              <w:rPr>
                <w:rFonts w:ascii="Times New Roman"/>
                <w:b w:val="false"/>
                <w:i w:val="false"/>
                <w:color w:val="000000"/>
                <w:sz w:val="20"/>
              </w:rPr>
              <w:t>
(Cambridge IGCSE Mathematics Core and Extended Coursebook, Extended Practice Book, Core Practice Book, Teacher’s Resource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Карен Морисон, Ник Хамшоу </w:t>
            </w:r>
            <w:r>
              <w:br/>
            </w:r>
            <w:r>
              <w:rPr>
                <w:rFonts w:ascii="Times New Roman"/>
                <w:b w:val="false"/>
                <w:i w:val="false"/>
                <w:color w:val="000000"/>
                <w:sz w:val="20"/>
              </w:rPr>
              <w:t>
(Karen Morrison and Nick Hamshaw)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Кембридж IGSCE (Орта білімнің халықаралық сертификаты) информатика оқулығы </w:t>
            </w:r>
            <w:r>
              <w:br/>
            </w:r>
            <w:r>
              <w:rPr>
                <w:rFonts w:ascii="Times New Roman"/>
                <w:b w:val="false"/>
                <w:i w:val="false"/>
                <w:color w:val="000000"/>
                <w:sz w:val="20"/>
              </w:rPr>
              <w:t>
(Cambridge IGCSE ICT: Coursebook)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 Лидбеттер, Стюарт Вейнрайт </w:t>
            </w:r>
            <w:r>
              <w:br/>
            </w:r>
            <w:r>
              <w:rPr>
                <w:rFonts w:ascii="Times New Roman"/>
                <w:b w:val="false"/>
                <w:i w:val="false"/>
                <w:color w:val="000000"/>
                <w:sz w:val="20"/>
              </w:rPr>
              <w:t>
(Chris Leadbetter and Stewart Wainwright)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Глоссарий</w:t>
            </w:r>
            <w:r>
              <w:br/>
            </w:r>
            <w:r>
              <w:rPr>
                <w:rFonts w:ascii="Times New Roman"/>
                <w:b w:val="false"/>
                <w:i w:val="false"/>
                <w:color w:val="000000"/>
                <w:sz w:val="20"/>
              </w:rPr>
              <w:t>
(Maths. Glossary)</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М.Балгабекова, </w:t>
            </w:r>
            <w:r>
              <w:br/>
            </w:r>
            <w:r>
              <w:rPr>
                <w:rFonts w:ascii="Times New Roman"/>
                <w:b w:val="false"/>
                <w:i w:val="false"/>
                <w:color w:val="000000"/>
                <w:sz w:val="20"/>
              </w:rPr>
              <w:t>
М.Бекбатырова,</w:t>
            </w:r>
            <w:r>
              <w:br/>
            </w:r>
            <w:r>
              <w:rPr>
                <w:rFonts w:ascii="Times New Roman"/>
                <w:b w:val="false"/>
                <w:i w:val="false"/>
                <w:color w:val="000000"/>
                <w:sz w:val="20"/>
              </w:rPr>
              <w:t>
Е.Михайличенко,</w:t>
            </w:r>
            <w:r>
              <w:br/>
            </w:r>
            <w:r>
              <w:rPr>
                <w:rFonts w:ascii="Times New Roman"/>
                <w:b w:val="false"/>
                <w:i w:val="false"/>
                <w:color w:val="000000"/>
                <w:sz w:val="20"/>
              </w:rPr>
              <w:t xml:space="preserve">
 Б. Есболов, </w:t>
            </w:r>
            <w:r>
              <w:br/>
            </w:r>
            <w:r>
              <w:rPr>
                <w:rFonts w:ascii="Times New Roman"/>
                <w:b w:val="false"/>
                <w:i w:val="false"/>
                <w:color w:val="000000"/>
                <w:sz w:val="20"/>
              </w:rPr>
              <w:t xml:space="preserve">
 Б. Умаров, </w:t>
            </w:r>
            <w:r>
              <w:br/>
            </w:r>
            <w:r>
              <w:rPr>
                <w:rFonts w:ascii="Times New Roman"/>
                <w:b w:val="false"/>
                <w:i w:val="false"/>
                <w:color w:val="000000"/>
                <w:sz w:val="20"/>
              </w:rPr>
              <w:t>
С. Цой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Глоссарий</w:t>
            </w:r>
            <w:r>
              <w:br/>
            </w:r>
            <w:r>
              <w:rPr>
                <w:rFonts w:ascii="Times New Roman"/>
                <w:b w:val="false"/>
                <w:i w:val="false"/>
                <w:color w:val="000000"/>
                <w:sz w:val="20"/>
              </w:rPr>
              <w:t>
(Science. Glossary)</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Кушенова, </w:t>
            </w:r>
            <w:r>
              <w:br/>
            </w:r>
            <w:r>
              <w:rPr>
                <w:rFonts w:ascii="Times New Roman"/>
                <w:b w:val="false"/>
                <w:i w:val="false"/>
                <w:color w:val="000000"/>
                <w:sz w:val="20"/>
              </w:rPr>
              <w:t>
М. Сейдалиева,</w:t>
            </w:r>
            <w:r>
              <w:br/>
            </w:r>
            <w:r>
              <w:rPr>
                <w:rFonts w:ascii="Times New Roman"/>
                <w:b w:val="false"/>
                <w:i w:val="false"/>
                <w:color w:val="000000"/>
                <w:sz w:val="20"/>
              </w:rPr>
              <w:t xml:space="preserve">
 Е. Дякина, </w:t>
            </w:r>
            <w:r>
              <w:br/>
            </w:r>
            <w:r>
              <w:rPr>
                <w:rFonts w:ascii="Times New Roman"/>
                <w:b w:val="false"/>
                <w:i w:val="false"/>
                <w:color w:val="000000"/>
                <w:sz w:val="20"/>
              </w:rPr>
              <w:t xml:space="preserve">
 С. Цой, </w:t>
            </w:r>
            <w:r>
              <w:br/>
            </w:r>
            <w:r>
              <w:rPr>
                <w:rFonts w:ascii="Times New Roman"/>
                <w:b w:val="false"/>
                <w:i w:val="false"/>
                <w:color w:val="000000"/>
                <w:sz w:val="20"/>
              </w:rPr>
              <w:t xml:space="preserve">
 Т. Белоусова, </w:t>
            </w:r>
            <w:r>
              <w:br/>
            </w:r>
            <w:r>
              <w:rPr>
                <w:rFonts w:ascii="Times New Roman"/>
                <w:b w:val="false"/>
                <w:i w:val="false"/>
                <w:color w:val="000000"/>
                <w:sz w:val="20"/>
              </w:rPr>
              <w:t>
М. Воробьева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ғасырдың Қазақстан тарихы. </w:t>
            </w:r>
            <w:r>
              <w:br/>
            </w:r>
            <w:r>
              <w:rPr>
                <w:rFonts w:ascii="Times New Roman"/>
                <w:b w:val="false"/>
                <w:i w:val="false"/>
                <w:color w:val="000000"/>
                <w:sz w:val="20"/>
              </w:rPr>
              <w:t xml:space="preserve">
(A History of Medieval Kazakhstan.) </w:t>
            </w:r>
            <w:r>
              <w:br/>
            </w:r>
            <w:r>
              <w:rPr>
                <w:rFonts w:ascii="Times New Roman"/>
                <w:b w:val="false"/>
                <w:i w:val="false"/>
                <w:color w:val="000000"/>
                <w:sz w:val="20"/>
              </w:rPr>
              <w:t>
7 класс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Ғылым</w:t>
            </w:r>
            <w:r>
              <w:br/>
            </w:r>
            <w:r>
              <w:rPr>
                <w:rFonts w:ascii="Times New Roman"/>
                <w:b w:val="false"/>
                <w:i w:val="false"/>
                <w:color w:val="000000"/>
                <w:sz w:val="20"/>
              </w:rPr>
              <w:t>
(Macmillan Science + CD. 8-11 сыныптар)</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Кейт Келли</w:t>
            </w:r>
            <w:r>
              <w:br/>
            </w:r>
            <w:r>
              <w:rPr>
                <w:rFonts w:ascii="Times New Roman"/>
                <w:b w:val="false"/>
                <w:i w:val="false"/>
                <w:color w:val="000000"/>
                <w:sz w:val="20"/>
              </w:rPr>
              <w:t>
(Keith Kelly)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9 сынып</w:t>
            </w:r>
            <w:r>
              <w:br/>
            </w:r>
            <w:r>
              <w:rPr>
                <w:rFonts w:ascii="Times New Roman"/>
                <w:b w:val="false"/>
                <w:i w:val="false"/>
                <w:color w:val="000000"/>
                <w:sz w:val="20"/>
              </w:rPr>
              <w:t>
(Algebra)</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К.Кожахметов, Б. Кулмагамбетов,</w:t>
            </w:r>
            <w:r>
              <w:br/>
            </w:r>
            <w:r>
              <w:rPr>
                <w:rFonts w:ascii="Times New Roman"/>
                <w:b w:val="false"/>
                <w:i w:val="false"/>
                <w:color w:val="000000"/>
                <w:sz w:val="20"/>
              </w:rPr>
              <w:t>
А. Мырзахметов</w:t>
            </w:r>
            <w:r>
              <w:br/>
            </w:r>
            <w:r>
              <w:rPr>
                <w:rFonts w:ascii="Times New Roman"/>
                <w:b w:val="false"/>
                <w:i w:val="false"/>
                <w:color w:val="000000"/>
                <w:sz w:val="20"/>
              </w:rPr>
              <w:t>
(K. Kozhahmetov, B. Kulmagambetov, A. 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9 сынып</w:t>
            </w:r>
            <w:r>
              <w:br/>
            </w:r>
            <w:r>
              <w:rPr>
                <w:rFonts w:ascii="Times New Roman"/>
                <w:b w:val="false"/>
                <w:i w:val="false"/>
                <w:color w:val="000000"/>
                <w:sz w:val="20"/>
              </w:rPr>
              <w:t xml:space="preserve">
(Geometry)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Кожахметов, Е. Базаров, А. Мырзахметов, Б. Кулмагамбетов</w:t>
            </w:r>
            <w:r>
              <w:br/>
            </w:r>
            <w:r>
              <w:rPr>
                <w:rFonts w:ascii="Times New Roman"/>
                <w:b w:val="false"/>
                <w:i w:val="false"/>
                <w:color w:val="000000"/>
                <w:sz w:val="20"/>
              </w:rPr>
              <w:t>
(K. Kozhahmetov, Y. Bazarov, A.Mirzakhmedov, B.Kulmagambetov)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мектептегі Кембридж емтихандарына дайындалу үшін толық биология курсы"</w:t>
            </w:r>
            <w:r>
              <w:br/>
            </w:r>
            <w:r>
              <w:rPr>
                <w:rFonts w:ascii="Times New Roman"/>
                <w:b w:val="false"/>
                <w:i w:val="false"/>
                <w:color w:val="000000"/>
                <w:sz w:val="20"/>
              </w:rPr>
              <w:t>
Оқулық, Жұмыс дәптері,</w:t>
            </w:r>
            <w:r>
              <w:br/>
            </w:r>
            <w:r>
              <w:rPr>
                <w:rFonts w:ascii="Times New Roman"/>
                <w:b w:val="false"/>
                <w:i w:val="false"/>
                <w:color w:val="000000"/>
                <w:sz w:val="20"/>
              </w:rPr>
              <w:t xml:space="preserve">
Мұғалімнің жиынтығы + CD дискісі </w:t>
            </w:r>
            <w:r>
              <w:br/>
            </w:r>
            <w:r>
              <w:rPr>
                <w:rFonts w:ascii="Times New Roman"/>
                <w:b w:val="false"/>
                <w:i w:val="false"/>
                <w:color w:val="000000"/>
                <w:sz w:val="20"/>
              </w:rPr>
              <w:t>
(Complete Biology for Cambridge Secondary 1.</w:t>
            </w:r>
            <w:r>
              <w:br/>
            </w:r>
            <w:r>
              <w:rPr>
                <w:rFonts w:ascii="Times New Roman"/>
                <w:b w:val="false"/>
                <w:i w:val="false"/>
                <w:color w:val="000000"/>
                <w:sz w:val="20"/>
              </w:rPr>
              <w:t>
Student's book, Workbook</w:t>
            </w:r>
            <w:r>
              <w:br/>
            </w:r>
            <w:r>
              <w:rPr>
                <w:rFonts w:ascii="Times New Roman"/>
                <w:b w:val="false"/>
                <w:i w:val="false"/>
                <w:color w:val="000000"/>
                <w:sz w:val="20"/>
              </w:rPr>
              <w:t>
Teacher's Pack + CD. 9 класс)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Пэм Ладж </w:t>
            </w:r>
            <w:r>
              <w:br/>
            </w:r>
            <w:r>
              <w:rPr>
                <w:rFonts w:ascii="Times New Roman"/>
                <w:b w:val="false"/>
                <w:i w:val="false"/>
                <w:color w:val="000000"/>
                <w:sz w:val="20"/>
              </w:rPr>
              <w:t>
(Pam Large)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9 сынып</w:t>
            </w:r>
            <w:r>
              <w:br/>
            </w:r>
            <w:r>
              <w:rPr>
                <w:rFonts w:ascii="Times New Roman"/>
                <w:b w:val="false"/>
                <w:i w:val="false"/>
                <w:color w:val="000000"/>
                <w:sz w:val="20"/>
              </w:rPr>
              <w:t>
(Biology)</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Кенси, Б. Ерметов, И. Шакимов, А. Сагинтаев, Т. Джигитбаев, Д. Жумадилов</w:t>
            </w:r>
            <w:r>
              <w:br/>
            </w:r>
            <w:r>
              <w:rPr>
                <w:rFonts w:ascii="Times New Roman"/>
                <w:b w:val="false"/>
                <w:i w:val="false"/>
                <w:color w:val="000000"/>
                <w:sz w:val="20"/>
              </w:rPr>
              <w:t>
(B. Kenci, B. Ermetov, I. Sakimov, A. Sagintayev, T. Zhigitbayev, D. Zhumadilov)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мектептегі Кембридж емтихандарына дайындалу үшін толық физика курсы"</w:t>
            </w:r>
            <w:r>
              <w:br/>
            </w:r>
            <w:r>
              <w:rPr>
                <w:rFonts w:ascii="Times New Roman"/>
                <w:b w:val="false"/>
                <w:i w:val="false"/>
                <w:color w:val="000000"/>
                <w:sz w:val="20"/>
              </w:rPr>
              <w:t>
Оқулық, Жұмыс дәптері,</w:t>
            </w:r>
            <w:r>
              <w:br/>
            </w:r>
            <w:r>
              <w:rPr>
                <w:rFonts w:ascii="Times New Roman"/>
                <w:b w:val="false"/>
                <w:i w:val="false"/>
                <w:color w:val="000000"/>
                <w:sz w:val="20"/>
              </w:rPr>
              <w:t xml:space="preserve">
Мұғалімнің жиынтығы + CD дискісі </w:t>
            </w:r>
            <w:r>
              <w:br/>
            </w:r>
            <w:r>
              <w:rPr>
                <w:rFonts w:ascii="Times New Roman"/>
                <w:b w:val="false"/>
                <w:i w:val="false"/>
                <w:color w:val="000000"/>
                <w:sz w:val="20"/>
              </w:rPr>
              <w:t>
(Complete Physics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Pack + CD. 9 класс)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Хэлен Рейнольдз (Helen Reynolds)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мектептегі Кембридж емтихандарына дайындалу үшін толық химия курсы"</w:t>
            </w:r>
            <w:r>
              <w:br/>
            </w:r>
            <w:r>
              <w:rPr>
                <w:rFonts w:ascii="Times New Roman"/>
                <w:b w:val="false"/>
                <w:i w:val="false"/>
                <w:color w:val="000000"/>
                <w:sz w:val="20"/>
              </w:rPr>
              <w:t>
Оқулық, Жұмыс дәптері,</w:t>
            </w:r>
            <w:r>
              <w:br/>
            </w:r>
            <w:r>
              <w:rPr>
                <w:rFonts w:ascii="Times New Roman"/>
                <w:b w:val="false"/>
                <w:i w:val="false"/>
                <w:color w:val="000000"/>
                <w:sz w:val="20"/>
              </w:rPr>
              <w:t xml:space="preserve">
Мұғалімнің жиынтығы + CD дискісі </w:t>
            </w:r>
            <w:r>
              <w:br/>
            </w:r>
            <w:r>
              <w:rPr>
                <w:rFonts w:ascii="Times New Roman"/>
                <w:b w:val="false"/>
                <w:i w:val="false"/>
                <w:color w:val="000000"/>
                <w:sz w:val="20"/>
              </w:rPr>
              <w:t>
(Complete Chemistry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 Teacher's Pack + CD. 9 класс)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Филиппа Гардом Нулмэ</w:t>
            </w:r>
            <w:r>
              <w:br/>
            </w:r>
            <w:r>
              <w:rPr>
                <w:rFonts w:ascii="Times New Roman"/>
                <w:b w:val="false"/>
                <w:i w:val="false"/>
                <w:color w:val="000000"/>
                <w:sz w:val="20"/>
              </w:rPr>
              <w:t>
(Philippa Gardom Hulme)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баспасының Жаратылыстану пәні бойынша Халықаралық сериясы. 6 сынып. Оқушы кітабы, Жұмыс дәптері және Мұғалім кітабы </w:t>
            </w:r>
            <w:r>
              <w:br/>
            </w:r>
            <w:r>
              <w:rPr>
                <w:rFonts w:ascii="Times New Roman"/>
                <w:b w:val="false"/>
                <w:i w:val="false"/>
                <w:color w:val="000000"/>
                <w:sz w:val="20"/>
              </w:rPr>
              <w:t>
(Oxford International Primary Science 6 Student Workbook, Teacher's Guide)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Тэрри Хадсон,</w:t>
            </w:r>
            <w:r>
              <w:br/>
            </w:r>
            <w:r>
              <w:rPr>
                <w:rFonts w:ascii="Times New Roman"/>
                <w:b w:val="false"/>
                <w:i w:val="false"/>
                <w:color w:val="000000"/>
                <w:sz w:val="20"/>
              </w:rPr>
              <w:t>
Алан Хай,</w:t>
            </w:r>
            <w:r>
              <w:br/>
            </w:r>
            <w:r>
              <w:rPr>
                <w:rFonts w:ascii="Times New Roman"/>
                <w:b w:val="false"/>
                <w:i w:val="false"/>
                <w:color w:val="000000"/>
                <w:sz w:val="20"/>
              </w:rPr>
              <w:t>
Дэбби Робертс,</w:t>
            </w:r>
            <w:r>
              <w:br/>
            </w:r>
            <w:r>
              <w:rPr>
                <w:rFonts w:ascii="Times New Roman"/>
                <w:b w:val="false"/>
                <w:i w:val="false"/>
                <w:color w:val="000000"/>
                <w:sz w:val="20"/>
              </w:rPr>
              <w:t xml:space="preserve">
Джералдина Шо </w:t>
            </w:r>
            <w:r>
              <w:br/>
            </w:r>
            <w:r>
              <w:rPr>
                <w:rFonts w:ascii="Times New Roman"/>
                <w:b w:val="false"/>
                <w:i w:val="false"/>
                <w:color w:val="000000"/>
                <w:sz w:val="20"/>
              </w:rPr>
              <w:t>
(Terry Hudson, Alan Haigh, Debbie Roberts,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баспасының Информатика пәні бойынша Халықаралық сериясы. 6 сынып. Оқушы кітабы, Жұмыс дәптері және мұғалім кітабы </w:t>
            </w:r>
            <w:r>
              <w:br/>
            </w:r>
            <w:r>
              <w:rPr>
                <w:rFonts w:ascii="Times New Roman"/>
                <w:b w:val="false"/>
                <w:i w:val="false"/>
                <w:color w:val="000000"/>
                <w:sz w:val="20"/>
              </w:rPr>
              <w:t xml:space="preserve">
(Oxford International Primary Computing 6 Student's Workbook, </w:t>
            </w:r>
            <w:r>
              <w:br/>
            </w:r>
            <w:r>
              <w:rPr>
                <w:rFonts w:ascii="Times New Roman"/>
                <w:b w:val="false"/>
                <w:i w:val="false"/>
                <w:color w:val="000000"/>
                <w:sz w:val="20"/>
              </w:rPr>
              <w:t>
Teacher's Guide)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Хэльд,</w:t>
            </w:r>
            <w:r>
              <w:br/>
            </w:r>
            <w:r>
              <w:rPr>
                <w:rFonts w:ascii="Times New Roman"/>
                <w:b w:val="false"/>
                <w:i w:val="false"/>
                <w:color w:val="000000"/>
                <w:sz w:val="20"/>
              </w:rPr>
              <w:t>
Дайан Левайн,</w:t>
            </w:r>
            <w:r>
              <w:br/>
            </w:r>
            <w:r>
              <w:rPr>
                <w:rFonts w:ascii="Times New Roman"/>
                <w:b w:val="false"/>
                <w:i w:val="false"/>
                <w:color w:val="000000"/>
                <w:sz w:val="20"/>
              </w:rPr>
              <w:t xml:space="preserve">
Элисон Пейдж </w:t>
            </w:r>
            <w:r>
              <w:br/>
            </w:r>
            <w:r>
              <w:rPr>
                <w:rFonts w:ascii="Times New Roman"/>
                <w:b w:val="false"/>
                <w:i w:val="false"/>
                <w:color w:val="000000"/>
                <w:sz w:val="20"/>
              </w:rPr>
              <w:t>
(Karl Held, Diane Levine, Alison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баспасының Математика пәні бойынша Халықаралық сериясы. 6 сынып. Оқушы кітабы, Жұмыс дәптері және Мұғалім кітабы </w:t>
            </w:r>
            <w:r>
              <w:br/>
            </w:r>
            <w:r>
              <w:rPr>
                <w:rFonts w:ascii="Times New Roman"/>
                <w:b w:val="false"/>
                <w:i w:val="false"/>
                <w:color w:val="000000"/>
                <w:sz w:val="20"/>
              </w:rPr>
              <w:t>
(Oxford International Primary Maths 6 Student Workbook, Teacher's Guide)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 Коттон,</w:t>
            </w:r>
            <w:r>
              <w:br/>
            </w:r>
            <w:r>
              <w:rPr>
                <w:rFonts w:ascii="Times New Roman"/>
                <w:b w:val="false"/>
                <w:i w:val="false"/>
                <w:color w:val="000000"/>
                <w:sz w:val="20"/>
              </w:rPr>
              <w:t>
Кэролайн Клиссольд,</w:t>
            </w:r>
            <w:r>
              <w:br/>
            </w:r>
            <w:r>
              <w:rPr>
                <w:rFonts w:ascii="Times New Roman"/>
                <w:b w:val="false"/>
                <w:i w:val="false"/>
                <w:color w:val="000000"/>
                <w:sz w:val="20"/>
              </w:rPr>
              <w:t>
Линда Глитро,</w:t>
            </w:r>
            <w:r>
              <w:br/>
            </w:r>
            <w:r>
              <w:rPr>
                <w:rFonts w:ascii="Times New Roman"/>
                <w:b w:val="false"/>
                <w:i w:val="false"/>
                <w:color w:val="000000"/>
                <w:sz w:val="20"/>
              </w:rPr>
              <w:t>
Черри Моселей,</w:t>
            </w:r>
            <w:r>
              <w:br/>
            </w:r>
            <w:r>
              <w:rPr>
                <w:rFonts w:ascii="Times New Roman"/>
                <w:b w:val="false"/>
                <w:i w:val="false"/>
                <w:color w:val="000000"/>
                <w:sz w:val="20"/>
              </w:rPr>
              <w:t xml:space="preserve">
Джанет Риз </w:t>
            </w:r>
            <w:r>
              <w:br/>
            </w:r>
            <w:r>
              <w:rPr>
                <w:rFonts w:ascii="Times New Roman"/>
                <w:b w:val="false"/>
                <w:i w:val="false"/>
                <w:color w:val="000000"/>
                <w:sz w:val="20"/>
              </w:rPr>
              <w:t>
(Tony Cotton, Caroline Clissold, Linda Glithro, Cherri Moseley, Janet Rees)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8 Оқулық, жұмыс дәптері, Мұғалім ресурстары (Кембридж диагностикалық тестілеу) (Mathematics 8 Coursebook, Practice book, Teacher’s Resource (Cambridge Checkpoint))</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Грег Бирд, Линн Бирд и Крис Пирс </w:t>
            </w:r>
            <w:r>
              <w:br/>
            </w:r>
            <w:r>
              <w:rPr>
                <w:rFonts w:ascii="Times New Roman"/>
                <w:b w:val="false"/>
                <w:i w:val="false"/>
                <w:color w:val="000000"/>
                <w:sz w:val="20"/>
              </w:rPr>
              <w:t>
(Greg Byrd, Lynn Byrd and Chris Pearce)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негіздері </w:t>
            </w:r>
            <w:r>
              <w:br/>
            </w:r>
            <w:r>
              <w:rPr>
                <w:rFonts w:ascii="Times New Roman"/>
                <w:b w:val="false"/>
                <w:i w:val="false"/>
                <w:color w:val="000000"/>
                <w:sz w:val="20"/>
              </w:rPr>
              <w:t>
(Core Chemistry)</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Джон Милс, Питер Еванс </w:t>
            </w:r>
            <w:r>
              <w:br/>
            </w:r>
            <w:r>
              <w:rPr>
                <w:rFonts w:ascii="Times New Roman"/>
                <w:b w:val="false"/>
                <w:i w:val="false"/>
                <w:color w:val="000000"/>
                <w:sz w:val="20"/>
              </w:rPr>
              <w:t>
(John Mills, Peter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негіздері </w:t>
            </w:r>
            <w:r>
              <w:br/>
            </w:r>
            <w:r>
              <w:rPr>
                <w:rFonts w:ascii="Times New Roman"/>
                <w:b w:val="false"/>
                <w:i w:val="false"/>
                <w:color w:val="000000"/>
                <w:sz w:val="20"/>
              </w:rPr>
              <w:t>
(Core Physics)</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Брайан Милнер </w:t>
            </w:r>
            <w:r>
              <w:br/>
            </w:r>
            <w:r>
              <w:rPr>
                <w:rFonts w:ascii="Times New Roman"/>
                <w:b w:val="false"/>
                <w:i w:val="false"/>
                <w:color w:val="000000"/>
                <w:sz w:val="20"/>
              </w:rPr>
              <w:t>
(Bryan Milner)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буынға арналған Химия 1. 9 сынып. Оқушы кітабы және Жұмыс дәптері </w:t>
            </w:r>
            <w:r>
              <w:br/>
            </w:r>
            <w:r>
              <w:rPr>
                <w:rFonts w:ascii="Times New Roman"/>
                <w:b w:val="false"/>
                <w:i w:val="false"/>
                <w:color w:val="000000"/>
                <w:sz w:val="20"/>
              </w:rPr>
              <w:t xml:space="preserve">
(Essential Chemistry for Cambridge Secondary 1 Stage 9 </w:t>
            </w:r>
            <w:r>
              <w:br/>
            </w:r>
            <w:r>
              <w:rPr>
                <w:rFonts w:ascii="Times New Roman"/>
                <w:b w:val="false"/>
                <w:i w:val="false"/>
                <w:color w:val="000000"/>
                <w:sz w:val="20"/>
              </w:rPr>
              <w:t>
Student’s Book, Workbook)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Роджер Норрис,</w:t>
            </w:r>
            <w:r>
              <w:br/>
            </w:r>
            <w:r>
              <w:rPr>
                <w:rFonts w:ascii="Times New Roman"/>
                <w:b w:val="false"/>
                <w:i w:val="false"/>
                <w:color w:val="000000"/>
                <w:sz w:val="20"/>
              </w:rPr>
              <w:t xml:space="preserve">
Лори Райан </w:t>
            </w:r>
            <w:r>
              <w:br/>
            </w:r>
            <w:r>
              <w:rPr>
                <w:rFonts w:ascii="Times New Roman"/>
                <w:b w:val="false"/>
                <w:i w:val="false"/>
                <w:color w:val="000000"/>
                <w:sz w:val="20"/>
              </w:rPr>
              <w:t>
(Roger Norris, Lawrie Ryan)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буынға арналған Физика 1, 9 сынып. Оқушы кітабы және Жұмыс дәптері </w:t>
            </w:r>
            <w:r>
              <w:br/>
            </w:r>
            <w:r>
              <w:rPr>
                <w:rFonts w:ascii="Times New Roman"/>
                <w:b w:val="false"/>
                <w:i w:val="false"/>
                <w:color w:val="000000"/>
                <w:sz w:val="20"/>
              </w:rPr>
              <w:t xml:space="preserve">
(Essential Physics for </w:t>
            </w:r>
            <w:r>
              <w:br/>
            </w:r>
            <w:r>
              <w:rPr>
                <w:rFonts w:ascii="Times New Roman"/>
                <w:b w:val="false"/>
                <w:i w:val="false"/>
                <w:color w:val="000000"/>
                <w:sz w:val="20"/>
              </w:rPr>
              <w:t>
Cambridge Secondary 1 Stage 9 Student’s Book, Workbook)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 Райан,</w:t>
            </w:r>
            <w:r>
              <w:br/>
            </w:r>
            <w:r>
              <w:rPr>
                <w:rFonts w:ascii="Times New Roman"/>
                <w:b w:val="false"/>
                <w:i w:val="false"/>
                <w:color w:val="000000"/>
                <w:sz w:val="20"/>
              </w:rPr>
              <w:t>
Даррэн Форбз</w:t>
            </w:r>
            <w:r>
              <w:br/>
            </w:r>
            <w:r>
              <w:rPr>
                <w:rFonts w:ascii="Times New Roman"/>
                <w:b w:val="false"/>
                <w:i w:val="false"/>
                <w:color w:val="000000"/>
                <w:sz w:val="20"/>
              </w:rPr>
              <w:t>
(Lawrie Ryan, Author Darren Forbes)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буынға арналған Математика, 9 сынып, Оқушы кітабы, Мұғалімдерге арналған диск және Жұмыс дәптері </w:t>
            </w:r>
            <w:r>
              <w:br/>
            </w:r>
            <w:r>
              <w:rPr>
                <w:rFonts w:ascii="Times New Roman"/>
                <w:b w:val="false"/>
                <w:i w:val="false"/>
                <w:color w:val="000000"/>
                <w:sz w:val="20"/>
              </w:rPr>
              <w:t xml:space="preserve">
(Essential Mathematics </w:t>
            </w:r>
            <w:r>
              <w:br/>
            </w:r>
            <w:r>
              <w:rPr>
                <w:rFonts w:ascii="Times New Roman"/>
                <w:b w:val="false"/>
                <w:i w:val="false"/>
                <w:color w:val="000000"/>
                <w:sz w:val="20"/>
              </w:rPr>
              <w:t>
Stage 9 Pupil’s Book +Teacher’s CD, Workbook)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Сью Пембертон,</w:t>
            </w:r>
            <w:r>
              <w:br/>
            </w:r>
            <w:r>
              <w:rPr>
                <w:rFonts w:ascii="Times New Roman"/>
                <w:b w:val="false"/>
                <w:i w:val="false"/>
                <w:color w:val="000000"/>
                <w:sz w:val="20"/>
              </w:rPr>
              <w:t>
Патрик Кивлин,</w:t>
            </w:r>
            <w:r>
              <w:br/>
            </w:r>
            <w:r>
              <w:rPr>
                <w:rFonts w:ascii="Times New Roman"/>
                <w:b w:val="false"/>
                <w:i w:val="false"/>
                <w:color w:val="000000"/>
                <w:sz w:val="20"/>
              </w:rPr>
              <w:t xml:space="preserve">
Пол Уинтэрс </w:t>
            </w:r>
            <w:r>
              <w:br/>
            </w:r>
            <w:r>
              <w:rPr>
                <w:rFonts w:ascii="Times New Roman"/>
                <w:b w:val="false"/>
                <w:i w:val="false"/>
                <w:color w:val="000000"/>
                <w:sz w:val="20"/>
              </w:rPr>
              <w:t>
(Sue Pemberton, Patrick Civlin, Paul Winters)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оқулығы Кембридж IGSCE. (Орта білім туралы Халықаралық Аттестат), жұмыс дәптері, Мұғалім ресурстары, компьютерлік компакт-диск </w:t>
            </w:r>
            <w:r>
              <w:br/>
            </w:r>
            <w:r>
              <w:rPr>
                <w:rFonts w:ascii="Times New Roman"/>
                <w:b w:val="false"/>
                <w:i w:val="false"/>
                <w:color w:val="000000"/>
                <w:sz w:val="20"/>
              </w:rPr>
              <w:t>
(Cambridge IGSCE Biology Coursebook, Workbook, Teacher’s Resource и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Мэри Джонс, Джоф Джонс </w:t>
            </w:r>
            <w:r>
              <w:br/>
            </w:r>
            <w:r>
              <w:rPr>
                <w:rFonts w:ascii="Times New Roman"/>
                <w:b w:val="false"/>
                <w:i w:val="false"/>
                <w:color w:val="000000"/>
                <w:sz w:val="20"/>
              </w:rPr>
              <w:t>
(Mary Jones, Geoff 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оқулығы Кембридж IGSCE. (Орта білім туралы Халықаралық Аттестат), жұмыс дәптері, Мұғалім ресурстары, компьютерлік компакт-диск </w:t>
            </w:r>
            <w:r>
              <w:br/>
            </w:r>
            <w:r>
              <w:rPr>
                <w:rFonts w:ascii="Times New Roman"/>
                <w:b w:val="false"/>
                <w:i w:val="false"/>
                <w:color w:val="000000"/>
                <w:sz w:val="20"/>
              </w:rPr>
              <w:t xml:space="preserve">
(Cambridge IGSCE </w:t>
            </w:r>
            <w:r>
              <w:br/>
            </w:r>
            <w:r>
              <w:rPr>
                <w:rFonts w:ascii="Times New Roman"/>
                <w:b w:val="false"/>
                <w:i w:val="false"/>
                <w:color w:val="000000"/>
                <w:sz w:val="20"/>
              </w:rPr>
              <w:t>
Chemistry Coursebook, Workbook, Teacher’s Resource и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Ричард Харвуд, Ян Лодж</w:t>
            </w:r>
            <w:r>
              <w:br/>
            </w:r>
            <w:r>
              <w:rPr>
                <w:rFonts w:ascii="Times New Roman"/>
                <w:b w:val="false"/>
                <w:i w:val="false"/>
                <w:color w:val="000000"/>
                <w:sz w:val="20"/>
              </w:rPr>
              <w:t>
(Richard Harwood, Ian Lodge)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оқулығы Кембридж IGSCE. (Орта білім туралы Халықаралық Аттестат), жұмыс дәптері,</w:t>
            </w:r>
            <w:r>
              <w:br/>
            </w:r>
            <w:r>
              <w:rPr>
                <w:rFonts w:ascii="Times New Roman"/>
                <w:b w:val="false"/>
                <w:i w:val="false"/>
                <w:color w:val="000000"/>
                <w:sz w:val="20"/>
              </w:rPr>
              <w:t xml:space="preserve">
 Мұғалім ресурстары, компьютерлік компакт-диск </w:t>
            </w:r>
            <w:r>
              <w:br/>
            </w:r>
            <w:r>
              <w:rPr>
                <w:rFonts w:ascii="Times New Roman"/>
                <w:b w:val="false"/>
                <w:i w:val="false"/>
                <w:color w:val="000000"/>
                <w:sz w:val="20"/>
              </w:rPr>
              <w:t xml:space="preserve">
(Cambridge IGSCE Physics Coursebook, </w:t>
            </w:r>
            <w:r>
              <w:br/>
            </w:r>
            <w:r>
              <w:rPr>
                <w:rFonts w:ascii="Times New Roman"/>
                <w:b w:val="false"/>
                <w:i w:val="false"/>
                <w:color w:val="000000"/>
                <w:sz w:val="20"/>
              </w:rPr>
              <w:t>
Workbook, Teacher’s Resource и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Сенг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оқулығы</w:t>
            </w:r>
            <w:r>
              <w:br/>
            </w:r>
            <w:r>
              <w:rPr>
                <w:rFonts w:ascii="Times New Roman"/>
                <w:b w:val="false"/>
                <w:i w:val="false"/>
                <w:color w:val="000000"/>
                <w:sz w:val="20"/>
              </w:rPr>
              <w:t xml:space="preserve">
Кембридж IGSCE </w:t>
            </w:r>
            <w:r>
              <w:br/>
            </w:r>
            <w:r>
              <w:rPr>
                <w:rFonts w:ascii="Times New Roman"/>
                <w:b w:val="false"/>
                <w:i w:val="false"/>
                <w:color w:val="000000"/>
                <w:sz w:val="20"/>
              </w:rPr>
              <w:t xml:space="preserve">
(Орта білім туралы Халықаралық Аттестат) </w:t>
            </w:r>
            <w:r>
              <w:br/>
            </w:r>
            <w:r>
              <w:rPr>
                <w:rFonts w:ascii="Times New Roman"/>
                <w:b w:val="false"/>
                <w:i w:val="false"/>
                <w:color w:val="000000"/>
                <w:sz w:val="20"/>
              </w:rPr>
              <w:t>
(Cambridge IGSCE ICT Coursebook)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 Лидбеттер, Стюарт Уайнрайт </w:t>
            </w:r>
            <w:r>
              <w:br/>
            </w:r>
            <w:r>
              <w:rPr>
                <w:rFonts w:ascii="Times New Roman"/>
                <w:b w:val="false"/>
                <w:i w:val="false"/>
                <w:color w:val="000000"/>
                <w:sz w:val="20"/>
              </w:rPr>
              <w:t>
(Chris Leadbetter and Stewart Wainwright)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университетінің баспа үйі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Химия, Оқушы кітабы, Жұмыс дәптері, Мұғалімге арналған топтама </w:t>
            </w:r>
            <w:r>
              <w:br/>
            </w:r>
            <w:r>
              <w:rPr>
                <w:rFonts w:ascii="Times New Roman"/>
                <w:b w:val="false"/>
                <w:i w:val="false"/>
                <w:color w:val="000000"/>
                <w:sz w:val="20"/>
              </w:rPr>
              <w:t xml:space="preserve">
(Complete Chemistry for Cambridge </w:t>
            </w:r>
            <w:r>
              <w:br/>
            </w:r>
            <w:r>
              <w:rPr>
                <w:rFonts w:ascii="Times New Roman"/>
                <w:b w:val="false"/>
                <w:i w:val="false"/>
                <w:color w:val="000000"/>
                <w:sz w:val="20"/>
              </w:rPr>
              <w:t>
IGCSE Student’s Book, Workbook, Teacher Resource Pack)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Роуз Мари Галлахер,</w:t>
            </w:r>
            <w:r>
              <w:br/>
            </w:r>
            <w:r>
              <w:rPr>
                <w:rFonts w:ascii="Times New Roman"/>
                <w:b w:val="false"/>
                <w:i w:val="false"/>
                <w:color w:val="000000"/>
                <w:sz w:val="20"/>
              </w:rPr>
              <w:t>
Пол Инграм</w:t>
            </w:r>
            <w:r>
              <w:br/>
            </w:r>
            <w:r>
              <w:rPr>
                <w:rFonts w:ascii="Times New Roman"/>
                <w:b w:val="false"/>
                <w:i w:val="false"/>
                <w:color w:val="000000"/>
                <w:sz w:val="20"/>
              </w:rPr>
              <w:t>
(RoseMarie Gallagher, Paul Ingram)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Физика, Оқушы кітабы, Жұмыс дәптері. Мұғалімге арналған топтама </w:t>
            </w:r>
            <w:r>
              <w:br/>
            </w:r>
            <w:r>
              <w:rPr>
                <w:rFonts w:ascii="Times New Roman"/>
                <w:b w:val="false"/>
                <w:i w:val="false"/>
                <w:color w:val="000000"/>
                <w:sz w:val="20"/>
              </w:rPr>
              <w:t>
(Complete Physics for Cambridge IGCSE</w:t>
            </w:r>
            <w:r>
              <w:br/>
            </w:r>
            <w:r>
              <w:rPr>
                <w:rFonts w:ascii="Times New Roman"/>
                <w:b w:val="false"/>
                <w:i w:val="false"/>
                <w:color w:val="000000"/>
                <w:sz w:val="20"/>
              </w:rPr>
              <w:t xml:space="preserve">
 Student’s Book, Workbook, </w:t>
            </w:r>
            <w:r>
              <w:br/>
            </w:r>
            <w:r>
              <w:rPr>
                <w:rFonts w:ascii="Times New Roman"/>
                <w:b w:val="false"/>
                <w:i w:val="false"/>
                <w:color w:val="000000"/>
                <w:sz w:val="20"/>
              </w:rPr>
              <w:t>
Teacher Resource Pack)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Стивен Попле </w:t>
            </w:r>
            <w:r>
              <w:br/>
            </w:r>
            <w:r>
              <w:rPr>
                <w:rFonts w:ascii="Times New Roman"/>
                <w:b w:val="false"/>
                <w:i w:val="false"/>
                <w:color w:val="000000"/>
                <w:sz w:val="20"/>
              </w:rPr>
              <w:t>
(Stephen Pople)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Математика, Оқушы кітабы, Жұмыс дәптері, Мұғалімге арналған топтама </w:t>
            </w:r>
            <w:r>
              <w:br/>
            </w:r>
            <w:r>
              <w:rPr>
                <w:rFonts w:ascii="Times New Roman"/>
                <w:b w:val="false"/>
                <w:i w:val="false"/>
                <w:color w:val="000000"/>
                <w:sz w:val="20"/>
              </w:rPr>
              <w:t>
(Complete Mathematics for Cambridge IGCSE Student’s Book, Teacher Resource Pack)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Рейнер </w:t>
            </w:r>
            <w:r>
              <w:br/>
            </w:r>
            <w:r>
              <w:rPr>
                <w:rFonts w:ascii="Times New Roman"/>
                <w:b w:val="false"/>
                <w:i w:val="false"/>
                <w:color w:val="000000"/>
                <w:sz w:val="20"/>
              </w:rPr>
              <w:t>
(David Rayner)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Информатика, Оқушы кітабы және мұғалімге арналған топтама </w:t>
            </w:r>
            <w:r>
              <w:br/>
            </w:r>
            <w:r>
              <w:rPr>
                <w:rFonts w:ascii="Times New Roman"/>
                <w:b w:val="false"/>
                <w:i w:val="false"/>
                <w:color w:val="000000"/>
                <w:sz w:val="20"/>
              </w:rPr>
              <w:t>
(Complete ICT for Cambridge IGSCE Student’s Book,</w:t>
            </w:r>
            <w:r>
              <w:br/>
            </w:r>
            <w:r>
              <w:rPr>
                <w:rFonts w:ascii="Times New Roman"/>
                <w:b w:val="false"/>
                <w:i w:val="false"/>
                <w:color w:val="000000"/>
                <w:sz w:val="20"/>
              </w:rPr>
              <w:t>
Teacher Resource Pack)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Стивен Дойл </w:t>
            </w:r>
            <w:r>
              <w:br/>
            </w:r>
            <w:r>
              <w:rPr>
                <w:rFonts w:ascii="Times New Roman"/>
                <w:b w:val="false"/>
                <w:i w:val="false"/>
                <w:color w:val="000000"/>
                <w:sz w:val="20"/>
              </w:rPr>
              <w:t>
(Stephen Doyle)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bl>
    <w:bookmarkStart w:name="z5279" w:id="2877"/>
    <w:p>
      <w:pPr>
        <w:spacing w:after="0"/>
        <w:ind w:left="0"/>
        <w:jc w:val="left"/>
      </w:pPr>
      <w:r>
        <w:rPr>
          <w:rFonts w:ascii="Times New Roman"/>
          <w:b/>
          <w:i w:val="false"/>
          <w:color w:val="000000"/>
        </w:rPr>
        <w:t xml:space="preserve"> </w:t>
      </w:r>
      <w:r>
        <w:rPr>
          <w:rFonts w:ascii="Times New Roman"/>
          <w:b/>
          <w:i w:val="false"/>
          <w:color w:val="000000"/>
        </w:rPr>
        <w:t>Мұғалімдерге арналған құралдар</w:t>
      </w:r>
    </w:p>
    <w:bookmarkEnd w:id="2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808"/>
        <w:gridCol w:w="4886"/>
        <w:gridCol w:w="641"/>
        <w:gridCol w:w="239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2878"/>
          <w:p>
            <w:pPr>
              <w:spacing w:after="20"/>
              <w:ind w:left="20"/>
              <w:jc w:val="both"/>
            </w:pPr>
            <w:r>
              <w:rPr>
                <w:rFonts w:ascii="Times New Roman"/>
                <w:b w:val="false"/>
                <w:i w:val="false"/>
                <w:color w:val="000000"/>
                <w:sz w:val="20"/>
              </w:rPr>
              <w:t xml:space="preserve">
144.      </w:t>
            </w:r>
            <w:r>
              <w:br/>
            </w:r>
            <w:r>
              <w:rPr>
                <w:rFonts w:ascii="Times New Roman"/>
                <w:b w:val="false"/>
                <w:i w:val="false"/>
                <w:color w:val="000000"/>
                <w:sz w:val="20"/>
              </w:rPr>
              <w:t>
 </w:t>
            </w:r>
            <w:r>
              <w:br/>
            </w:r>
            <w:r>
              <w:rPr>
                <w:rFonts w:ascii="Times New Roman"/>
                <w:b w:val="false"/>
                <w:i w:val="false"/>
                <w:color w:val="000000"/>
                <w:sz w:val="20"/>
              </w:rPr>
              <w:t>
 </w:t>
            </w:r>
          </w:p>
          <w:bookmarkEnd w:id="2878"/>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Business English Activities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Cordell</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2879"/>
          <w:p>
            <w:pPr>
              <w:spacing w:after="20"/>
              <w:ind w:left="20"/>
              <w:jc w:val="both"/>
            </w:pPr>
            <w:r>
              <w:rPr>
                <w:rFonts w:ascii="Times New Roman"/>
                <w:b w:val="false"/>
                <w:i w:val="false"/>
                <w:color w:val="000000"/>
                <w:sz w:val="20"/>
              </w:rPr>
              <w:t xml:space="preserve">
145.      </w:t>
            </w:r>
            <w:r>
              <w:br/>
            </w:r>
            <w:r>
              <w:rPr>
                <w:rFonts w:ascii="Times New Roman"/>
                <w:b w:val="false"/>
                <w:i w:val="false"/>
                <w:color w:val="000000"/>
                <w:sz w:val="20"/>
              </w:rPr>
              <w:t>
 </w:t>
            </w:r>
            <w:r>
              <w:br/>
            </w:r>
            <w:r>
              <w:rPr>
                <w:rFonts w:ascii="Times New Roman"/>
                <w:b w:val="false"/>
                <w:i w:val="false"/>
                <w:color w:val="000000"/>
                <w:sz w:val="20"/>
              </w:rPr>
              <w:t>
 </w:t>
            </w:r>
          </w:p>
          <w:bookmarkEnd w:id="2879"/>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Spoken Language</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 Underhill</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2880"/>
          <w:p>
            <w:pPr>
              <w:spacing w:after="20"/>
              <w:ind w:left="20"/>
              <w:jc w:val="both"/>
            </w:pPr>
            <w:r>
              <w:rPr>
                <w:rFonts w:ascii="Times New Roman"/>
                <w:b w:val="false"/>
                <w:i w:val="false"/>
                <w:color w:val="000000"/>
                <w:sz w:val="20"/>
              </w:rPr>
              <w:t xml:space="preserve">
146.      </w:t>
            </w:r>
            <w:r>
              <w:br/>
            </w:r>
            <w:r>
              <w:rPr>
                <w:rFonts w:ascii="Times New Roman"/>
                <w:b w:val="false"/>
                <w:i w:val="false"/>
                <w:color w:val="000000"/>
                <w:sz w:val="20"/>
              </w:rPr>
              <w:t>
 </w:t>
            </w:r>
            <w:r>
              <w:br/>
            </w:r>
            <w:r>
              <w:rPr>
                <w:rFonts w:ascii="Times New Roman"/>
                <w:b w:val="false"/>
                <w:i w:val="false"/>
                <w:color w:val="000000"/>
                <w:sz w:val="20"/>
              </w:rPr>
              <w:t>
 </w:t>
            </w:r>
          </w:p>
          <w:bookmarkEnd w:id="2880"/>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English Spelling</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Ruth Shemesh and Sheila Waller</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2881"/>
          <w:p>
            <w:pPr>
              <w:spacing w:after="20"/>
              <w:ind w:left="20"/>
              <w:jc w:val="both"/>
            </w:pPr>
            <w:r>
              <w:rPr>
                <w:rFonts w:ascii="Times New Roman"/>
                <w:b w:val="false"/>
                <w:i w:val="false"/>
                <w:color w:val="000000"/>
                <w:sz w:val="20"/>
              </w:rPr>
              <w:t xml:space="preserve">
147.      </w:t>
            </w:r>
            <w:r>
              <w:br/>
            </w:r>
            <w:r>
              <w:rPr>
                <w:rFonts w:ascii="Times New Roman"/>
                <w:b w:val="false"/>
                <w:i w:val="false"/>
                <w:color w:val="000000"/>
                <w:sz w:val="20"/>
              </w:rPr>
              <w:t>
 </w:t>
            </w:r>
            <w:r>
              <w:br/>
            </w:r>
            <w:r>
              <w:rPr>
                <w:rFonts w:ascii="Times New Roman"/>
                <w:b w:val="false"/>
                <w:i w:val="false"/>
                <w:color w:val="000000"/>
                <w:sz w:val="20"/>
              </w:rPr>
              <w:t>
 </w:t>
            </w:r>
          </w:p>
          <w:bookmarkEnd w:id="2881"/>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Task-Based Language Teaching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Nunan</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2882"/>
          <w:p>
            <w:pPr>
              <w:spacing w:after="20"/>
              <w:ind w:left="20"/>
              <w:jc w:val="both"/>
            </w:pPr>
            <w:r>
              <w:rPr>
                <w:rFonts w:ascii="Times New Roman"/>
                <w:b w:val="false"/>
                <w:i w:val="false"/>
                <w:color w:val="000000"/>
                <w:sz w:val="20"/>
              </w:rPr>
              <w:t xml:space="preserve">
148.      </w:t>
            </w:r>
            <w:r>
              <w:br/>
            </w:r>
            <w:r>
              <w:rPr>
                <w:rFonts w:ascii="Times New Roman"/>
                <w:b w:val="false"/>
                <w:i w:val="false"/>
                <w:color w:val="000000"/>
                <w:sz w:val="20"/>
              </w:rPr>
              <w:t>
 </w:t>
            </w:r>
            <w:r>
              <w:br/>
            </w:r>
            <w:r>
              <w:rPr>
                <w:rFonts w:ascii="Times New Roman"/>
                <w:b w:val="false"/>
                <w:i w:val="false"/>
                <w:color w:val="000000"/>
                <w:sz w:val="20"/>
              </w:rPr>
              <w:t>
 </w:t>
            </w:r>
          </w:p>
          <w:bookmarkEnd w:id="2882"/>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Pronunciation Practice Activities+ CD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Martin Hewings</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2883"/>
          <w:p>
            <w:pPr>
              <w:spacing w:after="20"/>
              <w:ind w:left="20"/>
              <w:jc w:val="both"/>
            </w:pPr>
            <w:r>
              <w:rPr>
                <w:rFonts w:ascii="Times New Roman"/>
                <w:b w:val="false"/>
                <w:i w:val="false"/>
                <w:color w:val="000000"/>
                <w:sz w:val="20"/>
              </w:rPr>
              <w:t xml:space="preserve">
149.      </w:t>
            </w:r>
            <w:r>
              <w:br/>
            </w:r>
            <w:r>
              <w:rPr>
                <w:rFonts w:ascii="Times New Roman"/>
                <w:b w:val="false"/>
                <w:i w:val="false"/>
                <w:color w:val="000000"/>
                <w:sz w:val="20"/>
              </w:rPr>
              <w:t>
 </w:t>
            </w:r>
            <w:r>
              <w:br/>
            </w:r>
            <w:r>
              <w:rPr>
                <w:rFonts w:ascii="Times New Roman"/>
                <w:b w:val="false"/>
                <w:i w:val="false"/>
                <w:color w:val="000000"/>
                <w:sz w:val="20"/>
              </w:rPr>
              <w:t>
 </w:t>
            </w:r>
          </w:p>
          <w:bookmarkEnd w:id="2883"/>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 Test Construction and Evaluation</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Charles Alderson, Caroline Clapham and Dianne Wall</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2884"/>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w:t>
            </w:r>
            <w:r>
              <w:br/>
            </w:r>
            <w:r>
              <w:rPr>
                <w:rFonts w:ascii="Times New Roman"/>
                <w:b w:val="false"/>
                <w:i w:val="false"/>
                <w:color w:val="000000"/>
                <w:sz w:val="20"/>
              </w:rPr>
              <w:t>
 </w:t>
            </w:r>
          </w:p>
          <w:bookmarkEnd w:id="2884"/>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Activities+ CD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Ur and Michael Swan</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2885"/>
          <w:p>
            <w:pPr>
              <w:spacing w:after="20"/>
              <w:ind w:left="20"/>
              <w:jc w:val="both"/>
            </w:pPr>
            <w:r>
              <w:rPr>
                <w:rFonts w:ascii="Times New Roman"/>
                <w:b w:val="false"/>
                <w:i w:val="false"/>
                <w:color w:val="000000"/>
                <w:sz w:val="20"/>
              </w:rPr>
              <w:t xml:space="preserve">
151.      </w:t>
            </w:r>
            <w:r>
              <w:br/>
            </w:r>
            <w:r>
              <w:rPr>
                <w:rFonts w:ascii="Times New Roman"/>
                <w:b w:val="false"/>
                <w:i w:val="false"/>
                <w:color w:val="000000"/>
                <w:sz w:val="20"/>
              </w:rPr>
              <w:t>
 </w:t>
            </w:r>
            <w:r>
              <w:br/>
            </w:r>
            <w:r>
              <w:rPr>
                <w:rFonts w:ascii="Times New Roman"/>
                <w:b w:val="false"/>
                <w:i w:val="false"/>
                <w:color w:val="000000"/>
                <w:sz w:val="20"/>
              </w:rPr>
              <w:t>
 </w:t>
            </w:r>
          </w:p>
          <w:bookmarkEnd w:id="2885"/>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FiveMinute Activities for Young Learners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McKay and Jenni Guse</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2886"/>
          <w:p>
            <w:pPr>
              <w:spacing w:after="20"/>
              <w:ind w:left="20"/>
              <w:jc w:val="both"/>
            </w:pPr>
            <w:r>
              <w:rPr>
                <w:rFonts w:ascii="Times New Roman"/>
                <w:b w:val="false"/>
                <w:i w:val="false"/>
                <w:color w:val="000000"/>
                <w:sz w:val="20"/>
              </w:rPr>
              <w:t xml:space="preserve">
152.      </w:t>
            </w:r>
            <w:r>
              <w:br/>
            </w:r>
            <w:r>
              <w:rPr>
                <w:rFonts w:ascii="Times New Roman"/>
                <w:b w:val="false"/>
                <w:i w:val="false"/>
                <w:color w:val="000000"/>
                <w:sz w:val="20"/>
              </w:rPr>
              <w:t>
 </w:t>
            </w:r>
            <w:r>
              <w:br/>
            </w:r>
            <w:r>
              <w:rPr>
                <w:rFonts w:ascii="Times New Roman"/>
                <w:b w:val="false"/>
                <w:i w:val="false"/>
                <w:color w:val="000000"/>
                <w:sz w:val="20"/>
              </w:rPr>
              <w:t>
 </w:t>
            </w:r>
          </w:p>
          <w:bookmarkEnd w:id="2886"/>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Planning Lessons and Courses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Tessa Woodward</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2887"/>
          <w:p>
            <w:pPr>
              <w:spacing w:after="20"/>
              <w:ind w:left="20"/>
              <w:jc w:val="both"/>
            </w:pPr>
            <w:r>
              <w:rPr>
                <w:rFonts w:ascii="Times New Roman"/>
                <w:b w:val="false"/>
                <w:i w:val="false"/>
                <w:color w:val="000000"/>
                <w:sz w:val="20"/>
              </w:rPr>
              <w:t xml:space="preserve">
153.      </w:t>
            </w:r>
            <w:r>
              <w:br/>
            </w:r>
            <w:r>
              <w:rPr>
                <w:rFonts w:ascii="Times New Roman"/>
                <w:b w:val="false"/>
                <w:i w:val="false"/>
                <w:color w:val="000000"/>
                <w:sz w:val="20"/>
              </w:rPr>
              <w:t>
 </w:t>
            </w:r>
            <w:r>
              <w:br/>
            </w:r>
            <w:r>
              <w:rPr>
                <w:rFonts w:ascii="Times New Roman"/>
                <w:b w:val="false"/>
                <w:i w:val="false"/>
                <w:color w:val="000000"/>
                <w:sz w:val="20"/>
              </w:rPr>
              <w:t>
 </w:t>
            </w:r>
          </w:p>
          <w:bookmarkEnd w:id="2887"/>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Pairwork and Groupwork</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Meredith Levy and Nicholas Murgatroyd</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888"/>
          <w:p>
            <w:pPr>
              <w:spacing w:after="20"/>
              <w:ind w:left="20"/>
              <w:jc w:val="both"/>
            </w:pPr>
            <w:r>
              <w:rPr>
                <w:rFonts w:ascii="Times New Roman"/>
                <w:b w:val="false"/>
                <w:i w:val="false"/>
                <w:color w:val="000000"/>
                <w:sz w:val="20"/>
              </w:rPr>
              <w:t xml:space="preserve">
154.      </w:t>
            </w:r>
            <w:r>
              <w:br/>
            </w:r>
            <w:r>
              <w:rPr>
                <w:rFonts w:ascii="Times New Roman"/>
                <w:b w:val="false"/>
                <w:i w:val="false"/>
                <w:color w:val="000000"/>
                <w:sz w:val="20"/>
              </w:rPr>
              <w:t>
 </w:t>
            </w:r>
            <w:r>
              <w:br/>
            </w:r>
            <w:r>
              <w:rPr>
                <w:rFonts w:ascii="Times New Roman"/>
                <w:b w:val="false"/>
                <w:i w:val="false"/>
                <w:color w:val="000000"/>
                <w:sz w:val="20"/>
              </w:rPr>
              <w:t>
 </w:t>
            </w:r>
          </w:p>
          <w:bookmarkEnd w:id="2888"/>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Quizzes, Questionnaires, and Puzzles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2889"/>
          <w:p>
            <w:pPr>
              <w:spacing w:after="20"/>
              <w:ind w:left="20"/>
              <w:jc w:val="both"/>
            </w:pPr>
            <w:r>
              <w:rPr>
                <w:rFonts w:ascii="Times New Roman"/>
                <w:b w:val="false"/>
                <w:i w:val="false"/>
                <w:color w:val="000000"/>
                <w:sz w:val="20"/>
              </w:rPr>
              <w:t xml:space="preserve">
155.      </w:t>
            </w:r>
            <w:r>
              <w:br/>
            </w:r>
            <w:r>
              <w:rPr>
                <w:rFonts w:ascii="Times New Roman"/>
                <w:b w:val="false"/>
                <w:i w:val="false"/>
                <w:color w:val="000000"/>
                <w:sz w:val="20"/>
              </w:rPr>
              <w:t>
 </w:t>
            </w:r>
            <w:r>
              <w:br/>
            </w:r>
            <w:r>
              <w:rPr>
                <w:rFonts w:ascii="Times New Roman"/>
                <w:b w:val="false"/>
                <w:i w:val="false"/>
                <w:color w:val="000000"/>
                <w:sz w:val="20"/>
              </w:rPr>
              <w:t>
 </w:t>
            </w:r>
          </w:p>
          <w:bookmarkEnd w:id="2889"/>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Exploring British Culture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 Smith</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2890"/>
          <w:p>
            <w:pPr>
              <w:spacing w:after="20"/>
              <w:ind w:left="20"/>
              <w:jc w:val="both"/>
            </w:pPr>
            <w:r>
              <w:rPr>
                <w:rFonts w:ascii="Times New Roman"/>
                <w:b w:val="false"/>
                <w:i w:val="false"/>
                <w:color w:val="000000"/>
                <w:sz w:val="20"/>
              </w:rPr>
              <w:t xml:space="preserve">
156.      </w:t>
            </w:r>
            <w:r>
              <w:br/>
            </w:r>
            <w:r>
              <w:rPr>
                <w:rFonts w:ascii="Times New Roman"/>
                <w:b w:val="false"/>
                <w:i w:val="false"/>
                <w:color w:val="000000"/>
                <w:sz w:val="20"/>
              </w:rPr>
              <w:t>
 </w:t>
            </w:r>
            <w:r>
              <w:br/>
            </w:r>
            <w:r>
              <w:rPr>
                <w:rFonts w:ascii="Times New Roman"/>
                <w:b w:val="false"/>
                <w:i w:val="false"/>
                <w:color w:val="000000"/>
                <w:sz w:val="20"/>
              </w:rPr>
              <w:t>
 </w:t>
            </w:r>
          </w:p>
          <w:bookmarkEnd w:id="2890"/>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Activities+ CD</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Dale and Rosie Tanner</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2891"/>
          <w:p>
            <w:pPr>
              <w:spacing w:after="20"/>
              <w:ind w:left="20"/>
              <w:jc w:val="both"/>
            </w:pPr>
            <w:r>
              <w:rPr>
                <w:rFonts w:ascii="Times New Roman"/>
                <w:b w:val="false"/>
                <w:i w:val="false"/>
                <w:color w:val="000000"/>
                <w:sz w:val="20"/>
              </w:rPr>
              <w:t xml:space="preserve">
157.      </w:t>
            </w:r>
            <w:r>
              <w:br/>
            </w:r>
            <w:r>
              <w:rPr>
                <w:rFonts w:ascii="Times New Roman"/>
                <w:b w:val="false"/>
                <w:i w:val="false"/>
                <w:color w:val="000000"/>
                <w:sz w:val="20"/>
              </w:rPr>
              <w:t>
 </w:t>
            </w:r>
            <w:r>
              <w:br/>
            </w:r>
            <w:r>
              <w:rPr>
                <w:rFonts w:ascii="Times New Roman"/>
                <w:b w:val="false"/>
                <w:i w:val="false"/>
                <w:color w:val="000000"/>
                <w:sz w:val="20"/>
              </w:rPr>
              <w:t>
 </w:t>
            </w:r>
          </w:p>
          <w:bookmarkEnd w:id="2891"/>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Games for Grammar Practice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Maria Lucia Zaorob and Elizabeth Chin</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2892"/>
          <w:p>
            <w:pPr>
              <w:spacing w:after="20"/>
              <w:ind w:left="20"/>
              <w:jc w:val="both"/>
            </w:pPr>
            <w:r>
              <w:rPr>
                <w:rFonts w:ascii="Times New Roman"/>
                <w:b w:val="false"/>
                <w:i w:val="false"/>
                <w:color w:val="000000"/>
                <w:sz w:val="20"/>
              </w:rPr>
              <w:t xml:space="preserve">
158.      </w:t>
            </w:r>
            <w:r>
              <w:br/>
            </w:r>
            <w:r>
              <w:rPr>
                <w:rFonts w:ascii="Times New Roman"/>
                <w:b w:val="false"/>
                <w:i w:val="false"/>
                <w:color w:val="000000"/>
                <w:sz w:val="20"/>
              </w:rPr>
              <w:t>
 </w:t>
            </w:r>
            <w:r>
              <w:br/>
            </w:r>
            <w:r>
              <w:rPr>
                <w:rFonts w:ascii="Times New Roman"/>
                <w:b w:val="false"/>
                <w:i w:val="false"/>
                <w:color w:val="000000"/>
                <w:sz w:val="20"/>
              </w:rPr>
              <w:t>
 </w:t>
            </w:r>
          </w:p>
          <w:bookmarkEnd w:id="2892"/>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Games for Vocabulary Practice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Felicity O'Dell and Katie Head</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2893"/>
          <w:p>
            <w:pPr>
              <w:spacing w:after="20"/>
              <w:ind w:left="20"/>
              <w:jc w:val="both"/>
            </w:pPr>
            <w:r>
              <w:rPr>
                <w:rFonts w:ascii="Times New Roman"/>
                <w:b w:val="false"/>
                <w:i w:val="false"/>
                <w:color w:val="000000"/>
                <w:sz w:val="20"/>
              </w:rPr>
              <w:t xml:space="preserve">
159.      </w:t>
            </w:r>
            <w:r>
              <w:br/>
            </w:r>
            <w:r>
              <w:rPr>
                <w:rFonts w:ascii="Times New Roman"/>
                <w:b w:val="false"/>
                <w:i w:val="false"/>
                <w:color w:val="000000"/>
                <w:sz w:val="20"/>
              </w:rPr>
              <w:t>
 </w:t>
            </w:r>
            <w:r>
              <w:br/>
            </w:r>
            <w:r>
              <w:rPr>
                <w:rFonts w:ascii="Times New Roman"/>
                <w:b w:val="false"/>
                <w:i w:val="false"/>
                <w:color w:val="000000"/>
                <w:sz w:val="20"/>
              </w:rPr>
              <w:t>
 </w:t>
            </w:r>
          </w:p>
          <w:bookmarkEnd w:id="2893"/>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Imaginative Projects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 Wicks</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2894"/>
          <w:p>
            <w:pPr>
              <w:spacing w:after="20"/>
              <w:ind w:left="20"/>
              <w:jc w:val="both"/>
            </w:pPr>
            <w:r>
              <w:rPr>
                <w:rFonts w:ascii="Times New Roman"/>
                <w:b w:val="false"/>
                <w:i w:val="false"/>
                <w:color w:val="000000"/>
                <w:sz w:val="20"/>
              </w:rPr>
              <w:t xml:space="preserve">
160.      </w:t>
            </w:r>
            <w:r>
              <w:br/>
            </w:r>
            <w:r>
              <w:rPr>
                <w:rFonts w:ascii="Times New Roman"/>
                <w:b w:val="false"/>
                <w:i w:val="false"/>
                <w:color w:val="000000"/>
                <w:sz w:val="20"/>
              </w:rPr>
              <w:t>
 </w:t>
            </w:r>
            <w:r>
              <w:br/>
            </w:r>
            <w:r>
              <w:rPr>
                <w:rFonts w:ascii="Times New Roman"/>
                <w:b w:val="false"/>
                <w:i w:val="false"/>
                <w:color w:val="000000"/>
                <w:sz w:val="20"/>
              </w:rPr>
              <w:t>
 </w:t>
            </w:r>
          </w:p>
          <w:bookmarkEnd w:id="2894"/>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Business English</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 Frendo</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2895"/>
          <w:p>
            <w:pPr>
              <w:spacing w:after="20"/>
              <w:ind w:left="20"/>
              <w:jc w:val="both"/>
            </w:pPr>
            <w:r>
              <w:rPr>
                <w:rFonts w:ascii="Times New Roman"/>
                <w:b w:val="false"/>
                <w:i w:val="false"/>
                <w:color w:val="000000"/>
                <w:sz w:val="20"/>
              </w:rPr>
              <w:t xml:space="preserve">
161.      </w:t>
            </w:r>
            <w:r>
              <w:br/>
            </w:r>
            <w:r>
              <w:rPr>
                <w:rFonts w:ascii="Times New Roman"/>
                <w:b w:val="false"/>
                <w:i w:val="false"/>
                <w:color w:val="000000"/>
                <w:sz w:val="20"/>
              </w:rPr>
              <w:t>
 </w:t>
            </w:r>
            <w:r>
              <w:br/>
            </w:r>
            <w:r>
              <w:rPr>
                <w:rFonts w:ascii="Times New Roman"/>
                <w:b w:val="false"/>
                <w:i w:val="false"/>
                <w:color w:val="000000"/>
                <w:sz w:val="20"/>
              </w:rPr>
              <w:t>
 </w:t>
            </w:r>
          </w:p>
          <w:bookmarkEnd w:id="2895"/>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English</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2896"/>
          <w:p>
            <w:pPr>
              <w:spacing w:after="20"/>
              <w:ind w:left="20"/>
              <w:jc w:val="both"/>
            </w:pPr>
            <w:r>
              <w:rPr>
                <w:rFonts w:ascii="Times New Roman"/>
                <w:b w:val="false"/>
                <w:i w:val="false"/>
                <w:color w:val="000000"/>
                <w:sz w:val="20"/>
              </w:rPr>
              <w:t xml:space="preserve">
162.      </w:t>
            </w:r>
            <w:r>
              <w:br/>
            </w:r>
            <w:r>
              <w:rPr>
                <w:rFonts w:ascii="Times New Roman"/>
                <w:b w:val="false"/>
                <w:i w:val="false"/>
                <w:color w:val="000000"/>
                <w:sz w:val="20"/>
              </w:rPr>
              <w:t>
 </w:t>
            </w:r>
            <w:r>
              <w:br/>
            </w:r>
            <w:r>
              <w:rPr>
                <w:rFonts w:ascii="Times New Roman"/>
                <w:b w:val="false"/>
                <w:i w:val="false"/>
                <w:color w:val="000000"/>
                <w:sz w:val="20"/>
              </w:rPr>
              <w:t>
 </w:t>
            </w:r>
          </w:p>
          <w:bookmarkEnd w:id="2896"/>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English with Technology</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Gavin Dudeney, </w:t>
            </w:r>
            <w:r>
              <w:br/>
            </w:r>
            <w:r>
              <w:rPr>
                <w:rFonts w:ascii="Times New Roman"/>
                <w:b w:val="false"/>
                <w:i w:val="false"/>
                <w:color w:val="000000"/>
                <w:sz w:val="20"/>
              </w:rPr>
              <w:t>
Nicky Hockly</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2897"/>
          <w:p>
            <w:pPr>
              <w:spacing w:after="20"/>
              <w:ind w:left="20"/>
              <w:jc w:val="both"/>
            </w:pPr>
            <w:r>
              <w:rPr>
                <w:rFonts w:ascii="Times New Roman"/>
                <w:b w:val="false"/>
                <w:i w:val="false"/>
                <w:color w:val="000000"/>
                <w:sz w:val="20"/>
              </w:rPr>
              <w:t xml:space="preserve">
163.      </w:t>
            </w:r>
            <w:r>
              <w:br/>
            </w:r>
            <w:r>
              <w:rPr>
                <w:rFonts w:ascii="Times New Roman"/>
                <w:b w:val="false"/>
                <w:i w:val="false"/>
                <w:color w:val="000000"/>
                <w:sz w:val="20"/>
              </w:rPr>
              <w:t>
 </w:t>
            </w:r>
            <w:r>
              <w:br/>
            </w:r>
            <w:r>
              <w:rPr>
                <w:rFonts w:ascii="Times New Roman"/>
                <w:b w:val="false"/>
                <w:i w:val="false"/>
                <w:color w:val="000000"/>
                <w:sz w:val="20"/>
              </w:rPr>
              <w:t>
 </w:t>
            </w:r>
          </w:p>
          <w:bookmarkEnd w:id="2897"/>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Grammar</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2898"/>
          <w:p>
            <w:pPr>
              <w:spacing w:after="20"/>
              <w:ind w:left="20"/>
              <w:jc w:val="both"/>
            </w:pPr>
            <w:r>
              <w:rPr>
                <w:rFonts w:ascii="Times New Roman"/>
                <w:b w:val="false"/>
                <w:i w:val="false"/>
                <w:color w:val="000000"/>
                <w:sz w:val="20"/>
              </w:rPr>
              <w:t xml:space="preserve">
164.      </w:t>
            </w:r>
            <w:r>
              <w:br/>
            </w:r>
            <w:r>
              <w:rPr>
                <w:rFonts w:ascii="Times New Roman"/>
                <w:b w:val="false"/>
                <w:i w:val="false"/>
                <w:color w:val="000000"/>
                <w:sz w:val="20"/>
              </w:rPr>
              <w:t>
 </w:t>
            </w:r>
            <w:r>
              <w:br/>
            </w:r>
            <w:r>
              <w:rPr>
                <w:rFonts w:ascii="Times New Roman"/>
                <w:b w:val="false"/>
                <w:i w:val="false"/>
                <w:color w:val="000000"/>
                <w:sz w:val="20"/>
              </w:rPr>
              <w:t>
 </w:t>
            </w:r>
          </w:p>
          <w:bookmarkEnd w:id="2898"/>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Listening</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JJ Wilson, </w:t>
            </w:r>
            <w:r>
              <w:br/>
            </w:r>
            <w:r>
              <w:rPr>
                <w:rFonts w:ascii="Times New Roman"/>
                <w:b w:val="false"/>
                <w:i w:val="false"/>
                <w:color w:val="000000"/>
                <w:sz w:val="20"/>
              </w:rPr>
              <w:t>
J Wilson</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2899"/>
          <w:p>
            <w:pPr>
              <w:spacing w:after="20"/>
              <w:ind w:left="20"/>
              <w:jc w:val="both"/>
            </w:pPr>
            <w:r>
              <w:rPr>
                <w:rFonts w:ascii="Times New Roman"/>
                <w:b w:val="false"/>
                <w:i w:val="false"/>
                <w:color w:val="000000"/>
                <w:sz w:val="20"/>
              </w:rPr>
              <w:t xml:space="preserve">
165.      </w:t>
            </w:r>
            <w:r>
              <w:br/>
            </w:r>
            <w:r>
              <w:rPr>
                <w:rFonts w:ascii="Times New Roman"/>
                <w:b w:val="false"/>
                <w:i w:val="false"/>
                <w:color w:val="000000"/>
                <w:sz w:val="20"/>
              </w:rPr>
              <w:t>
 </w:t>
            </w:r>
            <w:r>
              <w:br/>
            </w:r>
            <w:r>
              <w:rPr>
                <w:rFonts w:ascii="Times New Roman"/>
                <w:b w:val="false"/>
                <w:i w:val="false"/>
                <w:color w:val="000000"/>
                <w:sz w:val="20"/>
              </w:rPr>
              <w:t>
 </w:t>
            </w:r>
          </w:p>
          <w:bookmarkEnd w:id="2899"/>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Speaking</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Scott Thornbury</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2900"/>
          <w:p>
            <w:pPr>
              <w:spacing w:after="20"/>
              <w:ind w:left="20"/>
              <w:jc w:val="both"/>
            </w:pPr>
            <w:r>
              <w:rPr>
                <w:rFonts w:ascii="Times New Roman"/>
                <w:b w:val="false"/>
                <w:i w:val="false"/>
                <w:color w:val="000000"/>
                <w:sz w:val="20"/>
              </w:rPr>
              <w:t xml:space="preserve">
166.      </w:t>
            </w:r>
            <w:r>
              <w:br/>
            </w:r>
            <w:r>
              <w:rPr>
                <w:rFonts w:ascii="Times New Roman"/>
                <w:b w:val="false"/>
                <w:i w:val="false"/>
                <w:color w:val="000000"/>
                <w:sz w:val="20"/>
              </w:rPr>
              <w:t>
 </w:t>
            </w:r>
            <w:r>
              <w:br/>
            </w:r>
            <w:r>
              <w:rPr>
                <w:rFonts w:ascii="Times New Roman"/>
                <w:b w:val="false"/>
                <w:i w:val="false"/>
                <w:color w:val="000000"/>
                <w:sz w:val="20"/>
              </w:rPr>
              <w:t>
 </w:t>
            </w:r>
          </w:p>
          <w:bookmarkEnd w:id="2900"/>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Vocabulary</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Scott Thornbury</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2901"/>
          <w:p>
            <w:pPr>
              <w:spacing w:after="20"/>
              <w:ind w:left="20"/>
              <w:jc w:val="both"/>
            </w:pPr>
            <w:r>
              <w:rPr>
                <w:rFonts w:ascii="Times New Roman"/>
                <w:b w:val="false"/>
                <w:i w:val="false"/>
                <w:color w:val="000000"/>
                <w:sz w:val="20"/>
              </w:rPr>
              <w:t xml:space="preserve">
167.      </w:t>
            </w:r>
            <w:r>
              <w:br/>
            </w:r>
            <w:r>
              <w:rPr>
                <w:rFonts w:ascii="Times New Roman"/>
                <w:b w:val="false"/>
                <w:i w:val="false"/>
                <w:color w:val="000000"/>
                <w:sz w:val="20"/>
              </w:rPr>
              <w:t>
 </w:t>
            </w:r>
            <w:r>
              <w:br/>
            </w:r>
            <w:r>
              <w:rPr>
                <w:rFonts w:ascii="Times New Roman"/>
                <w:b w:val="false"/>
                <w:i w:val="false"/>
                <w:color w:val="000000"/>
                <w:sz w:val="20"/>
              </w:rPr>
              <w:t>
 </w:t>
            </w:r>
          </w:p>
          <w:bookmarkEnd w:id="2901"/>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Writing</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2902"/>
          <w:p>
            <w:pPr>
              <w:spacing w:after="20"/>
              <w:ind w:left="20"/>
              <w:jc w:val="both"/>
            </w:pPr>
            <w:r>
              <w:rPr>
                <w:rFonts w:ascii="Times New Roman"/>
                <w:b w:val="false"/>
                <w:i w:val="false"/>
                <w:color w:val="000000"/>
                <w:sz w:val="20"/>
              </w:rPr>
              <w:t xml:space="preserve">
168.      </w:t>
            </w:r>
            <w:r>
              <w:br/>
            </w:r>
            <w:r>
              <w:rPr>
                <w:rFonts w:ascii="Times New Roman"/>
                <w:b w:val="false"/>
                <w:i w:val="false"/>
                <w:color w:val="000000"/>
                <w:sz w:val="20"/>
              </w:rPr>
              <w:t>
 </w:t>
            </w:r>
            <w:r>
              <w:br/>
            </w:r>
            <w:r>
              <w:rPr>
                <w:rFonts w:ascii="Times New Roman"/>
                <w:b w:val="false"/>
                <w:i w:val="false"/>
                <w:color w:val="000000"/>
                <w:sz w:val="20"/>
              </w:rPr>
              <w:t>
 </w:t>
            </w:r>
          </w:p>
          <w:bookmarkEnd w:id="2902"/>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primary English teachers guide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Jean Brewster, </w:t>
            </w:r>
            <w:r>
              <w:br/>
            </w:r>
            <w:r>
              <w:rPr>
                <w:rFonts w:ascii="Times New Roman"/>
                <w:b w:val="false"/>
                <w:i w:val="false"/>
                <w:color w:val="000000"/>
                <w:sz w:val="20"/>
              </w:rPr>
              <w:t xml:space="preserve">
Gail Ellis, </w:t>
            </w:r>
            <w:r>
              <w:br/>
            </w:r>
            <w:r>
              <w:rPr>
                <w:rFonts w:ascii="Times New Roman"/>
                <w:b w:val="false"/>
                <w:i w:val="false"/>
                <w:color w:val="000000"/>
                <w:sz w:val="20"/>
              </w:rPr>
              <w:t>
Denis Girard</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бұйрығының</w:t>
            </w:r>
            <w:r>
              <w:br/>
            </w:r>
            <w:r>
              <w:rPr>
                <w:rFonts w:ascii="Times New Roman"/>
                <w:b w:val="false"/>
                <w:i w:val="false"/>
                <w:color w:val="000000"/>
                <w:sz w:val="20"/>
              </w:rPr>
              <w:t>7-қосымшасы</w:t>
            </w:r>
          </w:p>
        </w:tc>
      </w:tr>
    </w:tbl>
    <w:bookmarkStart w:name="z43" w:id="2903"/>
    <w:p>
      <w:pPr>
        <w:spacing w:after="0"/>
        <w:ind w:left="0"/>
        <w:jc w:val="left"/>
      </w:pPr>
      <w:r>
        <w:rPr>
          <w:rFonts w:ascii="Times New Roman"/>
          <w:b/>
          <w:i w:val="false"/>
          <w:color w:val="000000"/>
        </w:rPr>
        <w:t xml:space="preserve"> Қосымша әдебиеттер мен сыныптан тыс оқуға және жалпы білім беру ұйымдарының</w:t>
      </w:r>
      <w:r>
        <w:br/>
      </w:r>
      <w:r>
        <w:rPr>
          <w:rFonts w:ascii="Times New Roman"/>
          <w:b/>
          <w:i w:val="false"/>
          <w:color w:val="000000"/>
        </w:rPr>
        <w:t>кітапханалар қорын толықтыруға арналған көркем әдебиеттер тізбесі</w:t>
      </w:r>
    </w:p>
    <w:bookmarkEnd w:id="2903"/>
    <w:p>
      <w:pPr>
        <w:spacing w:after="0"/>
        <w:ind w:left="0"/>
        <w:jc w:val="both"/>
      </w:pPr>
      <w:r>
        <w:rPr>
          <w:rFonts w:ascii="Times New Roman"/>
          <w:b w:val="false"/>
          <w:i w:val="false"/>
          <w:color w:val="ff0000"/>
          <w:sz w:val="28"/>
        </w:rPr>
        <w:t xml:space="preserve">
      Ескерту. 7-қосымша жаңа редакцияда - ҚР Білім және ғылым министрінің м.а. 08.01.2016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04.04.2017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03.05.2018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24.07.2018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6562"/>
        <w:gridCol w:w="891"/>
        <w:gridCol w:w="3779"/>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290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90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говорить правильно!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Алтынбекова О.</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290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90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Айтыс-шешендік өнер</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Елшібаева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290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bookmarkEnd w:id="290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казахского народа против джунгарского нашествия (1635-1758)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290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bookmarkEnd w:id="290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Словарь педагогических и психологических терминов</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Саметова Ф.</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290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p>
          <w:bookmarkEnd w:id="290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Энциклопедиялық басылым</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Артықбаев,</w:t>
            </w:r>
            <w:r>
              <w:br/>
            </w:r>
            <w:r>
              <w:rPr>
                <w:rFonts w:ascii="Times New Roman"/>
                <w:b w:val="false"/>
                <w:i w:val="false"/>
                <w:color w:val="000000"/>
                <w:sz w:val="20"/>
              </w:rPr>
              <w:t>
Ә. Пірманов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290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p>
          <w:bookmarkEnd w:id="290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Энциклопедическое издание</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 Ж., Прманов 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291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w:t>
            </w:r>
          </w:p>
          <w:bookmarkEnd w:id="291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Энциклопедия "Негеш"</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r>
              <w:br/>
            </w:r>
            <w:r>
              <w:rPr>
                <w:rFonts w:ascii="Times New Roman"/>
                <w:b w:val="false"/>
                <w:i w:val="false"/>
                <w:color w:val="000000"/>
                <w:sz w:val="20"/>
              </w:rPr>
              <w:t>
А. Дитрих,</w:t>
            </w:r>
            <w:r>
              <w:br/>
            </w:r>
            <w:r>
              <w:rPr>
                <w:rFonts w:ascii="Times New Roman"/>
                <w:b w:val="false"/>
                <w:i w:val="false"/>
                <w:color w:val="000000"/>
                <w:sz w:val="20"/>
              </w:rPr>
              <w:t>
Г. Юрмин,</w:t>
            </w:r>
            <w:r>
              <w:br/>
            </w:r>
            <w:r>
              <w:rPr>
                <w:rFonts w:ascii="Times New Roman"/>
                <w:b w:val="false"/>
                <w:i w:val="false"/>
                <w:color w:val="000000"/>
                <w:sz w:val="20"/>
              </w:rPr>
              <w:t>
Р. Кошурникова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291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w:t>
            </w:r>
          </w:p>
          <w:bookmarkEnd w:id="291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Practice of translation 1. Практика перевода</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Курпебаева Ш.</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291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r>
              <w:br/>
            </w:r>
            <w:r>
              <w:rPr>
                <w:rFonts w:ascii="Times New Roman"/>
                <w:b w:val="false"/>
                <w:i w:val="false"/>
                <w:color w:val="000000"/>
                <w:sz w:val="20"/>
              </w:rPr>
              <w:t>
 </w:t>
            </w:r>
          </w:p>
          <w:bookmarkEnd w:id="291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дене тәрбиесі сабағын жүргізу әдістемесі. Әдістемелік ұсыныстар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Адамбеков, </w:t>
            </w:r>
            <w:r>
              <w:br/>
            </w:r>
            <w:r>
              <w:rPr>
                <w:rFonts w:ascii="Times New Roman"/>
                <w:b w:val="false"/>
                <w:i w:val="false"/>
                <w:color w:val="000000"/>
                <w:sz w:val="20"/>
              </w:rPr>
              <w:t>
М. Тұяқбаева,</w:t>
            </w:r>
            <w:r>
              <w:br/>
            </w:r>
            <w:r>
              <w:rPr>
                <w:rFonts w:ascii="Times New Roman"/>
                <w:b w:val="false"/>
                <w:i w:val="false"/>
                <w:color w:val="000000"/>
                <w:sz w:val="20"/>
              </w:rPr>
              <w:t xml:space="preserve">
Е. Уанбаев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Ұлттық ғылыми-практикалық орталығы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291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p>
          <w:bookmarkEnd w:id="291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Птицы. Школьная энциклопедия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Ковшарь 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291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r>
              <w:br/>
            </w:r>
            <w:r>
              <w:rPr>
                <w:rFonts w:ascii="Times New Roman"/>
                <w:b w:val="false"/>
                <w:i w:val="false"/>
                <w:color w:val="000000"/>
                <w:sz w:val="20"/>
              </w:rPr>
              <w:t>
 </w:t>
            </w:r>
          </w:p>
          <w:bookmarkEnd w:id="291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Құстар.Мектеп энциклопедия </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w:t>
            </w:r>
            <w:r>
              <w:br/>
            </w:r>
            <w:r>
              <w:rPr>
                <w:rFonts w:ascii="Times New Roman"/>
                <w:b w:val="false"/>
                <w:i w:val="false"/>
                <w:color w:val="000000"/>
                <w:sz w:val="20"/>
              </w:rPr>
              <w:t>
В. Ковшарь</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291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r>
              <w:br/>
            </w:r>
            <w:r>
              <w:rPr>
                <w:rFonts w:ascii="Times New Roman"/>
                <w:b w:val="false"/>
                <w:i w:val="false"/>
                <w:color w:val="000000"/>
                <w:sz w:val="20"/>
              </w:rPr>
              <w:t>
 </w:t>
            </w:r>
          </w:p>
          <w:bookmarkEnd w:id="291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 Школьная энциклопедия</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Байдавлетов Р.,</w:t>
            </w:r>
            <w:r>
              <w:br/>
            </w:r>
            <w:r>
              <w:rPr>
                <w:rFonts w:ascii="Times New Roman"/>
                <w:b w:val="false"/>
                <w:i w:val="false"/>
                <w:color w:val="000000"/>
                <w:sz w:val="20"/>
              </w:rPr>
              <w:t>
Бекенов А.,</w:t>
            </w:r>
            <w:r>
              <w:br/>
            </w:r>
            <w:r>
              <w:rPr>
                <w:rFonts w:ascii="Times New Roman"/>
                <w:b w:val="false"/>
                <w:i w:val="false"/>
                <w:color w:val="000000"/>
                <w:sz w:val="20"/>
              </w:rPr>
              <w:t>
Грачев Ю.,</w:t>
            </w:r>
            <w:r>
              <w:br/>
            </w:r>
            <w:r>
              <w:rPr>
                <w:rFonts w:ascii="Times New Roman"/>
                <w:b w:val="false"/>
                <w:i w:val="false"/>
                <w:color w:val="000000"/>
                <w:sz w:val="20"/>
              </w:rPr>
              <w:t>
Касабеков Б.,</w:t>
            </w:r>
            <w:r>
              <w:br/>
            </w:r>
            <w:r>
              <w:rPr>
                <w:rFonts w:ascii="Times New Roman"/>
                <w:b w:val="false"/>
                <w:i w:val="false"/>
                <w:color w:val="000000"/>
                <w:sz w:val="20"/>
              </w:rPr>
              <w:t>
Кашкаров Р.,</w:t>
            </w:r>
            <w:r>
              <w:br/>
            </w:r>
            <w:r>
              <w:rPr>
                <w:rFonts w:ascii="Times New Roman"/>
                <w:b w:val="false"/>
                <w:i w:val="false"/>
                <w:color w:val="000000"/>
                <w:sz w:val="20"/>
              </w:rPr>
              <w:t>
Ковшарь В.,</w:t>
            </w:r>
            <w:r>
              <w:br/>
            </w:r>
            <w:r>
              <w:rPr>
                <w:rFonts w:ascii="Times New Roman"/>
                <w:b w:val="false"/>
                <w:i w:val="false"/>
                <w:color w:val="000000"/>
                <w:sz w:val="20"/>
              </w:rPr>
              <w:t>
Шаймарданов Р.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291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r>
              <w:br/>
            </w:r>
            <w:r>
              <w:rPr>
                <w:rFonts w:ascii="Times New Roman"/>
                <w:b w:val="false"/>
                <w:i w:val="false"/>
                <w:color w:val="000000"/>
                <w:sz w:val="20"/>
              </w:rPr>
              <w:t>
 </w:t>
            </w:r>
          </w:p>
          <w:bookmarkEnd w:id="291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Насекомые. Школьная энциклопедия</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Казенас В.,</w:t>
            </w:r>
            <w:r>
              <w:br/>
            </w:r>
            <w:r>
              <w:rPr>
                <w:rFonts w:ascii="Times New Roman"/>
                <w:b w:val="false"/>
                <w:i w:val="false"/>
                <w:color w:val="000000"/>
                <w:sz w:val="20"/>
              </w:rPr>
              <w:t>
Чильдебаев М.,</w:t>
            </w:r>
            <w:r>
              <w:br/>
            </w:r>
            <w:r>
              <w:rPr>
                <w:rFonts w:ascii="Times New Roman"/>
                <w:b w:val="false"/>
                <w:i w:val="false"/>
                <w:color w:val="000000"/>
                <w:sz w:val="20"/>
              </w:rPr>
              <w:t>
Николаев Г.,</w:t>
            </w:r>
            <w:r>
              <w:br/>
            </w:r>
            <w:r>
              <w:rPr>
                <w:rFonts w:ascii="Times New Roman"/>
                <w:b w:val="false"/>
                <w:i w:val="false"/>
                <w:color w:val="000000"/>
                <w:sz w:val="20"/>
              </w:rPr>
              <w:t>
Жданко А.,</w:t>
            </w:r>
            <w:r>
              <w:br/>
            </w:r>
            <w:r>
              <w:rPr>
                <w:rFonts w:ascii="Times New Roman"/>
                <w:b w:val="false"/>
                <w:i w:val="false"/>
                <w:color w:val="000000"/>
                <w:sz w:val="20"/>
              </w:rPr>
              <w:t>
Митяев И.,</w:t>
            </w:r>
            <w:r>
              <w:br/>
            </w:r>
            <w:r>
              <w:rPr>
                <w:rFonts w:ascii="Times New Roman"/>
                <w:b w:val="false"/>
                <w:i w:val="false"/>
                <w:color w:val="000000"/>
                <w:sz w:val="20"/>
              </w:rPr>
              <w:t>
Джанокмен К.,</w:t>
            </w:r>
            <w:r>
              <w:br/>
            </w:r>
            <w:r>
              <w:rPr>
                <w:rFonts w:ascii="Times New Roman"/>
                <w:b w:val="false"/>
                <w:i w:val="false"/>
                <w:color w:val="000000"/>
                <w:sz w:val="20"/>
              </w:rPr>
              <w:t>
Кащеев В.,</w:t>
            </w:r>
            <w:r>
              <w:br/>
            </w:r>
            <w:r>
              <w:rPr>
                <w:rFonts w:ascii="Times New Roman"/>
                <w:b w:val="false"/>
                <w:i w:val="false"/>
                <w:color w:val="000000"/>
                <w:sz w:val="20"/>
              </w:rPr>
              <w:t>
Есенбекова П.,</w:t>
            </w:r>
            <w:r>
              <w:br/>
            </w:r>
            <w:r>
              <w:rPr>
                <w:rFonts w:ascii="Times New Roman"/>
                <w:b w:val="false"/>
                <w:i w:val="false"/>
                <w:color w:val="000000"/>
                <w:sz w:val="20"/>
              </w:rPr>
              <w:t>
Кадырбеков Р.,</w:t>
            </w:r>
            <w:r>
              <w:br/>
            </w:r>
            <w:r>
              <w:rPr>
                <w:rFonts w:ascii="Times New Roman"/>
                <w:b w:val="false"/>
                <w:i w:val="false"/>
                <w:color w:val="000000"/>
                <w:sz w:val="20"/>
              </w:rPr>
              <w:t>
Ященко Р.,</w:t>
            </w:r>
            <w:r>
              <w:br/>
            </w:r>
            <w:r>
              <w:rPr>
                <w:rFonts w:ascii="Times New Roman"/>
                <w:b w:val="false"/>
                <w:i w:val="false"/>
                <w:color w:val="000000"/>
                <w:sz w:val="20"/>
              </w:rPr>
              <w:t>
Златанов Б.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291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r>
              <w:br/>
            </w:r>
            <w:r>
              <w:rPr>
                <w:rFonts w:ascii="Times New Roman"/>
                <w:b w:val="false"/>
                <w:i w:val="false"/>
                <w:color w:val="000000"/>
                <w:sz w:val="20"/>
              </w:rPr>
              <w:t>
 </w:t>
            </w:r>
          </w:p>
          <w:bookmarkEnd w:id="291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Земноводные пресмыкающиеся</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Брушко З.,</w:t>
            </w:r>
            <w:r>
              <w:br/>
            </w:r>
            <w:r>
              <w:rPr>
                <w:rFonts w:ascii="Times New Roman"/>
                <w:b w:val="false"/>
                <w:i w:val="false"/>
                <w:color w:val="000000"/>
                <w:sz w:val="20"/>
              </w:rPr>
              <w:t>
Джумалиев М.,</w:t>
            </w:r>
            <w:r>
              <w:br/>
            </w:r>
            <w:r>
              <w:rPr>
                <w:rFonts w:ascii="Times New Roman"/>
                <w:b w:val="false"/>
                <w:i w:val="false"/>
                <w:color w:val="000000"/>
                <w:sz w:val="20"/>
              </w:rPr>
              <w:t>
Дуйсебаева Т.,</w:t>
            </w:r>
            <w:r>
              <w:br/>
            </w:r>
            <w:r>
              <w:rPr>
                <w:rFonts w:ascii="Times New Roman"/>
                <w:b w:val="false"/>
                <w:i w:val="false"/>
                <w:color w:val="000000"/>
                <w:sz w:val="20"/>
              </w:rPr>
              <w:t>
Мамилов Н.,</w:t>
            </w:r>
            <w:r>
              <w:br/>
            </w:r>
            <w:r>
              <w:rPr>
                <w:rFonts w:ascii="Times New Roman"/>
                <w:b w:val="false"/>
                <w:i w:val="false"/>
                <w:color w:val="000000"/>
                <w:sz w:val="20"/>
              </w:rPr>
              <w:t>
Митрофанов В.,</w:t>
            </w:r>
            <w:r>
              <w:br/>
            </w:r>
            <w:r>
              <w:rPr>
                <w:rFonts w:ascii="Times New Roman"/>
                <w:b w:val="false"/>
                <w:i w:val="false"/>
                <w:color w:val="000000"/>
                <w:sz w:val="20"/>
              </w:rPr>
              <w:t>
Тимирханов С.,</w:t>
            </w:r>
            <w:r>
              <w:br/>
            </w:r>
            <w:r>
              <w:rPr>
                <w:rFonts w:ascii="Times New Roman"/>
                <w:b w:val="false"/>
                <w:i w:val="false"/>
                <w:color w:val="000000"/>
                <w:sz w:val="20"/>
              </w:rPr>
              <w:t>
Хромов В.,</w:t>
            </w:r>
            <w:r>
              <w:br/>
            </w:r>
            <w:r>
              <w:rPr>
                <w:rFonts w:ascii="Times New Roman"/>
                <w:b w:val="false"/>
                <w:i w:val="false"/>
                <w:color w:val="000000"/>
                <w:sz w:val="20"/>
              </w:rPr>
              <w:t>
Чирикова М.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291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w:t>
            </w:r>
          </w:p>
          <w:bookmarkEnd w:id="291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Позвоночные животные Казахстана</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Ковшарь В.,</w:t>
            </w:r>
            <w:r>
              <w:br/>
            </w:r>
            <w:r>
              <w:rPr>
                <w:rFonts w:ascii="Times New Roman"/>
                <w:b w:val="false"/>
                <w:i w:val="false"/>
                <w:color w:val="000000"/>
                <w:sz w:val="20"/>
              </w:rPr>
              <w:t>
Грачев Ю.,</w:t>
            </w:r>
            <w:r>
              <w:br/>
            </w:r>
            <w:r>
              <w:rPr>
                <w:rFonts w:ascii="Times New Roman"/>
                <w:b w:val="false"/>
                <w:i w:val="false"/>
                <w:color w:val="000000"/>
                <w:sz w:val="20"/>
              </w:rPr>
              <w:t>
Тимирханов С.,</w:t>
            </w:r>
            <w:r>
              <w:br/>
            </w:r>
            <w:r>
              <w:rPr>
                <w:rFonts w:ascii="Times New Roman"/>
                <w:b w:val="false"/>
                <w:i w:val="false"/>
                <w:color w:val="000000"/>
                <w:sz w:val="20"/>
              </w:rPr>
              <w:t>
Дуйсебаева Т.</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291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r>
              <w:br/>
            </w:r>
            <w:r>
              <w:rPr>
                <w:rFonts w:ascii="Times New Roman"/>
                <w:b w:val="false"/>
                <w:i w:val="false"/>
                <w:color w:val="000000"/>
                <w:sz w:val="20"/>
              </w:rPr>
              <w:t>
 </w:t>
            </w:r>
          </w:p>
          <w:bookmarkEnd w:id="291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 Билер сөзі. Интеллектуалдық электронды оқу-тәрбие құралы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"Interaktiv Kazakhstan"</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2920"/>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r>
              <w:br/>
            </w:r>
            <w:r>
              <w:rPr>
                <w:rFonts w:ascii="Times New Roman"/>
                <w:b w:val="false"/>
                <w:i w:val="false"/>
                <w:color w:val="000000"/>
                <w:sz w:val="20"/>
              </w:rPr>
              <w:t>
 </w:t>
            </w:r>
          </w:p>
          <w:bookmarkEnd w:id="292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миссис Лингви. Занимательная лингвистическая хрестоматия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2921"/>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r>
              <w:br/>
            </w:r>
            <w:r>
              <w:rPr>
                <w:rFonts w:ascii="Times New Roman"/>
                <w:b w:val="false"/>
                <w:i w:val="false"/>
                <w:color w:val="000000"/>
                <w:sz w:val="20"/>
              </w:rPr>
              <w:t>
 </w:t>
            </w:r>
          </w:p>
          <w:bookmarkEnd w:id="292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телефонного терроризма среди несовершеннолетних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Абильмажинов К.</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2922"/>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r>
              <w:br/>
            </w:r>
            <w:r>
              <w:rPr>
                <w:rFonts w:ascii="Times New Roman"/>
                <w:b w:val="false"/>
                <w:i w:val="false"/>
                <w:color w:val="000000"/>
                <w:sz w:val="20"/>
              </w:rPr>
              <w:t>
 </w:t>
            </w:r>
          </w:p>
          <w:bookmarkEnd w:id="292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мировой орнаментики. Теоретические основы орнаментального искусства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Солтанбаева Г.</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2923"/>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292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 тіл үйрету құралы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Мұқамбетқалиева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2924"/>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r>
              <w:br/>
            </w:r>
            <w:r>
              <w:rPr>
                <w:rFonts w:ascii="Times New Roman"/>
                <w:b w:val="false"/>
                <w:i w:val="false"/>
                <w:color w:val="000000"/>
                <w:sz w:val="20"/>
              </w:rPr>
              <w:t>
 </w:t>
            </w:r>
          </w:p>
          <w:bookmarkEnd w:id="292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өнер. Ою-өрнек тарихы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Солтанбаева</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2925"/>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r>
              <w:br/>
            </w:r>
            <w:r>
              <w:rPr>
                <w:rFonts w:ascii="Times New Roman"/>
                <w:b w:val="false"/>
                <w:i w:val="false"/>
                <w:color w:val="000000"/>
                <w:sz w:val="20"/>
              </w:rPr>
              <w:t>
 </w:t>
            </w:r>
          </w:p>
          <w:bookmarkEnd w:id="292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 Мектеп энциклопедиясы</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w:t>
            </w:r>
            <w:r>
              <w:br/>
            </w:r>
            <w:r>
              <w:rPr>
                <w:rFonts w:ascii="Times New Roman"/>
                <w:b w:val="false"/>
                <w:i w:val="false"/>
                <w:color w:val="000000"/>
                <w:sz w:val="20"/>
              </w:rPr>
              <w:t>
Р. Байдәулетов,</w:t>
            </w:r>
            <w:r>
              <w:br/>
            </w:r>
            <w:r>
              <w:rPr>
                <w:rFonts w:ascii="Times New Roman"/>
                <w:b w:val="false"/>
                <w:i w:val="false"/>
                <w:color w:val="000000"/>
                <w:sz w:val="20"/>
              </w:rPr>
              <w:t>
А. Бекенов,</w:t>
            </w:r>
            <w:r>
              <w:br/>
            </w:r>
            <w:r>
              <w:rPr>
                <w:rFonts w:ascii="Times New Roman"/>
                <w:b w:val="false"/>
                <w:i w:val="false"/>
                <w:color w:val="000000"/>
                <w:sz w:val="20"/>
              </w:rPr>
              <w:t>
Ю. Грачев,</w:t>
            </w:r>
            <w:r>
              <w:br/>
            </w:r>
            <w:r>
              <w:rPr>
                <w:rFonts w:ascii="Times New Roman"/>
                <w:b w:val="false"/>
                <w:i w:val="false"/>
                <w:color w:val="000000"/>
                <w:sz w:val="20"/>
              </w:rPr>
              <w:t>
Б. Қасабеков,</w:t>
            </w:r>
            <w:r>
              <w:br/>
            </w:r>
            <w:r>
              <w:rPr>
                <w:rFonts w:ascii="Times New Roman"/>
                <w:b w:val="false"/>
                <w:i w:val="false"/>
                <w:color w:val="000000"/>
                <w:sz w:val="20"/>
              </w:rPr>
              <w:t>
Р. Қошқаров,</w:t>
            </w:r>
            <w:r>
              <w:br/>
            </w:r>
            <w:r>
              <w:rPr>
                <w:rFonts w:ascii="Times New Roman"/>
                <w:b w:val="false"/>
                <w:i w:val="false"/>
                <w:color w:val="000000"/>
                <w:sz w:val="20"/>
              </w:rPr>
              <w:t>
В. Ковшарь,</w:t>
            </w:r>
            <w:r>
              <w:br/>
            </w:r>
            <w:r>
              <w:rPr>
                <w:rFonts w:ascii="Times New Roman"/>
                <w:b w:val="false"/>
                <w:i w:val="false"/>
                <w:color w:val="000000"/>
                <w:sz w:val="20"/>
              </w:rPr>
              <w:t>
Р. Шаймарданов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2926"/>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292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наглядно. Животные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Тимоханов 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Тимоханов В.</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2927"/>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w:t>
            </w:r>
          </w:p>
          <w:bookmarkEnd w:id="292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Волшебное путешествие в страну знаний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2928"/>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p>
          <w:bookmarkEnd w:id="292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дыбыстар\</w:t>
            </w:r>
            <w:r>
              <w:br/>
            </w:r>
            <w:r>
              <w:rPr>
                <w:rFonts w:ascii="Times New Roman"/>
                <w:b w:val="false"/>
                <w:i w:val="false"/>
                <w:color w:val="000000"/>
                <w:sz w:val="20"/>
              </w:rPr>
              <w:t>
Волшебные нотки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Гетманова</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2929"/>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r>
              <w:br/>
            </w:r>
            <w:r>
              <w:rPr>
                <w:rFonts w:ascii="Times New Roman"/>
                <w:b w:val="false"/>
                <w:i w:val="false"/>
                <w:color w:val="000000"/>
                <w:sz w:val="20"/>
              </w:rPr>
              <w:t>
 </w:t>
            </w:r>
          </w:p>
          <w:bookmarkEnd w:id="292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планета немесе қоршаған дүниеге таңғажайып саяхат/Волшебная планета или удивительное путешествие в окружающий мир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Аладьина </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2930"/>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r>
              <w:br/>
            </w:r>
            <w:r>
              <w:rPr>
                <w:rFonts w:ascii="Times New Roman"/>
                <w:b w:val="false"/>
                <w:i w:val="false"/>
                <w:color w:val="000000"/>
                <w:sz w:val="20"/>
              </w:rPr>
              <w:t>
 </w:t>
            </w:r>
          </w:p>
          <w:bookmarkEnd w:id="293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жұлдызша / Волшебная звездочка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Гумирова</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2931"/>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r>
              <w:br/>
            </w:r>
            <w:r>
              <w:rPr>
                <w:rFonts w:ascii="Times New Roman"/>
                <w:b w:val="false"/>
                <w:i w:val="false"/>
                <w:color w:val="000000"/>
                <w:sz w:val="20"/>
              </w:rPr>
              <w:t>
 </w:t>
            </w:r>
          </w:p>
          <w:bookmarkEnd w:id="293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Волшебное путешествие в организм человека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Хамчиев К.</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2932"/>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r>
              <w:br/>
            </w:r>
            <w:r>
              <w:rPr>
                <w:rFonts w:ascii="Times New Roman"/>
                <w:b w:val="false"/>
                <w:i w:val="false"/>
                <w:color w:val="000000"/>
                <w:sz w:val="20"/>
              </w:rPr>
              <w:t>
 </w:t>
            </w:r>
          </w:p>
          <w:bookmarkEnd w:id="293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Қылқобызға арналған хрестоматия. Бірінші жинақ.</w:t>
            </w:r>
            <w:r>
              <w:br/>
            </w:r>
            <w:r>
              <w:rPr>
                <w:rFonts w:ascii="Times New Roman"/>
                <w:b w:val="false"/>
                <w:i w:val="false"/>
                <w:color w:val="000000"/>
                <w:sz w:val="20"/>
              </w:rPr>
              <w:t xml:space="preserve">
Оқу құралы </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Ә. Жұмабекұлы </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2933"/>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r>
              <w:br/>
            </w:r>
            <w:r>
              <w:rPr>
                <w:rFonts w:ascii="Times New Roman"/>
                <w:b w:val="false"/>
                <w:i w:val="false"/>
                <w:color w:val="000000"/>
                <w:sz w:val="20"/>
              </w:rPr>
              <w:t>
 </w:t>
            </w:r>
          </w:p>
          <w:bookmarkEnd w:id="293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Қылқобызға арналған хрестоматия. Екінші жинақ.</w:t>
            </w:r>
            <w:r>
              <w:br/>
            </w:r>
            <w:r>
              <w:rPr>
                <w:rFonts w:ascii="Times New Roman"/>
                <w:b w:val="false"/>
                <w:i w:val="false"/>
                <w:color w:val="000000"/>
                <w:sz w:val="20"/>
              </w:rPr>
              <w:t>
Оқу құралы</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Ә. Жұмабекұлы</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2934"/>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r>
              <w:br/>
            </w:r>
            <w:r>
              <w:rPr>
                <w:rFonts w:ascii="Times New Roman"/>
                <w:b w:val="false"/>
                <w:i w:val="false"/>
                <w:color w:val="000000"/>
                <w:sz w:val="20"/>
              </w:rPr>
              <w:t>
 </w:t>
            </w:r>
          </w:p>
          <w:bookmarkEnd w:id="293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Қылқобызға арналған хрестоматия. Үшінші жинақ. </w:t>
            </w:r>
            <w:r>
              <w:br/>
            </w:r>
            <w:r>
              <w:rPr>
                <w:rFonts w:ascii="Times New Roman"/>
                <w:b w:val="false"/>
                <w:i w:val="false"/>
                <w:color w:val="000000"/>
                <w:sz w:val="20"/>
              </w:rPr>
              <w:t xml:space="preserve">
Оқу құралы </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Ә. Жұмабекұлы</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2935"/>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293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Қойгелдиев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2936"/>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293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Мустафа Чокай в эмиграции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Садықова Б.</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2937"/>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293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Шындық шырағы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Дулатова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2938"/>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293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Ғаламат жұт шежіресі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Михайлов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2939"/>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293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Великий джут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Михайлов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2940"/>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294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жолы. 1, 2, 3, 4-том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2941"/>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r>
              <w:br/>
            </w:r>
            <w:r>
              <w:rPr>
                <w:rFonts w:ascii="Times New Roman"/>
                <w:b w:val="false"/>
                <w:i w:val="false"/>
                <w:color w:val="000000"/>
                <w:sz w:val="20"/>
              </w:rPr>
              <w:t>
 </w:t>
            </w:r>
          </w:p>
          <w:bookmarkEnd w:id="294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томдық шығармалар жинағы. 1, 2-том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2942"/>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294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Абая. 1, 2-том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Ауезов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2943"/>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294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үшін шайқас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2944"/>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294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асулары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Бегалин</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2945"/>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294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Абдықадыров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2946"/>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r>
              <w:br/>
            </w:r>
            <w:r>
              <w:rPr>
                <w:rFonts w:ascii="Times New Roman"/>
                <w:b w:val="false"/>
                <w:i w:val="false"/>
                <w:color w:val="000000"/>
                <w:sz w:val="20"/>
              </w:rPr>
              <w:t>
 </w:t>
            </w:r>
          </w:p>
          <w:bookmarkEnd w:id="294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 Роман.</w:t>
            </w:r>
            <w:r>
              <w:br/>
            </w:r>
            <w:r>
              <w:rPr>
                <w:rFonts w:ascii="Times New Roman"/>
                <w:b w:val="false"/>
                <w:i w:val="false"/>
                <w:color w:val="000000"/>
                <w:sz w:val="20"/>
              </w:rPr>
              <w:t>
(аудио кітап)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2947"/>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r>
              <w:br/>
            </w:r>
            <w:r>
              <w:rPr>
                <w:rFonts w:ascii="Times New Roman"/>
                <w:b w:val="false"/>
                <w:i w:val="false"/>
                <w:color w:val="000000"/>
                <w:sz w:val="20"/>
              </w:rPr>
              <w:t>
 </w:t>
            </w:r>
          </w:p>
          <w:bookmarkEnd w:id="294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w:t>
            </w:r>
            <w:r>
              <w:br/>
            </w:r>
            <w:r>
              <w:rPr>
                <w:rFonts w:ascii="Times New Roman"/>
                <w:b w:val="false"/>
                <w:i w:val="false"/>
                <w:color w:val="000000"/>
                <w:sz w:val="20"/>
              </w:rPr>
              <w:t>
(аудио кітап)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Кекілбаев</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2948"/>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r>
              <w:br/>
            </w:r>
            <w:r>
              <w:rPr>
                <w:rFonts w:ascii="Times New Roman"/>
                <w:b w:val="false"/>
                <w:i w:val="false"/>
                <w:color w:val="000000"/>
                <w:sz w:val="20"/>
              </w:rPr>
              <w:t>
 </w:t>
            </w:r>
          </w:p>
          <w:bookmarkEnd w:id="294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Шұғаның белгісі. Хикаяттар мен әңгімелер (аудио кітап)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2949"/>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r>
              <w:br/>
            </w:r>
            <w:r>
              <w:rPr>
                <w:rFonts w:ascii="Times New Roman"/>
                <w:b w:val="false"/>
                <w:i w:val="false"/>
                <w:color w:val="000000"/>
                <w:sz w:val="20"/>
              </w:rPr>
              <w:t>
 </w:t>
            </w:r>
          </w:p>
          <w:bookmarkEnd w:id="294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Атау-кере. Роман (аудио кітап)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Бөкеев</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2950"/>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r>
              <w:br/>
            </w:r>
            <w:r>
              <w:rPr>
                <w:rFonts w:ascii="Times New Roman"/>
                <w:b w:val="false"/>
                <w:i w:val="false"/>
                <w:color w:val="000000"/>
                <w:sz w:val="20"/>
              </w:rPr>
              <w:t>
 </w:t>
            </w:r>
          </w:p>
          <w:bookmarkEnd w:id="295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Қараш-қараш оқиғасы. Повесть. (қаз/орыс/ағылш)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2951"/>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r>
              <w:br/>
            </w:r>
            <w:r>
              <w:rPr>
                <w:rFonts w:ascii="Times New Roman"/>
                <w:b w:val="false"/>
                <w:i w:val="false"/>
                <w:color w:val="000000"/>
                <w:sz w:val="20"/>
              </w:rPr>
              <w:t>
 </w:t>
            </w:r>
          </w:p>
          <w:bookmarkEnd w:id="295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Жібек (қаз/рус.)</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А. Файзуллаұлы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2952"/>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r>
              <w:br/>
            </w:r>
            <w:r>
              <w:rPr>
                <w:rFonts w:ascii="Times New Roman"/>
                <w:b w:val="false"/>
                <w:i w:val="false"/>
                <w:color w:val="000000"/>
                <w:sz w:val="20"/>
              </w:rPr>
              <w:t>
 </w:t>
            </w:r>
          </w:p>
          <w:bookmarkEnd w:id="295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(қаз/ағыл.)</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2953"/>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p>
          <w:bookmarkEnd w:id="295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(қаз/ағылш.)</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2954"/>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r>
              <w:br/>
            </w:r>
            <w:r>
              <w:rPr>
                <w:rFonts w:ascii="Times New Roman"/>
                <w:b w:val="false"/>
                <w:i w:val="false"/>
                <w:color w:val="000000"/>
                <w:sz w:val="20"/>
              </w:rPr>
              <w:t>
 </w:t>
            </w:r>
          </w:p>
          <w:bookmarkEnd w:id="295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(орыс/ағылш.)</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2955"/>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r>
              <w:br/>
            </w:r>
            <w:r>
              <w:rPr>
                <w:rFonts w:ascii="Times New Roman"/>
                <w:b w:val="false"/>
                <w:i w:val="false"/>
                <w:color w:val="000000"/>
                <w:sz w:val="20"/>
              </w:rPr>
              <w:t>
 </w:t>
            </w:r>
          </w:p>
          <w:bookmarkEnd w:id="295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Тарғын (қаз/ағылш.)</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2956"/>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r>
              <w:br/>
            </w:r>
            <w:r>
              <w:rPr>
                <w:rFonts w:ascii="Times New Roman"/>
                <w:b w:val="false"/>
                <w:i w:val="false"/>
                <w:color w:val="000000"/>
                <w:sz w:val="20"/>
              </w:rPr>
              <w:t>
 </w:t>
            </w:r>
          </w:p>
          <w:bookmarkEnd w:id="295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Тарғын (орыс/ағылш.)</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2957"/>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r>
              <w:br/>
            </w:r>
            <w:r>
              <w:rPr>
                <w:rFonts w:ascii="Times New Roman"/>
                <w:b w:val="false"/>
                <w:i w:val="false"/>
                <w:color w:val="000000"/>
                <w:sz w:val="20"/>
              </w:rPr>
              <w:t>
 </w:t>
            </w:r>
          </w:p>
          <w:bookmarkEnd w:id="295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Көрпеш-Баян Сұлу (каз/ағылш.)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2958"/>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r>
              <w:br/>
            </w:r>
            <w:r>
              <w:rPr>
                <w:rFonts w:ascii="Times New Roman"/>
                <w:b w:val="false"/>
                <w:i w:val="false"/>
                <w:color w:val="000000"/>
                <w:sz w:val="20"/>
              </w:rPr>
              <w:t>
 </w:t>
            </w:r>
          </w:p>
          <w:bookmarkEnd w:id="295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Көрпеш-Баян Сұлу (ағылш./орыс)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2959"/>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295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Көсе (қаз/орыс/ағылш)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2960"/>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296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Қаңбақ шал (қаз/орыс/ағылш)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2961"/>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r>
              <w:br/>
            </w:r>
            <w:r>
              <w:rPr>
                <w:rFonts w:ascii="Times New Roman"/>
                <w:b w:val="false"/>
                <w:i w:val="false"/>
                <w:color w:val="000000"/>
                <w:sz w:val="20"/>
              </w:rPr>
              <w:t>
 </w:t>
            </w:r>
          </w:p>
          <w:bookmarkEnd w:id="296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салт-дәстүрлері (қаз/орыс/ағылш)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2962"/>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296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он жыл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2963"/>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296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толқынында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2964"/>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296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кіндігі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2965"/>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296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белестері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2966"/>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296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Ғасырлар тоғысында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2967"/>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296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десятилетие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2968"/>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296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пороге ХХІ века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2969"/>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296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Эпицентр мира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970"/>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297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независимости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2971"/>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297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потоке истории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2972"/>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297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елім қазағым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2973"/>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297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2974"/>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297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балалар, оқылық!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2975"/>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297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Дариға сол қыз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2976"/>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297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Қорғансыздың күні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2977"/>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297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Қаһарлы күндер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Ахтанов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2978"/>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297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танытқыш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2979"/>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297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 біздікі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Бұлқышев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2980"/>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298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қазақ!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2981"/>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298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боз үй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Елубай</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2982"/>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bookmarkEnd w:id="298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Каһар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2983"/>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bookmarkEnd w:id="298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 менің шын атым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2984"/>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bookmarkEnd w:id="298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2985"/>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bookmarkEnd w:id="298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тіл қатты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Жароков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2986"/>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bookmarkEnd w:id="298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 жан сәулем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2987"/>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bookmarkEnd w:id="298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уыс жусан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Жұртбай</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2988"/>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bookmarkEnd w:id="298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Аманат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2989"/>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bookmarkEnd w:id="298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Қазақпын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Молдағалиев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2990"/>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bookmarkEnd w:id="299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Сұлушаш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2991"/>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p>
          <w:bookmarkEnd w:id="299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махаббат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2992"/>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299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2993"/>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bookmarkEnd w:id="299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Қазақстаным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2994"/>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bookmarkEnd w:id="299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Ақиқат пен аңыз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Нұршайықов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2995"/>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bookmarkEnd w:id="299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Аққудың айырылуы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2996"/>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p>
          <w:bookmarkEnd w:id="299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атым Қожа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2997"/>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p>
          <w:bookmarkEnd w:id="299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Қамар сұлу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2998"/>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bookmarkEnd w:id="299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айнасы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2999"/>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p>
          <w:bookmarkEnd w:id="299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яблоко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3000"/>
          <w:p>
            <w:pPr>
              <w:spacing w:after="20"/>
              <w:ind w:left="20"/>
              <w:jc w:val="both"/>
            </w:pPr>
            <w:r>
              <w:rPr>
                <w:rFonts w:ascii="Times New Roman"/>
                <w:b w:val="false"/>
                <w:i w:val="false"/>
                <w:color w:val="000000"/>
                <w:sz w:val="20"/>
              </w:rPr>
              <w:t>
97.</w:t>
            </w:r>
            <w:r>
              <w:br/>
            </w:r>
            <w:r>
              <w:rPr>
                <w:rFonts w:ascii="Times New Roman"/>
                <w:b w:val="false"/>
                <w:i w:val="false"/>
                <w:color w:val="000000"/>
                <w:sz w:val="20"/>
              </w:rPr>
              <w:t>
 </w:t>
            </w:r>
          </w:p>
          <w:bookmarkEnd w:id="300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пароход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3001"/>
          <w:p>
            <w:pPr>
              <w:spacing w:after="20"/>
              <w:ind w:left="20"/>
              <w:jc w:val="both"/>
            </w:pPr>
            <w:r>
              <w:rPr>
                <w:rFonts w:ascii="Times New Roman"/>
                <w:b w:val="false"/>
                <w:i w:val="false"/>
                <w:color w:val="000000"/>
                <w:sz w:val="20"/>
              </w:rPr>
              <w:t>
98.</w:t>
            </w:r>
            <w:r>
              <w:br/>
            </w:r>
            <w:r>
              <w:rPr>
                <w:rFonts w:ascii="Times New Roman"/>
                <w:b w:val="false"/>
                <w:i w:val="false"/>
                <w:color w:val="000000"/>
                <w:sz w:val="20"/>
              </w:rPr>
              <w:t>
 </w:t>
            </w:r>
          </w:p>
          <w:bookmarkEnd w:id="300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дольше века длится день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3002"/>
          <w:p>
            <w:pPr>
              <w:spacing w:after="20"/>
              <w:ind w:left="20"/>
              <w:jc w:val="both"/>
            </w:pPr>
            <w:r>
              <w:rPr>
                <w:rFonts w:ascii="Times New Roman"/>
                <w:b w:val="false"/>
                <w:i w:val="false"/>
                <w:color w:val="000000"/>
                <w:sz w:val="20"/>
              </w:rPr>
              <w:t>
99.</w:t>
            </w:r>
            <w:r>
              <w:br/>
            </w:r>
            <w:r>
              <w:rPr>
                <w:rFonts w:ascii="Times New Roman"/>
                <w:b w:val="false"/>
                <w:i w:val="false"/>
                <w:color w:val="000000"/>
                <w:sz w:val="20"/>
              </w:rPr>
              <w:t>
 </w:t>
            </w:r>
          </w:p>
          <w:bookmarkEnd w:id="300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Плаха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3003"/>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300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Джамиля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3004"/>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bookmarkEnd w:id="300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пида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3005"/>
          <w:p>
            <w:pPr>
              <w:spacing w:after="20"/>
              <w:ind w:left="20"/>
              <w:jc w:val="both"/>
            </w:pPr>
            <w:r>
              <w:rPr>
                <w:rFonts w:ascii="Times New Roman"/>
                <w:b w:val="false"/>
                <w:i w:val="false"/>
                <w:color w:val="000000"/>
                <w:sz w:val="20"/>
              </w:rPr>
              <w:t>
102.</w:t>
            </w:r>
            <w:r>
              <w:br/>
            </w:r>
            <w:r>
              <w:rPr>
                <w:rFonts w:ascii="Times New Roman"/>
                <w:b w:val="false"/>
                <w:i w:val="false"/>
                <w:color w:val="000000"/>
                <w:sz w:val="20"/>
              </w:rPr>
              <w:t>
 </w:t>
            </w:r>
          </w:p>
          <w:bookmarkEnd w:id="300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алма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3006"/>
          <w:p>
            <w:pPr>
              <w:spacing w:after="20"/>
              <w:ind w:left="20"/>
              <w:jc w:val="both"/>
            </w:pPr>
            <w:r>
              <w:rPr>
                <w:rFonts w:ascii="Times New Roman"/>
                <w:b w:val="false"/>
                <w:i w:val="false"/>
                <w:color w:val="000000"/>
                <w:sz w:val="20"/>
              </w:rPr>
              <w:t>
103.</w:t>
            </w:r>
            <w:r>
              <w:br/>
            </w:r>
            <w:r>
              <w:rPr>
                <w:rFonts w:ascii="Times New Roman"/>
                <w:b w:val="false"/>
                <w:i w:val="false"/>
                <w:color w:val="000000"/>
                <w:sz w:val="20"/>
              </w:rPr>
              <w:t>
 </w:t>
            </w:r>
          </w:p>
          <w:bookmarkEnd w:id="300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Жәмилә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3007"/>
          <w:p>
            <w:pPr>
              <w:spacing w:after="20"/>
              <w:ind w:left="20"/>
              <w:jc w:val="both"/>
            </w:pPr>
            <w:r>
              <w:rPr>
                <w:rFonts w:ascii="Times New Roman"/>
                <w:b w:val="false"/>
                <w:i w:val="false"/>
                <w:color w:val="000000"/>
                <w:sz w:val="20"/>
              </w:rPr>
              <w:t>
104.</w:t>
            </w:r>
            <w:r>
              <w:br/>
            </w:r>
            <w:r>
              <w:rPr>
                <w:rFonts w:ascii="Times New Roman"/>
                <w:b w:val="false"/>
                <w:i w:val="false"/>
                <w:color w:val="000000"/>
                <w:sz w:val="20"/>
              </w:rPr>
              <w:t>
 </w:t>
            </w:r>
          </w:p>
          <w:bookmarkEnd w:id="300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кеме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3008"/>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bookmarkEnd w:id="300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Ғасырдан да ұзақ күн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3009"/>
          <w:p>
            <w:pPr>
              <w:spacing w:after="20"/>
              <w:ind w:left="20"/>
              <w:jc w:val="both"/>
            </w:pPr>
            <w:r>
              <w:rPr>
                <w:rFonts w:ascii="Times New Roman"/>
                <w:b w:val="false"/>
                <w:i w:val="false"/>
                <w:color w:val="000000"/>
                <w:sz w:val="20"/>
              </w:rPr>
              <w:t>
106.</w:t>
            </w:r>
            <w:r>
              <w:br/>
            </w:r>
            <w:r>
              <w:rPr>
                <w:rFonts w:ascii="Times New Roman"/>
                <w:b w:val="false"/>
                <w:i w:val="false"/>
                <w:color w:val="000000"/>
                <w:sz w:val="20"/>
              </w:rPr>
              <w:t>
 </w:t>
            </w:r>
          </w:p>
          <w:bookmarkEnd w:id="300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Гауһартас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Исабеков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3010"/>
          <w:p>
            <w:pPr>
              <w:spacing w:after="20"/>
              <w:ind w:left="20"/>
              <w:jc w:val="both"/>
            </w:pPr>
            <w:r>
              <w:rPr>
                <w:rFonts w:ascii="Times New Roman"/>
                <w:b w:val="false"/>
                <w:i w:val="false"/>
                <w:color w:val="000000"/>
                <w:sz w:val="20"/>
              </w:rPr>
              <w:t>
107.</w:t>
            </w:r>
            <w:r>
              <w:br/>
            </w:r>
            <w:r>
              <w:rPr>
                <w:rFonts w:ascii="Times New Roman"/>
                <w:b w:val="false"/>
                <w:i w:val="false"/>
                <w:color w:val="000000"/>
                <w:sz w:val="20"/>
              </w:rPr>
              <w:t>
 </w:t>
            </w:r>
          </w:p>
          <w:bookmarkEnd w:id="301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Ауезов. Энциклопедия</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3011"/>
          <w:p>
            <w:pPr>
              <w:spacing w:after="20"/>
              <w:ind w:left="20"/>
              <w:jc w:val="both"/>
            </w:pPr>
            <w:r>
              <w:rPr>
                <w:rFonts w:ascii="Times New Roman"/>
                <w:b w:val="false"/>
                <w:i w:val="false"/>
                <w:color w:val="000000"/>
                <w:sz w:val="20"/>
              </w:rPr>
              <w:t>
108.</w:t>
            </w:r>
            <w:r>
              <w:br/>
            </w:r>
            <w:r>
              <w:rPr>
                <w:rFonts w:ascii="Times New Roman"/>
                <w:b w:val="false"/>
                <w:i w:val="false"/>
                <w:color w:val="000000"/>
                <w:sz w:val="20"/>
              </w:rPr>
              <w:t>
 </w:t>
            </w:r>
          </w:p>
          <w:bookmarkEnd w:id="301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Қазақы дастарқан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Сегізбайұлы</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3012"/>
          <w:p>
            <w:pPr>
              <w:spacing w:after="20"/>
              <w:ind w:left="20"/>
              <w:jc w:val="both"/>
            </w:pPr>
            <w:r>
              <w:rPr>
                <w:rFonts w:ascii="Times New Roman"/>
                <w:b w:val="false"/>
                <w:i w:val="false"/>
                <w:color w:val="000000"/>
                <w:sz w:val="20"/>
              </w:rPr>
              <w:t>
109.</w:t>
            </w:r>
            <w:r>
              <w:br/>
            </w:r>
            <w:r>
              <w:rPr>
                <w:rFonts w:ascii="Times New Roman"/>
                <w:b w:val="false"/>
                <w:i w:val="false"/>
                <w:color w:val="000000"/>
                <w:sz w:val="20"/>
              </w:rPr>
              <w:t>
 </w:t>
            </w:r>
            <w:r>
              <w:br/>
            </w:r>
            <w:r>
              <w:rPr>
                <w:rFonts w:ascii="Times New Roman"/>
                <w:b w:val="false"/>
                <w:i w:val="false"/>
                <w:color w:val="000000"/>
                <w:sz w:val="20"/>
              </w:rPr>
              <w:t>
 </w:t>
            </w:r>
          </w:p>
          <w:bookmarkEnd w:id="301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салт-дәстүрлері мен әдет-ғұрыптары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3013"/>
          <w:p>
            <w:pPr>
              <w:spacing w:after="20"/>
              <w:ind w:left="20"/>
              <w:jc w:val="both"/>
            </w:pPr>
            <w:r>
              <w:rPr>
                <w:rFonts w:ascii="Times New Roman"/>
                <w:b w:val="false"/>
                <w:i w:val="false"/>
                <w:color w:val="000000"/>
                <w:sz w:val="20"/>
              </w:rPr>
              <w:t>
110.</w:t>
            </w:r>
            <w:r>
              <w:br/>
            </w:r>
            <w:r>
              <w:rPr>
                <w:rFonts w:ascii="Times New Roman"/>
                <w:b w:val="false"/>
                <w:i w:val="false"/>
                <w:color w:val="000000"/>
                <w:sz w:val="20"/>
              </w:rPr>
              <w:t>
 </w:t>
            </w:r>
          </w:p>
          <w:bookmarkEnd w:id="301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 жинағы. 7 том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3014"/>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r>
              <w:br/>
            </w:r>
            <w:r>
              <w:rPr>
                <w:rFonts w:ascii="Times New Roman"/>
                <w:b w:val="false"/>
                <w:i w:val="false"/>
                <w:color w:val="000000"/>
                <w:sz w:val="20"/>
              </w:rPr>
              <w:t>
 </w:t>
            </w:r>
          </w:p>
          <w:bookmarkEnd w:id="301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тәлімдік ойлар антологиясы. 4 том (Билер мен ақын-жыраулар тағылымы)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 және т.б.</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3015"/>
          <w:p>
            <w:pPr>
              <w:spacing w:after="20"/>
              <w:ind w:left="20"/>
              <w:jc w:val="both"/>
            </w:pPr>
            <w:r>
              <w:rPr>
                <w:rFonts w:ascii="Times New Roman"/>
                <w:b w:val="false"/>
                <w:i w:val="false"/>
                <w:color w:val="000000"/>
                <w:sz w:val="20"/>
              </w:rPr>
              <w:t>
112.</w:t>
            </w:r>
            <w:r>
              <w:br/>
            </w:r>
            <w:r>
              <w:rPr>
                <w:rFonts w:ascii="Times New Roman"/>
                <w:b w:val="false"/>
                <w:i w:val="false"/>
                <w:color w:val="000000"/>
                <w:sz w:val="20"/>
              </w:rPr>
              <w:t>
 </w:t>
            </w:r>
            <w:r>
              <w:br/>
            </w:r>
            <w:r>
              <w:rPr>
                <w:rFonts w:ascii="Times New Roman"/>
                <w:b w:val="false"/>
                <w:i w:val="false"/>
                <w:color w:val="000000"/>
                <w:sz w:val="20"/>
              </w:rPr>
              <w:t>
 </w:t>
            </w:r>
          </w:p>
          <w:bookmarkEnd w:id="301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тәлімдік ойлар антологиясы. 6 том (Ұлттық тәлім-тәрбиелік ғылымдарының дамып, қалыптасу тарихынан)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 және т.б.</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3016"/>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r>
              <w:br/>
            </w:r>
            <w:r>
              <w:rPr>
                <w:rFonts w:ascii="Times New Roman"/>
                <w:b w:val="false"/>
                <w:i w:val="false"/>
                <w:color w:val="000000"/>
                <w:sz w:val="20"/>
              </w:rPr>
              <w:t>
 </w:t>
            </w:r>
          </w:p>
          <w:bookmarkEnd w:id="301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Балаларға арналған энциклопедиялық анықтамалық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3017"/>
          <w:p>
            <w:pPr>
              <w:spacing w:after="20"/>
              <w:ind w:left="20"/>
              <w:jc w:val="both"/>
            </w:pPr>
            <w:r>
              <w:rPr>
                <w:rFonts w:ascii="Times New Roman"/>
                <w:b w:val="false"/>
                <w:i w:val="false"/>
                <w:color w:val="000000"/>
                <w:sz w:val="20"/>
              </w:rPr>
              <w:t>
114.</w:t>
            </w:r>
            <w:r>
              <w:br/>
            </w:r>
            <w:r>
              <w:rPr>
                <w:rFonts w:ascii="Times New Roman"/>
                <w:b w:val="false"/>
                <w:i w:val="false"/>
                <w:color w:val="000000"/>
                <w:sz w:val="20"/>
              </w:rPr>
              <w:t>
 </w:t>
            </w:r>
            <w:r>
              <w:br/>
            </w:r>
            <w:r>
              <w:rPr>
                <w:rFonts w:ascii="Times New Roman"/>
                <w:b w:val="false"/>
                <w:i w:val="false"/>
                <w:color w:val="000000"/>
                <w:sz w:val="20"/>
              </w:rPr>
              <w:t>
 </w:t>
            </w:r>
          </w:p>
          <w:bookmarkEnd w:id="301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1, 2, 3 кітап</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С. Набиева,</w:t>
            </w:r>
            <w:r>
              <w:br/>
            </w:r>
            <w:r>
              <w:rPr>
                <w:rFonts w:ascii="Times New Roman"/>
                <w:b w:val="false"/>
                <w:i w:val="false"/>
                <w:color w:val="000000"/>
                <w:sz w:val="20"/>
              </w:rPr>
              <w:t>
А. Дәлелбекқызы</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3018"/>
          <w:p>
            <w:pPr>
              <w:spacing w:after="20"/>
              <w:ind w:left="20"/>
              <w:jc w:val="both"/>
            </w:pPr>
            <w:r>
              <w:rPr>
                <w:rFonts w:ascii="Times New Roman"/>
                <w:b w:val="false"/>
                <w:i w:val="false"/>
                <w:color w:val="000000"/>
                <w:sz w:val="20"/>
              </w:rPr>
              <w:t>
115.</w:t>
            </w:r>
            <w:r>
              <w:br/>
            </w:r>
            <w:r>
              <w:rPr>
                <w:rFonts w:ascii="Times New Roman"/>
                <w:b w:val="false"/>
                <w:i w:val="false"/>
                <w:color w:val="000000"/>
                <w:sz w:val="20"/>
              </w:rPr>
              <w:t>
 </w:t>
            </w:r>
            <w:r>
              <w:br/>
            </w:r>
            <w:r>
              <w:rPr>
                <w:rFonts w:ascii="Times New Roman"/>
                <w:b w:val="false"/>
                <w:i w:val="false"/>
                <w:color w:val="000000"/>
                <w:sz w:val="20"/>
              </w:rPr>
              <w:t>
 </w:t>
            </w:r>
          </w:p>
          <w:bookmarkEnd w:id="301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әдебиеті.</w:t>
            </w:r>
            <w:r>
              <w:br/>
            </w:r>
            <w:r>
              <w:rPr>
                <w:rFonts w:ascii="Times New Roman"/>
                <w:b w:val="false"/>
                <w:i w:val="false"/>
                <w:color w:val="000000"/>
                <w:sz w:val="20"/>
              </w:rPr>
              <w:t>
Хрестоматия 1, 2 том</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Мауытханова</w:t>
            </w:r>
            <w:r>
              <w:br/>
            </w:r>
            <w:r>
              <w:rPr>
                <w:rFonts w:ascii="Times New Roman"/>
                <w:b w:val="false"/>
                <w:i w:val="false"/>
                <w:color w:val="000000"/>
                <w:sz w:val="20"/>
              </w:rPr>
              <w:t>
С. Нәбиева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3019"/>
          <w:p>
            <w:pPr>
              <w:spacing w:after="20"/>
              <w:ind w:left="20"/>
              <w:jc w:val="both"/>
            </w:pPr>
            <w:r>
              <w:rPr>
                <w:rFonts w:ascii="Times New Roman"/>
                <w:b w:val="false"/>
                <w:i w:val="false"/>
                <w:color w:val="000000"/>
                <w:sz w:val="20"/>
              </w:rPr>
              <w:t>
116.</w:t>
            </w:r>
            <w:r>
              <w:br/>
            </w:r>
            <w:r>
              <w:rPr>
                <w:rFonts w:ascii="Times New Roman"/>
                <w:b w:val="false"/>
                <w:i w:val="false"/>
                <w:color w:val="000000"/>
                <w:sz w:val="20"/>
              </w:rPr>
              <w:t>
 </w:t>
            </w:r>
            <w:r>
              <w:br/>
            </w:r>
            <w:r>
              <w:rPr>
                <w:rFonts w:ascii="Times New Roman"/>
                <w:b w:val="false"/>
                <w:i w:val="false"/>
                <w:color w:val="000000"/>
                <w:sz w:val="20"/>
              </w:rPr>
              <w:t>
 </w:t>
            </w:r>
          </w:p>
          <w:bookmarkEnd w:id="301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1, 2, 3 том</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Буртоликова Л,</w:t>
            </w:r>
            <w:r>
              <w:br/>
            </w:r>
            <w:r>
              <w:rPr>
                <w:rFonts w:ascii="Times New Roman"/>
                <w:b w:val="false"/>
                <w:i w:val="false"/>
                <w:color w:val="000000"/>
                <w:sz w:val="20"/>
              </w:rPr>
              <w:t>
Андреянова Т.</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3020"/>
          <w:p>
            <w:pPr>
              <w:spacing w:after="20"/>
              <w:ind w:left="20"/>
              <w:jc w:val="both"/>
            </w:pPr>
            <w:r>
              <w:rPr>
                <w:rFonts w:ascii="Times New Roman"/>
                <w:b w:val="false"/>
                <w:i w:val="false"/>
                <w:color w:val="000000"/>
                <w:sz w:val="20"/>
              </w:rPr>
              <w:t>
117.</w:t>
            </w:r>
            <w:r>
              <w:br/>
            </w:r>
            <w:r>
              <w:rPr>
                <w:rFonts w:ascii="Times New Roman"/>
                <w:b w:val="false"/>
                <w:i w:val="false"/>
                <w:color w:val="000000"/>
                <w:sz w:val="20"/>
              </w:rPr>
              <w:t>
 </w:t>
            </w:r>
            <w:r>
              <w:br/>
            </w:r>
            <w:r>
              <w:rPr>
                <w:rFonts w:ascii="Times New Roman"/>
                <w:b w:val="false"/>
                <w:i w:val="false"/>
                <w:color w:val="000000"/>
                <w:sz w:val="20"/>
              </w:rPr>
              <w:t>
 </w:t>
            </w:r>
          </w:p>
          <w:bookmarkEnd w:id="302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балалар әдебиетінің хрестоматиясы 1, 2, 3 кітап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w:t>
            </w:r>
            <w:r>
              <w:br/>
            </w:r>
            <w:r>
              <w:rPr>
                <w:rFonts w:ascii="Times New Roman"/>
                <w:b w:val="false"/>
                <w:i w:val="false"/>
                <w:color w:val="000000"/>
                <w:sz w:val="20"/>
              </w:rPr>
              <w:t>
Ш. Ахметов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3021"/>
          <w:p>
            <w:pPr>
              <w:spacing w:after="20"/>
              <w:ind w:left="20"/>
              <w:jc w:val="both"/>
            </w:pPr>
            <w:r>
              <w:rPr>
                <w:rFonts w:ascii="Times New Roman"/>
                <w:b w:val="false"/>
                <w:i w:val="false"/>
                <w:color w:val="000000"/>
                <w:sz w:val="20"/>
              </w:rPr>
              <w:t>
118.</w:t>
            </w:r>
            <w:r>
              <w:br/>
            </w:r>
            <w:r>
              <w:rPr>
                <w:rFonts w:ascii="Times New Roman"/>
                <w:b w:val="false"/>
                <w:i w:val="false"/>
                <w:color w:val="000000"/>
                <w:sz w:val="20"/>
              </w:rPr>
              <w:t>
 </w:t>
            </w:r>
          </w:p>
          <w:bookmarkEnd w:id="302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 сыры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3022"/>
          <w:p>
            <w:pPr>
              <w:spacing w:after="20"/>
              <w:ind w:left="20"/>
              <w:jc w:val="both"/>
            </w:pPr>
            <w:r>
              <w:rPr>
                <w:rFonts w:ascii="Times New Roman"/>
                <w:b w:val="false"/>
                <w:i w:val="false"/>
                <w:color w:val="000000"/>
                <w:sz w:val="20"/>
              </w:rPr>
              <w:t>
119.</w:t>
            </w:r>
            <w:r>
              <w:br/>
            </w:r>
            <w:r>
              <w:rPr>
                <w:rFonts w:ascii="Times New Roman"/>
                <w:b w:val="false"/>
                <w:i w:val="false"/>
                <w:color w:val="000000"/>
                <w:sz w:val="20"/>
              </w:rPr>
              <w:t>
 </w:t>
            </w:r>
            <w:r>
              <w:br/>
            </w:r>
            <w:r>
              <w:rPr>
                <w:rFonts w:ascii="Times New Roman"/>
                <w:b w:val="false"/>
                <w:i w:val="false"/>
                <w:color w:val="000000"/>
                <w:sz w:val="20"/>
              </w:rPr>
              <w:t>
 </w:t>
            </w:r>
          </w:p>
          <w:bookmarkEnd w:id="302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сабақ (балабақша және бастауыш сынып оқушыларына арналған өлеңдер)</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3023"/>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r>
              <w:br/>
            </w:r>
            <w:r>
              <w:rPr>
                <w:rFonts w:ascii="Times New Roman"/>
                <w:b w:val="false"/>
                <w:i w:val="false"/>
                <w:color w:val="000000"/>
                <w:sz w:val="20"/>
              </w:rPr>
              <w:t>
 </w:t>
            </w:r>
          </w:p>
          <w:bookmarkEnd w:id="302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оқушыларына арналған әндер жинағы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Сақай</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3024"/>
          <w:p>
            <w:pPr>
              <w:spacing w:after="20"/>
              <w:ind w:left="20"/>
              <w:jc w:val="both"/>
            </w:pPr>
            <w:r>
              <w:rPr>
                <w:rFonts w:ascii="Times New Roman"/>
                <w:b w:val="false"/>
                <w:i w:val="false"/>
                <w:color w:val="000000"/>
                <w:sz w:val="20"/>
              </w:rPr>
              <w:t>
121.</w:t>
            </w:r>
            <w:r>
              <w:br/>
            </w:r>
            <w:r>
              <w:rPr>
                <w:rFonts w:ascii="Times New Roman"/>
                <w:b w:val="false"/>
                <w:i w:val="false"/>
                <w:color w:val="000000"/>
                <w:sz w:val="20"/>
              </w:rPr>
              <w:t>
 </w:t>
            </w:r>
          </w:p>
          <w:bookmarkEnd w:id="302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мерекелер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3025"/>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r>
              <w:br/>
            </w:r>
            <w:r>
              <w:rPr>
                <w:rFonts w:ascii="Times New Roman"/>
                <w:b w:val="false"/>
                <w:i w:val="false"/>
                <w:color w:val="000000"/>
                <w:sz w:val="20"/>
              </w:rPr>
              <w:t>
 </w:t>
            </w:r>
          </w:p>
          <w:bookmarkEnd w:id="302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Қобыз үні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3026"/>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r>
              <w:br/>
            </w:r>
            <w:r>
              <w:rPr>
                <w:rFonts w:ascii="Times New Roman"/>
                <w:b w:val="false"/>
                <w:i w:val="false"/>
                <w:color w:val="000000"/>
                <w:sz w:val="20"/>
              </w:rPr>
              <w:t>
 </w:t>
            </w:r>
          </w:p>
          <w:bookmarkEnd w:id="302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Домбыра күйі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3027"/>
          <w:p>
            <w:pPr>
              <w:spacing w:after="20"/>
              <w:ind w:left="20"/>
              <w:jc w:val="both"/>
            </w:pPr>
            <w:r>
              <w:rPr>
                <w:rFonts w:ascii="Times New Roman"/>
                <w:b w:val="false"/>
                <w:i w:val="false"/>
                <w:color w:val="000000"/>
                <w:sz w:val="20"/>
              </w:rPr>
              <w:t>
124.</w:t>
            </w:r>
            <w:r>
              <w:br/>
            </w:r>
            <w:r>
              <w:rPr>
                <w:rFonts w:ascii="Times New Roman"/>
                <w:b w:val="false"/>
                <w:i w:val="false"/>
                <w:color w:val="000000"/>
                <w:sz w:val="20"/>
              </w:rPr>
              <w:t>
 </w:t>
            </w:r>
            <w:r>
              <w:br/>
            </w:r>
            <w:r>
              <w:rPr>
                <w:rFonts w:ascii="Times New Roman"/>
                <w:b w:val="false"/>
                <w:i w:val="false"/>
                <w:color w:val="000000"/>
                <w:sz w:val="20"/>
              </w:rPr>
              <w:t>
 </w:t>
            </w:r>
          </w:p>
          <w:bookmarkEnd w:id="302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Бесік жыры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3028"/>
          <w:p>
            <w:pPr>
              <w:spacing w:after="20"/>
              <w:ind w:left="20"/>
              <w:jc w:val="both"/>
            </w:pPr>
            <w:r>
              <w:rPr>
                <w:rFonts w:ascii="Times New Roman"/>
                <w:b w:val="false"/>
                <w:i w:val="false"/>
                <w:color w:val="000000"/>
                <w:sz w:val="20"/>
              </w:rPr>
              <w:t>
125.</w:t>
            </w:r>
            <w:r>
              <w:br/>
            </w:r>
            <w:r>
              <w:rPr>
                <w:rFonts w:ascii="Times New Roman"/>
                <w:b w:val="false"/>
                <w:i w:val="false"/>
                <w:color w:val="000000"/>
                <w:sz w:val="20"/>
              </w:rPr>
              <w:t>
 </w:t>
            </w:r>
            <w:r>
              <w:br/>
            </w:r>
            <w:r>
              <w:rPr>
                <w:rFonts w:ascii="Times New Roman"/>
                <w:b w:val="false"/>
                <w:i w:val="false"/>
                <w:color w:val="000000"/>
                <w:sz w:val="20"/>
              </w:rPr>
              <w:t>
 </w:t>
            </w:r>
          </w:p>
          <w:bookmarkEnd w:id="302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әні</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3029"/>
          <w:p>
            <w:pPr>
              <w:spacing w:after="20"/>
              <w:ind w:left="20"/>
              <w:jc w:val="both"/>
            </w:pPr>
            <w:r>
              <w:rPr>
                <w:rFonts w:ascii="Times New Roman"/>
                <w:b w:val="false"/>
                <w:i w:val="false"/>
                <w:color w:val="000000"/>
                <w:sz w:val="20"/>
              </w:rPr>
              <w:t>
126.</w:t>
            </w:r>
            <w:r>
              <w:br/>
            </w:r>
            <w:r>
              <w:rPr>
                <w:rFonts w:ascii="Times New Roman"/>
                <w:b w:val="false"/>
                <w:i w:val="false"/>
                <w:color w:val="000000"/>
                <w:sz w:val="20"/>
              </w:rPr>
              <w:t>
 </w:t>
            </w:r>
            <w:r>
              <w:br/>
            </w:r>
            <w:r>
              <w:rPr>
                <w:rFonts w:ascii="Times New Roman"/>
                <w:b w:val="false"/>
                <w:i w:val="false"/>
                <w:color w:val="000000"/>
                <w:sz w:val="20"/>
              </w:rPr>
              <w:t>
 </w:t>
            </w:r>
          </w:p>
          <w:bookmarkEnd w:id="302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аңызы</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3030"/>
          <w:p>
            <w:pPr>
              <w:spacing w:after="20"/>
              <w:ind w:left="20"/>
              <w:jc w:val="both"/>
            </w:pPr>
            <w:r>
              <w:rPr>
                <w:rFonts w:ascii="Times New Roman"/>
                <w:b w:val="false"/>
                <w:i w:val="false"/>
                <w:color w:val="000000"/>
                <w:sz w:val="20"/>
              </w:rPr>
              <w:t>
127.</w:t>
            </w:r>
            <w:r>
              <w:br/>
            </w:r>
            <w:r>
              <w:rPr>
                <w:rFonts w:ascii="Times New Roman"/>
                <w:b w:val="false"/>
                <w:i w:val="false"/>
                <w:color w:val="000000"/>
                <w:sz w:val="20"/>
              </w:rPr>
              <w:t>
 </w:t>
            </w:r>
            <w:r>
              <w:br/>
            </w:r>
            <w:r>
              <w:rPr>
                <w:rFonts w:ascii="Times New Roman"/>
                <w:b w:val="false"/>
                <w:i w:val="false"/>
                <w:color w:val="000000"/>
                <w:sz w:val="20"/>
              </w:rPr>
              <w:t>
 </w:t>
            </w:r>
          </w:p>
          <w:bookmarkEnd w:id="303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ертегісі</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3031"/>
          <w:p>
            <w:pPr>
              <w:spacing w:after="20"/>
              <w:ind w:left="20"/>
              <w:jc w:val="both"/>
            </w:pPr>
            <w:r>
              <w:rPr>
                <w:rFonts w:ascii="Times New Roman"/>
                <w:b w:val="false"/>
                <w:i w:val="false"/>
                <w:color w:val="000000"/>
                <w:sz w:val="20"/>
              </w:rPr>
              <w:t>
128.</w:t>
            </w:r>
            <w:r>
              <w:br/>
            </w:r>
            <w:r>
              <w:rPr>
                <w:rFonts w:ascii="Times New Roman"/>
                <w:b w:val="false"/>
                <w:i w:val="false"/>
                <w:color w:val="000000"/>
                <w:sz w:val="20"/>
              </w:rPr>
              <w:t>
 </w:t>
            </w:r>
            <w:r>
              <w:br/>
            </w:r>
            <w:r>
              <w:rPr>
                <w:rFonts w:ascii="Times New Roman"/>
                <w:b w:val="false"/>
                <w:i w:val="false"/>
                <w:color w:val="000000"/>
                <w:sz w:val="20"/>
              </w:rPr>
              <w:t>
 </w:t>
            </w:r>
          </w:p>
          <w:bookmarkEnd w:id="303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тағылымы</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3032"/>
          <w:p>
            <w:pPr>
              <w:spacing w:after="20"/>
              <w:ind w:left="20"/>
              <w:jc w:val="both"/>
            </w:pPr>
            <w:r>
              <w:rPr>
                <w:rFonts w:ascii="Times New Roman"/>
                <w:b w:val="false"/>
                <w:i w:val="false"/>
                <w:color w:val="000000"/>
                <w:sz w:val="20"/>
              </w:rPr>
              <w:t>
129.</w:t>
            </w:r>
            <w:r>
              <w:br/>
            </w:r>
            <w:r>
              <w:rPr>
                <w:rFonts w:ascii="Times New Roman"/>
                <w:b w:val="false"/>
                <w:i w:val="false"/>
                <w:color w:val="000000"/>
                <w:sz w:val="20"/>
              </w:rPr>
              <w:t>
 </w:t>
            </w:r>
            <w:r>
              <w:br/>
            </w:r>
            <w:r>
              <w:rPr>
                <w:rFonts w:ascii="Times New Roman"/>
                <w:b w:val="false"/>
                <w:i w:val="false"/>
                <w:color w:val="000000"/>
                <w:sz w:val="20"/>
              </w:rPr>
              <w:t>
 </w:t>
            </w:r>
          </w:p>
          <w:bookmarkEnd w:id="303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жыры</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3033"/>
          <w:p>
            <w:pPr>
              <w:spacing w:after="20"/>
              <w:ind w:left="20"/>
              <w:jc w:val="both"/>
            </w:pPr>
            <w:r>
              <w:rPr>
                <w:rFonts w:ascii="Times New Roman"/>
                <w:b w:val="false"/>
                <w:i w:val="false"/>
                <w:color w:val="000000"/>
                <w:sz w:val="20"/>
              </w:rPr>
              <w:t>
130.</w:t>
            </w:r>
            <w:r>
              <w:br/>
            </w:r>
            <w:r>
              <w:rPr>
                <w:rFonts w:ascii="Times New Roman"/>
                <w:b w:val="false"/>
                <w:i w:val="false"/>
                <w:color w:val="000000"/>
                <w:sz w:val="20"/>
              </w:rPr>
              <w:t>
 </w:t>
            </w:r>
            <w:r>
              <w:br/>
            </w:r>
            <w:r>
              <w:rPr>
                <w:rFonts w:ascii="Times New Roman"/>
                <w:b w:val="false"/>
                <w:i w:val="false"/>
                <w:color w:val="000000"/>
                <w:sz w:val="20"/>
              </w:rPr>
              <w:t>
 </w:t>
            </w:r>
          </w:p>
          <w:bookmarkEnd w:id="303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Нақыл сөз</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3034"/>
          <w:p>
            <w:pPr>
              <w:spacing w:after="20"/>
              <w:ind w:left="20"/>
              <w:jc w:val="both"/>
            </w:pPr>
            <w:r>
              <w:rPr>
                <w:rFonts w:ascii="Times New Roman"/>
                <w:b w:val="false"/>
                <w:i w:val="false"/>
                <w:color w:val="000000"/>
                <w:sz w:val="20"/>
              </w:rPr>
              <w:t>
131.</w:t>
            </w:r>
            <w:r>
              <w:br/>
            </w:r>
            <w:r>
              <w:rPr>
                <w:rFonts w:ascii="Times New Roman"/>
                <w:b w:val="false"/>
                <w:i w:val="false"/>
                <w:color w:val="000000"/>
                <w:sz w:val="20"/>
              </w:rPr>
              <w:t>
 </w:t>
            </w:r>
            <w:r>
              <w:br/>
            </w:r>
            <w:r>
              <w:rPr>
                <w:rFonts w:ascii="Times New Roman"/>
                <w:b w:val="false"/>
                <w:i w:val="false"/>
                <w:color w:val="000000"/>
                <w:sz w:val="20"/>
              </w:rPr>
              <w:t>
 </w:t>
            </w:r>
          </w:p>
          <w:bookmarkEnd w:id="303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Билер сөзі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3035"/>
          <w:p>
            <w:pPr>
              <w:spacing w:after="20"/>
              <w:ind w:left="20"/>
              <w:jc w:val="both"/>
            </w:pPr>
            <w:r>
              <w:rPr>
                <w:rFonts w:ascii="Times New Roman"/>
                <w:b w:val="false"/>
                <w:i w:val="false"/>
                <w:color w:val="000000"/>
                <w:sz w:val="20"/>
              </w:rPr>
              <w:t>
132.</w:t>
            </w:r>
            <w:r>
              <w:br/>
            </w:r>
            <w:r>
              <w:rPr>
                <w:rFonts w:ascii="Times New Roman"/>
                <w:b w:val="false"/>
                <w:i w:val="false"/>
                <w:color w:val="000000"/>
                <w:sz w:val="20"/>
              </w:rPr>
              <w:t>
 </w:t>
            </w:r>
            <w:r>
              <w:br/>
            </w:r>
            <w:r>
              <w:rPr>
                <w:rFonts w:ascii="Times New Roman"/>
                <w:b w:val="false"/>
                <w:i w:val="false"/>
                <w:color w:val="000000"/>
                <w:sz w:val="20"/>
              </w:rPr>
              <w:t>
 </w:t>
            </w:r>
          </w:p>
          <w:bookmarkEnd w:id="303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Аталар сөзі</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3036"/>
          <w:p>
            <w:pPr>
              <w:spacing w:after="20"/>
              <w:ind w:left="20"/>
              <w:jc w:val="both"/>
            </w:pPr>
            <w:r>
              <w:rPr>
                <w:rFonts w:ascii="Times New Roman"/>
                <w:b w:val="false"/>
                <w:i w:val="false"/>
                <w:color w:val="000000"/>
                <w:sz w:val="20"/>
              </w:rPr>
              <w:t>
133.</w:t>
            </w:r>
            <w:r>
              <w:br/>
            </w:r>
            <w:r>
              <w:rPr>
                <w:rFonts w:ascii="Times New Roman"/>
                <w:b w:val="false"/>
                <w:i w:val="false"/>
                <w:color w:val="000000"/>
                <w:sz w:val="20"/>
              </w:rPr>
              <w:t>
 </w:t>
            </w:r>
            <w:r>
              <w:br/>
            </w:r>
            <w:r>
              <w:rPr>
                <w:rFonts w:ascii="Times New Roman"/>
                <w:b w:val="false"/>
                <w:i w:val="false"/>
                <w:color w:val="000000"/>
                <w:sz w:val="20"/>
              </w:rPr>
              <w:t>
 </w:t>
            </w:r>
          </w:p>
          <w:bookmarkEnd w:id="303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Бабалар батасы</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3037"/>
          <w:p>
            <w:pPr>
              <w:spacing w:after="20"/>
              <w:ind w:left="20"/>
              <w:jc w:val="both"/>
            </w:pPr>
            <w:r>
              <w:rPr>
                <w:rFonts w:ascii="Times New Roman"/>
                <w:b w:val="false"/>
                <w:i w:val="false"/>
                <w:color w:val="000000"/>
                <w:sz w:val="20"/>
              </w:rPr>
              <w:t>
134.</w:t>
            </w:r>
            <w:r>
              <w:br/>
            </w:r>
            <w:r>
              <w:rPr>
                <w:rFonts w:ascii="Times New Roman"/>
                <w:b w:val="false"/>
                <w:i w:val="false"/>
                <w:color w:val="000000"/>
                <w:sz w:val="20"/>
              </w:rPr>
              <w:t>
 </w:t>
            </w:r>
            <w:r>
              <w:br/>
            </w:r>
            <w:r>
              <w:rPr>
                <w:rFonts w:ascii="Times New Roman"/>
                <w:b w:val="false"/>
                <w:i w:val="false"/>
                <w:color w:val="000000"/>
                <w:sz w:val="20"/>
              </w:rPr>
              <w:t>
 </w:t>
            </w:r>
          </w:p>
          <w:bookmarkEnd w:id="303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энциклопедиям/</w:t>
            </w:r>
            <w:r>
              <w:br/>
            </w:r>
            <w:r>
              <w:rPr>
                <w:rFonts w:ascii="Times New Roman"/>
                <w:b w:val="false"/>
                <w:i w:val="false"/>
                <w:color w:val="000000"/>
                <w:sz w:val="20"/>
              </w:rPr>
              <w:t>
Моя первая энциклопедия/ Myfirstencyclopedia</w:t>
            </w:r>
            <w:r>
              <w:br/>
            </w:r>
            <w:r>
              <w:rPr>
                <w:rFonts w:ascii="Times New Roman"/>
                <w:b w:val="false"/>
                <w:i w:val="false"/>
                <w:color w:val="000000"/>
                <w:sz w:val="20"/>
              </w:rPr>
              <w:t>
(қаз./орыс./ағылш.)</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Сужикова А.</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3038"/>
          <w:p>
            <w:pPr>
              <w:spacing w:after="20"/>
              <w:ind w:left="20"/>
              <w:jc w:val="both"/>
            </w:pPr>
            <w:r>
              <w:rPr>
                <w:rFonts w:ascii="Times New Roman"/>
                <w:b w:val="false"/>
                <w:i w:val="false"/>
                <w:color w:val="000000"/>
                <w:sz w:val="20"/>
              </w:rPr>
              <w:t>
135.</w:t>
            </w:r>
            <w:r>
              <w:br/>
            </w:r>
            <w:r>
              <w:rPr>
                <w:rFonts w:ascii="Times New Roman"/>
                <w:b w:val="false"/>
                <w:i w:val="false"/>
                <w:color w:val="000000"/>
                <w:sz w:val="20"/>
              </w:rPr>
              <w:t>
 </w:t>
            </w:r>
            <w:r>
              <w:br/>
            </w:r>
            <w:r>
              <w:rPr>
                <w:rFonts w:ascii="Times New Roman"/>
                <w:b w:val="false"/>
                <w:i w:val="false"/>
                <w:color w:val="000000"/>
                <w:sz w:val="20"/>
              </w:rPr>
              <w:t>
 </w:t>
            </w:r>
          </w:p>
          <w:bookmarkEnd w:id="303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энциклопедиясы.</w:t>
            </w:r>
            <w:r>
              <w:br/>
            </w:r>
            <w:r>
              <w:rPr>
                <w:rFonts w:ascii="Times New Roman"/>
                <w:b w:val="false"/>
                <w:i w:val="false"/>
                <w:color w:val="000000"/>
                <w:sz w:val="20"/>
              </w:rPr>
              <w:t>
Балықтар, қосмекенділер, жорғалаушылар</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Брушко,</w:t>
            </w:r>
            <w:r>
              <w:br/>
            </w:r>
            <w:r>
              <w:rPr>
                <w:rFonts w:ascii="Times New Roman"/>
                <w:b w:val="false"/>
                <w:i w:val="false"/>
                <w:color w:val="000000"/>
                <w:sz w:val="20"/>
              </w:rPr>
              <w:t>
М. Жұмалиев,</w:t>
            </w:r>
            <w:r>
              <w:br/>
            </w:r>
            <w:r>
              <w:rPr>
                <w:rFonts w:ascii="Times New Roman"/>
                <w:b w:val="false"/>
                <w:i w:val="false"/>
                <w:color w:val="000000"/>
                <w:sz w:val="20"/>
              </w:rPr>
              <w:t>
Т. Дүйсебаева,</w:t>
            </w:r>
            <w:r>
              <w:br/>
            </w:r>
            <w:r>
              <w:rPr>
                <w:rFonts w:ascii="Times New Roman"/>
                <w:b w:val="false"/>
                <w:i w:val="false"/>
                <w:color w:val="000000"/>
                <w:sz w:val="20"/>
              </w:rPr>
              <w:t>
Н. Мамилов,</w:t>
            </w:r>
            <w:r>
              <w:br/>
            </w:r>
            <w:r>
              <w:rPr>
                <w:rFonts w:ascii="Times New Roman"/>
                <w:b w:val="false"/>
                <w:i w:val="false"/>
                <w:color w:val="000000"/>
                <w:sz w:val="20"/>
              </w:rPr>
              <w:t>
В. Митрофанов,</w:t>
            </w:r>
            <w:r>
              <w:br/>
            </w:r>
            <w:r>
              <w:rPr>
                <w:rFonts w:ascii="Times New Roman"/>
                <w:b w:val="false"/>
                <w:i w:val="false"/>
                <w:color w:val="000000"/>
                <w:sz w:val="20"/>
              </w:rPr>
              <w:t>
С. Темірханов,</w:t>
            </w:r>
            <w:r>
              <w:br/>
            </w:r>
            <w:r>
              <w:rPr>
                <w:rFonts w:ascii="Times New Roman"/>
                <w:b w:val="false"/>
                <w:i w:val="false"/>
                <w:color w:val="000000"/>
                <w:sz w:val="20"/>
              </w:rPr>
              <w:t>
В. Хромов,</w:t>
            </w:r>
            <w:r>
              <w:br/>
            </w:r>
            <w:r>
              <w:rPr>
                <w:rFonts w:ascii="Times New Roman"/>
                <w:b w:val="false"/>
                <w:i w:val="false"/>
                <w:color w:val="000000"/>
                <w:sz w:val="20"/>
              </w:rPr>
              <w:t>
М. Чирикова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3039"/>
          <w:p>
            <w:pPr>
              <w:spacing w:after="20"/>
              <w:ind w:left="20"/>
              <w:jc w:val="both"/>
            </w:pPr>
            <w:r>
              <w:rPr>
                <w:rFonts w:ascii="Times New Roman"/>
                <w:b w:val="false"/>
                <w:i w:val="false"/>
                <w:color w:val="000000"/>
                <w:sz w:val="20"/>
              </w:rPr>
              <w:t>
136.</w:t>
            </w:r>
            <w:r>
              <w:br/>
            </w:r>
            <w:r>
              <w:rPr>
                <w:rFonts w:ascii="Times New Roman"/>
                <w:b w:val="false"/>
                <w:i w:val="false"/>
                <w:color w:val="000000"/>
                <w:sz w:val="20"/>
              </w:rPr>
              <w:t>
 </w:t>
            </w:r>
            <w:r>
              <w:br/>
            </w:r>
            <w:r>
              <w:rPr>
                <w:rFonts w:ascii="Times New Roman"/>
                <w:b w:val="false"/>
                <w:i w:val="false"/>
                <w:color w:val="000000"/>
                <w:sz w:val="20"/>
              </w:rPr>
              <w:t>
 </w:t>
            </w:r>
          </w:p>
          <w:bookmarkEnd w:id="303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құрбы-құрдас</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3040"/>
          <w:p>
            <w:pPr>
              <w:spacing w:after="20"/>
              <w:ind w:left="20"/>
              <w:jc w:val="both"/>
            </w:pPr>
            <w:r>
              <w:rPr>
                <w:rFonts w:ascii="Times New Roman"/>
                <w:b w:val="false"/>
                <w:i w:val="false"/>
                <w:color w:val="000000"/>
                <w:sz w:val="20"/>
              </w:rPr>
              <w:t>
137.</w:t>
            </w:r>
            <w:r>
              <w:br/>
            </w:r>
            <w:r>
              <w:rPr>
                <w:rFonts w:ascii="Times New Roman"/>
                <w:b w:val="false"/>
                <w:i w:val="false"/>
                <w:color w:val="000000"/>
                <w:sz w:val="20"/>
              </w:rPr>
              <w:t>
 </w:t>
            </w:r>
            <w:r>
              <w:br/>
            </w:r>
            <w:r>
              <w:rPr>
                <w:rFonts w:ascii="Times New Roman"/>
                <w:b w:val="false"/>
                <w:i w:val="false"/>
                <w:color w:val="000000"/>
                <w:sz w:val="20"/>
              </w:rPr>
              <w:t>
 </w:t>
            </w:r>
          </w:p>
          <w:bookmarkEnd w:id="304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ұстаз</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3041"/>
          <w:p>
            <w:pPr>
              <w:spacing w:after="20"/>
              <w:ind w:left="20"/>
              <w:jc w:val="both"/>
            </w:pPr>
            <w:r>
              <w:rPr>
                <w:rFonts w:ascii="Times New Roman"/>
                <w:b w:val="false"/>
                <w:i w:val="false"/>
                <w:color w:val="000000"/>
                <w:sz w:val="20"/>
              </w:rPr>
              <w:t>
138.</w:t>
            </w:r>
            <w:r>
              <w:br/>
            </w:r>
            <w:r>
              <w:rPr>
                <w:rFonts w:ascii="Times New Roman"/>
                <w:b w:val="false"/>
                <w:i w:val="false"/>
                <w:color w:val="000000"/>
                <w:sz w:val="20"/>
              </w:rPr>
              <w:t>
 </w:t>
            </w:r>
            <w:r>
              <w:br/>
            </w:r>
            <w:r>
              <w:rPr>
                <w:rFonts w:ascii="Times New Roman"/>
                <w:b w:val="false"/>
                <w:i w:val="false"/>
                <w:color w:val="000000"/>
                <w:sz w:val="20"/>
              </w:rPr>
              <w:t>
 </w:t>
            </w:r>
          </w:p>
          <w:bookmarkEnd w:id="304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ата-ана</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3042"/>
          <w:p>
            <w:pPr>
              <w:spacing w:after="20"/>
              <w:ind w:left="20"/>
              <w:jc w:val="both"/>
            </w:pPr>
            <w:r>
              <w:rPr>
                <w:rFonts w:ascii="Times New Roman"/>
                <w:b w:val="false"/>
                <w:i w:val="false"/>
                <w:color w:val="000000"/>
                <w:sz w:val="20"/>
              </w:rPr>
              <w:t>
139.</w:t>
            </w:r>
            <w:r>
              <w:br/>
            </w:r>
            <w:r>
              <w:rPr>
                <w:rFonts w:ascii="Times New Roman"/>
                <w:b w:val="false"/>
                <w:i w:val="false"/>
                <w:color w:val="000000"/>
                <w:sz w:val="20"/>
              </w:rPr>
              <w:t>
 </w:t>
            </w:r>
            <w:r>
              <w:br/>
            </w:r>
            <w:r>
              <w:rPr>
                <w:rFonts w:ascii="Times New Roman"/>
                <w:b w:val="false"/>
                <w:i w:val="false"/>
                <w:color w:val="000000"/>
                <w:sz w:val="20"/>
              </w:rPr>
              <w:t>
 </w:t>
            </w:r>
          </w:p>
          <w:bookmarkEnd w:id="304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бала</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3043"/>
          <w:p>
            <w:pPr>
              <w:spacing w:after="20"/>
              <w:ind w:left="20"/>
              <w:jc w:val="both"/>
            </w:pPr>
            <w:r>
              <w:rPr>
                <w:rFonts w:ascii="Times New Roman"/>
                <w:b w:val="false"/>
                <w:i w:val="false"/>
                <w:color w:val="000000"/>
                <w:sz w:val="20"/>
              </w:rPr>
              <w:t>
140.</w:t>
            </w:r>
            <w:r>
              <w:br/>
            </w:r>
            <w:r>
              <w:rPr>
                <w:rFonts w:ascii="Times New Roman"/>
                <w:b w:val="false"/>
                <w:i w:val="false"/>
                <w:color w:val="000000"/>
                <w:sz w:val="20"/>
              </w:rPr>
              <w:t>
 </w:t>
            </w:r>
            <w:r>
              <w:br/>
            </w:r>
            <w:r>
              <w:rPr>
                <w:rFonts w:ascii="Times New Roman"/>
                <w:b w:val="false"/>
                <w:i w:val="false"/>
                <w:color w:val="000000"/>
                <w:sz w:val="20"/>
              </w:rPr>
              <w:t>
 </w:t>
            </w:r>
          </w:p>
          <w:bookmarkEnd w:id="304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 СД</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3044"/>
          <w:p>
            <w:pPr>
              <w:spacing w:after="20"/>
              <w:ind w:left="20"/>
              <w:jc w:val="both"/>
            </w:pPr>
            <w:r>
              <w:rPr>
                <w:rFonts w:ascii="Times New Roman"/>
                <w:b w:val="false"/>
                <w:i w:val="false"/>
                <w:color w:val="000000"/>
                <w:sz w:val="20"/>
              </w:rPr>
              <w:t>
141.</w:t>
            </w:r>
            <w:r>
              <w:br/>
            </w:r>
            <w:r>
              <w:rPr>
                <w:rFonts w:ascii="Times New Roman"/>
                <w:b w:val="false"/>
                <w:i w:val="false"/>
                <w:color w:val="000000"/>
                <w:sz w:val="20"/>
              </w:rPr>
              <w:t>
 </w:t>
            </w:r>
            <w:r>
              <w:br/>
            </w:r>
            <w:r>
              <w:rPr>
                <w:rFonts w:ascii="Times New Roman"/>
                <w:b w:val="false"/>
                <w:i w:val="false"/>
                <w:color w:val="000000"/>
                <w:sz w:val="20"/>
              </w:rPr>
              <w:t>
 </w:t>
            </w:r>
          </w:p>
          <w:bookmarkEnd w:id="304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"Саяхатшылар мен зерттеушілер", "Путешественники и исследователи",</w:t>
            </w:r>
            <w:r>
              <w:br/>
            </w:r>
            <w:r>
              <w:rPr>
                <w:rFonts w:ascii="Times New Roman"/>
                <w:b w:val="false"/>
                <w:i w:val="false"/>
                <w:color w:val="000000"/>
                <w:sz w:val="20"/>
              </w:rPr>
              <w:t>
"TravelersandEXPLORERS".</w:t>
            </w:r>
            <w:r>
              <w:br/>
            </w:r>
            <w:r>
              <w:rPr>
                <w:rFonts w:ascii="Times New Roman"/>
                <w:b w:val="false"/>
                <w:i w:val="false"/>
                <w:color w:val="000000"/>
                <w:sz w:val="20"/>
              </w:rPr>
              <w:t>
Иллюстрациялық материал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3045"/>
          <w:p>
            <w:pPr>
              <w:spacing w:after="20"/>
              <w:ind w:left="20"/>
              <w:jc w:val="both"/>
            </w:pPr>
            <w:r>
              <w:rPr>
                <w:rFonts w:ascii="Times New Roman"/>
                <w:b w:val="false"/>
                <w:i w:val="false"/>
                <w:color w:val="000000"/>
                <w:sz w:val="20"/>
              </w:rPr>
              <w:t>
142.</w:t>
            </w:r>
            <w:r>
              <w:br/>
            </w:r>
            <w:r>
              <w:rPr>
                <w:rFonts w:ascii="Times New Roman"/>
                <w:b w:val="false"/>
                <w:i w:val="false"/>
                <w:color w:val="000000"/>
                <w:sz w:val="20"/>
              </w:rPr>
              <w:t>
 </w:t>
            </w:r>
            <w:r>
              <w:br/>
            </w:r>
            <w:r>
              <w:rPr>
                <w:rFonts w:ascii="Times New Roman"/>
                <w:b w:val="false"/>
                <w:i w:val="false"/>
                <w:color w:val="000000"/>
                <w:sz w:val="20"/>
              </w:rPr>
              <w:t>
 </w:t>
            </w:r>
          </w:p>
          <w:bookmarkEnd w:id="304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 Великий Шелковый путь/TheGreaiSilkRoad</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Мамраимов</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3046"/>
          <w:p>
            <w:pPr>
              <w:spacing w:after="20"/>
              <w:ind w:left="20"/>
              <w:jc w:val="both"/>
            </w:pPr>
            <w:r>
              <w:rPr>
                <w:rFonts w:ascii="Times New Roman"/>
                <w:b w:val="false"/>
                <w:i w:val="false"/>
                <w:color w:val="000000"/>
                <w:sz w:val="20"/>
              </w:rPr>
              <w:t>
143.</w:t>
            </w:r>
            <w:r>
              <w:br/>
            </w:r>
            <w:r>
              <w:rPr>
                <w:rFonts w:ascii="Times New Roman"/>
                <w:b w:val="false"/>
                <w:i w:val="false"/>
                <w:color w:val="000000"/>
                <w:sz w:val="20"/>
              </w:rPr>
              <w:t>
 </w:t>
            </w:r>
            <w:r>
              <w:br/>
            </w:r>
            <w:r>
              <w:rPr>
                <w:rFonts w:ascii="Times New Roman"/>
                <w:b w:val="false"/>
                <w:i w:val="false"/>
                <w:color w:val="000000"/>
                <w:sz w:val="20"/>
              </w:rPr>
              <w:t>
 </w:t>
            </w:r>
          </w:p>
          <w:bookmarkEnd w:id="304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киіз өнері/ Кошмовойлочное искусство казахов./ Felt art of Kazakhs)</w:t>
            </w:r>
            <w:r>
              <w:br/>
            </w:r>
            <w:r>
              <w:rPr>
                <w:rFonts w:ascii="Times New Roman"/>
                <w:b w:val="false"/>
                <w:i w:val="false"/>
                <w:color w:val="000000"/>
                <w:sz w:val="20"/>
              </w:rPr>
              <w:t>
(қаз.русс. англ.)</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Тоқтабаева</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3047"/>
          <w:p>
            <w:pPr>
              <w:spacing w:after="20"/>
              <w:ind w:left="20"/>
              <w:jc w:val="both"/>
            </w:pPr>
            <w:r>
              <w:rPr>
                <w:rFonts w:ascii="Times New Roman"/>
                <w:b w:val="false"/>
                <w:i w:val="false"/>
                <w:color w:val="000000"/>
                <w:sz w:val="20"/>
              </w:rPr>
              <w:t>
144.</w:t>
            </w:r>
            <w:r>
              <w:br/>
            </w:r>
            <w:r>
              <w:rPr>
                <w:rFonts w:ascii="Times New Roman"/>
                <w:b w:val="false"/>
                <w:i w:val="false"/>
                <w:color w:val="000000"/>
                <w:sz w:val="20"/>
              </w:rPr>
              <w:t>
 </w:t>
            </w:r>
            <w:r>
              <w:br/>
            </w:r>
            <w:r>
              <w:rPr>
                <w:rFonts w:ascii="Times New Roman"/>
                <w:b w:val="false"/>
                <w:i w:val="false"/>
                <w:color w:val="000000"/>
                <w:sz w:val="20"/>
              </w:rPr>
              <w:t>
 </w:t>
            </w:r>
          </w:p>
          <w:bookmarkEnd w:id="304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Жапанға біткен бәйтерек</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3048"/>
          <w:p>
            <w:pPr>
              <w:spacing w:after="20"/>
              <w:ind w:left="20"/>
              <w:jc w:val="both"/>
            </w:pPr>
            <w:r>
              <w:rPr>
                <w:rFonts w:ascii="Times New Roman"/>
                <w:b w:val="false"/>
                <w:i w:val="false"/>
                <w:color w:val="000000"/>
                <w:sz w:val="20"/>
              </w:rPr>
              <w:t>
145.</w:t>
            </w:r>
            <w:r>
              <w:br/>
            </w:r>
            <w:r>
              <w:rPr>
                <w:rFonts w:ascii="Times New Roman"/>
                <w:b w:val="false"/>
                <w:i w:val="false"/>
                <w:color w:val="000000"/>
                <w:sz w:val="20"/>
              </w:rPr>
              <w:t>
 </w:t>
            </w:r>
            <w:r>
              <w:br/>
            </w:r>
            <w:r>
              <w:rPr>
                <w:rFonts w:ascii="Times New Roman"/>
                <w:b w:val="false"/>
                <w:i w:val="false"/>
                <w:color w:val="000000"/>
                <w:sz w:val="20"/>
              </w:rPr>
              <w:t>
 </w:t>
            </w:r>
          </w:p>
          <w:bookmarkEnd w:id="304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of WORDS</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3049"/>
          <w:p>
            <w:pPr>
              <w:spacing w:after="20"/>
              <w:ind w:left="20"/>
              <w:jc w:val="both"/>
            </w:pPr>
            <w:r>
              <w:rPr>
                <w:rFonts w:ascii="Times New Roman"/>
                <w:b w:val="false"/>
                <w:i w:val="false"/>
                <w:color w:val="000000"/>
                <w:sz w:val="20"/>
              </w:rPr>
              <w:t>
146.</w:t>
            </w:r>
            <w:r>
              <w:br/>
            </w:r>
            <w:r>
              <w:rPr>
                <w:rFonts w:ascii="Times New Roman"/>
                <w:b w:val="false"/>
                <w:i w:val="false"/>
                <w:color w:val="000000"/>
                <w:sz w:val="20"/>
              </w:rPr>
              <w:t>
 </w:t>
            </w:r>
            <w:r>
              <w:br/>
            </w:r>
            <w:r>
              <w:rPr>
                <w:rFonts w:ascii="Times New Roman"/>
                <w:b w:val="false"/>
                <w:i w:val="false"/>
                <w:color w:val="000000"/>
                <w:sz w:val="20"/>
              </w:rPr>
              <w:t>
 </w:t>
            </w:r>
          </w:p>
          <w:bookmarkEnd w:id="304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Тәңірі</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3050"/>
          <w:p>
            <w:pPr>
              <w:spacing w:after="20"/>
              <w:ind w:left="20"/>
              <w:jc w:val="both"/>
            </w:pPr>
            <w:r>
              <w:rPr>
                <w:rFonts w:ascii="Times New Roman"/>
                <w:b w:val="false"/>
                <w:i w:val="false"/>
                <w:color w:val="000000"/>
                <w:sz w:val="20"/>
              </w:rPr>
              <w:t>
147.</w:t>
            </w:r>
            <w:r>
              <w:br/>
            </w:r>
            <w:r>
              <w:rPr>
                <w:rFonts w:ascii="Times New Roman"/>
                <w:b w:val="false"/>
                <w:i w:val="false"/>
                <w:color w:val="000000"/>
                <w:sz w:val="20"/>
              </w:rPr>
              <w:t>
 </w:t>
            </w:r>
            <w:r>
              <w:br/>
            </w:r>
            <w:r>
              <w:rPr>
                <w:rFonts w:ascii="Times New Roman"/>
                <w:b w:val="false"/>
                <w:i w:val="false"/>
                <w:color w:val="000000"/>
                <w:sz w:val="20"/>
              </w:rPr>
              <w:t>
 </w:t>
            </w:r>
          </w:p>
          <w:bookmarkEnd w:id="305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 ғасыр Дала жыры</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заманнан осы күнге дейінгі қазақ ақын-жырауларының жинағы</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3051"/>
          <w:p>
            <w:pPr>
              <w:spacing w:after="20"/>
              <w:ind w:left="20"/>
              <w:jc w:val="both"/>
            </w:pPr>
            <w:r>
              <w:rPr>
                <w:rFonts w:ascii="Times New Roman"/>
                <w:b w:val="false"/>
                <w:i w:val="false"/>
                <w:color w:val="000000"/>
                <w:sz w:val="20"/>
              </w:rPr>
              <w:t>
148.</w:t>
            </w:r>
            <w:r>
              <w:br/>
            </w:r>
            <w:r>
              <w:rPr>
                <w:rFonts w:ascii="Times New Roman"/>
                <w:b w:val="false"/>
                <w:i w:val="false"/>
                <w:color w:val="000000"/>
                <w:sz w:val="20"/>
              </w:rPr>
              <w:t>
 </w:t>
            </w:r>
            <w:r>
              <w:br/>
            </w:r>
            <w:r>
              <w:rPr>
                <w:rFonts w:ascii="Times New Roman"/>
                <w:b w:val="false"/>
                <w:i w:val="false"/>
                <w:color w:val="000000"/>
                <w:sz w:val="20"/>
              </w:rPr>
              <w:t>
 </w:t>
            </w:r>
          </w:p>
          <w:bookmarkEnd w:id="305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Хикмет кітабы - Книга мудрости - Book of Wisdom</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3052"/>
          <w:p>
            <w:pPr>
              <w:spacing w:after="20"/>
              <w:ind w:left="20"/>
              <w:jc w:val="both"/>
            </w:pPr>
            <w:r>
              <w:rPr>
                <w:rFonts w:ascii="Times New Roman"/>
                <w:b w:val="false"/>
                <w:i w:val="false"/>
                <w:color w:val="000000"/>
                <w:sz w:val="20"/>
              </w:rPr>
              <w:t>
149.</w:t>
            </w:r>
            <w:r>
              <w:br/>
            </w:r>
            <w:r>
              <w:rPr>
                <w:rFonts w:ascii="Times New Roman"/>
                <w:b w:val="false"/>
                <w:i w:val="false"/>
                <w:color w:val="000000"/>
                <w:sz w:val="20"/>
              </w:rPr>
              <w:t>
 </w:t>
            </w:r>
            <w:r>
              <w:br/>
            </w:r>
            <w:r>
              <w:rPr>
                <w:rFonts w:ascii="Times New Roman"/>
                <w:b w:val="false"/>
                <w:i w:val="false"/>
                <w:color w:val="000000"/>
                <w:sz w:val="20"/>
              </w:rPr>
              <w:t>
 </w:t>
            </w:r>
          </w:p>
          <w:bookmarkEnd w:id="305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табалық ақылмен</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Шаһкәрім Құдайбердіұлы</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3053"/>
          <w:p>
            <w:pPr>
              <w:spacing w:after="20"/>
              <w:ind w:left="20"/>
              <w:jc w:val="both"/>
            </w:pPr>
            <w:r>
              <w:rPr>
                <w:rFonts w:ascii="Times New Roman"/>
                <w:b w:val="false"/>
                <w:i w:val="false"/>
                <w:color w:val="000000"/>
                <w:sz w:val="20"/>
              </w:rPr>
              <w:t>
150.</w:t>
            </w:r>
            <w:r>
              <w:br/>
            </w:r>
            <w:r>
              <w:rPr>
                <w:rFonts w:ascii="Times New Roman"/>
                <w:b w:val="false"/>
                <w:i w:val="false"/>
                <w:color w:val="000000"/>
                <w:sz w:val="20"/>
              </w:rPr>
              <w:t>
 </w:t>
            </w:r>
            <w:r>
              <w:br/>
            </w:r>
            <w:r>
              <w:rPr>
                <w:rFonts w:ascii="Times New Roman"/>
                <w:b w:val="false"/>
                <w:i w:val="false"/>
                <w:color w:val="000000"/>
                <w:sz w:val="20"/>
              </w:rPr>
              <w:t>
 </w:t>
            </w:r>
          </w:p>
          <w:bookmarkEnd w:id="305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менің байрағым</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Аронұлы</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3054"/>
          <w:p>
            <w:pPr>
              <w:spacing w:after="20"/>
              <w:ind w:left="20"/>
              <w:jc w:val="both"/>
            </w:pPr>
            <w:r>
              <w:rPr>
                <w:rFonts w:ascii="Times New Roman"/>
                <w:b w:val="false"/>
                <w:i w:val="false"/>
                <w:color w:val="000000"/>
                <w:sz w:val="20"/>
              </w:rPr>
              <w:t>
151.</w:t>
            </w:r>
            <w:r>
              <w:br/>
            </w:r>
            <w:r>
              <w:rPr>
                <w:rFonts w:ascii="Times New Roman"/>
                <w:b w:val="false"/>
                <w:i w:val="false"/>
                <w:color w:val="000000"/>
                <w:sz w:val="20"/>
              </w:rPr>
              <w:t>
 </w:t>
            </w:r>
            <w:r>
              <w:br/>
            </w:r>
            <w:r>
              <w:rPr>
                <w:rFonts w:ascii="Times New Roman"/>
                <w:b w:val="false"/>
                <w:i w:val="false"/>
                <w:color w:val="000000"/>
                <w:sz w:val="20"/>
              </w:rPr>
              <w:t>
 </w:t>
            </w:r>
          </w:p>
          <w:bookmarkEnd w:id="305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Жорық жырлары </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3055"/>
          <w:p>
            <w:pPr>
              <w:spacing w:after="20"/>
              <w:ind w:left="20"/>
              <w:jc w:val="both"/>
            </w:pPr>
            <w:r>
              <w:rPr>
                <w:rFonts w:ascii="Times New Roman"/>
                <w:b w:val="false"/>
                <w:i w:val="false"/>
                <w:color w:val="000000"/>
                <w:sz w:val="20"/>
              </w:rPr>
              <w:t>
152.</w:t>
            </w:r>
            <w:r>
              <w:br/>
            </w:r>
            <w:r>
              <w:rPr>
                <w:rFonts w:ascii="Times New Roman"/>
                <w:b w:val="false"/>
                <w:i w:val="false"/>
                <w:color w:val="000000"/>
                <w:sz w:val="20"/>
              </w:rPr>
              <w:t>
 </w:t>
            </w:r>
            <w:r>
              <w:br/>
            </w:r>
            <w:r>
              <w:rPr>
                <w:rFonts w:ascii="Times New Roman"/>
                <w:b w:val="false"/>
                <w:i w:val="false"/>
                <w:color w:val="000000"/>
                <w:sz w:val="20"/>
              </w:rPr>
              <w:t>
 </w:t>
            </w:r>
          </w:p>
          <w:bookmarkEnd w:id="305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дөңгелегі айналады</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Сұлтанмахмұт Торайғыров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3056"/>
          <w:p>
            <w:pPr>
              <w:spacing w:after="20"/>
              <w:ind w:left="20"/>
              <w:jc w:val="both"/>
            </w:pPr>
            <w:r>
              <w:rPr>
                <w:rFonts w:ascii="Times New Roman"/>
                <w:b w:val="false"/>
                <w:i w:val="false"/>
                <w:color w:val="000000"/>
                <w:sz w:val="20"/>
              </w:rPr>
              <w:t>
153.</w:t>
            </w:r>
            <w:r>
              <w:br/>
            </w:r>
            <w:r>
              <w:rPr>
                <w:rFonts w:ascii="Times New Roman"/>
                <w:b w:val="false"/>
                <w:i w:val="false"/>
                <w:color w:val="000000"/>
                <w:sz w:val="20"/>
              </w:rPr>
              <w:t>
 </w:t>
            </w:r>
            <w:r>
              <w:br/>
            </w:r>
            <w:r>
              <w:rPr>
                <w:rFonts w:ascii="Times New Roman"/>
                <w:b w:val="false"/>
                <w:i w:val="false"/>
                <w:color w:val="000000"/>
                <w:sz w:val="20"/>
              </w:rPr>
              <w:t>
 </w:t>
            </w:r>
          </w:p>
          <w:bookmarkEnd w:id="305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Чокан Валиханов вСанкт-Петербурге</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Мусина,</w:t>
            </w:r>
            <w:r>
              <w:br/>
            </w:r>
            <w:r>
              <w:rPr>
                <w:rFonts w:ascii="Times New Roman"/>
                <w:b w:val="false"/>
                <w:i w:val="false"/>
                <w:color w:val="000000"/>
                <w:sz w:val="20"/>
              </w:rPr>
              <w:t xml:space="preserve">
Б. Тихомиров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3057"/>
          <w:p>
            <w:pPr>
              <w:spacing w:after="20"/>
              <w:ind w:left="20"/>
              <w:jc w:val="both"/>
            </w:pPr>
            <w:r>
              <w:rPr>
                <w:rFonts w:ascii="Times New Roman"/>
                <w:b w:val="false"/>
                <w:i w:val="false"/>
                <w:color w:val="000000"/>
                <w:sz w:val="20"/>
              </w:rPr>
              <w:t>
154.</w:t>
            </w:r>
            <w:r>
              <w:br/>
            </w:r>
            <w:r>
              <w:rPr>
                <w:rFonts w:ascii="Times New Roman"/>
                <w:b w:val="false"/>
                <w:i w:val="false"/>
                <w:color w:val="000000"/>
                <w:sz w:val="20"/>
              </w:rPr>
              <w:t>
 </w:t>
            </w:r>
            <w:r>
              <w:br/>
            </w:r>
            <w:r>
              <w:rPr>
                <w:rFonts w:ascii="Times New Roman"/>
                <w:b w:val="false"/>
                <w:i w:val="false"/>
                <w:color w:val="000000"/>
                <w:sz w:val="20"/>
              </w:rPr>
              <w:t>
 </w:t>
            </w:r>
          </w:p>
          <w:bookmarkEnd w:id="305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тұрмысы мен мәдениеті. Быт и культура казахского народа.Life and culture of the Kazakh people</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r>
              <w:br/>
            </w:r>
            <w:r>
              <w:rPr>
                <w:rFonts w:ascii="Times New Roman"/>
                <w:b w:val="false"/>
                <w:i w:val="false"/>
                <w:color w:val="000000"/>
                <w:sz w:val="20"/>
              </w:rPr>
              <w:t>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3058"/>
          <w:p>
            <w:pPr>
              <w:spacing w:after="20"/>
              <w:ind w:left="20"/>
              <w:jc w:val="both"/>
            </w:pPr>
            <w:r>
              <w:rPr>
                <w:rFonts w:ascii="Times New Roman"/>
                <w:b w:val="false"/>
                <w:i w:val="false"/>
                <w:color w:val="000000"/>
                <w:sz w:val="20"/>
              </w:rPr>
              <w:t>
155.</w:t>
            </w:r>
            <w:r>
              <w:br/>
            </w:r>
            <w:r>
              <w:rPr>
                <w:rFonts w:ascii="Times New Roman"/>
                <w:b w:val="false"/>
                <w:i w:val="false"/>
                <w:color w:val="000000"/>
                <w:sz w:val="20"/>
              </w:rPr>
              <w:t>
 </w:t>
            </w:r>
          </w:p>
          <w:bookmarkEnd w:id="305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Времена и думы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3059"/>
          <w:p>
            <w:pPr>
              <w:spacing w:after="20"/>
              <w:ind w:left="20"/>
              <w:jc w:val="both"/>
            </w:pPr>
            <w:r>
              <w:rPr>
                <w:rFonts w:ascii="Times New Roman"/>
                <w:b w:val="false"/>
                <w:i w:val="false"/>
                <w:color w:val="000000"/>
                <w:sz w:val="20"/>
              </w:rPr>
              <w:t>
156.</w:t>
            </w:r>
            <w:r>
              <w:br/>
            </w:r>
            <w:r>
              <w:rPr>
                <w:rFonts w:ascii="Times New Roman"/>
                <w:b w:val="false"/>
                <w:i w:val="false"/>
                <w:color w:val="000000"/>
                <w:sz w:val="20"/>
              </w:rPr>
              <w:t>
 </w:t>
            </w:r>
          </w:p>
          <w:bookmarkEnd w:id="305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мен ойлар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3060"/>
          <w:p>
            <w:pPr>
              <w:spacing w:after="20"/>
              <w:ind w:left="20"/>
              <w:jc w:val="both"/>
            </w:pPr>
            <w:r>
              <w:rPr>
                <w:rFonts w:ascii="Times New Roman"/>
                <w:b w:val="false"/>
                <w:i w:val="false"/>
                <w:color w:val="000000"/>
                <w:sz w:val="20"/>
              </w:rPr>
              <w:t>
157.</w:t>
            </w:r>
            <w:r>
              <w:br/>
            </w:r>
            <w:r>
              <w:rPr>
                <w:rFonts w:ascii="Times New Roman"/>
                <w:b w:val="false"/>
                <w:i w:val="false"/>
                <w:color w:val="000000"/>
                <w:sz w:val="20"/>
              </w:rPr>
              <w:t>
 </w:t>
            </w:r>
            <w:r>
              <w:br/>
            </w:r>
            <w:r>
              <w:rPr>
                <w:rFonts w:ascii="Times New Roman"/>
                <w:b w:val="false"/>
                <w:i w:val="false"/>
                <w:color w:val="000000"/>
                <w:sz w:val="20"/>
              </w:rPr>
              <w:t>
 </w:t>
            </w:r>
          </w:p>
          <w:bookmarkEnd w:id="306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 президент </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Касымбеков, </w:t>
            </w:r>
            <w:r>
              <w:br/>
            </w:r>
            <w:r>
              <w:rPr>
                <w:rFonts w:ascii="Times New Roman"/>
                <w:b w:val="false"/>
                <w:i w:val="false"/>
                <w:color w:val="000000"/>
                <w:sz w:val="20"/>
              </w:rPr>
              <w:t>
А. Молдагаринов,</w:t>
            </w:r>
            <w:r>
              <w:br/>
            </w:r>
            <w:r>
              <w:rPr>
                <w:rFonts w:ascii="Times New Roman"/>
                <w:b w:val="false"/>
                <w:i w:val="false"/>
                <w:color w:val="000000"/>
                <w:sz w:val="20"/>
              </w:rPr>
              <w:t>
Е. Хасенов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3061"/>
          <w:p>
            <w:pPr>
              <w:spacing w:after="20"/>
              <w:ind w:left="20"/>
              <w:jc w:val="both"/>
            </w:pPr>
            <w:r>
              <w:rPr>
                <w:rFonts w:ascii="Times New Roman"/>
                <w:b w:val="false"/>
                <w:i w:val="false"/>
                <w:color w:val="000000"/>
                <w:sz w:val="20"/>
              </w:rPr>
              <w:t>
158.</w:t>
            </w:r>
            <w:r>
              <w:br/>
            </w:r>
            <w:r>
              <w:rPr>
                <w:rFonts w:ascii="Times New Roman"/>
                <w:b w:val="false"/>
                <w:i w:val="false"/>
                <w:color w:val="000000"/>
                <w:sz w:val="20"/>
              </w:rPr>
              <w:t>
 </w:t>
            </w:r>
            <w:r>
              <w:br/>
            </w:r>
            <w:r>
              <w:rPr>
                <w:rFonts w:ascii="Times New Roman"/>
                <w:b w:val="false"/>
                <w:i w:val="false"/>
                <w:color w:val="000000"/>
                <w:sz w:val="20"/>
              </w:rPr>
              <w:t>
 </w:t>
            </w:r>
          </w:p>
          <w:bookmarkEnd w:id="306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Біздің президент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Қасымбеков, </w:t>
            </w:r>
            <w:r>
              <w:br/>
            </w:r>
            <w:r>
              <w:rPr>
                <w:rFonts w:ascii="Times New Roman"/>
                <w:b w:val="false"/>
                <w:i w:val="false"/>
                <w:color w:val="000000"/>
                <w:sz w:val="20"/>
              </w:rPr>
              <w:t>
А. Молдагаринов,</w:t>
            </w:r>
            <w:r>
              <w:br/>
            </w:r>
            <w:r>
              <w:rPr>
                <w:rFonts w:ascii="Times New Roman"/>
                <w:b w:val="false"/>
                <w:i w:val="false"/>
                <w:color w:val="000000"/>
                <w:sz w:val="20"/>
              </w:rPr>
              <w:t>
Е. Хасенов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3062"/>
          <w:p>
            <w:pPr>
              <w:spacing w:after="20"/>
              <w:ind w:left="20"/>
              <w:jc w:val="both"/>
            </w:pPr>
            <w:r>
              <w:rPr>
                <w:rFonts w:ascii="Times New Roman"/>
                <w:b w:val="false"/>
                <w:i w:val="false"/>
                <w:color w:val="000000"/>
                <w:sz w:val="20"/>
              </w:rPr>
              <w:t>
159.</w:t>
            </w:r>
            <w:r>
              <w:br/>
            </w:r>
            <w:r>
              <w:rPr>
                <w:rFonts w:ascii="Times New Roman"/>
                <w:b w:val="false"/>
                <w:i w:val="false"/>
                <w:color w:val="000000"/>
                <w:sz w:val="20"/>
              </w:rPr>
              <w:t>
 </w:t>
            </w:r>
          </w:p>
          <w:bookmarkEnd w:id="306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Отаным – Қазақстан</w:t>
            </w:r>
            <w:r>
              <w:br/>
            </w:r>
            <w:r>
              <w:rPr>
                <w:rFonts w:ascii="Times New Roman"/>
                <w:b w:val="false"/>
                <w:i w:val="false"/>
                <w:color w:val="000000"/>
                <w:sz w:val="20"/>
              </w:rPr>
              <w:t>
Моя Родина – Казахстан</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Айманова И., Герасимова Н.В.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ЖИЕК ГОРИЗОНТ</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3063"/>
          <w:p>
            <w:pPr>
              <w:spacing w:after="20"/>
              <w:ind w:left="20"/>
              <w:jc w:val="both"/>
            </w:pPr>
            <w:r>
              <w:rPr>
                <w:rFonts w:ascii="Times New Roman"/>
                <w:b w:val="false"/>
                <w:i w:val="false"/>
                <w:color w:val="000000"/>
                <w:sz w:val="20"/>
              </w:rPr>
              <w:t>
160.</w:t>
            </w:r>
            <w:r>
              <w:br/>
            </w:r>
            <w:r>
              <w:rPr>
                <w:rFonts w:ascii="Times New Roman"/>
                <w:b w:val="false"/>
                <w:i w:val="false"/>
                <w:color w:val="000000"/>
                <w:sz w:val="20"/>
              </w:rPr>
              <w:t>
 </w:t>
            </w:r>
          </w:p>
          <w:bookmarkEnd w:id="306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және перзент</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Дәулетұлы Б.</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ARNA-B</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3064"/>
          <w:p>
            <w:pPr>
              <w:spacing w:after="20"/>
              <w:ind w:left="20"/>
              <w:jc w:val="both"/>
            </w:pPr>
            <w:r>
              <w:rPr>
                <w:rFonts w:ascii="Times New Roman"/>
                <w:b w:val="false"/>
                <w:i w:val="false"/>
                <w:color w:val="000000"/>
                <w:sz w:val="20"/>
              </w:rPr>
              <w:t>
161.</w:t>
            </w:r>
            <w:r>
              <w:br/>
            </w:r>
            <w:r>
              <w:rPr>
                <w:rFonts w:ascii="Times New Roman"/>
                <w:b w:val="false"/>
                <w:i w:val="false"/>
                <w:color w:val="000000"/>
                <w:sz w:val="20"/>
              </w:rPr>
              <w:t>
 </w:t>
            </w:r>
          </w:p>
          <w:bookmarkEnd w:id="306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Отаным- Қазақстан</w:t>
            </w:r>
            <w:r>
              <w:br/>
            </w:r>
            <w:r>
              <w:rPr>
                <w:rFonts w:ascii="Times New Roman"/>
                <w:b w:val="false"/>
                <w:i w:val="false"/>
                <w:color w:val="000000"/>
                <w:sz w:val="20"/>
              </w:rPr>
              <w:t>
Моя Родина – Казахстан</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Айманова И.,</w:t>
            </w:r>
            <w:r>
              <w:br/>
            </w:r>
            <w:r>
              <w:rPr>
                <w:rFonts w:ascii="Times New Roman"/>
                <w:b w:val="false"/>
                <w:i w:val="false"/>
                <w:color w:val="000000"/>
                <w:sz w:val="20"/>
              </w:rPr>
              <w:t>
Герасимова Н.</w:t>
            </w:r>
            <w:r>
              <w:br/>
            </w:r>
            <w:r>
              <w:rPr>
                <w:rFonts w:ascii="Times New Roman"/>
                <w:b w:val="false"/>
                <w:i w:val="false"/>
                <w:color w:val="000000"/>
                <w:sz w:val="20"/>
              </w:rPr>
              <w:t>
Новосельцева Н.</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3065"/>
          <w:p>
            <w:pPr>
              <w:spacing w:after="20"/>
              <w:ind w:left="20"/>
              <w:jc w:val="both"/>
            </w:pPr>
            <w:r>
              <w:rPr>
                <w:rFonts w:ascii="Times New Roman"/>
                <w:b w:val="false"/>
                <w:i w:val="false"/>
                <w:color w:val="000000"/>
                <w:sz w:val="20"/>
              </w:rPr>
              <w:t>
162.</w:t>
            </w:r>
            <w:r>
              <w:br/>
            </w:r>
            <w:r>
              <w:rPr>
                <w:rFonts w:ascii="Times New Roman"/>
                <w:b w:val="false"/>
                <w:i w:val="false"/>
                <w:color w:val="000000"/>
                <w:sz w:val="20"/>
              </w:rPr>
              <w:t>
 </w:t>
            </w:r>
          </w:p>
          <w:bookmarkEnd w:id="306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Отаным – Қазақстан, </w:t>
            </w:r>
            <w:r>
              <w:br/>
            </w:r>
            <w:r>
              <w:rPr>
                <w:rFonts w:ascii="Times New Roman"/>
                <w:b w:val="false"/>
                <w:i w:val="false"/>
                <w:color w:val="000000"/>
                <w:sz w:val="20"/>
              </w:rPr>
              <w:t>
Моя Родина – Казахстан</w:t>
            </w:r>
            <w:r>
              <w:br/>
            </w:r>
            <w:r>
              <w:rPr>
                <w:rFonts w:ascii="Times New Roman"/>
                <w:b w:val="false"/>
                <w:i w:val="false"/>
                <w:color w:val="000000"/>
                <w:sz w:val="20"/>
              </w:rPr>
              <w:t>
Kazakhstan, my native land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Сужикова А., </w:t>
            </w:r>
            <w:r>
              <w:br/>
            </w:r>
            <w:r>
              <w:rPr>
                <w:rFonts w:ascii="Times New Roman"/>
                <w:b w:val="false"/>
                <w:i w:val="false"/>
                <w:color w:val="000000"/>
                <w:sz w:val="20"/>
              </w:rPr>
              <w:t xml:space="preserve">
Жанузакова М.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Быть таким, как Назарбаев. </w:t>
            </w:r>
            <w:r>
              <w:br/>
            </w:r>
            <w:r>
              <w:rPr>
                <w:rFonts w:ascii="Times New Roman"/>
                <w:b w:val="false"/>
                <w:i w:val="false"/>
                <w:color w:val="000000"/>
                <w:sz w:val="20"/>
              </w:rPr>
              <w:t>
Рассказы для детей о детстве Президента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Зенькович Н.</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Назарбаевтай болғым</w:t>
            </w:r>
            <w:r>
              <w:br/>
            </w:r>
            <w:r>
              <w:rPr>
                <w:rFonts w:ascii="Times New Roman"/>
                <w:b w:val="false"/>
                <w:i w:val="false"/>
                <w:color w:val="000000"/>
                <w:sz w:val="20"/>
              </w:rPr>
              <w:t>
келеді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Зенькович</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3066"/>
          <w:p>
            <w:pPr>
              <w:spacing w:after="20"/>
              <w:ind w:left="20"/>
              <w:jc w:val="both"/>
            </w:pPr>
            <w:r>
              <w:rPr>
                <w:rFonts w:ascii="Times New Roman"/>
                <w:b w:val="false"/>
                <w:i w:val="false"/>
                <w:color w:val="000000"/>
                <w:sz w:val="20"/>
              </w:rPr>
              <w:t>
163.</w:t>
            </w:r>
            <w:r>
              <w:br/>
            </w:r>
            <w:r>
              <w:rPr>
                <w:rFonts w:ascii="Times New Roman"/>
                <w:b w:val="false"/>
                <w:i w:val="false"/>
                <w:color w:val="000000"/>
                <w:sz w:val="20"/>
              </w:rPr>
              <w:t>
 </w:t>
            </w:r>
          </w:p>
          <w:bookmarkEnd w:id="306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өнер тарихы</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3067"/>
          <w:p>
            <w:pPr>
              <w:spacing w:after="20"/>
              <w:ind w:left="20"/>
              <w:jc w:val="both"/>
            </w:pPr>
            <w:r>
              <w:rPr>
                <w:rFonts w:ascii="Times New Roman"/>
                <w:b w:val="false"/>
                <w:i w:val="false"/>
                <w:color w:val="000000"/>
                <w:sz w:val="20"/>
              </w:rPr>
              <w:t>
164.</w:t>
            </w:r>
            <w:r>
              <w:br/>
            </w:r>
            <w:r>
              <w:rPr>
                <w:rFonts w:ascii="Times New Roman"/>
                <w:b w:val="false"/>
                <w:i w:val="false"/>
                <w:color w:val="000000"/>
                <w:sz w:val="20"/>
              </w:rPr>
              <w:t>
 </w:t>
            </w:r>
          </w:p>
          <w:bookmarkEnd w:id="306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Иллюстрированная история искусства</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3068"/>
          <w:p>
            <w:pPr>
              <w:spacing w:after="20"/>
              <w:ind w:left="20"/>
              <w:jc w:val="both"/>
            </w:pPr>
            <w:r>
              <w:rPr>
                <w:rFonts w:ascii="Times New Roman"/>
                <w:b w:val="false"/>
                <w:i w:val="false"/>
                <w:color w:val="000000"/>
                <w:sz w:val="20"/>
              </w:rPr>
              <w:t>
165.</w:t>
            </w:r>
            <w:r>
              <w:br/>
            </w:r>
            <w:r>
              <w:rPr>
                <w:rFonts w:ascii="Times New Roman"/>
                <w:b w:val="false"/>
                <w:i w:val="false"/>
                <w:color w:val="000000"/>
                <w:sz w:val="20"/>
              </w:rPr>
              <w:t>
 </w:t>
            </w:r>
          </w:p>
          <w:bookmarkEnd w:id="306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Динозаврлар. Жалықтырмайтын энциклопедия</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3069"/>
          <w:p>
            <w:pPr>
              <w:spacing w:after="20"/>
              <w:ind w:left="20"/>
              <w:jc w:val="both"/>
            </w:pPr>
            <w:r>
              <w:rPr>
                <w:rFonts w:ascii="Times New Roman"/>
                <w:b w:val="false"/>
                <w:i w:val="false"/>
                <w:color w:val="000000"/>
                <w:sz w:val="20"/>
              </w:rPr>
              <w:t>
166.</w:t>
            </w:r>
            <w:r>
              <w:br/>
            </w:r>
            <w:r>
              <w:rPr>
                <w:rFonts w:ascii="Times New Roman"/>
                <w:b w:val="false"/>
                <w:i w:val="false"/>
                <w:color w:val="000000"/>
                <w:sz w:val="20"/>
              </w:rPr>
              <w:t>
 </w:t>
            </w:r>
          </w:p>
          <w:bookmarkEnd w:id="306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Помогите детям познать науку. Уникальный пошаговый наглядный гид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Кэрол Вордерман (перевод с английского языка </w:t>
            </w:r>
            <w:r>
              <w:br/>
            </w:r>
            <w:r>
              <w:rPr>
                <w:rFonts w:ascii="Times New Roman"/>
                <w:b w:val="false"/>
                <w:i w:val="false"/>
                <w:color w:val="000000"/>
                <w:sz w:val="20"/>
              </w:rPr>
              <w:t>
Р. Боброва)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3070"/>
          <w:p>
            <w:pPr>
              <w:spacing w:after="20"/>
              <w:ind w:left="20"/>
              <w:jc w:val="both"/>
            </w:pPr>
            <w:r>
              <w:rPr>
                <w:rFonts w:ascii="Times New Roman"/>
                <w:b w:val="false"/>
                <w:i w:val="false"/>
                <w:color w:val="000000"/>
                <w:sz w:val="20"/>
              </w:rPr>
              <w:t>
167.</w:t>
            </w:r>
            <w:r>
              <w:br/>
            </w:r>
            <w:r>
              <w:rPr>
                <w:rFonts w:ascii="Times New Roman"/>
                <w:b w:val="false"/>
                <w:i w:val="false"/>
                <w:color w:val="000000"/>
                <w:sz w:val="20"/>
              </w:rPr>
              <w:t>
 </w:t>
            </w:r>
          </w:p>
          <w:bookmarkEnd w:id="307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әдебиет</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Елікпаев С., </w:t>
            </w:r>
            <w:r>
              <w:br/>
            </w:r>
            <w:r>
              <w:rPr>
                <w:rFonts w:ascii="Times New Roman"/>
                <w:b w:val="false"/>
                <w:i w:val="false"/>
                <w:color w:val="000000"/>
                <w:sz w:val="20"/>
              </w:rPr>
              <w:t>
Қапасова Б.</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3071"/>
          <w:p>
            <w:pPr>
              <w:spacing w:after="20"/>
              <w:ind w:left="20"/>
              <w:jc w:val="both"/>
            </w:pPr>
            <w:r>
              <w:rPr>
                <w:rFonts w:ascii="Times New Roman"/>
                <w:b w:val="false"/>
                <w:i w:val="false"/>
                <w:color w:val="000000"/>
                <w:sz w:val="20"/>
              </w:rPr>
              <w:t>
168.</w:t>
            </w:r>
            <w:r>
              <w:br/>
            </w:r>
            <w:r>
              <w:rPr>
                <w:rFonts w:ascii="Times New Roman"/>
                <w:b w:val="false"/>
                <w:i w:val="false"/>
                <w:color w:val="000000"/>
                <w:sz w:val="20"/>
              </w:rPr>
              <w:t>
 </w:t>
            </w:r>
          </w:p>
          <w:bookmarkEnd w:id="307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Саяхатшылар мен Зерттеушілер. Путешественники и Исследователи. Travels and Explores.</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3072"/>
          <w:p>
            <w:pPr>
              <w:spacing w:after="20"/>
              <w:ind w:left="20"/>
              <w:jc w:val="both"/>
            </w:pPr>
            <w:r>
              <w:rPr>
                <w:rFonts w:ascii="Times New Roman"/>
                <w:b w:val="false"/>
                <w:i w:val="false"/>
                <w:color w:val="000000"/>
                <w:sz w:val="20"/>
              </w:rPr>
              <w:t>
169.</w:t>
            </w:r>
            <w:r>
              <w:br/>
            </w:r>
            <w:r>
              <w:rPr>
                <w:rFonts w:ascii="Times New Roman"/>
                <w:b w:val="false"/>
                <w:i w:val="false"/>
                <w:color w:val="000000"/>
                <w:sz w:val="20"/>
              </w:rPr>
              <w:t>
 </w:t>
            </w:r>
          </w:p>
          <w:bookmarkEnd w:id="307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табиғаты - Природа Казахстана. Наглядные пособия</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3073"/>
          <w:p>
            <w:pPr>
              <w:spacing w:after="20"/>
              <w:ind w:left="20"/>
              <w:jc w:val="both"/>
            </w:pPr>
            <w:r>
              <w:rPr>
                <w:rFonts w:ascii="Times New Roman"/>
                <w:b w:val="false"/>
                <w:i w:val="false"/>
                <w:color w:val="000000"/>
                <w:sz w:val="20"/>
              </w:rPr>
              <w:t>
170.</w:t>
            </w:r>
            <w:r>
              <w:br/>
            </w:r>
            <w:r>
              <w:rPr>
                <w:rFonts w:ascii="Times New Roman"/>
                <w:b w:val="false"/>
                <w:i w:val="false"/>
                <w:color w:val="000000"/>
                <w:sz w:val="20"/>
              </w:rPr>
              <w:t>
 </w:t>
            </w:r>
          </w:p>
          <w:bookmarkEnd w:id="307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оюлары. Казахские орнаменты. Kazakh ornaments</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Қожабаев</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3074"/>
          <w:p>
            <w:pPr>
              <w:spacing w:after="20"/>
              <w:ind w:left="20"/>
              <w:jc w:val="both"/>
            </w:pPr>
            <w:r>
              <w:rPr>
                <w:rFonts w:ascii="Times New Roman"/>
                <w:b w:val="false"/>
                <w:i w:val="false"/>
                <w:color w:val="000000"/>
                <w:sz w:val="20"/>
              </w:rPr>
              <w:t>
171.</w:t>
            </w:r>
            <w:r>
              <w:br/>
            </w:r>
            <w:r>
              <w:rPr>
                <w:rFonts w:ascii="Times New Roman"/>
                <w:b w:val="false"/>
                <w:i w:val="false"/>
                <w:color w:val="000000"/>
                <w:sz w:val="20"/>
              </w:rPr>
              <w:t>
 </w:t>
            </w:r>
          </w:p>
          <w:bookmarkEnd w:id="307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Географиядан мың бір </w:t>
            </w:r>
            <w:r>
              <w:br/>
            </w:r>
            <w:r>
              <w:rPr>
                <w:rFonts w:ascii="Times New Roman"/>
                <w:b w:val="false"/>
                <w:i w:val="false"/>
                <w:color w:val="000000"/>
                <w:sz w:val="20"/>
              </w:rPr>
              <w:t xml:space="preserve">
сұрақ-жауап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Ұ.,</w:t>
            </w:r>
            <w:r>
              <w:br/>
            </w:r>
            <w:r>
              <w:rPr>
                <w:rFonts w:ascii="Times New Roman"/>
                <w:b w:val="false"/>
                <w:i w:val="false"/>
                <w:color w:val="000000"/>
                <w:sz w:val="20"/>
              </w:rPr>
              <w:t>
Темірбеков А.</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3075"/>
          <w:p>
            <w:pPr>
              <w:spacing w:after="20"/>
              <w:ind w:left="20"/>
              <w:jc w:val="both"/>
            </w:pPr>
            <w:r>
              <w:rPr>
                <w:rFonts w:ascii="Times New Roman"/>
                <w:b w:val="false"/>
                <w:i w:val="false"/>
                <w:color w:val="000000"/>
                <w:sz w:val="20"/>
              </w:rPr>
              <w:t>
172.</w:t>
            </w:r>
            <w:r>
              <w:br/>
            </w:r>
            <w:r>
              <w:rPr>
                <w:rFonts w:ascii="Times New Roman"/>
                <w:b w:val="false"/>
                <w:i w:val="false"/>
                <w:color w:val="000000"/>
                <w:sz w:val="20"/>
              </w:rPr>
              <w:t>
 </w:t>
            </w:r>
          </w:p>
          <w:bookmarkEnd w:id="3075"/>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елімен сиқырлы саяхат" әр түрлі жастағы балаларға арналады "Волшебное путешествие по стране Казахстан" для детей разных возрастов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3076"/>
          <w:p>
            <w:pPr>
              <w:spacing w:after="20"/>
              <w:ind w:left="20"/>
              <w:jc w:val="both"/>
            </w:pPr>
            <w:r>
              <w:rPr>
                <w:rFonts w:ascii="Times New Roman"/>
                <w:b w:val="false"/>
                <w:i w:val="false"/>
                <w:color w:val="000000"/>
                <w:sz w:val="20"/>
              </w:rPr>
              <w:t>
173.</w:t>
            </w:r>
            <w:r>
              <w:br/>
            </w:r>
            <w:r>
              <w:rPr>
                <w:rFonts w:ascii="Times New Roman"/>
                <w:b w:val="false"/>
                <w:i w:val="false"/>
                <w:color w:val="000000"/>
                <w:sz w:val="20"/>
              </w:rPr>
              <w:t>
 </w:t>
            </w:r>
          </w:p>
          <w:bookmarkEnd w:id="3076"/>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"Шеберлердің сиқырлы қаласы"+ қосымша. Әр түрлі жастағы балаларға арналады. "Волшебный город мастеров" + приложение. Для детей разных возрастов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3077"/>
          <w:p>
            <w:pPr>
              <w:spacing w:after="20"/>
              <w:ind w:left="20"/>
              <w:jc w:val="both"/>
            </w:pPr>
            <w:r>
              <w:rPr>
                <w:rFonts w:ascii="Times New Roman"/>
                <w:b w:val="false"/>
                <w:i w:val="false"/>
                <w:color w:val="000000"/>
                <w:sz w:val="20"/>
              </w:rPr>
              <w:t>
174.</w:t>
            </w:r>
            <w:r>
              <w:br/>
            </w:r>
            <w:r>
              <w:rPr>
                <w:rFonts w:ascii="Times New Roman"/>
                <w:b w:val="false"/>
                <w:i w:val="false"/>
                <w:color w:val="000000"/>
                <w:sz w:val="20"/>
              </w:rPr>
              <w:t>
 </w:t>
            </w:r>
          </w:p>
          <w:bookmarkEnd w:id="3077"/>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"Сенiң өмiрiң сиқырлы әлем" Әр түрлі жастағы балаларға арналады. "Твоя жизнь Волшебный мир" Для детей разных возрастов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Абаева М., Кирилинская Л.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3078"/>
          <w:p>
            <w:pPr>
              <w:spacing w:after="20"/>
              <w:ind w:left="20"/>
              <w:jc w:val="both"/>
            </w:pPr>
            <w:r>
              <w:rPr>
                <w:rFonts w:ascii="Times New Roman"/>
                <w:b w:val="false"/>
                <w:i w:val="false"/>
                <w:color w:val="000000"/>
                <w:sz w:val="20"/>
              </w:rPr>
              <w:t>
175.</w:t>
            </w:r>
            <w:r>
              <w:br/>
            </w:r>
            <w:r>
              <w:rPr>
                <w:rFonts w:ascii="Times New Roman"/>
                <w:b w:val="false"/>
                <w:i w:val="false"/>
                <w:color w:val="000000"/>
                <w:sz w:val="20"/>
              </w:rPr>
              <w:t>
 </w:t>
            </w:r>
          </w:p>
          <w:bookmarkEnd w:id="3078"/>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пішіндер мен сандар әлемінде" әртүрлі жастағы балаларға арналады. "В мире волшебных фигур и цифр" для детей разных возрастов + Қосымша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Кирилинская Л.</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3079"/>
          <w:p>
            <w:pPr>
              <w:spacing w:after="20"/>
              <w:ind w:left="20"/>
              <w:jc w:val="both"/>
            </w:pPr>
            <w:r>
              <w:rPr>
                <w:rFonts w:ascii="Times New Roman"/>
                <w:b w:val="false"/>
                <w:i w:val="false"/>
                <w:color w:val="000000"/>
                <w:sz w:val="20"/>
              </w:rPr>
              <w:t>
176.</w:t>
            </w:r>
            <w:r>
              <w:br/>
            </w:r>
            <w:r>
              <w:rPr>
                <w:rFonts w:ascii="Times New Roman"/>
                <w:b w:val="false"/>
                <w:i w:val="false"/>
                <w:color w:val="000000"/>
                <w:sz w:val="20"/>
              </w:rPr>
              <w:t>
 </w:t>
            </w:r>
          </w:p>
          <w:bookmarkEnd w:id="3079"/>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кітап" "Волшебная книга"</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Мадалиева С.</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3080"/>
          <w:p>
            <w:pPr>
              <w:spacing w:after="20"/>
              <w:ind w:left="20"/>
              <w:jc w:val="both"/>
            </w:pPr>
            <w:r>
              <w:rPr>
                <w:rFonts w:ascii="Times New Roman"/>
                <w:b w:val="false"/>
                <w:i w:val="false"/>
                <w:color w:val="000000"/>
                <w:sz w:val="20"/>
              </w:rPr>
              <w:t>
177.</w:t>
            </w:r>
            <w:r>
              <w:br/>
            </w:r>
            <w:r>
              <w:rPr>
                <w:rFonts w:ascii="Times New Roman"/>
                <w:b w:val="false"/>
                <w:i w:val="false"/>
                <w:color w:val="000000"/>
                <w:sz w:val="20"/>
              </w:rPr>
              <w:t>
 </w:t>
            </w:r>
          </w:p>
          <w:bookmarkEnd w:id="3080"/>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"Арманиттердің мұзды әлемін сиқырлықпен құткару" Әр түрлі жастағы балаларға арналады. "Волшебное спасение ледяного мира арманитов" для детей разных возрастов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3081"/>
          <w:p>
            <w:pPr>
              <w:spacing w:after="20"/>
              <w:ind w:left="20"/>
              <w:jc w:val="both"/>
            </w:pPr>
            <w:r>
              <w:rPr>
                <w:rFonts w:ascii="Times New Roman"/>
                <w:b w:val="false"/>
                <w:i w:val="false"/>
                <w:color w:val="000000"/>
                <w:sz w:val="20"/>
              </w:rPr>
              <w:t>
178.</w:t>
            </w:r>
            <w:r>
              <w:br/>
            </w:r>
            <w:r>
              <w:rPr>
                <w:rFonts w:ascii="Times New Roman"/>
                <w:b w:val="false"/>
                <w:i w:val="false"/>
                <w:color w:val="000000"/>
                <w:sz w:val="20"/>
              </w:rPr>
              <w:t>
 </w:t>
            </w:r>
          </w:p>
          <w:bookmarkEnd w:id="3081"/>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 сырты әлеміндегі сиқырлы бастан кешулер" Әр түрлі жастағы балаларға арналады. "Волшебное путешествие в заоблачный мир" для детей разных возрастов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3082"/>
          <w:p>
            <w:pPr>
              <w:spacing w:after="20"/>
              <w:ind w:left="20"/>
              <w:jc w:val="both"/>
            </w:pPr>
            <w:r>
              <w:rPr>
                <w:rFonts w:ascii="Times New Roman"/>
                <w:b w:val="false"/>
                <w:i w:val="false"/>
                <w:color w:val="000000"/>
                <w:sz w:val="20"/>
              </w:rPr>
              <w:t>
179.</w:t>
            </w:r>
            <w:r>
              <w:br/>
            </w:r>
            <w:r>
              <w:rPr>
                <w:rFonts w:ascii="Times New Roman"/>
                <w:b w:val="false"/>
                <w:i w:val="false"/>
                <w:color w:val="000000"/>
                <w:sz w:val="20"/>
              </w:rPr>
              <w:t>
 </w:t>
            </w:r>
          </w:p>
          <w:bookmarkEnd w:id="3082"/>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"Аспэль еліндегі таңғажайып оқиғалар" Әр түрлі жастағы балаларға арналады. "Волшебное приключение в стране Аспель" для детей разных возрастов.</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3083"/>
          <w:p>
            <w:pPr>
              <w:spacing w:after="20"/>
              <w:ind w:left="20"/>
              <w:jc w:val="both"/>
            </w:pPr>
            <w:r>
              <w:rPr>
                <w:rFonts w:ascii="Times New Roman"/>
                <w:b w:val="false"/>
                <w:i w:val="false"/>
                <w:color w:val="000000"/>
                <w:sz w:val="20"/>
              </w:rPr>
              <w:t>
180.</w:t>
            </w:r>
            <w:r>
              <w:br/>
            </w:r>
            <w:r>
              <w:rPr>
                <w:rFonts w:ascii="Times New Roman"/>
                <w:b w:val="false"/>
                <w:i w:val="false"/>
                <w:color w:val="000000"/>
                <w:sz w:val="20"/>
              </w:rPr>
              <w:t>
 </w:t>
            </w:r>
          </w:p>
          <w:bookmarkEnd w:id="3083"/>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қазғыш-таяқша" балаларға арналған ежелгі қазақстан тарихының көңілді оқулық. "Волшебная палочка-копалочка" веселый учебник истории древнего казахстана для детей.</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3084"/>
          <w:p>
            <w:pPr>
              <w:spacing w:after="20"/>
              <w:ind w:left="20"/>
              <w:jc w:val="both"/>
            </w:pPr>
            <w:r>
              <w:rPr>
                <w:rFonts w:ascii="Times New Roman"/>
                <w:b w:val="false"/>
                <w:i w:val="false"/>
                <w:color w:val="000000"/>
                <w:sz w:val="20"/>
              </w:rPr>
              <w:t>
181.</w:t>
            </w:r>
            <w:r>
              <w:br/>
            </w:r>
            <w:r>
              <w:rPr>
                <w:rFonts w:ascii="Times New Roman"/>
                <w:b w:val="false"/>
                <w:i w:val="false"/>
                <w:color w:val="000000"/>
                <w:sz w:val="20"/>
              </w:rPr>
              <w:t>
 </w:t>
            </w:r>
          </w:p>
          <w:bookmarkEnd w:id="3084"/>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сиқырлы елінің аңыздары" Әр түрлі жастағы балаларға арналады. "Легенды волшебной страны Атамекен" для детей разных возрастов.</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Ақыл-парасат кітабы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Сұм өмір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жүрек ұлдарым ер жетеді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Махамбеттің жебесі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Әлімжанов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мақал-мәтелдері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 кеткен бір бейне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Мүсрепов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даласына саяхат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Янушкевич</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Қажымұрат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Қилы заман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Гүлсары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Өлеңдер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Вислава Шимборская, </w:t>
            </w:r>
            <w:r>
              <w:br/>
            </w:r>
            <w:r>
              <w:rPr>
                <w:rFonts w:ascii="Times New Roman"/>
                <w:b w:val="false"/>
                <w:i w:val="false"/>
                <w:color w:val="000000"/>
                <w:sz w:val="20"/>
              </w:rPr>
              <w:t>
Чеслав Милош</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Қазақпын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Молдагалиев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орманы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Мырзалиев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Ішім өлген, сыртым сау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Жiбек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Дүзельханов 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 - Баян сұлу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Каметов К.</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Құрастырушы: </w:t>
            </w:r>
            <w:r>
              <w:br/>
            </w:r>
            <w:r>
              <w:rPr>
                <w:rFonts w:ascii="Times New Roman"/>
                <w:b w:val="false"/>
                <w:i w:val="false"/>
                <w:color w:val="000000"/>
                <w:sz w:val="20"/>
              </w:rPr>
              <w:t>
Бельгер Г.</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лұғаты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Мырзахметұлы 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қызы Гүлнар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 Қ., </w:t>
            </w:r>
            <w:r>
              <w:br/>
            </w:r>
            <w:r>
              <w:rPr>
                <w:rFonts w:ascii="Times New Roman"/>
                <w:b w:val="false"/>
                <w:i w:val="false"/>
                <w:color w:val="000000"/>
                <w:sz w:val="20"/>
              </w:rPr>
              <w:t>
Сатыбалдиев Е.</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ғасыр жырлайды" 1, 2 том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Ә.Нұршайықов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"Қамар сұлу"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С.Торайғыров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мал"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С.Көбеев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"Адасқандар"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"Бақытсыз Жамал"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көрелік"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Т.Жомартаев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Аймауытов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"Аласапыран".1,2 том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М.Мағауин</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кейін"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Ғ.Мүсірепов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 жырлары (Қазақ жырауларының поэзиясы). 1 сағат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де бір кірпіш дүниеге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Айбергенов Т.</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бақытым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Әбдіқадыров Қ.</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Тұлпардың тағдыры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Әлімқұлов Т.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танытқыш</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қазақ!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боз үй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С.</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құрдастарым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Ерубаев С.</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Каһар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Есенберлин 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Жапандағы жалғыз үй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Жүнісов С.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 тылындағы бала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Қайсенов Қ.</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Шақан-Шері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Көкбалақ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Алдаспан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 аруы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Шұғаның белгісі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Б.</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Шақырады көктем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Молдағалиев Т.</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алма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Мұратбеков С.</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Соғыстың соңғы жесірі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Мұртаза Ш.</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қалған таяқ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 Е.</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Нұршайықов Ә.</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Алтышаhарға сапар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Ш.</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ертегілері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Батырлар жыры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Қазақтын салт-дәстурлері мен әдет-гұрыптары. </w:t>
            </w:r>
            <w:r>
              <w:br/>
            </w:r>
            <w:r>
              <w:rPr>
                <w:rFonts w:ascii="Times New Roman"/>
                <w:b w:val="false"/>
                <w:i w:val="false"/>
                <w:color w:val="000000"/>
                <w:sz w:val="20"/>
              </w:rPr>
              <w:t xml:space="preserve">
Казахские обычаи и обряды. </w:t>
            </w:r>
            <w:r>
              <w:br/>
            </w:r>
            <w:r>
              <w:rPr>
                <w:rFonts w:ascii="Times New Roman"/>
                <w:b w:val="false"/>
                <w:i w:val="false"/>
                <w:color w:val="000000"/>
                <w:sz w:val="20"/>
              </w:rPr>
              <w:t>
The kazakh customs and traditions</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Кенжеахметұлы С.</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тілі.Жаттығулар жинағы 7, 8, 9-сыныптар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Р.С.</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грамматикасы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Қ.Ибрагимов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 кітап"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анықтамалық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М.Жоламанова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 2030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Аңқау қасқыр. "Глупый волк"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Бодененiң қуйрығы неге келте. "Почему у перепелки хвост короткий" (каз, рус)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Жалқау мысық. Ленивый кот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Қожанасырдың олжасы. "Находка Кожанасыра"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торғай. "Вздорный воробей"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 тасбақа және кене. "Лиса, черепаха и клещ"</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Түлкiнi алдаған шал. "Как старик лису перехитрил"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"Батыр Баян", "Шолпанның күнәсi"</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"Бiр атаның балалары"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Магауин 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"Бақытсыз Жамал"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w:t>
            </w:r>
            <w:r>
              <w:br/>
            </w:r>
            <w:r>
              <w:rPr>
                <w:rFonts w:ascii="Times New Roman"/>
                <w:b w:val="false"/>
                <w:i w:val="false"/>
                <w:color w:val="000000"/>
                <w:sz w:val="20"/>
              </w:rPr>
              <w:t>
Роман-эпопея. 1, 2,3,4 том. 80 сағат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 1". 45 мин. 06 сек.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 2". 45 мин.07 сек.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Әуэзов. Энциклопедиясы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ұжымы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Терминологиялық сөздiк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Түсiндiрме сөздiк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раздумий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Поэмы о древних тюрках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Старик и море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У.Фолкнер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Сэлинджер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Проклято богом оно</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 Жибек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Канапьянов Б.</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о Козы Корпеш - Баян сулу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Тверитин Г.</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Бельгер Г.К.</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народные сказки (на казахском, русском и корейском языках)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 М.</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 Косе и черти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Дузельханов 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сөз. Книга слов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речь. Сборник диктантов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Шманова Н.Н., Байбурина К.А.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изложений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Майбалаева А., Озекбаева Н.</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Қ.Аймағамбетова,</w:t>
            </w:r>
            <w:r>
              <w:br/>
            </w:r>
            <w:r>
              <w:rPr>
                <w:rFonts w:ascii="Times New Roman"/>
                <w:b w:val="false"/>
                <w:i w:val="false"/>
                <w:color w:val="000000"/>
                <w:sz w:val="20"/>
              </w:rPr>
              <w:t>
Ф.Асылбаева,</w:t>
            </w:r>
            <w:r>
              <w:br/>
            </w:r>
            <w:r>
              <w:rPr>
                <w:rFonts w:ascii="Times New Roman"/>
                <w:b w:val="false"/>
                <w:i w:val="false"/>
                <w:color w:val="000000"/>
                <w:sz w:val="20"/>
              </w:rPr>
              <w:t>
Г.Мышбаева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Г. Исмурзина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Қ.Аймағамбетова,</w:t>
            </w:r>
            <w:r>
              <w:br/>
            </w:r>
            <w:r>
              <w:rPr>
                <w:rFonts w:ascii="Times New Roman"/>
                <w:b w:val="false"/>
                <w:i w:val="false"/>
                <w:color w:val="000000"/>
                <w:sz w:val="20"/>
              </w:rPr>
              <w:t>
Г. Исмурзина,</w:t>
            </w:r>
            <w:r>
              <w:br/>
            </w:r>
            <w:r>
              <w:rPr>
                <w:rFonts w:ascii="Times New Roman"/>
                <w:b w:val="false"/>
                <w:i w:val="false"/>
                <w:color w:val="000000"/>
                <w:sz w:val="20"/>
              </w:rPr>
              <w:t>
Г.Мышбаева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Қ.Аймағамбетова,</w:t>
            </w:r>
            <w:r>
              <w:br/>
            </w:r>
            <w:r>
              <w:rPr>
                <w:rFonts w:ascii="Times New Roman"/>
                <w:b w:val="false"/>
                <w:i w:val="false"/>
                <w:color w:val="000000"/>
                <w:sz w:val="20"/>
              </w:rPr>
              <w:t>
Г. Исмурзина,</w:t>
            </w:r>
            <w:r>
              <w:br/>
            </w:r>
            <w:r>
              <w:rPr>
                <w:rFonts w:ascii="Times New Roman"/>
                <w:b w:val="false"/>
                <w:i w:val="false"/>
                <w:color w:val="000000"/>
                <w:sz w:val="20"/>
              </w:rPr>
              <w:t>
Г.Мышбаева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501"/>
        <w:gridCol w:w="3650"/>
        <w:gridCol w:w="15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1, 2 бөлім Оқулық 2 сынып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Әдістемелік нұсқулық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1, 2 жұмыс дәптері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Часть 1, 2. Учебник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Методические рекомендации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Рабочая тетрадь 1,2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де сандар туралы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Задумайся о числах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Магическая математика. Математика во всех сферах нашей жизни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для 8 класса с углуб.изучением математики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Виленкин Н.Я.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в задачах для поступающих вузы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 algebra 1 Pre algebra 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 Nuh Ozdin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Словари</w:t>
            </w:r>
            <w:r>
              <w:br/>
            </w:r>
            <w:r>
              <w:rPr>
                <w:rFonts w:ascii="Times New Roman"/>
                <w:b w:val="false"/>
                <w:i w:val="false"/>
                <w:color w:val="000000"/>
                <w:sz w:val="20"/>
              </w:rPr>
              <w:t>
Дошкольное обучение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Ағылшынша-орысша-қазақша суретті сөздік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Анжела Уилкс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Usborne picture dictionary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First Dictionary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 Кэролайн Янг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тілінің алғашқы 1000 сөзі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 Эмери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Жыл өткен сайын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Год за годом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эксперименттер. Саған арналған көңілді ермектер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эксперименты. Невероятно увлекательные опыты и занятия для тебя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Жаңа энциклопедиясы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детская энциклопедия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энциклопедиям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Сужикова А., Лекерова Ф., Солтангазина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ғылымды танып-білуге жетелейік. Бірегей жүйелі құрылған анықтама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және жауап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қысқаша анықтамалығы. 5-11 сыныптарға арналған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(Россия),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анықтамалығы 1-4 сыныптар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школьника 1-4 класс</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International Primary Science 5 (Наука на английском языке, </w:t>
            </w:r>
            <w:r>
              <w:br/>
            </w:r>
            <w:r>
              <w:rPr>
                <w:rFonts w:ascii="Times New Roman"/>
                <w:b w:val="false"/>
                <w:i w:val="false"/>
                <w:color w:val="000000"/>
                <w:sz w:val="20"/>
              </w:rPr>
              <w:t>
5 класс) Student's Workbook, Teacher's Guide</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w:t>
            </w:r>
            <w:r>
              <w:br/>
            </w:r>
            <w:r>
              <w:rPr>
                <w:rFonts w:ascii="Times New Roman"/>
                <w:b w:val="false"/>
                <w:i w:val="false"/>
                <w:color w:val="000000"/>
                <w:sz w:val="20"/>
              </w:rPr>
              <w:t>
Alan Haigh</w:t>
            </w:r>
            <w:r>
              <w:br/>
            </w:r>
            <w:r>
              <w:rPr>
                <w:rFonts w:ascii="Times New Roman"/>
                <w:b w:val="false"/>
                <w:i w:val="false"/>
                <w:color w:val="000000"/>
                <w:sz w:val="20"/>
              </w:rPr>
              <w:t>
Debbie Roberts</w:t>
            </w:r>
            <w:r>
              <w:br/>
            </w:r>
            <w:r>
              <w:rPr>
                <w:rFonts w:ascii="Times New Roman"/>
                <w:b w:val="false"/>
                <w:i w:val="false"/>
                <w:color w:val="000000"/>
                <w:sz w:val="20"/>
              </w:rPr>
              <w:t>
Geraldine Shaw</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ұлы кереметтері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Великие чудеса света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Чудеса природы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Дэвид Берни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5 (География на английском языке, 5 класс)</w:t>
            </w:r>
            <w:r>
              <w:br/>
            </w:r>
            <w:r>
              <w:rPr>
                <w:rFonts w:ascii="Times New Roman"/>
                <w:b w:val="false"/>
                <w:i w:val="false"/>
                <w:color w:val="000000"/>
                <w:sz w:val="20"/>
              </w:rPr>
              <w:t>
Student's book, Workbook, Teacher's Guide</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Role of Russian Scientists in Research of Kazakhstan Nature (from ancient times to the mid-twentieth century)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Бейсенова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 Жалықтырмайтын энциклопедия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Родригес – Вида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денем неден құрылған?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я - это 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 Суретті анықтама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ред. Тони Смит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 человека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қосмекенділер, жорғалаушылар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общей редакцией Ковшаря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 или звери Казахстана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r>
              <w:br/>
            </w:r>
            <w:r>
              <w:rPr>
                <w:rFonts w:ascii="Times New Roman"/>
                <w:b w:val="false"/>
                <w:i w:val="false"/>
                <w:color w:val="000000"/>
                <w:sz w:val="20"/>
              </w:rPr>
              <w:t>
Ковшарь 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 Казахстана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a global Approach loth edition</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Compell N.А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Ecology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Varol Gurler</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Mesut Ayan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Systematics test bank</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Ayhan Nazli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Cytalogy test bank</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 test bank</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8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K.Bayram, E.Ospankulova</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Citology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B.Kenci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Biology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Aaron Bridges, Mark Levesley, Janet Williams, Chris Workman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Күштің сыры неде. Қызықты физика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Чувствуешь ли ты силу? Занимательная физика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задач по физике для школьников, учебное пособие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Турчина Н.В., </w:t>
            </w:r>
            <w:r>
              <w:br/>
            </w:r>
            <w:r>
              <w:rPr>
                <w:rFonts w:ascii="Times New Roman"/>
                <w:b w:val="false"/>
                <w:i w:val="false"/>
                <w:color w:val="000000"/>
                <w:sz w:val="20"/>
              </w:rPr>
              <w:t xml:space="preserve">
Рудакова Л.И., </w:t>
            </w:r>
            <w:r>
              <w:br/>
            </w:r>
            <w:r>
              <w:rPr>
                <w:rFonts w:ascii="Times New Roman"/>
                <w:b w:val="false"/>
                <w:i w:val="false"/>
                <w:color w:val="000000"/>
                <w:sz w:val="20"/>
              </w:rPr>
              <w:t>
Суров О.И.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"Наука"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Көшеров, </w:t>
            </w:r>
            <w:r>
              <w:br/>
            </w:r>
            <w:r>
              <w:rPr>
                <w:rFonts w:ascii="Times New Roman"/>
                <w:b w:val="false"/>
                <w:i w:val="false"/>
                <w:color w:val="000000"/>
                <w:sz w:val="20"/>
              </w:rPr>
              <w:t>
А.П. Рымкеевич</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бейне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Рымкеевич А.П</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Кирик Л.А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"Илекса"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 Phisics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 Test bank</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magnitizm</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ASTRONOMY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 Osman Karaayvaz</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по физике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физике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Physics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Jennifer Clifford, Miles Hudson, Penny Johnson, Gary Philpott</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деңгейлік есептер және бақылау жұмыстары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Терлікбаев, </w:t>
            </w:r>
            <w:r>
              <w:br/>
            </w:r>
            <w:r>
              <w:rPr>
                <w:rFonts w:ascii="Times New Roman"/>
                <w:b w:val="false"/>
                <w:i w:val="false"/>
                <w:color w:val="000000"/>
                <w:sz w:val="20"/>
              </w:rPr>
              <w:t>
Р. Шеңгелбаева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задачник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Рымкевич А.П.</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есептерінің жинағы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Рымкевич. Аударғандар: М. Нұрмұхамедов, И.Абдуллаева, А.Садықов, Р.Сыздықова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 весь школьный курс в таблицах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Литвинова С.А., Манкевич Н.В.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Минс-Современная школа, Кузьма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и упражнений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Хомченко И.Г.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Москва-Новая волна; Издатель Умеренков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және аналитикалық химия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Шоқыбаев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мұрасы" сериясы. Алты томдық шығармалар жинағы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оның империясы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 его империя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Шыңғысхан және оның ұрпақтары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и его потомки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Евразия даласындағы Шыңғысхан мемлекетi</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Золотая Орда. Государство Чингизидов в Евразийской степи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хандығының тарихы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Казахского ханства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Марко Поло о разнообразии мира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Поло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филологиясының негіздері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и теория древнетюркского письма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(1- кітап)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Қойгелдиев М.Қ.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(2- кітап)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Қойгелдиев М.Қ.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как полководец и его наследие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Эренжен Х.Д.</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Казахстана к России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20-40 годы 19 века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Коллективизация в Казахстане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М.К., Абылхожин Ж.Б., Алдажұманов К.С.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толқынында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Н.Ә.Назарбаев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Древние города Казахстана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"Аруна"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кочевников</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Сарсекеев Б.С.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Кочевники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Хазанов 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современность</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Казыбаев М.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И.,</w:t>
            </w:r>
            <w:r>
              <w:br/>
            </w:r>
            <w:r>
              <w:rPr>
                <w:rFonts w:ascii="Times New Roman"/>
                <w:b w:val="false"/>
                <w:i w:val="false"/>
                <w:color w:val="000000"/>
                <w:sz w:val="20"/>
              </w:rPr>
              <w:t xml:space="preserve">
 Козыбаев М.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центре Евразии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Петроглифы Казахстана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Самашев З.</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потоке истории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десятилетие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(көне заманнан бүгінге дейін), 5 томдық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Қозыбаев М., </w:t>
            </w:r>
            <w:r>
              <w:br/>
            </w:r>
            <w:r>
              <w:rPr>
                <w:rFonts w:ascii="Times New Roman"/>
                <w:b w:val="false"/>
                <w:i w:val="false"/>
                <w:color w:val="000000"/>
                <w:sz w:val="20"/>
              </w:rPr>
              <w:t xml:space="preserve">
Байпақов К., </w:t>
            </w:r>
            <w:r>
              <w:br/>
            </w:r>
            <w:r>
              <w:rPr>
                <w:rFonts w:ascii="Times New Roman"/>
                <w:b w:val="false"/>
                <w:i w:val="false"/>
                <w:color w:val="000000"/>
                <w:sz w:val="20"/>
              </w:rPr>
              <w:t xml:space="preserve">
Алдажұманов К., </w:t>
            </w:r>
            <w:r>
              <w:br/>
            </w:r>
            <w:r>
              <w:rPr>
                <w:rFonts w:ascii="Times New Roman"/>
                <w:b w:val="false"/>
                <w:i w:val="false"/>
                <w:color w:val="000000"/>
                <w:sz w:val="20"/>
              </w:rPr>
              <w:t>
Қошанов А. ж.б.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 древнейших времен до наших дней) в 5-ти томах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Козыбаев М., </w:t>
            </w:r>
            <w:r>
              <w:br/>
            </w:r>
            <w:r>
              <w:rPr>
                <w:rFonts w:ascii="Times New Roman"/>
                <w:b w:val="false"/>
                <w:i w:val="false"/>
                <w:color w:val="000000"/>
                <w:sz w:val="20"/>
              </w:rPr>
              <w:t xml:space="preserve">
Байпаков К., </w:t>
            </w:r>
            <w:r>
              <w:br/>
            </w:r>
            <w:r>
              <w:rPr>
                <w:rFonts w:ascii="Times New Roman"/>
                <w:b w:val="false"/>
                <w:i w:val="false"/>
                <w:color w:val="000000"/>
                <w:sz w:val="20"/>
              </w:rPr>
              <w:t xml:space="preserve">
Бурханов К., </w:t>
            </w:r>
            <w:r>
              <w:br/>
            </w:r>
            <w:r>
              <w:rPr>
                <w:rFonts w:ascii="Times New Roman"/>
                <w:b w:val="false"/>
                <w:i w:val="false"/>
                <w:color w:val="000000"/>
                <w:sz w:val="20"/>
              </w:rPr>
              <w:t xml:space="preserve">
Кошанов А., </w:t>
            </w:r>
            <w:r>
              <w:br/>
            </w:r>
            <w:r>
              <w:rPr>
                <w:rFonts w:ascii="Times New Roman"/>
                <w:b w:val="false"/>
                <w:i w:val="false"/>
                <w:color w:val="000000"/>
                <w:sz w:val="20"/>
              </w:rPr>
              <w:t xml:space="preserve">
Кумеков Б., </w:t>
            </w:r>
            <w:r>
              <w:br/>
            </w:r>
            <w:r>
              <w:rPr>
                <w:rFonts w:ascii="Times New Roman"/>
                <w:b w:val="false"/>
                <w:i w:val="false"/>
                <w:color w:val="000000"/>
                <w:sz w:val="20"/>
              </w:rPr>
              <w:t xml:space="preserve">
Сагадиев К., </w:t>
            </w:r>
            <w:r>
              <w:br/>
            </w:r>
            <w:r>
              <w:rPr>
                <w:rFonts w:ascii="Times New Roman"/>
                <w:b w:val="false"/>
                <w:i w:val="false"/>
                <w:color w:val="000000"/>
                <w:sz w:val="20"/>
              </w:rPr>
              <w:t xml:space="preserve">
Туймебаев Ж.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Для фортепиано. Выпуск 5 /сост. Самарин А.В.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Альбом для домашнего музицирования: Для фортепиано. Выпуск 8 /сост. Осеннева М.С.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Популярные произведения в облегченном переложении для фортепиано. Выпуск 7 /сост. Самарин В.А. — 1-е издание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 И.С. Инвенции (двухголосные и трехголосные): Для фортепиано / Редакция Ф.Бузони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 И.С. Маленькие прелюдии и фугетты: Для фортепиано.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Альбом фортепианных пьес для детей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Контрдансы.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Легкие сонаты (сонатины): Для фортепиано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Пьесы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1: Для фортепиано (редакция Гольденвейзера)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2: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5: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8 (Патетическая): Для фортепиано / Ред. А. Гольденвейзера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№14 (Лунная):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№6; Соната № 7: Для фортепиано / Ред. А. Гольденвейзера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№9. Соната № 10: Для фортепиано. Ред. А.Б. Гольденвейзера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 А. Князь Игорь: Избранные отрывки: Облегченное переложение: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 А. Сочинения: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Вальчук Т. Ю. Вверх по музыкальным ступенькам. Выпуск 2. Учебное пособие для начинающих пианистов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Гайдн Ф.Й. Избранные сонаты: Для фортепиано. Выпуск 1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Гайдн Ф.Й. Избранные сонаты: Для фортепиано. Выпуск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Гаммы и арпеджио для фортепиано. В двух частях. Часть 2 /сост. Ширинская Н.: Учебное пособие для ДМШ.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Гаммы и арпеджио: Для фортепиано / сост. Ширинская Н.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Ганон Ш.Л. Пианист-виртуоз: 60 упражнений для достижения беглости, независимости, силы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Гершвин Дж. Три прелюдии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Глинка М. И. Руслан и Людмила: Облегченное переложение: Для фортепиано: Избранные отрывки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Глиэр Р. Пьесы: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Избранные лирические пьесы: Для фортепиано. Выпуск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Избранные лирические пьесы: Для фортепиано. Выпуск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классику: Легкие переложения для фортепиано. Выпуск 1 Сост. и переложение С.Мовчана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классику: Легкие переложения для фортепиано. Выпуск 2 Сост. и переложение С.Мовчана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Кажлаев М. Альбом юного пианиста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Клементи М. Избранные сонаты: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Ф. Большие этюды по Паганини для фортепиано: Учебное пособие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ЛҰгкие переложения для фортепиано. Выпуск 1 /сост. Самарин 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ЛҰгкие переложения для фортепиано. Выпуск 2 /сост. Самарин 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ЛҰгкие переложения для фортепиано. Выпуск 3 /сост. Молин Д.А.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пьесы для фортепиано. Выпуск 1 / сост. Алексеева 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Любимые пьесы для фортепиано. Выпуск 2 / сост. Мовчан С.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Ф. Песни без слов: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 последнее танго: Эстрадные мелодии ХХ века в нетрудном изложении: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Моцарт В.А. Сонаты: Для фортепиано. В 3 выпусках. Выпуск 1. – 1-е издание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Моцарт В.А. Сонаты: Для фортепиано. В 3 выпусках. Выпуск 2 / Ред. А. Гольденвейзера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Моцарт В.А. Шесть сонатин: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1 /сост. Самарин В.А.: Нотное издание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2 /ред. Шпанова М.В.: Нотное издание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3 /сост. Шпанова М.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4 /сост. Мудьюгина В.Г.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5. /сост. Шпанова М.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6. /сост. Самарин В.А.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7 /сост. Шпанова М.В.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Первые шаги маленького пианиста: Песенки, пьесы, этюды и ансамбли для первых лет обучения /сост. Баранова Г, Четверухина 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страницам любимых опер и балетов. Избранные отрывки. Облегченное переложение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Рубинштейн А. Избранные пьесы: Для фортепиано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Скрябин А.Н. 12 этюдов. Сочинение 8.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Соколова Н. Ребенок за роялем: Для фортепиано в 2 и 4 руки с пением: Учебное пособие для детей дошкольного и младшего школьного возраста. – Дополненная и переработанная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Тимакин Е.М. Ежедневные упражнения пианиста: Арпеджио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Тимакин Е.М. Навыки координации в развитии пианиста: Учебно-методическое пособие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Толкунова Е. В. Веселая музыкальная азбука в картинках, нотах, буквах, цифрах: Интегративный курс обучения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Толкунова Е. В. Начальные уроки игры на фортепиано: Учебное пособие для детей дошкольного возраста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Хачатурян А.И. Токката: Соната: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Выпуск 1. Пьесы /сост. Решетов С.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Выпуск 2. Пьесы: Учебное пособие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Выпуск 3. Пьесы /сост. Самарин 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Концертные этюды и пьесы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 класс. ДМШ. Этюды. Выпуск 1 /сост. Копчевский 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1-й класс ДМШ /сост. Турусова И.Г.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2-й класс ДМШ /сост. Турусова И.Г.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3-й класс ДМШ /ред-сост. Четверухина А., Верижникова Т.: Нотное издание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4-й класс ДМШ /ред-сост. Четверухина А., Верижникова 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Полифонические пьесы. Выпуск 1 /сост. Копчевский 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Полифонические пьесы. Выпуск 2 /сост. Копчевский 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Произведения крупной формы. Выпуск 1.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Произведения крупной формы. Выпуск 2 /сост. Копчевский 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Пьесы /ред-сост. Верижникова Т.А., Подрудкова Е.А.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Этюды /ред-сост. Бородулина Е., Гоциридзе М., Краснова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Полифонические пьесы. Выпуск 1 / сост. Копчевский 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Произведения крупной формы. Выпуск 1 / сост. Копчевский 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Произведения крупной формы. Выпуск 2 / сост. Копчевский 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Пьесы. Выпуск 1 /сост. Копчевский 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Пьесы. Выпуск 2 /сост. Копчевский 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Этюды /ред-сост. Бородулина Е., Гоциридзе М., Краснова 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Полифонические пьесы. Выпуск 2 / сост. Копчевский 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Пьесы. Выпуск 2 / сост. Копчевский 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Этюды. Выпуск 2 / сост. Копчевский 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Младшие классы ДМШ: Произведения крупной формы /сост. Гудова Е.И., Смирнов В.Д., Чернышков С.А.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Полифонические пьесы / сост. Найда Е., Смельницкая И.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Средние классы ДМШ: Произведения крупной формы / сост. Гудова Е.И., Смирнов В.Д., Чернышков С.А.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Старшие классы ДМШ: Произведения крупной формы / сост. Гудова Е.И., Смирнов В.Д., Чернышков С.А.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6 класс. ДМШ. Этюды. Выпуск 2 /сост. Копчевский 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7 класс. ДМШ. Полифонич. пьесы. Выпуск 1: Учебник для ДМШ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Этюды / сост. Копчевский 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5 класс ДМШ. Пьесы / сост. Копчевский 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Пьесы. Выпуск 2 /ред. Самарин В.А.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по хореографии:Для общеобразовательной школы: Музыкальные фрагменты в изложении для фортепиано /сост. Побединский Э.Б.: Нотное издание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Времена года. Сочинение 37-bis</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Знаменитые произведения в легком переложении для фортепиано. Сост. Д.Молин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Спящая красавица. Облегченное переложение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Фортепианные пьесы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Щелкунчик. Отрывки из балета в облегченном переложении для фортепиано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Вальсы: Для фортепиано. Выпуск 1/ Ред. Г.Г.Нейгауза и Я.И.Мильштейна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Шопен Ф. Вальсы: Для фортепиано. Выпуск 2/ Ред. Г.Г.Нейгауза и Я.И.Мильштейна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Ноктюрны: Для фортепиано/ Редакция Л.Оборина и Я Мильштейна.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Прелюдии: Для фортепиано/ Редакция Л.Н.Оборина и Я.И.Мильштейна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Штраус И. Вальсы. Выпуск 1: Для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Штраус И. Вальсы. Выпуск 2: Для фортепиано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Шуман Р. Карнавал: Для фортепиано/ Редакция А. Б. Гольденвейзера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Бизе Ж. Детские игры: Сюита: Для фортепиано в четыре руки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Глинка М. И. Увертюра к опере "Руслан и Людмила" / Обработка для двух фортепиано Д. Молина. – 1-е издание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клавиатурой вдвоем: Альбом пьес: Для фортепиано в четыре руки /сост. Бахчиев А., Сорокина Е.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вместе: Альбом легких переложений: Для фортепиано в четыре руки. Выпуск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Сен-Санс К. Карнавал животных. Большая зоологическая фантазия. Переложение для двух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двух фортепиано: Старшие классы ДМШ /сост. Верижникова Т.А., Подрудкова Е.А. – 1-е издание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6 рук: Младшие классы ДМШ /сост. Миндрова 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1 и 2 классы детской музыки. /сост. Верижникова Т.А., Подрудкова Е.А. – 1-е издание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3 класс детской музыкаль /сост. Верижникова Т.А., Подрудкова Е.А.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4 класс ДМШ /сост. Верижникова Т.А., Подрудкова Е.А.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Старшие классы ДМШ /сост. Верижникова Т.А., Подрудкова Е.А. – 1-е издание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Младшие классы ДМШ: В четыре руки /сост. Бабасян Н.Л.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Средние классы ДМШ: В четыре руки /сост. Бабасян Н.Л.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1: Хрестоматия педагогического репертуара: Общая ред.Новожилова /сост.- переложение Петренко 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Играю на синтезаторе: Выпуск 2: Хрестоматия педагогического репертуара /сост.- перелож. </w:t>
            </w:r>
            <w:r>
              <w:br/>
            </w:r>
            <w:r>
              <w:rPr>
                <w:rFonts w:ascii="Times New Roman"/>
                <w:b w:val="false"/>
                <w:i w:val="false"/>
                <w:color w:val="000000"/>
                <w:sz w:val="20"/>
              </w:rPr>
              <w:t xml:space="preserve">
Новожилов 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3: Хрестоматия педагогического репертуара /сост.- переложение</w:t>
            </w:r>
            <w:r>
              <w:br/>
            </w:r>
            <w:r>
              <w:rPr>
                <w:rFonts w:ascii="Times New Roman"/>
                <w:b w:val="false"/>
                <w:i w:val="false"/>
                <w:color w:val="000000"/>
                <w:sz w:val="20"/>
              </w:rPr>
              <w:t xml:space="preserve">
Петренко Л.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6: Для скрипки и фортепиано/ Ред. Д. Ойстраха и Л. Оборина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7: Для скрипки и фортепиано/ Ред. Д. Ойстраха и Л. Оборина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Брамс И. Венгерские танцы: Обработка для скрипки и фортепиано/ Ред. Й. Иоахима и Ф. Крейслера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Йорданова Й. Букварь для маленьких скрипачей - 1: Учебное пособие для ДМШ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Детские пьесы русских композиторов: Для скрипки и фортепиано: Средние и старшие классы ДМШ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Паганини Н. 24 каприса: Для скрипки соло/ Ред.А.И.Ямпольского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Сен-Санс К. Этюд в форме вальса/Обработка для скрипки и фортепиано Э.Изаи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5-6 классы. ДМШ. Часть 2.: Пьесы, произведения крупной формы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1-2 классы. ДМШ. Часть 2. Пьесы, ПКФ /сост. Гарлицкий М., Родионов К., Фортунатов К.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1-2 классы ДМШ: Часть 1. Пьесы /сост. Гарлицкий М., Родионов К., Фортунатов К.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1-2 классы ДМШ: Часть 2. Пьесы, произведения крупной формы /сост. Гарлицкий М., Родионов К., Фортунатов К.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2-3 классы ДМШ: Часть 1. Пьесы /сост. Гарлицкий М., Родионов К., Фортунатов К.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2-3 классы ДМШ: Часть 2. Пьесы, произведения крупной формы /сост. Гарлицкий М., Родионов К., Фортунатов К.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3-4 классы ДМШ: Часть 1. Пьесы /сост. Уткин Ю.</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Юношеский альбом. Выпуск 2: Пьесы для скрипки и фортепиано /сост. Ямпольский Т.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альбом. Выпуск 3: Пьесы для скрипки и фортепиано /сост. Ямпольский 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Альбенис И. Гранада; Танго; Астурия: Обработка для виолончели и фортепиано В.Тонха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 И.С. Сюиты: Для виолончели соло/Редакция А. Власова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Вивальди А. Концерт соль минор: Для виолончели с оркестром/ Перелож. для виолончели и фортепиано. ред. М.Ростроповича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Шопен Ф. Ноктюрн; Мазурка: Для виолончели и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Пастораль: Альбом популярных пьес: Для виолончели и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менестреля: Альбом популярных пьес: Для виолончели и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Популярные миниатюры из опер и балетов для виолончели и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Прекрасный вечер: Альбом популярных пьес: Для виолончели и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виолончели: 3-4 классы ДМШ: Пьесы. Часть 1 /сост. Куус И., Оликова И., Полупан 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виолончели: ДМШ, Музыкальное училище: Старинные и классические сонаты. Часть 2 /сост. Волчков И.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Этюды для виолончели: Старшие классы ДМШ /сост. Бострем Г.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Избранные произведения: Переложение для шестиструнной гитары / Сост., переложение, исполнительный редактор В. Агабабова. – 1-е издание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ЗвҰздная ночь: Популярные танго в нетрудном переложении для шестиструнной гитары /сост. Кроха О.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гитариста: 1-7 классы ДМШ, младшие курсы музыкальных училищ: Этюды: Для шестиструнной гитары /сост. Агабабов В.П.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флейты /сост. Должиков Ю.: Для музыкальных училищ</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Концертные пьесы для флейты и фортепиано /сост. Должиков Ю.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Хики Ш. Соната: Для флейты и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блокфлейты: 1-3 классы ДМШ: Пьесы. Часть 1 /ред-сост. Пушечников И.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флейты: 3-4 классы ДМШ: Пьесы, этюды, ансамбли /сост. Должиков Ю.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флейты: 5 класс ДМШ: Пьесы, ансамбли /сост. Должиков Ю.</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1 /ред-сост. Пушечников 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2 /ред-сост. Пушечников 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гобоя. 1-5 классы. ДМШ / ред-сост. Пушечников 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Грезы: Альбом популярных пьес: Для кларнета и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Дыхание моря: Альбом популярных пьес: Для кларнета и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кларнета /сост. Петров 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альбом для кларнета и фортепиано: Учебник для ДМШ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Штарк А. Этюды для кларнета. Тетрадь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Штарк А. Этюды для кларнета. Тетрадь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Джазовая галерея - 3: Лучшие мелодии ХХ века: Обработка для саксофона и фортепиано Б. Ривчуна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Классические пьесы: Переложение для валторны и фортепиано Е. Карпухина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этюды для валторны /сост. Полех 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Избранные пьесы. Переложение для валторны и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 трубачей: Пьесы зарубежных композиторов: Для трубы и фортепиано /сост. Докшицер 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Зейналов М., Седракян А. Школа игры на тромбоне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тромбона. Этюды, пьесы. Старшие классы. ДМШ /сост. Григорьев 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детей и юношества: Хрестоматия современного репертуара баяниста (аккордеониста) /ред-сост. Липс Ф.Р.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1: Соло, ансамбль /сост. Липс Ф.Р.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4: Соло, ансамбль /сост. Липс Ф.Р.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5: Соло, ансамбль /сост. Липс Ф.Р.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6: Соло, ансамбль /сост. Липс Ф.Р.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7: Соло, ансамбль /сост. Липс Ф.Р.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 XX - баянистам XXI века. Выпуск 10 : Дж. Гершвин, А. Розенблат, С. Беринский, В. Беляев /сост.- исполнительный редактор Липс Ф.Р.: Учебное пособие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Лоскутов Л. Концертные пьесы. Баян или аккордеон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Мелодии военных лет: Концертные обработки для баяна А. Беляева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Миг восторга: Популярные танго: Для баяна или аккордеона /сост. Куликов 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В. Е. Эстрадные композиции на популярные темы: Выпуск 2: Баян или аккордеон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Баха до Оффенбаха: Популярные классические произведения: В переложении для баяна или аккордеона /сост. Петров 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1: Менуэты, гавоты, контрдансы, кадрили: Переложение для аккордеона или баяна /сост. Бойцова Г.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2: Полонезы, краковяки, мазурки: Переложение для аккордеона или баяна /сост. Бойцова 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3: Польки, галопы/ Перелож. для аккордеона или баяна /сост. Бойцова Г.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4: Вальсы: Переложение для аккордеона или баяна /сост. Бойцова Г.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5: Танго: Переложение для аккордеона или баяна /сост. Бойцова Г.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6: Фокстроты: Переложение для аккордеона или баяна /сост. Бойцова Г.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Купинский К.М. Школа игры на ударных инструментах/ Ред. В.Штейман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ксилофона и малого барабана: Старшие классы ДМШ: Пьесы, ансамбли, упражнения /сост. Егорова Т., Штейман 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однополчане. Лучшие песни о Великой Отечественной войне /сост. Луковников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Жемчужины классической оперетты: Избранные арии и песни: Для голоса в сопровождении фортепиано /сост. Абрамовская-Королева, Вакурова Н., Морева Ю.</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Лисициан Р.П. 25 вокализов: Для развития чувства стиля: Для голоса и фортепиано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 в классе.Выпуск 1 Пьесы и песни в переложении для оркестра детских музыкальных инструментов /переложение Лаптева И.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2 Пьесы и песни в переложении для оркестра детских музыкальных инструментов /переложение Лаптев 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3 Пьесы и песни в переложении для оркестра детских музыкальных инструментов /переложение Лаптева И., Меркуловой 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Абызова Е.Н. Задачи и упражнения по теории музыки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Андреева М., Конорова Е.В. Первые шаги в музыке: Методическое пособие. В двух частях: Музыкальное воспитание. Ритмика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Базарнова В.В. Упражнения по сольфеджио. Выпуск 3: 500 двухголосных диктантов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Барабошкина А. Сольфеджио для первого класса ДМШ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Барабошкина А. Сольфеджио для второго класса ДМШ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Вахромеев В. Элементарная теория музыки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Вахромеева Т. Справочник по музыкальной грамоте и сольфеджио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Вахромеева Т. Тесты по музыкальной грамоте и сольфеджио: Учебное пособие для 1-7 классов детских музыкальных школ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Сольфеджио для 4 класса. ДМШ. Методическое пособие для педагогов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Сольфеджио для 4-го класса ДМШ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Сольфеджио для 5-го класса ДМШ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Запорожец С. Сольфеджио для 3-го класса ДМШ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Зебряк Т. Сочиняем на уроках сольфеджио: Учебное пособие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Золина Е.М. Сольфеджио для 7-8 классов ДМШ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Калужская Т. Сольфеджио для 6-го класса ДМШ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диктанты: I-IV классы детских музыкальных школ /сост. Вахромеева Т.: В комплекте с CD</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Музыкальная азбука: Учебное пособие для ДМШ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Подбираем аккомпанемент: Учебное пособие: Выпуск 1: I-IV классы ДМШ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Подбираем аккомпанемент: Учебное пособие: Выпуск 2: V-VII классы ДМШ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Ритмическая азбука: Учебно-методическое пособие: Для I-IV классов детских музыкальных школ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Часть 1. Одноголосие /сост. Калмыков Б., Фридкин Г.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Часть 2. Двухголосие /сост. Калмыков Б., Фридкин Г.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Фридкин Г. Практическое руководство по музыкальной грамоте: Учебное пособие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Фридкин Г. Чтение с листа на уроках сольфеджио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Красинская Л., Уткин В. Элементарная теория музыки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Ладухин Н.М. Одноголосное сольфеджио: Нотное издание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Хвостенко В. Задачи и упражнения по элементарной теории музыки: Учебное пособие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Г. Интонационные трудности в курсе сольфеджио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Тимакин Е.М. Воспитание пианиста (с приложением DVD-диска)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Булучевский Ю., Фомин В. Краткий музыкальный словарь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Школа беглости. Сочинение 802. Том I: для фортепиано. – C. F. PETERS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Школа беглости. Сочинение 802. Том II: для фортепиано. – C. F. PETERS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bl>
    <w:bookmarkStart w:name="z107" w:id="3085"/>
    <w:p>
      <w:pPr>
        <w:spacing w:after="0"/>
        <w:ind w:left="0"/>
        <w:jc w:val="left"/>
      </w:pPr>
      <w:r>
        <w:rPr>
          <w:rFonts w:ascii="Times New Roman"/>
          <w:b/>
          <w:i w:val="false"/>
          <w:color w:val="000000"/>
        </w:rPr>
        <w:t xml:space="preserve"> Сыныптан тыс оқуға және Қазақстан Республикасы</w:t>
      </w:r>
      <w:r>
        <w:br/>
      </w:r>
      <w:r>
        <w:rPr>
          <w:rFonts w:ascii="Times New Roman"/>
          <w:b/>
          <w:i w:val="false"/>
          <w:color w:val="000000"/>
        </w:rPr>
        <w:t>жалпы білім беру ұйымдарының кітапханалар қорын толықтыруға арналған көркем</w:t>
      </w:r>
      <w:r>
        <w:br/>
      </w:r>
      <w:r>
        <w:rPr>
          <w:rFonts w:ascii="Times New Roman"/>
          <w:b/>
          <w:i w:val="false"/>
          <w:color w:val="000000"/>
        </w:rPr>
        <w:t>дебиеттер тізбесі</w:t>
      </w:r>
      <w:r>
        <w:br/>
      </w:r>
      <w:r>
        <w:rPr>
          <w:rFonts w:ascii="Times New Roman"/>
          <w:b/>
          <w:i w:val="false"/>
          <w:color w:val="000000"/>
        </w:rPr>
        <w:t>Қазақ тілінде оқытатын мектептер үшін</w:t>
      </w:r>
      <w:r>
        <w:br/>
      </w:r>
      <w:r>
        <w:rPr>
          <w:rFonts w:ascii="Times New Roman"/>
          <w:b/>
          <w:i w:val="false"/>
          <w:color w:val="000000"/>
        </w:rPr>
        <w:t>Мектеп алды даярлық</w:t>
      </w:r>
      <w:r>
        <w:br/>
      </w:r>
      <w:r>
        <w:rPr>
          <w:rFonts w:ascii="Times New Roman"/>
          <w:b/>
          <w:i w:val="false"/>
          <w:color w:val="000000"/>
        </w:rPr>
        <w:t>Қазақ халық ертегілері</w:t>
      </w:r>
    </w:p>
    <w:bookmarkEnd w:id="3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1646"/>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308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08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қыз бен мысық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308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8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мен маймыл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308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08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308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08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мен жігіт</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309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09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мен дәу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309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09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мен жаман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309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09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Жігіт пен мыстан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309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09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дос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309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09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Тапқыр бала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309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09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Алтыншашты Тотамбай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309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09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қылыш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309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09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атқыш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309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09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қыз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309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09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 мен Тәби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310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10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мен әтеш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310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10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Қаңбақ шал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3102"/>
          <w:p>
            <w:pPr>
              <w:spacing w:after="20"/>
              <w:ind w:left="20"/>
              <w:jc w:val="both"/>
            </w:pPr>
            <w:r>
              <w:rPr>
                <w:rFonts w:ascii="Times New Roman"/>
                <w:b w:val="false"/>
                <w:i w:val="false"/>
                <w:color w:val="000000"/>
                <w:sz w:val="20"/>
              </w:rPr>
              <w:t>
Орыс халық ертегілері</w:t>
            </w:r>
            <w:r>
              <w:br/>
            </w:r>
            <w:r>
              <w:rPr>
                <w:rFonts w:ascii="Times New Roman"/>
                <w:b w:val="false"/>
                <w:i w:val="false"/>
                <w:color w:val="000000"/>
                <w:sz w:val="20"/>
              </w:rPr>
              <w:t>
 </w:t>
            </w:r>
          </w:p>
          <w:bookmarkEnd w:id="3102"/>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310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310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 Кірпі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310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310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жұмыртқа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310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310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Бауырсақ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310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310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мен шаян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3107"/>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310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әтеш және түлкі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3108"/>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310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Ақымақ қасқыр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3109"/>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310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Қорыққанға қос көрінер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3110"/>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311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 мен маймақ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3111"/>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311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3112"/>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311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мен тырна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3113"/>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311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Аққу-қаздар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3114"/>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311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Хаврошка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3115"/>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311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Қарша қыз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3116"/>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311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мен қоян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3117"/>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311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мен аю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3118"/>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311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Шортанның бұйрығымен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3119"/>
          <w:p>
            <w:pPr>
              <w:spacing w:after="20"/>
              <w:ind w:left="20"/>
              <w:jc w:val="both"/>
            </w:pPr>
            <w:r>
              <w:rPr>
                <w:rFonts w:ascii="Times New Roman"/>
                <w:b w:val="false"/>
                <w:i w:val="false"/>
                <w:color w:val="000000"/>
                <w:sz w:val="20"/>
              </w:rPr>
              <w:t>
Әлем халықтары ертегілері:</w:t>
            </w:r>
            <w:r>
              <w:br/>
            </w:r>
            <w:r>
              <w:rPr>
                <w:rFonts w:ascii="Times New Roman"/>
                <w:b w:val="false"/>
                <w:i w:val="false"/>
                <w:color w:val="000000"/>
                <w:sz w:val="20"/>
              </w:rPr>
              <w:t>
 </w:t>
            </w:r>
          </w:p>
          <w:bookmarkEnd w:id="3119"/>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3120"/>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312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торай (ағылшын халық ертегісі)</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3121"/>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312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Ағайынды үш қыз (татар халық ертегісі)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3122"/>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312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Күшіңе емес, ақылыңа сен (белорусь халық ертегісі)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3123"/>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312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Көкек (немец халық ертегісі)</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3124"/>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312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 қонаққа барғанда (словак) халық ертегісі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3125"/>
          <w:p>
            <w:pPr>
              <w:spacing w:after="20"/>
              <w:ind w:left="20"/>
              <w:jc w:val="both"/>
            </w:pPr>
            <w:r>
              <w:rPr>
                <w:rFonts w:ascii="Times New Roman"/>
                <w:b w:val="false"/>
                <w:i w:val="false"/>
                <w:color w:val="000000"/>
                <w:sz w:val="20"/>
              </w:rPr>
              <w:t>
ТМД және Қазақстан елдері жазушыларының шығармалары</w:t>
            </w:r>
            <w:r>
              <w:br/>
            </w:r>
            <w:r>
              <w:rPr>
                <w:rFonts w:ascii="Times New Roman"/>
                <w:b w:val="false"/>
                <w:i w:val="false"/>
                <w:color w:val="000000"/>
                <w:sz w:val="20"/>
              </w:rPr>
              <w:t>
 </w:t>
            </w:r>
          </w:p>
          <w:bookmarkEnd w:id="3125"/>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3126"/>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312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Ыбырай Алтынсарин </w:t>
            </w:r>
            <w:r>
              <w:br/>
            </w:r>
            <w:r>
              <w:rPr>
                <w:rFonts w:ascii="Times New Roman"/>
                <w:b w:val="false"/>
                <w:i w:val="false"/>
                <w:color w:val="000000"/>
                <w:sz w:val="20"/>
              </w:rPr>
              <w:t>
Аурудан - аяған күштірек</w:t>
            </w:r>
            <w:r>
              <w:br/>
            </w:r>
            <w:r>
              <w:rPr>
                <w:rFonts w:ascii="Times New Roman"/>
                <w:b w:val="false"/>
                <w:i w:val="false"/>
                <w:color w:val="000000"/>
                <w:sz w:val="20"/>
              </w:rPr>
              <w:t>
Өрмекші, құмырсқа және қарлығаш</w:t>
            </w:r>
            <w:r>
              <w:br/>
            </w:r>
            <w:r>
              <w:rPr>
                <w:rFonts w:ascii="Times New Roman"/>
                <w:b w:val="false"/>
                <w:i w:val="false"/>
                <w:color w:val="000000"/>
                <w:sz w:val="20"/>
              </w:rPr>
              <w:t>
Бір уыс мақта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3127"/>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312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Сәбит Дөнентаев </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3128"/>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312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Өтебай Тұрманжанов </w:t>
            </w:r>
            <w:r>
              <w:br/>
            </w:r>
            <w:r>
              <w:rPr>
                <w:rFonts w:ascii="Times New Roman"/>
                <w:b w:val="false"/>
                <w:i w:val="false"/>
                <w:color w:val="000000"/>
                <w:sz w:val="20"/>
              </w:rPr>
              <w:t>
Ақ бота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3129"/>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312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Шим</w:t>
            </w:r>
            <w:r>
              <w:br/>
            </w:r>
            <w:r>
              <w:rPr>
                <w:rFonts w:ascii="Times New Roman"/>
                <w:b w:val="false"/>
                <w:i w:val="false"/>
                <w:color w:val="000000"/>
                <w:sz w:val="20"/>
              </w:rPr>
              <w:t>
Тас</w:t>
            </w:r>
            <w:r>
              <w:br/>
            </w:r>
            <w:r>
              <w:rPr>
                <w:rFonts w:ascii="Times New Roman"/>
                <w:b w:val="false"/>
                <w:i w:val="false"/>
                <w:color w:val="000000"/>
                <w:sz w:val="20"/>
              </w:rPr>
              <w:t>
Бұлақ</w:t>
            </w:r>
            <w:r>
              <w:br/>
            </w:r>
            <w:r>
              <w:rPr>
                <w:rFonts w:ascii="Times New Roman"/>
                <w:b w:val="false"/>
                <w:i w:val="false"/>
                <w:color w:val="000000"/>
                <w:sz w:val="20"/>
              </w:rPr>
              <w:t>
Сүңгі және Күн</w:t>
            </w:r>
            <w:r>
              <w:br/>
            </w:r>
            <w:r>
              <w:rPr>
                <w:rFonts w:ascii="Times New Roman"/>
                <w:b w:val="false"/>
                <w:i w:val="false"/>
                <w:color w:val="000000"/>
                <w:sz w:val="20"/>
              </w:rPr>
              <w:t>
Күн шуағы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3130"/>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313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Евгений Чарушин </w:t>
            </w:r>
            <w:r>
              <w:br/>
            </w:r>
            <w:r>
              <w:rPr>
                <w:rFonts w:ascii="Times New Roman"/>
                <w:b w:val="false"/>
                <w:i w:val="false"/>
                <w:color w:val="000000"/>
                <w:sz w:val="20"/>
              </w:rPr>
              <w:t>
Бөлтірік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3131"/>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313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Евгений Чарушин </w:t>
            </w:r>
            <w:r>
              <w:br/>
            </w:r>
            <w:r>
              <w:rPr>
                <w:rFonts w:ascii="Times New Roman"/>
                <w:b w:val="false"/>
                <w:i w:val="false"/>
                <w:color w:val="000000"/>
                <w:sz w:val="20"/>
              </w:rPr>
              <w:t>
Біздің аулада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3132"/>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313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 Толстой </w:t>
            </w:r>
            <w:r>
              <w:br/>
            </w:r>
            <w:r>
              <w:rPr>
                <w:rFonts w:ascii="Times New Roman"/>
                <w:b w:val="false"/>
                <w:i w:val="false"/>
                <w:color w:val="000000"/>
                <w:sz w:val="20"/>
              </w:rPr>
              <w:t>
Екі жолдас</w:t>
            </w:r>
            <w:r>
              <w:br/>
            </w:r>
            <w:r>
              <w:rPr>
                <w:rFonts w:ascii="Times New Roman"/>
                <w:b w:val="false"/>
                <w:i w:val="false"/>
                <w:color w:val="000000"/>
                <w:sz w:val="20"/>
              </w:rPr>
              <w:t>
Арыстан мен тышқан</w:t>
            </w:r>
            <w:r>
              <w:br/>
            </w:r>
            <w:r>
              <w:rPr>
                <w:rFonts w:ascii="Times New Roman"/>
                <w:b w:val="false"/>
                <w:i w:val="false"/>
                <w:color w:val="000000"/>
                <w:sz w:val="20"/>
              </w:rPr>
              <w:t xml:space="preserve">
Әкесі мен балалары </w:t>
            </w:r>
            <w:r>
              <w:br/>
            </w:r>
            <w:r>
              <w:rPr>
                <w:rFonts w:ascii="Times New Roman"/>
                <w:b w:val="false"/>
                <w:i w:val="false"/>
                <w:color w:val="000000"/>
                <w:sz w:val="20"/>
              </w:rPr>
              <w:t>
Оқымысты ұл</w:t>
            </w:r>
            <w:r>
              <w:br/>
            </w:r>
            <w:r>
              <w:rPr>
                <w:rFonts w:ascii="Times New Roman"/>
                <w:b w:val="false"/>
                <w:i w:val="false"/>
                <w:color w:val="000000"/>
                <w:sz w:val="20"/>
              </w:rPr>
              <w:t>
Құс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3133"/>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313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 Ушинский </w:t>
            </w:r>
            <w:r>
              <w:br/>
            </w:r>
            <w:r>
              <w:rPr>
                <w:rFonts w:ascii="Times New Roman"/>
                <w:b w:val="false"/>
                <w:i w:val="false"/>
                <w:color w:val="000000"/>
                <w:sz w:val="20"/>
              </w:rPr>
              <w:t>
Дәрі-дәрмек</w:t>
            </w:r>
            <w:r>
              <w:br/>
            </w:r>
            <w:r>
              <w:rPr>
                <w:rFonts w:ascii="Times New Roman"/>
                <w:b w:val="false"/>
                <w:i w:val="false"/>
                <w:color w:val="000000"/>
                <w:sz w:val="20"/>
              </w:rPr>
              <w:t>
Күшіңе сенбе</w:t>
            </w:r>
            <w:r>
              <w:br/>
            </w:r>
            <w:r>
              <w:rPr>
                <w:rFonts w:ascii="Times New Roman"/>
                <w:b w:val="false"/>
                <w:i w:val="false"/>
                <w:color w:val="000000"/>
                <w:sz w:val="20"/>
              </w:rPr>
              <w:t>
Көкек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3134"/>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313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Валентина Осеева </w:t>
            </w:r>
            <w:r>
              <w:br/>
            </w:r>
            <w:r>
              <w:rPr>
                <w:rFonts w:ascii="Times New Roman"/>
                <w:b w:val="false"/>
                <w:i w:val="false"/>
                <w:color w:val="000000"/>
                <w:sz w:val="20"/>
              </w:rPr>
              <w:t>
Жаман, Жақсырақ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3135"/>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313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Наталья Калинина </w:t>
            </w:r>
            <w:r>
              <w:br/>
            </w:r>
            <w:r>
              <w:rPr>
                <w:rFonts w:ascii="Times New Roman"/>
                <w:b w:val="false"/>
                <w:i w:val="false"/>
                <w:color w:val="000000"/>
                <w:sz w:val="20"/>
              </w:rPr>
              <w:t>
Қар кесегі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3136"/>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313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Евгений Пермяк </w:t>
            </w:r>
            <w:r>
              <w:br/>
            </w:r>
            <w:r>
              <w:rPr>
                <w:rFonts w:ascii="Times New Roman"/>
                <w:b w:val="false"/>
                <w:i w:val="false"/>
                <w:color w:val="000000"/>
                <w:sz w:val="20"/>
              </w:rPr>
              <w:t>
Қол не үшін керек?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3137"/>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313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Виталий Бианки </w:t>
            </w:r>
            <w:r>
              <w:br/>
            </w:r>
            <w:r>
              <w:rPr>
                <w:rFonts w:ascii="Times New Roman"/>
                <w:b w:val="false"/>
                <w:i w:val="false"/>
                <w:color w:val="000000"/>
                <w:sz w:val="20"/>
              </w:rPr>
              <w:t>
Түлкі мен тышқан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3138"/>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313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Сапарғали Бегалин</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3139"/>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313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 Смақов</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3140"/>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314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Тұманбай Молдағалиев</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3141"/>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314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Мұзафар Әлімбаев </w:t>
            </w:r>
            <w:r>
              <w:br/>
            </w:r>
            <w:r>
              <w:rPr>
                <w:rFonts w:ascii="Times New Roman"/>
                <w:b w:val="false"/>
                <w:i w:val="false"/>
                <w:color w:val="000000"/>
                <w:sz w:val="20"/>
              </w:rPr>
              <w:t>
Менің ойыншықтарым</w:t>
            </w:r>
            <w:r>
              <w:br/>
            </w:r>
            <w:r>
              <w:rPr>
                <w:rFonts w:ascii="Times New Roman"/>
                <w:b w:val="false"/>
                <w:i w:val="false"/>
                <w:color w:val="000000"/>
                <w:sz w:val="20"/>
              </w:rPr>
              <w:t>
Мысықтың әдеттері</w:t>
            </w:r>
            <w:r>
              <w:br/>
            </w:r>
            <w:r>
              <w:rPr>
                <w:rFonts w:ascii="Times New Roman"/>
                <w:b w:val="false"/>
                <w:i w:val="false"/>
                <w:color w:val="000000"/>
                <w:sz w:val="20"/>
              </w:rPr>
              <w:t>
Әдептілік әліппесі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3142"/>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314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Оразақын Асқаров </w:t>
            </w:r>
            <w:r>
              <w:br/>
            </w:r>
            <w:r>
              <w:rPr>
                <w:rFonts w:ascii="Times New Roman"/>
                <w:b w:val="false"/>
                <w:i w:val="false"/>
                <w:color w:val="000000"/>
                <w:sz w:val="20"/>
              </w:rPr>
              <w:t>
Біздің ит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3143"/>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314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Қабдыкәрім Ыдырысов </w:t>
            </w:r>
            <w:r>
              <w:br/>
            </w:r>
            <w:r>
              <w:rPr>
                <w:rFonts w:ascii="Times New Roman"/>
                <w:b w:val="false"/>
                <w:i w:val="false"/>
                <w:color w:val="000000"/>
                <w:sz w:val="20"/>
              </w:rPr>
              <w:t>
Жайлауда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3144"/>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314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Қадыр Мырзалиев </w:t>
            </w:r>
            <w:r>
              <w:br/>
            </w:r>
            <w:r>
              <w:rPr>
                <w:rFonts w:ascii="Times New Roman"/>
                <w:b w:val="false"/>
                <w:i w:val="false"/>
                <w:color w:val="000000"/>
                <w:sz w:val="20"/>
              </w:rPr>
              <w:t>
Өзім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3145"/>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314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Әнуарбек Дүйсенбиев </w:t>
            </w:r>
            <w:r>
              <w:br/>
            </w:r>
            <w:r>
              <w:rPr>
                <w:rFonts w:ascii="Times New Roman"/>
                <w:b w:val="false"/>
                <w:i w:val="false"/>
                <w:color w:val="000000"/>
                <w:sz w:val="20"/>
              </w:rPr>
              <w:t>
Жоғалған зат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3146"/>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314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Жаркен Бөдешев </w:t>
            </w:r>
            <w:r>
              <w:br/>
            </w:r>
            <w:r>
              <w:rPr>
                <w:rFonts w:ascii="Times New Roman"/>
                <w:b w:val="false"/>
                <w:i w:val="false"/>
                <w:color w:val="000000"/>
                <w:sz w:val="20"/>
              </w:rPr>
              <w:t>
Алма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3147"/>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314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Қосжан Мүсірепов </w:t>
            </w:r>
            <w:r>
              <w:br/>
            </w:r>
            <w:r>
              <w:rPr>
                <w:rFonts w:ascii="Times New Roman"/>
                <w:b w:val="false"/>
                <w:i w:val="false"/>
                <w:color w:val="000000"/>
                <w:sz w:val="20"/>
              </w:rPr>
              <w:t>
Қырсық мысық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3148"/>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314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Сергей Есенин </w:t>
            </w:r>
            <w:r>
              <w:br/>
            </w:r>
            <w:r>
              <w:rPr>
                <w:rFonts w:ascii="Times New Roman"/>
                <w:b w:val="false"/>
                <w:i w:val="false"/>
                <w:color w:val="000000"/>
                <w:sz w:val="20"/>
              </w:rPr>
              <w:t>
Ақ қайың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3149"/>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314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Расул Гамзатов </w:t>
            </w:r>
            <w:r>
              <w:br/>
            </w:r>
            <w:r>
              <w:rPr>
                <w:rFonts w:ascii="Times New Roman"/>
                <w:b w:val="false"/>
                <w:i w:val="false"/>
                <w:color w:val="000000"/>
                <w:sz w:val="20"/>
              </w:rPr>
              <w:t>
Менің атам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3150"/>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315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Корней Чуковский </w:t>
            </w:r>
            <w:r>
              <w:br/>
            </w:r>
            <w:r>
              <w:rPr>
                <w:rFonts w:ascii="Times New Roman"/>
                <w:b w:val="false"/>
                <w:i w:val="false"/>
                <w:color w:val="000000"/>
                <w:sz w:val="20"/>
              </w:rPr>
              <w:t>
Айболит пен торғай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3151"/>
          <w:p>
            <w:pPr>
              <w:spacing w:after="20"/>
              <w:ind w:left="20"/>
              <w:jc w:val="both"/>
            </w:pPr>
            <w:r>
              <w:rPr>
                <w:rFonts w:ascii="Times New Roman"/>
                <w:b w:val="false"/>
                <w:i w:val="false"/>
                <w:color w:val="000000"/>
                <w:sz w:val="20"/>
              </w:rPr>
              <w:t>
БАСТАУЫШ БІЛІМ БЕРУ</w:t>
            </w:r>
            <w:r>
              <w:br/>
            </w:r>
            <w:r>
              <w:rPr>
                <w:rFonts w:ascii="Times New Roman"/>
                <w:b w:val="false"/>
                <w:i w:val="false"/>
                <w:color w:val="000000"/>
                <w:sz w:val="20"/>
              </w:rPr>
              <w:t>
 </w:t>
            </w:r>
            <w:r>
              <w:br/>
            </w:r>
            <w:r>
              <w:rPr>
                <w:rFonts w:ascii="Times New Roman"/>
                <w:b w:val="false"/>
                <w:i w:val="false"/>
                <w:color w:val="000000"/>
                <w:sz w:val="20"/>
              </w:rPr>
              <w:t>
Қазақ тіліндегі шығармалар</w:t>
            </w:r>
            <w:r>
              <w:br/>
            </w:r>
            <w:r>
              <w:rPr>
                <w:rFonts w:ascii="Times New Roman"/>
                <w:b w:val="false"/>
                <w:i w:val="false"/>
                <w:color w:val="000000"/>
                <w:sz w:val="20"/>
              </w:rPr>
              <w:t>
 </w:t>
            </w:r>
          </w:p>
          <w:bookmarkEnd w:id="3151"/>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3152"/>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315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Қиял-ғажайып ертегілері жинағы (қазақ ертегілері)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3153"/>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315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туралы ертегілер жинағы (қазақ ертегілері)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3154"/>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315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Батырлар туралы ертегілер жинағы (қазақ ертегілері)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3155"/>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315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Әжемнің ертегілері жинағы (қазақ ертегілері)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3156"/>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315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Өнегелі ертегілер жинағы (қазақ ертегілері)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3157"/>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315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Ерлік ертегілері жинағы (қазақ ертегілері)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3158"/>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315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әлем халықтары ертегілерінің алтын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3159"/>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315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Көсе хикаялары жинағы (қазақ ертегілері)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3160"/>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316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Майтанов </w:t>
            </w:r>
            <w:r>
              <w:br/>
            </w:r>
            <w:r>
              <w:rPr>
                <w:rFonts w:ascii="Times New Roman"/>
                <w:b w:val="false"/>
                <w:i w:val="false"/>
                <w:color w:val="000000"/>
                <w:sz w:val="20"/>
              </w:rPr>
              <w:t>
Абай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3161"/>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316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С. Өтениязов </w:t>
            </w:r>
            <w:r>
              <w:br/>
            </w:r>
            <w:r>
              <w:rPr>
                <w:rFonts w:ascii="Times New Roman"/>
                <w:b w:val="false"/>
                <w:i w:val="false"/>
                <w:color w:val="000000"/>
                <w:sz w:val="20"/>
              </w:rPr>
              <w:t>
Шоқан Уәлиханов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3162"/>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316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Қасымбаев</w:t>
            </w:r>
            <w:r>
              <w:br/>
            </w:r>
            <w:r>
              <w:rPr>
                <w:rFonts w:ascii="Times New Roman"/>
                <w:b w:val="false"/>
                <w:i w:val="false"/>
                <w:color w:val="000000"/>
                <w:sz w:val="20"/>
              </w:rPr>
              <w:t>
Абылай хан</w:t>
            </w:r>
            <w:r>
              <w:br/>
            </w:r>
            <w:r>
              <w:rPr>
                <w:rFonts w:ascii="Times New Roman"/>
                <w:b w:val="false"/>
                <w:i w:val="false"/>
                <w:color w:val="000000"/>
                <w:sz w:val="20"/>
              </w:rPr>
              <w:t>
Кенесары Қасымов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3163"/>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316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r>
              <w:br/>
            </w:r>
            <w:r>
              <w:rPr>
                <w:rFonts w:ascii="Times New Roman"/>
                <w:b w:val="false"/>
                <w:i w:val="false"/>
                <w:color w:val="000000"/>
                <w:sz w:val="20"/>
              </w:rPr>
              <w:t>
Керей мен Жәнібек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3164"/>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316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Б.Көмеков, Қ.Сәки </w:t>
            </w:r>
            <w:r>
              <w:br/>
            </w:r>
            <w:r>
              <w:rPr>
                <w:rFonts w:ascii="Times New Roman"/>
                <w:b w:val="false"/>
                <w:i w:val="false"/>
                <w:color w:val="000000"/>
                <w:sz w:val="20"/>
              </w:rPr>
              <w:t>
Бейбарыс сұлтан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3165"/>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316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Б. Кәрібаев </w:t>
            </w:r>
            <w:r>
              <w:br/>
            </w:r>
            <w:r>
              <w:rPr>
                <w:rFonts w:ascii="Times New Roman"/>
                <w:b w:val="false"/>
                <w:i w:val="false"/>
                <w:color w:val="000000"/>
                <w:sz w:val="20"/>
              </w:rPr>
              <w:t>
Мұхаммед Хайдар Дулати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3166"/>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316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r>
              <w:br/>
            </w:r>
            <w:r>
              <w:rPr>
                <w:rFonts w:ascii="Times New Roman"/>
                <w:b w:val="false"/>
                <w:i w:val="false"/>
                <w:color w:val="000000"/>
                <w:sz w:val="20"/>
              </w:rPr>
              <w:t>
Томирис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3167"/>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316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Б. Көмеков </w:t>
            </w:r>
            <w:r>
              <w:br/>
            </w:r>
            <w:r>
              <w:rPr>
                <w:rFonts w:ascii="Times New Roman"/>
                <w:b w:val="false"/>
                <w:i w:val="false"/>
                <w:color w:val="000000"/>
                <w:sz w:val="20"/>
              </w:rPr>
              <w:t>
Шыңғыс хан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3168"/>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bookmarkEnd w:id="316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Күмісбайұлы </w:t>
            </w:r>
            <w:r>
              <w:br/>
            </w:r>
            <w:r>
              <w:rPr>
                <w:rFonts w:ascii="Times New Roman"/>
                <w:b w:val="false"/>
                <w:i w:val="false"/>
                <w:color w:val="000000"/>
                <w:sz w:val="20"/>
              </w:rPr>
              <w:t>
Қанжығалы Бөгенбай</w:t>
            </w:r>
            <w:r>
              <w:br/>
            </w:r>
            <w:r>
              <w:rPr>
                <w:rFonts w:ascii="Times New Roman"/>
                <w:b w:val="false"/>
                <w:i w:val="false"/>
                <w:color w:val="000000"/>
                <w:sz w:val="20"/>
              </w:rPr>
              <w:t>
Шақшақұлы Жәнібек</w:t>
            </w:r>
            <w:r>
              <w:br/>
            </w:r>
            <w:r>
              <w:rPr>
                <w:rFonts w:ascii="Times New Roman"/>
                <w:b w:val="false"/>
                <w:i w:val="false"/>
                <w:color w:val="000000"/>
                <w:sz w:val="20"/>
              </w:rPr>
              <w:t>
Райымбек батыр</w:t>
            </w:r>
            <w:r>
              <w:br/>
            </w:r>
            <w:r>
              <w:rPr>
                <w:rFonts w:ascii="Times New Roman"/>
                <w:b w:val="false"/>
                <w:i w:val="false"/>
                <w:color w:val="000000"/>
                <w:sz w:val="20"/>
              </w:rPr>
              <w:t>
Қаракерей Қабанбай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3169"/>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bookmarkEnd w:id="316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Уразбаева </w:t>
            </w:r>
            <w:r>
              <w:br/>
            </w:r>
            <w:r>
              <w:rPr>
                <w:rFonts w:ascii="Times New Roman"/>
                <w:b w:val="false"/>
                <w:i w:val="false"/>
                <w:color w:val="000000"/>
                <w:sz w:val="20"/>
              </w:rPr>
              <w:t>
С. Сейфуллин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3170"/>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bookmarkEnd w:id="317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Матыжанов </w:t>
            </w:r>
            <w:r>
              <w:br/>
            </w:r>
            <w:r>
              <w:rPr>
                <w:rFonts w:ascii="Times New Roman"/>
                <w:b w:val="false"/>
                <w:i w:val="false"/>
                <w:color w:val="000000"/>
                <w:sz w:val="20"/>
              </w:rPr>
              <w:t>
Асыл сөз аталары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3171"/>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bookmarkEnd w:id="317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Тұрысбек </w:t>
            </w:r>
            <w:r>
              <w:br/>
            </w:r>
            <w:r>
              <w:rPr>
                <w:rFonts w:ascii="Times New Roman"/>
                <w:b w:val="false"/>
                <w:i w:val="false"/>
                <w:color w:val="000000"/>
                <w:sz w:val="20"/>
              </w:rPr>
              <w:t>
Қазақтың билері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3172"/>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bookmarkEnd w:id="317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Файзуллаұлы </w:t>
            </w:r>
            <w:r>
              <w:br/>
            </w:r>
            <w:r>
              <w:rPr>
                <w:rFonts w:ascii="Times New Roman"/>
                <w:b w:val="false"/>
                <w:i w:val="false"/>
                <w:color w:val="000000"/>
                <w:sz w:val="20"/>
              </w:rPr>
              <w:t>
Ақ көбелек</w:t>
            </w:r>
            <w:r>
              <w:br/>
            </w:r>
            <w:r>
              <w:rPr>
                <w:rFonts w:ascii="Times New Roman"/>
                <w:b w:val="false"/>
                <w:i w:val="false"/>
                <w:color w:val="000000"/>
                <w:sz w:val="20"/>
              </w:rPr>
              <w:t>
Мінез-құлық әліппесі (Азбука характеров)</w:t>
            </w:r>
            <w:r>
              <w:br/>
            </w:r>
            <w:r>
              <w:rPr>
                <w:rFonts w:ascii="Times New Roman"/>
                <w:b w:val="false"/>
                <w:i w:val="false"/>
                <w:color w:val="000000"/>
                <w:sz w:val="20"/>
              </w:rPr>
              <w:t>
Кел, достасайық, қоян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3173"/>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bookmarkEnd w:id="317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Баянбай </w:t>
            </w:r>
            <w:r>
              <w:br/>
            </w:r>
            <w:r>
              <w:rPr>
                <w:rFonts w:ascii="Times New Roman"/>
                <w:b w:val="false"/>
                <w:i w:val="false"/>
                <w:color w:val="000000"/>
                <w:sz w:val="20"/>
              </w:rPr>
              <w:t>
Араша</w:t>
            </w:r>
            <w:r>
              <w:br/>
            </w:r>
            <w:r>
              <w:rPr>
                <w:rFonts w:ascii="Times New Roman"/>
                <w:b w:val="false"/>
                <w:i w:val="false"/>
                <w:color w:val="000000"/>
                <w:sz w:val="20"/>
              </w:rPr>
              <w:t>
Достар</w:t>
            </w:r>
            <w:r>
              <w:br/>
            </w:r>
            <w:r>
              <w:rPr>
                <w:rFonts w:ascii="Times New Roman"/>
                <w:b w:val="false"/>
                <w:i w:val="false"/>
                <w:color w:val="000000"/>
                <w:sz w:val="20"/>
              </w:rPr>
              <w:t>
Түс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3174"/>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bookmarkEnd w:id="317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Нұрғали </w:t>
            </w:r>
            <w:r>
              <w:br/>
            </w:r>
            <w:r>
              <w:rPr>
                <w:rFonts w:ascii="Times New Roman"/>
                <w:b w:val="false"/>
                <w:i w:val="false"/>
                <w:color w:val="000000"/>
                <w:sz w:val="20"/>
              </w:rPr>
              <w:t>
Бауырлар</w:t>
            </w:r>
            <w:r>
              <w:br/>
            </w:r>
            <w:r>
              <w:rPr>
                <w:rFonts w:ascii="Times New Roman"/>
                <w:b w:val="false"/>
                <w:i w:val="false"/>
                <w:color w:val="000000"/>
                <w:sz w:val="20"/>
              </w:rPr>
              <w:t>
Қарауыл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3175"/>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bookmarkEnd w:id="317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Оразбекұлы </w:t>
            </w:r>
            <w:r>
              <w:br/>
            </w:r>
            <w:r>
              <w:rPr>
                <w:rFonts w:ascii="Times New Roman"/>
                <w:b w:val="false"/>
                <w:i w:val="false"/>
                <w:color w:val="000000"/>
                <w:sz w:val="20"/>
              </w:rPr>
              <w:t>
Бояуды қайдан алады</w:t>
            </w:r>
            <w:r>
              <w:br/>
            </w:r>
            <w:r>
              <w:rPr>
                <w:rFonts w:ascii="Times New Roman"/>
                <w:b w:val="false"/>
                <w:i w:val="false"/>
                <w:color w:val="000000"/>
                <w:sz w:val="20"/>
              </w:rPr>
              <w:t>
Қиялшылдар</w:t>
            </w:r>
            <w:r>
              <w:br/>
            </w:r>
            <w:r>
              <w:rPr>
                <w:rFonts w:ascii="Times New Roman"/>
                <w:b w:val="false"/>
                <w:i w:val="false"/>
                <w:color w:val="000000"/>
                <w:sz w:val="20"/>
              </w:rPr>
              <w:t>
Наурызкөже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3176"/>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bookmarkEnd w:id="317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Нұрғали </w:t>
            </w:r>
            <w:r>
              <w:br/>
            </w:r>
            <w:r>
              <w:rPr>
                <w:rFonts w:ascii="Times New Roman"/>
                <w:b w:val="false"/>
                <w:i w:val="false"/>
                <w:color w:val="000000"/>
                <w:sz w:val="20"/>
              </w:rPr>
              <w:t>
Қулық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3177"/>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p>
          <w:bookmarkEnd w:id="317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Қалиұлы </w:t>
            </w:r>
            <w:r>
              <w:br/>
            </w:r>
            <w:r>
              <w:rPr>
                <w:rFonts w:ascii="Times New Roman"/>
                <w:b w:val="false"/>
                <w:i w:val="false"/>
                <w:color w:val="000000"/>
                <w:sz w:val="20"/>
              </w:rPr>
              <w:t>
Бақыт құсы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3178"/>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317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Шайхыұлы </w:t>
            </w:r>
            <w:r>
              <w:br/>
            </w:r>
            <w:r>
              <w:rPr>
                <w:rFonts w:ascii="Times New Roman"/>
                <w:b w:val="false"/>
                <w:i w:val="false"/>
                <w:color w:val="000000"/>
                <w:sz w:val="20"/>
              </w:rPr>
              <w:t>
Шылдыр шумек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3179"/>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bookmarkEnd w:id="317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Әбдірайым </w:t>
            </w:r>
            <w:r>
              <w:br/>
            </w:r>
            <w:r>
              <w:rPr>
                <w:rFonts w:ascii="Times New Roman"/>
                <w:b w:val="false"/>
                <w:i w:val="false"/>
                <w:color w:val="000000"/>
                <w:sz w:val="20"/>
              </w:rPr>
              <w:t>
Алабұға ауланған күн</w:t>
            </w:r>
            <w:r>
              <w:br/>
            </w:r>
            <w:r>
              <w:rPr>
                <w:rFonts w:ascii="Times New Roman"/>
                <w:b w:val="false"/>
                <w:i w:val="false"/>
                <w:color w:val="000000"/>
                <w:sz w:val="20"/>
              </w:rPr>
              <w:t>
Үпілмәлік</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3180"/>
          <w:p>
            <w:pPr>
              <w:spacing w:after="20"/>
              <w:ind w:left="20"/>
              <w:jc w:val="both"/>
            </w:pPr>
            <w:r>
              <w:rPr>
                <w:rFonts w:ascii="Times New Roman"/>
                <w:b w:val="false"/>
                <w:i w:val="false"/>
                <w:color w:val="000000"/>
                <w:sz w:val="20"/>
              </w:rPr>
              <w:t>
Орыс тіліндегі шығармалар</w:t>
            </w:r>
            <w:r>
              <w:br/>
            </w:r>
            <w:r>
              <w:rPr>
                <w:rFonts w:ascii="Times New Roman"/>
                <w:b w:val="false"/>
                <w:i w:val="false"/>
                <w:color w:val="000000"/>
                <w:sz w:val="20"/>
              </w:rPr>
              <w:t>
 </w:t>
            </w:r>
            <w:r>
              <w:br/>
            </w:r>
            <w:r>
              <w:rPr>
                <w:rFonts w:ascii="Times New Roman"/>
                <w:b w:val="false"/>
                <w:i w:val="false"/>
                <w:color w:val="000000"/>
                <w:sz w:val="20"/>
              </w:rPr>
              <w:t>
Орыс ертегілері:</w:t>
            </w:r>
            <w:r>
              <w:br/>
            </w:r>
            <w:r>
              <w:rPr>
                <w:rFonts w:ascii="Times New Roman"/>
                <w:b w:val="false"/>
                <w:i w:val="false"/>
                <w:color w:val="000000"/>
                <w:sz w:val="20"/>
              </w:rPr>
              <w:t>
 </w:t>
            </w:r>
          </w:p>
          <w:bookmarkEnd w:id="3180"/>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3181"/>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bookmarkEnd w:id="318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и семеро козлят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3182"/>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bookmarkEnd w:id="318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и лиса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3183"/>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p>
          <w:bookmarkEnd w:id="318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Гуси-лебеди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3184"/>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p>
          <w:bookmarkEnd w:id="318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Премудрая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3185"/>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bookmarkEnd w:id="318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Морозко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3186"/>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p>
          <w:bookmarkEnd w:id="318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Сестрица Аленушка и братец Иванушка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3187"/>
          <w:p>
            <w:pPr>
              <w:spacing w:after="20"/>
              <w:ind w:left="20"/>
              <w:jc w:val="both"/>
            </w:pPr>
            <w:r>
              <w:rPr>
                <w:rFonts w:ascii="Times New Roman"/>
                <w:b w:val="false"/>
                <w:i w:val="false"/>
                <w:color w:val="000000"/>
                <w:sz w:val="20"/>
              </w:rPr>
              <w:t>
97.</w:t>
            </w:r>
            <w:r>
              <w:br/>
            </w:r>
            <w:r>
              <w:rPr>
                <w:rFonts w:ascii="Times New Roman"/>
                <w:b w:val="false"/>
                <w:i w:val="false"/>
                <w:color w:val="000000"/>
                <w:sz w:val="20"/>
              </w:rPr>
              <w:t>
 </w:t>
            </w:r>
          </w:p>
          <w:bookmarkEnd w:id="318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Сивка-Бурка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3188"/>
          <w:p>
            <w:pPr>
              <w:spacing w:after="20"/>
              <w:ind w:left="20"/>
              <w:jc w:val="both"/>
            </w:pPr>
            <w:r>
              <w:rPr>
                <w:rFonts w:ascii="Times New Roman"/>
                <w:b w:val="false"/>
                <w:i w:val="false"/>
                <w:color w:val="000000"/>
                <w:sz w:val="20"/>
              </w:rPr>
              <w:t>
98.</w:t>
            </w:r>
            <w:r>
              <w:br/>
            </w:r>
            <w:r>
              <w:rPr>
                <w:rFonts w:ascii="Times New Roman"/>
                <w:b w:val="false"/>
                <w:i w:val="false"/>
                <w:color w:val="000000"/>
                <w:sz w:val="20"/>
              </w:rPr>
              <w:t>
 </w:t>
            </w:r>
          </w:p>
          <w:bookmarkEnd w:id="318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Теремок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3189"/>
          <w:p>
            <w:pPr>
              <w:spacing w:after="20"/>
              <w:ind w:left="20"/>
              <w:jc w:val="both"/>
            </w:pPr>
            <w:r>
              <w:rPr>
                <w:rFonts w:ascii="Times New Roman"/>
                <w:b w:val="false"/>
                <w:i w:val="false"/>
                <w:color w:val="000000"/>
                <w:sz w:val="20"/>
              </w:rPr>
              <w:t>
Үш тілдегі шығармалар</w:t>
            </w:r>
            <w:r>
              <w:br/>
            </w:r>
            <w:r>
              <w:rPr>
                <w:rFonts w:ascii="Times New Roman"/>
                <w:b w:val="false"/>
                <w:i w:val="false"/>
                <w:color w:val="000000"/>
                <w:sz w:val="20"/>
              </w:rPr>
              <w:t>
 </w:t>
            </w:r>
          </w:p>
          <w:bookmarkEnd w:id="3189"/>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3190"/>
          <w:p>
            <w:pPr>
              <w:spacing w:after="20"/>
              <w:ind w:left="20"/>
              <w:jc w:val="both"/>
            </w:pPr>
            <w:r>
              <w:rPr>
                <w:rFonts w:ascii="Times New Roman"/>
                <w:b w:val="false"/>
                <w:i w:val="false"/>
                <w:color w:val="000000"/>
                <w:sz w:val="20"/>
              </w:rPr>
              <w:t>
99.</w:t>
            </w:r>
            <w:r>
              <w:br/>
            </w:r>
            <w:r>
              <w:rPr>
                <w:rFonts w:ascii="Times New Roman"/>
                <w:b w:val="false"/>
                <w:i w:val="false"/>
                <w:color w:val="000000"/>
                <w:sz w:val="20"/>
              </w:rPr>
              <w:t>
 </w:t>
            </w:r>
          </w:p>
          <w:bookmarkEnd w:id="319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 мен Жоламан</w:t>
            </w:r>
            <w:r>
              <w:br/>
            </w:r>
            <w:r>
              <w:rPr>
                <w:rFonts w:ascii="Times New Roman"/>
                <w:b w:val="false"/>
                <w:i w:val="false"/>
                <w:color w:val="000000"/>
                <w:sz w:val="20"/>
              </w:rPr>
              <w:t>
Аламан и Жоламан / Alamanand Zholaman. Қазақ ертегісі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3191"/>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319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пен жамандық.Добрый и злой. The coodman and the badmen. Қазақ ертегісі.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3192"/>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bookmarkEnd w:id="319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Фелиция Брукс</w:t>
            </w:r>
            <w:r>
              <w:br/>
            </w:r>
            <w:r>
              <w:rPr>
                <w:rFonts w:ascii="Times New Roman"/>
                <w:b w:val="false"/>
                <w:i w:val="false"/>
                <w:color w:val="000000"/>
                <w:sz w:val="20"/>
              </w:rPr>
              <w:t>
Мал дәрігері Викки. Ветеринар Викки. VickytneVet.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3193"/>
          <w:p>
            <w:pPr>
              <w:spacing w:after="20"/>
              <w:ind w:left="20"/>
              <w:jc w:val="both"/>
            </w:pPr>
            <w:r>
              <w:rPr>
                <w:rFonts w:ascii="Times New Roman"/>
                <w:b w:val="false"/>
                <w:i w:val="false"/>
                <w:color w:val="000000"/>
                <w:sz w:val="20"/>
              </w:rPr>
              <w:t>
102.</w:t>
            </w:r>
            <w:r>
              <w:br/>
            </w:r>
            <w:r>
              <w:rPr>
                <w:rFonts w:ascii="Times New Roman"/>
                <w:b w:val="false"/>
                <w:i w:val="false"/>
                <w:color w:val="000000"/>
                <w:sz w:val="20"/>
              </w:rPr>
              <w:t>
 </w:t>
            </w:r>
          </w:p>
          <w:bookmarkEnd w:id="319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Андерсен</w:t>
            </w:r>
            <w:r>
              <w:br/>
            </w:r>
            <w:r>
              <w:rPr>
                <w:rFonts w:ascii="Times New Roman"/>
                <w:b w:val="false"/>
                <w:i w:val="false"/>
                <w:color w:val="000000"/>
                <w:sz w:val="20"/>
              </w:rPr>
              <w:t>
Снежная королева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3194"/>
          <w:p>
            <w:pPr>
              <w:spacing w:after="20"/>
              <w:ind w:left="20"/>
              <w:jc w:val="both"/>
            </w:pPr>
            <w:r>
              <w:rPr>
                <w:rFonts w:ascii="Times New Roman"/>
                <w:b w:val="false"/>
                <w:i w:val="false"/>
                <w:color w:val="000000"/>
                <w:sz w:val="20"/>
              </w:rPr>
              <w:t>
103.</w:t>
            </w:r>
            <w:r>
              <w:br/>
            </w:r>
            <w:r>
              <w:rPr>
                <w:rFonts w:ascii="Times New Roman"/>
                <w:b w:val="false"/>
                <w:i w:val="false"/>
                <w:color w:val="000000"/>
                <w:sz w:val="20"/>
              </w:rPr>
              <w:t>
 </w:t>
            </w:r>
          </w:p>
          <w:bookmarkEnd w:id="319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Перро </w:t>
            </w:r>
            <w:r>
              <w:br/>
            </w:r>
            <w:r>
              <w:rPr>
                <w:rFonts w:ascii="Times New Roman"/>
                <w:b w:val="false"/>
                <w:i w:val="false"/>
                <w:color w:val="000000"/>
                <w:sz w:val="20"/>
              </w:rPr>
              <w:t>
Золушка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3195"/>
          <w:p>
            <w:pPr>
              <w:spacing w:after="20"/>
              <w:ind w:left="20"/>
              <w:jc w:val="both"/>
            </w:pPr>
            <w:r>
              <w:rPr>
                <w:rFonts w:ascii="Times New Roman"/>
                <w:b w:val="false"/>
                <w:i w:val="false"/>
                <w:color w:val="000000"/>
                <w:sz w:val="20"/>
              </w:rPr>
              <w:t>
104.</w:t>
            </w:r>
            <w:r>
              <w:br/>
            </w:r>
            <w:r>
              <w:rPr>
                <w:rFonts w:ascii="Times New Roman"/>
                <w:b w:val="false"/>
                <w:i w:val="false"/>
                <w:color w:val="000000"/>
                <w:sz w:val="20"/>
              </w:rPr>
              <w:t>
 </w:t>
            </w:r>
          </w:p>
          <w:bookmarkEnd w:id="319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Андерсен</w:t>
            </w:r>
            <w:r>
              <w:br/>
            </w:r>
            <w:r>
              <w:rPr>
                <w:rFonts w:ascii="Times New Roman"/>
                <w:b w:val="false"/>
                <w:i w:val="false"/>
                <w:color w:val="000000"/>
                <w:sz w:val="20"/>
              </w:rPr>
              <w:t>
Дюймовочка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3196"/>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bookmarkEnd w:id="319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Г.Х. Андерсен </w:t>
            </w:r>
            <w:r>
              <w:br/>
            </w:r>
            <w:r>
              <w:rPr>
                <w:rFonts w:ascii="Times New Roman"/>
                <w:b w:val="false"/>
                <w:i w:val="false"/>
                <w:color w:val="000000"/>
                <w:sz w:val="20"/>
              </w:rPr>
              <w:t>
Огниво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3197"/>
          <w:p>
            <w:pPr>
              <w:spacing w:after="20"/>
              <w:ind w:left="20"/>
              <w:jc w:val="both"/>
            </w:pPr>
            <w:r>
              <w:rPr>
                <w:rFonts w:ascii="Times New Roman"/>
                <w:b w:val="false"/>
                <w:i w:val="false"/>
                <w:color w:val="000000"/>
                <w:sz w:val="20"/>
              </w:rPr>
              <w:t>
106.</w:t>
            </w:r>
            <w:r>
              <w:br/>
            </w:r>
            <w:r>
              <w:rPr>
                <w:rFonts w:ascii="Times New Roman"/>
                <w:b w:val="false"/>
                <w:i w:val="false"/>
                <w:color w:val="000000"/>
                <w:sz w:val="20"/>
              </w:rPr>
              <w:t>
 </w:t>
            </w:r>
          </w:p>
          <w:bookmarkEnd w:id="319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Братья Гримм</w:t>
            </w:r>
            <w:r>
              <w:br/>
            </w:r>
            <w:r>
              <w:rPr>
                <w:rFonts w:ascii="Times New Roman"/>
                <w:b w:val="false"/>
                <w:i w:val="false"/>
                <w:color w:val="000000"/>
                <w:sz w:val="20"/>
              </w:rPr>
              <w:t>
Король-дроздобород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3198"/>
          <w:p>
            <w:pPr>
              <w:spacing w:after="20"/>
              <w:ind w:left="20"/>
              <w:jc w:val="both"/>
            </w:pPr>
            <w:r>
              <w:rPr>
                <w:rFonts w:ascii="Times New Roman"/>
                <w:b w:val="false"/>
                <w:i w:val="false"/>
                <w:color w:val="000000"/>
                <w:sz w:val="20"/>
              </w:rPr>
              <w:t>
107.</w:t>
            </w:r>
            <w:r>
              <w:br/>
            </w:r>
            <w:r>
              <w:rPr>
                <w:rFonts w:ascii="Times New Roman"/>
                <w:b w:val="false"/>
                <w:i w:val="false"/>
                <w:color w:val="000000"/>
                <w:sz w:val="20"/>
              </w:rPr>
              <w:t>
 </w:t>
            </w:r>
          </w:p>
          <w:bookmarkEnd w:id="319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Братья Гримм</w:t>
            </w:r>
            <w:r>
              <w:br/>
            </w:r>
            <w:r>
              <w:rPr>
                <w:rFonts w:ascii="Times New Roman"/>
                <w:b w:val="false"/>
                <w:i w:val="false"/>
                <w:color w:val="000000"/>
                <w:sz w:val="20"/>
              </w:rPr>
              <w:t>
Белоснежка и семь гномов. Snow White and 7 Dwarfs. The Brothers Grimm (retold by Jenny Dooley and Chris Bates)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3199"/>
          <w:p>
            <w:pPr>
              <w:spacing w:after="20"/>
              <w:ind w:left="20"/>
              <w:jc w:val="both"/>
            </w:pPr>
            <w:r>
              <w:rPr>
                <w:rFonts w:ascii="Times New Roman"/>
                <w:b w:val="false"/>
                <w:i w:val="false"/>
                <w:color w:val="000000"/>
                <w:sz w:val="20"/>
              </w:rPr>
              <w:t>
108.</w:t>
            </w:r>
            <w:r>
              <w:br/>
            </w:r>
            <w:r>
              <w:rPr>
                <w:rFonts w:ascii="Times New Roman"/>
                <w:b w:val="false"/>
                <w:i w:val="false"/>
                <w:color w:val="000000"/>
                <w:sz w:val="20"/>
              </w:rPr>
              <w:t>
 </w:t>
            </w:r>
          </w:p>
          <w:bookmarkEnd w:id="319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Перро</w:t>
            </w:r>
            <w:r>
              <w:br/>
            </w:r>
            <w:r>
              <w:rPr>
                <w:rFonts w:ascii="Times New Roman"/>
                <w:b w:val="false"/>
                <w:i w:val="false"/>
                <w:color w:val="000000"/>
                <w:sz w:val="20"/>
              </w:rPr>
              <w:t>
Спящая красавица. Sleeping Beauty. The Brothers Grimm(retold by Jenny Dooley and Vanessa Page)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3200"/>
          <w:p>
            <w:pPr>
              <w:spacing w:after="20"/>
              <w:ind w:left="20"/>
              <w:jc w:val="both"/>
            </w:pPr>
            <w:r>
              <w:rPr>
                <w:rFonts w:ascii="Times New Roman"/>
                <w:b w:val="false"/>
                <w:i w:val="false"/>
                <w:color w:val="000000"/>
                <w:sz w:val="20"/>
              </w:rPr>
              <w:t>
109.</w:t>
            </w:r>
            <w:r>
              <w:br/>
            </w:r>
            <w:r>
              <w:rPr>
                <w:rFonts w:ascii="Times New Roman"/>
                <w:b w:val="false"/>
                <w:i w:val="false"/>
                <w:color w:val="000000"/>
                <w:sz w:val="20"/>
              </w:rPr>
              <w:t>
 </w:t>
            </w:r>
          </w:p>
          <w:bookmarkEnd w:id="320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Андерсен</w:t>
            </w:r>
            <w:r>
              <w:br/>
            </w:r>
            <w:r>
              <w:rPr>
                <w:rFonts w:ascii="Times New Roman"/>
                <w:b w:val="false"/>
                <w:i w:val="false"/>
                <w:color w:val="000000"/>
                <w:sz w:val="20"/>
              </w:rPr>
              <w:t>
Принцесса на горошине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3201"/>
          <w:p>
            <w:pPr>
              <w:spacing w:after="20"/>
              <w:ind w:left="20"/>
              <w:jc w:val="both"/>
            </w:pPr>
            <w:r>
              <w:rPr>
                <w:rFonts w:ascii="Times New Roman"/>
                <w:b w:val="false"/>
                <w:i w:val="false"/>
                <w:color w:val="000000"/>
                <w:sz w:val="20"/>
              </w:rPr>
              <w:t>
110.</w:t>
            </w:r>
            <w:r>
              <w:br/>
            </w:r>
            <w:r>
              <w:rPr>
                <w:rFonts w:ascii="Times New Roman"/>
                <w:b w:val="false"/>
                <w:i w:val="false"/>
                <w:color w:val="000000"/>
                <w:sz w:val="20"/>
              </w:rPr>
              <w:t>
 </w:t>
            </w:r>
          </w:p>
          <w:bookmarkEnd w:id="320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Андерсен</w:t>
            </w:r>
            <w:r>
              <w:br/>
            </w:r>
            <w:r>
              <w:rPr>
                <w:rFonts w:ascii="Times New Roman"/>
                <w:b w:val="false"/>
                <w:i w:val="false"/>
                <w:color w:val="000000"/>
                <w:sz w:val="20"/>
              </w:rPr>
              <w:t>
Русалочка. The Little Mermaid. Hans Christian Andersen (retold by Jenny Dooley and Antony Kerr)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3202"/>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p>
          <w:bookmarkEnd w:id="320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 and Charles Lloyd)</w:t>
            </w:r>
            <w:r>
              <w:br/>
            </w:r>
            <w:r>
              <w:rPr>
                <w:rFonts w:ascii="Times New Roman"/>
                <w:b w:val="false"/>
                <w:i w:val="false"/>
                <w:color w:val="000000"/>
                <w:sz w:val="20"/>
              </w:rPr>
              <w:t>
Aladdin and the Magic Lamp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3203"/>
          <w:p>
            <w:pPr>
              <w:spacing w:after="20"/>
              <w:ind w:left="20"/>
              <w:jc w:val="both"/>
            </w:pPr>
            <w:r>
              <w:rPr>
                <w:rFonts w:ascii="Times New Roman"/>
                <w:b w:val="false"/>
                <w:i w:val="false"/>
                <w:color w:val="000000"/>
                <w:sz w:val="20"/>
              </w:rPr>
              <w:t>
112.</w:t>
            </w:r>
            <w:r>
              <w:br/>
            </w:r>
            <w:r>
              <w:rPr>
                <w:rFonts w:ascii="Times New Roman"/>
                <w:b w:val="false"/>
                <w:i w:val="false"/>
                <w:color w:val="000000"/>
                <w:sz w:val="20"/>
              </w:rPr>
              <w:t>
 </w:t>
            </w:r>
          </w:p>
          <w:bookmarkEnd w:id="320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w:t>
            </w:r>
            <w:r>
              <w:br/>
            </w:r>
            <w:r>
              <w:rPr>
                <w:rFonts w:ascii="Times New Roman"/>
                <w:b w:val="false"/>
                <w:i w:val="false"/>
                <w:color w:val="000000"/>
                <w:sz w:val="20"/>
              </w:rPr>
              <w:t>
The Cracow Dragon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3204"/>
          <w:p>
            <w:pPr>
              <w:spacing w:after="20"/>
              <w:ind w:left="20"/>
              <w:jc w:val="both"/>
            </w:pPr>
            <w:r>
              <w:rPr>
                <w:rFonts w:ascii="Times New Roman"/>
                <w:b w:val="false"/>
                <w:i w:val="false"/>
                <w:color w:val="000000"/>
                <w:sz w:val="20"/>
              </w:rPr>
              <w:t>
НЕГІЗГІ ОРТА БІЛІМ БЕРУ</w:t>
            </w:r>
            <w:r>
              <w:br/>
            </w:r>
            <w:r>
              <w:rPr>
                <w:rFonts w:ascii="Times New Roman"/>
                <w:b w:val="false"/>
                <w:i w:val="false"/>
                <w:color w:val="000000"/>
                <w:sz w:val="20"/>
              </w:rPr>
              <w:t>
 </w:t>
            </w:r>
            <w:r>
              <w:br/>
            </w:r>
            <w:r>
              <w:rPr>
                <w:rFonts w:ascii="Times New Roman"/>
                <w:b w:val="false"/>
                <w:i w:val="false"/>
                <w:color w:val="000000"/>
                <w:sz w:val="20"/>
              </w:rPr>
              <w:t>
Қазақ тіліндегі шығармалар</w:t>
            </w:r>
            <w:r>
              <w:br/>
            </w:r>
            <w:r>
              <w:rPr>
                <w:rFonts w:ascii="Times New Roman"/>
                <w:b w:val="false"/>
                <w:i w:val="false"/>
                <w:color w:val="000000"/>
                <w:sz w:val="20"/>
              </w:rPr>
              <w:t>
 </w:t>
            </w:r>
          </w:p>
          <w:bookmarkEnd w:id="3204"/>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3205"/>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bookmarkEnd w:id="320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 батыр жыры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3206"/>
          <w:p>
            <w:pPr>
              <w:spacing w:after="20"/>
              <w:ind w:left="20"/>
              <w:jc w:val="both"/>
            </w:pPr>
            <w:r>
              <w:rPr>
                <w:rFonts w:ascii="Times New Roman"/>
                <w:b w:val="false"/>
                <w:i w:val="false"/>
                <w:color w:val="000000"/>
                <w:sz w:val="20"/>
              </w:rPr>
              <w:t>
114.</w:t>
            </w:r>
            <w:r>
              <w:br/>
            </w:r>
            <w:r>
              <w:rPr>
                <w:rFonts w:ascii="Times New Roman"/>
                <w:b w:val="false"/>
                <w:i w:val="false"/>
                <w:color w:val="000000"/>
                <w:sz w:val="20"/>
              </w:rPr>
              <w:t>
 </w:t>
            </w:r>
          </w:p>
          <w:bookmarkEnd w:id="320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Жоямерген жыры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3207"/>
          <w:p>
            <w:pPr>
              <w:spacing w:after="20"/>
              <w:ind w:left="20"/>
              <w:jc w:val="both"/>
            </w:pPr>
            <w:r>
              <w:rPr>
                <w:rFonts w:ascii="Times New Roman"/>
                <w:b w:val="false"/>
                <w:i w:val="false"/>
                <w:color w:val="000000"/>
                <w:sz w:val="20"/>
              </w:rPr>
              <w:t>
115.</w:t>
            </w:r>
            <w:r>
              <w:br/>
            </w:r>
            <w:r>
              <w:rPr>
                <w:rFonts w:ascii="Times New Roman"/>
                <w:b w:val="false"/>
                <w:i w:val="false"/>
                <w:color w:val="000000"/>
                <w:sz w:val="20"/>
              </w:rPr>
              <w:t>
 </w:t>
            </w:r>
          </w:p>
          <w:bookmarkEnd w:id="320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 тоқпақ</w:t>
            </w:r>
            <w:r>
              <w:br/>
            </w:r>
            <w:r>
              <w:rPr>
                <w:rFonts w:ascii="Times New Roman"/>
                <w:b w:val="false"/>
                <w:i w:val="false"/>
                <w:color w:val="000000"/>
                <w:sz w:val="20"/>
              </w:rPr>
              <w:t>
Бозінген</w:t>
            </w:r>
            <w:r>
              <w:br/>
            </w:r>
            <w:r>
              <w:rPr>
                <w:rFonts w:ascii="Times New Roman"/>
                <w:b w:val="false"/>
                <w:i w:val="false"/>
                <w:color w:val="000000"/>
                <w:sz w:val="20"/>
              </w:rPr>
              <w:t>
Жұпар қорығы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3208"/>
          <w:p>
            <w:pPr>
              <w:spacing w:after="20"/>
              <w:ind w:left="20"/>
              <w:jc w:val="both"/>
            </w:pPr>
            <w:r>
              <w:rPr>
                <w:rFonts w:ascii="Times New Roman"/>
                <w:b w:val="false"/>
                <w:i w:val="false"/>
                <w:color w:val="000000"/>
                <w:sz w:val="20"/>
              </w:rPr>
              <w:t>
116.</w:t>
            </w:r>
            <w:r>
              <w:br/>
            </w:r>
            <w:r>
              <w:rPr>
                <w:rFonts w:ascii="Times New Roman"/>
                <w:b w:val="false"/>
                <w:i w:val="false"/>
                <w:color w:val="000000"/>
                <w:sz w:val="20"/>
              </w:rPr>
              <w:t>
 </w:t>
            </w:r>
          </w:p>
          <w:bookmarkEnd w:id="320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ғасыр жырлайды.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3209"/>
          <w:p>
            <w:pPr>
              <w:spacing w:after="20"/>
              <w:ind w:left="20"/>
              <w:jc w:val="both"/>
            </w:pPr>
            <w:r>
              <w:rPr>
                <w:rFonts w:ascii="Times New Roman"/>
                <w:b w:val="false"/>
                <w:i w:val="false"/>
                <w:color w:val="000000"/>
                <w:sz w:val="20"/>
              </w:rPr>
              <w:t>
117.</w:t>
            </w:r>
            <w:r>
              <w:br/>
            </w:r>
            <w:r>
              <w:rPr>
                <w:rFonts w:ascii="Times New Roman"/>
                <w:b w:val="false"/>
                <w:i w:val="false"/>
                <w:color w:val="000000"/>
                <w:sz w:val="20"/>
              </w:rPr>
              <w:t>
 </w:t>
            </w:r>
          </w:p>
          <w:bookmarkEnd w:id="320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Өтемісұлы </w:t>
            </w:r>
            <w:r>
              <w:br/>
            </w:r>
            <w:r>
              <w:rPr>
                <w:rFonts w:ascii="Times New Roman"/>
                <w:b w:val="false"/>
                <w:i w:val="false"/>
                <w:color w:val="000000"/>
                <w:sz w:val="20"/>
              </w:rPr>
              <w:t>
Баймағамбет Сұлтанға айтқаны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3210"/>
          <w:p>
            <w:pPr>
              <w:spacing w:after="20"/>
              <w:ind w:left="20"/>
              <w:jc w:val="both"/>
            </w:pPr>
            <w:r>
              <w:rPr>
                <w:rFonts w:ascii="Times New Roman"/>
                <w:b w:val="false"/>
                <w:i w:val="false"/>
                <w:color w:val="000000"/>
                <w:sz w:val="20"/>
              </w:rPr>
              <w:t>
118.</w:t>
            </w:r>
            <w:r>
              <w:br/>
            </w:r>
            <w:r>
              <w:rPr>
                <w:rFonts w:ascii="Times New Roman"/>
                <w:b w:val="false"/>
                <w:i w:val="false"/>
                <w:color w:val="000000"/>
                <w:sz w:val="20"/>
              </w:rPr>
              <w:t>
 </w:t>
            </w:r>
          </w:p>
          <w:bookmarkEnd w:id="321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Д.Бабатайұлы </w:t>
            </w:r>
            <w:r>
              <w:br/>
            </w:r>
            <w:r>
              <w:rPr>
                <w:rFonts w:ascii="Times New Roman"/>
                <w:b w:val="false"/>
                <w:i w:val="false"/>
                <w:color w:val="000000"/>
                <w:sz w:val="20"/>
              </w:rPr>
              <w:t>
Ата қоныс Арқадан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3211"/>
          <w:p>
            <w:pPr>
              <w:spacing w:after="20"/>
              <w:ind w:left="20"/>
              <w:jc w:val="both"/>
            </w:pPr>
            <w:r>
              <w:rPr>
                <w:rFonts w:ascii="Times New Roman"/>
                <w:b w:val="false"/>
                <w:i w:val="false"/>
                <w:color w:val="000000"/>
                <w:sz w:val="20"/>
              </w:rPr>
              <w:t>
119.</w:t>
            </w:r>
            <w:r>
              <w:br/>
            </w:r>
            <w:r>
              <w:rPr>
                <w:rFonts w:ascii="Times New Roman"/>
                <w:b w:val="false"/>
                <w:i w:val="false"/>
                <w:color w:val="000000"/>
                <w:sz w:val="20"/>
              </w:rPr>
              <w:t>
 </w:t>
            </w:r>
          </w:p>
          <w:bookmarkEnd w:id="321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w:t>
            </w:r>
            <w:r>
              <w:br/>
            </w:r>
            <w:r>
              <w:rPr>
                <w:rFonts w:ascii="Times New Roman"/>
                <w:b w:val="false"/>
                <w:i w:val="false"/>
                <w:color w:val="000000"/>
                <w:sz w:val="20"/>
              </w:rPr>
              <w:t>
Лұқпан хәкім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3212"/>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bookmarkEnd w:id="321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Құнанбаев </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3213"/>
          <w:p>
            <w:pPr>
              <w:spacing w:after="20"/>
              <w:ind w:left="20"/>
              <w:jc w:val="both"/>
            </w:pPr>
            <w:r>
              <w:rPr>
                <w:rFonts w:ascii="Times New Roman"/>
                <w:b w:val="false"/>
                <w:i w:val="false"/>
                <w:color w:val="000000"/>
                <w:sz w:val="20"/>
              </w:rPr>
              <w:t>
121.</w:t>
            </w:r>
            <w:r>
              <w:br/>
            </w:r>
            <w:r>
              <w:rPr>
                <w:rFonts w:ascii="Times New Roman"/>
                <w:b w:val="false"/>
                <w:i w:val="false"/>
                <w:color w:val="000000"/>
                <w:sz w:val="20"/>
              </w:rPr>
              <w:t>
 </w:t>
            </w:r>
          </w:p>
          <w:bookmarkEnd w:id="321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r>
              <w:br/>
            </w:r>
            <w:r>
              <w:rPr>
                <w:rFonts w:ascii="Times New Roman"/>
                <w:b w:val="false"/>
                <w:i w:val="false"/>
                <w:color w:val="000000"/>
                <w:sz w:val="20"/>
              </w:rPr>
              <w:t>
Жүсіп хан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3214"/>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bookmarkEnd w:id="321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Торайғыров </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3215"/>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bookmarkEnd w:id="321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r>
              <w:br/>
            </w:r>
            <w:r>
              <w:rPr>
                <w:rFonts w:ascii="Times New Roman"/>
                <w:b w:val="false"/>
                <w:i w:val="false"/>
                <w:color w:val="000000"/>
                <w:sz w:val="20"/>
              </w:rPr>
              <w:t>
Боранды болжайтын әулие</w:t>
            </w:r>
            <w:r>
              <w:br/>
            </w:r>
            <w:r>
              <w:rPr>
                <w:rFonts w:ascii="Times New Roman"/>
                <w:b w:val="false"/>
                <w:i w:val="false"/>
                <w:color w:val="000000"/>
                <w:sz w:val="20"/>
              </w:rPr>
              <w:t>
Ақбілек романы (үзінді)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3216"/>
          <w:p>
            <w:pPr>
              <w:spacing w:after="20"/>
              <w:ind w:left="20"/>
              <w:jc w:val="both"/>
            </w:pPr>
            <w:r>
              <w:rPr>
                <w:rFonts w:ascii="Times New Roman"/>
                <w:b w:val="false"/>
                <w:i w:val="false"/>
                <w:color w:val="000000"/>
                <w:sz w:val="20"/>
              </w:rPr>
              <w:t>
124.</w:t>
            </w:r>
            <w:r>
              <w:br/>
            </w:r>
            <w:r>
              <w:rPr>
                <w:rFonts w:ascii="Times New Roman"/>
                <w:b w:val="false"/>
                <w:i w:val="false"/>
                <w:color w:val="000000"/>
                <w:sz w:val="20"/>
              </w:rPr>
              <w:t>
 </w:t>
            </w:r>
          </w:p>
          <w:bookmarkEnd w:id="321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r>
              <w:br/>
            </w:r>
            <w:r>
              <w:rPr>
                <w:rFonts w:ascii="Times New Roman"/>
                <w:b w:val="false"/>
                <w:i w:val="false"/>
                <w:color w:val="000000"/>
                <w:sz w:val="20"/>
              </w:rPr>
              <w:t>
Айшаның ерлігі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3217"/>
          <w:p>
            <w:pPr>
              <w:spacing w:after="20"/>
              <w:ind w:left="20"/>
              <w:jc w:val="both"/>
            </w:pPr>
            <w:r>
              <w:rPr>
                <w:rFonts w:ascii="Times New Roman"/>
                <w:b w:val="false"/>
                <w:i w:val="false"/>
                <w:color w:val="000000"/>
                <w:sz w:val="20"/>
              </w:rPr>
              <w:t>
125.</w:t>
            </w:r>
            <w:r>
              <w:br/>
            </w:r>
            <w:r>
              <w:rPr>
                <w:rFonts w:ascii="Times New Roman"/>
                <w:b w:val="false"/>
                <w:i w:val="false"/>
                <w:color w:val="000000"/>
                <w:sz w:val="20"/>
              </w:rPr>
              <w:t>
 </w:t>
            </w:r>
          </w:p>
          <w:bookmarkEnd w:id="321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w:t>
            </w:r>
            <w:r>
              <w:br/>
            </w:r>
            <w:r>
              <w:rPr>
                <w:rFonts w:ascii="Times New Roman"/>
                <w:b w:val="false"/>
                <w:i w:val="false"/>
                <w:color w:val="000000"/>
                <w:sz w:val="20"/>
              </w:rPr>
              <w:t>
Кешкі дөң басында</w:t>
            </w:r>
            <w:r>
              <w:br/>
            </w:r>
            <w:r>
              <w:rPr>
                <w:rFonts w:ascii="Times New Roman"/>
                <w:b w:val="false"/>
                <w:i w:val="false"/>
                <w:color w:val="000000"/>
                <w:sz w:val="20"/>
              </w:rPr>
              <w:t>
Балалық шақ (Абай жолы романынан үзінді)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3218"/>
          <w:p>
            <w:pPr>
              <w:spacing w:after="20"/>
              <w:ind w:left="20"/>
              <w:jc w:val="both"/>
            </w:pPr>
            <w:r>
              <w:rPr>
                <w:rFonts w:ascii="Times New Roman"/>
                <w:b w:val="false"/>
                <w:i w:val="false"/>
                <w:color w:val="000000"/>
                <w:sz w:val="20"/>
              </w:rPr>
              <w:t>
126.</w:t>
            </w:r>
            <w:r>
              <w:br/>
            </w:r>
            <w:r>
              <w:rPr>
                <w:rFonts w:ascii="Times New Roman"/>
                <w:b w:val="false"/>
                <w:i w:val="false"/>
                <w:color w:val="000000"/>
                <w:sz w:val="20"/>
              </w:rPr>
              <w:t>
 </w:t>
            </w:r>
          </w:p>
          <w:bookmarkEnd w:id="321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r>
              <w:br/>
            </w:r>
            <w:r>
              <w:rPr>
                <w:rFonts w:ascii="Times New Roman"/>
                <w:b w:val="false"/>
                <w:i w:val="false"/>
                <w:color w:val="000000"/>
                <w:sz w:val="20"/>
              </w:rPr>
              <w:t xml:space="preserve">
Аққан жұлдыз романы (үзінді) </w:t>
            </w:r>
            <w:r>
              <w:br/>
            </w:r>
            <w:r>
              <w:rPr>
                <w:rFonts w:ascii="Times New Roman"/>
                <w:b w:val="false"/>
                <w:i w:val="false"/>
                <w:color w:val="000000"/>
                <w:sz w:val="20"/>
              </w:rPr>
              <w:t>
Каронмен күрес (Балуан Шолақ повесінен үзінді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3219"/>
          <w:p>
            <w:pPr>
              <w:spacing w:after="20"/>
              <w:ind w:left="20"/>
              <w:jc w:val="both"/>
            </w:pPr>
            <w:r>
              <w:rPr>
                <w:rFonts w:ascii="Times New Roman"/>
                <w:b w:val="false"/>
                <w:i w:val="false"/>
                <w:color w:val="000000"/>
                <w:sz w:val="20"/>
              </w:rPr>
              <w:t>
127.</w:t>
            </w:r>
            <w:r>
              <w:br/>
            </w:r>
            <w:r>
              <w:rPr>
                <w:rFonts w:ascii="Times New Roman"/>
                <w:b w:val="false"/>
                <w:i w:val="false"/>
                <w:color w:val="000000"/>
                <w:sz w:val="20"/>
              </w:rPr>
              <w:t>
 </w:t>
            </w:r>
          </w:p>
          <w:bookmarkEnd w:id="321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Мүсірепов </w:t>
            </w:r>
            <w:r>
              <w:br/>
            </w:r>
            <w:r>
              <w:rPr>
                <w:rFonts w:ascii="Times New Roman"/>
                <w:b w:val="false"/>
                <w:i w:val="false"/>
                <w:color w:val="000000"/>
                <w:sz w:val="20"/>
              </w:rPr>
              <w:t>
Қазақ солдаты романы (үзінді)</w:t>
            </w:r>
            <w:r>
              <w:br/>
            </w:r>
            <w:r>
              <w:rPr>
                <w:rFonts w:ascii="Times New Roman"/>
                <w:b w:val="false"/>
                <w:i w:val="false"/>
                <w:color w:val="000000"/>
                <w:sz w:val="20"/>
              </w:rPr>
              <w:t>
Талпақ танау</w:t>
            </w:r>
            <w:r>
              <w:br/>
            </w:r>
            <w:r>
              <w:rPr>
                <w:rFonts w:ascii="Times New Roman"/>
                <w:b w:val="false"/>
                <w:i w:val="false"/>
                <w:color w:val="000000"/>
                <w:sz w:val="20"/>
              </w:rPr>
              <w:t>
Ақлима әңгімелері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3220"/>
          <w:p>
            <w:pPr>
              <w:spacing w:after="20"/>
              <w:ind w:left="20"/>
              <w:jc w:val="both"/>
            </w:pPr>
            <w:r>
              <w:rPr>
                <w:rFonts w:ascii="Times New Roman"/>
                <w:b w:val="false"/>
                <w:i w:val="false"/>
                <w:color w:val="000000"/>
                <w:sz w:val="20"/>
              </w:rPr>
              <w:t>
128.</w:t>
            </w:r>
            <w:r>
              <w:br/>
            </w:r>
            <w:r>
              <w:rPr>
                <w:rFonts w:ascii="Times New Roman"/>
                <w:b w:val="false"/>
                <w:i w:val="false"/>
                <w:color w:val="000000"/>
                <w:sz w:val="20"/>
              </w:rPr>
              <w:t>
 </w:t>
            </w:r>
          </w:p>
          <w:bookmarkEnd w:id="322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Аманжолов </w:t>
            </w:r>
            <w:r>
              <w:br/>
            </w:r>
            <w:r>
              <w:rPr>
                <w:rFonts w:ascii="Times New Roman"/>
                <w:b w:val="false"/>
                <w:i w:val="false"/>
                <w:color w:val="000000"/>
                <w:sz w:val="20"/>
              </w:rPr>
              <w:t>
Алатау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3221"/>
          <w:p>
            <w:pPr>
              <w:spacing w:after="20"/>
              <w:ind w:left="20"/>
              <w:jc w:val="both"/>
            </w:pPr>
            <w:r>
              <w:rPr>
                <w:rFonts w:ascii="Times New Roman"/>
                <w:b w:val="false"/>
                <w:i w:val="false"/>
                <w:color w:val="000000"/>
                <w:sz w:val="20"/>
              </w:rPr>
              <w:t>
129.</w:t>
            </w:r>
            <w:r>
              <w:br/>
            </w:r>
            <w:r>
              <w:rPr>
                <w:rFonts w:ascii="Times New Roman"/>
                <w:b w:val="false"/>
                <w:i w:val="false"/>
                <w:color w:val="000000"/>
                <w:sz w:val="20"/>
              </w:rPr>
              <w:t>
 </w:t>
            </w:r>
          </w:p>
          <w:bookmarkEnd w:id="322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Дөнентаев </w:t>
            </w:r>
            <w:r>
              <w:br/>
            </w:r>
            <w:r>
              <w:rPr>
                <w:rFonts w:ascii="Times New Roman"/>
                <w:b w:val="false"/>
                <w:i w:val="false"/>
                <w:color w:val="000000"/>
                <w:sz w:val="20"/>
              </w:rPr>
              <w:t>
Көк төбетке</w:t>
            </w:r>
            <w:r>
              <w:br/>
            </w:r>
            <w:r>
              <w:rPr>
                <w:rFonts w:ascii="Times New Roman"/>
                <w:b w:val="false"/>
                <w:i w:val="false"/>
                <w:color w:val="000000"/>
                <w:sz w:val="20"/>
              </w:rPr>
              <w:t>
У жеген қасқырға</w:t>
            </w:r>
            <w:r>
              <w:br/>
            </w:r>
            <w:r>
              <w:rPr>
                <w:rFonts w:ascii="Times New Roman"/>
                <w:b w:val="false"/>
                <w:i w:val="false"/>
                <w:color w:val="000000"/>
                <w:sz w:val="20"/>
              </w:rPr>
              <w:t xml:space="preserve">
Екі теке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3222"/>
          <w:p>
            <w:pPr>
              <w:spacing w:after="20"/>
              <w:ind w:left="20"/>
              <w:jc w:val="both"/>
            </w:pPr>
            <w:r>
              <w:rPr>
                <w:rFonts w:ascii="Times New Roman"/>
                <w:b w:val="false"/>
                <w:i w:val="false"/>
                <w:color w:val="000000"/>
                <w:sz w:val="20"/>
              </w:rPr>
              <w:t>
130.</w:t>
            </w:r>
            <w:r>
              <w:br/>
            </w:r>
            <w:r>
              <w:rPr>
                <w:rFonts w:ascii="Times New Roman"/>
                <w:b w:val="false"/>
                <w:i w:val="false"/>
                <w:color w:val="000000"/>
                <w:sz w:val="20"/>
              </w:rPr>
              <w:t>
 </w:t>
            </w:r>
          </w:p>
          <w:bookmarkEnd w:id="322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r>
              <w:br/>
            </w:r>
            <w:r>
              <w:rPr>
                <w:rFonts w:ascii="Times New Roman"/>
                <w:b w:val="false"/>
                <w:i w:val="false"/>
                <w:color w:val="000000"/>
                <w:sz w:val="20"/>
              </w:rPr>
              <w:t>
Ұшқан ұя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3223"/>
          <w:p>
            <w:pPr>
              <w:spacing w:after="20"/>
              <w:ind w:left="20"/>
              <w:jc w:val="both"/>
            </w:pPr>
            <w:r>
              <w:rPr>
                <w:rFonts w:ascii="Times New Roman"/>
                <w:b w:val="false"/>
                <w:i w:val="false"/>
                <w:color w:val="000000"/>
                <w:sz w:val="20"/>
              </w:rPr>
              <w:t>
131.</w:t>
            </w:r>
            <w:r>
              <w:br/>
            </w:r>
            <w:r>
              <w:rPr>
                <w:rFonts w:ascii="Times New Roman"/>
                <w:b w:val="false"/>
                <w:i w:val="false"/>
                <w:color w:val="000000"/>
                <w:sz w:val="20"/>
              </w:rPr>
              <w:t>
 </w:t>
            </w:r>
          </w:p>
          <w:bookmarkEnd w:id="322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Соқпақбаев </w:t>
            </w:r>
            <w:r>
              <w:br/>
            </w:r>
            <w:r>
              <w:rPr>
                <w:rFonts w:ascii="Times New Roman"/>
                <w:b w:val="false"/>
                <w:i w:val="false"/>
                <w:color w:val="000000"/>
                <w:sz w:val="20"/>
              </w:rPr>
              <w:t>
Балалық шаққа саяхат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3224"/>
          <w:p>
            <w:pPr>
              <w:spacing w:after="20"/>
              <w:ind w:left="20"/>
              <w:jc w:val="both"/>
            </w:pPr>
            <w:r>
              <w:rPr>
                <w:rFonts w:ascii="Times New Roman"/>
                <w:b w:val="false"/>
                <w:i w:val="false"/>
                <w:color w:val="000000"/>
                <w:sz w:val="20"/>
              </w:rPr>
              <w:t>
132.</w:t>
            </w:r>
            <w:r>
              <w:br/>
            </w:r>
            <w:r>
              <w:rPr>
                <w:rFonts w:ascii="Times New Roman"/>
                <w:b w:val="false"/>
                <w:i w:val="false"/>
                <w:color w:val="000000"/>
                <w:sz w:val="20"/>
              </w:rPr>
              <w:t>
 </w:t>
            </w:r>
          </w:p>
          <w:bookmarkEnd w:id="322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Бегалин </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3225"/>
          <w:p>
            <w:pPr>
              <w:spacing w:after="20"/>
              <w:ind w:left="20"/>
              <w:jc w:val="both"/>
            </w:pPr>
            <w:r>
              <w:rPr>
                <w:rFonts w:ascii="Times New Roman"/>
                <w:b w:val="false"/>
                <w:i w:val="false"/>
                <w:color w:val="000000"/>
                <w:sz w:val="20"/>
              </w:rPr>
              <w:t>
133.</w:t>
            </w:r>
            <w:r>
              <w:br/>
            </w:r>
            <w:r>
              <w:rPr>
                <w:rFonts w:ascii="Times New Roman"/>
                <w:b w:val="false"/>
                <w:i w:val="false"/>
                <w:color w:val="000000"/>
                <w:sz w:val="20"/>
              </w:rPr>
              <w:t>
 </w:t>
            </w:r>
          </w:p>
          <w:bookmarkEnd w:id="322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Молдағалиев </w:t>
            </w:r>
            <w:r>
              <w:br/>
            </w:r>
            <w:r>
              <w:rPr>
                <w:rFonts w:ascii="Times New Roman"/>
                <w:b w:val="false"/>
                <w:i w:val="false"/>
                <w:color w:val="000000"/>
                <w:sz w:val="20"/>
              </w:rPr>
              <w:t>
Мен қазақпын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3226"/>
          <w:p>
            <w:pPr>
              <w:spacing w:after="20"/>
              <w:ind w:left="20"/>
              <w:jc w:val="both"/>
            </w:pPr>
            <w:r>
              <w:rPr>
                <w:rFonts w:ascii="Times New Roman"/>
                <w:b w:val="false"/>
                <w:i w:val="false"/>
                <w:color w:val="000000"/>
                <w:sz w:val="20"/>
              </w:rPr>
              <w:t>
134.</w:t>
            </w:r>
            <w:r>
              <w:br/>
            </w:r>
            <w:r>
              <w:rPr>
                <w:rFonts w:ascii="Times New Roman"/>
                <w:b w:val="false"/>
                <w:i w:val="false"/>
                <w:color w:val="000000"/>
                <w:sz w:val="20"/>
              </w:rPr>
              <w:t>
 </w:t>
            </w:r>
          </w:p>
          <w:bookmarkEnd w:id="322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Әлі</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3227"/>
          <w:p>
            <w:pPr>
              <w:spacing w:after="20"/>
              <w:ind w:left="20"/>
              <w:jc w:val="both"/>
            </w:pPr>
            <w:r>
              <w:rPr>
                <w:rFonts w:ascii="Times New Roman"/>
                <w:b w:val="false"/>
                <w:i w:val="false"/>
                <w:color w:val="000000"/>
                <w:sz w:val="20"/>
              </w:rPr>
              <w:t>
135.</w:t>
            </w:r>
            <w:r>
              <w:br/>
            </w:r>
            <w:r>
              <w:rPr>
                <w:rFonts w:ascii="Times New Roman"/>
                <w:b w:val="false"/>
                <w:i w:val="false"/>
                <w:color w:val="000000"/>
                <w:sz w:val="20"/>
              </w:rPr>
              <w:t>
 </w:t>
            </w:r>
          </w:p>
          <w:bookmarkEnd w:id="322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Молдағалиев </w:t>
            </w:r>
            <w:r>
              <w:br/>
            </w:r>
            <w:r>
              <w:rPr>
                <w:rFonts w:ascii="Times New Roman"/>
                <w:b w:val="false"/>
                <w:i w:val="false"/>
                <w:color w:val="000000"/>
                <w:sz w:val="20"/>
              </w:rPr>
              <w:t>
Мамандықты талдау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3228"/>
          <w:p>
            <w:pPr>
              <w:spacing w:after="20"/>
              <w:ind w:left="20"/>
              <w:jc w:val="both"/>
            </w:pPr>
            <w:r>
              <w:rPr>
                <w:rFonts w:ascii="Times New Roman"/>
                <w:b w:val="false"/>
                <w:i w:val="false"/>
                <w:color w:val="000000"/>
                <w:sz w:val="20"/>
              </w:rPr>
              <w:t>
136.</w:t>
            </w:r>
            <w:r>
              <w:br/>
            </w:r>
            <w:r>
              <w:rPr>
                <w:rFonts w:ascii="Times New Roman"/>
                <w:b w:val="false"/>
                <w:i w:val="false"/>
                <w:color w:val="000000"/>
                <w:sz w:val="20"/>
              </w:rPr>
              <w:t>
 </w:t>
            </w:r>
          </w:p>
          <w:bookmarkEnd w:id="322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Мұртаза </w:t>
            </w:r>
            <w:r>
              <w:br/>
            </w:r>
            <w:r>
              <w:rPr>
                <w:rFonts w:ascii="Times New Roman"/>
                <w:b w:val="false"/>
                <w:i w:val="false"/>
                <w:color w:val="000000"/>
                <w:sz w:val="20"/>
              </w:rPr>
              <w:t>
Интернат наны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3229"/>
          <w:p>
            <w:pPr>
              <w:spacing w:after="20"/>
              <w:ind w:left="20"/>
              <w:jc w:val="both"/>
            </w:pPr>
            <w:r>
              <w:rPr>
                <w:rFonts w:ascii="Times New Roman"/>
                <w:b w:val="false"/>
                <w:i w:val="false"/>
                <w:color w:val="000000"/>
                <w:sz w:val="20"/>
              </w:rPr>
              <w:t>
137.</w:t>
            </w:r>
            <w:r>
              <w:br/>
            </w:r>
            <w:r>
              <w:rPr>
                <w:rFonts w:ascii="Times New Roman"/>
                <w:b w:val="false"/>
                <w:i w:val="false"/>
                <w:color w:val="000000"/>
                <w:sz w:val="20"/>
              </w:rPr>
              <w:t>
 </w:t>
            </w:r>
          </w:p>
          <w:bookmarkEnd w:id="322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Әлімбаев </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3230"/>
          <w:p>
            <w:pPr>
              <w:spacing w:after="20"/>
              <w:ind w:left="20"/>
              <w:jc w:val="both"/>
            </w:pPr>
            <w:r>
              <w:rPr>
                <w:rFonts w:ascii="Times New Roman"/>
                <w:b w:val="false"/>
                <w:i w:val="false"/>
                <w:color w:val="000000"/>
                <w:sz w:val="20"/>
              </w:rPr>
              <w:t>
138.</w:t>
            </w:r>
            <w:r>
              <w:br/>
            </w:r>
            <w:r>
              <w:rPr>
                <w:rFonts w:ascii="Times New Roman"/>
                <w:b w:val="false"/>
                <w:i w:val="false"/>
                <w:color w:val="000000"/>
                <w:sz w:val="20"/>
              </w:rPr>
              <w:t>
 </w:t>
            </w:r>
          </w:p>
          <w:bookmarkEnd w:id="323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баспасы </w:t>
            </w:r>
            <w:r>
              <w:br/>
            </w:r>
            <w:r>
              <w:rPr>
                <w:rFonts w:ascii="Times New Roman"/>
                <w:b w:val="false"/>
                <w:i w:val="false"/>
                <w:color w:val="000000"/>
                <w:sz w:val="20"/>
              </w:rPr>
              <w:t>
Қазақтың 100 поэмасы</w:t>
            </w:r>
            <w:r>
              <w:br/>
            </w:r>
            <w:r>
              <w:rPr>
                <w:rFonts w:ascii="Times New Roman"/>
                <w:b w:val="false"/>
                <w:i w:val="false"/>
                <w:color w:val="000000"/>
                <w:sz w:val="20"/>
              </w:rPr>
              <w:t>
1-6 том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3231"/>
          <w:p>
            <w:pPr>
              <w:spacing w:after="20"/>
              <w:ind w:left="20"/>
              <w:jc w:val="both"/>
            </w:pPr>
            <w:r>
              <w:rPr>
                <w:rFonts w:ascii="Times New Roman"/>
                <w:b w:val="false"/>
                <w:i w:val="false"/>
                <w:color w:val="000000"/>
                <w:sz w:val="20"/>
              </w:rPr>
              <w:t>
139.</w:t>
            </w:r>
            <w:r>
              <w:br/>
            </w:r>
            <w:r>
              <w:rPr>
                <w:rFonts w:ascii="Times New Roman"/>
                <w:b w:val="false"/>
                <w:i w:val="false"/>
                <w:color w:val="000000"/>
                <w:sz w:val="20"/>
              </w:rPr>
              <w:t>
 </w:t>
            </w:r>
          </w:p>
          <w:bookmarkEnd w:id="323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Сарғасқаев</w:t>
            </w:r>
            <w:r>
              <w:br/>
            </w:r>
            <w:r>
              <w:rPr>
                <w:rFonts w:ascii="Times New Roman"/>
                <w:b w:val="false"/>
                <w:i w:val="false"/>
                <w:color w:val="000000"/>
                <w:sz w:val="20"/>
              </w:rPr>
              <w:t>
Тәмпішқараповесіненүзінді.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3232"/>
          <w:p>
            <w:pPr>
              <w:spacing w:after="20"/>
              <w:ind w:left="20"/>
              <w:jc w:val="both"/>
            </w:pPr>
            <w:r>
              <w:rPr>
                <w:rFonts w:ascii="Times New Roman"/>
                <w:b w:val="false"/>
                <w:i w:val="false"/>
                <w:color w:val="000000"/>
                <w:sz w:val="20"/>
              </w:rPr>
              <w:t>
140.</w:t>
            </w:r>
            <w:r>
              <w:br/>
            </w:r>
            <w:r>
              <w:rPr>
                <w:rFonts w:ascii="Times New Roman"/>
                <w:b w:val="false"/>
                <w:i w:val="false"/>
                <w:color w:val="000000"/>
                <w:sz w:val="20"/>
              </w:rPr>
              <w:t>
 </w:t>
            </w:r>
          </w:p>
          <w:bookmarkEnd w:id="323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Смақов </w:t>
            </w:r>
            <w:r>
              <w:br/>
            </w:r>
            <w:r>
              <w:rPr>
                <w:rFonts w:ascii="Times New Roman"/>
                <w:b w:val="false"/>
                <w:i w:val="false"/>
                <w:color w:val="000000"/>
                <w:sz w:val="20"/>
              </w:rPr>
              <w:t>
Не болады?</w:t>
            </w:r>
            <w:r>
              <w:br/>
            </w:r>
            <w:r>
              <w:rPr>
                <w:rFonts w:ascii="Times New Roman"/>
                <w:b w:val="false"/>
                <w:i w:val="false"/>
                <w:color w:val="000000"/>
                <w:sz w:val="20"/>
              </w:rPr>
              <w:t>
Әжемнің екі қазы бар</w:t>
            </w:r>
            <w:r>
              <w:br/>
            </w:r>
            <w:r>
              <w:rPr>
                <w:rFonts w:ascii="Times New Roman"/>
                <w:b w:val="false"/>
                <w:i w:val="false"/>
                <w:color w:val="000000"/>
                <w:sz w:val="20"/>
              </w:rPr>
              <w:t>
Ит пен мысық ойнады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3233"/>
          <w:p>
            <w:pPr>
              <w:spacing w:after="20"/>
              <w:ind w:left="20"/>
              <w:jc w:val="both"/>
            </w:pPr>
            <w:r>
              <w:rPr>
                <w:rFonts w:ascii="Times New Roman"/>
                <w:b w:val="false"/>
                <w:i w:val="false"/>
                <w:color w:val="000000"/>
                <w:sz w:val="20"/>
              </w:rPr>
              <w:t>
141.</w:t>
            </w:r>
            <w:r>
              <w:br/>
            </w:r>
            <w:r>
              <w:rPr>
                <w:rFonts w:ascii="Times New Roman"/>
                <w:b w:val="false"/>
                <w:i w:val="false"/>
                <w:color w:val="000000"/>
                <w:sz w:val="20"/>
              </w:rPr>
              <w:t>
 </w:t>
            </w:r>
          </w:p>
          <w:bookmarkEnd w:id="323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Жүнісов </w:t>
            </w:r>
            <w:r>
              <w:br/>
            </w:r>
            <w:r>
              <w:rPr>
                <w:rFonts w:ascii="Times New Roman"/>
                <w:b w:val="false"/>
                <w:i w:val="false"/>
                <w:color w:val="000000"/>
                <w:sz w:val="20"/>
              </w:rPr>
              <w:t>
Аманай мен Заманай повесі (үзінді)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3234"/>
          <w:p>
            <w:pPr>
              <w:spacing w:after="20"/>
              <w:ind w:left="20"/>
              <w:jc w:val="both"/>
            </w:pPr>
            <w:r>
              <w:rPr>
                <w:rFonts w:ascii="Times New Roman"/>
                <w:b w:val="false"/>
                <w:i w:val="false"/>
                <w:color w:val="000000"/>
                <w:sz w:val="20"/>
              </w:rPr>
              <w:t>
142.</w:t>
            </w:r>
            <w:r>
              <w:br/>
            </w:r>
            <w:r>
              <w:rPr>
                <w:rFonts w:ascii="Times New Roman"/>
                <w:b w:val="false"/>
                <w:i w:val="false"/>
                <w:color w:val="000000"/>
                <w:sz w:val="20"/>
              </w:rPr>
              <w:t>
 </w:t>
            </w:r>
          </w:p>
          <w:bookmarkEnd w:id="323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Тұрманжанов </w:t>
            </w:r>
            <w:r>
              <w:br/>
            </w:r>
            <w:r>
              <w:rPr>
                <w:rFonts w:ascii="Times New Roman"/>
                <w:b w:val="false"/>
                <w:i w:val="false"/>
                <w:color w:val="000000"/>
                <w:sz w:val="20"/>
              </w:rPr>
              <w:t>
Бөдене мен түлкі</w:t>
            </w:r>
            <w:r>
              <w:br/>
            </w:r>
            <w:r>
              <w:rPr>
                <w:rFonts w:ascii="Times New Roman"/>
                <w:b w:val="false"/>
                <w:i w:val="false"/>
                <w:color w:val="000000"/>
                <w:sz w:val="20"/>
              </w:rPr>
              <w:t>
Төрт өгіз туралы ертегі</w:t>
            </w:r>
            <w:r>
              <w:br/>
            </w:r>
            <w:r>
              <w:rPr>
                <w:rFonts w:ascii="Times New Roman"/>
                <w:b w:val="false"/>
                <w:i w:val="false"/>
                <w:color w:val="000000"/>
                <w:sz w:val="20"/>
              </w:rPr>
              <w:t>
Мысық пен жолбарыс ертегілері</w:t>
            </w:r>
            <w:r>
              <w:br/>
            </w:r>
            <w:r>
              <w:rPr>
                <w:rFonts w:ascii="Times New Roman"/>
                <w:b w:val="false"/>
                <w:i w:val="false"/>
                <w:color w:val="000000"/>
                <w:sz w:val="20"/>
              </w:rPr>
              <w:t>
Нан туралы баллада</w:t>
            </w:r>
            <w:r>
              <w:br/>
            </w:r>
            <w:r>
              <w:rPr>
                <w:rFonts w:ascii="Times New Roman"/>
                <w:b w:val="false"/>
                <w:i w:val="false"/>
                <w:color w:val="000000"/>
                <w:sz w:val="20"/>
              </w:rPr>
              <w:t>
Терек пен жиде</w:t>
            </w:r>
            <w:r>
              <w:br/>
            </w:r>
            <w:r>
              <w:rPr>
                <w:rFonts w:ascii="Times New Roman"/>
                <w:b w:val="false"/>
                <w:i w:val="false"/>
                <w:color w:val="000000"/>
                <w:sz w:val="20"/>
              </w:rPr>
              <w:t>
Бәрі жақсы өнердің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3235"/>
          <w:p>
            <w:pPr>
              <w:spacing w:after="20"/>
              <w:ind w:left="20"/>
              <w:jc w:val="both"/>
            </w:pPr>
            <w:r>
              <w:rPr>
                <w:rFonts w:ascii="Times New Roman"/>
                <w:b w:val="false"/>
                <w:i w:val="false"/>
                <w:color w:val="000000"/>
                <w:sz w:val="20"/>
              </w:rPr>
              <w:t>
143.</w:t>
            </w:r>
            <w:r>
              <w:br/>
            </w:r>
            <w:r>
              <w:rPr>
                <w:rFonts w:ascii="Times New Roman"/>
                <w:b w:val="false"/>
                <w:i w:val="false"/>
                <w:color w:val="000000"/>
                <w:sz w:val="20"/>
              </w:rPr>
              <w:t>
 </w:t>
            </w:r>
          </w:p>
          <w:bookmarkEnd w:id="323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Оразақын Асқар </w:t>
            </w:r>
            <w:r>
              <w:br/>
            </w:r>
            <w:r>
              <w:rPr>
                <w:rFonts w:ascii="Times New Roman"/>
                <w:b w:val="false"/>
                <w:i w:val="false"/>
                <w:color w:val="000000"/>
                <w:sz w:val="20"/>
              </w:rPr>
              <w:t>
Тәлім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3236"/>
          <w:p>
            <w:pPr>
              <w:spacing w:after="20"/>
              <w:ind w:left="20"/>
              <w:jc w:val="both"/>
            </w:pPr>
            <w:r>
              <w:rPr>
                <w:rFonts w:ascii="Times New Roman"/>
                <w:b w:val="false"/>
                <w:i w:val="false"/>
                <w:color w:val="000000"/>
                <w:sz w:val="20"/>
              </w:rPr>
              <w:t>
144.</w:t>
            </w:r>
            <w:r>
              <w:br/>
            </w:r>
            <w:r>
              <w:rPr>
                <w:rFonts w:ascii="Times New Roman"/>
                <w:b w:val="false"/>
                <w:i w:val="false"/>
                <w:color w:val="000000"/>
                <w:sz w:val="20"/>
              </w:rPr>
              <w:t>
 </w:t>
            </w:r>
          </w:p>
          <w:bookmarkEnd w:id="323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Сарғасқаев </w:t>
            </w:r>
            <w:r>
              <w:br/>
            </w:r>
            <w:r>
              <w:rPr>
                <w:rFonts w:ascii="Times New Roman"/>
                <w:b w:val="false"/>
                <w:i w:val="false"/>
                <w:color w:val="000000"/>
                <w:sz w:val="20"/>
              </w:rPr>
              <w:t>
Біз төртеу едік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3237"/>
          <w:p>
            <w:pPr>
              <w:spacing w:after="20"/>
              <w:ind w:left="20"/>
              <w:jc w:val="both"/>
            </w:pPr>
            <w:r>
              <w:rPr>
                <w:rFonts w:ascii="Times New Roman"/>
                <w:b w:val="false"/>
                <w:i w:val="false"/>
                <w:color w:val="000000"/>
                <w:sz w:val="20"/>
              </w:rPr>
              <w:t>
145.</w:t>
            </w:r>
            <w:r>
              <w:br/>
            </w:r>
            <w:r>
              <w:rPr>
                <w:rFonts w:ascii="Times New Roman"/>
                <w:b w:val="false"/>
                <w:i w:val="false"/>
                <w:color w:val="000000"/>
                <w:sz w:val="20"/>
              </w:rPr>
              <w:t>
 </w:t>
            </w:r>
          </w:p>
          <w:bookmarkEnd w:id="323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r>
              <w:br/>
            </w:r>
            <w:r>
              <w:rPr>
                <w:rFonts w:ascii="Times New Roman"/>
                <w:b w:val="false"/>
                <w:i w:val="false"/>
                <w:color w:val="000000"/>
                <w:sz w:val="20"/>
              </w:rPr>
              <w:t>
Жекпе-жек хикаяты</w:t>
            </w:r>
            <w:r>
              <w:br/>
            </w:r>
            <w:r>
              <w:rPr>
                <w:rFonts w:ascii="Times New Roman"/>
                <w:b w:val="false"/>
                <w:i w:val="false"/>
                <w:color w:val="000000"/>
                <w:sz w:val="20"/>
              </w:rPr>
              <w:t>
Менің атым Қожа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3238"/>
          <w:p>
            <w:pPr>
              <w:spacing w:after="20"/>
              <w:ind w:left="20"/>
              <w:jc w:val="both"/>
            </w:pPr>
            <w:r>
              <w:rPr>
                <w:rFonts w:ascii="Times New Roman"/>
                <w:b w:val="false"/>
                <w:i w:val="false"/>
                <w:color w:val="000000"/>
                <w:sz w:val="20"/>
              </w:rPr>
              <w:t>
146.</w:t>
            </w:r>
            <w:r>
              <w:br/>
            </w:r>
            <w:r>
              <w:rPr>
                <w:rFonts w:ascii="Times New Roman"/>
                <w:b w:val="false"/>
                <w:i w:val="false"/>
                <w:color w:val="000000"/>
                <w:sz w:val="20"/>
              </w:rPr>
              <w:t>
 </w:t>
            </w:r>
          </w:p>
          <w:bookmarkEnd w:id="323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Марқабаев </w:t>
            </w:r>
            <w:r>
              <w:br/>
            </w:r>
            <w:r>
              <w:rPr>
                <w:rFonts w:ascii="Times New Roman"/>
                <w:b w:val="false"/>
                <w:i w:val="false"/>
                <w:color w:val="000000"/>
                <w:sz w:val="20"/>
              </w:rPr>
              <w:t>
Күнге тағы дақ түсті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3239"/>
          <w:p>
            <w:pPr>
              <w:spacing w:after="20"/>
              <w:ind w:left="20"/>
              <w:jc w:val="both"/>
            </w:pPr>
            <w:r>
              <w:rPr>
                <w:rFonts w:ascii="Times New Roman"/>
                <w:b w:val="false"/>
                <w:i w:val="false"/>
                <w:color w:val="000000"/>
                <w:sz w:val="20"/>
              </w:rPr>
              <w:t>
147.</w:t>
            </w:r>
            <w:r>
              <w:br/>
            </w:r>
            <w:r>
              <w:rPr>
                <w:rFonts w:ascii="Times New Roman"/>
                <w:b w:val="false"/>
                <w:i w:val="false"/>
                <w:color w:val="000000"/>
                <w:sz w:val="20"/>
              </w:rPr>
              <w:t>
 </w:t>
            </w:r>
          </w:p>
          <w:bookmarkEnd w:id="323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Гумеров</w:t>
            </w:r>
            <w:r>
              <w:br/>
            </w:r>
            <w:r>
              <w:rPr>
                <w:rFonts w:ascii="Times New Roman"/>
                <w:b w:val="false"/>
                <w:i w:val="false"/>
                <w:color w:val="000000"/>
                <w:sz w:val="20"/>
              </w:rPr>
              <w:t>
Жұмбақ сәуле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3240"/>
          <w:p>
            <w:pPr>
              <w:spacing w:after="20"/>
              <w:ind w:left="20"/>
              <w:jc w:val="both"/>
            </w:pPr>
            <w:r>
              <w:rPr>
                <w:rFonts w:ascii="Times New Roman"/>
                <w:b w:val="false"/>
                <w:i w:val="false"/>
                <w:color w:val="000000"/>
                <w:sz w:val="20"/>
              </w:rPr>
              <w:t>
148.</w:t>
            </w:r>
            <w:r>
              <w:br/>
            </w:r>
            <w:r>
              <w:rPr>
                <w:rFonts w:ascii="Times New Roman"/>
                <w:b w:val="false"/>
                <w:i w:val="false"/>
                <w:color w:val="000000"/>
                <w:sz w:val="20"/>
              </w:rPr>
              <w:t>
 </w:t>
            </w:r>
          </w:p>
          <w:bookmarkEnd w:id="324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Бақбергенов</w:t>
            </w:r>
            <w:r>
              <w:br/>
            </w:r>
            <w:r>
              <w:rPr>
                <w:rFonts w:ascii="Times New Roman"/>
                <w:b w:val="false"/>
                <w:i w:val="false"/>
                <w:color w:val="000000"/>
                <w:sz w:val="20"/>
              </w:rPr>
              <w:t>
Қасиет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3241"/>
          <w:p>
            <w:pPr>
              <w:spacing w:after="20"/>
              <w:ind w:left="20"/>
              <w:jc w:val="both"/>
            </w:pPr>
            <w:r>
              <w:rPr>
                <w:rFonts w:ascii="Times New Roman"/>
                <w:b w:val="false"/>
                <w:i w:val="false"/>
                <w:color w:val="000000"/>
                <w:sz w:val="20"/>
              </w:rPr>
              <w:t>
149.</w:t>
            </w:r>
            <w:r>
              <w:br/>
            </w:r>
            <w:r>
              <w:rPr>
                <w:rFonts w:ascii="Times New Roman"/>
                <w:b w:val="false"/>
                <w:i w:val="false"/>
                <w:color w:val="000000"/>
                <w:sz w:val="20"/>
              </w:rPr>
              <w:t>
 </w:t>
            </w:r>
          </w:p>
          <w:bookmarkEnd w:id="324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 өлеңдер </w:t>
            </w:r>
            <w:r>
              <w:br/>
            </w:r>
            <w:r>
              <w:rPr>
                <w:rFonts w:ascii="Times New Roman"/>
                <w:b w:val="false"/>
                <w:i w:val="false"/>
                <w:color w:val="000000"/>
                <w:sz w:val="20"/>
              </w:rPr>
              <w:t>
Бес жетім</w:t>
            </w:r>
            <w:r>
              <w:br/>
            </w:r>
            <w:r>
              <w:rPr>
                <w:rFonts w:ascii="Times New Roman"/>
                <w:b w:val="false"/>
                <w:i w:val="false"/>
                <w:color w:val="000000"/>
                <w:sz w:val="20"/>
              </w:rPr>
              <w:t>
Жеті құт</w:t>
            </w:r>
            <w:r>
              <w:br/>
            </w:r>
            <w:r>
              <w:rPr>
                <w:rFonts w:ascii="Times New Roman"/>
                <w:b w:val="false"/>
                <w:i w:val="false"/>
                <w:color w:val="000000"/>
                <w:sz w:val="20"/>
              </w:rPr>
              <w:t>
Он жақсы</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3242"/>
          <w:p>
            <w:pPr>
              <w:spacing w:after="20"/>
              <w:ind w:left="20"/>
              <w:jc w:val="both"/>
            </w:pPr>
            <w:r>
              <w:rPr>
                <w:rFonts w:ascii="Times New Roman"/>
                <w:b w:val="false"/>
                <w:i w:val="false"/>
                <w:color w:val="000000"/>
                <w:sz w:val="20"/>
              </w:rPr>
              <w:t>
150.</w:t>
            </w:r>
            <w:r>
              <w:br/>
            </w:r>
            <w:r>
              <w:rPr>
                <w:rFonts w:ascii="Times New Roman"/>
                <w:b w:val="false"/>
                <w:i w:val="false"/>
                <w:color w:val="000000"/>
                <w:sz w:val="20"/>
              </w:rPr>
              <w:t>
 </w:t>
            </w:r>
          </w:p>
          <w:bookmarkEnd w:id="324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Шәймерденов </w:t>
            </w:r>
            <w:r>
              <w:br/>
            </w:r>
            <w:r>
              <w:rPr>
                <w:rFonts w:ascii="Times New Roman"/>
                <w:b w:val="false"/>
                <w:i w:val="false"/>
                <w:color w:val="000000"/>
                <w:sz w:val="20"/>
              </w:rPr>
              <w:t>
Битабар балуан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3243"/>
          <w:p>
            <w:pPr>
              <w:spacing w:after="20"/>
              <w:ind w:left="20"/>
              <w:jc w:val="both"/>
            </w:pPr>
            <w:r>
              <w:rPr>
                <w:rFonts w:ascii="Times New Roman"/>
                <w:b w:val="false"/>
                <w:i w:val="false"/>
                <w:color w:val="000000"/>
                <w:sz w:val="20"/>
              </w:rPr>
              <w:t>
151.</w:t>
            </w:r>
            <w:r>
              <w:br/>
            </w:r>
            <w:r>
              <w:rPr>
                <w:rFonts w:ascii="Times New Roman"/>
                <w:b w:val="false"/>
                <w:i w:val="false"/>
                <w:color w:val="000000"/>
                <w:sz w:val="20"/>
              </w:rPr>
              <w:t>
 </w:t>
            </w:r>
          </w:p>
          <w:bookmarkEnd w:id="324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Байзақов</w:t>
            </w:r>
            <w:r>
              <w:br/>
            </w:r>
            <w:r>
              <w:rPr>
                <w:rFonts w:ascii="Times New Roman"/>
                <w:b w:val="false"/>
                <w:i w:val="false"/>
                <w:color w:val="000000"/>
                <w:sz w:val="20"/>
              </w:rPr>
              <w:t>
Ақбөпе поэмасы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3244"/>
          <w:p>
            <w:pPr>
              <w:spacing w:after="20"/>
              <w:ind w:left="20"/>
              <w:jc w:val="both"/>
            </w:pPr>
            <w:r>
              <w:rPr>
                <w:rFonts w:ascii="Times New Roman"/>
                <w:b w:val="false"/>
                <w:i w:val="false"/>
                <w:color w:val="000000"/>
                <w:sz w:val="20"/>
              </w:rPr>
              <w:t>
152.</w:t>
            </w:r>
            <w:r>
              <w:br/>
            </w:r>
            <w:r>
              <w:rPr>
                <w:rFonts w:ascii="Times New Roman"/>
                <w:b w:val="false"/>
                <w:i w:val="false"/>
                <w:color w:val="000000"/>
                <w:sz w:val="20"/>
              </w:rPr>
              <w:t>
 </w:t>
            </w:r>
          </w:p>
          <w:bookmarkEnd w:id="324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Дүйсенбиев </w:t>
            </w:r>
            <w:r>
              <w:br/>
            </w:r>
            <w:r>
              <w:rPr>
                <w:rFonts w:ascii="Times New Roman"/>
                <w:b w:val="false"/>
                <w:i w:val="false"/>
                <w:color w:val="000000"/>
                <w:sz w:val="20"/>
              </w:rPr>
              <w:t xml:space="preserve">
Ардақты ана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3245"/>
          <w:p>
            <w:pPr>
              <w:spacing w:after="20"/>
              <w:ind w:left="20"/>
              <w:jc w:val="both"/>
            </w:pPr>
            <w:r>
              <w:rPr>
                <w:rFonts w:ascii="Times New Roman"/>
                <w:b w:val="false"/>
                <w:i w:val="false"/>
                <w:color w:val="000000"/>
                <w:sz w:val="20"/>
              </w:rPr>
              <w:t>
153.</w:t>
            </w:r>
            <w:r>
              <w:br/>
            </w:r>
            <w:r>
              <w:rPr>
                <w:rFonts w:ascii="Times New Roman"/>
                <w:b w:val="false"/>
                <w:i w:val="false"/>
                <w:color w:val="000000"/>
                <w:sz w:val="20"/>
              </w:rPr>
              <w:t>
 </w:t>
            </w:r>
          </w:p>
          <w:bookmarkEnd w:id="324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Кекілбаев </w:t>
            </w:r>
            <w:r>
              <w:br/>
            </w:r>
            <w:r>
              <w:rPr>
                <w:rFonts w:ascii="Times New Roman"/>
                <w:b w:val="false"/>
                <w:i w:val="false"/>
                <w:color w:val="000000"/>
                <w:sz w:val="20"/>
              </w:rPr>
              <w:t>
Аңыздың ақыры</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3246"/>
          <w:p>
            <w:pPr>
              <w:spacing w:after="20"/>
              <w:ind w:left="20"/>
              <w:jc w:val="both"/>
            </w:pPr>
            <w:r>
              <w:rPr>
                <w:rFonts w:ascii="Times New Roman"/>
                <w:b w:val="false"/>
                <w:i w:val="false"/>
                <w:color w:val="000000"/>
                <w:sz w:val="20"/>
              </w:rPr>
              <w:t>
154.</w:t>
            </w:r>
            <w:r>
              <w:br/>
            </w:r>
            <w:r>
              <w:rPr>
                <w:rFonts w:ascii="Times New Roman"/>
                <w:b w:val="false"/>
                <w:i w:val="false"/>
                <w:color w:val="000000"/>
                <w:sz w:val="20"/>
              </w:rPr>
              <w:t>
 </w:t>
            </w:r>
          </w:p>
          <w:bookmarkEnd w:id="324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Әбдіков </w:t>
            </w:r>
            <w:r>
              <w:br/>
            </w:r>
            <w:r>
              <w:rPr>
                <w:rFonts w:ascii="Times New Roman"/>
                <w:b w:val="false"/>
                <w:i w:val="false"/>
                <w:color w:val="000000"/>
                <w:sz w:val="20"/>
              </w:rPr>
              <w:t>
Әке (үзінді)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3247"/>
          <w:p>
            <w:pPr>
              <w:spacing w:after="20"/>
              <w:ind w:left="20"/>
              <w:jc w:val="both"/>
            </w:pPr>
            <w:r>
              <w:rPr>
                <w:rFonts w:ascii="Times New Roman"/>
                <w:b w:val="false"/>
                <w:i w:val="false"/>
                <w:color w:val="000000"/>
                <w:sz w:val="20"/>
              </w:rPr>
              <w:t>
155.</w:t>
            </w:r>
            <w:r>
              <w:br/>
            </w:r>
            <w:r>
              <w:rPr>
                <w:rFonts w:ascii="Times New Roman"/>
                <w:b w:val="false"/>
                <w:i w:val="false"/>
                <w:color w:val="000000"/>
                <w:sz w:val="20"/>
              </w:rPr>
              <w:t>
 </w:t>
            </w:r>
          </w:p>
          <w:bookmarkEnd w:id="324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Баянбаев </w:t>
            </w:r>
            <w:r>
              <w:br/>
            </w:r>
            <w:r>
              <w:rPr>
                <w:rFonts w:ascii="Times New Roman"/>
                <w:b w:val="false"/>
                <w:i w:val="false"/>
                <w:color w:val="000000"/>
                <w:sz w:val="20"/>
              </w:rPr>
              <w:t>
Есектің күші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3248"/>
          <w:p>
            <w:pPr>
              <w:spacing w:after="20"/>
              <w:ind w:left="20"/>
              <w:jc w:val="both"/>
            </w:pPr>
            <w:r>
              <w:rPr>
                <w:rFonts w:ascii="Times New Roman"/>
                <w:b w:val="false"/>
                <w:i w:val="false"/>
                <w:color w:val="000000"/>
                <w:sz w:val="20"/>
              </w:rPr>
              <w:t>
156.</w:t>
            </w:r>
            <w:r>
              <w:br/>
            </w:r>
            <w:r>
              <w:rPr>
                <w:rFonts w:ascii="Times New Roman"/>
                <w:b w:val="false"/>
                <w:i w:val="false"/>
                <w:color w:val="000000"/>
                <w:sz w:val="20"/>
              </w:rPr>
              <w:t>
 </w:t>
            </w:r>
          </w:p>
          <w:bookmarkEnd w:id="324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Ерғалиев</w:t>
            </w:r>
            <w:r>
              <w:br/>
            </w:r>
            <w:r>
              <w:rPr>
                <w:rFonts w:ascii="Times New Roman"/>
                <w:b w:val="false"/>
                <w:i w:val="false"/>
                <w:color w:val="000000"/>
                <w:sz w:val="20"/>
              </w:rPr>
              <w:t xml:space="preserve">
Құрманғазы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3249"/>
          <w:p>
            <w:pPr>
              <w:spacing w:after="20"/>
              <w:ind w:left="20"/>
              <w:jc w:val="both"/>
            </w:pPr>
            <w:r>
              <w:rPr>
                <w:rFonts w:ascii="Times New Roman"/>
                <w:b w:val="false"/>
                <w:i w:val="false"/>
                <w:color w:val="000000"/>
                <w:sz w:val="20"/>
              </w:rPr>
              <w:t>
157.</w:t>
            </w:r>
            <w:r>
              <w:br/>
            </w:r>
            <w:r>
              <w:rPr>
                <w:rFonts w:ascii="Times New Roman"/>
                <w:b w:val="false"/>
                <w:i w:val="false"/>
                <w:color w:val="000000"/>
                <w:sz w:val="20"/>
              </w:rPr>
              <w:t>
 </w:t>
            </w:r>
          </w:p>
          <w:bookmarkEnd w:id="324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Елубаев</w:t>
            </w:r>
            <w:r>
              <w:br/>
            </w:r>
            <w:r>
              <w:rPr>
                <w:rFonts w:ascii="Times New Roman"/>
                <w:b w:val="false"/>
                <w:i w:val="false"/>
                <w:color w:val="000000"/>
                <w:sz w:val="20"/>
              </w:rPr>
              <w:t>
Ақбоз үй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3250"/>
          <w:p>
            <w:pPr>
              <w:spacing w:after="20"/>
              <w:ind w:left="20"/>
              <w:jc w:val="both"/>
            </w:pPr>
            <w:r>
              <w:rPr>
                <w:rFonts w:ascii="Times New Roman"/>
                <w:b w:val="false"/>
                <w:i w:val="false"/>
                <w:color w:val="000000"/>
                <w:sz w:val="20"/>
              </w:rPr>
              <w:t>
158.</w:t>
            </w:r>
            <w:r>
              <w:br/>
            </w:r>
            <w:r>
              <w:rPr>
                <w:rFonts w:ascii="Times New Roman"/>
                <w:b w:val="false"/>
                <w:i w:val="false"/>
                <w:color w:val="000000"/>
                <w:sz w:val="20"/>
              </w:rPr>
              <w:t>
 </w:t>
            </w:r>
          </w:p>
          <w:bookmarkEnd w:id="325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Айбергенов</w:t>
            </w:r>
            <w:r>
              <w:br/>
            </w:r>
            <w:r>
              <w:rPr>
                <w:rFonts w:ascii="Times New Roman"/>
                <w:b w:val="false"/>
                <w:i w:val="false"/>
                <w:color w:val="000000"/>
                <w:sz w:val="20"/>
              </w:rPr>
              <w:t>
Сағыныш</w:t>
            </w:r>
            <w:r>
              <w:br/>
            </w:r>
            <w:r>
              <w:rPr>
                <w:rFonts w:ascii="Times New Roman"/>
                <w:b w:val="false"/>
                <w:i w:val="false"/>
                <w:color w:val="000000"/>
                <w:sz w:val="20"/>
              </w:rPr>
              <w:t>
Сен менің өзімді көрсең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3251"/>
          <w:p>
            <w:pPr>
              <w:spacing w:after="20"/>
              <w:ind w:left="20"/>
              <w:jc w:val="both"/>
            </w:pPr>
            <w:r>
              <w:rPr>
                <w:rFonts w:ascii="Times New Roman"/>
                <w:b w:val="false"/>
                <w:i w:val="false"/>
                <w:color w:val="000000"/>
                <w:sz w:val="20"/>
              </w:rPr>
              <w:t>
159.</w:t>
            </w:r>
            <w:r>
              <w:br/>
            </w:r>
            <w:r>
              <w:rPr>
                <w:rFonts w:ascii="Times New Roman"/>
                <w:b w:val="false"/>
                <w:i w:val="false"/>
                <w:color w:val="000000"/>
                <w:sz w:val="20"/>
              </w:rPr>
              <w:t>
 </w:t>
            </w:r>
          </w:p>
          <w:bookmarkEnd w:id="325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Исабеков</w:t>
            </w:r>
            <w:r>
              <w:br/>
            </w:r>
            <w:r>
              <w:rPr>
                <w:rFonts w:ascii="Times New Roman"/>
                <w:b w:val="false"/>
                <w:i w:val="false"/>
                <w:color w:val="000000"/>
                <w:sz w:val="20"/>
              </w:rPr>
              <w:t>
Қарғын романы (үзінді)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3252"/>
          <w:p>
            <w:pPr>
              <w:spacing w:after="20"/>
              <w:ind w:left="20"/>
              <w:jc w:val="both"/>
            </w:pPr>
            <w:r>
              <w:rPr>
                <w:rFonts w:ascii="Times New Roman"/>
                <w:b w:val="false"/>
                <w:i w:val="false"/>
                <w:color w:val="000000"/>
                <w:sz w:val="20"/>
              </w:rPr>
              <w:t>
160.</w:t>
            </w:r>
            <w:r>
              <w:br/>
            </w:r>
            <w:r>
              <w:rPr>
                <w:rFonts w:ascii="Times New Roman"/>
                <w:b w:val="false"/>
                <w:i w:val="false"/>
                <w:color w:val="000000"/>
                <w:sz w:val="20"/>
              </w:rPr>
              <w:t>
 </w:t>
            </w:r>
          </w:p>
          <w:bookmarkEnd w:id="325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r>
              <w:br/>
            </w:r>
            <w:r>
              <w:rPr>
                <w:rFonts w:ascii="Times New Roman"/>
                <w:b w:val="false"/>
                <w:i w:val="false"/>
                <w:color w:val="000000"/>
                <w:sz w:val="20"/>
              </w:rPr>
              <w:t>
Қазақтың ой-тәлімдік антологиясы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3253"/>
          <w:p>
            <w:pPr>
              <w:spacing w:after="20"/>
              <w:ind w:left="20"/>
              <w:jc w:val="both"/>
            </w:pPr>
            <w:r>
              <w:rPr>
                <w:rFonts w:ascii="Times New Roman"/>
                <w:b w:val="false"/>
                <w:i w:val="false"/>
                <w:color w:val="000000"/>
                <w:sz w:val="20"/>
              </w:rPr>
              <w:t>
161.</w:t>
            </w:r>
            <w:r>
              <w:br/>
            </w:r>
            <w:r>
              <w:rPr>
                <w:rFonts w:ascii="Times New Roman"/>
                <w:b w:val="false"/>
                <w:i w:val="false"/>
                <w:color w:val="000000"/>
                <w:sz w:val="20"/>
              </w:rPr>
              <w:t>
 </w:t>
            </w:r>
          </w:p>
          <w:bookmarkEnd w:id="325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Ақыпбеков </w:t>
            </w:r>
            <w:r>
              <w:br/>
            </w:r>
            <w:r>
              <w:rPr>
                <w:rFonts w:ascii="Times New Roman"/>
                <w:b w:val="false"/>
                <w:i w:val="false"/>
                <w:color w:val="000000"/>
                <w:sz w:val="20"/>
              </w:rPr>
              <w:t xml:space="preserve">
Адалдық туралы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3254"/>
          <w:p>
            <w:pPr>
              <w:spacing w:after="20"/>
              <w:ind w:left="20"/>
              <w:jc w:val="both"/>
            </w:pPr>
            <w:r>
              <w:rPr>
                <w:rFonts w:ascii="Times New Roman"/>
                <w:b w:val="false"/>
                <w:i w:val="false"/>
                <w:color w:val="000000"/>
                <w:sz w:val="20"/>
              </w:rPr>
              <w:t>
162.</w:t>
            </w:r>
            <w:r>
              <w:br/>
            </w:r>
            <w:r>
              <w:rPr>
                <w:rFonts w:ascii="Times New Roman"/>
                <w:b w:val="false"/>
                <w:i w:val="false"/>
                <w:color w:val="000000"/>
                <w:sz w:val="20"/>
              </w:rPr>
              <w:t>
 </w:t>
            </w:r>
          </w:p>
          <w:bookmarkEnd w:id="325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Айтов</w:t>
            </w:r>
            <w:r>
              <w:br/>
            </w:r>
            <w:r>
              <w:rPr>
                <w:rFonts w:ascii="Times New Roman"/>
                <w:b w:val="false"/>
                <w:i w:val="false"/>
                <w:color w:val="000000"/>
                <w:sz w:val="20"/>
              </w:rPr>
              <w:t>
Қабанбай батыр</w:t>
            </w:r>
            <w:r>
              <w:br/>
            </w:r>
            <w:r>
              <w:rPr>
                <w:rFonts w:ascii="Times New Roman"/>
                <w:b w:val="false"/>
                <w:i w:val="false"/>
                <w:color w:val="000000"/>
                <w:sz w:val="20"/>
              </w:rPr>
              <w:t>
Бәйтерек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3255"/>
          <w:p>
            <w:pPr>
              <w:spacing w:after="20"/>
              <w:ind w:left="20"/>
              <w:jc w:val="both"/>
            </w:pPr>
            <w:r>
              <w:rPr>
                <w:rFonts w:ascii="Times New Roman"/>
                <w:b w:val="false"/>
                <w:i w:val="false"/>
                <w:color w:val="000000"/>
                <w:sz w:val="20"/>
              </w:rPr>
              <w:t>
163.</w:t>
            </w:r>
            <w:r>
              <w:br/>
            </w:r>
            <w:r>
              <w:rPr>
                <w:rFonts w:ascii="Times New Roman"/>
                <w:b w:val="false"/>
                <w:i w:val="false"/>
                <w:color w:val="000000"/>
                <w:sz w:val="20"/>
              </w:rPr>
              <w:t>
 </w:t>
            </w:r>
          </w:p>
          <w:bookmarkEnd w:id="325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Нұрғалиев</w:t>
            </w:r>
            <w:r>
              <w:br/>
            </w:r>
            <w:r>
              <w:rPr>
                <w:rFonts w:ascii="Times New Roman"/>
                <w:b w:val="false"/>
                <w:i w:val="false"/>
                <w:color w:val="000000"/>
                <w:sz w:val="20"/>
              </w:rPr>
              <w:t>
Алаш ұранды әдебиет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3256"/>
          <w:p>
            <w:pPr>
              <w:spacing w:after="20"/>
              <w:ind w:left="20"/>
              <w:jc w:val="both"/>
            </w:pPr>
            <w:r>
              <w:rPr>
                <w:rFonts w:ascii="Times New Roman"/>
                <w:b w:val="false"/>
                <w:i w:val="false"/>
                <w:color w:val="000000"/>
                <w:sz w:val="20"/>
              </w:rPr>
              <w:t>
164.</w:t>
            </w:r>
            <w:r>
              <w:br/>
            </w:r>
            <w:r>
              <w:rPr>
                <w:rFonts w:ascii="Times New Roman"/>
                <w:b w:val="false"/>
                <w:i w:val="false"/>
                <w:color w:val="000000"/>
                <w:sz w:val="20"/>
              </w:rPr>
              <w:t>
 </w:t>
            </w:r>
          </w:p>
          <w:bookmarkEnd w:id="325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Жұртбай </w:t>
            </w:r>
            <w:r>
              <w:br/>
            </w:r>
            <w:r>
              <w:rPr>
                <w:rFonts w:ascii="Times New Roman"/>
                <w:b w:val="false"/>
                <w:i w:val="false"/>
                <w:color w:val="000000"/>
                <w:sz w:val="20"/>
              </w:rPr>
              <w:t xml:space="preserve">
Бесігіңді түзе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3257"/>
          <w:p>
            <w:pPr>
              <w:spacing w:after="20"/>
              <w:ind w:left="20"/>
              <w:jc w:val="both"/>
            </w:pPr>
            <w:r>
              <w:rPr>
                <w:rFonts w:ascii="Times New Roman"/>
                <w:b w:val="false"/>
                <w:i w:val="false"/>
                <w:color w:val="000000"/>
                <w:sz w:val="20"/>
              </w:rPr>
              <w:t>
165.</w:t>
            </w:r>
            <w:r>
              <w:br/>
            </w:r>
            <w:r>
              <w:rPr>
                <w:rFonts w:ascii="Times New Roman"/>
                <w:b w:val="false"/>
                <w:i w:val="false"/>
                <w:color w:val="000000"/>
                <w:sz w:val="20"/>
              </w:rPr>
              <w:t>
 </w:t>
            </w:r>
          </w:p>
          <w:bookmarkEnd w:id="325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Баянбаев </w:t>
            </w:r>
            <w:r>
              <w:br/>
            </w:r>
            <w:r>
              <w:rPr>
                <w:rFonts w:ascii="Times New Roman"/>
                <w:b w:val="false"/>
                <w:i w:val="false"/>
                <w:color w:val="000000"/>
                <w:sz w:val="20"/>
              </w:rPr>
              <w:t>
Менің ағам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3258"/>
          <w:p>
            <w:pPr>
              <w:spacing w:after="20"/>
              <w:ind w:left="20"/>
              <w:jc w:val="both"/>
            </w:pPr>
            <w:r>
              <w:rPr>
                <w:rFonts w:ascii="Times New Roman"/>
                <w:b w:val="false"/>
                <w:i w:val="false"/>
                <w:color w:val="000000"/>
                <w:sz w:val="20"/>
              </w:rPr>
              <w:t>
166.</w:t>
            </w:r>
            <w:r>
              <w:br/>
            </w:r>
            <w:r>
              <w:rPr>
                <w:rFonts w:ascii="Times New Roman"/>
                <w:b w:val="false"/>
                <w:i w:val="false"/>
                <w:color w:val="000000"/>
                <w:sz w:val="20"/>
              </w:rPr>
              <w:t>
 </w:t>
            </w:r>
          </w:p>
          <w:bookmarkEnd w:id="325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Руставелли </w:t>
            </w:r>
            <w:r>
              <w:br/>
            </w:r>
            <w:r>
              <w:rPr>
                <w:rFonts w:ascii="Times New Roman"/>
                <w:b w:val="false"/>
                <w:i w:val="false"/>
                <w:color w:val="000000"/>
                <w:sz w:val="20"/>
              </w:rPr>
              <w:t>
Жолбарыс тонды жиһанкез жыры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3259"/>
          <w:p>
            <w:pPr>
              <w:spacing w:after="20"/>
              <w:ind w:left="20"/>
              <w:jc w:val="both"/>
            </w:pPr>
            <w:r>
              <w:rPr>
                <w:rFonts w:ascii="Times New Roman"/>
                <w:b w:val="false"/>
                <w:i w:val="false"/>
                <w:color w:val="000000"/>
                <w:sz w:val="20"/>
              </w:rPr>
              <w:t>
167.</w:t>
            </w:r>
            <w:r>
              <w:br/>
            </w:r>
            <w:r>
              <w:rPr>
                <w:rFonts w:ascii="Times New Roman"/>
                <w:b w:val="false"/>
                <w:i w:val="false"/>
                <w:color w:val="000000"/>
                <w:sz w:val="20"/>
              </w:rPr>
              <w:t>
 </w:t>
            </w:r>
          </w:p>
          <w:bookmarkEnd w:id="325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Ғамзатов </w:t>
            </w:r>
            <w:r>
              <w:br/>
            </w:r>
            <w:r>
              <w:rPr>
                <w:rFonts w:ascii="Times New Roman"/>
                <w:b w:val="false"/>
                <w:i w:val="false"/>
                <w:color w:val="000000"/>
                <w:sz w:val="20"/>
              </w:rPr>
              <w:t>
Тілім менің</w:t>
            </w:r>
            <w:r>
              <w:br/>
            </w:r>
            <w:r>
              <w:rPr>
                <w:rFonts w:ascii="Times New Roman"/>
                <w:b w:val="false"/>
                <w:i w:val="false"/>
                <w:color w:val="000000"/>
                <w:sz w:val="20"/>
              </w:rPr>
              <w:t>
Тырналар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3260"/>
          <w:p>
            <w:pPr>
              <w:spacing w:after="20"/>
              <w:ind w:left="20"/>
              <w:jc w:val="both"/>
            </w:pPr>
            <w:r>
              <w:rPr>
                <w:rFonts w:ascii="Times New Roman"/>
                <w:b w:val="false"/>
                <w:i w:val="false"/>
                <w:color w:val="000000"/>
                <w:sz w:val="20"/>
              </w:rPr>
              <w:t>
168.</w:t>
            </w:r>
            <w:r>
              <w:br/>
            </w:r>
            <w:r>
              <w:rPr>
                <w:rFonts w:ascii="Times New Roman"/>
                <w:b w:val="false"/>
                <w:i w:val="false"/>
                <w:color w:val="000000"/>
                <w:sz w:val="20"/>
              </w:rPr>
              <w:t>
 </w:t>
            </w:r>
          </w:p>
          <w:bookmarkEnd w:id="326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Қаназов</w:t>
            </w:r>
            <w:r>
              <w:br/>
            </w:r>
            <w:r>
              <w:rPr>
                <w:rFonts w:ascii="Times New Roman"/>
                <w:b w:val="false"/>
                <w:i w:val="false"/>
                <w:color w:val="000000"/>
                <w:sz w:val="20"/>
              </w:rPr>
              <w:t>
Қияндағы күн нұры (Арғы ауыл мен бергі ауылдың балалары)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3261"/>
          <w:p>
            <w:pPr>
              <w:spacing w:after="20"/>
              <w:ind w:left="20"/>
              <w:jc w:val="both"/>
            </w:pPr>
            <w:r>
              <w:rPr>
                <w:rFonts w:ascii="Times New Roman"/>
                <w:b w:val="false"/>
                <w:i w:val="false"/>
                <w:color w:val="000000"/>
                <w:sz w:val="20"/>
              </w:rPr>
              <w:t>
Орыс тіліндегі шығармалар</w:t>
            </w:r>
            <w:r>
              <w:br/>
            </w:r>
            <w:r>
              <w:rPr>
                <w:rFonts w:ascii="Times New Roman"/>
                <w:b w:val="false"/>
                <w:i w:val="false"/>
                <w:color w:val="000000"/>
                <w:sz w:val="20"/>
              </w:rPr>
              <w:t>
 </w:t>
            </w:r>
          </w:p>
          <w:bookmarkEnd w:id="3261"/>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3262"/>
          <w:p>
            <w:pPr>
              <w:spacing w:after="20"/>
              <w:ind w:left="20"/>
              <w:jc w:val="both"/>
            </w:pPr>
            <w:r>
              <w:rPr>
                <w:rFonts w:ascii="Times New Roman"/>
                <w:b w:val="false"/>
                <w:i w:val="false"/>
                <w:color w:val="000000"/>
                <w:sz w:val="20"/>
              </w:rPr>
              <w:t>
169.</w:t>
            </w:r>
            <w:r>
              <w:br/>
            </w:r>
            <w:r>
              <w:rPr>
                <w:rFonts w:ascii="Times New Roman"/>
                <w:b w:val="false"/>
                <w:i w:val="false"/>
                <w:color w:val="000000"/>
                <w:sz w:val="20"/>
              </w:rPr>
              <w:t>
 </w:t>
            </w:r>
          </w:p>
          <w:bookmarkEnd w:id="326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 народов Казахстана</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3263"/>
          <w:p>
            <w:pPr>
              <w:spacing w:after="20"/>
              <w:ind w:left="20"/>
              <w:jc w:val="both"/>
            </w:pPr>
            <w:r>
              <w:rPr>
                <w:rFonts w:ascii="Times New Roman"/>
                <w:b w:val="false"/>
                <w:i w:val="false"/>
                <w:color w:val="000000"/>
                <w:sz w:val="20"/>
              </w:rPr>
              <w:t>
170.</w:t>
            </w:r>
            <w:r>
              <w:br/>
            </w:r>
            <w:r>
              <w:rPr>
                <w:rFonts w:ascii="Times New Roman"/>
                <w:b w:val="false"/>
                <w:i w:val="false"/>
                <w:color w:val="000000"/>
                <w:sz w:val="20"/>
              </w:rPr>
              <w:t>
 </w:t>
            </w:r>
          </w:p>
          <w:bookmarkEnd w:id="326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w:t>
            </w:r>
            <w:r>
              <w:br/>
            </w:r>
            <w:r>
              <w:rPr>
                <w:rFonts w:ascii="Times New Roman"/>
                <w:b w:val="false"/>
                <w:i w:val="false"/>
                <w:color w:val="000000"/>
                <w:sz w:val="20"/>
              </w:rPr>
              <w:t>
Сказка о рыбаке и рыбке</w:t>
            </w:r>
            <w:r>
              <w:br/>
            </w:r>
            <w:r>
              <w:rPr>
                <w:rFonts w:ascii="Times New Roman"/>
                <w:b w:val="false"/>
                <w:i w:val="false"/>
                <w:color w:val="000000"/>
                <w:sz w:val="20"/>
              </w:rPr>
              <w:t>
Сказка о мертвой царевне и семи богатырях</w:t>
            </w:r>
            <w:r>
              <w:br/>
            </w:r>
            <w:r>
              <w:rPr>
                <w:rFonts w:ascii="Times New Roman"/>
                <w:b w:val="false"/>
                <w:i w:val="false"/>
                <w:color w:val="000000"/>
                <w:sz w:val="20"/>
              </w:rPr>
              <w:t>
Сказка о царе Салтане</w:t>
            </w:r>
            <w:r>
              <w:br/>
            </w:r>
            <w:r>
              <w:rPr>
                <w:rFonts w:ascii="Times New Roman"/>
                <w:b w:val="false"/>
                <w:i w:val="false"/>
                <w:color w:val="000000"/>
                <w:sz w:val="20"/>
              </w:rPr>
              <w:t>
Руслан и Людмила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3264"/>
          <w:p>
            <w:pPr>
              <w:spacing w:after="20"/>
              <w:ind w:left="20"/>
              <w:jc w:val="both"/>
            </w:pPr>
            <w:r>
              <w:rPr>
                <w:rFonts w:ascii="Times New Roman"/>
                <w:b w:val="false"/>
                <w:i w:val="false"/>
                <w:color w:val="000000"/>
                <w:sz w:val="20"/>
              </w:rPr>
              <w:t>
171.</w:t>
            </w:r>
            <w:r>
              <w:br/>
            </w:r>
            <w:r>
              <w:rPr>
                <w:rFonts w:ascii="Times New Roman"/>
                <w:b w:val="false"/>
                <w:i w:val="false"/>
                <w:color w:val="000000"/>
                <w:sz w:val="20"/>
              </w:rPr>
              <w:t>
 </w:t>
            </w:r>
          </w:p>
          <w:bookmarkEnd w:id="326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Драгунский</w:t>
            </w:r>
            <w:r>
              <w:br/>
            </w:r>
            <w:r>
              <w:rPr>
                <w:rFonts w:ascii="Times New Roman"/>
                <w:b w:val="false"/>
                <w:i w:val="false"/>
                <w:color w:val="000000"/>
                <w:sz w:val="20"/>
              </w:rPr>
              <w:t xml:space="preserve">
Денискины рассказы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3265"/>
          <w:p>
            <w:pPr>
              <w:spacing w:after="20"/>
              <w:ind w:left="20"/>
              <w:jc w:val="both"/>
            </w:pPr>
            <w:r>
              <w:rPr>
                <w:rFonts w:ascii="Times New Roman"/>
                <w:b w:val="false"/>
                <w:i w:val="false"/>
                <w:color w:val="000000"/>
                <w:sz w:val="20"/>
              </w:rPr>
              <w:t>
172.</w:t>
            </w:r>
            <w:r>
              <w:br/>
            </w:r>
            <w:r>
              <w:rPr>
                <w:rFonts w:ascii="Times New Roman"/>
                <w:b w:val="false"/>
                <w:i w:val="false"/>
                <w:color w:val="000000"/>
                <w:sz w:val="20"/>
              </w:rPr>
              <w:t>
 </w:t>
            </w:r>
          </w:p>
          <w:bookmarkEnd w:id="326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Волков </w:t>
            </w:r>
            <w:r>
              <w:br/>
            </w:r>
            <w:r>
              <w:rPr>
                <w:rFonts w:ascii="Times New Roman"/>
                <w:b w:val="false"/>
                <w:i w:val="false"/>
                <w:color w:val="000000"/>
                <w:sz w:val="20"/>
              </w:rPr>
              <w:t>
Волшебник Изумрудного города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3266"/>
          <w:p>
            <w:pPr>
              <w:spacing w:after="20"/>
              <w:ind w:left="20"/>
              <w:jc w:val="both"/>
            </w:pPr>
            <w:r>
              <w:rPr>
                <w:rFonts w:ascii="Times New Roman"/>
                <w:b w:val="false"/>
                <w:i w:val="false"/>
                <w:color w:val="000000"/>
                <w:sz w:val="20"/>
              </w:rPr>
              <w:t>
173.</w:t>
            </w:r>
            <w:r>
              <w:br/>
            </w:r>
            <w:r>
              <w:rPr>
                <w:rFonts w:ascii="Times New Roman"/>
                <w:b w:val="false"/>
                <w:i w:val="false"/>
                <w:color w:val="000000"/>
                <w:sz w:val="20"/>
              </w:rPr>
              <w:t>
 </w:t>
            </w:r>
          </w:p>
          <w:bookmarkEnd w:id="326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Зощенко</w:t>
            </w:r>
            <w:r>
              <w:br/>
            </w:r>
            <w:r>
              <w:rPr>
                <w:rFonts w:ascii="Times New Roman"/>
                <w:b w:val="false"/>
                <w:i w:val="false"/>
                <w:color w:val="000000"/>
                <w:sz w:val="20"/>
              </w:rPr>
              <w:t>
Золотые слова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3267"/>
          <w:p>
            <w:pPr>
              <w:spacing w:after="20"/>
              <w:ind w:left="20"/>
              <w:jc w:val="both"/>
            </w:pPr>
            <w:r>
              <w:rPr>
                <w:rFonts w:ascii="Times New Roman"/>
                <w:b w:val="false"/>
                <w:i w:val="false"/>
                <w:color w:val="000000"/>
                <w:sz w:val="20"/>
              </w:rPr>
              <w:t>
174.</w:t>
            </w:r>
            <w:r>
              <w:br/>
            </w:r>
            <w:r>
              <w:rPr>
                <w:rFonts w:ascii="Times New Roman"/>
                <w:b w:val="false"/>
                <w:i w:val="false"/>
                <w:color w:val="000000"/>
                <w:sz w:val="20"/>
              </w:rPr>
              <w:t>
 </w:t>
            </w:r>
          </w:p>
          <w:bookmarkEnd w:id="326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Носов </w:t>
            </w:r>
            <w:r>
              <w:br/>
            </w:r>
            <w:r>
              <w:rPr>
                <w:rFonts w:ascii="Times New Roman"/>
                <w:b w:val="false"/>
                <w:i w:val="false"/>
                <w:color w:val="000000"/>
                <w:sz w:val="20"/>
              </w:rPr>
              <w:t>
Как я решал задачу</w:t>
            </w:r>
            <w:r>
              <w:br/>
            </w:r>
            <w:r>
              <w:rPr>
                <w:rFonts w:ascii="Times New Roman"/>
                <w:b w:val="false"/>
                <w:i w:val="false"/>
                <w:color w:val="000000"/>
                <w:sz w:val="20"/>
              </w:rPr>
              <w:t>
Марафонский бег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3268"/>
          <w:p>
            <w:pPr>
              <w:spacing w:after="20"/>
              <w:ind w:left="20"/>
              <w:jc w:val="both"/>
            </w:pPr>
            <w:r>
              <w:rPr>
                <w:rFonts w:ascii="Times New Roman"/>
                <w:b w:val="false"/>
                <w:i w:val="false"/>
                <w:color w:val="000000"/>
                <w:sz w:val="20"/>
              </w:rPr>
              <w:t>
175.</w:t>
            </w:r>
            <w:r>
              <w:br/>
            </w:r>
            <w:r>
              <w:rPr>
                <w:rFonts w:ascii="Times New Roman"/>
                <w:b w:val="false"/>
                <w:i w:val="false"/>
                <w:color w:val="000000"/>
                <w:sz w:val="20"/>
              </w:rPr>
              <w:t>
 </w:t>
            </w:r>
          </w:p>
          <w:bookmarkEnd w:id="326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Чайковский </w:t>
            </w:r>
            <w:r>
              <w:br/>
            </w:r>
            <w:r>
              <w:rPr>
                <w:rFonts w:ascii="Times New Roman"/>
                <w:b w:val="false"/>
                <w:i w:val="false"/>
                <w:color w:val="000000"/>
                <w:sz w:val="20"/>
              </w:rPr>
              <w:t>
Как родились олимпийские игры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3269"/>
          <w:p>
            <w:pPr>
              <w:spacing w:after="20"/>
              <w:ind w:left="20"/>
              <w:jc w:val="both"/>
            </w:pPr>
            <w:r>
              <w:rPr>
                <w:rFonts w:ascii="Times New Roman"/>
                <w:b w:val="false"/>
                <w:i w:val="false"/>
                <w:color w:val="000000"/>
                <w:sz w:val="20"/>
              </w:rPr>
              <w:t>
176.</w:t>
            </w:r>
            <w:r>
              <w:br/>
            </w:r>
            <w:r>
              <w:rPr>
                <w:rFonts w:ascii="Times New Roman"/>
                <w:b w:val="false"/>
                <w:i w:val="false"/>
                <w:color w:val="000000"/>
                <w:sz w:val="20"/>
              </w:rPr>
              <w:t>
 </w:t>
            </w:r>
          </w:p>
          <w:bookmarkEnd w:id="326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Паустовский </w:t>
            </w:r>
            <w:r>
              <w:br/>
            </w:r>
            <w:r>
              <w:rPr>
                <w:rFonts w:ascii="Times New Roman"/>
                <w:b w:val="false"/>
                <w:i w:val="false"/>
                <w:color w:val="000000"/>
                <w:sz w:val="20"/>
              </w:rPr>
              <w:t>
Телеграмма</w:t>
            </w:r>
            <w:r>
              <w:br/>
            </w:r>
            <w:r>
              <w:rPr>
                <w:rFonts w:ascii="Times New Roman"/>
                <w:b w:val="false"/>
                <w:i w:val="false"/>
                <w:color w:val="000000"/>
                <w:sz w:val="20"/>
              </w:rPr>
              <w:t>
Золотая роза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3270"/>
          <w:p>
            <w:pPr>
              <w:spacing w:after="20"/>
              <w:ind w:left="20"/>
              <w:jc w:val="both"/>
            </w:pPr>
            <w:r>
              <w:rPr>
                <w:rFonts w:ascii="Times New Roman"/>
                <w:b w:val="false"/>
                <w:i w:val="false"/>
                <w:color w:val="000000"/>
                <w:sz w:val="20"/>
              </w:rPr>
              <w:t>
177.</w:t>
            </w:r>
            <w:r>
              <w:br/>
            </w:r>
            <w:r>
              <w:rPr>
                <w:rFonts w:ascii="Times New Roman"/>
                <w:b w:val="false"/>
                <w:i w:val="false"/>
                <w:color w:val="000000"/>
                <w:sz w:val="20"/>
              </w:rPr>
              <w:t>
 </w:t>
            </w:r>
          </w:p>
          <w:bookmarkEnd w:id="327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Пришвин</w:t>
            </w:r>
            <w:r>
              <w:br/>
            </w:r>
            <w:r>
              <w:rPr>
                <w:rFonts w:ascii="Times New Roman"/>
                <w:b w:val="false"/>
                <w:i w:val="false"/>
                <w:color w:val="000000"/>
                <w:sz w:val="20"/>
              </w:rPr>
              <w:t>
Времена года</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3271"/>
          <w:p>
            <w:pPr>
              <w:spacing w:after="20"/>
              <w:ind w:left="20"/>
              <w:jc w:val="both"/>
            </w:pPr>
            <w:r>
              <w:rPr>
                <w:rFonts w:ascii="Times New Roman"/>
                <w:b w:val="false"/>
                <w:i w:val="false"/>
                <w:color w:val="000000"/>
                <w:sz w:val="20"/>
              </w:rPr>
              <w:t>
178.</w:t>
            </w:r>
            <w:r>
              <w:br/>
            </w:r>
            <w:r>
              <w:rPr>
                <w:rFonts w:ascii="Times New Roman"/>
                <w:b w:val="false"/>
                <w:i w:val="false"/>
                <w:color w:val="000000"/>
                <w:sz w:val="20"/>
              </w:rPr>
              <w:t>
 </w:t>
            </w:r>
          </w:p>
          <w:bookmarkEnd w:id="327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Распутин </w:t>
            </w:r>
            <w:r>
              <w:br/>
            </w:r>
            <w:r>
              <w:rPr>
                <w:rFonts w:ascii="Times New Roman"/>
                <w:b w:val="false"/>
                <w:i w:val="false"/>
                <w:color w:val="000000"/>
                <w:sz w:val="20"/>
              </w:rPr>
              <w:t>
Уроки французского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3272"/>
          <w:p>
            <w:pPr>
              <w:spacing w:after="20"/>
              <w:ind w:left="20"/>
              <w:jc w:val="both"/>
            </w:pPr>
            <w:r>
              <w:rPr>
                <w:rFonts w:ascii="Times New Roman"/>
                <w:b w:val="false"/>
                <w:i w:val="false"/>
                <w:color w:val="000000"/>
                <w:sz w:val="20"/>
              </w:rPr>
              <w:t>
179.</w:t>
            </w:r>
            <w:r>
              <w:br/>
            </w:r>
            <w:r>
              <w:rPr>
                <w:rFonts w:ascii="Times New Roman"/>
                <w:b w:val="false"/>
                <w:i w:val="false"/>
                <w:color w:val="000000"/>
                <w:sz w:val="20"/>
              </w:rPr>
              <w:t>
 </w:t>
            </w:r>
          </w:p>
          <w:bookmarkEnd w:id="327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Грин </w:t>
            </w:r>
            <w:r>
              <w:br/>
            </w:r>
            <w:r>
              <w:rPr>
                <w:rFonts w:ascii="Times New Roman"/>
                <w:b w:val="false"/>
                <w:i w:val="false"/>
                <w:color w:val="000000"/>
                <w:sz w:val="20"/>
              </w:rPr>
              <w:t>
Алые паруса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3273"/>
          <w:p>
            <w:pPr>
              <w:spacing w:after="20"/>
              <w:ind w:left="20"/>
              <w:jc w:val="both"/>
            </w:pPr>
            <w:r>
              <w:rPr>
                <w:rFonts w:ascii="Times New Roman"/>
                <w:b w:val="false"/>
                <w:i w:val="false"/>
                <w:color w:val="000000"/>
                <w:sz w:val="20"/>
              </w:rPr>
              <w:t>
180.</w:t>
            </w:r>
            <w:r>
              <w:br/>
            </w:r>
            <w:r>
              <w:rPr>
                <w:rFonts w:ascii="Times New Roman"/>
                <w:b w:val="false"/>
                <w:i w:val="false"/>
                <w:color w:val="000000"/>
                <w:sz w:val="20"/>
              </w:rPr>
              <w:t>
 </w:t>
            </w:r>
          </w:p>
          <w:bookmarkEnd w:id="327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Булычев </w:t>
            </w:r>
            <w:r>
              <w:br/>
            </w:r>
            <w:r>
              <w:rPr>
                <w:rFonts w:ascii="Times New Roman"/>
                <w:b w:val="false"/>
                <w:i w:val="false"/>
                <w:color w:val="000000"/>
                <w:sz w:val="20"/>
              </w:rPr>
              <w:t>
Джин в коробке</w:t>
            </w:r>
            <w:r>
              <w:br/>
            </w:r>
            <w:r>
              <w:rPr>
                <w:rFonts w:ascii="Times New Roman"/>
                <w:b w:val="false"/>
                <w:i w:val="false"/>
                <w:color w:val="000000"/>
                <w:sz w:val="20"/>
              </w:rPr>
              <w:t>
Девочка с Земли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3274"/>
          <w:p>
            <w:pPr>
              <w:spacing w:after="20"/>
              <w:ind w:left="20"/>
              <w:jc w:val="both"/>
            </w:pPr>
            <w:r>
              <w:rPr>
                <w:rFonts w:ascii="Times New Roman"/>
                <w:b w:val="false"/>
                <w:i w:val="false"/>
                <w:color w:val="000000"/>
                <w:sz w:val="20"/>
              </w:rPr>
              <w:t>
181.</w:t>
            </w:r>
            <w:r>
              <w:br/>
            </w:r>
            <w:r>
              <w:rPr>
                <w:rFonts w:ascii="Times New Roman"/>
                <w:b w:val="false"/>
                <w:i w:val="false"/>
                <w:color w:val="000000"/>
                <w:sz w:val="20"/>
              </w:rPr>
              <w:t>
 </w:t>
            </w:r>
          </w:p>
          <w:bookmarkEnd w:id="327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Куприн </w:t>
            </w:r>
            <w:r>
              <w:br/>
            </w:r>
            <w:r>
              <w:rPr>
                <w:rFonts w:ascii="Times New Roman"/>
                <w:b w:val="false"/>
                <w:i w:val="false"/>
                <w:color w:val="000000"/>
                <w:sz w:val="20"/>
              </w:rPr>
              <w:t>
Белый пудель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3275"/>
          <w:p>
            <w:pPr>
              <w:spacing w:after="20"/>
              <w:ind w:left="20"/>
              <w:jc w:val="both"/>
            </w:pPr>
            <w:r>
              <w:rPr>
                <w:rFonts w:ascii="Times New Roman"/>
                <w:b w:val="false"/>
                <w:i w:val="false"/>
                <w:color w:val="000000"/>
                <w:sz w:val="20"/>
              </w:rPr>
              <w:t>
182.</w:t>
            </w:r>
            <w:r>
              <w:br/>
            </w:r>
            <w:r>
              <w:rPr>
                <w:rFonts w:ascii="Times New Roman"/>
                <w:b w:val="false"/>
                <w:i w:val="false"/>
                <w:color w:val="000000"/>
                <w:sz w:val="20"/>
              </w:rPr>
              <w:t>
 </w:t>
            </w:r>
          </w:p>
          <w:bookmarkEnd w:id="327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Бажов</w:t>
            </w:r>
            <w:r>
              <w:br/>
            </w:r>
            <w:r>
              <w:rPr>
                <w:rFonts w:ascii="Times New Roman"/>
                <w:b w:val="false"/>
                <w:i w:val="false"/>
                <w:color w:val="000000"/>
                <w:sz w:val="20"/>
              </w:rPr>
              <w:t>
Малахитовая шкатулка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3276"/>
          <w:p>
            <w:pPr>
              <w:spacing w:after="20"/>
              <w:ind w:left="20"/>
              <w:jc w:val="both"/>
            </w:pPr>
            <w:r>
              <w:rPr>
                <w:rFonts w:ascii="Times New Roman"/>
                <w:b w:val="false"/>
                <w:i w:val="false"/>
                <w:color w:val="000000"/>
                <w:sz w:val="20"/>
              </w:rPr>
              <w:t>
183.</w:t>
            </w:r>
            <w:r>
              <w:br/>
            </w:r>
            <w:r>
              <w:rPr>
                <w:rFonts w:ascii="Times New Roman"/>
                <w:b w:val="false"/>
                <w:i w:val="false"/>
                <w:color w:val="000000"/>
                <w:sz w:val="20"/>
              </w:rPr>
              <w:t>
 </w:t>
            </w:r>
          </w:p>
          <w:bookmarkEnd w:id="327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Гаршин</w:t>
            </w:r>
            <w:r>
              <w:br/>
            </w:r>
            <w:r>
              <w:rPr>
                <w:rFonts w:ascii="Times New Roman"/>
                <w:b w:val="false"/>
                <w:i w:val="false"/>
                <w:color w:val="000000"/>
                <w:sz w:val="20"/>
              </w:rPr>
              <w:t>
Сказка о жабе и розе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3277"/>
          <w:p>
            <w:pPr>
              <w:spacing w:after="20"/>
              <w:ind w:left="20"/>
              <w:jc w:val="both"/>
            </w:pPr>
            <w:r>
              <w:rPr>
                <w:rFonts w:ascii="Times New Roman"/>
                <w:b w:val="false"/>
                <w:i w:val="false"/>
                <w:color w:val="000000"/>
                <w:sz w:val="20"/>
              </w:rPr>
              <w:t>
184.</w:t>
            </w:r>
            <w:r>
              <w:br/>
            </w:r>
            <w:r>
              <w:rPr>
                <w:rFonts w:ascii="Times New Roman"/>
                <w:b w:val="false"/>
                <w:i w:val="false"/>
                <w:color w:val="000000"/>
                <w:sz w:val="20"/>
              </w:rPr>
              <w:t>
 </w:t>
            </w:r>
          </w:p>
          <w:bookmarkEnd w:id="327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r>
              <w:br/>
            </w:r>
            <w:r>
              <w:rPr>
                <w:rFonts w:ascii="Times New Roman"/>
                <w:b w:val="false"/>
                <w:i w:val="false"/>
                <w:color w:val="000000"/>
                <w:sz w:val="20"/>
              </w:rPr>
              <w:t>
Первый учитель</w:t>
            </w:r>
            <w:r>
              <w:br/>
            </w:r>
            <w:r>
              <w:rPr>
                <w:rFonts w:ascii="Times New Roman"/>
                <w:b w:val="false"/>
                <w:i w:val="false"/>
                <w:color w:val="000000"/>
                <w:sz w:val="20"/>
              </w:rPr>
              <w:t>
Верблюжий глаз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3278"/>
          <w:p>
            <w:pPr>
              <w:spacing w:after="20"/>
              <w:ind w:left="20"/>
              <w:jc w:val="both"/>
            </w:pPr>
            <w:r>
              <w:rPr>
                <w:rFonts w:ascii="Times New Roman"/>
                <w:b w:val="false"/>
                <w:i w:val="false"/>
                <w:color w:val="000000"/>
                <w:sz w:val="20"/>
              </w:rPr>
              <w:t>
185.</w:t>
            </w:r>
            <w:r>
              <w:br/>
            </w:r>
            <w:r>
              <w:rPr>
                <w:rFonts w:ascii="Times New Roman"/>
                <w:b w:val="false"/>
                <w:i w:val="false"/>
                <w:color w:val="000000"/>
                <w:sz w:val="20"/>
              </w:rPr>
              <w:t>
 </w:t>
            </w:r>
          </w:p>
          <w:bookmarkEnd w:id="327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r>
              <w:br/>
            </w:r>
            <w:r>
              <w:rPr>
                <w:rFonts w:ascii="Times New Roman"/>
                <w:b w:val="false"/>
                <w:i w:val="false"/>
                <w:color w:val="000000"/>
                <w:sz w:val="20"/>
              </w:rPr>
              <w:t>
Лето</w:t>
            </w:r>
            <w:r>
              <w:br/>
            </w:r>
            <w:r>
              <w:rPr>
                <w:rFonts w:ascii="Times New Roman"/>
                <w:b w:val="false"/>
                <w:i w:val="false"/>
                <w:color w:val="000000"/>
                <w:sz w:val="20"/>
              </w:rPr>
              <w:t>
Ася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3279"/>
          <w:p>
            <w:pPr>
              <w:spacing w:after="20"/>
              <w:ind w:left="20"/>
              <w:jc w:val="both"/>
            </w:pPr>
            <w:r>
              <w:rPr>
                <w:rFonts w:ascii="Times New Roman"/>
                <w:b w:val="false"/>
                <w:i w:val="false"/>
                <w:color w:val="000000"/>
                <w:sz w:val="20"/>
              </w:rPr>
              <w:t>
186.</w:t>
            </w:r>
            <w:r>
              <w:br/>
            </w:r>
            <w:r>
              <w:rPr>
                <w:rFonts w:ascii="Times New Roman"/>
                <w:b w:val="false"/>
                <w:i w:val="false"/>
                <w:color w:val="000000"/>
                <w:sz w:val="20"/>
              </w:rPr>
              <w:t>
 </w:t>
            </w:r>
          </w:p>
          <w:bookmarkEnd w:id="327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Каверин</w:t>
            </w:r>
            <w:r>
              <w:br/>
            </w:r>
            <w:r>
              <w:rPr>
                <w:rFonts w:ascii="Times New Roman"/>
                <w:b w:val="false"/>
                <w:i w:val="false"/>
                <w:color w:val="000000"/>
                <w:sz w:val="20"/>
              </w:rPr>
              <w:t>
Два капитана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3280"/>
          <w:p>
            <w:pPr>
              <w:spacing w:after="20"/>
              <w:ind w:left="20"/>
              <w:jc w:val="both"/>
            </w:pPr>
            <w:r>
              <w:rPr>
                <w:rFonts w:ascii="Times New Roman"/>
                <w:b w:val="false"/>
                <w:i w:val="false"/>
                <w:color w:val="000000"/>
                <w:sz w:val="20"/>
              </w:rPr>
              <w:t>
187.</w:t>
            </w:r>
            <w:r>
              <w:br/>
            </w:r>
            <w:r>
              <w:rPr>
                <w:rFonts w:ascii="Times New Roman"/>
                <w:b w:val="false"/>
                <w:i w:val="false"/>
                <w:color w:val="000000"/>
                <w:sz w:val="20"/>
              </w:rPr>
              <w:t>
 </w:t>
            </w:r>
          </w:p>
          <w:bookmarkEnd w:id="328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Приставкин</w:t>
            </w:r>
            <w:r>
              <w:br/>
            </w:r>
            <w:r>
              <w:rPr>
                <w:rFonts w:ascii="Times New Roman"/>
                <w:b w:val="false"/>
                <w:i w:val="false"/>
                <w:color w:val="000000"/>
                <w:sz w:val="20"/>
              </w:rPr>
              <w:t>
Ночевала тучка золотая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3281"/>
          <w:p>
            <w:pPr>
              <w:spacing w:after="20"/>
              <w:ind w:left="20"/>
              <w:jc w:val="both"/>
            </w:pPr>
            <w:r>
              <w:rPr>
                <w:rFonts w:ascii="Times New Roman"/>
                <w:b w:val="false"/>
                <w:i w:val="false"/>
                <w:color w:val="000000"/>
                <w:sz w:val="20"/>
              </w:rPr>
              <w:t>
188.</w:t>
            </w:r>
            <w:r>
              <w:br/>
            </w:r>
            <w:r>
              <w:rPr>
                <w:rFonts w:ascii="Times New Roman"/>
                <w:b w:val="false"/>
                <w:i w:val="false"/>
                <w:color w:val="000000"/>
                <w:sz w:val="20"/>
              </w:rPr>
              <w:t>
 </w:t>
            </w:r>
          </w:p>
          <w:bookmarkEnd w:id="328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Симашко</w:t>
            </w:r>
            <w:r>
              <w:br/>
            </w:r>
            <w:r>
              <w:rPr>
                <w:rFonts w:ascii="Times New Roman"/>
                <w:b w:val="false"/>
                <w:i w:val="false"/>
                <w:color w:val="000000"/>
                <w:sz w:val="20"/>
              </w:rPr>
              <w:t>
Емшан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3282"/>
          <w:p>
            <w:pPr>
              <w:spacing w:after="20"/>
              <w:ind w:left="20"/>
              <w:jc w:val="both"/>
            </w:pPr>
            <w:r>
              <w:rPr>
                <w:rFonts w:ascii="Times New Roman"/>
                <w:b w:val="false"/>
                <w:i w:val="false"/>
                <w:color w:val="000000"/>
                <w:sz w:val="20"/>
              </w:rPr>
              <w:t>
189.</w:t>
            </w:r>
            <w:r>
              <w:br/>
            </w:r>
            <w:r>
              <w:rPr>
                <w:rFonts w:ascii="Times New Roman"/>
                <w:b w:val="false"/>
                <w:i w:val="false"/>
                <w:color w:val="000000"/>
                <w:sz w:val="20"/>
              </w:rPr>
              <w:t>
 </w:t>
            </w:r>
          </w:p>
          <w:bookmarkEnd w:id="328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Крапивин</w:t>
            </w:r>
            <w:r>
              <w:br/>
            </w:r>
            <w:r>
              <w:rPr>
                <w:rFonts w:ascii="Times New Roman"/>
                <w:b w:val="false"/>
                <w:i w:val="false"/>
                <w:color w:val="000000"/>
                <w:sz w:val="20"/>
              </w:rPr>
              <w:t>
Мальчик со шпагой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3283"/>
          <w:p>
            <w:pPr>
              <w:spacing w:after="20"/>
              <w:ind w:left="20"/>
              <w:jc w:val="both"/>
            </w:pPr>
            <w:r>
              <w:rPr>
                <w:rFonts w:ascii="Times New Roman"/>
                <w:b w:val="false"/>
                <w:i w:val="false"/>
                <w:color w:val="000000"/>
                <w:sz w:val="20"/>
              </w:rPr>
              <w:t>
190.</w:t>
            </w:r>
            <w:r>
              <w:br/>
            </w:r>
            <w:r>
              <w:rPr>
                <w:rFonts w:ascii="Times New Roman"/>
                <w:b w:val="false"/>
                <w:i w:val="false"/>
                <w:color w:val="000000"/>
                <w:sz w:val="20"/>
              </w:rPr>
              <w:t>
 </w:t>
            </w:r>
          </w:p>
          <w:bookmarkEnd w:id="328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Троепольский</w:t>
            </w:r>
            <w:r>
              <w:br/>
            </w:r>
            <w:r>
              <w:rPr>
                <w:rFonts w:ascii="Times New Roman"/>
                <w:b w:val="false"/>
                <w:i w:val="false"/>
                <w:color w:val="000000"/>
                <w:sz w:val="20"/>
              </w:rPr>
              <w:t>
Белый Бим Черное ухо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3284"/>
          <w:p>
            <w:pPr>
              <w:spacing w:after="20"/>
              <w:ind w:left="20"/>
              <w:jc w:val="both"/>
            </w:pPr>
            <w:r>
              <w:rPr>
                <w:rFonts w:ascii="Times New Roman"/>
                <w:b w:val="false"/>
                <w:i w:val="false"/>
                <w:color w:val="000000"/>
                <w:sz w:val="20"/>
              </w:rPr>
              <w:t>
Шет ел жазушыларының шығармалары</w:t>
            </w:r>
            <w:r>
              <w:br/>
            </w:r>
            <w:r>
              <w:rPr>
                <w:rFonts w:ascii="Times New Roman"/>
                <w:b w:val="false"/>
                <w:i w:val="false"/>
                <w:color w:val="000000"/>
                <w:sz w:val="20"/>
              </w:rPr>
              <w:t>
 </w:t>
            </w:r>
          </w:p>
          <w:bookmarkEnd w:id="3284"/>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3285"/>
          <w:p>
            <w:pPr>
              <w:spacing w:after="20"/>
              <w:ind w:left="20"/>
              <w:jc w:val="both"/>
            </w:pPr>
            <w:r>
              <w:rPr>
                <w:rFonts w:ascii="Times New Roman"/>
                <w:b w:val="false"/>
                <w:i w:val="false"/>
                <w:color w:val="000000"/>
                <w:sz w:val="20"/>
              </w:rPr>
              <w:t>
191.</w:t>
            </w:r>
            <w:r>
              <w:br/>
            </w:r>
            <w:r>
              <w:rPr>
                <w:rFonts w:ascii="Times New Roman"/>
                <w:b w:val="false"/>
                <w:i w:val="false"/>
                <w:color w:val="000000"/>
                <w:sz w:val="20"/>
              </w:rPr>
              <w:t>
 </w:t>
            </w:r>
          </w:p>
          <w:bookmarkEnd w:id="328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Г.Х. Андерсен </w:t>
            </w:r>
            <w:r>
              <w:br/>
            </w:r>
            <w:r>
              <w:rPr>
                <w:rFonts w:ascii="Times New Roman"/>
                <w:b w:val="false"/>
                <w:i w:val="false"/>
                <w:color w:val="000000"/>
                <w:sz w:val="20"/>
              </w:rPr>
              <w:t>
Дикие лебеди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3286"/>
          <w:p>
            <w:pPr>
              <w:spacing w:after="20"/>
              <w:ind w:left="20"/>
              <w:jc w:val="both"/>
            </w:pPr>
            <w:r>
              <w:rPr>
                <w:rFonts w:ascii="Times New Roman"/>
                <w:b w:val="false"/>
                <w:i w:val="false"/>
                <w:color w:val="000000"/>
                <w:sz w:val="20"/>
              </w:rPr>
              <w:t>
192.</w:t>
            </w:r>
            <w:r>
              <w:br/>
            </w:r>
            <w:r>
              <w:rPr>
                <w:rFonts w:ascii="Times New Roman"/>
                <w:b w:val="false"/>
                <w:i w:val="false"/>
                <w:color w:val="000000"/>
                <w:sz w:val="20"/>
              </w:rPr>
              <w:t>
 </w:t>
            </w:r>
          </w:p>
          <w:bookmarkEnd w:id="328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Гофман</w:t>
            </w:r>
            <w:r>
              <w:br/>
            </w:r>
            <w:r>
              <w:rPr>
                <w:rFonts w:ascii="Times New Roman"/>
                <w:b w:val="false"/>
                <w:i w:val="false"/>
                <w:color w:val="000000"/>
                <w:sz w:val="20"/>
              </w:rPr>
              <w:t>
Щелкунчик, или Мышиный король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3287"/>
          <w:p>
            <w:pPr>
              <w:spacing w:after="20"/>
              <w:ind w:left="20"/>
              <w:jc w:val="both"/>
            </w:pPr>
            <w:r>
              <w:rPr>
                <w:rFonts w:ascii="Times New Roman"/>
                <w:b w:val="false"/>
                <w:i w:val="false"/>
                <w:color w:val="000000"/>
                <w:sz w:val="20"/>
              </w:rPr>
              <w:t>
193.</w:t>
            </w:r>
            <w:r>
              <w:br/>
            </w:r>
            <w:r>
              <w:rPr>
                <w:rFonts w:ascii="Times New Roman"/>
                <w:b w:val="false"/>
                <w:i w:val="false"/>
                <w:color w:val="000000"/>
                <w:sz w:val="20"/>
              </w:rPr>
              <w:t>
 </w:t>
            </w:r>
          </w:p>
          <w:bookmarkEnd w:id="328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Уайльд </w:t>
            </w:r>
            <w:r>
              <w:br/>
            </w:r>
            <w:r>
              <w:rPr>
                <w:rFonts w:ascii="Times New Roman"/>
                <w:b w:val="false"/>
                <w:i w:val="false"/>
                <w:color w:val="000000"/>
                <w:sz w:val="20"/>
              </w:rPr>
              <w:t xml:space="preserve">
Счастливый принц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3288"/>
          <w:p>
            <w:pPr>
              <w:spacing w:after="20"/>
              <w:ind w:left="20"/>
              <w:jc w:val="both"/>
            </w:pPr>
            <w:r>
              <w:rPr>
                <w:rFonts w:ascii="Times New Roman"/>
                <w:b w:val="false"/>
                <w:i w:val="false"/>
                <w:color w:val="000000"/>
                <w:sz w:val="20"/>
              </w:rPr>
              <w:t>
194.</w:t>
            </w:r>
            <w:r>
              <w:br/>
            </w:r>
            <w:r>
              <w:rPr>
                <w:rFonts w:ascii="Times New Roman"/>
                <w:b w:val="false"/>
                <w:i w:val="false"/>
                <w:color w:val="000000"/>
                <w:sz w:val="20"/>
              </w:rPr>
              <w:t>
 </w:t>
            </w:r>
          </w:p>
          <w:bookmarkEnd w:id="328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Д.Ролинг</w:t>
            </w:r>
            <w:r>
              <w:br/>
            </w:r>
            <w:r>
              <w:rPr>
                <w:rFonts w:ascii="Times New Roman"/>
                <w:b w:val="false"/>
                <w:i w:val="false"/>
                <w:color w:val="000000"/>
                <w:sz w:val="20"/>
              </w:rPr>
              <w:t>
Гарри Поттер (по выбору)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3289"/>
          <w:p>
            <w:pPr>
              <w:spacing w:after="20"/>
              <w:ind w:left="20"/>
              <w:jc w:val="both"/>
            </w:pPr>
            <w:r>
              <w:rPr>
                <w:rFonts w:ascii="Times New Roman"/>
                <w:b w:val="false"/>
                <w:i w:val="false"/>
                <w:color w:val="000000"/>
                <w:sz w:val="20"/>
              </w:rPr>
              <w:t>
195.</w:t>
            </w:r>
            <w:r>
              <w:br/>
            </w:r>
            <w:r>
              <w:rPr>
                <w:rFonts w:ascii="Times New Roman"/>
                <w:b w:val="false"/>
                <w:i w:val="false"/>
                <w:color w:val="000000"/>
                <w:sz w:val="20"/>
              </w:rPr>
              <w:t>
 </w:t>
            </w:r>
          </w:p>
          <w:bookmarkEnd w:id="328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Толкиен</w:t>
            </w:r>
            <w:r>
              <w:br/>
            </w:r>
            <w:r>
              <w:rPr>
                <w:rFonts w:ascii="Times New Roman"/>
                <w:b w:val="false"/>
                <w:i w:val="false"/>
                <w:color w:val="000000"/>
                <w:sz w:val="20"/>
              </w:rPr>
              <w:t>
Хоббит, или Туда и обратно</w:t>
            </w:r>
            <w:r>
              <w:br/>
            </w:r>
            <w:r>
              <w:rPr>
                <w:rFonts w:ascii="Times New Roman"/>
                <w:b w:val="false"/>
                <w:i w:val="false"/>
                <w:color w:val="000000"/>
                <w:sz w:val="20"/>
              </w:rPr>
              <w:t>
Властелин колец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3290"/>
          <w:p>
            <w:pPr>
              <w:spacing w:after="20"/>
              <w:ind w:left="20"/>
              <w:jc w:val="both"/>
            </w:pPr>
            <w:r>
              <w:rPr>
                <w:rFonts w:ascii="Times New Roman"/>
                <w:b w:val="false"/>
                <w:i w:val="false"/>
                <w:color w:val="000000"/>
                <w:sz w:val="20"/>
              </w:rPr>
              <w:t>
196.</w:t>
            </w:r>
            <w:r>
              <w:br/>
            </w:r>
            <w:r>
              <w:rPr>
                <w:rFonts w:ascii="Times New Roman"/>
                <w:b w:val="false"/>
                <w:i w:val="false"/>
                <w:color w:val="000000"/>
                <w:sz w:val="20"/>
              </w:rPr>
              <w:t>
 </w:t>
            </w:r>
          </w:p>
          <w:bookmarkEnd w:id="329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Твен</w:t>
            </w:r>
            <w:r>
              <w:br/>
            </w:r>
            <w:r>
              <w:rPr>
                <w:rFonts w:ascii="Times New Roman"/>
                <w:b w:val="false"/>
                <w:i w:val="false"/>
                <w:color w:val="000000"/>
                <w:sz w:val="20"/>
              </w:rPr>
              <w:t>
Приключения Тома Сойера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3291"/>
          <w:p>
            <w:pPr>
              <w:spacing w:after="20"/>
              <w:ind w:left="20"/>
              <w:jc w:val="both"/>
            </w:pPr>
            <w:r>
              <w:rPr>
                <w:rFonts w:ascii="Times New Roman"/>
                <w:b w:val="false"/>
                <w:i w:val="false"/>
                <w:color w:val="000000"/>
                <w:sz w:val="20"/>
              </w:rPr>
              <w:t>
197.</w:t>
            </w:r>
            <w:r>
              <w:br/>
            </w:r>
            <w:r>
              <w:rPr>
                <w:rFonts w:ascii="Times New Roman"/>
                <w:b w:val="false"/>
                <w:i w:val="false"/>
                <w:color w:val="000000"/>
                <w:sz w:val="20"/>
              </w:rPr>
              <w:t>
 </w:t>
            </w:r>
          </w:p>
          <w:bookmarkEnd w:id="329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Дюма</w:t>
            </w:r>
            <w:r>
              <w:br/>
            </w:r>
            <w:r>
              <w:rPr>
                <w:rFonts w:ascii="Times New Roman"/>
                <w:b w:val="false"/>
                <w:i w:val="false"/>
                <w:color w:val="000000"/>
                <w:sz w:val="20"/>
              </w:rPr>
              <w:t>
Три мушкетера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3292"/>
          <w:p>
            <w:pPr>
              <w:spacing w:after="20"/>
              <w:ind w:left="20"/>
              <w:jc w:val="both"/>
            </w:pPr>
            <w:r>
              <w:rPr>
                <w:rFonts w:ascii="Times New Roman"/>
                <w:b w:val="false"/>
                <w:i w:val="false"/>
                <w:color w:val="000000"/>
                <w:sz w:val="20"/>
              </w:rPr>
              <w:t>
198.</w:t>
            </w:r>
            <w:r>
              <w:br/>
            </w:r>
            <w:r>
              <w:rPr>
                <w:rFonts w:ascii="Times New Roman"/>
                <w:b w:val="false"/>
                <w:i w:val="false"/>
                <w:color w:val="000000"/>
                <w:sz w:val="20"/>
              </w:rPr>
              <w:t>
 </w:t>
            </w:r>
          </w:p>
          <w:bookmarkEnd w:id="329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У.Шекспир</w:t>
            </w:r>
            <w:r>
              <w:br/>
            </w:r>
            <w:r>
              <w:rPr>
                <w:rFonts w:ascii="Times New Roman"/>
                <w:b w:val="false"/>
                <w:i w:val="false"/>
                <w:color w:val="000000"/>
                <w:sz w:val="20"/>
              </w:rPr>
              <w:t>
Ромео и Джульетта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3293"/>
          <w:p>
            <w:pPr>
              <w:spacing w:after="20"/>
              <w:ind w:left="20"/>
              <w:jc w:val="both"/>
            </w:pPr>
            <w:r>
              <w:rPr>
                <w:rFonts w:ascii="Times New Roman"/>
                <w:b w:val="false"/>
                <w:i w:val="false"/>
                <w:color w:val="000000"/>
                <w:sz w:val="20"/>
              </w:rPr>
              <w:t>
199.</w:t>
            </w:r>
            <w:r>
              <w:br/>
            </w:r>
            <w:r>
              <w:rPr>
                <w:rFonts w:ascii="Times New Roman"/>
                <w:b w:val="false"/>
                <w:i w:val="false"/>
                <w:color w:val="000000"/>
                <w:sz w:val="20"/>
              </w:rPr>
              <w:t>
 </w:t>
            </w:r>
          </w:p>
          <w:bookmarkEnd w:id="329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А.КонанДойль</w:t>
            </w:r>
            <w:r>
              <w:br/>
            </w:r>
            <w:r>
              <w:rPr>
                <w:rFonts w:ascii="Times New Roman"/>
                <w:b w:val="false"/>
                <w:i w:val="false"/>
                <w:color w:val="000000"/>
                <w:sz w:val="20"/>
              </w:rPr>
              <w:t>
Приключения Шерлока Холмса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3294"/>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bookmarkEnd w:id="329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Carroll (retold by Virginia Evans, Jenny Dooley)</w:t>
            </w:r>
            <w:r>
              <w:br/>
            </w:r>
            <w:r>
              <w:rPr>
                <w:rFonts w:ascii="Times New Roman"/>
                <w:b w:val="false"/>
                <w:i w:val="false"/>
                <w:color w:val="000000"/>
                <w:sz w:val="20"/>
              </w:rPr>
              <w:t xml:space="preserve">
Alice’s Adventures in Wonderland"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3295"/>
          <w:p>
            <w:pPr>
              <w:spacing w:after="20"/>
              <w:ind w:left="20"/>
              <w:jc w:val="both"/>
            </w:pPr>
            <w:r>
              <w:rPr>
                <w:rFonts w:ascii="Times New Roman"/>
                <w:b w:val="false"/>
                <w:i w:val="false"/>
                <w:color w:val="000000"/>
                <w:sz w:val="20"/>
              </w:rPr>
              <w:t>
201.</w:t>
            </w:r>
            <w:r>
              <w:br/>
            </w:r>
            <w:r>
              <w:rPr>
                <w:rFonts w:ascii="Times New Roman"/>
                <w:b w:val="false"/>
                <w:i w:val="false"/>
                <w:color w:val="000000"/>
                <w:sz w:val="20"/>
              </w:rPr>
              <w:t>
 </w:t>
            </w:r>
          </w:p>
          <w:bookmarkEnd w:id="329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xml:space="preserve">
Beauty and Beast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3296"/>
          <w:p>
            <w:pPr>
              <w:spacing w:after="20"/>
              <w:ind w:left="20"/>
              <w:jc w:val="both"/>
            </w:pPr>
            <w:r>
              <w:rPr>
                <w:rFonts w:ascii="Times New Roman"/>
                <w:b w:val="false"/>
                <w:i w:val="false"/>
                <w:color w:val="000000"/>
                <w:sz w:val="20"/>
              </w:rPr>
              <w:t>
202.</w:t>
            </w:r>
            <w:r>
              <w:br/>
            </w:r>
            <w:r>
              <w:rPr>
                <w:rFonts w:ascii="Times New Roman"/>
                <w:b w:val="false"/>
                <w:i w:val="false"/>
                <w:color w:val="000000"/>
                <w:sz w:val="20"/>
              </w:rPr>
              <w:t>
 </w:t>
            </w:r>
          </w:p>
          <w:bookmarkEnd w:id="329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 (retold by Elizabeth Gray)</w:t>
            </w:r>
            <w:r>
              <w:br/>
            </w:r>
            <w:r>
              <w:rPr>
                <w:rFonts w:ascii="Times New Roman"/>
                <w:b w:val="false"/>
                <w:i w:val="false"/>
                <w:color w:val="000000"/>
                <w:sz w:val="20"/>
              </w:rPr>
              <w:t>
Journey to the Centre of the Earth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3297"/>
          <w:p>
            <w:pPr>
              <w:spacing w:after="20"/>
              <w:ind w:left="20"/>
              <w:jc w:val="both"/>
            </w:pPr>
            <w:r>
              <w:rPr>
                <w:rFonts w:ascii="Times New Roman"/>
                <w:b w:val="false"/>
                <w:i w:val="false"/>
                <w:color w:val="000000"/>
                <w:sz w:val="20"/>
              </w:rPr>
              <w:t>
203.</w:t>
            </w:r>
            <w:r>
              <w:br/>
            </w:r>
            <w:r>
              <w:rPr>
                <w:rFonts w:ascii="Times New Roman"/>
                <w:b w:val="false"/>
                <w:i w:val="false"/>
                <w:color w:val="000000"/>
                <w:sz w:val="20"/>
              </w:rPr>
              <w:t>
 </w:t>
            </w:r>
          </w:p>
          <w:bookmarkEnd w:id="329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Daniel Defoe (retold by Elizabeth Gray)</w:t>
            </w:r>
            <w:r>
              <w:br/>
            </w:r>
            <w:r>
              <w:rPr>
                <w:rFonts w:ascii="Times New Roman"/>
                <w:b w:val="false"/>
                <w:i w:val="false"/>
                <w:color w:val="000000"/>
                <w:sz w:val="20"/>
              </w:rPr>
              <w:t>
Robinson Crusoe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3298"/>
          <w:p>
            <w:pPr>
              <w:spacing w:after="20"/>
              <w:ind w:left="20"/>
              <w:jc w:val="both"/>
            </w:pPr>
            <w:r>
              <w:rPr>
                <w:rFonts w:ascii="Times New Roman"/>
                <w:b w:val="false"/>
                <w:i w:val="false"/>
                <w:color w:val="000000"/>
                <w:sz w:val="20"/>
              </w:rPr>
              <w:t>
204.</w:t>
            </w:r>
            <w:r>
              <w:br/>
            </w:r>
            <w:r>
              <w:rPr>
                <w:rFonts w:ascii="Times New Roman"/>
                <w:b w:val="false"/>
                <w:i w:val="false"/>
                <w:color w:val="000000"/>
                <w:sz w:val="20"/>
              </w:rPr>
              <w:t>
 </w:t>
            </w:r>
          </w:p>
          <w:bookmarkEnd w:id="329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James Fenimore Cooper (retold by Elizabeth Gray)</w:t>
            </w:r>
            <w:r>
              <w:br/>
            </w:r>
            <w:r>
              <w:rPr>
                <w:rFonts w:ascii="Times New Roman"/>
                <w:b w:val="false"/>
                <w:i w:val="false"/>
                <w:color w:val="000000"/>
                <w:sz w:val="20"/>
              </w:rPr>
              <w:t>
The Last of the Mohicans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3299"/>
          <w:p>
            <w:pPr>
              <w:spacing w:after="20"/>
              <w:ind w:left="20"/>
              <w:jc w:val="both"/>
            </w:pPr>
            <w:r>
              <w:rPr>
                <w:rFonts w:ascii="Times New Roman"/>
                <w:b w:val="false"/>
                <w:i w:val="false"/>
                <w:color w:val="000000"/>
                <w:sz w:val="20"/>
              </w:rPr>
              <w:t>
205.</w:t>
            </w:r>
            <w:r>
              <w:br/>
            </w:r>
            <w:r>
              <w:rPr>
                <w:rFonts w:ascii="Times New Roman"/>
                <w:b w:val="false"/>
                <w:i w:val="false"/>
                <w:color w:val="000000"/>
                <w:sz w:val="20"/>
              </w:rPr>
              <w:t>
 </w:t>
            </w:r>
          </w:p>
          <w:bookmarkEnd w:id="329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 (retold by Elizabeth Gray)</w:t>
            </w:r>
            <w:r>
              <w:br/>
            </w:r>
            <w:r>
              <w:rPr>
                <w:rFonts w:ascii="Times New Roman"/>
                <w:b w:val="false"/>
                <w:i w:val="false"/>
                <w:color w:val="000000"/>
                <w:sz w:val="20"/>
              </w:rPr>
              <w:t>
20,000 Leagues under the Sea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3300"/>
          <w:p>
            <w:pPr>
              <w:spacing w:after="20"/>
              <w:ind w:left="20"/>
              <w:jc w:val="both"/>
            </w:pPr>
            <w:r>
              <w:rPr>
                <w:rFonts w:ascii="Times New Roman"/>
                <w:b w:val="false"/>
                <w:i w:val="false"/>
                <w:color w:val="000000"/>
                <w:sz w:val="20"/>
              </w:rPr>
              <w:t>
206.</w:t>
            </w:r>
            <w:r>
              <w:br/>
            </w:r>
            <w:r>
              <w:rPr>
                <w:rFonts w:ascii="Times New Roman"/>
                <w:b w:val="false"/>
                <w:i w:val="false"/>
                <w:color w:val="000000"/>
                <w:sz w:val="20"/>
              </w:rPr>
              <w:t>
 </w:t>
            </w:r>
          </w:p>
          <w:bookmarkEnd w:id="330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Shelley (retold by Elizabeth Gray)</w:t>
            </w:r>
            <w:r>
              <w:br/>
            </w:r>
            <w:r>
              <w:rPr>
                <w:rFonts w:ascii="Times New Roman"/>
                <w:b w:val="false"/>
                <w:i w:val="false"/>
                <w:color w:val="000000"/>
                <w:sz w:val="20"/>
              </w:rPr>
              <w:t>
Frankenstein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3301"/>
          <w:p>
            <w:pPr>
              <w:spacing w:after="20"/>
              <w:ind w:left="20"/>
              <w:jc w:val="both"/>
            </w:pPr>
            <w:r>
              <w:rPr>
                <w:rFonts w:ascii="Times New Roman"/>
                <w:b w:val="false"/>
                <w:i w:val="false"/>
                <w:color w:val="000000"/>
                <w:sz w:val="20"/>
              </w:rPr>
              <w:t>
207.</w:t>
            </w:r>
            <w:r>
              <w:br/>
            </w:r>
            <w:r>
              <w:rPr>
                <w:rFonts w:ascii="Times New Roman"/>
                <w:b w:val="false"/>
                <w:i w:val="false"/>
                <w:color w:val="000000"/>
                <w:sz w:val="20"/>
              </w:rPr>
              <w:t>
 </w:t>
            </w:r>
          </w:p>
          <w:bookmarkEnd w:id="330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 (retold by Jenny Dooley)</w:t>
            </w:r>
            <w:r>
              <w:br/>
            </w:r>
            <w:r>
              <w:rPr>
                <w:rFonts w:ascii="Times New Roman"/>
                <w:b w:val="false"/>
                <w:i w:val="false"/>
                <w:color w:val="000000"/>
                <w:sz w:val="20"/>
              </w:rPr>
              <w:t>
Oliver Twist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3302"/>
          <w:p>
            <w:pPr>
              <w:spacing w:after="20"/>
              <w:ind w:left="20"/>
              <w:jc w:val="both"/>
            </w:pPr>
            <w:r>
              <w:rPr>
                <w:rFonts w:ascii="Times New Roman"/>
                <w:b w:val="false"/>
                <w:i w:val="false"/>
                <w:color w:val="000000"/>
                <w:sz w:val="20"/>
              </w:rPr>
              <w:t>
208.</w:t>
            </w:r>
            <w:r>
              <w:br/>
            </w:r>
            <w:r>
              <w:rPr>
                <w:rFonts w:ascii="Times New Roman"/>
                <w:b w:val="false"/>
                <w:i w:val="false"/>
                <w:color w:val="000000"/>
                <w:sz w:val="20"/>
              </w:rPr>
              <w:t>
 </w:t>
            </w:r>
          </w:p>
          <w:bookmarkEnd w:id="330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 (retold by Virginia Evans, Jenny Dooley)</w:t>
            </w:r>
            <w:r>
              <w:br/>
            </w:r>
            <w:r>
              <w:rPr>
                <w:rFonts w:ascii="Times New Roman"/>
                <w:b w:val="false"/>
                <w:i w:val="false"/>
                <w:color w:val="000000"/>
                <w:sz w:val="20"/>
              </w:rPr>
              <w:t>
Treasure Island</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3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ЖАЛПЫ ОРТА БІЛІМ БЕРУ</w:t>
            </w:r>
            <w:r>
              <w:br/>
            </w:r>
            <w:r>
              <w:rPr>
                <w:rFonts w:ascii="Times New Roman"/>
                <w:b w:val="false"/>
                <w:i w:val="false"/>
                <w:color w:val="000000"/>
                <w:sz w:val="20"/>
              </w:rPr>
              <w:t>
 </w:t>
            </w:r>
            <w:r>
              <w:br/>
            </w:r>
            <w:r>
              <w:rPr>
                <w:rFonts w:ascii="Times New Roman"/>
                <w:b w:val="false"/>
                <w:i w:val="false"/>
                <w:color w:val="000000"/>
                <w:sz w:val="20"/>
              </w:rPr>
              <w:t>
Қазақ тіліндегі шығармалар</w:t>
            </w:r>
            <w:r>
              <w:br/>
            </w:r>
            <w:r>
              <w:rPr>
                <w:rFonts w:ascii="Times New Roman"/>
                <w:b w:val="false"/>
                <w:i w:val="false"/>
                <w:color w:val="000000"/>
                <w:sz w:val="20"/>
              </w:rPr>
              <w:t>
 </w:t>
            </w:r>
          </w:p>
          <w:bookmarkEnd w:id="3303"/>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3304"/>
          <w:p>
            <w:pPr>
              <w:spacing w:after="20"/>
              <w:ind w:left="20"/>
              <w:jc w:val="both"/>
            </w:pPr>
            <w:r>
              <w:rPr>
                <w:rFonts w:ascii="Times New Roman"/>
                <w:b w:val="false"/>
                <w:i w:val="false"/>
                <w:color w:val="000000"/>
                <w:sz w:val="20"/>
              </w:rPr>
              <w:t>
209.</w:t>
            </w:r>
            <w:r>
              <w:br/>
            </w:r>
            <w:r>
              <w:rPr>
                <w:rFonts w:ascii="Times New Roman"/>
                <w:b w:val="false"/>
                <w:i w:val="false"/>
                <w:color w:val="000000"/>
                <w:sz w:val="20"/>
              </w:rPr>
              <w:t>
 </w:t>
            </w:r>
          </w:p>
          <w:bookmarkEnd w:id="330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Мәшһүр Жүсіпов </w:t>
            </w:r>
            <w:r>
              <w:br/>
            </w:r>
            <w:r>
              <w:rPr>
                <w:rFonts w:ascii="Times New Roman"/>
                <w:b w:val="false"/>
                <w:i w:val="false"/>
                <w:color w:val="000000"/>
                <w:sz w:val="20"/>
              </w:rPr>
              <w:t>
Көркем сөздің құдіреті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3305"/>
          <w:p>
            <w:pPr>
              <w:spacing w:after="20"/>
              <w:ind w:left="20"/>
              <w:jc w:val="both"/>
            </w:pPr>
            <w:r>
              <w:rPr>
                <w:rFonts w:ascii="Times New Roman"/>
                <w:b w:val="false"/>
                <w:i w:val="false"/>
                <w:color w:val="000000"/>
                <w:sz w:val="20"/>
              </w:rPr>
              <w:t>
210.</w:t>
            </w:r>
            <w:r>
              <w:br/>
            </w:r>
            <w:r>
              <w:rPr>
                <w:rFonts w:ascii="Times New Roman"/>
                <w:b w:val="false"/>
                <w:i w:val="false"/>
                <w:color w:val="000000"/>
                <w:sz w:val="20"/>
              </w:rPr>
              <w:t>
 </w:t>
            </w:r>
          </w:p>
          <w:bookmarkEnd w:id="330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Құл-Мұхаммед </w:t>
            </w:r>
            <w:r>
              <w:br/>
            </w:r>
            <w:r>
              <w:rPr>
                <w:rFonts w:ascii="Times New Roman"/>
                <w:b w:val="false"/>
                <w:i w:val="false"/>
                <w:color w:val="000000"/>
                <w:sz w:val="20"/>
              </w:rPr>
              <w:t>
Мөңке би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3306"/>
          <w:p>
            <w:pPr>
              <w:spacing w:after="20"/>
              <w:ind w:left="20"/>
              <w:jc w:val="both"/>
            </w:pPr>
            <w:r>
              <w:rPr>
                <w:rFonts w:ascii="Times New Roman"/>
                <w:b w:val="false"/>
                <w:i w:val="false"/>
                <w:color w:val="000000"/>
                <w:sz w:val="20"/>
              </w:rPr>
              <w:t>
211.</w:t>
            </w:r>
            <w:r>
              <w:br/>
            </w:r>
            <w:r>
              <w:rPr>
                <w:rFonts w:ascii="Times New Roman"/>
                <w:b w:val="false"/>
                <w:i w:val="false"/>
                <w:color w:val="000000"/>
                <w:sz w:val="20"/>
              </w:rPr>
              <w:t>
 </w:t>
            </w:r>
          </w:p>
          <w:bookmarkEnd w:id="330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Васильченко </w:t>
            </w:r>
            <w:r>
              <w:br/>
            </w:r>
            <w:r>
              <w:rPr>
                <w:rFonts w:ascii="Times New Roman"/>
                <w:b w:val="false"/>
                <w:i w:val="false"/>
                <w:color w:val="000000"/>
                <w:sz w:val="20"/>
              </w:rPr>
              <w:t>
Әмір Темір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3307"/>
          <w:p>
            <w:pPr>
              <w:spacing w:after="20"/>
              <w:ind w:left="20"/>
              <w:jc w:val="both"/>
            </w:pPr>
            <w:r>
              <w:rPr>
                <w:rFonts w:ascii="Times New Roman"/>
                <w:b w:val="false"/>
                <w:i w:val="false"/>
                <w:color w:val="000000"/>
                <w:sz w:val="20"/>
              </w:rPr>
              <w:t>
212.</w:t>
            </w:r>
            <w:r>
              <w:br/>
            </w:r>
            <w:r>
              <w:rPr>
                <w:rFonts w:ascii="Times New Roman"/>
                <w:b w:val="false"/>
                <w:i w:val="false"/>
                <w:color w:val="000000"/>
                <w:sz w:val="20"/>
              </w:rPr>
              <w:t>
 </w:t>
            </w:r>
          </w:p>
          <w:bookmarkEnd w:id="330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Марғұлан </w:t>
            </w:r>
            <w:r>
              <w:br/>
            </w:r>
            <w:r>
              <w:rPr>
                <w:rFonts w:ascii="Times New Roman"/>
                <w:b w:val="false"/>
                <w:i w:val="false"/>
                <w:color w:val="000000"/>
                <w:sz w:val="20"/>
              </w:rPr>
              <w:t>
Шоқан және Манас</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3308"/>
          <w:p>
            <w:pPr>
              <w:spacing w:after="20"/>
              <w:ind w:left="20"/>
              <w:jc w:val="both"/>
            </w:pPr>
            <w:r>
              <w:rPr>
                <w:rFonts w:ascii="Times New Roman"/>
                <w:b w:val="false"/>
                <w:i w:val="false"/>
                <w:color w:val="000000"/>
                <w:sz w:val="20"/>
              </w:rPr>
              <w:t>
213.</w:t>
            </w:r>
            <w:r>
              <w:br/>
            </w:r>
            <w:r>
              <w:rPr>
                <w:rFonts w:ascii="Times New Roman"/>
                <w:b w:val="false"/>
                <w:i w:val="false"/>
                <w:color w:val="000000"/>
                <w:sz w:val="20"/>
              </w:rPr>
              <w:t>
 </w:t>
            </w:r>
          </w:p>
          <w:bookmarkEnd w:id="330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Құнанбаев </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3309"/>
          <w:p>
            <w:pPr>
              <w:spacing w:after="20"/>
              <w:ind w:left="20"/>
              <w:jc w:val="both"/>
            </w:pPr>
            <w:r>
              <w:rPr>
                <w:rFonts w:ascii="Times New Roman"/>
                <w:b w:val="false"/>
                <w:i w:val="false"/>
                <w:color w:val="000000"/>
                <w:sz w:val="20"/>
              </w:rPr>
              <w:t>
214.</w:t>
            </w:r>
            <w:r>
              <w:br/>
            </w:r>
            <w:r>
              <w:rPr>
                <w:rFonts w:ascii="Times New Roman"/>
                <w:b w:val="false"/>
                <w:i w:val="false"/>
                <w:color w:val="000000"/>
                <w:sz w:val="20"/>
              </w:rPr>
              <w:t>
 </w:t>
            </w:r>
          </w:p>
          <w:bookmarkEnd w:id="330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Байтұрсынұлы </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3310"/>
          <w:p>
            <w:pPr>
              <w:spacing w:after="20"/>
              <w:ind w:left="20"/>
              <w:jc w:val="both"/>
            </w:pPr>
            <w:r>
              <w:rPr>
                <w:rFonts w:ascii="Times New Roman"/>
                <w:b w:val="false"/>
                <w:i w:val="false"/>
                <w:color w:val="000000"/>
                <w:sz w:val="20"/>
              </w:rPr>
              <w:t>
215.</w:t>
            </w:r>
            <w:r>
              <w:br/>
            </w:r>
            <w:r>
              <w:rPr>
                <w:rFonts w:ascii="Times New Roman"/>
                <w:b w:val="false"/>
                <w:i w:val="false"/>
                <w:color w:val="000000"/>
                <w:sz w:val="20"/>
              </w:rPr>
              <w:t>
 </w:t>
            </w:r>
          </w:p>
          <w:bookmarkEnd w:id="331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Сәтбаева </w:t>
            </w:r>
            <w:r>
              <w:br/>
            </w:r>
            <w:r>
              <w:rPr>
                <w:rFonts w:ascii="Times New Roman"/>
                <w:b w:val="false"/>
                <w:i w:val="false"/>
                <w:color w:val="000000"/>
                <w:sz w:val="20"/>
              </w:rPr>
              <w:t>
Шәкәрім Құдайбердиев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3311"/>
          <w:p>
            <w:pPr>
              <w:spacing w:after="20"/>
              <w:ind w:left="20"/>
              <w:jc w:val="both"/>
            </w:pPr>
            <w:r>
              <w:rPr>
                <w:rFonts w:ascii="Times New Roman"/>
                <w:b w:val="false"/>
                <w:i w:val="false"/>
                <w:color w:val="000000"/>
                <w:sz w:val="20"/>
              </w:rPr>
              <w:t>
216.</w:t>
            </w:r>
            <w:r>
              <w:br/>
            </w:r>
            <w:r>
              <w:rPr>
                <w:rFonts w:ascii="Times New Roman"/>
                <w:b w:val="false"/>
                <w:i w:val="false"/>
                <w:color w:val="000000"/>
                <w:sz w:val="20"/>
              </w:rPr>
              <w:t>
 </w:t>
            </w:r>
          </w:p>
          <w:bookmarkEnd w:id="331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Жұмабаев </w:t>
            </w:r>
            <w:r>
              <w:br/>
            </w:r>
            <w:r>
              <w:rPr>
                <w:rFonts w:ascii="Times New Roman"/>
                <w:b w:val="false"/>
                <w:i w:val="false"/>
                <w:color w:val="000000"/>
                <w:sz w:val="20"/>
              </w:rPr>
              <w:t>
Шолпанның күнәсі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3312"/>
          <w:p>
            <w:pPr>
              <w:spacing w:after="20"/>
              <w:ind w:left="20"/>
              <w:jc w:val="both"/>
            </w:pPr>
            <w:r>
              <w:rPr>
                <w:rFonts w:ascii="Times New Roman"/>
                <w:b w:val="false"/>
                <w:i w:val="false"/>
                <w:color w:val="000000"/>
                <w:sz w:val="20"/>
              </w:rPr>
              <w:t>
217.</w:t>
            </w:r>
            <w:r>
              <w:br/>
            </w:r>
            <w:r>
              <w:rPr>
                <w:rFonts w:ascii="Times New Roman"/>
                <w:b w:val="false"/>
                <w:i w:val="false"/>
                <w:color w:val="000000"/>
                <w:sz w:val="20"/>
              </w:rPr>
              <w:t>
 </w:t>
            </w:r>
          </w:p>
          <w:bookmarkEnd w:id="331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w:t>
            </w:r>
            <w:r>
              <w:br/>
            </w:r>
            <w:r>
              <w:rPr>
                <w:rFonts w:ascii="Times New Roman"/>
                <w:b w:val="false"/>
                <w:i w:val="false"/>
                <w:color w:val="000000"/>
                <w:sz w:val="20"/>
              </w:rPr>
              <w:t>
Тар жол, тайғақ кешу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3313"/>
          <w:p>
            <w:pPr>
              <w:spacing w:after="20"/>
              <w:ind w:left="20"/>
              <w:jc w:val="both"/>
            </w:pPr>
            <w:r>
              <w:rPr>
                <w:rFonts w:ascii="Times New Roman"/>
                <w:b w:val="false"/>
                <w:i w:val="false"/>
                <w:color w:val="000000"/>
                <w:sz w:val="20"/>
              </w:rPr>
              <w:t>
218.</w:t>
            </w:r>
            <w:r>
              <w:br/>
            </w:r>
            <w:r>
              <w:rPr>
                <w:rFonts w:ascii="Times New Roman"/>
                <w:b w:val="false"/>
                <w:i w:val="false"/>
                <w:color w:val="000000"/>
                <w:sz w:val="20"/>
              </w:rPr>
              <w:t>
 </w:t>
            </w:r>
          </w:p>
          <w:bookmarkEnd w:id="331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w:t>
            </w:r>
            <w:r>
              <w:br/>
            </w:r>
            <w:r>
              <w:rPr>
                <w:rFonts w:ascii="Times New Roman"/>
                <w:b w:val="false"/>
                <w:i w:val="false"/>
                <w:color w:val="000000"/>
                <w:sz w:val="20"/>
              </w:rPr>
              <w:t>
Абай жолы романы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3314"/>
          <w:p>
            <w:pPr>
              <w:spacing w:after="20"/>
              <w:ind w:left="20"/>
              <w:jc w:val="both"/>
            </w:pPr>
            <w:r>
              <w:rPr>
                <w:rFonts w:ascii="Times New Roman"/>
                <w:b w:val="false"/>
                <w:i w:val="false"/>
                <w:color w:val="000000"/>
                <w:sz w:val="20"/>
              </w:rPr>
              <w:t>
219.</w:t>
            </w:r>
            <w:r>
              <w:br/>
            </w:r>
            <w:r>
              <w:rPr>
                <w:rFonts w:ascii="Times New Roman"/>
                <w:b w:val="false"/>
                <w:i w:val="false"/>
                <w:color w:val="000000"/>
                <w:sz w:val="20"/>
              </w:rPr>
              <w:t>
 </w:t>
            </w:r>
          </w:p>
          <w:bookmarkEnd w:id="331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Мұқанов </w:t>
            </w:r>
            <w:r>
              <w:br/>
            </w:r>
            <w:r>
              <w:rPr>
                <w:rFonts w:ascii="Times New Roman"/>
                <w:b w:val="false"/>
                <w:i w:val="false"/>
                <w:color w:val="000000"/>
                <w:sz w:val="20"/>
              </w:rPr>
              <w:t>
Өмір мектебі</w:t>
            </w:r>
            <w:r>
              <w:br/>
            </w:r>
            <w:r>
              <w:rPr>
                <w:rFonts w:ascii="Times New Roman"/>
                <w:b w:val="false"/>
                <w:i w:val="false"/>
                <w:color w:val="000000"/>
                <w:sz w:val="20"/>
              </w:rPr>
              <w:t>
Мөлдір махаббат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3315"/>
          <w:p>
            <w:pPr>
              <w:spacing w:after="20"/>
              <w:ind w:left="20"/>
              <w:jc w:val="both"/>
            </w:pPr>
            <w:r>
              <w:rPr>
                <w:rFonts w:ascii="Times New Roman"/>
                <w:b w:val="false"/>
                <w:i w:val="false"/>
                <w:color w:val="000000"/>
                <w:sz w:val="20"/>
              </w:rPr>
              <w:t>
220.</w:t>
            </w:r>
            <w:r>
              <w:br/>
            </w:r>
            <w:r>
              <w:rPr>
                <w:rFonts w:ascii="Times New Roman"/>
                <w:b w:val="false"/>
                <w:i w:val="false"/>
                <w:color w:val="000000"/>
                <w:sz w:val="20"/>
              </w:rPr>
              <w:t>
 </w:t>
            </w:r>
          </w:p>
          <w:bookmarkEnd w:id="331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Жұбанов </w:t>
            </w:r>
            <w:r>
              <w:br/>
            </w:r>
            <w:r>
              <w:rPr>
                <w:rFonts w:ascii="Times New Roman"/>
                <w:b w:val="false"/>
                <w:i w:val="false"/>
                <w:color w:val="000000"/>
                <w:sz w:val="20"/>
              </w:rPr>
              <w:t>
Замана бұлбұлдары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3316"/>
          <w:p>
            <w:pPr>
              <w:spacing w:after="20"/>
              <w:ind w:left="20"/>
              <w:jc w:val="both"/>
            </w:pPr>
            <w:r>
              <w:rPr>
                <w:rFonts w:ascii="Times New Roman"/>
                <w:b w:val="false"/>
                <w:i w:val="false"/>
                <w:color w:val="000000"/>
                <w:sz w:val="20"/>
              </w:rPr>
              <w:t>
221.</w:t>
            </w:r>
            <w:r>
              <w:br/>
            </w:r>
            <w:r>
              <w:rPr>
                <w:rFonts w:ascii="Times New Roman"/>
                <w:b w:val="false"/>
                <w:i w:val="false"/>
                <w:color w:val="000000"/>
                <w:sz w:val="20"/>
              </w:rPr>
              <w:t>
 </w:t>
            </w:r>
          </w:p>
          <w:bookmarkEnd w:id="331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Мүсірепов </w:t>
            </w:r>
            <w:r>
              <w:br/>
            </w:r>
            <w:r>
              <w:rPr>
                <w:rFonts w:ascii="Times New Roman"/>
                <w:b w:val="false"/>
                <w:i w:val="false"/>
                <w:color w:val="000000"/>
                <w:sz w:val="20"/>
              </w:rPr>
              <w:t>
Қазақ солдаты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3317"/>
          <w:p>
            <w:pPr>
              <w:spacing w:after="20"/>
              <w:ind w:left="20"/>
              <w:jc w:val="both"/>
            </w:pPr>
            <w:r>
              <w:rPr>
                <w:rFonts w:ascii="Times New Roman"/>
                <w:b w:val="false"/>
                <w:i w:val="false"/>
                <w:color w:val="000000"/>
                <w:sz w:val="20"/>
              </w:rPr>
              <w:t>
222.</w:t>
            </w:r>
            <w:r>
              <w:br/>
            </w:r>
            <w:r>
              <w:rPr>
                <w:rFonts w:ascii="Times New Roman"/>
                <w:b w:val="false"/>
                <w:i w:val="false"/>
                <w:color w:val="000000"/>
                <w:sz w:val="20"/>
              </w:rPr>
              <w:t>
 </w:t>
            </w:r>
          </w:p>
          <w:bookmarkEnd w:id="331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Қайсенов </w:t>
            </w:r>
            <w:r>
              <w:br/>
            </w:r>
            <w:r>
              <w:rPr>
                <w:rFonts w:ascii="Times New Roman"/>
                <w:b w:val="false"/>
                <w:i w:val="false"/>
                <w:color w:val="000000"/>
                <w:sz w:val="20"/>
              </w:rPr>
              <w:t>
Жау тылында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3318"/>
          <w:p>
            <w:pPr>
              <w:spacing w:after="20"/>
              <w:ind w:left="20"/>
              <w:jc w:val="both"/>
            </w:pPr>
            <w:r>
              <w:rPr>
                <w:rFonts w:ascii="Times New Roman"/>
                <w:b w:val="false"/>
                <w:i w:val="false"/>
                <w:color w:val="000000"/>
                <w:sz w:val="20"/>
              </w:rPr>
              <w:t>
223.</w:t>
            </w:r>
            <w:r>
              <w:br/>
            </w:r>
            <w:r>
              <w:rPr>
                <w:rFonts w:ascii="Times New Roman"/>
                <w:b w:val="false"/>
                <w:i w:val="false"/>
                <w:color w:val="000000"/>
                <w:sz w:val="20"/>
              </w:rPr>
              <w:t>
 </w:t>
            </w:r>
          </w:p>
          <w:bookmarkEnd w:id="331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Нұрпейісов </w:t>
            </w:r>
            <w:r>
              <w:br/>
            </w:r>
            <w:r>
              <w:rPr>
                <w:rFonts w:ascii="Times New Roman"/>
                <w:b w:val="false"/>
                <w:i w:val="false"/>
                <w:color w:val="000000"/>
                <w:sz w:val="20"/>
              </w:rPr>
              <w:t>
Қан мен тер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3319"/>
          <w:p>
            <w:pPr>
              <w:spacing w:after="20"/>
              <w:ind w:left="20"/>
              <w:jc w:val="both"/>
            </w:pPr>
            <w:r>
              <w:rPr>
                <w:rFonts w:ascii="Times New Roman"/>
                <w:b w:val="false"/>
                <w:i w:val="false"/>
                <w:color w:val="000000"/>
                <w:sz w:val="20"/>
              </w:rPr>
              <w:t>
224.</w:t>
            </w:r>
            <w:r>
              <w:br/>
            </w:r>
            <w:r>
              <w:rPr>
                <w:rFonts w:ascii="Times New Roman"/>
                <w:b w:val="false"/>
                <w:i w:val="false"/>
                <w:color w:val="000000"/>
                <w:sz w:val="20"/>
              </w:rPr>
              <w:t>
 </w:t>
            </w:r>
          </w:p>
          <w:bookmarkEnd w:id="331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Мұстафин </w:t>
            </w:r>
            <w:r>
              <w:br/>
            </w:r>
            <w:r>
              <w:rPr>
                <w:rFonts w:ascii="Times New Roman"/>
                <w:b w:val="false"/>
                <w:i w:val="false"/>
                <w:color w:val="000000"/>
                <w:sz w:val="20"/>
              </w:rPr>
              <w:t>
Қарағанды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3320"/>
          <w:p>
            <w:pPr>
              <w:spacing w:after="20"/>
              <w:ind w:left="20"/>
              <w:jc w:val="both"/>
            </w:pPr>
            <w:r>
              <w:rPr>
                <w:rFonts w:ascii="Times New Roman"/>
                <w:b w:val="false"/>
                <w:i w:val="false"/>
                <w:color w:val="000000"/>
                <w:sz w:val="20"/>
              </w:rPr>
              <w:t>
225.</w:t>
            </w:r>
            <w:r>
              <w:br/>
            </w:r>
            <w:r>
              <w:rPr>
                <w:rFonts w:ascii="Times New Roman"/>
                <w:b w:val="false"/>
                <w:i w:val="false"/>
                <w:color w:val="000000"/>
                <w:sz w:val="20"/>
              </w:rPr>
              <w:t>
 </w:t>
            </w:r>
          </w:p>
          <w:bookmarkEnd w:id="332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Мағауин </w:t>
            </w:r>
            <w:r>
              <w:br/>
            </w:r>
            <w:r>
              <w:rPr>
                <w:rFonts w:ascii="Times New Roman"/>
                <w:b w:val="false"/>
                <w:i w:val="false"/>
                <w:color w:val="000000"/>
                <w:sz w:val="20"/>
              </w:rPr>
              <w:t>
Тазының өлімі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3321"/>
          <w:p>
            <w:pPr>
              <w:spacing w:after="20"/>
              <w:ind w:left="20"/>
              <w:jc w:val="both"/>
            </w:pPr>
            <w:r>
              <w:rPr>
                <w:rFonts w:ascii="Times New Roman"/>
                <w:b w:val="false"/>
                <w:i w:val="false"/>
                <w:color w:val="000000"/>
                <w:sz w:val="20"/>
              </w:rPr>
              <w:t>
226.</w:t>
            </w:r>
            <w:r>
              <w:br/>
            </w:r>
            <w:r>
              <w:rPr>
                <w:rFonts w:ascii="Times New Roman"/>
                <w:b w:val="false"/>
                <w:i w:val="false"/>
                <w:color w:val="000000"/>
                <w:sz w:val="20"/>
              </w:rPr>
              <w:t>
 </w:t>
            </w:r>
          </w:p>
          <w:bookmarkEnd w:id="332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Бөкей </w:t>
            </w:r>
            <w:r>
              <w:br/>
            </w:r>
            <w:r>
              <w:rPr>
                <w:rFonts w:ascii="Times New Roman"/>
                <w:b w:val="false"/>
                <w:i w:val="false"/>
                <w:color w:val="000000"/>
                <w:sz w:val="20"/>
              </w:rPr>
              <w:t>
Жылымық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3322"/>
          <w:p>
            <w:pPr>
              <w:spacing w:after="20"/>
              <w:ind w:left="20"/>
              <w:jc w:val="both"/>
            </w:pPr>
            <w:r>
              <w:rPr>
                <w:rFonts w:ascii="Times New Roman"/>
                <w:b w:val="false"/>
                <w:i w:val="false"/>
                <w:color w:val="000000"/>
                <w:sz w:val="20"/>
              </w:rPr>
              <w:t>
227.</w:t>
            </w:r>
            <w:r>
              <w:br/>
            </w:r>
            <w:r>
              <w:rPr>
                <w:rFonts w:ascii="Times New Roman"/>
                <w:b w:val="false"/>
                <w:i w:val="false"/>
                <w:color w:val="000000"/>
                <w:sz w:val="20"/>
              </w:rPr>
              <w:t>
 </w:t>
            </w:r>
          </w:p>
          <w:bookmarkEnd w:id="332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Есенберлин </w:t>
            </w:r>
            <w:r>
              <w:br/>
            </w:r>
            <w:r>
              <w:rPr>
                <w:rFonts w:ascii="Times New Roman"/>
                <w:b w:val="false"/>
                <w:i w:val="false"/>
                <w:color w:val="000000"/>
                <w:sz w:val="20"/>
              </w:rPr>
              <w:t>
Қаһар</w:t>
            </w:r>
            <w:r>
              <w:br/>
            </w:r>
            <w:r>
              <w:rPr>
                <w:rFonts w:ascii="Times New Roman"/>
                <w:b w:val="false"/>
                <w:i w:val="false"/>
                <w:color w:val="000000"/>
                <w:sz w:val="20"/>
              </w:rPr>
              <w:t xml:space="preserve">
Алтын Орда </w:t>
            </w:r>
            <w:r>
              <w:br/>
            </w:r>
            <w:r>
              <w:rPr>
                <w:rFonts w:ascii="Times New Roman"/>
                <w:b w:val="false"/>
                <w:i w:val="false"/>
                <w:color w:val="000000"/>
                <w:sz w:val="20"/>
              </w:rPr>
              <w:t xml:space="preserve">
Көшпенділер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3323"/>
          <w:p>
            <w:pPr>
              <w:spacing w:after="20"/>
              <w:ind w:left="20"/>
              <w:jc w:val="both"/>
            </w:pPr>
            <w:r>
              <w:rPr>
                <w:rFonts w:ascii="Times New Roman"/>
                <w:b w:val="false"/>
                <w:i w:val="false"/>
                <w:color w:val="000000"/>
                <w:sz w:val="20"/>
              </w:rPr>
              <w:t>
228.</w:t>
            </w:r>
            <w:r>
              <w:br/>
            </w:r>
            <w:r>
              <w:rPr>
                <w:rFonts w:ascii="Times New Roman"/>
                <w:b w:val="false"/>
                <w:i w:val="false"/>
                <w:color w:val="000000"/>
                <w:sz w:val="20"/>
              </w:rPr>
              <w:t>
 </w:t>
            </w:r>
          </w:p>
          <w:bookmarkEnd w:id="332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Мұқанова </w:t>
            </w:r>
            <w:r>
              <w:br/>
            </w:r>
            <w:r>
              <w:rPr>
                <w:rFonts w:ascii="Times New Roman"/>
                <w:b w:val="false"/>
                <w:i w:val="false"/>
                <w:color w:val="000000"/>
                <w:sz w:val="20"/>
              </w:rPr>
              <w:t>
Мәңгілік бала бейнесі</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3324"/>
          <w:p>
            <w:pPr>
              <w:spacing w:after="20"/>
              <w:ind w:left="20"/>
              <w:jc w:val="both"/>
            </w:pPr>
            <w:r>
              <w:rPr>
                <w:rFonts w:ascii="Times New Roman"/>
                <w:b w:val="false"/>
                <w:i w:val="false"/>
                <w:color w:val="000000"/>
                <w:sz w:val="20"/>
              </w:rPr>
              <w:t>
229.</w:t>
            </w:r>
            <w:r>
              <w:br/>
            </w:r>
            <w:r>
              <w:rPr>
                <w:rFonts w:ascii="Times New Roman"/>
                <w:b w:val="false"/>
                <w:i w:val="false"/>
                <w:color w:val="000000"/>
                <w:sz w:val="20"/>
              </w:rPr>
              <w:t>
 </w:t>
            </w:r>
          </w:p>
          <w:bookmarkEnd w:id="332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Исабеков </w:t>
            </w:r>
            <w:r>
              <w:br/>
            </w:r>
            <w:r>
              <w:rPr>
                <w:rFonts w:ascii="Times New Roman"/>
                <w:b w:val="false"/>
                <w:i w:val="false"/>
                <w:color w:val="000000"/>
                <w:sz w:val="20"/>
              </w:rPr>
              <w:t>
Біз соғысты көрген жоқпыз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3325"/>
          <w:p>
            <w:pPr>
              <w:spacing w:after="20"/>
              <w:ind w:left="20"/>
              <w:jc w:val="both"/>
            </w:pPr>
            <w:r>
              <w:rPr>
                <w:rFonts w:ascii="Times New Roman"/>
                <w:b w:val="false"/>
                <w:i w:val="false"/>
                <w:color w:val="000000"/>
                <w:sz w:val="20"/>
              </w:rPr>
              <w:t>
230.</w:t>
            </w:r>
            <w:r>
              <w:br/>
            </w:r>
            <w:r>
              <w:rPr>
                <w:rFonts w:ascii="Times New Roman"/>
                <w:b w:val="false"/>
                <w:i w:val="false"/>
                <w:color w:val="000000"/>
                <w:sz w:val="20"/>
              </w:rPr>
              <w:t>
 </w:t>
            </w:r>
          </w:p>
          <w:bookmarkEnd w:id="332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Мағауин </w:t>
            </w:r>
            <w:r>
              <w:br/>
            </w:r>
            <w:r>
              <w:rPr>
                <w:rFonts w:ascii="Times New Roman"/>
                <w:b w:val="false"/>
                <w:i w:val="false"/>
                <w:color w:val="000000"/>
                <w:sz w:val="20"/>
              </w:rPr>
              <w:t>
Аласапыран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3326"/>
          <w:p>
            <w:pPr>
              <w:spacing w:after="20"/>
              <w:ind w:left="20"/>
              <w:jc w:val="both"/>
            </w:pPr>
            <w:r>
              <w:rPr>
                <w:rFonts w:ascii="Times New Roman"/>
                <w:b w:val="false"/>
                <w:i w:val="false"/>
                <w:color w:val="000000"/>
                <w:sz w:val="20"/>
              </w:rPr>
              <w:t>
231.</w:t>
            </w:r>
            <w:r>
              <w:br/>
            </w:r>
            <w:r>
              <w:rPr>
                <w:rFonts w:ascii="Times New Roman"/>
                <w:b w:val="false"/>
                <w:i w:val="false"/>
                <w:color w:val="000000"/>
                <w:sz w:val="20"/>
              </w:rPr>
              <w:t>
 </w:t>
            </w:r>
          </w:p>
          <w:bookmarkEnd w:id="332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Нұршайықов </w:t>
            </w:r>
            <w:r>
              <w:br/>
            </w:r>
            <w:r>
              <w:rPr>
                <w:rFonts w:ascii="Times New Roman"/>
                <w:b w:val="false"/>
                <w:i w:val="false"/>
                <w:color w:val="000000"/>
                <w:sz w:val="20"/>
              </w:rPr>
              <w:t>
Ақиқат пен аңыз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3327"/>
          <w:p>
            <w:pPr>
              <w:spacing w:after="20"/>
              <w:ind w:left="20"/>
              <w:jc w:val="both"/>
            </w:pPr>
            <w:r>
              <w:rPr>
                <w:rFonts w:ascii="Times New Roman"/>
                <w:b w:val="false"/>
                <w:i w:val="false"/>
                <w:color w:val="000000"/>
                <w:sz w:val="20"/>
              </w:rPr>
              <w:t>
232.</w:t>
            </w:r>
            <w:r>
              <w:br/>
            </w:r>
            <w:r>
              <w:rPr>
                <w:rFonts w:ascii="Times New Roman"/>
                <w:b w:val="false"/>
                <w:i w:val="false"/>
                <w:color w:val="000000"/>
                <w:sz w:val="20"/>
              </w:rPr>
              <w:t>
 </w:t>
            </w:r>
          </w:p>
          <w:bookmarkEnd w:id="332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Ыбраев </w:t>
            </w:r>
            <w:r>
              <w:br/>
            </w:r>
            <w:r>
              <w:rPr>
                <w:rFonts w:ascii="Times New Roman"/>
                <w:b w:val="false"/>
                <w:i w:val="false"/>
                <w:color w:val="000000"/>
                <w:sz w:val="20"/>
              </w:rPr>
              <w:t>
Кентавр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3328"/>
          <w:p>
            <w:pPr>
              <w:spacing w:after="20"/>
              <w:ind w:left="20"/>
              <w:jc w:val="both"/>
            </w:pPr>
            <w:r>
              <w:rPr>
                <w:rFonts w:ascii="Times New Roman"/>
                <w:b w:val="false"/>
                <w:i w:val="false"/>
                <w:color w:val="000000"/>
                <w:sz w:val="20"/>
              </w:rPr>
              <w:t>
233.</w:t>
            </w:r>
            <w:r>
              <w:br/>
            </w:r>
            <w:r>
              <w:rPr>
                <w:rFonts w:ascii="Times New Roman"/>
                <w:b w:val="false"/>
                <w:i w:val="false"/>
                <w:color w:val="000000"/>
                <w:sz w:val="20"/>
              </w:rPr>
              <w:t>
 </w:t>
            </w:r>
          </w:p>
          <w:bookmarkEnd w:id="332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Жұмағұлов </w:t>
            </w:r>
            <w:r>
              <w:br/>
            </w:r>
            <w:r>
              <w:rPr>
                <w:rFonts w:ascii="Times New Roman"/>
                <w:b w:val="false"/>
                <w:i w:val="false"/>
                <w:color w:val="000000"/>
                <w:sz w:val="20"/>
              </w:rPr>
              <w:t>
Қыран қазасы қияда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3329"/>
          <w:p>
            <w:pPr>
              <w:spacing w:after="20"/>
              <w:ind w:left="20"/>
              <w:jc w:val="both"/>
            </w:pPr>
            <w:r>
              <w:rPr>
                <w:rFonts w:ascii="Times New Roman"/>
                <w:b w:val="false"/>
                <w:i w:val="false"/>
                <w:color w:val="000000"/>
                <w:sz w:val="20"/>
              </w:rPr>
              <w:t>
234.</w:t>
            </w:r>
            <w:r>
              <w:br/>
            </w:r>
            <w:r>
              <w:rPr>
                <w:rFonts w:ascii="Times New Roman"/>
                <w:b w:val="false"/>
                <w:i w:val="false"/>
                <w:color w:val="000000"/>
                <w:sz w:val="20"/>
              </w:rPr>
              <w:t>
 </w:t>
            </w:r>
          </w:p>
          <w:bookmarkEnd w:id="332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Әлімжанов </w:t>
            </w:r>
            <w:r>
              <w:br/>
            </w:r>
            <w:r>
              <w:rPr>
                <w:rFonts w:ascii="Times New Roman"/>
                <w:b w:val="false"/>
                <w:i w:val="false"/>
                <w:color w:val="000000"/>
                <w:sz w:val="20"/>
              </w:rPr>
              <w:t>
Махамбеттің жебесі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3330"/>
          <w:p>
            <w:pPr>
              <w:spacing w:after="20"/>
              <w:ind w:left="20"/>
              <w:jc w:val="both"/>
            </w:pPr>
            <w:r>
              <w:rPr>
                <w:rFonts w:ascii="Times New Roman"/>
                <w:b w:val="false"/>
                <w:i w:val="false"/>
                <w:color w:val="000000"/>
                <w:sz w:val="20"/>
              </w:rPr>
              <w:t>
235.</w:t>
            </w:r>
            <w:r>
              <w:br/>
            </w:r>
            <w:r>
              <w:rPr>
                <w:rFonts w:ascii="Times New Roman"/>
                <w:b w:val="false"/>
                <w:i w:val="false"/>
                <w:color w:val="000000"/>
                <w:sz w:val="20"/>
              </w:rPr>
              <w:t>
 </w:t>
            </w:r>
          </w:p>
          <w:bookmarkEnd w:id="333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Тоқаев </w:t>
            </w:r>
            <w:r>
              <w:br/>
            </w:r>
            <w:r>
              <w:rPr>
                <w:rFonts w:ascii="Times New Roman"/>
                <w:b w:val="false"/>
                <w:i w:val="false"/>
                <w:color w:val="000000"/>
                <w:sz w:val="20"/>
              </w:rPr>
              <w:t>
Таудағы жаңғырық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3331"/>
          <w:p>
            <w:pPr>
              <w:spacing w:after="20"/>
              <w:ind w:left="20"/>
              <w:jc w:val="both"/>
            </w:pPr>
            <w:r>
              <w:rPr>
                <w:rFonts w:ascii="Times New Roman"/>
                <w:b w:val="false"/>
                <w:i w:val="false"/>
                <w:color w:val="000000"/>
                <w:sz w:val="20"/>
              </w:rPr>
              <w:t>
236.</w:t>
            </w:r>
            <w:r>
              <w:br/>
            </w:r>
            <w:r>
              <w:rPr>
                <w:rFonts w:ascii="Times New Roman"/>
                <w:b w:val="false"/>
                <w:i w:val="false"/>
                <w:color w:val="000000"/>
                <w:sz w:val="20"/>
              </w:rPr>
              <w:t>
 </w:t>
            </w:r>
          </w:p>
          <w:bookmarkEnd w:id="333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Әлімжанов </w:t>
            </w:r>
            <w:r>
              <w:br/>
            </w:r>
            <w:r>
              <w:rPr>
                <w:rFonts w:ascii="Times New Roman"/>
                <w:b w:val="false"/>
                <w:i w:val="false"/>
                <w:color w:val="000000"/>
                <w:sz w:val="20"/>
              </w:rPr>
              <w:t>
Махамбеттің жебесі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3332"/>
          <w:p>
            <w:pPr>
              <w:spacing w:after="20"/>
              <w:ind w:left="20"/>
              <w:jc w:val="both"/>
            </w:pPr>
            <w:r>
              <w:rPr>
                <w:rFonts w:ascii="Times New Roman"/>
                <w:b w:val="false"/>
                <w:i w:val="false"/>
                <w:color w:val="000000"/>
                <w:sz w:val="20"/>
              </w:rPr>
              <w:t>
237.</w:t>
            </w:r>
            <w:r>
              <w:br/>
            </w:r>
            <w:r>
              <w:rPr>
                <w:rFonts w:ascii="Times New Roman"/>
                <w:b w:val="false"/>
                <w:i w:val="false"/>
                <w:color w:val="000000"/>
                <w:sz w:val="20"/>
              </w:rPr>
              <w:t>
 </w:t>
            </w:r>
          </w:p>
          <w:bookmarkEnd w:id="333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Сматаев </w:t>
            </w:r>
            <w:r>
              <w:br/>
            </w:r>
            <w:r>
              <w:rPr>
                <w:rFonts w:ascii="Times New Roman"/>
                <w:b w:val="false"/>
                <w:i w:val="false"/>
                <w:color w:val="000000"/>
                <w:sz w:val="20"/>
              </w:rPr>
              <w:t>
Елім-ай</w:t>
            </w:r>
            <w:r>
              <w:br/>
            </w:r>
            <w:r>
              <w:rPr>
                <w:rFonts w:ascii="Times New Roman"/>
                <w:b w:val="false"/>
                <w:i w:val="false"/>
                <w:color w:val="000000"/>
                <w:sz w:val="20"/>
              </w:rPr>
              <w:t>
Жаушы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3333"/>
          <w:p>
            <w:pPr>
              <w:spacing w:after="20"/>
              <w:ind w:left="20"/>
              <w:jc w:val="both"/>
            </w:pPr>
            <w:r>
              <w:rPr>
                <w:rFonts w:ascii="Times New Roman"/>
                <w:b w:val="false"/>
                <w:i w:val="false"/>
                <w:color w:val="000000"/>
                <w:sz w:val="20"/>
              </w:rPr>
              <w:t>
238.</w:t>
            </w:r>
            <w:r>
              <w:br/>
            </w:r>
            <w:r>
              <w:rPr>
                <w:rFonts w:ascii="Times New Roman"/>
                <w:b w:val="false"/>
                <w:i w:val="false"/>
                <w:color w:val="000000"/>
                <w:sz w:val="20"/>
              </w:rPr>
              <w:t>
 </w:t>
            </w:r>
          </w:p>
          <w:bookmarkEnd w:id="333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А. Ғалиева </w:t>
            </w:r>
            <w:r>
              <w:br/>
            </w:r>
            <w:r>
              <w:rPr>
                <w:rFonts w:ascii="Times New Roman"/>
                <w:b w:val="false"/>
                <w:i w:val="false"/>
                <w:color w:val="000000"/>
                <w:sz w:val="20"/>
              </w:rPr>
              <w:t>
Мөде қаған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3334"/>
          <w:p>
            <w:pPr>
              <w:spacing w:after="20"/>
              <w:ind w:left="20"/>
              <w:jc w:val="both"/>
            </w:pPr>
            <w:r>
              <w:rPr>
                <w:rFonts w:ascii="Times New Roman"/>
                <w:b w:val="false"/>
                <w:i w:val="false"/>
                <w:color w:val="000000"/>
                <w:sz w:val="20"/>
              </w:rPr>
              <w:t>
239.</w:t>
            </w:r>
            <w:r>
              <w:br/>
            </w:r>
            <w:r>
              <w:rPr>
                <w:rFonts w:ascii="Times New Roman"/>
                <w:b w:val="false"/>
                <w:i w:val="false"/>
                <w:color w:val="000000"/>
                <w:sz w:val="20"/>
              </w:rPr>
              <w:t>
 </w:t>
            </w:r>
          </w:p>
          <w:bookmarkEnd w:id="333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w:t>
            </w:r>
            <w:r>
              <w:br/>
            </w:r>
            <w:r>
              <w:rPr>
                <w:rFonts w:ascii="Times New Roman"/>
                <w:b w:val="false"/>
                <w:i w:val="false"/>
                <w:color w:val="000000"/>
                <w:sz w:val="20"/>
              </w:rPr>
              <w:t>
Қилы заман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3335"/>
          <w:p>
            <w:pPr>
              <w:spacing w:after="20"/>
              <w:ind w:left="20"/>
              <w:jc w:val="both"/>
            </w:pPr>
            <w:r>
              <w:rPr>
                <w:rFonts w:ascii="Times New Roman"/>
                <w:b w:val="false"/>
                <w:i w:val="false"/>
                <w:color w:val="000000"/>
                <w:sz w:val="20"/>
              </w:rPr>
              <w:t>
240.</w:t>
            </w:r>
            <w:r>
              <w:br/>
            </w:r>
            <w:r>
              <w:rPr>
                <w:rFonts w:ascii="Times New Roman"/>
                <w:b w:val="false"/>
                <w:i w:val="false"/>
                <w:color w:val="000000"/>
                <w:sz w:val="20"/>
              </w:rPr>
              <w:t>
 </w:t>
            </w:r>
          </w:p>
          <w:bookmarkEnd w:id="333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Кекілбаев </w:t>
            </w:r>
            <w:r>
              <w:br/>
            </w:r>
            <w:r>
              <w:rPr>
                <w:rFonts w:ascii="Times New Roman"/>
                <w:b w:val="false"/>
                <w:i w:val="false"/>
                <w:color w:val="000000"/>
                <w:sz w:val="20"/>
              </w:rPr>
              <w:t>
Күйші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3336"/>
          <w:p>
            <w:pPr>
              <w:spacing w:after="20"/>
              <w:ind w:left="20"/>
              <w:jc w:val="both"/>
            </w:pPr>
            <w:r>
              <w:rPr>
                <w:rFonts w:ascii="Times New Roman"/>
                <w:b w:val="false"/>
                <w:i w:val="false"/>
                <w:color w:val="000000"/>
                <w:sz w:val="20"/>
              </w:rPr>
              <w:t>
241.</w:t>
            </w:r>
            <w:r>
              <w:br/>
            </w:r>
            <w:r>
              <w:rPr>
                <w:rFonts w:ascii="Times New Roman"/>
                <w:b w:val="false"/>
                <w:i w:val="false"/>
                <w:color w:val="000000"/>
                <w:sz w:val="20"/>
              </w:rPr>
              <w:t>
 </w:t>
            </w:r>
          </w:p>
          <w:bookmarkEnd w:id="333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Жұмаділов</w:t>
            </w:r>
            <w:r>
              <w:br/>
            </w:r>
            <w:r>
              <w:rPr>
                <w:rFonts w:ascii="Times New Roman"/>
                <w:b w:val="false"/>
                <w:i w:val="false"/>
                <w:color w:val="000000"/>
                <w:sz w:val="20"/>
              </w:rPr>
              <w:t>
Соңғы көш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3" w:id="3337"/>
          <w:p>
            <w:pPr>
              <w:spacing w:after="20"/>
              <w:ind w:left="20"/>
              <w:jc w:val="both"/>
            </w:pPr>
            <w:r>
              <w:rPr>
                <w:rFonts w:ascii="Times New Roman"/>
                <w:b w:val="false"/>
                <w:i w:val="false"/>
                <w:color w:val="000000"/>
                <w:sz w:val="20"/>
              </w:rPr>
              <w:t>
242.</w:t>
            </w:r>
            <w:r>
              <w:br/>
            </w:r>
            <w:r>
              <w:rPr>
                <w:rFonts w:ascii="Times New Roman"/>
                <w:b w:val="false"/>
                <w:i w:val="false"/>
                <w:color w:val="000000"/>
                <w:sz w:val="20"/>
              </w:rPr>
              <w:t>
 </w:t>
            </w:r>
          </w:p>
          <w:bookmarkEnd w:id="333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Шаханов </w:t>
            </w:r>
            <w:r>
              <w:br/>
            </w:r>
            <w:r>
              <w:rPr>
                <w:rFonts w:ascii="Times New Roman"/>
                <w:b w:val="false"/>
                <w:i w:val="false"/>
                <w:color w:val="000000"/>
                <w:sz w:val="20"/>
              </w:rPr>
              <w:t>
Желтоқсан жаңғырығы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4" w:id="3338"/>
          <w:p>
            <w:pPr>
              <w:spacing w:after="20"/>
              <w:ind w:left="20"/>
              <w:jc w:val="both"/>
            </w:pPr>
            <w:r>
              <w:rPr>
                <w:rFonts w:ascii="Times New Roman"/>
                <w:b w:val="false"/>
                <w:i w:val="false"/>
                <w:color w:val="000000"/>
                <w:sz w:val="20"/>
              </w:rPr>
              <w:t>
243.</w:t>
            </w:r>
            <w:r>
              <w:br/>
            </w:r>
            <w:r>
              <w:rPr>
                <w:rFonts w:ascii="Times New Roman"/>
                <w:b w:val="false"/>
                <w:i w:val="false"/>
                <w:color w:val="000000"/>
                <w:sz w:val="20"/>
              </w:rPr>
              <w:t>
 </w:t>
            </w:r>
          </w:p>
          <w:bookmarkEnd w:id="333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Мақатаев </w:t>
            </w:r>
            <w:r>
              <w:br/>
            </w:r>
            <w:r>
              <w:rPr>
                <w:rFonts w:ascii="Times New Roman"/>
                <w:b w:val="false"/>
                <w:i w:val="false"/>
                <w:color w:val="000000"/>
                <w:sz w:val="20"/>
              </w:rPr>
              <w:t>
Аманат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3339"/>
          <w:p>
            <w:pPr>
              <w:spacing w:after="20"/>
              <w:ind w:left="20"/>
              <w:jc w:val="both"/>
            </w:pPr>
            <w:r>
              <w:rPr>
                <w:rFonts w:ascii="Times New Roman"/>
                <w:b w:val="false"/>
                <w:i w:val="false"/>
                <w:color w:val="000000"/>
                <w:sz w:val="20"/>
              </w:rPr>
              <w:t>
244.</w:t>
            </w:r>
            <w:r>
              <w:br/>
            </w:r>
            <w:r>
              <w:rPr>
                <w:rFonts w:ascii="Times New Roman"/>
                <w:b w:val="false"/>
                <w:i w:val="false"/>
                <w:color w:val="000000"/>
                <w:sz w:val="20"/>
              </w:rPr>
              <w:t>
 </w:t>
            </w:r>
          </w:p>
          <w:bookmarkEnd w:id="333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Оңғарсынова </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3340"/>
          <w:p>
            <w:pPr>
              <w:spacing w:after="20"/>
              <w:ind w:left="20"/>
              <w:jc w:val="both"/>
            </w:pPr>
            <w:r>
              <w:rPr>
                <w:rFonts w:ascii="Times New Roman"/>
                <w:b w:val="false"/>
                <w:i w:val="false"/>
                <w:color w:val="000000"/>
                <w:sz w:val="20"/>
              </w:rPr>
              <w:t>
245.</w:t>
            </w:r>
            <w:r>
              <w:br/>
            </w:r>
            <w:r>
              <w:rPr>
                <w:rFonts w:ascii="Times New Roman"/>
                <w:b w:val="false"/>
                <w:i w:val="false"/>
                <w:color w:val="000000"/>
                <w:sz w:val="20"/>
              </w:rPr>
              <w:t>
 </w:t>
            </w:r>
          </w:p>
          <w:bookmarkEnd w:id="334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Әлімбаев </w:t>
            </w:r>
            <w:r>
              <w:br/>
            </w:r>
            <w:r>
              <w:rPr>
                <w:rFonts w:ascii="Times New Roman"/>
                <w:b w:val="false"/>
                <w:i w:val="false"/>
                <w:color w:val="000000"/>
                <w:sz w:val="20"/>
              </w:rPr>
              <w:t>
Менің Қазақстаным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3341"/>
          <w:p>
            <w:pPr>
              <w:spacing w:after="20"/>
              <w:ind w:left="20"/>
              <w:jc w:val="both"/>
            </w:pPr>
            <w:r>
              <w:rPr>
                <w:rFonts w:ascii="Times New Roman"/>
                <w:b w:val="false"/>
                <w:i w:val="false"/>
                <w:color w:val="000000"/>
                <w:sz w:val="20"/>
              </w:rPr>
              <w:t>
246.</w:t>
            </w:r>
            <w:r>
              <w:br/>
            </w:r>
            <w:r>
              <w:rPr>
                <w:rFonts w:ascii="Times New Roman"/>
                <w:b w:val="false"/>
                <w:i w:val="false"/>
                <w:color w:val="000000"/>
                <w:sz w:val="20"/>
              </w:rPr>
              <w:t>
 </w:t>
            </w:r>
          </w:p>
          <w:bookmarkEnd w:id="334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Әубәкіров </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3342"/>
          <w:p>
            <w:pPr>
              <w:spacing w:after="20"/>
              <w:ind w:left="20"/>
              <w:jc w:val="both"/>
            </w:pPr>
            <w:r>
              <w:rPr>
                <w:rFonts w:ascii="Times New Roman"/>
                <w:b w:val="false"/>
                <w:i w:val="false"/>
                <w:color w:val="000000"/>
                <w:sz w:val="20"/>
              </w:rPr>
              <w:t>
247.</w:t>
            </w:r>
            <w:r>
              <w:br/>
            </w:r>
            <w:r>
              <w:rPr>
                <w:rFonts w:ascii="Times New Roman"/>
                <w:b w:val="false"/>
                <w:i w:val="false"/>
                <w:color w:val="000000"/>
                <w:sz w:val="20"/>
              </w:rPr>
              <w:t>
 </w:t>
            </w:r>
          </w:p>
          <w:bookmarkEnd w:id="334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Ә.Шәріпов</w:t>
            </w:r>
            <w:r>
              <w:br/>
            </w:r>
            <w:r>
              <w:rPr>
                <w:rFonts w:ascii="Times New Roman"/>
                <w:b w:val="false"/>
                <w:i w:val="false"/>
                <w:color w:val="000000"/>
                <w:sz w:val="20"/>
              </w:rPr>
              <w:t>
"Партизан қызы"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3343"/>
          <w:p>
            <w:pPr>
              <w:spacing w:after="20"/>
              <w:ind w:left="20"/>
              <w:jc w:val="both"/>
            </w:pPr>
            <w:r>
              <w:rPr>
                <w:rFonts w:ascii="Times New Roman"/>
                <w:b w:val="false"/>
                <w:i w:val="false"/>
                <w:color w:val="000000"/>
                <w:sz w:val="20"/>
              </w:rPr>
              <w:t>
248.</w:t>
            </w:r>
            <w:r>
              <w:br/>
            </w:r>
            <w:r>
              <w:rPr>
                <w:rFonts w:ascii="Times New Roman"/>
                <w:b w:val="false"/>
                <w:i w:val="false"/>
                <w:color w:val="000000"/>
                <w:sz w:val="20"/>
              </w:rPr>
              <w:t>
 </w:t>
            </w:r>
          </w:p>
          <w:bookmarkEnd w:id="334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Шашкин </w:t>
            </w:r>
            <w:r>
              <w:br/>
            </w:r>
            <w:r>
              <w:rPr>
                <w:rFonts w:ascii="Times New Roman"/>
                <w:b w:val="false"/>
                <w:i w:val="false"/>
                <w:color w:val="000000"/>
                <w:sz w:val="20"/>
              </w:rPr>
              <w:t>
Доктор Дарханов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3344"/>
          <w:p>
            <w:pPr>
              <w:spacing w:after="20"/>
              <w:ind w:left="20"/>
              <w:jc w:val="both"/>
            </w:pPr>
            <w:r>
              <w:rPr>
                <w:rFonts w:ascii="Times New Roman"/>
                <w:b w:val="false"/>
                <w:i w:val="false"/>
                <w:color w:val="000000"/>
                <w:sz w:val="20"/>
              </w:rPr>
              <w:t>
249.</w:t>
            </w:r>
            <w:r>
              <w:br/>
            </w:r>
            <w:r>
              <w:rPr>
                <w:rFonts w:ascii="Times New Roman"/>
                <w:b w:val="false"/>
                <w:i w:val="false"/>
                <w:color w:val="000000"/>
                <w:sz w:val="20"/>
              </w:rPr>
              <w:t>
 </w:t>
            </w:r>
          </w:p>
          <w:bookmarkEnd w:id="334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Мұхамеджанов</w:t>
            </w:r>
            <w:r>
              <w:br/>
            </w:r>
            <w:r>
              <w:rPr>
                <w:rFonts w:ascii="Times New Roman"/>
                <w:b w:val="false"/>
                <w:i w:val="false"/>
                <w:color w:val="000000"/>
                <w:sz w:val="20"/>
              </w:rPr>
              <w:t>
Бөлтірік бөрік астында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3345"/>
          <w:p>
            <w:pPr>
              <w:spacing w:after="20"/>
              <w:ind w:left="20"/>
              <w:jc w:val="both"/>
            </w:pPr>
            <w:r>
              <w:rPr>
                <w:rFonts w:ascii="Times New Roman"/>
                <w:b w:val="false"/>
                <w:i w:val="false"/>
                <w:color w:val="000000"/>
                <w:sz w:val="20"/>
              </w:rPr>
              <w:t>
250.</w:t>
            </w:r>
            <w:r>
              <w:br/>
            </w:r>
            <w:r>
              <w:rPr>
                <w:rFonts w:ascii="Times New Roman"/>
                <w:b w:val="false"/>
                <w:i w:val="false"/>
                <w:color w:val="000000"/>
                <w:sz w:val="20"/>
              </w:rPr>
              <w:t>
 </w:t>
            </w:r>
          </w:p>
          <w:bookmarkEnd w:id="334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Сүлейменов </w:t>
            </w:r>
            <w:r>
              <w:br/>
            </w:r>
            <w:r>
              <w:rPr>
                <w:rFonts w:ascii="Times New Roman"/>
                <w:b w:val="false"/>
                <w:i w:val="false"/>
                <w:color w:val="000000"/>
                <w:sz w:val="20"/>
              </w:rPr>
              <w:t>
Адасқақ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3346"/>
          <w:p>
            <w:pPr>
              <w:spacing w:after="20"/>
              <w:ind w:left="20"/>
              <w:jc w:val="both"/>
            </w:pPr>
            <w:r>
              <w:rPr>
                <w:rFonts w:ascii="Times New Roman"/>
                <w:b w:val="false"/>
                <w:i w:val="false"/>
                <w:color w:val="000000"/>
                <w:sz w:val="20"/>
              </w:rPr>
              <w:t>
251.</w:t>
            </w:r>
            <w:r>
              <w:br/>
            </w:r>
            <w:r>
              <w:rPr>
                <w:rFonts w:ascii="Times New Roman"/>
                <w:b w:val="false"/>
                <w:i w:val="false"/>
                <w:color w:val="000000"/>
                <w:sz w:val="20"/>
              </w:rPr>
              <w:t>
 </w:t>
            </w:r>
          </w:p>
          <w:bookmarkEnd w:id="334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Жұмаділов </w:t>
            </w:r>
            <w:r>
              <w:br/>
            </w:r>
            <w:r>
              <w:rPr>
                <w:rFonts w:ascii="Times New Roman"/>
                <w:b w:val="false"/>
                <w:i w:val="false"/>
                <w:color w:val="000000"/>
                <w:sz w:val="20"/>
              </w:rPr>
              <w:t>
Соңғы көш</w:t>
            </w:r>
            <w:r>
              <w:br/>
            </w:r>
            <w:r>
              <w:rPr>
                <w:rFonts w:ascii="Times New Roman"/>
                <w:b w:val="false"/>
                <w:i w:val="false"/>
                <w:color w:val="000000"/>
                <w:sz w:val="20"/>
              </w:rPr>
              <w:t>
Дарабоз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3347"/>
          <w:p>
            <w:pPr>
              <w:spacing w:after="20"/>
              <w:ind w:left="20"/>
              <w:jc w:val="both"/>
            </w:pPr>
            <w:r>
              <w:rPr>
                <w:rFonts w:ascii="Times New Roman"/>
                <w:b w:val="false"/>
                <w:i w:val="false"/>
                <w:color w:val="000000"/>
                <w:sz w:val="20"/>
              </w:rPr>
              <w:t>
252.</w:t>
            </w:r>
            <w:r>
              <w:br/>
            </w:r>
            <w:r>
              <w:rPr>
                <w:rFonts w:ascii="Times New Roman"/>
                <w:b w:val="false"/>
                <w:i w:val="false"/>
                <w:color w:val="000000"/>
                <w:sz w:val="20"/>
              </w:rPr>
              <w:t>
 </w:t>
            </w:r>
          </w:p>
          <w:bookmarkEnd w:id="334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Кекілбаев</w:t>
            </w:r>
            <w:r>
              <w:br/>
            </w:r>
            <w:r>
              <w:rPr>
                <w:rFonts w:ascii="Times New Roman"/>
                <w:b w:val="false"/>
                <w:i w:val="false"/>
                <w:color w:val="000000"/>
                <w:sz w:val="20"/>
              </w:rPr>
              <w:t>
Шыңырау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3348"/>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bookmarkEnd w:id="334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Бөкей </w:t>
            </w:r>
            <w:r>
              <w:br/>
            </w:r>
            <w:r>
              <w:rPr>
                <w:rFonts w:ascii="Times New Roman"/>
                <w:b w:val="false"/>
                <w:i w:val="false"/>
                <w:color w:val="000000"/>
                <w:sz w:val="20"/>
              </w:rPr>
              <w:t>
Атау кере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3349"/>
          <w:p>
            <w:pPr>
              <w:spacing w:after="20"/>
              <w:ind w:left="20"/>
              <w:jc w:val="both"/>
            </w:pPr>
            <w:r>
              <w:rPr>
                <w:rFonts w:ascii="Times New Roman"/>
                <w:b w:val="false"/>
                <w:i w:val="false"/>
                <w:color w:val="000000"/>
                <w:sz w:val="20"/>
              </w:rPr>
              <w:t>
254.</w:t>
            </w:r>
            <w:r>
              <w:br/>
            </w:r>
            <w:r>
              <w:rPr>
                <w:rFonts w:ascii="Times New Roman"/>
                <w:b w:val="false"/>
                <w:i w:val="false"/>
                <w:color w:val="000000"/>
                <w:sz w:val="20"/>
              </w:rPr>
              <w:t>
 </w:t>
            </w:r>
          </w:p>
          <w:bookmarkEnd w:id="334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Елубаев </w:t>
            </w:r>
            <w:r>
              <w:br/>
            </w:r>
            <w:r>
              <w:rPr>
                <w:rFonts w:ascii="Times New Roman"/>
                <w:b w:val="false"/>
                <w:i w:val="false"/>
                <w:color w:val="000000"/>
                <w:sz w:val="20"/>
              </w:rPr>
              <w:t>
Ақ боз үй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3350"/>
          <w:p>
            <w:pPr>
              <w:spacing w:after="20"/>
              <w:ind w:left="20"/>
              <w:jc w:val="both"/>
            </w:pPr>
            <w:r>
              <w:rPr>
                <w:rFonts w:ascii="Times New Roman"/>
                <w:b w:val="false"/>
                <w:i w:val="false"/>
                <w:color w:val="000000"/>
                <w:sz w:val="20"/>
              </w:rPr>
              <w:t>
255.</w:t>
            </w:r>
            <w:r>
              <w:br/>
            </w:r>
            <w:r>
              <w:rPr>
                <w:rFonts w:ascii="Times New Roman"/>
                <w:b w:val="false"/>
                <w:i w:val="false"/>
                <w:color w:val="000000"/>
                <w:sz w:val="20"/>
              </w:rPr>
              <w:t>
 </w:t>
            </w:r>
          </w:p>
          <w:bookmarkEnd w:id="335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Досжанов </w:t>
            </w:r>
            <w:r>
              <w:br/>
            </w:r>
            <w:r>
              <w:rPr>
                <w:rFonts w:ascii="Times New Roman"/>
                <w:b w:val="false"/>
                <w:i w:val="false"/>
                <w:color w:val="000000"/>
                <w:sz w:val="20"/>
              </w:rPr>
              <w:t>
Алыптың азабы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3351"/>
          <w:p>
            <w:pPr>
              <w:spacing w:after="20"/>
              <w:ind w:left="20"/>
              <w:jc w:val="both"/>
            </w:pPr>
            <w:r>
              <w:rPr>
                <w:rFonts w:ascii="Times New Roman"/>
                <w:b w:val="false"/>
                <w:i w:val="false"/>
                <w:color w:val="000000"/>
                <w:sz w:val="20"/>
              </w:rPr>
              <w:t>
256.</w:t>
            </w:r>
            <w:r>
              <w:br/>
            </w:r>
            <w:r>
              <w:rPr>
                <w:rFonts w:ascii="Times New Roman"/>
                <w:b w:val="false"/>
                <w:i w:val="false"/>
                <w:color w:val="000000"/>
                <w:sz w:val="20"/>
              </w:rPr>
              <w:t>
 </w:t>
            </w:r>
          </w:p>
          <w:bookmarkEnd w:id="335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Тоқтаров </w:t>
            </w:r>
            <w:r>
              <w:br/>
            </w:r>
            <w:r>
              <w:rPr>
                <w:rFonts w:ascii="Times New Roman"/>
                <w:b w:val="false"/>
                <w:i w:val="false"/>
                <w:color w:val="000000"/>
                <w:sz w:val="20"/>
              </w:rPr>
              <w:t>
Абайдың жұмбағы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3352"/>
          <w:p>
            <w:pPr>
              <w:spacing w:after="20"/>
              <w:ind w:left="20"/>
              <w:jc w:val="both"/>
            </w:pPr>
            <w:r>
              <w:rPr>
                <w:rFonts w:ascii="Times New Roman"/>
                <w:b w:val="false"/>
                <w:i w:val="false"/>
                <w:color w:val="000000"/>
                <w:sz w:val="20"/>
              </w:rPr>
              <w:t>
257.</w:t>
            </w:r>
            <w:r>
              <w:br/>
            </w:r>
            <w:r>
              <w:rPr>
                <w:rFonts w:ascii="Times New Roman"/>
                <w:b w:val="false"/>
                <w:i w:val="false"/>
                <w:color w:val="000000"/>
                <w:sz w:val="20"/>
              </w:rPr>
              <w:t>
 </w:t>
            </w:r>
          </w:p>
          <w:bookmarkEnd w:id="335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Шаханов </w:t>
            </w:r>
            <w:r>
              <w:br/>
            </w:r>
            <w:r>
              <w:rPr>
                <w:rFonts w:ascii="Times New Roman"/>
                <w:b w:val="false"/>
                <w:i w:val="false"/>
                <w:color w:val="000000"/>
                <w:sz w:val="20"/>
              </w:rPr>
              <w:t>
Өркениеттің адасуы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9" w:id="3353"/>
          <w:p>
            <w:pPr>
              <w:spacing w:after="20"/>
              <w:ind w:left="20"/>
              <w:jc w:val="both"/>
            </w:pPr>
            <w:r>
              <w:rPr>
                <w:rFonts w:ascii="Times New Roman"/>
                <w:b w:val="false"/>
                <w:i w:val="false"/>
                <w:color w:val="000000"/>
                <w:sz w:val="20"/>
              </w:rPr>
              <w:t>
258.</w:t>
            </w:r>
            <w:r>
              <w:br/>
            </w:r>
            <w:r>
              <w:rPr>
                <w:rFonts w:ascii="Times New Roman"/>
                <w:b w:val="false"/>
                <w:i w:val="false"/>
                <w:color w:val="000000"/>
                <w:sz w:val="20"/>
              </w:rPr>
              <w:t>
 </w:t>
            </w:r>
          </w:p>
          <w:bookmarkEnd w:id="335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Асылбек </w:t>
            </w:r>
            <w:r>
              <w:br/>
            </w:r>
            <w:r>
              <w:rPr>
                <w:rFonts w:ascii="Times New Roman"/>
                <w:b w:val="false"/>
                <w:i w:val="false"/>
                <w:color w:val="000000"/>
                <w:sz w:val="20"/>
              </w:rPr>
              <w:t>
Қуандық пен Жуантық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3354"/>
          <w:p>
            <w:pPr>
              <w:spacing w:after="20"/>
              <w:ind w:left="20"/>
              <w:jc w:val="both"/>
            </w:pPr>
            <w:r>
              <w:rPr>
                <w:rFonts w:ascii="Times New Roman"/>
                <w:b w:val="false"/>
                <w:i w:val="false"/>
                <w:color w:val="000000"/>
                <w:sz w:val="20"/>
              </w:rPr>
              <w:t>
259.</w:t>
            </w:r>
            <w:r>
              <w:br/>
            </w:r>
            <w:r>
              <w:rPr>
                <w:rFonts w:ascii="Times New Roman"/>
                <w:b w:val="false"/>
                <w:i w:val="false"/>
                <w:color w:val="000000"/>
                <w:sz w:val="20"/>
              </w:rPr>
              <w:t>
 </w:t>
            </w:r>
          </w:p>
          <w:bookmarkEnd w:id="335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Кемелбаева </w:t>
            </w:r>
            <w:r>
              <w:br/>
            </w:r>
            <w:r>
              <w:rPr>
                <w:rFonts w:ascii="Times New Roman"/>
                <w:b w:val="false"/>
                <w:i w:val="false"/>
                <w:color w:val="000000"/>
                <w:sz w:val="20"/>
              </w:rPr>
              <w:t>
Жетінші құрлыққа саяхат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3355"/>
          <w:p>
            <w:pPr>
              <w:spacing w:after="20"/>
              <w:ind w:left="20"/>
              <w:jc w:val="both"/>
            </w:pPr>
            <w:r>
              <w:rPr>
                <w:rFonts w:ascii="Times New Roman"/>
                <w:b w:val="false"/>
                <w:i w:val="false"/>
                <w:color w:val="000000"/>
                <w:sz w:val="20"/>
              </w:rPr>
              <w:t>
260.</w:t>
            </w:r>
            <w:r>
              <w:br/>
            </w:r>
            <w:r>
              <w:rPr>
                <w:rFonts w:ascii="Times New Roman"/>
                <w:b w:val="false"/>
                <w:i w:val="false"/>
                <w:color w:val="000000"/>
                <w:sz w:val="20"/>
              </w:rPr>
              <w:t>
 </w:t>
            </w:r>
          </w:p>
          <w:bookmarkEnd w:id="335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Айтматов </w:t>
            </w:r>
            <w:r>
              <w:br/>
            </w:r>
            <w:r>
              <w:rPr>
                <w:rFonts w:ascii="Times New Roman"/>
                <w:b w:val="false"/>
                <w:i w:val="false"/>
                <w:color w:val="000000"/>
                <w:sz w:val="20"/>
              </w:rPr>
              <w:t>
Жанпида романы (үзінді)</w:t>
            </w:r>
            <w:r>
              <w:br/>
            </w:r>
            <w:r>
              <w:rPr>
                <w:rFonts w:ascii="Times New Roman"/>
                <w:b w:val="false"/>
                <w:i w:val="false"/>
                <w:color w:val="000000"/>
                <w:sz w:val="20"/>
              </w:rPr>
              <w:t>
Қош бол, Гүлсары</w:t>
            </w:r>
            <w:r>
              <w:br/>
            </w:r>
            <w:r>
              <w:rPr>
                <w:rFonts w:ascii="Times New Roman"/>
                <w:b w:val="false"/>
                <w:i w:val="false"/>
                <w:color w:val="000000"/>
                <w:sz w:val="20"/>
              </w:rPr>
              <w:t>
Боранды бекет</w:t>
            </w:r>
            <w:r>
              <w:br/>
            </w:r>
            <w:r>
              <w:rPr>
                <w:rFonts w:ascii="Times New Roman"/>
                <w:b w:val="false"/>
                <w:i w:val="false"/>
                <w:color w:val="000000"/>
                <w:sz w:val="20"/>
              </w:rPr>
              <w:t>
Жәмилә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3356"/>
          <w:p>
            <w:pPr>
              <w:spacing w:after="20"/>
              <w:ind w:left="20"/>
              <w:jc w:val="both"/>
            </w:pPr>
            <w:r>
              <w:rPr>
                <w:rFonts w:ascii="Times New Roman"/>
                <w:b w:val="false"/>
                <w:i w:val="false"/>
                <w:color w:val="000000"/>
                <w:sz w:val="20"/>
              </w:rPr>
              <w:t>
261.</w:t>
            </w:r>
            <w:r>
              <w:br/>
            </w:r>
            <w:r>
              <w:rPr>
                <w:rFonts w:ascii="Times New Roman"/>
                <w:b w:val="false"/>
                <w:i w:val="false"/>
                <w:color w:val="000000"/>
                <w:sz w:val="20"/>
              </w:rPr>
              <w:t>
 </w:t>
            </w:r>
          </w:p>
          <w:bookmarkEnd w:id="335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әдебиетінен Кәлилә мен Димнә (Панчатантра)</w:t>
            </w:r>
            <w:r>
              <w:br/>
            </w:r>
            <w:r>
              <w:rPr>
                <w:rFonts w:ascii="Times New Roman"/>
                <w:b w:val="false"/>
                <w:i w:val="false"/>
                <w:color w:val="000000"/>
                <w:sz w:val="20"/>
              </w:rPr>
              <w:t>
Аударған Сейділ Талжанов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3357"/>
          <w:p>
            <w:pPr>
              <w:spacing w:after="20"/>
              <w:ind w:left="20"/>
              <w:jc w:val="both"/>
            </w:pPr>
            <w:r>
              <w:rPr>
                <w:rFonts w:ascii="Times New Roman"/>
                <w:b w:val="false"/>
                <w:i w:val="false"/>
                <w:color w:val="000000"/>
                <w:sz w:val="20"/>
              </w:rPr>
              <w:t>
262.</w:t>
            </w:r>
            <w:r>
              <w:br/>
            </w:r>
            <w:r>
              <w:rPr>
                <w:rFonts w:ascii="Times New Roman"/>
                <w:b w:val="false"/>
                <w:i w:val="false"/>
                <w:color w:val="000000"/>
                <w:sz w:val="20"/>
              </w:rPr>
              <w:t>
 </w:t>
            </w:r>
          </w:p>
          <w:bookmarkEnd w:id="335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Әбдірайым </w:t>
            </w:r>
            <w:r>
              <w:br/>
            </w:r>
            <w:r>
              <w:rPr>
                <w:rFonts w:ascii="Times New Roman"/>
                <w:b w:val="false"/>
                <w:i w:val="false"/>
                <w:color w:val="000000"/>
                <w:sz w:val="20"/>
              </w:rPr>
              <w:t>
Алабұға ауланған күн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3358"/>
          <w:p>
            <w:pPr>
              <w:spacing w:after="20"/>
              <w:ind w:left="20"/>
              <w:jc w:val="both"/>
            </w:pPr>
            <w:r>
              <w:rPr>
                <w:rFonts w:ascii="Times New Roman"/>
                <w:b w:val="false"/>
                <w:i w:val="false"/>
                <w:color w:val="000000"/>
                <w:sz w:val="20"/>
              </w:rPr>
              <w:t>
263.</w:t>
            </w:r>
            <w:r>
              <w:br/>
            </w:r>
            <w:r>
              <w:rPr>
                <w:rFonts w:ascii="Times New Roman"/>
                <w:b w:val="false"/>
                <w:i w:val="false"/>
                <w:color w:val="000000"/>
                <w:sz w:val="20"/>
              </w:rPr>
              <w:t>
 </w:t>
            </w:r>
          </w:p>
          <w:bookmarkEnd w:id="335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Кемелбаева </w:t>
            </w:r>
            <w:r>
              <w:br/>
            </w:r>
            <w:r>
              <w:rPr>
                <w:rFonts w:ascii="Times New Roman"/>
                <w:b w:val="false"/>
                <w:i w:val="false"/>
                <w:color w:val="000000"/>
                <w:sz w:val="20"/>
              </w:rPr>
              <w:t>
Қоңырқаз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3359"/>
          <w:p>
            <w:pPr>
              <w:spacing w:after="20"/>
              <w:ind w:left="20"/>
              <w:jc w:val="both"/>
            </w:pPr>
            <w:r>
              <w:rPr>
                <w:rFonts w:ascii="Times New Roman"/>
                <w:b w:val="false"/>
                <w:i w:val="false"/>
                <w:color w:val="000000"/>
                <w:sz w:val="20"/>
              </w:rPr>
              <w:t>
Орыс тіліндегі шығармалар</w:t>
            </w:r>
            <w:r>
              <w:br/>
            </w:r>
            <w:r>
              <w:rPr>
                <w:rFonts w:ascii="Times New Roman"/>
                <w:b w:val="false"/>
                <w:i w:val="false"/>
                <w:color w:val="000000"/>
                <w:sz w:val="20"/>
              </w:rPr>
              <w:t>
 </w:t>
            </w:r>
          </w:p>
          <w:bookmarkEnd w:id="3359"/>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3360"/>
          <w:p>
            <w:pPr>
              <w:spacing w:after="20"/>
              <w:ind w:left="20"/>
              <w:jc w:val="both"/>
            </w:pPr>
            <w:r>
              <w:rPr>
                <w:rFonts w:ascii="Times New Roman"/>
                <w:b w:val="false"/>
                <w:i w:val="false"/>
                <w:color w:val="000000"/>
                <w:sz w:val="20"/>
              </w:rPr>
              <w:t>
264.</w:t>
            </w:r>
            <w:r>
              <w:br/>
            </w:r>
            <w:r>
              <w:rPr>
                <w:rFonts w:ascii="Times New Roman"/>
                <w:b w:val="false"/>
                <w:i w:val="false"/>
                <w:color w:val="000000"/>
                <w:sz w:val="20"/>
              </w:rPr>
              <w:t>
 </w:t>
            </w:r>
          </w:p>
          <w:bookmarkEnd w:id="336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Пушкин </w:t>
            </w:r>
            <w:r>
              <w:br/>
            </w:r>
            <w:r>
              <w:rPr>
                <w:rFonts w:ascii="Times New Roman"/>
                <w:b w:val="false"/>
                <w:i w:val="false"/>
                <w:color w:val="000000"/>
                <w:sz w:val="20"/>
              </w:rPr>
              <w:t>
Станционный смотритель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3361"/>
          <w:p>
            <w:pPr>
              <w:spacing w:after="20"/>
              <w:ind w:left="20"/>
              <w:jc w:val="both"/>
            </w:pPr>
            <w:r>
              <w:rPr>
                <w:rFonts w:ascii="Times New Roman"/>
                <w:b w:val="false"/>
                <w:i w:val="false"/>
                <w:color w:val="000000"/>
                <w:sz w:val="20"/>
              </w:rPr>
              <w:t>
265.</w:t>
            </w:r>
            <w:r>
              <w:br/>
            </w:r>
            <w:r>
              <w:rPr>
                <w:rFonts w:ascii="Times New Roman"/>
                <w:b w:val="false"/>
                <w:i w:val="false"/>
                <w:color w:val="000000"/>
                <w:sz w:val="20"/>
              </w:rPr>
              <w:t>
 </w:t>
            </w:r>
          </w:p>
          <w:bookmarkEnd w:id="336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r>
              <w:br/>
            </w:r>
            <w:r>
              <w:rPr>
                <w:rFonts w:ascii="Times New Roman"/>
                <w:b w:val="false"/>
                <w:i w:val="false"/>
                <w:color w:val="000000"/>
                <w:sz w:val="20"/>
              </w:rPr>
              <w:t>
Рудин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3362"/>
          <w:p>
            <w:pPr>
              <w:spacing w:after="20"/>
              <w:ind w:left="20"/>
              <w:jc w:val="both"/>
            </w:pPr>
            <w:r>
              <w:rPr>
                <w:rFonts w:ascii="Times New Roman"/>
                <w:b w:val="false"/>
                <w:i w:val="false"/>
                <w:color w:val="000000"/>
                <w:sz w:val="20"/>
              </w:rPr>
              <w:t>
266.</w:t>
            </w:r>
            <w:r>
              <w:br/>
            </w:r>
            <w:r>
              <w:rPr>
                <w:rFonts w:ascii="Times New Roman"/>
                <w:b w:val="false"/>
                <w:i w:val="false"/>
                <w:color w:val="000000"/>
                <w:sz w:val="20"/>
              </w:rPr>
              <w:t>
 </w:t>
            </w:r>
          </w:p>
          <w:bookmarkEnd w:id="336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Толстой </w:t>
            </w:r>
            <w:r>
              <w:br/>
            </w:r>
            <w:r>
              <w:rPr>
                <w:rFonts w:ascii="Times New Roman"/>
                <w:b w:val="false"/>
                <w:i w:val="false"/>
                <w:color w:val="000000"/>
                <w:sz w:val="20"/>
              </w:rPr>
              <w:t>
Севастополь в декабре месяце (из цикла Севастопольские рассказы)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3363"/>
          <w:p>
            <w:pPr>
              <w:spacing w:after="20"/>
              <w:ind w:left="20"/>
              <w:jc w:val="both"/>
            </w:pPr>
            <w:r>
              <w:rPr>
                <w:rFonts w:ascii="Times New Roman"/>
                <w:b w:val="false"/>
                <w:i w:val="false"/>
                <w:color w:val="000000"/>
                <w:sz w:val="20"/>
              </w:rPr>
              <w:t>
267.</w:t>
            </w:r>
            <w:r>
              <w:br/>
            </w:r>
            <w:r>
              <w:rPr>
                <w:rFonts w:ascii="Times New Roman"/>
                <w:b w:val="false"/>
                <w:i w:val="false"/>
                <w:color w:val="000000"/>
                <w:sz w:val="20"/>
              </w:rPr>
              <w:t>
 </w:t>
            </w:r>
          </w:p>
          <w:bookmarkEnd w:id="336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w:t>
            </w:r>
            <w:r>
              <w:br/>
            </w:r>
            <w:r>
              <w:rPr>
                <w:rFonts w:ascii="Times New Roman"/>
                <w:b w:val="false"/>
                <w:i w:val="false"/>
                <w:color w:val="000000"/>
                <w:sz w:val="20"/>
              </w:rPr>
              <w:t>
Попрыгунья</w:t>
            </w:r>
            <w:r>
              <w:br/>
            </w:r>
            <w:r>
              <w:rPr>
                <w:rFonts w:ascii="Times New Roman"/>
                <w:b w:val="false"/>
                <w:i w:val="false"/>
                <w:color w:val="000000"/>
                <w:sz w:val="20"/>
              </w:rPr>
              <w:t>
Учитель словесности</w:t>
            </w:r>
            <w:r>
              <w:br/>
            </w:r>
            <w:r>
              <w:rPr>
                <w:rFonts w:ascii="Times New Roman"/>
                <w:b w:val="false"/>
                <w:i w:val="false"/>
                <w:color w:val="000000"/>
                <w:sz w:val="20"/>
              </w:rPr>
              <w:t>
Дом с мезонином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 w:id="3364"/>
          <w:p>
            <w:pPr>
              <w:spacing w:after="20"/>
              <w:ind w:left="20"/>
              <w:jc w:val="both"/>
            </w:pPr>
            <w:r>
              <w:rPr>
                <w:rFonts w:ascii="Times New Roman"/>
                <w:b w:val="false"/>
                <w:i w:val="false"/>
                <w:color w:val="000000"/>
                <w:sz w:val="20"/>
              </w:rPr>
              <w:t>
268.</w:t>
            </w:r>
            <w:r>
              <w:br/>
            </w:r>
            <w:r>
              <w:rPr>
                <w:rFonts w:ascii="Times New Roman"/>
                <w:b w:val="false"/>
                <w:i w:val="false"/>
                <w:color w:val="000000"/>
                <w:sz w:val="20"/>
              </w:rPr>
              <w:t>
 </w:t>
            </w:r>
          </w:p>
          <w:bookmarkEnd w:id="336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Толстой</w:t>
            </w:r>
            <w:r>
              <w:br/>
            </w:r>
            <w:r>
              <w:rPr>
                <w:rFonts w:ascii="Times New Roman"/>
                <w:b w:val="false"/>
                <w:i w:val="false"/>
                <w:color w:val="000000"/>
                <w:sz w:val="20"/>
              </w:rPr>
              <w:t>
Аэлита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3365"/>
          <w:p>
            <w:pPr>
              <w:spacing w:after="20"/>
              <w:ind w:left="20"/>
              <w:jc w:val="both"/>
            </w:pPr>
            <w:r>
              <w:rPr>
                <w:rFonts w:ascii="Times New Roman"/>
                <w:b w:val="false"/>
                <w:i w:val="false"/>
                <w:color w:val="000000"/>
                <w:sz w:val="20"/>
              </w:rPr>
              <w:t>
269.</w:t>
            </w:r>
            <w:r>
              <w:br/>
            </w:r>
            <w:r>
              <w:rPr>
                <w:rFonts w:ascii="Times New Roman"/>
                <w:b w:val="false"/>
                <w:i w:val="false"/>
                <w:color w:val="000000"/>
                <w:sz w:val="20"/>
              </w:rPr>
              <w:t>
 </w:t>
            </w:r>
          </w:p>
          <w:bookmarkEnd w:id="336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Куприн</w:t>
            </w:r>
            <w:r>
              <w:br/>
            </w:r>
            <w:r>
              <w:rPr>
                <w:rFonts w:ascii="Times New Roman"/>
                <w:b w:val="false"/>
                <w:i w:val="false"/>
                <w:color w:val="000000"/>
                <w:sz w:val="20"/>
              </w:rPr>
              <w:t>
Олеся</w:t>
            </w:r>
            <w:r>
              <w:br/>
            </w:r>
            <w:r>
              <w:rPr>
                <w:rFonts w:ascii="Times New Roman"/>
                <w:b w:val="false"/>
                <w:i w:val="false"/>
                <w:color w:val="000000"/>
                <w:sz w:val="20"/>
              </w:rPr>
              <w:t>
Гранатовый браслет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3366"/>
          <w:p>
            <w:pPr>
              <w:spacing w:after="20"/>
              <w:ind w:left="20"/>
              <w:jc w:val="both"/>
            </w:pPr>
            <w:r>
              <w:rPr>
                <w:rFonts w:ascii="Times New Roman"/>
                <w:b w:val="false"/>
                <w:i w:val="false"/>
                <w:color w:val="000000"/>
                <w:sz w:val="20"/>
              </w:rPr>
              <w:t>
270.</w:t>
            </w:r>
            <w:r>
              <w:br/>
            </w:r>
            <w:r>
              <w:rPr>
                <w:rFonts w:ascii="Times New Roman"/>
                <w:b w:val="false"/>
                <w:i w:val="false"/>
                <w:color w:val="000000"/>
                <w:sz w:val="20"/>
              </w:rPr>
              <w:t>
 </w:t>
            </w:r>
          </w:p>
          <w:bookmarkEnd w:id="336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Бунин</w:t>
            </w:r>
            <w:r>
              <w:br/>
            </w:r>
            <w:r>
              <w:rPr>
                <w:rFonts w:ascii="Times New Roman"/>
                <w:b w:val="false"/>
                <w:i w:val="false"/>
                <w:color w:val="000000"/>
                <w:sz w:val="20"/>
              </w:rPr>
              <w:t>
Господин из Сан-Франциско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3367"/>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bookmarkEnd w:id="336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Булгаков</w:t>
            </w:r>
            <w:r>
              <w:br/>
            </w:r>
            <w:r>
              <w:rPr>
                <w:rFonts w:ascii="Times New Roman"/>
                <w:b w:val="false"/>
                <w:i w:val="false"/>
                <w:color w:val="000000"/>
                <w:sz w:val="20"/>
              </w:rPr>
              <w:t>
Мастер и Маргарита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3368"/>
          <w:p>
            <w:pPr>
              <w:spacing w:after="20"/>
              <w:ind w:left="20"/>
              <w:jc w:val="both"/>
            </w:pPr>
            <w:r>
              <w:rPr>
                <w:rFonts w:ascii="Times New Roman"/>
                <w:b w:val="false"/>
                <w:i w:val="false"/>
                <w:color w:val="000000"/>
                <w:sz w:val="20"/>
              </w:rPr>
              <w:t>
272.</w:t>
            </w:r>
            <w:r>
              <w:br/>
            </w:r>
            <w:r>
              <w:rPr>
                <w:rFonts w:ascii="Times New Roman"/>
                <w:b w:val="false"/>
                <w:i w:val="false"/>
                <w:color w:val="000000"/>
                <w:sz w:val="20"/>
              </w:rPr>
              <w:t>
 </w:t>
            </w:r>
          </w:p>
          <w:bookmarkEnd w:id="336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w:t>
            </w:r>
            <w:r>
              <w:br/>
            </w:r>
            <w:r>
              <w:rPr>
                <w:rFonts w:ascii="Times New Roman"/>
                <w:b w:val="false"/>
                <w:i w:val="false"/>
                <w:color w:val="000000"/>
                <w:sz w:val="20"/>
              </w:rPr>
              <w:t>
Волоколамское шоссе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3369"/>
          <w:p>
            <w:pPr>
              <w:spacing w:after="20"/>
              <w:ind w:left="20"/>
              <w:jc w:val="both"/>
            </w:pPr>
            <w:r>
              <w:rPr>
                <w:rFonts w:ascii="Times New Roman"/>
                <w:b w:val="false"/>
                <w:i w:val="false"/>
                <w:color w:val="000000"/>
                <w:sz w:val="20"/>
              </w:rPr>
              <w:t>
273.</w:t>
            </w:r>
            <w:r>
              <w:br/>
            </w:r>
            <w:r>
              <w:rPr>
                <w:rFonts w:ascii="Times New Roman"/>
                <w:b w:val="false"/>
                <w:i w:val="false"/>
                <w:color w:val="000000"/>
                <w:sz w:val="20"/>
              </w:rPr>
              <w:t>
 </w:t>
            </w:r>
          </w:p>
          <w:bookmarkEnd w:id="336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Пастернак</w:t>
            </w:r>
            <w:r>
              <w:br/>
            </w:r>
            <w:r>
              <w:rPr>
                <w:rFonts w:ascii="Times New Roman"/>
                <w:b w:val="false"/>
                <w:i w:val="false"/>
                <w:color w:val="000000"/>
                <w:sz w:val="20"/>
              </w:rPr>
              <w:t>
Доктор Живаго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3370"/>
          <w:p>
            <w:pPr>
              <w:spacing w:after="20"/>
              <w:ind w:left="20"/>
              <w:jc w:val="both"/>
            </w:pPr>
            <w:r>
              <w:rPr>
                <w:rFonts w:ascii="Times New Roman"/>
                <w:b w:val="false"/>
                <w:i w:val="false"/>
                <w:color w:val="000000"/>
                <w:sz w:val="20"/>
              </w:rPr>
              <w:t>
274.</w:t>
            </w:r>
            <w:r>
              <w:br/>
            </w:r>
            <w:r>
              <w:rPr>
                <w:rFonts w:ascii="Times New Roman"/>
                <w:b w:val="false"/>
                <w:i w:val="false"/>
                <w:color w:val="000000"/>
                <w:sz w:val="20"/>
              </w:rPr>
              <w:t>
 </w:t>
            </w:r>
          </w:p>
          <w:bookmarkEnd w:id="337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Домбровский</w:t>
            </w:r>
            <w:r>
              <w:br/>
            </w:r>
            <w:r>
              <w:rPr>
                <w:rFonts w:ascii="Times New Roman"/>
                <w:b w:val="false"/>
                <w:i w:val="false"/>
                <w:color w:val="000000"/>
                <w:sz w:val="20"/>
              </w:rPr>
              <w:t>
Хранитель древностей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3371"/>
          <w:p>
            <w:pPr>
              <w:spacing w:after="20"/>
              <w:ind w:left="20"/>
              <w:jc w:val="both"/>
            </w:pPr>
            <w:r>
              <w:rPr>
                <w:rFonts w:ascii="Times New Roman"/>
                <w:b w:val="false"/>
                <w:i w:val="false"/>
                <w:color w:val="000000"/>
                <w:sz w:val="20"/>
              </w:rPr>
              <w:t>
275.</w:t>
            </w:r>
            <w:r>
              <w:br/>
            </w:r>
            <w:r>
              <w:rPr>
                <w:rFonts w:ascii="Times New Roman"/>
                <w:b w:val="false"/>
                <w:i w:val="false"/>
                <w:color w:val="000000"/>
                <w:sz w:val="20"/>
              </w:rPr>
              <w:t>
 </w:t>
            </w:r>
          </w:p>
          <w:bookmarkEnd w:id="337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Бондарев </w:t>
            </w:r>
            <w:r>
              <w:br/>
            </w:r>
            <w:r>
              <w:rPr>
                <w:rFonts w:ascii="Times New Roman"/>
                <w:b w:val="false"/>
                <w:i w:val="false"/>
                <w:color w:val="000000"/>
                <w:sz w:val="20"/>
              </w:rPr>
              <w:t>
Батальоны просят огня</w:t>
            </w:r>
            <w:r>
              <w:br/>
            </w:r>
            <w:r>
              <w:rPr>
                <w:rFonts w:ascii="Times New Roman"/>
                <w:b w:val="false"/>
                <w:i w:val="false"/>
                <w:color w:val="000000"/>
                <w:sz w:val="20"/>
              </w:rPr>
              <w:t>
Берег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3372"/>
          <w:p>
            <w:pPr>
              <w:spacing w:after="20"/>
              <w:ind w:left="20"/>
              <w:jc w:val="both"/>
            </w:pPr>
            <w:r>
              <w:rPr>
                <w:rFonts w:ascii="Times New Roman"/>
                <w:b w:val="false"/>
                <w:i w:val="false"/>
                <w:color w:val="000000"/>
                <w:sz w:val="20"/>
              </w:rPr>
              <w:t>
276.</w:t>
            </w:r>
            <w:r>
              <w:br/>
            </w:r>
            <w:r>
              <w:rPr>
                <w:rFonts w:ascii="Times New Roman"/>
                <w:b w:val="false"/>
                <w:i w:val="false"/>
                <w:color w:val="000000"/>
                <w:sz w:val="20"/>
              </w:rPr>
              <w:t>
 </w:t>
            </w:r>
          </w:p>
          <w:bookmarkEnd w:id="337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Вознесенский</w:t>
            </w:r>
            <w:r>
              <w:br/>
            </w:r>
            <w:r>
              <w:rPr>
                <w:rFonts w:ascii="Times New Roman"/>
                <w:b w:val="false"/>
                <w:i w:val="false"/>
                <w:color w:val="000000"/>
                <w:sz w:val="20"/>
              </w:rPr>
              <w:t>
Параболическая баллада</w:t>
            </w:r>
            <w:r>
              <w:br/>
            </w:r>
            <w:r>
              <w:rPr>
                <w:rFonts w:ascii="Times New Roman"/>
                <w:b w:val="false"/>
                <w:i w:val="false"/>
                <w:color w:val="000000"/>
                <w:sz w:val="20"/>
              </w:rPr>
              <w:t>
Первый лед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3373"/>
          <w:p>
            <w:pPr>
              <w:spacing w:after="20"/>
              <w:ind w:left="20"/>
              <w:jc w:val="both"/>
            </w:pPr>
            <w:r>
              <w:rPr>
                <w:rFonts w:ascii="Times New Roman"/>
                <w:b w:val="false"/>
                <w:i w:val="false"/>
                <w:color w:val="000000"/>
                <w:sz w:val="20"/>
              </w:rPr>
              <w:t>
277.</w:t>
            </w:r>
            <w:r>
              <w:br/>
            </w:r>
            <w:r>
              <w:rPr>
                <w:rFonts w:ascii="Times New Roman"/>
                <w:b w:val="false"/>
                <w:i w:val="false"/>
                <w:color w:val="000000"/>
                <w:sz w:val="20"/>
              </w:rPr>
              <w:t>
 </w:t>
            </w:r>
          </w:p>
          <w:bookmarkEnd w:id="337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Окуджава</w:t>
            </w:r>
            <w:r>
              <w:br/>
            </w:r>
            <w:r>
              <w:rPr>
                <w:rFonts w:ascii="Times New Roman"/>
                <w:b w:val="false"/>
                <w:i w:val="false"/>
                <w:color w:val="000000"/>
                <w:sz w:val="20"/>
              </w:rPr>
              <w:t>
Я пишу исторический роман</w:t>
            </w:r>
            <w:r>
              <w:br/>
            </w:r>
            <w:r>
              <w:rPr>
                <w:rFonts w:ascii="Times New Roman"/>
                <w:b w:val="false"/>
                <w:i w:val="false"/>
                <w:color w:val="000000"/>
                <w:sz w:val="20"/>
              </w:rPr>
              <w:t>
Союз друзей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3374"/>
          <w:p>
            <w:pPr>
              <w:spacing w:after="20"/>
              <w:ind w:left="20"/>
              <w:jc w:val="both"/>
            </w:pPr>
            <w:r>
              <w:rPr>
                <w:rFonts w:ascii="Times New Roman"/>
                <w:b w:val="false"/>
                <w:i w:val="false"/>
                <w:color w:val="000000"/>
                <w:sz w:val="20"/>
              </w:rPr>
              <w:t>
278.</w:t>
            </w:r>
            <w:r>
              <w:br/>
            </w:r>
            <w:r>
              <w:rPr>
                <w:rFonts w:ascii="Times New Roman"/>
                <w:b w:val="false"/>
                <w:i w:val="false"/>
                <w:color w:val="000000"/>
                <w:sz w:val="20"/>
              </w:rPr>
              <w:t>
 </w:t>
            </w:r>
          </w:p>
          <w:bookmarkEnd w:id="337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Высоцкий</w:t>
            </w:r>
            <w:r>
              <w:br/>
            </w:r>
            <w:r>
              <w:rPr>
                <w:rFonts w:ascii="Times New Roman"/>
                <w:b w:val="false"/>
                <w:i w:val="false"/>
                <w:color w:val="000000"/>
                <w:sz w:val="20"/>
              </w:rPr>
              <w:t>
Песня о друге</w:t>
            </w:r>
            <w:r>
              <w:br/>
            </w:r>
            <w:r>
              <w:rPr>
                <w:rFonts w:ascii="Times New Roman"/>
                <w:b w:val="false"/>
                <w:i w:val="false"/>
                <w:color w:val="000000"/>
                <w:sz w:val="20"/>
              </w:rPr>
              <w:t>
Я не люблю</w:t>
            </w:r>
            <w:r>
              <w:br/>
            </w:r>
            <w:r>
              <w:rPr>
                <w:rFonts w:ascii="Times New Roman"/>
                <w:b w:val="false"/>
                <w:i w:val="false"/>
                <w:color w:val="000000"/>
                <w:sz w:val="20"/>
              </w:rPr>
              <w:t>
Песня о земле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3375"/>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p>
          <w:bookmarkEnd w:id="337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Бродский</w:t>
            </w:r>
            <w:r>
              <w:br/>
            </w:r>
            <w:r>
              <w:rPr>
                <w:rFonts w:ascii="Times New Roman"/>
                <w:b w:val="false"/>
                <w:i w:val="false"/>
                <w:color w:val="000000"/>
                <w:sz w:val="20"/>
              </w:rPr>
              <w:t>
Отрывок</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3376"/>
          <w:p>
            <w:pPr>
              <w:spacing w:after="20"/>
              <w:ind w:left="20"/>
              <w:jc w:val="both"/>
            </w:pPr>
            <w:r>
              <w:rPr>
                <w:rFonts w:ascii="Times New Roman"/>
                <w:b w:val="false"/>
                <w:i w:val="false"/>
                <w:color w:val="000000"/>
                <w:sz w:val="20"/>
              </w:rPr>
              <w:t>
280.</w:t>
            </w:r>
            <w:r>
              <w:br/>
            </w:r>
            <w:r>
              <w:rPr>
                <w:rFonts w:ascii="Times New Roman"/>
                <w:b w:val="false"/>
                <w:i w:val="false"/>
                <w:color w:val="000000"/>
                <w:sz w:val="20"/>
              </w:rPr>
              <w:t>
 </w:t>
            </w:r>
          </w:p>
          <w:bookmarkEnd w:id="337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w:t>
            </w:r>
            <w:r>
              <w:br/>
            </w:r>
            <w:r>
              <w:rPr>
                <w:rFonts w:ascii="Times New Roman"/>
                <w:b w:val="false"/>
                <w:i w:val="false"/>
                <w:color w:val="000000"/>
                <w:sz w:val="20"/>
              </w:rPr>
              <w:t>
Красный гонец и черный гонец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3377"/>
          <w:p>
            <w:pPr>
              <w:spacing w:after="20"/>
              <w:ind w:left="20"/>
              <w:jc w:val="both"/>
            </w:pPr>
            <w:r>
              <w:rPr>
                <w:rFonts w:ascii="Times New Roman"/>
                <w:b w:val="false"/>
                <w:i w:val="false"/>
                <w:color w:val="000000"/>
                <w:sz w:val="20"/>
              </w:rPr>
              <w:t>
281.</w:t>
            </w:r>
            <w:r>
              <w:br/>
            </w:r>
            <w:r>
              <w:rPr>
                <w:rFonts w:ascii="Times New Roman"/>
                <w:b w:val="false"/>
                <w:i w:val="false"/>
                <w:color w:val="000000"/>
                <w:sz w:val="20"/>
              </w:rPr>
              <w:t>
 </w:t>
            </w:r>
          </w:p>
          <w:bookmarkEnd w:id="337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 Айтматов </w:t>
            </w:r>
            <w:r>
              <w:br/>
            </w:r>
            <w:r>
              <w:rPr>
                <w:rFonts w:ascii="Times New Roman"/>
                <w:b w:val="false"/>
                <w:i w:val="false"/>
                <w:color w:val="000000"/>
                <w:sz w:val="20"/>
              </w:rPr>
              <w:t>
И дольше века длится день</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3378"/>
          <w:p>
            <w:pPr>
              <w:spacing w:after="20"/>
              <w:ind w:left="20"/>
              <w:jc w:val="both"/>
            </w:pPr>
            <w:r>
              <w:rPr>
                <w:rFonts w:ascii="Times New Roman"/>
                <w:b w:val="false"/>
                <w:i w:val="false"/>
                <w:color w:val="000000"/>
                <w:sz w:val="20"/>
              </w:rPr>
              <w:t>
282.</w:t>
            </w:r>
            <w:r>
              <w:br/>
            </w:r>
            <w:r>
              <w:rPr>
                <w:rFonts w:ascii="Times New Roman"/>
                <w:b w:val="false"/>
                <w:i w:val="false"/>
                <w:color w:val="000000"/>
                <w:sz w:val="20"/>
              </w:rPr>
              <w:t>
 </w:t>
            </w:r>
          </w:p>
          <w:bookmarkEnd w:id="337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Ян</w:t>
            </w:r>
            <w:r>
              <w:br/>
            </w:r>
            <w:r>
              <w:rPr>
                <w:rFonts w:ascii="Times New Roman"/>
                <w:b w:val="false"/>
                <w:i w:val="false"/>
                <w:color w:val="000000"/>
                <w:sz w:val="20"/>
              </w:rPr>
              <w:t>
Чингиз-хан</w:t>
            </w:r>
            <w:r>
              <w:br/>
            </w:r>
            <w:r>
              <w:rPr>
                <w:rFonts w:ascii="Times New Roman"/>
                <w:b w:val="false"/>
                <w:i w:val="false"/>
                <w:color w:val="000000"/>
                <w:sz w:val="20"/>
              </w:rPr>
              <w:t>
Батый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3379"/>
          <w:p>
            <w:pPr>
              <w:spacing w:after="20"/>
              <w:ind w:left="20"/>
              <w:jc w:val="both"/>
            </w:pPr>
            <w:r>
              <w:rPr>
                <w:rFonts w:ascii="Times New Roman"/>
                <w:b w:val="false"/>
                <w:i w:val="false"/>
                <w:color w:val="000000"/>
                <w:sz w:val="20"/>
              </w:rPr>
              <w:t>
283.</w:t>
            </w:r>
            <w:r>
              <w:br/>
            </w:r>
            <w:r>
              <w:rPr>
                <w:rFonts w:ascii="Times New Roman"/>
                <w:b w:val="false"/>
                <w:i w:val="false"/>
                <w:color w:val="000000"/>
                <w:sz w:val="20"/>
              </w:rPr>
              <w:t>
 </w:t>
            </w:r>
          </w:p>
          <w:bookmarkEnd w:id="337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Ильф, Е. Петров</w:t>
            </w:r>
            <w:r>
              <w:br/>
            </w:r>
            <w:r>
              <w:rPr>
                <w:rFonts w:ascii="Times New Roman"/>
                <w:b w:val="false"/>
                <w:i w:val="false"/>
                <w:color w:val="000000"/>
                <w:sz w:val="20"/>
              </w:rPr>
              <w:t>
Двенадцать стульев</w:t>
            </w:r>
            <w:r>
              <w:br/>
            </w:r>
            <w:r>
              <w:rPr>
                <w:rFonts w:ascii="Times New Roman"/>
                <w:b w:val="false"/>
                <w:i w:val="false"/>
                <w:color w:val="000000"/>
                <w:sz w:val="20"/>
              </w:rPr>
              <w:t>
Золотой теленок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3380"/>
          <w:p>
            <w:pPr>
              <w:spacing w:after="20"/>
              <w:ind w:left="20"/>
              <w:jc w:val="both"/>
            </w:pPr>
            <w:r>
              <w:rPr>
                <w:rFonts w:ascii="Times New Roman"/>
                <w:b w:val="false"/>
                <w:i w:val="false"/>
                <w:color w:val="000000"/>
                <w:sz w:val="20"/>
              </w:rPr>
              <w:t>
284.</w:t>
            </w:r>
            <w:r>
              <w:br/>
            </w:r>
            <w:r>
              <w:rPr>
                <w:rFonts w:ascii="Times New Roman"/>
                <w:b w:val="false"/>
                <w:i w:val="false"/>
                <w:color w:val="000000"/>
                <w:sz w:val="20"/>
              </w:rPr>
              <w:t>
 </w:t>
            </w:r>
          </w:p>
          <w:bookmarkEnd w:id="338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Елюбаев</w:t>
            </w:r>
            <w:r>
              <w:br/>
            </w:r>
            <w:r>
              <w:rPr>
                <w:rFonts w:ascii="Times New Roman"/>
                <w:b w:val="false"/>
                <w:i w:val="false"/>
                <w:color w:val="000000"/>
                <w:sz w:val="20"/>
              </w:rPr>
              <w:t>
Одинокая юрта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3381"/>
          <w:p>
            <w:pPr>
              <w:spacing w:after="20"/>
              <w:ind w:left="20"/>
              <w:jc w:val="both"/>
            </w:pPr>
            <w:r>
              <w:rPr>
                <w:rFonts w:ascii="Times New Roman"/>
                <w:b w:val="false"/>
                <w:i w:val="false"/>
                <w:color w:val="000000"/>
                <w:sz w:val="20"/>
              </w:rPr>
              <w:t>
285.</w:t>
            </w:r>
            <w:r>
              <w:br/>
            </w:r>
            <w:r>
              <w:rPr>
                <w:rFonts w:ascii="Times New Roman"/>
                <w:b w:val="false"/>
                <w:i w:val="false"/>
                <w:color w:val="000000"/>
                <w:sz w:val="20"/>
              </w:rPr>
              <w:t>
 </w:t>
            </w:r>
          </w:p>
          <w:bookmarkEnd w:id="338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Джандарбеков</w:t>
            </w:r>
            <w:r>
              <w:br/>
            </w:r>
            <w:r>
              <w:rPr>
                <w:rFonts w:ascii="Times New Roman"/>
                <w:b w:val="false"/>
                <w:i w:val="false"/>
                <w:color w:val="000000"/>
                <w:sz w:val="20"/>
              </w:rPr>
              <w:t>
Саки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3382"/>
          <w:p>
            <w:pPr>
              <w:spacing w:after="20"/>
              <w:ind w:left="20"/>
              <w:jc w:val="both"/>
            </w:pPr>
            <w:r>
              <w:rPr>
                <w:rFonts w:ascii="Times New Roman"/>
                <w:b w:val="false"/>
                <w:i w:val="false"/>
                <w:color w:val="000000"/>
                <w:sz w:val="20"/>
              </w:rPr>
              <w:t>
Шет ел шығармалары</w:t>
            </w:r>
            <w:r>
              <w:br/>
            </w:r>
            <w:r>
              <w:rPr>
                <w:rFonts w:ascii="Times New Roman"/>
                <w:b w:val="false"/>
                <w:i w:val="false"/>
                <w:color w:val="000000"/>
                <w:sz w:val="20"/>
              </w:rPr>
              <w:t>
 </w:t>
            </w:r>
          </w:p>
          <w:bookmarkEnd w:id="3382"/>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3383"/>
          <w:p>
            <w:pPr>
              <w:spacing w:after="20"/>
              <w:ind w:left="20"/>
              <w:jc w:val="both"/>
            </w:pPr>
            <w:r>
              <w:rPr>
                <w:rFonts w:ascii="Times New Roman"/>
                <w:b w:val="false"/>
                <w:i w:val="false"/>
                <w:color w:val="000000"/>
                <w:sz w:val="20"/>
              </w:rPr>
              <w:t>
286.</w:t>
            </w:r>
            <w:r>
              <w:br/>
            </w:r>
            <w:r>
              <w:rPr>
                <w:rFonts w:ascii="Times New Roman"/>
                <w:b w:val="false"/>
                <w:i w:val="false"/>
                <w:color w:val="000000"/>
                <w:sz w:val="20"/>
              </w:rPr>
              <w:t>
 </w:t>
            </w:r>
          </w:p>
          <w:bookmarkEnd w:id="338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 де Мопассан </w:t>
            </w:r>
            <w:r>
              <w:br/>
            </w:r>
            <w:r>
              <w:rPr>
                <w:rFonts w:ascii="Times New Roman"/>
                <w:b w:val="false"/>
                <w:i w:val="false"/>
                <w:color w:val="000000"/>
                <w:sz w:val="20"/>
              </w:rPr>
              <w:t>
Ожерелье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3384"/>
          <w:p>
            <w:pPr>
              <w:spacing w:after="20"/>
              <w:ind w:left="20"/>
              <w:jc w:val="both"/>
            </w:pPr>
            <w:r>
              <w:rPr>
                <w:rFonts w:ascii="Times New Roman"/>
                <w:b w:val="false"/>
                <w:i w:val="false"/>
                <w:color w:val="000000"/>
                <w:sz w:val="20"/>
              </w:rPr>
              <w:t>
287.</w:t>
            </w:r>
            <w:r>
              <w:br/>
            </w:r>
            <w:r>
              <w:rPr>
                <w:rFonts w:ascii="Times New Roman"/>
                <w:b w:val="false"/>
                <w:i w:val="false"/>
                <w:color w:val="000000"/>
                <w:sz w:val="20"/>
              </w:rPr>
              <w:t>
 </w:t>
            </w:r>
          </w:p>
          <w:bookmarkEnd w:id="338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Рид</w:t>
            </w:r>
            <w:r>
              <w:br/>
            </w:r>
            <w:r>
              <w:rPr>
                <w:rFonts w:ascii="Times New Roman"/>
                <w:b w:val="false"/>
                <w:i w:val="false"/>
                <w:color w:val="000000"/>
                <w:sz w:val="20"/>
              </w:rPr>
              <w:t>
Всадник без головы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3385"/>
          <w:p>
            <w:pPr>
              <w:spacing w:after="20"/>
              <w:ind w:left="20"/>
              <w:jc w:val="both"/>
            </w:pPr>
            <w:r>
              <w:rPr>
                <w:rFonts w:ascii="Times New Roman"/>
                <w:b w:val="false"/>
                <w:i w:val="false"/>
                <w:color w:val="000000"/>
                <w:sz w:val="20"/>
              </w:rPr>
              <w:t>
288.</w:t>
            </w:r>
            <w:r>
              <w:br/>
            </w:r>
            <w:r>
              <w:rPr>
                <w:rFonts w:ascii="Times New Roman"/>
                <w:b w:val="false"/>
                <w:i w:val="false"/>
                <w:color w:val="000000"/>
                <w:sz w:val="20"/>
              </w:rPr>
              <w:t>
 </w:t>
            </w:r>
          </w:p>
          <w:bookmarkEnd w:id="338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Шоу </w:t>
            </w:r>
            <w:r>
              <w:br/>
            </w:r>
            <w:r>
              <w:rPr>
                <w:rFonts w:ascii="Times New Roman"/>
                <w:b w:val="false"/>
                <w:i w:val="false"/>
                <w:color w:val="000000"/>
                <w:sz w:val="20"/>
              </w:rPr>
              <w:t>
Дом, где разбиваются сердца</w:t>
            </w:r>
            <w:r>
              <w:br/>
            </w:r>
            <w:r>
              <w:rPr>
                <w:rFonts w:ascii="Times New Roman"/>
                <w:b w:val="false"/>
                <w:i w:val="false"/>
                <w:color w:val="000000"/>
                <w:sz w:val="20"/>
              </w:rPr>
              <w:t>
Пигмалион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3386"/>
          <w:p>
            <w:pPr>
              <w:spacing w:after="20"/>
              <w:ind w:left="20"/>
              <w:jc w:val="both"/>
            </w:pPr>
            <w:r>
              <w:rPr>
                <w:rFonts w:ascii="Times New Roman"/>
                <w:b w:val="false"/>
                <w:i w:val="false"/>
                <w:color w:val="000000"/>
                <w:sz w:val="20"/>
              </w:rPr>
              <w:t>
289.</w:t>
            </w:r>
            <w:r>
              <w:br/>
            </w:r>
            <w:r>
              <w:rPr>
                <w:rFonts w:ascii="Times New Roman"/>
                <w:b w:val="false"/>
                <w:i w:val="false"/>
                <w:color w:val="000000"/>
                <w:sz w:val="20"/>
              </w:rPr>
              <w:t>
 </w:t>
            </w:r>
          </w:p>
          <w:bookmarkEnd w:id="338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Остин</w:t>
            </w:r>
            <w:r>
              <w:br/>
            </w:r>
            <w:r>
              <w:rPr>
                <w:rFonts w:ascii="Times New Roman"/>
                <w:b w:val="false"/>
                <w:i w:val="false"/>
                <w:color w:val="000000"/>
                <w:sz w:val="20"/>
              </w:rPr>
              <w:t>
Гордость и предубеждение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3387"/>
          <w:p>
            <w:pPr>
              <w:spacing w:after="20"/>
              <w:ind w:left="20"/>
              <w:jc w:val="both"/>
            </w:pPr>
            <w:r>
              <w:rPr>
                <w:rFonts w:ascii="Times New Roman"/>
                <w:b w:val="false"/>
                <w:i w:val="false"/>
                <w:color w:val="000000"/>
                <w:sz w:val="20"/>
              </w:rPr>
              <w:t>
290.</w:t>
            </w:r>
            <w:r>
              <w:br/>
            </w:r>
            <w:r>
              <w:rPr>
                <w:rFonts w:ascii="Times New Roman"/>
                <w:b w:val="false"/>
                <w:i w:val="false"/>
                <w:color w:val="000000"/>
                <w:sz w:val="20"/>
              </w:rPr>
              <w:t>
 </w:t>
            </w:r>
          </w:p>
          <w:bookmarkEnd w:id="338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Уильямс </w:t>
            </w:r>
            <w:r>
              <w:br/>
            </w:r>
            <w:r>
              <w:rPr>
                <w:rFonts w:ascii="Times New Roman"/>
                <w:b w:val="false"/>
                <w:i w:val="false"/>
                <w:color w:val="000000"/>
                <w:sz w:val="20"/>
              </w:rPr>
              <w:t>
Стеклянный зверинец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3388"/>
          <w:p>
            <w:pPr>
              <w:spacing w:after="20"/>
              <w:ind w:left="20"/>
              <w:jc w:val="both"/>
            </w:pPr>
            <w:r>
              <w:rPr>
                <w:rFonts w:ascii="Times New Roman"/>
                <w:b w:val="false"/>
                <w:i w:val="false"/>
                <w:color w:val="000000"/>
                <w:sz w:val="20"/>
              </w:rPr>
              <w:t>
291.</w:t>
            </w:r>
            <w:r>
              <w:br/>
            </w:r>
            <w:r>
              <w:rPr>
                <w:rFonts w:ascii="Times New Roman"/>
                <w:b w:val="false"/>
                <w:i w:val="false"/>
                <w:color w:val="000000"/>
                <w:sz w:val="20"/>
              </w:rPr>
              <w:t>
 </w:t>
            </w:r>
          </w:p>
          <w:bookmarkEnd w:id="338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r>
              <w:br/>
            </w:r>
            <w:r>
              <w:rPr>
                <w:rFonts w:ascii="Times New Roman"/>
                <w:b w:val="false"/>
                <w:i w:val="false"/>
                <w:color w:val="000000"/>
                <w:sz w:val="20"/>
              </w:rPr>
              <w:t>
Прощай, оружие</w:t>
            </w:r>
            <w:r>
              <w:br/>
            </w:r>
            <w:r>
              <w:rPr>
                <w:rFonts w:ascii="Times New Roman"/>
                <w:b w:val="false"/>
                <w:i w:val="false"/>
                <w:color w:val="000000"/>
                <w:sz w:val="20"/>
              </w:rPr>
              <w:t>
Праздник, который всегда с тобой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3389"/>
          <w:p>
            <w:pPr>
              <w:spacing w:after="20"/>
              <w:ind w:left="20"/>
              <w:jc w:val="both"/>
            </w:pPr>
            <w:r>
              <w:rPr>
                <w:rFonts w:ascii="Times New Roman"/>
                <w:b w:val="false"/>
                <w:i w:val="false"/>
                <w:color w:val="000000"/>
                <w:sz w:val="20"/>
              </w:rPr>
              <w:t>
292.</w:t>
            </w:r>
            <w:r>
              <w:br/>
            </w:r>
            <w:r>
              <w:rPr>
                <w:rFonts w:ascii="Times New Roman"/>
                <w:b w:val="false"/>
                <w:i w:val="false"/>
                <w:color w:val="000000"/>
                <w:sz w:val="20"/>
              </w:rPr>
              <w:t>
 </w:t>
            </w:r>
          </w:p>
          <w:bookmarkEnd w:id="338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Азимов</w:t>
            </w:r>
            <w:r>
              <w:br/>
            </w:r>
            <w:r>
              <w:rPr>
                <w:rFonts w:ascii="Times New Roman"/>
                <w:b w:val="false"/>
                <w:i w:val="false"/>
                <w:color w:val="000000"/>
                <w:sz w:val="20"/>
              </w:rPr>
              <w:t>
Я Робот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3390"/>
          <w:p>
            <w:pPr>
              <w:spacing w:after="20"/>
              <w:ind w:left="20"/>
              <w:jc w:val="both"/>
            </w:pPr>
            <w:r>
              <w:rPr>
                <w:rFonts w:ascii="Times New Roman"/>
                <w:b w:val="false"/>
                <w:i w:val="false"/>
                <w:color w:val="000000"/>
                <w:sz w:val="20"/>
              </w:rPr>
              <w:t>
293.</w:t>
            </w:r>
            <w:r>
              <w:br/>
            </w:r>
            <w:r>
              <w:rPr>
                <w:rFonts w:ascii="Times New Roman"/>
                <w:b w:val="false"/>
                <w:i w:val="false"/>
                <w:color w:val="000000"/>
                <w:sz w:val="20"/>
              </w:rPr>
              <w:t>
 </w:t>
            </w:r>
          </w:p>
          <w:bookmarkEnd w:id="339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Ремарк</w:t>
            </w:r>
            <w:r>
              <w:br/>
            </w:r>
            <w:r>
              <w:rPr>
                <w:rFonts w:ascii="Times New Roman"/>
                <w:b w:val="false"/>
                <w:i w:val="false"/>
                <w:color w:val="000000"/>
                <w:sz w:val="20"/>
              </w:rPr>
              <w:t>
Три товарища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3391"/>
          <w:p>
            <w:pPr>
              <w:spacing w:after="20"/>
              <w:ind w:left="20"/>
              <w:jc w:val="both"/>
            </w:pPr>
            <w:r>
              <w:rPr>
                <w:rFonts w:ascii="Times New Roman"/>
                <w:b w:val="false"/>
                <w:i w:val="false"/>
                <w:color w:val="000000"/>
                <w:sz w:val="20"/>
              </w:rPr>
              <w:t>
294.</w:t>
            </w:r>
            <w:r>
              <w:br/>
            </w:r>
            <w:r>
              <w:rPr>
                <w:rFonts w:ascii="Times New Roman"/>
                <w:b w:val="false"/>
                <w:i w:val="false"/>
                <w:color w:val="000000"/>
                <w:sz w:val="20"/>
              </w:rPr>
              <w:t>
 </w:t>
            </w:r>
          </w:p>
          <w:bookmarkEnd w:id="339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Лондон </w:t>
            </w:r>
            <w:r>
              <w:br/>
            </w:r>
            <w:r>
              <w:rPr>
                <w:rFonts w:ascii="Times New Roman"/>
                <w:b w:val="false"/>
                <w:i w:val="false"/>
                <w:color w:val="000000"/>
                <w:sz w:val="20"/>
              </w:rPr>
              <w:t>
Сердца трех</w:t>
            </w:r>
            <w:r>
              <w:br/>
            </w:r>
            <w:r>
              <w:rPr>
                <w:rFonts w:ascii="Times New Roman"/>
                <w:b w:val="false"/>
                <w:i w:val="false"/>
                <w:color w:val="000000"/>
                <w:sz w:val="20"/>
              </w:rPr>
              <w:t>
Любовь к жизни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3392"/>
          <w:p>
            <w:pPr>
              <w:spacing w:after="20"/>
              <w:ind w:left="20"/>
              <w:jc w:val="both"/>
            </w:pPr>
            <w:r>
              <w:rPr>
                <w:rFonts w:ascii="Times New Roman"/>
                <w:b w:val="false"/>
                <w:i w:val="false"/>
                <w:color w:val="000000"/>
                <w:sz w:val="20"/>
              </w:rPr>
              <w:t>
295.</w:t>
            </w:r>
            <w:r>
              <w:br/>
            </w:r>
            <w:r>
              <w:rPr>
                <w:rFonts w:ascii="Times New Roman"/>
                <w:b w:val="false"/>
                <w:i w:val="false"/>
                <w:color w:val="000000"/>
                <w:sz w:val="20"/>
              </w:rPr>
              <w:t>
 </w:t>
            </w:r>
          </w:p>
          <w:bookmarkEnd w:id="339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r>
              <w:br/>
            </w:r>
            <w:r>
              <w:rPr>
                <w:rFonts w:ascii="Times New Roman"/>
                <w:b w:val="false"/>
                <w:i w:val="false"/>
                <w:color w:val="000000"/>
                <w:sz w:val="20"/>
              </w:rPr>
              <w:t>
Старик и море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3393"/>
          <w:p>
            <w:pPr>
              <w:spacing w:after="20"/>
              <w:ind w:left="20"/>
              <w:jc w:val="both"/>
            </w:pPr>
            <w:r>
              <w:rPr>
                <w:rFonts w:ascii="Times New Roman"/>
                <w:b w:val="false"/>
                <w:i w:val="false"/>
                <w:color w:val="000000"/>
                <w:sz w:val="20"/>
              </w:rPr>
              <w:t>
296.</w:t>
            </w:r>
            <w:r>
              <w:br/>
            </w:r>
            <w:r>
              <w:rPr>
                <w:rFonts w:ascii="Times New Roman"/>
                <w:b w:val="false"/>
                <w:i w:val="false"/>
                <w:color w:val="000000"/>
                <w:sz w:val="20"/>
              </w:rPr>
              <w:t>
 </w:t>
            </w:r>
          </w:p>
          <w:bookmarkEnd w:id="339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 (retold by Elizabeth Gray)</w:t>
            </w:r>
            <w:r>
              <w:br/>
            </w:r>
            <w:r>
              <w:rPr>
                <w:rFonts w:ascii="Times New Roman"/>
                <w:b w:val="false"/>
                <w:i w:val="false"/>
                <w:color w:val="000000"/>
                <w:sz w:val="20"/>
              </w:rPr>
              <w:t>
The Portrait of Dorian Gray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3394"/>
          <w:p>
            <w:pPr>
              <w:spacing w:after="20"/>
              <w:ind w:left="20"/>
              <w:jc w:val="both"/>
            </w:pPr>
            <w:r>
              <w:rPr>
                <w:rFonts w:ascii="Times New Roman"/>
                <w:b w:val="false"/>
                <w:i w:val="false"/>
                <w:color w:val="000000"/>
                <w:sz w:val="20"/>
              </w:rPr>
              <w:t>
297.</w:t>
            </w:r>
            <w:r>
              <w:br/>
            </w:r>
            <w:r>
              <w:rPr>
                <w:rFonts w:ascii="Times New Roman"/>
                <w:b w:val="false"/>
                <w:i w:val="false"/>
                <w:color w:val="000000"/>
                <w:sz w:val="20"/>
              </w:rPr>
              <w:t>
 </w:t>
            </w:r>
          </w:p>
          <w:bookmarkEnd w:id="339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 (retold by Virginia Evans)</w:t>
            </w:r>
            <w:r>
              <w:br/>
            </w:r>
            <w:r>
              <w:rPr>
                <w:rFonts w:ascii="Times New Roman"/>
                <w:b w:val="false"/>
                <w:i w:val="false"/>
                <w:color w:val="000000"/>
                <w:sz w:val="20"/>
              </w:rPr>
              <w:t>
David Copperfield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3395"/>
          <w:p>
            <w:pPr>
              <w:spacing w:after="20"/>
              <w:ind w:left="20"/>
              <w:jc w:val="both"/>
            </w:pPr>
            <w:r>
              <w:rPr>
                <w:rFonts w:ascii="Times New Roman"/>
                <w:b w:val="false"/>
                <w:i w:val="false"/>
                <w:color w:val="000000"/>
                <w:sz w:val="20"/>
              </w:rPr>
              <w:t>
298.</w:t>
            </w:r>
            <w:r>
              <w:br/>
            </w:r>
            <w:r>
              <w:rPr>
                <w:rFonts w:ascii="Times New Roman"/>
                <w:b w:val="false"/>
                <w:i w:val="false"/>
                <w:color w:val="000000"/>
                <w:sz w:val="20"/>
              </w:rPr>
              <w:t>
 </w:t>
            </w:r>
          </w:p>
          <w:bookmarkEnd w:id="339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Charlotte Bronte (retold by Jenny Dooley ) </w:t>
            </w:r>
            <w:r>
              <w:br/>
            </w:r>
            <w:r>
              <w:rPr>
                <w:rFonts w:ascii="Times New Roman"/>
                <w:b w:val="false"/>
                <w:i w:val="false"/>
                <w:color w:val="000000"/>
                <w:sz w:val="20"/>
              </w:rPr>
              <w:t>
Jane Eyre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3396"/>
          <w:p>
            <w:pPr>
              <w:spacing w:after="20"/>
              <w:ind w:left="20"/>
              <w:jc w:val="both"/>
            </w:pPr>
            <w:r>
              <w:rPr>
                <w:rFonts w:ascii="Times New Roman"/>
                <w:b w:val="false"/>
                <w:i w:val="false"/>
                <w:color w:val="000000"/>
                <w:sz w:val="20"/>
              </w:rPr>
              <w:t>
299.</w:t>
            </w:r>
            <w:r>
              <w:br/>
            </w:r>
            <w:r>
              <w:rPr>
                <w:rFonts w:ascii="Times New Roman"/>
                <w:b w:val="false"/>
                <w:i w:val="false"/>
                <w:color w:val="000000"/>
                <w:sz w:val="20"/>
              </w:rPr>
              <w:t>
 </w:t>
            </w:r>
          </w:p>
          <w:bookmarkEnd w:id="339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Jane Austen </w:t>
            </w:r>
            <w:r>
              <w:br/>
            </w:r>
            <w:r>
              <w:rPr>
                <w:rFonts w:ascii="Times New Roman"/>
                <w:b w:val="false"/>
                <w:i w:val="false"/>
                <w:color w:val="000000"/>
                <w:sz w:val="20"/>
              </w:rPr>
              <w:t>
Pride and Prejudice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3397"/>
          <w:p>
            <w:pPr>
              <w:spacing w:after="20"/>
              <w:ind w:left="20"/>
              <w:jc w:val="both"/>
            </w:pPr>
            <w:r>
              <w:rPr>
                <w:rFonts w:ascii="Times New Roman"/>
                <w:b w:val="false"/>
                <w:i w:val="false"/>
                <w:color w:val="000000"/>
                <w:sz w:val="20"/>
              </w:rPr>
              <w:t>
300.</w:t>
            </w:r>
            <w:r>
              <w:br/>
            </w:r>
            <w:r>
              <w:rPr>
                <w:rFonts w:ascii="Times New Roman"/>
                <w:b w:val="false"/>
                <w:i w:val="false"/>
                <w:color w:val="000000"/>
                <w:sz w:val="20"/>
              </w:rPr>
              <w:t>
 </w:t>
            </w:r>
          </w:p>
          <w:bookmarkEnd w:id="339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 (retold by Jenny Dooley)</w:t>
            </w:r>
            <w:r>
              <w:br/>
            </w:r>
            <w:r>
              <w:rPr>
                <w:rFonts w:ascii="Times New Roman"/>
                <w:b w:val="false"/>
                <w:i w:val="false"/>
                <w:color w:val="000000"/>
                <w:sz w:val="20"/>
              </w:rPr>
              <w:t>
A Tale of Two Cities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3398"/>
          <w:p>
            <w:pPr>
              <w:spacing w:after="20"/>
              <w:ind w:left="20"/>
              <w:jc w:val="both"/>
            </w:pPr>
            <w:r>
              <w:rPr>
                <w:rFonts w:ascii="Times New Roman"/>
                <w:b w:val="false"/>
                <w:i w:val="false"/>
                <w:color w:val="000000"/>
                <w:sz w:val="20"/>
              </w:rPr>
              <w:t>
301.</w:t>
            </w:r>
            <w:r>
              <w:br/>
            </w:r>
            <w:r>
              <w:rPr>
                <w:rFonts w:ascii="Times New Roman"/>
                <w:b w:val="false"/>
                <w:i w:val="false"/>
                <w:color w:val="000000"/>
                <w:sz w:val="20"/>
              </w:rPr>
              <w:t>
 </w:t>
            </w:r>
          </w:p>
          <w:bookmarkEnd w:id="339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Alexandre Dumas (retold by Elizabeth Gray and Ian Robertson)</w:t>
            </w:r>
            <w:r>
              <w:br/>
            </w:r>
            <w:r>
              <w:rPr>
                <w:rFonts w:ascii="Times New Roman"/>
                <w:b w:val="false"/>
                <w:i w:val="false"/>
                <w:color w:val="000000"/>
                <w:sz w:val="20"/>
              </w:rPr>
              <w:t>
The Man in the Iron Mask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33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Орыс тілінде оқытатын мектептер үшін</w:t>
            </w:r>
            <w:r>
              <w:br/>
            </w:r>
            <w:r>
              <w:rPr>
                <w:rFonts w:ascii="Times New Roman"/>
                <w:b w:val="false"/>
                <w:i w:val="false"/>
                <w:color w:val="000000"/>
                <w:sz w:val="20"/>
              </w:rPr>
              <w:t>
 </w:t>
            </w:r>
            <w:r>
              <w:br/>
            </w:r>
            <w:r>
              <w:rPr>
                <w:rFonts w:ascii="Times New Roman"/>
                <w:b w:val="false"/>
                <w:i w:val="false"/>
                <w:color w:val="000000"/>
                <w:sz w:val="20"/>
              </w:rPr>
              <w:t>
МЕКТЕПКЕ ДЕЙІНГІ ОҚЫТУ МЕН ТӘРБИЕ</w:t>
            </w:r>
            <w:r>
              <w:br/>
            </w:r>
            <w:r>
              <w:rPr>
                <w:rFonts w:ascii="Times New Roman"/>
                <w:b w:val="false"/>
                <w:i w:val="false"/>
                <w:color w:val="000000"/>
                <w:sz w:val="20"/>
              </w:rPr>
              <w:t>
 Устное народное творчество:</w:t>
            </w:r>
            <w:r>
              <w:br/>
            </w:r>
            <w:r>
              <w:rPr>
                <w:rFonts w:ascii="Times New Roman"/>
                <w:b w:val="false"/>
                <w:i w:val="false"/>
                <w:color w:val="000000"/>
                <w:sz w:val="20"/>
              </w:rPr>
              <w:t>
 </w:t>
            </w:r>
          </w:p>
          <w:bookmarkEnd w:id="3399"/>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340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40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русские пословицы, поговорки и загадки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3401"/>
          <w:p>
            <w:pPr>
              <w:spacing w:after="20"/>
              <w:ind w:left="20"/>
              <w:jc w:val="both"/>
            </w:pPr>
            <w:r>
              <w:rPr>
                <w:rFonts w:ascii="Times New Roman"/>
                <w:b w:val="false"/>
                <w:i w:val="false"/>
                <w:color w:val="000000"/>
                <w:sz w:val="20"/>
              </w:rPr>
              <w:t>
Русские народные сказки:</w:t>
            </w:r>
            <w:r>
              <w:br/>
            </w:r>
            <w:r>
              <w:rPr>
                <w:rFonts w:ascii="Times New Roman"/>
                <w:b w:val="false"/>
                <w:i w:val="false"/>
                <w:color w:val="000000"/>
                <w:sz w:val="20"/>
              </w:rPr>
              <w:t>
 </w:t>
            </w:r>
          </w:p>
          <w:bookmarkEnd w:id="3401"/>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340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40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петух и лиса</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340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40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Глупый волк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340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40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страха глаза велики</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340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40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 и медведь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340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40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Морозко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340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40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 и журавль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340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40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Гуси-лебеди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3409"/>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40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Хаврошечка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341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41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Снегурочка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341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41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Лисичка-сестричка и серый волк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341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41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 и заяц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341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41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Мужик и медведь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341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41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щучьему велению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3415"/>
          <w:p>
            <w:pPr>
              <w:spacing w:after="20"/>
              <w:ind w:left="20"/>
              <w:jc w:val="both"/>
            </w:pPr>
            <w:r>
              <w:rPr>
                <w:rFonts w:ascii="Times New Roman"/>
                <w:b w:val="false"/>
                <w:i w:val="false"/>
                <w:color w:val="000000"/>
                <w:sz w:val="20"/>
              </w:rPr>
              <w:t>
Сказки народов мира:</w:t>
            </w:r>
            <w:r>
              <w:br/>
            </w:r>
            <w:r>
              <w:rPr>
                <w:rFonts w:ascii="Times New Roman"/>
                <w:b w:val="false"/>
                <w:i w:val="false"/>
                <w:color w:val="000000"/>
                <w:sz w:val="20"/>
              </w:rPr>
              <w:t>
 </w:t>
            </w:r>
          </w:p>
          <w:bookmarkEnd w:id="3415"/>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341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41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поросенка (английская народная сказка)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341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41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сестры (татарская народная сказка)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3418"/>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341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силой, а умом (белорусская народная сказка)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3419"/>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341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Кукушка (ненецкая народная сказка)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3420"/>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342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солнышка в гостях (словацкая народная сказка)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3421"/>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342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Поспешишь – людей насмешишь (польская народная сказка)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3422"/>
          <w:p>
            <w:pPr>
              <w:spacing w:after="20"/>
              <w:ind w:left="20"/>
              <w:jc w:val="both"/>
            </w:pPr>
            <w:r>
              <w:rPr>
                <w:rFonts w:ascii="Times New Roman"/>
                <w:b w:val="false"/>
                <w:i w:val="false"/>
                <w:color w:val="000000"/>
                <w:sz w:val="20"/>
              </w:rPr>
              <w:t>
Рассказы писателей Казахстана, России и других стран СНГ</w:t>
            </w:r>
            <w:r>
              <w:br/>
            </w:r>
            <w:r>
              <w:rPr>
                <w:rFonts w:ascii="Times New Roman"/>
                <w:b w:val="false"/>
                <w:i w:val="false"/>
                <w:color w:val="000000"/>
                <w:sz w:val="20"/>
              </w:rPr>
              <w:t>
 </w:t>
            </w:r>
          </w:p>
          <w:bookmarkEnd w:id="3422"/>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3423"/>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342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r>
              <w:br/>
            </w:r>
            <w:r>
              <w:rPr>
                <w:rFonts w:ascii="Times New Roman"/>
                <w:b w:val="false"/>
                <w:i w:val="false"/>
                <w:color w:val="000000"/>
                <w:sz w:val="20"/>
              </w:rPr>
              <w:t>
Чувство жалости сильнее боли</w:t>
            </w:r>
            <w:r>
              <w:br/>
            </w:r>
            <w:r>
              <w:rPr>
                <w:rFonts w:ascii="Times New Roman"/>
                <w:b w:val="false"/>
                <w:i w:val="false"/>
                <w:color w:val="000000"/>
                <w:sz w:val="20"/>
              </w:rPr>
              <w:t>
Паук, муравей и ласточка</w:t>
            </w:r>
            <w:r>
              <w:br/>
            </w:r>
            <w:r>
              <w:rPr>
                <w:rFonts w:ascii="Times New Roman"/>
                <w:b w:val="false"/>
                <w:i w:val="false"/>
                <w:color w:val="000000"/>
                <w:sz w:val="20"/>
              </w:rPr>
              <w:t>
Клочок ваты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3424"/>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342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Отебай Турманжанов</w:t>
            </w:r>
            <w:r>
              <w:br/>
            </w:r>
            <w:r>
              <w:rPr>
                <w:rFonts w:ascii="Times New Roman"/>
                <w:b w:val="false"/>
                <w:i w:val="false"/>
                <w:color w:val="000000"/>
                <w:sz w:val="20"/>
              </w:rPr>
              <w:t>
Белый верблюжонок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3425"/>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342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 Толстой </w:t>
            </w:r>
            <w:r>
              <w:br/>
            </w:r>
            <w:r>
              <w:rPr>
                <w:rFonts w:ascii="Times New Roman"/>
                <w:b w:val="false"/>
                <w:i w:val="false"/>
                <w:color w:val="000000"/>
                <w:sz w:val="20"/>
              </w:rPr>
              <w:t xml:space="preserve">
Птичка </w:t>
            </w:r>
            <w:r>
              <w:br/>
            </w:r>
            <w:r>
              <w:rPr>
                <w:rFonts w:ascii="Times New Roman"/>
                <w:b w:val="false"/>
                <w:i w:val="false"/>
                <w:color w:val="000000"/>
                <w:sz w:val="20"/>
              </w:rPr>
              <w:t>
Два товарища</w:t>
            </w:r>
            <w:r>
              <w:br/>
            </w:r>
            <w:r>
              <w:rPr>
                <w:rFonts w:ascii="Times New Roman"/>
                <w:b w:val="false"/>
                <w:i w:val="false"/>
                <w:color w:val="000000"/>
                <w:sz w:val="20"/>
              </w:rPr>
              <w:t>
Лев и мышь</w:t>
            </w:r>
            <w:r>
              <w:br/>
            </w:r>
            <w:r>
              <w:rPr>
                <w:rFonts w:ascii="Times New Roman"/>
                <w:b w:val="false"/>
                <w:i w:val="false"/>
                <w:color w:val="000000"/>
                <w:sz w:val="20"/>
              </w:rPr>
              <w:t xml:space="preserve">
Отец и сыновья </w:t>
            </w:r>
            <w:r>
              <w:br/>
            </w:r>
            <w:r>
              <w:rPr>
                <w:rFonts w:ascii="Times New Roman"/>
                <w:b w:val="false"/>
                <w:i w:val="false"/>
                <w:color w:val="000000"/>
                <w:sz w:val="20"/>
              </w:rPr>
              <w:t xml:space="preserve">
Лгун </w:t>
            </w:r>
            <w:r>
              <w:br/>
            </w:r>
            <w:r>
              <w:rPr>
                <w:rFonts w:ascii="Times New Roman"/>
                <w:b w:val="false"/>
                <w:i w:val="false"/>
                <w:color w:val="000000"/>
                <w:sz w:val="20"/>
              </w:rPr>
              <w:t>
Ученый сын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3426"/>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342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Шим</w:t>
            </w:r>
            <w:r>
              <w:br/>
            </w:r>
            <w:r>
              <w:rPr>
                <w:rFonts w:ascii="Times New Roman"/>
                <w:b w:val="false"/>
                <w:i w:val="false"/>
                <w:color w:val="000000"/>
                <w:sz w:val="20"/>
              </w:rPr>
              <w:t>
Камень</w:t>
            </w:r>
            <w:r>
              <w:br/>
            </w:r>
            <w:r>
              <w:rPr>
                <w:rFonts w:ascii="Times New Roman"/>
                <w:b w:val="false"/>
                <w:i w:val="false"/>
                <w:color w:val="000000"/>
                <w:sz w:val="20"/>
              </w:rPr>
              <w:t>
Ручей</w:t>
            </w:r>
            <w:r>
              <w:br/>
            </w:r>
            <w:r>
              <w:rPr>
                <w:rFonts w:ascii="Times New Roman"/>
                <w:b w:val="false"/>
                <w:i w:val="false"/>
                <w:color w:val="000000"/>
                <w:sz w:val="20"/>
              </w:rPr>
              <w:t>
Сосулька и Солнце</w:t>
            </w:r>
            <w:r>
              <w:br/>
            </w:r>
            <w:r>
              <w:rPr>
                <w:rFonts w:ascii="Times New Roman"/>
                <w:b w:val="false"/>
                <w:i w:val="false"/>
                <w:color w:val="000000"/>
                <w:sz w:val="20"/>
              </w:rPr>
              <w:t>
Солнечная капля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3427"/>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342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Чарушин</w:t>
            </w:r>
            <w:r>
              <w:br/>
            </w:r>
            <w:r>
              <w:rPr>
                <w:rFonts w:ascii="Times New Roman"/>
                <w:b w:val="false"/>
                <w:i w:val="false"/>
                <w:color w:val="000000"/>
                <w:sz w:val="20"/>
              </w:rPr>
              <w:t>
Волчишко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3428"/>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342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Бианки</w:t>
            </w:r>
            <w:r>
              <w:br/>
            </w:r>
            <w:r>
              <w:rPr>
                <w:rFonts w:ascii="Times New Roman"/>
                <w:b w:val="false"/>
                <w:i w:val="false"/>
                <w:color w:val="000000"/>
                <w:sz w:val="20"/>
              </w:rPr>
              <w:t>
Хвосты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3429"/>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342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Чарушин</w:t>
            </w:r>
            <w:r>
              <w:br/>
            </w:r>
            <w:r>
              <w:rPr>
                <w:rFonts w:ascii="Times New Roman"/>
                <w:b w:val="false"/>
                <w:i w:val="false"/>
                <w:color w:val="000000"/>
                <w:sz w:val="20"/>
              </w:rPr>
              <w:t>
На нашем дворе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3430"/>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343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 Ушинский </w:t>
            </w:r>
            <w:r>
              <w:br/>
            </w:r>
            <w:r>
              <w:rPr>
                <w:rFonts w:ascii="Times New Roman"/>
                <w:b w:val="false"/>
                <w:i w:val="false"/>
                <w:color w:val="000000"/>
                <w:sz w:val="20"/>
              </w:rPr>
              <w:t xml:space="preserve">
Лекарство </w:t>
            </w:r>
            <w:r>
              <w:br/>
            </w:r>
            <w:r>
              <w:rPr>
                <w:rFonts w:ascii="Times New Roman"/>
                <w:b w:val="false"/>
                <w:i w:val="false"/>
                <w:color w:val="000000"/>
                <w:sz w:val="20"/>
              </w:rPr>
              <w:t>
Сила не право, Васька</w:t>
            </w:r>
            <w:r>
              <w:br/>
            </w:r>
            <w:r>
              <w:rPr>
                <w:rFonts w:ascii="Times New Roman"/>
                <w:b w:val="false"/>
                <w:i w:val="false"/>
                <w:color w:val="000000"/>
                <w:sz w:val="20"/>
              </w:rPr>
              <w:t xml:space="preserve">
Не ладно скроен, да крепко спит </w:t>
            </w:r>
            <w:r>
              <w:br/>
            </w:r>
            <w:r>
              <w:rPr>
                <w:rFonts w:ascii="Times New Roman"/>
                <w:b w:val="false"/>
                <w:i w:val="false"/>
                <w:color w:val="000000"/>
                <w:sz w:val="20"/>
              </w:rPr>
              <w:t xml:space="preserve">
Вместе тесно, а врозь скучно </w:t>
            </w:r>
            <w:r>
              <w:br/>
            </w:r>
            <w:r>
              <w:rPr>
                <w:rFonts w:ascii="Times New Roman"/>
                <w:b w:val="false"/>
                <w:i w:val="false"/>
                <w:color w:val="000000"/>
                <w:sz w:val="20"/>
              </w:rPr>
              <w:t>
Кукушечка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3431"/>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343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Валентина Осеева </w:t>
            </w:r>
            <w:r>
              <w:br/>
            </w:r>
            <w:r>
              <w:rPr>
                <w:rFonts w:ascii="Times New Roman"/>
                <w:b w:val="false"/>
                <w:i w:val="false"/>
                <w:color w:val="000000"/>
                <w:sz w:val="20"/>
              </w:rPr>
              <w:t xml:space="preserve">
Плохо </w:t>
            </w:r>
            <w:r>
              <w:br/>
            </w:r>
            <w:r>
              <w:rPr>
                <w:rFonts w:ascii="Times New Roman"/>
                <w:b w:val="false"/>
                <w:i w:val="false"/>
                <w:color w:val="000000"/>
                <w:sz w:val="20"/>
              </w:rPr>
              <w:t>
Хорошее</w:t>
            </w:r>
            <w:r>
              <w:br/>
            </w:r>
            <w:r>
              <w:rPr>
                <w:rFonts w:ascii="Times New Roman"/>
                <w:b w:val="false"/>
                <w:i w:val="false"/>
                <w:color w:val="000000"/>
                <w:sz w:val="20"/>
              </w:rPr>
              <w:t>
Лекарство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3432"/>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343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Пермяк</w:t>
            </w:r>
            <w:r>
              <w:br/>
            </w:r>
            <w:r>
              <w:rPr>
                <w:rFonts w:ascii="Times New Roman"/>
                <w:b w:val="false"/>
                <w:i w:val="false"/>
                <w:color w:val="000000"/>
                <w:sz w:val="20"/>
              </w:rPr>
              <w:t>
Для чего руки нужны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3433"/>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343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Виталий Бианки </w:t>
            </w:r>
            <w:r>
              <w:br/>
            </w:r>
            <w:r>
              <w:rPr>
                <w:rFonts w:ascii="Times New Roman"/>
                <w:b w:val="false"/>
                <w:i w:val="false"/>
                <w:color w:val="000000"/>
                <w:sz w:val="20"/>
              </w:rPr>
              <w:t>
Лис и мышонок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3434"/>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343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Музафар Алимбаев </w:t>
            </w:r>
            <w:r>
              <w:br/>
            </w:r>
            <w:r>
              <w:rPr>
                <w:rFonts w:ascii="Times New Roman"/>
                <w:b w:val="false"/>
                <w:i w:val="false"/>
                <w:color w:val="000000"/>
                <w:sz w:val="20"/>
              </w:rPr>
              <w:t xml:space="preserve">
Приметы осени </w:t>
            </w:r>
            <w:r>
              <w:br/>
            </w:r>
            <w:r>
              <w:rPr>
                <w:rFonts w:ascii="Times New Roman"/>
                <w:b w:val="false"/>
                <w:i w:val="false"/>
                <w:color w:val="000000"/>
                <w:sz w:val="20"/>
              </w:rPr>
              <w:t xml:space="preserve">
Не знает ли щенок об этом? </w:t>
            </w:r>
            <w:r>
              <w:br/>
            </w:r>
            <w:r>
              <w:rPr>
                <w:rFonts w:ascii="Times New Roman"/>
                <w:b w:val="false"/>
                <w:i w:val="false"/>
                <w:color w:val="000000"/>
                <w:sz w:val="20"/>
              </w:rPr>
              <w:t xml:space="preserve">
Ослик пляшет </w:t>
            </w:r>
            <w:r>
              <w:br/>
            </w:r>
            <w:r>
              <w:rPr>
                <w:rFonts w:ascii="Times New Roman"/>
                <w:b w:val="false"/>
                <w:i w:val="false"/>
                <w:color w:val="000000"/>
                <w:sz w:val="20"/>
              </w:rPr>
              <w:t>
Рисунки на асфальте</w:t>
            </w:r>
            <w:r>
              <w:br/>
            </w:r>
            <w:r>
              <w:rPr>
                <w:rFonts w:ascii="Times New Roman"/>
                <w:b w:val="false"/>
                <w:i w:val="false"/>
                <w:color w:val="000000"/>
                <w:sz w:val="20"/>
              </w:rPr>
              <w:t>
Мои игрушки</w:t>
            </w:r>
            <w:r>
              <w:br/>
            </w:r>
            <w:r>
              <w:rPr>
                <w:rFonts w:ascii="Times New Roman"/>
                <w:b w:val="false"/>
                <w:i w:val="false"/>
                <w:color w:val="000000"/>
                <w:sz w:val="20"/>
              </w:rPr>
              <w:t xml:space="preserve">
Привычка кота </w:t>
            </w:r>
            <w:r>
              <w:br/>
            </w:r>
            <w:r>
              <w:rPr>
                <w:rFonts w:ascii="Times New Roman"/>
                <w:b w:val="false"/>
                <w:i w:val="false"/>
                <w:color w:val="000000"/>
                <w:sz w:val="20"/>
              </w:rPr>
              <w:t>
Уроки вежливости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3435"/>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343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Кабдыкарим Ыдырысов</w:t>
            </w:r>
            <w:r>
              <w:br/>
            </w:r>
            <w:r>
              <w:rPr>
                <w:rFonts w:ascii="Times New Roman"/>
                <w:b w:val="false"/>
                <w:i w:val="false"/>
                <w:color w:val="000000"/>
                <w:sz w:val="20"/>
              </w:rPr>
              <w:t>
Мой край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3436"/>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343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 Кайранов</w:t>
            </w:r>
            <w:r>
              <w:br/>
            </w:r>
            <w:r>
              <w:rPr>
                <w:rFonts w:ascii="Times New Roman"/>
                <w:b w:val="false"/>
                <w:i w:val="false"/>
                <w:color w:val="000000"/>
                <w:sz w:val="20"/>
              </w:rPr>
              <w:t>
Бабушка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3437"/>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343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Самуил Маршак</w:t>
            </w:r>
            <w:r>
              <w:br/>
            </w:r>
            <w:r>
              <w:rPr>
                <w:rFonts w:ascii="Times New Roman"/>
                <w:b w:val="false"/>
                <w:i w:val="false"/>
                <w:color w:val="000000"/>
                <w:sz w:val="20"/>
              </w:rPr>
              <w:t>
Песня о елке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3438"/>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343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Суриков</w:t>
            </w:r>
            <w:r>
              <w:br/>
            </w:r>
            <w:r>
              <w:rPr>
                <w:rFonts w:ascii="Times New Roman"/>
                <w:b w:val="false"/>
                <w:i w:val="false"/>
                <w:color w:val="000000"/>
                <w:sz w:val="20"/>
              </w:rPr>
              <w:t>
Первый снег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3439"/>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343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Трутнева</w:t>
            </w:r>
            <w:r>
              <w:br/>
            </w:r>
            <w:r>
              <w:rPr>
                <w:rFonts w:ascii="Times New Roman"/>
                <w:b w:val="false"/>
                <w:i w:val="false"/>
                <w:color w:val="000000"/>
                <w:sz w:val="20"/>
              </w:rPr>
              <w:t>
С Новым годом!</w:t>
            </w:r>
            <w:r>
              <w:br/>
            </w:r>
            <w:r>
              <w:rPr>
                <w:rFonts w:ascii="Times New Roman"/>
                <w:b w:val="false"/>
                <w:i w:val="false"/>
                <w:color w:val="000000"/>
                <w:sz w:val="20"/>
              </w:rPr>
              <w:t>
Мамин день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3440"/>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344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Высотская</w:t>
            </w:r>
            <w:r>
              <w:br/>
            </w:r>
            <w:r>
              <w:rPr>
                <w:rFonts w:ascii="Times New Roman"/>
                <w:b w:val="false"/>
                <w:i w:val="false"/>
                <w:color w:val="000000"/>
                <w:sz w:val="20"/>
              </w:rPr>
              <w:t>
Разговор с весной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3441"/>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344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Сергей Есенин </w:t>
            </w:r>
            <w:r>
              <w:br/>
            </w:r>
            <w:r>
              <w:rPr>
                <w:rFonts w:ascii="Times New Roman"/>
                <w:b w:val="false"/>
                <w:i w:val="false"/>
                <w:color w:val="000000"/>
                <w:sz w:val="20"/>
              </w:rPr>
              <w:t>
Черемуха</w:t>
            </w:r>
            <w:r>
              <w:br/>
            </w:r>
            <w:r>
              <w:rPr>
                <w:rFonts w:ascii="Times New Roman"/>
                <w:b w:val="false"/>
                <w:i w:val="false"/>
                <w:color w:val="000000"/>
                <w:sz w:val="20"/>
              </w:rPr>
              <w:t>
Береза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3442"/>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344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Гамзатов</w:t>
            </w:r>
            <w:r>
              <w:br/>
            </w:r>
            <w:r>
              <w:rPr>
                <w:rFonts w:ascii="Times New Roman"/>
                <w:b w:val="false"/>
                <w:i w:val="false"/>
                <w:color w:val="000000"/>
                <w:sz w:val="20"/>
              </w:rPr>
              <w:t>
Мой дедушка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3443"/>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344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Корней Чуковский </w:t>
            </w:r>
            <w:r>
              <w:br/>
            </w:r>
            <w:r>
              <w:rPr>
                <w:rFonts w:ascii="Times New Roman"/>
                <w:b w:val="false"/>
                <w:i w:val="false"/>
                <w:color w:val="000000"/>
                <w:sz w:val="20"/>
              </w:rPr>
              <w:t>
Айболит и воробей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3444"/>
          <w:p>
            <w:pPr>
              <w:spacing w:after="20"/>
              <w:ind w:left="20"/>
              <w:jc w:val="both"/>
            </w:pPr>
            <w:r>
              <w:rPr>
                <w:rFonts w:ascii="Times New Roman"/>
                <w:b w:val="false"/>
                <w:i w:val="false"/>
                <w:color w:val="000000"/>
                <w:sz w:val="20"/>
              </w:rPr>
              <w:t>
БАСТАУЫШ БІЛІМ БЕРУ</w:t>
            </w:r>
            <w:r>
              <w:br/>
            </w:r>
            <w:r>
              <w:rPr>
                <w:rFonts w:ascii="Times New Roman"/>
                <w:b w:val="false"/>
                <w:i w:val="false"/>
                <w:color w:val="000000"/>
                <w:sz w:val="20"/>
              </w:rPr>
              <w:t>
 </w:t>
            </w:r>
            <w:r>
              <w:br/>
            </w:r>
            <w:r>
              <w:rPr>
                <w:rFonts w:ascii="Times New Roman"/>
                <w:b w:val="false"/>
                <w:i w:val="false"/>
                <w:color w:val="000000"/>
                <w:sz w:val="20"/>
              </w:rPr>
              <w:t>
Орыс тіліндегі шығармалар</w:t>
            </w:r>
            <w:r>
              <w:br/>
            </w:r>
            <w:r>
              <w:rPr>
                <w:rFonts w:ascii="Times New Roman"/>
                <w:b w:val="false"/>
                <w:i w:val="false"/>
                <w:color w:val="000000"/>
                <w:sz w:val="20"/>
              </w:rPr>
              <w:t>
 </w:t>
            </w:r>
          </w:p>
          <w:bookmarkEnd w:id="3444"/>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3445"/>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344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Майтанов</w:t>
            </w:r>
            <w:r>
              <w:br/>
            </w:r>
            <w:r>
              <w:rPr>
                <w:rFonts w:ascii="Times New Roman"/>
                <w:b w:val="false"/>
                <w:i w:val="false"/>
                <w:color w:val="000000"/>
                <w:sz w:val="20"/>
              </w:rPr>
              <w:t>
Абай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3446"/>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344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Кул-Мухаммед</w:t>
            </w:r>
            <w:r>
              <w:br/>
            </w:r>
            <w:r>
              <w:rPr>
                <w:rFonts w:ascii="Times New Roman"/>
                <w:b w:val="false"/>
                <w:i w:val="false"/>
                <w:color w:val="000000"/>
                <w:sz w:val="20"/>
              </w:rPr>
              <w:t>
Аль-Фараби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3447"/>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344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Комеков, С. Утениязов </w:t>
            </w:r>
            <w:r>
              <w:br/>
            </w:r>
            <w:r>
              <w:rPr>
                <w:rFonts w:ascii="Times New Roman"/>
                <w:b w:val="false"/>
                <w:i w:val="false"/>
                <w:color w:val="000000"/>
                <w:sz w:val="20"/>
              </w:rPr>
              <w:t>
Шокан Уалиханов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3448"/>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344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Касымбаев</w:t>
            </w:r>
            <w:r>
              <w:br/>
            </w:r>
            <w:r>
              <w:rPr>
                <w:rFonts w:ascii="Times New Roman"/>
                <w:b w:val="false"/>
                <w:i w:val="false"/>
                <w:color w:val="000000"/>
                <w:sz w:val="20"/>
              </w:rPr>
              <w:t xml:space="preserve">
Абылай хан </w:t>
            </w:r>
            <w:r>
              <w:br/>
            </w:r>
            <w:r>
              <w:rPr>
                <w:rFonts w:ascii="Times New Roman"/>
                <w:b w:val="false"/>
                <w:i w:val="false"/>
                <w:color w:val="000000"/>
                <w:sz w:val="20"/>
              </w:rPr>
              <w:t>
Кенесары Касымов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3449"/>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344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r>
              <w:br/>
            </w:r>
            <w:r>
              <w:rPr>
                <w:rFonts w:ascii="Times New Roman"/>
                <w:b w:val="false"/>
                <w:i w:val="false"/>
                <w:color w:val="000000"/>
                <w:sz w:val="20"/>
              </w:rPr>
              <w:t xml:space="preserve">
Керей мен Жанибек </w:t>
            </w:r>
            <w:r>
              <w:br/>
            </w:r>
            <w:r>
              <w:rPr>
                <w:rFonts w:ascii="Times New Roman"/>
                <w:b w:val="false"/>
                <w:i w:val="false"/>
                <w:color w:val="000000"/>
                <w:sz w:val="20"/>
              </w:rPr>
              <w:t>
Томирис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3450"/>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345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Комеков, К. Саки</w:t>
            </w:r>
            <w:r>
              <w:br/>
            </w:r>
            <w:r>
              <w:rPr>
                <w:rFonts w:ascii="Times New Roman"/>
                <w:b w:val="false"/>
                <w:i w:val="false"/>
                <w:color w:val="000000"/>
                <w:sz w:val="20"/>
              </w:rPr>
              <w:t>
Бейбарыс султан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3451"/>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345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Комеков, Б. Карибаев </w:t>
            </w:r>
            <w:r>
              <w:br/>
            </w:r>
            <w:r>
              <w:rPr>
                <w:rFonts w:ascii="Times New Roman"/>
                <w:b w:val="false"/>
                <w:i w:val="false"/>
                <w:color w:val="000000"/>
                <w:sz w:val="20"/>
              </w:rPr>
              <w:t>
Мухаммед Хайдар Дулат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3452"/>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345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Б. Комеков </w:t>
            </w:r>
            <w:r>
              <w:br/>
            </w:r>
            <w:r>
              <w:rPr>
                <w:rFonts w:ascii="Times New Roman"/>
                <w:b w:val="false"/>
                <w:i w:val="false"/>
                <w:color w:val="000000"/>
                <w:sz w:val="20"/>
              </w:rPr>
              <w:t>
Чингис хан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3453"/>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345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Кумисбайулы </w:t>
            </w:r>
            <w:r>
              <w:br/>
            </w:r>
            <w:r>
              <w:rPr>
                <w:rFonts w:ascii="Times New Roman"/>
                <w:b w:val="false"/>
                <w:i w:val="false"/>
                <w:color w:val="000000"/>
                <w:sz w:val="20"/>
              </w:rPr>
              <w:t xml:space="preserve">
Канжыгалы Богенбай </w:t>
            </w:r>
            <w:r>
              <w:br/>
            </w:r>
            <w:r>
              <w:rPr>
                <w:rFonts w:ascii="Times New Roman"/>
                <w:b w:val="false"/>
                <w:i w:val="false"/>
                <w:color w:val="000000"/>
                <w:sz w:val="20"/>
              </w:rPr>
              <w:t xml:space="preserve">
Шакшакулы Жанибек </w:t>
            </w:r>
            <w:r>
              <w:br/>
            </w:r>
            <w:r>
              <w:rPr>
                <w:rFonts w:ascii="Times New Roman"/>
                <w:b w:val="false"/>
                <w:i w:val="false"/>
                <w:color w:val="000000"/>
                <w:sz w:val="20"/>
              </w:rPr>
              <w:t>
Райымбек батыр</w:t>
            </w:r>
            <w:r>
              <w:br/>
            </w:r>
            <w:r>
              <w:rPr>
                <w:rFonts w:ascii="Times New Roman"/>
                <w:b w:val="false"/>
                <w:i w:val="false"/>
                <w:color w:val="000000"/>
                <w:sz w:val="20"/>
              </w:rPr>
              <w:t>
Каракерей Кабанбай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3454"/>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345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Сокпакбаев</w:t>
            </w:r>
            <w:r>
              <w:br/>
            </w:r>
            <w:r>
              <w:rPr>
                <w:rFonts w:ascii="Times New Roman"/>
                <w:b w:val="false"/>
                <w:i w:val="false"/>
                <w:color w:val="000000"/>
                <w:sz w:val="20"/>
              </w:rPr>
              <w:t>
Компас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2" w:id="3455"/>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345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Токмакова </w:t>
            </w:r>
            <w:r>
              <w:br/>
            </w:r>
            <w:r>
              <w:rPr>
                <w:rFonts w:ascii="Times New Roman"/>
                <w:b w:val="false"/>
                <w:i w:val="false"/>
                <w:color w:val="000000"/>
                <w:sz w:val="20"/>
              </w:rPr>
              <w:t xml:space="preserve">
Весна </w:t>
            </w:r>
            <w:r>
              <w:br/>
            </w:r>
            <w:r>
              <w:rPr>
                <w:rFonts w:ascii="Times New Roman"/>
                <w:b w:val="false"/>
                <w:i w:val="false"/>
                <w:color w:val="000000"/>
                <w:sz w:val="20"/>
              </w:rPr>
              <w:t xml:space="preserve">
Осенние листья </w:t>
            </w:r>
            <w:r>
              <w:br/>
            </w:r>
            <w:r>
              <w:rPr>
                <w:rFonts w:ascii="Times New Roman"/>
                <w:b w:val="false"/>
                <w:i w:val="false"/>
                <w:color w:val="000000"/>
                <w:sz w:val="20"/>
              </w:rPr>
              <w:t>
Десять птичек – стайка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3456"/>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345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К.Ушинский </w:t>
            </w:r>
            <w:r>
              <w:br/>
            </w:r>
            <w:r>
              <w:rPr>
                <w:rFonts w:ascii="Times New Roman"/>
                <w:b w:val="false"/>
                <w:i w:val="false"/>
                <w:color w:val="000000"/>
                <w:sz w:val="20"/>
              </w:rPr>
              <w:t>
Четыре желания</w:t>
            </w:r>
            <w:r>
              <w:br/>
            </w:r>
            <w:r>
              <w:rPr>
                <w:rFonts w:ascii="Times New Roman"/>
                <w:b w:val="false"/>
                <w:i w:val="false"/>
                <w:color w:val="000000"/>
                <w:sz w:val="20"/>
              </w:rPr>
              <w:t>
Дети в роще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3457"/>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345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Тимошенко </w:t>
            </w:r>
            <w:r>
              <w:br/>
            </w:r>
            <w:r>
              <w:rPr>
                <w:rFonts w:ascii="Times New Roman"/>
                <w:b w:val="false"/>
                <w:i w:val="false"/>
                <w:color w:val="000000"/>
                <w:sz w:val="20"/>
              </w:rPr>
              <w:t>
Кто сделал скворечник?</w:t>
            </w:r>
            <w:r>
              <w:br/>
            </w:r>
            <w:r>
              <w:rPr>
                <w:rFonts w:ascii="Times New Roman"/>
                <w:b w:val="false"/>
                <w:i w:val="false"/>
                <w:color w:val="000000"/>
                <w:sz w:val="20"/>
              </w:rPr>
              <w:t>
Гнездышко</w:t>
            </w:r>
            <w:r>
              <w:br/>
            </w:r>
            <w:r>
              <w:rPr>
                <w:rFonts w:ascii="Times New Roman"/>
                <w:b w:val="false"/>
                <w:i w:val="false"/>
                <w:color w:val="000000"/>
                <w:sz w:val="20"/>
              </w:rPr>
              <w:t>
Грач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3458"/>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345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Плещеев</w:t>
            </w:r>
            <w:r>
              <w:br/>
            </w:r>
            <w:r>
              <w:rPr>
                <w:rFonts w:ascii="Times New Roman"/>
                <w:b w:val="false"/>
                <w:i w:val="false"/>
                <w:color w:val="000000"/>
                <w:sz w:val="20"/>
              </w:rPr>
              <w:t xml:space="preserve">
Миновало лето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3459"/>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345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Е.Елубаев </w:t>
            </w:r>
            <w:r>
              <w:br/>
            </w:r>
            <w:r>
              <w:rPr>
                <w:rFonts w:ascii="Times New Roman"/>
                <w:b w:val="false"/>
                <w:i w:val="false"/>
                <w:color w:val="000000"/>
                <w:sz w:val="20"/>
              </w:rPr>
              <w:t>
Милосердие</w:t>
            </w:r>
            <w:r>
              <w:br/>
            </w:r>
            <w:r>
              <w:rPr>
                <w:rFonts w:ascii="Times New Roman"/>
                <w:b w:val="false"/>
                <w:i w:val="false"/>
                <w:color w:val="000000"/>
                <w:sz w:val="20"/>
              </w:rPr>
              <w:t>
Если любишь маму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3460"/>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346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Сералиев </w:t>
            </w:r>
            <w:r>
              <w:br/>
            </w:r>
            <w:r>
              <w:rPr>
                <w:rFonts w:ascii="Times New Roman"/>
                <w:b w:val="false"/>
                <w:i w:val="false"/>
                <w:color w:val="000000"/>
                <w:sz w:val="20"/>
              </w:rPr>
              <w:t>
Пуговицы</w:t>
            </w:r>
            <w:r>
              <w:br/>
            </w:r>
            <w:r>
              <w:rPr>
                <w:rFonts w:ascii="Times New Roman"/>
                <w:b w:val="false"/>
                <w:i w:val="false"/>
                <w:color w:val="000000"/>
                <w:sz w:val="20"/>
              </w:rPr>
              <w:t xml:space="preserve">
Ласточка </w:t>
            </w:r>
            <w:r>
              <w:br/>
            </w:r>
            <w:r>
              <w:rPr>
                <w:rFonts w:ascii="Times New Roman"/>
                <w:b w:val="false"/>
                <w:i w:val="false"/>
                <w:color w:val="000000"/>
                <w:sz w:val="20"/>
              </w:rPr>
              <w:t>
Победа Бейсена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3461"/>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346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w:t>
            </w:r>
            <w:r>
              <w:br/>
            </w:r>
            <w:r>
              <w:rPr>
                <w:rFonts w:ascii="Times New Roman"/>
                <w:b w:val="false"/>
                <w:i w:val="false"/>
                <w:color w:val="000000"/>
                <w:sz w:val="20"/>
              </w:rPr>
              <w:t>
Чистыйродник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3462"/>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346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Жабаев </w:t>
            </w:r>
            <w:r>
              <w:br/>
            </w:r>
            <w:r>
              <w:rPr>
                <w:rFonts w:ascii="Times New Roman"/>
                <w:b w:val="false"/>
                <w:i w:val="false"/>
                <w:color w:val="000000"/>
                <w:sz w:val="20"/>
              </w:rPr>
              <w:t>
Весна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3463"/>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346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r>
              <w:br/>
            </w:r>
            <w:r>
              <w:rPr>
                <w:rFonts w:ascii="Times New Roman"/>
                <w:b w:val="false"/>
                <w:i w:val="false"/>
                <w:color w:val="000000"/>
                <w:sz w:val="20"/>
              </w:rPr>
              <w:t>
Озеро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3464"/>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346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Скребицкий </w:t>
            </w:r>
            <w:r>
              <w:br/>
            </w:r>
            <w:r>
              <w:rPr>
                <w:rFonts w:ascii="Times New Roman"/>
                <w:b w:val="false"/>
                <w:i w:val="false"/>
                <w:color w:val="000000"/>
                <w:sz w:val="20"/>
              </w:rPr>
              <w:t xml:space="preserve">
Лесное эхо </w:t>
            </w:r>
            <w:r>
              <w:br/>
            </w:r>
            <w:r>
              <w:rPr>
                <w:rFonts w:ascii="Times New Roman"/>
                <w:b w:val="false"/>
                <w:i w:val="false"/>
                <w:color w:val="000000"/>
                <w:sz w:val="20"/>
              </w:rPr>
              <w:t>
Митины друзья</w:t>
            </w:r>
            <w:r>
              <w:br/>
            </w:r>
            <w:r>
              <w:rPr>
                <w:rFonts w:ascii="Times New Roman"/>
                <w:b w:val="false"/>
                <w:i w:val="false"/>
                <w:color w:val="000000"/>
                <w:sz w:val="20"/>
              </w:rPr>
              <w:t>
Носатик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3465"/>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346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Круглова </w:t>
            </w:r>
            <w:r>
              <w:br/>
            </w:r>
            <w:r>
              <w:rPr>
                <w:rFonts w:ascii="Times New Roman"/>
                <w:b w:val="false"/>
                <w:i w:val="false"/>
                <w:color w:val="000000"/>
                <w:sz w:val="20"/>
              </w:rPr>
              <w:t>
Мамин подарок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3466"/>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346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Джумагильдинова </w:t>
            </w:r>
            <w:r>
              <w:br/>
            </w:r>
            <w:r>
              <w:rPr>
                <w:rFonts w:ascii="Times New Roman"/>
                <w:b w:val="false"/>
                <w:i w:val="false"/>
                <w:color w:val="000000"/>
                <w:sz w:val="20"/>
              </w:rPr>
              <w:t xml:space="preserve">
История сайгочонка </w:t>
            </w:r>
            <w:r>
              <w:br/>
            </w:r>
            <w:r>
              <w:rPr>
                <w:rFonts w:ascii="Times New Roman"/>
                <w:b w:val="false"/>
                <w:i w:val="false"/>
                <w:color w:val="000000"/>
                <w:sz w:val="20"/>
              </w:rPr>
              <w:t>
Как я стал героем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3467"/>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346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Токмаганбетов </w:t>
            </w:r>
            <w:r>
              <w:br/>
            </w:r>
            <w:r>
              <w:rPr>
                <w:rFonts w:ascii="Times New Roman"/>
                <w:b w:val="false"/>
                <w:i w:val="false"/>
                <w:color w:val="000000"/>
                <w:sz w:val="20"/>
              </w:rPr>
              <w:t>
Ворона и соловей</w:t>
            </w:r>
            <w:r>
              <w:br/>
            </w:r>
            <w:r>
              <w:rPr>
                <w:rFonts w:ascii="Times New Roman"/>
                <w:b w:val="false"/>
                <w:i w:val="false"/>
                <w:color w:val="000000"/>
                <w:sz w:val="20"/>
              </w:rPr>
              <w:t>
Басня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3468"/>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346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Алексин</w:t>
            </w:r>
            <w:r>
              <w:br/>
            </w:r>
            <w:r>
              <w:rPr>
                <w:rFonts w:ascii="Times New Roman"/>
                <w:b w:val="false"/>
                <w:i w:val="false"/>
                <w:color w:val="000000"/>
                <w:sz w:val="20"/>
              </w:rPr>
              <w:t>
Веселые повести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3469"/>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346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Керрол Льюис</w:t>
            </w:r>
            <w:r>
              <w:br/>
            </w:r>
            <w:r>
              <w:rPr>
                <w:rFonts w:ascii="Times New Roman"/>
                <w:b w:val="false"/>
                <w:i w:val="false"/>
                <w:color w:val="000000"/>
                <w:sz w:val="20"/>
              </w:rPr>
              <w:t>
Алиса в Зазеркалье</w:t>
            </w:r>
            <w:r>
              <w:br/>
            </w:r>
            <w:r>
              <w:rPr>
                <w:rFonts w:ascii="Times New Roman"/>
                <w:b w:val="false"/>
                <w:i w:val="false"/>
                <w:color w:val="000000"/>
                <w:sz w:val="20"/>
              </w:rPr>
              <w:t>
Алиса в стране чудес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3470"/>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347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Катаев</w:t>
            </w:r>
            <w:r>
              <w:br/>
            </w:r>
            <w:r>
              <w:rPr>
                <w:rFonts w:ascii="Times New Roman"/>
                <w:b w:val="false"/>
                <w:i w:val="false"/>
                <w:color w:val="000000"/>
                <w:sz w:val="20"/>
              </w:rPr>
              <w:t>
Цветик-семицветик</w:t>
            </w:r>
            <w:r>
              <w:br/>
            </w:r>
            <w:r>
              <w:rPr>
                <w:rFonts w:ascii="Times New Roman"/>
                <w:b w:val="false"/>
                <w:i w:val="false"/>
                <w:color w:val="000000"/>
                <w:sz w:val="20"/>
              </w:rPr>
              <w:t>
Сказка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3471"/>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347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Казахские народные сказки. </w:t>
            </w:r>
            <w:r>
              <w:br/>
            </w:r>
            <w:r>
              <w:rPr>
                <w:rFonts w:ascii="Times New Roman"/>
                <w:b w:val="false"/>
                <w:i w:val="false"/>
                <w:color w:val="000000"/>
                <w:sz w:val="20"/>
              </w:rPr>
              <w:t xml:space="preserve">
Добрый и злой </w:t>
            </w:r>
            <w:r>
              <w:br/>
            </w:r>
            <w:r>
              <w:rPr>
                <w:rFonts w:ascii="Times New Roman"/>
                <w:b w:val="false"/>
                <w:i w:val="false"/>
                <w:color w:val="000000"/>
                <w:sz w:val="20"/>
              </w:rPr>
              <w:t xml:space="preserve">
Похождения Ходжи Насреддина </w:t>
            </w:r>
            <w:r>
              <w:br/>
            </w:r>
            <w:r>
              <w:rPr>
                <w:rFonts w:ascii="Times New Roman"/>
                <w:b w:val="false"/>
                <w:i w:val="false"/>
                <w:color w:val="000000"/>
                <w:sz w:val="20"/>
              </w:rPr>
              <w:t>
Рождение Алдара Косе</w:t>
            </w:r>
            <w:r>
              <w:br/>
            </w:r>
            <w:r>
              <w:rPr>
                <w:rFonts w:ascii="Times New Roman"/>
                <w:b w:val="false"/>
                <w:i w:val="false"/>
                <w:color w:val="000000"/>
                <w:sz w:val="20"/>
              </w:rPr>
              <w:t>
Алдар Косе и хвастливый бай</w:t>
            </w:r>
            <w:r>
              <w:br/>
            </w:r>
            <w:r>
              <w:rPr>
                <w:rFonts w:ascii="Times New Roman"/>
                <w:b w:val="false"/>
                <w:i w:val="false"/>
                <w:color w:val="000000"/>
                <w:sz w:val="20"/>
              </w:rPr>
              <w:t>
Алдар Косе и бай Жартыбай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3472"/>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347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 батырах </w:t>
            </w:r>
            <w:r>
              <w:br/>
            </w:r>
            <w:r>
              <w:rPr>
                <w:rFonts w:ascii="Times New Roman"/>
                <w:b w:val="false"/>
                <w:i w:val="false"/>
                <w:color w:val="000000"/>
                <w:sz w:val="20"/>
              </w:rPr>
              <w:t xml:space="preserve">
Акжан-батыр </w:t>
            </w:r>
            <w:r>
              <w:br/>
            </w:r>
            <w:r>
              <w:rPr>
                <w:rFonts w:ascii="Times New Roman"/>
                <w:b w:val="false"/>
                <w:i w:val="false"/>
                <w:color w:val="000000"/>
                <w:sz w:val="20"/>
              </w:rPr>
              <w:t>
Жарты-Тостик</w:t>
            </w:r>
            <w:r>
              <w:br/>
            </w:r>
            <w:r>
              <w:rPr>
                <w:rFonts w:ascii="Times New Roman"/>
                <w:b w:val="false"/>
                <w:i w:val="false"/>
                <w:color w:val="000000"/>
                <w:sz w:val="20"/>
              </w:rPr>
              <w:t xml:space="preserve">
Кендебай на коне </w:t>
            </w:r>
            <w:r>
              <w:br/>
            </w:r>
            <w:r>
              <w:rPr>
                <w:rFonts w:ascii="Times New Roman"/>
                <w:b w:val="false"/>
                <w:i w:val="false"/>
                <w:color w:val="000000"/>
                <w:sz w:val="20"/>
              </w:rPr>
              <w:t>
Керкула</w:t>
            </w:r>
            <w:r>
              <w:br/>
            </w:r>
            <w:r>
              <w:rPr>
                <w:rFonts w:ascii="Times New Roman"/>
                <w:b w:val="false"/>
                <w:i w:val="false"/>
                <w:color w:val="000000"/>
                <w:sz w:val="20"/>
              </w:rPr>
              <w:t xml:space="preserve">
Койшы-батыр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3473"/>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347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Али</w:t>
            </w:r>
            <w:r>
              <w:br/>
            </w:r>
            <w:r>
              <w:rPr>
                <w:rFonts w:ascii="Times New Roman"/>
                <w:b w:val="false"/>
                <w:i w:val="false"/>
                <w:color w:val="000000"/>
                <w:sz w:val="20"/>
              </w:rPr>
              <w:t>
По мотивам народной сказки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3474"/>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3474"/>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w:t>
            </w:r>
            <w:r>
              <w:br/>
            </w:r>
            <w:r>
              <w:rPr>
                <w:rFonts w:ascii="Times New Roman"/>
                <w:b w:val="false"/>
                <w:i w:val="false"/>
                <w:color w:val="000000"/>
                <w:sz w:val="20"/>
              </w:rPr>
              <w:t>
Принцесса на горошине</w:t>
            </w:r>
            <w:r>
              <w:br/>
            </w:r>
            <w:r>
              <w:rPr>
                <w:rFonts w:ascii="Times New Roman"/>
                <w:b w:val="false"/>
                <w:i w:val="false"/>
                <w:color w:val="000000"/>
                <w:sz w:val="20"/>
              </w:rPr>
              <w:t xml:space="preserve">
Русалочка </w:t>
            </w:r>
            <w:r>
              <w:br/>
            </w:r>
            <w:r>
              <w:rPr>
                <w:rFonts w:ascii="Times New Roman"/>
                <w:b w:val="false"/>
                <w:i w:val="false"/>
                <w:color w:val="000000"/>
                <w:sz w:val="20"/>
              </w:rPr>
              <w:t>
Дюймовочка</w:t>
            </w:r>
            <w:r>
              <w:br/>
            </w:r>
            <w:r>
              <w:rPr>
                <w:rFonts w:ascii="Times New Roman"/>
                <w:b w:val="false"/>
                <w:i w:val="false"/>
                <w:color w:val="000000"/>
                <w:sz w:val="20"/>
              </w:rPr>
              <w:t>
Огниво. Сказки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3475"/>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3475"/>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Круглова</w:t>
            </w:r>
            <w:r>
              <w:br/>
            </w:r>
            <w:r>
              <w:rPr>
                <w:rFonts w:ascii="Times New Roman"/>
                <w:b w:val="false"/>
                <w:i w:val="false"/>
                <w:color w:val="000000"/>
                <w:sz w:val="20"/>
              </w:rPr>
              <w:t>
Почемучкины сказки</w:t>
            </w:r>
            <w:r>
              <w:br/>
            </w:r>
            <w:r>
              <w:rPr>
                <w:rFonts w:ascii="Times New Roman"/>
                <w:b w:val="false"/>
                <w:i w:val="false"/>
                <w:color w:val="000000"/>
                <w:sz w:val="20"/>
              </w:rPr>
              <w:t>
Шесть сказок для любимых глазок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3476"/>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3476"/>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Файзуллаев, Е. Круглова</w:t>
            </w:r>
            <w:r>
              <w:br/>
            </w:r>
            <w:r>
              <w:rPr>
                <w:rFonts w:ascii="Times New Roman"/>
                <w:b w:val="false"/>
                <w:i w:val="false"/>
                <w:color w:val="000000"/>
                <w:sz w:val="20"/>
              </w:rPr>
              <w:t>
Сказки-обучалки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3477"/>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3477"/>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Сутеев</w:t>
            </w:r>
            <w:r>
              <w:br/>
            </w:r>
            <w:r>
              <w:rPr>
                <w:rFonts w:ascii="Times New Roman"/>
                <w:b w:val="false"/>
                <w:i w:val="false"/>
                <w:color w:val="000000"/>
                <w:sz w:val="20"/>
              </w:rPr>
              <w:t>
Сказки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3478"/>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3478"/>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 о батырах (сборник казахских народных сказок)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3479"/>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3479"/>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Бабушкины сказки (сборник казахских народных сказок)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3480"/>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3480"/>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Волшебные сказки (сборник казахских народных сказок)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3481"/>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3481"/>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 о животных (сборник казахских народных сказок)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3482"/>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bookmarkEnd w:id="3482"/>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Жить поживать - добра наживать (сборник казахских народных сказок)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3483"/>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bookmarkEnd w:id="3483"/>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Батыры-богатыри (сборник казахских народных сказок)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1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3484"/>
          <w:p>
            <w:pPr>
              <w:spacing w:after="20"/>
              <w:ind w:left="20"/>
              <w:jc w:val="both"/>
            </w:pPr>
            <w:r>
              <w:rPr>
                <w:rFonts w:ascii="Times New Roman"/>
                <w:b w:val="false"/>
                <w:i w:val="false"/>
                <w:color w:val="000000"/>
                <w:sz w:val="20"/>
              </w:rPr>
              <w:t>
Қазақ тіліндегі шығармалар</w:t>
            </w:r>
          </w:p>
          <w:bookmarkEnd w:id="3484"/>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3485"/>
          <w:p>
            <w:pPr>
              <w:spacing w:after="20"/>
              <w:ind w:left="20"/>
              <w:jc w:val="both"/>
            </w:pPr>
            <w:r>
              <w:rPr>
                <w:rFonts w:ascii="Times New Roman"/>
                <w:b w:val="false"/>
                <w:i w:val="false"/>
                <w:color w:val="000000"/>
                <w:sz w:val="20"/>
              </w:rPr>
              <w:t xml:space="preserve">
81. </w:t>
            </w:r>
          </w:p>
          <w:bookmarkEnd w:id="348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r>
              <w:br/>
            </w:r>
            <w:r>
              <w:rPr>
                <w:rFonts w:ascii="Times New Roman"/>
                <w:b w:val="false"/>
                <w:i w:val="false"/>
                <w:color w:val="000000"/>
                <w:sz w:val="20"/>
              </w:rPr>
              <w:t>
Менің атым Қожа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3486"/>
          <w:p>
            <w:pPr>
              <w:spacing w:after="20"/>
              <w:ind w:left="20"/>
              <w:jc w:val="both"/>
            </w:pPr>
            <w:r>
              <w:rPr>
                <w:rFonts w:ascii="Times New Roman"/>
                <w:b w:val="false"/>
                <w:i w:val="false"/>
                <w:color w:val="000000"/>
                <w:sz w:val="20"/>
              </w:rPr>
              <w:t xml:space="preserve">
82.      </w:t>
            </w:r>
            <w:r>
              <w:br/>
            </w:r>
            <w:r>
              <w:rPr>
                <w:rFonts w:ascii="Times New Roman"/>
                <w:b w:val="false"/>
                <w:i w:val="false"/>
                <w:color w:val="000000"/>
                <w:sz w:val="20"/>
              </w:rPr>
              <w:t>
 </w:t>
            </w:r>
            <w:r>
              <w:br/>
            </w:r>
            <w:r>
              <w:rPr>
                <w:rFonts w:ascii="Times New Roman"/>
                <w:b w:val="false"/>
                <w:i w:val="false"/>
                <w:color w:val="000000"/>
                <w:sz w:val="20"/>
              </w:rPr>
              <w:t>
 </w:t>
            </w:r>
          </w:p>
          <w:bookmarkEnd w:id="348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ертегілері </w:t>
            </w:r>
            <w:r>
              <w:br/>
            </w:r>
            <w:r>
              <w:rPr>
                <w:rFonts w:ascii="Times New Roman"/>
                <w:b w:val="false"/>
                <w:i w:val="false"/>
                <w:color w:val="000000"/>
                <w:sz w:val="20"/>
              </w:rPr>
              <w:t xml:space="preserve">
Қадырдың бақыты </w:t>
            </w:r>
            <w:r>
              <w:br/>
            </w:r>
            <w:r>
              <w:rPr>
                <w:rFonts w:ascii="Times New Roman"/>
                <w:b w:val="false"/>
                <w:i w:val="false"/>
                <w:color w:val="000000"/>
                <w:sz w:val="20"/>
              </w:rPr>
              <w:t>
Аламан мен Жоламан</w:t>
            </w:r>
            <w:r>
              <w:br/>
            </w:r>
            <w:r>
              <w:rPr>
                <w:rFonts w:ascii="Times New Roman"/>
                <w:b w:val="false"/>
                <w:i w:val="false"/>
                <w:color w:val="000000"/>
                <w:sz w:val="20"/>
              </w:rPr>
              <w:t>
Жақсылық мен жамандық</w:t>
            </w:r>
            <w:r>
              <w:br/>
            </w:r>
            <w:r>
              <w:rPr>
                <w:rFonts w:ascii="Times New Roman"/>
                <w:b w:val="false"/>
                <w:i w:val="false"/>
                <w:color w:val="000000"/>
                <w:sz w:val="20"/>
              </w:rPr>
              <w:t xml:space="preserve">
Шал мен дәу </w:t>
            </w:r>
            <w:r>
              <w:br/>
            </w:r>
            <w:r>
              <w:rPr>
                <w:rFonts w:ascii="Times New Roman"/>
                <w:b w:val="false"/>
                <w:i w:val="false"/>
                <w:color w:val="000000"/>
                <w:sz w:val="20"/>
              </w:rPr>
              <w:t>
Арсалаң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3487"/>
          <w:p>
            <w:pPr>
              <w:spacing w:after="20"/>
              <w:ind w:left="20"/>
              <w:jc w:val="both"/>
            </w:pPr>
            <w:r>
              <w:rPr>
                <w:rFonts w:ascii="Times New Roman"/>
                <w:b w:val="false"/>
                <w:i w:val="false"/>
                <w:color w:val="000000"/>
                <w:sz w:val="20"/>
              </w:rPr>
              <w:t xml:space="preserve">
83.      </w:t>
            </w:r>
            <w:r>
              <w:br/>
            </w:r>
            <w:r>
              <w:rPr>
                <w:rFonts w:ascii="Times New Roman"/>
                <w:b w:val="false"/>
                <w:i w:val="false"/>
                <w:color w:val="000000"/>
                <w:sz w:val="20"/>
              </w:rPr>
              <w:t>
 </w:t>
            </w:r>
            <w:r>
              <w:br/>
            </w:r>
            <w:r>
              <w:rPr>
                <w:rFonts w:ascii="Times New Roman"/>
                <w:b w:val="false"/>
                <w:i w:val="false"/>
                <w:color w:val="000000"/>
                <w:sz w:val="20"/>
              </w:rPr>
              <w:t>
 </w:t>
            </w:r>
          </w:p>
          <w:bookmarkEnd w:id="348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Али</w:t>
            </w:r>
            <w:r>
              <w:br/>
            </w:r>
            <w:r>
              <w:rPr>
                <w:rFonts w:ascii="Times New Roman"/>
                <w:b w:val="false"/>
                <w:i w:val="false"/>
                <w:color w:val="000000"/>
                <w:sz w:val="20"/>
              </w:rPr>
              <w:t>
Халық ертегісінің ізімен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3488"/>
          <w:p>
            <w:pPr>
              <w:spacing w:after="20"/>
              <w:ind w:left="20"/>
              <w:jc w:val="both"/>
            </w:pPr>
            <w:r>
              <w:rPr>
                <w:rFonts w:ascii="Times New Roman"/>
                <w:b w:val="false"/>
                <w:i w:val="false"/>
                <w:color w:val="000000"/>
                <w:sz w:val="20"/>
              </w:rPr>
              <w:t xml:space="preserve">
84.      </w:t>
            </w:r>
            <w:r>
              <w:br/>
            </w:r>
            <w:r>
              <w:rPr>
                <w:rFonts w:ascii="Times New Roman"/>
                <w:b w:val="false"/>
                <w:i w:val="false"/>
                <w:color w:val="000000"/>
                <w:sz w:val="20"/>
              </w:rPr>
              <w:t>
 </w:t>
            </w:r>
            <w:r>
              <w:br/>
            </w:r>
            <w:r>
              <w:rPr>
                <w:rFonts w:ascii="Times New Roman"/>
                <w:b w:val="false"/>
                <w:i w:val="false"/>
                <w:color w:val="000000"/>
                <w:sz w:val="20"/>
              </w:rPr>
              <w:t>
 </w:t>
            </w:r>
          </w:p>
          <w:bookmarkEnd w:id="348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ертегісі</w:t>
            </w:r>
            <w:r>
              <w:br/>
            </w:r>
            <w:r>
              <w:rPr>
                <w:rFonts w:ascii="Times New Roman"/>
                <w:b w:val="false"/>
                <w:i w:val="false"/>
                <w:color w:val="000000"/>
                <w:sz w:val="20"/>
              </w:rPr>
              <w:t>
Қасқыр мен жеті лақ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3489"/>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bookmarkEnd w:id="348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Ағайынды Гримм ертегілері (ертегілер жинағы)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3490"/>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bookmarkEnd w:id="349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Андерсен ертегілері (ертегілер жинағы)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3491"/>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bookmarkEnd w:id="349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ертегілер жинағы (ертегілер жинағы)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3492"/>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p>
          <w:bookmarkEnd w:id="349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косе хикаялары (жинақ)</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3493"/>
          <w:p>
            <w:pPr>
              <w:spacing w:after="20"/>
              <w:ind w:left="20"/>
              <w:jc w:val="both"/>
            </w:pPr>
            <w:r>
              <w:rPr>
                <w:rFonts w:ascii="Times New Roman"/>
                <w:b w:val="false"/>
                <w:i w:val="false"/>
                <w:color w:val="000000"/>
                <w:sz w:val="20"/>
              </w:rPr>
              <w:t>
Ағылшын тіліндегі шығармалар</w:t>
            </w:r>
            <w:r>
              <w:br/>
            </w:r>
            <w:r>
              <w:rPr>
                <w:rFonts w:ascii="Times New Roman"/>
                <w:b w:val="false"/>
                <w:i w:val="false"/>
                <w:color w:val="000000"/>
                <w:sz w:val="20"/>
              </w:rPr>
              <w:t>
 </w:t>
            </w:r>
          </w:p>
          <w:bookmarkEnd w:id="3493"/>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3494"/>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349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Фелиция Брукс ВиккиVicky tne Vet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3495"/>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bookmarkEnd w:id="349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народная сказка Thecoodman and the badmen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3496"/>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bookmarkEnd w:id="349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Brothers Grimm (retold by Jenny Dooley and Chris Bates)</w:t>
            </w:r>
            <w:r>
              <w:br/>
            </w:r>
            <w:r>
              <w:rPr>
                <w:rFonts w:ascii="Times New Roman"/>
                <w:b w:val="false"/>
                <w:i w:val="false"/>
                <w:color w:val="000000"/>
                <w:sz w:val="20"/>
              </w:rPr>
              <w:t xml:space="preserve">
Snow White and 7 Dwarfs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3497"/>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bookmarkEnd w:id="349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Brothers Grimm(retold by Jenny Dooley and Vanessa Page)</w:t>
            </w:r>
            <w:r>
              <w:br/>
            </w:r>
            <w:r>
              <w:rPr>
                <w:rFonts w:ascii="Times New Roman"/>
                <w:b w:val="false"/>
                <w:i w:val="false"/>
                <w:color w:val="000000"/>
                <w:sz w:val="20"/>
              </w:rPr>
              <w:t xml:space="preserve">
Sleeping Beauty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3498"/>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p>
          <w:bookmarkEnd w:id="349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 and Charles Lloyd)</w:t>
            </w:r>
            <w:r>
              <w:br/>
            </w:r>
            <w:r>
              <w:rPr>
                <w:rFonts w:ascii="Times New Roman"/>
                <w:b w:val="false"/>
                <w:i w:val="false"/>
                <w:color w:val="000000"/>
                <w:sz w:val="20"/>
              </w:rPr>
              <w:t xml:space="preserve">
Aladdin and the Magic Lamp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3499"/>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p>
          <w:bookmarkEnd w:id="349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w:t>
            </w:r>
            <w:r>
              <w:br/>
            </w:r>
            <w:r>
              <w:rPr>
                <w:rFonts w:ascii="Times New Roman"/>
                <w:b w:val="false"/>
                <w:i w:val="false"/>
                <w:color w:val="000000"/>
                <w:sz w:val="20"/>
              </w:rPr>
              <w:t xml:space="preserve">
The Cracow Dragon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3500"/>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bookmarkEnd w:id="350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 Christian Andersen (retold by Jenny Dooley and Antony Kerr)</w:t>
            </w:r>
            <w:r>
              <w:br/>
            </w:r>
            <w:r>
              <w:rPr>
                <w:rFonts w:ascii="Times New Roman"/>
                <w:b w:val="false"/>
                <w:i w:val="false"/>
                <w:color w:val="000000"/>
                <w:sz w:val="20"/>
              </w:rPr>
              <w:t xml:space="preserve">
The Little Mermaid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3501"/>
          <w:p>
            <w:pPr>
              <w:spacing w:after="20"/>
              <w:ind w:left="20"/>
              <w:jc w:val="both"/>
            </w:pPr>
            <w:r>
              <w:rPr>
                <w:rFonts w:ascii="Times New Roman"/>
                <w:b w:val="false"/>
                <w:i w:val="false"/>
                <w:color w:val="000000"/>
                <w:sz w:val="20"/>
              </w:rPr>
              <w:t>
НЕГІЗГІ ОРТА БІЛІМ БЕРУ</w:t>
            </w:r>
            <w:r>
              <w:br/>
            </w:r>
            <w:r>
              <w:rPr>
                <w:rFonts w:ascii="Times New Roman"/>
                <w:b w:val="false"/>
                <w:i w:val="false"/>
                <w:color w:val="000000"/>
                <w:sz w:val="20"/>
              </w:rPr>
              <w:t>
 </w:t>
            </w:r>
            <w:r>
              <w:br/>
            </w:r>
            <w:r>
              <w:rPr>
                <w:rFonts w:ascii="Times New Roman"/>
                <w:b w:val="false"/>
                <w:i w:val="false"/>
                <w:color w:val="000000"/>
                <w:sz w:val="20"/>
              </w:rPr>
              <w:t>
Произведения на казахском языке</w:t>
            </w:r>
            <w:r>
              <w:br/>
            </w:r>
            <w:r>
              <w:rPr>
                <w:rFonts w:ascii="Times New Roman"/>
                <w:b w:val="false"/>
                <w:i w:val="false"/>
                <w:color w:val="000000"/>
                <w:sz w:val="20"/>
              </w:rPr>
              <w:t>
 </w:t>
            </w:r>
          </w:p>
          <w:bookmarkEnd w:id="3501"/>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3502"/>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p>
          <w:bookmarkEnd w:id="350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Жиренше шешен мен Қарашаш сұлу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3503"/>
          <w:p>
            <w:pPr>
              <w:spacing w:after="20"/>
              <w:ind w:left="20"/>
              <w:jc w:val="both"/>
            </w:pPr>
            <w:r>
              <w:rPr>
                <w:rFonts w:ascii="Times New Roman"/>
                <w:b w:val="false"/>
                <w:i w:val="false"/>
                <w:color w:val="000000"/>
                <w:sz w:val="20"/>
              </w:rPr>
              <w:t>
97.</w:t>
            </w:r>
            <w:r>
              <w:br/>
            </w:r>
            <w:r>
              <w:rPr>
                <w:rFonts w:ascii="Times New Roman"/>
                <w:b w:val="false"/>
                <w:i w:val="false"/>
                <w:color w:val="000000"/>
                <w:sz w:val="20"/>
              </w:rPr>
              <w:t>
 </w:t>
            </w:r>
          </w:p>
          <w:bookmarkEnd w:id="350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жыры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3504"/>
          <w:p>
            <w:pPr>
              <w:spacing w:after="20"/>
              <w:ind w:left="20"/>
              <w:jc w:val="both"/>
            </w:pPr>
            <w:r>
              <w:rPr>
                <w:rFonts w:ascii="Times New Roman"/>
                <w:b w:val="false"/>
                <w:i w:val="false"/>
                <w:color w:val="000000"/>
                <w:sz w:val="20"/>
              </w:rPr>
              <w:t>
98.</w:t>
            </w:r>
            <w:r>
              <w:br/>
            </w:r>
            <w:r>
              <w:rPr>
                <w:rFonts w:ascii="Times New Roman"/>
                <w:b w:val="false"/>
                <w:i w:val="false"/>
                <w:color w:val="000000"/>
                <w:sz w:val="20"/>
              </w:rPr>
              <w:t>
 </w:t>
            </w:r>
          </w:p>
          <w:bookmarkEnd w:id="350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Айман-Шолпан жыры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3505"/>
          <w:p>
            <w:pPr>
              <w:spacing w:after="20"/>
              <w:ind w:left="20"/>
              <w:jc w:val="both"/>
            </w:pPr>
            <w:r>
              <w:rPr>
                <w:rFonts w:ascii="Times New Roman"/>
                <w:b w:val="false"/>
                <w:i w:val="false"/>
                <w:color w:val="000000"/>
                <w:sz w:val="20"/>
              </w:rPr>
              <w:t>
99.</w:t>
            </w:r>
            <w:r>
              <w:br/>
            </w:r>
            <w:r>
              <w:rPr>
                <w:rFonts w:ascii="Times New Roman"/>
                <w:b w:val="false"/>
                <w:i w:val="false"/>
                <w:color w:val="000000"/>
                <w:sz w:val="20"/>
              </w:rPr>
              <w:t>
 </w:t>
            </w:r>
          </w:p>
          <w:bookmarkEnd w:id="350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Алдардың шық бермес Шығайбайға қонақ болуы</w:t>
            </w:r>
            <w:r>
              <w:br/>
            </w:r>
            <w:r>
              <w:rPr>
                <w:rFonts w:ascii="Times New Roman"/>
                <w:b w:val="false"/>
                <w:i w:val="false"/>
                <w:color w:val="000000"/>
                <w:sz w:val="20"/>
              </w:rPr>
              <w:t xml:space="preserve">
Түйе, арыстан, қасқыр және түлкі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3506"/>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350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Дүниеде не өлмейді </w:t>
            </w:r>
            <w:r>
              <w:br/>
            </w:r>
            <w:r>
              <w:rPr>
                <w:rFonts w:ascii="Times New Roman"/>
                <w:b w:val="false"/>
                <w:i w:val="false"/>
                <w:color w:val="000000"/>
                <w:sz w:val="20"/>
              </w:rPr>
              <w:t>
Шешендік сөздер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3507"/>
          <w:p>
            <w:pPr>
              <w:spacing w:after="20"/>
              <w:ind w:left="20"/>
              <w:jc w:val="both"/>
            </w:pPr>
            <w:r>
              <w:rPr>
                <w:rFonts w:ascii="Times New Roman"/>
                <w:b w:val="false"/>
                <w:i w:val="false"/>
                <w:color w:val="000000"/>
                <w:sz w:val="20"/>
              </w:rPr>
              <w:t xml:space="preserve">
101.      </w:t>
            </w:r>
            <w:r>
              <w:br/>
            </w:r>
            <w:r>
              <w:rPr>
                <w:rFonts w:ascii="Times New Roman"/>
                <w:b w:val="false"/>
                <w:i w:val="false"/>
                <w:color w:val="000000"/>
                <w:sz w:val="20"/>
              </w:rPr>
              <w:t>
 </w:t>
            </w:r>
            <w:r>
              <w:br/>
            </w:r>
            <w:r>
              <w:rPr>
                <w:rFonts w:ascii="Times New Roman"/>
                <w:b w:val="false"/>
                <w:i w:val="false"/>
                <w:color w:val="000000"/>
                <w:sz w:val="20"/>
              </w:rPr>
              <w:t>
 </w:t>
            </w:r>
          </w:p>
          <w:bookmarkEnd w:id="350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r>
              <w:br/>
            </w:r>
            <w:r>
              <w:rPr>
                <w:rFonts w:ascii="Times New Roman"/>
                <w:b w:val="false"/>
                <w:i w:val="false"/>
                <w:color w:val="000000"/>
                <w:sz w:val="20"/>
              </w:rPr>
              <w:t>
Тіршілікте құрыштай бол төзімді өлеңі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3508"/>
          <w:p>
            <w:pPr>
              <w:spacing w:after="20"/>
              <w:ind w:left="20"/>
              <w:jc w:val="both"/>
            </w:pPr>
            <w:r>
              <w:rPr>
                <w:rFonts w:ascii="Times New Roman"/>
                <w:b w:val="false"/>
                <w:i w:val="false"/>
                <w:color w:val="000000"/>
                <w:sz w:val="20"/>
              </w:rPr>
              <w:t xml:space="preserve">
102.      </w:t>
            </w:r>
            <w:r>
              <w:br/>
            </w:r>
            <w:r>
              <w:rPr>
                <w:rFonts w:ascii="Times New Roman"/>
                <w:b w:val="false"/>
                <w:i w:val="false"/>
                <w:color w:val="000000"/>
                <w:sz w:val="20"/>
              </w:rPr>
              <w:t>
 </w:t>
            </w:r>
            <w:r>
              <w:br/>
            </w:r>
            <w:r>
              <w:rPr>
                <w:rFonts w:ascii="Times New Roman"/>
                <w:b w:val="false"/>
                <w:i w:val="false"/>
                <w:color w:val="000000"/>
                <w:sz w:val="20"/>
              </w:rPr>
              <w:t>
 </w:t>
            </w:r>
          </w:p>
          <w:bookmarkEnd w:id="350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қайғы</w:t>
            </w:r>
            <w:r>
              <w:br/>
            </w:r>
            <w:r>
              <w:rPr>
                <w:rFonts w:ascii="Times New Roman"/>
                <w:b w:val="false"/>
                <w:i w:val="false"/>
                <w:color w:val="000000"/>
                <w:sz w:val="20"/>
              </w:rPr>
              <w:t xml:space="preserve">
Таза мінсіз асыл тас </w:t>
            </w:r>
            <w:r>
              <w:br/>
            </w:r>
            <w:r>
              <w:rPr>
                <w:rFonts w:ascii="Times New Roman"/>
                <w:b w:val="false"/>
                <w:i w:val="false"/>
                <w:color w:val="000000"/>
                <w:sz w:val="20"/>
              </w:rPr>
              <w:t xml:space="preserve">
Әділдіктің белгісі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3509"/>
          <w:p>
            <w:pPr>
              <w:spacing w:after="20"/>
              <w:ind w:left="20"/>
              <w:jc w:val="both"/>
            </w:pPr>
            <w:r>
              <w:rPr>
                <w:rFonts w:ascii="Times New Roman"/>
                <w:b w:val="false"/>
                <w:i w:val="false"/>
                <w:color w:val="000000"/>
                <w:sz w:val="20"/>
              </w:rPr>
              <w:t xml:space="preserve">
103.      </w:t>
            </w:r>
            <w:r>
              <w:br/>
            </w:r>
            <w:r>
              <w:rPr>
                <w:rFonts w:ascii="Times New Roman"/>
                <w:b w:val="false"/>
                <w:i w:val="false"/>
                <w:color w:val="000000"/>
                <w:sz w:val="20"/>
              </w:rPr>
              <w:t>
 </w:t>
            </w:r>
            <w:r>
              <w:br/>
            </w:r>
            <w:r>
              <w:rPr>
                <w:rFonts w:ascii="Times New Roman"/>
                <w:b w:val="false"/>
                <w:i w:val="false"/>
                <w:color w:val="000000"/>
                <w:sz w:val="20"/>
              </w:rPr>
              <w:t>
 </w:t>
            </w:r>
          </w:p>
          <w:bookmarkEnd w:id="350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Бабатайұлы</w:t>
            </w:r>
            <w:r>
              <w:br/>
            </w:r>
            <w:r>
              <w:rPr>
                <w:rFonts w:ascii="Times New Roman"/>
                <w:b w:val="false"/>
                <w:i w:val="false"/>
                <w:color w:val="000000"/>
                <w:sz w:val="20"/>
              </w:rPr>
              <w:t xml:space="preserve">
Аягөз, қайда барасың?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3510"/>
          <w:p>
            <w:pPr>
              <w:spacing w:after="20"/>
              <w:ind w:left="20"/>
              <w:jc w:val="both"/>
            </w:pPr>
            <w:r>
              <w:rPr>
                <w:rFonts w:ascii="Times New Roman"/>
                <w:b w:val="false"/>
                <w:i w:val="false"/>
                <w:color w:val="000000"/>
                <w:sz w:val="20"/>
              </w:rPr>
              <w:t xml:space="preserve">
104.      </w:t>
            </w:r>
            <w:r>
              <w:br/>
            </w:r>
            <w:r>
              <w:rPr>
                <w:rFonts w:ascii="Times New Roman"/>
                <w:b w:val="false"/>
                <w:i w:val="false"/>
                <w:color w:val="000000"/>
                <w:sz w:val="20"/>
              </w:rPr>
              <w:t>
 </w:t>
            </w:r>
            <w:r>
              <w:br/>
            </w:r>
            <w:r>
              <w:rPr>
                <w:rFonts w:ascii="Times New Roman"/>
                <w:b w:val="false"/>
                <w:i w:val="false"/>
                <w:color w:val="000000"/>
                <w:sz w:val="20"/>
              </w:rPr>
              <w:t>
 </w:t>
            </w:r>
          </w:p>
          <w:bookmarkEnd w:id="351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Өтемісұлы</w:t>
            </w:r>
            <w:r>
              <w:br/>
            </w:r>
            <w:r>
              <w:rPr>
                <w:rFonts w:ascii="Times New Roman"/>
                <w:b w:val="false"/>
                <w:i w:val="false"/>
                <w:color w:val="000000"/>
                <w:sz w:val="20"/>
              </w:rPr>
              <w:t xml:space="preserve">
Мен едім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3511"/>
          <w:p>
            <w:pPr>
              <w:spacing w:after="20"/>
              <w:ind w:left="20"/>
              <w:jc w:val="both"/>
            </w:pPr>
            <w:r>
              <w:rPr>
                <w:rFonts w:ascii="Times New Roman"/>
                <w:b w:val="false"/>
                <w:i w:val="false"/>
                <w:color w:val="000000"/>
                <w:sz w:val="20"/>
              </w:rPr>
              <w:t xml:space="preserve">
105.      </w:t>
            </w:r>
            <w:r>
              <w:br/>
            </w:r>
            <w:r>
              <w:rPr>
                <w:rFonts w:ascii="Times New Roman"/>
                <w:b w:val="false"/>
                <w:i w:val="false"/>
                <w:color w:val="000000"/>
                <w:sz w:val="20"/>
              </w:rPr>
              <w:t>
 </w:t>
            </w:r>
            <w:r>
              <w:br/>
            </w:r>
            <w:r>
              <w:rPr>
                <w:rFonts w:ascii="Times New Roman"/>
                <w:b w:val="false"/>
                <w:i w:val="false"/>
                <w:color w:val="000000"/>
                <w:sz w:val="20"/>
              </w:rPr>
              <w:t>
 </w:t>
            </w:r>
          </w:p>
          <w:bookmarkEnd w:id="351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r>
              <w:br/>
            </w:r>
            <w:r>
              <w:rPr>
                <w:rFonts w:ascii="Times New Roman"/>
                <w:b w:val="false"/>
                <w:i w:val="false"/>
                <w:color w:val="000000"/>
                <w:sz w:val="20"/>
              </w:rPr>
              <w:t>
Балаларға арналған әңгімелер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3512"/>
          <w:p>
            <w:pPr>
              <w:spacing w:after="20"/>
              <w:ind w:left="20"/>
              <w:jc w:val="both"/>
            </w:pPr>
            <w:r>
              <w:rPr>
                <w:rFonts w:ascii="Times New Roman"/>
                <w:b w:val="false"/>
                <w:i w:val="false"/>
                <w:color w:val="000000"/>
                <w:sz w:val="20"/>
              </w:rPr>
              <w:t xml:space="preserve">
106.      </w:t>
            </w:r>
            <w:r>
              <w:br/>
            </w:r>
            <w:r>
              <w:rPr>
                <w:rFonts w:ascii="Times New Roman"/>
                <w:b w:val="false"/>
                <w:i w:val="false"/>
                <w:color w:val="000000"/>
                <w:sz w:val="20"/>
              </w:rPr>
              <w:t>
 </w:t>
            </w:r>
            <w:r>
              <w:br/>
            </w:r>
            <w:r>
              <w:rPr>
                <w:rFonts w:ascii="Times New Roman"/>
                <w:b w:val="false"/>
                <w:i w:val="false"/>
                <w:color w:val="000000"/>
                <w:sz w:val="20"/>
              </w:rPr>
              <w:t>
 </w:t>
            </w:r>
          </w:p>
          <w:bookmarkEnd w:id="351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w:t>
            </w:r>
            <w:r>
              <w:br/>
            </w:r>
            <w:r>
              <w:rPr>
                <w:rFonts w:ascii="Times New Roman"/>
                <w:b w:val="false"/>
                <w:i w:val="false"/>
                <w:color w:val="000000"/>
                <w:sz w:val="20"/>
              </w:rPr>
              <w:t>
Өлеңдер жинағы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3513"/>
          <w:p>
            <w:pPr>
              <w:spacing w:after="20"/>
              <w:ind w:left="20"/>
              <w:jc w:val="both"/>
            </w:pPr>
            <w:r>
              <w:rPr>
                <w:rFonts w:ascii="Times New Roman"/>
                <w:b w:val="false"/>
                <w:i w:val="false"/>
                <w:color w:val="000000"/>
                <w:sz w:val="20"/>
              </w:rPr>
              <w:t xml:space="preserve">
107.      </w:t>
            </w:r>
            <w:r>
              <w:br/>
            </w:r>
            <w:r>
              <w:rPr>
                <w:rFonts w:ascii="Times New Roman"/>
                <w:b w:val="false"/>
                <w:i w:val="false"/>
                <w:color w:val="000000"/>
                <w:sz w:val="20"/>
              </w:rPr>
              <w:t>
 </w:t>
            </w:r>
            <w:r>
              <w:br/>
            </w:r>
            <w:r>
              <w:rPr>
                <w:rFonts w:ascii="Times New Roman"/>
                <w:b w:val="false"/>
                <w:i w:val="false"/>
                <w:color w:val="000000"/>
                <w:sz w:val="20"/>
              </w:rPr>
              <w:t>
 </w:t>
            </w:r>
          </w:p>
          <w:bookmarkEnd w:id="351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w:t>
            </w:r>
            <w:r>
              <w:br/>
            </w:r>
            <w:r>
              <w:rPr>
                <w:rFonts w:ascii="Times New Roman"/>
                <w:b w:val="false"/>
                <w:i w:val="false"/>
                <w:color w:val="000000"/>
                <w:sz w:val="20"/>
              </w:rPr>
              <w:t xml:space="preserve">
Бұлбұл мен есек </w:t>
            </w:r>
            <w:r>
              <w:br/>
            </w:r>
            <w:r>
              <w:rPr>
                <w:rFonts w:ascii="Times New Roman"/>
                <w:b w:val="false"/>
                <w:i w:val="false"/>
                <w:color w:val="000000"/>
                <w:sz w:val="20"/>
              </w:rPr>
              <w:t xml:space="preserve">
Балаларды оқуға шақыру өлеңі </w:t>
            </w:r>
            <w:r>
              <w:br/>
            </w:r>
            <w:r>
              <w:rPr>
                <w:rFonts w:ascii="Times New Roman"/>
                <w:b w:val="false"/>
                <w:i w:val="false"/>
                <w:color w:val="000000"/>
                <w:sz w:val="20"/>
              </w:rPr>
              <w:t xml:space="preserve">
Қасқыр мен қозы </w:t>
            </w:r>
            <w:r>
              <w:br/>
            </w:r>
            <w:r>
              <w:rPr>
                <w:rFonts w:ascii="Times New Roman"/>
                <w:b w:val="false"/>
                <w:i w:val="false"/>
                <w:color w:val="000000"/>
                <w:sz w:val="20"/>
              </w:rPr>
              <w:t xml:space="preserve">
Қасқыр мен тырна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3514"/>
          <w:p>
            <w:pPr>
              <w:spacing w:after="20"/>
              <w:ind w:left="20"/>
              <w:jc w:val="both"/>
            </w:pPr>
            <w:r>
              <w:rPr>
                <w:rFonts w:ascii="Times New Roman"/>
                <w:b w:val="false"/>
                <w:i w:val="false"/>
                <w:color w:val="000000"/>
                <w:sz w:val="20"/>
              </w:rPr>
              <w:t xml:space="preserve">
108.      </w:t>
            </w:r>
            <w:r>
              <w:br/>
            </w:r>
            <w:r>
              <w:rPr>
                <w:rFonts w:ascii="Times New Roman"/>
                <w:b w:val="false"/>
                <w:i w:val="false"/>
                <w:color w:val="000000"/>
                <w:sz w:val="20"/>
              </w:rPr>
              <w:t>
 </w:t>
            </w:r>
            <w:r>
              <w:br/>
            </w:r>
            <w:r>
              <w:rPr>
                <w:rFonts w:ascii="Times New Roman"/>
                <w:b w:val="false"/>
                <w:i w:val="false"/>
                <w:color w:val="000000"/>
                <w:sz w:val="20"/>
              </w:rPr>
              <w:t>
 </w:t>
            </w:r>
          </w:p>
          <w:bookmarkEnd w:id="351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r>
              <w:br/>
            </w:r>
            <w:r>
              <w:rPr>
                <w:rFonts w:ascii="Times New Roman"/>
                <w:b w:val="false"/>
                <w:i w:val="false"/>
                <w:color w:val="000000"/>
                <w:sz w:val="20"/>
              </w:rPr>
              <w:t xml:space="preserve">
Қымыз </w:t>
            </w:r>
            <w:r>
              <w:br/>
            </w:r>
            <w:r>
              <w:rPr>
                <w:rFonts w:ascii="Times New Roman"/>
                <w:b w:val="false"/>
                <w:i w:val="false"/>
                <w:color w:val="000000"/>
                <w:sz w:val="20"/>
              </w:rPr>
              <w:t>
Туған еліме өлеңдері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3515"/>
          <w:p>
            <w:pPr>
              <w:spacing w:after="20"/>
              <w:ind w:left="20"/>
              <w:jc w:val="both"/>
            </w:pPr>
            <w:r>
              <w:rPr>
                <w:rFonts w:ascii="Times New Roman"/>
                <w:b w:val="false"/>
                <w:i w:val="false"/>
                <w:color w:val="000000"/>
                <w:sz w:val="20"/>
              </w:rPr>
              <w:t xml:space="preserve">
109.      </w:t>
            </w:r>
            <w:r>
              <w:br/>
            </w:r>
            <w:r>
              <w:rPr>
                <w:rFonts w:ascii="Times New Roman"/>
                <w:b w:val="false"/>
                <w:i w:val="false"/>
                <w:color w:val="000000"/>
                <w:sz w:val="20"/>
              </w:rPr>
              <w:t>
 </w:t>
            </w:r>
            <w:r>
              <w:br/>
            </w:r>
            <w:r>
              <w:rPr>
                <w:rFonts w:ascii="Times New Roman"/>
                <w:b w:val="false"/>
                <w:i w:val="false"/>
                <w:color w:val="000000"/>
                <w:sz w:val="20"/>
              </w:rPr>
              <w:t>
 </w:t>
            </w:r>
          </w:p>
          <w:bookmarkEnd w:id="351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Құдайбердиев</w:t>
            </w:r>
            <w:r>
              <w:br/>
            </w:r>
            <w:r>
              <w:rPr>
                <w:rFonts w:ascii="Times New Roman"/>
                <w:b w:val="false"/>
                <w:i w:val="false"/>
                <w:color w:val="000000"/>
                <w:sz w:val="20"/>
              </w:rPr>
              <w:t xml:space="preserve">
Өмір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3516"/>
          <w:p>
            <w:pPr>
              <w:spacing w:after="20"/>
              <w:ind w:left="20"/>
              <w:jc w:val="both"/>
            </w:pPr>
            <w:r>
              <w:rPr>
                <w:rFonts w:ascii="Times New Roman"/>
                <w:b w:val="false"/>
                <w:i w:val="false"/>
                <w:color w:val="000000"/>
                <w:sz w:val="20"/>
              </w:rPr>
              <w:t xml:space="preserve">
110.      </w:t>
            </w:r>
            <w:r>
              <w:br/>
            </w:r>
            <w:r>
              <w:rPr>
                <w:rFonts w:ascii="Times New Roman"/>
                <w:b w:val="false"/>
                <w:i w:val="false"/>
                <w:color w:val="000000"/>
                <w:sz w:val="20"/>
              </w:rPr>
              <w:t>
 </w:t>
            </w:r>
            <w:r>
              <w:br/>
            </w:r>
            <w:r>
              <w:rPr>
                <w:rFonts w:ascii="Times New Roman"/>
                <w:b w:val="false"/>
                <w:i w:val="false"/>
                <w:color w:val="000000"/>
                <w:sz w:val="20"/>
              </w:rPr>
              <w:t>
 </w:t>
            </w:r>
          </w:p>
          <w:bookmarkEnd w:id="351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r>
              <w:br/>
            </w:r>
            <w:r>
              <w:rPr>
                <w:rFonts w:ascii="Times New Roman"/>
                <w:b w:val="false"/>
                <w:i w:val="false"/>
                <w:color w:val="000000"/>
                <w:sz w:val="20"/>
              </w:rPr>
              <w:t xml:space="preserve">
Қазақ тілі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3517"/>
          <w:p>
            <w:pPr>
              <w:spacing w:after="20"/>
              <w:ind w:left="20"/>
              <w:jc w:val="both"/>
            </w:pPr>
            <w:r>
              <w:rPr>
                <w:rFonts w:ascii="Times New Roman"/>
                <w:b w:val="false"/>
                <w:i w:val="false"/>
                <w:color w:val="000000"/>
                <w:sz w:val="20"/>
              </w:rPr>
              <w:t xml:space="preserve">
111.      </w:t>
            </w:r>
            <w:r>
              <w:br/>
            </w:r>
            <w:r>
              <w:rPr>
                <w:rFonts w:ascii="Times New Roman"/>
                <w:b w:val="false"/>
                <w:i w:val="false"/>
                <w:color w:val="000000"/>
                <w:sz w:val="20"/>
              </w:rPr>
              <w:t>
 </w:t>
            </w:r>
            <w:r>
              <w:br/>
            </w:r>
            <w:r>
              <w:rPr>
                <w:rFonts w:ascii="Times New Roman"/>
                <w:b w:val="false"/>
                <w:i w:val="false"/>
                <w:color w:val="000000"/>
                <w:sz w:val="20"/>
              </w:rPr>
              <w:t>
 </w:t>
            </w:r>
          </w:p>
          <w:bookmarkEnd w:id="351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r>
              <w:br/>
            </w:r>
            <w:r>
              <w:rPr>
                <w:rFonts w:ascii="Times New Roman"/>
                <w:b w:val="false"/>
                <w:i w:val="false"/>
                <w:color w:val="000000"/>
                <w:sz w:val="20"/>
              </w:rPr>
              <w:t>
Өлеңдер жинағы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3518"/>
          <w:p>
            <w:pPr>
              <w:spacing w:after="20"/>
              <w:ind w:left="20"/>
              <w:jc w:val="both"/>
            </w:pPr>
            <w:r>
              <w:rPr>
                <w:rFonts w:ascii="Times New Roman"/>
                <w:b w:val="false"/>
                <w:i w:val="false"/>
                <w:color w:val="000000"/>
                <w:sz w:val="20"/>
              </w:rPr>
              <w:t xml:space="preserve">
112.      </w:t>
            </w:r>
            <w:r>
              <w:br/>
            </w:r>
            <w:r>
              <w:rPr>
                <w:rFonts w:ascii="Times New Roman"/>
                <w:b w:val="false"/>
                <w:i w:val="false"/>
                <w:color w:val="000000"/>
                <w:sz w:val="20"/>
              </w:rPr>
              <w:t>
 </w:t>
            </w:r>
            <w:r>
              <w:br/>
            </w:r>
            <w:r>
              <w:rPr>
                <w:rFonts w:ascii="Times New Roman"/>
                <w:b w:val="false"/>
                <w:i w:val="false"/>
                <w:color w:val="000000"/>
                <w:sz w:val="20"/>
              </w:rPr>
              <w:t>
 </w:t>
            </w:r>
          </w:p>
          <w:bookmarkEnd w:id="351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Жабаев </w:t>
            </w:r>
            <w:r>
              <w:br/>
            </w:r>
            <w:r>
              <w:rPr>
                <w:rFonts w:ascii="Times New Roman"/>
                <w:b w:val="false"/>
                <w:i w:val="false"/>
                <w:color w:val="000000"/>
                <w:sz w:val="20"/>
              </w:rPr>
              <w:t>
Абайдың суретіне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3519"/>
          <w:p>
            <w:pPr>
              <w:spacing w:after="20"/>
              <w:ind w:left="20"/>
              <w:jc w:val="both"/>
            </w:pPr>
            <w:r>
              <w:rPr>
                <w:rFonts w:ascii="Times New Roman"/>
                <w:b w:val="false"/>
                <w:i w:val="false"/>
                <w:color w:val="000000"/>
                <w:sz w:val="20"/>
              </w:rPr>
              <w:t xml:space="preserve">
113.      </w:t>
            </w:r>
            <w:r>
              <w:br/>
            </w:r>
            <w:r>
              <w:rPr>
                <w:rFonts w:ascii="Times New Roman"/>
                <w:b w:val="false"/>
                <w:i w:val="false"/>
                <w:color w:val="000000"/>
                <w:sz w:val="20"/>
              </w:rPr>
              <w:t>
 </w:t>
            </w:r>
            <w:r>
              <w:br/>
            </w:r>
            <w:r>
              <w:rPr>
                <w:rFonts w:ascii="Times New Roman"/>
                <w:b w:val="false"/>
                <w:i w:val="false"/>
                <w:color w:val="000000"/>
                <w:sz w:val="20"/>
              </w:rPr>
              <w:t>
 </w:t>
            </w:r>
          </w:p>
          <w:bookmarkEnd w:id="351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Қайсенов </w:t>
            </w:r>
            <w:r>
              <w:br/>
            </w:r>
            <w:r>
              <w:rPr>
                <w:rFonts w:ascii="Times New Roman"/>
                <w:b w:val="false"/>
                <w:i w:val="false"/>
                <w:color w:val="000000"/>
                <w:sz w:val="20"/>
              </w:rPr>
              <w:t>
Туған жер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3520"/>
          <w:p>
            <w:pPr>
              <w:spacing w:after="20"/>
              <w:ind w:left="20"/>
              <w:jc w:val="both"/>
            </w:pPr>
            <w:r>
              <w:rPr>
                <w:rFonts w:ascii="Times New Roman"/>
                <w:b w:val="false"/>
                <w:i w:val="false"/>
                <w:color w:val="000000"/>
                <w:sz w:val="20"/>
              </w:rPr>
              <w:t xml:space="preserve">
114.      </w:t>
            </w:r>
            <w:r>
              <w:br/>
            </w:r>
            <w:r>
              <w:rPr>
                <w:rFonts w:ascii="Times New Roman"/>
                <w:b w:val="false"/>
                <w:i w:val="false"/>
                <w:color w:val="000000"/>
                <w:sz w:val="20"/>
              </w:rPr>
              <w:t>
 </w:t>
            </w:r>
            <w:r>
              <w:br/>
            </w:r>
            <w:r>
              <w:rPr>
                <w:rFonts w:ascii="Times New Roman"/>
                <w:b w:val="false"/>
                <w:i w:val="false"/>
                <w:color w:val="000000"/>
                <w:sz w:val="20"/>
              </w:rPr>
              <w:t>
 </w:t>
            </w:r>
          </w:p>
          <w:bookmarkEnd w:id="352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r>
              <w:br/>
            </w:r>
            <w:r>
              <w:rPr>
                <w:rFonts w:ascii="Times New Roman"/>
                <w:b w:val="false"/>
                <w:i w:val="false"/>
                <w:color w:val="000000"/>
                <w:sz w:val="20"/>
              </w:rPr>
              <w:t xml:space="preserve">
Жетім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3521"/>
          <w:p>
            <w:pPr>
              <w:spacing w:after="20"/>
              <w:ind w:left="20"/>
              <w:jc w:val="both"/>
            </w:pPr>
            <w:r>
              <w:rPr>
                <w:rFonts w:ascii="Times New Roman"/>
                <w:b w:val="false"/>
                <w:i w:val="false"/>
                <w:color w:val="000000"/>
                <w:sz w:val="20"/>
              </w:rPr>
              <w:t xml:space="preserve">
115.      </w:t>
            </w:r>
            <w:r>
              <w:br/>
            </w:r>
            <w:r>
              <w:rPr>
                <w:rFonts w:ascii="Times New Roman"/>
                <w:b w:val="false"/>
                <w:i w:val="false"/>
                <w:color w:val="000000"/>
                <w:sz w:val="20"/>
              </w:rPr>
              <w:t>
 </w:t>
            </w:r>
            <w:r>
              <w:br/>
            </w:r>
            <w:r>
              <w:rPr>
                <w:rFonts w:ascii="Times New Roman"/>
                <w:b w:val="false"/>
                <w:i w:val="false"/>
                <w:color w:val="000000"/>
                <w:sz w:val="20"/>
              </w:rPr>
              <w:t>
 </w:t>
            </w:r>
          </w:p>
          <w:bookmarkEnd w:id="352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r>
              <w:br/>
            </w:r>
            <w:r>
              <w:rPr>
                <w:rFonts w:ascii="Times New Roman"/>
                <w:b w:val="false"/>
                <w:i w:val="false"/>
                <w:color w:val="000000"/>
                <w:sz w:val="20"/>
              </w:rPr>
              <w:t>
Жаңа достар (Қазақ солдаты романынан үзінді)</w:t>
            </w:r>
            <w:r>
              <w:br/>
            </w:r>
            <w:r>
              <w:rPr>
                <w:rFonts w:ascii="Times New Roman"/>
                <w:b w:val="false"/>
                <w:i w:val="false"/>
                <w:color w:val="000000"/>
                <w:sz w:val="20"/>
              </w:rPr>
              <w:t>
Талпақ танау</w:t>
            </w:r>
            <w:r>
              <w:br/>
            </w:r>
            <w:r>
              <w:rPr>
                <w:rFonts w:ascii="Times New Roman"/>
                <w:b w:val="false"/>
                <w:i w:val="false"/>
                <w:color w:val="000000"/>
                <w:sz w:val="20"/>
              </w:rPr>
              <w:t xml:space="preserve">
Ананың анасы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3522"/>
          <w:p>
            <w:pPr>
              <w:spacing w:after="20"/>
              <w:ind w:left="20"/>
              <w:jc w:val="both"/>
            </w:pPr>
            <w:r>
              <w:rPr>
                <w:rFonts w:ascii="Times New Roman"/>
                <w:b w:val="false"/>
                <w:i w:val="false"/>
                <w:color w:val="000000"/>
                <w:sz w:val="20"/>
              </w:rPr>
              <w:t xml:space="preserve">
116.      </w:t>
            </w:r>
            <w:r>
              <w:br/>
            </w:r>
            <w:r>
              <w:rPr>
                <w:rFonts w:ascii="Times New Roman"/>
                <w:b w:val="false"/>
                <w:i w:val="false"/>
                <w:color w:val="000000"/>
                <w:sz w:val="20"/>
              </w:rPr>
              <w:t>
 </w:t>
            </w:r>
            <w:r>
              <w:br/>
            </w:r>
            <w:r>
              <w:rPr>
                <w:rFonts w:ascii="Times New Roman"/>
                <w:b w:val="false"/>
                <w:i w:val="false"/>
                <w:color w:val="000000"/>
                <w:sz w:val="20"/>
              </w:rPr>
              <w:t>
 </w:t>
            </w:r>
          </w:p>
          <w:bookmarkEnd w:id="352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Қайырбеков </w:t>
            </w:r>
            <w:r>
              <w:br/>
            </w:r>
            <w:r>
              <w:rPr>
                <w:rFonts w:ascii="Times New Roman"/>
                <w:b w:val="false"/>
                <w:i w:val="false"/>
                <w:color w:val="000000"/>
                <w:sz w:val="20"/>
              </w:rPr>
              <w:t>
Ауылым-алтын бесігім</w:t>
            </w:r>
            <w:r>
              <w:br/>
            </w:r>
            <w:r>
              <w:rPr>
                <w:rFonts w:ascii="Times New Roman"/>
                <w:b w:val="false"/>
                <w:i w:val="false"/>
                <w:color w:val="000000"/>
                <w:sz w:val="20"/>
              </w:rPr>
              <w:t xml:space="preserve">
Домбыра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3523"/>
          <w:p>
            <w:pPr>
              <w:spacing w:after="20"/>
              <w:ind w:left="20"/>
              <w:jc w:val="both"/>
            </w:pPr>
            <w:r>
              <w:rPr>
                <w:rFonts w:ascii="Times New Roman"/>
                <w:b w:val="false"/>
                <w:i w:val="false"/>
                <w:color w:val="000000"/>
                <w:sz w:val="20"/>
              </w:rPr>
              <w:t xml:space="preserve">
117.      </w:t>
            </w:r>
            <w:r>
              <w:br/>
            </w:r>
            <w:r>
              <w:rPr>
                <w:rFonts w:ascii="Times New Roman"/>
                <w:b w:val="false"/>
                <w:i w:val="false"/>
                <w:color w:val="000000"/>
                <w:sz w:val="20"/>
              </w:rPr>
              <w:t>
 </w:t>
            </w:r>
            <w:r>
              <w:br/>
            </w:r>
            <w:r>
              <w:rPr>
                <w:rFonts w:ascii="Times New Roman"/>
                <w:b w:val="false"/>
                <w:i w:val="false"/>
                <w:color w:val="000000"/>
                <w:sz w:val="20"/>
              </w:rPr>
              <w:t>
 </w:t>
            </w:r>
          </w:p>
          <w:bookmarkEnd w:id="352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Бөкей</w:t>
            </w:r>
            <w:r>
              <w:br/>
            </w:r>
            <w:r>
              <w:rPr>
                <w:rFonts w:ascii="Times New Roman"/>
                <w:b w:val="false"/>
                <w:i w:val="false"/>
                <w:color w:val="000000"/>
                <w:sz w:val="20"/>
              </w:rPr>
              <w:t xml:space="preserve">
Алтай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3524"/>
          <w:p>
            <w:pPr>
              <w:spacing w:after="20"/>
              <w:ind w:left="20"/>
              <w:jc w:val="both"/>
            </w:pPr>
            <w:r>
              <w:rPr>
                <w:rFonts w:ascii="Times New Roman"/>
                <w:b w:val="false"/>
                <w:i w:val="false"/>
                <w:color w:val="000000"/>
                <w:sz w:val="20"/>
              </w:rPr>
              <w:t xml:space="preserve">
118.      </w:t>
            </w:r>
            <w:r>
              <w:br/>
            </w:r>
            <w:r>
              <w:rPr>
                <w:rFonts w:ascii="Times New Roman"/>
                <w:b w:val="false"/>
                <w:i w:val="false"/>
                <w:color w:val="000000"/>
                <w:sz w:val="20"/>
              </w:rPr>
              <w:t>
 </w:t>
            </w:r>
            <w:r>
              <w:br/>
            </w:r>
            <w:r>
              <w:rPr>
                <w:rFonts w:ascii="Times New Roman"/>
                <w:b w:val="false"/>
                <w:i w:val="false"/>
                <w:color w:val="000000"/>
                <w:sz w:val="20"/>
              </w:rPr>
              <w:t>
 </w:t>
            </w:r>
          </w:p>
          <w:bookmarkEnd w:id="352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Мырзалиев</w:t>
            </w:r>
            <w:r>
              <w:br/>
            </w:r>
            <w:r>
              <w:rPr>
                <w:rFonts w:ascii="Times New Roman"/>
                <w:b w:val="false"/>
                <w:i w:val="false"/>
                <w:color w:val="000000"/>
                <w:sz w:val="20"/>
              </w:rPr>
              <w:t xml:space="preserve">
Қызыл кітап </w:t>
            </w:r>
            <w:r>
              <w:br/>
            </w: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3525"/>
          <w:p>
            <w:pPr>
              <w:spacing w:after="20"/>
              <w:ind w:left="20"/>
              <w:jc w:val="both"/>
            </w:pPr>
            <w:r>
              <w:rPr>
                <w:rFonts w:ascii="Times New Roman"/>
                <w:b w:val="false"/>
                <w:i w:val="false"/>
                <w:color w:val="000000"/>
                <w:sz w:val="20"/>
              </w:rPr>
              <w:t xml:space="preserve">
119.      </w:t>
            </w:r>
            <w:r>
              <w:br/>
            </w:r>
            <w:r>
              <w:rPr>
                <w:rFonts w:ascii="Times New Roman"/>
                <w:b w:val="false"/>
                <w:i w:val="false"/>
                <w:color w:val="000000"/>
                <w:sz w:val="20"/>
              </w:rPr>
              <w:t>
 </w:t>
            </w:r>
            <w:r>
              <w:br/>
            </w:r>
            <w:r>
              <w:rPr>
                <w:rFonts w:ascii="Times New Roman"/>
                <w:b w:val="false"/>
                <w:i w:val="false"/>
                <w:color w:val="000000"/>
                <w:sz w:val="20"/>
              </w:rPr>
              <w:t>
 </w:t>
            </w:r>
          </w:p>
          <w:bookmarkEnd w:id="352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r>
              <w:br/>
            </w:r>
            <w:r>
              <w:rPr>
                <w:rFonts w:ascii="Times New Roman"/>
                <w:b w:val="false"/>
                <w:i w:val="false"/>
                <w:color w:val="000000"/>
                <w:sz w:val="20"/>
              </w:rPr>
              <w:t xml:space="preserve">
Қазақ жері </w:t>
            </w:r>
            <w:r>
              <w:br/>
            </w:r>
            <w:r>
              <w:rPr>
                <w:rFonts w:ascii="Times New Roman"/>
                <w:b w:val="false"/>
                <w:i w:val="false"/>
                <w:color w:val="000000"/>
                <w:sz w:val="20"/>
              </w:rPr>
              <w:t xml:space="preserve">
Саржайлауым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3526"/>
          <w:p>
            <w:pPr>
              <w:spacing w:after="20"/>
              <w:ind w:left="20"/>
              <w:jc w:val="both"/>
            </w:pPr>
            <w:r>
              <w:rPr>
                <w:rFonts w:ascii="Times New Roman"/>
                <w:b w:val="false"/>
                <w:i w:val="false"/>
                <w:color w:val="000000"/>
                <w:sz w:val="20"/>
              </w:rPr>
              <w:t xml:space="preserve">
120.      </w:t>
            </w:r>
            <w:r>
              <w:br/>
            </w:r>
            <w:r>
              <w:rPr>
                <w:rFonts w:ascii="Times New Roman"/>
                <w:b w:val="false"/>
                <w:i w:val="false"/>
                <w:color w:val="000000"/>
                <w:sz w:val="20"/>
              </w:rPr>
              <w:t>
 </w:t>
            </w:r>
            <w:r>
              <w:br/>
            </w:r>
            <w:r>
              <w:rPr>
                <w:rFonts w:ascii="Times New Roman"/>
                <w:b w:val="false"/>
                <w:i w:val="false"/>
                <w:color w:val="000000"/>
                <w:sz w:val="20"/>
              </w:rPr>
              <w:t>
 </w:t>
            </w:r>
          </w:p>
          <w:bookmarkEnd w:id="352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Сырбай Мәуленов</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Жаңбыр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3527"/>
          <w:p>
            <w:pPr>
              <w:spacing w:after="20"/>
              <w:ind w:left="20"/>
              <w:jc w:val="both"/>
            </w:pPr>
            <w:r>
              <w:rPr>
                <w:rFonts w:ascii="Times New Roman"/>
                <w:b w:val="false"/>
                <w:i w:val="false"/>
                <w:color w:val="000000"/>
                <w:sz w:val="20"/>
              </w:rPr>
              <w:t xml:space="preserve">
121.      </w:t>
            </w:r>
            <w:r>
              <w:br/>
            </w:r>
            <w:r>
              <w:rPr>
                <w:rFonts w:ascii="Times New Roman"/>
                <w:b w:val="false"/>
                <w:i w:val="false"/>
                <w:color w:val="000000"/>
                <w:sz w:val="20"/>
              </w:rPr>
              <w:t>
 </w:t>
            </w:r>
            <w:r>
              <w:br/>
            </w:r>
            <w:r>
              <w:rPr>
                <w:rFonts w:ascii="Times New Roman"/>
                <w:b w:val="false"/>
                <w:i w:val="false"/>
                <w:color w:val="000000"/>
                <w:sz w:val="20"/>
              </w:rPr>
              <w:t>
 </w:t>
            </w:r>
          </w:p>
          <w:bookmarkEnd w:id="352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r>
              <w:br/>
            </w:r>
            <w:r>
              <w:rPr>
                <w:rFonts w:ascii="Times New Roman"/>
                <w:b w:val="false"/>
                <w:i w:val="false"/>
                <w:color w:val="000000"/>
                <w:sz w:val="20"/>
              </w:rPr>
              <w:t>
Қара өлең</w:t>
            </w:r>
            <w:r>
              <w:br/>
            </w:r>
            <w:r>
              <w:rPr>
                <w:rFonts w:ascii="Times New Roman"/>
                <w:b w:val="false"/>
                <w:i w:val="false"/>
                <w:color w:val="000000"/>
                <w:sz w:val="20"/>
              </w:rPr>
              <w:t>
Саржайлауым</w:t>
            </w:r>
            <w:r>
              <w:br/>
            </w:r>
            <w:r>
              <w:rPr>
                <w:rFonts w:ascii="Times New Roman"/>
                <w:b w:val="false"/>
                <w:i w:val="false"/>
                <w:color w:val="000000"/>
                <w:sz w:val="20"/>
              </w:rPr>
              <w:t xml:space="preserve">
Мен сендерді іздеймін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3528"/>
          <w:p>
            <w:pPr>
              <w:spacing w:after="20"/>
              <w:ind w:left="20"/>
              <w:jc w:val="both"/>
            </w:pPr>
            <w:r>
              <w:rPr>
                <w:rFonts w:ascii="Times New Roman"/>
                <w:b w:val="false"/>
                <w:i w:val="false"/>
                <w:color w:val="000000"/>
                <w:sz w:val="20"/>
              </w:rPr>
              <w:t xml:space="preserve">
122.      </w:t>
            </w:r>
            <w:r>
              <w:br/>
            </w:r>
            <w:r>
              <w:rPr>
                <w:rFonts w:ascii="Times New Roman"/>
                <w:b w:val="false"/>
                <w:i w:val="false"/>
                <w:color w:val="000000"/>
                <w:sz w:val="20"/>
              </w:rPr>
              <w:t>
 </w:t>
            </w:r>
            <w:r>
              <w:br/>
            </w:r>
            <w:r>
              <w:rPr>
                <w:rFonts w:ascii="Times New Roman"/>
                <w:b w:val="false"/>
                <w:i w:val="false"/>
                <w:color w:val="000000"/>
                <w:sz w:val="20"/>
              </w:rPr>
              <w:t>
 </w:t>
            </w:r>
          </w:p>
          <w:bookmarkEnd w:id="352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Шаханов</w:t>
            </w:r>
            <w:r>
              <w:br/>
            </w:r>
            <w:r>
              <w:rPr>
                <w:rFonts w:ascii="Times New Roman"/>
                <w:b w:val="false"/>
                <w:i w:val="false"/>
                <w:color w:val="000000"/>
                <w:sz w:val="20"/>
              </w:rPr>
              <w:t xml:space="preserve">
Төрт ана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3529"/>
          <w:p>
            <w:pPr>
              <w:spacing w:after="20"/>
              <w:ind w:left="20"/>
              <w:jc w:val="both"/>
            </w:pPr>
            <w:r>
              <w:rPr>
                <w:rFonts w:ascii="Times New Roman"/>
                <w:b w:val="false"/>
                <w:i w:val="false"/>
                <w:color w:val="000000"/>
                <w:sz w:val="20"/>
              </w:rPr>
              <w:t xml:space="preserve">
123.      </w:t>
            </w:r>
            <w:r>
              <w:br/>
            </w:r>
            <w:r>
              <w:rPr>
                <w:rFonts w:ascii="Times New Roman"/>
                <w:b w:val="false"/>
                <w:i w:val="false"/>
                <w:color w:val="000000"/>
                <w:sz w:val="20"/>
              </w:rPr>
              <w:t>
 </w:t>
            </w:r>
            <w:r>
              <w:br/>
            </w:r>
            <w:r>
              <w:rPr>
                <w:rFonts w:ascii="Times New Roman"/>
                <w:b w:val="false"/>
                <w:i w:val="false"/>
                <w:color w:val="000000"/>
                <w:sz w:val="20"/>
              </w:rPr>
              <w:t>
 </w:t>
            </w:r>
          </w:p>
          <w:bookmarkEnd w:id="352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r>
              <w:br/>
            </w:r>
            <w:r>
              <w:rPr>
                <w:rFonts w:ascii="Times New Roman"/>
                <w:b w:val="false"/>
                <w:i w:val="false"/>
                <w:color w:val="000000"/>
                <w:sz w:val="20"/>
              </w:rPr>
              <w:t xml:space="preserve">
Қазақтың дәстүрлері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3530"/>
          <w:p>
            <w:pPr>
              <w:spacing w:after="20"/>
              <w:ind w:left="20"/>
              <w:jc w:val="both"/>
            </w:pPr>
            <w:r>
              <w:rPr>
                <w:rFonts w:ascii="Times New Roman"/>
                <w:b w:val="false"/>
                <w:i w:val="false"/>
                <w:color w:val="000000"/>
                <w:sz w:val="20"/>
              </w:rPr>
              <w:t xml:space="preserve">
124.      </w:t>
            </w:r>
            <w:r>
              <w:br/>
            </w:r>
            <w:r>
              <w:rPr>
                <w:rFonts w:ascii="Times New Roman"/>
                <w:b w:val="false"/>
                <w:i w:val="false"/>
                <w:color w:val="000000"/>
                <w:sz w:val="20"/>
              </w:rPr>
              <w:t>
 </w:t>
            </w:r>
            <w:r>
              <w:br/>
            </w:r>
            <w:r>
              <w:rPr>
                <w:rFonts w:ascii="Times New Roman"/>
                <w:b w:val="false"/>
                <w:i w:val="false"/>
                <w:color w:val="000000"/>
                <w:sz w:val="20"/>
              </w:rPr>
              <w:t>
 </w:t>
            </w:r>
          </w:p>
          <w:bookmarkEnd w:id="353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Оразалин</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3531"/>
          <w:p>
            <w:pPr>
              <w:spacing w:after="20"/>
              <w:ind w:left="20"/>
              <w:jc w:val="both"/>
            </w:pPr>
            <w:r>
              <w:rPr>
                <w:rFonts w:ascii="Times New Roman"/>
                <w:b w:val="false"/>
                <w:i w:val="false"/>
                <w:color w:val="000000"/>
                <w:sz w:val="20"/>
              </w:rPr>
              <w:t xml:space="preserve">
125.      </w:t>
            </w:r>
            <w:r>
              <w:br/>
            </w:r>
            <w:r>
              <w:rPr>
                <w:rFonts w:ascii="Times New Roman"/>
                <w:b w:val="false"/>
                <w:i w:val="false"/>
                <w:color w:val="000000"/>
                <w:sz w:val="20"/>
              </w:rPr>
              <w:t>
 </w:t>
            </w:r>
            <w:r>
              <w:br/>
            </w:r>
            <w:r>
              <w:rPr>
                <w:rFonts w:ascii="Times New Roman"/>
                <w:b w:val="false"/>
                <w:i w:val="false"/>
                <w:color w:val="000000"/>
                <w:sz w:val="20"/>
              </w:rPr>
              <w:t>
 </w:t>
            </w:r>
          </w:p>
          <w:bookmarkEnd w:id="353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r>
              <w:br/>
            </w:r>
            <w:r>
              <w:rPr>
                <w:rFonts w:ascii="Times New Roman"/>
                <w:b w:val="false"/>
                <w:i w:val="false"/>
                <w:color w:val="000000"/>
                <w:sz w:val="20"/>
              </w:rPr>
              <w:t>
Қазақтың ой-тәлімдік антологиясы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3532"/>
          <w:p>
            <w:pPr>
              <w:spacing w:after="20"/>
              <w:ind w:left="20"/>
              <w:jc w:val="both"/>
            </w:pPr>
            <w:r>
              <w:rPr>
                <w:rFonts w:ascii="Times New Roman"/>
                <w:b w:val="false"/>
                <w:i w:val="false"/>
                <w:color w:val="000000"/>
                <w:sz w:val="20"/>
              </w:rPr>
              <w:t xml:space="preserve">
126.      </w:t>
            </w:r>
            <w:r>
              <w:br/>
            </w:r>
            <w:r>
              <w:rPr>
                <w:rFonts w:ascii="Times New Roman"/>
                <w:b w:val="false"/>
                <w:i w:val="false"/>
                <w:color w:val="000000"/>
                <w:sz w:val="20"/>
              </w:rPr>
              <w:t>
 </w:t>
            </w:r>
            <w:r>
              <w:br/>
            </w:r>
            <w:r>
              <w:rPr>
                <w:rFonts w:ascii="Times New Roman"/>
                <w:b w:val="false"/>
                <w:i w:val="false"/>
                <w:color w:val="000000"/>
                <w:sz w:val="20"/>
              </w:rPr>
              <w:t>
 </w:t>
            </w:r>
          </w:p>
          <w:bookmarkEnd w:id="353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Қажыбаева </w:t>
            </w:r>
            <w:r>
              <w:br/>
            </w:r>
            <w:r>
              <w:rPr>
                <w:rFonts w:ascii="Times New Roman"/>
                <w:b w:val="false"/>
                <w:i w:val="false"/>
                <w:color w:val="000000"/>
                <w:sz w:val="20"/>
              </w:rPr>
              <w:t>
Қазақ балалар поэмасының антологиясы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3533"/>
          <w:p>
            <w:pPr>
              <w:spacing w:after="20"/>
              <w:ind w:left="20"/>
              <w:jc w:val="both"/>
            </w:pPr>
            <w:r>
              <w:rPr>
                <w:rFonts w:ascii="Times New Roman"/>
                <w:b w:val="false"/>
                <w:i w:val="false"/>
                <w:color w:val="000000"/>
                <w:sz w:val="20"/>
              </w:rPr>
              <w:t xml:space="preserve">
127.      </w:t>
            </w:r>
            <w:r>
              <w:br/>
            </w:r>
            <w:r>
              <w:rPr>
                <w:rFonts w:ascii="Times New Roman"/>
                <w:b w:val="false"/>
                <w:i w:val="false"/>
                <w:color w:val="000000"/>
                <w:sz w:val="20"/>
              </w:rPr>
              <w:t>
 </w:t>
            </w:r>
            <w:r>
              <w:br/>
            </w:r>
            <w:r>
              <w:rPr>
                <w:rFonts w:ascii="Times New Roman"/>
                <w:b w:val="false"/>
                <w:i w:val="false"/>
                <w:color w:val="000000"/>
                <w:sz w:val="20"/>
              </w:rPr>
              <w:t>
 </w:t>
            </w:r>
          </w:p>
          <w:bookmarkEnd w:id="353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өлеңдер</w:t>
            </w:r>
            <w:r>
              <w:br/>
            </w:r>
            <w:r>
              <w:rPr>
                <w:rFonts w:ascii="Times New Roman"/>
                <w:b w:val="false"/>
                <w:i w:val="false"/>
                <w:color w:val="000000"/>
                <w:sz w:val="20"/>
              </w:rPr>
              <w:t xml:space="preserve">
Бес жетім </w:t>
            </w:r>
            <w:r>
              <w:br/>
            </w:r>
            <w:r>
              <w:rPr>
                <w:rFonts w:ascii="Times New Roman"/>
                <w:b w:val="false"/>
                <w:i w:val="false"/>
                <w:color w:val="000000"/>
                <w:sz w:val="20"/>
              </w:rPr>
              <w:t xml:space="preserve">
Жеті құт </w:t>
            </w:r>
            <w:r>
              <w:br/>
            </w:r>
            <w:r>
              <w:rPr>
                <w:rFonts w:ascii="Times New Roman"/>
                <w:b w:val="false"/>
                <w:i w:val="false"/>
                <w:color w:val="000000"/>
                <w:sz w:val="20"/>
              </w:rPr>
              <w:t>
Он жақсы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3534"/>
          <w:p>
            <w:pPr>
              <w:spacing w:after="20"/>
              <w:ind w:left="20"/>
              <w:jc w:val="both"/>
            </w:pPr>
            <w:r>
              <w:rPr>
                <w:rFonts w:ascii="Times New Roman"/>
                <w:b w:val="false"/>
                <w:i w:val="false"/>
                <w:color w:val="000000"/>
                <w:sz w:val="20"/>
              </w:rPr>
              <w:t xml:space="preserve">
128.      </w:t>
            </w:r>
            <w:r>
              <w:br/>
            </w:r>
            <w:r>
              <w:rPr>
                <w:rFonts w:ascii="Times New Roman"/>
                <w:b w:val="false"/>
                <w:i w:val="false"/>
                <w:color w:val="000000"/>
                <w:sz w:val="20"/>
              </w:rPr>
              <w:t>
 </w:t>
            </w:r>
            <w:r>
              <w:br/>
            </w:r>
            <w:r>
              <w:rPr>
                <w:rFonts w:ascii="Times New Roman"/>
                <w:b w:val="false"/>
                <w:i w:val="false"/>
                <w:color w:val="000000"/>
                <w:sz w:val="20"/>
              </w:rPr>
              <w:t>
 </w:t>
            </w:r>
          </w:p>
          <w:bookmarkEnd w:id="353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Аитов</w:t>
            </w:r>
            <w:r>
              <w:br/>
            </w:r>
            <w:r>
              <w:rPr>
                <w:rFonts w:ascii="Times New Roman"/>
                <w:b w:val="false"/>
                <w:i w:val="false"/>
                <w:color w:val="000000"/>
                <w:sz w:val="20"/>
              </w:rPr>
              <w:t>
Қабанбай батыр поэмасы (үзінді)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3535"/>
          <w:p>
            <w:pPr>
              <w:spacing w:after="20"/>
              <w:ind w:left="20"/>
              <w:jc w:val="both"/>
            </w:pPr>
            <w:r>
              <w:rPr>
                <w:rFonts w:ascii="Times New Roman"/>
                <w:b w:val="false"/>
                <w:i w:val="false"/>
                <w:color w:val="000000"/>
                <w:sz w:val="20"/>
              </w:rPr>
              <w:t xml:space="preserve">
129.      </w:t>
            </w:r>
            <w:r>
              <w:br/>
            </w:r>
            <w:r>
              <w:rPr>
                <w:rFonts w:ascii="Times New Roman"/>
                <w:b w:val="false"/>
                <w:i w:val="false"/>
                <w:color w:val="000000"/>
                <w:sz w:val="20"/>
              </w:rPr>
              <w:t>
 </w:t>
            </w:r>
            <w:r>
              <w:br/>
            </w:r>
            <w:r>
              <w:rPr>
                <w:rFonts w:ascii="Times New Roman"/>
                <w:b w:val="false"/>
                <w:i w:val="false"/>
                <w:color w:val="000000"/>
                <w:sz w:val="20"/>
              </w:rPr>
              <w:t>
 </w:t>
            </w:r>
          </w:p>
          <w:bookmarkEnd w:id="353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аңыздары. Түпнұсқадан аударған Шарафат Жылқыбаева</w:t>
            </w:r>
            <w:r>
              <w:br/>
            </w:r>
            <w:r>
              <w:rPr>
                <w:rFonts w:ascii="Times New Roman"/>
                <w:b w:val="false"/>
                <w:i w:val="false"/>
                <w:color w:val="000000"/>
                <w:sz w:val="20"/>
              </w:rPr>
              <w:t>
Күншығыс аңыздары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3536"/>
          <w:p>
            <w:pPr>
              <w:spacing w:after="20"/>
              <w:ind w:left="20"/>
              <w:jc w:val="both"/>
            </w:pPr>
            <w:r>
              <w:rPr>
                <w:rFonts w:ascii="Times New Roman"/>
                <w:b w:val="false"/>
                <w:i w:val="false"/>
                <w:color w:val="000000"/>
                <w:sz w:val="20"/>
              </w:rPr>
              <w:t xml:space="preserve">
130.      </w:t>
            </w:r>
            <w:r>
              <w:br/>
            </w:r>
            <w:r>
              <w:rPr>
                <w:rFonts w:ascii="Times New Roman"/>
                <w:b w:val="false"/>
                <w:i w:val="false"/>
                <w:color w:val="000000"/>
                <w:sz w:val="20"/>
              </w:rPr>
              <w:t>
 </w:t>
            </w:r>
            <w:r>
              <w:br/>
            </w:r>
            <w:r>
              <w:rPr>
                <w:rFonts w:ascii="Times New Roman"/>
                <w:b w:val="false"/>
                <w:i w:val="false"/>
                <w:color w:val="000000"/>
                <w:sz w:val="20"/>
              </w:rPr>
              <w:t>
 </w:t>
            </w:r>
          </w:p>
          <w:bookmarkEnd w:id="353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Руставелли </w:t>
            </w:r>
            <w:r>
              <w:br/>
            </w:r>
            <w:r>
              <w:rPr>
                <w:rFonts w:ascii="Times New Roman"/>
                <w:b w:val="false"/>
                <w:i w:val="false"/>
                <w:color w:val="000000"/>
                <w:sz w:val="20"/>
              </w:rPr>
              <w:t>
Жолбарыс тонды жиһанкез жыры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3537"/>
          <w:p>
            <w:pPr>
              <w:spacing w:after="20"/>
              <w:ind w:left="20"/>
              <w:jc w:val="both"/>
            </w:pPr>
            <w:r>
              <w:rPr>
                <w:rFonts w:ascii="Times New Roman"/>
                <w:b w:val="false"/>
                <w:i w:val="false"/>
                <w:color w:val="000000"/>
                <w:sz w:val="20"/>
              </w:rPr>
              <w:t xml:space="preserve">
131.      </w:t>
            </w:r>
            <w:r>
              <w:br/>
            </w:r>
            <w:r>
              <w:rPr>
                <w:rFonts w:ascii="Times New Roman"/>
                <w:b w:val="false"/>
                <w:i w:val="false"/>
                <w:color w:val="000000"/>
                <w:sz w:val="20"/>
              </w:rPr>
              <w:t>
 </w:t>
            </w:r>
            <w:r>
              <w:br/>
            </w:r>
            <w:r>
              <w:rPr>
                <w:rFonts w:ascii="Times New Roman"/>
                <w:b w:val="false"/>
                <w:i w:val="false"/>
                <w:color w:val="000000"/>
                <w:sz w:val="20"/>
              </w:rPr>
              <w:t>
 </w:t>
            </w:r>
          </w:p>
          <w:bookmarkEnd w:id="353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Қазыбеков</w:t>
            </w:r>
            <w:r>
              <w:br/>
            </w:r>
            <w:r>
              <w:rPr>
                <w:rFonts w:ascii="Times New Roman"/>
                <w:b w:val="false"/>
                <w:i w:val="false"/>
                <w:color w:val="000000"/>
                <w:sz w:val="20"/>
              </w:rPr>
              <w:t>
Дала өрнектері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3538"/>
          <w:p>
            <w:pPr>
              <w:spacing w:after="20"/>
              <w:ind w:left="20"/>
              <w:jc w:val="both"/>
            </w:pPr>
            <w:r>
              <w:rPr>
                <w:rFonts w:ascii="Times New Roman"/>
                <w:b w:val="false"/>
                <w:i w:val="false"/>
                <w:color w:val="000000"/>
                <w:sz w:val="20"/>
              </w:rPr>
              <w:t xml:space="preserve">
132.      </w:t>
            </w:r>
            <w:r>
              <w:br/>
            </w:r>
            <w:r>
              <w:rPr>
                <w:rFonts w:ascii="Times New Roman"/>
                <w:b w:val="false"/>
                <w:i w:val="false"/>
                <w:color w:val="000000"/>
                <w:sz w:val="20"/>
              </w:rPr>
              <w:t>
 </w:t>
            </w:r>
            <w:r>
              <w:br/>
            </w:r>
            <w:r>
              <w:rPr>
                <w:rFonts w:ascii="Times New Roman"/>
                <w:b w:val="false"/>
                <w:i w:val="false"/>
                <w:color w:val="000000"/>
                <w:sz w:val="20"/>
              </w:rPr>
              <w:t>
 </w:t>
            </w:r>
          </w:p>
          <w:bookmarkEnd w:id="353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Оспанов</w:t>
            </w:r>
            <w:r>
              <w:br/>
            </w:r>
            <w:r>
              <w:rPr>
                <w:rFonts w:ascii="Times New Roman"/>
                <w:b w:val="false"/>
                <w:i w:val="false"/>
                <w:color w:val="000000"/>
                <w:sz w:val="20"/>
              </w:rPr>
              <w:t xml:space="preserve">
Су перісі </w:t>
            </w:r>
            <w:r>
              <w:br/>
            </w:r>
            <w:r>
              <w:rPr>
                <w:rFonts w:ascii="Times New Roman"/>
                <w:b w:val="false"/>
                <w:i w:val="false"/>
                <w:color w:val="000000"/>
                <w:sz w:val="20"/>
              </w:rPr>
              <w:t xml:space="preserve">
Тәтті шие </w:t>
            </w:r>
            <w:r>
              <w:br/>
            </w:r>
            <w:r>
              <w:rPr>
                <w:rFonts w:ascii="Times New Roman"/>
                <w:b w:val="false"/>
                <w:i w:val="false"/>
                <w:color w:val="000000"/>
                <w:sz w:val="20"/>
              </w:rPr>
              <w:t xml:space="preserve">
Құстар әні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3539"/>
          <w:p>
            <w:pPr>
              <w:spacing w:after="20"/>
              <w:ind w:left="20"/>
              <w:jc w:val="both"/>
            </w:pPr>
            <w:r>
              <w:rPr>
                <w:rFonts w:ascii="Times New Roman"/>
                <w:b w:val="false"/>
                <w:i w:val="false"/>
                <w:color w:val="000000"/>
                <w:sz w:val="20"/>
              </w:rPr>
              <w:t>
Орыс тіліндегі шығармалар</w:t>
            </w:r>
            <w:r>
              <w:br/>
            </w:r>
            <w:r>
              <w:rPr>
                <w:rFonts w:ascii="Times New Roman"/>
                <w:b w:val="false"/>
                <w:i w:val="false"/>
                <w:color w:val="000000"/>
                <w:sz w:val="20"/>
              </w:rPr>
              <w:t>
 </w:t>
            </w:r>
          </w:p>
          <w:bookmarkEnd w:id="3539"/>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7" w:id="3540"/>
          <w:p>
            <w:pPr>
              <w:spacing w:after="20"/>
              <w:ind w:left="20"/>
              <w:jc w:val="both"/>
            </w:pPr>
            <w:r>
              <w:rPr>
                <w:rFonts w:ascii="Times New Roman"/>
                <w:b w:val="false"/>
                <w:i w:val="false"/>
                <w:color w:val="000000"/>
                <w:sz w:val="20"/>
              </w:rPr>
              <w:t>
133.</w:t>
            </w:r>
            <w:r>
              <w:br/>
            </w:r>
            <w:r>
              <w:rPr>
                <w:rFonts w:ascii="Times New Roman"/>
                <w:b w:val="false"/>
                <w:i w:val="false"/>
                <w:color w:val="000000"/>
                <w:sz w:val="20"/>
              </w:rPr>
              <w:t>
 </w:t>
            </w:r>
          </w:p>
          <w:bookmarkEnd w:id="354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 народов Казахстана</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3541"/>
          <w:p>
            <w:pPr>
              <w:spacing w:after="20"/>
              <w:ind w:left="20"/>
              <w:jc w:val="both"/>
            </w:pPr>
            <w:r>
              <w:rPr>
                <w:rFonts w:ascii="Times New Roman"/>
                <w:b w:val="false"/>
                <w:i w:val="false"/>
                <w:color w:val="000000"/>
                <w:sz w:val="20"/>
              </w:rPr>
              <w:t xml:space="preserve">
134.      </w:t>
            </w:r>
            <w:r>
              <w:br/>
            </w:r>
            <w:r>
              <w:rPr>
                <w:rFonts w:ascii="Times New Roman"/>
                <w:b w:val="false"/>
                <w:i w:val="false"/>
                <w:color w:val="000000"/>
                <w:sz w:val="20"/>
              </w:rPr>
              <w:t>
 </w:t>
            </w:r>
            <w:r>
              <w:br/>
            </w:r>
            <w:r>
              <w:rPr>
                <w:rFonts w:ascii="Times New Roman"/>
                <w:b w:val="false"/>
                <w:i w:val="false"/>
                <w:color w:val="000000"/>
                <w:sz w:val="20"/>
              </w:rPr>
              <w:t>
 </w:t>
            </w:r>
          </w:p>
          <w:bookmarkEnd w:id="354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Шаймерденова</w:t>
            </w:r>
            <w:r>
              <w:br/>
            </w:r>
            <w:r>
              <w:rPr>
                <w:rFonts w:ascii="Times New Roman"/>
                <w:b w:val="false"/>
                <w:i w:val="false"/>
                <w:color w:val="000000"/>
                <w:sz w:val="20"/>
              </w:rPr>
              <w:t>
Принцесса цветов</w:t>
            </w:r>
            <w:r>
              <w:br/>
            </w:r>
            <w:r>
              <w:rPr>
                <w:rFonts w:ascii="Times New Roman"/>
                <w:b w:val="false"/>
                <w:i w:val="false"/>
                <w:color w:val="000000"/>
                <w:sz w:val="20"/>
              </w:rPr>
              <w:t xml:space="preserve">
Махаббат и Асылжан (Сказка о прекрасных птицах–Фламинго) </w:t>
            </w:r>
            <w:r>
              <w:br/>
            </w:r>
            <w:r>
              <w:rPr>
                <w:rFonts w:ascii="Times New Roman"/>
                <w:b w:val="false"/>
                <w:i w:val="false"/>
                <w:color w:val="000000"/>
                <w:sz w:val="20"/>
              </w:rPr>
              <w:t>
Delfi: сказки о Счастье и Любви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3542"/>
          <w:p>
            <w:pPr>
              <w:spacing w:after="20"/>
              <w:ind w:left="20"/>
              <w:jc w:val="both"/>
            </w:pPr>
            <w:r>
              <w:rPr>
                <w:rFonts w:ascii="Times New Roman"/>
                <w:b w:val="false"/>
                <w:i w:val="false"/>
                <w:color w:val="000000"/>
                <w:sz w:val="20"/>
              </w:rPr>
              <w:t xml:space="preserve">
135.      </w:t>
            </w:r>
            <w:r>
              <w:br/>
            </w:r>
            <w:r>
              <w:rPr>
                <w:rFonts w:ascii="Times New Roman"/>
                <w:b w:val="false"/>
                <w:i w:val="false"/>
                <w:color w:val="000000"/>
                <w:sz w:val="20"/>
              </w:rPr>
              <w:t>
 </w:t>
            </w:r>
            <w:r>
              <w:br/>
            </w:r>
            <w:r>
              <w:rPr>
                <w:rFonts w:ascii="Times New Roman"/>
                <w:b w:val="false"/>
                <w:i w:val="false"/>
                <w:color w:val="000000"/>
                <w:sz w:val="20"/>
              </w:rPr>
              <w:t>
 </w:t>
            </w:r>
          </w:p>
          <w:bookmarkEnd w:id="354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Зейферт</w:t>
            </w:r>
            <w:r>
              <w:br/>
            </w:r>
            <w:r>
              <w:rPr>
                <w:rFonts w:ascii="Times New Roman"/>
                <w:b w:val="false"/>
                <w:i w:val="false"/>
                <w:color w:val="000000"/>
                <w:sz w:val="20"/>
              </w:rPr>
              <w:t xml:space="preserve">
Волшебное Подземное Царство Караганда </w:t>
            </w:r>
            <w:r>
              <w:br/>
            </w:r>
            <w:r>
              <w:rPr>
                <w:rFonts w:ascii="Times New Roman"/>
                <w:b w:val="false"/>
                <w:i w:val="false"/>
                <w:color w:val="000000"/>
                <w:sz w:val="20"/>
              </w:rPr>
              <w:t>
или Приключения Куата Мусатая</w:t>
            </w:r>
            <w:r>
              <w:br/>
            </w:r>
            <w:r>
              <w:rPr>
                <w:rFonts w:ascii="Times New Roman"/>
                <w:b w:val="false"/>
                <w:i w:val="false"/>
                <w:color w:val="000000"/>
                <w:sz w:val="20"/>
              </w:rPr>
              <w:t>
Сказочная повесть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3543"/>
          <w:p>
            <w:pPr>
              <w:spacing w:after="20"/>
              <w:ind w:left="20"/>
              <w:jc w:val="both"/>
            </w:pPr>
            <w:r>
              <w:rPr>
                <w:rFonts w:ascii="Times New Roman"/>
                <w:b w:val="false"/>
                <w:i w:val="false"/>
                <w:color w:val="000000"/>
                <w:sz w:val="20"/>
              </w:rPr>
              <w:t xml:space="preserve">
136.      </w:t>
            </w:r>
            <w:r>
              <w:br/>
            </w:r>
            <w:r>
              <w:rPr>
                <w:rFonts w:ascii="Times New Roman"/>
                <w:b w:val="false"/>
                <w:i w:val="false"/>
                <w:color w:val="000000"/>
                <w:sz w:val="20"/>
              </w:rPr>
              <w:t>
 </w:t>
            </w:r>
            <w:r>
              <w:br/>
            </w:r>
            <w:r>
              <w:rPr>
                <w:rFonts w:ascii="Times New Roman"/>
                <w:b w:val="false"/>
                <w:i w:val="false"/>
                <w:color w:val="000000"/>
                <w:sz w:val="20"/>
              </w:rPr>
              <w:t>
 </w:t>
            </w:r>
          </w:p>
          <w:bookmarkEnd w:id="354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Крылов</w:t>
            </w:r>
            <w:r>
              <w:br/>
            </w:r>
            <w:r>
              <w:rPr>
                <w:rFonts w:ascii="Times New Roman"/>
                <w:b w:val="false"/>
                <w:i w:val="false"/>
                <w:color w:val="000000"/>
                <w:sz w:val="20"/>
              </w:rPr>
              <w:t>
Басни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3544"/>
          <w:p>
            <w:pPr>
              <w:spacing w:after="20"/>
              <w:ind w:left="20"/>
              <w:jc w:val="both"/>
            </w:pPr>
            <w:r>
              <w:rPr>
                <w:rFonts w:ascii="Times New Roman"/>
                <w:b w:val="false"/>
                <w:i w:val="false"/>
                <w:color w:val="000000"/>
                <w:sz w:val="20"/>
              </w:rPr>
              <w:t xml:space="preserve">
137.      </w:t>
            </w:r>
            <w:r>
              <w:br/>
            </w:r>
            <w:r>
              <w:rPr>
                <w:rFonts w:ascii="Times New Roman"/>
                <w:b w:val="false"/>
                <w:i w:val="false"/>
                <w:color w:val="000000"/>
                <w:sz w:val="20"/>
              </w:rPr>
              <w:t>
 </w:t>
            </w:r>
            <w:r>
              <w:br/>
            </w:r>
            <w:r>
              <w:rPr>
                <w:rFonts w:ascii="Times New Roman"/>
                <w:b w:val="false"/>
                <w:i w:val="false"/>
                <w:color w:val="000000"/>
                <w:sz w:val="20"/>
              </w:rPr>
              <w:t>
 </w:t>
            </w:r>
          </w:p>
          <w:bookmarkEnd w:id="354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w:t>
            </w:r>
            <w:r>
              <w:br/>
            </w:r>
            <w:r>
              <w:rPr>
                <w:rFonts w:ascii="Times New Roman"/>
                <w:b w:val="false"/>
                <w:i w:val="false"/>
                <w:color w:val="000000"/>
                <w:sz w:val="20"/>
              </w:rPr>
              <w:t>
Сказки</w:t>
            </w:r>
            <w:r>
              <w:br/>
            </w:r>
            <w:r>
              <w:rPr>
                <w:rFonts w:ascii="Times New Roman"/>
                <w:b w:val="false"/>
                <w:i w:val="false"/>
                <w:color w:val="000000"/>
                <w:sz w:val="20"/>
              </w:rPr>
              <w:t xml:space="preserve">
Руслан и Людмила </w:t>
            </w:r>
            <w:r>
              <w:br/>
            </w:r>
            <w:r>
              <w:rPr>
                <w:rFonts w:ascii="Times New Roman"/>
                <w:b w:val="false"/>
                <w:i w:val="false"/>
                <w:color w:val="000000"/>
                <w:sz w:val="20"/>
              </w:rPr>
              <w:t>
Кавказский пленник</w:t>
            </w:r>
            <w:r>
              <w:br/>
            </w:r>
            <w:r>
              <w:rPr>
                <w:rFonts w:ascii="Times New Roman"/>
                <w:b w:val="false"/>
                <w:i w:val="false"/>
                <w:color w:val="000000"/>
                <w:sz w:val="20"/>
              </w:rPr>
              <w:t>
Моцарт и Сальери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3545"/>
          <w:p>
            <w:pPr>
              <w:spacing w:after="20"/>
              <w:ind w:left="20"/>
              <w:jc w:val="both"/>
            </w:pPr>
            <w:r>
              <w:rPr>
                <w:rFonts w:ascii="Times New Roman"/>
                <w:b w:val="false"/>
                <w:i w:val="false"/>
                <w:color w:val="000000"/>
                <w:sz w:val="20"/>
              </w:rPr>
              <w:t xml:space="preserve">
138.      </w:t>
            </w:r>
            <w:r>
              <w:br/>
            </w:r>
            <w:r>
              <w:rPr>
                <w:rFonts w:ascii="Times New Roman"/>
                <w:b w:val="false"/>
                <w:i w:val="false"/>
                <w:color w:val="000000"/>
                <w:sz w:val="20"/>
              </w:rPr>
              <w:t>
 </w:t>
            </w:r>
            <w:r>
              <w:br/>
            </w:r>
            <w:r>
              <w:rPr>
                <w:rFonts w:ascii="Times New Roman"/>
                <w:b w:val="false"/>
                <w:i w:val="false"/>
                <w:color w:val="000000"/>
                <w:sz w:val="20"/>
              </w:rPr>
              <w:t>
 </w:t>
            </w:r>
          </w:p>
          <w:bookmarkEnd w:id="354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Лермонтов</w:t>
            </w:r>
            <w:r>
              <w:br/>
            </w:r>
            <w:r>
              <w:rPr>
                <w:rFonts w:ascii="Times New Roman"/>
                <w:b w:val="false"/>
                <w:i w:val="false"/>
                <w:color w:val="000000"/>
                <w:sz w:val="20"/>
              </w:rPr>
              <w:t xml:space="preserve">
Кавказский пленник </w:t>
            </w:r>
            <w:r>
              <w:br/>
            </w:r>
            <w:r>
              <w:rPr>
                <w:rFonts w:ascii="Times New Roman"/>
                <w:b w:val="false"/>
                <w:i w:val="false"/>
                <w:color w:val="000000"/>
                <w:sz w:val="20"/>
              </w:rPr>
              <w:t>
Беглец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3546"/>
          <w:p>
            <w:pPr>
              <w:spacing w:after="20"/>
              <w:ind w:left="20"/>
              <w:jc w:val="both"/>
            </w:pPr>
            <w:r>
              <w:rPr>
                <w:rFonts w:ascii="Times New Roman"/>
                <w:b w:val="false"/>
                <w:i w:val="false"/>
                <w:color w:val="000000"/>
                <w:sz w:val="20"/>
              </w:rPr>
              <w:t xml:space="preserve">
139.      </w:t>
            </w:r>
            <w:r>
              <w:br/>
            </w:r>
            <w:r>
              <w:rPr>
                <w:rFonts w:ascii="Times New Roman"/>
                <w:b w:val="false"/>
                <w:i w:val="false"/>
                <w:color w:val="000000"/>
                <w:sz w:val="20"/>
              </w:rPr>
              <w:t>
 </w:t>
            </w:r>
            <w:r>
              <w:br/>
            </w:r>
            <w:r>
              <w:rPr>
                <w:rFonts w:ascii="Times New Roman"/>
                <w:b w:val="false"/>
                <w:i w:val="false"/>
                <w:color w:val="000000"/>
                <w:sz w:val="20"/>
              </w:rPr>
              <w:t>
 </w:t>
            </w:r>
          </w:p>
          <w:bookmarkEnd w:id="354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Погорельский </w:t>
            </w:r>
            <w:r>
              <w:br/>
            </w:r>
            <w:r>
              <w:rPr>
                <w:rFonts w:ascii="Times New Roman"/>
                <w:b w:val="false"/>
                <w:i w:val="false"/>
                <w:color w:val="000000"/>
                <w:sz w:val="20"/>
              </w:rPr>
              <w:t>
Черная курица, или Подземные жители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3547"/>
          <w:p>
            <w:pPr>
              <w:spacing w:after="20"/>
              <w:ind w:left="20"/>
              <w:jc w:val="both"/>
            </w:pPr>
            <w:r>
              <w:rPr>
                <w:rFonts w:ascii="Times New Roman"/>
                <w:b w:val="false"/>
                <w:i w:val="false"/>
                <w:color w:val="000000"/>
                <w:sz w:val="20"/>
              </w:rPr>
              <w:t xml:space="preserve">
140.      </w:t>
            </w:r>
            <w:r>
              <w:br/>
            </w:r>
            <w:r>
              <w:rPr>
                <w:rFonts w:ascii="Times New Roman"/>
                <w:b w:val="false"/>
                <w:i w:val="false"/>
                <w:color w:val="000000"/>
                <w:sz w:val="20"/>
              </w:rPr>
              <w:t>
 </w:t>
            </w:r>
            <w:r>
              <w:br/>
            </w:r>
            <w:r>
              <w:rPr>
                <w:rFonts w:ascii="Times New Roman"/>
                <w:b w:val="false"/>
                <w:i w:val="false"/>
                <w:color w:val="000000"/>
                <w:sz w:val="20"/>
              </w:rPr>
              <w:t>
 </w:t>
            </w:r>
          </w:p>
          <w:bookmarkEnd w:id="354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r>
              <w:br/>
            </w:r>
            <w:r>
              <w:rPr>
                <w:rFonts w:ascii="Times New Roman"/>
                <w:b w:val="false"/>
                <w:i w:val="false"/>
                <w:color w:val="000000"/>
                <w:sz w:val="20"/>
              </w:rPr>
              <w:t>
Рассказы для детей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3548"/>
          <w:p>
            <w:pPr>
              <w:spacing w:after="20"/>
              <w:ind w:left="20"/>
              <w:jc w:val="both"/>
            </w:pPr>
            <w:r>
              <w:rPr>
                <w:rFonts w:ascii="Times New Roman"/>
                <w:b w:val="false"/>
                <w:i w:val="false"/>
                <w:color w:val="000000"/>
                <w:sz w:val="20"/>
              </w:rPr>
              <w:t xml:space="preserve">
141.      </w:t>
            </w:r>
            <w:r>
              <w:br/>
            </w:r>
            <w:r>
              <w:rPr>
                <w:rFonts w:ascii="Times New Roman"/>
                <w:b w:val="false"/>
                <w:i w:val="false"/>
                <w:color w:val="000000"/>
                <w:sz w:val="20"/>
              </w:rPr>
              <w:t>
 </w:t>
            </w:r>
            <w:r>
              <w:br/>
            </w:r>
            <w:r>
              <w:rPr>
                <w:rFonts w:ascii="Times New Roman"/>
                <w:b w:val="false"/>
                <w:i w:val="false"/>
                <w:color w:val="000000"/>
                <w:sz w:val="20"/>
              </w:rPr>
              <w:t>
 </w:t>
            </w:r>
          </w:p>
          <w:bookmarkEnd w:id="354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r>
              <w:br/>
            </w:r>
            <w:r>
              <w:rPr>
                <w:rFonts w:ascii="Times New Roman"/>
                <w:b w:val="false"/>
                <w:i w:val="false"/>
                <w:color w:val="000000"/>
                <w:sz w:val="20"/>
              </w:rPr>
              <w:t xml:space="preserve">
Свидание </w:t>
            </w:r>
            <w:r>
              <w:br/>
            </w:r>
            <w:r>
              <w:rPr>
                <w:rFonts w:ascii="Times New Roman"/>
                <w:b w:val="false"/>
                <w:i w:val="false"/>
                <w:color w:val="000000"/>
                <w:sz w:val="20"/>
              </w:rPr>
              <w:t xml:space="preserve">
Ася </w:t>
            </w:r>
            <w:r>
              <w:br/>
            </w:r>
            <w:r>
              <w:rPr>
                <w:rFonts w:ascii="Times New Roman"/>
                <w:b w:val="false"/>
                <w:i w:val="false"/>
                <w:color w:val="000000"/>
                <w:sz w:val="20"/>
              </w:rPr>
              <w:t xml:space="preserve">
Дворянское гнездо </w:t>
            </w:r>
            <w:r>
              <w:br/>
            </w:r>
            <w:r>
              <w:rPr>
                <w:rFonts w:ascii="Times New Roman"/>
                <w:b w:val="false"/>
                <w:i w:val="false"/>
                <w:color w:val="000000"/>
                <w:sz w:val="20"/>
              </w:rPr>
              <w:t>
Первая любовь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3549"/>
          <w:p>
            <w:pPr>
              <w:spacing w:after="20"/>
              <w:ind w:left="20"/>
              <w:jc w:val="both"/>
            </w:pPr>
            <w:r>
              <w:rPr>
                <w:rFonts w:ascii="Times New Roman"/>
                <w:b w:val="false"/>
                <w:i w:val="false"/>
                <w:color w:val="000000"/>
                <w:sz w:val="20"/>
              </w:rPr>
              <w:t xml:space="preserve">
142.      </w:t>
            </w:r>
            <w:r>
              <w:br/>
            </w:r>
            <w:r>
              <w:rPr>
                <w:rFonts w:ascii="Times New Roman"/>
                <w:b w:val="false"/>
                <w:i w:val="false"/>
                <w:color w:val="000000"/>
                <w:sz w:val="20"/>
              </w:rPr>
              <w:t>
 </w:t>
            </w:r>
            <w:r>
              <w:br/>
            </w:r>
            <w:r>
              <w:rPr>
                <w:rFonts w:ascii="Times New Roman"/>
                <w:b w:val="false"/>
                <w:i w:val="false"/>
                <w:color w:val="000000"/>
                <w:sz w:val="20"/>
              </w:rPr>
              <w:t>
 </w:t>
            </w:r>
          </w:p>
          <w:bookmarkEnd w:id="354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Есенин</w:t>
            </w:r>
            <w:r>
              <w:br/>
            </w:r>
            <w:r>
              <w:rPr>
                <w:rFonts w:ascii="Times New Roman"/>
                <w:b w:val="false"/>
                <w:i w:val="false"/>
                <w:color w:val="000000"/>
                <w:sz w:val="20"/>
              </w:rPr>
              <w:t>
Стихотворения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3550"/>
          <w:p>
            <w:pPr>
              <w:spacing w:after="20"/>
              <w:ind w:left="20"/>
              <w:jc w:val="both"/>
            </w:pPr>
            <w:r>
              <w:rPr>
                <w:rFonts w:ascii="Times New Roman"/>
                <w:b w:val="false"/>
                <w:i w:val="false"/>
                <w:color w:val="000000"/>
                <w:sz w:val="20"/>
              </w:rPr>
              <w:t xml:space="preserve">
143.      </w:t>
            </w:r>
            <w:r>
              <w:br/>
            </w:r>
            <w:r>
              <w:rPr>
                <w:rFonts w:ascii="Times New Roman"/>
                <w:b w:val="false"/>
                <w:i w:val="false"/>
                <w:color w:val="000000"/>
                <w:sz w:val="20"/>
              </w:rPr>
              <w:t>
 </w:t>
            </w:r>
            <w:r>
              <w:br/>
            </w:r>
            <w:r>
              <w:rPr>
                <w:rFonts w:ascii="Times New Roman"/>
                <w:b w:val="false"/>
                <w:i w:val="false"/>
                <w:color w:val="000000"/>
                <w:sz w:val="20"/>
              </w:rPr>
              <w:t>
 </w:t>
            </w:r>
          </w:p>
          <w:bookmarkEnd w:id="355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Бажов</w:t>
            </w:r>
            <w:r>
              <w:br/>
            </w:r>
            <w:r>
              <w:rPr>
                <w:rFonts w:ascii="Times New Roman"/>
                <w:b w:val="false"/>
                <w:i w:val="false"/>
                <w:color w:val="000000"/>
                <w:sz w:val="20"/>
              </w:rPr>
              <w:t>
Малахитовая шкатулка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3551"/>
          <w:p>
            <w:pPr>
              <w:spacing w:after="20"/>
              <w:ind w:left="20"/>
              <w:jc w:val="both"/>
            </w:pPr>
            <w:r>
              <w:rPr>
                <w:rFonts w:ascii="Times New Roman"/>
                <w:b w:val="false"/>
                <w:i w:val="false"/>
                <w:color w:val="000000"/>
                <w:sz w:val="20"/>
              </w:rPr>
              <w:t xml:space="preserve">
144.      </w:t>
            </w:r>
            <w:r>
              <w:br/>
            </w:r>
            <w:r>
              <w:rPr>
                <w:rFonts w:ascii="Times New Roman"/>
                <w:b w:val="false"/>
                <w:i w:val="false"/>
                <w:color w:val="000000"/>
                <w:sz w:val="20"/>
              </w:rPr>
              <w:t>
 </w:t>
            </w:r>
            <w:r>
              <w:br/>
            </w:r>
            <w:r>
              <w:rPr>
                <w:rFonts w:ascii="Times New Roman"/>
                <w:b w:val="false"/>
                <w:i w:val="false"/>
                <w:color w:val="000000"/>
                <w:sz w:val="20"/>
              </w:rPr>
              <w:t>
 </w:t>
            </w:r>
          </w:p>
          <w:bookmarkEnd w:id="355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Короленко</w:t>
            </w:r>
            <w:r>
              <w:br/>
            </w:r>
            <w:r>
              <w:rPr>
                <w:rFonts w:ascii="Times New Roman"/>
                <w:b w:val="false"/>
                <w:i w:val="false"/>
                <w:color w:val="000000"/>
                <w:sz w:val="20"/>
              </w:rPr>
              <w:t>
Сон Макара</w:t>
            </w:r>
            <w:r>
              <w:br/>
            </w:r>
            <w:r>
              <w:rPr>
                <w:rFonts w:ascii="Times New Roman"/>
                <w:b w:val="false"/>
                <w:i w:val="false"/>
                <w:color w:val="000000"/>
                <w:sz w:val="20"/>
              </w:rPr>
              <w:t xml:space="preserve">
Без языка </w:t>
            </w:r>
            <w:r>
              <w:br/>
            </w:r>
            <w:r>
              <w:rPr>
                <w:rFonts w:ascii="Times New Roman"/>
                <w:b w:val="false"/>
                <w:i w:val="false"/>
                <w:color w:val="000000"/>
                <w:sz w:val="20"/>
              </w:rPr>
              <w:t>
Парадокс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3552"/>
          <w:p>
            <w:pPr>
              <w:spacing w:after="20"/>
              <w:ind w:left="20"/>
              <w:jc w:val="both"/>
            </w:pPr>
            <w:r>
              <w:rPr>
                <w:rFonts w:ascii="Times New Roman"/>
                <w:b w:val="false"/>
                <w:i w:val="false"/>
                <w:color w:val="000000"/>
                <w:sz w:val="20"/>
              </w:rPr>
              <w:t xml:space="preserve">
145.      </w:t>
            </w:r>
            <w:r>
              <w:br/>
            </w:r>
            <w:r>
              <w:rPr>
                <w:rFonts w:ascii="Times New Roman"/>
                <w:b w:val="false"/>
                <w:i w:val="false"/>
                <w:color w:val="000000"/>
                <w:sz w:val="20"/>
              </w:rPr>
              <w:t>
 </w:t>
            </w:r>
            <w:r>
              <w:br/>
            </w:r>
            <w:r>
              <w:rPr>
                <w:rFonts w:ascii="Times New Roman"/>
                <w:b w:val="false"/>
                <w:i w:val="false"/>
                <w:color w:val="000000"/>
                <w:sz w:val="20"/>
              </w:rPr>
              <w:t>
 </w:t>
            </w:r>
          </w:p>
          <w:bookmarkEnd w:id="355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Гаршин</w:t>
            </w:r>
            <w:r>
              <w:br/>
            </w:r>
            <w:r>
              <w:rPr>
                <w:rFonts w:ascii="Times New Roman"/>
                <w:b w:val="false"/>
                <w:i w:val="false"/>
                <w:color w:val="000000"/>
                <w:sz w:val="20"/>
              </w:rPr>
              <w:t>
Сказка о жабе и розе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3553"/>
          <w:p>
            <w:pPr>
              <w:spacing w:after="20"/>
              <w:ind w:left="20"/>
              <w:jc w:val="both"/>
            </w:pPr>
            <w:r>
              <w:rPr>
                <w:rFonts w:ascii="Times New Roman"/>
                <w:b w:val="false"/>
                <w:i w:val="false"/>
                <w:color w:val="000000"/>
                <w:sz w:val="20"/>
              </w:rPr>
              <w:t xml:space="preserve">
146.      </w:t>
            </w:r>
            <w:r>
              <w:br/>
            </w:r>
            <w:r>
              <w:rPr>
                <w:rFonts w:ascii="Times New Roman"/>
                <w:b w:val="false"/>
                <w:i w:val="false"/>
                <w:color w:val="000000"/>
                <w:sz w:val="20"/>
              </w:rPr>
              <w:t>
 </w:t>
            </w:r>
            <w:r>
              <w:br/>
            </w:r>
            <w:r>
              <w:rPr>
                <w:rFonts w:ascii="Times New Roman"/>
                <w:b w:val="false"/>
                <w:i w:val="false"/>
                <w:color w:val="000000"/>
                <w:sz w:val="20"/>
              </w:rPr>
              <w:t>
 </w:t>
            </w:r>
          </w:p>
          <w:bookmarkEnd w:id="355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Каверин</w:t>
            </w:r>
            <w:r>
              <w:br/>
            </w:r>
            <w:r>
              <w:rPr>
                <w:rFonts w:ascii="Times New Roman"/>
                <w:b w:val="false"/>
                <w:i w:val="false"/>
                <w:color w:val="000000"/>
                <w:sz w:val="20"/>
              </w:rPr>
              <w:t>
Два капитана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3554"/>
          <w:p>
            <w:pPr>
              <w:spacing w:after="20"/>
              <w:ind w:left="20"/>
              <w:jc w:val="both"/>
            </w:pPr>
            <w:r>
              <w:rPr>
                <w:rFonts w:ascii="Times New Roman"/>
                <w:b w:val="false"/>
                <w:i w:val="false"/>
                <w:color w:val="000000"/>
                <w:sz w:val="20"/>
              </w:rPr>
              <w:t xml:space="preserve">
147.      </w:t>
            </w:r>
            <w:r>
              <w:br/>
            </w:r>
            <w:r>
              <w:rPr>
                <w:rFonts w:ascii="Times New Roman"/>
                <w:b w:val="false"/>
                <w:i w:val="false"/>
                <w:color w:val="000000"/>
                <w:sz w:val="20"/>
              </w:rPr>
              <w:t>
 </w:t>
            </w:r>
            <w:r>
              <w:br/>
            </w:r>
            <w:r>
              <w:rPr>
                <w:rFonts w:ascii="Times New Roman"/>
                <w:b w:val="false"/>
                <w:i w:val="false"/>
                <w:color w:val="000000"/>
                <w:sz w:val="20"/>
              </w:rPr>
              <w:t>
 </w:t>
            </w:r>
          </w:p>
          <w:bookmarkEnd w:id="355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Пришвин</w:t>
            </w:r>
            <w:r>
              <w:br/>
            </w:r>
            <w:r>
              <w:rPr>
                <w:rFonts w:ascii="Times New Roman"/>
                <w:b w:val="false"/>
                <w:i w:val="false"/>
                <w:color w:val="000000"/>
                <w:sz w:val="20"/>
              </w:rPr>
              <w:t>
Времена года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3555"/>
          <w:p>
            <w:pPr>
              <w:spacing w:after="20"/>
              <w:ind w:left="20"/>
              <w:jc w:val="both"/>
            </w:pPr>
            <w:r>
              <w:rPr>
                <w:rFonts w:ascii="Times New Roman"/>
                <w:b w:val="false"/>
                <w:i w:val="false"/>
                <w:color w:val="000000"/>
                <w:sz w:val="20"/>
              </w:rPr>
              <w:t xml:space="preserve">
148.      </w:t>
            </w:r>
            <w:r>
              <w:br/>
            </w:r>
            <w:r>
              <w:rPr>
                <w:rFonts w:ascii="Times New Roman"/>
                <w:b w:val="false"/>
                <w:i w:val="false"/>
                <w:color w:val="000000"/>
                <w:sz w:val="20"/>
              </w:rPr>
              <w:t>
 </w:t>
            </w:r>
            <w:r>
              <w:br/>
            </w:r>
            <w:r>
              <w:rPr>
                <w:rFonts w:ascii="Times New Roman"/>
                <w:b w:val="false"/>
                <w:i w:val="false"/>
                <w:color w:val="000000"/>
                <w:sz w:val="20"/>
              </w:rPr>
              <w:t>
 </w:t>
            </w:r>
          </w:p>
          <w:bookmarkEnd w:id="355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Паустовский</w:t>
            </w:r>
            <w:r>
              <w:br/>
            </w:r>
            <w:r>
              <w:rPr>
                <w:rFonts w:ascii="Times New Roman"/>
                <w:b w:val="false"/>
                <w:i w:val="false"/>
                <w:color w:val="000000"/>
                <w:sz w:val="20"/>
              </w:rPr>
              <w:t>
Золотая роза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3556"/>
          <w:p>
            <w:pPr>
              <w:spacing w:after="20"/>
              <w:ind w:left="20"/>
              <w:jc w:val="both"/>
            </w:pPr>
            <w:r>
              <w:rPr>
                <w:rFonts w:ascii="Times New Roman"/>
                <w:b w:val="false"/>
                <w:i w:val="false"/>
                <w:color w:val="000000"/>
                <w:sz w:val="20"/>
              </w:rPr>
              <w:t xml:space="preserve">
149.      </w:t>
            </w:r>
            <w:r>
              <w:br/>
            </w:r>
            <w:r>
              <w:rPr>
                <w:rFonts w:ascii="Times New Roman"/>
                <w:b w:val="false"/>
                <w:i w:val="false"/>
                <w:color w:val="000000"/>
                <w:sz w:val="20"/>
              </w:rPr>
              <w:t>
 </w:t>
            </w:r>
            <w:r>
              <w:br/>
            </w:r>
            <w:r>
              <w:rPr>
                <w:rFonts w:ascii="Times New Roman"/>
                <w:b w:val="false"/>
                <w:i w:val="false"/>
                <w:color w:val="000000"/>
                <w:sz w:val="20"/>
              </w:rPr>
              <w:t>
 </w:t>
            </w:r>
          </w:p>
          <w:bookmarkEnd w:id="355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Драгунский</w:t>
            </w:r>
            <w:r>
              <w:br/>
            </w:r>
            <w:r>
              <w:rPr>
                <w:rFonts w:ascii="Times New Roman"/>
                <w:b w:val="false"/>
                <w:i w:val="false"/>
                <w:color w:val="000000"/>
                <w:sz w:val="20"/>
              </w:rPr>
              <w:t>
Денискины рассказы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3557"/>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w:t>
            </w:r>
            <w:r>
              <w:br/>
            </w:r>
            <w:r>
              <w:rPr>
                <w:rFonts w:ascii="Times New Roman"/>
                <w:b w:val="false"/>
                <w:i w:val="false"/>
                <w:color w:val="000000"/>
                <w:sz w:val="20"/>
              </w:rPr>
              <w:t>
 </w:t>
            </w:r>
          </w:p>
          <w:bookmarkEnd w:id="355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Булычев</w:t>
            </w:r>
            <w:r>
              <w:br/>
            </w:r>
            <w:r>
              <w:rPr>
                <w:rFonts w:ascii="Times New Roman"/>
                <w:b w:val="false"/>
                <w:i w:val="false"/>
                <w:color w:val="000000"/>
                <w:sz w:val="20"/>
              </w:rPr>
              <w:t xml:space="preserve">
Заповедник сказок </w:t>
            </w:r>
            <w:r>
              <w:br/>
            </w:r>
            <w:r>
              <w:rPr>
                <w:rFonts w:ascii="Times New Roman"/>
                <w:b w:val="false"/>
                <w:i w:val="false"/>
                <w:color w:val="000000"/>
                <w:sz w:val="20"/>
              </w:rPr>
              <w:t xml:space="preserve">
Девочка с Земли </w:t>
            </w:r>
            <w:r>
              <w:br/>
            </w:r>
            <w:r>
              <w:rPr>
                <w:rFonts w:ascii="Times New Roman"/>
                <w:b w:val="false"/>
                <w:i w:val="false"/>
                <w:color w:val="000000"/>
                <w:sz w:val="20"/>
              </w:rPr>
              <w:t>
Путешествия Алисы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3558"/>
          <w:p>
            <w:pPr>
              <w:spacing w:after="20"/>
              <w:ind w:left="20"/>
              <w:jc w:val="both"/>
            </w:pPr>
            <w:r>
              <w:rPr>
                <w:rFonts w:ascii="Times New Roman"/>
                <w:b w:val="false"/>
                <w:i w:val="false"/>
                <w:color w:val="000000"/>
                <w:sz w:val="20"/>
              </w:rPr>
              <w:t xml:space="preserve">
151.      </w:t>
            </w:r>
            <w:r>
              <w:br/>
            </w:r>
            <w:r>
              <w:rPr>
                <w:rFonts w:ascii="Times New Roman"/>
                <w:b w:val="false"/>
                <w:i w:val="false"/>
                <w:color w:val="000000"/>
                <w:sz w:val="20"/>
              </w:rPr>
              <w:t>
 </w:t>
            </w:r>
            <w:r>
              <w:br/>
            </w:r>
            <w:r>
              <w:rPr>
                <w:rFonts w:ascii="Times New Roman"/>
                <w:b w:val="false"/>
                <w:i w:val="false"/>
                <w:color w:val="000000"/>
                <w:sz w:val="20"/>
              </w:rPr>
              <w:t>
 </w:t>
            </w:r>
          </w:p>
          <w:bookmarkEnd w:id="355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Приставкин</w:t>
            </w:r>
            <w:r>
              <w:br/>
            </w:r>
            <w:r>
              <w:rPr>
                <w:rFonts w:ascii="Times New Roman"/>
                <w:b w:val="false"/>
                <w:i w:val="false"/>
                <w:color w:val="000000"/>
                <w:sz w:val="20"/>
              </w:rPr>
              <w:t>
Ночевала тучка золотая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3559"/>
          <w:p>
            <w:pPr>
              <w:spacing w:after="20"/>
              <w:ind w:left="20"/>
              <w:jc w:val="both"/>
            </w:pPr>
            <w:r>
              <w:rPr>
                <w:rFonts w:ascii="Times New Roman"/>
                <w:b w:val="false"/>
                <w:i w:val="false"/>
                <w:color w:val="000000"/>
                <w:sz w:val="20"/>
              </w:rPr>
              <w:t xml:space="preserve">
152.      </w:t>
            </w:r>
            <w:r>
              <w:br/>
            </w:r>
            <w:r>
              <w:rPr>
                <w:rFonts w:ascii="Times New Roman"/>
                <w:b w:val="false"/>
                <w:i w:val="false"/>
                <w:color w:val="000000"/>
                <w:sz w:val="20"/>
              </w:rPr>
              <w:t>
 </w:t>
            </w:r>
            <w:r>
              <w:br/>
            </w:r>
            <w:r>
              <w:rPr>
                <w:rFonts w:ascii="Times New Roman"/>
                <w:b w:val="false"/>
                <w:i w:val="false"/>
                <w:color w:val="000000"/>
                <w:sz w:val="20"/>
              </w:rPr>
              <w:t>
 </w:t>
            </w:r>
          </w:p>
          <w:bookmarkEnd w:id="355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Петрушевская</w:t>
            </w:r>
            <w:r>
              <w:br/>
            </w:r>
            <w:r>
              <w:rPr>
                <w:rFonts w:ascii="Times New Roman"/>
                <w:b w:val="false"/>
                <w:i w:val="false"/>
                <w:color w:val="000000"/>
                <w:sz w:val="20"/>
              </w:rPr>
              <w:t>
Пьесы-сказки для детей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7" w:id="3560"/>
          <w:p>
            <w:pPr>
              <w:spacing w:after="20"/>
              <w:ind w:left="20"/>
              <w:jc w:val="both"/>
            </w:pPr>
            <w:r>
              <w:rPr>
                <w:rFonts w:ascii="Times New Roman"/>
                <w:b w:val="false"/>
                <w:i w:val="false"/>
                <w:color w:val="000000"/>
                <w:sz w:val="20"/>
              </w:rPr>
              <w:t xml:space="preserve">
153.      </w:t>
            </w:r>
            <w:r>
              <w:br/>
            </w:r>
            <w:r>
              <w:rPr>
                <w:rFonts w:ascii="Times New Roman"/>
                <w:b w:val="false"/>
                <w:i w:val="false"/>
                <w:color w:val="000000"/>
                <w:sz w:val="20"/>
              </w:rPr>
              <w:t>
 </w:t>
            </w:r>
            <w:r>
              <w:br/>
            </w:r>
            <w:r>
              <w:rPr>
                <w:rFonts w:ascii="Times New Roman"/>
                <w:b w:val="false"/>
                <w:i w:val="false"/>
                <w:color w:val="000000"/>
                <w:sz w:val="20"/>
              </w:rPr>
              <w:t>
 </w:t>
            </w:r>
          </w:p>
          <w:bookmarkEnd w:id="356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Заболоцкий </w:t>
            </w:r>
            <w:r>
              <w:br/>
            </w:r>
            <w:r>
              <w:rPr>
                <w:rFonts w:ascii="Times New Roman"/>
                <w:b w:val="false"/>
                <w:i w:val="false"/>
                <w:color w:val="000000"/>
                <w:sz w:val="20"/>
              </w:rPr>
              <w:t xml:space="preserve">
Некрасивая девочка </w:t>
            </w:r>
            <w:r>
              <w:br/>
            </w:r>
            <w:r>
              <w:rPr>
                <w:rFonts w:ascii="Times New Roman"/>
                <w:b w:val="false"/>
                <w:i w:val="false"/>
                <w:color w:val="000000"/>
                <w:sz w:val="20"/>
              </w:rPr>
              <w:t>
Не позволяй душе лениться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3561"/>
          <w:p>
            <w:pPr>
              <w:spacing w:after="20"/>
              <w:ind w:left="20"/>
              <w:jc w:val="both"/>
            </w:pPr>
            <w:r>
              <w:rPr>
                <w:rFonts w:ascii="Times New Roman"/>
                <w:b w:val="false"/>
                <w:i w:val="false"/>
                <w:color w:val="000000"/>
                <w:sz w:val="20"/>
              </w:rPr>
              <w:t xml:space="preserve">
154.      </w:t>
            </w:r>
            <w:r>
              <w:br/>
            </w:r>
            <w:r>
              <w:rPr>
                <w:rFonts w:ascii="Times New Roman"/>
                <w:b w:val="false"/>
                <w:i w:val="false"/>
                <w:color w:val="000000"/>
                <w:sz w:val="20"/>
              </w:rPr>
              <w:t>
 </w:t>
            </w:r>
            <w:r>
              <w:br/>
            </w:r>
            <w:r>
              <w:rPr>
                <w:rFonts w:ascii="Times New Roman"/>
                <w:b w:val="false"/>
                <w:i w:val="false"/>
                <w:color w:val="000000"/>
                <w:sz w:val="20"/>
              </w:rPr>
              <w:t>
 </w:t>
            </w:r>
          </w:p>
          <w:bookmarkEnd w:id="356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Симашко</w:t>
            </w:r>
            <w:r>
              <w:br/>
            </w:r>
            <w:r>
              <w:rPr>
                <w:rFonts w:ascii="Times New Roman"/>
                <w:b w:val="false"/>
                <w:i w:val="false"/>
                <w:color w:val="000000"/>
                <w:sz w:val="20"/>
              </w:rPr>
              <w:t>
Емшан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3562"/>
          <w:p>
            <w:pPr>
              <w:spacing w:after="20"/>
              <w:ind w:left="20"/>
              <w:jc w:val="both"/>
            </w:pPr>
            <w:r>
              <w:rPr>
                <w:rFonts w:ascii="Times New Roman"/>
                <w:b w:val="false"/>
                <w:i w:val="false"/>
                <w:color w:val="000000"/>
                <w:sz w:val="20"/>
              </w:rPr>
              <w:t xml:space="preserve">
155.      </w:t>
            </w:r>
            <w:r>
              <w:br/>
            </w:r>
            <w:r>
              <w:rPr>
                <w:rFonts w:ascii="Times New Roman"/>
                <w:b w:val="false"/>
                <w:i w:val="false"/>
                <w:color w:val="000000"/>
                <w:sz w:val="20"/>
              </w:rPr>
              <w:t>
 </w:t>
            </w:r>
            <w:r>
              <w:br/>
            </w:r>
            <w:r>
              <w:rPr>
                <w:rFonts w:ascii="Times New Roman"/>
                <w:b w:val="false"/>
                <w:i w:val="false"/>
                <w:color w:val="000000"/>
                <w:sz w:val="20"/>
              </w:rPr>
              <w:t>
 </w:t>
            </w:r>
          </w:p>
          <w:bookmarkEnd w:id="356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Грин</w:t>
            </w:r>
            <w:r>
              <w:br/>
            </w:r>
            <w:r>
              <w:rPr>
                <w:rFonts w:ascii="Times New Roman"/>
                <w:b w:val="false"/>
                <w:i w:val="false"/>
                <w:color w:val="000000"/>
                <w:sz w:val="20"/>
              </w:rPr>
              <w:t>
Алые паруса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3563"/>
          <w:p>
            <w:pPr>
              <w:spacing w:after="20"/>
              <w:ind w:left="20"/>
              <w:jc w:val="both"/>
            </w:pPr>
            <w:r>
              <w:rPr>
                <w:rFonts w:ascii="Times New Roman"/>
                <w:b w:val="false"/>
                <w:i w:val="false"/>
                <w:color w:val="000000"/>
                <w:sz w:val="20"/>
              </w:rPr>
              <w:t xml:space="preserve">
156.      </w:t>
            </w:r>
            <w:r>
              <w:br/>
            </w:r>
            <w:r>
              <w:rPr>
                <w:rFonts w:ascii="Times New Roman"/>
                <w:b w:val="false"/>
                <w:i w:val="false"/>
                <w:color w:val="000000"/>
                <w:sz w:val="20"/>
              </w:rPr>
              <w:t>
 </w:t>
            </w:r>
            <w:r>
              <w:br/>
            </w:r>
            <w:r>
              <w:rPr>
                <w:rFonts w:ascii="Times New Roman"/>
                <w:b w:val="false"/>
                <w:i w:val="false"/>
                <w:color w:val="000000"/>
                <w:sz w:val="20"/>
              </w:rPr>
              <w:t>
 </w:t>
            </w:r>
          </w:p>
          <w:bookmarkEnd w:id="356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Крапивин</w:t>
            </w:r>
            <w:r>
              <w:br/>
            </w:r>
            <w:r>
              <w:rPr>
                <w:rFonts w:ascii="Times New Roman"/>
                <w:b w:val="false"/>
                <w:i w:val="false"/>
                <w:color w:val="000000"/>
                <w:sz w:val="20"/>
              </w:rPr>
              <w:t>
Мальчик со шпагой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3564"/>
          <w:p>
            <w:pPr>
              <w:spacing w:after="20"/>
              <w:ind w:left="20"/>
              <w:jc w:val="both"/>
            </w:pPr>
            <w:r>
              <w:rPr>
                <w:rFonts w:ascii="Times New Roman"/>
                <w:b w:val="false"/>
                <w:i w:val="false"/>
                <w:color w:val="000000"/>
                <w:sz w:val="20"/>
              </w:rPr>
              <w:t xml:space="preserve">
157.      </w:t>
            </w:r>
            <w:r>
              <w:br/>
            </w:r>
            <w:r>
              <w:rPr>
                <w:rFonts w:ascii="Times New Roman"/>
                <w:b w:val="false"/>
                <w:i w:val="false"/>
                <w:color w:val="000000"/>
                <w:sz w:val="20"/>
              </w:rPr>
              <w:t>
 </w:t>
            </w:r>
            <w:r>
              <w:br/>
            </w:r>
            <w:r>
              <w:rPr>
                <w:rFonts w:ascii="Times New Roman"/>
                <w:b w:val="false"/>
                <w:i w:val="false"/>
                <w:color w:val="000000"/>
                <w:sz w:val="20"/>
              </w:rPr>
              <w:t>
 </w:t>
            </w:r>
          </w:p>
          <w:bookmarkEnd w:id="356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Железников</w:t>
            </w:r>
            <w:r>
              <w:br/>
            </w:r>
            <w:r>
              <w:rPr>
                <w:rFonts w:ascii="Times New Roman"/>
                <w:b w:val="false"/>
                <w:i w:val="false"/>
                <w:color w:val="000000"/>
                <w:sz w:val="20"/>
              </w:rPr>
              <w:t>
Чучело</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3565"/>
          <w:p>
            <w:pPr>
              <w:spacing w:after="20"/>
              <w:ind w:left="20"/>
              <w:jc w:val="both"/>
            </w:pPr>
            <w:r>
              <w:rPr>
                <w:rFonts w:ascii="Times New Roman"/>
                <w:b w:val="false"/>
                <w:i w:val="false"/>
                <w:color w:val="000000"/>
                <w:sz w:val="20"/>
              </w:rPr>
              <w:t xml:space="preserve">
158.      </w:t>
            </w:r>
            <w:r>
              <w:br/>
            </w:r>
            <w:r>
              <w:rPr>
                <w:rFonts w:ascii="Times New Roman"/>
                <w:b w:val="false"/>
                <w:i w:val="false"/>
                <w:color w:val="000000"/>
                <w:sz w:val="20"/>
              </w:rPr>
              <w:t>
 </w:t>
            </w:r>
            <w:r>
              <w:br/>
            </w:r>
            <w:r>
              <w:rPr>
                <w:rFonts w:ascii="Times New Roman"/>
                <w:b w:val="false"/>
                <w:i w:val="false"/>
                <w:color w:val="000000"/>
                <w:sz w:val="20"/>
              </w:rPr>
              <w:t>
 </w:t>
            </w:r>
          </w:p>
          <w:bookmarkEnd w:id="356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Беляев</w:t>
            </w:r>
            <w:r>
              <w:br/>
            </w:r>
            <w:r>
              <w:rPr>
                <w:rFonts w:ascii="Times New Roman"/>
                <w:b w:val="false"/>
                <w:i w:val="false"/>
                <w:color w:val="000000"/>
                <w:sz w:val="20"/>
              </w:rPr>
              <w:t>
Человек-амфибия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3566"/>
          <w:p>
            <w:pPr>
              <w:spacing w:after="20"/>
              <w:ind w:left="20"/>
              <w:jc w:val="both"/>
            </w:pPr>
            <w:r>
              <w:rPr>
                <w:rFonts w:ascii="Times New Roman"/>
                <w:b w:val="false"/>
                <w:i w:val="false"/>
                <w:color w:val="000000"/>
                <w:sz w:val="20"/>
              </w:rPr>
              <w:t xml:space="preserve">
159.      </w:t>
            </w:r>
            <w:r>
              <w:br/>
            </w:r>
            <w:r>
              <w:rPr>
                <w:rFonts w:ascii="Times New Roman"/>
                <w:b w:val="false"/>
                <w:i w:val="false"/>
                <w:color w:val="000000"/>
                <w:sz w:val="20"/>
              </w:rPr>
              <w:t>
 </w:t>
            </w:r>
            <w:r>
              <w:br/>
            </w:r>
            <w:r>
              <w:rPr>
                <w:rFonts w:ascii="Times New Roman"/>
                <w:b w:val="false"/>
                <w:i w:val="false"/>
                <w:color w:val="000000"/>
                <w:sz w:val="20"/>
              </w:rPr>
              <w:t>
 </w:t>
            </w:r>
          </w:p>
          <w:bookmarkEnd w:id="356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Троепольский</w:t>
            </w:r>
            <w:r>
              <w:br/>
            </w:r>
            <w:r>
              <w:rPr>
                <w:rFonts w:ascii="Times New Roman"/>
                <w:b w:val="false"/>
                <w:i w:val="false"/>
                <w:color w:val="000000"/>
                <w:sz w:val="20"/>
              </w:rPr>
              <w:t>
Белый Бим Черное ухо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3567"/>
          <w:p>
            <w:pPr>
              <w:spacing w:after="20"/>
              <w:ind w:left="20"/>
              <w:jc w:val="both"/>
            </w:pPr>
            <w:r>
              <w:rPr>
                <w:rFonts w:ascii="Times New Roman"/>
                <w:b w:val="false"/>
                <w:i w:val="false"/>
                <w:color w:val="000000"/>
                <w:sz w:val="20"/>
              </w:rPr>
              <w:t xml:space="preserve">
160.      </w:t>
            </w:r>
            <w:r>
              <w:br/>
            </w:r>
            <w:r>
              <w:rPr>
                <w:rFonts w:ascii="Times New Roman"/>
                <w:b w:val="false"/>
                <w:i w:val="false"/>
                <w:color w:val="000000"/>
                <w:sz w:val="20"/>
              </w:rPr>
              <w:t>
 </w:t>
            </w:r>
            <w:r>
              <w:br/>
            </w:r>
            <w:r>
              <w:rPr>
                <w:rFonts w:ascii="Times New Roman"/>
                <w:b w:val="false"/>
                <w:i w:val="false"/>
                <w:color w:val="000000"/>
                <w:sz w:val="20"/>
              </w:rPr>
              <w:t>
 </w:t>
            </w:r>
          </w:p>
          <w:bookmarkEnd w:id="356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Фрайерман</w:t>
            </w:r>
            <w:r>
              <w:br/>
            </w:r>
            <w:r>
              <w:rPr>
                <w:rFonts w:ascii="Times New Roman"/>
                <w:b w:val="false"/>
                <w:i w:val="false"/>
                <w:color w:val="000000"/>
                <w:sz w:val="20"/>
              </w:rPr>
              <w:t>
Дикая собака Динго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3568"/>
          <w:p>
            <w:pPr>
              <w:spacing w:after="20"/>
              <w:ind w:left="20"/>
              <w:jc w:val="both"/>
            </w:pPr>
            <w:r>
              <w:rPr>
                <w:rFonts w:ascii="Times New Roman"/>
                <w:b w:val="false"/>
                <w:i w:val="false"/>
                <w:color w:val="000000"/>
                <w:sz w:val="20"/>
              </w:rPr>
              <w:t xml:space="preserve">
161.      </w:t>
            </w:r>
            <w:r>
              <w:br/>
            </w:r>
            <w:r>
              <w:rPr>
                <w:rFonts w:ascii="Times New Roman"/>
                <w:b w:val="false"/>
                <w:i w:val="false"/>
                <w:color w:val="000000"/>
                <w:sz w:val="20"/>
              </w:rPr>
              <w:t>
 </w:t>
            </w:r>
            <w:r>
              <w:br/>
            </w:r>
            <w:r>
              <w:rPr>
                <w:rFonts w:ascii="Times New Roman"/>
                <w:b w:val="false"/>
                <w:i w:val="false"/>
                <w:color w:val="000000"/>
                <w:sz w:val="20"/>
              </w:rPr>
              <w:t>
 </w:t>
            </w:r>
          </w:p>
          <w:bookmarkEnd w:id="356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Ян</w:t>
            </w:r>
            <w:r>
              <w:br/>
            </w:r>
            <w:r>
              <w:rPr>
                <w:rFonts w:ascii="Times New Roman"/>
                <w:b w:val="false"/>
                <w:i w:val="false"/>
                <w:color w:val="000000"/>
                <w:sz w:val="20"/>
              </w:rPr>
              <w:t>
Чингиз-хан</w:t>
            </w:r>
            <w:r>
              <w:br/>
            </w:r>
            <w:r>
              <w:rPr>
                <w:rFonts w:ascii="Times New Roman"/>
                <w:b w:val="false"/>
                <w:i w:val="false"/>
                <w:color w:val="000000"/>
                <w:sz w:val="20"/>
              </w:rPr>
              <w:t>
Батый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3569"/>
          <w:p>
            <w:pPr>
              <w:spacing w:after="20"/>
              <w:ind w:left="20"/>
              <w:jc w:val="both"/>
            </w:pPr>
            <w:r>
              <w:rPr>
                <w:rFonts w:ascii="Times New Roman"/>
                <w:b w:val="false"/>
                <w:i w:val="false"/>
                <w:color w:val="000000"/>
                <w:sz w:val="20"/>
              </w:rPr>
              <w:t xml:space="preserve">
162.      </w:t>
            </w:r>
            <w:r>
              <w:br/>
            </w:r>
            <w:r>
              <w:rPr>
                <w:rFonts w:ascii="Times New Roman"/>
                <w:b w:val="false"/>
                <w:i w:val="false"/>
                <w:color w:val="000000"/>
                <w:sz w:val="20"/>
              </w:rPr>
              <w:t>
 </w:t>
            </w:r>
            <w:r>
              <w:br/>
            </w:r>
            <w:r>
              <w:rPr>
                <w:rFonts w:ascii="Times New Roman"/>
                <w:b w:val="false"/>
                <w:i w:val="false"/>
                <w:color w:val="000000"/>
                <w:sz w:val="20"/>
              </w:rPr>
              <w:t>
 </w:t>
            </w:r>
          </w:p>
          <w:bookmarkEnd w:id="356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Закруткин</w:t>
            </w:r>
            <w:r>
              <w:br/>
            </w:r>
            <w:r>
              <w:rPr>
                <w:rFonts w:ascii="Times New Roman"/>
                <w:b w:val="false"/>
                <w:i w:val="false"/>
                <w:color w:val="000000"/>
                <w:sz w:val="20"/>
              </w:rPr>
              <w:t>
Матерь человеческая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3570"/>
          <w:p>
            <w:pPr>
              <w:spacing w:after="20"/>
              <w:ind w:left="20"/>
              <w:jc w:val="both"/>
            </w:pPr>
            <w:r>
              <w:rPr>
                <w:rFonts w:ascii="Times New Roman"/>
                <w:b w:val="false"/>
                <w:i w:val="false"/>
                <w:color w:val="000000"/>
                <w:sz w:val="20"/>
              </w:rPr>
              <w:t xml:space="preserve">
163.      </w:t>
            </w:r>
            <w:r>
              <w:br/>
            </w:r>
            <w:r>
              <w:rPr>
                <w:rFonts w:ascii="Times New Roman"/>
                <w:b w:val="false"/>
                <w:i w:val="false"/>
                <w:color w:val="000000"/>
                <w:sz w:val="20"/>
              </w:rPr>
              <w:t>
 </w:t>
            </w:r>
            <w:r>
              <w:br/>
            </w:r>
            <w:r>
              <w:rPr>
                <w:rFonts w:ascii="Times New Roman"/>
                <w:b w:val="false"/>
                <w:i w:val="false"/>
                <w:color w:val="000000"/>
                <w:sz w:val="20"/>
              </w:rPr>
              <w:t>
 </w:t>
            </w:r>
          </w:p>
          <w:bookmarkEnd w:id="357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Бельгер</w:t>
            </w:r>
            <w:r>
              <w:br/>
            </w:r>
            <w:r>
              <w:rPr>
                <w:rFonts w:ascii="Times New Roman"/>
                <w:b w:val="false"/>
                <w:i w:val="false"/>
                <w:color w:val="000000"/>
                <w:sz w:val="20"/>
              </w:rPr>
              <w:t>
Перед далью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3571"/>
          <w:p>
            <w:pPr>
              <w:spacing w:after="20"/>
              <w:ind w:left="20"/>
              <w:jc w:val="both"/>
            </w:pPr>
            <w:r>
              <w:rPr>
                <w:rFonts w:ascii="Times New Roman"/>
                <w:b w:val="false"/>
                <w:i w:val="false"/>
                <w:color w:val="000000"/>
                <w:sz w:val="20"/>
              </w:rPr>
              <w:t xml:space="preserve">
164.      </w:t>
            </w:r>
            <w:r>
              <w:br/>
            </w:r>
            <w:r>
              <w:rPr>
                <w:rFonts w:ascii="Times New Roman"/>
                <w:b w:val="false"/>
                <w:i w:val="false"/>
                <w:color w:val="000000"/>
                <w:sz w:val="20"/>
              </w:rPr>
              <w:t>
 </w:t>
            </w:r>
            <w:r>
              <w:br/>
            </w:r>
            <w:r>
              <w:rPr>
                <w:rFonts w:ascii="Times New Roman"/>
                <w:b w:val="false"/>
                <w:i w:val="false"/>
                <w:color w:val="000000"/>
                <w:sz w:val="20"/>
              </w:rPr>
              <w:t>
 </w:t>
            </w:r>
          </w:p>
          <w:bookmarkEnd w:id="357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r>
              <w:br/>
            </w:r>
            <w:r>
              <w:rPr>
                <w:rFonts w:ascii="Times New Roman"/>
                <w:b w:val="false"/>
                <w:i w:val="false"/>
                <w:color w:val="000000"/>
                <w:sz w:val="20"/>
              </w:rPr>
              <w:t xml:space="preserve">
Первый учитель </w:t>
            </w:r>
            <w:r>
              <w:br/>
            </w:r>
            <w:r>
              <w:rPr>
                <w:rFonts w:ascii="Times New Roman"/>
                <w:b w:val="false"/>
                <w:i w:val="false"/>
                <w:color w:val="000000"/>
                <w:sz w:val="20"/>
              </w:rPr>
              <w:t>
Тополек мой в красной косынке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3572"/>
          <w:p>
            <w:pPr>
              <w:spacing w:after="20"/>
              <w:ind w:left="20"/>
              <w:jc w:val="both"/>
            </w:pPr>
            <w:r>
              <w:rPr>
                <w:rFonts w:ascii="Times New Roman"/>
                <w:b w:val="false"/>
                <w:i w:val="false"/>
                <w:color w:val="000000"/>
                <w:sz w:val="20"/>
              </w:rPr>
              <w:t>
Шет ел шығармалары</w:t>
            </w:r>
            <w:r>
              <w:br/>
            </w:r>
            <w:r>
              <w:rPr>
                <w:rFonts w:ascii="Times New Roman"/>
                <w:b w:val="false"/>
                <w:i w:val="false"/>
                <w:color w:val="000000"/>
                <w:sz w:val="20"/>
              </w:rPr>
              <w:t>
 </w:t>
            </w:r>
          </w:p>
          <w:bookmarkEnd w:id="3572"/>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3573"/>
          <w:p>
            <w:pPr>
              <w:spacing w:after="20"/>
              <w:ind w:left="20"/>
              <w:jc w:val="both"/>
            </w:pPr>
            <w:r>
              <w:rPr>
                <w:rFonts w:ascii="Times New Roman"/>
                <w:b w:val="false"/>
                <w:i w:val="false"/>
                <w:color w:val="000000"/>
                <w:sz w:val="20"/>
              </w:rPr>
              <w:t xml:space="preserve">
165.      </w:t>
            </w:r>
            <w:r>
              <w:br/>
            </w:r>
            <w:r>
              <w:rPr>
                <w:rFonts w:ascii="Times New Roman"/>
                <w:b w:val="false"/>
                <w:i w:val="false"/>
                <w:color w:val="000000"/>
                <w:sz w:val="20"/>
              </w:rPr>
              <w:t>
 </w:t>
            </w:r>
            <w:r>
              <w:br/>
            </w:r>
            <w:r>
              <w:rPr>
                <w:rFonts w:ascii="Times New Roman"/>
                <w:b w:val="false"/>
                <w:i w:val="false"/>
                <w:color w:val="000000"/>
                <w:sz w:val="20"/>
              </w:rPr>
              <w:t>
 </w:t>
            </w:r>
          </w:p>
          <w:bookmarkEnd w:id="357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w:t>
            </w:r>
            <w:r>
              <w:br/>
            </w:r>
            <w:r>
              <w:rPr>
                <w:rFonts w:ascii="Times New Roman"/>
                <w:b w:val="false"/>
                <w:i w:val="false"/>
                <w:color w:val="000000"/>
                <w:sz w:val="20"/>
              </w:rPr>
              <w:t>
Дикие лебеди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3574"/>
          <w:p>
            <w:pPr>
              <w:spacing w:after="20"/>
              <w:ind w:left="20"/>
              <w:jc w:val="both"/>
            </w:pPr>
            <w:r>
              <w:rPr>
                <w:rFonts w:ascii="Times New Roman"/>
                <w:b w:val="false"/>
                <w:i w:val="false"/>
                <w:color w:val="000000"/>
                <w:sz w:val="20"/>
              </w:rPr>
              <w:t xml:space="preserve">
166.      </w:t>
            </w:r>
            <w:r>
              <w:br/>
            </w:r>
            <w:r>
              <w:rPr>
                <w:rFonts w:ascii="Times New Roman"/>
                <w:b w:val="false"/>
                <w:i w:val="false"/>
                <w:color w:val="000000"/>
                <w:sz w:val="20"/>
              </w:rPr>
              <w:t>
 </w:t>
            </w:r>
            <w:r>
              <w:br/>
            </w:r>
            <w:r>
              <w:rPr>
                <w:rFonts w:ascii="Times New Roman"/>
                <w:b w:val="false"/>
                <w:i w:val="false"/>
                <w:color w:val="000000"/>
                <w:sz w:val="20"/>
              </w:rPr>
              <w:t>
 </w:t>
            </w:r>
          </w:p>
          <w:bookmarkEnd w:id="357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Гофман</w:t>
            </w:r>
            <w:r>
              <w:br/>
            </w:r>
            <w:r>
              <w:rPr>
                <w:rFonts w:ascii="Times New Roman"/>
                <w:b w:val="false"/>
                <w:i w:val="false"/>
                <w:color w:val="000000"/>
                <w:sz w:val="20"/>
              </w:rPr>
              <w:t>
Щелкунчик, или Мышиный король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3575"/>
          <w:p>
            <w:pPr>
              <w:spacing w:after="20"/>
              <w:ind w:left="20"/>
              <w:jc w:val="both"/>
            </w:pPr>
            <w:r>
              <w:rPr>
                <w:rFonts w:ascii="Times New Roman"/>
                <w:b w:val="false"/>
                <w:i w:val="false"/>
                <w:color w:val="000000"/>
                <w:sz w:val="20"/>
              </w:rPr>
              <w:t xml:space="preserve">
167.      </w:t>
            </w:r>
            <w:r>
              <w:br/>
            </w:r>
            <w:r>
              <w:rPr>
                <w:rFonts w:ascii="Times New Roman"/>
                <w:b w:val="false"/>
                <w:i w:val="false"/>
                <w:color w:val="000000"/>
                <w:sz w:val="20"/>
              </w:rPr>
              <w:t>
 </w:t>
            </w:r>
            <w:r>
              <w:br/>
            </w:r>
            <w:r>
              <w:rPr>
                <w:rFonts w:ascii="Times New Roman"/>
                <w:b w:val="false"/>
                <w:i w:val="false"/>
                <w:color w:val="000000"/>
                <w:sz w:val="20"/>
              </w:rPr>
              <w:t>
 </w:t>
            </w:r>
          </w:p>
          <w:bookmarkEnd w:id="357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Уайльд</w:t>
            </w:r>
            <w:r>
              <w:br/>
            </w:r>
            <w:r>
              <w:rPr>
                <w:rFonts w:ascii="Times New Roman"/>
                <w:b w:val="false"/>
                <w:i w:val="false"/>
                <w:color w:val="000000"/>
                <w:sz w:val="20"/>
              </w:rPr>
              <w:t>
Счастливый принц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3576"/>
          <w:p>
            <w:pPr>
              <w:spacing w:after="20"/>
              <w:ind w:left="20"/>
              <w:jc w:val="both"/>
            </w:pPr>
            <w:r>
              <w:rPr>
                <w:rFonts w:ascii="Times New Roman"/>
                <w:b w:val="false"/>
                <w:i w:val="false"/>
                <w:color w:val="000000"/>
                <w:sz w:val="20"/>
              </w:rPr>
              <w:t xml:space="preserve">
168.      </w:t>
            </w:r>
            <w:r>
              <w:br/>
            </w:r>
            <w:r>
              <w:rPr>
                <w:rFonts w:ascii="Times New Roman"/>
                <w:b w:val="false"/>
                <w:i w:val="false"/>
                <w:color w:val="000000"/>
                <w:sz w:val="20"/>
              </w:rPr>
              <w:t>
 </w:t>
            </w:r>
            <w:r>
              <w:br/>
            </w:r>
            <w:r>
              <w:rPr>
                <w:rFonts w:ascii="Times New Roman"/>
                <w:b w:val="false"/>
                <w:i w:val="false"/>
                <w:color w:val="000000"/>
                <w:sz w:val="20"/>
              </w:rPr>
              <w:t>
 </w:t>
            </w:r>
          </w:p>
          <w:bookmarkEnd w:id="357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А. Милн</w:t>
            </w:r>
            <w:r>
              <w:br/>
            </w:r>
            <w:r>
              <w:rPr>
                <w:rFonts w:ascii="Times New Roman"/>
                <w:b w:val="false"/>
                <w:i w:val="false"/>
                <w:color w:val="000000"/>
                <w:sz w:val="20"/>
              </w:rPr>
              <w:t>
Винни Пух и все-все-все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3577"/>
          <w:p>
            <w:pPr>
              <w:spacing w:after="20"/>
              <w:ind w:left="20"/>
              <w:jc w:val="both"/>
            </w:pPr>
            <w:r>
              <w:rPr>
                <w:rFonts w:ascii="Times New Roman"/>
                <w:b w:val="false"/>
                <w:i w:val="false"/>
                <w:color w:val="000000"/>
                <w:sz w:val="20"/>
              </w:rPr>
              <w:t xml:space="preserve">
169.      </w:t>
            </w:r>
            <w:r>
              <w:br/>
            </w:r>
            <w:r>
              <w:rPr>
                <w:rFonts w:ascii="Times New Roman"/>
                <w:b w:val="false"/>
                <w:i w:val="false"/>
                <w:color w:val="000000"/>
                <w:sz w:val="20"/>
              </w:rPr>
              <w:t>
 </w:t>
            </w:r>
            <w:r>
              <w:br/>
            </w:r>
            <w:r>
              <w:rPr>
                <w:rFonts w:ascii="Times New Roman"/>
                <w:b w:val="false"/>
                <w:i w:val="false"/>
                <w:color w:val="000000"/>
                <w:sz w:val="20"/>
              </w:rPr>
              <w:t>
 </w:t>
            </w:r>
          </w:p>
          <w:bookmarkEnd w:id="357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Лондон</w:t>
            </w:r>
            <w:r>
              <w:br/>
            </w:r>
            <w:r>
              <w:rPr>
                <w:rFonts w:ascii="Times New Roman"/>
                <w:b w:val="false"/>
                <w:i w:val="false"/>
                <w:color w:val="000000"/>
                <w:sz w:val="20"/>
              </w:rPr>
              <w:t>
Сердца трех</w:t>
            </w:r>
            <w:r>
              <w:br/>
            </w:r>
            <w:r>
              <w:rPr>
                <w:rFonts w:ascii="Times New Roman"/>
                <w:b w:val="false"/>
                <w:i w:val="false"/>
                <w:color w:val="000000"/>
                <w:sz w:val="20"/>
              </w:rPr>
              <w:t xml:space="preserve">
Любовь к жизни </w:t>
            </w:r>
            <w:r>
              <w:br/>
            </w:r>
            <w:r>
              <w:rPr>
                <w:rFonts w:ascii="Times New Roman"/>
                <w:b w:val="false"/>
                <w:i w:val="false"/>
                <w:color w:val="000000"/>
                <w:sz w:val="20"/>
              </w:rPr>
              <w:t>
Белое безмолвие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3578"/>
          <w:p>
            <w:pPr>
              <w:spacing w:after="20"/>
              <w:ind w:left="20"/>
              <w:jc w:val="both"/>
            </w:pPr>
            <w:r>
              <w:rPr>
                <w:rFonts w:ascii="Times New Roman"/>
                <w:b w:val="false"/>
                <w:i w:val="false"/>
                <w:color w:val="000000"/>
                <w:sz w:val="20"/>
              </w:rPr>
              <w:t xml:space="preserve">
170.      </w:t>
            </w:r>
            <w:r>
              <w:br/>
            </w:r>
            <w:r>
              <w:rPr>
                <w:rFonts w:ascii="Times New Roman"/>
                <w:b w:val="false"/>
                <w:i w:val="false"/>
                <w:color w:val="000000"/>
                <w:sz w:val="20"/>
              </w:rPr>
              <w:t>
 </w:t>
            </w:r>
            <w:r>
              <w:br/>
            </w:r>
            <w:r>
              <w:rPr>
                <w:rFonts w:ascii="Times New Roman"/>
                <w:b w:val="false"/>
                <w:i w:val="false"/>
                <w:color w:val="000000"/>
                <w:sz w:val="20"/>
              </w:rPr>
              <w:t>
 </w:t>
            </w:r>
          </w:p>
          <w:bookmarkEnd w:id="357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Ролинг</w:t>
            </w:r>
            <w:r>
              <w:br/>
            </w:r>
            <w:r>
              <w:rPr>
                <w:rFonts w:ascii="Times New Roman"/>
                <w:b w:val="false"/>
                <w:i w:val="false"/>
                <w:color w:val="000000"/>
                <w:sz w:val="20"/>
              </w:rPr>
              <w:t>
Гарри Поттер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3579"/>
          <w:p>
            <w:pPr>
              <w:spacing w:after="20"/>
              <w:ind w:left="20"/>
              <w:jc w:val="both"/>
            </w:pPr>
            <w:r>
              <w:rPr>
                <w:rFonts w:ascii="Times New Roman"/>
                <w:b w:val="false"/>
                <w:i w:val="false"/>
                <w:color w:val="000000"/>
                <w:sz w:val="20"/>
              </w:rPr>
              <w:t xml:space="preserve">
171.      </w:t>
            </w:r>
            <w:r>
              <w:br/>
            </w:r>
            <w:r>
              <w:rPr>
                <w:rFonts w:ascii="Times New Roman"/>
                <w:b w:val="false"/>
                <w:i w:val="false"/>
                <w:color w:val="000000"/>
                <w:sz w:val="20"/>
              </w:rPr>
              <w:t>
 </w:t>
            </w:r>
            <w:r>
              <w:br/>
            </w:r>
            <w:r>
              <w:rPr>
                <w:rFonts w:ascii="Times New Roman"/>
                <w:b w:val="false"/>
                <w:i w:val="false"/>
                <w:color w:val="000000"/>
                <w:sz w:val="20"/>
              </w:rPr>
              <w:t>
 </w:t>
            </w:r>
          </w:p>
          <w:bookmarkEnd w:id="357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Толкиен</w:t>
            </w:r>
            <w:r>
              <w:br/>
            </w:r>
            <w:r>
              <w:rPr>
                <w:rFonts w:ascii="Times New Roman"/>
                <w:b w:val="false"/>
                <w:i w:val="false"/>
                <w:color w:val="000000"/>
                <w:sz w:val="20"/>
              </w:rPr>
              <w:t>
Хоббит, или Туда и обратно</w:t>
            </w:r>
            <w:r>
              <w:br/>
            </w:r>
            <w:r>
              <w:rPr>
                <w:rFonts w:ascii="Times New Roman"/>
                <w:b w:val="false"/>
                <w:i w:val="false"/>
                <w:color w:val="000000"/>
                <w:sz w:val="20"/>
              </w:rPr>
              <w:t>
Властелин колец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3580"/>
          <w:p>
            <w:pPr>
              <w:spacing w:after="20"/>
              <w:ind w:left="20"/>
              <w:jc w:val="both"/>
            </w:pPr>
            <w:r>
              <w:rPr>
                <w:rFonts w:ascii="Times New Roman"/>
                <w:b w:val="false"/>
                <w:i w:val="false"/>
                <w:color w:val="000000"/>
                <w:sz w:val="20"/>
              </w:rPr>
              <w:t xml:space="preserve">
172.      </w:t>
            </w:r>
            <w:r>
              <w:br/>
            </w:r>
            <w:r>
              <w:rPr>
                <w:rFonts w:ascii="Times New Roman"/>
                <w:b w:val="false"/>
                <w:i w:val="false"/>
                <w:color w:val="000000"/>
                <w:sz w:val="20"/>
              </w:rPr>
              <w:t>
 </w:t>
            </w:r>
            <w:r>
              <w:br/>
            </w:r>
            <w:r>
              <w:rPr>
                <w:rFonts w:ascii="Times New Roman"/>
                <w:b w:val="false"/>
                <w:i w:val="false"/>
                <w:color w:val="000000"/>
                <w:sz w:val="20"/>
              </w:rPr>
              <w:t>
 </w:t>
            </w:r>
          </w:p>
          <w:bookmarkEnd w:id="358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r>
              <w:br/>
            </w:r>
            <w:r>
              <w:rPr>
                <w:rFonts w:ascii="Times New Roman"/>
                <w:b w:val="false"/>
                <w:i w:val="false"/>
                <w:color w:val="000000"/>
                <w:sz w:val="20"/>
              </w:rPr>
              <w:t>
Старик и море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3581"/>
          <w:p>
            <w:pPr>
              <w:spacing w:after="20"/>
              <w:ind w:left="20"/>
              <w:jc w:val="both"/>
            </w:pPr>
            <w:r>
              <w:rPr>
                <w:rFonts w:ascii="Times New Roman"/>
                <w:b w:val="false"/>
                <w:i w:val="false"/>
                <w:color w:val="000000"/>
                <w:sz w:val="20"/>
              </w:rPr>
              <w:t xml:space="preserve">
173.      </w:t>
            </w:r>
            <w:r>
              <w:br/>
            </w:r>
            <w:r>
              <w:rPr>
                <w:rFonts w:ascii="Times New Roman"/>
                <w:b w:val="false"/>
                <w:i w:val="false"/>
                <w:color w:val="000000"/>
                <w:sz w:val="20"/>
              </w:rPr>
              <w:t>
 </w:t>
            </w:r>
            <w:r>
              <w:br/>
            </w:r>
            <w:r>
              <w:rPr>
                <w:rFonts w:ascii="Times New Roman"/>
                <w:b w:val="false"/>
                <w:i w:val="false"/>
                <w:color w:val="000000"/>
                <w:sz w:val="20"/>
              </w:rPr>
              <w:t>
 </w:t>
            </w:r>
          </w:p>
          <w:bookmarkEnd w:id="358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Твен</w:t>
            </w:r>
            <w:r>
              <w:br/>
            </w:r>
            <w:r>
              <w:rPr>
                <w:rFonts w:ascii="Times New Roman"/>
                <w:b w:val="false"/>
                <w:i w:val="false"/>
                <w:color w:val="000000"/>
                <w:sz w:val="20"/>
              </w:rPr>
              <w:t>
Приключения Тома Сойера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3582"/>
          <w:p>
            <w:pPr>
              <w:spacing w:after="20"/>
              <w:ind w:left="20"/>
              <w:jc w:val="both"/>
            </w:pPr>
            <w:r>
              <w:rPr>
                <w:rFonts w:ascii="Times New Roman"/>
                <w:b w:val="false"/>
                <w:i w:val="false"/>
                <w:color w:val="000000"/>
                <w:sz w:val="20"/>
              </w:rPr>
              <w:t xml:space="preserve">
174.      </w:t>
            </w:r>
            <w:r>
              <w:br/>
            </w:r>
            <w:r>
              <w:rPr>
                <w:rFonts w:ascii="Times New Roman"/>
                <w:b w:val="false"/>
                <w:i w:val="false"/>
                <w:color w:val="000000"/>
                <w:sz w:val="20"/>
              </w:rPr>
              <w:t>
 </w:t>
            </w:r>
            <w:r>
              <w:br/>
            </w:r>
            <w:r>
              <w:rPr>
                <w:rFonts w:ascii="Times New Roman"/>
                <w:b w:val="false"/>
                <w:i w:val="false"/>
                <w:color w:val="000000"/>
                <w:sz w:val="20"/>
              </w:rPr>
              <w:t>
 </w:t>
            </w:r>
          </w:p>
          <w:bookmarkEnd w:id="358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w:t>
            </w:r>
            <w:r>
              <w:br/>
            </w:r>
            <w:r>
              <w:rPr>
                <w:rFonts w:ascii="Times New Roman"/>
                <w:b w:val="false"/>
                <w:i w:val="false"/>
                <w:color w:val="000000"/>
                <w:sz w:val="20"/>
              </w:rPr>
              <w:t>
Ромео и Джульетта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3583"/>
          <w:p>
            <w:pPr>
              <w:spacing w:after="20"/>
              <w:ind w:left="20"/>
              <w:jc w:val="both"/>
            </w:pPr>
            <w:r>
              <w:rPr>
                <w:rFonts w:ascii="Times New Roman"/>
                <w:b w:val="false"/>
                <w:i w:val="false"/>
                <w:color w:val="000000"/>
                <w:sz w:val="20"/>
              </w:rPr>
              <w:t xml:space="preserve">
175.      </w:t>
            </w:r>
            <w:r>
              <w:br/>
            </w:r>
            <w:r>
              <w:rPr>
                <w:rFonts w:ascii="Times New Roman"/>
                <w:b w:val="false"/>
                <w:i w:val="false"/>
                <w:color w:val="000000"/>
                <w:sz w:val="20"/>
              </w:rPr>
              <w:t>
 </w:t>
            </w:r>
            <w:r>
              <w:br/>
            </w:r>
            <w:r>
              <w:rPr>
                <w:rFonts w:ascii="Times New Roman"/>
                <w:b w:val="false"/>
                <w:i w:val="false"/>
                <w:color w:val="000000"/>
                <w:sz w:val="20"/>
              </w:rPr>
              <w:t>
 </w:t>
            </w:r>
          </w:p>
          <w:bookmarkEnd w:id="358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Дюма</w:t>
            </w:r>
            <w:r>
              <w:br/>
            </w:r>
            <w:r>
              <w:rPr>
                <w:rFonts w:ascii="Times New Roman"/>
                <w:b w:val="false"/>
                <w:i w:val="false"/>
                <w:color w:val="000000"/>
                <w:sz w:val="20"/>
              </w:rPr>
              <w:t>
Три мушкетера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3584"/>
          <w:p>
            <w:pPr>
              <w:spacing w:after="20"/>
              <w:ind w:left="20"/>
              <w:jc w:val="both"/>
            </w:pPr>
            <w:r>
              <w:rPr>
                <w:rFonts w:ascii="Times New Roman"/>
                <w:b w:val="false"/>
                <w:i w:val="false"/>
                <w:color w:val="000000"/>
                <w:sz w:val="20"/>
              </w:rPr>
              <w:t xml:space="preserve">
176.      </w:t>
            </w:r>
            <w:r>
              <w:br/>
            </w:r>
            <w:r>
              <w:rPr>
                <w:rFonts w:ascii="Times New Roman"/>
                <w:b w:val="false"/>
                <w:i w:val="false"/>
                <w:color w:val="000000"/>
                <w:sz w:val="20"/>
              </w:rPr>
              <w:t>
 </w:t>
            </w:r>
            <w:r>
              <w:br/>
            </w:r>
            <w:r>
              <w:rPr>
                <w:rFonts w:ascii="Times New Roman"/>
                <w:b w:val="false"/>
                <w:i w:val="false"/>
                <w:color w:val="000000"/>
                <w:sz w:val="20"/>
              </w:rPr>
              <w:t>
 </w:t>
            </w:r>
          </w:p>
          <w:bookmarkEnd w:id="358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Скотт</w:t>
            </w:r>
            <w:r>
              <w:br/>
            </w:r>
            <w:r>
              <w:rPr>
                <w:rFonts w:ascii="Times New Roman"/>
                <w:b w:val="false"/>
                <w:i w:val="false"/>
                <w:color w:val="000000"/>
                <w:sz w:val="20"/>
              </w:rPr>
              <w:t>
Айвенго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3585"/>
          <w:p>
            <w:pPr>
              <w:spacing w:after="20"/>
              <w:ind w:left="20"/>
              <w:jc w:val="both"/>
            </w:pPr>
            <w:r>
              <w:rPr>
                <w:rFonts w:ascii="Times New Roman"/>
                <w:b w:val="false"/>
                <w:i w:val="false"/>
                <w:color w:val="000000"/>
                <w:sz w:val="20"/>
              </w:rPr>
              <w:t xml:space="preserve">
177.      </w:t>
            </w:r>
            <w:r>
              <w:br/>
            </w:r>
            <w:r>
              <w:rPr>
                <w:rFonts w:ascii="Times New Roman"/>
                <w:b w:val="false"/>
                <w:i w:val="false"/>
                <w:color w:val="000000"/>
                <w:sz w:val="20"/>
              </w:rPr>
              <w:t>
 </w:t>
            </w:r>
            <w:r>
              <w:br/>
            </w:r>
            <w:r>
              <w:rPr>
                <w:rFonts w:ascii="Times New Roman"/>
                <w:b w:val="false"/>
                <w:i w:val="false"/>
                <w:color w:val="000000"/>
                <w:sz w:val="20"/>
              </w:rPr>
              <w:t>
 </w:t>
            </w:r>
          </w:p>
          <w:bookmarkEnd w:id="358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Уэллс</w:t>
            </w:r>
            <w:r>
              <w:br/>
            </w:r>
            <w:r>
              <w:rPr>
                <w:rFonts w:ascii="Times New Roman"/>
                <w:b w:val="false"/>
                <w:i w:val="false"/>
                <w:color w:val="000000"/>
                <w:sz w:val="20"/>
              </w:rPr>
              <w:t>
Машина времени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3586"/>
          <w:p>
            <w:pPr>
              <w:spacing w:after="20"/>
              <w:ind w:left="20"/>
              <w:jc w:val="both"/>
            </w:pPr>
            <w:r>
              <w:rPr>
                <w:rFonts w:ascii="Times New Roman"/>
                <w:b w:val="false"/>
                <w:i w:val="false"/>
                <w:color w:val="000000"/>
                <w:sz w:val="20"/>
              </w:rPr>
              <w:t xml:space="preserve">
178.      </w:t>
            </w:r>
            <w:r>
              <w:br/>
            </w:r>
            <w:r>
              <w:rPr>
                <w:rFonts w:ascii="Times New Roman"/>
                <w:b w:val="false"/>
                <w:i w:val="false"/>
                <w:color w:val="000000"/>
                <w:sz w:val="20"/>
              </w:rPr>
              <w:t>
 </w:t>
            </w:r>
            <w:r>
              <w:br/>
            </w:r>
            <w:r>
              <w:rPr>
                <w:rFonts w:ascii="Times New Roman"/>
                <w:b w:val="false"/>
                <w:i w:val="false"/>
                <w:color w:val="000000"/>
                <w:sz w:val="20"/>
              </w:rPr>
              <w:t>
 </w:t>
            </w:r>
          </w:p>
          <w:bookmarkEnd w:id="358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А.КонанДойль</w:t>
            </w:r>
            <w:r>
              <w:br/>
            </w:r>
            <w:r>
              <w:rPr>
                <w:rFonts w:ascii="Times New Roman"/>
                <w:b w:val="false"/>
                <w:i w:val="false"/>
                <w:color w:val="000000"/>
                <w:sz w:val="20"/>
              </w:rPr>
              <w:t>
Приключения Шерлока Холмса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3587"/>
          <w:p>
            <w:pPr>
              <w:spacing w:after="20"/>
              <w:ind w:left="20"/>
              <w:jc w:val="both"/>
            </w:pPr>
            <w:r>
              <w:rPr>
                <w:rFonts w:ascii="Times New Roman"/>
                <w:b w:val="false"/>
                <w:i w:val="false"/>
                <w:color w:val="000000"/>
                <w:sz w:val="20"/>
              </w:rPr>
              <w:t xml:space="preserve">
179.      </w:t>
            </w:r>
            <w:r>
              <w:br/>
            </w:r>
            <w:r>
              <w:rPr>
                <w:rFonts w:ascii="Times New Roman"/>
                <w:b w:val="false"/>
                <w:i w:val="false"/>
                <w:color w:val="000000"/>
                <w:sz w:val="20"/>
              </w:rPr>
              <w:t>
 </w:t>
            </w:r>
            <w:r>
              <w:br/>
            </w:r>
            <w:r>
              <w:rPr>
                <w:rFonts w:ascii="Times New Roman"/>
                <w:b w:val="false"/>
                <w:i w:val="false"/>
                <w:color w:val="000000"/>
                <w:sz w:val="20"/>
              </w:rPr>
              <w:t>
 </w:t>
            </w:r>
          </w:p>
          <w:bookmarkEnd w:id="358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Carroll (retold by Virginia Evans, Jenny Dooley)</w:t>
            </w:r>
            <w:r>
              <w:br/>
            </w:r>
            <w:r>
              <w:rPr>
                <w:rFonts w:ascii="Times New Roman"/>
                <w:b w:val="false"/>
                <w:i w:val="false"/>
                <w:color w:val="000000"/>
                <w:sz w:val="20"/>
              </w:rPr>
              <w:t xml:space="preserve">
Alice’s Adventures in Wonderland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3588"/>
          <w:p>
            <w:pPr>
              <w:spacing w:after="20"/>
              <w:ind w:left="20"/>
              <w:jc w:val="both"/>
            </w:pPr>
            <w:r>
              <w:rPr>
                <w:rFonts w:ascii="Times New Roman"/>
                <w:b w:val="false"/>
                <w:i w:val="false"/>
                <w:color w:val="000000"/>
                <w:sz w:val="20"/>
              </w:rPr>
              <w:t xml:space="preserve">
180.      </w:t>
            </w:r>
            <w:r>
              <w:br/>
            </w:r>
            <w:r>
              <w:rPr>
                <w:rFonts w:ascii="Times New Roman"/>
                <w:b w:val="false"/>
                <w:i w:val="false"/>
                <w:color w:val="000000"/>
                <w:sz w:val="20"/>
              </w:rPr>
              <w:t>
 </w:t>
            </w:r>
            <w:r>
              <w:br/>
            </w:r>
            <w:r>
              <w:rPr>
                <w:rFonts w:ascii="Times New Roman"/>
                <w:b w:val="false"/>
                <w:i w:val="false"/>
                <w:color w:val="000000"/>
                <w:sz w:val="20"/>
              </w:rPr>
              <w:t>
 </w:t>
            </w:r>
          </w:p>
          <w:bookmarkEnd w:id="358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xml:space="preserve">
Beauty and Beast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3589"/>
          <w:p>
            <w:pPr>
              <w:spacing w:after="20"/>
              <w:ind w:left="20"/>
              <w:jc w:val="both"/>
            </w:pPr>
            <w:r>
              <w:rPr>
                <w:rFonts w:ascii="Times New Roman"/>
                <w:b w:val="false"/>
                <w:i w:val="false"/>
                <w:color w:val="000000"/>
                <w:sz w:val="20"/>
              </w:rPr>
              <w:t xml:space="preserve">
181.      </w:t>
            </w:r>
            <w:r>
              <w:br/>
            </w:r>
            <w:r>
              <w:rPr>
                <w:rFonts w:ascii="Times New Roman"/>
                <w:b w:val="false"/>
                <w:i w:val="false"/>
                <w:color w:val="000000"/>
                <w:sz w:val="20"/>
              </w:rPr>
              <w:t>
 </w:t>
            </w:r>
            <w:r>
              <w:br/>
            </w:r>
            <w:r>
              <w:rPr>
                <w:rFonts w:ascii="Times New Roman"/>
                <w:b w:val="false"/>
                <w:i w:val="false"/>
                <w:color w:val="000000"/>
                <w:sz w:val="20"/>
              </w:rPr>
              <w:t>
 </w:t>
            </w:r>
          </w:p>
          <w:bookmarkEnd w:id="358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 (retold by Elizabeth Gray)</w:t>
            </w:r>
            <w:r>
              <w:br/>
            </w:r>
            <w:r>
              <w:rPr>
                <w:rFonts w:ascii="Times New Roman"/>
                <w:b w:val="false"/>
                <w:i w:val="false"/>
                <w:color w:val="000000"/>
                <w:sz w:val="20"/>
              </w:rPr>
              <w:t xml:space="preserve">
Journey to the Centre of the Earth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3590"/>
          <w:p>
            <w:pPr>
              <w:spacing w:after="20"/>
              <w:ind w:left="20"/>
              <w:jc w:val="both"/>
            </w:pPr>
            <w:r>
              <w:rPr>
                <w:rFonts w:ascii="Times New Roman"/>
                <w:b w:val="false"/>
                <w:i w:val="false"/>
                <w:color w:val="000000"/>
                <w:sz w:val="20"/>
              </w:rPr>
              <w:t xml:space="preserve">
182.      </w:t>
            </w:r>
            <w:r>
              <w:br/>
            </w:r>
            <w:r>
              <w:rPr>
                <w:rFonts w:ascii="Times New Roman"/>
                <w:b w:val="false"/>
                <w:i w:val="false"/>
                <w:color w:val="000000"/>
                <w:sz w:val="20"/>
              </w:rPr>
              <w:t>
 </w:t>
            </w:r>
            <w:r>
              <w:br/>
            </w:r>
            <w:r>
              <w:rPr>
                <w:rFonts w:ascii="Times New Roman"/>
                <w:b w:val="false"/>
                <w:i w:val="false"/>
                <w:color w:val="000000"/>
                <w:sz w:val="20"/>
              </w:rPr>
              <w:t>
 </w:t>
            </w:r>
          </w:p>
          <w:bookmarkEnd w:id="359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Daniel Defoe (retold by Elizabeth Gray)</w:t>
            </w:r>
            <w:r>
              <w:br/>
            </w:r>
            <w:r>
              <w:rPr>
                <w:rFonts w:ascii="Times New Roman"/>
                <w:b w:val="false"/>
                <w:i w:val="false"/>
                <w:color w:val="000000"/>
                <w:sz w:val="20"/>
              </w:rPr>
              <w:t xml:space="preserve">
Robinson Crusoe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3591"/>
          <w:p>
            <w:pPr>
              <w:spacing w:after="20"/>
              <w:ind w:left="20"/>
              <w:jc w:val="both"/>
            </w:pPr>
            <w:r>
              <w:rPr>
                <w:rFonts w:ascii="Times New Roman"/>
                <w:b w:val="false"/>
                <w:i w:val="false"/>
                <w:color w:val="000000"/>
                <w:sz w:val="20"/>
              </w:rPr>
              <w:t xml:space="preserve">
183.      </w:t>
            </w:r>
            <w:r>
              <w:br/>
            </w:r>
            <w:r>
              <w:rPr>
                <w:rFonts w:ascii="Times New Roman"/>
                <w:b w:val="false"/>
                <w:i w:val="false"/>
                <w:color w:val="000000"/>
                <w:sz w:val="20"/>
              </w:rPr>
              <w:t>
 </w:t>
            </w:r>
            <w:r>
              <w:br/>
            </w:r>
            <w:r>
              <w:rPr>
                <w:rFonts w:ascii="Times New Roman"/>
                <w:b w:val="false"/>
                <w:i w:val="false"/>
                <w:color w:val="000000"/>
                <w:sz w:val="20"/>
              </w:rPr>
              <w:t>
 </w:t>
            </w:r>
          </w:p>
          <w:bookmarkEnd w:id="359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James Fenimore Cooper (retold by Elizabeth Gray)</w:t>
            </w:r>
            <w:r>
              <w:br/>
            </w:r>
            <w:r>
              <w:rPr>
                <w:rFonts w:ascii="Times New Roman"/>
                <w:b w:val="false"/>
                <w:i w:val="false"/>
                <w:color w:val="000000"/>
                <w:sz w:val="20"/>
              </w:rPr>
              <w:t xml:space="preserve">
The Last of the Mohicans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3592"/>
          <w:p>
            <w:pPr>
              <w:spacing w:after="20"/>
              <w:ind w:left="20"/>
              <w:jc w:val="both"/>
            </w:pPr>
            <w:r>
              <w:rPr>
                <w:rFonts w:ascii="Times New Roman"/>
                <w:b w:val="false"/>
                <w:i w:val="false"/>
                <w:color w:val="000000"/>
                <w:sz w:val="20"/>
              </w:rPr>
              <w:t xml:space="preserve">
184.      </w:t>
            </w:r>
            <w:r>
              <w:br/>
            </w:r>
            <w:r>
              <w:rPr>
                <w:rFonts w:ascii="Times New Roman"/>
                <w:b w:val="false"/>
                <w:i w:val="false"/>
                <w:color w:val="000000"/>
                <w:sz w:val="20"/>
              </w:rPr>
              <w:t>
 </w:t>
            </w:r>
            <w:r>
              <w:br/>
            </w:r>
            <w:r>
              <w:rPr>
                <w:rFonts w:ascii="Times New Roman"/>
                <w:b w:val="false"/>
                <w:i w:val="false"/>
                <w:color w:val="000000"/>
                <w:sz w:val="20"/>
              </w:rPr>
              <w:t>
 </w:t>
            </w:r>
          </w:p>
          <w:bookmarkEnd w:id="359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 (retold by Elizabeth Gray)</w:t>
            </w:r>
            <w:r>
              <w:br/>
            </w:r>
            <w:r>
              <w:rPr>
                <w:rFonts w:ascii="Times New Roman"/>
                <w:b w:val="false"/>
                <w:i w:val="false"/>
                <w:color w:val="000000"/>
                <w:sz w:val="20"/>
              </w:rPr>
              <w:t xml:space="preserve">
20,000 Leagues under the Sea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3593"/>
          <w:p>
            <w:pPr>
              <w:spacing w:after="20"/>
              <w:ind w:left="20"/>
              <w:jc w:val="both"/>
            </w:pPr>
            <w:r>
              <w:rPr>
                <w:rFonts w:ascii="Times New Roman"/>
                <w:b w:val="false"/>
                <w:i w:val="false"/>
                <w:color w:val="000000"/>
                <w:sz w:val="20"/>
              </w:rPr>
              <w:t xml:space="preserve">
185.      </w:t>
            </w:r>
            <w:r>
              <w:br/>
            </w:r>
            <w:r>
              <w:rPr>
                <w:rFonts w:ascii="Times New Roman"/>
                <w:b w:val="false"/>
                <w:i w:val="false"/>
                <w:color w:val="000000"/>
                <w:sz w:val="20"/>
              </w:rPr>
              <w:t>
 </w:t>
            </w:r>
            <w:r>
              <w:br/>
            </w:r>
            <w:r>
              <w:rPr>
                <w:rFonts w:ascii="Times New Roman"/>
                <w:b w:val="false"/>
                <w:i w:val="false"/>
                <w:color w:val="000000"/>
                <w:sz w:val="20"/>
              </w:rPr>
              <w:t>
 </w:t>
            </w:r>
          </w:p>
          <w:bookmarkEnd w:id="359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Shelley (retold by Elizabeth Gray)</w:t>
            </w:r>
            <w:r>
              <w:br/>
            </w:r>
            <w:r>
              <w:rPr>
                <w:rFonts w:ascii="Times New Roman"/>
                <w:b w:val="false"/>
                <w:i w:val="false"/>
                <w:color w:val="000000"/>
                <w:sz w:val="20"/>
              </w:rPr>
              <w:t xml:space="preserve">
Frankenstein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3594"/>
          <w:p>
            <w:pPr>
              <w:spacing w:after="20"/>
              <w:ind w:left="20"/>
              <w:jc w:val="both"/>
            </w:pPr>
            <w:r>
              <w:rPr>
                <w:rFonts w:ascii="Times New Roman"/>
                <w:b w:val="false"/>
                <w:i w:val="false"/>
                <w:color w:val="000000"/>
                <w:sz w:val="20"/>
              </w:rPr>
              <w:t xml:space="preserve">
186.      </w:t>
            </w:r>
            <w:r>
              <w:br/>
            </w:r>
            <w:r>
              <w:rPr>
                <w:rFonts w:ascii="Times New Roman"/>
                <w:b w:val="false"/>
                <w:i w:val="false"/>
                <w:color w:val="000000"/>
                <w:sz w:val="20"/>
              </w:rPr>
              <w:t>
 </w:t>
            </w:r>
            <w:r>
              <w:br/>
            </w:r>
            <w:r>
              <w:rPr>
                <w:rFonts w:ascii="Times New Roman"/>
                <w:b w:val="false"/>
                <w:i w:val="false"/>
                <w:color w:val="000000"/>
                <w:sz w:val="20"/>
              </w:rPr>
              <w:t>
 </w:t>
            </w:r>
          </w:p>
          <w:bookmarkEnd w:id="359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 (retold by Jenny Dooley)</w:t>
            </w:r>
            <w:r>
              <w:br/>
            </w:r>
            <w:r>
              <w:rPr>
                <w:rFonts w:ascii="Times New Roman"/>
                <w:b w:val="false"/>
                <w:i w:val="false"/>
                <w:color w:val="000000"/>
                <w:sz w:val="20"/>
              </w:rPr>
              <w:t xml:space="preserve">
Oliver Twist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3595"/>
          <w:p>
            <w:pPr>
              <w:spacing w:after="20"/>
              <w:ind w:left="20"/>
              <w:jc w:val="both"/>
            </w:pPr>
            <w:r>
              <w:rPr>
                <w:rFonts w:ascii="Times New Roman"/>
                <w:b w:val="false"/>
                <w:i w:val="false"/>
                <w:color w:val="000000"/>
                <w:sz w:val="20"/>
              </w:rPr>
              <w:t xml:space="preserve">
187.      </w:t>
            </w:r>
            <w:r>
              <w:br/>
            </w:r>
            <w:r>
              <w:rPr>
                <w:rFonts w:ascii="Times New Roman"/>
                <w:b w:val="false"/>
                <w:i w:val="false"/>
                <w:color w:val="000000"/>
                <w:sz w:val="20"/>
              </w:rPr>
              <w:t>
 </w:t>
            </w:r>
            <w:r>
              <w:br/>
            </w:r>
            <w:r>
              <w:rPr>
                <w:rFonts w:ascii="Times New Roman"/>
                <w:b w:val="false"/>
                <w:i w:val="false"/>
                <w:color w:val="000000"/>
                <w:sz w:val="20"/>
              </w:rPr>
              <w:t>
 </w:t>
            </w:r>
          </w:p>
          <w:bookmarkEnd w:id="359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 (retold by Virginia Evans, Jenny Dooley )</w:t>
            </w:r>
            <w:r>
              <w:br/>
            </w:r>
            <w:r>
              <w:rPr>
                <w:rFonts w:ascii="Times New Roman"/>
                <w:b w:val="false"/>
                <w:i w:val="false"/>
                <w:color w:val="000000"/>
                <w:sz w:val="20"/>
              </w:rPr>
              <w:t xml:space="preserve">
Treasure Island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3596"/>
          <w:p>
            <w:pPr>
              <w:spacing w:after="20"/>
              <w:ind w:left="20"/>
              <w:jc w:val="both"/>
            </w:pPr>
            <w:r>
              <w:rPr>
                <w:rFonts w:ascii="Times New Roman"/>
                <w:b w:val="false"/>
                <w:i w:val="false"/>
                <w:color w:val="000000"/>
                <w:sz w:val="20"/>
              </w:rPr>
              <w:t>
ЖАЛПЫ ОРТА БІЛІМ БЕРУ</w:t>
            </w:r>
            <w:r>
              <w:br/>
            </w:r>
            <w:r>
              <w:rPr>
                <w:rFonts w:ascii="Times New Roman"/>
                <w:b w:val="false"/>
                <w:i w:val="false"/>
                <w:color w:val="000000"/>
                <w:sz w:val="20"/>
              </w:rPr>
              <w:t>
 </w:t>
            </w:r>
          </w:p>
          <w:bookmarkEnd w:id="359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3597"/>
          <w:p>
            <w:pPr>
              <w:spacing w:after="20"/>
              <w:ind w:left="20"/>
              <w:jc w:val="both"/>
            </w:pPr>
            <w:r>
              <w:rPr>
                <w:rFonts w:ascii="Times New Roman"/>
                <w:b w:val="false"/>
                <w:i w:val="false"/>
                <w:color w:val="000000"/>
                <w:sz w:val="20"/>
              </w:rPr>
              <w:t>
Қазақ тіліндегі шығармалар</w:t>
            </w:r>
            <w:r>
              <w:br/>
            </w:r>
            <w:r>
              <w:rPr>
                <w:rFonts w:ascii="Times New Roman"/>
                <w:b w:val="false"/>
                <w:i w:val="false"/>
                <w:color w:val="000000"/>
                <w:sz w:val="20"/>
              </w:rPr>
              <w:t>
 </w:t>
            </w:r>
          </w:p>
          <w:bookmarkEnd w:id="3597"/>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3598"/>
          <w:p>
            <w:pPr>
              <w:spacing w:after="20"/>
              <w:ind w:left="20"/>
              <w:jc w:val="both"/>
            </w:pPr>
            <w:r>
              <w:rPr>
                <w:rFonts w:ascii="Times New Roman"/>
                <w:b w:val="false"/>
                <w:i w:val="false"/>
                <w:color w:val="000000"/>
                <w:sz w:val="20"/>
              </w:rPr>
              <w:t xml:space="preserve">
188.      </w:t>
            </w:r>
            <w:r>
              <w:br/>
            </w:r>
            <w:r>
              <w:rPr>
                <w:rFonts w:ascii="Times New Roman"/>
                <w:b w:val="false"/>
                <w:i w:val="false"/>
                <w:color w:val="000000"/>
                <w:sz w:val="20"/>
              </w:rPr>
              <w:t>
 </w:t>
            </w:r>
            <w:r>
              <w:br/>
            </w:r>
            <w:r>
              <w:rPr>
                <w:rFonts w:ascii="Times New Roman"/>
                <w:b w:val="false"/>
                <w:i w:val="false"/>
                <w:color w:val="000000"/>
                <w:sz w:val="20"/>
              </w:rPr>
              <w:t>
 </w:t>
            </w:r>
          </w:p>
          <w:bookmarkEnd w:id="359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w:t>
            </w:r>
            <w:r>
              <w:br/>
            </w:r>
            <w:r>
              <w:rPr>
                <w:rFonts w:ascii="Times New Roman"/>
                <w:b w:val="false"/>
                <w:i w:val="false"/>
                <w:color w:val="000000"/>
                <w:sz w:val="20"/>
              </w:rPr>
              <w:t xml:space="preserve">
Ақ сиса </w:t>
            </w:r>
            <w:r>
              <w:br/>
            </w:r>
            <w:r>
              <w:rPr>
                <w:rFonts w:ascii="Times New Roman"/>
                <w:b w:val="false"/>
                <w:i w:val="false"/>
                <w:color w:val="000000"/>
                <w:sz w:val="20"/>
              </w:rPr>
              <w:t>
Сұрша қыз өлеңдері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6" w:id="3599"/>
          <w:p>
            <w:pPr>
              <w:spacing w:after="20"/>
              <w:ind w:left="20"/>
              <w:jc w:val="both"/>
            </w:pPr>
            <w:r>
              <w:rPr>
                <w:rFonts w:ascii="Times New Roman"/>
                <w:b w:val="false"/>
                <w:i w:val="false"/>
                <w:color w:val="000000"/>
                <w:sz w:val="20"/>
              </w:rPr>
              <w:t xml:space="preserve">
189.      </w:t>
            </w:r>
            <w:r>
              <w:br/>
            </w:r>
            <w:r>
              <w:rPr>
                <w:rFonts w:ascii="Times New Roman"/>
                <w:b w:val="false"/>
                <w:i w:val="false"/>
                <w:color w:val="000000"/>
                <w:sz w:val="20"/>
              </w:rPr>
              <w:t>
 </w:t>
            </w:r>
            <w:r>
              <w:br/>
            </w:r>
            <w:r>
              <w:rPr>
                <w:rFonts w:ascii="Times New Roman"/>
                <w:b w:val="false"/>
                <w:i w:val="false"/>
                <w:color w:val="000000"/>
                <w:sz w:val="20"/>
              </w:rPr>
              <w:t>
 </w:t>
            </w:r>
          </w:p>
          <w:bookmarkEnd w:id="359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w:t>
            </w:r>
            <w:r>
              <w:br/>
            </w:r>
            <w:r>
              <w:rPr>
                <w:rFonts w:ascii="Times New Roman"/>
                <w:b w:val="false"/>
                <w:i w:val="false"/>
                <w:color w:val="000000"/>
                <w:sz w:val="20"/>
              </w:rPr>
              <w:t xml:space="preserve">
Ғалия </w:t>
            </w:r>
            <w:r>
              <w:br/>
            </w:r>
            <w:r>
              <w:rPr>
                <w:rFonts w:ascii="Times New Roman"/>
                <w:b w:val="false"/>
                <w:i w:val="false"/>
                <w:color w:val="000000"/>
                <w:sz w:val="20"/>
              </w:rPr>
              <w:t>
Қынжыл</w:t>
            </w:r>
            <w:r>
              <w:br/>
            </w:r>
            <w:r>
              <w:rPr>
                <w:rFonts w:ascii="Times New Roman"/>
                <w:b w:val="false"/>
                <w:i w:val="false"/>
                <w:color w:val="000000"/>
                <w:sz w:val="20"/>
              </w:rPr>
              <w:t>
Кенже қоңыр әндері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3600"/>
          <w:p>
            <w:pPr>
              <w:spacing w:after="20"/>
              <w:ind w:left="20"/>
              <w:jc w:val="both"/>
            </w:pPr>
            <w:r>
              <w:rPr>
                <w:rFonts w:ascii="Times New Roman"/>
                <w:b w:val="false"/>
                <w:i w:val="false"/>
                <w:color w:val="000000"/>
                <w:sz w:val="20"/>
              </w:rPr>
              <w:t xml:space="preserve">
190.      </w:t>
            </w:r>
            <w:r>
              <w:br/>
            </w:r>
            <w:r>
              <w:rPr>
                <w:rFonts w:ascii="Times New Roman"/>
                <w:b w:val="false"/>
                <w:i w:val="false"/>
                <w:color w:val="000000"/>
                <w:sz w:val="20"/>
              </w:rPr>
              <w:t>
 </w:t>
            </w:r>
            <w:r>
              <w:br/>
            </w:r>
            <w:r>
              <w:rPr>
                <w:rFonts w:ascii="Times New Roman"/>
                <w:b w:val="false"/>
                <w:i w:val="false"/>
                <w:color w:val="000000"/>
                <w:sz w:val="20"/>
              </w:rPr>
              <w:t>
 </w:t>
            </w:r>
          </w:p>
          <w:bookmarkEnd w:id="360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Аронұлы</w:t>
            </w:r>
            <w:r>
              <w:br/>
            </w:r>
            <w:r>
              <w:rPr>
                <w:rFonts w:ascii="Times New Roman"/>
                <w:b w:val="false"/>
                <w:i w:val="false"/>
                <w:color w:val="000000"/>
                <w:sz w:val="20"/>
              </w:rPr>
              <w:t xml:space="preserve">
Бала Жамбылға батасы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3601"/>
          <w:p>
            <w:pPr>
              <w:spacing w:after="20"/>
              <w:ind w:left="20"/>
              <w:jc w:val="both"/>
            </w:pPr>
            <w:r>
              <w:rPr>
                <w:rFonts w:ascii="Times New Roman"/>
                <w:b w:val="false"/>
                <w:i w:val="false"/>
                <w:color w:val="000000"/>
                <w:sz w:val="20"/>
              </w:rPr>
              <w:t xml:space="preserve">
191.      </w:t>
            </w:r>
            <w:r>
              <w:br/>
            </w:r>
            <w:r>
              <w:rPr>
                <w:rFonts w:ascii="Times New Roman"/>
                <w:b w:val="false"/>
                <w:i w:val="false"/>
                <w:color w:val="000000"/>
                <w:sz w:val="20"/>
              </w:rPr>
              <w:t>
 </w:t>
            </w:r>
            <w:r>
              <w:br/>
            </w:r>
            <w:r>
              <w:rPr>
                <w:rFonts w:ascii="Times New Roman"/>
                <w:b w:val="false"/>
                <w:i w:val="false"/>
                <w:color w:val="000000"/>
                <w:sz w:val="20"/>
              </w:rPr>
              <w:t>
 </w:t>
            </w:r>
          </w:p>
          <w:bookmarkEnd w:id="360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w:t>
            </w:r>
            <w:r>
              <w:br/>
            </w:r>
            <w:r>
              <w:rPr>
                <w:rFonts w:ascii="Times New Roman"/>
                <w:b w:val="false"/>
                <w:i w:val="false"/>
                <w:color w:val="000000"/>
                <w:sz w:val="20"/>
              </w:rPr>
              <w:t>
Шоқан және Манас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3602"/>
          <w:p>
            <w:pPr>
              <w:spacing w:after="20"/>
              <w:ind w:left="20"/>
              <w:jc w:val="both"/>
            </w:pPr>
            <w:r>
              <w:rPr>
                <w:rFonts w:ascii="Times New Roman"/>
                <w:b w:val="false"/>
                <w:i w:val="false"/>
                <w:color w:val="000000"/>
                <w:sz w:val="20"/>
              </w:rPr>
              <w:t xml:space="preserve">
192.      </w:t>
            </w:r>
            <w:r>
              <w:br/>
            </w:r>
            <w:r>
              <w:rPr>
                <w:rFonts w:ascii="Times New Roman"/>
                <w:b w:val="false"/>
                <w:i w:val="false"/>
                <w:color w:val="000000"/>
                <w:sz w:val="20"/>
              </w:rPr>
              <w:t>
 </w:t>
            </w:r>
            <w:r>
              <w:br/>
            </w:r>
            <w:r>
              <w:rPr>
                <w:rFonts w:ascii="Times New Roman"/>
                <w:b w:val="false"/>
                <w:i w:val="false"/>
                <w:color w:val="000000"/>
                <w:sz w:val="20"/>
              </w:rPr>
              <w:t>
 </w:t>
            </w:r>
          </w:p>
          <w:bookmarkEnd w:id="360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Құнанбайұлы</w:t>
            </w:r>
            <w:r>
              <w:br/>
            </w:r>
            <w:r>
              <w:rPr>
                <w:rFonts w:ascii="Times New Roman"/>
                <w:b w:val="false"/>
                <w:i w:val="false"/>
                <w:color w:val="000000"/>
                <w:sz w:val="20"/>
              </w:rPr>
              <w:t>
Шығармалар жинағы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3603"/>
          <w:p>
            <w:pPr>
              <w:spacing w:after="20"/>
              <w:ind w:left="20"/>
              <w:jc w:val="both"/>
            </w:pPr>
            <w:r>
              <w:rPr>
                <w:rFonts w:ascii="Times New Roman"/>
                <w:b w:val="false"/>
                <w:i w:val="false"/>
                <w:color w:val="000000"/>
                <w:sz w:val="20"/>
              </w:rPr>
              <w:t xml:space="preserve">
193.      </w:t>
            </w:r>
            <w:r>
              <w:br/>
            </w:r>
            <w:r>
              <w:rPr>
                <w:rFonts w:ascii="Times New Roman"/>
                <w:b w:val="false"/>
                <w:i w:val="false"/>
                <w:color w:val="000000"/>
                <w:sz w:val="20"/>
              </w:rPr>
              <w:t>
 </w:t>
            </w:r>
            <w:r>
              <w:br/>
            </w:r>
            <w:r>
              <w:rPr>
                <w:rFonts w:ascii="Times New Roman"/>
                <w:b w:val="false"/>
                <w:i w:val="false"/>
                <w:color w:val="000000"/>
                <w:sz w:val="20"/>
              </w:rPr>
              <w:t>
 </w:t>
            </w:r>
          </w:p>
          <w:bookmarkEnd w:id="360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Сәтбаева</w:t>
            </w:r>
            <w:r>
              <w:br/>
            </w:r>
            <w:r>
              <w:rPr>
                <w:rFonts w:ascii="Times New Roman"/>
                <w:b w:val="false"/>
                <w:i w:val="false"/>
                <w:color w:val="000000"/>
                <w:sz w:val="20"/>
              </w:rPr>
              <w:t>
Шәкәрім Құдайбердиев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3604"/>
          <w:p>
            <w:pPr>
              <w:spacing w:after="20"/>
              <w:ind w:left="20"/>
              <w:jc w:val="both"/>
            </w:pPr>
            <w:r>
              <w:rPr>
                <w:rFonts w:ascii="Times New Roman"/>
                <w:b w:val="false"/>
                <w:i w:val="false"/>
                <w:color w:val="000000"/>
                <w:sz w:val="20"/>
              </w:rPr>
              <w:t xml:space="preserve">
194.      </w:t>
            </w:r>
            <w:r>
              <w:br/>
            </w:r>
            <w:r>
              <w:rPr>
                <w:rFonts w:ascii="Times New Roman"/>
                <w:b w:val="false"/>
                <w:i w:val="false"/>
                <w:color w:val="000000"/>
                <w:sz w:val="20"/>
              </w:rPr>
              <w:t>
 </w:t>
            </w:r>
            <w:r>
              <w:br/>
            </w:r>
            <w:r>
              <w:rPr>
                <w:rFonts w:ascii="Times New Roman"/>
                <w:b w:val="false"/>
                <w:i w:val="false"/>
                <w:color w:val="000000"/>
                <w:sz w:val="20"/>
              </w:rPr>
              <w:t>
 </w:t>
            </w:r>
          </w:p>
          <w:bookmarkEnd w:id="360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Жүнісов </w:t>
            </w:r>
            <w:r>
              <w:br/>
            </w:r>
            <w:r>
              <w:rPr>
                <w:rFonts w:ascii="Times New Roman"/>
                <w:b w:val="false"/>
                <w:i w:val="false"/>
                <w:color w:val="000000"/>
                <w:sz w:val="20"/>
              </w:rPr>
              <w:t>
Ақан сері романы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3605"/>
          <w:p>
            <w:pPr>
              <w:spacing w:after="20"/>
              <w:ind w:left="20"/>
              <w:jc w:val="both"/>
            </w:pPr>
            <w:r>
              <w:rPr>
                <w:rFonts w:ascii="Times New Roman"/>
                <w:b w:val="false"/>
                <w:i w:val="false"/>
                <w:color w:val="000000"/>
                <w:sz w:val="20"/>
              </w:rPr>
              <w:t xml:space="preserve">
195.      </w:t>
            </w:r>
            <w:r>
              <w:br/>
            </w:r>
            <w:r>
              <w:rPr>
                <w:rFonts w:ascii="Times New Roman"/>
                <w:b w:val="false"/>
                <w:i w:val="false"/>
                <w:color w:val="000000"/>
                <w:sz w:val="20"/>
              </w:rPr>
              <w:t>
 </w:t>
            </w:r>
            <w:r>
              <w:br/>
            </w:r>
            <w:r>
              <w:rPr>
                <w:rFonts w:ascii="Times New Roman"/>
                <w:b w:val="false"/>
                <w:i w:val="false"/>
                <w:color w:val="000000"/>
                <w:sz w:val="20"/>
              </w:rPr>
              <w:t>
 </w:t>
            </w:r>
          </w:p>
          <w:bookmarkEnd w:id="360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r>
              <w:br/>
            </w:r>
            <w:r>
              <w:rPr>
                <w:rFonts w:ascii="Times New Roman"/>
                <w:b w:val="false"/>
                <w:i w:val="false"/>
                <w:color w:val="000000"/>
                <w:sz w:val="20"/>
              </w:rPr>
              <w:t>
Мағжанның ақындығы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3606"/>
          <w:p>
            <w:pPr>
              <w:spacing w:after="20"/>
              <w:ind w:left="20"/>
              <w:jc w:val="both"/>
            </w:pPr>
            <w:r>
              <w:rPr>
                <w:rFonts w:ascii="Times New Roman"/>
                <w:b w:val="false"/>
                <w:i w:val="false"/>
                <w:color w:val="000000"/>
                <w:sz w:val="20"/>
              </w:rPr>
              <w:t xml:space="preserve">
196.      </w:t>
            </w:r>
            <w:r>
              <w:br/>
            </w:r>
            <w:r>
              <w:rPr>
                <w:rFonts w:ascii="Times New Roman"/>
                <w:b w:val="false"/>
                <w:i w:val="false"/>
                <w:color w:val="000000"/>
                <w:sz w:val="20"/>
              </w:rPr>
              <w:t>
 </w:t>
            </w:r>
            <w:r>
              <w:br/>
            </w:r>
            <w:r>
              <w:rPr>
                <w:rFonts w:ascii="Times New Roman"/>
                <w:b w:val="false"/>
                <w:i w:val="false"/>
                <w:color w:val="000000"/>
                <w:sz w:val="20"/>
              </w:rPr>
              <w:t>
 </w:t>
            </w:r>
          </w:p>
          <w:bookmarkEnd w:id="360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Жұмабаев </w:t>
            </w:r>
            <w:r>
              <w:br/>
            </w:r>
            <w:r>
              <w:rPr>
                <w:rFonts w:ascii="Times New Roman"/>
                <w:b w:val="false"/>
                <w:i w:val="false"/>
                <w:color w:val="000000"/>
                <w:sz w:val="20"/>
              </w:rPr>
              <w:t xml:space="preserve">
Шолпанның күнәсі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3607"/>
          <w:p>
            <w:pPr>
              <w:spacing w:after="20"/>
              <w:ind w:left="20"/>
              <w:jc w:val="both"/>
            </w:pPr>
            <w:r>
              <w:rPr>
                <w:rFonts w:ascii="Times New Roman"/>
                <w:b w:val="false"/>
                <w:i w:val="false"/>
                <w:color w:val="000000"/>
                <w:sz w:val="20"/>
              </w:rPr>
              <w:t xml:space="preserve">
197.      </w:t>
            </w:r>
            <w:r>
              <w:br/>
            </w:r>
            <w:r>
              <w:rPr>
                <w:rFonts w:ascii="Times New Roman"/>
                <w:b w:val="false"/>
                <w:i w:val="false"/>
                <w:color w:val="000000"/>
                <w:sz w:val="20"/>
              </w:rPr>
              <w:t>
 </w:t>
            </w:r>
            <w:r>
              <w:br/>
            </w:r>
            <w:r>
              <w:rPr>
                <w:rFonts w:ascii="Times New Roman"/>
                <w:b w:val="false"/>
                <w:i w:val="false"/>
                <w:color w:val="000000"/>
                <w:sz w:val="20"/>
              </w:rPr>
              <w:t>
 </w:t>
            </w:r>
          </w:p>
          <w:bookmarkEnd w:id="360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w:t>
            </w:r>
            <w:r>
              <w:br/>
            </w:r>
            <w:r>
              <w:rPr>
                <w:rFonts w:ascii="Times New Roman"/>
                <w:b w:val="false"/>
                <w:i w:val="false"/>
                <w:color w:val="000000"/>
                <w:sz w:val="20"/>
              </w:rPr>
              <w:t>
Тар жол, тайғақ кешу өмірбаяндық романы (үзінді)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3608"/>
          <w:p>
            <w:pPr>
              <w:spacing w:after="20"/>
              <w:ind w:left="20"/>
              <w:jc w:val="both"/>
            </w:pPr>
            <w:r>
              <w:rPr>
                <w:rFonts w:ascii="Times New Roman"/>
                <w:b w:val="false"/>
                <w:i w:val="false"/>
                <w:color w:val="000000"/>
                <w:sz w:val="20"/>
              </w:rPr>
              <w:t xml:space="preserve">
198.      </w:t>
            </w:r>
            <w:r>
              <w:br/>
            </w:r>
            <w:r>
              <w:rPr>
                <w:rFonts w:ascii="Times New Roman"/>
                <w:b w:val="false"/>
                <w:i w:val="false"/>
                <w:color w:val="000000"/>
                <w:sz w:val="20"/>
              </w:rPr>
              <w:t>
 </w:t>
            </w:r>
            <w:r>
              <w:br/>
            </w:r>
            <w:r>
              <w:rPr>
                <w:rFonts w:ascii="Times New Roman"/>
                <w:b w:val="false"/>
                <w:i w:val="false"/>
                <w:color w:val="000000"/>
                <w:sz w:val="20"/>
              </w:rPr>
              <w:t>
 </w:t>
            </w:r>
          </w:p>
          <w:bookmarkEnd w:id="360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w:t>
            </w:r>
            <w:r>
              <w:br/>
            </w:r>
            <w:r>
              <w:rPr>
                <w:rFonts w:ascii="Times New Roman"/>
                <w:b w:val="false"/>
                <w:i w:val="false"/>
                <w:color w:val="000000"/>
                <w:sz w:val="20"/>
              </w:rPr>
              <w:t>
Шұға пьесасы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3609"/>
          <w:p>
            <w:pPr>
              <w:spacing w:after="20"/>
              <w:ind w:left="20"/>
              <w:jc w:val="both"/>
            </w:pPr>
            <w:r>
              <w:rPr>
                <w:rFonts w:ascii="Times New Roman"/>
                <w:b w:val="false"/>
                <w:i w:val="false"/>
                <w:color w:val="000000"/>
                <w:sz w:val="20"/>
              </w:rPr>
              <w:t xml:space="preserve">
199.      </w:t>
            </w:r>
            <w:r>
              <w:br/>
            </w:r>
            <w:r>
              <w:rPr>
                <w:rFonts w:ascii="Times New Roman"/>
                <w:b w:val="false"/>
                <w:i w:val="false"/>
                <w:color w:val="000000"/>
                <w:sz w:val="20"/>
              </w:rPr>
              <w:t>
 </w:t>
            </w:r>
            <w:r>
              <w:br/>
            </w:r>
            <w:r>
              <w:rPr>
                <w:rFonts w:ascii="Times New Roman"/>
                <w:b w:val="false"/>
                <w:i w:val="false"/>
                <w:color w:val="000000"/>
                <w:sz w:val="20"/>
              </w:rPr>
              <w:t>
 </w:t>
            </w:r>
          </w:p>
          <w:bookmarkEnd w:id="360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r>
              <w:br/>
            </w:r>
            <w:r>
              <w:rPr>
                <w:rFonts w:ascii="Times New Roman"/>
                <w:b w:val="false"/>
                <w:i w:val="false"/>
                <w:color w:val="000000"/>
                <w:sz w:val="20"/>
              </w:rPr>
              <w:t>
Күйші поэмасы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3610"/>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w:t>
            </w:r>
            <w:r>
              <w:br/>
            </w:r>
            <w:r>
              <w:rPr>
                <w:rFonts w:ascii="Times New Roman"/>
                <w:b w:val="false"/>
                <w:i w:val="false"/>
                <w:color w:val="000000"/>
                <w:sz w:val="20"/>
              </w:rPr>
              <w:t>
 </w:t>
            </w:r>
          </w:p>
          <w:bookmarkEnd w:id="361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r>
              <w:br/>
            </w:r>
            <w:r>
              <w:rPr>
                <w:rFonts w:ascii="Times New Roman"/>
                <w:b w:val="false"/>
                <w:i w:val="false"/>
                <w:color w:val="000000"/>
                <w:sz w:val="20"/>
              </w:rPr>
              <w:t>
Ана аманаты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3611"/>
          <w:p>
            <w:pPr>
              <w:spacing w:after="20"/>
              <w:ind w:left="20"/>
              <w:jc w:val="both"/>
            </w:pPr>
            <w:r>
              <w:rPr>
                <w:rFonts w:ascii="Times New Roman"/>
                <w:b w:val="false"/>
                <w:i w:val="false"/>
                <w:color w:val="000000"/>
                <w:sz w:val="20"/>
              </w:rPr>
              <w:t xml:space="preserve">
201.      </w:t>
            </w:r>
            <w:r>
              <w:br/>
            </w:r>
            <w:r>
              <w:rPr>
                <w:rFonts w:ascii="Times New Roman"/>
                <w:b w:val="false"/>
                <w:i w:val="false"/>
                <w:color w:val="000000"/>
                <w:sz w:val="20"/>
              </w:rPr>
              <w:t>
 </w:t>
            </w:r>
            <w:r>
              <w:br/>
            </w:r>
            <w:r>
              <w:rPr>
                <w:rFonts w:ascii="Times New Roman"/>
                <w:b w:val="false"/>
                <w:i w:val="false"/>
                <w:color w:val="000000"/>
                <w:sz w:val="20"/>
              </w:rPr>
              <w:t>
 </w:t>
            </w:r>
          </w:p>
          <w:bookmarkEnd w:id="361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r>
              <w:br/>
            </w:r>
            <w:r>
              <w:rPr>
                <w:rFonts w:ascii="Times New Roman"/>
                <w:b w:val="false"/>
                <w:i w:val="false"/>
                <w:color w:val="000000"/>
                <w:sz w:val="20"/>
              </w:rPr>
              <w:t>
Өмір мектебі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3612"/>
          <w:p>
            <w:pPr>
              <w:spacing w:after="20"/>
              <w:ind w:left="20"/>
              <w:jc w:val="both"/>
            </w:pPr>
            <w:r>
              <w:rPr>
                <w:rFonts w:ascii="Times New Roman"/>
                <w:b w:val="false"/>
                <w:i w:val="false"/>
                <w:color w:val="000000"/>
                <w:sz w:val="20"/>
              </w:rPr>
              <w:t xml:space="preserve">
202.      </w:t>
            </w:r>
            <w:r>
              <w:br/>
            </w:r>
            <w:r>
              <w:rPr>
                <w:rFonts w:ascii="Times New Roman"/>
                <w:b w:val="false"/>
                <w:i w:val="false"/>
                <w:color w:val="000000"/>
                <w:sz w:val="20"/>
              </w:rPr>
              <w:t>
 </w:t>
            </w:r>
            <w:r>
              <w:br/>
            </w:r>
            <w:r>
              <w:rPr>
                <w:rFonts w:ascii="Times New Roman"/>
                <w:b w:val="false"/>
                <w:i w:val="false"/>
                <w:color w:val="000000"/>
                <w:sz w:val="20"/>
              </w:rPr>
              <w:t>
 </w:t>
            </w:r>
          </w:p>
          <w:bookmarkEnd w:id="361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r>
              <w:br/>
            </w:r>
            <w:r>
              <w:rPr>
                <w:rFonts w:ascii="Times New Roman"/>
                <w:b w:val="false"/>
                <w:i w:val="false"/>
                <w:color w:val="000000"/>
                <w:sz w:val="20"/>
              </w:rPr>
              <w:t>
Қазақ солдаты</w:t>
            </w:r>
            <w:r>
              <w:br/>
            </w:r>
            <w:r>
              <w:rPr>
                <w:rFonts w:ascii="Times New Roman"/>
                <w:b w:val="false"/>
                <w:i w:val="false"/>
                <w:color w:val="000000"/>
                <w:sz w:val="20"/>
              </w:rPr>
              <w:t>
Ұлпан романдарынан (үзінді)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3613"/>
          <w:p>
            <w:pPr>
              <w:spacing w:after="20"/>
              <w:ind w:left="20"/>
              <w:jc w:val="both"/>
            </w:pPr>
            <w:r>
              <w:rPr>
                <w:rFonts w:ascii="Times New Roman"/>
                <w:b w:val="false"/>
                <w:i w:val="false"/>
                <w:color w:val="000000"/>
                <w:sz w:val="20"/>
              </w:rPr>
              <w:t xml:space="preserve">
203.      </w:t>
            </w:r>
            <w:r>
              <w:br/>
            </w:r>
            <w:r>
              <w:rPr>
                <w:rFonts w:ascii="Times New Roman"/>
                <w:b w:val="false"/>
                <w:i w:val="false"/>
                <w:color w:val="000000"/>
                <w:sz w:val="20"/>
              </w:rPr>
              <w:t>
 </w:t>
            </w:r>
            <w:r>
              <w:br/>
            </w:r>
            <w:r>
              <w:rPr>
                <w:rFonts w:ascii="Times New Roman"/>
                <w:b w:val="false"/>
                <w:i w:val="false"/>
                <w:color w:val="000000"/>
                <w:sz w:val="20"/>
              </w:rPr>
              <w:t>
 </w:t>
            </w:r>
          </w:p>
          <w:bookmarkEnd w:id="361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r>
              <w:br/>
            </w:r>
            <w:r>
              <w:rPr>
                <w:rFonts w:ascii="Times New Roman"/>
                <w:b w:val="false"/>
                <w:i w:val="false"/>
                <w:color w:val="000000"/>
                <w:sz w:val="20"/>
              </w:rPr>
              <w:t>
Дариға, сол қыз</w:t>
            </w:r>
            <w:r>
              <w:br/>
            </w:r>
            <w:r>
              <w:rPr>
                <w:rFonts w:ascii="Times New Roman"/>
                <w:b w:val="false"/>
                <w:i w:val="false"/>
                <w:color w:val="000000"/>
                <w:sz w:val="20"/>
              </w:rPr>
              <w:t xml:space="preserve">
Ақын өлімі туралы аңыз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3614"/>
          <w:p>
            <w:pPr>
              <w:spacing w:after="20"/>
              <w:ind w:left="20"/>
              <w:jc w:val="both"/>
            </w:pPr>
            <w:r>
              <w:rPr>
                <w:rFonts w:ascii="Times New Roman"/>
                <w:b w:val="false"/>
                <w:i w:val="false"/>
                <w:color w:val="000000"/>
                <w:sz w:val="20"/>
              </w:rPr>
              <w:t xml:space="preserve">
204.      </w:t>
            </w:r>
            <w:r>
              <w:br/>
            </w:r>
            <w:r>
              <w:rPr>
                <w:rFonts w:ascii="Times New Roman"/>
                <w:b w:val="false"/>
                <w:i w:val="false"/>
                <w:color w:val="000000"/>
                <w:sz w:val="20"/>
              </w:rPr>
              <w:t>
 </w:t>
            </w:r>
            <w:r>
              <w:br/>
            </w:r>
            <w:r>
              <w:rPr>
                <w:rFonts w:ascii="Times New Roman"/>
                <w:b w:val="false"/>
                <w:i w:val="false"/>
                <w:color w:val="000000"/>
                <w:sz w:val="20"/>
              </w:rPr>
              <w:t>
 </w:t>
            </w:r>
          </w:p>
          <w:bookmarkEnd w:id="361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Әлімбаев</w:t>
            </w:r>
            <w:r>
              <w:br/>
            </w:r>
            <w:r>
              <w:rPr>
                <w:rFonts w:ascii="Times New Roman"/>
                <w:b w:val="false"/>
                <w:i w:val="false"/>
                <w:color w:val="000000"/>
                <w:sz w:val="20"/>
              </w:rPr>
              <w:t xml:space="preserve">
Менің Қазақстаным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3615"/>
          <w:p>
            <w:pPr>
              <w:spacing w:after="20"/>
              <w:ind w:left="20"/>
              <w:jc w:val="both"/>
            </w:pPr>
            <w:r>
              <w:rPr>
                <w:rFonts w:ascii="Times New Roman"/>
                <w:b w:val="false"/>
                <w:i w:val="false"/>
                <w:color w:val="000000"/>
                <w:sz w:val="20"/>
              </w:rPr>
              <w:t xml:space="preserve">
205.      </w:t>
            </w:r>
            <w:r>
              <w:br/>
            </w:r>
            <w:r>
              <w:rPr>
                <w:rFonts w:ascii="Times New Roman"/>
                <w:b w:val="false"/>
                <w:i w:val="false"/>
                <w:color w:val="000000"/>
                <w:sz w:val="20"/>
              </w:rPr>
              <w:t>
 </w:t>
            </w:r>
            <w:r>
              <w:br/>
            </w:r>
            <w:r>
              <w:rPr>
                <w:rFonts w:ascii="Times New Roman"/>
                <w:b w:val="false"/>
                <w:i w:val="false"/>
                <w:color w:val="000000"/>
                <w:sz w:val="20"/>
              </w:rPr>
              <w:t>
 </w:t>
            </w:r>
          </w:p>
          <w:bookmarkEnd w:id="361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Қалиұлы</w:t>
            </w:r>
            <w:r>
              <w:br/>
            </w:r>
            <w:r>
              <w:rPr>
                <w:rFonts w:ascii="Times New Roman"/>
                <w:b w:val="false"/>
                <w:i w:val="false"/>
                <w:color w:val="000000"/>
                <w:sz w:val="20"/>
              </w:rPr>
              <w:t xml:space="preserve">
Солдат хаты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3616"/>
          <w:p>
            <w:pPr>
              <w:spacing w:after="20"/>
              <w:ind w:left="20"/>
              <w:jc w:val="both"/>
            </w:pPr>
            <w:r>
              <w:rPr>
                <w:rFonts w:ascii="Times New Roman"/>
                <w:b w:val="false"/>
                <w:i w:val="false"/>
                <w:color w:val="000000"/>
                <w:sz w:val="20"/>
              </w:rPr>
              <w:t xml:space="preserve">
206.      </w:t>
            </w:r>
            <w:r>
              <w:br/>
            </w:r>
            <w:r>
              <w:rPr>
                <w:rFonts w:ascii="Times New Roman"/>
                <w:b w:val="false"/>
                <w:i w:val="false"/>
                <w:color w:val="000000"/>
                <w:sz w:val="20"/>
              </w:rPr>
              <w:t>
 </w:t>
            </w:r>
            <w:r>
              <w:br/>
            </w:r>
            <w:r>
              <w:rPr>
                <w:rFonts w:ascii="Times New Roman"/>
                <w:b w:val="false"/>
                <w:i w:val="false"/>
                <w:color w:val="000000"/>
                <w:sz w:val="20"/>
              </w:rPr>
              <w:t>
 </w:t>
            </w:r>
          </w:p>
          <w:bookmarkEnd w:id="361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Мұхамеджанов </w:t>
            </w:r>
            <w:r>
              <w:br/>
            </w:r>
            <w:r>
              <w:rPr>
                <w:rFonts w:ascii="Times New Roman"/>
                <w:b w:val="false"/>
                <w:i w:val="false"/>
                <w:color w:val="000000"/>
                <w:sz w:val="20"/>
              </w:rPr>
              <w:t xml:space="preserve">
Бөлтірік бөрік астында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3617"/>
          <w:p>
            <w:pPr>
              <w:spacing w:after="20"/>
              <w:ind w:left="20"/>
              <w:jc w:val="both"/>
            </w:pPr>
            <w:r>
              <w:rPr>
                <w:rFonts w:ascii="Times New Roman"/>
                <w:b w:val="false"/>
                <w:i w:val="false"/>
                <w:color w:val="000000"/>
                <w:sz w:val="20"/>
              </w:rPr>
              <w:t xml:space="preserve">
207.      </w:t>
            </w:r>
            <w:r>
              <w:br/>
            </w:r>
            <w:r>
              <w:rPr>
                <w:rFonts w:ascii="Times New Roman"/>
                <w:b w:val="false"/>
                <w:i w:val="false"/>
                <w:color w:val="000000"/>
                <w:sz w:val="20"/>
              </w:rPr>
              <w:t>
 </w:t>
            </w:r>
            <w:r>
              <w:br/>
            </w:r>
            <w:r>
              <w:rPr>
                <w:rFonts w:ascii="Times New Roman"/>
                <w:b w:val="false"/>
                <w:i w:val="false"/>
                <w:color w:val="000000"/>
                <w:sz w:val="20"/>
              </w:rPr>
              <w:t>
 </w:t>
            </w:r>
          </w:p>
          <w:bookmarkEnd w:id="361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Молдағалиев</w:t>
            </w:r>
            <w:r>
              <w:br/>
            </w:r>
            <w:r>
              <w:rPr>
                <w:rFonts w:ascii="Times New Roman"/>
                <w:b w:val="false"/>
                <w:i w:val="false"/>
                <w:color w:val="000000"/>
                <w:sz w:val="20"/>
              </w:rPr>
              <w:t xml:space="preserve">
Мен қазақ әйеліне қайран қалам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3618"/>
          <w:p>
            <w:pPr>
              <w:spacing w:after="20"/>
              <w:ind w:left="20"/>
              <w:jc w:val="both"/>
            </w:pPr>
            <w:r>
              <w:rPr>
                <w:rFonts w:ascii="Times New Roman"/>
                <w:b w:val="false"/>
                <w:i w:val="false"/>
                <w:color w:val="000000"/>
                <w:sz w:val="20"/>
              </w:rPr>
              <w:t xml:space="preserve">
208.      </w:t>
            </w:r>
            <w:r>
              <w:br/>
            </w:r>
            <w:r>
              <w:rPr>
                <w:rFonts w:ascii="Times New Roman"/>
                <w:b w:val="false"/>
                <w:i w:val="false"/>
                <w:color w:val="000000"/>
                <w:sz w:val="20"/>
              </w:rPr>
              <w:t>
 </w:t>
            </w:r>
            <w:r>
              <w:br/>
            </w:r>
            <w:r>
              <w:rPr>
                <w:rFonts w:ascii="Times New Roman"/>
                <w:b w:val="false"/>
                <w:i w:val="false"/>
                <w:color w:val="000000"/>
                <w:sz w:val="20"/>
              </w:rPr>
              <w:t>
 </w:t>
            </w:r>
          </w:p>
          <w:bookmarkEnd w:id="361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Айбергенов</w:t>
            </w:r>
            <w:r>
              <w:br/>
            </w:r>
            <w:r>
              <w:rPr>
                <w:rFonts w:ascii="Times New Roman"/>
                <w:b w:val="false"/>
                <w:i w:val="false"/>
                <w:color w:val="000000"/>
                <w:sz w:val="20"/>
              </w:rPr>
              <w:t xml:space="preserve">
Аруана бауыр дүние...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3619"/>
          <w:p>
            <w:pPr>
              <w:spacing w:after="20"/>
              <w:ind w:left="20"/>
              <w:jc w:val="both"/>
            </w:pPr>
            <w:r>
              <w:rPr>
                <w:rFonts w:ascii="Times New Roman"/>
                <w:b w:val="false"/>
                <w:i w:val="false"/>
                <w:color w:val="000000"/>
                <w:sz w:val="20"/>
              </w:rPr>
              <w:t xml:space="preserve">
209.      </w:t>
            </w:r>
            <w:r>
              <w:br/>
            </w:r>
            <w:r>
              <w:rPr>
                <w:rFonts w:ascii="Times New Roman"/>
                <w:b w:val="false"/>
                <w:i w:val="false"/>
                <w:color w:val="000000"/>
                <w:sz w:val="20"/>
              </w:rPr>
              <w:t>
 </w:t>
            </w:r>
            <w:r>
              <w:br/>
            </w:r>
            <w:r>
              <w:rPr>
                <w:rFonts w:ascii="Times New Roman"/>
                <w:b w:val="false"/>
                <w:i w:val="false"/>
                <w:color w:val="000000"/>
                <w:sz w:val="20"/>
              </w:rPr>
              <w:t>
 </w:t>
            </w:r>
          </w:p>
          <w:bookmarkEnd w:id="361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Жұмаділов</w:t>
            </w:r>
            <w:r>
              <w:br/>
            </w:r>
            <w:r>
              <w:rPr>
                <w:rFonts w:ascii="Times New Roman"/>
                <w:b w:val="false"/>
                <w:i w:val="false"/>
                <w:color w:val="000000"/>
                <w:sz w:val="20"/>
              </w:rPr>
              <w:t xml:space="preserve">
Қаздар қайтып барады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3620"/>
          <w:p>
            <w:pPr>
              <w:spacing w:after="20"/>
              <w:ind w:left="20"/>
              <w:jc w:val="both"/>
            </w:pPr>
            <w:r>
              <w:rPr>
                <w:rFonts w:ascii="Times New Roman"/>
                <w:b w:val="false"/>
                <w:i w:val="false"/>
                <w:color w:val="000000"/>
                <w:sz w:val="20"/>
              </w:rPr>
              <w:t xml:space="preserve">
210.      </w:t>
            </w:r>
            <w:r>
              <w:br/>
            </w:r>
            <w:r>
              <w:rPr>
                <w:rFonts w:ascii="Times New Roman"/>
                <w:b w:val="false"/>
                <w:i w:val="false"/>
                <w:color w:val="000000"/>
                <w:sz w:val="20"/>
              </w:rPr>
              <w:t>
 </w:t>
            </w:r>
            <w:r>
              <w:br/>
            </w:r>
            <w:r>
              <w:rPr>
                <w:rFonts w:ascii="Times New Roman"/>
                <w:b w:val="false"/>
                <w:i w:val="false"/>
                <w:color w:val="000000"/>
                <w:sz w:val="20"/>
              </w:rPr>
              <w:t>
 </w:t>
            </w:r>
          </w:p>
          <w:bookmarkEnd w:id="362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Ахметова</w:t>
            </w:r>
            <w:r>
              <w:br/>
            </w:r>
            <w:r>
              <w:rPr>
                <w:rFonts w:ascii="Times New Roman"/>
                <w:b w:val="false"/>
                <w:i w:val="false"/>
                <w:color w:val="000000"/>
                <w:sz w:val="20"/>
              </w:rPr>
              <w:t xml:space="preserve">
Қазақтың қайсар рухы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3621"/>
          <w:p>
            <w:pPr>
              <w:spacing w:after="20"/>
              <w:ind w:left="20"/>
              <w:jc w:val="both"/>
            </w:pPr>
            <w:r>
              <w:rPr>
                <w:rFonts w:ascii="Times New Roman"/>
                <w:b w:val="false"/>
                <w:i w:val="false"/>
                <w:color w:val="000000"/>
                <w:sz w:val="20"/>
              </w:rPr>
              <w:t xml:space="preserve">
211.      </w:t>
            </w:r>
            <w:r>
              <w:br/>
            </w:r>
            <w:r>
              <w:rPr>
                <w:rFonts w:ascii="Times New Roman"/>
                <w:b w:val="false"/>
                <w:i w:val="false"/>
                <w:color w:val="000000"/>
                <w:sz w:val="20"/>
              </w:rPr>
              <w:t>
 </w:t>
            </w:r>
            <w:r>
              <w:br/>
            </w:r>
            <w:r>
              <w:rPr>
                <w:rFonts w:ascii="Times New Roman"/>
                <w:b w:val="false"/>
                <w:i w:val="false"/>
                <w:color w:val="000000"/>
                <w:sz w:val="20"/>
              </w:rPr>
              <w:t>
 </w:t>
            </w:r>
          </w:p>
          <w:bookmarkEnd w:id="362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Өтетілеуов </w:t>
            </w:r>
            <w:r>
              <w:br/>
            </w:r>
            <w:r>
              <w:rPr>
                <w:rFonts w:ascii="Times New Roman"/>
                <w:b w:val="false"/>
                <w:i w:val="false"/>
                <w:color w:val="000000"/>
                <w:sz w:val="20"/>
              </w:rPr>
              <w:t xml:space="preserve">
Бәрінен қымбатты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3622"/>
          <w:p>
            <w:pPr>
              <w:spacing w:after="20"/>
              <w:ind w:left="20"/>
              <w:jc w:val="both"/>
            </w:pPr>
            <w:r>
              <w:rPr>
                <w:rFonts w:ascii="Times New Roman"/>
                <w:b w:val="false"/>
                <w:i w:val="false"/>
                <w:color w:val="000000"/>
                <w:sz w:val="20"/>
              </w:rPr>
              <w:t xml:space="preserve">
212.      </w:t>
            </w:r>
            <w:r>
              <w:br/>
            </w:r>
            <w:r>
              <w:rPr>
                <w:rFonts w:ascii="Times New Roman"/>
                <w:b w:val="false"/>
                <w:i w:val="false"/>
                <w:color w:val="000000"/>
                <w:sz w:val="20"/>
              </w:rPr>
              <w:t>
 </w:t>
            </w:r>
            <w:r>
              <w:br/>
            </w:r>
            <w:r>
              <w:rPr>
                <w:rFonts w:ascii="Times New Roman"/>
                <w:b w:val="false"/>
                <w:i w:val="false"/>
                <w:color w:val="000000"/>
                <w:sz w:val="20"/>
              </w:rPr>
              <w:t>
 </w:t>
            </w:r>
          </w:p>
          <w:bookmarkEnd w:id="362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Шашкин</w:t>
            </w:r>
            <w:r>
              <w:br/>
            </w:r>
            <w:r>
              <w:rPr>
                <w:rFonts w:ascii="Times New Roman"/>
                <w:b w:val="false"/>
                <w:i w:val="false"/>
                <w:color w:val="000000"/>
                <w:sz w:val="20"/>
              </w:rPr>
              <w:t>
Доктор Дарханов романы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3623"/>
          <w:p>
            <w:pPr>
              <w:spacing w:after="20"/>
              <w:ind w:left="20"/>
              <w:jc w:val="both"/>
            </w:pPr>
            <w:r>
              <w:rPr>
                <w:rFonts w:ascii="Times New Roman"/>
                <w:b w:val="false"/>
                <w:i w:val="false"/>
                <w:color w:val="000000"/>
                <w:sz w:val="20"/>
              </w:rPr>
              <w:t xml:space="preserve">
213.      </w:t>
            </w:r>
            <w:r>
              <w:br/>
            </w:r>
            <w:r>
              <w:rPr>
                <w:rFonts w:ascii="Times New Roman"/>
                <w:b w:val="false"/>
                <w:i w:val="false"/>
                <w:color w:val="000000"/>
                <w:sz w:val="20"/>
              </w:rPr>
              <w:t>
 </w:t>
            </w:r>
            <w:r>
              <w:br/>
            </w:r>
            <w:r>
              <w:rPr>
                <w:rFonts w:ascii="Times New Roman"/>
                <w:b w:val="false"/>
                <w:i w:val="false"/>
                <w:color w:val="000000"/>
                <w:sz w:val="20"/>
              </w:rPr>
              <w:t>
 </w:t>
            </w:r>
          </w:p>
          <w:bookmarkEnd w:id="362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Сүлейменов</w:t>
            </w:r>
            <w:r>
              <w:br/>
            </w:r>
            <w:r>
              <w:rPr>
                <w:rFonts w:ascii="Times New Roman"/>
                <w:b w:val="false"/>
                <w:i w:val="false"/>
                <w:color w:val="000000"/>
                <w:sz w:val="20"/>
              </w:rPr>
              <w:t xml:space="preserve">
Адамға табын жер, енді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3624"/>
          <w:p>
            <w:pPr>
              <w:spacing w:after="20"/>
              <w:ind w:left="20"/>
              <w:jc w:val="both"/>
            </w:pPr>
            <w:r>
              <w:rPr>
                <w:rFonts w:ascii="Times New Roman"/>
                <w:b w:val="false"/>
                <w:i w:val="false"/>
                <w:color w:val="000000"/>
                <w:sz w:val="20"/>
              </w:rPr>
              <w:t xml:space="preserve">
214.      </w:t>
            </w:r>
            <w:r>
              <w:br/>
            </w:r>
            <w:r>
              <w:rPr>
                <w:rFonts w:ascii="Times New Roman"/>
                <w:b w:val="false"/>
                <w:i w:val="false"/>
                <w:color w:val="000000"/>
                <w:sz w:val="20"/>
              </w:rPr>
              <w:t>
 </w:t>
            </w:r>
            <w:r>
              <w:br/>
            </w:r>
            <w:r>
              <w:rPr>
                <w:rFonts w:ascii="Times New Roman"/>
                <w:b w:val="false"/>
                <w:i w:val="false"/>
                <w:color w:val="000000"/>
                <w:sz w:val="20"/>
              </w:rPr>
              <w:t>
 </w:t>
            </w:r>
          </w:p>
          <w:bookmarkEnd w:id="362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Асылбек</w:t>
            </w:r>
            <w:r>
              <w:br/>
            </w:r>
            <w:r>
              <w:rPr>
                <w:rFonts w:ascii="Times New Roman"/>
                <w:b w:val="false"/>
                <w:i w:val="false"/>
                <w:color w:val="000000"/>
                <w:sz w:val="20"/>
              </w:rPr>
              <w:t xml:space="preserve">
Тілін ұмытқан тауық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3625"/>
          <w:p>
            <w:pPr>
              <w:spacing w:after="20"/>
              <w:ind w:left="20"/>
              <w:jc w:val="both"/>
            </w:pPr>
            <w:r>
              <w:rPr>
                <w:rFonts w:ascii="Times New Roman"/>
                <w:b w:val="false"/>
                <w:i w:val="false"/>
                <w:color w:val="000000"/>
                <w:sz w:val="20"/>
              </w:rPr>
              <w:t xml:space="preserve">
215.      </w:t>
            </w:r>
            <w:r>
              <w:br/>
            </w:r>
            <w:r>
              <w:rPr>
                <w:rFonts w:ascii="Times New Roman"/>
                <w:b w:val="false"/>
                <w:i w:val="false"/>
                <w:color w:val="000000"/>
                <w:sz w:val="20"/>
              </w:rPr>
              <w:t>
 </w:t>
            </w:r>
            <w:r>
              <w:br/>
            </w:r>
            <w:r>
              <w:rPr>
                <w:rFonts w:ascii="Times New Roman"/>
                <w:b w:val="false"/>
                <w:i w:val="false"/>
                <w:color w:val="000000"/>
                <w:sz w:val="20"/>
              </w:rPr>
              <w:t>
 </w:t>
            </w:r>
          </w:p>
          <w:bookmarkEnd w:id="362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r>
              <w:br/>
            </w:r>
            <w:r>
              <w:rPr>
                <w:rFonts w:ascii="Times New Roman"/>
                <w:b w:val="false"/>
                <w:i w:val="false"/>
                <w:color w:val="000000"/>
                <w:sz w:val="20"/>
              </w:rPr>
              <w:t xml:space="preserve">
Қызыл алма </w:t>
            </w:r>
            <w:r>
              <w:br/>
            </w:r>
            <w:r>
              <w:rPr>
                <w:rFonts w:ascii="Times New Roman"/>
                <w:b w:val="false"/>
                <w:i w:val="false"/>
                <w:color w:val="000000"/>
                <w:sz w:val="20"/>
              </w:rPr>
              <w:t>
Жәмилә (үзінді)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3626"/>
          <w:p>
            <w:pPr>
              <w:spacing w:after="20"/>
              <w:ind w:left="20"/>
              <w:jc w:val="both"/>
            </w:pPr>
            <w:r>
              <w:rPr>
                <w:rFonts w:ascii="Times New Roman"/>
                <w:b w:val="false"/>
                <w:i w:val="false"/>
                <w:color w:val="000000"/>
                <w:sz w:val="20"/>
              </w:rPr>
              <w:t xml:space="preserve">
216.      </w:t>
            </w:r>
            <w:r>
              <w:br/>
            </w:r>
            <w:r>
              <w:rPr>
                <w:rFonts w:ascii="Times New Roman"/>
                <w:b w:val="false"/>
                <w:i w:val="false"/>
                <w:color w:val="000000"/>
                <w:sz w:val="20"/>
              </w:rPr>
              <w:t>
 </w:t>
            </w:r>
            <w:r>
              <w:br/>
            </w:r>
            <w:r>
              <w:rPr>
                <w:rFonts w:ascii="Times New Roman"/>
                <w:b w:val="false"/>
                <w:i w:val="false"/>
                <w:color w:val="000000"/>
                <w:sz w:val="20"/>
              </w:rPr>
              <w:t>
 </w:t>
            </w:r>
          </w:p>
          <w:bookmarkEnd w:id="362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Тоқаев</w:t>
            </w:r>
            <w:r>
              <w:br/>
            </w:r>
            <w:r>
              <w:rPr>
                <w:rFonts w:ascii="Times New Roman"/>
                <w:b w:val="false"/>
                <w:i w:val="false"/>
                <w:color w:val="000000"/>
                <w:sz w:val="20"/>
              </w:rPr>
              <w:t xml:space="preserve">
Таудағы жаңғырық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3627"/>
          <w:p>
            <w:pPr>
              <w:spacing w:after="20"/>
              <w:ind w:left="20"/>
              <w:jc w:val="both"/>
            </w:pPr>
            <w:r>
              <w:rPr>
                <w:rFonts w:ascii="Times New Roman"/>
                <w:b w:val="false"/>
                <w:i w:val="false"/>
                <w:color w:val="000000"/>
                <w:sz w:val="20"/>
              </w:rPr>
              <w:t xml:space="preserve">
217.      </w:t>
            </w:r>
            <w:r>
              <w:br/>
            </w:r>
            <w:r>
              <w:rPr>
                <w:rFonts w:ascii="Times New Roman"/>
                <w:b w:val="false"/>
                <w:i w:val="false"/>
                <w:color w:val="000000"/>
                <w:sz w:val="20"/>
              </w:rPr>
              <w:t>
 </w:t>
            </w:r>
            <w:r>
              <w:br/>
            </w:r>
            <w:r>
              <w:rPr>
                <w:rFonts w:ascii="Times New Roman"/>
                <w:b w:val="false"/>
                <w:i w:val="false"/>
                <w:color w:val="000000"/>
                <w:sz w:val="20"/>
              </w:rPr>
              <w:t>
 </w:t>
            </w:r>
          </w:p>
          <w:bookmarkEnd w:id="362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Ғамзатов</w:t>
            </w:r>
            <w:r>
              <w:br/>
            </w:r>
            <w:r>
              <w:rPr>
                <w:rFonts w:ascii="Times New Roman"/>
                <w:b w:val="false"/>
                <w:i w:val="false"/>
                <w:color w:val="000000"/>
                <w:sz w:val="20"/>
              </w:rPr>
              <w:t xml:space="preserve">
Тілім менің </w:t>
            </w:r>
            <w:r>
              <w:br/>
            </w:r>
            <w:r>
              <w:rPr>
                <w:rFonts w:ascii="Times New Roman"/>
                <w:b w:val="false"/>
                <w:i w:val="false"/>
                <w:color w:val="000000"/>
                <w:sz w:val="20"/>
              </w:rPr>
              <w:t>
Тырналар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3628"/>
          <w:p>
            <w:pPr>
              <w:spacing w:after="20"/>
              <w:ind w:left="20"/>
              <w:jc w:val="both"/>
            </w:pPr>
            <w:r>
              <w:rPr>
                <w:rFonts w:ascii="Times New Roman"/>
                <w:b w:val="false"/>
                <w:i w:val="false"/>
                <w:color w:val="000000"/>
                <w:sz w:val="20"/>
              </w:rPr>
              <w:t xml:space="preserve">
218.      </w:t>
            </w:r>
            <w:r>
              <w:br/>
            </w:r>
            <w:r>
              <w:rPr>
                <w:rFonts w:ascii="Times New Roman"/>
                <w:b w:val="false"/>
                <w:i w:val="false"/>
                <w:color w:val="000000"/>
                <w:sz w:val="20"/>
              </w:rPr>
              <w:t>
 </w:t>
            </w:r>
            <w:r>
              <w:br/>
            </w:r>
            <w:r>
              <w:rPr>
                <w:rFonts w:ascii="Times New Roman"/>
                <w:b w:val="false"/>
                <w:i w:val="false"/>
                <w:color w:val="000000"/>
                <w:sz w:val="20"/>
              </w:rPr>
              <w:t>
 </w:t>
            </w:r>
          </w:p>
          <w:bookmarkEnd w:id="362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r>
              <w:br/>
            </w:r>
            <w:r>
              <w:rPr>
                <w:rFonts w:ascii="Times New Roman"/>
                <w:b w:val="false"/>
                <w:i w:val="false"/>
                <w:color w:val="000000"/>
                <w:sz w:val="20"/>
              </w:rPr>
              <w:t>
Қайырлы жаз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3629"/>
          <w:p>
            <w:pPr>
              <w:spacing w:after="20"/>
              <w:ind w:left="20"/>
              <w:jc w:val="both"/>
            </w:pPr>
            <w:r>
              <w:rPr>
                <w:rFonts w:ascii="Times New Roman"/>
                <w:b w:val="false"/>
                <w:i w:val="false"/>
                <w:color w:val="000000"/>
                <w:sz w:val="20"/>
              </w:rPr>
              <w:t>
Орыс тіліндегі шығармалар</w:t>
            </w:r>
            <w:r>
              <w:br/>
            </w:r>
            <w:r>
              <w:rPr>
                <w:rFonts w:ascii="Times New Roman"/>
                <w:b w:val="false"/>
                <w:i w:val="false"/>
                <w:color w:val="000000"/>
                <w:sz w:val="20"/>
              </w:rPr>
              <w:t>
 </w:t>
            </w:r>
          </w:p>
          <w:bookmarkEnd w:id="3629"/>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3630"/>
          <w:p>
            <w:pPr>
              <w:spacing w:after="20"/>
              <w:ind w:left="20"/>
              <w:jc w:val="both"/>
            </w:pPr>
            <w:r>
              <w:rPr>
                <w:rFonts w:ascii="Times New Roman"/>
                <w:b w:val="false"/>
                <w:i w:val="false"/>
                <w:color w:val="000000"/>
                <w:sz w:val="20"/>
              </w:rPr>
              <w:t xml:space="preserve">
219.      </w:t>
            </w:r>
            <w:r>
              <w:br/>
            </w:r>
            <w:r>
              <w:rPr>
                <w:rFonts w:ascii="Times New Roman"/>
                <w:b w:val="false"/>
                <w:i w:val="false"/>
                <w:color w:val="000000"/>
                <w:sz w:val="20"/>
              </w:rPr>
              <w:t>
 </w:t>
            </w:r>
            <w:r>
              <w:br/>
            </w:r>
            <w:r>
              <w:rPr>
                <w:rFonts w:ascii="Times New Roman"/>
                <w:b w:val="false"/>
                <w:i w:val="false"/>
                <w:color w:val="000000"/>
                <w:sz w:val="20"/>
              </w:rPr>
              <w:t>
 </w:t>
            </w:r>
          </w:p>
          <w:bookmarkEnd w:id="363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r>
              <w:br/>
            </w:r>
            <w:r>
              <w:rPr>
                <w:rFonts w:ascii="Times New Roman"/>
                <w:b w:val="false"/>
                <w:i w:val="false"/>
                <w:color w:val="000000"/>
                <w:sz w:val="20"/>
              </w:rPr>
              <w:t>
Анна Каренина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3631"/>
          <w:p>
            <w:pPr>
              <w:spacing w:after="20"/>
              <w:ind w:left="20"/>
              <w:jc w:val="both"/>
            </w:pPr>
            <w:r>
              <w:rPr>
                <w:rFonts w:ascii="Times New Roman"/>
                <w:b w:val="false"/>
                <w:i w:val="false"/>
                <w:color w:val="000000"/>
                <w:sz w:val="20"/>
              </w:rPr>
              <w:t xml:space="preserve">
220.      </w:t>
            </w:r>
            <w:r>
              <w:br/>
            </w:r>
            <w:r>
              <w:rPr>
                <w:rFonts w:ascii="Times New Roman"/>
                <w:b w:val="false"/>
                <w:i w:val="false"/>
                <w:color w:val="000000"/>
                <w:sz w:val="20"/>
              </w:rPr>
              <w:t>
 </w:t>
            </w:r>
            <w:r>
              <w:br/>
            </w:r>
            <w:r>
              <w:rPr>
                <w:rFonts w:ascii="Times New Roman"/>
                <w:b w:val="false"/>
                <w:i w:val="false"/>
                <w:color w:val="000000"/>
                <w:sz w:val="20"/>
              </w:rPr>
              <w:t>
 </w:t>
            </w:r>
          </w:p>
          <w:bookmarkEnd w:id="363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Достоевский</w:t>
            </w:r>
            <w:r>
              <w:br/>
            </w:r>
            <w:r>
              <w:rPr>
                <w:rFonts w:ascii="Times New Roman"/>
                <w:b w:val="false"/>
                <w:i w:val="false"/>
                <w:color w:val="000000"/>
                <w:sz w:val="20"/>
              </w:rPr>
              <w:t>
Идиот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3632"/>
          <w:p>
            <w:pPr>
              <w:spacing w:after="20"/>
              <w:ind w:left="20"/>
              <w:jc w:val="both"/>
            </w:pPr>
            <w:r>
              <w:rPr>
                <w:rFonts w:ascii="Times New Roman"/>
                <w:b w:val="false"/>
                <w:i w:val="false"/>
                <w:color w:val="000000"/>
                <w:sz w:val="20"/>
              </w:rPr>
              <w:t xml:space="preserve">
221.      </w:t>
            </w:r>
            <w:r>
              <w:br/>
            </w:r>
            <w:r>
              <w:rPr>
                <w:rFonts w:ascii="Times New Roman"/>
                <w:b w:val="false"/>
                <w:i w:val="false"/>
                <w:color w:val="000000"/>
                <w:sz w:val="20"/>
              </w:rPr>
              <w:t>
 </w:t>
            </w:r>
            <w:r>
              <w:br/>
            </w:r>
            <w:r>
              <w:rPr>
                <w:rFonts w:ascii="Times New Roman"/>
                <w:b w:val="false"/>
                <w:i w:val="false"/>
                <w:color w:val="000000"/>
                <w:sz w:val="20"/>
              </w:rPr>
              <w:t>
 </w:t>
            </w:r>
          </w:p>
          <w:bookmarkEnd w:id="363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w:t>
            </w:r>
            <w:r>
              <w:br/>
            </w:r>
            <w:r>
              <w:rPr>
                <w:rFonts w:ascii="Times New Roman"/>
                <w:b w:val="false"/>
                <w:i w:val="false"/>
                <w:color w:val="000000"/>
                <w:sz w:val="20"/>
              </w:rPr>
              <w:t xml:space="preserve">
Попрыгунья </w:t>
            </w:r>
            <w:r>
              <w:br/>
            </w:r>
            <w:r>
              <w:rPr>
                <w:rFonts w:ascii="Times New Roman"/>
                <w:b w:val="false"/>
                <w:i w:val="false"/>
                <w:color w:val="000000"/>
                <w:sz w:val="20"/>
              </w:rPr>
              <w:t>
Учитель словесности</w:t>
            </w:r>
            <w:r>
              <w:br/>
            </w:r>
            <w:r>
              <w:rPr>
                <w:rFonts w:ascii="Times New Roman"/>
                <w:b w:val="false"/>
                <w:i w:val="false"/>
                <w:color w:val="000000"/>
                <w:sz w:val="20"/>
              </w:rPr>
              <w:t xml:space="preserve">
Дом с мезонином </w:t>
            </w:r>
            <w:r>
              <w:br/>
            </w:r>
            <w:r>
              <w:rPr>
                <w:rFonts w:ascii="Times New Roman"/>
                <w:b w:val="false"/>
                <w:i w:val="false"/>
                <w:color w:val="000000"/>
                <w:sz w:val="20"/>
              </w:rPr>
              <w:t xml:space="preserve">
Душечка </w:t>
            </w:r>
            <w:r>
              <w:br/>
            </w:r>
            <w:r>
              <w:rPr>
                <w:rFonts w:ascii="Times New Roman"/>
                <w:b w:val="false"/>
                <w:i w:val="false"/>
                <w:color w:val="000000"/>
                <w:sz w:val="20"/>
              </w:rPr>
              <w:t>
Три сестры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3633"/>
          <w:p>
            <w:pPr>
              <w:spacing w:after="20"/>
              <w:ind w:left="20"/>
              <w:jc w:val="both"/>
            </w:pPr>
            <w:r>
              <w:rPr>
                <w:rFonts w:ascii="Times New Roman"/>
                <w:b w:val="false"/>
                <w:i w:val="false"/>
                <w:color w:val="000000"/>
                <w:sz w:val="20"/>
              </w:rPr>
              <w:t xml:space="preserve">
222.      </w:t>
            </w:r>
            <w:r>
              <w:br/>
            </w:r>
            <w:r>
              <w:rPr>
                <w:rFonts w:ascii="Times New Roman"/>
                <w:b w:val="false"/>
                <w:i w:val="false"/>
                <w:color w:val="000000"/>
                <w:sz w:val="20"/>
              </w:rPr>
              <w:t>
 </w:t>
            </w:r>
            <w:r>
              <w:br/>
            </w:r>
            <w:r>
              <w:rPr>
                <w:rFonts w:ascii="Times New Roman"/>
                <w:b w:val="false"/>
                <w:i w:val="false"/>
                <w:color w:val="000000"/>
                <w:sz w:val="20"/>
              </w:rPr>
              <w:t>
 </w:t>
            </w:r>
          </w:p>
          <w:bookmarkEnd w:id="363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Куприн</w:t>
            </w:r>
            <w:r>
              <w:br/>
            </w:r>
            <w:r>
              <w:rPr>
                <w:rFonts w:ascii="Times New Roman"/>
                <w:b w:val="false"/>
                <w:i w:val="false"/>
                <w:color w:val="000000"/>
                <w:sz w:val="20"/>
              </w:rPr>
              <w:t xml:space="preserve">
Олеся </w:t>
            </w:r>
            <w:r>
              <w:br/>
            </w:r>
            <w:r>
              <w:rPr>
                <w:rFonts w:ascii="Times New Roman"/>
                <w:b w:val="false"/>
                <w:i w:val="false"/>
                <w:color w:val="000000"/>
                <w:sz w:val="20"/>
              </w:rPr>
              <w:t>
Гранатовый браслет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3634"/>
          <w:p>
            <w:pPr>
              <w:spacing w:after="20"/>
              <w:ind w:left="20"/>
              <w:jc w:val="both"/>
            </w:pPr>
            <w:r>
              <w:rPr>
                <w:rFonts w:ascii="Times New Roman"/>
                <w:b w:val="false"/>
                <w:i w:val="false"/>
                <w:color w:val="000000"/>
                <w:sz w:val="20"/>
              </w:rPr>
              <w:t xml:space="preserve">
223.      </w:t>
            </w:r>
            <w:r>
              <w:br/>
            </w:r>
            <w:r>
              <w:rPr>
                <w:rFonts w:ascii="Times New Roman"/>
                <w:b w:val="false"/>
                <w:i w:val="false"/>
                <w:color w:val="000000"/>
                <w:sz w:val="20"/>
              </w:rPr>
              <w:t>
 </w:t>
            </w:r>
            <w:r>
              <w:br/>
            </w:r>
            <w:r>
              <w:rPr>
                <w:rFonts w:ascii="Times New Roman"/>
                <w:b w:val="false"/>
                <w:i w:val="false"/>
                <w:color w:val="000000"/>
                <w:sz w:val="20"/>
              </w:rPr>
              <w:t>
 </w:t>
            </w:r>
          </w:p>
          <w:bookmarkEnd w:id="363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Бунин</w:t>
            </w:r>
            <w:r>
              <w:br/>
            </w:r>
            <w:r>
              <w:rPr>
                <w:rFonts w:ascii="Times New Roman"/>
                <w:b w:val="false"/>
                <w:i w:val="false"/>
                <w:color w:val="000000"/>
                <w:sz w:val="20"/>
              </w:rPr>
              <w:t>
Темные аллеи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3635"/>
          <w:p>
            <w:pPr>
              <w:spacing w:after="20"/>
              <w:ind w:left="20"/>
              <w:jc w:val="both"/>
            </w:pPr>
            <w:r>
              <w:rPr>
                <w:rFonts w:ascii="Times New Roman"/>
                <w:b w:val="false"/>
                <w:i w:val="false"/>
                <w:color w:val="000000"/>
                <w:sz w:val="20"/>
              </w:rPr>
              <w:t xml:space="preserve">
224.      </w:t>
            </w:r>
            <w:r>
              <w:br/>
            </w:r>
            <w:r>
              <w:rPr>
                <w:rFonts w:ascii="Times New Roman"/>
                <w:b w:val="false"/>
                <w:i w:val="false"/>
                <w:color w:val="000000"/>
                <w:sz w:val="20"/>
              </w:rPr>
              <w:t>
 </w:t>
            </w:r>
            <w:r>
              <w:br/>
            </w:r>
            <w:r>
              <w:rPr>
                <w:rFonts w:ascii="Times New Roman"/>
                <w:b w:val="false"/>
                <w:i w:val="false"/>
                <w:color w:val="000000"/>
                <w:sz w:val="20"/>
              </w:rPr>
              <w:t>
 </w:t>
            </w:r>
          </w:p>
          <w:bookmarkEnd w:id="363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w:t>
            </w:r>
            <w:r>
              <w:br/>
            </w:r>
            <w:r>
              <w:rPr>
                <w:rFonts w:ascii="Times New Roman"/>
                <w:b w:val="false"/>
                <w:i w:val="false"/>
                <w:color w:val="000000"/>
                <w:sz w:val="20"/>
              </w:rPr>
              <w:t xml:space="preserve">
Фома Гордеев </w:t>
            </w:r>
            <w:r>
              <w:br/>
            </w:r>
            <w:r>
              <w:rPr>
                <w:rFonts w:ascii="Times New Roman"/>
                <w:b w:val="false"/>
                <w:i w:val="false"/>
                <w:color w:val="000000"/>
                <w:sz w:val="20"/>
              </w:rPr>
              <w:t>
Сказки об Италии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3636"/>
          <w:p>
            <w:pPr>
              <w:spacing w:after="20"/>
              <w:ind w:left="20"/>
              <w:jc w:val="both"/>
            </w:pPr>
            <w:r>
              <w:rPr>
                <w:rFonts w:ascii="Times New Roman"/>
                <w:b w:val="false"/>
                <w:i w:val="false"/>
                <w:color w:val="000000"/>
                <w:sz w:val="20"/>
              </w:rPr>
              <w:t xml:space="preserve">
225.      </w:t>
            </w:r>
            <w:r>
              <w:br/>
            </w:r>
            <w:r>
              <w:rPr>
                <w:rFonts w:ascii="Times New Roman"/>
                <w:b w:val="false"/>
                <w:i w:val="false"/>
                <w:color w:val="000000"/>
                <w:sz w:val="20"/>
              </w:rPr>
              <w:t>
 </w:t>
            </w:r>
            <w:r>
              <w:br/>
            </w:r>
            <w:r>
              <w:rPr>
                <w:rFonts w:ascii="Times New Roman"/>
                <w:b w:val="false"/>
                <w:i w:val="false"/>
                <w:color w:val="000000"/>
                <w:sz w:val="20"/>
              </w:rPr>
              <w:t>
 </w:t>
            </w:r>
          </w:p>
          <w:bookmarkEnd w:id="363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w:t>
            </w:r>
            <w:r>
              <w:br/>
            </w:r>
            <w:r>
              <w:rPr>
                <w:rFonts w:ascii="Times New Roman"/>
                <w:b w:val="false"/>
                <w:i w:val="false"/>
                <w:color w:val="000000"/>
                <w:sz w:val="20"/>
              </w:rPr>
              <w:t>
Про это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3637"/>
          <w:p>
            <w:pPr>
              <w:spacing w:after="20"/>
              <w:ind w:left="20"/>
              <w:jc w:val="both"/>
            </w:pPr>
            <w:r>
              <w:rPr>
                <w:rFonts w:ascii="Times New Roman"/>
                <w:b w:val="false"/>
                <w:i w:val="false"/>
                <w:color w:val="000000"/>
                <w:sz w:val="20"/>
              </w:rPr>
              <w:t xml:space="preserve">
226.      </w:t>
            </w:r>
            <w:r>
              <w:br/>
            </w:r>
            <w:r>
              <w:rPr>
                <w:rFonts w:ascii="Times New Roman"/>
                <w:b w:val="false"/>
                <w:i w:val="false"/>
                <w:color w:val="000000"/>
                <w:sz w:val="20"/>
              </w:rPr>
              <w:t>
 </w:t>
            </w:r>
            <w:r>
              <w:br/>
            </w:r>
            <w:r>
              <w:rPr>
                <w:rFonts w:ascii="Times New Roman"/>
                <w:b w:val="false"/>
                <w:i w:val="false"/>
                <w:color w:val="000000"/>
                <w:sz w:val="20"/>
              </w:rPr>
              <w:t>
 </w:t>
            </w:r>
          </w:p>
          <w:bookmarkEnd w:id="363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Ахматова</w:t>
            </w:r>
            <w:r>
              <w:br/>
            </w:r>
            <w:r>
              <w:rPr>
                <w:rFonts w:ascii="Times New Roman"/>
                <w:b w:val="false"/>
                <w:i w:val="false"/>
                <w:color w:val="000000"/>
                <w:sz w:val="20"/>
              </w:rPr>
              <w:t>
Лирика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3638"/>
          <w:p>
            <w:pPr>
              <w:spacing w:after="20"/>
              <w:ind w:left="20"/>
              <w:jc w:val="both"/>
            </w:pPr>
            <w:r>
              <w:rPr>
                <w:rFonts w:ascii="Times New Roman"/>
                <w:b w:val="false"/>
                <w:i w:val="false"/>
                <w:color w:val="000000"/>
                <w:sz w:val="20"/>
              </w:rPr>
              <w:t xml:space="preserve">
227.      </w:t>
            </w:r>
            <w:r>
              <w:br/>
            </w:r>
            <w:r>
              <w:rPr>
                <w:rFonts w:ascii="Times New Roman"/>
                <w:b w:val="false"/>
                <w:i w:val="false"/>
                <w:color w:val="000000"/>
                <w:sz w:val="20"/>
              </w:rPr>
              <w:t>
 </w:t>
            </w:r>
            <w:r>
              <w:br/>
            </w:r>
            <w:r>
              <w:rPr>
                <w:rFonts w:ascii="Times New Roman"/>
                <w:b w:val="false"/>
                <w:i w:val="false"/>
                <w:color w:val="000000"/>
                <w:sz w:val="20"/>
              </w:rPr>
              <w:t>
 </w:t>
            </w:r>
          </w:p>
          <w:bookmarkEnd w:id="363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Цветаева</w:t>
            </w:r>
            <w:r>
              <w:br/>
            </w:r>
            <w:r>
              <w:rPr>
                <w:rFonts w:ascii="Times New Roman"/>
                <w:b w:val="false"/>
                <w:i w:val="false"/>
                <w:color w:val="000000"/>
                <w:sz w:val="20"/>
              </w:rPr>
              <w:t>
Лирика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3639"/>
          <w:p>
            <w:pPr>
              <w:spacing w:after="20"/>
              <w:ind w:left="20"/>
              <w:jc w:val="both"/>
            </w:pPr>
            <w:r>
              <w:rPr>
                <w:rFonts w:ascii="Times New Roman"/>
                <w:b w:val="false"/>
                <w:i w:val="false"/>
                <w:color w:val="000000"/>
                <w:sz w:val="20"/>
              </w:rPr>
              <w:t xml:space="preserve">
228.      </w:t>
            </w:r>
            <w:r>
              <w:br/>
            </w:r>
            <w:r>
              <w:rPr>
                <w:rFonts w:ascii="Times New Roman"/>
                <w:b w:val="false"/>
                <w:i w:val="false"/>
                <w:color w:val="000000"/>
                <w:sz w:val="20"/>
              </w:rPr>
              <w:t>
 </w:t>
            </w:r>
            <w:r>
              <w:br/>
            </w:r>
            <w:r>
              <w:rPr>
                <w:rFonts w:ascii="Times New Roman"/>
                <w:b w:val="false"/>
                <w:i w:val="false"/>
                <w:color w:val="000000"/>
                <w:sz w:val="20"/>
              </w:rPr>
              <w:t>
 </w:t>
            </w:r>
          </w:p>
          <w:bookmarkEnd w:id="363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Пастернак</w:t>
            </w:r>
            <w:r>
              <w:br/>
            </w:r>
            <w:r>
              <w:rPr>
                <w:rFonts w:ascii="Times New Roman"/>
                <w:b w:val="false"/>
                <w:i w:val="false"/>
                <w:color w:val="000000"/>
                <w:sz w:val="20"/>
              </w:rPr>
              <w:t xml:space="preserve">
Охранная грамота </w:t>
            </w:r>
            <w:r>
              <w:br/>
            </w:r>
            <w:r>
              <w:rPr>
                <w:rFonts w:ascii="Times New Roman"/>
                <w:b w:val="false"/>
                <w:i w:val="false"/>
                <w:color w:val="000000"/>
                <w:sz w:val="20"/>
              </w:rPr>
              <w:t>
Люди и положения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3640"/>
          <w:p>
            <w:pPr>
              <w:spacing w:after="20"/>
              <w:ind w:left="20"/>
              <w:jc w:val="both"/>
            </w:pPr>
            <w:r>
              <w:rPr>
                <w:rFonts w:ascii="Times New Roman"/>
                <w:b w:val="false"/>
                <w:i w:val="false"/>
                <w:color w:val="000000"/>
                <w:sz w:val="20"/>
              </w:rPr>
              <w:t xml:space="preserve">
229.      </w:t>
            </w:r>
            <w:r>
              <w:br/>
            </w:r>
            <w:r>
              <w:rPr>
                <w:rFonts w:ascii="Times New Roman"/>
                <w:b w:val="false"/>
                <w:i w:val="false"/>
                <w:color w:val="000000"/>
                <w:sz w:val="20"/>
              </w:rPr>
              <w:t>
 </w:t>
            </w:r>
            <w:r>
              <w:br/>
            </w:r>
            <w:r>
              <w:rPr>
                <w:rFonts w:ascii="Times New Roman"/>
                <w:b w:val="false"/>
                <w:i w:val="false"/>
                <w:color w:val="000000"/>
                <w:sz w:val="20"/>
              </w:rPr>
              <w:t>
 </w:t>
            </w:r>
          </w:p>
          <w:bookmarkEnd w:id="364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Замятин</w:t>
            </w:r>
            <w:r>
              <w:br/>
            </w:r>
            <w:r>
              <w:rPr>
                <w:rFonts w:ascii="Times New Roman"/>
                <w:b w:val="false"/>
                <w:i w:val="false"/>
                <w:color w:val="000000"/>
                <w:sz w:val="20"/>
              </w:rPr>
              <w:t xml:space="preserve">
Островитяне </w:t>
            </w:r>
            <w:r>
              <w:br/>
            </w:r>
            <w:r>
              <w:rPr>
                <w:rFonts w:ascii="Times New Roman"/>
                <w:b w:val="false"/>
                <w:i w:val="false"/>
                <w:color w:val="000000"/>
                <w:sz w:val="20"/>
              </w:rPr>
              <w:t xml:space="preserve">
Мамай </w:t>
            </w:r>
            <w:r>
              <w:br/>
            </w:r>
            <w:r>
              <w:rPr>
                <w:rFonts w:ascii="Times New Roman"/>
                <w:b w:val="false"/>
                <w:i w:val="false"/>
                <w:color w:val="000000"/>
                <w:sz w:val="20"/>
              </w:rPr>
              <w:t xml:space="preserve">
Пещера </w:t>
            </w:r>
            <w:r>
              <w:br/>
            </w:r>
            <w:r>
              <w:rPr>
                <w:rFonts w:ascii="Times New Roman"/>
                <w:b w:val="false"/>
                <w:i w:val="false"/>
                <w:color w:val="000000"/>
                <w:sz w:val="20"/>
              </w:rPr>
              <w:t>
Наводнение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3641"/>
          <w:p>
            <w:pPr>
              <w:spacing w:after="20"/>
              <w:ind w:left="20"/>
              <w:jc w:val="both"/>
            </w:pPr>
            <w:r>
              <w:rPr>
                <w:rFonts w:ascii="Times New Roman"/>
                <w:b w:val="false"/>
                <w:i w:val="false"/>
                <w:color w:val="000000"/>
                <w:sz w:val="20"/>
              </w:rPr>
              <w:t xml:space="preserve">
230.      </w:t>
            </w:r>
            <w:r>
              <w:br/>
            </w:r>
            <w:r>
              <w:rPr>
                <w:rFonts w:ascii="Times New Roman"/>
                <w:b w:val="false"/>
                <w:i w:val="false"/>
                <w:color w:val="000000"/>
                <w:sz w:val="20"/>
              </w:rPr>
              <w:t>
 </w:t>
            </w:r>
            <w:r>
              <w:br/>
            </w:r>
            <w:r>
              <w:rPr>
                <w:rFonts w:ascii="Times New Roman"/>
                <w:b w:val="false"/>
                <w:i w:val="false"/>
                <w:color w:val="000000"/>
                <w:sz w:val="20"/>
              </w:rPr>
              <w:t>
 </w:t>
            </w:r>
          </w:p>
          <w:bookmarkEnd w:id="364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М.Булгаков</w:t>
            </w:r>
            <w:r>
              <w:br/>
            </w:r>
            <w:r>
              <w:rPr>
                <w:rFonts w:ascii="Times New Roman"/>
                <w:b w:val="false"/>
                <w:i w:val="false"/>
                <w:color w:val="000000"/>
                <w:sz w:val="20"/>
              </w:rPr>
              <w:t xml:space="preserve">
Белая гвардия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3642"/>
          <w:p>
            <w:pPr>
              <w:spacing w:after="20"/>
              <w:ind w:left="20"/>
              <w:jc w:val="both"/>
            </w:pPr>
            <w:r>
              <w:rPr>
                <w:rFonts w:ascii="Times New Roman"/>
                <w:b w:val="false"/>
                <w:i w:val="false"/>
                <w:color w:val="000000"/>
                <w:sz w:val="20"/>
              </w:rPr>
              <w:t xml:space="preserve">
231.      </w:t>
            </w:r>
            <w:r>
              <w:br/>
            </w:r>
            <w:r>
              <w:rPr>
                <w:rFonts w:ascii="Times New Roman"/>
                <w:b w:val="false"/>
                <w:i w:val="false"/>
                <w:color w:val="000000"/>
                <w:sz w:val="20"/>
              </w:rPr>
              <w:t>
 </w:t>
            </w:r>
            <w:r>
              <w:br/>
            </w:r>
            <w:r>
              <w:rPr>
                <w:rFonts w:ascii="Times New Roman"/>
                <w:b w:val="false"/>
                <w:i w:val="false"/>
                <w:color w:val="000000"/>
                <w:sz w:val="20"/>
              </w:rPr>
              <w:t>
 </w:t>
            </w:r>
          </w:p>
          <w:bookmarkEnd w:id="364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Есенин</w:t>
            </w:r>
            <w:r>
              <w:br/>
            </w:r>
            <w:r>
              <w:rPr>
                <w:rFonts w:ascii="Times New Roman"/>
                <w:b w:val="false"/>
                <w:i w:val="false"/>
                <w:color w:val="000000"/>
                <w:sz w:val="20"/>
              </w:rPr>
              <w:t>
Поэма Черный человек</w:t>
            </w:r>
            <w:r>
              <w:br/>
            </w:r>
            <w:r>
              <w:rPr>
                <w:rFonts w:ascii="Times New Roman"/>
                <w:b w:val="false"/>
                <w:i w:val="false"/>
                <w:color w:val="000000"/>
                <w:sz w:val="20"/>
              </w:rPr>
              <w:t>
стихотворный цикл Персидские мотивы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3643"/>
          <w:p>
            <w:pPr>
              <w:spacing w:after="20"/>
              <w:ind w:left="20"/>
              <w:jc w:val="both"/>
            </w:pPr>
            <w:r>
              <w:rPr>
                <w:rFonts w:ascii="Times New Roman"/>
                <w:b w:val="false"/>
                <w:i w:val="false"/>
                <w:color w:val="000000"/>
                <w:sz w:val="20"/>
              </w:rPr>
              <w:t xml:space="preserve">
232.      </w:t>
            </w:r>
            <w:r>
              <w:br/>
            </w:r>
            <w:r>
              <w:rPr>
                <w:rFonts w:ascii="Times New Roman"/>
                <w:b w:val="false"/>
                <w:i w:val="false"/>
                <w:color w:val="000000"/>
                <w:sz w:val="20"/>
              </w:rPr>
              <w:t>
 </w:t>
            </w:r>
            <w:r>
              <w:br/>
            </w:r>
            <w:r>
              <w:rPr>
                <w:rFonts w:ascii="Times New Roman"/>
                <w:b w:val="false"/>
                <w:i w:val="false"/>
                <w:color w:val="000000"/>
                <w:sz w:val="20"/>
              </w:rPr>
              <w:t>
 </w:t>
            </w:r>
          </w:p>
          <w:bookmarkEnd w:id="364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Толстой</w:t>
            </w:r>
            <w:r>
              <w:br/>
            </w:r>
            <w:r>
              <w:rPr>
                <w:rFonts w:ascii="Times New Roman"/>
                <w:b w:val="false"/>
                <w:i w:val="false"/>
                <w:color w:val="000000"/>
                <w:sz w:val="20"/>
              </w:rPr>
              <w:t>
День Петра</w:t>
            </w:r>
            <w:r>
              <w:br/>
            </w:r>
            <w:r>
              <w:rPr>
                <w:rFonts w:ascii="Times New Roman"/>
                <w:b w:val="false"/>
                <w:i w:val="false"/>
                <w:color w:val="000000"/>
                <w:sz w:val="20"/>
              </w:rPr>
              <w:t>
Наваждение</w:t>
            </w:r>
            <w:r>
              <w:br/>
            </w:r>
            <w:r>
              <w:rPr>
                <w:rFonts w:ascii="Times New Roman"/>
                <w:b w:val="false"/>
                <w:i w:val="false"/>
                <w:color w:val="000000"/>
                <w:sz w:val="20"/>
              </w:rPr>
              <w:t xml:space="preserve">
Аэлита </w:t>
            </w:r>
            <w:r>
              <w:br/>
            </w:r>
            <w:r>
              <w:rPr>
                <w:rFonts w:ascii="Times New Roman"/>
                <w:b w:val="false"/>
                <w:i w:val="false"/>
                <w:color w:val="000000"/>
                <w:sz w:val="20"/>
              </w:rPr>
              <w:t>
Гиперболоид инженера Гарина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3644"/>
          <w:p>
            <w:pPr>
              <w:spacing w:after="20"/>
              <w:ind w:left="20"/>
              <w:jc w:val="both"/>
            </w:pPr>
            <w:r>
              <w:rPr>
                <w:rFonts w:ascii="Times New Roman"/>
                <w:b w:val="false"/>
                <w:i w:val="false"/>
                <w:color w:val="000000"/>
                <w:sz w:val="20"/>
              </w:rPr>
              <w:t xml:space="preserve">
233.      </w:t>
            </w:r>
            <w:r>
              <w:br/>
            </w:r>
            <w:r>
              <w:rPr>
                <w:rFonts w:ascii="Times New Roman"/>
                <w:b w:val="false"/>
                <w:i w:val="false"/>
                <w:color w:val="000000"/>
                <w:sz w:val="20"/>
              </w:rPr>
              <w:t>
 </w:t>
            </w:r>
            <w:r>
              <w:br/>
            </w:r>
            <w:r>
              <w:rPr>
                <w:rFonts w:ascii="Times New Roman"/>
                <w:b w:val="false"/>
                <w:i w:val="false"/>
                <w:color w:val="000000"/>
                <w:sz w:val="20"/>
              </w:rPr>
              <w:t>
 </w:t>
            </w:r>
          </w:p>
          <w:bookmarkEnd w:id="364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Мандельштам</w:t>
            </w:r>
            <w:r>
              <w:br/>
            </w:r>
            <w:r>
              <w:rPr>
                <w:rFonts w:ascii="Times New Roman"/>
                <w:b w:val="false"/>
                <w:i w:val="false"/>
                <w:color w:val="000000"/>
                <w:sz w:val="20"/>
              </w:rPr>
              <w:t>
Четвертая проза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3645"/>
          <w:p>
            <w:pPr>
              <w:spacing w:after="20"/>
              <w:ind w:left="20"/>
              <w:jc w:val="both"/>
            </w:pPr>
            <w:r>
              <w:rPr>
                <w:rFonts w:ascii="Times New Roman"/>
                <w:b w:val="false"/>
                <w:i w:val="false"/>
                <w:color w:val="000000"/>
                <w:sz w:val="20"/>
              </w:rPr>
              <w:t xml:space="preserve">
234.      </w:t>
            </w:r>
            <w:r>
              <w:br/>
            </w:r>
            <w:r>
              <w:rPr>
                <w:rFonts w:ascii="Times New Roman"/>
                <w:b w:val="false"/>
                <w:i w:val="false"/>
                <w:color w:val="000000"/>
                <w:sz w:val="20"/>
              </w:rPr>
              <w:t>
 </w:t>
            </w:r>
            <w:r>
              <w:br/>
            </w:r>
            <w:r>
              <w:rPr>
                <w:rFonts w:ascii="Times New Roman"/>
                <w:b w:val="false"/>
                <w:i w:val="false"/>
                <w:color w:val="000000"/>
                <w:sz w:val="20"/>
              </w:rPr>
              <w:t>
 </w:t>
            </w:r>
          </w:p>
          <w:bookmarkEnd w:id="364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Зощенко</w:t>
            </w:r>
            <w:r>
              <w:br/>
            </w:r>
            <w:r>
              <w:rPr>
                <w:rFonts w:ascii="Times New Roman"/>
                <w:b w:val="false"/>
                <w:i w:val="false"/>
                <w:color w:val="000000"/>
                <w:sz w:val="20"/>
              </w:rPr>
              <w:t>
Сентиментальные повести (Коза, Аполлон и Тамара)</w:t>
            </w:r>
            <w:r>
              <w:br/>
            </w:r>
            <w:r>
              <w:rPr>
                <w:rFonts w:ascii="Times New Roman"/>
                <w:b w:val="false"/>
                <w:i w:val="false"/>
                <w:color w:val="000000"/>
                <w:sz w:val="20"/>
              </w:rPr>
              <w:t>
Перед восходом солнца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3646"/>
          <w:p>
            <w:pPr>
              <w:spacing w:after="20"/>
              <w:ind w:left="20"/>
              <w:jc w:val="both"/>
            </w:pPr>
            <w:r>
              <w:rPr>
                <w:rFonts w:ascii="Times New Roman"/>
                <w:b w:val="false"/>
                <w:i w:val="false"/>
                <w:color w:val="000000"/>
                <w:sz w:val="20"/>
              </w:rPr>
              <w:t xml:space="preserve">
235.      </w:t>
            </w:r>
            <w:r>
              <w:br/>
            </w:r>
            <w:r>
              <w:rPr>
                <w:rFonts w:ascii="Times New Roman"/>
                <w:b w:val="false"/>
                <w:i w:val="false"/>
                <w:color w:val="000000"/>
                <w:sz w:val="20"/>
              </w:rPr>
              <w:t>
 </w:t>
            </w:r>
            <w:r>
              <w:br/>
            </w:r>
            <w:r>
              <w:rPr>
                <w:rFonts w:ascii="Times New Roman"/>
                <w:b w:val="false"/>
                <w:i w:val="false"/>
                <w:color w:val="000000"/>
                <w:sz w:val="20"/>
              </w:rPr>
              <w:t>
 </w:t>
            </w:r>
          </w:p>
          <w:bookmarkEnd w:id="364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Шолохов</w:t>
            </w:r>
            <w:r>
              <w:br/>
            </w:r>
            <w:r>
              <w:rPr>
                <w:rFonts w:ascii="Times New Roman"/>
                <w:b w:val="false"/>
                <w:i w:val="false"/>
                <w:color w:val="000000"/>
                <w:sz w:val="20"/>
              </w:rPr>
              <w:t>
Они сражались за родину (главы)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3647"/>
          <w:p>
            <w:pPr>
              <w:spacing w:after="20"/>
              <w:ind w:left="20"/>
              <w:jc w:val="both"/>
            </w:pPr>
            <w:r>
              <w:rPr>
                <w:rFonts w:ascii="Times New Roman"/>
                <w:b w:val="false"/>
                <w:i w:val="false"/>
                <w:color w:val="000000"/>
                <w:sz w:val="20"/>
              </w:rPr>
              <w:t xml:space="preserve">
236.      </w:t>
            </w:r>
            <w:r>
              <w:br/>
            </w:r>
            <w:r>
              <w:rPr>
                <w:rFonts w:ascii="Times New Roman"/>
                <w:b w:val="false"/>
                <w:i w:val="false"/>
                <w:color w:val="000000"/>
                <w:sz w:val="20"/>
              </w:rPr>
              <w:t>
 </w:t>
            </w:r>
            <w:r>
              <w:br/>
            </w:r>
            <w:r>
              <w:rPr>
                <w:rFonts w:ascii="Times New Roman"/>
                <w:b w:val="false"/>
                <w:i w:val="false"/>
                <w:color w:val="000000"/>
                <w:sz w:val="20"/>
              </w:rPr>
              <w:t>
 </w:t>
            </w:r>
          </w:p>
          <w:bookmarkEnd w:id="364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Твардовский</w:t>
            </w:r>
            <w:r>
              <w:br/>
            </w:r>
            <w:r>
              <w:rPr>
                <w:rFonts w:ascii="Times New Roman"/>
                <w:b w:val="false"/>
                <w:i w:val="false"/>
                <w:color w:val="000000"/>
                <w:sz w:val="20"/>
              </w:rPr>
              <w:t xml:space="preserve">
Теркин на том свете </w:t>
            </w:r>
            <w:r>
              <w:br/>
            </w:r>
            <w:r>
              <w:rPr>
                <w:rFonts w:ascii="Times New Roman"/>
                <w:b w:val="false"/>
                <w:i w:val="false"/>
                <w:color w:val="000000"/>
                <w:sz w:val="20"/>
              </w:rPr>
              <w:t>
По праву памяти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3648"/>
          <w:p>
            <w:pPr>
              <w:spacing w:after="20"/>
              <w:ind w:left="20"/>
              <w:jc w:val="both"/>
            </w:pPr>
            <w:r>
              <w:rPr>
                <w:rFonts w:ascii="Times New Roman"/>
                <w:b w:val="false"/>
                <w:i w:val="false"/>
                <w:color w:val="000000"/>
                <w:sz w:val="20"/>
              </w:rPr>
              <w:t xml:space="preserve">
237.      </w:t>
            </w:r>
            <w:r>
              <w:br/>
            </w:r>
            <w:r>
              <w:rPr>
                <w:rFonts w:ascii="Times New Roman"/>
                <w:b w:val="false"/>
                <w:i w:val="false"/>
                <w:color w:val="000000"/>
                <w:sz w:val="20"/>
              </w:rPr>
              <w:t>
 </w:t>
            </w:r>
            <w:r>
              <w:br/>
            </w:r>
            <w:r>
              <w:rPr>
                <w:rFonts w:ascii="Times New Roman"/>
                <w:b w:val="false"/>
                <w:i w:val="false"/>
                <w:color w:val="000000"/>
                <w:sz w:val="20"/>
              </w:rPr>
              <w:t>
 </w:t>
            </w:r>
          </w:p>
          <w:bookmarkEnd w:id="364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w:t>
            </w:r>
            <w:r>
              <w:br/>
            </w:r>
            <w:r>
              <w:rPr>
                <w:rFonts w:ascii="Times New Roman"/>
                <w:b w:val="false"/>
                <w:i w:val="false"/>
                <w:color w:val="000000"/>
                <w:sz w:val="20"/>
              </w:rPr>
              <w:t>
Волоколамское шоссе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6" w:id="3649"/>
          <w:p>
            <w:pPr>
              <w:spacing w:after="20"/>
              <w:ind w:left="20"/>
              <w:jc w:val="both"/>
            </w:pPr>
            <w:r>
              <w:rPr>
                <w:rFonts w:ascii="Times New Roman"/>
                <w:b w:val="false"/>
                <w:i w:val="false"/>
                <w:color w:val="000000"/>
                <w:sz w:val="20"/>
              </w:rPr>
              <w:t xml:space="preserve">
238.      </w:t>
            </w:r>
            <w:r>
              <w:br/>
            </w:r>
            <w:r>
              <w:rPr>
                <w:rFonts w:ascii="Times New Roman"/>
                <w:b w:val="false"/>
                <w:i w:val="false"/>
                <w:color w:val="000000"/>
                <w:sz w:val="20"/>
              </w:rPr>
              <w:t>
 </w:t>
            </w:r>
            <w:r>
              <w:br/>
            </w:r>
            <w:r>
              <w:rPr>
                <w:rFonts w:ascii="Times New Roman"/>
                <w:b w:val="false"/>
                <w:i w:val="false"/>
                <w:color w:val="000000"/>
                <w:sz w:val="20"/>
              </w:rPr>
              <w:t>
 </w:t>
            </w:r>
          </w:p>
          <w:bookmarkEnd w:id="364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Бондарев</w:t>
            </w:r>
            <w:r>
              <w:br/>
            </w:r>
            <w:r>
              <w:rPr>
                <w:rFonts w:ascii="Times New Roman"/>
                <w:b w:val="false"/>
                <w:i w:val="false"/>
                <w:color w:val="000000"/>
                <w:sz w:val="20"/>
              </w:rPr>
              <w:t>
Батальоны просят огня</w:t>
            </w:r>
            <w:r>
              <w:br/>
            </w:r>
            <w:r>
              <w:rPr>
                <w:rFonts w:ascii="Times New Roman"/>
                <w:b w:val="false"/>
                <w:i w:val="false"/>
                <w:color w:val="000000"/>
                <w:sz w:val="20"/>
              </w:rPr>
              <w:t>
Берег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3650"/>
          <w:p>
            <w:pPr>
              <w:spacing w:after="20"/>
              <w:ind w:left="20"/>
              <w:jc w:val="both"/>
            </w:pPr>
            <w:r>
              <w:rPr>
                <w:rFonts w:ascii="Times New Roman"/>
                <w:b w:val="false"/>
                <w:i w:val="false"/>
                <w:color w:val="000000"/>
                <w:sz w:val="20"/>
              </w:rPr>
              <w:t xml:space="preserve">
239.      </w:t>
            </w:r>
            <w:r>
              <w:br/>
            </w:r>
            <w:r>
              <w:rPr>
                <w:rFonts w:ascii="Times New Roman"/>
                <w:b w:val="false"/>
                <w:i w:val="false"/>
                <w:color w:val="000000"/>
                <w:sz w:val="20"/>
              </w:rPr>
              <w:t>
 </w:t>
            </w:r>
            <w:r>
              <w:br/>
            </w:r>
            <w:r>
              <w:rPr>
                <w:rFonts w:ascii="Times New Roman"/>
                <w:b w:val="false"/>
                <w:i w:val="false"/>
                <w:color w:val="000000"/>
                <w:sz w:val="20"/>
              </w:rPr>
              <w:t>
 </w:t>
            </w:r>
          </w:p>
          <w:bookmarkEnd w:id="365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Быков</w:t>
            </w:r>
            <w:r>
              <w:br/>
            </w:r>
            <w:r>
              <w:rPr>
                <w:rFonts w:ascii="Times New Roman"/>
                <w:b w:val="false"/>
                <w:i w:val="false"/>
                <w:color w:val="000000"/>
                <w:sz w:val="20"/>
              </w:rPr>
              <w:t>
Сотников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3651"/>
          <w:p>
            <w:pPr>
              <w:spacing w:after="20"/>
              <w:ind w:left="20"/>
              <w:jc w:val="both"/>
            </w:pPr>
            <w:r>
              <w:rPr>
                <w:rFonts w:ascii="Times New Roman"/>
                <w:b w:val="false"/>
                <w:i w:val="false"/>
                <w:color w:val="000000"/>
                <w:sz w:val="20"/>
              </w:rPr>
              <w:t xml:space="preserve">
240.      </w:t>
            </w:r>
            <w:r>
              <w:br/>
            </w:r>
            <w:r>
              <w:rPr>
                <w:rFonts w:ascii="Times New Roman"/>
                <w:b w:val="false"/>
                <w:i w:val="false"/>
                <w:color w:val="000000"/>
                <w:sz w:val="20"/>
              </w:rPr>
              <w:t>
 </w:t>
            </w:r>
            <w:r>
              <w:br/>
            </w:r>
            <w:r>
              <w:rPr>
                <w:rFonts w:ascii="Times New Roman"/>
                <w:b w:val="false"/>
                <w:i w:val="false"/>
                <w:color w:val="000000"/>
                <w:sz w:val="20"/>
              </w:rPr>
              <w:t>
 </w:t>
            </w:r>
          </w:p>
          <w:bookmarkEnd w:id="365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Распутин</w:t>
            </w:r>
            <w:r>
              <w:br/>
            </w:r>
            <w:r>
              <w:rPr>
                <w:rFonts w:ascii="Times New Roman"/>
                <w:b w:val="false"/>
                <w:i w:val="false"/>
                <w:color w:val="000000"/>
                <w:sz w:val="20"/>
              </w:rPr>
              <w:t xml:space="preserve">
Последний срок </w:t>
            </w:r>
            <w:r>
              <w:br/>
            </w:r>
            <w:r>
              <w:rPr>
                <w:rFonts w:ascii="Times New Roman"/>
                <w:b w:val="false"/>
                <w:i w:val="false"/>
                <w:color w:val="000000"/>
                <w:sz w:val="20"/>
              </w:rPr>
              <w:t>
Живи и помни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3652"/>
          <w:p>
            <w:pPr>
              <w:spacing w:after="20"/>
              <w:ind w:left="20"/>
              <w:jc w:val="both"/>
            </w:pPr>
            <w:r>
              <w:rPr>
                <w:rFonts w:ascii="Times New Roman"/>
                <w:b w:val="false"/>
                <w:i w:val="false"/>
                <w:color w:val="000000"/>
                <w:sz w:val="20"/>
              </w:rPr>
              <w:t xml:space="preserve">
241.      </w:t>
            </w:r>
            <w:r>
              <w:br/>
            </w:r>
            <w:r>
              <w:rPr>
                <w:rFonts w:ascii="Times New Roman"/>
                <w:b w:val="false"/>
                <w:i w:val="false"/>
                <w:color w:val="000000"/>
                <w:sz w:val="20"/>
              </w:rPr>
              <w:t>
 </w:t>
            </w:r>
            <w:r>
              <w:br/>
            </w:r>
            <w:r>
              <w:rPr>
                <w:rFonts w:ascii="Times New Roman"/>
                <w:b w:val="false"/>
                <w:i w:val="false"/>
                <w:color w:val="000000"/>
                <w:sz w:val="20"/>
              </w:rPr>
              <w:t>
 </w:t>
            </w:r>
          </w:p>
          <w:bookmarkEnd w:id="365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Некрасов</w:t>
            </w:r>
            <w:r>
              <w:br/>
            </w:r>
            <w:r>
              <w:rPr>
                <w:rFonts w:ascii="Times New Roman"/>
                <w:b w:val="false"/>
                <w:i w:val="false"/>
                <w:color w:val="000000"/>
                <w:sz w:val="20"/>
              </w:rPr>
              <w:t>
В окопах Сталинграда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3653"/>
          <w:p>
            <w:pPr>
              <w:spacing w:after="20"/>
              <w:ind w:left="20"/>
              <w:jc w:val="both"/>
            </w:pPr>
            <w:r>
              <w:rPr>
                <w:rFonts w:ascii="Times New Roman"/>
                <w:b w:val="false"/>
                <w:i w:val="false"/>
                <w:color w:val="000000"/>
                <w:sz w:val="20"/>
              </w:rPr>
              <w:t xml:space="preserve">
242.      </w:t>
            </w:r>
            <w:r>
              <w:br/>
            </w:r>
            <w:r>
              <w:rPr>
                <w:rFonts w:ascii="Times New Roman"/>
                <w:b w:val="false"/>
                <w:i w:val="false"/>
                <w:color w:val="000000"/>
                <w:sz w:val="20"/>
              </w:rPr>
              <w:t>
 </w:t>
            </w:r>
            <w:r>
              <w:br/>
            </w:r>
            <w:r>
              <w:rPr>
                <w:rFonts w:ascii="Times New Roman"/>
                <w:b w:val="false"/>
                <w:i w:val="false"/>
                <w:color w:val="000000"/>
                <w:sz w:val="20"/>
              </w:rPr>
              <w:t>
 </w:t>
            </w:r>
          </w:p>
          <w:bookmarkEnd w:id="365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Гроссман</w:t>
            </w:r>
            <w:r>
              <w:br/>
            </w:r>
            <w:r>
              <w:rPr>
                <w:rFonts w:ascii="Times New Roman"/>
                <w:b w:val="false"/>
                <w:i w:val="false"/>
                <w:color w:val="000000"/>
                <w:sz w:val="20"/>
              </w:rPr>
              <w:t>
Жизнь и судьба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1" w:id="3654"/>
          <w:p>
            <w:pPr>
              <w:spacing w:after="20"/>
              <w:ind w:left="20"/>
              <w:jc w:val="both"/>
            </w:pPr>
            <w:r>
              <w:rPr>
                <w:rFonts w:ascii="Times New Roman"/>
                <w:b w:val="false"/>
                <w:i w:val="false"/>
                <w:color w:val="000000"/>
                <w:sz w:val="20"/>
              </w:rPr>
              <w:t xml:space="preserve">
243.      </w:t>
            </w:r>
            <w:r>
              <w:br/>
            </w:r>
            <w:r>
              <w:rPr>
                <w:rFonts w:ascii="Times New Roman"/>
                <w:b w:val="false"/>
                <w:i w:val="false"/>
                <w:color w:val="000000"/>
                <w:sz w:val="20"/>
              </w:rPr>
              <w:t>
 </w:t>
            </w:r>
            <w:r>
              <w:br/>
            </w:r>
            <w:r>
              <w:rPr>
                <w:rFonts w:ascii="Times New Roman"/>
                <w:b w:val="false"/>
                <w:i w:val="false"/>
                <w:color w:val="000000"/>
                <w:sz w:val="20"/>
              </w:rPr>
              <w:t>
 </w:t>
            </w:r>
          </w:p>
          <w:bookmarkEnd w:id="365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Рыбаков</w:t>
            </w:r>
            <w:r>
              <w:br/>
            </w:r>
            <w:r>
              <w:rPr>
                <w:rFonts w:ascii="Times New Roman"/>
                <w:b w:val="false"/>
                <w:i w:val="false"/>
                <w:color w:val="000000"/>
                <w:sz w:val="20"/>
              </w:rPr>
              <w:t>
Дети Арбата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2" w:id="3655"/>
          <w:p>
            <w:pPr>
              <w:spacing w:after="20"/>
              <w:ind w:left="20"/>
              <w:jc w:val="both"/>
            </w:pPr>
            <w:r>
              <w:rPr>
                <w:rFonts w:ascii="Times New Roman"/>
                <w:b w:val="false"/>
                <w:i w:val="false"/>
                <w:color w:val="000000"/>
                <w:sz w:val="20"/>
              </w:rPr>
              <w:t xml:space="preserve">
244.      </w:t>
            </w:r>
            <w:r>
              <w:br/>
            </w:r>
            <w:r>
              <w:rPr>
                <w:rFonts w:ascii="Times New Roman"/>
                <w:b w:val="false"/>
                <w:i w:val="false"/>
                <w:color w:val="000000"/>
                <w:sz w:val="20"/>
              </w:rPr>
              <w:t>
 </w:t>
            </w:r>
            <w:r>
              <w:br/>
            </w:r>
            <w:r>
              <w:rPr>
                <w:rFonts w:ascii="Times New Roman"/>
                <w:b w:val="false"/>
                <w:i w:val="false"/>
                <w:color w:val="000000"/>
                <w:sz w:val="20"/>
              </w:rPr>
              <w:t>
 </w:t>
            </w:r>
          </w:p>
          <w:bookmarkEnd w:id="365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Дудинцев</w:t>
            </w:r>
            <w:r>
              <w:br/>
            </w:r>
            <w:r>
              <w:rPr>
                <w:rFonts w:ascii="Times New Roman"/>
                <w:b w:val="false"/>
                <w:i w:val="false"/>
                <w:color w:val="000000"/>
                <w:sz w:val="20"/>
              </w:rPr>
              <w:t>
Белые одежды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3656"/>
          <w:p>
            <w:pPr>
              <w:spacing w:after="20"/>
              <w:ind w:left="20"/>
              <w:jc w:val="both"/>
            </w:pPr>
            <w:r>
              <w:rPr>
                <w:rFonts w:ascii="Times New Roman"/>
                <w:b w:val="false"/>
                <w:i w:val="false"/>
                <w:color w:val="000000"/>
                <w:sz w:val="20"/>
              </w:rPr>
              <w:t xml:space="preserve">
245.      </w:t>
            </w:r>
            <w:r>
              <w:br/>
            </w:r>
            <w:r>
              <w:rPr>
                <w:rFonts w:ascii="Times New Roman"/>
                <w:b w:val="false"/>
                <w:i w:val="false"/>
                <w:color w:val="000000"/>
                <w:sz w:val="20"/>
              </w:rPr>
              <w:t>
 </w:t>
            </w:r>
            <w:r>
              <w:br/>
            </w:r>
            <w:r>
              <w:rPr>
                <w:rFonts w:ascii="Times New Roman"/>
                <w:b w:val="false"/>
                <w:i w:val="false"/>
                <w:color w:val="000000"/>
                <w:sz w:val="20"/>
              </w:rPr>
              <w:t>
 </w:t>
            </w:r>
          </w:p>
          <w:bookmarkEnd w:id="365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Ильф, Е. Петров</w:t>
            </w:r>
            <w:r>
              <w:br/>
            </w:r>
            <w:r>
              <w:rPr>
                <w:rFonts w:ascii="Times New Roman"/>
                <w:b w:val="false"/>
                <w:i w:val="false"/>
                <w:color w:val="000000"/>
                <w:sz w:val="20"/>
              </w:rPr>
              <w:t xml:space="preserve">
Двенадцать стульев </w:t>
            </w:r>
            <w:r>
              <w:br/>
            </w:r>
            <w:r>
              <w:rPr>
                <w:rFonts w:ascii="Times New Roman"/>
                <w:b w:val="false"/>
                <w:i w:val="false"/>
                <w:color w:val="000000"/>
                <w:sz w:val="20"/>
              </w:rPr>
              <w:t>
Золотой теленок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4" w:id="3657"/>
          <w:p>
            <w:pPr>
              <w:spacing w:after="20"/>
              <w:ind w:left="20"/>
              <w:jc w:val="both"/>
            </w:pPr>
            <w:r>
              <w:rPr>
                <w:rFonts w:ascii="Times New Roman"/>
                <w:b w:val="false"/>
                <w:i w:val="false"/>
                <w:color w:val="000000"/>
                <w:sz w:val="20"/>
              </w:rPr>
              <w:t xml:space="preserve">
246.      </w:t>
            </w:r>
            <w:r>
              <w:br/>
            </w:r>
            <w:r>
              <w:rPr>
                <w:rFonts w:ascii="Times New Roman"/>
                <w:b w:val="false"/>
                <w:i w:val="false"/>
                <w:color w:val="000000"/>
                <w:sz w:val="20"/>
              </w:rPr>
              <w:t>
 </w:t>
            </w:r>
            <w:r>
              <w:br/>
            </w:r>
            <w:r>
              <w:rPr>
                <w:rFonts w:ascii="Times New Roman"/>
                <w:b w:val="false"/>
                <w:i w:val="false"/>
                <w:color w:val="000000"/>
                <w:sz w:val="20"/>
              </w:rPr>
              <w:t>
 </w:t>
            </w:r>
          </w:p>
          <w:bookmarkEnd w:id="365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Довлатов</w:t>
            </w:r>
            <w:r>
              <w:br/>
            </w:r>
            <w:r>
              <w:rPr>
                <w:rFonts w:ascii="Times New Roman"/>
                <w:b w:val="false"/>
                <w:i w:val="false"/>
                <w:color w:val="000000"/>
                <w:sz w:val="20"/>
              </w:rPr>
              <w:t xml:space="preserve">
Чемодан </w:t>
            </w:r>
            <w:r>
              <w:br/>
            </w:r>
            <w:r>
              <w:rPr>
                <w:rFonts w:ascii="Times New Roman"/>
                <w:b w:val="false"/>
                <w:i w:val="false"/>
                <w:color w:val="000000"/>
                <w:sz w:val="20"/>
              </w:rPr>
              <w:t>
Заповедник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3658"/>
          <w:p>
            <w:pPr>
              <w:spacing w:after="20"/>
              <w:ind w:left="20"/>
              <w:jc w:val="both"/>
            </w:pPr>
            <w:r>
              <w:rPr>
                <w:rFonts w:ascii="Times New Roman"/>
                <w:b w:val="false"/>
                <w:i w:val="false"/>
                <w:color w:val="000000"/>
                <w:sz w:val="20"/>
              </w:rPr>
              <w:t xml:space="preserve">
247.      </w:t>
            </w:r>
            <w:r>
              <w:br/>
            </w:r>
            <w:r>
              <w:rPr>
                <w:rFonts w:ascii="Times New Roman"/>
                <w:b w:val="false"/>
                <w:i w:val="false"/>
                <w:color w:val="000000"/>
                <w:sz w:val="20"/>
              </w:rPr>
              <w:t>
 </w:t>
            </w:r>
            <w:r>
              <w:br/>
            </w:r>
            <w:r>
              <w:rPr>
                <w:rFonts w:ascii="Times New Roman"/>
                <w:b w:val="false"/>
                <w:i w:val="false"/>
                <w:color w:val="000000"/>
                <w:sz w:val="20"/>
              </w:rPr>
              <w:t>
 </w:t>
            </w:r>
          </w:p>
          <w:bookmarkEnd w:id="365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Искандер</w:t>
            </w:r>
            <w:r>
              <w:br/>
            </w:r>
            <w:r>
              <w:rPr>
                <w:rFonts w:ascii="Times New Roman"/>
                <w:b w:val="false"/>
                <w:i w:val="false"/>
                <w:color w:val="000000"/>
                <w:sz w:val="20"/>
              </w:rPr>
              <w:t>
Сандро из Чегема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3659"/>
          <w:p>
            <w:pPr>
              <w:spacing w:after="20"/>
              <w:ind w:left="20"/>
              <w:jc w:val="both"/>
            </w:pPr>
            <w:r>
              <w:rPr>
                <w:rFonts w:ascii="Times New Roman"/>
                <w:b w:val="false"/>
                <w:i w:val="false"/>
                <w:color w:val="000000"/>
                <w:sz w:val="20"/>
              </w:rPr>
              <w:t xml:space="preserve">
248.      </w:t>
            </w:r>
            <w:r>
              <w:br/>
            </w:r>
            <w:r>
              <w:rPr>
                <w:rFonts w:ascii="Times New Roman"/>
                <w:b w:val="false"/>
                <w:i w:val="false"/>
                <w:color w:val="000000"/>
                <w:sz w:val="20"/>
              </w:rPr>
              <w:t>
 </w:t>
            </w:r>
            <w:r>
              <w:br/>
            </w:r>
            <w:r>
              <w:rPr>
                <w:rFonts w:ascii="Times New Roman"/>
                <w:b w:val="false"/>
                <w:i w:val="false"/>
                <w:color w:val="000000"/>
                <w:sz w:val="20"/>
              </w:rPr>
              <w:t>
 </w:t>
            </w:r>
          </w:p>
          <w:bookmarkEnd w:id="365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r>
              <w:br/>
            </w:r>
            <w:r>
              <w:rPr>
                <w:rFonts w:ascii="Times New Roman"/>
                <w:b w:val="false"/>
                <w:i w:val="false"/>
                <w:color w:val="000000"/>
                <w:sz w:val="20"/>
              </w:rPr>
              <w:t xml:space="preserve">
И дольше века длится день </w:t>
            </w:r>
            <w:r>
              <w:br/>
            </w:r>
            <w:r>
              <w:rPr>
                <w:rFonts w:ascii="Times New Roman"/>
                <w:b w:val="false"/>
                <w:i w:val="false"/>
                <w:color w:val="000000"/>
                <w:sz w:val="20"/>
              </w:rPr>
              <w:t>
Плаха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3660"/>
          <w:p>
            <w:pPr>
              <w:spacing w:after="20"/>
              <w:ind w:left="20"/>
              <w:jc w:val="both"/>
            </w:pPr>
            <w:r>
              <w:rPr>
                <w:rFonts w:ascii="Times New Roman"/>
                <w:b w:val="false"/>
                <w:i w:val="false"/>
                <w:color w:val="000000"/>
                <w:sz w:val="20"/>
              </w:rPr>
              <w:t xml:space="preserve">
249.      </w:t>
            </w:r>
            <w:r>
              <w:br/>
            </w:r>
            <w:r>
              <w:rPr>
                <w:rFonts w:ascii="Times New Roman"/>
                <w:b w:val="false"/>
                <w:i w:val="false"/>
                <w:color w:val="000000"/>
                <w:sz w:val="20"/>
              </w:rPr>
              <w:t>
 </w:t>
            </w:r>
            <w:r>
              <w:br/>
            </w:r>
            <w:r>
              <w:rPr>
                <w:rFonts w:ascii="Times New Roman"/>
                <w:b w:val="false"/>
                <w:i w:val="false"/>
                <w:color w:val="000000"/>
                <w:sz w:val="20"/>
              </w:rPr>
              <w:t>
 </w:t>
            </w:r>
          </w:p>
          <w:bookmarkEnd w:id="366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w:t>
            </w:r>
            <w:r>
              <w:br/>
            </w:r>
            <w:r>
              <w:rPr>
                <w:rFonts w:ascii="Times New Roman"/>
                <w:b w:val="false"/>
                <w:i w:val="false"/>
                <w:color w:val="000000"/>
                <w:sz w:val="20"/>
              </w:rPr>
              <w:t>
Земля, поклонись Человеку!</w:t>
            </w:r>
            <w:r>
              <w:br/>
            </w:r>
            <w:r>
              <w:rPr>
                <w:rFonts w:ascii="Times New Roman"/>
                <w:b w:val="false"/>
                <w:i w:val="false"/>
                <w:color w:val="000000"/>
                <w:sz w:val="20"/>
              </w:rPr>
              <w:t>
Аз и Я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3661"/>
          <w:p>
            <w:pPr>
              <w:spacing w:after="20"/>
              <w:ind w:left="20"/>
              <w:jc w:val="both"/>
            </w:pPr>
            <w:r>
              <w:rPr>
                <w:rFonts w:ascii="Times New Roman"/>
                <w:b w:val="false"/>
                <w:i w:val="false"/>
                <w:color w:val="000000"/>
                <w:sz w:val="20"/>
              </w:rPr>
              <w:t xml:space="preserve">
250.      </w:t>
            </w:r>
            <w:r>
              <w:br/>
            </w:r>
            <w:r>
              <w:rPr>
                <w:rFonts w:ascii="Times New Roman"/>
                <w:b w:val="false"/>
                <w:i w:val="false"/>
                <w:color w:val="000000"/>
                <w:sz w:val="20"/>
              </w:rPr>
              <w:t>
 </w:t>
            </w:r>
            <w:r>
              <w:br/>
            </w:r>
            <w:r>
              <w:rPr>
                <w:rFonts w:ascii="Times New Roman"/>
                <w:b w:val="false"/>
                <w:i w:val="false"/>
                <w:color w:val="000000"/>
                <w:sz w:val="20"/>
              </w:rPr>
              <w:t>
 </w:t>
            </w:r>
          </w:p>
          <w:bookmarkEnd w:id="366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Ким</w:t>
            </w:r>
            <w:r>
              <w:br/>
            </w:r>
            <w:r>
              <w:rPr>
                <w:rFonts w:ascii="Times New Roman"/>
                <w:b w:val="false"/>
                <w:i w:val="false"/>
                <w:color w:val="000000"/>
                <w:sz w:val="20"/>
              </w:rPr>
              <w:t>
Белка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3662"/>
          <w:p>
            <w:pPr>
              <w:spacing w:after="20"/>
              <w:ind w:left="20"/>
              <w:jc w:val="both"/>
            </w:pPr>
            <w:r>
              <w:rPr>
                <w:rFonts w:ascii="Times New Roman"/>
                <w:b w:val="false"/>
                <w:i w:val="false"/>
                <w:color w:val="000000"/>
                <w:sz w:val="20"/>
              </w:rPr>
              <w:t xml:space="preserve">
251.      </w:t>
            </w:r>
            <w:r>
              <w:br/>
            </w:r>
            <w:r>
              <w:rPr>
                <w:rFonts w:ascii="Times New Roman"/>
                <w:b w:val="false"/>
                <w:i w:val="false"/>
                <w:color w:val="000000"/>
                <w:sz w:val="20"/>
              </w:rPr>
              <w:t>
 </w:t>
            </w:r>
            <w:r>
              <w:br/>
            </w:r>
            <w:r>
              <w:rPr>
                <w:rFonts w:ascii="Times New Roman"/>
                <w:b w:val="false"/>
                <w:i w:val="false"/>
                <w:color w:val="000000"/>
                <w:sz w:val="20"/>
              </w:rPr>
              <w:t>
 </w:t>
            </w:r>
          </w:p>
          <w:bookmarkEnd w:id="366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Солженицын</w:t>
            </w:r>
            <w:r>
              <w:br/>
            </w:r>
            <w:r>
              <w:rPr>
                <w:rFonts w:ascii="Times New Roman"/>
                <w:b w:val="false"/>
                <w:i w:val="false"/>
                <w:color w:val="000000"/>
                <w:sz w:val="20"/>
              </w:rPr>
              <w:t>
Бодался теленок с дубом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3663"/>
          <w:p>
            <w:pPr>
              <w:spacing w:after="20"/>
              <w:ind w:left="20"/>
              <w:jc w:val="both"/>
            </w:pPr>
            <w:r>
              <w:rPr>
                <w:rFonts w:ascii="Times New Roman"/>
                <w:b w:val="false"/>
                <w:i w:val="false"/>
                <w:color w:val="000000"/>
                <w:sz w:val="20"/>
              </w:rPr>
              <w:t xml:space="preserve">
252.      </w:t>
            </w:r>
            <w:r>
              <w:br/>
            </w:r>
            <w:r>
              <w:rPr>
                <w:rFonts w:ascii="Times New Roman"/>
                <w:b w:val="false"/>
                <w:i w:val="false"/>
                <w:color w:val="000000"/>
                <w:sz w:val="20"/>
              </w:rPr>
              <w:t>
 </w:t>
            </w:r>
            <w:r>
              <w:br/>
            </w:r>
            <w:r>
              <w:rPr>
                <w:rFonts w:ascii="Times New Roman"/>
                <w:b w:val="false"/>
                <w:i w:val="false"/>
                <w:color w:val="000000"/>
                <w:sz w:val="20"/>
              </w:rPr>
              <w:t>
 </w:t>
            </w:r>
          </w:p>
          <w:bookmarkEnd w:id="366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Высоцкий</w:t>
            </w:r>
            <w:r>
              <w:br/>
            </w:r>
            <w:r>
              <w:rPr>
                <w:rFonts w:ascii="Times New Roman"/>
                <w:b w:val="false"/>
                <w:i w:val="false"/>
                <w:color w:val="000000"/>
                <w:sz w:val="20"/>
              </w:rPr>
              <w:t>
Баллада о времени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3664"/>
          <w:p>
            <w:pPr>
              <w:spacing w:after="20"/>
              <w:ind w:left="20"/>
              <w:jc w:val="both"/>
            </w:pPr>
            <w:r>
              <w:rPr>
                <w:rFonts w:ascii="Times New Roman"/>
                <w:b w:val="false"/>
                <w:i w:val="false"/>
                <w:color w:val="000000"/>
                <w:sz w:val="20"/>
              </w:rPr>
              <w:t xml:space="preserve">
253.      </w:t>
            </w:r>
            <w:r>
              <w:br/>
            </w:r>
            <w:r>
              <w:rPr>
                <w:rFonts w:ascii="Times New Roman"/>
                <w:b w:val="false"/>
                <w:i w:val="false"/>
                <w:color w:val="000000"/>
                <w:sz w:val="20"/>
              </w:rPr>
              <w:t>
 </w:t>
            </w:r>
            <w:r>
              <w:br/>
            </w:r>
            <w:r>
              <w:rPr>
                <w:rFonts w:ascii="Times New Roman"/>
                <w:b w:val="false"/>
                <w:i w:val="false"/>
                <w:color w:val="000000"/>
                <w:sz w:val="20"/>
              </w:rPr>
              <w:t>
 </w:t>
            </w:r>
          </w:p>
          <w:bookmarkEnd w:id="366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Толстая</w:t>
            </w:r>
            <w:r>
              <w:br/>
            </w:r>
            <w:r>
              <w:rPr>
                <w:rFonts w:ascii="Times New Roman"/>
                <w:b w:val="false"/>
                <w:i w:val="false"/>
                <w:color w:val="000000"/>
                <w:sz w:val="20"/>
              </w:rPr>
              <w:t>
Кысь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3665"/>
          <w:p>
            <w:pPr>
              <w:spacing w:after="20"/>
              <w:ind w:left="20"/>
              <w:jc w:val="both"/>
            </w:pPr>
            <w:r>
              <w:rPr>
                <w:rFonts w:ascii="Times New Roman"/>
                <w:b w:val="false"/>
                <w:i w:val="false"/>
                <w:color w:val="000000"/>
                <w:sz w:val="20"/>
              </w:rPr>
              <w:t xml:space="preserve">
254.      </w:t>
            </w:r>
            <w:r>
              <w:br/>
            </w:r>
            <w:r>
              <w:rPr>
                <w:rFonts w:ascii="Times New Roman"/>
                <w:b w:val="false"/>
                <w:i w:val="false"/>
                <w:color w:val="000000"/>
                <w:sz w:val="20"/>
              </w:rPr>
              <w:t>
 </w:t>
            </w:r>
            <w:r>
              <w:br/>
            </w:r>
            <w:r>
              <w:rPr>
                <w:rFonts w:ascii="Times New Roman"/>
                <w:b w:val="false"/>
                <w:i w:val="false"/>
                <w:color w:val="000000"/>
                <w:sz w:val="20"/>
              </w:rPr>
              <w:t>
 </w:t>
            </w:r>
          </w:p>
          <w:bookmarkEnd w:id="366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Пикуль</w:t>
            </w:r>
            <w:r>
              <w:br/>
            </w:r>
            <w:r>
              <w:rPr>
                <w:rFonts w:ascii="Times New Roman"/>
                <w:b w:val="false"/>
                <w:i w:val="false"/>
                <w:color w:val="000000"/>
                <w:sz w:val="20"/>
              </w:rPr>
              <w:t>
Миниатюры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3666"/>
          <w:p>
            <w:pPr>
              <w:spacing w:after="20"/>
              <w:ind w:left="20"/>
              <w:jc w:val="both"/>
            </w:pPr>
            <w:r>
              <w:rPr>
                <w:rFonts w:ascii="Times New Roman"/>
                <w:b w:val="false"/>
                <w:i w:val="false"/>
                <w:color w:val="000000"/>
                <w:sz w:val="20"/>
              </w:rPr>
              <w:t xml:space="preserve">
255.      </w:t>
            </w:r>
            <w:r>
              <w:br/>
            </w:r>
            <w:r>
              <w:rPr>
                <w:rFonts w:ascii="Times New Roman"/>
                <w:b w:val="false"/>
                <w:i w:val="false"/>
                <w:color w:val="000000"/>
                <w:sz w:val="20"/>
              </w:rPr>
              <w:t>
 </w:t>
            </w:r>
            <w:r>
              <w:br/>
            </w:r>
            <w:r>
              <w:rPr>
                <w:rFonts w:ascii="Times New Roman"/>
                <w:b w:val="false"/>
                <w:i w:val="false"/>
                <w:color w:val="000000"/>
                <w:sz w:val="20"/>
              </w:rPr>
              <w:t>
 </w:t>
            </w:r>
          </w:p>
          <w:bookmarkEnd w:id="366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 А. Стругацкие</w:t>
            </w:r>
            <w:r>
              <w:br/>
            </w:r>
            <w:r>
              <w:rPr>
                <w:rFonts w:ascii="Times New Roman"/>
                <w:b w:val="false"/>
                <w:i w:val="false"/>
                <w:color w:val="000000"/>
                <w:sz w:val="20"/>
              </w:rPr>
              <w:t xml:space="preserve">
Трудно быть богом </w:t>
            </w:r>
            <w:r>
              <w:br/>
            </w:r>
            <w:r>
              <w:rPr>
                <w:rFonts w:ascii="Times New Roman"/>
                <w:b w:val="false"/>
                <w:i w:val="false"/>
                <w:color w:val="000000"/>
                <w:sz w:val="20"/>
              </w:rPr>
              <w:t>
Сталкер</w:t>
            </w:r>
            <w:r>
              <w:br/>
            </w:r>
            <w:r>
              <w:rPr>
                <w:rFonts w:ascii="Times New Roman"/>
                <w:b w:val="false"/>
                <w:i w:val="false"/>
                <w:color w:val="000000"/>
                <w:sz w:val="20"/>
              </w:rPr>
              <w:t>
Остров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3667"/>
          <w:p>
            <w:pPr>
              <w:spacing w:after="20"/>
              <w:ind w:left="20"/>
              <w:jc w:val="both"/>
            </w:pPr>
            <w:r>
              <w:rPr>
                <w:rFonts w:ascii="Times New Roman"/>
                <w:b w:val="false"/>
                <w:i w:val="false"/>
                <w:color w:val="000000"/>
                <w:sz w:val="20"/>
              </w:rPr>
              <w:t xml:space="preserve">
256.      </w:t>
            </w:r>
            <w:r>
              <w:br/>
            </w:r>
            <w:r>
              <w:rPr>
                <w:rFonts w:ascii="Times New Roman"/>
                <w:b w:val="false"/>
                <w:i w:val="false"/>
                <w:color w:val="000000"/>
                <w:sz w:val="20"/>
              </w:rPr>
              <w:t>
 </w:t>
            </w:r>
            <w:r>
              <w:br/>
            </w:r>
            <w:r>
              <w:rPr>
                <w:rFonts w:ascii="Times New Roman"/>
                <w:b w:val="false"/>
                <w:i w:val="false"/>
                <w:color w:val="000000"/>
                <w:sz w:val="20"/>
              </w:rPr>
              <w:t>
 </w:t>
            </w:r>
          </w:p>
          <w:bookmarkEnd w:id="366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Пелевин</w:t>
            </w:r>
            <w:r>
              <w:br/>
            </w:r>
            <w:r>
              <w:rPr>
                <w:rFonts w:ascii="Times New Roman"/>
                <w:b w:val="false"/>
                <w:i w:val="false"/>
                <w:color w:val="000000"/>
                <w:sz w:val="20"/>
              </w:rPr>
              <w:t>
Generation “П”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3668"/>
          <w:p>
            <w:pPr>
              <w:spacing w:after="20"/>
              <w:ind w:left="20"/>
              <w:jc w:val="both"/>
            </w:pPr>
            <w:r>
              <w:rPr>
                <w:rFonts w:ascii="Times New Roman"/>
                <w:b w:val="false"/>
                <w:i w:val="false"/>
                <w:color w:val="000000"/>
                <w:sz w:val="20"/>
              </w:rPr>
              <w:t xml:space="preserve">
257.      </w:t>
            </w:r>
            <w:r>
              <w:br/>
            </w:r>
            <w:r>
              <w:rPr>
                <w:rFonts w:ascii="Times New Roman"/>
                <w:b w:val="false"/>
                <w:i w:val="false"/>
                <w:color w:val="000000"/>
                <w:sz w:val="20"/>
              </w:rPr>
              <w:t>
 </w:t>
            </w:r>
            <w:r>
              <w:br/>
            </w:r>
            <w:r>
              <w:rPr>
                <w:rFonts w:ascii="Times New Roman"/>
                <w:b w:val="false"/>
                <w:i w:val="false"/>
                <w:color w:val="000000"/>
                <w:sz w:val="20"/>
              </w:rPr>
              <w:t>
 </w:t>
            </w:r>
          </w:p>
          <w:bookmarkEnd w:id="366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Акунин</w:t>
            </w:r>
            <w:r>
              <w:br/>
            </w:r>
            <w:r>
              <w:rPr>
                <w:rFonts w:ascii="Times New Roman"/>
                <w:b w:val="false"/>
                <w:i w:val="false"/>
                <w:color w:val="000000"/>
                <w:sz w:val="20"/>
              </w:rPr>
              <w:t>
Азазель</w:t>
            </w:r>
            <w:r>
              <w:br/>
            </w:r>
            <w:r>
              <w:rPr>
                <w:rFonts w:ascii="Times New Roman"/>
                <w:b w:val="false"/>
                <w:i w:val="false"/>
                <w:color w:val="000000"/>
                <w:sz w:val="20"/>
              </w:rPr>
              <w:t>
Турецкий гамбит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3669"/>
          <w:p>
            <w:pPr>
              <w:spacing w:after="20"/>
              <w:ind w:left="20"/>
              <w:jc w:val="both"/>
            </w:pPr>
            <w:r>
              <w:rPr>
                <w:rFonts w:ascii="Times New Roman"/>
                <w:b w:val="false"/>
                <w:i w:val="false"/>
                <w:color w:val="000000"/>
                <w:sz w:val="20"/>
              </w:rPr>
              <w:t xml:space="preserve">
258.      </w:t>
            </w:r>
            <w:r>
              <w:br/>
            </w:r>
            <w:r>
              <w:rPr>
                <w:rFonts w:ascii="Times New Roman"/>
                <w:b w:val="false"/>
                <w:i w:val="false"/>
                <w:color w:val="000000"/>
                <w:sz w:val="20"/>
              </w:rPr>
              <w:t>
 </w:t>
            </w:r>
            <w:r>
              <w:br/>
            </w:r>
            <w:r>
              <w:rPr>
                <w:rFonts w:ascii="Times New Roman"/>
                <w:b w:val="false"/>
                <w:i w:val="false"/>
                <w:color w:val="000000"/>
                <w:sz w:val="20"/>
              </w:rPr>
              <w:t>
 </w:t>
            </w:r>
          </w:p>
          <w:bookmarkEnd w:id="366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Елюбаев</w:t>
            </w:r>
            <w:r>
              <w:br/>
            </w:r>
            <w:r>
              <w:rPr>
                <w:rFonts w:ascii="Times New Roman"/>
                <w:b w:val="false"/>
                <w:i w:val="false"/>
                <w:color w:val="000000"/>
                <w:sz w:val="20"/>
              </w:rPr>
              <w:t>
Одинокая юрта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3670"/>
          <w:p>
            <w:pPr>
              <w:spacing w:after="20"/>
              <w:ind w:left="20"/>
              <w:jc w:val="both"/>
            </w:pPr>
            <w:r>
              <w:rPr>
                <w:rFonts w:ascii="Times New Roman"/>
                <w:b w:val="false"/>
                <w:i w:val="false"/>
                <w:color w:val="000000"/>
                <w:sz w:val="20"/>
              </w:rPr>
              <w:t xml:space="preserve">
259.      </w:t>
            </w:r>
            <w:r>
              <w:br/>
            </w:r>
            <w:r>
              <w:rPr>
                <w:rFonts w:ascii="Times New Roman"/>
                <w:b w:val="false"/>
                <w:i w:val="false"/>
                <w:color w:val="000000"/>
                <w:sz w:val="20"/>
              </w:rPr>
              <w:t>
 </w:t>
            </w:r>
            <w:r>
              <w:br/>
            </w:r>
            <w:r>
              <w:rPr>
                <w:rFonts w:ascii="Times New Roman"/>
                <w:b w:val="false"/>
                <w:i w:val="false"/>
                <w:color w:val="000000"/>
                <w:sz w:val="20"/>
              </w:rPr>
              <w:t>
 </w:t>
            </w:r>
          </w:p>
          <w:bookmarkEnd w:id="367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Джандарбеков</w:t>
            </w:r>
            <w:r>
              <w:br/>
            </w:r>
            <w:r>
              <w:rPr>
                <w:rFonts w:ascii="Times New Roman"/>
                <w:b w:val="false"/>
                <w:i w:val="false"/>
                <w:color w:val="000000"/>
                <w:sz w:val="20"/>
              </w:rPr>
              <w:t>
Саки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8" w:id="3671"/>
          <w:p>
            <w:pPr>
              <w:spacing w:after="20"/>
              <w:ind w:left="20"/>
              <w:jc w:val="both"/>
            </w:pPr>
            <w:r>
              <w:rPr>
                <w:rFonts w:ascii="Times New Roman"/>
                <w:b w:val="false"/>
                <w:i w:val="false"/>
                <w:color w:val="000000"/>
                <w:sz w:val="20"/>
              </w:rPr>
              <w:t xml:space="preserve">
260.      </w:t>
            </w:r>
            <w:r>
              <w:br/>
            </w:r>
            <w:r>
              <w:rPr>
                <w:rFonts w:ascii="Times New Roman"/>
                <w:b w:val="false"/>
                <w:i w:val="false"/>
                <w:color w:val="000000"/>
                <w:sz w:val="20"/>
              </w:rPr>
              <w:t>
 </w:t>
            </w:r>
            <w:r>
              <w:br/>
            </w:r>
            <w:r>
              <w:rPr>
                <w:rFonts w:ascii="Times New Roman"/>
                <w:b w:val="false"/>
                <w:i w:val="false"/>
                <w:color w:val="000000"/>
                <w:sz w:val="20"/>
              </w:rPr>
              <w:t>
 </w:t>
            </w:r>
          </w:p>
          <w:bookmarkEnd w:id="367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А.Алимжанов</w:t>
            </w:r>
            <w:r>
              <w:br/>
            </w:r>
            <w:r>
              <w:rPr>
                <w:rFonts w:ascii="Times New Roman"/>
                <w:b w:val="false"/>
                <w:i w:val="false"/>
                <w:color w:val="000000"/>
                <w:sz w:val="20"/>
              </w:rPr>
              <w:t>
Стрела Махамбета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3672"/>
          <w:p>
            <w:pPr>
              <w:spacing w:after="20"/>
              <w:ind w:left="20"/>
              <w:jc w:val="both"/>
            </w:pPr>
            <w:r>
              <w:rPr>
                <w:rFonts w:ascii="Times New Roman"/>
                <w:b w:val="false"/>
                <w:i w:val="false"/>
                <w:color w:val="000000"/>
                <w:sz w:val="20"/>
              </w:rPr>
              <w:t>
Шет ел шығармалары</w:t>
            </w:r>
            <w:r>
              <w:br/>
            </w:r>
            <w:r>
              <w:rPr>
                <w:rFonts w:ascii="Times New Roman"/>
                <w:b w:val="false"/>
                <w:i w:val="false"/>
                <w:color w:val="000000"/>
                <w:sz w:val="20"/>
              </w:rPr>
              <w:t>
 </w:t>
            </w:r>
          </w:p>
          <w:bookmarkEnd w:id="3672"/>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3673"/>
          <w:p>
            <w:pPr>
              <w:spacing w:after="20"/>
              <w:ind w:left="20"/>
              <w:jc w:val="both"/>
            </w:pPr>
            <w:r>
              <w:rPr>
                <w:rFonts w:ascii="Times New Roman"/>
                <w:b w:val="false"/>
                <w:i w:val="false"/>
                <w:color w:val="000000"/>
                <w:sz w:val="20"/>
              </w:rPr>
              <w:t xml:space="preserve">
261.      </w:t>
            </w:r>
            <w:r>
              <w:br/>
            </w:r>
            <w:r>
              <w:rPr>
                <w:rFonts w:ascii="Times New Roman"/>
                <w:b w:val="false"/>
                <w:i w:val="false"/>
                <w:color w:val="000000"/>
                <w:sz w:val="20"/>
              </w:rPr>
              <w:t>
 </w:t>
            </w:r>
            <w:r>
              <w:br/>
            </w:r>
            <w:r>
              <w:rPr>
                <w:rFonts w:ascii="Times New Roman"/>
                <w:b w:val="false"/>
                <w:i w:val="false"/>
                <w:color w:val="000000"/>
                <w:sz w:val="20"/>
              </w:rPr>
              <w:t>
 </w:t>
            </w:r>
          </w:p>
          <w:bookmarkEnd w:id="367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Стендаль</w:t>
            </w:r>
            <w:r>
              <w:br/>
            </w:r>
            <w:r>
              <w:rPr>
                <w:rFonts w:ascii="Times New Roman"/>
                <w:b w:val="false"/>
                <w:i w:val="false"/>
                <w:color w:val="000000"/>
                <w:sz w:val="20"/>
              </w:rPr>
              <w:t>
Красное и черное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3674"/>
          <w:p>
            <w:pPr>
              <w:spacing w:after="20"/>
              <w:ind w:left="20"/>
              <w:jc w:val="both"/>
            </w:pPr>
            <w:r>
              <w:rPr>
                <w:rFonts w:ascii="Times New Roman"/>
                <w:b w:val="false"/>
                <w:i w:val="false"/>
                <w:color w:val="000000"/>
                <w:sz w:val="20"/>
              </w:rPr>
              <w:t xml:space="preserve">
262.      </w:t>
            </w:r>
            <w:r>
              <w:br/>
            </w:r>
            <w:r>
              <w:rPr>
                <w:rFonts w:ascii="Times New Roman"/>
                <w:b w:val="false"/>
                <w:i w:val="false"/>
                <w:color w:val="000000"/>
                <w:sz w:val="20"/>
              </w:rPr>
              <w:t>
 </w:t>
            </w:r>
            <w:r>
              <w:br/>
            </w:r>
            <w:r>
              <w:rPr>
                <w:rFonts w:ascii="Times New Roman"/>
                <w:b w:val="false"/>
                <w:i w:val="false"/>
                <w:color w:val="000000"/>
                <w:sz w:val="20"/>
              </w:rPr>
              <w:t>
 </w:t>
            </w:r>
          </w:p>
          <w:bookmarkEnd w:id="367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Гюго </w:t>
            </w:r>
            <w:r>
              <w:br/>
            </w:r>
            <w:r>
              <w:rPr>
                <w:rFonts w:ascii="Times New Roman"/>
                <w:b w:val="false"/>
                <w:i w:val="false"/>
                <w:color w:val="000000"/>
                <w:sz w:val="20"/>
              </w:rPr>
              <w:t>
Собор Парижской Богоматери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3675"/>
          <w:p>
            <w:pPr>
              <w:spacing w:after="20"/>
              <w:ind w:left="20"/>
              <w:jc w:val="both"/>
            </w:pPr>
            <w:r>
              <w:rPr>
                <w:rFonts w:ascii="Times New Roman"/>
                <w:b w:val="false"/>
                <w:i w:val="false"/>
                <w:color w:val="000000"/>
                <w:sz w:val="20"/>
              </w:rPr>
              <w:t xml:space="preserve">
263.      </w:t>
            </w:r>
            <w:r>
              <w:br/>
            </w:r>
            <w:r>
              <w:rPr>
                <w:rFonts w:ascii="Times New Roman"/>
                <w:b w:val="false"/>
                <w:i w:val="false"/>
                <w:color w:val="000000"/>
                <w:sz w:val="20"/>
              </w:rPr>
              <w:t>
 </w:t>
            </w:r>
            <w:r>
              <w:br/>
            </w:r>
            <w:r>
              <w:rPr>
                <w:rFonts w:ascii="Times New Roman"/>
                <w:b w:val="false"/>
                <w:i w:val="false"/>
                <w:color w:val="000000"/>
                <w:sz w:val="20"/>
              </w:rPr>
              <w:t>
 </w:t>
            </w:r>
          </w:p>
          <w:bookmarkEnd w:id="367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Бальзак</w:t>
            </w:r>
            <w:r>
              <w:br/>
            </w:r>
            <w:r>
              <w:rPr>
                <w:rFonts w:ascii="Times New Roman"/>
                <w:b w:val="false"/>
                <w:i w:val="false"/>
                <w:color w:val="000000"/>
                <w:sz w:val="20"/>
              </w:rPr>
              <w:t>
Евгения Гранде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3676"/>
          <w:p>
            <w:pPr>
              <w:spacing w:after="20"/>
              <w:ind w:left="20"/>
              <w:jc w:val="both"/>
            </w:pPr>
            <w:r>
              <w:rPr>
                <w:rFonts w:ascii="Times New Roman"/>
                <w:b w:val="false"/>
                <w:i w:val="false"/>
                <w:color w:val="000000"/>
                <w:sz w:val="20"/>
              </w:rPr>
              <w:t xml:space="preserve">
264.      </w:t>
            </w:r>
            <w:r>
              <w:br/>
            </w:r>
            <w:r>
              <w:rPr>
                <w:rFonts w:ascii="Times New Roman"/>
                <w:b w:val="false"/>
                <w:i w:val="false"/>
                <w:color w:val="000000"/>
                <w:sz w:val="20"/>
              </w:rPr>
              <w:t>
 </w:t>
            </w:r>
            <w:r>
              <w:br/>
            </w:r>
            <w:r>
              <w:rPr>
                <w:rFonts w:ascii="Times New Roman"/>
                <w:b w:val="false"/>
                <w:i w:val="false"/>
                <w:color w:val="000000"/>
                <w:sz w:val="20"/>
              </w:rPr>
              <w:t>
 </w:t>
            </w:r>
          </w:p>
          <w:bookmarkEnd w:id="367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де Мопассан</w:t>
            </w:r>
            <w:r>
              <w:br/>
            </w:r>
            <w:r>
              <w:rPr>
                <w:rFonts w:ascii="Times New Roman"/>
                <w:b w:val="false"/>
                <w:i w:val="false"/>
                <w:color w:val="000000"/>
                <w:sz w:val="20"/>
              </w:rPr>
              <w:t>
Ожерелье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3677"/>
          <w:p>
            <w:pPr>
              <w:spacing w:after="20"/>
              <w:ind w:left="20"/>
              <w:jc w:val="both"/>
            </w:pPr>
            <w:r>
              <w:rPr>
                <w:rFonts w:ascii="Times New Roman"/>
                <w:b w:val="false"/>
                <w:i w:val="false"/>
                <w:color w:val="000000"/>
                <w:sz w:val="20"/>
              </w:rPr>
              <w:t xml:space="preserve">
265.      </w:t>
            </w:r>
            <w:r>
              <w:br/>
            </w:r>
            <w:r>
              <w:rPr>
                <w:rFonts w:ascii="Times New Roman"/>
                <w:b w:val="false"/>
                <w:i w:val="false"/>
                <w:color w:val="000000"/>
                <w:sz w:val="20"/>
              </w:rPr>
              <w:t>
 </w:t>
            </w:r>
            <w:r>
              <w:br/>
            </w:r>
            <w:r>
              <w:rPr>
                <w:rFonts w:ascii="Times New Roman"/>
                <w:b w:val="false"/>
                <w:i w:val="false"/>
                <w:color w:val="000000"/>
                <w:sz w:val="20"/>
              </w:rPr>
              <w:t>
 </w:t>
            </w:r>
          </w:p>
          <w:bookmarkEnd w:id="367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Рид</w:t>
            </w:r>
            <w:r>
              <w:br/>
            </w:r>
            <w:r>
              <w:rPr>
                <w:rFonts w:ascii="Times New Roman"/>
                <w:b w:val="false"/>
                <w:i w:val="false"/>
                <w:color w:val="000000"/>
                <w:sz w:val="20"/>
              </w:rPr>
              <w:t>
Всадник без головы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3678"/>
          <w:p>
            <w:pPr>
              <w:spacing w:after="20"/>
              <w:ind w:left="20"/>
              <w:jc w:val="both"/>
            </w:pPr>
            <w:r>
              <w:rPr>
                <w:rFonts w:ascii="Times New Roman"/>
                <w:b w:val="false"/>
                <w:i w:val="false"/>
                <w:color w:val="000000"/>
                <w:sz w:val="20"/>
              </w:rPr>
              <w:t xml:space="preserve">
266.      </w:t>
            </w:r>
            <w:r>
              <w:br/>
            </w:r>
            <w:r>
              <w:rPr>
                <w:rFonts w:ascii="Times New Roman"/>
                <w:b w:val="false"/>
                <w:i w:val="false"/>
                <w:color w:val="000000"/>
                <w:sz w:val="20"/>
              </w:rPr>
              <w:t>
 </w:t>
            </w:r>
            <w:r>
              <w:br/>
            </w:r>
            <w:r>
              <w:rPr>
                <w:rFonts w:ascii="Times New Roman"/>
                <w:b w:val="false"/>
                <w:i w:val="false"/>
                <w:color w:val="000000"/>
                <w:sz w:val="20"/>
              </w:rPr>
              <w:t>
 </w:t>
            </w:r>
          </w:p>
          <w:bookmarkEnd w:id="367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Диккенс</w:t>
            </w:r>
            <w:r>
              <w:br/>
            </w:r>
            <w:r>
              <w:rPr>
                <w:rFonts w:ascii="Times New Roman"/>
                <w:b w:val="false"/>
                <w:i w:val="false"/>
                <w:color w:val="000000"/>
                <w:sz w:val="20"/>
              </w:rPr>
              <w:t>
Дэвид Копперфильд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3679"/>
          <w:p>
            <w:pPr>
              <w:spacing w:after="20"/>
              <w:ind w:left="20"/>
              <w:jc w:val="both"/>
            </w:pPr>
            <w:r>
              <w:rPr>
                <w:rFonts w:ascii="Times New Roman"/>
                <w:b w:val="false"/>
                <w:i w:val="false"/>
                <w:color w:val="000000"/>
                <w:sz w:val="20"/>
              </w:rPr>
              <w:t xml:space="preserve">
267.      </w:t>
            </w:r>
            <w:r>
              <w:br/>
            </w:r>
            <w:r>
              <w:rPr>
                <w:rFonts w:ascii="Times New Roman"/>
                <w:b w:val="false"/>
                <w:i w:val="false"/>
                <w:color w:val="000000"/>
                <w:sz w:val="20"/>
              </w:rPr>
              <w:t>
 </w:t>
            </w:r>
            <w:r>
              <w:br/>
            </w:r>
            <w:r>
              <w:rPr>
                <w:rFonts w:ascii="Times New Roman"/>
                <w:b w:val="false"/>
                <w:i w:val="false"/>
                <w:color w:val="000000"/>
                <w:sz w:val="20"/>
              </w:rPr>
              <w:t>
 </w:t>
            </w:r>
          </w:p>
          <w:bookmarkEnd w:id="367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Метерлинк</w:t>
            </w:r>
            <w:r>
              <w:br/>
            </w:r>
            <w:r>
              <w:rPr>
                <w:rFonts w:ascii="Times New Roman"/>
                <w:b w:val="false"/>
                <w:i w:val="false"/>
                <w:color w:val="000000"/>
                <w:sz w:val="20"/>
              </w:rPr>
              <w:t>
Синяя птица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3680"/>
          <w:p>
            <w:pPr>
              <w:spacing w:after="20"/>
              <w:ind w:left="20"/>
              <w:jc w:val="both"/>
            </w:pPr>
            <w:r>
              <w:rPr>
                <w:rFonts w:ascii="Times New Roman"/>
                <w:b w:val="false"/>
                <w:i w:val="false"/>
                <w:color w:val="000000"/>
                <w:sz w:val="20"/>
              </w:rPr>
              <w:t xml:space="preserve">
268.      </w:t>
            </w:r>
            <w:r>
              <w:br/>
            </w:r>
            <w:r>
              <w:rPr>
                <w:rFonts w:ascii="Times New Roman"/>
                <w:b w:val="false"/>
                <w:i w:val="false"/>
                <w:color w:val="000000"/>
                <w:sz w:val="20"/>
              </w:rPr>
              <w:t>
 </w:t>
            </w:r>
            <w:r>
              <w:br/>
            </w:r>
            <w:r>
              <w:rPr>
                <w:rFonts w:ascii="Times New Roman"/>
                <w:b w:val="false"/>
                <w:i w:val="false"/>
                <w:color w:val="000000"/>
                <w:sz w:val="20"/>
              </w:rPr>
              <w:t>
 </w:t>
            </w:r>
          </w:p>
          <w:bookmarkEnd w:id="368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Гашек</w:t>
            </w:r>
            <w:r>
              <w:br/>
            </w:r>
            <w:r>
              <w:rPr>
                <w:rFonts w:ascii="Times New Roman"/>
                <w:b w:val="false"/>
                <w:i w:val="false"/>
                <w:color w:val="000000"/>
                <w:sz w:val="20"/>
              </w:rPr>
              <w:t>
Похождения бравого солдата Швейка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8" w:id="3681"/>
          <w:p>
            <w:pPr>
              <w:spacing w:after="20"/>
              <w:ind w:left="20"/>
              <w:jc w:val="both"/>
            </w:pPr>
            <w:r>
              <w:rPr>
                <w:rFonts w:ascii="Times New Roman"/>
                <w:b w:val="false"/>
                <w:i w:val="false"/>
                <w:color w:val="000000"/>
                <w:sz w:val="20"/>
              </w:rPr>
              <w:t xml:space="preserve">
269.      </w:t>
            </w:r>
            <w:r>
              <w:br/>
            </w:r>
            <w:r>
              <w:rPr>
                <w:rFonts w:ascii="Times New Roman"/>
                <w:b w:val="false"/>
                <w:i w:val="false"/>
                <w:color w:val="000000"/>
                <w:sz w:val="20"/>
              </w:rPr>
              <w:t>
 </w:t>
            </w:r>
            <w:r>
              <w:br/>
            </w:r>
            <w:r>
              <w:rPr>
                <w:rFonts w:ascii="Times New Roman"/>
                <w:b w:val="false"/>
                <w:i w:val="false"/>
                <w:color w:val="000000"/>
                <w:sz w:val="20"/>
              </w:rPr>
              <w:t>
 </w:t>
            </w:r>
          </w:p>
          <w:bookmarkEnd w:id="368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Цвейг</w:t>
            </w:r>
            <w:r>
              <w:br/>
            </w:r>
            <w:r>
              <w:rPr>
                <w:rFonts w:ascii="Times New Roman"/>
                <w:b w:val="false"/>
                <w:i w:val="false"/>
                <w:color w:val="000000"/>
                <w:sz w:val="20"/>
              </w:rPr>
              <w:t>
Шахматная новелла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3682"/>
          <w:p>
            <w:pPr>
              <w:spacing w:after="20"/>
              <w:ind w:left="20"/>
              <w:jc w:val="both"/>
            </w:pPr>
            <w:r>
              <w:rPr>
                <w:rFonts w:ascii="Times New Roman"/>
                <w:b w:val="false"/>
                <w:i w:val="false"/>
                <w:color w:val="000000"/>
                <w:sz w:val="20"/>
              </w:rPr>
              <w:t xml:space="preserve">
270.      </w:t>
            </w:r>
            <w:r>
              <w:br/>
            </w:r>
            <w:r>
              <w:rPr>
                <w:rFonts w:ascii="Times New Roman"/>
                <w:b w:val="false"/>
                <w:i w:val="false"/>
                <w:color w:val="000000"/>
                <w:sz w:val="20"/>
              </w:rPr>
              <w:t>
 </w:t>
            </w:r>
            <w:r>
              <w:br/>
            </w:r>
            <w:r>
              <w:rPr>
                <w:rFonts w:ascii="Times New Roman"/>
                <w:b w:val="false"/>
                <w:i w:val="false"/>
                <w:color w:val="000000"/>
                <w:sz w:val="20"/>
              </w:rPr>
              <w:t>
 </w:t>
            </w:r>
          </w:p>
          <w:bookmarkEnd w:id="368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Шоу</w:t>
            </w:r>
            <w:r>
              <w:br/>
            </w:r>
            <w:r>
              <w:rPr>
                <w:rFonts w:ascii="Times New Roman"/>
                <w:b w:val="false"/>
                <w:i w:val="false"/>
                <w:color w:val="000000"/>
                <w:sz w:val="20"/>
              </w:rPr>
              <w:t xml:space="preserve">
Дом, где разбиваются сердца </w:t>
            </w:r>
            <w:r>
              <w:br/>
            </w:r>
            <w:r>
              <w:rPr>
                <w:rFonts w:ascii="Times New Roman"/>
                <w:b w:val="false"/>
                <w:i w:val="false"/>
                <w:color w:val="000000"/>
                <w:sz w:val="20"/>
              </w:rPr>
              <w:t>
Пигмалион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3683"/>
          <w:p>
            <w:pPr>
              <w:spacing w:after="20"/>
              <w:ind w:left="20"/>
              <w:jc w:val="both"/>
            </w:pPr>
            <w:r>
              <w:rPr>
                <w:rFonts w:ascii="Times New Roman"/>
                <w:b w:val="false"/>
                <w:i w:val="false"/>
                <w:color w:val="000000"/>
                <w:sz w:val="20"/>
              </w:rPr>
              <w:t xml:space="preserve">
271.      </w:t>
            </w:r>
            <w:r>
              <w:br/>
            </w:r>
            <w:r>
              <w:rPr>
                <w:rFonts w:ascii="Times New Roman"/>
                <w:b w:val="false"/>
                <w:i w:val="false"/>
                <w:color w:val="000000"/>
                <w:sz w:val="20"/>
              </w:rPr>
              <w:t>
 </w:t>
            </w:r>
            <w:r>
              <w:br/>
            </w:r>
            <w:r>
              <w:rPr>
                <w:rFonts w:ascii="Times New Roman"/>
                <w:b w:val="false"/>
                <w:i w:val="false"/>
                <w:color w:val="000000"/>
                <w:sz w:val="20"/>
              </w:rPr>
              <w:t>
 </w:t>
            </w:r>
          </w:p>
          <w:bookmarkEnd w:id="368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Остин</w:t>
            </w:r>
            <w:r>
              <w:br/>
            </w:r>
            <w:r>
              <w:rPr>
                <w:rFonts w:ascii="Times New Roman"/>
                <w:b w:val="false"/>
                <w:i w:val="false"/>
                <w:color w:val="000000"/>
                <w:sz w:val="20"/>
              </w:rPr>
              <w:t>
Гордость и предубеждение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1" w:id="3684"/>
          <w:p>
            <w:pPr>
              <w:spacing w:after="20"/>
              <w:ind w:left="20"/>
              <w:jc w:val="both"/>
            </w:pPr>
            <w:r>
              <w:rPr>
                <w:rFonts w:ascii="Times New Roman"/>
                <w:b w:val="false"/>
                <w:i w:val="false"/>
                <w:color w:val="000000"/>
                <w:sz w:val="20"/>
              </w:rPr>
              <w:t xml:space="preserve">
272.      </w:t>
            </w:r>
            <w:r>
              <w:br/>
            </w:r>
            <w:r>
              <w:rPr>
                <w:rFonts w:ascii="Times New Roman"/>
                <w:b w:val="false"/>
                <w:i w:val="false"/>
                <w:color w:val="000000"/>
                <w:sz w:val="20"/>
              </w:rPr>
              <w:t>
 </w:t>
            </w:r>
            <w:r>
              <w:br/>
            </w:r>
            <w:r>
              <w:rPr>
                <w:rFonts w:ascii="Times New Roman"/>
                <w:b w:val="false"/>
                <w:i w:val="false"/>
                <w:color w:val="000000"/>
                <w:sz w:val="20"/>
              </w:rPr>
              <w:t>
 </w:t>
            </w:r>
          </w:p>
          <w:bookmarkEnd w:id="368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Драйзер </w:t>
            </w:r>
            <w:r>
              <w:br/>
            </w:r>
            <w:r>
              <w:rPr>
                <w:rFonts w:ascii="Times New Roman"/>
                <w:b w:val="false"/>
                <w:i w:val="false"/>
                <w:color w:val="000000"/>
                <w:sz w:val="20"/>
              </w:rPr>
              <w:t>
Американская трагедия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2" w:id="3685"/>
          <w:p>
            <w:pPr>
              <w:spacing w:after="20"/>
              <w:ind w:left="20"/>
              <w:jc w:val="both"/>
            </w:pPr>
            <w:r>
              <w:rPr>
                <w:rFonts w:ascii="Times New Roman"/>
                <w:b w:val="false"/>
                <w:i w:val="false"/>
                <w:color w:val="000000"/>
                <w:sz w:val="20"/>
              </w:rPr>
              <w:t xml:space="preserve">
273.      </w:t>
            </w:r>
            <w:r>
              <w:br/>
            </w:r>
            <w:r>
              <w:rPr>
                <w:rFonts w:ascii="Times New Roman"/>
                <w:b w:val="false"/>
                <w:i w:val="false"/>
                <w:color w:val="000000"/>
                <w:sz w:val="20"/>
              </w:rPr>
              <w:t>
 </w:t>
            </w:r>
            <w:r>
              <w:br/>
            </w:r>
            <w:r>
              <w:rPr>
                <w:rFonts w:ascii="Times New Roman"/>
                <w:b w:val="false"/>
                <w:i w:val="false"/>
                <w:color w:val="000000"/>
                <w:sz w:val="20"/>
              </w:rPr>
              <w:t>
 </w:t>
            </w:r>
          </w:p>
          <w:bookmarkEnd w:id="368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Гессе</w:t>
            </w:r>
            <w:r>
              <w:br/>
            </w:r>
            <w:r>
              <w:rPr>
                <w:rFonts w:ascii="Times New Roman"/>
                <w:b w:val="false"/>
                <w:i w:val="false"/>
                <w:color w:val="000000"/>
                <w:sz w:val="20"/>
              </w:rPr>
              <w:t>
Степной волк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3686"/>
          <w:p>
            <w:pPr>
              <w:spacing w:after="20"/>
              <w:ind w:left="20"/>
              <w:jc w:val="both"/>
            </w:pPr>
            <w:r>
              <w:rPr>
                <w:rFonts w:ascii="Times New Roman"/>
                <w:b w:val="false"/>
                <w:i w:val="false"/>
                <w:color w:val="000000"/>
                <w:sz w:val="20"/>
              </w:rPr>
              <w:t xml:space="preserve">
274.      </w:t>
            </w:r>
            <w:r>
              <w:br/>
            </w:r>
            <w:r>
              <w:rPr>
                <w:rFonts w:ascii="Times New Roman"/>
                <w:b w:val="false"/>
                <w:i w:val="false"/>
                <w:color w:val="000000"/>
                <w:sz w:val="20"/>
              </w:rPr>
              <w:t>
 </w:t>
            </w:r>
            <w:r>
              <w:br/>
            </w:r>
            <w:r>
              <w:rPr>
                <w:rFonts w:ascii="Times New Roman"/>
                <w:b w:val="false"/>
                <w:i w:val="false"/>
                <w:color w:val="000000"/>
                <w:sz w:val="20"/>
              </w:rPr>
              <w:t>
 </w:t>
            </w:r>
          </w:p>
          <w:bookmarkEnd w:id="368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r>
              <w:br/>
            </w:r>
            <w:r>
              <w:rPr>
                <w:rFonts w:ascii="Times New Roman"/>
                <w:b w:val="false"/>
                <w:i w:val="false"/>
                <w:color w:val="000000"/>
                <w:sz w:val="20"/>
              </w:rPr>
              <w:t xml:space="preserve">
Прощай, оружие </w:t>
            </w:r>
            <w:r>
              <w:br/>
            </w:r>
            <w:r>
              <w:rPr>
                <w:rFonts w:ascii="Times New Roman"/>
                <w:b w:val="false"/>
                <w:i w:val="false"/>
                <w:color w:val="000000"/>
                <w:sz w:val="20"/>
              </w:rPr>
              <w:t>
Праздник, который всегда с тобой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3687"/>
          <w:p>
            <w:pPr>
              <w:spacing w:after="20"/>
              <w:ind w:left="20"/>
              <w:jc w:val="both"/>
            </w:pPr>
            <w:r>
              <w:rPr>
                <w:rFonts w:ascii="Times New Roman"/>
                <w:b w:val="false"/>
                <w:i w:val="false"/>
                <w:color w:val="000000"/>
                <w:sz w:val="20"/>
              </w:rPr>
              <w:t xml:space="preserve">
275.      </w:t>
            </w:r>
            <w:r>
              <w:br/>
            </w:r>
            <w:r>
              <w:rPr>
                <w:rFonts w:ascii="Times New Roman"/>
                <w:b w:val="false"/>
                <w:i w:val="false"/>
                <w:color w:val="000000"/>
                <w:sz w:val="20"/>
              </w:rPr>
              <w:t>
 </w:t>
            </w:r>
            <w:r>
              <w:br/>
            </w:r>
            <w:r>
              <w:rPr>
                <w:rFonts w:ascii="Times New Roman"/>
                <w:b w:val="false"/>
                <w:i w:val="false"/>
                <w:color w:val="000000"/>
                <w:sz w:val="20"/>
              </w:rPr>
              <w:t>
 </w:t>
            </w:r>
          </w:p>
          <w:bookmarkEnd w:id="368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Маркес</w:t>
            </w:r>
            <w:r>
              <w:br/>
            </w:r>
            <w:r>
              <w:rPr>
                <w:rFonts w:ascii="Times New Roman"/>
                <w:b w:val="false"/>
                <w:i w:val="false"/>
                <w:color w:val="000000"/>
                <w:sz w:val="20"/>
              </w:rPr>
              <w:t>
Сто лет одиночества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3688"/>
          <w:p>
            <w:pPr>
              <w:spacing w:after="20"/>
              <w:ind w:left="20"/>
              <w:jc w:val="both"/>
            </w:pPr>
            <w:r>
              <w:rPr>
                <w:rFonts w:ascii="Times New Roman"/>
                <w:b w:val="false"/>
                <w:i w:val="false"/>
                <w:color w:val="000000"/>
                <w:sz w:val="20"/>
              </w:rPr>
              <w:t xml:space="preserve">
276.      </w:t>
            </w:r>
            <w:r>
              <w:br/>
            </w:r>
            <w:r>
              <w:rPr>
                <w:rFonts w:ascii="Times New Roman"/>
                <w:b w:val="false"/>
                <w:i w:val="false"/>
                <w:color w:val="000000"/>
                <w:sz w:val="20"/>
              </w:rPr>
              <w:t>
 </w:t>
            </w:r>
            <w:r>
              <w:br/>
            </w:r>
            <w:r>
              <w:rPr>
                <w:rFonts w:ascii="Times New Roman"/>
                <w:b w:val="false"/>
                <w:i w:val="false"/>
                <w:color w:val="000000"/>
                <w:sz w:val="20"/>
              </w:rPr>
              <w:t>
 </w:t>
            </w:r>
          </w:p>
          <w:bookmarkEnd w:id="368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Шоу</w:t>
            </w:r>
            <w:r>
              <w:br/>
            </w:r>
            <w:r>
              <w:rPr>
                <w:rFonts w:ascii="Times New Roman"/>
                <w:b w:val="false"/>
                <w:i w:val="false"/>
                <w:color w:val="000000"/>
                <w:sz w:val="20"/>
              </w:rPr>
              <w:t>
Богач, бедняк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6" w:id="3689"/>
          <w:p>
            <w:pPr>
              <w:spacing w:after="20"/>
              <w:ind w:left="20"/>
              <w:jc w:val="both"/>
            </w:pPr>
            <w:r>
              <w:rPr>
                <w:rFonts w:ascii="Times New Roman"/>
                <w:b w:val="false"/>
                <w:i w:val="false"/>
                <w:color w:val="000000"/>
                <w:sz w:val="20"/>
              </w:rPr>
              <w:t xml:space="preserve">
277.      </w:t>
            </w:r>
            <w:r>
              <w:br/>
            </w:r>
            <w:r>
              <w:rPr>
                <w:rFonts w:ascii="Times New Roman"/>
                <w:b w:val="false"/>
                <w:i w:val="false"/>
                <w:color w:val="000000"/>
                <w:sz w:val="20"/>
              </w:rPr>
              <w:t>
 </w:t>
            </w:r>
            <w:r>
              <w:br/>
            </w:r>
            <w:r>
              <w:rPr>
                <w:rFonts w:ascii="Times New Roman"/>
                <w:b w:val="false"/>
                <w:i w:val="false"/>
                <w:color w:val="000000"/>
                <w:sz w:val="20"/>
              </w:rPr>
              <w:t>
 </w:t>
            </w:r>
          </w:p>
          <w:bookmarkEnd w:id="3689"/>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Азимов</w:t>
            </w:r>
            <w:r>
              <w:br/>
            </w:r>
            <w:r>
              <w:rPr>
                <w:rFonts w:ascii="Times New Roman"/>
                <w:b w:val="false"/>
                <w:i w:val="false"/>
                <w:color w:val="000000"/>
                <w:sz w:val="20"/>
              </w:rPr>
              <w:t xml:space="preserve">
Двухсотлетний человек </w:t>
            </w:r>
            <w:r>
              <w:br/>
            </w:r>
            <w:r>
              <w:rPr>
                <w:rFonts w:ascii="Times New Roman"/>
                <w:b w:val="false"/>
                <w:i w:val="false"/>
                <w:color w:val="000000"/>
                <w:sz w:val="20"/>
              </w:rPr>
              <w:t>
Я. Робот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7" w:id="3690"/>
          <w:p>
            <w:pPr>
              <w:spacing w:after="20"/>
              <w:ind w:left="20"/>
              <w:jc w:val="both"/>
            </w:pPr>
            <w:r>
              <w:rPr>
                <w:rFonts w:ascii="Times New Roman"/>
                <w:b w:val="false"/>
                <w:i w:val="false"/>
                <w:color w:val="000000"/>
                <w:sz w:val="20"/>
              </w:rPr>
              <w:t xml:space="preserve">
278.      </w:t>
            </w:r>
            <w:r>
              <w:br/>
            </w:r>
            <w:r>
              <w:rPr>
                <w:rFonts w:ascii="Times New Roman"/>
                <w:b w:val="false"/>
                <w:i w:val="false"/>
                <w:color w:val="000000"/>
                <w:sz w:val="20"/>
              </w:rPr>
              <w:t>
 </w:t>
            </w:r>
            <w:r>
              <w:br/>
            </w:r>
            <w:r>
              <w:rPr>
                <w:rFonts w:ascii="Times New Roman"/>
                <w:b w:val="false"/>
                <w:i w:val="false"/>
                <w:color w:val="000000"/>
                <w:sz w:val="20"/>
              </w:rPr>
              <w:t>
 </w:t>
            </w:r>
          </w:p>
          <w:bookmarkEnd w:id="3690"/>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Брэдбери</w:t>
            </w:r>
            <w:r>
              <w:br/>
            </w:r>
            <w:r>
              <w:rPr>
                <w:rFonts w:ascii="Times New Roman"/>
                <w:b w:val="false"/>
                <w:i w:val="false"/>
                <w:color w:val="000000"/>
                <w:sz w:val="20"/>
              </w:rPr>
              <w:t>
Вино из одуванчиков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8" w:id="3691"/>
          <w:p>
            <w:pPr>
              <w:spacing w:after="20"/>
              <w:ind w:left="20"/>
              <w:jc w:val="both"/>
            </w:pPr>
            <w:r>
              <w:rPr>
                <w:rFonts w:ascii="Times New Roman"/>
                <w:b w:val="false"/>
                <w:i w:val="false"/>
                <w:color w:val="000000"/>
                <w:sz w:val="20"/>
              </w:rPr>
              <w:t xml:space="preserve">
279.      </w:t>
            </w:r>
            <w:r>
              <w:br/>
            </w:r>
            <w:r>
              <w:rPr>
                <w:rFonts w:ascii="Times New Roman"/>
                <w:b w:val="false"/>
                <w:i w:val="false"/>
                <w:color w:val="000000"/>
                <w:sz w:val="20"/>
              </w:rPr>
              <w:t>
 </w:t>
            </w:r>
            <w:r>
              <w:br/>
            </w:r>
            <w:r>
              <w:rPr>
                <w:rFonts w:ascii="Times New Roman"/>
                <w:b w:val="false"/>
                <w:i w:val="false"/>
                <w:color w:val="000000"/>
                <w:sz w:val="20"/>
              </w:rPr>
              <w:t>
 </w:t>
            </w:r>
          </w:p>
          <w:bookmarkEnd w:id="3691"/>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Селинджер</w:t>
            </w:r>
            <w:r>
              <w:br/>
            </w:r>
            <w:r>
              <w:rPr>
                <w:rFonts w:ascii="Times New Roman"/>
                <w:b w:val="false"/>
                <w:i w:val="false"/>
                <w:color w:val="000000"/>
                <w:sz w:val="20"/>
              </w:rPr>
              <w:t>
Над пропастью во ржи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3692"/>
          <w:p>
            <w:pPr>
              <w:spacing w:after="20"/>
              <w:ind w:left="20"/>
              <w:jc w:val="both"/>
            </w:pPr>
            <w:r>
              <w:rPr>
                <w:rFonts w:ascii="Times New Roman"/>
                <w:b w:val="false"/>
                <w:i w:val="false"/>
                <w:color w:val="000000"/>
                <w:sz w:val="20"/>
              </w:rPr>
              <w:t xml:space="preserve">
280.      </w:t>
            </w:r>
            <w:r>
              <w:br/>
            </w:r>
            <w:r>
              <w:rPr>
                <w:rFonts w:ascii="Times New Roman"/>
                <w:b w:val="false"/>
                <w:i w:val="false"/>
                <w:color w:val="000000"/>
                <w:sz w:val="20"/>
              </w:rPr>
              <w:t>
 </w:t>
            </w:r>
            <w:r>
              <w:br/>
            </w:r>
            <w:r>
              <w:rPr>
                <w:rFonts w:ascii="Times New Roman"/>
                <w:b w:val="false"/>
                <w:i w:val="false"/>
                <w:color w:val="000000"/>
                <w:sz w:val="20"/>
              </w:rPr>
              <w:t>
 </w:t>
            </w:r>
          </w:p>
          <w:bookmarkEnd w:id="3692"/>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Ремарк</w:t>
            </w:r>
            <w:r>
              <w:br/>
            </w:r>
            <w:r>
              <w:rPr>
                <w:rFonts w:ascii="Times New Roman"/>
                <w:b w:val="false"/>
                <w:i w:val="false"/>
                <w:color w:val="000000"/>
                <w:sz w:val="20"/>
              </w:rPr>
              <w:t>
Три товарища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3693"/>
          <w:p>
            <w:pPr>
              <w:spacing w:after="20"/>
              <w:ind w:left="20"/>
              <w:jc w:val="both"/>
            </w:pPr>
            <w:r>
              <w:rPr>
                <w:rFonts w:ascii="Times New Roman"/>
                <w:b w:val="false"/>
                <w:i w:val="false"/>
                <w:color w:val="000000"/>
                <w:sz w:val="20"/>
              </w:rPr>
              <w:t xml:space="preserve">
281.      </w:t>
            </w:r>
            <w:r>
              <w:br/>
            </w:r>
            <w:r>
              <w:rPr>
                <w:rFonts w:ascii="Times New Roman"/>
                <w:b w:val="false"/>
                <w:i w:val="false"/>
                <w:color w:val="000000"/>
                <w:sz w:val="20"/>
              </w:rPr>
              <w:t>
 </w:t>
            </w:r>
            <w:r>
              <w:br/>
            </w:r>
            <w:r>
              <w:rPr>
                <w:rFonts w:ascii="Times New Roman"/>
                <w:b w:val="false"/>
                <w:i w:val="false"/>
                <w:color w:val="000000"/>
                <w:sz w:val="20"/>
              </w:rPr>
              <w:t>
 </w:t>
            </w:r>
          </w:p>
          <w:bookmarkEnd w:id="3693"/>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 (retold by Elizabeth Gray)</w:t>
            </w:r>
            <w:r>
              <w:br/>
            </w:r>
            <w:r>
              <w:rPr>
                <w:rFonts w:ascii="Times New Roman"/>
                <w:b w:val="false"/>
                <w:i w:val="false"/>
                <w:color w:val="000000"/>
                <w:sz w:val="20"/>
              </w:rPr>
              <w:t xml:space="preserve">
The Portrait of Dorian Gray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3694"/>
          <w:p>
            <w:pPr>
              <w:spacing w:after="20"/>
              <w:ind w:left="20"/>
              <w:jc w:val="both"/>
            </w:pPr>
            <w:r>
              <w:rPr>
                <w:rFonts w:ascii="Times New Roman"/>
                <w:b w:val="false"/>
                <w:i w:val="false"/>
                <w:color w:val="000000"/>
                <w:sz w:val="20"/>
              </w:rPr>
              <w:t xml:space="preserve">
282.      </w:t>
            </w:r>
            <w:r>
              <w:br/>
            </w:r>
            <w:r>
              <w:rPr>
                <w:rFonts w:ascii="Times New Roman"/>
                <w:b w:val="false"/>
                <w:i w:val="false"/>
                <w:color w:val="000000"/>
                <w:sz w:val="20"/>
              </w:rPr>
              <w:t>
 </w:t>
            </w:r>
            <w:r>
              <w:br/>
            </w:r>
            <w:r>
              <w:rPr>
                <w:rFonts w:ascii="Times New Roman"/>
                <w:b w:val="false"/>
                <w:i w:val="false"/>
                <w:color w:val="000000"/>
                <w:sz w:val="20"/>
              </w:rPr>
              <w:t>
 </w:t>
            </w:r>
          </w:p>
          <w:bookmarkEnd w:id="3694"/>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 (retold by Virginia Evans)</w:t>
            </w:r>
            <w:r>
              <w:br/>
            </w:r>
            <w:r>
              <w:rPr>
                <w:rFonts w:ascii="Times New Roman"/>
                <w:b w:val="false"/>
                <w:i w:val="false"/>
                <w:color w:val="000000"/>
                <w:sz w:val="20"/>
              </w:rPr>
              <w:t xml:space="preserve">
David Copperfield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3695"/>
          <w:p>
            <w:pPr>
              <w:spacing w:after="20"/>
              <w:ind w:left="20"/>
              <w:jc w:val="both"/>
            </w:pPr>
            <w:r>
              <w:rPr>
                <w:rFonts w:ascii="Times New Roman"/>
                <w:b w:val="false"/>
                <w:i w:val="false"/>
                <w:color w:val="000000"/>
                <w:sz w:val="20"/>
              </w:rPr>
              <w:t xml:space="preserve">
283.      </w:t>
            </w:r>
            <w:r>
              <w:br/>
            </w:r>
            <w:r>
              <w:rPr>
                <w:rFonts w:ascii="Times New Roman"/>
                <w:b w:val="false"/>
                <w:i w:val="false"/>
                <w:color w:val="000000"/>
                <w:sz w:val="20"/>
              </w:rPr>
              <w:t>
 </w:t>
            </w:r>
            <w:r>
              <w:br/>
            </w:r>
            <w:r>
              <w:rPr>
                <w:rFonts w:ascii="Times New Roman"/>
                <w:b w:val="false"/>
                <w:i w:val="false"/>
                <w:color w:val="000000"/>
                <w:sz w:val="20"/>
              </w:rPr>
              <w:t>
 </w:t>
            </w:r>
          </w:p>
          <w:bookmarkEnd w:id="3695"/>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Bronte (retold by Jenny Dooley )</w:t>
            </w:r>
            <w:r>
              <w:br/>
            </w:r>
            <w:r>
              <w:rPr>
                <w:rFonts w:ascii="Times New Roman"/>
                <w:b w:val="false"/>
                <w:i w:val="false"/>
                <w:color w:val="000000"/>
                <w:sz w:val="20"/>
              </w:rPr>
              <w:t xml:space="preserve">
Jane Eyre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3696"/>
          <w:p>
            <w:pPr>
              <w:spacing w:after="20"/>
              <w:ind w:left="20"/>
              <w:jc w:val="both"/>
            </w:pPr>
            <w:r>
              <w:rPr>
                <w:rFonts w:ascii="Times New Roman"/>
                <w:b w:val="false"/>
                <w:i w:val="false"/>
                <w:color w:val="000000"/>
                <w:sz w:val="20"/>
              </w:rPr>
              <w:t xml:space="preserve">
284.      </w:t>
            </w:r>
            <w:r>
              <w:br/>
            </w:r>
            <w:r>
              <w:rPr>
                <w:rFonts w:ascii="Times New Roman"/>
                <w:b w:val="false"/>
                <w:i w:val="false"/>
                <w:color w:val="000000"/>
                <w:sz w:val="20"/>
              </w:rPr>
              <w:t>
 </w:t>
            </w:r>
            <w:r>
              <w:br/>
            </w:r>
            <w:r>
              <w:rPr>
                <w:rFonts w:ascii="Times New Roman"/>
                <w:b w:val="false"/>
                <w:i w:val="false"/>
                <w:color w:val="000000"/>
                <w:sz w:val="20"/>
              </w:rPr>
              <w:t>
 </w:t>
            </w:r>
          </w:p>
          <w:bookmarkEnd w:id="3696"/>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Jane Austen </w:t>
            </w:r>
            <w:r>
              <w:br/>
            </w:r>
            <w:r>
              <w:rPr>
                <w:rFonts w:ascii="Times New Roman"/>
                <w:b w:val="false"/>
                <w:i w:val="false"/>
                <w:color w:val="000000"/>
                <w:sz w:val="20"/>
              </w:rPr>
              <w:t xml:space="preserve">
Pride and Prejudice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3697"/>
          <w:p>
            <w:pPr>
              <w:spacing w:after="20"/>
              <w:ind w:left="20"/>
              <w:jc w:val="both"/>
            </w:pPr>
            <w:r>
              <w:rPr>
                <w:rFonts w:ascii="Times New Roman"/>
                <w:b w:val="false"/>
                <w:i w:val="false"/>
                <w:color w:val="000000"/>
                <w:sz w:val="20"/>
              </w:rPr>
              <w:t xml:space="preserve">
285.      </w:t>
            </w:r>
            <w:r>
              <w:br/>
            </w:r>
            <w:r>
              <w:rPr>
                <w:rFonts w:ascii="Times New Roman"/>
                <w:b w:val="false"/>
                <w:i w:val="false"/>
                <w:color w:val="000000"/>
                <w:sz w:val="20"/>
              </w:rPr>
              <w:t>
 </w:t>
            </w:r>
            <w:r>
              <w:br/>
            </w:r>
            <w:r>
              <w:rPr>
                <w:rFonts w:ascii="Times New Roman"/>
                <w:b w:val="false"/>
                <w:i w:val="false"/>
                <w:color w:val="000000"/>
                <w:sz w:val="20"/>
              </w:rPr>
              <w:t>
 </w:t>
            </w:r>
          </w:p>
          <w:bookmarkEnd w:id="3697"/>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 (retold by Jenny Dooley )</w:t>
            </w:r>
            <w:r>
              <w:br/>
            </w:r>
            <w:r>
              <w:rPr>
                <w:rFonts w:ascii="Times New Roman"/>
                <w:b w:val="false"/>
                <w:i w:val="false"/>
                <w:color w:val="000000"/>
                <w:sz w:val="20"/>
              </w:rPr>
              <w:t xml:space="preserve">
A Tale of Two Cities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3698"/>
          <w:p>
            <w:pPr>
              <w:spacing w:after="20"/>
              <w:ind w:left="20"/>
              <w:jc w:val="both"/>
            </w:pPr>
            <w:r>
              <w:rPr>
                <w:rFonts w:ascii="Times New Roman"/>
                <w:b w:val="false"/>
                <w:i w:val="false"/>
                <w:color w:val="000000"/>
                <w:sz w:val="20"/>
              </w:rPr>
              <w:t xml:space="preserve">
286.      </w:t>
            </w:r>
            <w:r>
              <w:br/>
            </w:r>
            <w:r>
              <w:rPr>
                <w:rFonts w:ascii="Times New Roman"/>
                <w:b w:val="false"/>
                <w:i w:val="false"/>
                <w:color w:val="000000"/>
                <w:sz w:val="20"/>
              </w:rPr>
              <w:t>
 </w:t>
            </w:r>
            <w:r>
              <w:br/>
            </w:r>
            <w:r>
              <w:rPr>
                <w:rFonts w:ascii="Times New Roman"/>
                <w:b w:val="false"/>
                <w:i w:val="false"/>
                <w:color w:val="000000"/>
                <w:sz w:val="20"/>
              </w:rPr>
              <w:t>
 </w:t>
            </w:r>
          </w:p>
          <w:bookmarkEnd w:id="3698"/>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Alexandre Dumas (retold by Elizabeth Gray and Ian Robertson </w:t>
            </w:r>
            <w:r>
              <w:br/>
            </w:r>
            <w:r>
              <w:rPr>
                <w:rFonts w:ascii="Times New Roman"/>
                <w:b w:val="false"/>
                <w:i w:val="false"/>
                <w:color w:val="000000"/>
                <w:sz w:val="20"/>
              </w:rPr>
              <w:t xml:space="preserve">
The Man in the Iron Mask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бұйрығының</w:t>
            </w:r>
            <w:r>
              <w:br/>
            </w:r>
            <w:r>
              <w:rPr>
                <w:rFonts w:ascii="Times New Roman"/>
                <w:b w:val="false"/>
                <w:i w:val="false"/>
                <w:color w:val="000000"/>
                <w:sz w:val="20"/>
              </w:rPr>
              <w:t>8-қосымшасы</w:t>
            </w:r>
          </w:p>
        </w:tc>
      </w:tr>
    </w:tbl>
    <w:bookmarkStart w:name="z45" w:id="3699"/>
    <w:p>
      <w:pPr>
        <w:spacing w:after="0"/>
        <w:ind w:left="0"/>
        <w:jc w:val="left"/>
      </w:pPr>
      <w:r>
        <w:rPr>
          <w:rFonts w:ascii="Times New Roman"/>
          <w:b/>
          <w:i w:val="false"/>
          <w:color w:val="000000"/>
        </w:rPr>
        <w:t xml:space="preserve"> Мұғалімдерге арналған оқу-әдістемелік құралдар және әдебиеттер тізбесі</w:t>
      </w:r>
    </w:p>
    <w:bookmarkEnd w:id="3699"/>
    <w:p>
      <w:pPr>
        <w:spacing w:after="0"/>
        <w:ind w:left="0"/>
        <w:jc w:val="both"/>
      </w:pPr>
      <w:r>
        <w:rPr>
          <w:rFonts w:ascii="Times New Roman"/>
          <w:b w:val="false"/>
          <w:i w:val="false"/>
          <w:color w:val="ff0000"/>
          <w:sz w:val="28"/>
        </w:rPr>
        <w:t xml:space="preserve">
      Ескерту. 8-қосымша жаңа редакцияда - ҚР Білім және ғылым министрінің м.а. 08.01.2016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06.05.2016 </w:t>
      </w:r>
      <w:r>
        <w:rPr>
          <w:rFonts w:ascii="Times New Roman"/>
          <w:b w:val="false"/>
          <w:i w:val="false"/>
          <w:color w:val="ff0000"/>
          <w:sz w:val="28"/>
        </w:rPr>
        <w:t>№ 309</w:t>
      </w:r>
      <w:r>
        <w:rPr>
          <w:rFonts w:ascii="Times New Roman"/>
          <w:b w:val="false"/>
          <w:i w:val="false"/>
          <w:color w:val="ff0000"/>
          <w:sz w:val="28"/>
        </w:rPr>
        <w:t xml:space="preserve"> (ресми жарияланған күнінен бастап қолданысқа енгізіледі); өзгеріс енгізілді - ҚР Білім және ғылым министрінің 04.04.2017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03.05.2018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24.07.2018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70" w:id="3700"/>
    <w:p>
      <w:pPr>
        <w:spacing w:after="0"/>
        <w:ind w:left="0"/>
        <w:jc w:val="left"/>
      </w:pPr>
      <w:r>
        <w:rPr>
          <w:rFonts w:ascii="Times New Roman"/>
          <w:b/>
          <w:i w:val="false"/>
          <w:color w:val="000000"/>
        </w:rPr>
        <w:t xml:space="preserve"> Қазақ тілде оқыту</w:t>
      </w:r>
    </w:p>
    <w:bookmarkEnd w:id="3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5105"/>
        <w:gridCol w:w="1513"/>
        <w:gridCol w:w="1684"/>
        <w:gridCol w:w="2840"/>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мектеп жасындағы балалардың психологиялық даму ерекшеліктері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Игенбаева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Tutor Kz</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психологиясын дамытуға арналған тренингтер. Әдістемелік құрал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Танибергенова, </w:t>
            </w:r>
            <w:r>
              <w:br/>
            </w:r>
            <w:r>
              <w:rPr>
                <w:rFonts w:ascii="Times New Roman"/>
                <w:b w:val="false"/>
                <w:i w:val="false"/>
                <w:color w:val="000000"/>
                <w:sz w:val="20"/>
              </w:rPr>
              <w:t>
К. Базарбаева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тілін дамыту, байланыстырып сөйлеуін, тілдің лексикалық -грамматикалық жүйесін қалыптастыруға арналған дидактикалық ойындар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Нұрбекова,</w:t>
            </w:r>
            <w:r>
              <w:br/>
            </w:r>
            <w:r>
              <w:rPr>
                <w:rFonts w:ascii="Times New Roman"/>
                <w:b w:val="false"/>
                <w:i w:val="false"/>
                <w:color w:val="000000"/>
                <w:sz w:val="20"/>
              </w:rPr>
              <w:t xml:space="preserve">
 Г. Сағымбаева, </w:t>
            </w:r>
            <w:r>
              <w:br/>
            </w:r>
            <w:r>
              <w:rPr>
                <w:rFonts w:ascii="Times New Roman"/>
                <w:b w:val="false"/>
                <w:i w:val="false"/>
                <w:color w:val="000000"/>
                <w:sz w:val="20"/>
              </w:rPr>
              <w:t xml:space="preserve">
 Д. Саурбаева, </w:t>
            </w:r>
            <w:r>
              <w:br/>
            </w:r>
            <w:r>
              <w:rPr>
                <w:rFonts w:ascii="Times New Roman"/>
                <w:b w:val="false"/>
                <w:i w:val="false"/>
                <w:color w:val="000000"/>
                <w:sz w:val="20"/>
              </w:rPr>
              <w:t>
Г. Сарманова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Дәуір-кітап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Подготовка к ЕНТ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Т. Кумусбекова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психологінің жұмыс кітабы. 1, 2-бөлім Бастауыш мектеп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xml:space="preserve">
 С. Жантикеев, </w:t>
            </w:r>
            <w:r>
              <w:br/>
            </w:r>
            <w:r>
              <w:rPr>
                <w:rFonts w:ascii="Times New Roman"/>
                <w:b w:val="false"/>
                <w:i w:val="false"/>
                <w:color w:val="000000"/>
                <w:sz w:val="20"/>
              </w:rPr>
              <w:t>
Д. Жансерикова және т.б.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ата-аналармен жұмыс дәптері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xml:space="preserve">
 С. Жантикеев, </w:t>
            </w:r>
            <w:r>
              <w:br/>
            </w:r>
            <w:r>
              <w:rPr>
                <w:rFonts w:ascii="Times New Roman"/>
                <w:b w:val="false"/>
                <w:i w:val="false"/>
                <w:color w:val="000000"/>
                <w:sz w:val="20"/>
              </w:rPr>
              <w:t>
Д. Жансерикова, және т.б.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педагогтармен жұмыс дәптері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xml:space="preserve">
 С. Жантикеев, </w:t>
            </w:r>
            <w:r>
              <w:br/>
            </w:r>
            <w:r>
              <w:rPr>
                <w:rFonts w:ascii="Times New Roman"/>
                <w:b w:val="false"/>
                <w:i w:val="false"/>
                <w:color w:val="000000"/>
                <w:sz w:val="20"/>
              </w:rPr>
              <w:t>
Д. Жансерикова, және т.б.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Диктанттар мен мазмұндамалар жинағы. </w:t>
            </w:r>
            <w:r>
              <w:br/>
            </w:r>
            <w:r>
              <w:rPr>
                <w:rFonts w:ascii="Times New Roman"/>
                <w:b w:val="false"/>
                <w:i w:val="false"/>
                <w:color w:val="000000"/>
                <w:sz w:val="20"/>
              </w:rPr>
              <w:t xml:space="preserve">
 5-сынып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Г. Байғазиева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изложений.</w:t>
            </w:r>
            <w:r>
              <w:br/>
            </w:r>
            <w:r>
              <w:rPr>
                <w:rFonts w:ascii="Times New Roman"/>
                <w:b w:val="false"/>
                <w:i w:val="false"/>
                <w:color w:val="000000"/>
                <w:sz w:val="20"/>
              </w:rPr>
              <w:t xml:space="preserve">
 5-сынып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АшимбетоваР., </w:t>
            </w:r>
            <w:r>
              <w:br/>
            </w:r>
            <w:r>
              <w:rPr>
                <w:rFonts w:ascii="Times New Roman"/>
                <w:b w:val="false"/>
                <w:i w:val="false"/>
                <w:color w:val="000000"/>
                <w:sz w:val="20"/>
              </w:rPr>
              <w:t>
СахимзадинаМ.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 5-сынып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Ашимбетова Р., </w:t>
            </w:r>
            <w:r>
              <w:br/>
            </w:r>
            <w:r>
              <w:rPr>
                <w:rFonts w:ascii="Times New Roman"/>
                <w:b w:val="false"/>
                <w:i w:val="false"/>
                <w:color w:val="000000"/>
                <w:sz w:val="20"/>
              </w:rPr>
              <w:t>
Сахимзадина 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w:t>
            </w:r>
            <w:r>
              <w:br/>
            </w:r>
            <w:r>
              <w:rPr>
                <w:rFonts w:ascii="Times New Roman"/>
                <w:b w:val="false"/>
                <w:i w:val="false"/>
                <w:color w:val="000000"/>
                <w:sz w:val="20"/>
              </w:rPr>
              <w:t>
1, 2-жұмыс кітабы.</w:t>
            </w:r>
            <w:r>
              <w:br/>
            </w:r>
            <w:r>
              <w:rPr>
                <w:rFonts w:ascii="Times New Roman"/>
                <w:b w:val="false"/>
                <w:i w:val="false"/>
                <w:color w:val="000000"/>
                <w:sz w:val="20"/>
              </w:rPr>
              <w:t>
5-8-сыныптар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Амирова,</w:t>
            </w:r>
            <w:r>
              <w:br/>
            </w:r>
            <w:r>
              <w:rPr>
                <w:rFonts w:ascii="Times New Roman"/>
                <w:b w:val="false"/>
                <w:i w:val="false"/>
                <w:color w:val="000000"/>
                <w:sz w:val="20"/>
              </w:rPr>
              <w:t>
С. Жантикеев,</w:t>
            </w:r>
            <w:r>
              <w:br/>
            </w:r>
            <w:r>
              <w:rPr>
                <w:rFonts w:ascii="Times New Roman"/>
                <w:b w:val="false"/>
                <w:i w:val="false"/>
                <w:color w:val="000000"/>
                <w:sz w:val="20"/>
              </w:rPr>
              <w:t>
Д. Жансерикова,</w:t>
            </w:r>
            <w:r>
              <w:br/>
            </w:r>
            <w:r>
              <w:rPr>
                <w:rFonts w:ascii="Times New Roman"/>
                <w:b w:val="false"/>
                <w:i w:val="false"/>
                <w:color w:val="000000"/>
                <w:sz w:val="20"/>
              </w:rPr>
              <w:t>
Р. Молдабаева,</w:t>
            </w:r>
            <w:r>
              <w:br/>
            </w:r>
            <w:r>
              <w:rPr>
                <w:rFonts w:ascii="Times New Roman"/>
                <w:b w:val="false"/>
                <w:i w:val="false"/>
                <w:color w:val="000000"/>
                <w:sz w:val="20"/>
              </w:rPr>
              <w:t>
Г. Бейсенбекова,</w:t>
            </w:r>
            <w:r>
              <w:br/>
            </w:r>
            <w:r>
              <w:rPr>
                <w:rFonts w:ascii="Times New Roman"/>
                <w:b w:val="false"/>
                <w:i w:val="false"/>
                <w:color w:val="000000"/>
                <w:sz w:val="20"/>
              </w:rPr>
              <w:t>
М. Оразаев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І, ІІ жартыжылдық мұғалімнің жұмыс дәптері. 6-сынып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Тердікбай</w:t>
            </w:r>
            <w:r>
              <w:br/>
            </w:r>
            <w:r>
              <w:rPr>
                <w:rFonts w:ascii="Times New Roman"/>
                <w:b w:val="false"/>
                <w:i w:val="false"/>
                <w:color w:val="000000"/>
                <w:sz w:val="20"/>
              </w:rPr>
              <w:t>
Қ. Утегенова</w:t>
            </w:r>
            <w:r>
              <w:br/>
            </w:r>
            <w:r>
              <w:rPr>
                <w:rFonts w:ascii="Times New Roman"/>
                <w:b w:val="false"/>
                <w:i w:val="false"/>
                <w:color w:val="000000"/>
                <w:sz w:val="20"/>
              </w:rPr>
              <w:t>
Б. Лесбекқызы</w:t>
            </w:r>
            <w:r>
              <w:br/>
            </w:r>
            <w:r>
              <w:rPr>
                <w:rFonts w:ascii="Times New Roman"/>
                <w:b w:val="false"/>
                <w:i w:val="false"/>
                <w:color w:val="000000"/>
                <w:sz w:val="20"/>
              </w:rPr>
              <w:t>
Д. Матин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Мұғалімнің жұмыс дәптері. 10-сынып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Бекишев, </w:t>
            </w:r>
            <w:r>
              <w:br/>
            </w:r>
            <w:r>
              <w:rPr>
                <w:rFonts w:ascii="Times New Roman"/>
                <w:b w:val="false"/>
                <w:i w:val="false"/>
                <w:color w:val="000000"/>
                <w:sz w:val="20"/>
              </w:rPr>
              <w:t>
С. Өтепов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психологінің жұмыс кітабы. </w:t>
            </w:r>
            <w:r>
              <w:br/>
            </w:r>
            <w:r>
              <w:rPr>
                <w:rFonts w:ascii="Times New Roman"/>
                <w:b w:val="false"/>
                <w:i w:val="false"/>
                <w:color w:val="000000"/>
                <w:sz w:val="20"/>
              </w:rPr>
              <w:t>
9-11-сыныптар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Амирова,</w:t>
            </w:r>
            <w:r>
              <w:br/>
            </w:r>
            <w:r>
              <w:rPr>
                <w:rFonts w:ascii="Times New Roman"/>
                <w:b w:val="false"/>
                <w:i w:val="false"/>
                <w:color w:val="000000"/>
                <w:sz w:val="20"/>
              </w:rPr>
              <w:t>
С. Жантикеев,</w:t>
            </w:r>
            <w:r>
              <w:br/>
            </w:r>
            <w:r>
              <w:rPr>
                <w:rFonts w:ascii="Times New Roman"/>
                <w:b w:val="false"/>
                <w:i w:val="false"/>
                <w:color w:val="000000"/>
                <w:sz w:val="20"/>
              </w:rPr>
              <w:t>
Д. Жансерикова,</w:t>
            </w:r>
            <w:r>
              <w:br/>
            </w:r>
            <w:r>
              <w:rPr>
                <w:rFonts w:ascii="Times New Roman"/>
                <w:b w:val="false"/>
                <w:i w:val="false"/>
                <w:color w:val="000000"/>
                <w:sz w:val="20"/>
              </w:rPr>
              <w:t>
Р. Молдабаева,</w:t>
            </w:r>
            <w:r>
              <w:br/>
            </w:r>
            <w:r>
              <w:rPr>
                <w:rFonts w:ascii="Times New Roman"/>
                <w:b w:val="false"/>
                <w:i w:val="false"/>
                <w:color w:val="000000"/>
                <w:sz w:val="20"/>
              </w:rPr>
              <w:t>
Г. Бейсенбекова,</w:t>
            </w:r>
            <w:r>
              <w:br/>
            </w:r>
            <w:r>
              <w:rPr>
                <w:rFonts w:ascii="Times New Roman"/>
                <w:b w:val="false"/>
                <w:i w:val="false"/>
                <w:color w:val="000000"/>
                <w:sz w:val="20"/>
              </w:rPr>
              <w:t>
М. Оразаев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білім берудегі техникалар мен технологиялар.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Қ.Қараев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диктантына арналған мәтіндер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Ж.Нұрсейітова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Мұғалімнің жұмыс дәптері + СD.</w:t>
            </w:r>
            <w:r>
              <w:br/>
            </w:r>
            <w:r>
              <w:rPr>
                <w:rFonts w:ascii="Times New Roman"/>
                <w:b w:val="false"/>
                <w:i w:val="false"/>
                <w:color w:val="000000"/>
                <w:sz w:val="20"/>
              </w:rPr>
              <w:t xml:space="preserve">
 2 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Б.Шаушекова,</w:t>
            </w:r>
            <w:r>
              <w:br/>
            </w:r>
            <w:r>
              <w:rPr>
                <w:rFonts w:ascii="Times New Roman"/>
                <w:b w:val="false"/>
                <w:i w:val="false"/>
                <w:color w:val="000000"/>
                <w:sz w:val="20"/>
              </w:rPr>
              <w:t>
А.Бейсенбаева,</w:t>
            </w:r>
            <w:r>
              <w:br/>
            </w:r>
            <w:r>
              <w:rPr>
                <w:rFonts w:ascii="Times New Roman"/>
                <w:b w:val="false"/>
                <w:i w:val="false"/>
                <w:color w:val="000000"/>
                <w:sz w:val="20"/>
              </w:rPr>
              <w:t xml:space="preserve">
 Г.Бапанова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І ІІ, жартыжылдық. Мұғалімге арналған көмекші құрал+ СD.</w:t>
            </w:r>
            <w:r>
              <w:br/>
            </w:r>
            <w:r>
              <w:rPr>
                <w:rFonts w:ascii="Times New Roman"/>
                <w:b w:val="false"/>
                <w:i w:val="false"/>
                <w:color w:val="000000"/>
                <w:sz w:val="20"/>
              </w:rPr>
              <w:t>
5-сынып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Баяхметбаева</w:t>
            </w:r>
            <w:r>
              <w:br/>
            </w:r>
            <w:r>
              <w:rPr>
                <w:rFonts w:ascii="Times New Roman"/>
                <w:b w:val="false"/>
                <w:i w:val="false"/>
                <w:color w:val="000000"/>
                <w:sz w:val="20"/>
              </w:rPr>
              <w:t>
Т. Ганиев</w:t>
            </w:r>
            <w:r>
              <w:br/>
            </w:r>
            <w:r>
              <w:rPr>
                <w:rFonts w:ascii="Times New Roman"/>
                <w:b w:val="false"/>
                <w:i w:val="false"/>
                <w:color w:val="000000"/>
                <w:sz w:val="20"/>
              </w:rPr>
              <w:t>
Р. Сапарбаева</w:t>
            </w:r>
            <w:r>
              <w:br/>
            </w:r>
            <w:r>
              <w:rPr>
                <w:rFonts w:ascii="Times New Roman"/>
                <w:b w:val="false"/>
                <w:i w:val="false"/>
                <w:color w:val="000000"/>
                <w:sz w:val="20"/>
              </w:rPr>
              <w:t>
Ж. Бекенова</w:t>
            </w:r>
            <w:r>
              <w:br/>
            </w:r>
            <w:r>
              <w:rPr>
                <w:rFonts w:ascii="Times New Roman"/>
                <w:b w:val="false"/>
                <w:i w:val="false"/>
                <w:color w:val="000000"/>
                <w:sz w:val="20"/>
              </w:rPr>
              <w:t>
Ш. Әбдікәрімова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Мұғалімге арналған көмекші құрал + СD.</w:t>
            </w:r>
            <w:r>
              <w:br/>
            </w:r>
            <w:r>
              <w:rPr>
                <w:rFonts w:ascii="Times New Roman"/>
                <w:b w:val="false"/>
                <w:i w:val="false"/>
                <w:color w:val="000000"/>
                <w:sz w:val="20"/>
              </w:rPr>
              <w:t>
10-сынып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Баяхметбаева</w:t>
            </w:r>
            <w:r>
              <w:br/>
            </w:r>
            <w:r>
              <w:rPr>
                <w:rFonts w:ascii="Times New Roman"/>
                <w:b w:val="false"/>
                <w:i w:val="false"/>
                <w:color w:val="000000"/>
                <w:sz w:val="20"/>
              </w:rPr>
              <w:t>
А. Тасболатов,</w:t>
            </w:r>
            <w:r>
              <w:br/>
            </w:r>
            <w:r>
              <w:rPr>
                <w:rFonts w:ascii="Times New Roman"/>
                <w:b w:val="false"/>
                <w:i w:val="false"/>
                <w:color w:val="000000"/>
                <w:sz w:val="20"/>
              </w:rPr>
              <w:t>
Т. Ганиев</w:t>
            </w:r>
            <w:r>
              <w:br/>
            </w:r>
            <w:r>
              <w:rPr>
                <w:rFonts w:ascii="Times New Roman"/>
                <w:b w:val="false"/>
                <w:i w:val="false"/>
                <w:color w:val="000000"/>
                <w:sz w:val="20"/>
              </w:rPr>
              <w:t>
Р. Оразова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І, ІІ жартыжылдық Мұғалімге арналған көмекші құрал +СD.</w:t>
            </w:r>
            <w:r>
              <w:br/>
            </w:r>
            <w:r>
              <w:rPr>
                <w:rFonts w:ascii="Times New Roman"/>
                <w:b w:val="false"/>
                <w:i w:val="false"/>
                <w:color w:val="000000"/>
                <w:sz w:val="20"/>
              </w:rPr>
              <w:t>
11-сынып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Баяхметбаева</w:t>
            </w:r>
            <w:r>
              <w:br/>
            </w:r>
            <w:r>
              <w:rPr>
                <w:rFonts w:ascii="Times New Roman"/>
                <w:b w:val="false"/>
                <w:i w:val="false"/>
                <w:color w:val="000000"/>
                <w:sz w:val="20"/>
              </w:rPr>
              <w:t>
А. Тасболатов,</w:t>
            </w:r>
            <w:r>
              <w:br/>
            </w:r>
            <w:r>
              <w:rPr>
                <w:rFonts w:ascii="Times New Roman"/>
                <w:b w:val="false"/>
                <w:i w:val="false"/>
                <w:color w:val="000000"/>
                <w:sz w:val="20"/>
              </w:rPr>
              <w:t>
Т. Ганиев</w:t>
            </w:r>
            <w:r>
              <w:br/>
            </w:r>
            <w:r>
              <w:rPr>
                <w:rFonts w:ascii="Times New Roman"/>
                <w:b w:val="false"/>
                <w:i w:val="false"/>
                <w:color w:val="000000"/>
                <w:sz w:val="20"/>
              </w:rPr>
              <w:t>
Р. Оразова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қозғалысының педагогикасы: тәрбие жұмысының теориясы мен практикасы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Тесленко, </w:t>
            </w:r>
            <w:r>
              <w:br/>
            </w:r>
            <w:r>
              <w:rPr>
                <w:rFonts w:ascii="Times New Roman"/>
                <w:b w:val="false"/>
                <w:i w:val="false"/>
                <w:color w:val="000000"/>
                <w:sz w:val="20"/>
              </w:rPr>
              <w:t>
Е. Дмитриенко</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Ювенологиялық зерттеу орталығы</w:t>
            </w:r>
            <w:r>
              <w:br/>
            </w:r>
            <w:r>
              <w:rPr>
                <w:rFonts w:ascii="Times New Roman"/>
                <w:b w:val="false"/>
                <w:i w:val="false"/>
                <w:color w:val="000000"/>
                <w:sz w:val="20"/>
              </w:rPr>
              <w:t>
Көкшетау</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 шетел тілдерін оқыту әдістемесі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Әбдіғали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мектеп курсының математикадан жазбаша емтихан өткізуге арналған тапсырмалар жинағы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Данилюк, </w:t>
            </w:r>
            <w:r>
              <w:br/>
            </w:r>
            <w:r>
              <w:rPr>
                <w:rFonts w:ascii="Times New Roman"/>
                <w:b w:val="false"/>
                <w:i w:val="false"/>
                <w:color w:val="000000"/>
                <w:sz w:val="20"/>
              </w:rPr>
              <w:t xml:space="preserve">
В. Грибиниченко, </w:t>
            </w:r>
            <w:r>
              <w:br/>
            </w:r>
            <w:r>
              <w:rPr>
                <w:rFonts w:ascii="Times New Roman"/>
                <w:b w:val="false"/>
                <w:i w:val="false"/>
                <w:color w:val="000000"/>
                <w:sz w:val="20"/>
              </w:rPr>
              <w:t xml:space="preserve">
 Е. Лукьянова, </w:t>
            </w:r>
            <w:r>
              <w:br/>
            </w:r>
            <w:r>
              <w:rPr>
                <w:rFonts w:ascii="Times New Roman"/>
                <w:b w:val="false"/>
                <w:i w:val="false"/>
                <w:color w:val="000000"/>
                <w:sz w:val="20"/>
              </w:rPr>
              <w:t xml:space="preserve">
Б. Хамзина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пәнін тереңдете оқытатын сыныптарда негізгі орта мектеп курсы бойынша жазбаша емтихан өткізуге арналған тапсырмалар жинағы.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Егоркина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орта мектеп курсы бойынша математика пәнінен жазбаша емтихан өткізуге арналған тапсырмалар жинағы (ҚГБ)</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Егоркина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Бүлдіршіндермен қызықты әңгімелер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Гринцевич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оқу жылдамдығын тексеруге арналған мәтіндер жинағы. 1-4 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Аргумбаева, </w:t>
            </w:r>
            <w:r>
              <w:br/>
            </w:r>
            <w:r>
              <w:rPr>
                <w:rFonts w:ascii="Times New Roman"/>
                <w:b w:val="false"/>
                <w:i w:val="false"/>
                <w:color w:val="000000"/>
                <w:sz w:val="20"/>
              </w:rPr>
              <w:t xml:space="preserve">
 Ш. Утильбекова.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шыныктыру. Жалпы білім беретін мектептің 1-4 сыныптар мұғалімдеріне арналған әдістемелік құрал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Маковецкая,</w:t>
            </w:r>
            <w:r>
              <w:br/>
            </w:r>
            <w:r>
              <w:rPr>
                <w:rFonts w:ascii="Times New Roman"/>
                <w:b w:val="false"/>
                <w:i w:val="false"/>
                <w:color w:val="000000"/>
                <w:sz w:val="20"/>
              </w:rPr>
              <w:t xml:space="preserve">
 Т. Васильченко, </w:t>
            </w:r>
            <w:r>
              <w:br/>
            </w:r>
            <w:r>
              <w:rPr>
                <w:rFonts w:ascii="Times New Roman"/>
                <w:b w:val="false"/>
                <w:i w:val="false"/>
                <w:color w:val="000000"/>
                <w:sz w:val="20"/>
              </w:rPr>
              <w:t xml:space="preserve">
 О. Меркель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Мұғалім кітабы. </w:t>
            </w:r>
            <w:r>
              <w:br/>
            </w:r>
            <w:r>
              <w:rPr>
                <w:rFonts w:ascii="Times New Roman"/>
                <w:b w:val="false"/>
                <w:i w:val="false"/>
                <w:color w:val="000000"/>
                <w:sz w:val="20"/>
              </w:rPr>
              <w:t>
7 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xml:space="preserve">
 Ш.Нұрманбетова, </w:t>
            </w:r>
            <w:r>
              <w:br/>
            </w:r>
            <w:r>
              <w:rPr>
                <w:rFonts w:ascii="Times New Roman"/>
                <w:b w:val="false"/>
                <w:i w:val="false"/>
                <w:color w:val="000000"/>
                <w:sz w:val="20"/>
              </w:rPr>
              <w:t>
З. Искакова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Мұғалім кітабы. </w:t>
            </w:r>
            <w:r>
              <w:br/>
            </w:r>
            <w:r>
              <w:rPr>
                <w:rFonts w:ascii="Times New Roman"/>
                <w:b w:val="false"/>
                <w:i w:val="false"/>
                <w:color w:val="000000"/>
                <w:sz w:val="20"/>
              </w:rPr>
              <w:t>
8 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Ш.Нұрманбетова, </w:t>
            </w:r>
            <w:r>
              <w:br/>
            </w:r>
            <w:r>
              <w:rPr>
                <w:rFonts w:ascii="Times New Roman"/>
                <w:b w:val="false"/>
                <w:i w:val="false"/>
                <w:color w:val="000000"/>
                <w:sz w:val="20"/>
              </w:rPr>
              <w:t>
З. Искакова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ондық сандары. Математикадан қатқыл қағаздағы плакаттар жиынтығы. </w:t>
            </w:r>
            <w:r>
              <w:br/>
            </w:r>
            <w:r>
              <w:rPr>
                <w:rFonts w:ascii="Times New Roman"/>
                <w:b w:val="false"/>
                <w:i w:val="false"/>
                <w:color w:val="000000"/>
                <w:sz w:val="20"/>
              </w:rPr>
              <w:t>
(20 плакат)/ Числа первого десятка. Набор плакатов по математике на картоне (20 плакатов)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"Сабалақ" поэмасы.</w:t>
            </w:r>
            <w:r>
              <w:br/>
            </w:r>
            <w:r>
              <w:rPr>
                <w:rFonts w:ascii="Times New Roman"/>
                <w:b w:val="false"/>
                <w:i w:val="false"/>
                <w:color w:val="000000"/>
                <w:sz w:val="20"/>
              </w:rPr>
              <w:t xml:space="preserve">
 5 -сынып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Қ.Шаңғытбаев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Әдістемелік құрал. 1,2 бөлім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Жахин,</w:t>
            </w:r>
            <w:r>
              <w:br/>
            </w:r>
            <w:r>
              <w:rPr>
                <w:rFonts w:ascii="Times New Roman"/>
                <w:b w:val="false"/>
                <w:i w:val="false"/>
                <w:color w:val="000000"/>
                <w:sz w:val="20"/>
              </w:rPr>
              <w:t>
Е. Юркова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Мәтіндер жинағы. Оқу жылдамдығын тексеруге арналған. </w:t>
            </w:r>
            <w:r>
              <w:br/>
            </w:r>
            <w:r>
              <w:rPr>
                <w:rFonts w:ascii="Times New Roman"/>
                <w:b w:val="false"/>
                <w:i w:val="false"/>
                <w:color w:val="000000"/>
                <w:sz w:val="20"/>
              </w:rPr>
              <w:t>
5-7 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Мажимова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w:t>
            </w:r>
            <w:r>
              <w:br/>
            </w:r>
            <w:r>
              <w:rPr>
                <w:rFonts w:ascii="Times New Roman"/>
                <w:b w:val="false"/>
                <w:i w:val="false"/>
                <w:color w:val="000000"/>
                <w:sz w:val="20"/>
              </w:rPr>
              <w:t>
Оқу-әдістемелік құрал. 8-9 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 +CD</w:t>
            </w:r>
            <w:r>
              <w:br/>
            </w:r>
            <w:r>
              <w:rPr>
                <w:rFonts w:ascii="Times New Roman"/>
                <w:b w:val="false"/>
                <w:i w:val="false"/>
                <w:color w:val="000000"/>
                <w:sz w:val="20"/>
              </w:rPr>
              <w:t>
7 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"Оқушыларға рухани-адамгершілік тәрбие берудің теориясы және әдістемесі". </w:t>
            </w:r>
            <w:r>
              <w:br/>
            </w:r>
            <w:r>
              <w:rPr>
                <w:rFonts w:ascii="Times New Roman"/>
                <w:b w:val="false"/>
                <w:i w:val="false"/>
                <w:color w:val="000000"/>
                <w:sz w:val="20"/>
              </w:rPr>
              <w:t>
Сынып жетекшісіне арналған әдістемелік нұсқаулық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xml:space="preserve">
М. Немеребаев, </w:t>
            </w:r>
            <w:r>
              <w:br/>
            </w:r>
            <w:r>
              <w:rPr>
                <w:rFonts w:ascii="Times New Roman"/>
                <w:b w:val="false"/>
                <w:i w:val="false"/>
                <w:color w:val="000000"/>
                <w:sz w:val="20"/>
              </w:rPr>
              <w:t>
Э. Ким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xml:space="preserve">
М. Немеребаев, </w:t>
            </w:r>
            <w:r>
              <w:br/>
            </w:r>
            <w:r>
              <w:rPr>
                <w:rFonts w:ascii="Times New Roman"/>
                <w:b w:val="false"/>
                <w:i w:val="false"/>
                <w:color w:val="000000"/>
                <w:sz w:val="20"/>
              </w:rPr>
              <w:t>
Э. Ким</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 басындағы әдебиет және алаш ұстанымы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bookmarkStart w:name="z6130" w:id="3701"/>
    <w:p>
      <w:pPr>
        <w:spacing w:after="0"/>
        <w:ind w:left="0"/>
        <w:jc w:val="left"/>
      </w:pPr>
      <w:r>
        <w:rPr>
          <w:rFonts w:ascii="Times New Roman"/>
          <w:b/>
          <w:i w:val="false"/>
          <w:color w:val="000000"/>
        </w:rPr>
        <w:t xml:space="preserve"> Оқыту орыс тілінде</w:t>
      </w:r>
    </w:p>
    <w:bookmarkEnd w:id="3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4839"/>
        <w:gridCol w:w="2061"/>
        <w:gridCol w:w="1701"/>
        <w:gridCol w:w="1938"/>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3702"/>
          <w:p>
            <w:pPr>
              <w:spacing w:after="20"/>
              <w:ind w:left="20"/>
              <w:jc w:val="both"/>
            </w:pPr>
            <w:r>
              <w:rPr>
                <w:rFonts w:ascii="Times New Roman"/>
                <w:b w:val="false"/>
                <w:i w:val="false"/>
                <w:color w:val="000000"/>
                <w:sz w:val="20"/>
              </w:rPr>
              <w:t>
№</w:t>
            </w:r>
          </w:p>
          <w:bookmarkEnd w:id="3702"/>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1" w:id="370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7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2" w:id="370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7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370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7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370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7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370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7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370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7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370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7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371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7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371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7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0" w:id="371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712"/>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Практические материалы для проведения уроков в начальной школе. </w:t>
            </w:r>
            <w:r>
              <w:br/>
            </w:r>
            <w:r>
              <w:rPr>
                <w:rFonts w:ascii="Times New Roman"/>
                <w:b w:val="false"/>
                <w:i w:val="false"/>
                <w:color w:val="000000"/>
                <w:sz w:val="20"/>
              </w:rPr>
              <w:t xml:space="preserve">
1-4 класс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371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713"/>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дидактических игр для учащихся начальных классов. 1-4 класс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Засухина В.,</w:t>
            </w:r>
            <w:r>
              <w:br/>
            </w:r>
            <w:r>
              <w:rPr>
                <w:rFonts w:ascii="Times New Roman"/>
                <w:b w:val="false"/>
                <w:i w:val="false"/>
                <w:color w:val="000000"/>
                <w:sz w:val="20"/>
              </w:rPr>
              <w:t>
Сараева Л.,</w:t>
            </w:r>
            <w:r>
              <w:br/>
            </w:r>
            <w:r>
              <w:rPr>
                <w:rFonts w:ascii="Times New Roman"/>
                <w:b w:val="false"/>
                <w:i w:val="false"/>
                <w:color w:val="000000"/>
                <w:sz w:val="20"/>
              </w:rPr>
              <w:t>
Титоренко Э.</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371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714"/>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детского движения: теория и практика воспитательной работы</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Тесленко А., Дмитриенко Е.</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ювенологических исследований</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371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715"/>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курсынан практикалық тапсырмалар. Делопроизводство на государственном языке. Практические задания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Жахина Б., Құрманова А., Қайырбекова И. </w:t>
            </w: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371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716"/>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заданий для проведения письменного экзамена за курс основной средней школы в классах с углубленным изучением математики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Егоркина Н.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5" w:id="371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717"/>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Занимательные беседы с дошколенком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Гринцевич Г.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371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718"/>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текстов для проверки техники чтения в 5-7 классах</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Мажимова Б.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3719"/>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3719"/>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текстов для проверки техники чтения в начальных классах. 1-4 классы</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Полушкина Л.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3720"/>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3720"/>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 8 класс</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Закирова,Н. </w:t>
            </w:r>
            <w:r>
              <w:br/>
            </w:r>
            <w:r>
              <w:rPr>
                <w:rFonts w:ascii="Times New Roman"/>
                <w:b w:val="false"/>
                <w:i w:val="false"/>
                <w:color w:val="000000"/>
                <w:sz w:val="20"/>
              </w:rPr>
              <w:t>
Аширов Р.</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3721"/>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3721"/>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 стратегий и техник активного преподавания и учения (на казахском и русском языках)</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Кусаинов Г.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 Часть 1, 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Жахин К.</w:t>
            </w:r>
            <w:r>
              <w:br/>
            </w:r>
            <w:r>
              <w:rPr>
                <w:rFonts w:ascii="Times New Roman"/>
                <w:b w:val="false"/>
                <w:i w:val="false"/>
                <w:color w:val="000000"/>
                <w:sz w:val="20"/>
              </w:rPr>
              <w:t>
Юркова 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3722"/>
          <w:p>
            <w:pPr>
              <w:spacing w:after="0"/>
              <w:ind w:left="0"/>
              <w:jc w:val="both"/>
            </w:pPr>
            <w:r>
              <w:rPr>
                <w:rFonts w:ascii="Times New Roman"/>
                <w:b/>
                <w:i w:val="false"/>
                <w:color w:val="000000"/>
              </w:rPr>
              <w:t xml:space="preserve"> 5-11 сыныптар</w:t>
            </w:r>
          </w:p>
          <w:bookmarkEnd w:id="3722"/>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3723"/>
          <w:p>
            <w:pPr>
              <w:spacing w:after="20"/>
              <w:ind w:left="20"/>
              <w:jc w:val="both"/>
            </w:pPr>
            <w:r>
              <w:rPr>
                <w:rFonts w:ascii="Times New Roman"/>
                <w:b w:val="false"/>
                <w:i w:val="false"/>
                <w:color w:val="000000"/>
                <w:sz w:val="20"/>
              </w:rPr>
              <w:t xml:space="preserve">
1-27.      </w:t>
            </w:r>
            <w:r>
              <w:br/>
            </w:r>
            <w:r>
              <w:rPr>
                <w:rFonts w:ascii="Times New Roman"/>
                <w:b w:val="false"/>
                <w:i w:val="false"/>
                <w:color w:val="000000"/>
                <w:sz w:val="20"/>
              </w:rPr>
              <w:t>
 </w:t>
            </w:r>
            <w:r>
              <w:br/>
            </w:r>
            <w:r>
              <w:rPr>
                <w:rFonts w:ascii="Times New Roman"/>
                <w:b w:val="false"/>
                <w:i w:val="false"/>
                <w:color w:val="000000"/>
                <w:sz w:val="20"/>
              </w:rPr>
              <w:t>
 </w:t>
            </w:r>
          </w:p>
          <w:bookmarkEnd w:id="37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Білім және ғылым министрінің 03.05.2018 </w:t>
            </w:r>
            <w:r>
              <w:rPr>
                <w:rFonts w:ascii="Times New Roman"/>
                <w:b w:val="false"/>
                <w:i w:val="false"/>
                <w:color w:val="ff0000"/>
                <w:sz w:val="20"/>
              </w:rPr>
              <w:t>№ 192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3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w:t>
            </w:r>
            <w:r>
              <w:br/>
            </w:r>
            <w:r>
              <w:rPr>
                <w:rFonts w:ascii="Times New Roman"/>
                <w:b w:val="false"/>
                <w:i w:val="false"/>
                <w:color w:val="000000"/>
                <w:sz w:val="20"/>
              </w:rPr>
              <w:t>
 </w:t>
            </w:r>
            <w:r>
              <w:br/>
            </w:r>
            <w:r>
              <w:rPr>
                <w:rFonts w:ascii="Times New Roman"/>
                <w:b w:val="false"/>
                <w:i w:val="false"/>
                <w:color w:val="000000"/>
                <w:sz w:val="20"/>
              </w:rPr>
              <w:t>
 </w:t>
            </w:r>
          </w:p>
          <w:bookmarkEnd w:id="3724"/>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научно-исследовательской работы в школе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Утилова А., Сатынская А.</w:t>
            </w: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3725"/>
          <w:p>
            <w:pPr>
              <w:spacing w:after="20"/>
              <w:ind w:left="20"/>
              <w:jc w:val="both"/>
            </w:pPr>
            <w:r>
              <w:rPr>
                <w:rFonts w:ascii="Times New Roman"/>
                <w:b w:val="false"/>
                <w:i w:val="false"/>
                <w:color w:val="000000"/>
                <w:sz w:val="20"/>
              </w:rPr>
              <w:t xml:space="preserve">
29.      </w:t>
            </w:r>
            <w:r>
              <w:br/>
            </w:r>
            <w:r>
              <w:rPr>
                <w:rFonts w:ascii="Times New Roman"/>
                <w:b w:val="false"/>
                <w:i w:val="false"/>
                <w:color w:val="000000"/>
                <w:sz w:val="20"/>
              </w:rPr>
              <w:t>
 </w:t>
            </w:r>
            <w:r>
              <w:br/>
            </w:r>
            <w:r>
              <w:rPr>
                <w:rFonts w:ascii="Times New Roman"/>
                <w:b w:val="false"/>
                <w:i w:val="false"/>
                <w:color w:val="000000"/>
                <w:sz w:val="20"/>
              </w:rPr>
              <w:t>
 </w:t>
            </w:r>
          </w:p>
          <w:bookmarkEnd w:id="3725"/>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Активные формы и приемы организации устного счета на уроках математики в 5 классе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Иринякова Т.</w:t>
            </w: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3726"/>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w:t>
            </w:r>
            <w:r>
              <w:br/>
            </w:r>
            <w:r>
              <w:rPr>
                <w:rFonts w:ascii="Times New Roman"/>
                <w:b w:val="false"/>
                <w:i w:val="false"/>
                <w:color w:val="000000"/>
                <w:sz w:val="20"/>
              </w:rPr>
              <w:t>
 </w:t>
            </w:r>
          </w:p>
          <w:bookmarkEnd w:id="3726"/>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функциональной грамотности на уроках математики 5-6, 9-11 классов. Методическое пособие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Матюшкина Е., </w:t>
            </w:r>
            <w:r>
              <w:br/>
            </w:r>
            <w:r>
              <w:rPr>
                <w:rFonts w:ascii="Times New Roman"/>
                <w:b w:val="false"/>
                <w:i w:val="false"/>
                <w:color w:val="000000"/>
                <w:sz w:val="20"/>
              </w:rPr>
              <w:t>
Коновалова Ю.</w:t>
            </w: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3727"/>
          <w:p>
            <w:pPr>
              <w:spacing w:after="20"/>
              <w:ind w:left="20"/>
              <w:jc w:val="both"/>
            </w:pPr>
            <w:r>
              <w:rPr>
                <w:rFonts w:ascii="Times New Roman"/>
                <w:b w:val="false"/>
                <w:i w:val="false"/>
                <w:color w:val="000000"/>
                <w:sz w:val="20"/>
              </w:rPr>
              <w:t xml:space="preserve">
31.      </w:t>
            </w:r>
            <w:r>
              <w:br/>
            </w:r>
            <w:r>
              <w:rPr>
                <w:rFonts w:ascii="Times New Roman"/>
                <w:b w:val="false"/>
                <w:i w:val="false"/>
                <w:color w:val="000000"/>
                <w:sz w:val="20"/>
              </w:rPr>
              <w:t>
 </w:t>
            </w:r>
            <w:r>
              <w:br/>
            </w:r>
            <w:r>
              <w:rPr>
                <w:rFonts w:ascii="Times New Roman"/>
                <w:b w:val="false"/>
                <w:i w:val="false"/>
                <w:color w:val="000000"/>
                <w:sz w:val="20"/>
              </w:rPr>
              <w:t>
 </w:t>
            </w:r>
          </w:p>
          <w:bookmarkEnd w:id="3727"/>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Развите логического мышления школьников через решение текстовых задач 9-11 классов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Грицук Л., </w:t>
            </w:r>
            <w:r>
              <w:br/>
            </w:r>
            <w:r>
              <w:rPr>
                <w:rFonts w:ascii="Times New Roman"/>
                <w:b w:val="false"/>
                <w:i w:val="false"/>
                <w:color w:val="000000"/>
                <w:sz w:val="20"/>
              </w:rPr>
              <w:t>
Иринякова Т.</w:t>
            </w: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 с решениями. 8-11 классы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редакцией</w:t>
            </w:r>
            <w:r>
              <w:br/>
            </w:r>
            <w:r>
              <w:rPr>
                <w:rFonts w:ascii="Times New Roman"/>
                <w:b w:val="false"/>
                <w:i w:val="false"/>
                <w:color w:val="000000"/>
                <w:sz w:val="20"/>
              </w:rPr>
              <w:t>
Сканави 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Москва, Мир и образование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идеи "Мәңгілік Ел" в практическом взаимодействии школы и семьи (Книга классных руководителей)</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Евдокимова С., Цветкова 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Гласир</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 для учителей 1-4 классов общеобразовательной школы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Маковецкая Г.,</w:t>
            </w:r>
            <w:r>
              <w:br/>
            </w:r>
            <w:r>
              <w:rPr>
                <w:rFonts w:ascii="Times New Roman"/>
                <w:b w:val="false"/>
                <w:i w:val="false"/>
                <w:color w:val="000000"/>
                <w:sz w:val="20"/>
              </w:rPr>
              <w:t xml:space="preserve">
Васильченко Т., </w:t>
            </w:r>
            <w:r>
              <w:br/>
            </w:r>
            <w:r>
              <w:rPr>
                <w:rFonts w:ascii="Times New Roman"/>
                <w:b w:val="false"/>
                <w:i w:val="false"/>
                <w:color w:val="000000"/>
                <w:sz w:val="20"/>
              </w:rPr>
              <w:t>
Меркель О.</w:t>
            </w:r>
            <w:r>
              <w:br/>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практики в школе". Пособие для врачей и медицинских сестер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Моренко 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 м.а.</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бұйрығының 9-қосымшасы</w:t>
            </w:r>
          </w:p>
        </w:tc>
      </w:tr>
    </w:tbl>
    <w:bookmarkStart w:name="z4" w:id="3728"/>
    <w:p>
      <w:pPr>
        <w:spacing w:after="0"/>
        <w:ind w:left="0"/>
        <w:jc w:val="left"/>
      </w:pPr>
      <w:r>
        <w:rPr>
          <w:rFonts w:ascii="Times New Roman"/>
          <w:b/>
          <w:i w:val="false"/>
          <w:color w:val="000000"/>
        </w:rPr>
        <w:t xml:space="preserve"> Білім беру ұйымдарында пайдалануға рұқсат етілген оқулықтар мен оқу-әдістемелік кешендер тізбесі</w:t>
      </w:r>
    </w:p>
    <w:bookmarkEnd w:id="3728"/>
    <w:p>
      <w:pPr>
        <w:spacing w:after="0"/>
        <w:ind w:left="0"/>
        <w:jc w:val="both"/>
      </w:pPr>
      <w:r>
        <w:rPr>
          <w:rFonts w:ascii="Times New Roman"/>
          <w:b w:val="false"/>
          <w:i w:val="false"/>
          <w:color w:val="ff0000"/>
          <w:sz w:val="28"/>
        </w:rPr>
        <w:t xml:space="preserve">
      Ескерту. 9-қосымша 1-тармаққа сәйкес алып тасталды - ҚР Білім және ғылым министрінің 10.12.2014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 м.а.</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бұйрығының 10-қосымшасы</w:t>
            </w:r>
          </w:p>
        </w:tc>
      </w:tr>
    </w:tbl>
    <w:bookmarkStart w:name="z6" w:id="3729"/>
    <w:p>
      <w:pPr>
        <w:spacing w:after="0"/>
        <w:ind w:left="0"/>
        <w:jc w:val="left"/>
      </w:pPr>
      <w:r>
        <w:rPr>
          <w:rFonts w:ascii="Times New Roman"/>
          <w:b/>
          <w:i w:val="false"/>
          <w:color w:val="000000"/>
        </w:rPr>
        <w:t xml:space="preserve"> Мектепке дейінгі тәрбие мен оқыту ұйымдарында пайдалануға</w:t>
      </w:r>
      <w:r>
        <w:br/>
      </w:r>
      <w:r>
        <w:rPr>
          <w:rFonts w:ascii="Times New Roman"/>
          <w:b/>
          <w:i w:val="false"/>
          <w:color w:val="000000"/>
        </w:rPr>
        <w:t>рұқсат етілген оқу әдебиеттерінің тізбесі</w:t>
      </w:r>
    </w:p>
    <w:bookmarkEnd w:id="3729"/>
    <w:p>
      <w:pPr>
        <w:spacing w:after="0"/>
        <w:ind w:left="0"/>
        <w:jc w:val="both"/>
      </w:pPr>
      <w:r>
        <w:rPr>
          <w:rFonts w:ascii="Times New Roman"/>
          <w:b w:val="false"/>
          <w:i w:val="false"/>
          <w:color w:val="ff0000"/>
          <w:sz w:val="28"/>
        </w:rPr>
        <w:t xml:space="preserve">
      Ескерту. 10-қосымша 1-тармаққа сәйкес алып тасталды - ҚР Білім және ғылым министрінің 10.12.2014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м.а. </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бұйрығының 11-қосымшасы</w:t>
            </w:r>
          </w:p>
        </w:tc>
      </w:tr>
    </w:tbl>
    <w:bookmarkStart w:name="z8" w:id="3730"/>
    <w:p>
      <w:pPr>
        <w:spacing w:after="0"/>
        <w:ind w:left="0"/>
        <w:jc w:val="left"/>
      </w:pPr>
      <w:r>
        <w:rPr>
          <w:rFonts w:ascii="Times New Roman"/>
          <w:b/>
          <w:i w:val="false"/>
          <w:color w:val="000000"/>
        </w:rPr>
        <w:t xml:space="preserve"> Арнайы (түзету) мектептерде пайдалануға рұқсат етілген оқу әдебиеттерінің тізбесі</w:t>
      </w:r>
    </w:p>
    <w:bookmarkEnd w:id="3730"/>
    <w:p>
      <w:pPr>
        <w:spacing w:after="0"/>
        <w:ind w:left="0"/>
        <w:jc w:val="both"/>
      </w:pPr>
      <w:r>
        <w:rPr>
          <w:rFonts w:ascii="Times New Roman"/>
          <w:b w:val="false"/>
          <w:i w:val="false"/>
          <w:color w:val="ff0000"/>
          <w:sz w:val="28"/>
        </w:rPr>
        <w:t xml:space="preserve">
      Ескерту. 11-қосымша 1-тармаққа сәйкес алып тасталды - ҚР Білім және ғылым министрінің 10.12.2014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 м.а.</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бұйрығының 12-қосымшасы</w:t>
            </w:r>
          </w:p>
        </w:tc>
      </w:tr>
    </w:tbl>
    <w:bookmarkStart w:name="z10" w:id="3731"/>
    <w:p>
      <w:pPr>
        <w:spacing w:after="0"/>
        <w:ind w:left="0"/>
        <w:jc w:val="left"/>
      </w:pPr>
      <w:r>
        <w:rPr>
          <w:rFonts w:ascii="Times New Roman"/>
          <w:b/>
          <w:i w:val="false"/>
          <w:color w:val="000000"/>
        </w:rPr>
        <w:t xml:space="preserve">  Білім беру ұйымдарында қолдануға рұқсат етілген мұғалімдерге</w:t>
      </w:r>
      <w:r>
        <w:br/>
      </w:r>
      <w:r>
        <w:rPr>
          <w:rFonts w:ascii="Times New Roman"/>
          <w:b/>
          <w:i w:val="false"/>
          <w:color w:val="000000"/>
        </w:rPr>
        <w:t>арналған оқу әдебиеттер тізбесі</w:t>
      </w:r>
    </w:p>
    <w:bookmarkEnd w:id="3731"/>
    <w:p>
      <w:pPr>
        <w:spacing w:after="0"/>
        <w:ind w:left="0"/>
        <w:jc w:val="both"/>
      </w:pPr>
      <w:r>
        <w:rPr>
          <w:rFonts w:ascii="Times New Roman"/>
          <w:b w:val="false"/>
          <w:i w:val="false"/>
          <w:color w:val="ff0000"/>
          <w:sz w:val="28"/>
        </w:rPr>
        <w:t xml:space="preserve">
      Ескерту. 12-қосымша 1-тармаққа сәйкес алып тасталды - ҚР Білім және ғылым министрінің 10.12.2014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 м.а.</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бұйрығының 13-қосымшасы</w:t>
            </w:r>
          </w:p>
        </w:tc>
      </w:tr>
    </w:tbl>
    <w:bookmarkStart w:name="z63" w:id="3732"/>
    <w:p>
      <w:pPr>
        <w:spacing w:after="0"/>
        <w:ind w:left="0"/>
        <w:jc w:val="left"/>
      </w:pPr>
      <w:r>
        <w:rPr>
          <w:rFonts w:ascii="Times New Roman"/>
          <w:b/>
          <w:i w:val="false"/>
          <w:color w:val="000000"/>
        </w:rPr>
        <w:t xml:space="preserve"> Білім беру ұйымдарында пайдалануға рұқсат етілген құралдар және қосымша әдебиеттер тізбесі</w:t>
      </w:r>
    </w:p>
    <w:bookmarkEnd w:id="3732"/>
    <w:p>
      <w:pPr>
        <w:spacing w:after="0"/>
        <w:ind w:left="0"/>
        <w:jc w:val="both"/>
      </w:pPr>
      <w:r>
        <w:rPr>
          <w:rFonts w:ascii="Times New Roman"/>
          <w:b w:val="false"/>
          <w:i w:val="false"/>
          <w:color w:val="ff0000"/>
          <w:sz w:val="28"/>
        </w:rPr>
        <w:t xml:space="preserve">
      Ескерту. 13-қосымша 1-тармаққа сәйкес алып тасталды - ҚР Білім және ғылым министрінің 10.12.2014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 м.а.</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бұйрығының 14-қосымшасы</w:t>
            </w:r>
          </w:p>
        </w:tc>
      </w:tr>
    </w:tbl>
    <w:bookmarkStart w:name="z65" w:id="3733"/>
    <w:p>
      <w:pPr>
        <w:spacing w:after="0"/>
        <w:ind w:left="0"/>
        <w:jc w:val="left"/>
      </w:pPr>
      <w:r>
        <w:rPr>
          <w:rFonts w:ascii="Times New Roman"/>
          <w:b/>
          <w:i w:val="false"/>
          <w:color w:val="000000"/>
        </w:rPr>
        <w:t xml:space="preserve">  Білім беру ұйымдарына пайдалануға рұқсат берілген электронды</w:t>
      </w:r>
      <w:r>
        <w:br/>
      </w:r>
      <w:r>
        <w:rPr>
          <w:rFonts w:ascii="Times New Roman"/>
          <w:b/>
          <w:i w:val="false"/>
          <w:color w:val="000000"/>
        </w:rPr>
        <w:t>жеткізгіштердегі оқу әдебиеттерінің тізбесі</w:t>
      </w:r>
    </w:p>
    <w:bookmarkEnd w:id="3733"/>
    <w:p>
      <w:pPr>
        <w:spacing w:after="0"/>
        <w:ind w:left="0"/>
        <w:jc w:val="both"/>
      </w:pPr>
      <w:r>
        <w:rPr>
          <w:rFonts w:ascii="Times New Roman"/>
          <w:b w:val="false"/>
          <w:i w:val="false"/>
          <w:color w:val="ff0000"/>
          <w:sz w:val="28"/>
        </w:rPr>
        <w:t xml:space="preserve">
      Ескерту. 14-қосымша 1-тармаққа сәйкес алып тасталды - ҚР Білім және ғылым министрінің 10.12.2014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27 қыркүйектегі</w:t>
            </w:r>
            <w:r>
              <w:br/>
            </w:r>
            <w:r>
              <w:rPr>
                <w:rFonts w:ascii="Times New Roman"/>
                <w:b w:val="false"/>
                <w:i w:val="false"/>
                <w:color w:val="000000"/>
                <w:sz w:val="20"/>
              </w:rPr>
              <w:t>№ 400 бұйрығына</w:t>
            </w:r>
            <w:r>
              <w:br/>
            </w:r>
            <w:r>
              <w:rPr>
                <w:rFonts w:ascii="Times New Roman"/>
                <w:b w:val="false"/>
                <w:i w:val="false"/>
                <w:color w:val="000000"/>
                <w:sz w:val="20"/>
              </w:rPr>
              <w:t>15-қосымша</w:t>
            </w:r>
          </w:p>
        </w:tc>
      </w:tr>
    </w:tbl>
    <w:bookmarkStart w:name="z49" w:id="3734"/>
    <w:p>
      <w:pPr>
        <w:spacing w:after="0"/>
        <w:ind w:left="0"/>
        <w:jc w:val="left"/>
      </w:pPr>
      <w:r>
        <w:rPr>
          <w:rFonts w:ascii="Times New Roman"/>
          <w:b/>
          <w:i w:val="false"/>
          <w:color w:val="000000"/>
        </w:rPr>
        <w:t xml:space="preserve"> Қазақстан Республикасы білім беру ұйымдарының кітапханалар қорын толықтыру үшін сыныптан тыс оқуға арналған көркем әдебиеттер тізбесі</w:t>
      </w:r>
    </w:p>
    <w:bookmarkEnd w:id="3734"/>
    <w:p>
      <w:pPr>
        <w:spacing w:after="0"/>
        <w:ind w:left="0"/>
        <w:jc w:val="both"/>
      </w:pPr>
      <w:r>
        <w:rPr>
          <w:rFonts w:ascii="Times New Roman"/>
          <w:b w:val="false"/>
          <w:i w:val="false"/>
          <w:color w:val="ff0000"/>
          <w:sz w:val="28"/>
        </w:rPr>
        <w:t xml:space="preserve">
      Ескерту. 15-қосымша 1-тармаққа сәйкес алып тасталды - ҚР Білім және ғылым министрінің 10.12.2014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