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eee" w14:textId="ca8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жүзеге асыратын міндеттерді орындау үшін қажетті және жеткілікті дербес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30 қыркүйектегі № 17-1/458 бұйрығы. Қазақстан Республикасының Әділет министрлігінде 2013 жылы 24 қазанда № 8862 тіркелді. Күші жойылды - Қазақстан Республикасы Ауыл шаруашылығы министрінің 2019 жылғы 11 маусымдағы № 234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11.06.2019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Республикасының 2013 жылғы 21 мамырдағы Заңының 25-бабы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министрлігінің жүзеге асыратын міндеттерді орындау үшін қажетті және жеткілікті дербес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қызметтерді дамыту және ақпараттық технология департаменті: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бекітілген тәртіпте мемлекеттік тіркелуін қамтамасыз етсін;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Жауапты хатшысына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25 қарашадан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17-1/458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міндеттерін орындау үшін, қажетті және жеткілікті дербес деректер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8415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деректерінің атауы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 және туған жері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куәлікте көрсетілген мәліметтер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Білімі, мамандық атауы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қызметі туралы мәлімет (әскери міндетті және әскерге шақырылуға жататын тұлғалар)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Жанұялық және әлеуметтік жағдайы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Жекеменшіктегі мүлік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есептілігі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Жекеменшіктегі мүлік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дәрежесі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 туралы мәлімет (сенімхат)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меншігіне құқығы туралы мәлімет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жөніндегі құжат (техникалық құжат)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ретінде тіркелген куәлігінің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