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6f70" w14:textId="ca56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ірі қатысушыларының, банк холдингтерінің, сақтандыру (қайта сақтандыру) ұйымдарының ірі қатысушыларының,сақтандыру холдингтерінің есептілікті ұсыну қағидаларын және есептілік нысандарын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2013 жылғы 27 тамыздағы № 229 қаулысы. Қазақстан Республикасының Әділет министрлігінде 2013 жылы 29 қазанда № 8855 тіркелді. Күші жойылды - Қазақстан Республикасы Ұлттық Банкі Басқармасының 2016 жылғы 26 желтоқсандағы № 315 қаулысымен.</w:t>
      </w:r>
    </w:p>
    <w:p>
      <w:pPr>
        <w:spacing w:after="0"/>
        <w:ind w:left="0"/>
        <w:jc w:val="left"/>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қызметi туралы"</w:t>
      </w:r>
      <w:r>
        <w:rPr>
          <w:rFonts w:ascii="Times New Roman"/>
          <w:b w:val="false"/>
          <w:i w:val="false"/>
          <w:color w:val="000000"/>
          <w:sz w:val="28"/>
        </w:rPr>
        <w:t xml:space="preserve"> 1995 жылғы 31 тамыздағы және </w:t>
      </w:r>
      <w:r>
        <w:rPr>
          <w:rFonts w:ascii="Times New Roman"/>
          <w:b w:val="false"/>
          <w:i w:val="false"/>
          <w:color w:val="000000"/>
          <w:sz w:val="28"/>
        </w:rPr>
        <w:t>"Сақтандыру қызметі туралы"</w:t>
      </w:r>
      <w:r>
        <w:rPr>
          <w:rFonts w:ascii="Times New Roman"/>
          <w:b w:val="false"/>
          <w:i w:val="false"/>
          <w:color w:val="000000"/>
          <w:sz w:val="28"/>
        </w:rPr>
        <w:t xml:space="preserve"> 2000 жылғы 18 желтоқсандағы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Банктердің ірі қатысушыларының, банк холдингтерінің, сақтандыру (қайта сақтандыру) ұйымдарының ірі қатысушыларының, сақтандыру холдингтерінің есептілікті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Банктердің ірі қатысушылары, банк холдингтері, сақтандыру (қайта сақтандыру) ұйымдарының ірі қатысушылары, сақтандыру холдингтері есептілігінің мынадай нысандары бекітілсін:</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банктің, сақтандыру (қайта сақтандыру) ұйымының жеке тұлға болып табылатын ірі қатысушысының кірістері мен мүлкі туралы мәліметтер;</w:t>
      </w:r>
      <w:r>
        <w:br/>
      </w:r>
      <w:r>
        <w:rPr>
          <w:rFonts w:ascii="Times New Roman"/>
          <w:b w:val="false"/>
          <w:i w:val="false"/>
          <w:color w:val="000000"/>
          <w:sz w:val="28"/>
        </w:rPr>
        <w:t>
      </w:t>
      </w:r>
      <w:r>
        <w:rPr>
          <w:rFonts w:ascii="Times New Roman"/>
          <w:b w:val="false"/>
          <w:i w:val="false"/>
          <w:color w:val="000000"/>
          <w:sz w:val="28"/>
        </w:rPr>
        <w:t xml:space="preserve">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банктің, сақтандыру (қайта сақтандыру) ұйымының жеке тұлға болып табылатын ірі қатысушысы туралы мәліметтер;</w:t>
      </w:r>
      <w:r>
        <w:br/>
      </w:r>
      <w:r>
        <w:rPr>
          <w:rFonts w:ascii="Times New Roman"/>
          <w:b w:val="false"/>
          <w:i w:val="false"/>
          <w:color w:val="000000"/>
          <w:sz w:val="28"/>
        </w:rPr>
        <w:t>
      </w:t>
      </w:r>
      <w:r>
        <w:rPr>
          <w:rFonts w:ascii="Times New Roman"/>
          <w:b w:val="false"/>
          <w:i w:val="false"/>
          <w:color w:val="000000"/>
          <w:sz w:val="28"/>
        </w:rPr>
        <w:t xml:space="preserve">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банктің, сақтандыру (қайта сақтандыру) ұйымының заңды тұлға болып табылатын ірі қатысушысы, банк холдингі, сақтандыру холдингі қызметінің түрлері туралы мәліметтер;</w:t>
      </w:r>
      <w:r>
        <w:br/>
      </w:r>
      <w:r>
        <w:rPr>
          <w:rFonts w:ascii="Times New Roman"/>
          <w:b w:val="false"/>
          <w:i w:val="false"/>
          <w:color w:val="000000"/>
          <w:sz w:val="28"/>
        </w:rPr>
        <w:t>
      </w:t>
      </w:r>
      <w:r>
        <w:rPr>
          <w:rFonts w:ascii="Times New Roman"/>
          <w:b w:val="false"/>
          <w:i w:val="false"/>
          <w:color w:val="000000"/>
          <w:sz w:val="28"/>
        </w:rPr>
        <w:t xml:space="preserve">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банктің, сақтандыру (қайта сақтандыру) ұйымының заңды тұлға болып табылатын ірі қатысушысы, банк холдингі, сақтандыру холдингі қатысушысы (акционері) болып табылатын ұйымдар туралы мәліметтер;</w:t>
      </w:r>
      <w:r>
        <w:br/>
      </w:r>
      <w:r>
        <w:rPr>
          <w:rFonts w:ascii="Times New Roman"/>
          <w:b w:val="false"/>
          <w:i w:val="false"/>
          <w:color w:val="000000"/>
          <w:sz w:val="28"/>
        </w:rPr>
        <w:t>
      </w:t>
      </w:r>
      <w:r>
        <w:rPr>
          <w:rFonts w:ascii="Times New Roman"/>
          <w:b w:val="false"/>
          <w:i w:val="false"/>
          <w:color w:val="000000"/>
          <w:sz w:val="28"/>
        </w:rPr>
        <w:t xml:space="preserve">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банктің, сақтандыру (қайта сақтандыру) ұйымының заңды тұлға болып табылатын ірі қатысушысының, банк холдингінің, сақтандыру холдингінің ірі қатысушылары (акционерлері) болып табылатын ұйымдар туралы мәліметтер, сондай-ақ үлестес тұлғалар туралы, банктің, сақтандыру (қайта сақтандыру) ұйымының заңды тұлға болып табылатын ірі қатысушысын, банк холдингін, сақтандыру холдингін бақылауды жүзеге асыратын тұлғалар туралы, банктің, сақтандыру (қайта сақтандыру) ұйымының заңды тұлға болып табылатын ірі қатысушысын, банк холдингін, сақтандыру холдингін бақылайтын тұлғаның еншілес және тәуелді ұйымдары туралы мәліметтер;</w:t>
      </w:r>
      <w:r>
        <w:br/>
      </w:r>
      <w:r>
        <w:rPr>
          <w:rFonts w:ascii="Times New Roman"/>
          <w:b w:val="false"/>
          <w:i w:val="false"/>
          <w:color w:val="000000"/>
          <w:sz w:val="28"/>
        </w:rPr>
        <w:t>
      </w:t>
      </w:r>
      <w:r>
        <w:rPr>
          <w:rFonts w:ascii="Times New Roman"/>
          <w:b w:val="false"/>
          <w:i w:val="false"/>
          <w:color w:val="000000"/>
          <w:sz w:val="28"/>
        </w:rPr>
        <w:t xml:space="preserve">6)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байланысқан, оның ішінде үлестес тұлғалармен есепті кезең ішінде жасалған, сондай-ақ есепті күндегі жағдай бойынша қолданыстағы мәмілелер туралы есеп және байланысқан, оның ішінде үлестес тұлғалар тізілімі;</w:t>
      </w:r>
      <w:r>
        <w:br/>
      </w:r>
      <w:r>
        <w:rPr>
          <w:rFonts w:ascii="Times New Roman"/>
          <w:b w:val="false"/>
          <w:i w:val="false"/>
          <w:color w:val="000000"/>
          <w:sz w:val="28"/>
        </w:rPr>
        <w:t>
      </w:t>
      </w:r>
      <w:r>
        <w:rPr>
          <w:rFonts w:ascii="Times New Roman"/>
          <w:b w:val="false"/>
          <w:i w:val="false"/>
          <w:color w:val="000000"/>
          <w:sz w:val="28"/>
        </w:rPr>
        <w:t xml:space="preserve">7)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шоғырландырылған қаржылық есептілікті жасау бойынша жұмыс кестелері;</w:t>
      </w:r>
      <w:r>
        <w:br/>
      </w:r>
      <w:r>
        <w:rPr>
          <w:rFonts w:ascii="Times New Roman"/>
          <w:b w:val="false"/>
          <w:i w:val="false"/>
          <w:color w:val="000000"/>
          <w:sz w:val="28"/>
        </w:rPr>
        <w:t>
      </w:t>
      </w:r>
      <w:r>
        <w:rPr>
          <w:rFonts w:ascii="Times New Roman"/>
          <w:b w:val="false"/>
          <w:i w:val="false"/>
          <w:color w:val="000000"/>
          <w:sz w:val="28"/>
        </w:rPr>
        <w:t xml:space="preserve">8)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банктің, сақтандыру (қайта сақтандыру) ұйымының заңды тұлға болып табылатын ірі қатысушысына, банк холдингiне, сақтандыру холдингiне тиесiлi банк, сақтандыру (қайта сақтандыру) ұйымы акциялары санының пайыздық ара қатынасының өзгеруi туралы мәлiметтер, сондай-ақ акцияларды сатып алу үшін пайдаланылатын қаражат көздері;</w:t>
      </w:r>
      <w:r>
        <w:br/>
      </w:r>
      <w:r>
        <w:rPr>
          <w:rFonts w:ascii="Times New Roman"/>
          <w:b w:val="false"/>
          <w:i w:val="false"/>
          <w:color w:val="000000"/>
          <w:sz w:val="28"/>
        </w:rPr>
        <w:t>
      </w:t>
      </w:r>
      <w:r>
        <w:rPr>
          <w:rFonts w:ascii="Times New Roman"/>
          <w:b w:val="false"/>
          <w:i w:val="false"/>
          <w:color w:val="000000"/>
          <w:sz w:val="28"/>
        </w:rPr>
        <w:t xml:space="preserve">9) осы қаулының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банктің, сақтандыру (қайта сақтандыру) ұйымының жеке тұлға болып табылатын ірі қатысушысына тиесiлi банк, сақтандыру (қайта сақтандыру) ұйымы акциялары санының пайыздық ара қатынасының өзгеруi туралы мәлiметтер, сондай-ақ акцияларды сатып алу үшін пайдаланылатын қаражат көздері;</w:t>
      </w:r>
      <w:r>
        <w:br/>
      </w:r>
      <w:r>
        <w:rPr>
          <w:rFonts w:ascii="Times New Roman"/>
          <w:b w:val="false"/>
          <w:i w:val="false"/>
          <w:color w:val="000000"/>
          <w:sz w:val="28"/>
        </w:rPr>
        <w:t>
      </w:t>
      </w:r>
      <w:r>
        <w:rPr>
          <w:rFonts w:ascii="Times New Roman"/>
          <w:b w:val="false"/>
          <w:i w:val="false"/>
          <w:color w:val="000000"/>
          <w:sz w:val="28"/>
        </w:rPr>
        <w:t xml:space="preserve">10) осы қаулының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сақтандыру тобы қатысушыларының үшінші тұлғалар (тұлғалар тобы) алдындағы сақтандыру тобының меншікті капиталынан он және одан көп пайызды құрайтын, есепті күнгі жағдай бойынша қолданыстағы барлық міндеттемелері туралы мәліметтер;</w:t>
      </w:r>
      <w:r>
        <w:br/>
      </w:r>
      <w:r>
        <w:rPr>
          <w:rFonts w:ascii="Times New Roman"/>
          <w:b w:val="false"/>
          <w:i w:val="false"/>
          <w:color w:val="000000"/>
          <w:sz w:val="28"/>
        </w:rPr>
        <w:t>
      </w:t>
      </w:r>
      <w:r>
        <w:rPr>
          <w:rFonts w:ascii="Times New Roman"/>
          <w:b w:val="false"/>
          <w:i w:val="false"/>
          <w:color w:val="000000"/>
          <w:sz w:val="28"/>
        </w:rPr>
        <w:t xml:space="preserve">11) осы қаулының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сақтандыру тобының есепті кезең ішінде жасалған, сондай-ақ есепті күнгі жағдай бойынша қолданыстағы топ ішілік мәмілелері.</w:t>
      </w:r>
      <w:r>
        <w:br/>
      </w:r>
      <w:r>
        <w:rPr>
          <w:rFonts w:ascii="Times New Roman"/>
          <w:b w:val="false"/>
          <w:i w:val="false"/>
          <w:color w:val="000000"/>
          <w:sz w:val="28"/>
        </w:rPr>
        <w:t>
      </w:t>
      </w:r>
      <w:r>
        <w:rPr>
          <w:rFonts w:ascii="Times New Roman"/>
          <w:b w:val="false"/>
          <w:i w:val="false"/>
          <w:color w:val="000000"/>
          <w:sz w:val="28"/>
        </w:rPr>
        <w:t xml:space="preserve">3. Нормативтік құқықтық актілерді мемлекеттік тіркеу тізілімінде № 7607 тіркелген, 2012 жылғы 21 шілдеде "Егемен Қазақстан" газетінде № 405-409 (27483) жарияланған Қазақстан Республикасының Ұлттық Банкі Басқармасының "Банктердің ірі қатысушыларының, банк холдингтерінің, сақтандыру (қайта сақтандыру) ұйымы ірі қатысушыларының, сақтандыру холдингтерінің, жинақтаушы зейнетақы қорының ірі қатысушыларының, зейнетақы активтерін инвестициялық басқаруды жүзеге асыратын ұйымның есеп беру қағидаларын бекіту туралы" 2012 жылғы 24 ақпандағы № 97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539"/>
        <w:gridCol w:w="1761"/>
      </w:tblGrid>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Ұлттық Банк </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Төрағасы</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 Марченко</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Статистика агенттiгiнiң төрағасы</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Ә.Смайылов </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 жылғы 25 қыркүйек</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229 қаулысымен</w:t>
            </w:r>
            <w:r>
              <w:br/>
            </w:r>
            <w:r>
              <w:rPr>
                <w:rFonts w:ascii="Times New Roman"/>
                <w:b w:val="false"/>
                <w:i w:val="false"/>
                <w:color w:val="000000"/>
                <w:sz w:val="20"/>
              </w:rPr>
              <w:t>бекітілген</w:t>
            </w:r>
          </w:p>
        </w:tc>
      </w:tr>
    </w:tbl>
    <w:bookmarkStart w:name="z18" w:id="0"/>
    <w:p>
      <w:pPr>
        <w:spacing w:after="0"/>
        <w:ind w:left="0"/>
        <w:jc w:val="left"/>
      </w:pPr>
      <w:r>
        <w:rPr>
          <w:rFonts w:ascii="Times New Roman"/>
          <w:b/>
          <w:i w:val="false"/>
          <w:color w:val="000000"/>
        </w:rPr>
        <w:t xml:space="preserve"> Банктердің ірі қатысушыларының, банк холдингтерінің,</w:t>
      </w:r>
      <w:r>
        <w:br/>
      </w:r>
      <w:r>
        <w:rPr>
          <w:rFonts w:ascii="Times New Roman"/>
          <w:b/>
          <w:i w:val="false"/>
          <w:color w:val="000000"/>
        </w:rPr>
        <w:t>сақтандыру (қайта сақтандыру) ұйымдарының ірі қатысушыларының,</w:t>
      </w:r>
      <w:r>
        <w:br/>
      </w:r>
      <w:r>
        <w:rPr>
          <w:rFonts w:ascii="Times New Roman"/>
          <w:b/>
          <w:i w:val="false"/>
          <w:color w:val="000000"/>
        </w:rPr>
        <w:t>сақтандыру холдингтерінің есептілікті ұсыну</w:t>
      </w:r>
      <w:r>
        <w:br/>
      </w:r>
      <w:r>
        <w:rPr>
          <w:rFonts w:ascii="Times New Roman"/>
          <w:b/>
          <w:i w:val="false"/>
          <w:color w:val="000000"/>
        </w:rPr>
        <w:t>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Банктердің ірі қатысушыларының, банк холдингтерінің, сақтандыру (қайта сақтандыру) ұйымдарының ірі қатысушыларының, сақтандыру холдингтерінің есептілікті ұсыну қағидалары (бұдан әрі – Қағидалар) "Қазақстан Республикасындағы банктер және банк қызметi туралы" 1995 жылғы 31 тамыздағы (бұдан әрі – Банктер туралы заң), </w:t>
      </w:r>
      <w:r>
        <w:rPr>
          <w:rFonts w:ascii="Times New Roman"/>
          <w:b w:val="false"/>
          <w:i w:val="false"/>
          <w:color w:val="000000"/>
          <w:sz w:val="28"/>
        </w:rPr>
        <w:t>"Сақтандыру қызметі туралы"</w:t>
      </w:r>
      <w:r>
        <w:rPr>
          <w:rFonts w:ascii="Times New Roman"/>
          <w:b w:val="false"/>
          <w:i w:val="false"/>
          <w:color w:val="000000"/>
          <w:sz w:val="28"/>
        </w:rPr>
        <w:t xml:space="preserve"> 2000 жылғы 18 желтоқсандағы (бұдан әрі – Сақтандыру қызметі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xml:space="preserve"> 2003 жылғы 4 шілдедегі Қазақстан Республикасының заңдарына сәйкес әзірленді және Қазақстан Республикасының Ұлттық Банкіне (бұдан әрі – уәкілетті орган) банктердің ірі қатысушыларының, банк холдингтерінің, сақтандыру (қайта сақтандыру) ұйымдары ірі қатысушыларының, сақтандыру холдингтерінің есептілікті ұсыну тәртібін белгілейді.</w:t>
      </w:r>
      <w:r>
        <w:br/>
      </w:r>
      <w:r>
        <w:rPr>
          <w:rFonts w:ascii="Times New Roman"/>
          <w:b w:val="false"/>
          <w:i w:val="false"/>
          <w:color w:val="000000"/>
          <w:sz w:val="28"/>
        </w:rPr>
        <w:t>
      </w:t>
      </w:r>
      <w:r>
        <w:rPr>
          <w:rFonts w:ascii="Times New Roman"/>
          <w:b w:val="false"/>
          <w:i w:val="false"/>
          <w:color w:val="000000"/>
          <w:sz w:val="28"/>
        </w:rPr>
        <w:t>2. Банктің, сақтандыру (қайта сақтандыру) ұйымының ірі қатысушысының, банк холдингінің, сақтандыру холдингінің есептілігі уәкілетті органға қағаз тасымалдағышта және (немесе) электрондық форматта ұсынылады.</w:t>
      </w:r>
      <w:r>
        <w:br/>
      </w:r>
      <w:r>
        <w:rPr>
          <w:rFonts w:ascii="Times New Roman"/>
          <w:b w:val="false"/>
          <w:i w:val="false"/>
          <w:color w:val="000000"/>
          <w:sz w:val="28"/>
        </w:rPr>
        <w:t>
      </w:t>
      </w:r>
      <w:r>
        <w:rPr>
          <w:rFonts w:ascii="Times New Roman"/>
          <w:b w:val="false"/>
          <w:i w:val="false"/>
          <w:color w:val="000000"/>
          <w:sz w:val="28"/>
        </w:rPr>
        <w:t>3. Қағаз тасымалдағыштағы есептілік қолма-қол немесе почта операторы арқылы ұсынылады. Есептілік почта операторы арқылы ұсынылған жағдайда почта штемпелінде көрсетілген жіберу күні ұсыну күні болып табылады.</w:t>
      </w:r>
      <w:r>
        <w:br/>
      </w:r>
      <w:r>
        <w:rPr>
          <w:rFonts w:ascii="Times New Roman"/>
          <w:b w:val="false"/>
          <w:i w:val="false"/>
          <w:color w:val="000000"/>
          <w:sz w:val="28"/>
        </w:rPr>
        <w:t>
      </w:t>
      </w:r>
      <w:r>
        <w:rPr>
          <w:rFonts w:ascii="Times New Roman"/>
          <w:b w:val="false"/>
          <w:i w:val="false"/>
          <w:color w:val="000000"/>
          <w:sz w:val="28"/>
        </w:rPr>
        <w:t>Электрондық форматтағы есептілік ұсынылып отырған деректердiң конфиденциалдылығын және түзетілмеуін қамтамасыз ететiн криптографиялық қорғау құралдары бар ақпаратты кепілдікпен жеткізудің тасымалдау жүйесін пайдалана отырып ұсынылады.</w:t>
      </w:r>
      <w:r>
        <w:br/>
      </w:r>
      <w:r>
        <w:rPr>
          <w:rFonts w:ascii="Times New Roman"/>
          <w:b w:val="false"/>
          <w:i w:val="false"/>
          <w:color w:val="000000"/>
          <w:sz w:val="28"/>
        </w:rPr>
        <w:t>
      </w:t>
      </w:r>
      <w:r>
        <w:rPr>
          <w:rFonts w:ascii="Times New Roman"/>
          <w:b w:val="false"/>
          <w:i w:val="false"/>
          <w:color w:val="000000"/>
          <w:sz w:val="28"/>
        </w:rPr>
        <w:t>4. Бір мезгілде басқа банктің және (немесе) басқа сақтандыру (қайта сақтандыру) ұйымының ірі қатысушысы болып табылатын жеке тұлға - банктің, сақтандыру (қайта сақтандыру) ұйымының ірі қатысушысы уәкілетті органға мәліметтерді және өзі ірі қатысушы болып табылатын басқа банк және (немесе) басқа сақтандыру (қайта сақтандыру) ұйымы бойынша мәліметтер ескеріле отырып жасалған есепті кезеңдегі ақпаратты бір данада ұсынады.</w:t>
      </w:r>
      <w:r>
        <w:br/>
      </w:r>
      <w:r>
        <w:rPr>
          <w:rFonts w:ascii="Times New Roman"/>
          <w:b w:val="false"/>
          <w:i w:val="false"/>
          <w:color w:val="000000"/>
          <w:sz w:val="28"/>
        </w:rPr>
        <w:t>
      </w:t>
      </w:r>
      <w:r>
        <w:rPr>
          <w:rFonts w:ascii="Times New Roman"/>
          <w:b w:val="false"/>
          <w:i w:val="false"/>
          <w:color w:val="000000"/>
          <w:sz w:val="28"/>
        </w:rPr>
        <w:t>5. Банктің, сақтандыру (қайта сақтандыру) ұйымының ірі қатысушысының, банк холдингінің, сақтандыру холдингінің қаржылық есептілігіне есеп саясаты қоса беріледі.</w:t>
      </w:r>
      <w:r>
        <w:br/>
      </w:r>
      <w:r>
        <w:rPr>
          <w:rFonts w:ascii="Times New Roman"/>
          <w:b w:val="false"/>
          <w:i w:val="false"/>
          <w:color w:val="000000"/>
          <w:sz w:val="28"/>
        </w:rPr>
        <w:t>
      Осы тармақтың талабы қаржылық есептілік уәкілетті органға алғаш рет ұсынылған жағдайға, сондай-ақ есеп саясатына өзгерістер енгізілген кезде қолданылады.</w:t>
      </w:r>
      <w:r>
        <w:br/>
      </w:r>
      <w:r>
        <w:rPr>
          <w:rFonts w:ascii="Times New Roman"/>
          <w:b w:val="false"/>
          <w:i w:val="false"/>
          <w:color w:val="000000"/>
          <w:sz w:val="28"/>
        </w:rPr>
        <w:t>
      </w:t>
      </w:r>
      <w:r>
        <w:rPr>
          <w:rFonts w:ascii="Times New Roman"/>
          <w:b w:val="false"/>
          <w:i w:val="false"/>
          <w:color w:val="000000"/>
          <w:sz w:val="28"/>
        </w:rPr>
        <w:t>6. Шоғырландырылған қаржылық есептілікке шоғырландырылған қаржылық есептілікті жасау әдістерінің толық сипаттамасы, ақпаратты толық ашу және банктің, сақтандыру (қайта сақтандыру) ұйымының ірі қатысушысының, банк холдингінің, сақтандыру холдингінің шоғырландырылған қаржылық есептілігіне енгізілген банктің, сақтандыру (қайта сақтандыру) ұйымының заңды тұлға болып табылатын ірі қатысушысының, банк холдингінің, сақтандыру холдингінің еншілес және тәуелді ұйымдарының қаржылық есептілігіндегі баптарды талдау үшін қажет шоғырландырылған қаржылық есептілікті жасау бойынша жұмыс кестелері қоса беріледі.</w:t>
      </w:r>
      <w:r>
        <w:br/>
      </w:r>
      <w:r>
        <w:rPr>
          <w:rFonts w:ascii="Times New Roman"/>
          <w:b w:val="false"/>
          <w:i w:val="false"/>
          <w:color w:val="000000"/>
          <w:sz w:val="28"/>
        </w:rPr>
        <w:t xml:space="preserve">
      Банк конгломератының (сақтандыру тобының) құрамына кіретін банк холдингі (сақтандыру холдингі) шоғырландырылған қаржылық есептілікті жасау бойынша жұмыс кестелерін ұсынады. </w:t>
      </w:r>
      <w:r>
        <w:br/>
      </w:r>
      <w:r>
        <w:rPr>
          <w:rFonts w:ascii="Times New Roman"/>
          <w:b w:val="false"/>
          <w:i w:val="false"/>
          <w:color w:val="000000"/>
          <w:sz w:val="28"/>
        </w:rPr>
        <w:t>
      </w:t>
      </w:r>
      <w:r>
        <w:rPr>
          <w:rFonts w:ascii="Times New Roman"/>
          <w:b w:val="false"/>
          <w:i w:val="false"/>
          <w:color w:val="000000"/>
          <w:sz w:val="28"/>
        </w:rPr>
        <w:t>7. Қазақстан Республикасының резиденттері емес банктің, сақтандыру (қайта сақтандыру) ұйымының заңды тұлға болып табылатын ірі қатысушысы, банк холдингі, сақтандыру холдингі уәкілетті органға аудиторлық ұйым растаған мемлекеттік тілдегі немесе орыс тіліндегі шоғырландырылған, бар болған жағдайда шоғырландырылмаған жылдық қаржылық есептілікті және оған түсіндірме жазбаны ұсынады.</w:t>
      </w:r>
      <w:r>
        <w:br/>
      </w:r>
      <w:r>
        <w:rPr>
          <w:rFonts w:ascii="Times New Roman"/>
          <w:b w:val="false"/>
          <w:i w:val="false"/>
          <w:color w:val="000000"/>
          <w:sz w:val="28"/>
        </w:rPr>
        <w:t>
      Түсіндірме жазба өзі орналасқан жердегі елдің тиісті қадағалау органының талаптарына сәйкес жасалады.</w:t>
      </w:r>
      <w:r>
        <w:br/>
      </w:r>
      <w:r>
        <w:rPr>
          <w:rFonts w:ascii="Times New Roman"/>
          <w:b w:val="false"/>
          <w:i w:val="false"/>
          <w:color w:val="000000"/>
          <w:sz w:val="28"/>
        </w:rPr>
        <w:t>
      </w:t>
      </w:r>
      <w:r>
        <w:rPr>
          <w:rFonts w:ascii="Times New Roman"/>
          <w:b w:val="false"/>
          <w:i w:val="false"/>
          <w:color w:val="000000"/>
          <w:sz w:val="28"/>
        </w:rPr>
        <w:t xml:space="preserve">8. Егер банктің, сақтандыру (қайта сақтандыру) ұйымының ірі қатысушысы, банк холдингі немесе сақтандыру холдингі уәкілетті органға есепті кезеңдегі есептілікті ұсынған болса, Банктер туралы заңның </w:t>
      </w:r>
      <w:r>
        <w:rPr>
          <w:rFonts w:ascii="Times New Roman"/>
          <w:b w:val="false"/>
          <w:i w:val="false"/>
          <w:color w:val="000000"/>
          <w:sz w:val="28"/>
        </w:rPr>
        <w:t>54-1</w:t>
      </w:r>
      <w:r>
        <w:rPr>
          <w:rFonts w:ascii="Times New Roman"/>
          <w:b w:val="false"/>
          <w:i w:val="false"/>
          <w:color w:val="000000"/>
          <w:sz w:val="28"/>
        </w:rPr>
        <w:t xml:space="preserve">, Сақтандыру қызметі туралы заңның </w:t>
      </w:r>
      <w:r>
        <w:rPr>
          <w:rFonts w:ascii="Times New Roman"/>
          <w:b w:val="false"/>
          <w:i w:val="false"/>
          <w:color w:val="000000"/>
          <w:sz w:val="28"/>
        </w:rPr>
        <w:t>74-1-баптарында</w:t>
      </w:r>
      <w:r>
        <w:rPr>
          <w:rFonts w:ascii="Times New Roman"/>
          <w:b w:val="false"/>
          <w:i w:val="false"/>
          <w:color w:val="000000"/>
          <w:sz w:val="28"/>
        </w:rPr>
        <w:t xml:space="preserve"> көзделген есептілікті уәкілетті органға ұсыну талап етілмейді.</w:t>
      </w:r>
      <w:r>
        <w:br/>
      </w:r>
      <w:r>
        <w:rPr>
          <w:rFonts w:ascii="Times New Roman"/>
          <w:b w:val="false"/>
          <w:i w:val="false"/>
          <w:color w:val="000000"/>
          <w:sz w:val="28"/>
        </w:rPr>
        <w:t>
      Көрсетілген есептіліктің ұсынылғанын растау үшін банктің, сақтандыру (қайта сақтандыру) ұйымының ірі қатысушысы, банк холдингі, сақтандыру холдингі есепті кезеңдегі есептілік ұсынылған хаттың (хаттардың) деректемелерін көрсете отырып, уәкілетті органға жазбаша түрде хабарлайды.</w:t>
      </w:r>
      <w:r>
        <w:br/>
      </w:r>
      <w:r>
        <w:rPr>
          <w:rFonts w:ascii="Times New Roman"/>
          <w:b w:val="false"/>
          <w:i w:val="false"/>
          <w:color w:val="000000"/>
          <w:sz w:val="28"/>
        </w:rPr>
        <w:t>
      </w:t>
      </w:r>
      <w:r>
        <w:rPr>
          <w:rFonts w:ascii="Times New Roman"/>
          <w:b w:val="false"/>
          <w:i w:val="false"/>
          <w:color w:val="000000"/>
          <w:sz w:val="28"/>
        </w:rPr>
        <w:t xml:space="preserve">9. Бір мезгілде банк холдингі және (немесе) сақтандыру холдингі және (немесе) басқа банктің және (немесе) басқа сақтандыру (қайта сақтандыру) ұйымының ірі қатысушысы болып табылатын заңды тұлға уәкілетті органға Банктер туралы заңның </w:t>
      </w:r>
      <w:r>
        <w:rPr>
          <w:rFonts w:ascii="Times New Roman"/>
          <w:b w:val="false"/>
          <w:i w:val="false"/>
          <w:color w:val="000000"/>
          <w:sz w:val="28"/>
        </w:rPr>
        <w:t>54-1</w:t>
      </w:r>
      <w:r>
        <w:rPr>
          <w:rFonts w:ascii="Times New Roman"/>
          <w:b w:val="false"/>
          <w:i w:val="false"/>
          <w:color w:val="000000"/>
          <w:sz w:val="28"/>
        </w:rPr>
        <w:t xml:space="preserve">, Сақтандыру қызметі туралы заңның </w:t>
      </w:r>
      <w:r>
        <w:rPr>
          <w:rFonts w:ascii="Times New Roman"/>
          <w:b w:val="false"/>
          <w:i w:val="false"/>
          <w:color w:val="000000"/>
          <w:sz w:val="28"/>
        </w:rPr>
        <w:t>74-1-баптарында</w:t>
      </w:r>
      <w:r>
        <w:rPr>
          <w:rFonts w:ascii="Times New Roman"/>
          <w:b w:val="false"/>
          <w:i w:val="false"/>
          <w:color w:val="000000"/>
          <w:sz w:val="28"/>
        </w:rPr>
        <w:t xml:space="preserve"> көзделген, өзі ірі қатысушы және (немесе) банк холдингі және (немесе) сақтандыру холдингі болып табылатын басқа банк және (немесе) басқа сақтандыру (қайта сақтандыру) ұйымы бойынша мәліметтер ескеріле отырып жасалған, талап етілген кезеңдегі есептілікті бір данада ұсынады.</w:t>
      </w:r>
      <w:r>
        <w:br/>
      </w:r>
      <w:r>
        <w:rPr>
          <w:rFonts w:ascii="Times New Roman"/>
          <w:b w:val="false"/>
          <w:i w:val="false"/>
          <w:color w:val="000000"/>
          <w:sz w:val="28"/>
        </w:rPr>
        <w:t>
      </w:t>
      </w:r>
      <w:r>
        <w:rPr>
          <w:rFonts w:ascii="Times New Roman"/>
          <w:b w:val="false"/>
          <w:i w:val="false"/>
          <w:color w:val="000000"/>
          <w:sz w:val="28"/>
        </w:rPr>
        <w:t xml:space="preserve">10. Егер осы баптармен уәкілетті органға жылдық есептілікті ұсыну көзделген болса, банктердің, сақтандыру (қайта сақтандыру) ұйымдарының ірі қатысушыларының, банк холдингтерінің, сақтандыру холдингтерінің Банктер туралы заңның </w:t>
      </w:r>
      <w:r>
        <w:rPr>
          <w:rFonts w:ascii="Times New Roman"/>
          <w:b w:val="false"/>
          <w:i w:val="false"/>
          <w:color w:val="000000"/>
          <w:sz w:val="28"/>
        </w:rPr>
        <w:t>54-1</w:t>
      </w:r>
      <w:r>
        <w:rPr>
          <w:rFonts w:ascii="Times New Roman"/>
          <w:b w:val="false"/>
          <w:i w:val="false"/>
          <w:color w:val="000000"/>
          <w:sz w:val="28"/>
        </w:rPr>
        <w:t xml:space="preserve">, Сақтандыру қызметі туралы заңның </w:t>
      </w:r>
      <w:r>
        <w:rPr>
          <w:rFonts w:ascii="Times New Roman"/>
          <w:b w:val="false"/>
          <w:i w:val="false"/>
          <w:color w:val="000000"/>
          <w:sz w:val="28"/>
        </w:rPr>
        <w:t>74-1-баптарында</w:t>
      </w:r>
      <w:r>
        <w:rPr>
          <w:rFonts w:ascii="Times New Roman"/>
          <w:b w:val="false"/>
          <w:i w:val="false"/>
          <w:color w:val="000000"/>
          <w:sz w:val="28"/>
        </w:rPr>
        <w:t xml:space="preserve"> көзделген өткен жылдың төртінші тоқсанындағы есептілікті ұсынуы талап 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229 қаулысына</w:t>
            </w:r>
            <w:r>
              <w:br/>
            </w:r>
            <w:r>
              <w:rPr>
                <w:rFonts w:ascii="Times New Roman"/>
                <w:b w:val="false"/>
                <w:i w:val="false"/>
                <w:color w:val="000000"/>
                <w:sz w:val="20"/>
              </w:rPr>
              <w:t>1-қосымша</w:t>
            </w:r>
          </w:p>
        </w:tc>
      </w:tr>
    </w:tbl>
    <w:bookmarkStart w:name="z31" w:id="1"/>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Банктің, сақтандыру (қайта сақтандыру) ұйымының жеке тұлға</w:t>
      </w:r>
      <w:r>
        <w:br/>
      </w:r>
      <w:r>
        <w:rPr>
          <w:rFonts w:ascii="Times New Roman"/>
          <w:b/>
          <w:i w:val="false"/>
          <w:color w:val="000000"/>
        </w:rPr>
        <w:t>болып табылатын ірі қатысушысының кірістері мен мүлкі туралы</w:t>
      </w:r>
      <w:r>
        <w:br/>
      </w:r>
      <w:r>
        <w:rPr>
          <w:rFonts w:ascii="Times New Roman"/>
          <w:b/>
          <w:i w:val="false"/>
          <w:color w:val="000000"/>
        </w:rPr>
        <w:t>мәліметтер</w:t>
      </w:r>
    </w:p>
    <w:bookmarkEnd w:id="1"/>
    <w:p>
      <w:pPr>
        <w:spacing w:after="0"/>
        <w:ind w:left="0"/>
        <w:jc w:val="left"/>
      </w:pPr>
      <w:r>
        <w:rPr>
          <w:rFonts w:ascii="Times New Roman"/>
          <w:b w:val="false"/>
          <w:i w:val="false"/>
          <w:color w:val="000000"/>
          <w:sz w:val="28"/>
        </w:rPr>
        <w:t>      Есепті кезең: 20__ жыл үшін</w:t>
      </w:r>
      <w:r>
        <w:br/>
      </w:r>
      <w:r>
        <w:rPr>
          <w:rFonts w:ascii="Times New Roman"/>
          <w:b w:val="false"/>
          <w:i w:val="false"/>
          <w:color w:val="000000"/>
          <w:sz w:val="28"/>
        </w:rPr>
        <w:t>
      Индекс: ЖТІҚ_Н1</w:t>
      </w:r>
      <w:r>
        <w:br/>
      </w:r>
      <w:r>
        <w:rPr>
          <w:rFonts w:ascii="Times New Roman"/>
          <w:b w:val="false"/>
          <w:i w:val="false"/>
          <w:color w:val="000000"/>
          <w:sz w:val="28"/>
        </w:rPr>
        <w:t>
      Кезеңділігі: жыл сайын</w:t>
      </w:r>
      <w:r>
        <w:br/>
      </w:r>
      <w:r>
        <w:rPr>
          <w:rFonts w:ascii="Times New Roman"/>
          <w:b w:val="false"/>
          <w:i w:val="false"/>
          <w:color w:val="000000"/>
          <w:sz w:val="28"/>
        </w:rPr>
        <w:t>
      Ұсынатындар: банктің, сақтандыру (қайта сақтандыру) ұйымының жеке тұлға болып табылатын ірі қатысушысы</w:t>
      </w:r>
      <w:r>
        <w:br/>
      </w:r>
      <w:r>
        <w:rPr>
          <w:rFonts w:ascii="Times New Roman"/>
          <w:b w:val="false"/>
          <w:i w:val="false"/>
          <w:color w:val="000000"/>
          <w:sz w:val="28"/>
        </w:rPr>
        <w:t>
      Нысан қайда ұсынылады: Қазақстан Республикасының Ұлттық Банкі</w:t>
      </w:r>
      <w:r>
        <w:br/>
      </w:r>
      <w:r>
        <w:rPr>
          <w:rFonts w:ascii="Times New Roman"/>
          <w:b w:val="false"/>
          <w:i w:val="false"/>
          <w:color w:val="000000"/>
          <w:sz w:val="28"/>
        </w:rPr>
        <w:t>
      Ұсыну мерзімі – қаржы жылы аяқталғаннан кейін күнтізбелік бір жүз жиырма күн ішінде.</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(ірі қатысушының тегі, аты, бар болса – әкесінің аты)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3987"/>
        <w:gridCol w:w="2759"/>
        <w:gridCol w:w="728"/>
        <w:gridCol w:w="1080"/>
        <w:gridCol w:w="728"/>
        <w:gridCol w:w="1082"/>
      </w:tblGrid>
      <w:tr>
        <w:trPr>
          <w:trHeight w:val="30" w:hRule="atLeast"/>
        </w:trPr>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 мен мүлік түрінің атауы</w:t>
            </w:r>
            <w:r>
              <w:br/>
            </w:r>
            <w:r>
              <w:rPr>
                <w:rFonts w:ascii="Times New Roman"/>
                <w:b w:val="false"/>
                <w:i w:val="false"/>
                <w:color w:val="000000"/>
                <w:sz w:val="20"/>
              </w:rPr>
              <w:t>
</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Алдыңғы есепті кезеңде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теңгемен)</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теңгемен)</w:t>
            </w: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кезеңде алынған кірістер: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Жалақы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Дивидендтер және ұйымдардың жарғылық капиталында қатысу үлестерінен (акциялардан) кіріс </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Салымдар бойынша сыйақы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 жалға беруден түскен кіріс</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 түскен кіріс</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 сатудан түскен кіріс</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Кірістің басқа түрлері (талдамасымен бірге)</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1.7.n.</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Ақша:</w:t>
            </w:r>
            <w:r>
              <w:br/>
            </w:r>
            <w:r>
              <w:rPr>
                <w:rFonts w:ascii="Times New Roman"/>
                <w:b w:val="false"/>
                <w:i w:val="false"/>
                <w:color w:val="000000"/>
                <w:sz w:val="20"/>
              </w:rPr>
              <w:t>
ұлттық валютада, оның ішінде:</w:t>
            </w:r>
            <w:r>
              <w:br/>
            </w:r>
            <w:r>
              <w:rPr>
                <w:rFonts w:ascii="Times New Roman"/>
                <w:b w:val="false"/>
                <w:i w:val="false"/>
                <w:color w:val="000000"/>
                <w:sz w:val="20"/>
              </w:rPr>
              <w:t>
қолма-қол ақшамен банк шоттарында шетел валютасында, оның ішінде:</w:t>
            </w:r>
            <w:r>
              <w:br/>
            </w:r>
            <w:r>
              <w:rPr>
                <w:rFonts w:ascii="Times New Roman"/>
                <w:b w:val="false"/>
                <w:i w:val="false"/>
                <w:color w:val="000000"/>
                <w:sz w:val="20"/>
              </w:rPr>
              <w:t>
қолма-қол ақшамен банк шоттарында</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мүлік (талдамасымен бірге)</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2.3.n.</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банктің, сақтандыру (қайта сақтандыру) ұйымының ірі қатысушысы акцияларына (қатысу үлестеріне) иелік ететін ұйымдардың атауы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Акциялар санының ұйымдардың дауыс беруші акцияларының жалпы санына арақатынасы / ұйымдарда қатысу үлесі</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2.4.n.</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Қолы __________</w:t>
      </w:r>
      <w:r>
        <w:br/>
      </w:r>
      <w:r>
        <w:rPr>
          <w:rFonts w:ascii="Times New Roman"/>
          <w:b w:val="false"/>
          <w:i w:val="false"/>
          <w:color w:val="000000"/>
          <w:sz w:val="28"/>
        </w:rPr>
        <w:t>
      Күні 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сақтандыру (қайта</w:t>
            </w:r>
            <w:r>
              <w:br/>
            </w:r>
            <w:r>
              <w:rPr>
                <w:rFonts w:ascii="Times New Roman"/>
                <w:b w:val="false"/>
                <w:i w:val="false"/>
                <w:color w:val="000000"/>
                <w:sz w:val="20"/>
              </w:rPr>
              <w:t>сақтандыру) ұйымының ірі</w:t>
            </w:r>
            <w:r>
              <w:br/>
            </w:r>
            <w:r>
              <w:rPr>
                <w:rFonts w:ascii="Times New Roman"/>
                <w:b w:val="false"/>
                <w:i w:val="false"/>
                <w:color w:val="000000"/>
                <w:sz w:val="20"/>
              </w:rPr>
              <w:t>қатысушысының кірістері мен</w:t>
            </w:r>
            <w:r>
              <w:br/>
            </w:r>
            <w:r>
              <w:rPr>
                <w:rFonts w:ascii="Times New Roman"/>
                <w:b w:val="false"/>
                <w:i w:val="false"/>
                <w:color w:val="000000"/>
                <w:sz w:val="20"/>
              </w:rPr>
              <w:t>мүлкі туралы мәліметтер"</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нысанына қосымша</w:t>
            </w:r>
          </w:p>
        </w:tc>
      </w:tr>
    </w:tbl>
    <w:bookmarkStart w:name="z34" w:id="2"/>
    <w:p>
      <w:pPr>
        <w:spacing w:after="0"/>
        <w:ind w:left="0"/>
        <w:jc w:val="left"/>
      </w:pPr>
      <w:r>
        <w:rPr>
          <w:rFonts w:ascii="Times New Roman"/>
          <w:b/>
          <w:i w:val="false"/>
          <w:color w:val="000000"/>
        </w:rPr>
        <w:t xml:space="preserve"> Әкімшілік деректер жинауға арналған нысанды толтыру</w:t>
      </w:r>
      <w:r>
        <w:br/>
      </w:r>
      <w:r>
        <w:rPr>
          <w:rFonts w:ascii="Times New Roman"/>
          <w:b/>
          <w:i w:val="false"/>
          <w:color w:val="000000"/>
        </w:rPr>
        <w:t>бойынша түсіндірме</w:t>
      </w:r>
      <w:r>
        <w:br/>
      </w:r>
      <w:r>
        <w:rPr>
          <w:rFonts w:ascii="Times New Roman"/>
          <w:b/>
          <w:i w:val="false"/>
          <w:color w:val="000000"/>
        </w:rPr>
        <w:t>Банктің, сақтандыру (қайта сақтандыру) ұйымының жеке тұлға</w:t>
      </w:r>
      <w:r>
        <w:br/>
      </w:r>
      <w:r>
        <w:rPr>
          <w:rFonts w:ascii="Times New Roman"/>
          <w:b/>
          <w:i w:val="false"/>
          <w:color w:val="000000"/>
        </w:rPr>
        <w:t>болып табылатын ірі қатысушысының кірістері мен мүлкі туралы</w:t>
      </w:r>
      <w:r>
        <w:br/>
      </w:r>
      <w:r>
        <w:rPr>
          <w:rFonts w:ascii="Times New Roman"/>
          <w:b/>
          <w:i w:val="false"/>
          <w:color w:val="000000"/>
        </w:rPr>
        <w:t>мәліметтер</w:t>
      </w:r>
      <w:r>
        <w:br/>
      </w:r>
      <w:r>
        <w:rPr>
          <w:rFonts w:ascii="Times New Roman"/>
          <w:b/>
          <w:i w:val="false"/>
          <w:color w:val="000000"/>
        </w:rPr>
        <w:t>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Осы түсіндірме (бұдан әрі – Түсіндірме) "Банктің, сақтандыру (қайта сақтандыру) ұйымының ірі қатысушысының кірістері мен мүлкі туралы мәліметтер" нысанын (бұдан әрі – Нысан) толтыру бойынша бірыңғай талаптарды айқындайды.</w:t>
      </w:r>
      <w:r>
        <w:br/>
      </w:r>
      <w:r>
        <w:rPr>
          <w:rFonts w:ascii="Times New Roman"/>
          <w:b w:val="false"/>
          <w:i w:val="false"/>
          <w:color w:val="000000"/>
          <w:sz w:val="28"/>
        </w:rPr>
        <w:t>
</w:t>
      </w:r>
      <w:r>
        <w:rPr>
          <w:rFonts w:ascii="Times New Roman"/>
          <w:b w:val="false"/>
          <w:i w:val="false"/>
          <w:color w:val="000000"/>
          <w:sz w:val="28"/>
        </w:rPr>
        <w:t xml:space="preserve">      2. Нысан "Қазақстан Республикасындағы банктер және банк қызметi туралы" 1995 жылғы 31 тамыздағы Қазақстан Республикасының Заңы 54-1-бабының </w:t>
      </w:r>
      <w:r>
        <w:rPr>
          <w:rFonts w:ascii="Times New Roman"/>
          <w:b w:val="false"/>
          <w:i w:val="false"/>
          <w:color w:val="000000"/>
          <w:sz w:val="28"/>
        </w:rPr>
        <w:t>3-тармағына</w:t>
      </w:r>
      <w:r>
        <w:rPr>
          <w:rFonts w:ascii="Times New Roman"/>
          <w:b w:val="false"/>
          <w:i w:val="false"/>
          <w:color w:val="000000"/>
          <w:sz w:val="28"/>
        </w:rPr>
        <w:t xml:space="preserve">, "Сақтандыру қызметі туралы" 2000 жылғы 18 желтоқсандағы Қазақстан Республикасының Заңы 74-1-бабының </w:t>
      </w:r>
      <w:r>
        <w:rPr>
          <w:rFonts w:ascii="Times New Roman"/>
          <w:b w:val="false"/>
          <w:i w:val="false"/>
          <w:color w:val="000000"/>
          <w:sz w:val="28"/>
        </w:rPr>
        <w:t>2-1-тармағына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r>
        <w:br/>
      </w:r>
      <w:r>
        <w:rPr>
          <w:rFonts w:ascii="Times New Roman"/>
          <w:b w:val="false"/>
          <w:i w:val="false"/>
          <w:color w:val="000000"/>
          <w:sz w:val="28"/>
        </w:rPr>
        <w:t>
      </w:t>
      </w:r>
      <w:r>
        <w:rPr>
          <w:rFonts w:ascii="Times New Roman"/>
          <w:b w:val="false"/>
          <w:i w:val="false"/>
          <w:color w:val="000000"/>
          <w:sz w:val="28"/>
        </w:rPr>
        <w:t xml:space="preserve">3. Нысанды банктің, сақтандыру (қайта сақтандыру) ұйымының жеке тұлға болып табылатын ірі қатысушысы жыл сайын жасайды. </w:t>
      </w:r>
      <w:r>
        <w:br/>
      </w:r>
      <w:r>
        <w:rPr>
          <w:rFonts w:ascii="Times New Roman"/>
          <w:b w:val="false"/>
          <w:i w:val="false"/>
          <w:color w:val="000000"/>
          <w:sz w:val="28"/>
        </w:rPr>
        <w:t>
      </w:t>
      </w:r>
      <w:r>
        <w:rPr>
          <w:rFonts w:ascii="Times New Roman"/>
          <w:b w:val="false"/>
          <w:i w:val="false"/>
          <w:color w:val="000000"/>
          <w:sz w:val="28"/>
        </w:rPr>
        <w:t xml:space="preserve">4. Қағаз тасымалдағыштағы нысанға банктің, сақтандыру (қайта сақтандыру) ұйымының жеке тұлға болып табылатын ірі қатысушысы қол қояды. </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2. Нысанды толтыру бойынша түсіндірме</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5. Есепті кезең ретінде есепті жыл көрсетіледі. Егер есеп беруші тұлға есепті жыл ішінде ірі қатысушы мәртебесін алғаш рет иеленген болса, онда есепті кезең ретінде ірі қатысушы мәртебесін иеленген сәттен бастап есепті жыл аяқталғанға дейінгі кезең көрсетіледі.</w:t>
      </w:r>
      <w:r>
        <w:br/>
      </w:r>
      <w:r>
        <w:rPr>
          <w:rFonts w:ascii="Times New Roman"/>
          <w:b w:val="false"/>
          <w:i w:val="false"/>
          <w:color w:val="000000"/>
          <w:sz w:val="28"/>
        </w:rPr>
        <w:t>
      </w:t>
      </w:r>
      <w:r>
        <w:rPr>
          <w:rFonts w:ascii="Times New Roman"/>
          <w:b w:val="false"/>
          <w:i w:val="false"/>
          <w:color w:val="000000"/>
          <w:sz w:val="28"/>
        </w:rPr>
        <w:t xml:space="preserve">6. Нысан банктің, сақтандыру (қайта сақтандыру) ұйымының жеке тұлға болып табылатын ірі қатысушысының кірістері мен мүлкі туралы мәліметтерді көрсетеді. </w:t>
      </w:r>
      <w:r>
        <w:br/>
      </w:r>
      <w:r>
        <w:rPr>
          <w:rFonts w:ascii="Times New Roman"/>
          <w:b w:val="false"/>
          <w:i w:val="false"/>
          <w:color w:val="000000"/>
          <w:sz w:val="28"/>
        </w:rPr>
        <w:t>
      </w:t>
      </w:r>
      <w:r>
        <w:rPr>
          <w:rFonts w:ascii="Times New Roman"/>
          <w:b w:val="false"/>
          <w:i w:val="false"/>
          <w:color w:val="000000"/>
          <w:sz w:val="28"/>
        </w:rPr>
        <w:t>7. 3-бағанда 1, 1.1, 1.2, 1.3, 1.4, 1.5, 1.6, 1.7, 2.1-жолдар бойынша "Валюталар мен қорларды көрсетуге арналған кодтар" 07 ИСО 4217-2001 Қазақстан Республикасының мемлекеттік жіктеушісіне сәйкес валютаның әріптік коды көрсетіледі.</w:t>
      </w:r>
      <w:r>
        <w:br/>
      </w:r>
      <w:r>
        <w:rPr>
          <w:rFonts w:ascii="Times New Roman"/>
          <w:b w:val="false"/>
          <w:i w:val="false"/>
          <w:color w:val="000000"/>
          <w:sz w:val="28"/>
        </w:rPr>
        <w:t>
      </w:t>
      </w:r>
      <w:r>
        <w:rPr>
          <w:rFonts w:ascii="Times New Roman"/>
          <w:b w:val="false"/>
          <w:i w:val="false"/>
          <w:color w:val="000000"/>
          <w:sz w:val="28"/>
        </w:rPr>
        <w:t>8. 4 және 6-бағандар 1, 1.1, 1.2, 1.3, 1.4, 1.5, 1.6, 1.7, 2.1-жолдар бойынша толтырылмайды.</w:t>
      </w:r>
      <w:r>
        <w:br/>
      </w:r>
      <w:r>
        <w:rPr>
          <w:rFonts w:ascii="Times New Roman"/>
          <w:b w:val="false"/>
          <w:i w:val="false"/>
          <w:color w:val="000000"/>
          <w:sz w:val="28"/>
        </w:rPr>
        <w:t>
      </w:t>
      </w:r>
      <w:r>
        <w:rPr>
          <w:rFonts w:ascii="Times New Roman"/>
          <w:b w:val="false"/>
          <w:i w:val="false"/>
          <w:color w:val="000000"/>
          <w:sz w:val="28"/>
        </w:rPr>
        <w:t>9. 1.7.1-1.7.n жолдарында 1.1-1.6-жолдарда көрсетілмеген кірістердің өзге түрлері көрсетіледі.</w:t>
      </w:r>
      <w:r>
        <w:br/>
      </w:r>
      <w:r>
        <w:rPr>
          <w:rFonts w:ascii="Times New Roman"/>
          <w:b w:val="false"/>
          <w:i w:val="false"/>
          <w:color w:val="000000"/>
          <w:sz w:val="28"/>
        </w:rPr>
        <w:t>
      </w:t>
      </w:r>
      <w:r>
        <w:rPr>
          <w:rFonts w:ascii="Times New Roman"/>
          <w:b w:val="false"/>
          <w:i w:val="false"/>
          <w:color w:val="000000"/>
          <w:sz w:val="28"/>
        </w:rPr>
        <w:t>10. 2.3.1-2.3.n жолдарында 2.1, 2.2-жолдарда көрсетілмеген өзге мүлік көрсетіледі.</w:t>
      </w:r>
      <w:r>
        <w:br/>
      </w:r>
      <w:r>
        <w:rPr>
          <w:rFonts w:ascii="Times New Roman"/>
          <w:b w:val="false"/>
          <w:i w:val="false"/>
          <w:color w:val="000000"/>
          <w:sz w:val="28"/>
        </w:rPr>
        <w:t>
      </w:t>
      </w:r>
      <w:r>
        <w:rPr>
          <w:rFonts w:ascii="Times New Roman"/>
          <w:b w:val="false"/>
          <w:i w:val="false"/>
          <w:color w:val="000000"/>
          <w:sz w:val="28"/>
        </w:rPr>
        <w:t>11. 2.4.1-2.4.n. жолдары бойынша:</w:t>
      </w:r>
      <w:r>
        <w:br/>
      </w:r>
      <w:r>
        <w:rPr>
          <w:rFonts w:ascii="Times New Roman"/>
          <w:b w:val="false"/>
          <w:i w:val="false"/>
          <w:color w:val="000000"/>
          <w:sz w:val="28"/>
        </w:rPr>
        <w:t>
      </w:t>
      </w:r>
      <w:r>
        <w:rPr>
          <w:rFonts w:ascii="Times New Roman"/>
          <w:b w:val="false"/>
          <w:i w:val="false"/>
          <w:color w:val="000000"/>
          <w:sz w:val="28"/>
        </w:rPr>
        <w:t>1) 2-бағанда банктің, сақтандыру (қайта сақтандыру) ұйымының ірі қатысушысы жай және (немесе) артықшылықты акциялардың және (немесе) қатысу үлестерінің біреуіне және одан көбіне тікелей иелік ететін ұйымдардың атаулары көрсетіледі;</w:t>
      </w:r>
      <w:r>
        <w:br/>
      </w:r>
      <w:r>
        <w:rPr>
          <w:rFonts w:ascii="Times New Roman"/>
          <w:b w:val="false"/>
          <w:i w:val="false"/>
          <w:color w:val="000000"/>
          <w:sz w:val="28"/>
        </w:rPr>
        <w:t>
      </w:t>
      </w:r>
      <w:r>
        <w:rPr>
          <w:rFonts w:ascii="Times New Roman"/>
          <w:b w:val="false"/>
          <w:i w:val="false"/>
          <w:color w:val="000000"/>
          <w:sz w:val="28"/>
        </w:rPr>
        <w:t xml:space="preserve">2) 3-бағанда, егер Түсіндірменің 10-тармағының 1) тармақшасында көрсетілген ұйым акционерлік қоғам ұйымдық-құқықтық нысанында құрылса, акциялар санының ұйымдардың дауыс беруші акцияларының жалпы санына арақатынасы көрсетіледі, егер Түсіндірменің 10-тармағының 1) тармақшасында көрсетілген ұйым жауапкершілігі шектеулі серіктестік ұйымдық-құқықтық нысанында құрылса, ұйымдардың жарғылық капиталдарында қатысу үлесі көрсетіледі. </w:t>
      </w:r>
      <w:r>
        <w:br/>
      </w:r>
      <w:r>
        <w:rPr>
          <w:rFonts w:ascii="Times New Roman"/>
          <w:b w:val="false"/>
          <w:i w:val="false"/>
          <w:color w:val="000000"/>
          <w:sz w:val="28"/>
        </w:rPr>
        <w:t>
      </w:t>
      </w:r>
      <w:r>
        <w:rPr>
          <w:rFonts w:ascii="Times New Roman"/>
          <w:b w:val="false"/>
          <w:i w:val="false"/>
          <w:color w:val="000000"/>
          <w:sz w:val="28"/>
        </w:rPr>
        <w:t>12. 5 және 7-бағандар мың теңгемен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229 қаулысына</w:t>
            </w:r>
            <w:r>
              <w:br/>
            </w:r>
            <w:r>
              <w:rPr>
                <w:rFonts w:ascii="Times New Roman"/>
                <w:b w:val="false"/>
                <w:i w:val="false"/>
                <w:color w:val="000000"/>
                <w:sz w:val="20"/>
              </w:rPr>
              <w:t>2-қосымша</w:t>
            </w:r>
          </w:p>
        </w:tc>
      </w:tr>
    </w:tbl>
    <w:bookmarkStart w:name="z53" w:id="4"/>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Банктің, сақтандыру (қайта сақтандыру) ұйымының жеке тұлға</w:t>
      </w:r>
      <w:r>
        <w:br/>
      </w:r>
      <w:r>
        <w:rPr>
          <w:rFonts w:ascii="Times New Roman"/>
          <w:b/>
          <w:i w:val="false"/>
          <w:color w:val="000000"/>
        </w:rPr>
        <w:t>болып табылатын ірі қатысушысы туралы мәліметтер</w:t>
      </w:r>
    </w:p>
    <w:bookmarkEnd w:id="4"/>
    <w:p>
      <w:pPr>
        <w:spacing w:after="0"/>
        <w:ind w:left="0"/>
        <w:jc w:val="left"/>
      </w:pPr>
      <w:r>
        <w:rPr>
          <w:rFonts w:ascii="Times New Roman"/>
          <w:b w:val="false"/>
          <w:i w:val="false"/>
          <w:color w:val="000000"/>
          <w:sz w:val="28"/>
        </w:rPr>
        <w:t>      Есепті кезең: 20__ жыл үшін</w:t>
      </w:r>
      <w:r>
        <w:br/>
      </w:r>
      <w:r>
        <w:rPr>
          <w:rFonts w:ascii="Times New Roman"/>
          <w:b w:val="false"/>
          <w:i w:val="false"/>
          <w:color w:val="000000"/>
          <w:sz w:val="28"/>
        </w:rPr>
        <w:t>
      Индекс: ЖТІҚ_Н2</w:t>
      </w:r>
      <w:r>
        <w:br/>
      </w:r>
      <w:r>
        <w:rPr>
          <w:rFonts w:ascii="Times New Roman"/>
          <w:b w:val="false"/>
          <w:i w:val="false"/>
          <w:color w:val="000000"/>
          <w:sz w:val="28"/>
        </w:rPr>
        <w:t>
      Кезеңділігі: жыл сайын</w:t>
      </w:r>
      <w:r>
        <w:br/>
      </w:r>
      <w:r>
        <w:rPr>
          <w:rFonts w:ascii="Times New Roman"/>
          <w:b w:val="false"/>
          <w:i w:val="false"/>
          <w:color w:val="000000"/>
          <w:sz w:val="28"/>
        </w:rPr>
        <w:t>
      Ұсынатындар: банктің, сақтандыру (қайта сақтандыру) ұйымының жеке тұлға болып табылатын ірі қатысушысы</w:t>
      </w:r>
      <w:r>
        <w:br/>
      </w:r>
      <w:r>
        <w:rPr>
          <w:rFonts w:ascii="Times New Roman"/>
          <w:b w:val="false"/>
          <w:i w:val="false"/>
          <w:color w:val="000000"/>
          <w:sz w:val="28"/>
        </w:rPr>
        <w:t>
      Нысан қайда ұсынылады: Қазақстан Республикасының Ұлттық Банкі</w:t>
      </w:r>
      <w:r>
        <w:br/>
      </w:r>
      <w:r>
        <w:rPr>
          <w:rFonts w:ascii="Times New Roman"/>
          <w:b w:val="false"/>
          <w:i w:val="false"/>
          <w:color w:val="000000"/>
          <w:sz w:val="28"/>
        </w:rPr>
        <w:t>
      Ұсыну мерзімі – қаржы жылы аяқталғаннан кейін күнтізбелік бір жүз жиырма күн ішінде</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(ірі қатысушының тегі, аты, бар болса – әкесінің аты)</w:t>
      </w:r>
      <w:r>
        <w:br/>
      </w:r>
      <w:r>
        <w:rPr>
          <w:rFonts w:ascii="Times New Roman"/>
          <w:b w:val="false"/>
          <w:i w:val="false"/>
          <w:color w:val="000000"/>
          <w:sz w:val="28"/>
        </w:rPr>
        <w:t>
       1-кесте. Есеп беруші тұлға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7861"/>
        <w:gridCol w:w="2538"/>
        <w:gridCol w:w="807"/>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 (мекенжайы, телефоны, электрондық мекенжайы)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 беруші тұлға ірі қатысушы болып табылатын банктердің, сақтандыру (қайта сақтандыру) ұйымдарының 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куәлігі (төлқұжаты) (сериясы, нөмірі, кіммен және қашан берілді)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Банктің, сақтандыру (қайта сақтандыру) ұйымының ірі қатысушысының банк, сақтандыру (қайта сақтандыру) ұйымы қабылдайтын шешімдерге ықпалын жүзеге асыру туралы мәліметтер:</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тұлғалармен бірлесіп, олардың арасында жасалған шарт күшімен</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тәсілмен</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2-кесте. Банктің, сақтандыру (қайта сақтандыру) ұйымының ірі қатысушысына тиесілі жарғылық капиталдарда қатысу үлестерін (акцияларын) көрсете отырып, оның ұйымдардағы лауазымдары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775"/>
        <w:gridCol w:w="461"/>
        <w:gridCol w:w="461"/>
        <w:gridCol w:w="2995"/>
        <w:gridCol w:w="575"/>
        <w:gridCol w:w="575"/>
        <w:gridCol w:w="575"/>
        <w:gridCol w:w="3422"/>
      </w:tblGrid>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 - сәйкестендіру нөмірі немесе өзге сәйкестендіру нөмірі (Қазақстан Республикасының резиденттері еместер үшін)</w:t>
            </w:r>
            <w:r>
              <w:br/>
            </w:r>
            <w:r>
              <w:rPr>
                <w:rFonts w:ascii="Times New Roman"/>
                <w:b w:val="false"/>
                <w:i w:val="false"/>
                <w:color w:val="000000"/>
                <w:sz w:val="20"/>
              </w:rPr>
              <w:t>
</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Лауазымы</w:t>
            </w:r>
            <w:r>
              <w:br/>
            </w:r>
            <w:r>
              <w:rPr>
                <w:rFonts w:ascii="Times New Roman"/>
                <w:b w:val="false"/>
                <w:i w:val="false"/>
                <w:color w:val="000000"/>
                <w:sz w:val="20"/>
              </w:rPr>
              <w:t>
</w:t>
            </w:r>
          </w:p>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Ұйымның атауын көрсете отырып, сатып алынған акциялардың қатысу сомасы (құны) (мың теңгемен)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Банктің, сақтандыру (қайта сақтандыру) ұйымының ірі қатысушысына тиесілі акциялар санының ұйымның дауыс беретін акцияларының жалпы санына ара қатынасы немесе оның жарғылық капиталда қатысу үлесі (пайызбен)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дербес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бірлесіп</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жанама</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пайыз</w:t>
            </w: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атауы/жеке тұлғаның тегі, аты (бар болса – әкесінің аты)</w:t>
            </w: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3-кесте. Банктің, сақтандыру (қайта сақтандыру) ұйымының жеке тұлға болып табылатын ірі қатысушысына тиесілі ұйымдардың жарғылық капиталдарында қатысу үлестері (акциялары), сондай-ақ оларды иелену көздері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1979"/>
        <w:gridCol w:w="1508"/>
        <w:gridCol w:w="2739"/>
        <w:gridCol w:w="329"/>
        <w:gridCol w:w="2885"/>
        <w:gridCol w:w="2531"/>
      </w:tblGrid>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 - сәйкестендіру нөмірі немесе өзге сәйкестендіру нөмірі (Қазақстан Республикасының резиденттері еместер үшін)</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Жарғылық капиталындағы қатысу үлестері немесе акциялары қаржы ұйымының ірі қатысушысына тиесілі ұйымның атауы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Банктің, сақтандыру (қайта сақтандыру) ұйымының жарғылық капиталына қатысу сомасы/оның ірі қатысушысына тиесілі акциялардың құны (мың теңгемен)</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Акциялар саны</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ұйымының ірі қатысушысына тиесілі акциялар санының ұйымның дауыс беретін акцияларының жалпы санына ара қатынасы немесе оның жарғылық капиталда қатысу үлесі (пайызбен)</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Банктің, сақтандыру (қайта сақтандыру) ұйымының ірі қатысушысына тиесілі жарғылық капиталда қатысу үлестерін немесе акцияларын иеленуге арналған қаражат көздері</w:t>
            </w:r>
            <w:r>
              <w:br/>
            </w:r>
            <w:r>
              <w:rPr>
                <w:rFonts w:ascii="Times New Roman"/>
                <w:b w:val="false"/>
                <w:i w:val="false"/>
                <w:color w:val="000000"/>
                <w:sz w:val="20"/>
              </w:rPr>
              <w:t>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4-кесте. Банктің, сақтандыру (қайта сақтандыру) ұйымының ірі қатысушысының жақын туыстары, жұбайы және жұбайының (зайыбының) жақын туыстары, сондай-ақ осы тұлғалар бақылайтын ұйымдар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2041"/>
        <w:gridCol w:w="5883"/>
        <w:gridCol w:w="423"/>
        <w:gridCol w:w="423"/>
        <w:gridCol w:w="3107"/>
      </w:tblGrid>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Сәйкестендіру нөмірі немесе өзге сәйкестендіру нөмірі (Қазақстан Республикасының резиденттері еместер үшін)</w:t>
            </w:r>
            <w:r>
              <w:br/>
            </w:r>
            <w:r>
              <w:rPr>
                <w:rFonts w:ascii="Times New Roman"/>
                <w:b w:val="false"/>
                <w:i w:val="false"/>
                <w:color w:val="000000"/>
                <w:sz w:val="20"/>
              </w:rPr>
              <w:t>
</w:t>
            </w:r>
          </w:p>
        </w:tc>
        <w:tc>
          <w:tcPr>
            <w:tcW w:w="5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Банктің, сақтандыру (қайта сақтандыру) ұйымының ірі қатысушысының жақын туысының, жұбайының (зайыбының) немесе жұбайының (зайыбының) жақын туысының тегі, аты, (бар болса - әкесінің аты)</w:t>
            </w:r>
            <w:r>
              <w:br/>
            </w:r>
            <w:r>
              <w:rPr>
                <w:rFonts w:ascii="Times New Roman"/>
                <w:b w:val="false"/>
                <w:i w:val="false"/>
                <w:color w:val="000000"/>
                <w:sz w:val="20"/>
              </w:rPr>
              <w:t>
</w:t>
            </w:r>
          </w:p>
        </w:tc>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дәрежесі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Жақын туысы, жұбайы немесе жұбайының (зайыбының) жақын туысы бақылайтын ұйымның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 акциялар санының ұйымның дауыс беретін акцияларының жалпы санына ара қатынасы немесе оның жарғылық капиталында қатысу үлесі (пайызбен)</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6"/>
        <w:gridCol w:w="3193"/>
        <w:gridCol w:w="489"/>
        <w:gridCol w:w="837"/>
        <w:gridCol w:w="838"/>
        <w:gridCol w:w="2917"/>
      </w:tblGrid>
      <w:tr>
        <w:trPr>
          <w:trHeight w:val="30" w:hRule="atLeast"/>
        </w:trPr>
        <w:tc>
          <w:tcPr>
            <w:tcW w:w="4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қатысушының жақын туысының, жұбайының (зайыбының) немесе жұбайының (зайыбының) жақын туысының банктегі, сақтандыру (қайта сақтандыру) ұйымындағы лауазымы</w:t>
            </w:r>
            <w:r>
              <w:br/>
            </w:r>
            <w:r>
              <w:rPr>
                <w:rFonts w:ascii="Times New Roman"/>
                <w:b w:val="false"/>
                <w:i w:val="false"/>
                <w:color w:val="000000"/>
                <w:sz w:val="20"/>
              </w:rPr>
              <w:t>
</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Банктің, сақтандыру (қайта сақтандыру) ұйымының жарғылық капиталда қатысу сомасы/сатып алынған акцияларының құны (мың теңгемен)</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Жақын туысына, жұбайына немесе жұбайының (зайыбының) жақын туысына тиесілі акциялар санының банктің, сақтандыру (қайта сақтандыру) ұйымының дауыс беретін акцияларының жалпы санына ара қатынасы (пайызбен)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дербес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бірлесіп</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жанама</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пайыз</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атауы/жеке тұлғаның тегі, аты (бар болса – әкесінің аты)</w:t>
            </w:r>
            <w:r>
              <w:br/>
            </w:r>
            <w:r>
              <w:rPr>
                <w:rFonts w:ascii="Times New Roman"/>
                <w:b w:val="false"/>
                <w:i w:val="false"/>
                <w:color w:val="000000"/>
                <w:sz w:val="20"/>
              </w:rPr>
              <w:t>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Қолы __________</w:t>
      </w:r>
      <w:r>
        <w:br/>
      </w:r>
      <w:r>
        <w:rPr>
          <w:rFonts w:ascii="Times New Roman"/>
          <w:b w:val="false"/>
          <w:i w:val="false"/>
          <w:color w:val="000000"/>
          <w:sz w:val="28"/>
        </w:rPr>
        <w:t>
      Күні 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сақтандыру (қайта</w:t>
            </w:r>
            <w:r>
              <w:br/>
            </w:r>
            <w:r>
              <w:rPr>
                <w:rFonts w:ascii="Times New Roman"/>
                <w:b w:val="false"/>
                <w:i w:val="false"/>
                <w:color w:val="000000"/>
                <w:sz w:val="20"/>
              </w:rPr>
              <w:t>сақтандыру) ұйымының жеке</w:t>
            </w:r>
            <w:r>
              <w:br/>
            </w:r>
            <w:r>
              <w:rPr>
                <w:rFonts w:ascii="Times New Roman"/>
                <w:b w:val="false"/>
                <w:i w:val="false"/>
                <w:color w:val="000000"/>
                <w:sz w:val="20"/>
              </w:rPr>
              <w:t>тұлға болып табылатын ірі</w:t>
            </w:r>
            <w:r>
              <w:br/>
            </w:r>
            <w:r>
              <w:rPr>
                <w:rFonts w:ascii="Times New Roman"/>
                <w:b w:val="false"/>
                <w:i w:val="false"/>
                <w:color w:val="000000"/>
                <w:sz w:val="20"/>
              </w:rPr>
              <w:t>қатысушысы туралы мәліметтер"</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нысанына қосымша</w:t>
            </w:r>
          </w:p>
        </w:tc>
      </w:tr>
    </w:tbl>
    <w:bookmarkStart w:name="z59" w:id="5"/>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Банктің, сақтандыру (қайта сақтандыру) ұйымының жеке тұлға</w:t>
      </w:r>
      <w:r>
        <w:br/>
      </w:r>
      <w:r>
        <w:rPr>
          <w:rFonts w:ascii="Times New Roman"/>
          <w:b/>
          <w:i w:val="false"/>
          <w:color w:val="000000"/>
        </w:rPr>
        <w:t>болып табылатын ірі қатысушысы туралы мәліметтер</w:t>
      </w:r>
      <w:r>
        <w:br/>
      </w:r>
      <w:r>
        <w:rPr>
          <w:rFonts w:ascii="Times New Roman"/>
          <w:b/>
          <w:i w:val="false"/>
          <w:color w:val="000000"/>
        </w:rPr>
        <w:t>1. Жалпы ережелер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Осы түсіндірме (бұдан әрі – Түсіндірме) "Банктің, сақтандыру (қайта сақтандыру) ұйымының жеке тұлға болып табылатын ірі қатысушысы туралы мәліметтер" нысанын (бұдан әрі – Нысан) толтыру бойынша бірыңғай талаптарды айқындайды.</w:t>
      </w:r>
      <w:r>
        <w:br/>
      </w:r>
      <w:r>
        <w:rPr>
          <w:rFonts w:ascii="Times New Roman"/>
          <w:b w:val="false"/>
          <w:i w:val="false"/>
          <w:color w:val="000000"/>
          <w:sz w:val="28"/>
        </w:rPr>
        <w:t>
      </w:t>
      </w:r>
      <w:r>
        <w:rPr>
          <w:rFonts w:ascii="Times New Roman"/>
          <w:b w:val="false"/>
          <w:i w:val="false"/>
          <w:color w:val="000000"/>
          <w:sz w:val="28"/>
        </w:rPr>
        <w:t xml:space="preserve">2. Нысан "Қазақстан Республикасындағы банктер және банк қызметi туралы" 1995 жылғы 31 тамыздағы Қазақстан Республикасының Заңы 54-1-бабының </w:t>
      </w:r>
      <w:r>
        <w:rPr>
          <w:rFonts w:ascii="Times New Roman"/>
          <w:b w:val="false"/>
          <w:i w:val="false"/>
          <w:color w:val="000000"/>
          <w:sz w:val="28"/>
        </w:rPr>
        <w:t>3-тармағына</w:t>
      </w:r>
      <w:r>
        <w:rPr>
          <w:rFonts w:ascii="Times New Roman"/>
          <w:b w:val="false"/>
          <w:i w:val="false"/>
          <w:color w:val="000000"/>
          <w:sz w:val="28"/>
        </w:rPr>
        <w:t xml:space="preserve">, "Сақтандыру қызметі туралы" 2000 жылғы 18 желтоқсандағы Қазақстан Республикасының Заңы 74-1-бабының </w:t>
      </w:r>
      <w:r>
        <w:rPr>
          <w:rFonts w:ascii="Times New Roman"/>
          <w:b w:val="false"/>
          <w:i w:val="false"/>
          <w:color w:val="000000"/>
          <w:sz w:val="28"/>
        </w:rPr>
        <w:t>2-1-тармағына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r>
        <w:br/>
      </w:r>
      <w:r>
        <w:rPr>
          <w:rFonts w:ascii="Times New Roman"/>
          <w:b w:val="false"/>
          <w:i w:val="false"/>
          <w:color w:val="000000"/>
          <w:sz w:val="28"/>
        </w:rPr>
        <w:t>
      </w:t>
      </w:r>
      <w:r>
        <w:rPr>
          <w:rFonts w:ascii="Times New Roman"/>
          <w:b w:val="false"/>
          <w:i w:val="false"/>
          <w:color w:val="000000"/>
          <w:sz w:val="28"/>
        </w:rPr>
        <w:t>3. Нысанды банктің, сақтандыру (қайта сақтандыру) ұйымының жеке тұлға болып табылатын ірі қатысушысы жыл сайын жасайды.</w:t>
      </w:r>
      <w:r>
        <w:br/>
      </w:r>
      <w:r>
        <w:rPr>
          <w:rFonts w:ascii="Times New Roman"/>
          <w:b w:val="false"/>
          <w:i w:val="false"/>
          <w:color w:val="000000"/>
          <w:sz w:val="28"/>
        </w:rPr>
        <w:t>
      </w:t>
      </w:r>
      <w:r>
        <w:rPr>
          <w:rFonts w:ascii="Times New Roman"/>
          <w:b w:val="false"/>
          <w:i w:val="false"/>
          <w:color w:val="000000"/>
          <w:sz w:val="28"/>
        </w:rPr>
        <w:t xml:space="preserve">4. Қағаз тасымалдағыштағы нысанға банктің, сақтандыру (қайта сақтандыру) ұйымының жеке тұлға болып табылатын ірі қатысушысы қол қояды. </w:t>
      </w:r>
      <w:r>
        <w:br/>
      </w:r>
      <w:r>
        <w:rPr>
          <w:rFonts w:ascii="Times New Roman"/>
          <w:b w:val="false"/>
          <w:i w:val="false"/>
          <w:color w:val="000000"/>
          <w:sz w:val="28"/>
        </w:rPr>
        <w:t>
</w:t>
      </w:r>
    </w:p>
    <w:bookmarkStart w:name="z67" w:id="6"/>
    <w:p>
      <w:pPr>
        <w:spacing w:after="0"/>
        <w:ind w:left="0"/>
        <w:jc w:val="left"/>
      </w:pPr>
      <w:r>
        <w:rPr>
          <w:rFonts w:ascii="Times New Roman"/>
          <w:b/>
          <w:i w:val="false"/>
          <w:color w:val="000000"/>
        </w:rPr>
        <w:t xml:space="preserve"> 2. Нысанды толтыру бойынша түсіндірме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5. Есепті кезең ретінде есепті жыл көрсетіледі. Егер есеп беруші тұлға есепті жыл ішінде ірі қатысушы мәртебесін алғаш рет иеленген болса, онда есепті кезең ретінде ірі қатысушы мәртебесін иеленген сәттен бастап есепті жыл аяқталғанға дейінгі кезең көрсетіледі.</w:t>
      </w:r>
      <w:r>
        <w:br/>
      </w:r>
      <w:r>
        <w:rPr>
          <w:rFonts w:ascii="Times New Roman"/>
          <w:b w:val="false"/>
          <w:i w:val="false"/>
          <w:color w:val="000000"/>
          <w:sz w:val="28"/>
        </w:rPr>
        <w:t>
      </w:t>
      </w:r>
      <w:r>
        <w:rPr>
          <w:rFonts w:ascii="Times New Roman"/>
          <w:b w:val="false"/>
          <w:i w:val="false"/>
          <w:color w:val="000000"/>
          <w:sz w:val="28"/>
        </w:rPr>
        <w:t>6. Егер банктің, сақтандыру (қайта сақтандыру) ұйымының ірі қатысушысы банктің, сақтандыру (қайта сақтандыру) ұйымының шешімдер қабылдауына дербес ықпал ететін болған жағдайда 1-кестенің 5-жолы бойынша мәліметтер толтырылмайды.</w:t>
      </w:r>
      <w:r>
        <w:br/>
      </w:r>
      <w:r>
        <w:rPr>
          <w:rFonts w:ascii="Times New Roman"/>
          <w:b w:val="false"/>
          <w:i w:val="false"/>
          <w:color w:val="000000"/>
          <w:sz w:val="28"/>
        </w:rPr>
        <w:t>
      </w:t>
      </w:r>
      <w:r>
        <w:rPr>
          <w:rFonts w:ascii="Times New Roman"/>
          <w:b w:val="false"/>
          <w:i w:val="false"/>
          <w:color w:val="000000"/>
          <w:sz w:val="28"/>
        </w:rPr>
        <w:t>7. Егер банктің, сақтандыру (қайта сақтандыру) ұйымының ірі қатысушысы банктің, сақтандыру (қайта сақтандыру) ұйымының шешімдер қабылдауына дербес ықпал етпейтін болған жағдайда:</w:t>
      </w:r>
      <w:r>
        <w:br/>
      </w:r>
      <w:r>
        <w:rPr>
          <w:rFonts w:ascii="Times New Roman"/>
          <w:b w:val="false"/>
          <w:i w:val="false"/>
          <w:color w:val="000000"/>
          <w:sz w:val="28"/>
        </w:rPr>
        <w:t>
      </w:t>
      </w:r>
      <w:r>
        <w:rPr>
          <w:rFonts w:ascii="Times New Roman"/>
          <w:b w:val="false"/>
          <w:i w:val="false"/>
          <w:color w:val="000000"/>
          <w:sz w:val="28"/>
        </w:rPr>
        <w:t>1) 3-бағанда есеп беруші тұлға ірі қатысушы болып табылатын банктің, сақтандыру (қайта сақтандыру) ұйымдарының атаулары көрсетіледі;</w:t>
      </w:r>
      <w:r>
        <w:br/>
      </w:r>
      <w:r>
        <w:rPr>
          <w:rFonts w:ascii="Times New Roman"/>
          <w:b w:val="false"/>
          <w:i w:val="false"/>
          <w:color w:val="000000"/>
          <w:sz w:val="28"/>
        </w:rPr>
        <w:t>
      </w:t>
      </w:r>
      <w:r>
        <w:rPr>
          <w:rFonts w:ascii="Times New Roman"/>
          <w:b w:val="false"/>
          <w:i w:val="false"/>
          <w:color w:val="000000"/>
          <w:sz w:val="28"/>
        </w:rPr>
        <w:t>2) егер банктің, сақтандыру (қайта сақтандыру) ұйымының ірі қатысушысы банктің, сақтандыру (қайта сақтандыру) ұйымының шешімдер қабылдауына басқа тұлғалармен бірлесе отырып, өздерінің арасындағы шарттың күшіне қарай ықпал ететін болса, онда 4-бағанда осы тұлғалар көрсетіледі;</w:t>
      </w:r>
      <w:r>
        <w:br/>
      </w:r>
      <w:r>
        <w:rPr>
          <w:rFonts w:ascii="Times New Roman"/>
          <w:b w:val="false"/>
          <w:i w:val="false"/>
          <w:color w:val="000000"/>
          <w:sz w:val="28"/>
        </w:rPr>
        <w:t>
      </w:t>
      </w:r>
      <w:r>
        <w:rPr>
          <w:rFonts w:ascii="Times New Roman"/>
          <w:b w:val="false"/>
          <w:i w:val="false"/>
          <w:color w:val="000000"/>
          <w:sz w:val="28"/>
        </w:rPr>
        <w:t xml:space="preserve">3) егер банктің, сақтандыру (қайта сақтандыру) ұйымының ірі қатысушысы банктің, сақтандыру (қайта сақтандыру) ұйымының шешімдер қабылдауына басқаша, оның ішінде осындай ықпал ету мүмкіндігі айқындалатын өкілеттіктер берумен ықпал ететін болса, онда 4-бағанда тиісті мәліметтер көрсетіледі. </w:t>
      </w:r>
      <w:r>
        <w:br/>
      </w:r>
      <w:r>
        <w:rPr>
          <w:rFonts w:ascii="Times New Roman"/>
          <w:b w:val="false"/>
          <w:i w:val="false"/>
          <w:color w:val="000000"/>
          <w:sz w:val="28"/>
        </w:rPr>
        <w:t>
      </w:t>
      </w:r>
      <w:r>
        <w:rPr>
          <w:rFonts w:ascii="Times New Roman"/>
          <w:b w:val="false"/>
          <w:i w:val="false"/>
          <w:color w:val="000000"/>
          <w:sz w:val="28"/>
        </w:rPr>
        <w:t>8. Банктің, сақтандыру (қайта сақтандыру) ұйымының ірі қатысушысының жақын туысы, ері (зайыбы) немесе ерінің (зайыбының) жақын туысы ұйымда лауазым атқарған және (немесе) оның жарғылық капиталында қатысу үлестері (акциялары) болған жағдайларда 4-кестеде мәліметтер көрсетіледі.</w:t>
      </w:r>
      <w:r>
        <w:br/>
      </w:r>
      <w:r>
        <w:rPr>
          <w:rFonts w:ascii="Times New Roman"/>
          <w:b w:val="false"/>
          <w:i w:val="false"/>
          <w:color w:val="000000"/>
          <w:sz w:val="28"/>
        </w:rPr>
        <w:t>
      </w:t>
      </w:r>
      <w:r>
        <w:rPr>
          <w:rFonts w:ascii="Times New Roman"/>
          <w:b w:val="false"/>
          <w:i w:val="false"/>
          <w:color w:val="000000"/>
          <w:sz w:val="28"/>
        </w:rPr>
        <w:t>2, 3, 4-кестелерде есепті кезеңнің соңындағы жағдай бойынша мәліметтер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229 қаулысына</w:t>
            </w:r>
            <w:r>
              <w:br/>
            </w:r>
            <w:r>
              <w:rPr>
                <w:rFonts w:ascii="Times New Roman"/>
                <w:b w:val="false"/>
                <w:i w:val="false"/>
                <w:color w:val="000000"/>
                <w:sz w:val="20"/>
              </w:rPr>
              <w:t>3-қосымша</w:t>
            </w:r>
          </w:p>
        </w:tc>
      </w:tr>
    </w:tbl>
    <w:bookmarkStart w:name="z77" w:id="7"/>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Банктің, сақтандыру (қайта сақтандыру) ұйымының заңды тұлға</w:t>
      </w:r>
      <w:r>
        <w:br/>
      </w:r>
      <w:r>
        <w:rPr>
          <w:rFonts w:ascii="Times New Roman"/>
          <w:b/>
          <w:i w:val="false"/>
          <w:color w:val="000000"/>
        </w:rPr>
        <w:t>болып табылатын ірі қатысушысы, банк холдингі, сақтандыру</w:t>
      </w:r>
      <w:r>
        <w:br/>
      </w:r>
      <w:r>
        <w:rPr>
          <w:rFonts w:ascii="Times New Roman"/>
          <w:b/>
          <w:i w:val="false"/>
          <w:color w:val="000000"/>
        </w:rPr>
        <w:t>холдингі қызметінің түрлері туралы мәліметтер</w:t>
      </w:r>
    </w:p>
    <w:bookmarkEnd w:id="7"/>
    <w:p>
      <w:pPr>
        <w:spacing w:after="0"/>
        <w:ind w:left="0"/>
        <w:jc w:val="left"/>
      </w:pPr>
      <w:r>
        <w:rPr>
          <w:rFonts w:ascii="Times New Roman"/>
          <w:b w:val="false"/>
          <w:i w:val="false"/>
          <w:color w:val="ff0000"/>
          <w:sz w:val="28"/>
        </w:rPr>
        <w:t xml:space="preserve">      Ескерту. 3-қосымшада мемлекеттік тілдегі мәтіні өзгермейді, орыс тіліндегі мәтіні редакцияда - ҚР Ұлттық Банкі Басқармасының 27.08.2014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Есепті кезең: 20 __ жыл үшін</w:t>
      </w:r>
      <w:r>
        <w:br/>
      </w:r>
      <w:r>
        <w:rPr>
          <w:rFonts w:ascii="Times New Roman"/>
          <w:b w:val="false"/>
          <w:i w:val="false"/>
          <w:color w:val="000000"/>
          <w:sz w:val="28"/>
        </w:rPr>
        <w:t>
      Индекс: БСХЗТ ІҚ_Н3</w:t>
      </w:r>
      <w:r>
        <w:br/>
      </w:r>
      <w:r>
        <w:rPr>
          <w:rFonts w:ascii="Times New Roman"/>
          <w:b w:val="false"/>
          <w:i w:val="false"/>
          <w:color w:val="000000"/>
          <w:sz w:val="28"/>
        </w:rPr>
        <w:t>
      Кезеңділігі: тоқсандық</w:t>
      </w:r>
      <w:r>
        <w:br/>
      </w:r>
      <w:r>
        <w:rPr>
          <w:rFonts w:ascii="Times New Roman"/>
          <w:b w:val="false"/>
          <w:i w:val="false"/>
          <w:color w:val="000000"/>
          <w:sz w:val="28"/>
        </w:rPr>
        <w:t>
      Ұсынатындар: Қазақстан Республикасының резиденттері еместерді қоспағанда, банктің, сақтандыру (қайта сақтандыру) ұйымының заңды тұлға болып табылатын ірі қатысушысы, банк холдингі, сақтандыру холдингі</w:t>
      </w:r>
      <w:r>
        <w:br/>
      </w:r>
      <w:r>
        <w:rPr>
          <w:rFonts w:ascii="Times New Roman"/>
          <w:b w:val="false"/>
          <w:i w:val="false"/>
          <w:color w:val="000000"/>
          <w:sz w:val="28"/>
        </w:rPr>
        <w:t>
      Нысан қайда ұсынылады: Қазақстан Республикасының Ұлттық Банкі</w:t>
      </w:r>
      <w:r>
        <w:br/>
      </w:r>
      <w:r>
        <w:rPr>
          <w:rFonts w:ascii="Times New Roman"/>
          <w:b w:val="false"/>
          <w:i w:val="false"/>
          <w:color w:val="000000"/>
          <w:sz w:val="28"/>
        </w:rPr>
        <w:t>
      Ұсыну мерзімі* – есепті тоқсаннан кейінгі күнтізбелік тоқсан күн ішінде</w:t>
      </w:r>
      <w:r>
        <w:br/>
      </w:r>
      <w:r>
        <w:rPr>
          <w:rFonts w:ascii="Times New Roman"/>
          <w:b w:val="false"/>
          <w:i w:val="false"/>
          <w:color w:val="000000"/>
          <w:sz w:val="28"/>
        </w:rPr>
        <w:t>
      * Банкте, сақтандыру (қайта сақтандыру) ұйымында банк холдингі, сақтандыру холдингі болмаған жағдайда банктің, сақтандыру (қайта сақтандыру) ұйымының ірі қатысушысы ұсынатын мерзім – есепті тоқсаннан кейінгі күнтізбелік қырық бес күннен кеш емес</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1-кесте. Есеп беруші ұйым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4091"/>
        <w:gridCol w:w="3042"/>
        <w:gridCol w:w="44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Банктің, сақтандыру (қайта сақтандыру) ұйымының ірі қатысушысы, банк холдингі, сақтандыру холдингі</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 беруші тұлғаның атауы</w:t>
            </w: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 - сәйкестендіру нөмірі, жеке сәйкестендіру нөмірі немесе өзге сәйкестендіру нөмірі (Қазақстан Республикасының резиденттері еместер үшін)</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Орналасқан жері (почталық және заңды мекенжайы, телефоны, факсы, электрондық мекенжайы)</w:t>
            </w:r>
            <w:r>
              <w:br/>
            </w:r>
            <w:r>
              <w:rPr>
                <w:rFonts w:ascii="Times New Roman"/>
                <w:b w:val="false"/>
                <w:i w:val="false"/>
                <w:color w:val="000000"/>
                <w:sz w:val="20"/>
              </w:rPr>
              <w:t>
</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органның банктің, сақтандыру (қайта сақтандыру) ұйымының ірі қатысушысы, банк холдингі, сақтандыру холдингі мәртебесін иеленуге келісімінің деректемелері</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2-кесте. Банктің, сақтандыру (қайта сақтандыру) ұйымының ірі қатысушысының, банк холдингінің, сақтандыру холдингінің лауазымды тұлғалары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2335"/>
        <w:gridCol w:w="2226"/>
        <w:gridCol w:w="451"/>
        <w:gridCol w:w="451"/>
        <w:gridCol w:w="2193"/>
        <w:gridCol w:w="451"/>
        <w:gridCol w:w="451"/>
        <w:gridCol w:w="451"/>
        <w:gridCol w:w="2840"/>
      </w:tblGrid>
      <w:tr>
        <w:trPr>
          <w:trHeight w:val="3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сәйкестендіру нөмірі немесе өзге сәйкестендіру нөмірі (Қазақстан Республикасының резиденттері еместер үшін)</w:t>
            </w:r>
            <w:r>
              <w:br/>
            </w:r>
            <w:r>
              <w:rPr>
                <w:rFonts w:ascii="Times New Roman"/>
                <w:b w:val="false"/>
                <w:i w:val="false"/>
                <w:color w:val="000000"/>
                <w:sz w:val="20"/>
              </w:rPr>
              <w:t>
</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тұлғаның тегі, аты (бар болса - әкесінің аты)</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тұлға қызмет атқаратын не жай және/немесе артықшылықты акциялардың және/немесе қатысу үлестерінің біреуіне және одан көбіне тікелей иелік ететін ұйым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Ұйымдағы лауазымы</w:t>
            </w: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Жарғылық капиталда қатысу сомасы/ сатып алынған акциялардың құны (мың теңгемен)</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тұлғаға тиесілі акциялар санының дауыс беруші акциялардың жалпы санына ара қатынасы немесе ұйымның жарғылық капиталында қатысу үлесі (пайызбен)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дербес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бірлесіп</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жанама</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пайыз</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тұлғаның атауы/жеке тұлғаның тегі, аты (бар болса – әкесінің аты)</w:t>
            </w: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3-кесте. Банктің, сақтандыру (қайта сақтандыру) ұйымының ірі қатысушысының, банк холдингінің, сақтандыру холдингінің қатысушылары (акционерлері) туралы мәліметтер (банктің, сақтандыру (қайта сақтандыру) ұйымының ірі қатысушысының, банк холдингінің, сақтандыру холдингінің ірі қатысушылары (ірі акционерлері) болып табылатын ұйымдарды қоспағанда)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2138"/>
        <w:gridCol w:w="2366"/>
        <w:gridCol w:w="753"/>
        <w:gridCol w:w="1729"/>
        <w:gridCol w:w="355"/>
        <w:gridCol w:w="475"/>
        <w:gridCol w:w="475"/>
        <w:gridCol w:w="476"/>
        <w:gridCol w:w="3178"/>
      </w:tblGrid>
      <w:tr>
        <w:trPr>
          <w:trHeight w:val="30" w:hRule="atLeast"/>
        </w:trPr>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 - сәйкестендіру нөмірі немесе өзге сәйкестендіру нөмірі (Қазақстан Республикасының резиденттері еместер үшін)</w:t>
            </w:r>
            <w:r>
              <w:br/>
            </w:r>
            <w:r>
              <w:rPr>
                <w:rFonts w:ascii="Times New Roman"/>
                <w:b w:val="false"/>
                <w:i w:val="false"/>
                <w:color w:val="000000"/>
                <w:sz w:val="20"/>
              </w:rPr>
              <w:t>
</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 / жеке тұлғаның тегі, аты (бар болса – әкесінің аты)</w:t>
            </w:r>
            <w:r>
              <w:br/>
            </w:r>
            <w:r>
              <w:rPr>
                <w:rFonts w:ascii="Times New Roman"/>
                <w:b w:val="false"/>
                <w:i w:val="false"/>
                <w:color w:val="000000"/>
                <w:sz w:val="20"/>
              </w:rPr>
              <w:t>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Акцияларды/ қатысу үлесін иелену күні</w:t>
            </w:r>
            <w:r>
              <w:br/>
            </w:r>
            <w:r>
              <w:rPr>
                <w:rFonts w:ascii="Times New Roman"/>
                <w:b w:val="false"/>
                <w:i w:val="false"/>
                <w:color w:val="000000"/>
                <w:sz w:val="20"/>
              </w:rPr>
              <w:t>
</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Жарғылық капиталда қатысу сомасы/ сатып алынған акциялардың құны (мың теңгемен)</w:t>
            </w:r>
            <w:r>
              <w:br/>
            </w:r>
            <w:r>
              <w:rPr>
                <w:rFonts w:ascii="Times New Roman"/>
                <w:b w:val="false"/>
                <w:i w:val="false"/>
                <w:color w:val="000000"/>
                <w:sz w:val="20"/>
              </w:rPr>
              <w:t>
</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 акциялар саны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 акциялар санының банктің, сақтандыру (қайта сақтандыру) ұйымының ірі қатысушысының, банк холдингінің, сақтандыру холдингінің дауыс беретін акцияларының жалпы санына ара қатынасы немесе оның жарғылық капиталында қатысу үлесі (пайызбен)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дербес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бірлесіп</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жанама</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пайыз</w:t>
            </w: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 / жеке тұлғаның тегі, аты (бар болса – әкесінің аты)</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4-кесте. Банктің, сақтандыру (қайта сақтандыру) ұйымының ірі қатысушысының, банк холдингінің, сақтандыру холдингінің ұйымдардың жарғылық капиталында қатысу үлестерін (акцияларды) сатып алу үшін қарыздар алуы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2305"/>
        <w:gridCol w:w="309"/>
        <w:gridCol w:w="2306"/>
        <w:gridCol w:w="309"/>
        <w:gridCol w:w="715"/>
        <w:gridCol w:w="1506"/>
        <w:gridCol w:w="309"/>
        <w:gridCol w:w="4232"/>
      </w:tblGrid>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берген ұйым/жеке тұлға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Акциялары (жарғылық капиталында қатысу үлесі) қарыз есебінен сатып алынған ұйым</w:t>
            </w:r>
            <w:r>
              <w:br/>
            </w:r>
            <w:r>
              <w:rPr>
                <w:rFonts w:ascii="Times New Roman"/>
                <w:b w:val="false"/>
                <w:i w:val="false"/>
                <w:color w:val="000000"/>
                <w:sz w:val="20"/>
              </w:rPr>
              <w:t>
</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сомасы (мың теңгемен)</w:t>
            </w:r>
            <w:r>
              <w:br/>
            </w:r>
            <w:r>
              <w:rPr>
                <w:rFonts w:ascii="Times New Roman"/>
                <w:b w:val="false"/>
                <w:i w:val="false"/>
                <w:color w:val="000000"/>
                <w:sz w:val="20"/>
              </w:rPr>
              <w:t>
</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Жарғылық капиталда қатысу сомасы /сатып алынған акциялардың құны (мың теңгемен)</w:t>
            </w:r>
            <w:r>
              <w:br/>
            </w:r>
            <w:r>
              <w:rPr>
                <w:rFonts w:ascii="Times New Roman"/>
                <w:b w:val="false"/>
                <w:i w:val="false"/>
                <w:color w:val="000000"/>
                <w:sz w:val="20"/>
              </w:rPr>
              <w:t>
</w:t>
            </w:r>
          </w:p>
        </w:tc>
        <w:tc>
          <w:tcPr>
            <w:tcW w:w="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Акциялар саны</w:t>
            </w:r>
            <w:r>
              <w:br/>
            </w:r>
            <w:r>
              <w:rPr>
                <w:rFonts w:ascii="Times New Roman"/>
                <w:b w:val="false"/>
                <w:i w:val="false"/>
                <w:color w:val="000000"/>
                <w:sz w:val="20"/>
              </w:rPr>
              <w:t>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Банктің, сақтандыру (қайта сақтандыру) ұйымының ірі қатысушысы, банк холдингі, сақтандыру холдингі сатып алған акциялар санының ұйымның дауыс беретін акцияларының жалпы санына ара қатынасы немесе оның жарғылық капиталында қатысу үлесі (пайызбен)</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 - сәйкестендіру нөмірі, жеке сәйкестендіру нөмірі немесе өзге сәйкестендіру нөмірі (Қазақстан Республикасының резиденттері еместер үшін)</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 - сәйкестендіру нөмірі, жеке сәйкестендіру нөмірі немесе өзге сәйкестендіру нөмірі (Қазақстан Республикасының резиденттері еместер үшін)</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Бiрiншi басшы (ол болмаған кезеңде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 _________________________ _________ ______________________</w:t>
      </w:r>
      <w:r>
        <w:br/>
      </w:r>
      <w:r>
        <w:rPr>
          <w:rFonts w:ascii="Times New Roman"/>
          <w:b w:val="false"/>
          <w:i w:val="false"/>
          <w:color w:val="000000"/>
          <w:sz w:val="28"/>
        </w:rPr>
        <w:t>
       (лауазымы, тегі және аты) (қолы) (телефон нөмірі)</w:t>
      </w:r>
      <w:r>
        <w:br/>
      </w:r>
      <w:r>
        <w:rPr>
          <w:rFonts w:ascii="Times New Roman"/>
          <w:b w:val="false"/>
          <w:i w:val="false"/>
          <w:color w:val="000000"/>
          <w:sz w:val="28"/>
        </w:rPr>
        <w:t>
      Қол қойылған күні 20___ жылғы "____" __________.</w:t>
      </w:r>
      <w:r>
        <w:br/>
      </w:r>
      <w:r>
        <w:rPr>
          <w:rFonts w:ascii="Times New Roman"/>
          <w:b w:val="false"/>
          <w:i w:val="false"/>
          <w:color w:val="000000"/>
          <w:sz w:val="28"/>
        </w:rPr>
        <w:t>
      Мөр орны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сақтандыру (қайта сақтандыру)</w:t>
            </w:r>
            <w:r>
              <w:br/>
            </w:r>
            <w:r>
              <w:rPr>
                <w:rFonts w:ascii="Times New Roman"/>
                <w:b w:val="false"/>
                <w:i w:val="false"/>
                <w:color w:val="000000"/>
                <w:sz w:val="20"/>
              </w:rPr>
              <w:t>ұйымының заңды тұлға болып табылатын</w:t>
            </w:r>
            <w:r>
              <w:br/>
            </w:r>
            <w:r>
              <w:rPr>
                <w:rFonts w:ascii="Times New Roman"/>
                <w:b w:val="false"/>
                <w:i w:val="false"/>
                <w:color w:val="000000"/>
                <w:sz w:val="20"/>
              </w:rPr>
              <w:t>ірі қатысушысы, банк холдингі,</w:t>
            </w:r>
            <w:r>
              <w:br/>
            </w:r>
            <w:r>
              <w:rPr>
                <w:rFonts w:ascii="Times New Roman"/>
                <w:b w:val="false"/>
                <w:i w:val="false"/>
                <w:color w:val="000000"/>
                <w:sz w:val="20"/>
              </w:rPr>
              <w:t>сақтандыру холдингі қызметінің түрлері</w:t>
            </w:r>
            <w:r>
              <w:br/>
            </w:r>
            <w:r>
              <w:rPr>
                <w:rFonts w:ascii="Times New Roman"/>
                <w:b w:val="false"/>
                <w:i w:val="false"/>
                <w:color w:val="000000"/>
                <w:sz w:val="20"/>
              </w:rPr>
              <w:t>туралы мәліметтер" әкімшілік деректер</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85" w:id="8"/>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Банктің, сақтандыру (қайта сақтандыру) ұйымының заңды тұлға</w:t>
      </w:r>
      <w:r>
        <w:br/>
      </w:r>
      <w:r>
        <w:rPr>
          <w:rFonts w:ascii="Times New Roman"/>
          <w:b/>
          <w:i w:val="false"/>
          <w:color w:val="000000"/>
        </w:rPr>
        <w:t>болып табылатын ірі қатысушысы, банк холдингі, сақтандыру</w:t>
      </w:r>
      <w:r>
        <w:br/>
      </w:r>
      <w:r>
        <w:rPr>
          <w:rFonts w:ascii="Times New Roman"/>
          <w:b/>
          <w:i w:val="false"/>
          <w:color w:val="000000"/>
        </w:rPr>
        <w:t>холдингі қызметінің түрлері туралы мәліметтер</w:t>
      </w:r>
      <w:r>
        <w:br/>
      </w:r>
      <w:r>
        <w:rPr>
          <w:rFonts w:ascii="Times New Roman"/>
          <w:b/>
          <w:i w:val="false"/>
          <w:color w:val="000000"/>
        </w:rPr>
        <w:t>1. Жалпы ережелер</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 Осы түсіндірме (бұдан әрі – Түсіндірме) "Банктің, сақтандыру (қайта сақтандыру) ұйымының заңды тұлға болып табылатын ірі қатысушысы, банк холдингі, сақтандыру холдингі қызметінің түрлері туралы мәліметтер" нысанын (бұдан әрі – Нысан) толтыру бойынша бірыңғай талаптарды айқындайды.</w:t>
      </w:r>
      <w:r>
        <w:br/>
      </w:r>
      <w:r>
        <w:rPr>
          <w:rFonts w:ascii="Times New Roman"/>
          <w:b w:val="false"/>
          <w:i w:val="false"/>
          <w:color w:val="000000"/>
          <w:sz w:val="28"/>
        </w:rPr>
        <w:t>
      </w:t>
      </w:r>
      <w:r>
        <w:rPr>
          <w:rFonts w:ascii="Times New Roman"/>
          <w:b w:val="false"/>
          <w:i w:val="false"/>
          <w:color w:val="000000"/>
          <w:sz w:val="28"/>
        </w:rPr>
        <w:t xml:space="preserve">2. Нысан "Қазақстан Республикасындағы банктер және банк қызметi туралы" 1995 жылғы 31 тамыздағы Қазақстан Республикасының Заңы 54-1-бабының </w:t>
      </w:r>
      <w:r>
        <w:rPr>
          <w:rFonts w:ascii="Times New Roman"/>
          <w:b w:val="false"/>
          <w:i w:val="false"/>
          <w:color w:val="000000"/>
          <w:sz w:val="28"/>
        </w:rPr>
        <w:t>3-тармағына</w:t>
      </w:r>
      <w:r>
        <w:rPr>
          <w:rFonts w:ascii="Times New Roman"/>
          <w:b w:val="false"/>
          <w:i w:val="false"/>
          <w:color w:val="000000"/>
          <w:sz w:val="28"/>
        </w:rPr>
        <w:t xml:space="preserve">, "Сақтандыру қызметі туралы" 2000 жылғы 18 желтоқсандағы Қазақстан Республикасының Заңы 74-1-бабының </w:t>
      </w:r>
      <w:r>
        <w:rPr>
          <w:rFonts w:ascii="Times New Roman"/>
          <w:b w:val="false"/>
          <w:i w:val="false"/>
          <w:color w:val="000000"/>
          <w:sz w:val="28"/>
        </w:rPr>
        <w:t>2-1-тармағына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r>
        <w:br/>
      </w:r>
      <w:r>
        <w:rPr>
          <w:rFonts w:ascii="Times New Roman"/>
          <w:b w:val="false"/>
          <w:i w:val="false"/>
          <w:color w:val="000000"/>
          <w:sz w:val="28"/>
        </w:rPr>
        <w:t>
      </w:t>
      </w:r>
      <w:r>
        <w:rPr>
          <w:rFonts w:ascii="Times New Roman"/>
          <w:b w:val="false"/>
          <w:i w:val="false"/>
          <w:color w:val="000000"/>
          <w:sz w:val="28"/>
        </w:rPr>
        <w:t>3. Нысанды банктің, сақтандыру (қайта сақтандыру) ұйымының заңды тұлға болып табылатын ірі қатысушысы, банк холдингі, сақтандыру холдингі тоқсан сайын жасайды және есепті тоқсаннан кейінгі күнтізбелік тоқсан күн ішінде ұсынады. Банкте, сақтандыру (қайта сақтандыру) ұйымында банк холдингі, сақтандыру холдингі болмаған жағдайда қаржы ұйымының заңды тұлға болып табылатын ірі қатысушысы ұсынатын мерзім – есепті тоқсаннан кейінгі күнтізбелік қырық бес күннен кеш емес.</w:t>
      </w:r>
      <w:r>
        <w:br/>
      </w:r>
      <w:r>
        <w:rPr>
          <w:rFonts w:ascii="Times New Roman"/>
          <w:b w:val="false"/>
          <w:i w:val="false"/>
          <w:color w:val="000000"/>
          <w:sz w:val="28"/>
        </w:rPr>
        <w:t>
      </w:t>
      </w:r>
      <w:r>
        <w:rPr>
          <w:rFonts w:ascii="Times New Roman"/>
          <w:b w:val="false"/>
          <w:i w:val="false"/>
          <w:color w:val="000000"/>
          <w:sz w:val="28"/>
        </w:rPr>
        <w:t>4. Қағаз тасымалдағыштағы нысан есеп беруші тұлғаның мөрімен бекітіледі, оған бiрiншi басшы (ол болмаған кезеңде – оның орнындағы адам), бас бухгалтер мен орындаушы қол қояды.</w:t>
      </w:r>
      <w:r>
        <w:br/>
      </w:r>
      <w:r>
        <w:rPr>
          <w:rFonts w:ascii="Times New Roman"/>
          <w:b w:val="false"/>
          <w:i w:val="false"/>
          <w:color w:val="000000"/>
          <w:sz w:val="28"/>
        </w:rPr>
        <w:t>
</w:t>
      </w:r>
    </w:p>
    <w:bookmarkStart w:name="z92" w:id="9"/>
    <w:p>
      <w:pPr>
        <w:spacing w:after="0"/>
        <w:ind w:left="0"/>
        <w:jc w:val="left"/>
      </w:pPr>
      <w:r>
        <w:rPr>
          <w:rFonts w:ascii="Times New Roman"/>
          <w:b/>
          <w:i w:val="false"/>
          <w:color w:val="000000"/>
        </w:rPr>
        <w:t xml:space="preserve"> 2. Нысанды толтыру бойынша түсіндірме</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 1-кестенің 4-бағанында банктің, сақтандыру (қайта сақтандыру) ұйымының ірі қатысушысы, банк холдингі, сақтандыру холдингі мәртебесін иеленуге жазбаша келісімді берген уәкілетті органның атауы, жазбаша келісімнің нысаны, нөмірі, күні көрсетіледі.</w:t>
      </w:r>
      <w:r>
        <w:br/>
      </w:r>
      <w:r>
        <w:rPr>
          <w:rFonts w:ascii="Times New Roman"/>
          <w:b w:val="false"/>
          <w:i w:val="false"/>
          <w:color w:val="000000"/>
          <w:sz w:val="28"/>
        </w:rPr>
        <w:t>
      </w:t>
      </w:r>
      <w:r>
        <w:rPr>
          <w:rFonts w:ascii="Times New Roman"/>
          <w:b w:val="false"/>
          <w:i w:val="false"/>
          <w:color w:val="000000"/>
          <w:sz w:val="28"/>
        </w:rPr>
        <w:t>6. Егер банктің, сақтандыру (қайта сақтандыру) ұйымының ірі қатысушысының, банк холдингінің, сақтандыру холдингінің лауазымды тұлғасы 2-кестенің 4-бағанында көрсетілген ұйымда лауазым атқармайтын не оның акцияларына (қатысу үлестеріне) ие болмаса, 5-баған не 6,7, 8, 9, 10-бағандар толтырылмайды.</w:t>
      </w:r>
      <w:r>
        <w:br/>
      </w:r>
      <w:r>
        <w:rPr>
          <w:rFonts w:ascii="Times New Roman"/>
          <w:b w:val="false"/>
          <w:i w:val="false"/>
          <w:color w:val="000000"/>
          <w:sz w:val="28"/>
        </w:rPr>
        <w:t xml:space="preserve">
      1. 7. 3-кестенің 7-бағаны егер банктің, сақтандыру (қайта сақтандыру) ұйымының ірі қатысушысы, банк холдингі, сақтандыру холдингі акционерлік қоғам ұйымдық-құқықтық нысанында құрылған жағдайда толтырылады. </w:t>
      </w:r>
      <w:r>
        <w:br/>
      </w:r>
      <w:r>
        <w:rPr>
          <w:rFonts w:ascii="Times New Roman"/>
          <w:b w:val="false"/>
          <w:i w:val="false"/>
          <w:color w:val="000000"/>
          <w:sz w:val="28"/>
        </w:rPr>
        <w:t>
      </w:t>
      </w:r>
      <w:r>
        <w:rPr>
          <w:rFonts w:ascii="Times New Roman"/>
          <w:b w:val="false"/>
          <w:i w:val="false"/>
          <w:color w:val="000000"/>
          <w:sz w:val="28"/>
        </w:rPr>
        <w:t xml:space="preserve">8. 4-кестенің 8-бағаны егер банктің, сақтандыру (қайта сақтандыру) ұйымының ірі қатысушысы, банк холдингі, сақтандыру холдингі акционерлік қоғам ұйымдық-құқықтық нысанында құрылған жағдайда толтырылады.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229 қаулысына</w:t>
            </w:r>
            <w:r>
              <w:br/>
            </w:r>
            <w:r>
              <w:rPr>
                <w:rFonts w:ascii="Times New Roman"/>
                <w:b w:val="false"/>
                <w:i w:val="false"/>
                <w:color w:val="000000"/>
                <w:sz w:val="20"/>
              </w:rPr>
              <w:t>4-қосымша</w:t>
            </w:r>
          </w:p>
        </w:tc>
      </w:tr>
    </w:tbl>
    <w:bookmarkStart w:name="z97" w:id="10"/>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Банктің, сақтандыру (қайта сақтандыру) ұйымының заңды тұлға</w:t>
      </w:r>
      <w:r>
        <w:br/>
      </w:r>
      <w:r>
        <w:rPr>
          <w:rFonts w:ascii="Times New Roman"/>
          <w:b/>
          <w:i w:val="false"/>
          <w:color w:val="000000"/>
        </w:rPr>
        <w:t>болып табылатын ірі қатысушысы, банк холдингі, сақтандыру</w:t>
      </w:r>
      <w:r>
        <w:br/>
      </w:r>
      <w:r>
        <w:rPr>
          <w:rFonts w:ascii="Times New Roman"/>
          <w:b/>
          <w:i w:val="false"/>
          <w:color w:val="000000"/>
        </w:rPr>
        <w:t>холдингі қатысушысы (акционері) болып табылатын</w:t>
      </w:r>
      <w:r>
        <w:br/>
      </w:r>
      <w:r>
        <w:rPr>
          <w:rFonts w:ascii="Times New Roman"/>
          <w:b/>
          <w:i w:val="false"/>
          <w:color w:val="000000"/>
        </w:rPr>
        <w:t>ұйымдар туралы мәліметтер Есепті кезең: 20__жылғы ___ тоқсан</w:t>
      </w:r>
    </w:p>
    <w:bookmarkEnd w:id="10"/>
    <w:p>
      <w:pPr>
        <w:spacing w:after="0"/>
        <w:ind w:left="0"/>
        <w:jc w:val="left"/>
      </w:pPr>
      <w:r>
        <w:rPr>
          <w:rFonts w:ascii="Times New Roman"/>
          <w:b w:val="false"/>
          <w:i w:val="false"/>
          <w:color w:val="000000"/>
          <w:sz w:val="28"/>
        </w:rPr>
        <w:t>      Индекс: ЗТБСХ ІҚ_Н4</w:t>
      </w:r>
      <w:r>
        <w:br/>
      </w:r>
      <w:r>
        <w:rPr>
          <w:rFonts w:ascii="Times New Roman"/>
          <w:b w:val="false"/>
          <w:i w:val="false"/>
          <w:color w:val="000000"/>
          <w:sz w:val="28"/>
        </w:rPr>
        <w:t>
      Кезеңділігі: тоқсан сайын</w:t>
      </w:r>
      <w:r>
        <w:br/>
      </w:r>
      <w:r>
        <w:rPr>
          <w:rFonts w:ascii="Times New Roman"/>
          <w:b w:val="false"/>
          <w:i w:val="false"/>
          <w:color w:val="000000"/>
          <w:sz w:val="28"/>
        </w:rPr>
        <w:t>
      Ұсынатындар: Қазақстан Республикасының резиденттері еместерді қоспағанда, банктің, сақтандыру (қайта сақтандыру) ұйымының ірі қатысушысы, банк холдингі, сақтандыру холдингі</w:t>
      </w:r>
      <w:r>
        <w:br/>
      </w:r>
      <w:r>
        <w:rPr>
          <w:rFonts w:ascii="Times New Roman"/>
          <w:b w:val="false"/>
          <w:i w:val="false"/>
          <w:color w:val="000000"/>
          <w:sz w:val="28"/>
        </w:rPr>
        <w:t>
      Нысан қайда ұсынылады: Қазақстан Республикасының Ұлттық Банкі</w:t>
      </w:r>
      <w:r>
        <w:br/>
      </w:r>
      <w:r>
        <w:rPr>
          <w:rFonts w:ascii="Times New Roman"/>
          <w:b w:val="false"/>
          <w:i w:val="false"/>
          <w:color w:val="000000"/>
          <w:sz w:val="28"/>
        </w:rPr>
        <w:t>
      Ұсыну мерзімі* – есепті тоқсаннан кейінгі күнтізбелік тоқсан күн ішінде</w:t>
      </w:r>
      <w:r>
        <w:br/>
      </w:r>
      <w:r>
        <w:rPr>
          <w:rFonts w:ascii="Times New Roman"/>
          <w:b w:val="false"/>
          <w:i w:val="false"/>
          <w:color w:val="000000"/>
          <w:sz w:val="28"/>
        </w:rPr>
        <w:t>
      * Банкте, сақтандыру (қайта сақтандыру) ұйымында банк холдингі, сақтандыру холдингі болмаған жағдайда банктің, сақтандыру (қайта сақтандыру) ұйымының ірі қатысушысы ұсынатын мерзім – есепті тоқсаннан кейінгі күнтізбелік қырық бес күннен кеш емес</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(есеп беруші тұлғаның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367"/>
        <w:gridCol w:w="393"/>
        <w:gridCol w:w="707"/>
        <w:gridCol w:w="912"/>
        <w:gridCol w:w="467"/>
        <w:gridCol w:w="469"/>
        <w:gridCol w:w="394"/>
        <w:gridCol w:w="394"/>
        <w:gridCol w:w="840"/>
        <w:gridCol w:w="843"/>
        <w:gridCol w:w="843"/>
        <w:gridCol w:w="3278"/>
      </w:tblGrid>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 - сәйкестендіру нөмірі немесе өзге сәйкестендіру нөмірі (Қазақстан Республикасының резиденттері еместер үшін)</w:t>
            </w:r>
            <w:r>
              <w:br/>
            </w:r>
            <w:r>
              <w:rPr>
                <w:rFonts w:ascii="Times New Roman"/>
                <w:b w:val="false"/>
                <w:i w:val="false"/>
                <w:color w:val="000000"/>
                <w:sz w:val="20"/>
              </w:rPr>
              <w:t>
</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тұлғаның атауы</w:t>
            </w:r>
            <w:r>
              <w:br/>
            </w:r>
            <w:r>
              <w:rPr>
                <w:rFonts w:ascii="Times New Roman"/>
                <w:b w:val="false"/>
                <w:i w:val="false"/>
                <w:color w:val="000000"/>
                <w:sz w:val="20"/>
              </w:rPr>
              <w:t>
</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түрiнiң сипаттамасы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алынған акциялардың қатысу сомасы (құны) (мың теңгемен)</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Акциялар саны (дана)</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Банктің, сақтандыру (қайта сақтандыру) ұйымының заңды тұлға болып табылатын ірі қатысушысына, банк холдингіне, сақтандыру холдингіне тиесілі акциялар санының эмитенттің орналастырылған акцияларының жалпы санына ара қатынасы немесе заңды тұлғаның жарғылық капиталында қатысу үлесі (пайызбен)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Номиналды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Баланстық (нетто)</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Жиынтығы</w:t>
            </w:r>
            <w:r>
              <w:br/>
            </w:r>
            <w:r>
              <w:rPr>
                <w:rFonts w:ascii="Times New Roman"/>
                <w:b w:val="false"/>
                <w:i w:val="false"/>
                <w:color w:val="000000"/>
                <w:sz w:val="20"/>
              </w:rPr>
              <w:t>
</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провизиялар</w:t>
            </w:r>
            <w:r>
              <w:br/>
            </w:r>
            <w:r>
              <w:rPr>
                <w:rFonts w:ascii="Times New Roman"/>
                <w:b w:val="false"/>
                <w:i w:val="false"/>
                <w:color w:val="000000"/>
                <w:sz w:val="20"/>
              </w:rPr>
              <w:t>
</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w:t>
            </w:r>
            <w:r>
              <w:br/>
            </w:r>
            <w:r>
              <w:rPr>
                <w:rFonts w:ascii="Times New Roman"/>
                <w:b w:val="false"/>
                <w:i w:val="false"/>
                <w:color w:val="000000"/>
                <w:sz w:val="20"/>
              </w:rPr>
              <w:t>
</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артықшылықты</w:t>
            </w: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дербес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бірлесіп</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жанама</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пайыз</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 / жеке тұлғаның тегі, аты (бар болса – әкесінің аты)</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Бiрiншi басшы (ол болмаған кезеңде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 _________________________ _________ ______________________</w:t>
      </w:r>
      <w:r>
        <w:br/>
      </w:r>
      <w:r>
        <w:rPr>
          <w:rFonts w:ascii="Times New Roman"/>
          <w:b w:val="false"/>
          <w:i w:val="false"/>
          <w:color w:val="000000"/>
          <w:sz w:val="28"/>
        </w:rPr>
        <w:t>
       (лауазымы, тегі және аты) (қолы) (телефон нөмірі)</w:t>
      </w:r>
      <w:r>
        <w:br/>
      </w:r>
      <w:r>
        <w:rPr>
          <w:rFonts w:ascii="Times New Roman"/>
          <w:b w:val="false"/>
          <w:i w:val="false"/>
          <w:color w:val="000000"/>
          <w:sz w:val="28"/>
        </w:rPr>
        <w:t>
      Қол қойылған күні 20___ жылғы "____" __________.</w:t>
      </w:r>
      <w:r>
        <w:br/>
      </w:r>
      <w:r>
        <w:rPr>
          <w:rFonts w:ascii="Times New Roman"/>
          <w:b w:val="false"/>
          <w:i w:val="false"/>
          <w:color w:val="000000"/>
          <w:sz w:val="28"/>
        </w:rPr>
        <w:t>
      Мөр орны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сақтандыру (қайта сақтандыру)</w:t>
            </w:r>
            <w:r>
              <w:br/>
            </w:r>
            <w:r>
              <w:rPr>
                <w:rFonts w:ascii="Times New Roman"/>
                <w:b w:val="false"/>
                <w:i w:val="false"/>
                <w:color w:val="000000"/>
                <w:sz w:val="20"/>
              </w:rPr>
              <w:t>ұйымының заңды тұлға болып табылатын</w:t>
            </w:r>
            <w:r>
              <w:br/>
            </w:r>
            <w:r>
              <w:rPr>
                <w:rFonts w:ascii="Times New Roman"/>
                <w:b w:val="false"/>
                <w:i w:val="false"/>
                <w:color w:val="000000"/>
                <w:sz w:val="20"/>
              </w:rPr>
              <w:t>ірі қатысушысы, банк холдингі,</w:t>
            </w:r>
            <w:r>
              <w:br/>
            </w:r>
            <w:r>
              <w:rPr>
                <w:rFonts w:ascii="Times New Roman"/>
                <w:b w:val="false"/>
                <w:i w:val="false"/>
                <w:color w:val="000000"/>
                <w:sz w:val="20"/>
              </w:rPr>
              <w:t xml:space="preserve">сақтандыру холдингі қатысушысы (акционері) </w:t>
            </w:r>
            <w:r>
              <w:br/>
            </w:r>
            <w:r>
              <w:rPr>
                <w:rFonts w:ascii="Times New Roman"/>
                <w:b w:val="false"/>
                <w:i w:val="false"/>
                <w:color w:val="000000"/>
                <w:sz w:val="20"/>
              </w:rPr>
              <w:t>болып табылатын ұйымдар туралы</w:t>
            </w:r>
            <w:r>
              <w:br/>
            </w:r>
            <w:r>
              <w:rPr>
                <w:rFonts w:ascii="Times New Roman"/>
                <w:b w:val="false"/>
                <w:i w:val="false"/>
                <w:color w:val="000000"/>
                <w:sz w:val="20"/>
              </w:rPr>
              <w:t>мәліметтер" әкімшілік деректер</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00" w:id="11"/>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Банктің, сақтандыру (қайта сақтандыру) ұйымының заңды тұлға</w:t>
      </w:r>
      <w:r>
        <w:br/>
      </w:r>
      <w:r>
        <w:rPr>
          <w:rFonts w:ascii="Times New Roman"/>
          <w:b/>
          <w:i w:val="false"/>
          <w:color w:val="000000"/>
        </w:rPr>
        <w:t>болып табылатын ірі қатысушысы, банк холдингі, сақтандыру</w:t>
      </w:r>
      <w:r>
        <w:br/>
      </w:r>
      <w:r>
        <w:rPr>
          <w:rFonts w:ascii="Times New Roman"/>
          <w:b/>
          <w:i w:val="false"/>
          <w:color w:val="000000"/>
        </w:rPr>
        <w:t>холдингі қатысушысы (акционері) болып табылатын ұйымдар туралы</w:t>
      </w:r>
      <w:r>
        <w:br/>
      </w:r>
      <w:r>
        <w:rPr>
          <w:rFonts w:ascii="Times New Roman"/>
          <w:b/>
          <w:i w:val="false"/>
          <w:color w:val="000000"/>
        </w:rPr>
        <w:t>мәліметтер</w:t>
      </w:r>
      <w:r>
        <w:br/>
      </w:r>
      <w:r>
        <w:rPr>
          <w:rFonts w:ascii="Times New Roman"/>
          <w:b/>
          <w:i w:val="false"/>
          <w:color w:val="000000"/>
        </w:rPr>
        <w:t>1. Жалпы ережелер</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 Осы түсіндірме (бұдан әрі – Түсіндірме) "Банктің, сақтандыру (қайта сақтандыру) ұйымының заңды тұлға болып табылатын ірі қатысушысы, банк холдингі, сақтандыру холдингі қатысушысы (акционері) болып табылатын ұйымдар туралы мәліметтер" нысанын (бұдан әрі – Нысан) толтыру бойынша бірыңғай талаптарды айқындайды.</w:t>
      </w:r>
      <w:r>
        <w:br/>
      </w:r>
      <w:r>
        <w:rPr>
          <w:rFonts w:ascii="Times New Roman"/>
          <w:b w:val="false"/>
          <w:i w:val="false"/>
          <w:color w:val="000000"/>
          <w:sz w:val="28"/>
        </w:rPr>
        <w:t>
      </w:t>
      </w:r>
      <w:r>
        <w:rPr>
          <w:rFonts w:ascii="Times New Roman"/>
          <w:b w:val="false"/>
          <w:i w:val="false"/>
          <w:color w:val="000000"/>
          <w:sz w:val="28"/>
        </w:rPr>
        <w:t xml:space="preserve">2. Нысан "Қазақстан Республикасындағы банктер және банк қызметi туралы" 1995 жылғы 31 тамыздағы Қазақстан Республикасының Заңы 54-1-бабының </w:t>
      </w:r>
      <w:r>
        <w:rPr>
          <w:rFonts w:ascii="Times New Roman"/>
          <w:b w:val="false"/>
          <w:i w:val="false"/>
          <w:color w:val="000000"/>
          <w:sz w:val="28"/>
        </w:rPr>
        <w:t>3-тармағына</w:t>
      </w:r>
      <w:r>
        <w:rPr>
          <w:rFonts w:ascii="Times New Roman"/>
          <w:b w:val="false"/>
          <w:i w:val="false"/>
          <w:color w:val="000000"/>
          <w:sz w:val="28"/>
        </w:rPr>
        <w:t xml:space="preserve">, "Сақтандыру қызметі туралы" 2000 жылғы 18 желтоқсандағы Қазақстан Республикасының Заңы 74-1-бабының </w:t>
      </w:r>
      <w:r>
        <w:rPr>
          <w:rFonts w:ascii="Times New Roman"/>
          <w:b w:val="false"/>
          <w:i w:val="false"/>
          <w:color w:val="000000"/>
          <w:sz w:val="28"/>
        </w:rPr>
        <w:t>2-1-тармағына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r>
        <w:br/>
      </w:r>
      <w:r>
        <w:rPr>
          <w:rFonts w:ascii="Times New Roman"/>
          <w:b w:val="false"/>
          <w:i w:val="false"/>
          <w:color w:val="000000"/>
          <w:sz w:val="28"/>
        </w:rPr>
        <w:t>
      </w:t>
      </w:r>
      <w:r>
        <w:rPr>
          <w:rFonts w:ascii="Times New Roman"/>
          <w:b w:val="false"/>
          <w:i w:val="false"/>
          <w:color w:val="000000"/>
          <w:sz w:val="28"/>
        </w:rPr>
        <w:t>3. Нысан тоқсан сайын жасалады және есепті тоқсаннан кейінгі күнтізбелік тоқсан күн ішінде ұсынылады. Банкте, сақтандыру (қайта сақтандыру) ұйымында банк холдингі, сақтандыру холдингі болмаған жағдайда банктің, сақтандыру (қайта сақтандыру) ұйымының заңды тұлға болып табылатын ірі қатысушысы ұсынатын мерзім – есепті тоқсаннан кейінгі күнтізбелік қырық бес күннен кеш емес.</w:t>
      </w:r>
      <w:r>
        <w:br/>
      </w:r>
      <w:r>
        <w:rPr>
          <w:rFonts w:ascii="Times New Roman"/>
          <w:b w:val="false"/>
          <w:i w:val="false"/>
          <w:color w:val="000000"/>
          <w:sz w:val="28"/>
        </w:rPr>
        <w:t>
      </w:t>
      </w:r>
      <w:r>
        <w:rPr>
          <w:rFonts w:ascii="Times New Roman"/>
          <w:b w:val="false"/>
          <w:i w:val="false"/>
          <w:color w:val="000000"/>
          <w:sz w:val="28"/>
        </w:rPr>
        <w:t>4. Қағаз тасымалдағыштағы нысан есеп беруші тұлғаның мөрімен бекітіледі, оған бiрiншi басшы (ол болмаған кезеңде – оның орнындағы адам), бас бухгалтер мен орындаушы қол қояды.</w:t>
      </w:r>
      <w:r>
        <w:br/>
      </w:r>
      <w:r>
        <w:rPr>
          <w:rFonts w:ascii="Times New Roman"/>
          <w:b w:val="false"/>
          <w:i w:val="false"/>
          <w:color w:val="000000"/>
          <w:sz w:val="28"/>
        </w:rPr>
        <w:t>
</w:t>
      </w:r>
    </w:p>
    <w:bookmarkStart w:name="z107" w:id="12"/>
    <w:p>
      <w:pPr>
        <w:spacing w:after="0"/>
        <w:ind w:left="0"/>
        <w:jc w:val="left"/>
      </w:pPr>
      <w:r>
        <w:rPr>
          <w:rFonts w:ascii="Times New Roman"/>
          <w:b/>
          <w:i w:val="false"/>
          <w:color w:val="000000"/>
        </w:rPr>
        <w:t xml:space="preserve"> 2. Нысанды толтыру бойынша түсіндірме</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5. 4-баған 3-бағанда көрсетілген, капиталында банктің, сақтандыру (қайта сақтандыру) ұйымының заңды тұлға болып табылатын ірі қатысушысы, банк холдингі және (немесе) сақтандыру холдингі қатысатын заңды тұлға қызметінің сипаты бойынша толтырылады.7-бағанда резервтер (провизиялар) сомасы абсолюттік мәнінде және плюс белгісімен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229 қаулысына</w:t>
            </w:r>
            <w:r>
              <w:br/>
            </w:r>
            <w:r>
              <w:rPr>
                <w:rFonts w:ascii="Times New Roman"/>
                <w:b w:val="false"/>
                <w:i w:val="false"/>
                <w:color w:val="000000"/>
                <w:sz w:val="20"/>
              </w:rPr>
              <w:t>5-қосымша</w:t>
            </w:r>
          </w:p>
        </w:tc>
      </w:tr>
    </w:tbl>
    <w:bookmarkStart w:name="z110" w:id="13"/>
    <w:p>
      <w:pPr>
        <w:spacing w:after="0"/>
        <w:ind w:left="0"/>
        <w:jc w:val="left"/>
      </w:pPr>
      <w:r>
        <w:rPr>
          <w:rFonts w:ascii="Times New Roman"/>
          <w:b/>
          <w:i w:val="false"/>
          <w:color w:val="000000"/>
        </w:rPr>
        <w:t xml:space="preserve"> Әкімшілік деректер жинауға арналған нысан</w:t>
      </w:r>
    </w:p>
    <w:bookmarkEnd w:id="13"/>
    <w:p>
      <w:pPr>
        <w:spacing w:after="0"/>
        <w:ind w:left="0"/>
        <w:jc w:val="left"/>
      </w:pPr>
      <w:r>
        <w:rPr>
          <w:rFonts w:ascii="Times New Roman"/>
          <w:b w:val="false"/>
          <w:i w:val="false"/>
          <w:color w:val="000000"/>
          <w:sz w:val="28"/>
        </w:rPr>
        <w:t>      Банктің, сақтандыру (қайта сақтандыру) ұйымының заңды тұлға болып табылатын ірі қатысушысының, банк холдингінің, сақтандыру холдингінің ірі қатысушылары (акционерлері) болып табылатын ұйымдар туралы мәліметтер, сондай-ақ үлестес тұлғалар туралы, банктің, сақтандыру (қайта сақтандыру) ұйымының заңды тұлға болып табылатын ірі қатысушысын, банк холдингін, сақтандыру холдингін бақылауды жүзеге асыратын тұлғалар туралы, банктің, сақтандыру (қайта сақтандыру) ұйымының заңды тұлға болып табылатын ірі қатысушысын, банк холдингін, сақтандыру холдингін бақылайтын тұлғаның еншілес және тәуелді ұйымдары туралы мәліметтер</w:t>
      </w:r>
      <w:r>
        <w:br/>
      </w:r>
      <w:r>
        <w:rPr>
          <w:rFonts w:ascii="Times New Roman"/>
          <w:b w:val="false"/>
          <w:i w:val="false"/>
          <w:color w:val="000000"/>
          <w:sz w:val="28"/>
        </w:rPr>
        <w:t>
      Есепті кезең: 20__ жылғы ____ тоқсан</w:t>
      </w:r>
      <w:r>
        <w:br/>
      </w:r>
      <w:r>
        <w:rPr>
          <w:rFonts w:ascii="Times New Roman"/>
          <w:b w:val="false"/>
          <w:i w:val="false"/>
          <w:color w:val="000000"/>
          <w:sz w:val="28"/>
        </w:rPr>
        <w:t>
      Индекс: БСХЗТ ІҚ_Н5</w:t>
      </w:r>
      <w:r>
        <w:br/>
      </w:r>
      <w:r>
        <w:rPr>
          <w:rFonts w:ascii="Times New Roman"/>
          <w:b w:val="false"/>
          <w:i w:val="false"/>
          <w:color w:val="000000"/>
          <w:sz w:val="28"/>
        </w:rPr>
        <w:t>
      Кезеңділігі: тоқсан сайын</w:t>
      </w:r>
      <w:r>
        <w:br/>
      </w:r>
      <w:r>
        <w:rPr>
          <w:rFonts w:ascii="Times New Roman"/>
          <w:b w:val="false"/>
          <w:i w:val="false"/>
          <w:color w:val="000000"/>
          <w:sz w:val="28"/>
        </w:rPr>
        <w:t>
      Ұсынатындар: Қазақстан Республикасының резиденттері еместерді қоспағанда, банктің, сақтандыру (қайта сақтандыру) ұйымының заңды тұлға болып табылатын ірі қатысушысы, банк холдингі, сақтандыру холдингі</w:t>
      </w:r>
      <w:r>
        <w:br/>
      </w:r>
      <w:r>
        <w:rPr>
          <w:rFonts w:ascii="Times New Roman"/>
          <w:b w:val="false"/>
          <w:i w:val="false"/>
          <w:color w:val="000000"/>
          <w:sz w:val="28"/>
        </w:rPr>
        <w:t>
      Нысан қайда ұсынылады: Қазақстан Республикасының Ұлттық Банкі</w:t>
      </w:r>
      <w:r>
        <w:br/>
      </w:r>
      <w:r>
        <w:rPr>
          <w:rFonts w:ascii="Times New Roman"/>
          <w:b w:val="false"/>
          <w:i w:val="false"/>
          <w:color w:val="000000"/>
          <w:sz w:val="28"/>
        </w:rPr>
        <w:t>
      Ұсыну мерзімі* – есепті тоқсаннан кейінгі күнтізбелік тоқсан күн ішінде</w:t>
      </w:r>
      <w:r>
        <w:br/>
      </w:r>
      <w:r>
        <w:rPr>
          <w:rFonts w:ascii="Times New Roman"/>
          <w:b w:val="false"/>
          <w:i w:val="false"/>
          <w:color w:val="000000"/>
          <w:sz w:val="28"/>
        </w:rPr>
        <w:t>
      * Банкте, сақтандыру (қайта сақтандыру) ұйымында банк холдингі, сақтандыру холдингі болмаған жағдайда банктің, сақтандыру (қайта сақтандыру) ұйымының ірі қатысушысы ұсынатын мерзім – есепті тоқсаннан кейінгі күнтізбелік қырық бес күннен кеш емес</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___________________________________________</w:t>
      </w:r>
      <w:r>
        <w:br/>
      </w:r>
      <w:r>
        <w:rPr>
          <w:rFonts w:ascii="Times New Roman"/>
          <w:b w:val="false"/>
          <w:i w:val="false"/>
          <w:color w:val="000000"/>
          <w:sz w:val="28"/>
        </w:rPr>
        <w:t>
      (есеп беруші тұлғаның атауы)</w:t>
      </w:r>
      <w:r>
        <w:br/>
      </w:r>
      <w:r>
        <w:rPr>
          <w:rFonts w:ascii="Times New Roman"/>
          <w:b w:val="false"/>
          <w:i w:val="false"/>
          <w:color w:val="000000"/>
          <w:sz w:val="28"/>
        </w:rPr>
        <w:t>
</w:t>
      </w:r>
      <w:r>
        <w:rPr>
          <w:rFonts w:ascii="Times New Roman"/>
          <w:b w:val="false"/>
          <w:i w:val="false"/>
          <w:color w:val="000000"/>
          <w:sz w:val="28"/>
        </w:rPr>
        <w:t>       1-кесте. Банктің, сақтандыру (қайта сақтандыру) ұйымының заңды тұлға болып табылатын ірі қатысушысының, банк холдингінің, сақтандыру холдингінің ірі қатысушылары (акционерлері) болып табылатын ұйымдар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1702"/>
        <w:gridCol w:w="283"/>
        <w:gridCol w:w="509"/>
        <w:gridCol w:w="1275"/>
        <w:gridCol w:w="654"/>
        <w:gridCol w:w="786"/>
        <w:gridCol w:w="786"/>
        <w:gridCol w:w="786"/>
        <w:gridCol w:w="5236"/>
      </w:tblGrid>
      <w:tr>
        <w:trPr>
          <w:trHeight w:val="30" w:hRule="atLeast"/>
        </w:trPr>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 - сәйкестендіру нөмірі немесе өзге сәйкестендіру нөмірі (Қазақстан Республикасының резиденттері еместер үшін)</w:t>
            </w:r>
            <w:r>
              <w:br/>
            </w:r>
            <w:r>
              <w:rPr>
                <w:rFonts w:ascii="Times New Roman"/>
                <w:b w:val="false"/>
                <w:i w:val="false"/>
                <w:color w:val="000000"/>
                <w:sz w:val="20"/>
              </w:rPr>
              <w:t>
</w:t>
            </w: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түрiнiң сипаттамасы</w:t>
            </w:r>
            <w:r>
              <w:br/>
            </w:r>
            <w:r>
              <w:rPr>
                <w:rFonts w:ascii="Times New Roman"/>
                <w:b w:val="false"/>
                <w:i w:val="false"/>
                <w:color w:val="000000"/>
                <w:sz w:val="20"/>
              </w:rPr>
              <w:t>
</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 сомасы/ сатып алған акциялар құны (мың теңге мен)</w:t>
            </w:r>
            <w:r>
              <w:br/>
            </w:r>
            <w:r>
              <w:rPr>
                <w:rFonts w:ascii="Times New Roman"/>
                <w:b w:val="false"/>
                <w:i w:val="false"/>
                <w:color w:val="000000"/>
                <w:sz w:val="20"/>
              </w:rPr>
              <w:t>
</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 акциялар саны (дана)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Банктің, сақтандыру (қайта сақтандыру) ұйымының iрi қатысушының, банк холдингiнiң, сақтандыру холдингiнiң iрi қатысушысына тиесiлi акциялар санының банктің, сақтандыру (қайта сақтандыру) ұйымының iрi қатысушысының, банк холдингiнiң, сақтандыру холдингiнiң дауыс беретiн акцияларының жалпы санына ара қатынасы немесе оның жарғылық капиталында қатысу үлесi (пайызбен)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дербес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бірлесіп</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жанама</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пайыз</w:t>
            </w: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 / жеке тұлғаның тегі, аты (бар болса – әкесінің аты)</w:t>
            </w:r>
            <w:r>
              <w:br/>
            </w:r>
            <w:r>
              <w:rPr>
                <w:rFonts w:ascii="Times New Roman"/>
                <w:b w:val="false"/>
                <w:i w:val="false"/>
                <w:color w:val="000000"/>
                <w:sz w:val="20"/>
              </w:rPr>
              <w:t>
</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2-кесте. Банктің, сақтандыру (қайта сақтандыру) ұйымының заңды тұлға болып табылатын ірі қатысушысының, банк холдингінің, сақтандыру холдингінің үлестес тұлғаларының тізілімі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9223"/>
        <w:gridCol w:w="828"/>
        <w:gridCol w:w="1422"/>
      </w:tblGrid>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 - сәйкестендіру нөмірі (заңды тұлға үшін), жеке сәйкестендіру нөмірі (жеке тұлға үшін) немесе сәйкестендіру нөмірі (Қазақстан Республикасының резиденттері еместер үшін)</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Тұлғаның атауы</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Тұлға үлестес тұлғаға жатқызылған белгі</w:t>
            </w: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3-кесте. Банктің, сақтандыру (қайта сақтандыру) ұйымының заңды тұлға болып табылатын ірі қатысушысын, банк холдингін, сақтандыру холдингін бақылауды жүзеге асыратын тұлғалар тізілімі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5631"/>
        <w:gridCol w:w="505"/>
        <w:gridCol w:w="505"/>
        <w:gridCol w:w="2577"/>
        <w:gridCol w:w="2577"/>
      </w:tblGrid>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 - сәйкестендіру нөмірі (заңды тұлға үшін), жеке сәйкестендіру нөмірі (жеке тұлға үшін) немесе сәйкестендіру нөмірі (Қазақстан Республикасының резиденттері еместер үшін)</w:t>
            </w:r>
            <w:r>
              <w:br/>
            </w:r>
            <w:r>
              <w:rPr>
                <w:rFonts w:ascii="Times New Roman"/>
                <w:b w:val="false"/>
                <w:i w:val="false"/>
                <w:color w:val="000000"/>
                <w:sz w:val="20"/>
              </w:rPr>
              <w:t>
</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Тұлғаның атауы</w:t>
            </w:r>
            <w:r>
              <w:br/>
            </w:r>
            <w:r>
              <w:rPr>
                <w:rFonts w:ascii="Times New Roman"/>
                <w:b w:val="false"/>
                <w:i w:val="false"/>
                <w:color w:val="000000"/>
                <w:sz w:val="20"/>
              </w:rPr>
              <w:t>
</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Бақылау негіздемелері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Банктің, сақтандыру (қайта сақтандыру) ұйымының заңды тұлға болып табылатын ірі қатысушысын, банк холдингін, сақтандыру холдингін бақылайтын тұлғаның еншілес және тәуелді ұйымдары туралы ақпарат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еншілес ұйымның атауы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тәуелді ұйымдардың атауы</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Бiрiншi басшы (ол болмаған кезеңде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 _________________________ _________ ______________________</w:t>
      </w:r>
      <w:r>
        <w:br/>
      </w:r>
      <w:r>
        <w:rPr>
          <w:rFonts w:ascii="Times New Roman"/>
          <w:b w:val="false"/>
          <w:i w:val="false"/>
          <w:color w:val="000000"/>
          <w:sz w:val="28"/>
        </w:rPr>
        <w:t>
       (лауазымы, тегі және аты) (қолы) (телефон нөмірі)</w:t>
      </w:r>
      <w:r>
        <w:br/>
      </w:r>
      <w:r>
        <w:rPr>
          <w:rFonts w:ascii="Times New Roman"/>
          <w:b w:val="false"/>
          <w:i w:val="false"/>
          <w:color w:val="000000"/>
          <w:sz w:val="28"/>
        </w:rPr>
        <w:t>
      Қол қойылған күні 20___ жылғы "____" __________.</w:t>
      </w:r>
      <w:r>
        <w:br/>
      </w:r>
      <w:r>
        <w:rPr>
          <w:rFonts w:ascii="Times New Roman"/>
          <w:b w:val="false"/>
          <w:i w:val="false"/>
          <w:color w:val="000000"/>
          <w:sz w:val="28"/>
        </w:rPr>
        <w:t>
      Мөр орны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сақтандыру (қайта сақтандыру) </w:t>
            </w:r>
            <w:r>
              <w:br/>
            </w:r>
            <w:r>
              <w:rPr>
                <w:rFonts w:ascii="Times New Roman"/>
                <w:b w:val="false"/>
                <w:i w:val="false"/>
                <w:color w:val="000000"/>
                <w:sz w:val="20"/>
              </w:rPr>
              <w:t>ұйымының заңды тұлға болып табылатын</w:t>
            </w:r>
            <w:r>
              <w:br/>
            </w:r>
            <w:r>
              <w:rPr>
                <w:rFonts w:ascii="Times New Roman"/>
                <w:b w:val="false"/>
                <w:i w:val="false"/>
                <w:color w:val="000000"/>
                <w:sz w:val="20"/>
              </w:rPr>
              <w:t>ірі қатысушысының, банк холдингінің,</w:t>
            </w:r>
            <w:r>
              <w:br/>
            </w:r>
            <w:r>
              <w:rPr>
                <w:rFonts w:ascii="Times New Roman"/>
                <w:b w:val="false"/>
                <w:i w:val="false"/>
                <w:color w:val="000000"/>
                <w:sz w:val="20"/>
              </w:rPr>
              <w:t>сақтандыру холдингінің ірі қатысушылары</w:t>
            </w:r>
            <w:r>
              <w:br/>
            </w:r>
            <w:r>
              <w:rPr>
                <w:rFonts w:ascii="Times New Roman"/>
                <w:b w:val="false"/>
                <w:i w:val="false"/>
                <w:color w:val="000000"/>
                <w:sz w:val="20"/>
              </w:rPr>
              <w:t>(акционерлері) болып табылатын ұйымдар туралы</w:t>
            </w:r>
            <w:r>
              <w:br/>
            </w:r>
            <w:r>
              <w:rPr>
                <w:rFonts w:ascii="Times New Roman"/>
                <w:b w:val="false"/>
                <w:i w:val="false"/>
                <w:color w:val="000000"/>
                <w:sz w:val="20"/>
              </w:rPr>
              <w:t xml:space="preserve">мәліметтер, сондай-ақ үлестес тұлғалар туралы, </w:t>
            </w:r>
            <w:r>
              <w:br/>
            </w:r>
            <w:r>
              <w:rPr>
                <w:rFonts w:ascii="Times New Roman"/>
                <w:b w:val="false"/>
                <w:i w:val="false"/>
                <w:color w:val="000000"/>
                <w:sz w:val="20"/>
              </w:rPr>
              <w:t>банктің, сақтандыру (қайта сақтандыру)</w:t>
            </w:r>
            <w:r>
              <w:br/>
            </w:r>
            <w:r>
              <w:rPr>
                <w:rFonts w:ascii="Times New Roman"/>
                <w:b w:val="false"/>
                <w:i w:val="false"/>
                <w:color w:val="000000"/>
                <w:sz w:val="20"/>
              </w:rPr>
              <w:t>ұйымының заңды тұлға болып табылатын</w:t>
            </w:r>
            <w:r>
              <w:br/>
            </w:r>
            <w:r>
              <w:rPr>
                <w:rFonts w:ascii="Times New Roman"/>
                <w:b w:val="false"/>
                <w:i w:val="false"/>
                <w:color w:val="000000"/>
                <w:sz w:val="20"/>
              </w:rPr>
              <w:t>ірі қатысушысын, банк холдингін,</w:t>
            </w:r>
            <w:r>
              <w:br/>
            </w:r>
            <w:r>
              <w:rPr>
                <w:rFonts w:ascii="Times New Roman"/>
                <w:b w:val="false"/>
                <w:i w:val="false"/>
                <w:color w:val="000000"/>
                <w:sz w:val="20"/>
              </w:rPr>
              <w:t>сақтандыру холдингін бақылауды</w:t>
            </w:r>
            <w:r>
              <w:br/>
            </w:r>
            <w:r>
              <w:rPr>
                <w:rFonts w:ascii="Times New Roman"/>
                <w:b w:val="false"/>
                <w:i w:val="false"/>
                <w:color w:val="000000"/>
                <w:sz w:val="20"/>
              </w:rPr>
              <w:t>жүзеге асыратын тұлғалар туралы,</w:t>
            </w:r>
            <w:r>
              <w:br/>
            </w:r>
            <w:r>
              <w:rPr>
                <w:rFonts w:ascii="Times New Roman"/>
                <w:b w:val="false"/>
                <w:i w:val="false"/>
                <w:color w:val="000000"/>
                <w:sz w:val="20"/>
              </w:rPr>
              <w:t>банктің, сақтандыру (қайта сақтандыру)</w:t>
            </w:r>
            <w:r>
              <w:br/>
            </w:r>
            <w:r>
              <w:rPr>
                <w:rFonts w:ascii="Times New Roman"/>
                <w:b w:val="false"/>
                <w:i w:val="false"/>
                <w:color w:val="000000"/>
                <w:sz w:val="20"/>
              </w:rPr>
              <w:t>ұйымының заңды тұлға болып табылатын</w:t>
            </w:r>
            <w:r>
              <w:br/>
            </w:r>
            <w:r>
              <w:rPr>
                <w:rFonts w:ascii="Times New Roman"/>
                <w:b w:val="false"/>
                <w:i w:val="false"/>
                <w:color w:val="000000"/>
                <w:sz w:val="20"/>
              </w:rPr>
              <w:t>ірі қатысушысын, банк холдингін,</w:t>
            </w:r>
            <w:r>
              <w:br/>
            </w:r>
            <w:r>
              <w:rPr>
                <w:rFonts w:ascii="Times New Roman"/>
                <w:b w:val="false"/>
                <w:i w:val="false"/>
                <w:color w:val="000000"/>
                <w:sz w:val="20"/>
              </w:rPr>
              <w:t>сақтандыру холдингін бақылайтын</w:t>
            </w:r>
            <w:r>
              <w:br/>
            </w:r>
            <w:r>
              <w:rPr>
                <w:rFonts w:ascii="Times New Roman"/>
                <w:b w:val="false"/>
                <w:i w:val="false"/>
                <w:color w:val="000000"/>
                <w:sz w:val="20"/>
              </w:rPr>
              <w:t>тұлғаның еншілес және тәуелді ұйымдары</w:t>
            </w:r>
            <w:r>
              <w:br/>
            </w:r>
            <w:r>
              <w:rPr>
                <w:rFonts w:ascii="Times New Roman"/>
                <w:b w:val="false"/>
                <w:i w:val="false"/>
                <w:color w:val="000000"/>
                <w:sz w:val="20"/>
              </w:rPr>
              <w:t>туралы мәліметтер" әкімшілік деректер</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16" w:id="14"/>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Банктің, сақтандыру (қайта сақтандыру) ұйымының заңды тұлғаболып табылатын ірі қатысушысының, банк холдингінің,</w:t>
      </w:r>
      <w:r>
        <w:br/>
      </w:r>
      <w:r>
        <w:rPr>
          <w:rFonts w:ascii="Times New Roman"/>
          <w:b/>
          <w:i w:val="false"/>
          <w:color w:val="000000"/>
        </w:rPr>
        <w:t>сақтандыру холдингінің ірі қатысушылары (акционерлері)</w:t>
      </w:r>
      <w:r>
        <w:br/>
      </w:r>
      <w:r>
        <w:rPr>
          <w:rFonts w:ascii="Times New Roman"/>
          <w:b/>
          <w:i w:val="false"/>
          <w:color w:val="000000"/>
        </w:rPr>
        <w:t>болып табылатын ұйымдар туралы мәліметтер, сондай-ақ</w:t>
      </w:r>
      <w:r>
        <w:br/>
      </w:r>
      <w:r>
        <w:rPr>
          <w:rFonts w:ascii="Times New Roman"/>
          <w:b/>
          <w:i w:val="false"/>
          <w:color w:val="000000"/>
        </w:rPr>
        <w:t>үлестес тұлғалар туралы, банктің, сақтандыру (қайта</w:t>
      </w:r>
      <w:r>
        <w:br/>
      </w:r>
      <w:r>
        <w:rPr>
          <w:rFonts w:ascii="Times New Roman"/>
          <w:b/>
          <w:i w:val="false"/>
          <w:color w:val="000000"/>
        </w:rPr>
        <w:t>сақтандыру) ұйымының заңды тұлға болып табылатын ірі</w:t>
      </w:r>
      <w:r>
        <w:br/>
      </w:r>
      <w:r>
        <w:rPr>
          <w:rFonts w:ascii="Times New Roman"/>
          <w:b/>
          <w:i w:val="false"/>
          <w:color w:val="000000"/>
        </w:rPr>
        <w:t>қатысушысын, банк холдингін, сақтандыру холдингін</w:t>
      </w:r>
      <w:r>
        <w:br/>
      </w:r>
      <w:r>
        <w:rPr>
          <w:rFonts w:ascii="Times New Roman"/>
          <w:b/>
          <w:i w:val="false"/>
          <w:color w:val="000000"/>
        </w:rPr>
        <w:t>бақылауды жүзеге асыратын тұлғалар туралы, банктің,</w:t>
      </w:r>
      <w:r>
        <w:br/>
      </w:r>
      <w:r>
        <w:rPr>
          <w:rFonts w:ascii="Times New Roman"/>
          <w:b/>
          <w:i w:val="false"/>
          <w:color w:val="000000"/>
        </w:rPr>
        <w:t>сақтандыру (қайта сақтандыру) ұйымының заңды тұлға болып</w:t>
      </w:r>
      <w:r>
        <w:br/>
      </w:r>
      <w:r>
        <w:rPr>
          <w:rFonts w:ascii="Times New Roman"/>
          <w:b/>
          <w:i w:val="false"/>
          <w:color w:val="000000"/>
        </w:rPr>
        <w:t>табылатын ірі қатысушысын, банк холдингін, сақтандыру</w:t>
      </w:r>
      <w:r>
        <w:br/>
      </w:r>
      <w:r>
        <w:rPr>
          <w:rFonts w:ascii="Times New Roman"/>
          <w:b/>
          <w:i w:val="false"/>
          <w:color w:val="000000"/>
        </w:rPr>
        <w:t>холдингін бақылайтын тұлғаның еншілес және тәуелді</w:t>
      </w:r>
      <w:r>
        <w:br/>
      </w:r>
      <w:r>
        <w:rPr>
          <w:rFonts w:ascii="Times New Roman"/>
          <w:b/>
          <w:i w:val="false"/>
          <w:color w:val="000000"/>
        </w:rPr>
        <w:t>ұйымдары туралы мәліметтер</w:t>
      </w:r>
      <w:r>
        <w:br/>
      </w:r>
      <w:r>
        <w:rPr>
          <w:rFonts w:ascii="Times New Roman"/>
          <w:b/>
          <w:i w:val="false"/>
          <w:color w:val="000000"/>
        </w:rPr>
        <w:t>1. Жалпы ережелер</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1. Осы түсіндірме (бұдан әрі – Түсіндірме) "Банктің, сақтандыру (қайта сақтандыру) ұйымының заңды тұлға болып табылатын ірі қатысушысының, банк холдингінің, сақтандыру холдингінің ірі қатысушылары (акционерлері) болып табылатын ұйымдар туралы мәліметтер, сондай-ақ үлестес тұлғалар туралы, банктің, сақтандыру (қайта сақтандыру) ұйымының заңды тұлға болып табылатын ірі қатысушысын, банк холдингін, сақтандыру холдингін бақылауды жүзеге асыратын тұлғалар туралы, банктің, сақтандыру (қайта сақтандыру) ұйымының заңды тұлға болып табылатын ірі қатысушысын, банк холдингін, сақтандыру холдингін бақылайтын тұлғаның еншілес және тәуелді ұйымдары туралы мәліметтер" нысанын (бұдан әрі – Нысан) толтыру бойынша бірыңғай талаптарды айқындайды.</w:t>
      </w:r>
      <w:r>
        <w:br/>
      </w:r>
      <w:r>
        <w:rPr>
          <w:rFonts w:ascii="Times New Roman"/>
          <w:b w:val="false"/>
          <w:i w:val="false"/>
          <w:color w:val="000000"/>
          <w:sz w:val="28"/>
        </w:rPr>
        <w:t>
      </w:t>
      </w:r>
      <w:r>
        <w:rPr>
          <w:rFonts w:ascii="Times New Roman"/>
          <w:b w:val="false"/>
          <w:i w:val="false"/>
          <w:color w:val="000000"/>
          <w:sz w:val="28"/>
        </w:rPr>
        <w:t xml:space="preserve">2. Нысан "Қазақстан Республикасындағы банктер және банк қызметi туралы" 1995 жылғы 31 тамыздағы Қазақстан Республикасының Заңы 54-1-бабының </w:t>
      </w:r>
      <w:r>
        <w:rPr>
          <w:rFonts w:ascii="Times New Roman"/>
          <w:b w:val="false"/>
          <w:i w:val="false"/>
          <w:color w:val="000000"/>
          <w:sz w:val="28"/>
        </w:rPr>
        <w:t>3-тармағына</w:t>
      </w:r>
      <w:r>
        <w:rPr>
          <w:rFonts w:ascii="Times New Roman"/>
          <w:b w:val="false"/>
          <w:i w:val="false"/>
          <w:color w:val="000000"/>
          <w:sz w:val="28"/>
        </w:rPr>
        <w:t xml:space="preserve">, "Сақтандыру қызметі туралы" 2000 жылғы 18 желтоқсандағы Қазақстан Республикасының Заңы 74-1-бабының </w:t>
      </w:r>
      <w:r>
        <w:rPr>
          <w:rFonts w:ascii="Times New Roman"/>
          <w:b w:val="false"/>
          <w:i w:val="false"/>
          <w:color w:val="000000"/>
          <w:sz w:val="28"/>
        </w:rPr>
        <w:t>2-1-тармағына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r>
        <w:br/>
      </w:r>
      <w:r>
        <w:rPr>
          <w:rFonts w:ascii="Times New Roman"/>
          <w:b w:val="false"/>
          <w:i w:val="false"/>
          <w:color w:val="000000"/>
          <w:sz w:val="28"/>
        </w:rPr>
        <w:t>
      </w:t>
      </w:r>
      <w:r>
        <w:rPr>
          <w:rFonts w:ascii="Times New Roman"/>
          <w:b w:val="false"/>
          <w:i w:val="false"/>
          <w:color w:val="000000"/>
          <w:sz w:val="28"/>
        </w:rPr>
        <w:t>3. Нысан тоқсан сайын жасалады және есепті тоқсаннан кейінгі күнтізбелік тоқсан күн ішінде ұсынылады. Банкте, сақтандыру (қайта сақтандыру) ұйымында банк холдингі, сақтандыру холдингі болмаған жағдайда банктің, сақтандыру (қайта сақтандыру) ұйымының заңды тұлға болып табылатын ірі қатысушысы ұсынатын мерзім – есепті тоқсаннан кейінгі күнтізбелік қырық бес күннен кеш емес.</w:t>
      </w:r>
      <w:r>
        <w:br/>
      </w:r>
      <w:r>
        <w:rPr>
          <w:rFonts w:ascii="Times New Roman"/>
          <w:b w:val="false"/>
          <w:i w:val="false"/>
          <w:color w:val="000000"/>
          <w:sz w:val="28"/>
        </w:rPr>
        <w:t>
      </w:t>
      </w:r>
      <w:r>
        <w:rPr>
          <w:rFonts w:ascii="Times New Roman"/>
          <w:b w:val="false"/>
          <w:i w:val="false"/>
          <w:color w:val="000000"/>
          <w:sz w:val="28"/>
        </w:rPr>
        <w:t>4. Қағаз тасымалдағыштағы нысан есеп беруші тұлғаның мөрімен бекітіледі, оған бiрiншi басшы (ол болмаған кезеңде – оның орнындағы адам), бас бухгалтер мен орындаушы қол қояды.</w:t>
      </w:r>
      <w:r>
        <w:br/>
      </w:r>
      <w:r>
        <w:rPr>
          <w:rFonts w:ascii="Times New Roman"/>
          <w:b w:val="false"/>
          <w:i w:val="false"/>
          <w:color w:val="000000"/>
          <w:sz w:val="28"/>
        </w:rPr>
        <w:t>
</w:t>
      </w:r>
    </w:p>
    <w:bookmarkStart w:name="z123" w:id="15"/>
    <w:p>
      <w:pPr>
        <w:spacing w:after="0"/>
        <w:ind w:left="0"/>
        <w:jc w:val="left"/>
      </w:pPr>
      <w:r>
        <w:rPr>
          <w:rFonts w:ascii="Times New Roman"/>
          <w:b/>
          <w:i w:val="false"/>
          <w:color w:val="000000"/>
        </w:rPr>
        <w:t xml:space="preserve"> 2. Нысанды толтыру бойынша түсіндірме</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5. 1-кестенің 4-бағаны 3-бағанда көрсетілген, банктің, сақтандыру (қайта сақтандыру) ұйымының заңды тұлға болып табылатын ірі қатысушысының (банк холдингінің, сақтандыру холдингінің) капиталында қатысатын заңды тұлға қызметінің сипаты бойынша толтырылады.</w:t>
      </w:r>
      <w:r>
        <w:br/>
      </w:r>
      <w:r>
        <w:rPr>
          <w:rFonts w:ascii="Times New Roman"/>
          <w:b w:val="false"/>
          <w:i w:val="false"/>
          <w:color w:val="000000"/>
          <w:sz w:val="28"/>
        </w:rPr>
        <w:t>
      </w:t>
      </w:r>
      <w:r>
        <w:rPr>
          <w:rFonts w:ascii="Times New Roman"/>
          <w:b w:val="false"/>
          <w:i w:val="false"/>
          <w:color w:val="000000"/>
          <w:sz w:val="28"/>
        </w:rPr>
        <w:t xml:space="preserve">6. 2-кестенің 4-бағанындағы үлестес тұлғалардың белгісі "Жауапкершілігі шектеулі және қосымша жауапкершілігі бар серіктестіктер туралы" 1998 жылғы 22 сәуірдегі Қазақстан Республикасы Заңының </w:t>
      </w:r>
      <w:r>
        <w:rPr>
          <w:rFonts w:ascii="Times New Roman"/>
          <w:b w:val="false"/>
          <w:i w:val="false"/>
          <w:color w:val="000000"/>
          <w:sz w:val="28"/>
        </w:rPr>
        <w:t>12-1-бабында</w:t>
      </w:r>
      <w:r>
        <w:rPr>
          <w:rFonts w:ascii="Times New Roman"/>
          <w:b w:val="false"/>
          <w:i w:val="false"/>
          <w:color w:val="000000"/>
          <w:sz w:val="28"/>
        </w:rPr>
        <w:t xml:space="preserve"> және "Акционерлік қоғамдар туралы" 2003 жылғы 13 мамырдағы Қазақстан Республикасы Заңының </w:t>
      </w:r>
      <w:r>
        <w:rPr>
          <w:rFonts w:ascii="Times New Roman"/>
          <w:b w:val="false"/>
          <w:i w:val="false"/>
          <w:color w:val="000000"/>
          <w:sz w:val="28"/>
        </w:rPr>
        <w:t>64-бабында</w:t>
      </w:r>
      <w:r>
        <w:rPr>
          <w:rFonts w:ascii="Times New Roman"/>
          <w:b w:val="false"/>
          <w:i w:val="false"/>
          <w:color w:val="000000"/>
          <w:sz w:val="28"/>
        </w:rPr>
        <w:t xml:space="preserve"> белгіленген тізбемен айқындалады.</w:t>
      </w:r>
      <w:r>
        <w:br/>
      </w:r>
      <w:r>
        <w:rPr>
          <w:rFonts w:ascii="Times New Roman"/>
          <w:b w:val="false"/>
          <w:i w:val="false"/>
          <w:color w:val="000000"/>
          <w:sz w:val="28"/>
        </w:rPr>
        <w:t>
      </w:t>
      </w:r>
      <w:r>
        <w:rPr>
          <w:rFonts w:ascii="Times New Roman"/>
          <w:b w:val="false"/>
          <w:i w:val="false"/>
          <w:color w:val="000000"/>
          <w:sz w:val="28"/>
        </w:rPr>
        <w:t xml:space="preserve">7. 3-кестенің 4-бағанында "Қазақстан Республикасындағы банктер және банк қызметi туралы" 1995 жылғы 31 тамыздағы Қазақстан Республикасы Заңының </w:t>
      </w:r>
      <w:r>
        <w:rPr>
          <w:rFonts w:ascii="Times New Roman"/>
          <w:b w:val="false"/>
          <w:i w:val="false"/>
          <w:color w:val="000000"/>
          <w:sz w:val="28"/>
        </w:rPr>
        <w:t>2-бабына</w:t>
      </w:r>
      <w:r>
        <w:rPr>
          <w:rFonts w:ascii="Times New Roman"/>
          <w:b w:val="false"/>
          <w:i w:val="false"/>
          <w:color w:val="000000"/>
          <w:sz w:val="28"/>
        </w:rPr>
        <w:t xml:space="preserve"> және "Сақтандыру қызметі туралы" 2000 жылғы 18 желтоқсандағы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бақылау негіздері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229 қаулысына</w:t>
            </w:r>
            <w:r>
              <w:br/>
            </w:r>
            <w:r>
              <w:rPr>
                <w:rFonts w:ascii="Times New Roman"/>
                <w:b w:val="false"/>
                <w:i w:val="false"/>
                <w:color w:val="000000"/>
                <w:sz w:val="20"/>
              </w:rPr>
              <w:t>6-қосымша</w:t>
            </w:r>
          </w:p>
        </w:tc>
      </w:tr>
    </w:tbl>
    <w:bookmarkStart w:name="z128" w:id="16"/>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Байланысқан, оның ішінде үлестес тұлғалармен есепті кезең</w:t>
      </w:r>
      <w:r>
        <w:br/>
      </w:r>
      <w:r>
        <w:rPr>
          <w:rFonts w:ascii="Times New Roman"/>
          <w:b/>
          <w:i w:val="false"/>
          <w:color w:val="000000"/>
        </w:rPr>
        <w:t>ішінде жасалған, сондай-ақ есепті күндегі жағдай бойынша</w:t>
      </w:r>
      <w:r>
        <w:br/>
      </w:r>
      <w:r>
        <w:rPr>
          <w:rFonts w:ascii="Times New Roman"/>
          <w:b/>
          <w:i w:val="false"/>
          <w:color w:val="000000"/>
        </w:rPr>
        <w:t>қолданыстағы мәмілелер туралы есеп және байланысқан, оның</w:t>
      </w:r>
      <w:r>
        <w:br/>
      </w:r>
      <w:r>
        <w:rPr>
          <w:rFonts w:ascii="Times New Roman"/>
          <w:b/>
          <w:i w:val="false"/>
          <w:color w:val="000000"/>
        </w:rPr>
        <w:t>ішінде үлестес тұлғалар тізілімі Есепті кезең: 20__ жылғы ____ тоқсан</w:t>
      </w:r>
    </w:p>
    <w:bookmarkEnd w:id="16"/>
    <w:p>
      <w:pPr>
        <w:spacing w:after="0"/>
        <w:ind w:left="0"/>
        <w:jc w:val="left"/>
      </w:pPr>
      <w:r>
        <w:rPr>
          <w:rFonts w:ascii="Times New Roman"/>
          <w:b w:val="false"/>
          <w:i w:val="false"/>
          <w:color w:val="000000"/>
          <w:sz w:val="28"/>
        </w:rPr>
        <w:t>      Индекс: БСХЗТ ІҚ_Н6</w:t>
      </w:r>
      <w:r>
        <w:br/>
      </w:r>
      <w:r>
        <w:rPr>
          <w:rFonts w:ascii="Times New Roman"/>
          <w:b w:val="false"/>
          <w:i w:val="false"/>
          <w:color w:val="000000"/>
          <w:sz w:val="28"/>
        </w:rPr>
        <w:t>
      Кезеңділігі: тоқсан сайын/жыл сайын</w:t>
      </w:r>
      <w:r>
        <w:br/>
      </w:r>
      <w:r>
        <w:rPr>
          <w:rFonts w:ascii="Times New Roman"/>
          <w:b w:val="false"/>
          <w:i w:val="false"/>
          <w:color w:val="000000"/>
          <w:sz w:val="28"/>
        </w:rPr>
        <w:t>
      Ұсынатындар: мыналарды қоспағанда банктің, сақтандыру (қайта сақтандыру) ұйымының заңды тұлға болып табылатын ірі қатысушысы, банк холдингі, сақтандыру холдингі:</w:t>
      </w:r>
      <w:r>
        <w:br/>
      </w:r>
      <w:r>
        <w:rPr>
          <w:rFonts w:ascii="Times New Roman"/>
          <w:b w:val="false"/>
          <w:i w:val="false"/>
          <w:color w:val="000000"/>
          <w:sz w:val="28"/>
        </w:rPr>
        <w:t>
      банктің және (немесе) сақтандыру (қайта сақтандыру) ұйымының, банк холдингінің және (немесе) сақтандыру холдингінің ірі қатысушысы мәртебесіне ие банктер;</w:t>
      </w:r>
      <w:r>
        <w:br/>
      </w:r>
      <w:r>
        <w:rPr>
          <w:rFonts w:ascii="Times New Roman"/>
          <w:b w:val="false"/>
          <w:i w:val="false"/>
          <w:color w:val="000000"/>
          <w:sz w:val="28"/>
        </w:rPr>
        <w:t>
      Қазақстан Республикасының резиденттері еместер.</w:t>
      </w:r>
      <w:r>
        <w:br/>
      </w:r>
      <w:r>
        <w:rPr>
          <w:rFonts w:ascii="Times New Roman"/>
          <w:b w:val="false"/>
          <w:i w:val="false"/>
          <w:color w:val="000000"/>
          <w:sz w:val="28"/>
        </w:rPr>
        <w:t>
      Нысан қайда ұсынылады: Қазақстан Республикасының Ұлттық Банкі</w:t>
      </w:r>
      <w:r>
        <w:br/>
      </w:r>
      <w:r>
        <w:rPr>
          <w:rFonts w:ascii="Times New Roman"/>
          <w:b w:val="false"/>
          <w:i w:val="false"/>
          <w:color w:val="000000"/>
          <w:sz w:val="28"/>
        </w:rPr>
        <w:t>
      Ұсыну мерзімі* – есепті тоқсаннан кейінгі күнтізбелік тоқсан күн ішінде</w:t>
      </w:r>
      <w:r>
        <w:br/>
      </w:r>
      <w:r>
        <w:rPr>
          <w:rFonts w:ascii="Times New Roman"/>
          <w:b w:val="false"/>
          <w:i w:val="false"/>
          <w:color w:val="000000"/>
          <w:sz w:val="28"/>
        </w:rPr>
        <w:t>
      * Банктің, сақтандыру (қайта сақтандыру) ұйымының заңды тұлға болып табылатын ірі қатысушысы ұсынатын мерзім – қаржы жылы аяқталғаннан кейін күнтізбелік бір жүз жиырма күн ішінде</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___________________________________________</w:t>
      </w:r>
      <w:r>
        <w:br/>
      </w:r>
      <w:r>
        <w:rPr>
          <w:rFonts w:ascii="Times New Roman"/>
          <w:b w:val="false"/>
          <w:i w:val="false"/>
          <w:color w:val="000000"/>
          <w:sz w:val="28"/>
        </w:rPr>
        <w:t>
      (есеп беруші тұлғаның атауы)</w:t>
      </w:r>
      <w:r>
        <w:br/>
      </w:r>
      <w:r>
        <w:rPr>
          <w:rFonts w:ascii="Times New Roman"/>
          <w:b w:val="false"/>
          <w:i w:val="false"/>
          <w:color w:val="000000"/>
          <w:sz w:val="28"/>
        </w:rPr>
        <w:t>
</w:t>
      </w:r>
      <w:r>
        <w:rPr>
          <w:rFonts w:ascii="Times New Roman"/>
          <w:b w:val="false"/>
          <w:i w:val="false"/>
          <w:color w:val="000000"/>
          <w:sz w:val="28"/>
        </w:rPr>
        <w:t>       1-кесте. Байланысқан, оның ішінде үлестес тұлғалармен жасалған мәмілелер туралы есеп</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585"/>
        <w:gridCol w:w="6519"/>
        <w:gridCol w:w="585"/>
        <w:gridCol w:w="1659"/>
        <w:gridCol w:w="585"/>
        <w:gridCol w:w="585"/>
        <w:gridCol w:w="586"/>
        <w:gridCol w:w="586"/>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Байланысқан тұлғаның атауы</w:t>
            </w: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 - сәйкестендіру нөмірі (заңды тұлға үшін), жеке сәйкестендіру нөмірі (жеке тұлға үшін) немесе сәйкестендіру нөмірі (Қазақстан Республикасының резиденттері еместер үшін)</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Резиденттік елі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Тұлға ерекше қатынастармен байланысқан/үлестес тұлғаға жатқызылған белгісі</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Мәміле түрі</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Мәміле мақсаты</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Шарттың №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 жасалған күн</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Жиынтығы</w:t>
            </w: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1"/>
        <w:gridCol w:w="897"/>
        <w:gridCol w:w="1798"/>
        <w:gridCol w:w="897"/>
        <w:gridCol w:w="1088"/>
        <w:gridCol w:w="1400"/>
        <w:gridCol w:w="3215"/>
      </w:tblGrid>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 қолданысының аяқталу күні</w:t>
            </w:r>
            <w:r>
              <w:br/>
            </w:r>
            <w:r>
              <w:rPr>
                <w:rFonts w:ascii="Times New Roman"/>
                <w:b w:val="false"/>
                <w:i w:val="false"/>
                <w:color w:val="000000"/>
                <w:sz w:val="20"/>
              </w:rPr>
              <w:t>
</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 шешімінің деректемелері</w:t>
            </w:r>
            <w:r>
              <w:br/>
            </w:r>
            <w:r>
              <w:rPr>
                <w:rFonts w:ascii="Times New Roman"/>
                <w:b w:val="false"/>
                <w:i w:val="false"/>
                <w:color w:val="000000"/>
                <w:sz w:val="20"/>
              </w:rPr>
              <w:t>
</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Мәміле сомасы (мың теңгемен)</w:t>
            </w:r>
            <w:r>
              <w:br/>
            </w:r>
            <w:r>
              <w:rPr>
                <w:rFonts w:ascii="Times New Roman"/>
                <w:b w:val="false"/>
                <w:i w:val="false"/>
                <w:color w:val="000000"/>
                <w:sz w:val="20"/>
              </w:rPr>
              <w:t>
</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Мәміле валютасы</w:t>
            </w:r>
            <w:r>
              <w:br/>
            </w:r>
            <w:r>
              <w:rPr>
                <w:rFonts w:ascii="Times New Roman"/>
                <w:b w:val="false"/>
                <w:i w:val="false"/>
                <w:color w:val="000000"/>
                <w:sz w:val="20"/>
              </w:rPr>
              <w:t>
</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Қамтамасыз етудің болуы туралы мәліметтер (иә/жоқ)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Сыйақы (жылдық пайызбен)</w:t>
            </w:r>
            <w:r>
              <w:br/>
            </w:r>
            <w:r>
              <w:rPr>
                <w:rFonts w:ascii="Times New Roman"/>
                <w:b w:val="false"/>
                <w:i w:val="false"/>
                <w:color w:val="000000"/>
                <w:sz w:val="20"/>
              </w:rPr>
              <w:t>
</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күндегі қалдығы (мың теңгемен)</w:t>
            </w:r>
            <w:r>
              <w:br/>
            </w:r>
            <w:r>
              <w:rPr>
                <w:rFonts w:ascii="Times New Roman"/>
                <w:b w:val="false"/>
                <w:i w:val="false"/>
                <w:color w:val="000000"/>
                <w:sz w:val="20"/>
              </w:rPr>
              <w:t>
</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 (2-16-бағандармен көзделмеген өзге ақпарат көрсетіледі)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шарттың талаптары бойынша</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талаптар бойынша байланыспаған тұлғалар үшін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2-кесте. Байланысқан, оның ішінде үлестес тұлғалар тізілімі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7476"/>
        <w:gridCol w:w="1550"/>
        <w:gridCol w:w="671"/>
        <w:gridCol w:w="1904"/>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 - сәйкестендіру нөмірі (заңды тұлға үшін), жеке сәйкестендіру нөмірі (жеке тұлға үшін) немесе сәйкестендіру нөмірі (Қазақстан Республикасының резиденттері еместер үшін)</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Байланысқан (үлестес) тұлғаның атауы</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Резиденттік елі</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Тұлға ерекше қатынастармен байланысқан/үлестес тұлғаға жатқызылған белгі</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Бiрiншi басшы (ол болмаған кезеңде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 _________________________ _________ ______________________</w:t>
      </w:r>
      <w:r>
        <w:br/>
      </w:r>
      <w:r>
        <w:rPr>
          <w:rFonts w:ascii="Times New Roman"/>
          <w:b w:val="false"/>
          <w:i w:val="false"/>
          <w:color w:val="000000"/>
          <w:sz w:val="28"/>
        </w:rPr>
        <w:t>
       (лауазымы, тегі және аты) (қолы) (телефон нөмірі)</w:t>
      </w:r>
      <w:r>
        <w:br/>
      </w:r>
      <w:r>
        <w:rPr>
          <w:rFonts w:ascii="Times New Roman"/>
          <w:b w:val="false"/>
          <w:i w:val="false"/>
          <w:color w:val="000000"/>
          <w:sz w:val="28"/>
        </w:rPr>
        <w:t>
      Қол қойылған күні 20___ жылғы "____" __________.</w:t>
      </w:r>
      <w:r>
        <w:br/>
      </w:r>
      <w:r>
        <w:rPr>
          <w:rFonts w:ascii="Times New Roman"/>
          <w:b w:val="false"/>
          <w:i w:val="false"/>
          <w:color w:val="000000"/>
          <w:sz w:val="28"/>
        </w:rPr>
        <w:t>
      Мөр орны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"Байланысқан, оның ішінде</w:t>
            </w:r>
            <w:r>
              <w:br/>
            </w:r>
            <w:r>
              <w:rPr>
                <w:rFonts w:ascii="Times New Roman"/>
                <w:b w:val="false"/>
                <w:i w:val="false"/>
                <w:color w:val="000000"/>
                <w:sz w:val="20"/>
              </w:rPr>
              <w:t>үлестес тұлғалармен есепті</w:t>
            </w:r>
            <w:r>
              <w:br/>
            </w:r>
            <w:r>
              <w:rPr>
                <w:rFonts w:ascii="Times New Roman"/>
                <w:b w:val="false"/>
                <w:i w:val="false"/>
                <w:color w:val="000000"/>
                <w:sz w:val="20"/>
              </w:rPr>
              <w:t>кезең ішінде жасалған, сондай-ақ</w:t>
            </w:r>
            <w:r>
              <w:br/>
            </w:r>
            <w:r>
              <w:rPr>
                <w:rFonts w:ascii="Times New Roman"/>
                <w:b w:val="false"/>
                <w:i w:val="false"/>
                <w:color w:val="000000"/>
                <w:sz w:val="20"/>
              </w:rPr>
              <w:t>есепті күндегі жағдай бойынша</w:t>
            </w:r>
            <w:r>
              <w:br/>
            </w:r>
            <w:r>
              <w:rPr>
                <w:rFonts w:ascii="Times New Roman"/>
                <w:b w:val="false"/>
                <w:i w:val="false"/>
                <w:color w:val="000000"/>
                <w:sz w:val="20"/>
              </w:rPr>
              <w:t>қолданыстағы мәмілелер туралы</w:t>
            </w:r>
            <w:r>
              <w:br/>
            </w:r>
            <w:r>
              <w:rPr>
                <w:rFonts w:ascii="Times New Roman"/>
                <w:b w:val="false"/>
                <w:i w:val="false"/>
                <w:color w:val="000000"/>
                <w:sz w:val="20"/>
              </w:rPr>
              <w:t>есеп және байланысқан, оның</w:t>
            </w:r>
            <w:r>
              <w:br/>
            </w:r>
            <w:r>
              <w:rPr>
                <w:rFonts w:ascii="Times New Roman"/>
                <w:b w:val="false"/>
                <w:i w:val="false"/>
                <w:color w:val="000000"/>
                <w:sz w:val="20"/>
              </w:rPr>
              <w:t>ішінде үлестес тұлғалар</w:t>
            </w:r>
            <w:r>
              <w:br/>
            </w:r>
            <w:r>
              <w:rPr>
                <w:rFonts w:ascii="Times New Roman"/>
                <w:b w:val="false"/>
                <w:i w:val="false"/>
                <w:color w:val="000000"/>
                <w:sz w:val="20"/>
              </w:rPr>
              <w:t>тізілімі" әкімшілік деректер</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33" w:id="17"/>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Байланысқан, оның ішінде үлестес тұлғалармен есепті кезең</w:t>
      </w:r>
      <w:r>
        <w:br/>
      </w:r>
      <w:r>
        <w:rPr>
          <w:rFonts w:ascii="Times New Roman"/>
          <w:b/>
          <w:i w:val="false"/>
          <w:color w:val="000000"/>
        </w:rPr>
        <w:t>ішінде жасалған, сондай-ақ есепті күндегі жағдай бойынша</w:t>
      </w:r>
      <w:r>
        <w:br/>
      </w:r>
      <w:r>
        <w:rPr>
          <w:rFonts w:ascii="Times New Roman"/>
          <w:b/>
          <w:i w:val="false"/>
          <w:color w:val="000000"/>
        </w:rPr>
        <w:t>қолданыстағы мәмілелер туралы есеп және байланысқан,</w:t>
      </w:r>
      <w:r>
        <w:br/>
      </w:r>
      <w:r>
        <w:rPr>
          <w:rFonts w:ascii="Times New Roman"/>
          <w:b/>
          <w:i w:val="false"/>
          <w:color w:val="000000"/>
        </w:rPr>
        <w:t>оның ішінде үлестес тұлғалар тізілімі</w:t>
      </w:r>
      <w:r>
        <w:br/>
      </w:r>
      <w:r>
        <w:rPr>
          <w:rFonts w:ascii="Times New Roman"/>
          <w:b/>
          <w:i w:val="false"/>
          <w:color w:val="000000"/>
        </w:rPr>
        <w:t>1. Жалпы ережелер</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1. Осы түсіндірме (бұдан әрі – Түсіндірме) "Байланысқан, оның ішінде үлестес тұлғалармен есепті кезең ішінде жасалған, сондай-ақ есепті күндегі жағдай бойынша қолданыстағы мәмілелер туралы есеп және байланысқан, оның ішінде үлестес тұлғалар тізілімі" нысанын (бұдан әрі – Нысан) толтыру бойынша бірыңғай талаптарды айқындайды.</w:t>
      </w:r>
      <w:r>
        <w:br/>
      </w:r>
      <w:r>
        <w:rPr>
          <w:rFonts w:ascii="Times New Roman"/>
          <w:b w:val="false"/>
          <w:i w:val="false"/>
          <w:color w:val="000000"/>
          <w:sz w:val="28"/>
        </w:rPr>
        <w:t>
      </w:t>
      </w:r>
      <w:r>
        <w:rPr>
          <w:rFonts w:ascii="Times New Roman"/>
          <w:b w:val="false"/>
          <w:i w:val="false"/>
          <w:color w:val="000000"/>
          <w:sz w:val="28"/>
        </w:rPr>
        <w:t xml:space="preserve">2. Нысан "Қазақстан Республикасындағы банктер және банк қызметi туралы" 1995 жылғы 31 тамыздағы Қазақстан Республикасының Заңы 54-1-бабының </w:t>
      </w:r>
      <w:r>
        <w:rPr>
          <w:rFonts w:ascii="Times New Roman"/>
          <w:b w:val="false"/>
          <w:i w:val="false"/>
          <w:color w:val="000000"/>
          <w:sz w:val="28"/>
        </w:rPr>
        <w:t>3-тармағына</w:t>
      </w:r>
      <w:r>
        <w:rPr>
          <w:rFonts w:ascii="Times New Roman"/>
          <w:b w:val="false"/>
          <w:i w:val="false"/>
          <w:color w:val="000000"/>
          <w:sz w:val="28"/>
        </w:rPr>
        <w:t xml:space="preserve">, "Сақтандыру қызметі туралы" 2000 жылғы 18 желтоқсандағы Қазақстан Республикасының Заңы 74-1-бабының </w:t>
      </w:r>
      <w:r>
        <w:rPr>
          <w:rFonts w:ascii="Times New Roman"/>
          <w:b w:val="false"/>
          <w:i w:val="false"/>
          <w:color w:val="000000"/>
          <w:sz w:val="28"/>
        </w:rPr>
        <w:t>2-1-тармағына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r>
        <w:br/>
      </w:r>
      <w:r>
        <w:rPr>
          <w:rFonts w:ascii="Times New Roman"/>
          <w:b w:val="false"/>
          <w:i w:val="false"/>
          <w:color w:val="000000"/>
          <w:sz w:val="28"/>
        </w:rPr>
        <w:t>
      </w:t>
      </w:r>
      <w:r>
        <w:rPr>
          <w:rFonts w:ascii="Times New Roman"/>
          <w:b w:val="false"/>
          <w:i w:val="false"/>
          <w:color w:val="000000"/>
          <w:sz w:val="28"/>
        </w:rPr>
        <w:t>3. Нысан тоқсан сайын жасалады және есепті тоқсаннан кейінгі күнтізбелік тоқсан күн ішінде ұсынылады. Банкте, сақтандыру (қайта сақтандыру) ұйымында банк холдингі, сақтандыру холдингі болмаған жағдайда банктің, сақтандыру (қайта сақтандыру) ұйымының ірі қатысушысы ұсынатын мерзім – есепті тоқсаннан кейінгі күнтізбелік қырық бес күннен кеш емес.</w:t>
      </w:r>
      <w:r>
        <w:br/>
      </w:r>
      <w:r>
        <w:rPr>
          <w:rFonts w:ascii="Times New Roman"/>
          <w:b w:val="false"/>
          <w:i w:val="false"/>
          <w:color w:val="000000"/>
          <w:sz w:val="28"/>
        </w:rPr>
        <w:t>
      </w:t>
      </w:r>
      <w:r>
        <w:rPr>
          <w:rFonts w:ascii="Times New Roman"/>
          <w:b w:val="false"/>
          <w:i w:val="false"/>
          <w:color w:val="000000"/>
          <w:sz w:val="28"/>
        </w:rPr>
        <w:t>4. Қағаз тасымалдағыштағы нысан есеп беруші тұлғаның мөрімен бекітіледі, оған бiрiншi басшы (ол болмаған кезеңде – оның орнындағы адам), бас бухгалтер мен орындаушы қол қояды.</w:t>
      </w:r>
      <w:r>
        <w:br/>
      </w:r>
      <w:r>
        <w:rPr>
          <w:rFonts w:ascii="Times New Roman"/>
          <w:b w:val="false"/>
          <w:i w:val="false"/>
          <w:color w:val="000000"/>
          <w:sz w:val="28"/>
        </w:rPr>
        <w:t>
</w:t>
      </w:r>
    </w:p>
    <w:bookmarkStart w:name="z140" w:id="18"/>
    <w:p>
      <w:pPr>
        <w:spacing w:after="0"/>
        <w:ind w:left="0"/>
        <w:jc w:val="left"/>
      </w:pPr>
      <w:r>
        <w:rPr>
          <w:rFonts w:ascii="Times New Roman"/>
          <w:b/>
          <w:i w:val="false"/>
          <w:color w:val="000000"/>
        </w:rPr>
        <w:t xml:space="preserve"> 2. Нысанды толтыру бойынша түсіндірме</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 Тұлғаның есеп беруші тұлғамен ерекше қатынастармен байланысты/үлестес тұлғаға жатқызылған белгісі "Жауапкершілігі шектеулі және қосымша жауапкершілігі бар серіктестіктер туралы" 1998 жылғы 22 сәуірдегі Қазақстан Республикасы Заңының </w:t>
      </w:r>
      <w:r>
        <w:rPr>
          <w:rFonts w:ascii="Times New Roman"/>
          <w:b w:val="false"/>
          <w:i w:val="false"/>
          <w:color w:val="000000"/>
          <w:sz w:val="28"/>
        </w:rPr>
        <w:t>12-1-бабында</w:t>
      </w:r>
      <w:r>
        <w:rPr>
          <w:rFonts w:ascii="Times New Roman"/>
          <w:b w:val="false"/>
          <w:i w:val="false"/>
          <w:color w:val="000000"/>
          <w:sz w:val="28"/>
        </w:rPr>
        <w:t xml:space="preserve">, "Қазақстан Республикасындағы банктер және банк қызметi туралы" 1995 жылғы 31 тамыздағы Қазақстан Республикасы Заңының </w:t>
      </w:r>
      <w:r>
        <w:rPr>
          <w:rFonts w:ascii="Times New Roman"/>
          <w:b w:val="false"/>
          <w:i w:val="false"/>
          <w:color w:val="000000"/>
          <w:sz w:val="28"/>
        </w:rPr>
        <w:t>40-бабына,</w:t>
      </w:r>
      <w:r>
        <w:rPr>
          <w:rFonts w:ascii="Times New Roman"/>
          <w:b w:val="false"/>
          <w:i w:val="false"/>
          <w:color w:val="000000"/>
          <w:sz w:val="28"/>
        </w:rPr>
        <w:t xml:space="preserve"> "Сақтандыру қызметі туралы" 2000 жылғы 18 желтоқсандағы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"Акционерлік қоғамдар туралы" 2003 жылғы 13 мамырдағы Қазақстан Республикасы Заңының </w:t>
      </w:r>
      <w:r>
        <w:rPr>
          <w:rFonts w:ascii="Times New Roman"/>
          <w:b w:val="false"/>
          <w:i w:val="false"/>
          <w:color w:val="000000"/>
          <w:sz w:val="28"/>
        </w:rPr>
        <w:t>64-бабында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6. 1, 2-кестелерде:</w:t>
      </w:r>
      <w:r>
        <w:br/>
      </w:r>
      <w:r>
        <w:rPr>
          <w:rFonts w:ascii="Times New Roman"/>
          <w:b w:val="false"/>
          <w:i w:val="false"/>
          <w:color w:val="000000"/>
          <w:sz w:val="28"/>
        </w:rPr>
        <w:t>
      </w:t>
      </w:r>
      <w:r>
        <w:rPr>
          <w:rFonts w:ascii="Times New Roman"/>
          <w:b w:val="false"/>
          <w:i w:val="false"/>
          <w:color w:val="000000"/>
          <w:sz w:val="28"/>
        </w:rPr>
        <w:t>1. банк холдингі өзімен ерекше қатынастармен баланысты тұлғалар туралы мәліметтерді көрсетеді;</w:t>
      </w:r>
      <w:r>
        <w:br/>
      </w:r>
      <w:r>
        <w:rPr>
          <w:rFonts w:ascii="Times New Roman"/>
          <w:b w:val="false"/>
          <w:i w:val="false"/>
          <w:color w:val="000000"/>
          <w:sz w:val="28"/>
        </w:rPr>
        <w:t>
      </w:t>
      </w:r>
      <w:r>
        <w:rPr>
          <w:rFonts w:ascii="Times New Roman"/>
          <w:b w:val="false"/>
          <w:i w:val="false"/>
          <w:color w:val="000000"/>
          <w:sz w:val="28"/>
        </w:rPr>
        <w:t>2. банктің, сақтандыру (қайта сақтандыру) ұйымының заңды тұлға болып табылатын ірі қатысушысы, сақтандыру холдингі үлестес тұлғалар туралы мәліметтерді көрсетеді.</w:t>
      </w:r>
      <w:r>
        <w:br/>
      </w:r>
      <w:r>
        <w:rPr>
          <w:rFonts w:ascii="Times New Roman"/>
          <w:b w:val="false"/>
          <w:i w:val="false"/>
          <w:color w:val="000000"/>
          <w:sz w:val="28"/>
        </w:rPr>
        <w:t>
      </w:t>
      </w:r>
      <w:r>
        <w:rPr>
          <w:rFonts w:ascii="Times New Roman"/>
          <w:b w:val="false"/>
          <w:i w:val="false"/>
          <w:color w:val="000000"/>
          <w:sz w:val="28"/>
        </w:rPr>
        <w:t>1. 1-кестеде есеп беруші тұлғаның есеп беруші тұлғамен ерекше қатынастармен байланысты, оның ішінде үлестес тұлғалармен жасаған, байланысқан, оның ішінде үлестес тұлғамен операциялардың әрбір түрі бойынша сомасы есеп беруші тұлғаның есепті күндегі меншікті капиталының мөлшерінен жиынтығында 0,01 пайыз асатын барлық мәмілелері туралы мәліметтерді ашып көрсетеді.</w:t>
      </w:r>
      <w:r>
        <w:br/>
      </w:r>
      <w:r>
        <w:rPr>
          <w:rFonts w:ascii="Times New Roman"/>
          <w:b w:val="false"/>
          <w:i w:val="false"/>
          <w:color w:val="000000"/>
          <w:sz w:val="28"/>
        </w:rPr>
        <w:t>
      </w:t>
      </w:r>
      <w:r>
        <w:rPr>
          <w:rFonts w:ascii="Times New Roman"/>
          <w:b w:val="false"/>
          <w:i w:val="false"/>
          <w:color w:val="000000"/>
          <w:sz w:val="28"/>
        </w:rPr>
        <w:t>2. Егер тұлға есеп беруші тұлғамен ерекше қатынастармен байланысқандығының, оның ішінде үлестестігінің бір немесе бірнеше белгісі болса, 2-кестеде барлық белгілері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229 қаулысына</w:t>
            </w:r>
            <w:r>
              <w:br/>
            </w:r>
            <w:r>
              <w:rPr>
                <w:rFonts w:ascii="Times New Roman"/>
                <w:b w:val="false"/>
                <w:i w:val="false"/>
                <w:color w:val="000000"/>
                <w:sz w:val="20"/>
              </w:rPr>
              <w:t>7-қосымша</w:t>
            </w:r>
          </w:p>
        </w:tc>
      </w:tr>
    </w:tbl>
    <w:bookmarkStart w:name="z148" w:id="19"/>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Шоғырландырылған қаржылық есептілікті жасау бойынша</w:t>
      </w:r>
      <w:r>
        <w:br/>
      </w:r>
      <w:r>
        <w:rPr>
          <w:rFonts w:ascii="Times New Roman"/>
          <w:b/>
          <w:i w:val="false"/>
          <w:color w:val="000000"/>
        </w:rPr>
        <w:t>жұмыс кестелері Есепті кезең: 20__ жылғы ___ тоқсан</w:t>
      </w:r>
    </w:p>
    <w:bookmarkEnd w:id="19"/>
    <w:p>
      <w:pPr>
        <w:spacing w:after="0"/>
        <w:ind w:left="0"/>
        <w:jc w:val="left"/>
      </w:pPr>
      <w:r>
        <w:rPr>
          <w:rFonts w:ascii="Times New Roman"/>
          <w:b w:val="false"/>
          <w:i w:val="false"/>
          <w:color w:val="000000"/>
          <w:sz w:val="28"/>
        </w:rPr>
        <w:t>      Индекс: БСХЗТ ІҚ_Н7</w:t>
      </w:r>
      <w:r>
        <w:br/>
      </w:r>
      <w:r>
        <w:rPr>
          <w:rFonts w:ascii="Times New Roman"/>
          <w:b w:val="false"/>
          <w:i w:val="false"/>
          <w:color w:val="000000"/>
          <w:sz w:val="28"/>
        </w:rPr>
        <w:t>
      Кезеңділігі: тоқсандық</w:t>
      </w:r>
      <w:r>
        <w:br/>
      </w:r>
      <w:r>
        <w:rPr>
          <w:rFonts w:ascii="Times New Roman"/>
          <w:b w:val="false"/>
          <w:i w:val="false"/>
          <w:color w:val="000000"/>
          <w:sz w:val="28"/>
        </w:rPr>
        <w:t>
      Ұсынатындар: банк конгломератының құрамына кіретін банк холдингі (сақтандыру холдингі)</w:t>
      </w:r>
      <w:r>
        <w:br/>
      </w:r>
      <w:r>
        <w:rPr>
          <w:rFonts w:ascii="Times New Roman"/>
          <w:b w:val="false"/>
          <w:i w:val="false"/>
          <w:color w:val="000000"/>
          <w:sz w:val="28"/>
        </w:rPr>
        <w:t>
      Нысан қайда ұсынылады: Қазақстан Республикасының Ұлттық Банкі</w:t>
      </w:r>
      <w:r>
        <w:br/>
      </w:r>
      <w:r>
        <w:rPr>
          <w:rFonts w:ascii="Times New Roman"/>
          <w:b w:val="false"/>
          <w:i w:val="false"/>
          <w:color w:val="000000"/>
          <w:sz w:val="28"/>
        </w:rPr>
        <w:t>
      Ұсыну мерзімі – есепті тоқсаннан кейінгі күнтізбелік тоқсан күн ішінде тоқсан сайын</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(банк конгломератының (сақтандыру тобының) атауы)</w:t>
      </w:r>
      <w:r>
        <w:br/>
      </w:r>
      <w:r>
        <w:rPr>
          <w:rFonts w:ascii="Times New Roman"/>
          <w:b w:val="false"/>
          <w:i w:val="false"/>
          <w:color w:val="000000"/>
          <w:sz w:val="28"/>
        </w:rPr>
        <w:t>
       1-кесте. Шоғырландырылған бухгалтерлік балансты жасау бойынша</w:t>
      </w:r>
      <w:r>
        <w:br/>
      </w:r>
      <w:r>
        <w:rPr>
          <w:rFonts w:ascii="Times New Roman"/>
          <w:b w:val="false"/>
          <w:i w:val="false"/>
          <w:color w:val="000000"/>
          <w:sz w:val="28"/>
        </w:rPr>
        <w:t>
      жұмыс кестесі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2115"/>
        <w:gridCol w:w="878"/>
        <w:gridCol w:w="878"/>
        <w:gridCol w:w="878"/>
        <w:gridCol w:w="878"/>
        <w:gridCol w:w="878"/>
        <w:gridCol w:w="878"/>
        <w:gridCol w:w="380"/>
        <w:gridCol w:w="879"/>
        <w:gridCol w:w="879"/>
        <w:gridCol w:w="879"/>
        <w:gridCol w:w="280"/>
        <w:gridCol w:w="280"/>
        <w:gridCol w:w="280"/>
        <w:gridCol w:w="281"/>
      </w:tblGrid>
      <w:tr>
        <w:trPr>
          <w:trHeight w:val="30" w:hRule="atLeast"/>
        </w:trPr>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 </w:t>
            </w:r>
            <w:r>
              <w:br/>
            </w:r>
            <w:r>
              <w:rPr>
                <w:rFonts w:ascii="Times New Roman"/>
                <w:b w:val="false"/>
                <w:i w:val="false"/>
                <w:color w:val="000000"/>
                <w:sz w:val="20"/>
              </w:rPr>
              <w:t>
</w:t>
            </w:r>
          </w:p>
        </w:tc>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Сыныптардың, шоттар топтарының және баланыстық шоттардың</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1-қатысушы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2-қатысушы</w:t>
            </w:r>
            <w:r>
              <w:br/>
            </w:r>
            <w:r>
              <w:rPr>
                <w:rFonts w:ascii="Times New Roman"/>
                <w:b w:val="false"/>
                <w:i w:val="false"/>
                <w:color w:val="000000"/>
                <w:sz w:val="20"/>
              </w:rPr>
              <w:t>
</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қатысушы</w:t>
            </w:r>
            <w:r>
              <w:br/>
            </w:r>
            <w:r>
              <w:rPr>
                <w:rFonts w:ascii="Times New Roman"/>
                <w:b w:val="false"/>
                <w:i w:val="false"/>
                <w:color w:val="000000"/>
                <w:sz w:val="20"/>
              </w:rPr>
              <w:t>
</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Қалдық</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Түзетулер</w:t>
            </w:r>
            <w:r>
              <w:br/>
            </w:r>
            <w:r>
              <w:rPr>
                <w:rFonts w:ascii="Times New Roman"/>
                <w:b w:val="false"/>
                <w:i w:val="false"/>
                <w:color w:val="000000"/>
                <w:sz w:val="20"/>
              </w:rPr>
              <w:t>
</w:t>
            </w:r>
          </w:p>
        </w:tc>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элиминирлеу</w:t>
            </w:r>
            <w:r>
              <w:br/>
            </w: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элиминирлеу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элиминирлеу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дебет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дебет</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дебет</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дебет</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3.n.1</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3.n.2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3.n.3</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Активтер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Ақша</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Тазартылған қымбат металдар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Корреспонденттік шоттар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Банкіне қойылатын талаптар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Айналысқа шығарылғанға дейiнгi ұлттық валюта банкноталары</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немесе шығын арқылы әділ құны бойынша ескерілетін бағалы қағаздар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банктерде орналастырылған салымдар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банктерге берілген қарыздар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 операцияларының жекелеген түрлерін жүзеге асыратын ұйымдарға берілген қарыздар және қаржы лизингі</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Филиалдармен есеп айырысулар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Клиенттерге қойылатын талаптар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Сату үшін қолда бар бағалы қағаздар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Бағалы қағаздармен "кері РЕПО" операциялары</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Капиталға инвестициялар және реттелген борыш</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Өтеуге дейін ұсталатын бағалы қағаздар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және дебиторлық берешек" санатындағы басқа да борыштық құралдар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Төлемдер бойынша есеп айырысулар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Тауарлық-материалдық қорлар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Сатуға арналған ұзақ мерзімді активтер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қаражат және материалдық емес активтер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Сыйақы алумен байланысты есептелген кірістер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Сыйақы мен шығыстардың алдын-ала төлемі</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Есептелген комиссиялық кірістер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Мерзімі өткен комиссиялық кірістер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дебиторлар/активтер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Секьюритилендірілетін активтер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Туынды қаржы құралдарымен операциялар және дилинг операциялары бойынша талаптар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сіңірілмеген сыйлықақылар бойынша қайта сақтандыру активтері (құнсыздануға арналған резервтерді шегергенде)</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Болған, бірақ мәлімделмеген зияндар бойынша қайта сақтандыру активтері (құнсыздануға арналған резервтерді шегергенде)</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Өмірді сақтандыру (қайта сақтандыру) шарттары бойынша болмаған зияндар бойынша қайта сақтандыру активтері (құнсыздануға арналған резервтерді шегергенде)</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Аннуитет шарттары бойынша болмаған зияндар бойынша қайта сақтандыру активтері (құнсыздануға арналған резервтерді шегергенде)</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Мәлімделген, бірақ реттелмеген зияндар бойынша қайта сақтандыру активтері (құнсыздануға арналған резервтерді шегергенде)</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резервтер бойынша қайта сақтандыру активтері (құнсыздануға арналған резервтерді шегергенде)</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Сақтандырушылардан (қайта сақтандырушылардан) және делдалдардан алынатын сақтандыру сыйақылары (құнсыздануға арналған резервтерді шегергенде)</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сақтандыру бойынша есептелген комиссиялық кірістер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дебиторлық берешек (құнсыздануға арналған резервтерді шегергенде)</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Сақтандырушыларға берілген қарыздар (құнсыздануға арналған резервтерді шегергенде)</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Болашақ кезеңдердің шығыстары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салық активі</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Кейінге қалдырылған салық талабы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мүлік</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Міндеттемелер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Корреспонденттік шоттар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банктердің талап етуге дейінгі салымдары</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Үкіметінен, Қазақстан Республикасының жергілікті атқару органдарынан және ұлттық басқарушы холдингтен алынған қарыздар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қаржы ұйымдарынан алынған қарыздар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банктерден және банк операцияларының жекелеген түрлерін жүзеге асыратын ұйымдардан алынған қарыздар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Овернайт қарыздары</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Мерзімді салымдар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Филиалдармен есеп айырысулар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Клиенттер алдындағы міндеттемелер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Бағалық қағаздармен "РЕПО" операциялары</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Айналысқа шығарылған бағалы қағаздар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Реттелген борыштар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Төлемдер бойынша есеп айырысулар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Сыйақы төлеуге байланысты есептелген шығыстар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Әкімшілік-шаруашылық қызмет бойынша есептелген шығыстар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Сыйақы мен кірістердің алдын ала төлемі</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Есептелген комиссиялық шығыстар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Мерзімі өткен комиссиялық шығыстар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кредиторлар/міндеттемелер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Секьюритилендірілетін активтер бойынша міндеттемелер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Туынды қаржы құралдарымен операциялар және дилинг операциялары бойынша міндеттемелер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сіңірілмеген сыйлықақы резерві</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Өмірді сақтандыру (қайта сақтандыру) шарттары бойынша болмаған зияндар резерві</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Аннуитет шарттары бойынша болмаған зияндар резерві</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Болған, бірақ мәлімделмеген зияндар резерві</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Мәлімделген, бірақ реттелмеген зияндар резерві</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резервтер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Алынған қарыздар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сақтандырушылармен есеп айырысулар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Сақтандыру (қайта сақтандыру) қызметі бойынша делдалдармен есеп айырысулар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Акционерлермен дивидендтер бойынша есеп айырысулар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Сақтандыру (қайта сақтандыру) шарттары бойынша төленуге тиіс шоттар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кредиторлық берешек</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міндеттемелері</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кезеңдердің кірістері</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салық міндеттемесі</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Кейінге қалдырылған салық міндеттемесі</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Меншікті капитал</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Жарғылық капитал</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капитал</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Алынып қойылған капитал (құрылтайшылардың жарналары)</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банктік тәуекелдерге резервтер (провизиялар)</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Резервтік капитал және қайта бағалау резервтері</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Тұрақтандыру резерві</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Бөлінбеген пайда (өтелмеген зиян)</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Азшылық үлесі</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2-кесте. Кірістер мен шығыстар туралы шоғырландырылған есепті жасау бойынша жұмыс кестесі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2490"/>
        <w:gridCol w:w="846"/>
        <w:gridCol w:w="846"/>
        <w:gridCol w:w="846"/>
        <w:gridCol w:w="846"/>
        <w:gridCol w:w="846"/>
        <w:gridCol w:w="846"/>
        <w:gridCol w:w="366"/>
        <w:gridCol w:w="846"/>
        <w:gridCol w:w="846"/>
        <w:gridCol w:w="846"/>
        <w:gridCol w:w="270"/>
        <w:gridCol w:w="270"/>
        <w:gridCol w:w="270"/>
        <w:gridCol w:w="270"/>
      </w:tblGrid>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 </w:t>
            </w:r>
            <w:r>
              <w:br/>
            </w:r>
            <w:r>
              <w:rPr>
                <w:rFonts w:ascii="Times New Roman"/>
                <w:b w:val="false"/>
                <w:i w:val="false"/>
                <w:color w:val="000000"/>
                <w:sz w:val="20"/>
              </w:rPr>
              <w:t>
</w:t>
            </w: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Сыныптардың, шоттар топтарының және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1-қатысушы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2-қатысушы</w:t>
            </w:r>
            <w:r>
              <w:br/>
            </w:r>
            <w:r>
              <w:rPr>
                <w:rFonts w:ascii="Times New Roman"/>
                <w:b w:val="false"/>
                <w:i w:val="false"/>
                <w:color w:val="000000"/>
                <w:sz w:val="20"/>
              </w:rPr>
              <w:t>
</w:t>
            </w:r>
          </w:p>
        </w:tc>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қатысушы</w:t>
            </w:r>
            <w:r>
              <w:br/>
            </w:r>
            <w:r>
              <w:rPr>
                <w:rFonts w:ascii="Times New Roman"/>
                <w:b w:val="false"/>
                <w:i w:val="false"/>
                <w:color w:val="000000"/>
                <w:sz w:val="20"/>
              </w:rPr>
              <w:t>
</w:t>
            </w:r>
          </w:p>
        </w:tc>
        <w:tc>
          <w:tcPr>
            <w:tcW w:w="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Қалдық</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Түзетулер</w:t>
            </w:r>
            <w:r>
              <w:br/>
            </w:r>
            <w:r>
              <w:rPr>
                <w:rFonts w:ascii="Times New Roman"/>
                <w:b w:val="false"/>
                <w:i w:val="false"/>
                <w:color w:val="000000"/>
                <w:sz w:val="20"/>
              </w:rPr>
              <w:t>
</w:t>
            </w:r>
          </w:p>
        </w:tc>
        <w:tc>
          <w:tcPr>
            <w:tcW w:w="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элиминирлеу</w:t>
            </w:r>
            <w:r>
              <w:br/>
            </w:r>
            <w:r>
              <w:rPr>
                <w:rFonts w:ascii="Times New Roman"/>
                <w:b w:val="false"/>
                <w:i w:val="false"/>
                <w:color w:val="000000"/>
                <w:sz w:val="20"/>
              </w:rPr>
              <w:t>
</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элиминирлеу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элиминирлеу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дебет</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дебет</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дебет</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дебет</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3.n.1</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3.n.2</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3.n.3</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Корреспонденттік шоттар бойынша сыйақы алуға байланысты кірістер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Банкінде орналастырылған салымдар бойынша сыйақы алуға байланысты кірістер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немесе шығын арқылы әділ құны бойынша ескерілетін бағалы қағаздар бойынша сыйақы алуға байланысты кірістер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банктерде орналастырылған салымдар бойынша сыйақы алуға байланысты кірістер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банктерге берілген қарыздар бойынша сыйақы алуға байланысты кірістер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Банк операцияларының жекелеген түрлерін жүзеге асыратын ұйымдарға берілген немесе банк операцияларының жекелеген түрлерін жүзеге асыратын ұйымдардан алынған қарыздар және қаржы лизингі бойынша сыйақы алуға байланысты кірістер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Филиалдармен есеп айырысу бойынша кірістер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Банктің клиенттерге талаптары бойынша сыйақы алуға байланысты кірістер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Сату үшін қолда бар бағалы қағаздар бойынша сыйақы алуға байланысты кірістер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Бағалы қағаздармен жасалатын "Kepi РЕПО" операциялары бойынша сыйақы алуға байланысты кірістер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Капиталға және реттелген борышқа инвестициялар бойынша сыйақы алуға байланысты кірістер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Өтеуге дейін ұстап қалынатын бағалы қағаздар бойынша сыйақы алуға байланысты кірістер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және дебиторлық берешек" санатындағы өзге борыштық құралдар бойынша сыйақы алуға байланысты кірістер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Дилинг операциялары бойынша кірістер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Комиссиялық кірістер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бағалаудан кірістер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бағалаудан іске асырылған кірістер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Сатудан кірістер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капиталындағы қатысу үлесінің өзгеруіне байланысты кірістер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Туынды қаржы құралдарымен операциялар бойынша кірістер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Тұрақсыздық айыбы (айыппұл, өсімппұл)</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кірістер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Резервтерді (провизияларды) қалпына келтіруден түскен кірістер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Салықтардан түскен кірістер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Сақтандыру қызметінен болған кірістер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Сақтандыру шарттары бойынша қабылданған сақтандыру сыйлықақылары</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сақтандыру шарттары бойынша қабылданған сақтандыру сыйлықақылары</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сақтандыруға берілген сақтандыру сыйлықақылары</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Сақтандыру сыйлықақыларының таза сомасы</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сіңірілмеген сыйлықақылар резервінің өзгеруі</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сіңірілмеген сыйлықақылар бойынша қайта сақтандыру активтерінің өзгеруі</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сіңірілген сақтандыру сыйлықақыларының таза сомасы</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Сақтандыру қызметі бойынша комиссиялық сыйақы түріндегі кірістер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Сақтандыру қызметінен болған басқа кірістер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қызметтен болған кіріс</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Сыйақы алуға байланысты кірістер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активтермен жүргізілетін операциялар бойынша кірістер (шығыстар) (нетто)</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бағалаудан болған кірістер (шығыстар) (нетто)</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заңды тұлғалардың капиталына қатысудан болған кірістер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қызметтен болған басқа кірістер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қызметтен болған кірістер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Активтерді сатудан және активтерді алудан (беруден) болған кірістер (шығыстар)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қызметтен болған басқа кірістер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кірістер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Корреспонденттік шоттар бойынша сыйақы төлеуге байланысты шығыстар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Үкіметінен, Қазақстан Республикасының жергілікті атқарушы органдарынан және ұлттық басқарушы холдингтен алынған қарыздар бойынша сыйақы төлеуге байланысты шығыстар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қаржы ұйымдарынан алынған қарыздар бойынша сыйақы төлеуге байланысты шығыстар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банктерден алынған қарыздар бойынша сыйақы төлеуге байланысты шығыстар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 операцияларының жекелеген түрлерін жүзеге асыратын ұйымдардан алынған қарыздар бойынша сыйақы төлеуге байланысты шығыстар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Сыйақы төлеуге байланысты басқа шығыстар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Овернайт қарыздары бойынша сыйақы төлеуге байланысты шығыстар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банктердің салымдары бойынша сыйақы төлеуге байланысты шығыстар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Филиалдармен есеп айырысулар бойынша шығыстар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Клиенттердің талаптары бойынша сыйақы төлеуге байланысты шығыстары</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Бағалы қағаздармен "РЕПО" операциялар бойынша сыйақы төлеумен байланысты шығыстар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Бағалы қағаздар бойынша сыйақы төлеуге байланысты шығыстар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Реттелген борыш бойынша сыйақы төлеуге байланысты шығыстар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Қамтамасыз етуге ақша бөлу</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Дилинг операциялары бойынша шығыстар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Комиссиялық шығыстар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бағалау шығыстары</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Еңбекке ақы төлеу және міндетті аударымдар бойынша шығыстар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бағалаудан жұмсалған шығыстар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шаруашылық шығыстары</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Салықтар, алымдар және табыс салығын қоспағанда бюджетке төленетін басқа міндетті төлемдер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Амортизациялық аударымдар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Сату шығыстары</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капиталға қатысу үлесінің өзгеруімен байланысты шығыстар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Туынды қаржы құралдарымен жасалған операциялар бойынша шығыстар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Тұрақсыздық айыбы (айыппұл, өсімпұл)</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шығыстар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Сақтандыру шарттары бойынша сақтандыру төлемдерін жүзеге асыру бойынша шығыстар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сақтандыруға қабылданған шарттар бойынша сақтандыру төлемдерін жүзеге асыру бойынша шығыстар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сақтандыруға берілген тәуекелдер бойынша шығыстарды өтеу</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Регрестік талап бойынша өтем (нетто)</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Сақтандыру төлемдерін жүзеге асыру бойынша таза шығыстар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Сақтандыру зияндарын реттеу бойынша шығыстар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Өмірді сақтандыру (қайта сақтандыру) шарттары бойынша болмаған зияндар резервінің өзгеруі</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Өмірді сақтандыру (қайта сақтандыру) шарттары бойынша болмаған зияндар бойынша қайта сақтандыру активтерінің өзгеруі</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Аннуитет шарттары бойынша болмаған зияндар резервінің өзгеруі</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Аннуитет шарттары бойынша болмаған зияндар бойынша қайта сақтандыру активтерінің өзгеруі</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Болған, бірақ мәлімделмеген зияндар резервінің өзгеруі</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Болған, бірақ мәлімделмеген зияндар бойынша қайта сақтандыру активтерінің өзгеруі</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Мәлімделген, бірақ реттелмеген зияндар резервінің өзгеруі</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Мәлімделген, бірақ реттелмеген зияндар бойынша қайта сақтандыру активтерінің өзгеруі</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резервтердің өзгеруі</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резервтер бойынша қайта сақтандыру активтерінің өзгеруі</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Сақтандыру қызметі бойынша комиссиялық сыйақы төлеу бойынша шығыстар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Сыйақы төлеуге байланысты шығыстар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Құнсыздану бойынша резервтерге арналған шығыстар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Құнсыздану бойынша резервтерді қалпына келтіру</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Құнсыздану бойынша резервтерге арналған таза шығыстар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және әкімшілік шығыстар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Амортизациялық ақша аударымдары және тозу</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шығыстар</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Кезең ішіндегі пайда (зиян)</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Тоқтатылған қызметтен болған пайда (зиян)</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салығын төлегенге дейінгі таза пайда (зиян)</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бойынша</w:t>
            </w:r>
            <w:r>
              <w:br/>
            </w:r>
            <w:r>
              <w:rPr>
                <w:rFonts w:ascii="Times New Roman"/>
                <w:b w:val="false"/>
                <w:i w:val="false"/>
                <w:color w:val="000000"/>
                <w:sz w:val="20"/>
              </w:rPr>
              <w:t>жұмыс кестелері" әкімшілік</w:t>
            </w:r>
            <w:r>
              <w:br/>
            </w:r>
            <w:r>
              <w:rPr>
                <w:rFonts w:ascii="Times New Roman"/>
                <w:b w:val="false"/>
                <w:i w:val="false"/>
                <w:color w:val="000000"/>
                <w:sz w:val="20"/>
              </w:rPr>
              <w:t>деректер жинауға арналған</w:t>
            </w:r>
            <w:r>
              <w:br/>
            </w:r>
            <w:r>
              <w:rPr>
                <w:rFonts w:ascii="Times New Roman"/>
                <w:b w:val="false"/>
                <w:i w:val="false"/>
                <w:color w:val="000000"/>
                <w:sz w:val="20"/>
              </w:rPr>
              <w:t>нысанына қосымша</w:t>
            </w:r>
          </w:p>
        </w:tc>
      </w:tr>
    </w:tbl>
    <w:bookmarkStart w:name="z152" w:id="20"/>
    <w:p>
      <w:pPr>
        <w:spacing w:after="0"/>
        <w:ind w:left="0"/>
        <w:jc w:val="left"/>
      </w:pPr>
      <w:r>
        <w:rPr>
          <w:rFonts w:ascii="Times New Roman"/>
          <w:b/>
          <w:i w:val="false"/>
          <w:color w:val="000000"/>
        </w:rPr>
        <w:t xml:space="preserve"> Әкімшілік деректер жинауға арналған нысанды толтыру</w:t>
      </w:r>
      <w:r>
        <w:br/>
      </w:r>
      <w:r>
        <w:rPr>
          <w:rFonts w:ascii="Times New Roman"/>
          <w:b/>
          <w:i w:val="false"/>
          <w:color w:val="000000"/>
        </w:rPr>
        <w:t>бойынша түсіндірме</w:t>
      </w:r>
      <w:r>
        <w:br/>
      </w:r>
      <w:r>
        <w:rPr>
          <w:rFonts w:ascii="Times New Roman"/>
          <w:b/>
          <w:i w:val="false"/>
          <w:color w:val="000000"/>
        </w:rPr>
        <w:t>Шоғырландырылған қаржылық есептілікті жасау бойынша</w:t>
      </w:r>
      <w:r>
        <w:br/>
      </w:r>
      <w:r>
        <w:rPr>
          <w:rFonts w:ascii="Times New Roman"/>
          <w:b/>
          <w:i w:val="false"/>
          <w:color w:val="000000"/>
        </w:rPr>
        <w:t>жұмыс кестелері</w:t>
      </w:r>
      <w:r>
        <w:br/>
      </w:r>
      <w:r>
        <w:rPr>
          <w:rFonts w:ascii="Times New Roman"/>
          <w:b/>
          <w:i w:val="false"/>
          <w:color w:val="000000"/>
        </w:rPr>
        <w:t>1. Жалпы ережелер</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1. Осы түсіндірмелер "Шоғырландырылған қаржылық есептілікті жасау бойынша жұмыс кестелері" нысанын (бұдан әрі – Нысан) толтыру бойынша бірыңғай талаптарды айқындайды және ұсынымдық сипатта болады.</w:t>
      </w:r>
      <w:r>
        <w:br/>
      </w:r>
      <w:r>
        <w:rPr>
          <w:rFonts w:ascii="Times New Roman"/>
          <w:b w:val="false"/>
          <w:i w:val="false"/>
          <w:color w:val="000000"/>
          <w:sz w:val="28"/>
        </w:rPr>
        <w:t>
      </w:t>
      </w:r>
      <w:r>
        <w:rPr>
          <w:rFonts w:ascii="Times New Roman"/>
          <w:b w:val="false"/>
          <w:i w:val="false"/>
          <w:color w:val="000000"/>
          <w:sz w:val="28"/>
        </w:rPr>
        <w:t xml:space="preserve">2. Нысан "Қазақстан Республикасындағы банктер және банк қызметi туралы" 1995 жылғы 31 тамыздағы Қазақстан Республикасының Заңы 54-1-бабының </w:t>
      </w:r>
      <w:r>
        <w:rPr>
          <w:rFonts w:ascii="Times New Roman"/>
          <w:b w:val="false"/>
          <w:i w:val="false"/>
          <w:color w:val="000000"/>
          <w:sz w:val="28"/>
        </w:rPr>
        <w:t>3-тармағына</w:t>
      </w:r>
      <w:r>
        <w:rPr>
          <w:rFonts w:ascii="Times New Roman"/>
          <w:b w:val="false"/>
          <w:i w:val="false"/>
          <w:color w:val="000000"/>
          <w:sz w:val="28"/>
        </w:rPr>
        <w:t xml:space="preserve">, "Сақтандыру қызметі туралы" 2000 жылғы 18 желтоқсандағы Қазақстан Республикасының Заңы 74-1-бабының </w:t>
      </w:r>
      <w:r>
        <w:rPr>
          <w:rFonts w:ascii="Times New Roman"/>
          <w:b w:val="false"/>
          <w:i w:val="false"/>
          <w:color w:val="000000"/>
          <w:sz w:val="28"/>
        </w:rPr>
        <w:t>2-1-тармағына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r>
        <w:br/>
      </w:r>
      <w:r>
        <w:rPr>
          <w:rFonts w:ascii="Times New Roman"/>
          <w:b w:val="false"/>
          <w:i w:val="false"/>
          <w:color w:val="000000"/>
          <w:sz w:val="28"/>
        </w:rPr>
        <w:t>
      </w:t>
      </w:r>
      <w:r>
        <w:rPr>
          <w:rFonts w:ascii="Times New Roman"/>
          <w:b w:val="false"/>
          <w:i w:val="false"/>
          <w:color w:val="000000"/>
          <w:sz w:val="28"/>
        </w:rPr>
        <w:t xml:space="preserve">3. Нысан тоқсан сайын жасалады және есепті тоқсаннан кейінгі күнтізбелік тоқсан күннің ішінде ұсынылады. </w:t>
      </w:r>
      <w:r>
        <w:br/>
      </w:r>
      <w:r>
        <w:rPr>
          <w:rFonts w:ascii="Times New Roman"/>
          <w:b w:val="false"/>
          <w:i w:val="false"/>
          <w:color w:val="000000"/>
          <w:sz w:val="28"/>
        </w:rPr>
        <w:t>
      </w:t>
      </w:r>
      <w:r>
        <w:rPr>
          <w:rFonts w:ascii="Times New Roman"/>
          <w:b w:val="false"/>
          <w:i w:val="false"/>
          <w:color w:val="000000"/>
          <w:sz w:val="28"/>
        </w:rPr>
        <w:t xml:space="preserve">4. Қағаз тасымалдағыштағы нысан есеп беруші тұлғаның мөрімен бекітіледі, оған оның бiрiншi басшысы (ол болмаған кезеңде – оның орнындағы адам), бас бухгалтер мен орындаушы қол қояды. </w:t>
      </w:r>
      <w:r>
        <w:br/>
      </w:r>
      <w:r>
        <w:rPr>
          <w:rFonts w:ascii="Times New Roman"/>
          <w:b w:val="false"/>
          <w:i w:val="false"/>
          <w:color w:val="000000"/>
          <w:sz w:val="28"/>
        </w:rPr>
        <w:t>
</w:t>
      </w:r>
    </w:p>
    <w:bookmarkStart w:name="z159" w:id="21"/>
    <w:p>
      <w:pPr>
        <w:spacing w:after="0"/>
        <w:ind w:left="0"/>
        <w:jc w:val="left"/>
      </w:pPr>
      <w:r>
        <w:rPr>
          <w:rFonts w:ascii="Times New Roman"/>
          <w:b/>
          <w:i w:val="false"/>
          <w:color w:val="000000"/>
        </w:rPr>
        <w:t xml:space="preserve"> 2. Нысанды толтыру бойынша түсіндірме</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 1-кестенің 4-бағанында "Активтер" шоттары үшін тиісті жол бойынша: </w:t>
      </w:r>
      <w:r>
        <w:br/>
      </w:r>
      <w:r>
        <w:rPr>
          <w:rFonts w:ascii="Times New Roman"/>
          <w:b w:val="false"/>
          <w:i w:val="false"/>
          <w:color w:val="000000"/>
          <w:sz w:val="28"/>
        </w:rPr>
        <w:t xml:space="preserve">
      3.1.3, 3.2.3, ..., 3.n.3-бағандар жиынтығын алып тастағанда 3.1.1, 3.1.2, 3.2.1, 3.2.2, ..., 3.n.1, 3.n.2-бағандар жиынтығы көрсетіледі; </w:t>
      </w:r>
      <w:r>
        <w:br/>
      </w:r>
      <w:r>
        <w:rPr>
          <w:rFonts w:ascii="Times New Roman"/>
          <w:b w:val="false"/>
          <w:i w:val="false"/>
          <w:color w:val="000000"/>
          <w:sz w:val="28"/>
        </w:rPr>
        <w:t>
      "Міндеттеме", "Меншікті капитал" шоттары үшін тиісті жол бойынша:</w:t>
      </w:r>
      <w:r>
        <w:br/>
      </w:r>
      <w:r>
        <w:rPr>
          <w:rFonts w:ascii="Times New Roman"/>
          <w:b w:val="false"/>
          <w:i w:val="false"/>
          <w:color w:val="000000"/>
          <w:sz w:val="28"/>
        </w:rPr>
        <w:t xml:space="preserve">
      3.1.2, 3.2.2, ..., 3.n.2- бағандар жиынтығын алып тастағанда 3.1.1, 3.1.3, 3.2.1, 3.2.3, ..., 3.n.1, 3.n.3 бағандар жиынтығы көрсетіледі; </w:t>
      </w:r>
      <w:r>
        <w:br/>
      </w:r>
      <w:r>
        <w:rPr>
          <w:rFonts w:ascii="Times New Roman"/>
          <w:b w:val="false"/>
          <w:i w:val="false"/>
          <w:color w:val="000000"/>
          <w:sz w:val="28"/>
        </w:rPr>
        <w:t>
      мұнда n – қатысушылар саны.</w:t>
      </w:r>
      <w:r>
        <w:br/>
      </w:r>
      <w:r>
        <w:rPr>
          <w:rFonts w:ascii="Times New Roman"/>
          <w:b w:val="false"/>
          <w:i w:val="false"/>
          <w:color w:val="000000"/>
          <w:sz w:val="28"/>
        </w:rPr>
        <w:t>
      </w:t>
      </w:r>
      <w:r>
        <w:rPr>
          <w:rFonts w:ascii="Times New Roman"/>
          <w:b w:val="false"/>
          <w:i w:val="false"/>
          <w:color w:val="000000"/>
          <w:sz w:val="28"/>
        </w:rPr>
        <w:t xml:space="preserve">6. 2-кесте банктің, сақтандыру (қайта сақтандыру) ұйымының жүзеге асыратын қызметіне қарай толтырылады. </w:t>
      </w:r>
      <w:r>
        <w:br/>
      </w:r>
      <w:r>
        <w:rPr>
          <w:rFonts w:ascii="Times New Roman"/>
          <w:b w:val="false"/>
          <w:i w:val="false"/>
          <w:color w:val="000000"/>
          <w:sz w:val="28"/>
        </w:rPr>
        <w:t>
      </w:t>
      </w:r>
      <w:r>
        <w:rPr>
          <w:rFonts w:ascii="Times New Roman"/>
          <w:b w:val="false"/>
          <w:i w:val="false"/>
          <w:color w:val="000000"/>
          <w:sz w:val="28"/>
        </w:rPr>
        <w:t xml:space="preserve">7. 1, 2-кестеде Қазақстан Республикасының Ұлттық Банкі Басқармасының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2011 жылғы 31 қаңтардағы № 3 </w:t>
      </w:r>
      <w:r>
        <w:rPr>
          <w:rFonts w:ascii="Times New Roman"/>
          <w:b w:val="false"/>
          <w:i w:val="false"/>
          <w:color w:val="000000"/>
          <w:sz w:val="28"/>
        </w:rPr>
        <w:t>қаулысының</w:t>
      </w:r>
      <w:r>
        <w:rPr>
          <w:rFonts w:ascii="Times New Roman"/>
          <w:b w:val="false"/>
          <w:i w:val="false"/>
          <w:color w:val="000000"/>
          <w:sz w:val="28"/>
        </w:rPr>
        <w:t>, Нормативтік құқықтық актілерді мемлекеттік тіркеу тізілімінде № 6793 тіркелген талаптарына сәйкес шот топтарын ашу және шоттарды нақтылаумен сомаларды көрсету қажет.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229 қаулысына</w:t>
            </w:r>
            <w:r>
              <w:br/>
            </w:r>
            <w:r>
              <w:rPr>
                <w:rFonts w:ascii="Times New Roman"/>
                <w:b w:val="false"/>
                <w:i w:val="false"/>
                <w:color w:val="000000"/>
                <w:sz w:val="20"/>
              </w:rPr>
              <w:t>8-қосымша</w:t>
            </w:r>
          </w:p>
        </w:tc>
      </w:tr>
    </w:tbl>
    <w:bookmarkStart w:name="z164" w:id="22"/>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Банктің, сақтандыру (қайта сақтандыру) ұйымының заңды</w:t>
      </w:r>
      <w:r>
        <w:br/>
      </w:r>
      <w:r>
        <w:rPr>
          <w:rFonts w:ascii="Times New Roman"/>
          <w:b/>
          <w:i w:val="false"/>
          <w:color w:val="000000"/>
        </w:rPr>
        <w:t>тұлға болып табылатын ірі қатысушысына, банк холдингіне,</w:t>
      </w:r>
      <w:r>
        <w:br/>
      </w:r>
      <w:r>
        <w:rPr>
          <w:rFonts w:ascii="Times New Roman"/>
          <w:b/>
          <w:i w:val="false"/>
          <w:color w:val="000000"/>
        </w:rPr>
        <w:t>сақтандыру холдингіне тиесілі банктің, сақтандыру (қайта</w:t>
      </w:r>
      <w:r>
        <w:br/>
      </w:r>
      <w:r>
        <w:rPr>
          <w:rFonts w:ascii="Times New Roman"/>
          <w:b/>
          <w:i w:val="false"/>
          <w:color w:val="000000"/>
        </w:rPr>
        <w:t>сақтандыру) ұйымының акциялары санының пайыздық ара қатынасының</w:t>
      </w:r>
      <w:r>
        <w:br/>
      </w:r>
      <w:r>
        <w:rPr>
          <w:rFonts w:ascii="Times New Roman"/>
          <w:b/>
          <w:i w:val="false"/>
          <w:color w:val="000000"/>
        </w:rPr>
        <w:t>өзгеруі туралы мәліметтер, сондай-ақ акцияларды сатып алу үшін</w:t>
      </w:r>
      <w:r>
        <w:br/>
      </w:r>
      <w:r>
        <w:rPr>
          <w:rFonts w:ascii="Times New Roman"/>
          <w:b/>
          <w:i w:val="false"/>
          <w:color w:val="000000"/>
        </w:rPr>
        <w:t>пайдаланылатын қаражат көзі Есепті кезең: 20__ жылғы __________</w:t>
      </w:r>
    </w:p>
    <w:bookmarkEnd w:id="22"/>
    <w:p>
      <w:pPr>
        <w:spacing w:after="0"/>
        <w:ind w:left="0"/>
        <w:jc w:val="left"/>
      </w:pPr>
      <w:r>
        <w:rPr>
          <w:rFonts w:ascii="Times New Roman"/>
          <w:b w:val="false"/>
          <w:i w:val="false"/>
          <w:color w:val="000000"/>
          <w:sz w:val="28"/>
        </w:rPr>
        <w:t>      Индекс: ІҚ ЗТ_Н8</w:t>
      </w:r>
      <w:r>
        <w:br/>
      </w:r>
      <w:r>
        <w:rPr>
          <w:rFonts w:ascii="Times New Roman"/>
          <w:b w:val="false"/>
          <w:i w:val="false"/>
          <w:color w:val="000000"/>
          <w:sz w:val="28"/>
        </w:rPr>
        <w:t>
      Кезеңділігі: акциялар санының пайыздық арақатынасы өзгерген жағдайда</w:t>
      </w:r>
      <w:r>
        <w:br/>
      </w:r>
      <w:r>
        <w:rPr>
          <w:rFonts w:ascii="Times New Roman"/>
          <w:b w:val="false"/>
          <w:i w:val="false"/>
          <w:color w:val="000000"/>
          <w:sz w:val="28"/>
        </w:rPr>
        <w:t>
      Ұсынатындар: банктің, сақтандыру (қайта сақтандыру) ұйымының заңды тұлға болып табылатын ірі қатысушысы, банк холдингі, сақтандыру холдингі</w:t>
      </w:r>
      <w:r>
        <w:br/>
      </w:r>
      <w:r>
        <w:rPr>
          <w:rFonts w:ascii="Times New Roman"/>
          <w:b w:val="false"/>
          <w:i w:val="false"/>
          <w:color w:val="000000"/>
          <w:sz w:val="28"/>
        </w:rPr>
        <w:t>
      Нысан қайда ұсынылады: Қазақстан Республикасының Ұлттық Банкі</w:t>
      </w:r>
      <w:r>
        <w:br/>
      </w:r>
      <w:r>
        <w:rPr>
          <w:rFonts w:ascii="Times New Roman"/>
          <w:b w:val="false"/>
          <w:i w:val="false"/>
          <w:color w:val="000000"/>
          <w:sz w:val="28"/>
        </w:rPr>
        <w:t xml:space="preserve">
      Ұсыну мерзімі – банктің, сақтандыру (қайта сақтандыру) ұйымының заңды тұлға болып табылатын ірі қатысушысына, банк холдингіне, сақтандыру холдингіне тиесілі акциялар санының пайыздық ара қатынасының өзгеруі туралы шешім қабылданған күннен бастап күнтізбелік отыз күн ішінде </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____________________________________________</w:t>
      </w:r>
      <w:r>
        <w:br/>
      </w:r>
      <w:r>
        <w:rPr>
          <w:rFonts w:ascii="Times New Roman"/>
          <w:b w:val="false"/>
          <w:i w:val="false"/>
          <w:color w:val="000000"/>
          <w:sz w:val="28"/>
        </w:rPr>
        <w:t>
      (атауы)</w:t>
      </w:r>
      <w:r>
        <w:br/>
      </w:r>
      <w:r>
        <w:rPr>
          <w:rFonts w:ascii="Times New Roman"/>
          <w:b w:val="false"/>
          <w:i w:val="false"/>
          <w:color w:val="000000"/>
          <w:sz w:val="28"/>
        </w:rPr>
        <w:t>
       1-кесте. Банктің, сақтандыру (қайта сақтандыру) ұйымының заңды тұлға болып табылатын ірі қатысушысына, банк холдингіне, сақтандыру холдингіне тиесілі банктің, сақтандыру (қайта сақтандыру) ұйымының акциялары санының пайыздық ара қатынасының өзгеруі туралы мәлімет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1263"/>
        <w:gridCol w:w="2813"/>
        <w:gridCol w:w="762"/>
        <w:gridCol w:w="453"/>
        <w:gridCol w:w="503"/>
        <w:gridCol w:w="269"/>
        <w:gridCol w:w="258"/>
        <w:gridCol w:w="1581"/>
        <w:gridCol w:w="1602"/>
        <w:gridCol w:w="2016"/>
      </w:tblGrid>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Банктің, сақтандыру (қайта сақтандыру) 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Банктің, сақтандыру (қайта сақтандыру) ұйымының қосымша сатып алынған акциялар санының және пайыздық ара қатынасының өзгеруi туралы мәлiметтер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акциялар сатып алғаннан кейiнгi банктің, сақтандыру (қайта сақтандыру) ұйымының ірі қатысушысына, банк холдингіне, сақтандыру холдингіне тиесілі банктің, сақтандыру (қайта сақтандыру) ұйымы акцияларының саны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Банктің, сақтандыру (қайта сақтандыру) ұйымының тиесiлi акцияларының саны</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Банктің, сақтандыру (қайта сақтандыру) ұйымының тиесiлi акциялары санының банктің, сақтандыру (қайта сақтандыру) ұйымының дауыс беретiн акцияларының санына пайыздық ара қатынасы</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Қарсы агент/ мәмiленiң түрi</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Шарттың № және күнi</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Акциялар саны (дана)</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Брокердiң атауы</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Сатып алу бағасы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Банктің, сақтандыру (қайта сақтандыру) ұйымының сатып алған акцияларының құны (мың теңгемен)</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Банкке, сақтандыру (қайта сақтандыру) ұйымының тиесiлi акцияларының саны (дана)</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Тиесiлi акциялар санының банктің, сақтандыру (қайта сақтандыру) ұйымының дауыс беретiн акцияларының санына пайыздық ара қатынасы</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2-кесте. Акцияны сатып алу үшін пайдаланатын қаражат көздері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7101"/>
        <w:gridCol w:w="4601"/>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 сақтандыру (қайта сақтандыру) ұйымы ірі қатысушысының, банк холдингінің, сақтандыру холдингінің банктің, сақтандыру (қайта сақтандыру) ұйымының акцияларын сатып алу шарттар және тәртібі туралы мәлімет</w:t>
            </w: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Банктің, сақтандыру (қайта сақтандыру) ұйымының акцияларын сатып алу үшін пайдаланылатын қаражат көздерінің сипаттамасы, растау құжаттары қоса беріледі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Бiрiншi басшы (ол болмаған кезеңде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 _________________________ _________ ______________________</w:t>
      </w:r>
      <w:r>
        <w:br/>
      </w:r>
      <w:r>
        <w:rPr>
          <w:rFonts w:ascii="Times New Roman"/>
          <w:b w:val="false"/>
          <w:i w:val="false"/>
          <w:color w:val="000000"/>
          <w:sz w:val="28"/>
        </w:rPr>
        <w:t>
       (лауазымы, тегі және аты) (қолы) (телефон нөмірі)</w:t>
      </w:r>
      <w:r>
        <w:br/>
      </w:r>
      <w:r>
        <w:rPr>
          <w:rFonts w:ascii="Times New Roman"/>
          <w:b w:val="false"/>
          <w:i w:val="false"/>
          <w:color w:val="000000"/>
          <w:sz w:val="28"/>
        </w:rPr>
        <w:t>
      Қол қойылған күні 20___ жылғы "____" __________.</w:t>
      </w:r>
      <w:r>
        <w:br/>
      </w:r>
      <w:r>
        <w:rPr>
          <w:rFonts w:ascii="Times New Roman"/>
          <w:b w:val="false"/>
          <w:i w:val="false"/>
          <w:color w:val="000000"/>
          <w:sz w:val="28"/>
        </w:rPr>
        <w:t>
      Мөр орны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сақтандыру (қайта</w:t>
            </w:r>
            <w:r>
              <w:br/>
            </w:r>
            <w:r>
              <w:rPr>
                <w:rFonts w:ascii="Times New Roman"/>
                <w:b w:val="false"/>
                <w:i w:val="false"/>
                <w:color w:val="000000"/>
                <w:sz w:val="20"/>
              </w:rPr>
              <w:t>сақтандыру) ұйымының заңды тұлға</w:t>
            </w:r>
            <w:r>
              <w:br/>
            </w:r>
            <w:r>
              <w:rPr>
                <w:rFonts w:ascii="Times New Roman"/>
                <w:b w:val="false"/>
                <w:i w:val="false"/>
                <w:color w:val="000000"/>
                <w:sz w:val="20"/>
              </w:rPr>
              <w:t>болып табылатын ірі қатысушысына,</w:t>
            </w:r>
            <w:r>
              <w:br/>
            </w:r>
            <w:r>
              <w:rPr>
                <w:rFonts w:ascii="Times New Roman"/>
                <w:b w:val="false"/>
                <w:i w:val="false"/>
                <w:color w:val="000000"/>
                <w:sz w:val="20"/>
              </w:rPr>
              <w:t>банк холдингіне, сақтандыру</w:t>
            </w:r>
            <w:r>
              <w:br/>
            </w:r>
            <w:r>
              <w:rPr>
                <w:rFonts w:ascii="Times New Roman"/>
                <w:b w:val="false"/>
                <w:i w:val="false"/>
                <w:color w:val="000000"/>
                <w:sz w:val="20"/>
              </w:rPr>
              <w:t xml:space="preserve">холдингіне тиесілі банктің, </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акциялары санының</w:t>
            </w:r>
            <w:r>
              <w:br/>
            </w:r>
            <w:r>
              <w:rPr>
                <w:rFonts w:ascii="Times New Roman"/>
                <w:b w:val="false"/>
                <w:i w:val="false"/>
                <w:color w:val="000000"/>
                <w:sz w:val="20"/>
              </w:rPr>
              <w:t>пайыздық ара қатынасының өзгеруі</w:t>
            </w:r>
            <w:r>
              <w:br/>
            </w:r>
            <w:r>
              <w:rPr>
                <w:rFonts w:ascii="Times New Roman"/>
                <w:b w:val="false"/>
                <w:i w:val="false"/>
                <w:color w:val="000000"/>
                <w:sz w:val="20"/>
              </w:rPr>
              <w:t>туралы мәлімет, сондай-ақ</w:t>
            </w:r>
            <w:r>
              <w:br/>
            </w:r>
            <w:r>
              <w:rPr>
                <w:rFonts w:ascii="Times New Roman"/>
                <w:b w:val="false"/>
                <w:i w:val="false"/>
                <w:color w:val="000000"/>
                <w:sz w:val="20"/>
              </w:rPr>
              <w:t>акцияларды сатып алу үшін</w:t>
            </w:r>
            <w:r>
              <w:br/>
            </w:r>
            <w:r>
              <w:rPr>
                <w:rFonts w:ascii="Times New Roman"/>
                <w:b w:val="false"/>
                <w:i w:val="false"/>
                <w:color w:val="000000"/>
                <w:sz w:val="20"/>
              </w:rPr>
              <w:t>пайдаланылатын қаражат көзі"</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нысанына қосымша</w:t>
            </w:r>
          </w:p>
        </w:tc>
      </w:tr>
    </w:tbl>
    <w:bookmarkStart w:name="z168" w:id="23"/>
    <w:p>
      <w:pPr>
        <w:spacing w:after="0"/>
        <w:ind w:left="0"/>
        <w:jc w:val="left"/>
      </w:pPr>
      <w:r>
        <w:rPr>
          <w:rFonts w:ascii="Times New Roman"/>
          <w:b/>
          <w:i w:val="false"/>
          <w:color w:val="000000"/>
        </w:rPr>
        <w:t xml:space="preserve"> Әкімшілік деректер жинауға арналған нысанды</w:t>
      </w:r>
      <w:r>
        <w:br/>
      </w:r>
      <w:r>
        <w:rPr>
          <w:rFonts w:ascii="Times New Roman"/>
          <w:b/>
          <w:i w:val="false"/>
          <w:color w:val="000000"/>
        </w:rPr>
        <w:t>толтыру бойынша түсіндірме</w:t>
      </w:r>
      <w:r>
        <w:br/>
      </w:r>
      <w:r>
        <w:rPr>
          <w:rFonts w:ascii="Times New Roman"/>
          <w:b/>
          <w:i w:val="false"/>
          <w:color w:val="000000"/>
        </w:rPr>
        <w:t>Банктің, сақтандыру (қайта сақтандыру) ұйымының заңды</w:t>
      </w:r>
      <w:r>
        <w:br/>
      </w:r>
      <w:r>
        <w:rPr>
          <w:rFonts w:ascii="Times New Roman"/>
          <w:b/>
          <w:i w:val="false"/>
          <w:color w:val="000000"/>
        </w:rPr>
        <w:t>тұлға болып табылатын ірі қатысушысына, банк холдингіне,</w:t>
      </w:r>
      <w:r>
        <w:br/>
      </w:r>
      <w:r>
        <w:rPr>
          <w:rFonts w:ascii="Times New Roman"/>
          <w:b/>
          <w:i w:val="false"/>
          <w:color w:val="000000"/>
        </w:rPr>
        <w:t>сақтандыру холдингіне тиесілі банктің, сақтандыру (қайта</w:t>
      </w:r>
      <w:r>
        <w:br/>
      </w:r>
      <w:r>
        <w:rPr>
          <w:rFonts w:ascii="Times New Roman"/>
          <w:b/>
          <w:i w:val="false"/>
          <w:color w:val="000000"/>
        </w:rPr>
        <w:t>сақтандыру) ұйымының акциялары санының пайыздық ара қатынасының</w:t>
      </w:r>
      <w:r>
        <w:br/>
      </w:r>
      <w:r>
        <w:rPr>
          <w:rFonts w:ascii="Times New Roman"/>
          <w:b/>
          <w:i w:val="false"/>
          <w:color w:val="000000"/>
        </w:rPr>
        <w:t>өзгеруі туралы мәліметтер, сондай-ақ акцияларды сатып алу үшін пайдаланылатын қаражат көзі</w:t>
      </w:r>
      <w:r>
        <w:br/>
      </w:r>
      <w:r>
        <w:rPr>
          <w:rFonts w:ascii="Times New Roman"/>
          <w:b/>
          <w:i w:val="false"/>
          <w:color w:val="000000"/>
        </w:rPr>
        <w:t>1. Жалпы ережелер</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1. Осы түсіндірмелер "Банктің, сақтандыру (қайта сақтандыру) ұйымының заңды тұлға болып табылатын ірі қатысушысына, банк холдингіне, сақтандыру холдингіне тиесілі банктің, сақтандыру (қайта сақтандыру) ұйымының акциялары санының пайыздық ара қатынасының өзгеруі туралы мәліметтер, сондай-ақ акцияларды сатып алу үшін пайдаланылатын қаражат көзі" нысанын (бұдан әрі – Нысан) толтыру бойынша бірыңғай талаптарды айқындайды және ұсынымдық сипатта болады.</w:t>
      </w:r>
      <w:r>
        <w:br/>
      </w:r>
      <w:r>
        <w:rPr>
          <w:rFonts w:ascii="Times New Roman"/>
          <w:b w:val="false"/>
          <w:i w:val="false"/>
          <w:color w:val="000000"/>
          <w:sz w:val="28"/>
        </w:rPr>
        <w:t>
      </w:t>
      </w:r>
      <w:r>
        <w:rPr>
          <w:rFonts w:ascii="Times New Roman"/>
          <w:b w:val="false"/>
          <w:i w:val="false"/>
          <w:color w:val="000000"/>
          <w:sz w:val="28"/>
        </w:rPr>
        <w:t xml:space="preserve">2. Нысан "Қазақстан Республикасындағы банктер және банк қызметi туралы" 1995 жылғы 31 тамыздағы Қазақстан Республикасының Заңы 54-1-бабының </w:t>
      </w:r>
      <w:r>
        <w:rPr>
          <w:rFonts w:ascii="Times New Roman"/>
          <w:b w:val="false"/>
          <w:i w:val="false"/>
          <w:color w:val="000000"/>
          <w:sz w:val="28"/>
        </w:rPr>
        <w:t>3-тармағына</w:t>
      </w:r>
      <w:r>
        <w:rPr>
          <w:rFonts w:ascii="Times New Roman"/>
          <w:b w:val="false"/>
          <w:i w:val="false"/>
          <w:color w:val="000000"/>
          <w:sz w:val="28"/>
        </w:rPr>
        <w:t xml:space="preserve">, "Сақтандыру қызметі туралы" 2000 жылғы 18 желтоқсандағы Қазақстан Республикасының Заңы 74-1-бабының </w:t>
      </w:r>
      <w:r>
        <w:rPr>
          <w:rFonts w:ascii="Times New Roman"/>
          <w:b w:val="false"/>
          <w:i w:val="false"/>
          <w:color w:val="000000"/>
          <w:sz w:val="28"/>
        </w:rPr>
        <w:t>2-1-тармағына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r>
        <w:br/>
      </w:r>
      <w:r>
        <w:rPr>
          <w:rFonts w:ascii="Times New Roman"/>
          <w:b w:val="false"/>
          <w:i w:val="false"/>
          <w:color w:val="000000"/>
          <w:sz w:val="28"/>
        </w:rPr>
        <w:t>
      </w:t>
      </w:r>
      <w:r>
        <w:rPr>
          <w:rFonts w:ascii="Times New Roman"/>
          <w:b w:val="false"/>
          <w:i w:val="false"/>
          <w:color w:val="000000"/>
          <w:sz w:val="28"/>
        </w:rPr>
        <w:t xml:space="preserve">3. Есеп нысаны банктің, сақтандыру (қайта сақтандыру) ұйымының заңды тұлға болып табылатын ірі қатысушысына, банк холдингіне, сақтандыру холдингіне тиесілі акциялар саны өзгерген жағдайда жасалады. </w:t>
      </w:r>
      <w:r>
        <w:br/>
      </w:r>
      <w:r>
        <w:rPr>
          <w:rFonts w:ascii="Times New Roman"/>
          <w:b w:val="false"/>
          <w:i w:val="false"/>
          <w:color w:val="000000"/>
          <w:sz w:val="28"/>
        </w:rPr>
        <w:t>
      </w:t>
      </w:r>
      <w:r>
        <w:rPr>
          <w:rFonts w:ascii="Times New Roman"/>
          <w:b w:val="false"/>
          <w:i w:val="false"/>
          <w:color w:val="000000"/>
          <w:sz w:val="28"/>
        </w:rPr>
        <w:t>4. Қағаз тасымалдағыштағы нысан есеп беруші тұлғаның мөрімен бекітіледі, оған оның бiрiншi басшысы (ол болмаған кезеңде – оның орнындағы адам), бас бухгалтер мен орындаушы қол қояды.</w:t>
      </w:r>
      <w:r>
        <w:br/>
      </w:r>
      <w:r>
        <w:rPr>
          <w:rFonts w:ascii="Times New Roman"/>
          <w:b w:val="false"/>
          <w:i w:val="false"/>
          <w:color w:val="000000"/>
          <w:sz w:val="28"/>
        </w:rPr>
        <w:t>
</w:t>
      </w:r>
    </w:p>
    <w:bookmarkStart w:name="z175" w:id="24"/>
    <w:p>
      <w:pPr>
        <w:spacing w:after="0"/>
        <w:ind w:left="0"/>
        <w:jc w:val="left"/>
      </w:pPr>
      <w:r>
        <w:rPr>
          <w:rFonts w:ascii="Times New Roman"/>
          <w:b/>
          <w:i w:val="false"/>
          <w:color w:val="000000"/>
        </w:rPr>
        <w:t xml:space="preserve"> 2. Нысанды толтыру бойынша түсіндірме</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5. 1-кестенің 2, 3-бағандарында қосымша акция сатып алғанға дейiнгi есеп беруші тұлғаға тиесiлi акциялар саны және пайыздық ара қатынасы көрсетіледі.</w:t>
      </w:r>
      <w:r>
        <w:br/>
      </w:r>
      <w:r>
        <w:rPr>
          <w:rFonts w:ascii="Times New Roman"/>
          <w:b w:val="false"/>
          <w:i w:val="false"/>
          <w:color w:val="000000"/>
          <w:sz w:val="28"/>
        </w:rPr>
        <w:t>
      </w:t>
      </w:r>
      <w:r>
        <w:rPr>
          <w:rFonts w:ascii="Times New Roman"/>
          <w:b w:val="false"/>
          <w:i w:val="false"/>
          <w:color w:val="000000"/>
          <w:sz w:val="28"/>
        </w:rPr>
        <w:t xml:space="preserve">6. 1-кестенің 6, 8, 9-бағандарында қосымша сатып алынған акциялар саны, бағасы және құны көрсетіледі. </w:t>
      </w:r>
      <w:r>
        <w:br/>
      </w:r>
      <w:r>
        <w:rPr>
          <w:rFonts w:ascii="Times New Roman"/>
          <w:b w:val="false"/>
          <w:i w:val="false"/>
          <w:color w:val="000000"/>
          <w:sz w:val="28"/>
        </w:rPr>
        <w:t>
      </w:t>
      </w:r>
      <w:r>
        <w:rPr>
          <w:rFonts w:ascii="Times New Roman"/>
          <w:b w:val="false"/>
          <w:i w:val="false"/>
          <w:color w:val="000000"/>
          <w:sz w:val="28"/>
        </w:rPr>
        <w:t xml:space="preserve">7. 1-кестенің 8-бағанында банктің, сақтандыру (қайта сақтандыру) ұйымының бір акциясының теңгедегі құны көрсетіледі. </w:t>
      </w:r>
      <w:r>
        <w:br/>
      </w:r>
      <w:r>
        <w:rPr>
          <w:rFonts w:ascii="Times New Roman"/>
          <w:b w:val="false"/>
          <w:i w:val="false"/>
          <w:color w:val="000000"/>
          <w:sz w:val="28"/>
        </w:rPr>
        <w:t>
      </w:t>
      </w:r>
      <w:r>
        <w:rPr>
          <w:rFonts w:ascii="Times New Roman"/>
          <w:b w:val="false"/>
          <w:i w:val="false"/>
          <w:color w:val="000000"/>
          <w:sz w:val="28"/>
        </w:rPr>
        <w:t xml:space="preserve">8. 2-кестеге банктің, сақтандыру (қайта сақтандыру) ұйымының акциясын сатып алу үшін пайдаланылған қаражат көзін растайтын құжаттар қоса беріледі.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229 қаулысына</w:t>
            </w:r>
            <w:r>
              <w:br/>
            </w:r>
            <w:r>
              <w:rPr>
                <w:rFonts w:ascii="Times New Roman"/>
                <w:b w:val="false"/>
                <w:i w:val="false"/>
                <w:color w:val="000000"/>
                <w:sz w:val="20"/>
              </w:rPr>
              <w:t>9-қосымша</w:t>
            </w:r>
          </w:p>
        </w:tc>
      </w:tr>
    </w:tbl>
    <w:bookmarkStart w:name="z181" w:id="25"/>
    <w:p>
      <w:pPr>
        <w:spacing w:after="0"/>
        <w:ind w:left="0"/>
        <w:jc w:val="left"/>
      </w:pPr>
      <w:r>
        <w:rPr>
          <w:rFonts w:ascii="Times New Roman"/>
          <w:b/>
          <w:i w:val="false"/>
          <w:color w:val="000000"/>
        </w:rPr>
        <w:t xml:space="preserve"> Әкімшілік деректер жинауға арналған нысан</w:t>
      </w:r>
    </w:p>
    <w:bookmarkEnd w:id="25"/>
    <w:p>
      <w:pPr>
        <w:spacing w:after="0"/>
        <w:ind w:left="0"/>
        <w:jc w:val="left"/>
      </w:pPr>
      <w:r>
        <w:rPr>
          <w:rFonts w:ascii="Times New Roman"/>
          <w:b w:val="false"/>
          <w:i w:val="false"/>
          <w:color w:val="000000"/>
          <w:sz w:val="28"/>
        </w:rPr>
        <w:t>      Банктің, сақтандыру (қайта сақтандыру) ұйымының жеке тұлға болып табылатын ірі қатысушысына тиесілі банктің, сақтандыру (қайта сақтандыру) ұйымының акциялары санының пайыздық ара қатынасының өзгеруі туралы мәліметтер, сондай-ақ акцияларды сатып алу үшін пайдаланылатын қаражат көзі</w:t>
      </w:r>
      <w:r>
        <w:br/>
      </w:r>
      <w:r>
        <w:rPr>
          <w:rFonts w:ascii="Times New Roman"/>
          <w:b w:val="false"/>
          <w:i w:val="false"/>
          <w:color w:val="000000"/>
          <w:sz w:val="28"/>
        </w:rPr>
        <w:t xml:space="preserve">
      Есепті кезең: 20__жылғы __________ </w:t>
      </w:r>
      <w:r>
        <w:br/>
      </w:r>
      <w:r>
        <w:rPr>
          <w:rFonts w:ascii="Times New Roman"/>
          <w:b w:val="false"/>
          <w:i w:val="false"/>
          <w:color w:val="000000"/>
          <w:sz w:val="28"/>
        </w:rPr>
        <w:t>
      Индекс: ІҚ ЖТ_Н9</w:t>
      </w:r>
      <w:r>
        <w:br/>
      </w:r>
      <w:r>
        <w:rPr>
          <w:rFonts w:ascii="Times New Roman"/>
          <w:b w:val="false"/>
          <w:i w:val="false"/>
          <w:color w:val="000000"/>
          <w:sz w:val="28"/>
        </w:rPr>
        <w:t>
      Кезеңділігі: акциялар санының пайыздық арақатынасы өзгерген жағдайда</w:t>
      </w:r>
      <w:r>
        <w:br/>
      </w:r>
      <w:r>
        <w:rPr>
          <w:rFonts w:ascii="Times New Roman"/>
          <w:b w:val="false"/>
          <w:i w:val="false"/>
          <w:color w:val="000000"/>
          <w:sz w:val="28"/>
        </w:rPr>
        <w:t>
      Ұсынатындар: банктің, сақтандыру (қайта сақтандыру) ұйымының жеке</w:t>
      </w:r>
      <w:r>
        <w:br/>
      </w:r>
      <w:r>
        <w:rPr>
          <w:rFonts w:ascii="Times New Roman"/>
          <w:b w:val="false"/>
          <w:i w:val="false"/>
          <w:color w:val="000000"/>
          <w:sz w:val="28"/>
        </w:rPr>
        <w:t>
      тұлға болып табылатын ірі қатысушысы</w:t>
      </w:r>
      <w:r>
        <w:br/>
      </w:r>
      <w:r>
        <w:rPr>
          <w:rFonts w:ascii="Times New Roman"/>
          <w:b w:val="false"/>
          <w:i w:val="false"/>
          <w:color w:val="000000"/>
          <w:sz w:val="28"/>
        </w:rPr>
        <w:t>
      Нысан қайда ұсынылады: Қазақстан Республикасының Ұлттық Банкі</w:t>
      </w:r>
      <w:r>
        <w:br/>
      </w:r>
      <w:r>
        <w:rPr>
          <w:rFonts w:ascii="Times New Roman"/>
          <w:b w:val="false"/>
          <w:i w:val="false"/>
          <w:color w:val="000000"/>
          <w:sz w:val="28"/>
        </w:rPr>
        <w:t xml:space="preserve">
      Ұсыну мерзімі – банкке, сақтандыру (қайта сақтандыру) ұйымына тиесілі акциялар санының пайыздық ара қатынасын өзгерту туралы шешім қабылданған күннен бастап күнтізбелік отыз күн ішінде </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____________________________________________</w:t>
      </w:r>
      <w:r>
        <w:br/>
      </w:r>
      <w:r>
        <w:rPr>
          <w:rFonts w:ascii="Times New Roman"/>
          <w:b w:val="false"/>
          <w:i w:val="false"/>
          <w:color w:val="000000"/>
          <w:sz w:val="28"/>
        </w:rPr>
        <w:t>
      (атауы)</w:t>
      </w:r>
      <w:r>
        <w:br/>
      </w:r>
      <w:r>
        <w:rPr>
          <w:rFonts w:ascii="Times New Roman"/>
          <w:b w:val="false"/>
          <w:i w:val="false"/>
          <w:color w:val="000000"/>
          <w:sz w:val="28"/>
        </w:rPr>
        <w:t>
</w:t>
      </w:r>
      <w:r>
        <w:rPr>
          <w:rFonts w:ascii="Times New Roman"/>
          <w:b w:val="false"/>
          <w:i w:val="false"/>
          <w:color w:val="000000"/>
          <w:sz w:val="28"/>
        </w:rPr>
        <w:t>       1-кесте. Банктің, сақтандыру (қайта сақтандыру) ұйымының жеке тұлға болып табылатын ірі қатысушысына тиесілі банктің, сақтандыру (қайта сақтандыру) ұйымының акциялары санының пайыздық ара қатынасының өзгеруі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8"/>
        <w:gridCol w:w="2623"/>
        <w:gridCol w:w="711"/>
        <w:gridCol w:w="423"/>
        <w:gridCol w:w="469"/>
        <w:gridCol w:w="250"/>
        <w:gridCol w:w="240"/>
        <w:gridCol w:w="1474"/>
        <w:gridCol w:w="1493"/>
        <w:gridCol w:w="2626"/>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Банктің, сақтандыру (қайта сақтандыру) ұйымының 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Қосымша акциялар сатып алғанға дейiнгi банктің, сақтандыру (қайта сақтандыру) ұйымының ірі қатысушысына, банк холдингіне, сақтандыру холдингіне тиесілі банк, сақтандыру (қайта сақтандыру) ұйымы акцияларының саны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Банктің, сақтандыру (қайта сақтандыру) ұйымының қосымша сатып алынған акциялар санының және пайыздық ара қатынасының өзгеруi туралы мәлiметтер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Қосымша акциялар сатып алғаннан кейiнгi банктің, сақтандыру (қайта сақтандыру) ұйымының ірі қатысушысына, банк холдингіне, сақтандыру холдингіне тиесілі банк, сақтандыру (қайта сақтандыру) ұйымы акцияларының саны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Банктің, сақтандыру (қайта сақтандыру) ұйымының тиесiлi акцияларының саны</w:t>
            </w: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Банктің, сақтандыру (қайта сақтандыру) ұйымының тиесiлi акциялары санының банктің, сақтандыру (қайта сақтандыру) ұйымының дауыс беретiн акцияларының санына пайыздық ара қатынасы</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Қарсы агент/ мәмiленiң түрi</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Шарттың № және күнi</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Акциялар саны (дана)</w:t>
            </w: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Брокердiң атауы</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Сатып алу бағасы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Банктің, сақтандыру (қайта сақтандыру) ұйымының сатып алған акцияларының құны (мың теңгемен)</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Банкке, сақтандыру (қайта сақтандыру) ұйымының тиесiлi акцияларының саны (дана)</w:t>
            </w: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Банктің, сақтандыру (қайта сақтандыру) ұйымының тиесiлi акциялар санының банктің, сақтандыру (қайта сақтандыру) ұйымының дауыс беретiн акцияларының санына пайыздық ара қатынасы</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2-кесте. Акцияны сатып алу үшін пайдаланатын қаражат көздері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6589"/>
        <w:gridCol w:w="5029"/>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Банктің, сақтандыру (қайта сақтандыру) ұйымының ірі қатысушысының, банктің, сақтандыру (қайта сақтандыру) ұйымының акцияларын сатып алу шарттар және тәртібі туралы мәлімет</w:t>
            </w:r>
            <w:r>
              <w:br/>
            </w: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Банктің, сақтандыру (қайта сақтандыру) ұйымының акцияларын сатып алу үшін пайдаланылатын қаражат көздерінің сипаттамасы, растау құжаттары қоса беріледі</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Қолы _________________</w:t>
      </w:r>
      <w:r>
        <w:br/>
      </w:r>
      <w:r>
        <w:rPr>
          <w:rFonts w:ascii="Times New Roman"/>
          <w:b w:val="false"/>
          <w:i w:val="false"/>
          <w:color w:val="000000"/>
          <w:sz w:val="28"/>
        </w:rPr>
        <w:t>
      Күні 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сақтандыру (қайта</w:t>
            </w:r>
            <w:r>
              <w:br/>
            </w:r>
            <w:r>
              <w:rPr>
                <w:rFonts w:ascii="Times New Roman"/>
                <w:b w:val="false"/>
                <w:i w:val="false"/>
                <w:color w:val="000000"/>
                <w:sz w:val="20"/>
              </w:rPr>
              <w:t>сақтандыру) ұйымының жеке</w:t>
            </w:r>
            <w:r>
              <w:br/>
            </w:r>
            <w:r>
              <w:rPr>
                <w:rFonts w:ascii="Times New Roman"/>
                <w:b w:val="false"/>
                <w:i w:val="false"/>
                <w:color w:val="000000"/>
                <w:sz w:val="20"/>
              </w:rPr>
              <w:t>тұлға болып табылатын ірі</w:t>
            </w:r>
            <w:r>
              <w:br/>
            </w:r>
            <w:r>
              <w:rPr>
                <w:rFonts w:ascii="Times New Roman"/>
                <w:b w:val="false"/>
                <w:i w:val="false"/>
                <w:color w:val="000000"/>
                <w:sz w:val="20"/>
              </w:rPr>
              <w:t>қатысушысына, банк холдингіне,</w:t>
            </w:r>
            <w:r>
              <w:br/>
            </w:r>
            <w:r>
              <w:rPr>
                <w:rFonts w:ascii="Times New Roman"/>
                <w:b w:val="false"/>
                <w:i w:val="false"/>
                <w:color w:val="000000"/>
                <w:sz w:val="20"/>
              </w:rPr>
              <w:t>сақтандыру холдингіне тиесілі</w:t>
            </w:r>
            <w:r>
              <w:br/>
            </w:r>
            <w:r>
              <w:rPr>
                <w:rFonts w:ascii="Times New Roman"/>
                <w:b w:val="false"/>
                <w:i w:val="false"/>
                <w:color w:val="000000"/>
                <w:sz w:val="20"/>
              </w:rPr>
              <w:t>банктің, сақтандыру (қайта</w:t>
            </w:r>
            <w:r>
              <w:br/>
            </w:r>
            <w:r>
              <w:rPr>
                <w:rFonts w:ascii="Times New Roman"/>
                <w:b w:val="false"/>
                <w:i w:val="false"/>
                <w:color w:val="000000"/>
                <w:sz w:val="20"/>
              </w:rPr>
              <w:t>сақтандыру) ұйымының акциялары</w:t>
            </w:r>
            <w:r>
              <w:br/>
            </w:r>
            <w:r>
              <w:rPr>
                <w:rFonts w:ascii="Times New Roman"/>
                <w:b w:val="false"/>
                <w:i w:val="false"/>
                <w:color w:val="000000"/>
                <w:sz w:val="20"/>
              </w:rPr>
              <w:t>санының пайыздық ара қатынасының</w:t>
            </w:r>
            <w:r>
              <w:br/>
            </w:r>
            <w:r>
              <w:rPr>
                <w:rFonts w:ascii="Times New Roman"/>
                <w:b w:val="false"/>
                <w:i w:val="false"/>
                <w:color w:val="000000"/>
                <w:sz w:val="20"/>
              </w:rPr>
              <w:t>өзгеруі туралы мәлімет, сондай-ақ</w:t>
            </w:r>
            <w:r>
              <w:br/>
            </w:r>
            <w:r>
              <w:rPr>
                <w:rFonts w:ascii="Times New Roman"/>
                <w:b w:val="false"/>
                <w:i w:val="false"/>
                <w:color w:val="000000"/>
                <w:sz w:val="20"/>
              </w:rPr>
              <w:t>акцияларды сатып алу үшін</w:t>
            </w:r>
            <w:r>
              <w:br/>
            </w:r>
            <w:r>
              <w:rPr>
                <w:rFonts w:ascii="Times New Roman"/>
                <w:b w:val="false"/>
                <w:i w:val="false"/>
                <w:color w:val="000000"/>
                <w:sz w:val="20"/>
              </w:rPr>
              <w:t>пайдаланылатын қаражат көзі"</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нысанына қосымша</w:t>
            </w:r>
          </w:p>
        </w:tc>
      </w:tr>
    </w:tbl>
    <w:bookmarkStart w:name="z186" w:id="26"/>
    <w:p>
      <w:pPr>
        <w:spacing w:after="0"/>
        <w:ind w:left="0"/>
        <w:jc w:val="left"/>
      </w:pPr>
      <w:r>
        <w:rPr>
          <w:rFonts w:ascii="Times New Roman"/>
          <w:b/>
          <w:i w:val="false"/>
          <w:color w:val="000000"/>
        </w:rPr>
        <w:t xml:space="preserve"> Әкімшілік деректер жинауға арналған нысанды</w:t>
      </w:r>
      <w:r>
        <w:br/>
      </w:r>
      <w:r>
        <w:rPr>
          <w:rFonts w:ascii="Times New Roman"/>
          <w:b/>
          <w:i w:val="false"/>
          <w:color w:val="000000"/>
        </w:rPr>
        <w:t>толтыру бойынша түсіндірме</w:t>
      </w:r>
      <w:r>
        <w:br/>
      </w:r>
      <w:r>
        <w:rPr>
          <w:rFonts w:ascii="Times New Roman"/>
          <w:b/>
          <w:i w:val="false"/>
          <w:color w:val="000000"/>
        </w:rPr>
        <w:t>Банктің, сақтандыру (қайта сақтандыру) ұйымының жеке тұлға</w:t>
      </w:r>
      <w:r>
        <w:br/>
      </w:r>
      <w:r>
        <w:rPr>
          <w:rFonts w:ascii="Times New Roman"/>
          <w:b/>
          <w:i w:val="false"/>
          <w:color w:val="000000"/>
        </w:rPr>
        <w:t>болып табылатын ірі қатысушысына тиесілі банктің, сақтандыру</w:t>
      </w:r>
      <w:r>
        <w:br/>
      </w:r>
      <w:r>
        <w:rPr>
          <w:rFonts w:ascii="Times New Roman"/>
          <w:b/>
          <w:i w:val="false"/>
          <w:color w:val="000000"/>
        </w:rPr>
        <w:t>(қайта сақтандыру) ұйымының акциялары санының пайыздық ара</w:t>
      </w:r>
      <w:r>
        <w:br/>
      </w:r>
      <w:r>
        <w:rPr>
          <w:rFonts w:ascii="Times New Roman"/>
          <w:b/>
          <w:i w:val="false"/>
          <w:color w:val="000000"/>
        </w:rPr>
        <w:t>қатынасының өзгеруі туралы мәліметтер, сондай-ақ акцияларды</w:t>
      </w:r>
      <w:r>
        <w:br/>
      </w:r>
      <w:r>
        <w:rPr>
          <w:rFonts w:ascii="Times New Roman"/>
          <w:b/>
          <w:i w:val="false"/>
          <w:color w:val="000000"/>
        </w:rPr>
        <w:t>сатып алу үшін пайдаланылатын қаражат көзі</w:t>
      </w:r>
      <w:r>
        <w:br/>
      </w:r>
      <w:r>
        <w:rPr>
          <w:rFonts w:ascii="Times New Roman"/>
          <w:b/>
          <w:i w:val="false"/>
          <w:color w:val="000000"/>
        </w:rPr>
        <w:t>1. Жалпы ережелер</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1. Осы түсіндірмелер "Банктің, сақтандыру (қайта сақтандыру) ұйымының жеке тұлға болып табылатын ірі қатысушысына тиесілі банктің, сақтандыру (қайта сақтандыру) ұйымының акциялары санының пайыздық ара қатынасының өзгеруі туралы мәліметтер, сондай-ақ акцияларды сатып алу үшін пайдаланылатын қаражат көзі" нысанын (бұдан әрі – Нысан) толтыру бойынша бірыңғай талаптарды айқындайды және ұсынымдық сипатта болады.</w:t>
      </w:r>
      <w:r>
        <w:br/>
      </w:r>
      <w:r>
        <w:rPr>
          <w:rFonts w:ascii="Times New Roman"/>
          <w:b w:val="false"/>
          <w:i w:val="false"/>
          <w:color w:val="000000"/>
          <w:sz w:val="28"/>
        </w:rPr>
        <w:t>
      </w:t>
      </w:r>
      <w:r>
        <w:rPr>
          <w:rFonts w:ascii="Times New Roman"/>
          <w:b w:val="false"/>
          <w:i w:val="false"/>
          <w:color w:val="000000"/>
          <w:sz w:val="28"/>
        </w:rPr>
        <w:t xml:space="preserve">2. Нысан "Қазақстан Республикасындағы банктер және банк қызметi туралы" 1995 жылғы 31 тамыздағы Қазақстан Республикасының Заңы 54-1-бабының </w:t>
      </w:r>
      <w:r>
        <w:rPr>
          <w:rFonts w:ascii="Times New Roman"/>
          <w:b w:val="false"/>
          <w:i w:val="false"/>
          <w:color w:val="000000"/>
          <w:sz w:val="28"/>
        </w:rPr>
        <w:t>3-тармағына</w:t>
      </w:r>
      <w:r>
        <w:rPr>
          <w:rFonts w:ascii="Times New Roman"/>
          <w:b w:val="false"/>
          <w:i w:val="false"/>
          <w:color w:val="000000"/>
          <w:sz w:val="28"/>
        </w:rPr>
        <w:t xml:space="preserve">, "Сақтандыру қызметі туралы" 2000 жылғы 18 желтоқсандағы Қазақстан Республикасының Заңы 74-1-бабының </w:t>
      </w:r>
      <w:r>
        <w:rPr>
          <w:rFonts w:ascii="Times New Roman"/>
          <w:b w:val="false"/>
          <w:i w:val="false"/>
          <w:color w:val="000000"/>
          <w:sz w:val="28"/>
        </w:rPr>
        <w:t>2-1-тармағына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r>
        <w:br/>
      </w:r>
      <w:r>
        <w:rPr>
          <w:rFonts w:ascii="Times New Roman"/>
          <w:b w:val="false"/>
          <w:i w:val="false"/>
          <w:color w:val="000000"/>
          <w:sz w:val="28"/>
        </w:rPr>
        <w:t>
      </w:t>
      </w:r>
      <w:r>
        <w:rPr>
          <w:rFonts w:ascii="Times New Roman"/>
          <w:b w:val="false"/>
          <w:i w:val="false"/>
          <w:color w:val="000000"/>
          <w:sz w:val="28"/>
        </w:rPr>
        <w:t>3. Нысан банктің, сақтандыру (қайта сақтандыру) ұйымының жеке тұлға болып табылатын ірі қатысушысына тиесілі акциялар саны өзгерген жағдайда жасалады.</w:t>
      </w:r>
      <w:r>
        <w:br/>
      </w:r>
      <w:r>
        <w:rPr>
          <w:rFonts w:ascii="Times New Roman"/>
          <w:b w:val="false"/>
          <w:i w:val="false"/>
          <w:color w:val="000000"/>
          <w:sz w:val="28"/>
        </w:rPr>
        <w:t>
      </w:t>
      </w:r>
      <w:r>
        <w:rPr>
          <w:rFonts w:ascii="Times New Roman"/>
          <w:b w:val="false"/>
          <w:i w:val="false"/>
          <w:color w:val="000000"/>
          <w:sz w:val="28"/>
        </w:rPr>
        <w:t>4. Қағаз тасымалдауыштағы нысанға банктің, сақтандыру (қайта сақтандыру) ұйымының жеке тұлға болып табылатын ірі қатысушысы қол қояды.</w:t>
      </w:r>
      <w:r>
        <w:br/>
      </w:r>
      <w:r>
        <w:rPr>
          <w:rFonts w:ascii="Times New Roman"/>
          <w:b w:val="false"/>
          <w:i w:val="false"/>
          <w:color w:val="000000"/>
          <w:sz w:val="28"/>
        </w:rPr>
        <w:t>
</w:t>
      </w:r>
    </w:p>
    <w:bookmarkStart w:name="z193" w:id="27"/>
    <w:p>
      <w:pPr>
        <w:spacing w:after="0"/>
        <w:ind w:left="0"/>
        <w:jc w:val="left"/>
      </w:pPr>
      <w:r>
        <w:rPr>
          <w:rFonts w:ascii="Times New Roman"/>
          <w:b/>
          <w:i w:val="false"/>
          <w:color w:val="000000"/>
        </w:rPr>
        <w:t xml:space="preserve"> 2. Нысанды толтыру бойынша түсіндірме</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 Ірі қатысушы – жеке тұлғалар банк акцияларын сатып алу үшін пайдаланатын қаражат көздері "Қазақстан Республикасындағы банктер және банк қызметi туралы" 1995 жылғы 31 тамыздағы Қазақстан Республикасы Заңының </w:t>
      </w:r>
      <w:r>
        <w:rPr>
          <w:rFonts w:ascii="Times New Roman"/>
          <w:b w:val="false"/>
          <w:i w:val="false"/>
          <w:color w:val="000000"/>
          <w:sz w:val="28"/>
        </w:rPr>
        <w:t>17-1-бабымен</w:t>
      </w:r>
      <w:r>
        <w:rPr>
          <w:rFonts w:ascii="Times New Roman"/>
          <w:b w:val="false"/>
          <w:i w:val="false"/>
          <w:color w:val="000000"/>
          <w:sz w:val="28"/>
        </w:rPr>
        <w:t xml:space="preserve"> және "Сақтандыру қызметі туралы" 2000 жылғы 18 желтоқсандағы Қазақстан Республикасы Заңының </w:t>
      </w:r>
      <w:r>
        <w:rPr>
          <w:rFonts w:ascii="Times New Roman"/>
          <w:b w:val="false"/>
          <w:i w:val="false"/>
          <w:color w:val="000000"/>
          <w:sz w:val="28"/>
        </w:rPr>
        <w:t>26-бабымен</w:t>
      </w:r>
      <w:r>
        <w:rPr>
          <w:rFonts w:ascii="Times New Roman"/>
          <w:b w:val="false"/>
          <w:i w:val="false"/>
          <w:color w:val="000000"/>
          <w:sz w:val="28"/>
        </w:rPr>
        <w:t xml:space="preserve"> айқындалған.</w:t>
      </w:r>
      <w:r>
        <w:br/>
      </w:r>
      <w:r>
        <w:rPr>
          <w:rFonts w:ascii="Times New Roman"/>
          <w:b w:val="false"/>
          <w:i w:val="false"/>
          <w:color w:val="000000"/>
          <w:sz w:val="28"/>
        </w:rPr>
        <w:t>
      </w:t>
      </w:r>
      <w:r>
        <w:rPr>
          <w:rFonts w:ascii="Times New Roman"/>
          <w:b w:val="false"/>
          <w:i w:val="false"/>
          <w:color w:val="000000"/>
          <w:sz w:val="28"/>
        </w:rPr>
        <w:t>6. 1-кестенің 2 және 3-бағандарында қосымша акциялар сатып алғанға дейiнгi есеп беруші тұлғаға тиесiлi акциялар саны және пайыздық ара қатынасы көрсетіледі.</w:t>
      </w:r>
      <w:r>
        <w:br/>
      </w:r>
      <w:r>
        <w:rPr>
          <w:rFonts w:ascii="Times New Roman"/>
          <w:b w:val="false"/>
          <w:i w:val="false"/>
          <w:color w:val="000000"/>
          <w:sz w:val="28"/>
        </w:rPr>
        <w:t>
      </w:t>
      </w:r>
      <w:r>
        <w:rPr>
          <w:rFonts w:ascii="Times New Roman"/>
          <w:b w:val="false"/>
          <w:i w:val="false"/>
          <w:color w:val="000000"/>
          <w:sz w:val="28"/>
        </w:rPr>
        <w:t>7. 1-кестенің 6, 8, 9-бағандарында қосымша сатып алынған акциялар саны, бағасы және құны көрсетіледі.</w:t>
      </w:r>
      <w:r>
        <w:br/>
      </w:r>
      <w:r>
        <w:rPr>
          <w:rFonts w:ascii="Times New Roman"/>
          <w:b w:val="false"/>
          <w:i w:val="false"/>
          <w:color w:val="000000"/>
          <w:sz w:val="28"/>
        </w:rPr>
        <w:t>
      </w:t>
      </w:r>
      <w:r>
        <w:rPr>
          <w:rFonts w:ascii="Times New Roman"/>
          <w:b w:val="false"/>
          <w:i w:val="false"/>
          <w:color w:val="000000"/>
          <w:sz w:val="28"/>
        </w:rPr>
        <w:t>8.1-кестенің 8-бағанында банктің, сақтандыру (қайта сақтандыру) ұйымының 1 акциясының теңгедегі құны көрсетіледі.</w:t>
      </w:r>
      <w:r>
        <w:br/>
      </w:r>
      <w:r>
        <w:rPr>
          <w:rFonts w:ascii="Times New Roman"/>
          <w:b w:val="false"/>
          <w:i w:val="false"/>
          <w:color w:val="000000"/>
          <w:sz w:val="28"/>
        </w:rPr>
        <w:t>
      </w:t>
      </w:r>
      <w:r>
        <w:rPr>
          <w:rFonts w:ascii="Times New Roman"/>
          <w:b w:val="false"/>
          <w:i w:val="false"/>
          <w:color w:val="000000"/>
          <w:sz w:val="28"/>
        </w:rPr>
        <w:t>9. 2-кестеге банктің, сақтандыру (қайта сақтандыру) ұйымының акциясын сатып алу үшін пайдаланылған қаражат көзін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10. Нысандағы деректер мың теңгемен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229 қаулысына</w:t>
            </w:r>
            <w:r>
              <w:br/>
            </w:r>
            <w:r>
              <w:rPr>
                <w:rFonts w:ascii="Times New Roman"/>
                <w:b w:val="false"/>
                <w:i w:val="false"/>
                <w:color w:val="000000"/>
                <w:sz w:val="20"/>
              </w:rPr>
              <w:t>10-қосымша</w:t>
            </w:r>
          </w:p>
        </w:tc>
      </w:tr>
    </w:tbl>
    <w:bookmarkStart w:name="z201" w:id="28"/>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Сақтандыру тобы қатысушыларының үшінші тұлғалар (тұлғалар</w:t>
      </w:r>
      <w:r>
        <w:br/>
      </w:r>
      <w:r>
        <w:rPr>
          <w:rFonts w:ascii="Times New Roman"/>
          <w:b/>
          <w:i w:val="false"/>
          <w:color w:val="000000"/>
        </w:rPr>
        <w:t>тобы) алдындағы сақтандыру тобының меншікті капиталынан он</w:t>
      </w:r>
      <w:r>
        <w:br/>
      </w:r>
      <w:r>
        <w:rPr>
          <w:rFonts w:ascii="Times New Roman"/>
          <w:b/>
          <w:i w:val="false"/>
          <w:color w:val="000000"/>
        </w:rPr>
        <w:t>және одан көп пайызды құрайтын, есепті күнгі жағдай</w:t>
      </w:r>
      <w:r>
        <w:br/>
      </w:r>
      <w:r>
        <w:rPr>
          <w:rFonts w:ascii="Times New Roman"/>
          <w:b/>
          <w:i w:val="false"/>
          <w:color w:val="000000"/>
        </w:rPr>
        <w:t>бойынша қолданыстағы барлық міндеттемелері</w:t>
      </w:r>
      <w:r>
        <w:br/>
      </w:r>
      <w:r>
        <w:rPr>
          <w:rFonts w:ascii="Times New Roman"/>
          <w:b/>
          <w:i w:val="false"/>
          <w:color w:val="000000"/>
        </w:rPr>
        <w:t>туралы мәліметтер</w:t>
      </w:r>
    </w:p>
    <w:bookmarkEnd w:id="28"/>
    <w:p>
      <w:pPr>
        <w:spacing w:after="0"/>
        <w:ind w:left="0"/>
        <w:jc w:val="left"/>
      </w:pPr>
      <w:r>
        <w:rPr>
          <w:rFonts w:ascii="Times New Roman"/>
          <w:b w:val="false"/>
          <w:i w:val="false"/>
          <w:color w:val="000000"/>
          <w:sz w:val="28"/>
        </w:rPr>
        <w:t>      Есепті кезең: 20__ жылғы __ тоқсан</w:t>
      </w:r>
      <w:r>
        <w:br/>
      </w:r>
      <w:r>
        <w:rPr>
          <w:rFonts w:ascii="Times New Roman"/>
          <w:b w:val="false"/>
          <w:i w:val="false"/>
          <w:color w:val="000000"/>
          <w:sz w:val="28"/>
        </w:rPr>
        <w:t>
      Индекс: СТ ЗТ_Н10</w:t>
      </w:r>
      <w:r>
        <w:br/>
      </w:r>
      <w:r>
        <w:rPr>
          <w:rFonts w:ascii="Times New Roman"/>
          <w:b w:val="false"/>
          <w:i w:val="false"/>
          <w:color w:val="000000"/>
          <w:sz w:val="28"/>
        </w:rPr>
        <w:t>
      Кезеңділігі: тоқсандық</w:t>
      </w:r>
      <w:r>
        <w:br/>
      </w:r>
      <w:r>
        <w:rPr>
          <w:rFonts w:ascii="Times New Roman"/>
          <w:b w:val="false"/>
          <w:i w:val="false"/>
          <w:color w:val="000000"/>
          <w:sz w:val="28"/>
        </w:rPr>
        <w:t>
      Ұсынатындар: сақтандыру тобының құрамына кіретін сақтандыру холдингі</w:t>
      </w:r>
      <w:r>
        <w:br/>
      </w:r>
      <w:r>
        <w:rPr>
          <w:rFonts w:ascii="Times New Roman"/>
          <w:b w:val="false"/>
          <w:i w:val="false"/>
          <w:color w:val="000000"/>
          <w:sz w:val="28"/>
        </w:rPr>
        <w:t>
      Нысан қайда ұсынылады: Қазақстан Республикасының Ұлттық Банкі</w:t>
      </w:r>
      <w:r>
        <w:br/>
      </w:r>
      <w:r>
        <w:rPr>
          <w:rFonts w:ascii="Times New Roman"/>
          <w:b w:val="false"/>
          <w:i w:val="false"/>
          <w:color w:val="000000"/>
          <w:sz w:val="28"/>
        </w:rPr>
        <w:t>
      Ұсыну мерзімі – есепті тоқсаннан кейінгі күнтізбелік тоқсан күн ішінде тоқсан сайын</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(сақтандыру тобының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827"/>
        <w:gridCol w:w="827"/>
        <w:gridCol w:w="827"/>
        <w:gridCol w:w="2208"/>
        <w:gridCol w:w="2801"/>
        <w:gridCol w:w="3098"/>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Қарсы агент атауы</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Операция түрі</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Валюта түрі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күнгі қалдық (мың теңгеде)</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 жасалған күн (талаптарды орындау басталған күн)</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Шарттың қолданылуы аяқталған күн (талаптарды орындау аяқталған күн)</w:t>
            </w: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(Сақтандыру тобы 1-қатысушысының атауы)</w:t>
            </w: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1-қатысушы міндеттемесінің жиынтығы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(Сақтандыру тобы n қатысушысының атауы)</w:t>
            </w: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n.1</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n.2</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қатысушы міндеттемесінің жиынтығы</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Бiрiншi басшы (ол болмаған кезеңде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 _________________________ _________ ______________________</w:t>
      </w:r>
      <w:r>
        <w:br/>
      </w:r>
      <w:r>
        <w:rPr>
          <w:rFonts w:ascii="Times New Roman"/>
          <w:b w:val="false"/>
          <w:i w:val="false"/>
          <w:color w:val="000000"/>
          <w:sz w:val="28"/>
        </w:rPr>
        <w:t>
       (лауазымы, тегі және аты) (қолы) (телефон нөмірі)</w:t>
      </w:r>
      <w:r>
        <w:br/>
      </w:r>
      <w:r>
        <w:rPr>
          <w:rFonts w:ascii="Times New Roman"/>
          <w:b w:val="false"/>
          <w:i w:val="false"/>
          <w:color w:val="000000"/>
          <w:sz w:val="28"/>
        </w:rPr>
        <w:t>
      Қол қойылған күні 20___ жылғы "____" __________.</w:t>
      </w:r>
      <w:r>
        <w:br/>
      </w:r>
      <w:r>
        <w:rPr>
          <w:rFonts w:ascii="Times New Roman"/>
          <w:b w:val="false"/>
          <w:i w:val="false"/>
          <w:color w:val="000000"/>
          <w:sz w:val="28"/>
        </w:rPr>
        <w:t>
      Мөр орны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тобы</w:t>
            </w:r>
            <w:r>
              <w:br/>
            </w:r>
            <w:r>
              <w:rPr>
                <w:rFonts w:ascii="Times New Roman"/>
                <w:b w:val="false"/>
                <w:i w:val="false"/>
                <w:color w:val="000000"/>
                <w:sz w:val="20"/>
              </w:rPr>
              <w:t>қатысушыларының үшінші</w:t>
            </w:r>
            <w:r>
              <w:br/>
            </w:r>
            <w:r>
              <w:rPr>
                <w:rFonts w:ascii="Times New Roman"/>
                <w:b w:val="false"/>
                <w:i w:val="false"/>
                <w:color w:val="000000"/>
                <w:sz w:val="20"/>
              </w:rPr>
              <w:t xml:space="preserve">тұлғалар (тұлғалар тобы) </w:t>
            </w:r>
            <w:r>
              <w:br/>
            </w:r>
            <w:r>
              <w:rPr>
                <w:rFonts w:ascii="Times New Roman"/>
                <w:b w:val="false"/>
                <w:i w:val="false"/>
                <w:color w:val="000000"/>
                <w:sz w:val="20"/>
              </w:rPr>
              <w:t>алдындағы сақтандыру тобының</w:t>
            </w:r>
            <w:r>
              <w:br/>
            </w:r>
            <w:r>
              <w:rPr>
                <w:rFonts w:ascii="Times New Roman"/>
                <w:b w:val="false"/>
                <w:i w:val="false"/>
                <w:color w:val="000000"/>
                <w:sz w:val="20"/>
              </w:rPr>
              <w:t>меншікті капиталынан он және</w:t>
            </w:r>
            <w:r>
              <w:br/>
            </w:r>
            <w:r>
              <w:rPr>
                <w:rFonts w:ascii="Times New Roman"/>
                <w:b w:val="false"/>
                <w:i w:val="false"/>
                <w:color w:val="000000"/>
                <w:sz w:val="20"/>
              </w:rPr>
              <w:t>одан көп пайызды құрайтын,</w:t>
            </w:r>
            <w:r>
              <w:br/>
            </w:r>
            <w:r>
              <w:rPr>
                <w:rFonts w:ascii="Times New Roman"/>
                <w:b w:val="false"/>
                <w:i w:val="false"/>
                <w:color w:val="000000"/>
                <w:sz w:val="20"/>
              </w:rPr>
              <w:t>есепті күнгі жағдай бойынша</w:t>
            </w:r>
            <w:r>
              <w:br/>
            </w:r>
            <w:r>
              <w:rPr>
                <w:rFonts w:ascii="Times New Roman"/>
                <w:b w:val="false"/>
                <w:i w:val="false"/>
                <w:color w:val="000000"/>
                <w:sz w:val="20"/>
              </w:rPr>
              <w:t>қолданыстағы барлық</w:t>
            </w:r>
            <w:r>
              <w:br/>
            </w:r>
            <w:r>
              <w:rPr>
                <w:rFonts w:ascii="Times New Roman"/>
                <w:b w:val="false"/>
                <w:i w:val="false"/>
                <w:color w:val="000000"/>
                <w:sz w:val="20"/>
              </w:rPr>
              <w:t>міндеттемелері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 жинауға арналған</w:t>
            </w:r>
            <w:r>
              <w:br/>
            </w:r>
            <w:r>
              <w:rPr>
                <w:rFonts w:ascii="Times New Roman"/>
                <w:b w:val="false"/>
                <w:i w:val="false"/>
                <w:color w:val="000000"/>
                <w:sz w:val="20"/>
              </w:rPr>
              <w:t>нысанына қосымша</w:t>
            </w:r>
          </w:p>
        </w:tc>
      </w:tr>
    </w:tbl>
    <w:bookmarkStart w:name="z204" w:id="29"/>
    <w:p>
      <w:pPr>
        <w:spacing w:after="0"/>
        <w:ind w:left="0"/>
        <w:jc w:val="left"/>
      </w:pPr>
      <w:r>
        <w:rPr>
          <w:rFonts w:ascii="Times New Roman"/>
          <w:b/>
          <w:i w:val="false"/>
          <w:color w:val="000000"/>
        </w:rPr>
        <w:t xml:space="preserve"> Әкімшілік деректер жинауға арналған нысанды</w:t>
      </w:r>
      <w:r>
        <w:br/>
      </w:r>
      <w:r>
        <w:rPr>
          <w:rFonts w:ascii="Times New Roman"/>
          <w:b/>
          <w:i w:val="false"/>
          <w:color w:val="000000"/>
        </w:rPr>
        <w:t>толтыру бойынша түсіндірме</w:t>
      </w:r>
      <w:r>
        <w:br/>
      </w:r>
      <w:r>
        <w:rPr>
          <w:rFonts w:ascii="Times New Roman"/>
          <w:b/>
          <w:i w:val="false"/>
          <w:color w:val="000000"/>
        </w:rPr>
        <w:t>Сақтандыру тобы қатысушыларының үшінші тұлғалар (тұлғалар</w:t>
      </w:r>
      <w:r>
        <w:br/>
      </w:r>
      <w:r>
        <w:rPr>
          <w:rFonts w:ascii="Times New Roman"/>
          <w:b/>
          <w:i w:val="false"/>
          <w:color w:val="000000"/>
        </w:rPr>
        <w:t>тобы) алдындағы сақтандыру тобының меншікті капиталынан он</w:t>
      </w:r>
      <w:r>
        <w:br/>
      </w:r>
      <w:r>
        <w:rPr>
          <w:rFonts w:ascii="Times New Roman"/>
          <w:b/>
          <w:i w:val="false"/>
          <w:color w:val="000000"/>
        </w:rPr>
        <w:t>және одан көп пайызды құрайтын, есепті күнгі жағдай бойынша</w:t>
      </w:r>
      <w:r>
        <w:br/>
      </w:r>
      <w:r>
        <w:rPr>
          <w:rFonts w:ascii="Times New Roman"/>
          <w:b/>
          <w:i w:val="false"/>
          <w:color w:val="000000"/>
        </w:rPr>
        <w:t>қолданыстағы барлық міндеттемелері туралы мәліметтер</w:t>
      </w:r>
      <w:r>
        <w:br/>
      </w:r>
      <w:r>
        <w:rPr>
          <w:rFonts w:ascii="Times New Roman"/>
          <w:b/>
          <w:i w:val="false"/>
          <w:color w:val="000000"/>
        </w:rPr>
        <w:t>1. Жалпы ережелер</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1. Осы түсіндірмелер "Сақтандыру тобы қатысушыларының үшінші тұлғалар (тұлғалар тобы) алдындағы сақтандыру тобының меншікті капиталынан он және одан көп пайызды құрайтын, есепті күнгі жағдай бойынша қолданыстағы барлық міндеттемелері туралы мәліметтер" нысанын (бұдан әрі – Нысан) толтыру бойынша бірыңғай талаптарды айқындайды және ұсынымдық сипатта болады.</w:t>
      </w:r>
      <w:r>
        <w:br/>
      </w:r>
      <w:r>
        <w:rPr>
          <w:rFonts w:ascii="Times New Roman"/>
          <w:b w:val="false"/>
          <w:i w:val="false"/>
          <w:color w:val="000000"/>
          <w:sz w:val="28"/>
        </w:rPr>
        <w:t>
      </w:t>
      </w:r>
      <w:r>
        <w:rPr>
          <w:rFonts w:ascii="Times New Roman"/>
          <w:b w:val="false"/>
          <w:i w:val="false"/>
          <w:color w:val="000000"/>
          <w:sz w:val="28"/>
        </w:rPr>
        <w:t xml:space="preserve">2. Нысан "Сақтандыру қызметі туралы" 2000 жылғы 18 желтоқсандағы Қазақстан Республикасының Заңы 74-1-бабының </w:t>
      </w:r>
      <w:r>
        <w:rPr>
          <w:rFonts w:ascii="Times New Roman"/>
          <w:b w:val="false"/>
          <w:i w:val="false"/>
          <w:color w:val="000000"/>
          <w:sz w:val="28"/>
        </w:rPr>
        <w:t>2-1-тармағына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r>
        <w:br/>
      </w:r>
      <w:r>
        <w:rPr>
          <w:rFonts w:ascii="Times New Roman"/>
          <w:b w:val="false"/>
          <w:i w:val="false"/>
          <w:color w:val="000000"/>
          <w:sz w:val="28"/>
        </w:rPr>
        <w:t>
      </w:t>
      </w:r>
      <w:r>
        <w:rPr>
          <w:rFonts w:ascii="Times New Roman"/>
          <w:b w:val="false"/>
          <w:i w:val="false"/>
          <w:color w:val="000000"/>
          <w:sz w:val="28"/>
        </w:rPr>
        <w:t xml:space="preserve">3. Нысан тоқсан сайын жасалады және есепті тоқсаннан кейінгі күнтізбелік тоқсан күннің ішінде ұсынылады. </w:t>
      </w:r>
      <w:r>
        <w:br/>
      </w:r>
      <w:r>
        <w:rPr>
          <w:rFonts w:ascii="Times New Roman"/>
          <w:b w:val="false"/>
          <w:i w:val="false"/>
          <w:color w:val="000000"/>
          <w:sz w:val="28"/>
        </w:rPr>
        <w:t>
      </w:t>
      </w:r>
      <w:r>
        <w:rPr>
          <w:rFonts w:ascii="Times New Roman"/>
          <w:b w:val="false"/>
          <w:i w:val="false"/>
          <w:color w:val="000000"/>
          <w:sz w:val="28"/>
        </w:rPr>
        <w:t>4. Қағаз тасымалдағыштағы нысан есеп беруші тұлғаның мөрімен бекітіледі, оған оның бiрiншi басшысы (ол болмаған кезеңде – оның орнындағы адам), бас бухгалтер мен орындаушы қол қояды.</w:t>
      </w:r>
      <w:r>
        <w:br/>
      </w:r>
      <w:r>
        <w:rPr>
          <w:rFonts w:ascii="Times New Roman"/>
          <w:b w:val="false"/>
          <w:i w:val="false"/>
          <w:color w:val="000000"/>
          <w:sz w:val="28"/>
        </w:rPr>
        <w:t>
</w:t>
      </w:r>
    </w:p>
    <w:bookmarkStart w:name="z211" w:id="30"/>
    <w:p>
      <w:pPr>
        <w:spacing w:after="0"/>
        <w:ind w:left="0"/>
        <w:jc w:val="left"/>
      </w:pPr>
      <w:r>
        <w:rPr>
          <w:rFonts w:ascii="Times New Roman"/>
          <w:b/>
          <w:i w:val="false"/>
          <w:color w:val="000000"/>
        </w:rPr>
        <w:t xml:space="preserve"> 2. Нысанды толтыру бойынша түсіндірме</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5. 5-бағанда сақтандыру тобы қатысушыларының үшінші тұлғалар (тұлғалар тобы) алдындағы сақтандыру тобының меншікті капиталынан он және одан көп пайызды құрайтын міндеттемелер сомасы көрсетіледі.</w:t>
      </w:r>
      <w:r>
        <w:br/>
      </w:r>
      <w:r>
        <w:rPr>
          <w:rFonts w:ascii="Times New Roman"/>
          <w:b w:val="false"/>
          <w:i w:val="false"/>
          <w:color w:val="000000"/>
          <w:sz w:val="28"/>
        </w:rPr>
        <w:t>
      </w:t>
      </w:r>
      <w:r>
        <w:rPr>
          <w:rFonts w:ascii="Times New Roman"/>
          <w:b w:val="false"/>
          <w:i w:val="false"/>
          <w:color w:val="000000"/>
          <w:sz w:val="28"/>
        </w:rPr>
        <w:t>6. N символы – сақтандыру тобындағы қатысушылар саны.</w:t>
      </w:r>
      <w:r>
        <w:br/>
      </w:r>
      <w:r>
        <w:rPr>
          <w:rFonts w:ascii="Times New Roman"/>
          <w:b w:val="false"/>
          <w:i w:val="false"/>
          <w:color w:val="000000"/>
          <w:sz w:val="28"/>
        </w:rPr>
        <w:t>
      </w:t>
      </w:r>
      <w:r>
        <w:rPr>
          <w:rFonts w:ascii="Times New Roman"/>
          <w:b w:val="false"/>
          <w:i w:val="false"/>
          <w:color w:val="000000"/>
          <w:sz w:val="28"/>
        </w:rPr>
        <w:t>7. Сақтандыру тобы қатысушыларының атауы, "(1. (Сақтандыру тобы қатысушысының атауы)",... "n (N сақтандыру тобы қатысушысының атауы") жолында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229 қаулысына</w:t>
            </w:r>
            <w:r>
              <w:br/>
            </w:r>
            <w:r>
              <w:rPr>
                <w:rFonts w:ascii="Times New Roman"/>
                <w:b w:val="false"/>
                <w:i w:val="false"/>
                <w:color w:val="000000"/>
                <w:sz w:val="20"/>
              </w:rPr>
              <w:t>11-қосымша</w:t>
            </w:r>
          </w:p>
        </w:tc>
      </w:tr>
    </w:tbl>
    <w:bookmarkStart w:name="z216" w:id="31"/>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Сақтандыру тобының есепті кезең ішінде жасалған,</w:t>
      </w:r>
      <w:r>
        <w:br/>
      </w:r>
      <w:r>
        <w:rPr>
          <w:rFonts w:ascii="Times New Roman"/>
          <w:b/>
          <w:i w:val="false"/>
          <w:color w:val="000000"/>
        </w:rPr>
        <w:t>сондай-ақ есепті күнгі жағдай бойынша қолданыстағы</w:t>
      </w:r>
      <w:r>
        <w:br/>
      </w:r>
      <w:r>
        <w:rPr>
          <w:rFonts w:ascii="Times New Roman"/>
          <w:b/>
          <w:i w:val="false"/>
          <w:color w:val="000000"/>
        </w:rPr>
        <w:t>топ ішілік мәмілелері Есепті кезең: 20__ жылғы __________</w:t>
      </w:r>
    </w:p>
    <w:bookmarkEnd w:id="31"/>
    <w:p>
      <w:pPr>
        <w:spacing w:after="0"/>
        <w:ind w:left="0"/>
        <w:jc w:val="left"/>
      </w:pPr>
      <w:r>
        <w:rPr>
          <w:rFonts w:ascii="Times New Roman"/>
          <w:b w:val="false"/>
          <w:i w:val="false"/>
          <w:color w:val="000000"/>
          <w:sz w:val="28"/>
        </w:rPr>
        <w:t>      Индекс: СТ ЗТ_Н11</w:t>
      </w:r>
      <w:r>
        <w:br/>
      </w:r>
      <w:r>
        <w:rPr>
          <w:rFonts w:ascii="Times New Roman"/>
          <w:b w:val="false"/>
          <w:i w:val="false"/>
          <w:color w:val="000000"/>
          <w:sz w:val="28"/>
        </w:rPr>
        <w:t>
      Кезеңділігі: тоқсандық</w:t>
      </w:r>
      <w:r>
        <w:br/>
      </w:r>
      <w:r>
        <w:rPr>
          <w:rFonts w:ascii="Times New Roman"/>
          <w:b w:val="false"/>
          <w:i w:val="false"/>
          <w:color w:val="000000"/>
          <w:sz w:val="28"/>
        </w:rPr>
        <w:t>
      Ұсынатындар: сақтандыру тобының құрамына кіретін сақтандыру холдингі</w:t>
      </w:r>
      <w:r>
        <w:br/>
      </w:r>
      <w:r>
        <w:rPr>
          <w:rFonts w:ascii="Times New Roman"/>
          <w:b w:val="false"/>
          <w:i w:val="false"/>
          <w:color w:val="000000"/>
          <w:sz w:val="28"/>
        </w:rPr>
        <w:t>
      Нысан қайда ұсынылады: Қазақстан Республикасының Ұлттық Банкі</w:t>
      </w:r>
      <w:r>
        <w:br/>
      </w:r>
      <w:r>
        <w:rPr>
          <w:rFonts w:ascii="Times New Roman"/>
          <w:b w:val="false"/>
          <w:i w:val="false"/>
          <w:color w:val="000000"/>
          <w:sz w:val="28"/>
        </w:rPr>
        <w:t>
      Ұсыну мерзімі – есепті тоқсаннан кейінгі күнтізбелік тоқсан күн ішінде тоқсан сайын</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(сақтандыру тобының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802"/>
        <w:gridCol w:w="2802"/>
        <w:gridCol w:w="448"/>
        <w:gridCol w:w="2802"/>
        <w:gridCol w:w="448"/>
        <w:gridCol w:w="875"/>
        <w:gridCol w:w="1517"/>
        <w:gridCol w:w="1679"/>
      </w:tblGrid>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Сақтандыру тобының қатысушысы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Операция бойынша қарсы агенттің атауы</w:t>
            </w:r>
            <w:r>
              <w:br/>
            </w:r>
            <w:r>
              <w:rPr>
                <w:rFonts w:ascii="Times New Roman"/>
                <w:b w:val="false"/>
                <w:i w:val="false"/>
                <w:color w:val="000000"/>
                <w:sz w:val="20"/>
              </w:rPr>
              <w:t>
</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Мәміле түрі</w:t>
            </w:r>
            <w:r>
              <w:br/>
            </w:r>
            <w:r>
              <w:rPr>
                <w:rFonts w:ascii="Times New Roman"/>
                <w:b w:val="false"/>
                <w:i w:val="false"/>
                <w:color w:val="000000"/>
                <w:sz w:val="20"/>
              </w:rPr>
              <w:t>
</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теңгеде)</w:t>
            </w:r>
            <w:r>
              <w:br/>
            </w:r>
            <w:r>
              <w:rPr>
                <w:rFonts w:ascii="Times New Roman"/>
                <w:b w:val="false"/>
                <w:i w:val="false"/>
                <w:color w:val="000000"/>
                <w:sz w:val="20"/>
              </w:rPr>
              <w:t>
</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 жасалған күн (талаптарды орындау басталған күн)</w:t>
            </w:r>
            <w:r>
              <w:br/>
            </w:r>
            <w:r>
              <w:rPr>
                <w:rFonts w:ascii="Times New Roman"/>
                <w:b w:val="false"/>
                <w:i w:val="false"/>
                <w:color w:val="000000"/>
                <w:sz w:val="20"/>
              </w:rPr>
              <w:t>
</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Шарттың қолданылуы аяқталған күн (талаптарды орындау аяқталған күн)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 – сәйкестендіру нөмірі немесе өзге сәйкестендіру нөмірі (Қазақстан Республикасының резиденті еместер үшін)</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 – сәйкестендіру нөмірі немесе өзге сәйкестендіру нөмірі (Қазақстан Республикасының резиденті еместер үшін)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Сақтандыру тобы қатысушыларына талап (қаражат ағыны) </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1-қатысушы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1.n</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2-қатысушы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2.n</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қатысушы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Талаптардың (қаражат ағынының) барлығы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Сақтандыру тобы қатысушыларына міндеттеме (қаражаттың келуі)</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1-қатысушы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1.n</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2-қатысушы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N-қатысушы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Міндеттемелердің (қаражаттың келуі) барлығы</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Бiрiншi басшы (ол болмаған кезеңде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 _________________________ _________ ______________________</w:t>
      </w:r>
      <w:r>
        <w:br/>
      </w:r>
      <w:r>
        <w:rPr>
          <w:rFonts w:ascii="Times New Roman"/>
          <w:b w:val="false"/>
          <w:i w:val="false"/>
          <w:color w:val="000000"/>
          <w:sz w:val="28"/>
        </w:rPr>
        <w:t>
       (лауазымы, тегі және аты) (қолы) (телефон нөмірі)</w:t>
      </w:r>
      <w:r>
        <w:br/>
      </w:r>
      <w:r>
        <w:rPr>
          <w:rFonts w:ascii="Times New Roman"/>
          <w:b w:val="false"/>
          <w:i w:val="false"/>
          <w:color w:val="000000"/>
          <w:sz w:val="28"/>
        </w:rPr>
        <w:t>
      Қол қойылған күні 20___ жылғы "____" __________.</w:t>
      </w:r>
      <w:r>
        <w:br/>
      </w:r>
      <w:r>
        <w:rPr>
          <w:rFonts w:ascii="Times New Roman"/>
          <w:b w:val="false"/>
          <w:i w:val="false"/>
          <w:color w:val="000000"/>
          <w:sz w:val="28"/>
        </w:rPr>
        <w:t>
      Мөр орны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тобының есепті кезең ішінде</w:t>
            </w:r>
            <w:r>
              <w:br/>
            </w:r>
            <w:r>
              <w:rPr>
                <w:rFonts w:ascii="Times New Roman"/>
                <w:b w:val="false"/>
                <w:i w:val="false"/>
                <w:color w:val="000000"/>
                <w:sz w:val="20"/>
              </w:rPr>
              <w:t>жасалған, сондай-ақ есепті күнгі жағдай</w:t>
            </w:r>
            <w:r>
              <w:br/>
            </w:r>
            <w:r>
              <w:rPr>
                <w:rFonts w:ascii="Times New Roman"/>
                <w:b w:val="false"/>
                <w:i w:val="false"/>
                <w:color w:val="000000"/>
                <w:sz w:val="20"/>
              </w:rPr>
              <w:t>бойынша қолданыстағы топ ішілік</w:t>
            </w:r>
            <w:r>
              <w:br/>
            </w:r>
            <w:r>
              <w:rPr>
                <w:rFonts w:ascii="Times New Roman"/>
                <w:b w:val="false"/>
                <w:i w:val="false"/>
                <w:color w:val="000000"/>
                <w:sz w:val="20"/>
              </w:rPr>
              <w:t>мәмілелері" әкімшілік деректер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219" w:id="32"/>
    <w:p>
      <w:pPr>
        <w:spacing w:after="0"/>
        <w:ind w:left="0"/>
        <w:jc w:val="left"/>
      </w:pPr>
      <w:r>
        <w:rPr>
          <w:rFonts w:ascii="Times New Roman"/>
          <w:b/>
          <w:i w:val="false"/>
          <w:color w:val="000000"/>
        </w:rPr>
        <w:t xml:space="preserve"> Әкімшілік деректер жинауға арналған нысанды</w:t>
      </w:r>
      <w:r>
        <w:br/>
      </w:r>
      <w:r>
        <w:rPr>
          <w:rFonts w:ascii="Times New Roman"/>
          <w:b/>
          <w:i w:val="false"/>
          <w:color w:val="000000"/>
        </w:rPr>
        <w:t>толтыру бойынша түсіндірме</w:t>
      </w:r>
      <w:r>
        <w:br/>
      </w:r>
      <w:r>
        <w:rPr>
          <w:rFonts w:ascii="Times New Roman"/>
          <w:b/>
          <w:i w:val="false"/>
          <w:color w:val="000000"/>
        </w:rPr>
        <w:t>Сақтандыру тобының есепті кезең ішінде жасалған,</w:t>
      </w:r>
      <w:r>
        <w:br/>
      </w:r>
      <w:r>
        <w:rPr>
          <w:rFonts w:ascii="Times New Roman"/>
          <w:b/>
          <w:i w:val="false"/>
          <w:color w:val="000000"/>
        </w:rPr>
        <w:t>сондай-ақ есепті күнгі жағдай бойынша қолданыстағы</w:t>
      </w:r>
      <w:r>
        <w:br/>
      </w:r>
      <w:r>
        <w:rPr>
          <w:rFonts w:ascii="Times New Roman"/>
          <w:b/>
          <w:i w:val="false"/>
          <w:color w:val="000000"/>
        </w:rPr>
        <w:t>топ ішілік мәмілелері</w:t>
      </w:r>
      <w:r>
        <w:br/>
      </w:r>
      <w:r>
        <w:rPr>
          <w:rFonts w:ascii="Times New Roman"/>
          <w:b/>
          <w:i w:val="false"/>
          <w:color w:val="000000"/>
        </w:rPr>
        <w:t>1. Жалпы ережелер</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1. Осы түсіндірмелер "Сақтандыру тобы қатысушыларының үшінші тұлғалар (тұлғалар тобы) алдындағы сақтандыру тобының меншікті капиталынан он және одан көп пайызды құрайтын, есепті күнгі жағдай бойынша қолданыстағы барлық міндеттемелері туралы мәліметтер" нысанын (бұдан әрі – Нысан) толтыру бойынша бірыңғай талаптарды айқындайды және ұсынымдық сипатта болады.</w:t>
      </w:r>
      <w:r>
        <w:br/>
      </w:r>
      <w:r>
        <w:rPr>
          <w:rFonts w:ascii="Times New Roman"/>
          <w:b w:val="false"/>
          <w:i w:val="false"/>
          <w:color w:val="000000"/>
          <w:sz w:val="28"/>
        </w:rPr>
        <w:t>
      </w:t>
      </w:r>
      <w:r>
        <w:rPr>
          <w:rFonts w:ascii="Times New Roman"/>
          <w:b w:val="false"/>
          <w:i w:val="false"/>
          <w:color w:val="000000"/>
          <w:sz w:val="28"/>
        </w:rPr>
        <w:t xml:space="preserve">2. Нысан "Сақтандыру қызметі туралы" 2000 жылғы 18 желтоқсандағы Қазақстан Республикасының Заңы 74-1-бабының </w:t>
      </w:r>
      <w:r>
        <w:rPr>
          <w:rFonts w:ascii="Times New Roman"/>
          <w:b w:val="false"/>
          <w:i w:val="false"/>
          <w:color w:val="000000"/>
          <w:sz w:val="28"/>
        </w:rPr>
        <w:t>2-1-тармағына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r>
        <w:br/>
      </w:r>
      <w:r>
        <w:rPr>
          <w:rFonts w:ascii="Times New Roman"/>
          <w:b w:val="false"/>
          <w:i w:val="false"/>
          <w:color w:val="000000"/>
          <w:sz w:val="28"/>
        </w:rPr>
        <w:t>
      </w:t>
      </w:r>
      <w:r>
        <w:rPr>
          <w:rFonts w:ascii="Times New Roman"/>
          <w:b w:val="false"/>
          <w:i w:val="false"/>
          <w:color w:val="000000"/>
          <w:sz w:val="28"/>
        </w:rPr>
        <w:t xml:space="preserve">3. Нысан тоқсан сайын жасалады және есепті тоқсаннан кейінгі күнтізбелік тоқсан күннің ішінде ұсынылады. </w:t>
      </w:r>
      <w:r>
        <w:br/>
      </w:r>
      <w:r>
        <w:rPr>
          <w:rFonts w:ascii="Times New Roman"/>
          <w:b w:val="false"/>
          <w:i w:val="false"/>
          <w:color w:val="000000"/>
          <w:sz w:val="28"/>
        </w:rPr>
        <w:t>
      </w:t>
      </w:r>
      <w:r>
        <w:rPr>
          <w:rFonts w:ascii="Times New Roman"/>
          <w:b w:val="false"/>
          <w:i w:val="false"/>
          <w:color w:val="000000"/>
          <w:sz w:val="28"/>
        </w:rPr>
        <w:t>4. Қағаз тасымалдағыштағы нысан есеп беруші тұлғаның мөрімен бекітіледі, оған оның бiрiншi басшысы (ол болмаған кезеңде – оның орнындағы адам), бас бухгалтер мен орындаушы қол қояды.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Нысанды толтыру бойынша түсіндірме</w:t>
      </w:r>
    </w:p>
    <w:p>
      <w:pPr>
        <w:spacing w:after="0"/>
        <w:ind w:left="0"/>
        <w:jc w:val="left"/>
      </w:pPr>
      <w:r>
        <w:rPr>
          <w:rFonts w:ascii="Times New Roman"/>
          <w:b w:val="false"/>
          <w:i w:val="false"/>
          <w:color w:val="000000"/>
          <w:sz w:val="28"/>
        </w:rPr>
        <w:t>      1. N символы – сақтандыру тобы қатысушысының саны.</w:t>
      </w:r>
      <w:r>
        <w:br/>
      </w:r>
      <w:r>
        <w:rPr>
          <w:rFonts w:ascii="Times New Roman"/>
          <w:b w:val="false"/>
          <w:i w:val="false"/>
          <w:color w:val="000000"/>
          <w:sz w:val="28"/>
        </w:rPr>
        <w:t>
      2. 7-бағанда есепті күнге ағымдағы қалдық көрсетіледі.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