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7db8" w14:textId="3e77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"Фильмді ұлттық деп тану ережесін бекіту туралы" Қазақстан Республикасы Мәдениет министрiнiң міндетін атқарушысының 2010 жылғы 5 қазандағы № 109 бұйрығына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2013 жылғы 25 қыркүйектегі № 228 бұйрығы. Қазақстан Республикасының Әділет министрлігінде 2013 жылы 24 қазанда № 8847 тіркелді. Күші жойылды - Қазақстан Республикасы Мәдениет және спорт министрінің 2019 жылғы 10 сәуірдегі № 96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Мәдениет және спорт министрінің 10.04.2019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1998 жылғы 24 наурыздағы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"Фильмді ұлттық деп тану ережеcін бекіту туралы" Қазақстан Республикасы Мәдениет министрiнiң міндеттін атқарушысының 2010 жылғы 5 қазандағы № 109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тiркеудің тiзiлiмiнде № 6613 болып тiркелген, "Егемен Қазақстан" газетінде, 2010 жылғы 30 қарашадағы № 506-512 (26355) жарияланған) мынадай өзгерiстер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"Фильмді ұлттық деп тану қағидасын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мынaдай редакцияда жазылсын: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"Мәдениет туралы" 2006 жылғы 15 желтоқсандағы Заңының 28-1-бабының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Фильмді ұлттық деп тану қағидасы бекітілсін."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Фильмді ұлттық деп тану ережесінде: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"Фильмді ұлттық деп тану </w:t>
      </w:r>
      <w:r>
        <w:rPr>
          <w:rFonts w:ascii="Times New Roman"/>
          <w:b w:val="false"/>
          <w:i w:val="false"/>
          <w:color w:val="000000"/>
          <w:sz w:val="28"/>
        </w:rPr>
        <w:t>қағидасы"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мынaдай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фильмді ұлттық деп тану Қағидасы (бұдан әрі – Қағида) Қазақстан Республикасының "Мәдениет туралы" 2006 жылғы 15 желтоқсандағы Заңының 28-1-бабының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Республикасында фильмді ұлттық деп тану тәртібін айқындайды.";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мынaдай редакцияда жазылсын: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Фильмді ұлттық деп тану үшін өтініш иесі Қазақстан Республикасы Мәдениет және ақпарат министрлігінің Мәдениет комитетіне (бұдан әрі – Комитет) келесі құжаттарды мемлекеттік немесе орыс тілінде тапсырады:";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тармақшаның он төртінші абзацы мынaдай редакцияда жазылсын: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"өтініш берушінің деректемелері (заңды мекен-жайы, заңды тұлға үшін – бизнес-сәйкестендіру номері, жеке тұлға, жеке кәсіпкер үшін – жеке сәйкестендіру номері);";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мынaдай редакцияда жазылсын: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продюсердің заңды тұлға ретінде мемлекеттік тіркеу (қайта тіркеу) туралы куәлігінің* немесе анықтаманың және оның құрылтай құжаттарының көшірмелері немесе жеке басын куәландыратын жеке тұлға - продюсердің жеке басын куәландыратын көшірмесі.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*"Қазақстан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туралы" 2012 жылғы 24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 тұлғаны мемлекеттік тіркеу (қайта тіркеу) туралы куәлік, заңды тұлғаның қызметі тоқтатылғанға дейін жарамды болып табылады.".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өтініш беруші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келмейтін құжаттарды табыс етсе;";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Фильмді ұлттық деп танудан бас тарту жазбаша түрде бас тартудың дәйекті себебін көрсетумен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жүзеге асырылады".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министрлiгiнiң Мәдениет комитеті: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тiркелуiн;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белгіленген тәртіппен ресми жариялануын, жарияланғаннан кейін мәліметті Қазақстан Республикасы Мәдениет және ақпарат министрлігі Заң қызметі департаментіне ұсынсын;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Мәдениет және ақпарат министрлігінің интернет-ресурсында орналастырылуын қамтамасыз етсін.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он күнтізбелік күн өткен соң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13"/>
        <w:gridCol w:w="9487"/>
      </w:tblGrid>
      <w:tr>
        <w:trPr>
          <w:trHeight w:val="30" w:hRule="atLeast"/>
        </w:trPr>
        <w:tc>
          <w:tcPr>
            <w:tcW w:w="2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94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Құл-Мұхаммед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