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8efb" w14:textId="0788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2013-2014 оқу жылына арналған республикалық бюджеттен қаржыландырылатын денсаулық сақтау саласында жоғары оқу орнынан кейінгі білімі бар мамандарды даярлауға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2013 жылғы 23 қыркүйектегі № 550 бұйрығы. Қазақстан Республикасының Әділет министрлігінде 2013 жылы 19 қазанда № 8833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бұйрықтың қолданысқа енгізілу тәртібін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7-тармақтан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2009 жылғы 18 қыркүйектегі Қазақстан Республикасы Кодексінің 7-бабының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денсаулық сақтау саласындағы ғылыми ұйымдарда және білім беру ұйымдарында 2013-2014 оқу жылына арналған республикалық бюджеттен қаржыландырылатын денсаулық сақтау саласында жоғары оқу орнынан кейінгі білімі бар мамандарды даярлауға арналған мемлекеттік білім беру тапсырысы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(А.Ә. Сыздықова):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денсаулық сақтау саласындағы ғылыми ұйымдарға және білім беру ұйымдарына жеткізсін және олармен шарт жасасуды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заңнамада белгіленген тәртіппен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Қазақстан Республикасы Денсаулық сақтау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Экономика және қаржы департаменті (Г.Р. Сүйінтаева)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денсаулық сақтау саласындағы ғылыми ұйымдарды және білім беру ұйымдарын 2013-2014 оқу жылына арналған жоғары оқу орнынан кейінгі білімі бар мамандарды даярлауға жасалған шарттар негізінде республикалық бюджет қаражаты есебінен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министрлігінің Заң қызметі департаменті (Д.Е. Асаинова) осы бұйрық Қазақстан Республикасы Әділет министрлігінде мемлекеттік тіркелгеннен кейін оның заңнамада белгіленген тәртіппен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бұйрықтың орындалуын бақылау Қазақстан Республикасының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бұйрық алғашқы ресми жарияланған күнінен кейін қолданысқа енгізіледі және 2013 жылғы 1 қыркүйекте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                  С. Қайырбекова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550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2013-2014 оқу жылына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денсаулық сақтау саласындағы жоғары оқу</w:t>
      </w:r>
      <w:r>
        <w:br/>
      </w:r>
      <w:r>
        <w:rPr>
          <w:rFonts w:ascii="Times New Roman"/>
          <w:b/>
          <w:i w:val="false"/>
          <w:color w:val="000000"/>
        </w:rPr>
        <w:t>
орнынан кейінгі білімі бар мамандарды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
денсаулық сақтау саласындағы ғылыми ұйымдарға және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ұйымдарына мемлекеттік білім беру тапсырысын орналастыру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3763"/>
        <w:gridCol w:w="2201"/>
        <w:gridCol w:w="3723"/>
        <w:gridCol w:w="2327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ғылыми ұйымдар және білім беру ұйымдары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орындардың саны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бойынша бөлінген орындардың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Резидентура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медицина университеті (бұдан әрі – АМУ)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соның ішінде балалар ревматологиясы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және иммунология, соның ішінде балалар аллергологиясы және иммунологиясы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соның ішінде балалар гастроэнтерологиясы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соның ішінде балалар нефрологиясы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Жұқпалы аурулар, соның ішінде балалар жұқпалы аурулары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 неврологиясы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 диагностика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 терапия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фармакология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хирургиясы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соның ішінде балалар онкологиясы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 ортопедия, соның ішінде балалар травматология- ортопедиясы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соның ішінде балалар офтальмологиясы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соның ішінде балалар оториноларингологиясы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С.Ж. Асфендияров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Қазақ ұлттық медицина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 (бұдан әрі – ҚазҰМУ)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соның ішінде балалар ревматологиясы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соның ішінде балалар эндокринологиясы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соның ішінде балалар нефрологиясы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Фтизиатрия, соның ішінде балалар фтизиатриясы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 неврологиясы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 диагностика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зертханалық диагностика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медицина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соның ішінде балалар кардиохирургиясы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соның ішінде балалар онкологиясы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 ортопедия, соның ішінде балалар травматология- ортопедиясы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және иммунология, соның ішінде балалар аллергологиясы және иммунологиясы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Ангиохирургия, соның ішінде балалар ангиохирургиясы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Дерматовенерология, соның ішінде балалар дерматовенерологиясы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соның ішінде балалар офтальмологиясы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Жақсүйек – бет хирургиясы, соның ішінде балалар жақсүйек – бет хирургиясы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Оспанов атындағы Батыс Қазақстан мемлекеттік медицина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 (бұдан әрі - БҚММУ)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соның ішінде балалар кардиохирургиясы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соның ішінде балалар нейрохирургиясы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хирургиясы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соның ішінде балалар онкологиясы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және андрология, соның ішінде балалар урологиясы және андрологиясы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соның ішінде балалар оториноларингологиясы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Патологоанатомия, соның ішінде балалар патологоанатомиясы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фармакология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мемлекеттік медицина университеті (бұдан әрі – ҚММУ)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 неврологиясы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оңалту, соның ішінде балалар медициналық реабилитологиясы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 диагностика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фармакология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Жақсүйек – бет хирургиясы, соның ішінде балалар жақсүйек – бет хирургиясы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хирургиясы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соның ішінде балалар онкологиясы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соның ішінде балалар офтальмологиясы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соның ішінде балалар оториноларингологиясы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Патологоанатомия, соның ішінде балалар патологоанатомиясы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 ортопедия, соның ішінде балалар травматология- ортопедиясы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және андрология, соның ішінде балалар урологиясы және андрологиясы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медицина университеті (бұдан әрі – СММУ)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соның ішінде балалар ревматологиясы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Жұқпалы аурулар, соның ішінде балалар жұқпалы аурулары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соның ішінде балалар онкологиясы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 ортопедия, соның ішінде балалар травматология- ортопедиясы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 білімін жетілдіру институты (бұдан әрі – АМДБЖИ)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және иммунология, соның ішінде балалар аллергологиясы және иммунологиясы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соның ішінде балалар гастроэнтерологиясы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соның ішінде балалар эндокринологиясы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соның ішінде балалар нефрологиясы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Фтизиатрия, соның ішінде балалар фтизиатриясы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Жұқпалы аурулар, соның ішінде балалар жұқпалы аурулары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және андрология, соның ішінде балалар урологиясы және андрологиясы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 неврологиясы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оңалту, соның ішінде балаларды медициналық оңалту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 диагностика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диагностика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фармакология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соның ішінде балалар кардиохирургиясы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Ангиохирургия, соның ішінде балалар ангиохирургиясы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соның ішінде балалар нейрохирургиясы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хирургиясы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соның ішінде балалар онкологиясы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 ортопедия, соның ішінде балалар травматология- ортопедиясы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соның ішінде балалар оториноларингологиясы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соның ішінде балалар офтальмологиясы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фармацевтика академиясы (бұдан әрі - ОҚМФА)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 неврологиясы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Қазақстан-Ресей медицина университеті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және иммунология, соның ішінде балалар аллергологиясы және иммунологиясы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 диагностика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соның ішінде балалар онкологиясы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соның ішінде балалар офтальмологиясы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соның ішінде балалар оториноларингологиясы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А.Ясауи атындағы Халықаралық қазақ-түрік университеті (бұдан әрі – ХҚТУ)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 неврологиясы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 және ішкі аурулар ғылыми-зерттеу институты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соның ішінде балалар ревматологиясы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соның ішінде балалар гастроэнтерологиясы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Гематология, соның ішінде балалар гематологиясы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соның ішінде балалар эндокринологиясы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соның ішінде балалар нефрологиясы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реабилитология, соның ішінде балалар медициналық реабилитологиясы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зертханалық диагностика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 және ортопедия ғылыми-зерттеу институты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 ортопедия, соның ішінде балалар травматология- ортопедиясы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«Құрмет белгісі» орденді Қазақ көз аурулары ғылыми-зерттеу институты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соның ішінде балалар офтальмологиясы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А.Н. Сызғанов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Хирургия ұлттық ғылыми орталығы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 диагностика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соның ішінде балалар кардиохирургиясы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онкология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радиология ғылыми-зерттеу институты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 диагностика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 терапия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соның ішінде балалар онкологиясы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ғылыми орталығы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Б.О. Жарбосынов атындағы Урология ғылыми орталығы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және андрология, соның ішінде балалар урологиясы және андрологиясы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орталық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 ұлттық ғылыми орталығы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 неврологиясы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 диагностика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хирургиясы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соның ішінде балалар онкологиясы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жедел медициналық жәрдем ғылыми орталығы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Ангиохирургия, соның ішінде балалар ангиохирургиясы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Гематология, соның ішінде балалар гематологиясы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 ортопедия, соның ішінде балалар травматология- ортопедиясы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нейрохирургия ғылыми орталығы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соның ішінде балалар нейрохирургиясы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кардиохирургиялық орталық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 диагностика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соның ішінде балалар кардиохирургиясы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гигиенасы мен кәсіби аурулар ұлттық орталығы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патология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Магистратура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АМУ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 профилактикалық ісі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ҚазҰМУ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 профилактикалық ісі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БҚММУ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Медициналық-профилактикалық ісі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ҚММУ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(профильдік)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 профилактикалық ісі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СММУ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Медициналық-профилактикалық ісі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АМДБЖИ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(профильдік)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Медициналық-профилактикалық ісі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ОҚМФА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(профильдік)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(профильдік)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жоғары мектебi (бұдан әрі – ҚДСЖМ)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(профильдық)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Докторантура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АМУ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ҚазҰМУ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БҚММУ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ҚММУ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СММУ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ҚДСЖМ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(профильдік)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ХҚТУ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