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dc2f" w14:textId="071d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Теміржол вокзалдарының тібесін олардың класына сәйкес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2013 жылғы 18 қыркүйектегі № 725 бұйрығы. Қазақстан Республикасының Әділет министрлігінде 2013 жылы 18 қазанда № 8830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"Теміржол көлігі туралы" Қазақстан Республикасы Заңының 14-бабы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Көлік министрінің м.а. 19.09.2025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Теміржол вокзалдарының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олардың класына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"Темір жол вокзалдарының кластарын бекіту туралы" Қазақстан Республикасы Көлік және коммуникация министрінің міндетін атқарушысының 2012 жылғы 13 қарашадағы № 766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8193 тіркелді, "Егемен Қазақстан" 2013 жылғы 12 қаңтар, № 16-20 (27959)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Көлік және коммуникация министрлігінің Көлік және қатынас жолдары комитеті (Р.Қ. Мағзұмов):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заңнамада белгіленген тәртіппен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министрлігінде мемлекеттік тіркеуден кейін бұқаралық ақпарат құралдарында, оның ішінде Қазақстан Республикасы Көлік және коммуникация министрлігінің интернет-ресурсында ресми жариялануын және мемлекеттік органдарының интранет-порталында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Көлік және коммуникация министрлігінің Заң департаментіне осы бұйрықтың Қазақстан Республикасы Әділет министрлігінде мемлекеттік тіркелуінен кейін 5 жұмыс күні ішінде мемлекеттік тіркеу туралы және бұқаралық ақпарат құралдарында жариялауға жіберу туралы мәліметтерді ұсынуды қамтамасыз етсін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Көлік және коммуникация вице-министрі Р.В. Склярға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725 бұйрығымен 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вокзалдарының класына сәйкес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– ҚР Көлік министрінің м.а. 19.09.2025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3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"Кластан тыс" класына келесі теміржол вокзалдары кіреді: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"Нұрлы жол" теміржол вокзалы кешені;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Астана;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Қарағанды;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Алматы 1;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Алматы 2;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Ақтөбе;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Шымкент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"1" класына келесі теміржол вокзалдары кіреді: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Орал;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Қызылорда;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Атырау;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Маңғыстау;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Бейнеу;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Көкшетау;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Қостанай;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Павлодар жаңа ғимарат;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Тараз;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Шу;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Семей;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Бурабай курорты;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Жезқазған;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Түркістан;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Шалқар.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"2" класына келесі теміржол вокзалдары кіреді: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Арқалық;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Аягөз;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Өскемен-1;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Арал теңізі;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Құлсары;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Қандыағаш;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Қазалы;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Балқаш-2;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Ақтоғай.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"3" класына келесі теміржол вокзалдары кіреді: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Есіл;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Екібастұз;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Макинка;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Ақкөл;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Ерейментау;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Железорудное;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Тобыл;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Ақадыр;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Түрксіб;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Үштөбе;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Түлкібас;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Отар;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Сарыағаш;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Сарышыған;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Жем;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Төретам;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Шиелі;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Жаңақорған;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Сексеул;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Атбасар;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Қазақстан;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Достық;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Жаңғызтөбе;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Бескөл;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Ганюшкино;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Жалаңашкөл;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Арыс 2.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"1" типті жолаушыларға қызмет көрсету пункті бар өндірістік ғимараттар" класына мынадай теміржол вокзалдары жатады: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Қарағанды-Сұрыптау жұп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Қарағанды-Сұрыптау тақ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Аманқарағай;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Еркіншілік;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Жарық;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Жаңаесіл;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Саяқ;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Мойынты;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Сарыбел;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Шар;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Шығанақ;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Манкент;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Шұбарқұдық;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Шыңғырлау;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Шетпе;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Хромтау;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Алға;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Мақат;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Сағыз;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Жаңаарқа;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Боранды;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Бершүгір;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Доссор;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Бозшакөл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Кұсмұрын;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Жосалы.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"2" типті жолаушыларға қызмет көрсету пункті бар өндірістік ғимараттар" сыныбына мынадай теміржол вокзалдары жатады: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Пресногорьковская;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Қызылту;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Саумалкөл;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Тайынша;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Сулы;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Талшық;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Нілді;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Мырза;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Нұра;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Босаға;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Қарабас;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Құлайғыр;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Жеңіс;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Қаражал;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Дария;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Шоқай;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Киік;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Доңғал;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Көкпекті;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Анар;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Шалғышы;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Сарыкөл;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Ақсу-2;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Үшбиік;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Жарма;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Матай;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Сарыөзек;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Жалағаш;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Қапшағай;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Тимур;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Мұғалжар;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Тасқала;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Дегелен;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Қотыртас;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Төменарық;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Тоғыз;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Көпмола;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Мұқыр;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Әйтеке би.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Жалтыр;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Аршалы;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Жаңаөзен;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Қарауылкелді;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Державинская;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Шортанды;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Қайдауыл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Жақсы;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Елтай;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Ирченко;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Сарыоба;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Жаңа Қарағанды;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Арыс 1;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Боранқұл;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Смирново;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Янко;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Перекатная;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Саумалкөл;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Ащыөзек;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Ақжайдақ;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Апановка;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Жітіқара;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Қазанбасы;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Ковыльная;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Теміртау;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Алтай;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Таңсық;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Жетіген;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Лепсі;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Көктума;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Тамды;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Исатай;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Аққыстау;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Лисаковск;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Алтынкөл;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Ақши;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Болашақ.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"3" типті жолаушыларға қызмет көрсету пункті бар өндірістік ғимараттар" сыныбына мынадай теміржол вокзалдары жатады: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Ақсуат;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Азат;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Қайранкөл;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Қиялы;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Ащыкөл;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Қарағай;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Уголки;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Чкалов;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Золоторунная;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Октябрь;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Белоградов;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Бауман;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Ботақара;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Ащысу;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Бүркітті;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Қарағайлы;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Ақтасты;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Атасу;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Орта - Дересін;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Мыңадыр;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Теректі;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Өленті;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Торғай;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Селеті;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Еңбекшілдер;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Айсары;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Қалқаман;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Шідерті;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Тасқұдық;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Қарасор;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Майқайын;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Спутник;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Красноармейка;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Елімай;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Жолқұдық;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Қойбағар;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Қоскөл;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Сұрған;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Тасты -талды;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Баранкөл;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Кенді;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Приишимская;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Арыстансор;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Озерная;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Селекционная;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Ермаковка;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Черемшанка;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Предгорная;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Күмістау;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Ауыл;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Усть Таловка;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Ертіс зауыты;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Белағаш;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Тұрғысын;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Коршуново;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Таусамалы;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Көкжиек;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Текелі;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Көксу;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Малайсары;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Разъезд 5;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Айнабұлақ;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Тентек;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Жетісу;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Қарабұлак;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Қопа;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Разъезд 2;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Қызыбек Бек;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Саз;</w:t>
      </w:r>
    </w:p>
    <w:bookmarkEnd w:id="242"/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Қызылтаң;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Жиренайғыр;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Талдықорған;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Жайпақ;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Боралдай;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Шамалған;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Бірлік-1;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Жайық;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Дерқұл;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Белес;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Пойма;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Амангелді;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Қорқыт;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Дерментөбе;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84) Мартұқ;</w:t>
      </w:r>
    </w:p>
    <w:bookmarkEnd w:id="257"/>
    <w:bookmarkStart w:name="z2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Темір;</w:t>
      </w:r>
    </w:p>
    <w:bookmarkEnd w:id="258"/>
    <w:bookmarkStart w:name="z2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Қалмаққырған;</w:t>
      </w:r>
    </w:p>
    <w:bookmarkEnd w:id="259"/>
    <w:bookmarkStart w:name="z2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Кенжалы;</w:t>
      </w:r>
    </w:p>
    <w:bookmarkEnd w:id="260"/>
    <w:bookmarkStart w:name="z2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Құрайлы;</w:t>
      </w:r>
    </w:p>
    <w:bookmarkEnd w:id="261"/>
    <w:bookmarkStart w:name="z2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Жетібай;</w:t>
      </w:r>
    </w:p>
    <w:bookmarkEnd w:id="262"/>
    <w:bookmarkStart w:name="z2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Боздақ;</w:t>
      </w:r>
    </w:p>
    <w:bookmarkEnd w:id="263"/>
    <w:bookmarkStart w:name="z2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Бақсай;</w:t>
      </w:r>
    </w:p>
    <w:bookmarkEnd w:id="264"/>
    <w:bookmarkStart w:name="z2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Нарын;</w:t>
      </w:r>
    </w:p>
    <w:bookmarkEnd w:id="265"/>
    <w:bookmarkStart w:name="z2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Таскескен;</w:t>
      </w:r>
    </w:p>
    <w:bookmarkEnd w:id="266"/>
    <w:bookmarkStart w:name="z2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Ескене;</w:t>
      </w:r>
    </w:p>
    <w:bookmarkEnd w:id="267"/>
    <w:bookmarkStart w:name="z2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Жамансор;</w:t>
      </w:r>
    </w:p>
    <w:bookmarkEnd w:id="268"/>
    <w:bookmarkStart w:name="z2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Жантерек;</w:t>
      </w:r>
    </w:p>
    <w:bookmarkEnd w:id="269"/>
    <w:bookmarkStart w:name="z2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Кенбай;</w:t>
      </w:r>
    </w:p>
    <w:bookmarkEnd w:id="270"/>
    <w:bookmarkStart w:name="z2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Қызылжар;</w:t>
      </w:r>
    </w:p>
    <w:bookmarkEnd w:id="271"/>
    <w:bookmarkStart w:name="z2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Фурманов;</w:t>
      </w:r>
    </w:p>
    <w:bookmarkEnd w:id="272"/>
    <w:bookmarkStart w:name="z2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Денисовка;</w:t>
      </w:r>
    </w:p>
    <w:bookmarkEnd w:id="273"/>
    <w:bookmarkStart w:name="z2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Перелески;</w:t>
      </w:r>
    </w:p>
    <w:bookmarkEnd w:id="274"/>
    <w:bookmarkStart w:name="z2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Алажиде;</w:t>
      </w:r>
    </w:p>
    <w:bookmarkEnd w:id="275"/>
    <w:bookmarkStart w:name="z2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Қосқұдық;</w:t>
      </w:r>
    </w:p>
    <w:bookmarkEnd w:id="276"/>
    <w:bookmarkStart w:name="z2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Рзд.315;</w:t>
      </w:r>
    </w:p>
    <w:bookmarkEnd w:id="277"/>
    <w:bookmarkStart w:name="z2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Махамбет;</w:t>
      </w:r>
    </w:p>
    <w:bookmarkEnd w:id="278"/>
    <w:bookmarkStart w:name="z2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Оазис;</w:t>
      </w:r>
    </w:p>
    <w:bookmarkEnd w:id="279"/>
    <w:bookmarkStart w:name="z2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Акжігіт;</w:t>
      </w:r>
    </w:p>
    <w:bookmarkEnd w:id="280"/>
    <w:bookmarkStart w:name="z2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Қызыл әскер.</w:t>
      </w:r>
    </w:p>
    <w:bookmarkEnd w:id="281"/>
    <w:bookmarkStart w:name="z2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Құрқамыс;</w:t>
      </w:r>
    </w:p>
    <w:bookmarkEnd w:id="282"/>
    <w:bookmarkStart w:name="z2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Семиглавый Мар;</w:t>
      </w:r>
    </w:p>
    <w:bookmarkEnd w:id="283"/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Қырғыз;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Қауылжыр;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Дәуіт;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Төңкеріс;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Адыр;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Жамантұз;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Жаркөл;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Кайрақ;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Шарбақты;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Маралды;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Шоққарағай;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Тоғызақ;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Қаратау;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Жаңатас;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Шемонаиха;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Бадам;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Переметная;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Алғабас;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Сапақ;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Бекбауыл;</w:t>
      </w:r>
    </w:p>
    <w:bookmarkEnd w:id="303"/>
    <w:bookmarkStart w:name="z31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Жұрын;</w:t>
      </w:r>
    </w:p>
    <w:bookmarkEnd w:id="304"/>
    <w:bookmarkStart w:name="z31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Жарлы;</w:t>
      </w:r>
    </w:p>
    <w:bookmarkEnd w:id="305"/>
    <w:bookmarkStart w:name="z31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Қаратоғай;</w:t>
      </w:r>
    </w:p>
    <w:bookmarkEnd w:id="306"/>
    <w:bookmarkStart w:name="z31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Бестамақ;</w:t>
      </w:r>
    </w:p>
    <w:bookmarkEnd w:id="307"/>
    <w:bookmarkStart w:name="z32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Ізімбет;</w:t>
      </w:r>
    </w:p>
    <w:bookmarkEnd w:id="308"/>
    <w:bookmarkStart w:name="z32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Үстірт;</w:t>
      </w:r>
    </w:p>
    <w:bookmarkEnd w:id="309"/>
    <w:bookmarkStart w:name="z32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Қорқол;</w:t>
      </w:r>
    </w:p>
    <w:bookmarkEnd w:id="310"/>
    <w:bookmarkStart w:name="z32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Тереңөзек;</w:t>
      </w:r>
    </w:p>
    <w:bookmarkEnd w:id="311"/>
    <w:bookmarkStart w:name="z32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Риддер;</w:t>
      </w:r>
    </w:p>
    <w:bookmarkEnd w:id="312"/>
    <w:bookmarkStart w:name="z32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Қарақия;</w:t>
      </w:r>
    </w:p>
    <w:bookmarkEnd w:id="313"/>
    <w:bookmarkStart w:name="z32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Ақкемер.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