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440c" w14:textId="e934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1 қарашадағы № 306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2013 жылғы 29 тамыздағы № 207 бұйрығы. Қазақстан Республикасының Әділет министрлігінде 2013 жылы 12 қазанда № 8817 тіркелді. Күші жойылды - Қазақстан Республикасы Ұлттық экономика министрлігі Статистика комитеті Төрағасының 2014 жылғы 14 қарашадағы № 50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14.11.2014 </w:t>
      </w:r>
      <w:r>
        <w:rPr>
          <w:rFonts w:ascii="Times New Roman"/>
          <w:b w:val="false"/>
          <w:i w:val="false"/>
          <w:color w:val="ff0000"/>
          <w:sz w:val="28"/>
        </w:rPr>
        <w:t>№ 50</w:t>
      </w:r>
      <w:r>
        <w:rPr>
          <w:rFonts w:ascii="Times New Roman"/>
          <w:b w:val="false"/>
          <w:i w:val="false"/>
          <w:color w:val="ff0000"/>
          <w:sz w:val="28"/>
        </w:rPr>
        <w:t xml:space="preserve"> бұйрығымен (2015 жылғы 1 қаңтардан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w:t>
      </w:r>
      <w:r>
        <w:rPr>
          <w:rFonts w:ascii="Times New Roman"/>
          <w:b w:val="false"/>
          <w:i w:val="false"/>
          <w:color w:val="000000"/>
          <w:sz w:val="28"/>
        </w:rPr>
        <w:t> </w:t>
      </w:r>
      <w:r>
        <w:rPr>
          <w:rFonts w:ascii="Times New Roman"/>
          <w:b w:val="false"/>
          <w:i w:val="false"/>
          <w:color w:val="000000"/>
          <w:sz w:val="28"/>
        </w:rPr>
        <w:t>5-тармақтан</w:t>
      </w:r>
      <w:r>
        <w:rPr>
          <w:rFonts w:ascii="Times New Roman"/>
          <w:b w:val="false"/>
          <w:i w:val="false"/>
          <w:color w:val="000000"/>
          <w:sz w:val="28"/>
        </w:rPr>
        <w:t> </w:t>
      </w:r>
      <w:r>
        <w:rPr>
          <w:rFonts w:ascii="Times New Roman"/>
          <w:b w:val="false"/>
          <w:i w:val="false"/>
          <w:color w:val="ff0000"/>
          <w:sz w:val="28"/>
        </w:rPr>
        <w:t>қараңыз</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Мемлекеттік статистиканы жетілдіру мақсатында, сондай-ақ «Мемлекеттік статистика туралы» Қазақстан Республикасы Заңының </w:t>
      </w:r>
      <w:r>
        <w:br/>
      </w:r>
      <w:r>
        <w:rPr>
          <w:rFonts w:ascii="Times New Roman"/>
          <w:b w:val="false"/>
          <w:i w:val="false"/>
          <w:color w:val="000000"/>
          <w:sz w:val="28"/>
        </w:rPr>
        <w:t>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1 қарашадағы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8189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Стратегиялық даму департаменті Заң департаментімен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Статистика агенттігінің интернет-ресурсында міндетті түрде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бөлімшелеріне және аумақтық органдарына жұмыста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2014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министрі</w:t>
      </w:r>
      <w:r>
        <w:br/>
      </w:r>
      <w:r>
        <w:rPr>
          <w:rFonts w:ascii="Times New Roman"/>
          <w:b w:val="false"/>
          <w:i w:val="false"/>
          <w:color w:val="000000"/>
          <w:sz w:val="28"/>
        </w:rPr>
        <w:t>
      Б. Жәмішев_______________</w:t>
      </w:r>
      <w:r>
        <w:br/>
      </w:r>
      <w:r>
        <w:rPr>
          <w:rFonts w:ascii="Times New Roman"/>
          <w:b w:val="false"/>
          <w:i w:val="false"/>
          <w:color w:val="000000"/>
          <w:sz w:val="28"/>
        </w:rPr>
        <w:t>
      2013 жылғы 13 қыркүйек</w:t>
      </w:r>
    </w:p>
    <w:bookmarkStart w:name="z11"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1"/>
        <w:gridCol w:w="5178"/>
        <w:gridCol w:w="3888"/>
        <w:gridCol w:w="1453"/>
      </w:tblGrid>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320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0" cy="1663700"/>
                          </a:xfrm>
                          <a:prstGeom prst="rect">
                            <a:avLst/>
                          </a:prstGeom>
                        </pic:spPr>
                      </pic:pic>
                    </a:graphicData>
                  </a:graphic>
                </wp:inline>
              </w:drawing>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29 тамыздағы № 207 бұйрығына 1-қосымша</w:t>
            </w:r>
            <w:r>
              <w:br/>
            </w:r>
            <w:r>
              <w:rPr>
                <w:rFonts w:ascii="Times New Roman"/>
                <w:b w:val="false"/>
                <w:i w:val="false"/>
                <w:color w:val="000000"/>
                <w:sz w:val="20"/>
              </w:rPr>
              <w:t>
Қазақстан Республикасы Статистика агенттігі төрағасының 2012 жылғы 1 қарашадағы № 306 бұйрығына 9-қосымша</w:t>
            </w:r>
            <w:r>
              <w:br/>
            </w:r>
            <w:r>
              <w:rPr>
                <w:rFonts w:ascii="Times New Roman"/>
                <w:b w:val="false"/>
                <w:i w:val="false"/>
                <w:color w:val="000000"/>
                <w:sz w:val="20"/>
              </w:rPr>
              <w:t>
Приложение 9 к приказу Председателя Агентства Республики Казахстан по статистике от 1 ноября 2012 года № 306</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1513"/>
              <w:gridCol w:w="15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xml:space="preserve">
Статистическую форму можно получить на сайте www.stat.gov.kz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 коды 0041104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Кәсіпорынның қаржы-шаруашылық қызметі туралы есеп</w:t>
            </w:r>
            <w:r>
              <w:br/>
            </w:r>
            <w:r>
              <w:rPr>
                <w:rFonts w:ascii="Times New Roman"/>
                <w:b/>
                <w:i w:val="false"/>
                <w:color w:val="000000"/>
              </w:rPr>
              <w:t>
Отчет о финансово-хозяйственной деятельности предприятия</w:t>
            </w:r>
          </w:p>
        </w:tc>
      </w:tr>
      <w:tr>
        <w:trPr>
          <w:trHeight w:val="375"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w:t>
            </w:r>
            <w:r>
              <w:br/>
            </w:r>
            <w:r>
              <w:rPr>
                <w:rFonts w:ascii="Times New Roman"/>
                <w:b w:val="false"/>
                <w:i w:val="false"/>
                <w:color w:val="000000"/>
                <w:sz w:val="20"/>
              </w:rPr>
              <w:t>
0041104</w:t>
            </w:r>
          </w:p>
        </w:tc>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3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w:t>
            </w:r>
            <w:r>
              <w:br/>
            </w:r>
            <w:r>
              <w:rPr>
                <w:rFonts w:ascii="Times New Roman"/>
                <w:b w:val="false"/>
                <w:i w:val="false"/>
                <w:color w:val="000000"/>
                <w:sz w:val="20"/>
              </w:rPr>
              <w:t>
1-ПФ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заңды тұлғалар және жұмыс істейтіндердің тізімдік саны 50 адамнан асатын шетелдік заңды тұлғалардың филиалдары тапсырады. Статистикалық нысанды білім беру, денсаулық сақтау ұйымдары, банктер, сақтандыру компаниялары, зейнетақы қорлары, қоғамдық қорлар, қоғамдық бірлестіктер мен холдингтер тапсырмайды.</w:t>
            </w:r>
            <w:r>
              <w:br/>
            </w: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фонды, общественные объединения и холдинги.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5-сәуір есептік кезеңнен кейін</w:t>
            </w:r>
            <w:r>
              <w:br/>
            </w:r>
            <w:r>
              <w:rPr>
                <w:rFonts w:ascii="Times New Roman"/>
                <w:b w:val="false"/>
                <w:i w:val="false"/>
                <w:color w:val="000000"/>
                <w:sz w:val="20"/>
              </w:rPr>
              <w:t>
Срок представления – 5-апреля после отчетного периода</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7"/>
              <w:gridCol w:w="867"/>
              <w:gridCol w:w="867"/>
              <w:gridCol w:w="868"/>
              <w:gridCol w:w="868"/>
              <w:gridCol w:w="868"/>
              <w:gridCol w:w="868"/>
              <w:gridCol w:w="868"/>
              <w:gridCol w:w="868"/>
              <w:gridCol w:w="868"/>
              <w:gridCol w:w="868"/>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1. Қызметтің негізгі және қайталама түрлері бөлінісіндегі өндірілген өнім мен көрсетілген қызметтер көлемі жөніндегі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2247"/>
        <w:gridCol w:w="1691"/>
        <w:gridCol w:w="1560"/>
        <w:gridCol w:w="1924"/>
        <w:gridCol w:w="2036"/>
        <w:gridCol w:w="1906"/>
        <w:gridCol w:w="1980"/>
        <w:gridCol w:w="2036"/>
      </w:tblGrid>
      <w:tr>
        <w:trPr>
          <w:trHeight w:val="14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367"/>
              <w:gridCol w:w="367"/>
              <w:gridCol w:w="367"/>
              <w:gridCol w:w="368"/>
            </w:tblGrid>
            <w:tr>
              <w:trPr>
                <w:trHeight w:val="42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389"/>
              <w:gridCol w:w="390"/>
              <w:gridCol w:w="390"/>
              <w:gridCol w:w="390"/>
            </w:tblGrid>
            <w:tr>
              <w:trPr>
                <w:trHeight w:val="42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
              <w:gridCol w:w="363"/>
              <w:gridCol w:w="363"/>
              <w:gridCol w:w="364"/>
              <w:gridCol w:w="364"/>
            </w:tblGrid>
            <w:tr>
              <w:trPr>
                <w:trHeight w:val="42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378"/>
              <w:gridCol w:w="378"/>
              <w:gridCol w:w="379"/>
              <w:gridCol w:w="379"/>
            </w:tblGrid>
            <w:tr>
              <w:trPr>
                <w:trHeight w:val="42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389"/>
              <w:gridCol w:w="390"/>
              <w:gridCol w:w="390"/>
              <w:gridCol w:w="390"/>
            </w:tblGrid>
            <w:tr>
              <w:trPr>
                <w:trHeight w:val="42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орындалған жұмыстар мен көрсетілген қызметтер көлемі</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выполненных работ и оказанных услуг</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 орындалған жұмыстар мен көрсетілген қызметтер көлемі</w:t>
            </w:r>
            <w:r>
              <w:br/>
            </w:r>
            <w:r>
              <w:rPr>
                <w:rFonts w:ascii="Times New Roman"/>
                <w:b w:val="false"/>
                <w:i w:val="false"/>
                <w:color w:val="000000"/>
                <w:sz w:val="20"/>
              </w:rPr>
              <w:t>
</w:t>
            </w:r>
            <w:r>
              <w:rPr>
                <w:rFonts w:ascii="Times New Roman"/>
                <w:b w:val="false"/>
                <w:i w:val="false"/>
                <w:color w:val="000000"/>
                <w:sz w:val="20"/>
              </w:rPr>
              <w:t>объем реализованной продукции, выполненных работ и оказанных услуг</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ішінде пайдаланылған өнімдер мен көрсетілген қызметтер</w:t>
            </w:r>
            <w:r>
              <w:br/>
            </w:r>
            <w:r>
              <w:rPr>
                <w:rFonts w:ascii="Times New Roman"/>
                <w:b w:val="false"/>
                <w:i w:val="false"/>
                <w:color w:val="000000"/>
                <w:sz w:val="20"/>
              </w:rPr>
              <w:t>
</w:t>
            </w:r>
            <w:r>
              <w:rPr>
                <w:rFonts w:ascii="Times New Roman"/>
                <w:b w:val="false"/>
                <w:i w:val="false"/>
                <w:color w:val="000000"/>
                <w:sz w:val="20"/>
              </w:rPr>
              <w:t>продукция и оказанные услуги, использованные внутри предприятия</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қоймаларда тұрған және сатуға арналған дайын өнімдер қорларының өзгеруі, өсуі, кемуі</w:t>
            </w:r>
            <w:r>
              <w:br/>
            </w:r>
            <w:r>
              <w:rPr>
                <w:rFonts w:ascii="Times New Roman"/>
                <w:b w:val="false"/>
                <w:i w:val="false"/>
                <w:color w:val="000000"/>
                <w:sz w:val="20"/>
              </w:rPr>
              <w:t>
</w:t>
            </w:r>
            <w:r>
              <w:rPr>
                <w:rFonts w:ascii="Times New Roman"/>
                <w:b w:val="false"/>
                <w:i w:val="false"/>
                <w:color w:val="000000"/>
                <w:sz w:val="20"/>
              </w:rPr>
              <w:t>изменение запасов готовой продукции, находящихся на складах и предназначенных для продажи, прирост, уменьшение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өндіріс қалдығының өсуі немесе кемуі</w:t>
            </w:r>
            <w:r>
              <w:br/>
            </w:r>
            <w:r>
              <w:rPr>
                <w:rFonts w:ascii="Times New Roman"/>
                <w:b w:val="false"/>
                <w:i w:val="false"/>
                <w:color w:val="000000"/>
                <w:sz w:val="20"/>
              </w:rPr>
              <w:t>
</w:t>
            </w:r>
            <w:r>
              <w:rPr>
                <w:rFonts w:ascii="Times New Roman"/>
                <w:b w:val="false"/>
                <w:i w:val="false"/>
                <w:color w:val="000000"/>
                <w:sz w:val="20"/>
              </w:rPr>
              <w:t>прирост или уменьшение остатка незавершенного производства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Қызметтің негізгі және қайталама түрлері бөлінісіндегі кәсіпорын шығыстары туралы ақпаратты көрсетіңіз, мың теңге</w:t>
      </w:r>
      <w:r>
        <w:br/>
      </w: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134"/>
        <w:gridCol w:w="985"/>
        <w:gridCol w:w="1093"/>
        <w:gridCol w:w="1769"/>
        <w:gridCol w:w="1948"/>
        <w:gridCol w:w="1948"/>
        <w:gridCol w:w="1769"/>
        <w:gridCol w:w="2056"/>
        <w:gridCol w:w="1523"/>
      </w:tblGrid>
      <w:tr>
        <w:trPr>
          <w:trHeight w:val="3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шығыстар</w:t>
            </w:r>
            <w:r>
              <w:br/>
            </w:r>
            <w:r>
              <w:rPr>
                <w:rFonts w:ascii="Times New Roman"/>
                <w:b w:val="false"/>
                <w:i w:val="false"/>
                <w:color w:val="000000"/>
                <w:sz w:val="20"/>
              </w:rPr>
              <w:t>
</w:t>
            </w:r>
            <w:r>
              <w:rPr>
                <w:rFonts w:ascii="Times New Roman"/>
                <w:b w:val="false"/>
                <w:i w:val="false"/>
                <w:color w:val="000000"/>
                <w:sz w:val="20"/>
              </w:rPr>
              <w:t>Производственные расходы</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емес шығыстар</w:t>
            </w:r>
            <w:r>
              <w:br/>
            </w:r>
            <w:r>
              <w:rPr>
                <w:rFonts w:ascii="Times New Roman"/>
                <w:b w:val="false"/>
                <w:i w:val="false"/>
                <w:color w:val="000000"/>
                <w:sz w:val="20"/>
              </w:rPr>
              <w:t>
</w:t>
            </w:r>
            <w:r>
              <w:rPr>
                <w:rFonts w:ascii="Times New Roman"/>
                <w:b w:val="false"/>
                <w:i w:val="false"/>
                <w:color w:val="000000"/>
                <w:sz w:val="20"/>
              </w:rPr>
              <w:t>Непроизводственные расходы</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336"/>
              <w:gridCol w:w="336"/>
              <w:gridCol w:w="336"/>
              <w:gridCol w:w="336"/>
            </w:tblGrid>
            <w:tr>
              <w:trPr>
                <w:trHeight w:val="28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372"/>
              <w:gridCol w:w="372"/>
              <w:gridCol w:w="372"/>
              <w:gridCol w:w="373"/>
            </w:tblGrid>
            <w:tr>
              <w:trPr>
                <w:trHeight w:val="28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372"/>
              <w:gridCol w:w="372"/>
              <w:gridCol w:w="372"/>
              <w:gridCol w:w="373"/>
            </w:tblGrid>
            <w:tr>
              <w:trPr>
                <w:trHeight w:val="28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336"/>
              <w:gridCol w:w="336"/>
              <w:gridCol w:w="336"/>
              <w:gridCol w:w="336"/>
            </w:tblGrid>
            <w:tr>
              <w:trPr>
                <w:trHeight w:val="28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93"/>
              <w:gridCol w:w="394"/>
              <w:gridCol w:w="394"/>
              <w:gridCol w:w="394"/>
            </w:tblGrid>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w:t>
            </w:r>
            <w:r>
              <w:br/>
            </w:r>
            <w:r>
              <w:rPr>
                <w:rFonts w:ascii="Times New Roman"/>
                <w:b w:val="false"/>
                <w:i w:val="false"/>
                <w:color w:val="000000"/>
                <w:sz w:val="20"/>
              </w:rPr>
              <w:t>
</w:t>
            </w:r>
            <w:r>
              <w:rPr>
                <w:rFonts w:ascii="Times New Roman"/>
                <w:b w:val="false"/>
                <w:i w:val="false"/>
                <w:color w:val="000000"/>
                <w:sz w:val="20"/>
              </w:rPr>
              <w:t>Материальные затраты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шикізаттар мен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жартылай фабрикаттар мен жиынтықтаушы бұйымдар</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 изделия</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энергия</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тараптық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работы и услуги производственного характера, выполненные сторонними организациями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тасымалдау</w:t>
            </w:r>
            <w:r>
              <w:br/>
            </w:r>
            <w:r>
              <w:rPr>
                <w:rFonts w:ascii="Times New Roman"/>
                <w:b w:val="false"/>
                <w:i w:val="false"/>
                <w:color w:val="000000"/>
                <w:sz w:val="20"/>
              </w:rPr>
              <w:t>
</w:t>
            </w:r>
            <w:r>
              <w:rPr>
                <w:rFonts w:ascii="Times New Roman"/>
                <w:b w:val="false"/>
                <w:i w:val="false"/>
                <w:color w:val="000000"/>
                <w:sz w:val="20"/>
              </w:rPr>
              <w:t>перевозка грузов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тараптық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другие работы и услуги производственного характера, выполненные сторонними организациями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материалдар</w:t>
            </w:r>
            <w:r>
              <w:br/>
            </w:r>
            <w:r>
              <w:rPr>
                <w:rFonts w:ascii="Times New Roman"/>
                <w:b w:val="false"/>
                <w:i w:val="false"/>
                <w:color w:val="000000"/>
                <w:sz w:val="20"/>
              </w:rPr>
              <w:t>
</w:t>
            </w:r>
            <w:r>
              <w:rPr>
                <w:rFonts w:ascii="Times New Roman"/>
                <w:b w:val="false"/>
                <w:i w:val="false"/>
                <w:color w:val="000000"/>
                <w:sz w:val="20"/>
              </w:rPr>
              <w:t>прочие материалы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 өтелімі</w:t>
            </w:r>
            <w:r>
              <w:br/>
            </w:r>
            <w:r>
              <w:rPr>
                <w:rFonts w:ascii="Times New Roman"/>
                <w:b w:val="false"/>
                <w:i w:val="false"/>
                <w:color w:val="000000"/>
                <w:sz w:val="20"/>
              </w:rPr>
              <w:t>
</w:t>
            </w:r>
            <w:r>
              <w:rPr>
                <w:rFonts w:ascii="Times New Roman"/>
                <w:b w:val="false"/>
                <w:i w:val="false"/>
                <w:color w:val="000000"/>
                <w:sz w:val="20"/>
              </w:rPr>
              <w:t>Амортизация основных средств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өтелімі</w:t>
            </w:r>
            <w:r>
              <w:br/>
            </w:r>
            <w:r>
              <w:rPr>
                <w:rFonts w:ascii="Times New Roman"/>
                <w:b w:val="false"/>
                <w:i w:val="false"/>
                <w:color w:val="000000"/>
                <w:sz w:val="20"/>
              </w:rPr>
              <w:t>
</w:t>
            </w:r>
            <w:r>
              <w:rPr>
                <w:rFonts w:ascii="Times New Roman"/>
                <w:b w:val="false"/>
                <w:i w:val="false"/>
                <w:color w:val="000000"/>
                <w:sz w:val="20"/>
              </w:rPr>
              <w:t>Амортизация нематериальных активов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жалақы қоры</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 есебінен қызметкерлерге ақшалай жәрдемақы</w:t>
            </w:r>
            <w:r>
              <w:br/>
            </w:r>
            <w:r>
              <w:rPr>
                <w:rFonts w:ascii="Times New Roman"/>
                <w:b w:val="false"/>
                <w:i w:val="false"/>
                <w:color w:val="000000"/>
                <w:sz w:val="20"/>
              </w:rPr>
              <w:t>
</w:t>
            </w:r>
            <w:r>
              <w:rPr>
                <w:rFonts w:ascii="Times New Roman"/>
                <w:b w:val="false"/>
                <w:i w:val="false"/>
                <w:color w:val="000000"/>
                <w:sz w:val="20"/>
              </w:rPr>
              <w:t>Денежные пособия работникам за счет средств предприятия</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шығыстарға жатқызылатын салықтар мен басқа да міндетті төлемдер (корпоративтік табыс салығынсыз, акцизсіз және ҚҚС</w:t>
            </w:r>
            <w:r>
              <w:rPr>
                <w:rFonts w:ascii="Times New Roman"/>
                <w:b w:val="false"/>
                <w:i w:val="false"/>
                <w:color w:val="000000"/>
                <w:vertAlign w:val="superscript"/>
              </w:rPr>
              <w:t>1</w:t>
            </w:r>
            <w:r>
              <w:rPr>
                <w:rFonts w:ascii="Times New Roman"/>
                <w:b w:val="false"/>
                <w:i w:val="false"/>
                <w:color w:val="000000"/>
                <w:sz w:val="20"/>
              </w:rPr>
              <w:t>-сыз) - барлығы</w:t>
            </w:r>
            <w:r>
              <w:br/>
            </w:r>
            <w:r>
              <w:rPr>
                <w:rFonts w:ascii="Times New Roman"/>
                <w:b w:val="false"/>
                <w:i w:val="false"/>
                <w:color w:val="000000"/>
                <w:sz w:val="20"/>
              </w:rPr>
              <w:t>
</w:t>
            </w:r>
            <w:r>
              <w:rPr>
                <w:rFonts w:ascii="Times New Roman"/>
                <w:b w:val="false"/>
                <w:i w:val="false"/>
                <w:color w:val="000000"/>
                <w:sz w:val="20"/>
              </w:rPr>
              <w:t>налоги и другие обязательные платежи, относимые на расходы (без корпоративного подоходного налога, акцизов и НДС) – всего</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іссапарлар кезіндегі тәулікақы</w:t>
            </w:r>
            <w:r>
              <w:br/>
            </w:r>
            <w:r>
              <w:rPr>
                <w:rFonts w:ascii="Times New Roman"/>
                <w:b w:val="false"/>
                <w:i w:val="false"/>
                <w:color w:val="000000"/>
                <w:sz w:val="20"/>
              </w:rPr>
              <w:t>
</w:t>
            </w:r>
            <w:r>
              <w:rPr>
                <w:rFonts w:ascii="Times New Roman"/>
                <w:b w:val="false"/>
                <w:i w:val="false"/>
                <w:color w:val="000000"/>
                <w:sz w:val="20"/>
              </w:rPr>
              <w:t>суточные во время служебных командировок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жалгерлік ақы</w:t>
            </w:r>
            <w:r>
              <w:br/>
            </w:r>
            <w:r>
              <w:rPr>
                <w:rFonts w:ascii="Times New Roman"/>
                <w:b w:val="false"/>
                <w:i w:val="false"/>
                <w:color w:val="000000"/>
                <w:sz w:val="20"/>
              </w:rPr>
              <w:t>
</w:t>
            </w:r>
            <w:r>
              <w:rPr>
                <w:rFonts w:ascii="Times New Roman"/>
                <w:b w:val="false"/>
                <w:i w:val="false"/>
                <w:color w:val="000000"/>
                <w:sz w:val="20"/>
              </w:rPr>
              <w:t>арендная плата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тараптық ұйымдар орындаған өндірістік емес сипаттағы қызметтер</w:t>
            </w:r>
            <w:r>
              <w:br/>
            </w:r>
            <w:r>
              <w:rPr>
                <w:rFonts w:ascii="Times New Roman"/>
                <w:b w:val="false"/>
                <w:i w:val="false"/>
                <w:color w:val="000000"/>
                <w:sz w:val="20"/>
              </w:rPr>
              <w:t>
</w:t>
            </w:r>
            <w:r>
              <w:rPr>
                <w:rFonts w:ascii="Times New Roman"/>
                <w:b w:val="false"/>
                <w:i w:val="false"/>
                <w:color w:val="000000"/>
                <w:sz w:val="20"/>
              </w:rPr>
              <w:t>услуги непроизводственного характера, выполненные сторонними организациями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w:t>
            </w:r>
            <w:r>
              <w:br/>
            </w:r>
            <w:r>
              <w:rPr>
                <w:rFonts w:ascii="Times New Roman"/>
                <w:b w:val="false"/>
                <w:i w:val="false"/>
                <w:color w:val="000000"/>
                <w:sz w:val="20"/>
              </w:rPr>
              <w:t>
</w:t>
            </w:r>
            <w:r>
              <w:rPr>
                <w:rFonts w:ascii="Times New Roman"/>
                <w:b w:val="false"/>
                <w:i w:val="false"/>
                <w:color w:val="000000"/>
                <w:sz w:val="20"/>
              </w:rPr>
              <w:t>другие затраты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жиынтығы</w:t>
            </w:r>
            <w:r>
              <w:br/>
            </w:r>
            <w:r>
              <w:rPr>
                <w:rFonts w:ascii="Times New Roman"/>
                <w:b w:val="false"/>
                <w:i w:val="false"/>
                <w:color w:val="000000"/>
                <w:sz w:val="20"/>
              </w:rPr>
              <w:t>
</w:t>
            </w:r>
            <w:r>
              <w:rPr>
                <w:rFonts w:ascii="Times New Roman"/>
                <w:b w:val="false"/>
                <w:i w:val="false"/>
                <w:color w:val="000000"/>
                <w:sz w:val="20"/>
              </w:rPr>
              <w:t>Итого расходов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сомасынан - негізгі құрал-жабдықтарды ағымдағы жөндеуге жұмсалған шығыстар</w:t>
            </w:r>
            <w:r>
              <w:br/>
            </w:r>
            <w:r>
              <w:rPr>
                <w:rFonts w:ascii="Times New Roman"/>
                <w:b w:val="false"/>
                <w:i w:val="false"/>
                <w:color w:val="000000"/>
                <w:sz w:val="20"/>
              </w:rPr>
              <w:t>
</w:t>
            </w:r>
            <w:r>
              <w:rPr>
                <w:rFonts w:ascii="Times New Roman"/>
                <w:b w:val="false"/>
                <w:i w:val="false"/>
                <w:color w:val="000000"/>
                <w:sz w:val="20"/>
              </w:rPr>
              <w:t>Из общей суммы расходов - расходы на текущий ремонт основных средств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сомасынан - өз күшімен орындалған негізгі құрал-жабдықтарды күрделі жөндеуге жұмсалған шығыстар</w:t>
            </w:r>
            <w:r>
              <w:br/>
            </w:r>
            <w:r>
              <w:rPr>
                <w:rFonts w:ascii="Times New Roman"/>
                <w:b w:val="false"/>
                <w:i w:val="false"/>
                <w:color w:val="000000"/>
                <w:sz w:val="20"/>
              </w:rPr>
              <w:t>
</w:t>
            </w:r>
            <w:r>
              <w:rPr>
                <w:rFonts w:ascii="Times New Roman"/>
                <w:b w:val="false"/>
                <w:i w:val="false"/>
                <w:color w:val="000000"/>
                <w:sz w:val="20"/>
              </w:rPr>
              <w:t>Из общей суммы расходов - расходы на капитальный ремонт основных средств, выполненный собственными силами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әрі ҚҚС-қосылған құн салығы</w:t>
      </w:r>
      <w:r>
        <w:br/>
      </w:r>
      <w:r>
        <w:rPr>
          <w:rFonts w:ascii="Times New Roman"/>
          <w:b w:val="false"/>
          <w:i w:val="false"/>
          <w:color w:val="000000"/>
          <w:sz w:val="28"/>
        </w:rPr>
        <w:t>
здесь и далее НДС-налог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0"/>
        <w:gridCol w:w="2265"/>
        <w:gridCol w:w="2265"/>
      </w:tblGrid>
      <w:tr>
        <w:trPr>
          <w:trHeight w:val="30" w:hRule="atLeast"/>
        </w:trPr>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 кәсіпорындарға өңдеуге тапсырылған шикізаттың құны</w:t>
            </w:r>
            <w:r>
              <w:br/>
            </w:r>
            <w:r>
              <w:rPr>
                <w:rFonts w:ascii="Times New Roman"/>
                <w:b w:val="false"/>
                <w:i w:val="false"/>
                <w:color w:val="000000"/>
                <w:sz w:val="20"/>
              </w:rPr>
              <w:t>
</w:t>
            </w:r>
            <w:r>
              <w:rPr>
                <w:rFonts w:ascii="Times New Roman"/>
                <w:b w:val="false"/>
                <w:i w:val="false"/>
                <w:color w:val="000000"/>
                <w:sz w:val="20"/>
              </w:rPr>
              <w:t>Стоимость сырья, переданного на переработку другим предприятиям</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Келесі есепті жылда ғылыми-зерттеу және тәжірибелік-конструкторлық жұмыстармен айналысуды жоспарлайсыз ба?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 Да</w:t>
            </w:r>
          </w:p>
        </w:tc>
      </w:tr>
      <w:tr>
        <w:trPr>
          <w:trHeight w:val="30" w:hRule="atLeast"/>
        </w:trPr>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Планируете ли Вы заниматься научно-исследовательскими и опытно-конструкторскими работами в следующем отчетном году?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 Нет</w:t>
            </w:r>
          </w:p>
        </w:tc>
      </w:tr>
    </w:tbl>
    <w:p>
      <w:pPr>
        <w:spacing w:after="0"/>
        <w:ind w:left="0"/>
        <w:jc w:val="both"/>
      </w:pPr>
      <w:r>
        <w:rPr>
          <w:rFonts w:ascii="Times New Roman"/>
          <w:b w:val="false"/>
          <w:i w:val="false"/>
          <w:color w:val="000000"/>
          <w:sz w:val="28"/>
        </w:rPr>
        <w:t>3. Қызметтің негізгі және қайталама түрлері бөлінісіндегі кәсіпорынның қаржылық-шаруашылық қызметінің нәтижесін көрсетіңіз, мың теңге</w:t>
      </w:r>
      <w:r>
        <w:br/>
      </w: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3410"/>
        <w:gridCol w:w="1664"/>
        <w:gridCol w:w="1726"/>
        <w:gridCol w:w="1802"/>
        <w:gridCol w:w="1802"/>
        <w:gridCol w:w="1802"/>
        <w:gridCol w:w="1695"/>
        <w:gridCol w:w="1603"/>
      </w:tblGrid>
      <w:tr>
        <w:trPr>
          <w:trHeight w:val="14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342"/>
              <w:gridCol w:w="342"/>
              <w:gridCol w:w="343"/>
              <w:gridCol w:w="343"/>
            </w:tblGrid>
            <w:tr>
              <w:trPr>
                <w:trHeight w:val="42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342"/>
              <w:gridCol w:w="342"/>
              <w:gridCol w:w="343"/>
              <w:gridCol w:w="343"/>
            </w:tblGrid>
            <w:tr>
              <w:trPr>
                <w:trHeight w:val="42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342"/>
              <w:gridCol w:w="342"/>
              <w:gridCol w:w="343"/>
              <w:gridCol w:w="343"/>
            </w:tblGrid>
            <w:tr>
              <w:trPr>
                <w:trHeight w:val="42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321"/>
              <w:gridCol w:w="321"/>
              <w:gridCol w:w="321"/>
              <w:gridCol w:w="321"/>
            </w:tblGrid>
            <w:tr>
              <w:trPr>
                <w:trHeight w:val="42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302"/>
              <w:gridCol w:w="302"/>
              <w:gridCol w:w="302"/>
              <w:gridCol w:w="303"/>
            </w:tblGrid>
            <w:tr>
              <w:trPr>
                <w:trHeight w:val="42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5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мен қызметтерді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сату үшін сатылып алынған тауарларды өткізуден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товаров, приобретенных для перепродажи</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 мен көрсетілген қызметтердің өзіндік құны</w:t>
            </w:r>
            <w:r>
              <w:br/>
            </w:r>
            <w:r>
              <w:rPr>
                <w:rFonts w:ascii="Times New Roman"/>
                <w:b w:val="false"/>
                <w:i w:val="false"/>
                <w:color w:val="000000"/>
                <w:sz w:val="20"/>
              </w:rPr>
              <w:t>
</w:t>
            </w:r>
            <w:r>
              <w:rPr>
                <w:rFonts w:ascii="Times New Roman"/>
                <w:b w:val="false"/>
                <w:i w:val="false"/>
                <w:color w:val="000000"/>
                <w:sz w:val="20"/>
              </w:rPr>
              <w:t>Себестоимость реализованной продукции и оказанных услуг</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Валовая прибыль</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Қаржыландырудан түскен кірістер</w:t>
            </w:r>
            <w:r>
              <w:br/>
            </w:r>
            <w:r>
              <w:rPr>
                <w:rFonts w:ascii="Times New Roman"/>
                <w:b w:val="false"/>
                <w:i w:val="false"/>
                <w:color w:val="000000"/>
                <w:sz w:val="20"/>
              </w:rPr>
              <w:t>
</w:t>
            </w:r>
            <w:r>
              <w:rPr>
                <w:rFonts w:ascii="Times New Roman"/>
                <w:b w:val="false"/>
                <w:i w:val="false"/>
                <w:color w:val="000000"/>
                <w:sz w:val="20"/>
              </w:rPr>
              <w:t>Доходы от финансирования</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бойынша дивидендтер және сыйақылар түріндегі кірістер</w:t>
            </w:r>
            <w:r>
              <w:br/>
            </w:r>
            <w:r>
              <w:rPr>
                <w:rFonts w:ascii="Times New Roman"/>
                <w:b w:val="false"/>
                <w:i w:val="false"/>
                <w:color w:val="000000"/>
                <w:sz w:val="20"/>
              </w:rPr>
              <w:t>
</w:t>
            </w:r>
            <w:r>
              <w:rPr>
                <w:rFonts w:ascii="Times New Roman"/>
                <w:b w:val="false"/>
                <w:i w:val="false"/>
                <w:color w:val="000000"/>
                <w:sz w:val="20"/>
              </w:rPr>
              <w:t>дивиденды по акциям и доходы в виде вознаграждений</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кірістер</w:t>
            </w:r>
            <w:r>
              <w:br/>
            </w:r>
            <w:r>
              <w:rPr>
                <w:rFonts w:ascii="Times New Roman"/>
                <w:b w:val="false"/>
                <w:i w:val="false"/>
                <w:color w:val="000000"/>
                <w:sz w:val="20"/>
              </w:rPr>
              <w:t>
</w:t>
            </w:r>
            <w:r>
              <w:rPr>
                <w:rFonts w:ascii="Times New Roman"/>
                <w:b w:val="false"/>
                <w:i w:val="false"/>
                <w:color w:val="000000"/>
                <w:sz w:val="20"/>
              </w:rPr>
              <w:t>Прочие доходы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мен қызметтерді көрсету бойынша шығыстар</w:t>
            </w:r>
            <w:r>
              <w:br/>
            </w:r>
            <w:r>
              <w:rPr>
                <w:rFonts w:ascii="Times New Roman"/>
                <w:b w:val="false"/>
                <w:i w:val="false"/>
                <w:color w:val="000000"/>
                <w:sz w:val="20"/>
              </w:rPr>
              <w:t>
</w:t>
            </w:r>
            <w:r>
              <w:rPr>
                <w:rFonts w:ascii="Times New Roman"/>
                <w:b w:val="false"/>
                <w:i w:val="false"/>
                <w:color w:val="000000"/>
                <w:sz w:val="20"/>
              </w:rPr>
              <w:t>Расходы по реализации продукции и оказанию услуг</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w:t>
            </w:r>
            <w:r>
              <w:br/>
            </w:r>
            <w:r>
              <w:rPr>
                <w:rFonts w:ascii="Times New Roman"/>
                <w:b w:val="false"/>
                <w:i w:val="false"/>
                <w:color w:val="000000"/>
                <w:sz w:val="20"/>
              </w:rPr>
              <w:t>
</w:t>
            </w:r>
            <w:r>
              <w:rPr>
                <w:rFonts w:ascii="Times New Roman"/>
                <w:b w:val="false"/>
                <w:i w:val="false"/>
                <w:color w:val="000000"/>
                <w:sz w:val="20"/>
              </w:rPr>
              <w:t>Административные расходы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Қаржыландыруға жұмсалған шығыстар</w:t>
            </w:r>
            <w:r>
              <w:br/>
            </w:r>
            <w:r>
              <w:rPr>
                <w:rFonts w:ascii="Times New Roman"/>
                <w:b w:val="false"/>
                <w:i w:val="false"/>
                <w:color w:val="000000"/>
                <w:sz w:val="20"/>
              </w:rPr>
              <w:t>
</w:t>
            </w:r>
            <w:r>
              <w:rPr>
                <w:rFonts w:ascii="Times New Roman"/>
                <w:b w:val="false"/>
                <w:i w:val="false"/>
                <w:color w:val="000000"/>
                <w:sz w:val="20"/>
              </w:rPr>
              <w:t>Расходы на финансирование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Прочие расходы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Прибыль (убыток) до налогообложения</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бойынша шығыстар</w:t>
            </w:r>
            <w:r>
              <w:br/>
            </w:r>
            <w:r>
              <w:rPr>
                <w:rFonts w:ascii="Times New Roman"/>
                <w:b w:val="false"/>
                <w:i w:val="false"/>
                <w:color w:val="000000"/>
                <w:sz w:val="20"/>
              </w:rPr>
              <w:t>
</w:t>
            </w:r>
            <w:r>
              <w:rPr>
                <w:rFonts w:ascii="Times New Roman"/>
                <w:b w:val="false"/>
                <w:i w:val="false"/>
                <w:color w:val="000000"/>
                <w:sz w:val="20"/>
              </w:rPr>
              <w:t>Расходы по корпоративному подоходному налогу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Салықтар мен бюджетке төленетін басқа да міндетті төлемдер және зейнетақы қорларына аударымдар туралы ақпаратты көрсетіңіз, мың теңге</w:t>
      </w:r>
      <w:r>
        <w:br/>
      </w:r>
      <w:r>
        <w:rPr>
          <w:rFonts w:ascii="Times New Roman"/>
          <w:b w:val="false"/>
          <w:i w:val="false"/>
          <w:color w:val="000000"/>
          <w:sz w:val="28"/>
        </w:rPr>
        <w:t>
Укажите информацию по налогам, другим обязательным платежам в бюджет и отчислениям в пенсионные фонды,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4408"/>
        <w:gridCol w:w="4518"/>
        <w:gridCol w:w="4285"/>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есептелгені</w:t>
            </w:r>
            <w:r>
              <w:br/>
            </w:r>
            <w:r>
              <w:rPr>
                <w:rFonts w:ascii="Times New Roman"/>
                <w:b w:val="false"/>
                <w:i w:val="false"/>
                <w:color w:val="000000"/>
                <w:sz w:val="20"/>
              </w:rPr>
              <w:t>
</w:t>
            </w:r>
            <w:r>
              <w:rPr>
                <w:rFonts w:ascii="Times New Roman"/>
                <w:b w:val="false"/>
                <w:i w:val="false"/>
                <w:color w:val="000000"/>
                <w:sz w:val="20"/>
              </w:rPr>
              <w:t>Начислено за отчетный период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нақты аударылғаны</w:t>
            </w:r>
            <w:r>
              <w:br/>
            </w:r>
            <w:r>
              <w:rPr>
                <w:rFonts w:ascii="Times New Roman"/>
                <w:b w:val="false"/>
                <w:i w:val="false"/>
                <w:color w:val="000000"/>
                <w:sz w:val="20"/>
              </w:rPr>
              <w:t>
</w:t>
            </w:r>
            <w:r>
              <w:rPr>
                <w:rFonts w:ascii="Times New Roman"/>
                <w:b w:val="false"/>
                <w:i w:val="false"/>
                <w:color w:val="000000"/>
                <w:sz w:val="20"/>
              </w:rPr>
              <w:t>Фактически перечислено за отчетный период</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r>
              <w:br/>
            </w:r>
            <w:r>
              <w:rPr>
                <w:rFonts w:ascii="Times New Roman"/>
                <w:b w:val="false"/>
                <w:i w:val="false"/>
                <w:color w:val="000000"/>
                <w:sz w:val="20"/>
              </w:rPr>
              <w:t>
</w:t>
            </w:r>
            <w:r>
              <w:rPr>
                <w:rFonts w:ascii="Times New Roman"/>
                <w:b w:val="false"/>
                <w:i w:val="false"/>
                <w:color w:val="000000"/>
                <w:sz w:val="20"/>
              </w:rPr>
              <w:t>Корпоративный подоходный налог</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r>
              <w:rPr>
                <w:rFonts w:ascii="Times New Roman"/>
                <w:b w:val="false"/>
                <w:i w:val="false"/>
                <w:color w:val="000000"/>
                <w:sz w:val="20"/>
              </w:rPr>
              <w:t>Индивидуальный подоходный налог</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r>
              <w:rPr>
                <w:rFonts w:ascii="Times New Roman"/>
                <w:b w:val="false"/>
                <w:i w:val="false"/>
                <w:color w:val="000000"/>
                <w:sz w:val="20"/>
              </w:rPr>
              <w:t>Социальный налог</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сақтандыру бойынша аударымдар</w:t>
            </w:r>
            <w:r>
              <w:br/>
            </w:r>
            <w:r>
              <w:rPr>
                <w:rFonts w:ascii="Times New Roman"/>
                <w:b w:val="false"/>
                <w:i w:val="false"/>
                <w:color w:val="000000"/>
                <w:sz w:val="20"/>
              </w:rPr>
              <w:t>
</w:t>
            </w:r>
            <w:r>
              <w:rPr>
                <w:rFonts w:ascii="Times New Roman"/>
                <w:b w:val="false"/>
                <w:i w:val="false"/>
                <w:color w:val="000000"/>
                <w:sz w:val="20"/>
              </w:rPr>
              <w:t>Отчисления по социальному страхованию</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r>
              <w:rPr>
                <w:rFonts w:ascii="Times New Roman"/>
                <w:b w:val="false"/>
                <w:i w:val="false"/>
                <w:color w:val="000000"/>
                <w:sz w:val="20"/>
              </w:rPr>
              <w:t>Земельный налог</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r>
              <w:rPr>
                <w:rFonts w:ascii="Times New Roman"/>
                <w:b w:val="false"/>
                <w:i w:val="false"/>
                <w:color w:val="000000"/>
                <w:sz w:val="20"/>
              </w:rPr>
              <w:t>Налог на имущество</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r>
              <w:rPr>
                <w:rFonts w:ascii="Times New Roman"/>
                <w:b w:val="false"/>
                <w:i w:val="false"/>
                <w:color w:val="000000"/>
                <w:sz w:val="20"/>
              </w:rPr>
              <w:t>Налог на транспортные средства</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r>
              <w:br/>
            </w:r>
            <w:r>
              <w:rPr>
                <w:rFonts w:ascii="Times New Roman"/>
                <w:b w:val="false"/>
                <w:i w:val="false"/>
                <w:color w:val="000000"/>
                <w:sz w:val="20"/>
              </w:rPr>
              <w:t>
</w:t>
            </w:r>
            <w:r>
              <w:rPr>
                <w:rFonts w:ascii="Times New Roman"/>
                <w:b w:val="false"/>
                <w:i w:val="false"/>
                <w:color w:val="000000"/>
                <w:sz w:val="20"/>
              </w:rPr>
              <w:t>Налог на добавленную стоимость</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әкелінетін тауарларға</w:t>
            </w:r>
            <w:r>
              <w:br/>
            </w:r>
            <w:r>
              <w:rPr>
                <w:rFonts w:ascii="Times New Roman"/>
                <w:b w:val="false"/>
                <w:i w:val="false"/>
                <w:color w:val="000000"/>
                <w:sz w:val="20"/>
              </w:rPr>
              <w:t>
</w:t>
            </w:r>
            <w:r>
              <w:rPr>
                <w:rFonts w:ascii="Times New Roman"/>
                <w:b w:val="false"/>
                <w:i w:val="false"/>
                <w:color w:val="000000"/>
                <w:sz w:val="20"/>
              </w:rPr>
              <w:t>из него на ввозимые товары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r>
              <w:rPr>
                <w:rFonts w:ascii="Times New Roman"/>
                <w:b w:val="false"/>
                <w:i w:val="false"/>
                <w:color w:val="000000"/>
                <w:sz w:val="20"/>
              </w:rPr>
              <w:t>Акцизы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әкелінетін тауарларға</w:t>
            </w:r>
            <w:r>
              <w:br/>
            </w:r>
            <w:r>
              <w:rPr>
                <w:rFonts w:ascii="Times New Roman"/>
                <w:b w:val="false"/>
                <w:i w:val="false"/>
                <w:color w:val="000000"/>
                <w:sz w:val="20"/>
              </w:rPr>
              <w:t>
</w:t>
            </w:r>
            <w:r>
              <w:rPr>
                <w:rFonts w:ascii="Times New Roman"/>
                <w:b w:val="false"/>
                <w:i w:val="false"/>
                <w:color w:val="000000"/>
                <w:sz w:val="20"/>
              </w:rPr>
              <w:t>из них на ввозимые товары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пайдаланушыларға салынатын салықтар және арнаулы төлемдер</w:t>
            </w:r>
            <w:r>
              <w:br/>
            </w:r>
            <w:r>
              <w:rPr>
                <w:rFonts w:ascii="Times New Roman"/>
                <w:b w:val="false"/>
                <w:i w:val="false"/>
                <w:color w:val="000000"/>
                <w:sz w:val="20"/>
              </w:rPr>
              <w:t>
</w:t>
            </w:r>
            <w:r>
              <w:rPr>
                <w:rFonts w:ascii="Times New Roman"/>
                <w:b w:val="false"/>
                <w:i w:val="false"/>
                <w:color w:val="000000"/>
                <w:sz w:val="20"/>
              </w:rPr>
              <w:t>Налоги и специальные платежи недропользователей</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пайдаға салынатын салық</w:t>
            </w:r>
            <w:r>
              <w:br/>
            </w:r>
            <w:r>
              <w:rPr>
                <w:rFonts w:ascii="Times New Roman"/>
                <w:b w:val="false"/>
                <w:i w:val="false"/>
                <w:color w:val="000000"/>
                <w:sz w:val="20"/>
              </w:rPr>
              <w:t>
</w:t>
            </w:r>
            <w:r>
              <w:rPr>
                <w:rFonts w:ascii="Times New Roman"/>
                <w:b w:val="false"/>
                <w:i w:val="false"/>
                <w:color w:val="000000"/>
                <w:sz w:val="20"/>
              </w:rPr>
              <w:t>налог на сверхприбыль</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өзге де арнаулы төлемдері</w:t>
            </w:r>
            <w:r>
              <w:br/>
            </w:r>
            <w:r>
              <w:rPr>
                <w:rFonts w:ascii="Times New Roman"/>
                <w:b w:val="false"/>
                <w:i w:val="false"/>
                <w:color w:val="000000"/>
                <w:sz w:val="20"/>
              </w:rPr>
              <w:t>
</w:t>
            </w:r>
            <w:r>
              <w:rPr>
                <w:rFonts w:ascii="Times New Roman"/>
                <w:b w:val="false"/>
                <w:i w:val="false"/>
                <w:color w:val="000000"/>
                <w:sz w:val="20"/>
              </w:rPr>
              <w:t>прочие специальные платежи недропользователей</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міндетті төлемдер мен алымдар</w:t>
            </w:r>
            <w:r>
              <w:br/>
            </w:r>
            <w:r>
              <w:rPr>
                <w:rFonts w:ascii="Times New Roman"/>
                <w:b w:val="false"/>
                <w:i w:val="false"/>
                <w:color w:val="000000"/>
                <w:sz w:val="20"/>
              </w:rPr>
              <w:t>
</w:t>
            </w:r>
            <w:r>
              <w:rPr>
                <w:rFonts w:ascii="Times New Roman"/>
                <w:b w:val="false"/>
                <w:i w:val="false"/>
                <w:color w:val="000000"/>
                <w:sz w:val="20"/>
              </w:rPr>
              <w:t>Другие обязательные платежи и сборы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төлемдер</w:t>
            </w:r>
            <w:r>
              <w:br/>
            </w:r>
            <w:r>
              <w:rPr>
                <w:rFonts w:ascii="Times New Roman"/>
                <w:b w:val="false"/>
                <w:i w:val="false"/>
                <w:color w:val="000000"/>
                <w:sz w:val="20"/>
              </w:rPr>
              <w:t>
</w:t>
            </w:r>
            <w:r>
              <w:rPr>
                <w:rFonts w:ascii="Times New Roman"/>
                <w:b w:val="false"/>
                <w:i w:val="false"/>
                <w:color w:val="000000"/>
                <w:sz w:val="20"/>
              </w:rPr>
              <w:t>Таможенные платежи</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кедендік баж</w:t>
            </w:r>
            <w:r>
              <w:br/>
            </w:r>
            <w:r>
              <w:rPr>
                <w:rFonts w:ascii="Times New Roman"/>
                <w:b w:val="false"/>
                <w:i w:val="false"/>
                <w:color w:val="000000"/>
                <w:sz w:val="20"/>
              </w:rPr>
              <w:t>
</w:t>
            </w:r>
            <w:r>
              <w:rPr>
                <w:rFonts w:ascii="Times New Roman"/>
                <w:b w:val="false"/>
                <w:i w:val="false"/>
                <w:color w:val="000000"/>
                <w:sz w:val="20"/>
              </w:rPr>
              <w:t>из них таможенная пошлина</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әкелінетін тауарларға</w:t>
            </w:r>
            <w:r>
              <w:br/>
            </w:r>
            <w:r>
              <w:rPr>
                <w:rFonts w:ascii="Times New Roman"/>
                <w:b w:val="false"/>
                <w:i w:val="false"/>
                <w:color w:val="000000"/>
                <w:sz w:val="20"/>
              </w:rPr>
              <w:t>
</w:t>
            </w:r>
            <w:r>
              <w:rPr>
                <w:rFonts w:ascii="Times New Roman"/>
                <w:b w:val="false"/>
                <w:i w:val="false"/>
                <w:color w:val="000000"/>
                <w:sz w:val="20"/>
              </w:rPr>
              <w:t>на ввозимые товары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әкетілетін тауарларға</w:t>
            </w:r>
            <w:r>
              <w:br/>
            </w:r>
            <w:r>
              <w:rPr>
                <w:rFonts w:ascii="Times New Roman"/>
                <w:b w:val="false"/>
                <w:i w:val="false"/>
                <w:color w:val="000000"/>
                <w:sz w:val="20"/>
              </w:rPr>
              <w:t>
</w:t>
            </w:r>
            <w:r>
              <w:rPr>
                <w:rFonts w:ascii="Times New Roman"/>
                <w:b w:val="false"/>
                <w:i w:val="false"/>
                <w:color w:val="000000"/>
                <w:sz w:val="20"/>
              </w:rPr>
              <w:t>на вывозимые товары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міндетті зейнетақы жарналарының аударымдары</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 в накопительные пенсионные фонды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Берешек туралы ақпаратты көрсетіңіз, мың теңге</w:t>
      </w:r>
      <w:r>
        <w:br/>
      </w:r>
      <w:r>
        <w:rPr>
          <w:rFonts w:ascii="Times New Roman"/>
          <w:b w:val="false"/>
          <w:i w:val="false"/>
          <w:color w:val="000000"/>
          <w:sz w:val="28"/>
        </w:rPr>
        <w:t>
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8105"/>
        <w:gridCol w:w="2588"/>
        <w:gridCol w:w="2575"/>
      </w:tblGrid>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мерзімі өткендер</w:t>
            </w:r>
            <w:r>
              <w:br/>
            </w:r>
            <w:r>
              <w:rPr>
                <w:rFonts w:ascii="Times New Roman"/>
                <w:b w:val="false"/>
                <w:i w:val="false"/>
                <w:color w:val="000000"/>
                <w:sz w:val="20"/>
              </w:rPr>
              <w:t>
</w:t>
            </w:r>
            <w:r>
              <w:rPr>
                <w:rFonts w:ascii="Times New Roman"/>
                <w:b w:val="false"/>
                <w:i w:val="false"/>
                <w:color w:val="000000"/>
                <w:sz w:val="20"/>
              </w:rPr>
              <w:t>Из нее просроченная</w:t>
            </w:r>
          </w:p>
        </w:tc>
      </w:tr>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барлығы</w:t>
            </w:r>
            <w:r>
              <w:br/>
            </w:r>
            <w:r>
              <w:rPr>
                <w:rFonts w:ascii="Times New Roman"/>
                <w:b w:val="false"/>
                <w:i w:val="false"/>
                <w:color w:val="000000"/>
                <w:sz w:val="20"/>
              </w:rPr>
              <w:t>
</w:t>
            </w:r>
            <w:r>
              <w:rPr>
                <w:rFonts w:ascii="Times New Roman"/>
                <w:b w:val="false"/>
                <w:i w:val="false"/>
                <w:color w:val="000000"/>
                <w:sz w:val="20"/>
              </w:rPr>
              <w:t>Дебиторская задолженность, всего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алушылар мен тапсырыс берушілердің берешегі</w:t>
            </w:r>
            <w:r>
              <w:br/>
            </w:r>
            <w:r>
              <w:rPr>
                <w:rFonts w:ascii="Times New Roman"/>
                <w:b w:val="false"/>
                <w:i w:val="false"/>
                <w:color w:val="000000"/>
                <w:sz w:val="20"/>
              </w:rPr>
              <w:t>
</w:t>
            </w:r>
            <w:r>
              <w:rPr>
                <w:rFonts w:ascii="Times New Roman"/>
                <w:b w:val="false"/>
                <w:i w:val="false"/>
                <w:color w:val="000000"/>
                <w:sz w:val="20"/>
              </w:rPr>
              <w:t>задолженность покупателей и заказчиков</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резиденттердің</w:t>
            </w:r>
            <w:r>
              <w:br/>
            </w:r>
            <w:r>
              <w:rPr>
                <w:rFonts w:ascii="Times New Roman"/>
                <w:b w:val="false"/>
                <w:i w:val="false"/>
                <w:color w:val="000000"/>
                <w:sz w:val="20"/>
              </w:rPr>
              <w:t>
</w:t>
            </w:r>
            <w:r>
              <w:rPr>
                <w:rFonts w:ascii="Times New Roman"/>
                <w:b w:val="false"/>
                <w:i w:val="false"/>
                <w:color w:val="000000"/>
                <w:sz w:val="20"/>
              </w:rPr>
              <w:t>резидентов</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еместердің</w:t>
            </w:r>
            <w:r>
              <w:br/>
            </w:r>
            <w:r>
              <w:rPr>
                <w:rFonts w:ascii="Times New Roman"/>
                <w:b w:val="false"/>
                <w:i w:val="false"/>
                <w:color w:val="000000"/>
                <w:sz w:val="20"/>
              </w:rPr>
              <w:t>
</w:t>
            </w:r>
            <w:r>
              <w:rPr>
                <w:rFonts w:ascii="Times New Roman"/>
                <w:b w:val="false"/>
                <w:i w:val="false"/>
                <w:color w:val="000000"/>
                <w:sz w:val="20"/>
              </w:rPr>
              <w:t>нерезидентов</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дебиторлық берешек</w:t>
            </w:r>
            <w:r>
              <w:br/>
            </w:r>
            <w:r>
              <w:rPr>
                <w:rFonts w:ascii="Times New Roman"/>
                <w:b w:val="false"/>
                <w:i w:val="false"/>
                <w:color w:val="000000"/>
                <w:sz w:val="20"/>
              </w:rPr>
              <w:t>
</w:t>
            </w:r>
            <w:r>
              <w:rPr>
                <w:rFonts w:ascii="Times New Roman"/>
                <w:b w:val="false"/>
                <w:i w:val="false"/>
                <w:color w:val="000000"/>
                <w:sz w:val="20"/>
              </w:rPr>
              <w:t>прочая дебиторская задолженность</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аванстар</w:t>
            </w:r>
            <w:r>
              <w:br/>
            </w:r>
            <w:r>
              <w:rPr>
                <w:rFonts w:ascii="Times New Roman"/>
                <w:b w:val="false"/>
                <w:i w:val="false"/>
                <w:color w:val="000000"/>
                <w:sz w:val="20"/>
              </w:rPr>
              <w:t>
</w:t>
            </w:r>
            <w:r>
              <w:rPr>
                <w:rFonts w:ascii="Times New Roman"/>
                <w:b w:val="false"/>
                <w:i w:val="false"/>
                <w:color w:val="000000"/>
                <w:sz w:val="20"/>
              </w:rPr>
              <w:t>авансы выданные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дебиторлық берешегі</w:t>
            </w:r>
            <w:r>
              <w:br/>
            </w:r>
            <w:r>
              <w:rPr>
                <w:rFonts w:ascii="Times New Roman"/>
                <w:b w:val="false"/>
                <w:i w:val="false"/>
                <w:color w:val="000000"/>
                <w:sz w:val="20"/>
              </w:rPr>
              <w:t>
</w:t>
            </w:r>
            <w:r>
              <w:rPr>
                <w:rFonts w:ascii="Times New Roman"/>
                <w:b w:val="false"/>
                <w:i w:val="false"/>
                <w:color w:val="000000"/>
                <w:sz w:val="20"/>
              </w:rPr>
              <w:t>дебиторская задолженность работников</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бойынша берешек, барлығы</w:t>
            </w:r>
            <w:r>
              <w:br/>
            </w:r>
            <w:r>
              <w:rPr>
                <w:rFonts w:ascii="Times New Roman"/>
                <w:b w:val="false"/>
                <w:i w:val="false"/>
                <w:color w:val="000000"/>
                <w:sz w:val="20"/>
              </w:rPr>
              <w:t>
</w:t>
            </w:r>
            <w:r>
              <w:rPr>
                <w:rFonts w:ascii="Times New Roman"/>
                <w:b w:val="false"/>
                <w:i w:val="false"/>
                <w:color w:val="000000"/>
                <w:sz w:val="20"/>
              </w:rPr>
              <w:t>Задолженность по обязательствам, всего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жеткізушілермен және мердігерлермен есеп айырысу бойынша</w:t>
            </w:r>
            <w:r>
              <w:br/>
            </w:r>
            <w:r>
              <w:rPr>
                <w:rFonts w:ascii="Times New Roman"/>
                <w:b w:val="false"/>
                <w:i w:val="false"/>
                <w:color w:val="000000"/>
                <w:sz w:val="20"/>
              </w:rPr>
              <w:t>
</w:t>
            </w:r>
            <w:r>
              <w:rPr>
                <w:rFonts w:ascii="Times New Roman"/>
                <w:b w:val="false"/>
                <w:i w:val="false"/>
                <w:color w:val="000000"/>
                <w:sz w:val="20"/>
              </w:rPr>
              <w:t>из нее по расчетам с поставщиками и подрядчиками</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резиденттерге</w:t>
            </w:r>
            <w:r>
              <w:br/>
            </w:r>
            <w:r>
              <w:rPr>
                <w:rFonts w:ascii="Times New Roman"/>
                <w:b w:val="false"/>
                <w:i w:val="false"/>
                <w:color w:val="000000"/>
                <w:sz w:val="20"/>
              </w:rPr>
              <w:t>
</w:t>
            </w:r>
            <w:r>
              <w:rPr>
                <w:rFonts w:ascii="Times New Roman"/>
                <w:b w:val="false"/>
                <w:i w:val="false"/>
                <w:color w:val="000000"/>
                <w:sz w:val="20"/>
              </w:rPr>
              <w:t>резидентам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w:t>
            </w:r>
            <w:r>
              <w:br/>
            </w:r>
            <w:r>
              <w:rPr>
                <w:rFonts w:ascii="Times New Roman"/>
                <w:b w:val="false"/>
                <w:i w:val="false"/>
                <w:color w:val="000000"/>
                <w:sz w:val="20"/>
              </w:rPr>
              <w:t>
</w:t>
            </w:r>
            <w:r>
              <w:rPr>
                <w:rFonts w:ascii="Times New Roman"/>
                <w:b w:val="false"/>
                <w:i w:val="false"/>
                <w:color w:val="000000"/>
                <w:sz w:val="20"/>
              </w:rPr>
              <w:t>нерезидентам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мен бюджетке басқа да міндетті төлемдер бойынша</w:t>
            </w:r>
            <w:r>
              <w:br/>
            </w:r>
            <w:r>
              <w:rPr>
                <w:rFonts w:ascii="Times New Roman"/>
                <w:b w:val="false"/>
                <w:i w:val="false"/>
                <w:color w:val="000000"/>
                <w:sz w:val="20"/>
              </w:rPr>
              <w:t>
</w:t>
            </w:r>
            <w:r>
              <w:rPr>
                <w:rFonts w:ascii="Times New Roman"/>
                <w:b w:val="false"/>
                <w:i w:val="false"/>
                <w:color w:val="000000"/>
                <w:sz w:val="20"/>
              </w:rPr>
              <w:t>по налогам и другим обязательным платежам в бюджет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 жинақтаушы зейнетақы қорларына аудару бойынша</w:t>
            </w:r>
            <w:r>
              <w:br/>
            </w:r>
            <w:r>
              <w:rPr>
                <w:rFonts w:ascii="Times New Roman"/>
                <w:b w:val="false"/>
                <w:i w:val="false"/>
                <w:color w:val="000000"/>
                <w:sz w:val="20"/>
              </w:rPr>
              <w:t>
</w:t>
            </w:r>
            <w:r>
              <w:rPr>
                <w:rFonts w:ascii="Times New Roman"/>
                <w:b w:val="false"/>
                <w:i w:val="false"/>
                <w:color w:val="000000"/>
                <w:sz w:val="20"/>
              </w:rPr>
              <w:t>по перечислению обязательных пенсионных взносов в накопительные пенсионные фонды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по займам банков</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резиденттерге</w:t>
            </w:r>
            <w:r>
              <w:br/>
            </w:r>
            <w:r>
              <w:rPr>
                <w:rFonts w:ascii="Times New Roman"/>
                <w:b w:val="false"/>
                <w:i w:val="false"/>
                <w:color w:val="000000"/>
                <w:sz w:val="20"/>
              </w:rPr>
              <w:t>
</w:t>
            </w:r>
            <w:r>
              <w:rPr>
                <w:rFonts w:ascii="Times New Roman"/>
                <w:b w:val="false"/>
                <w:i w:val="false"/>
                <w:color w:val="000000"/>
                <w:sz w:val="20"/>
              </w:rPr>
              <w:t>резидентам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w:t>
            </w:r>
            <w:r>
              <w:br/>
            </w:r>
            <w:r>
              <w:rPr>
                <w:rFonts w:ascii="Times New Roman"/>
                <w:b w:val="false"/>
                <w:i w:val="false"/>
                <w:color w:val="000000"/>
                <w:sz w:val="20"/>
              </w:rPr>
              <w:t>
</w:t>
            </w:r>
            <w:r>
              <w:rPr>
                <w:rFonts w:ascii="Times New Roman"/>
                <w:b w:val="false"/>
                <w:i w:val="false"/>
                <w:color w:val="000000"/>
                <w:sz w:val="20"/>
              </w:rPr>
              <w:t>нерезидентам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қарыздар бойынша</w:t>
            </w:r>
            <w:r>
              <w:br/>
            </w:r>
            <w:r>
              <w:rPr>
                <w:rFonts w:ascii="Times New Roman"/>
                <w:b w:val="false"/>
                <w:i w:val="false"/>
                <w:color w:val="000000"/>
                <w:sz w:val="20"/>
              </w:rPr>
              <w:t>
</w:t>
            </w:r>
            <w:r>
              <w:rPr>
                <w:rFonts w:ascii="Times New Roman"/>
                <w:b w:val="false"/>
                <w:i w:val="false"/>
                <w:color w:val="000000"/>
                <w:sz w:val="20"/>
              </w:rPr>
              <w:t>по прочим займам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кредиторлық берешектер мен есептеулер бойынша</w:t>
            </w:r>
            <w:r>
              <w:br/>
            </w:r>
            <w:r>
              <w:rPr>
                <w:rFonts w:ascii="Times New Roman"/>
                <w:b w:val="false"/>
                <w:i w:val="false"/>
                <w:color w:val="000000"/>
                <w:sz w:val="20"/>
              </w:rPr>
              <w:t>
</w:t>
            </w:r>
            <w:r>
              <w:rPr>
                <w:rFonts w:ascii="Times New Roman"/>
                <w:b w:val="false"/>
                <w:i w:val="false"/>
                <w:color w:val="000000"/>
                <w:sz w:val="20"/>
              </w:rPr>
              <w:t>по прочей кредиторской задолженности и начислениям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бойынша берешек</w:t>
            </w:r>
            <w:r>
              <w:br/>
            </w:r>
            <w:r>
              <w:rPr>
                <w:rFonts w:ascii="Times New Roman"/>
                <w:b w:val="false"/>
                <w:i w:val="false"/>
                <w:color w:val="000000"/>
                <w:sz w:val="20"/>
              </w:rPr>
              <w:t>
</w:t>
            </w:r>
            <w:r>
              <w:rPr>
                <w:rFonts w:ascii="Times New Roman"/>
                <w:b w:val="false"/>
                <w:i w:val="false"/>
                <w:color w:val="000000"/>
                <w:sz w:val="20"/>
              </w:rPr>
              <w:t>задолженность по оплате труда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аванстар</w:t>
            </w:r>
            <w:r>
              <w:br/>
            </w:r>
            <w:r>
              <w:rPr>
                <w:rFonts w:ascii="Times New Roman"/>
                <w:b w:val="false"/>
                <w:i w:val="false"/>
                <w:color w:val="000000"/>
                <w:sz w:val="20"/>
              </w:rPr>
              <w:t>
</w:t>
            </w:r>
            <w:r>
              <w:rPr>
                <w:rFonts w:ascii="Times New Roman"/>
                <w:b w:val="false"/>
                <w:i w:val="false"/>
                <w:color w:val="000000"/>
                <w:sz w:val="20"/>
              </w:rPr>
              <w:t>авансы полученные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 Бухгалтерлік теңгерім көрсеткіштері бойынша ақпарат, мың теңге</w:t>
      </w:r>
      <w:r>
        <w:br/>
      </w:r>
      <w:r>
        <w:rPr>
          <w:rFonts w:ascii="Times New Roman"/>
          <w:b w:val="false"/>
          <w:i w:val="false"/>
          <w:color w:val="000000"/>
          <w:sz w:val="28"/>
        </w:rPr>
        <w:t>
Информация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6778"/>
        <w:gridCol w:w="3245"/>
        <w:gridCol w:w="3245"/>
      </w:tblGrid>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соңындағы</w:t>
            </w:r>
            <w:r>
              <w:br/>
            </w:r>
            <w:r>
              <w:rPr>
                <w:rFonts w:ascii="Times New Roman"/>
                <w:b w:val="false"/>
                <w:i w:val="false"/>
                <w:color w:val="000000"/>
                <w:sz w:val="20"/>
              </w:rPr>
              <w:t>
</w:t>
            </w:r>
            <w:r>
              <w:rPr>
                <w:rFonts w:ascii="Times New Roman"/>
                <w:b w:val="false"/>
                <w:i w:val="false"/>
                <w:color w:val="000000"/>
                <w:sz w:val="20"/>
              </w:rPr>
              <w:t>На конец периода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басындағы</w:t>
            </w:r>
            <w:r>
              <w:br/>
            </w:r>
            <w:r>
              <w:rPr>
                <w:rFonts w:ascii="Times New Roman"/>
                <w:b w:val="false"/>
                <w:i w:val="false"/>
                <w:color w:val="000000"/>
                <w:sz w:val="20"/>
              </w:rPr>
              <w:t>
</w:t>
            </w:r>
            <w:r>
              <w:rPr>
                <w:rFonts w:ascii="Times New Roman"/>
                <w:b w:val="false"/>
                <w:i w:val="false"/>
                <w:color w:val="000000"/>
                <w:sz w:val="20"/>
              </w:rPr>
              <w:t>На начало периода</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w:t>
            </w:r>
            <w:r>
              <w:br/>
            </w:r>
            <w:r>
              <w:rPr>
                <w:rFonts w:ascii="Times New Roman"/>
                <w:b w:val="false"/>
                <w:i w:val="false"/>
                <w:color w:val="000000"/>
                <w:sz w:val="20"/>
              </w:rPr>
              <w:t>
</w:t>
            </w:r>
            <w:r>
              <w:rPr>
                <w:rFonts w:ascii="Times New Roman"/>
                <w:b w:val="false"/>
                <w:i w:val="false"/>
                <w:color w:val="000000"/>
                <w:sz w:val="20"/>
              </w:rPr>
              <w:t>Денежные средства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кассадағы ақшалай қаражат</w:t>
            </w:r>
            <w:r>
              <w:br/>
            </w:r>
            <w:r>
              <w:rPr>
                <w:rFonts w:ascii="Times New Roman"/>
                <w:b w:val="false"/>
                <w:i w:val="false"/>
                <w:color w:val="000000"/>
                <w:sz w:val="20"/>
              </w:rPr>
              <w:t>
</w:t>
            </w:r>
            <w:r>
              <w:rPr>
                <w:rFonts w:ascii="Times New Roman"/>
                <w:b w:val="false"/>
                <w:i w:val="false"/>
                <w:color w:val="000000"/>
                <w:sz w:val="20"/>
              </w:rPr>
              <w:t>из них денежные средства в кассе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ағымдағы банк шоттарындағы ақшалай қаражаттар</w:t>
            </w:r>
            <w:r>
              <w:br/>
            </w:r>
            <w:r>
              <w:rPr>
                <w:rFonts w:ascii="Times New Roman"/>
                <w:b w:val="false"/>
                <w:i w:val="false"/>
                <w:color w:val="000000"/>
                <w:sz w:val="20"/>
              </w:rPr>
              <w:t>
</w:t>
            </w:r>
            <w:r>
              <w:rPr>
                <w:rFonts w:ascii="Times New Roman"/>
                <w:b w:val="false"/>
                <w:i w:val="false"/>
                <w:color w:val="000000"/>
                <w:sz w:val="20"/>
              </w:rPr>
              <w:t>из них денежные средства на текущих банковских счетах</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өзге де ақшалай қаражаттар</w:t>
            </w:r>
            <w:r>
              <w:br/>
            </w:r>
            <w:r>
              <w:rPr>
                <w:rFonts w:ascii="Times New Roman"/>
                <w:b w:val="false"/>
                <w:i w:val="false"/>
                <w:color w:val="000000"/>
                <w:sz w:val="20"/>
              </w:rPr>
              <w:t>
</w:t>
            </w:r>
            <w:r>
              <w:rPr>
                <w:rFonts w:ascii="Times New Roman"/>
                <w:b w:val="false"/>
                <w:i w:val="false"/>
                <w:color w:val="000000"/>
                <w:sz w:val="20"/>
              </w:rPr>
              <w:t>из них прочие денежные средства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Запасы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w:t>
            </w:r>
            <w:r>
              <w:br/>
            </w:r>
            <w:r>
              <w:rPr>
                <w:rFonts w:ascii="Times New Roman"/>
                <w:b w:val="false"/>
                <w:i w:val="false"/>
                <w:color w:val="000000"/>
                <w:sz w:val="20"/>
              </w:rPr>
              <w:t>
</w:t>
            </w:r>
            <w:r>
              <w:rPr>
                <w:rFonts w:ascii="Times New Roman"/>
                <w:b w:val="false"/>
                <w:i w:val="false"/>
                <w:color w:val="000000"/>
                <w:sz w:val="20"/>
              </w:rPr>
              <w:t>готовая продукция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r>
              <w:br/>
            </w:r>
            <w:r>
              <w:rPr>
                <w:rFonts w:ascii="Times New Roman"/>
                <w:b w:val="false"/>
                <w:i w:val="false"/>
                <w:color w:val="000000"/>
                <w:sz w:val="20"/>
              </w:rPr>
              <w:t>
</w:t>
            </w:r>
            <w:r>
              <w:rPr>
                <w:rFonts w:ascii="Times New Roman"/>
                <w:b w:val="false"/>
                <w:i w:val="false"/>
                <w:color w:val="000000"/>
                <w:sz w:val="20"/>
              </w:rPr>
              <w:t>товары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қайта сатуға арналған тауарлар</w:t>
            </w:r>
            <w:r>
              <w:br/>
            </w:r>
            <w:r>
              <w:rPr>
                <w:rFonts w:ascii="Times New Roman"/>
                <w:b w:val="false"/>
                <w:i w:val="false"/>
                <w:color w:val="000000"/>
                <w:sz w:val="20"/>
              </w:rPr>
              <w:t>
</w:t>
            </w:r>
            <w:r>
              <w:rPr>
                <w:rFonts w:ascii="Times New Roman"/>
                <w:b w:val="false"/>
                <w:i w:val="false"/>
                <w:color w:val="000000"/>
                <w:sz w:val="20"/>
              </w:rPr>
              <w:t>из них товары для перепродажи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өндіріс</w:t>
            </w:r>
            <w:r>
              <w:br/>
            </w:r>
            <w:r>
              <w:rPr>
                <w:rFonts w:ascii="Times New Roman"/>
                <w:b w:val="false"/>
                <w:i w:val="false"/>
                <w:color w:val="000000"/>
                <w:sz w:val="20"/>
              </w:rPr>
              <w:t>
</w:t>
            </w:r>
            <w:r>
              <w:rPr>
                <w:rFonts w:ascii="Times New Roman"/>
                <w:b w:val="false"/>
                <w:i w:val="false"/>
                <w:color w:val="000000"/>
                <w:sz w:val="20"/>
              </w:rPr>
              <w:t>незавершенное производство</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егілетін биологиялық ресурстардың аяқталмаған өндірісі</w:t>
            </w:r>
            <w:r>
              <w:br/>
            </w:r>
            <w:r>
              <w:rPr>
                <w:rFonts w:ascii="Times New Roman"/>
                <w:b w:val="false"/>
                <w:i w:val="false"/>
                <w:color w:val="000000"/>
                <w:sz w:val="20"/>
              </w:rPr>
              <w:t>
</w:t>
            </w:r>
            <w:r>
              <w:rPr>
                <w:rFonts w:ascii="Times New Roman"/>
                <w:b w:val="false"/>
                <w:i w:val="false"/>
                <w:color w:val="000000"/>
                <w:sz w:val="20"/>
              </w:rPr>
              <w:t>из него незавершенное производство культивируемых биологических ресурсов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қорлар</w:t>
            </w:r>
            <w:r>
              <w:br/>
            </w:r>
            <w:r>
              <w:rPr>
                <w:rFonts w:ascii="Times New Roman"/>
                <w:b w:val="false"/>
                <w:i w:val="false"/>
                <w:color w:val="000000"/>
                <w:sz w:val="20"/>
              </w:rPr>
              <w:t>
</w:t>
            </w:r>
            <w:r>
              <w:rPr>
                <w:rFonts w:ascii="Times New Roman"/>
                <w:b w:val="false"/>
                <w:i w:val="false"/>
                <w:color w:val="000000"/>
                <w:sz w:val="20"/>
              </w:rPr>
              <w:t>прочие запасы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активов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w:t>
            </w:r>
            <w:r>
              <w:br/>
            </w:r>
            <w:r>
              <w:rPr>
                <w:rFonts w:ascii="Times New Roman"/>
                <w:b w:val="false"/>
                <w:i w:val="false"/>
                <w:color w:val="000000"/>
                <w:sz w:val="20"/>
              </w:rPr>
              <w:t>
</w:t>
            </w:r>
            <w:r>
              <w:rPr>
                <w:rFonts w:ascii="Times New Roman"/>
                <w:b w:val="false"/>
                <w:i w:val="false"/>
                <w:color w:val="000000"/>
                <w:sz w:val="20"/>
              </w:rPr>
              <w:t>Основные средства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активы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аяқталмаған құрылыс</w:t>
            </w:r>
            <w:r>
              <w:br/>
            </w:r>
            <w:r>
              <w:rPr>
                <w:rFonts w:ascii="Times New Roman"/>
                <w:b w:val="false"/>
                <w:i w:val="false"/>
                <w:color w:val="000000"/>
                <w:sz w:val="20"/>
              </w:rPr>
              <w:t>
</w:t>
            </w:r>
            <w:r>
              <w:rPr>
                <w:rFonts w:ascii="Times New Roman"/>
                <w:b w:val="false"/>
                <w:i w:val="false"/>
                <w:color w:val="000000"/>
                <w:sz w:val="20"/>
              </w:rPr>
              <w:t>из них незавершенное строительство</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активов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w:t>
            </w:r>
            <w:r>
              <w:br/>
            </w:r>
            <w:r>
              <w:rPr>
                <w:rFonts w:ascii="Times New Roman"/>
                <w:b w:val="false"/>
                <w:i w:val="false"/>
                <w:color w:val="000000"/>
                <w:sz w:val="20"/>
              </w:rPr>
              <w:t>
</w:t>
            </w:r>
            <w:r>
              <w:rPr>
                <w:rFonts w:ascii="Times New Roman"/>
                <w:b w:val="false"/>
                <w:i w:val="false"/>
                <w:color w:val="000000"/>
                <w:sz w:val="20"/>
              </w:rPr>
              <w:t>Баланс</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қысқа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краткосрочные банковские займы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бойынша міндеттемелер</w:t>
            </w:r>
            <w:r>
              <w:br/>
            </w:r>
            <w:r>
              <w:rPr>
                <w:rFonts w:ascii="Times New Roman"/>
                <w:b w:val="false"/>
                <w:i w:val="false"/>
                <w:color w:val="000000"/>
                <w:sz w:val="20"/>
              </w:rPr>
              <w:t>
</w:t>
            </w:r>
            <w:r>
              <w:rPr>
                <w:rFonts w:ascii="Times New Roman"/>
                <w:b w:val="false"/>
                <w:i w:val="false"/>
                <w:color w:val="000000"/>
                <w:sz w:val="20"/>
              </w:rPr>
              <w:t>Обязательства по налогам</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обязательств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ұзақ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долгосрочные банковские займы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обязательств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(акционерлік) капитал</w:t>
            </w:r>
            <w:r>
              <w:br/>
            </w:r>
            <w:r>
              <w:rPr>
                <w:rFonts w:ascii="Times New Roman"/>
                <w:b w:val="false"/>
                <w:i w:val="false"/>
                <w:color w:val="000000"/>
                <w:sz w:val="20"/>
              </w:rPr>
              <w:t>
</w:t>
            </w:r>
            <w:r>
              <w:rPr>
                <w:rFonts w:ascii="Times New Roman"/>
                <w:b w:val="false"/>
                <w:i w:val="false"/>
                <w:color w:val="000000"/>
                <w:sz w:val="20"/>
              </w:rPr>
              <w:t>Уставный (акционерный) капитал</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төленбеген капитал</w:t>
            </w:r>
            <w:r>
              <w:br/>
            </w:r>
            <w:r>
              <w:rPr>
                <w:rFonts w:ascii="Times New Roman"/>
                <w:b w:val="false"/>
                <w:i w:val="false"/>
                <w:color w:val="000000"/>
                <w:sz w:val="20"/>
              </w:rPr>
              <w:t>
</w:t>
            </w:r>
            <w:r>
              <w:rPr>
                <w:rFonts w:ascii="Times New Roman"/>
                <w:b w:val="false"/>
                <w:i w:val="false"/>
                <w:color w:val="000000"/>
                <w:sz w:val="20"/>
              </w:rPr>
              <w:t>из него неоплаченный капитал</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меншікті үлестік құралдар</w:t>
            </w:r>
            <w:r>
              <w:br/>
            </w:r>
            <w:r>
              <w:rPr>
                <w:rFonts w:ascii="Times New Roman"/>
                <w:b w:val="false"/>
                <w:i w:val="false"/>
                <w:color w:val="000000"/>
                <w:sz w:val="20"/>
              </w:rPr>
              <w:t>
</w:t>
            </w:r>
            <w:r>
              <w:rPr>
                <w:rFonts w:ascii="Times New Roman"/>
                <w:b w:val="false"/>
                <w:i w:val="false"/>
                <w:color w:val="000000"/>
                <w:sz w:val="20"/>
              </w:rPr>
              <w:t>Выкупленные собственные долевые инструменты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Эмиссиялық табыс</w:t>
            </w:r>
            <w:r>
              <w:br/>
            </w:r>
            <w:r>
              <w:rPr>
                <w:rFonts w:ascii="Times New Roman"/>
                <w:b w:val="false"/>
                <w:i w:val="false"/>
                <w:color w:val="000000"/>
                <w:sz w:val="20"/>
              </w:rPr>
              <w:t>
</w:t>
            </w:r>
            <w:r>
              <w:rPr>
                <w:rFonts w:ascii="Times New Roman"/>
                <w:b w:val="false"/>
                <w:i w:val="false"/>
                <w:color w:val="000000"/>
                <w:sz w:val="20"/>
              </w:rPr>
              <w:t>Эмиссионный доход</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r>
              <w:br/>
            </w:r>
            <w:r>
              <w:rPr>
                <w:rFonts w:ascii="Times New Roman"/>
                <w:b w:val="false"/>
                <w:i w:val="false"/>
                <w:color w:val="000000"/>
                <w:sz w:val="20"/>
              </w:rPr>
              <w:t>
</w:t>
            </w:r>
            <w:r>
              <w:rPr>
                <w:rFonts w:ascii="Times New Roman"/>
                <w:b w:val="false"/>
                <w:i w:val="false"/>
                <w:color w:val="000000"/>
                <w:sz w:val="20"/>
              </w:rPr>
              <w:t>Резервы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табыс (орны толтырылмаған залал)</w:t>
            </w:r>
            <w:r>
              <w:br/>
            </w:r>
            <w:r>
              <w:rPr>
                <w:rFonts w:ascii="Times New Roman"/>
                <w:b w:val="false"/>
                <w:i w:val="false"/>
                <w:color w:val="000000"/>
                <w:sz w:val="20"/>
              </w:rPr>
              <w:t>
</w:t>
            </w:r>
            <w:r>
              <w:rPr>
                <w:rFonts w:ascii="Times New Roman"/>
                <w:b w:val="false"/>
                <w:i w:val="false"/>
                <w:color w:val="000000"/>
                <w:sz w:val="20"/>
              </w:rPr>
              <w:t>Нераспределенная прибыль (непокрытый убыток)</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r>
              <w:br/>
            </w:r>
            <w:r>
              <w:rPr>
                <w:rFonts w:ascii="Times New Roman"/>
                <w:b w:val="false"/>
                <w:i w:val="false"/>
                <w:color w:val="000000"/>
                <w:sz w:val="20"/>
              </w:rPr>
              <w:t>
</w:t>
            </w:r>
            <w:r>
              <w:rPr>
                <w:rFonts w:ascii="Times New Roman"/>
                <w:b w:val="false"/>
                <w:i w:val="false"/>
                <w:color w:val="000000"/>
                <w:sz w:val="20"/>
              </w:rPr>
              <w:t>Доля меньшинства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жиынтығы</w:t>
            </w:r>
            <w:r>
              <w:br/>
            </w:r>
            <w:r>
              <w:rPr>
                <w:rFonts w:ascii="Times New Roman"/>
                <w:b w:val="false"/>
                <w:i w:val="false"/>
                <w:color w:val="000000"/>
                <w:sz w:val="20"/>
              </w:rPr>
              <w:t>
</w:t>
            </w:r>
            <w:r>
              <w:rPr>
                <w:rFonts w:ascii="Times New Roman"/>
                <w:b w:val="false"/>
                <w:i w:val="false"/>
                <w:color w:val="000000"/>
                <w:sz w:val="20"/>
              </w:rPr>
              <w:t>Итого капитал</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w:t>
            </w:r>
            <w:r>
              <w:br/>
            </w:r>
            <w:r>
              <w:rPr>
                <w:rFonts w:ascii="Times New Roman"/>
                <w:b w:val="false"/>
                <w:i w:val="false"/>
                <w:color w:val="000000"/>
                <w:sz w:val="20"/>
              </w:rPr>
              <w:t>
</w:t>
            </w:r>
            <w:r>
              <w:rPr>
                <w:rFonts w:ascii="Times New Roman"/>
                <w:b w:val="false"/>
                <w:i w:val="false"/>
                <w:color w:val="000000"/>
                <w:sz w:val="20"/>
              </w:rPr>
              <w:t>Баланс</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Ақша қозғалысы туралы ақпаратты көрсетіңіз, мың теңге</w:t>
      </w:r>
      <w:r>
        <w:br/>
      </w:r>
      <w:r>
        <w:rPr>
          <w:rFonts w:ascii="Times New Roman"/>
          <w:b w:val="false"/>
          <w:i w:val="false"/>
          <w:color w:val="000000"/>
          <w:sz w:val="28"/>
        </w:rPr>
        <w:t>
Укажите информацию о движении денег,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5485"/>
        <w:gridCol w:w="2709"/>
        <w:gridCol w:w="2709"/>
        <w:gridCol w:w="2414"/>
      </w:tblGrid>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жүргізілген операциялардан түскені</w:t>
            </w:r>
            <w:r>
              <w:br/>
            </w:r>
            <w:r>
              <w:rPr>
                <w:rFonts w:ascii="Times New Roman"/>
                <w:b w:val="false"/>
                <w:i w:val="false"/>
                <w:color w:val="000000"/>
                <w:sz w:val="20"/>
              </w:rPr>
              <w:t>
</w:t>
            </w:r>
            <w:r>
              <w:rPr>
                <w:rFonts w:ascii="Times New Roman"/>
                <w:b w:val="false"/>
                <w:i w:val="false"/>
                <w:color w:val="000000"/>
                <w:sz w:val="20"/>
              </w:rPr>
              <w:t>От операций в тенге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валютамен жүргізілген операциялардан түскені</w:t>
            </w:r>
            <w:r>
              <w:br/>
            </w:r>
            <w:r>
              <w:rPr>
                <w:rFonts w:ascii="Times New Roman"/>
                <w:b w:val="false"/>
                <w:i w:val="false"/>
                <w:color w:val="000000"/>
                <w:sz w:val="20"/>
              </w:rPr>
              <w:t>
</w:t>
            </w:r>
            <w:r>
              <w:rPr>
                <w:rFonts w:ascii="Times New Roman"/>
                <w:b w:val="false"/>
                <w:i w:val="false"/>
                <w:color w:val="000000"/>
                <w:sz w:val="20"/>
              </w:rPr>
              <w:t>От операций в иностранной валюте</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түскен ақшалай қаражаттың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операционной деятельности</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қаражаттың түсімі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өткізуден</w:t>
            </w:r>
            <w:r>
              <w:br/>
            </w:r>
            <w:r>
              <w:rPr>
                <w:rFonts w:ascii="Times New Roman"/>
                <w:b w:val="false"/>
                <w:i w:val="false"/>
                <w:color w:val="000000"/>
                <w:sz w:val="20"/>
              </w:rPr>
              <w:t>
</w:t>
            </w:r>
            <w:r>
              <w:rPr>
                <w:rFonts w:ascii="Times New Roman"/>
                <w:b w:val="false"/>
                <w:i w:val="false"/>
                <w:color w:val="000000"/>
                <w:sz w:val="20"/>
              </w:rPr>
              <w:t xml:space="preserve">реализация товаров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түрлерін көрсетуден</w:t>
            </w:r>
            <w:r>
              <w:br/>
            </w:r>
            <w:r>
              <w:rPr>
                <w:rFonts w:ascii="Times New Roman"/>
                <w:b w:val="false"/>
                <w:i w:val="false"/>
                <w:color w:val="000000"/>
                <w:sz w:val="20"/>
              </w:rPr>
              <w:t>
</w:t>
            </w:r>
            <w:r>
              <w:rPr>
                <w:rFonts w:ascii="Times New Roman"/>
                <w:b w:val="false"/>
                <w:i w:val="false"/>
                <w:color w:val="000000"/>
                <w:sz w:val="20"/>
              </w:rPr>
              <w:t>предоставление услуг</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беруден, гонорардан сыйақы түріндегі түсімдер, комиссиялық және өзге де түсімдер</w:t>
            </w:r>
            <w:r>
              <w:br/>
            </w:r>
            <w:r>
              <w:rPr>
                <w:rFonts w:ascii="Times New Roman"/>
                <w:b w:val="false"/>
                <w:i w:val="false"/>
                <w:color w:val="000000"/>
                <w:sz w:val="20"/>
              </w:rPr>
              <w:t>
</w:t>
            </w:r>
            <w:r>
              <w:rPr>
                <w:rFonts w:ascii="Times New Roman"/>
                <w:b w:val="false"/>
                <w:i w:val="false"/>
                <w:color w:val="000000"/>
                <w:sz w:val="20"/>
              </w:rPr>
              <w:t xml:space="preserve">поступления в виде вознаграждений от аренды, гонорары, комиссионные и прочая выручка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сыйлықақылары және талаптар, жылдық жарналар мен өзге де сақтандыру сыйақылары түріндегі түсімдер</w:t>
            </w:r>
            <w:r>
              <w:br/>
            </w:r>
            <w:r>
              <w:rPr>
                <w:rFonts w:ascii="Times New Roman"/>
                <w:b w:val="false"/>
                <w:i w:val="false"/>
                <w:color w:val="000000"/>
                <w:sz w:val="20"/>
              </w:rPr>
              <w:t>
</w:t>
            </w:r>
            <w:r>
              <w:rPr>
                <w:rFonts w:ascii="Times New Roman"/>
                <w:b w:val="false"/>
                <w:i w:val="false"/>
                <w:color w:val="000000"/>
                <w:sz w:val="20"/>
              </w:rPr>
              <w:t xml:space="preserve">поступления в виде страховых премий и исков, годовых взносов и прочих страховых вознаграждений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 үшін жеткізушілерге төленетін төлемдер</w:t>
            </w:r>
            <w:r>
              <w:br/>
            </w:r>
            <w:r>
              <w:rPr>
                <w:rFonts w:ascii="Times New Roman"/>
                <w:b w:val="false"/>
                <w:i w:val="false"/>
                <w:color w:val="000000"/>
                <w:sz w:val="20"/>
              </w:rPr>
              <w:t>
</w:t>
            </w:r>
            <w:r>
              <w:rPr>
                <w:rFonts w:ascii="Times New Roman"/>
                <w:b w:val="false"/>
                <w:i w:val="false"/>
                <w:color w:val="000000"/>
                <w:sz w:val="20"/>
              </w:rPr>
              <w:t>платежи поставщикам за товары и услуги</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түскен сыйақыларды төлеу</w:t>
            </w:r>
            <w:r>
              <w:br/>
            </w:r>
            <w:r>
              <w:rPr>
                <w:rFonts w:ascii="Times New Roman"/>
                <w:b w:val="false"/>
                <w:i w:val="false"/>
                <w:color w:val="000000"/>
                <w:sz w:val="20"/>
              </w:rPr>
              <w:t>
</w:t>
            </w:r>
            <w:r>
              <w:rPr>
                <w:rFonts w:ascii="Times New Roman"/>
                <w:b w:val="false"/>
                <w:i w:val="false"/>
                <w:color w:val="000000"/>
                <w:sz w:val="20"/>
              </w:rPr>
              <w:t>выплата вознаграждений по займам</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займам банков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қарыздар бойынша</w:t>
            </w:r>
            <w:r>
              <w:br/>
            </w:r>
            <w:r>
              <w:rPr>
                <w:rFonts w:ascii="Times New Roman"/>
                <w:b w:val="false"/>
                <w:i w:val="false"/>
                <w:color w:val="000000"/>
                <w:sz w:val="20"/>
              </w:rPr>
              <w:t>
</w:t>
            </w:r>
            <w:r>
              <w:rPr>
                <w:rFonts w:ascii="Times New Roman"/>
                <w:b w:val="false"/>
                <w:i w:val="false"/>
                <w:color w:val="000000"/>
                <w:sz w:val="20"/>
              </w:rPr>
              <w:t>прочим займам</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беруден, гонорардан сыйақы түріндегі төлемдер, комиссиялық және өзге де төлемақылар</w:t>
            </w:r>
            <w:r>
              <w:br/>
            </w:r>
            <w:r>
              <w:rPr>
                <w:rFonts w:ascii="Times New Roman"/>
                <w:b w:val="false"/>
                <w:i w:val="false"/>
                <w:color w:val="000000"/>
                <w:sz w:val="20"/>
              </w:rPr>
              <w:t>
</w:t>
            </w:r>
            <w:r>
              <w:rPr>
                <w:rFonts w:ascii="Times New Roman"/>
                <w:b w:val="false"/>
                <w:i w:val="false"/>
                <w:color w:val="000000"/>
                <w:sz w:val="20"/>
              </w:rPr>
              <w:t>платежи в виде вознаграждений за аренду, гонорары, комиссионные и прочие выплаты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сыйақылары және талаптар, жылдық жарналар мен өзге де сақтандыру сыйақылары түріндегі төлемдер</w:t>
            </w:r>
            <w:r>
              <w:br/>
            </w:r>
            <w:r>
              <w:rPr>
                <w:rFonts w:ascii="Times New Roman"/>
                <w:b w:val="false"/>
                <w:i w:val="false"/>
                <w:color w:val="000000"/>
                <w:sz w:val="20"/>
              </w:rPr>
              <w:t>
</w:t>
            </w:r>
            <w:r>
              <w:rPr>
                <w:rFonts w:ascii="Times New Roman"/>
                <w:b w:val="false"/>
                <w:i w:val="false"/>
                <w:color w:val="000000"/>
                <w:sz w:val="20"/>
              </w:rPr>
              <w:t>платежи в виде страховых премий и исков, годовых взносов и прочих страховых вознаграждений</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түскен ақшалай қаражаттың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операционной деятельности</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түскен ақшалай қаражаттың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инвестиционной деятельности</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w:t>
            </w:r>
            <w:r>
              <w:br/>
            </w:r>
            <w:r>
              <w:rPr>
                <w:rFonts w:ascii="Times New Roman"/>
                <w:b w:val="false"/>
                <w:i w:val="false"/>
                <w:color w:val="000000"/>
                <w:sz w:val="20"/>
              </w:rPr>
              <w:t>
</w:t>
            </w:r>
            <w:r>
              <w:rPr>
                <w:rFonts w:ascii="Times New Roman"/>
                <w:b w:val="false"/>
                <w:i w:val="false"/>
                <w:color w:val="000000"/>
                <w:sz w:val="20"/>
              </w:rPr>
              <w:t>реализация финансовых активов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және басқа кәсіпорындардағы қатысу үлестерін сату</w:t>
            </w:r>
            <w:r>
              <w:br/>
            </w:r>
            <w:r>
              <w:rPr>
                <w:rFonts w:ascii="Times New Roman"/>
                <w:b w:val="false"/>
                <w:i w:val="false"/>
                <w:color w:val="000000"/>
                <w:sz w:val="20"/>
              </w:rPr>
              <w:t>
</w:t>
            </w:r>
            <w:r>
              <w:rPr>
                <w:rFonts w:ascii="Times New Roman"/>
                <w:b w:val="false"/>
                <w:i w:val="false"/>
                <w:color w:val="000000"/>
                <w:sz w:val="20"/>
              </w:rPr>
              <w:t>реализация акций и долей участия в других предприятиях</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кәсіпорындардың қарыздық құралдарын сату</w:t>
            </w:r>
            <w:r>
              <w:br/>
            </w:r>
            <w:r>
              <w:rPr>
                <w:rFonts w:ascii="Times New Roman"/>
                <w:b w:val="false"/>
                <w:i w:val="false"/>
                <w:color w:val="000000"/>
                <w:sz w:val="20"/>
              </w:rPr>
              <w:t>
</w:t>
            </w:r>
            <w:r>
              <w:rPr>
                <w:rFonts w:ascii="Times New Roman"/>
                <w:b w:val="false"/>
                <w:i w:val="false"/>
                <w:color w:val="000000"/>
                <w:sz w:val="20"/>
              </w:rPr>
              <w:t>реализация долговых инструментов других предприятий</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ұйымдарға берілген қарыздарды өтеу</w:t>
            </w:r>
            <w:r>
              <w:br/>
            </w:r>
            <w:r>
              <w:rPr>
                <w:rFonts w:ascii="Times New Roman"/>
                <w:b w:val="false"/>
                <w:i w:val="false"/>
                <w:color w:val="000000"/>
                <w:sz w:val="20"/>
              </w:rPr>
              <w:t>
</w:t>
            </w:r>
            <w:r>
              <w:rPr>
                <w:rFonts w:ascii="Times New Roman"/>
                <w:b w:val="false"/>
                <w:i w:val="false"/>
                <w:color w:val="000000"/>
                <w:sz w:val="20"/>
              </w:rPr>
              <w:t>погашение займов, предоставленных другим организациям</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фьючерстік, форвардтық, опциондық шарттар мен айырбастар бойынша түскен түсімдер</w:t>
            </w:r>
            <w:r>
              <w:br/>
            </w:r>
            <w:r>
              <w:rPr>
                <w:rFonts w:ascii="Times New Roman"/>
                <w:b w:val="false"/>
                <w:i w:val="false"/>
                <w:color w:val="000000"/>
                <w:sz w:val="20"/>
              </w:rPr>
              <w:t>
</w:t>
            </w:r>
            <w:r>
              <w:rPr>
                <w:rFonts w:ascii="Times New Roman"/>
                <w:b w:val="false"/>
                <w:i w:val="false"/>
                <w:color w:val="000000"/>
                <w:sz w:val="20"/>
              </w:rPr>
              <w:t>поступления по фьючерсным, форвардным, опционным договорам и свопам</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r>
              <w:rPr>
                <w:rFonts w:ascii="Times New Roman"/>
                <w:b w:val="false"/>
                <w:i w:val="false"/>
                <w:color w:val="000000"/>
                <w:sz w:val="20"/>
              </w:rPr>
              <w:t>приобретение финансовых активов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мен басқа кәсіпорындардағы қатысу үлесін сатып алу</w:t>
            </w:r>
            <w:r>
              <w:br/>
            </w:r>
            <w:r>
              <w:rPr>
                <w:rFonts w:ascii="Times New Roman"/>
                <w:b w:val="false"/>
                <w:i w:val="false"/>
                <w:color w:val="000000"/>
                <w:sz w:val="20"/>
              </w:rPr>
              <w:t>
</w:t>
            </w:r>
            <w:r>
              <w:rPr>
                <w:rFonts w:ascii="Times New Roman"/>
                <w:b w:val="false"/>
                <w:i w:val="false"/>
                <w:color w:val="000000"/>
                <w:sz w:val="20"/>
              </w:rPr>
              <w:t>приобретение акций и долей участия в других предприятиях</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кәсіпорындардың қарыздық құралдарын сатып алу</w:t>
            </w:r>
            <w:r>
              <w:br/>
            </w:r>
            <w:r>
              <w:rPr>
                <w:rFonts w:ascii="Times New Roman"/>
                <w:b w:val="false"/>
                <w:i w:val="false"/>
                <w:color w:val="000000"/>
                <w:sz w:val="20"/>
              </w:rPr>
              <w:t>
</w:t>
            </w:r>
            <w:r>
              <w:rPr>
                <w:rFonts w:ascii="Times New Roman"/>
                <w:b w:val="false"/>
                <w:i w:val="false"/>
                <w:color w:val="000000"/>
                <w:sz w:val="20"/>
              </w:rPr>
              <w:t>приобретение долговых инструментов других предприятий</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ұйымдарға қарыздар беру</w:t>
            </w:r>
            <w:r>
              <w:br/>
            </w:r>
            <w:r>
              <w:rPr>
                <w:rFonts w:ascii="Times New Roman"/>
                <w:b w:val="false"/>
                <w:i w:val="false"/>
                <w:color w:val="000000"/>
                <w:sz w:val="20"/>
              </w:rPr>
              <w:t>
</w:t>
            </w:r>
            <w:r>
              <w:rPr>
                <w:rFonts w:ascii="Times New Roman"/>
                <w:b w:val="false"/>
                <w:i w:val="false"/>
                <w:color w:val="000000"/>
                <w:sz w:val="20"/>
              </w:rPr>
              <w:t>предоставление займов другим организациям</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w:t>
            </w:r>
            <w:r>
              <w:br/>
            </w:r>
            <w:r>
              <w:rPr>
                <w:rFonts w:ascii="Times New Roman"/>
                <w:b w:val="false"/>
                <w:i w:val="false"/>
                <w:color w:val="000000"/>
                <w:sz w:val="20"/>
              </w:rPr>
              <w:t>
</w:t>
            </w:r>
            <w:r>
              <w:rPr>
                <w:rFonts w:ascii="Times New Roman"/>
                <w:b w:val="false"/>
                <w:i w:val="false"/>
                <w:color w:val="000000"/>
                <w:sz w:val="20"/>
              </w:rPr>
              <w:t>краткосрочные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w:t>
            </w:r>
            <w:r>
              <w:br/>
            </w:r>
            <w:r>
              <w:rPr>
                <w:rFonts w:ascii="Times New Roman"/>
                <w:b w:val="false"/>
                <w:i w:val="false"/>
                <w:color w:val="000000"/>
                <w:sz w:val="20"/>
              </w:rPr>
              <w:t>
</w:t>
            </w:r>
            <w:r>
              <w:rPr>
                <w:rFonts w:ascii="Times New Roman"/>
                <w:b w:val="false"/>
                <w:i w:val="false"/>
                <w:color w:val="000000"/>
                <w:sz w:val="20"/>
              </w:rPr>
              <w:t>долгосрочные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фьючерстік және форвардтық, опциондық шарттар мен айырбастар бойынша төлемдер</w:t>
            </w:r>
            <w:r>
              <w:br/>
            </w:r>
            <w:r>
              <w:rPr>
                <w:rFonts w:ascii="Times New Roman"/>
                <w:b w:val="false"/>
                <w:i w:val="false"/>
                <w:color w:val="000000"/>
                <w:sz w:val="20"/>
              </w:rPr>
              <w:t>
</w:t>
            </w:r>
            <w:r>
              <w:rPr>
                <w:rFonts w:ascii="Times New Roman"/>
                <w:b w:val="false"/>
                <w:i w:val="false"/>
                <w:color w:val="000000"/>
                <w:sz w:val="20"/>
              </w:rPr>
              <w:t>платежи по фьючерсным, форвардным, опционным договорам и свопам</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шығу түрлері</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түскен ақшалай қаражаттың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инвестиционной деятельности</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түскен ақшалай қаражаттың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финансовой деятельности</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қаражаттың түсімі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және басқа да бағалы қағаздардың эмиссиясы</w:t>
            </w:r>
            <w:r>
              <w:br/>
            </w:r>
            <w:r>
              <w:rPr>
                <w:rFonts w:ascii="Times New Roman"/>
                <w:b w:val="false"/>
                <w:i w:val="false"/>
                <w:color w:val="000000"/>
                <w:sz w:val="20"/>
              </w:rPr>
              <w:t>
</w:t>
            </w:r>
            <w:r>
              <w:rPr>
                <w:rFonts w:ascii="Times New Roman"/>
                <w:b w:val="false"/>
                <w:i w:val="false"/>
                <w:color w:val="000000"/>
                <w:sz w:val="20"/>
              </w:rPr>
              <w:t>эмиссия акций и других ценных бумаг</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және басқа үлестік құралдардың эмиссиясы</w:t>
            </w:r>
            <w:r>
              <w:br/>
            </w:r>
            <w:r>
              <w:rPr>
                <w:rFonts w:ascii="Times New Roman"/>
                <w:b w:val="false"/>
                <w:i w:val="false"/>
                <w:color w:val="000000"/>
                <w:sz w:val="20"/>
              </w:rPr>
              <w:t>
</w:t>
            </w:r>
            <w:r>
              <w:rPr>
                <w:rFonts w:ascii="Times New Roman"/>
                <w:b w:val="false"/>
                <w:i w:val="false"/>
                <w:color w:val="000000"/>
                <w:sz w:val="20"/>
              </w:rPr>
              <w:t>эмиссия акций и других долевых инструментов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облигациялардың, қарыздардың, векселдердің, кепілдіктердің және басқа да қысқа және ұзақ мерзімді қарыздық құралдардың эмиссиясы</w:t>
            </w:r>
            <w:r>
              <w:br/>
            </w:r>
            <w:r>
              <w:rPr>
                <w:rFonts w:ascii="Times New Roman"/>
                <w:b w:val="false"/>
                <w:i w:val="false"/>
                <w:color w:val="000000"/>
                <w:sz w:val="20"/>
              </w:rPr>
              <w:t>
</w:t>
            </w:r>
            <w:r>
              <w:rPr>
                <w:rFonts w:ascii="Times New Roman"/>
                <w:b w:val="false"/>
                <w:i w:val="false"/>
                <w:color w:val="000000"/>
                <w:sz w:val="20"/>
              </w:rPr>
              <w:t xml:space="preserve">эмиссия облигаций, займов, векселей, закладных и других краткосрочных и долгосрочных долговых инструментов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w:t>
            </w:r>
            <w:r>
              <w:br/>
            </w:r>
            <w:r>
              <w:rPr>
                <w:rFonts w:ascii="Times New Roman"/>
                <w:b w:val="false"/>
                <w:i w:val="false"/>
                <w:color w:val="000000"/>
                <w:sz w:val="20"/>
              </w:rPr>
              <w:t>
</w:t>
            </w:r>
            <w:r>
              <w:rPr>
                <w:rFonts w:ascii="Times New Roman"/>
                <w:b w:val="false"/>
                <w:i w:val="false"/>
                <w:color w:val="000000"/>
                <w:sz w:val="20"/>
              </w:rPr>
              <w:t xml:space="preserve">получение займов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қарыздары</w:t>
            </w:r>
            <w:r>
              <w:br/>
            </w:r>
            <w:r>
              <w:rPr>
                <w:rFonts w:ascii="Times New Roman"/>
                <w:b w:val="false"/>
                <w:i w:val="false"/>
                <w:color w:val="000000"/>
                <w:sz w:val="20"/>
              </w:rPr>
              <w:t>
</w:t>
            </w:r>
            <w:r>
              <w:rPr>
                <w:rFonts w:ascii="Times New Roman"/>
                <w:b w:val="false"/>
                <w:i w:val="false"/>
                <w:color w:val="000000"/>
                <w:sz w:val="20"/>
              </w:rPr>
              <w:t xml:space="preserve">займы банков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қарыздар</w:t>
            </w:r>
            <w:r>
              <w:br/>
            </w:r>
            <w:r>
              <w:rPr>
                <w:rFonts w:ascii="Times New Roman"/>
                <w:b w:val="false"/>
                <w:i w:val="false"/>
                <w:color w:val="000000"/>
                <w:sz w:val="20"/>
              </w:rPr>
              <w:t>
</w:t>
            </w:r>
            <w:r>
              <w:rPr>
                <w:rFonts w:ascii="Times New Roman"/>
                <w:b w:val="false"/>
                <w:i w:val="false"/>
                <w:color w:val="000000"/>
                <w:sz w:val="20"/>
              </w:rPr>
              <w:t xml:space="preserve">прочие займы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 xml:space="preserve">прочее поступление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қаражаттың істен шығуы</w:t>
            </w:r>
            <w:r>
              <w:br/>
            </w:r>
            <w:r>
              <w:rPr>
                <w:rFonts w:ascii="Times New Roman"/>
                <w:b w:val="false"/>
                <w:i w:val="false"/>
                <w:color w:val="000000"/>
                <w:sz w:val="20"/>
              </w:rPr>
              <w:t>
</w:t>
            </w:r>
            <w:r>
              <w:rPr>
                <w:rFonts w:ascii="Times New Roman"/>
                <w:b w:val="false"/>
                <w:i w:val="false"/>
                <w:color w:val="000000"/>
                <w:sz w:val="20"/>
              </w:rPr>
              <w:t xml:space="preserve">Выбытие денежных средств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берешекті өтеу</w:t>
            </w:r>
            <w:r>
              <w:br/>
            </w:r>
            <w:r>
              <w:rPr>
                <w:rFonts w:ascii="Times New Roman"/>
                <w:b w:val="false"/>
                <w:i w:val="false"/>
                <w:color w:val="000000"/>
                <w:sz w:val="20"/>
              </w:rPr>
              <w:t>
</w:t>
            </w:r>
            <w:r>
              <w:rPr>
                <w:rFonts w:ascii="Times New Roman"/>
                <w:b w:val="false"/>
                <w:i w:val="false"/>
                <w:color w:val="000000"/>
                <w:sz w:val="20"/>
              </w:rPr>
              <w:t>погашение задолженности по займам</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по займам банков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акцияларын сатып алу</w:t>
            </w:r>
            <w:r>
              <w:br/>
            </w:r>
            <w:r>
              <w:rPr>
                <w:rFonts w:ascii="Times New Roman"/>
                <w:b w:val="false"/>
                <w:i w:val="false"/>
                <w:color w:val="000000"/>
                <w:sz w:val="20"/>
              </w:rPr>
              <w:t>
</w:t>
            </w:r>
            <w:r>
              <w:rPr>
                <w:rFonts w:ascii="Times New Roman"/>
                <w:b w:val="false"/>
                <w:i w:val="false"/>
                <w:color w:val="000000"/>
                <w:sz w:val="20"/>
              </w:rPr>
              <w:t>приобретение собственных акций</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төлеу</w:t>
            </w:r>
            <w:r>
              <w:br/>
            </w:r>
            <w:r>
              <w:rPr>
                <w:rFonts w:ascii="Times New Roman"/>
                <w:b w:val="false"/>
                <w:i w:val="false"/>
                <w:color w:val="000000"/>
                <w:sz w:val="20"/>
              </w:rPr>
              <w:t>
</w:t>
            </w:r>
            <w:r>
              <w:rPr>
                <w:rFonts w:ascii="Times New Roman"/>
                <w:b w:val="false"/>
                <w:i w:val="false"/>
                <w:color w:val="000000"/>
                <w:sz w:val="20"/>
              </w:rPr>
              <w:t>выплата дивидендов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шығу түрлері</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қызметтен түскен ақшалай қаражаттың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финансовой деятельности</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қаражаттың көбеюі (азаюы) жиынтығы</w:t>
            </w:r>
            <w:r>
              <w:br/>
            </w:r>
            <w:r>
              <w:rPr>
                <w:rFonts w:ascii="Times New Roman"/>
                <w:b w:val="false"/>
                <w:i w:val="false"/>
                <w:color w:val="000000"/>
                <w:sz w:val="20"/>
              </w:rPr>
              <w:t>
</w:t>
            </w:r>
            <w:r>
              <w:rPr>
                <w:rFonts w:ascii="Times New Roman"/>
                <w:b w:val="false"/>
                <w:i w:val="false"/>
                <w:color w:val="000000"/>
                <w:sz w:val="20"/>
              </w:rPr>
              <w:t>Итого увеличение (уменьшение) денежных средств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Валюталық айқындама бойынша ақпаратты көрсетіңіз, мың теңге</w:t>
      </w:r>
      <w:r>
        <w:br/>
      </w: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697"/>
        <w:gridCol w:w="1732"/>
        <w:gridCol w:w="1733"/>
        <w:gridCol w:w="1679"/>
        <w:gridCol w:w="1839"/>
        <w:gridCol w:w="1679"/>
      </w:tblGrid>
      <w:tr>
        <w:trPr>
          <w:trHeight w:val="19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айқындама – барлығы</w:t>
            </w:r>
            <w:r>
              <w:br/>
            </w:r>
            <w:r>
              <w:rPr>
                <w:rFonts w:ascii="Times New Roman"/>
                <w:b w:val="false"/>
                <w:i w:val="false"/>
                <w:color w:val="000000"/>
                <w:sz w:val="20"/>
              </w:rPr>
              <w:t>
</w:t>
            </w:r>
            <w:r>
              <w:rPr>
                <w:rFonts w:ascii="Times New Roman"/>
                <w:b w:val="false"/>
                <w:i w:val="false"/>
                <w:color w:val="000000"/>
                <w:sz w:val="20"/>
              </w:rPr>
              <w:t>Валютная позиция –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валюта бойынша айқындама:</w:t>
            </w:r>
            <w:r>
              <w:br/>
            </w:r>
            <w:r>
              <w:rPr>
                <w:rFonts w:ascii="Times New Roman"/>
                <w:b w:val="false"/>
                <w:i w:val="false"/>
                <w:color w:val="000000"/>
                <w:sz w:val="20"/>
              </w:rPr>
              <w:t>
</w:t>
            </w:r>
            <w:r>
              <w:rPr>
                <w:rFonts w:ascii="Times New Roman"/>
                <w:b w:val="false"/>
                <w:i w:val="false"/>
                <w:color w:val="000000"/>
                <w:sz w:val="20"/>
              </w:rPr>
              <w:t>В том числе позиции по валюте:</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r>
              <w:br/>
            </w:r>
            <w:r>
              <w:rPr>
                <w:rFonts w:ascii="Times New Roman"/>
                <w:b w:val="false"/>
                <w:i w:val="false"/>
                <w:color w:val="000000"/>
                <w:sz w:val="20"/>
              </w:rPr>
              <w:t>
</w:t>
            </w:r>
            <w:r>
              <w:rPr>
                <w:rFonts w:ascii="Times New Roman"/>
                <w:b w:val="false"/>
                <w:i w:val="false"/>
                <w:color w:val="000000"/>
                <w:sz w:val="20"/>
              </w:rPr>
              <w:t>доллар США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r>
              <w:br/>
            </w:r>
            <w:r>
              <w:rPr>
                <w:rFonts w:ascii="Times New Roman"/>
                <w:b w:val="false"/>
                <w:i w:val="false"/>
                <w:color w:val="000000"/>
                <w:sz w:val="20"/>
              </w:rPr>
              <w:t>
</w:t>
            </w:r>
            <w:r>
              <w:rPr>
                <w:rFonts w:ascii="Times New Roman"/>
                <w:b w:val="false"/>
                <w:i w:val="false"/>
                <w:color w:val="000000"/>
                <w:sz w:val="20"/>
              </w:rPr>
              <w:t>евро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рублі</w:t>
            </w:r>
            <w:r>
              <w:br/>
            </w:r>
            <w:r>
              <w:rPr>
                <w:rFonts w:ascii="Times New Roman"/>
                <w:b w:val="false"/>
                <w:i w:val="false"/>
                <w:color w:val="000000"/>
                <w:sz w:val="20"/>
              </w:rPr>
              <w:t>
</w:t>
            </w:r>
            <w:r>
              <w:rPr>
                <w:rFonts w:ascii="Times New Roman"/>
                <w:b w:val="false"/>
                <w:i w:val="false"/>
                <w:color w:val="000000"/>
                <w:sz w:val="20"/>
              </w:rPr>
              <w:t>российский рубль</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валюта</w:t>
            </w:r>
            <w:r>
              <w:br/>
            </w:r>
            <w:r>
              <w:rPr>
                <w:rFonts w:ascii="Times New Roman"/>
                <w:b w:val="false"/>
                <w:i w:val="false"/>
                <w:color w:val="000000"/>
                <w:sz w:val="20"/>
              </w:rPr>
              <w:t>
</w:t>
            </w:r>
            <w:r>
              <w:rPr>
                <w:rFonts w:ascii="Times New Roman"/>
                <w:b w:val="false"/>
                <w:i w:val="false"/>
                <w:color w:val="000000"/>
                <w:sz w:val="20"/>
              </w:rPr>
              <w:t>прочая валюта</w:t>
            </w:r>
          </w:p>
        </w:tc>
      </w:tr>
      <w:tr>
        <w:trPr>
          <w:trHeight w:val="1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қысқа мерзімді активтер</w:t>
            </w:r>
            <w:r>
              <w:br/>
            </w:r>
            <w:r>
              <w:rPr>
                <w:rFonts w:ascii="Times New Roman"/>
                <w:b w:val="false"/>
                <w:i w:val="false"/>
                <w:color w:val="000000"/>
                <w:sz w:val="20"/>
              </w:rPr>
              <w:t>
</w:t>
            </w:r>
            <w:r>
              <w:rPr>
                <w:rFonts w:ascii="Times New Roman"/>
                <w:b w:val="false"/>
                <w:i w:val="false"/>
                <w:color w:val="000000"/>
                <w:sz w:val="20"/>
              </w:rPr>
              <w:t>Краткосрочные активы в иностранной валюте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қаражаттар және олардың эквиваленттері</w:t>
            </w:r>
            <w:r>
              <w:br/>
            </w:r>
            <w:r>
              <w:rPr>
                <w:rFonts w:ascii="Times New Roman"/>
                <w:b w:val="false"/>
                <w:i w:val="false"/>
                <w:color w:val="000000"/>
                <w:sz w:val="20"/>
              </w:rPr>
              <w:t>
</w:t>
            </w:r>
            <w:r>
              <w:rPr>
                <w:rFonts w:ascii="Times New Roman"/>
                <w:b w:val="false"/>
                <w:i w:val="false"/>
                <w:color w:val="000000"/>
                <w:sz w:val="20"/>
              </w:rPr>
              <w:t>денежные средства и их эквиваленты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ұзақ мерзімді активтер</w:t>
            </w:r>
            <w:r>
              <w:br/>
            </w:r>
            <w:r>
              <w:rPr>
                <w:rFonts w:ascii="Times New Roman"/>
                <w:b w:val="false"/>
                <w:i w:val="false"/>
                <w:color w:val="000000"/>
                <w:sz w:val="20"/>
              </w:rPr>
              <w:t>
</w:t>
            </w:r>
            <w:r>
              <w:rPr>
                <w:rFonts w:ascii="Times New Roman"/>
                <w:b w:val="false"/>
                <w:i w:val="false"/>
                <w:color w:val="000000"/>
                <w:sz w:val="20"/>
              </w:rPr>
              <w:t>Долгосрочные активы в иностранной валюте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қаржылық инвестициялар</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активтер, барлығы</w:t>
            </w:r>
            <w:r>
              <w:br/>
            </w:r>
            <w:r>
              <w:rPr>
                <w:rFonts w:ascii="Times New Roman"/>
                <w:b w:val="false"/>
                <w:i w:val="false"/>
                <w:color w:val="000000"/>
                <w:sz w:val="20"/>
              </w:rPr>
              <w:t>
</w:t>
            </w:r>
            <w:r>
              <w:rPr>
                <w:rFonts w:ascii="Times New Roman"/>
                <w:b w:val="false"/>
                <w:i w:val="false"/>
                <w:color w:val="000000"/>
                <w:sz w:val="20"/>
              </w:rPr>
              <w:t>Активы в иностранной валюте, всего</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қысқа мерзімді міндеттемелер</w:t>
            </w:r>
            <w:r>
              <w:br/>
            </w:r>
            <w:r>
              <w:rPr>
                <w:rFonts w:ascii="Times New Roman"/>
                <w:b w:val="false"/>
                <w:i w:val="false"/>
                <w:color w:val="000000"/>
                <w:sz w:val="20"/>
              </w:rPr>
              <w:t>
</w:t>
            </w:r>
            <w:r>
              <w:rPr>
                <w:rFonts w:ascii="Times New Roman"/>
                <w:b w:val="false"/>
                <w:i w:val="false"/>
                <w:color w:val="000000"/>
                <w:sz w:val="20"/>
              </w:rPr>
              <w:t>Краткосрочные обязательства в иностранной валюте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банк қарыздары</w:t>
            </w:r>
            <w:r>
              <w:br/>
            </w:r>
            <w:r>
              <w:rPr>
                <w:rFonts w:ascii="Times New Roman"/>
                <w:b w:val="false"/>
                <w:i w:val="false"/>
                <w:color w:val="000000"/>
                <w:sz w:val="20"/>
              </w:rPr>
              <w:t>
</w:t>
            </w:r>
            <w:r>
              <w:rPr>
                <w:rFonts w:ascii="Times New Roman"/>
                <w:b w:val="false"/>
                <w:i w:val="false"/>
                <w:color w:val="000000"/>
                <w:sz w:val="20"/>
              </w:rPr>
              <w:t>краткосрочные банковские займы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финансовые обязательства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ұзақ мерзімді міндеттемелер</w:t>
            </w:r>
            <w:r>
              <w:br/>
            </w:r>
            <w:r>
              <w:rPr>
                <w:rFonts w:ascii="Times New Roman"/>
                <w:b w:val="false"/>
                <w:i w:val="false"/>
                <w:color w:val="000000"/>
                <w:sz w:val="20"/>
              </w:rPr>
              <w:t>
</w:t>
            </w:r>
            <w:r>
              <w:rPr>
                <w:rFonts w:ascii="Times New Roman"/>
                <w:b w:val="false"/>
                <w:i w:val="false"/>
                <w:color w:val="000000"/>
                <w:sz w:val="20"/>
              </w:rPr>
              <w:t>Долгосрочные обязательства в иностранной валюте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из них долгосрочные финансовые обязательства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банк қарыздары</w:t>
            </w:r>
            <w:r>
              <w:br/>
            </w:r>
            <w:r>
              <w:rPr>
                <w:rFonts w:ascii="Times New Roman"/>
                <w:b w:val="false"/>
                <w:i w:val="false"/>
                <w:color w:val="000000"/>
                <w:sz w:val="20"/>
              </w:rPr>
              <w:t>
</w:t>
            </w:r>
            <w:r>
              <w:rPr>
                <w:rFonts w:ascii="Times New Roman"/>
                <w:b w:val="false"/>
                <w:i w:val="false"/>
                <w:color w:val="000000"/>
                <w:sz w:val="20"/>
              </w:rPr>
              <w:t>долгосрочные банковские займы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финансовые обязательства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міндеттемелер – барлығы</w:t>
            </w:r>
            <w:r>
              <w:br/>
            </w:r>
            <w:r>
              <w:rPr>
                <w:rFonts w:ascii="Times New Roman"/>
                <w:b w:val="false"/>
                <w:i w:val="false"/>
                <w:color w:val="000000"/>
                <w:sz w:val="20"/>
              </w:rPr>
              <w:t>
</w:t>
            </w:r>
            <w:r>
              <w:rPr>
                <w:rFonts w:ascii="Times New Roman"/>
                <w:b w:val="false"/>
                <w:i w:val="false"/>
                <w:color w:val="000000"/>
                <w:sz w:val="20"/>
              </w:rPr>
              <w:t>Обязательства в иностранной валюте, всего</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таза айқындама</w:t>
            </w:r>
            <w:r>
              <w:br/>
            </w:r>
            <w:r>
              <w:rPr>
                <w:rFonts w:ascii="Times New Roman"/>
                <w:b w:val="false"/>
                <w:i w:val="false"/>
                <w:color w:val="000000"/>
                <w:sz w:val="20"/>
              </w:rPr>
              <w:t>
</w:t>
            </w:r>
            <w:r>
              <w:rPr>
                <w:rFonts w:ascii="Times New Roman"/>
                <w:b w:val="false"/>
                <w:i w:val="false"/>
                <w:color w:val="000000"/>
                <w:sz w:val="20"/>
              </w:rPr>
              <w:t>Чистая позиция в иностранной валюте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Кәсіпорындардың өндіріс үдерісінде тұтынылған тауарлар мен қызметтерге жұмсаған шығыстары мен қорлары туралы ақпарат, мың теңге</w:t>
      </w:r>
      <w:r>
        <w:br/>
      </w:r>
      <w:r>
        <w:rPr>
          <w:rFonts w:ascii="Times New Roman"/>
          <w:b w:val="false"/>
          <w:i w:val="false"/>
          <w:color w:val="000000"/>
          <w:sz w:val="28"/>
        </w:rPr>
        <w:t>
Информация о расходах предприятия на товары и услуги, потребленные в процессе производства и запасах,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0"/>
        <w:gridCol w:w="1404"/>
        <w:gridCol w:w="2726"/>
        <w:gridCol w:w="2988"/>
        <w:gridCol w:w="3252"/>
      </w:tblGrid>
      <w:tr>
        <w:trPr>
          <w:trHeight w:val="450" w:hRule="atLeast"/>
        </w:trPr>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қызметтердің атауы</w:t>
            </w:r>
            <w:r>
              <w:br/>
            </w:r>
            <w:r>
              <w:rPr>
                <w:rFonts w:ascii="Times New Roman"/>
                <w:b w:val="false"/>
                <w:i w:val="false"/>
                <w:color w:val="000000"/>
                <w:sz w:val="20"/>
              </w:rPr>
              <w:t>
</w:t>
            </w:r>
            <w:r>
              <w:rPr>
                <w:rFonts w:ascii="Times New Roman"/>
                <w:b w:val="false"/>
                <w:i w:val="false"/>
                <w:color w:val="000000"/>
                <w:sz w:val="20"/>
              </w:rPr>
              <w:t>Наименование товаров и услуг</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ЭҚТӨЖ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КПВЭД</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тауарлар мен қызметтер</w:t>
            </w:r>
            <w:r>
              <w:br/>
            </w:r>
            <w:r>
              <w:rPr>
                <w:rFonts w:ascii="Times New Roman"/>
                <w:b w:val="false"/>
                <w:i w:val="false"/>
                <w:color w:val="000000"/>
                <w:sz w:val="20"/>
              </w:rPr>
              <w:t>
</w:t>
            </w:r>
            <w:r>
              <w:rPr>
                <w:rFonts w:ascii="Times New Roman"/>
                <w:b w:val="false"/>
                <w:i w:val="false"/>
                <w:color w:val="000000"/>
                <w:sz w:val="20"/>
              </w:rPr>
              <w:t>Использовано товаров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Запасы</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w:t>
            </w:r>
            <w:r>
              <w:br/>
            </w:r>
            <w:r>
              <w:rPr>
                <w:rFonts w:ascii="Times New Roman"/>
                <w:b w:val="false"/>
                <w:i w:val="false"/>
                <w:color w:val="000000"/>
                <w:sz w:val="20"/>
              </w:rPr>
              <w:t>
</w:t>
            </w:r>
            <w:r>
              <w:rPr>
                <w:rFonts w:ascii="Times New Roman"/>
                <w:b w:val="false"/>
                <w:i w:val="false"/>
                <w:color w:val="000000"/>
                <w:sz w:val="20"/>
              </w:rPr>
              <w:t>на начало года</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19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бойынша</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по основному виду деятельности</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ЭҚТӨЖ-Экономикалық қызмет түрлері бойынша өнімдер жіктеуіші Қазақстан Республикасы Статистика агенттігінің интернет-ресурсында «Классификаторлар» бөлімінде орналасқан.</w:t>
      </w:r>
      <w:r>
        <w:br/>
      </w:r>
      <w:r>
        <w:rPr>
          <w:rFonts w:ascii="Times New Roman"/>
          <w:b w:val="false"/>
          <w:i w:val="false"/>
          <w:color w:val="000000"/>
          <w:sz w:val="28"/>
        </w:rPr>
        <w:t>
КПВЭД-Класисификатор продукции по видам экономической деятельности,расположен на интернет-ресурсе Агентства Республики Казахстан по статистике,раздел «Классификаторы»,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Қажет болған жағдайда қосымша парақтарда жалғастырыңыз.</w:t>
      </w:r>
      <w:r>
        <w:br/>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  Адрес ____________________________________</w:t>
      </w:r>
      <w:r>
        <w:br/>
      </w:r>
      <w:r>
        <w:rPr>
          <w:rFonts w:ascii="Times New Roman"/>
          <w:b w:val="false"/>
          <w:i w:val="false"/>
          <w:color w:val="000000"/>
          <w:sz w:val="28"/>
        </w:rPr>
        <w:t>
             ____________  Телефоны   Электрондық мекенжайы</w:t>
      </w:r>
      <w:r>
        <w:br/>
      </w:r>
      <w:r>
        <w:rPr>
          <w:rFonts w:ascii="Times New Roman"/>
          <w:b w:val="false"/>
          <w:i w:val="false"/>
          <w:color w:val="000000"/>
          <w:sz w:val="28"/>
        </w:rPr>
        <w:t>
                           Телефон ______ Электронный адрес _________</w:t>
      </w:r>
    </w:p>
    <w:p>
      <w:pPr>
        <w:spacing w:after="0"/>
        <w:ind w:left="0"/>
        <w:jc w:val="both"/>
      </w:pPr>
      <w:r>
        <w:rPr>
          <w:rFonts w:ascii="Times New Roman"/>
          <w:b w:val="false"/>
          <w:i w:val="false"/>
          <w:color w:val="000000"/>
          <w:sz w:val="28"/>
        </w:rPr>
        <w:t>Орындаушының тегі және телефоны        Телефоны</w:t>
      </w:r>
      <w:r>
        <w:br/>
      </w:r>
      <w:r>
        <w:rPr>
          <w:rFonts w:ascii="Times New Roman"/>
          <w:b w:val="false"/>
          <w:i w:val="false"/>
          <w:color w:val="000000"/>
          <w:sz w:val="28"/>
        </w:rPr>
        <w:t>
Фамилия и телефон исполнителя_________ Телефон ______________________</w:t>
      </w:r>
    </w:p>
    <w:p>
      <w:pPr>
        <w:spacing w:after="0"/>
        <w:ind w:left="0"/>
        <w:jc w:val="both"/>
      </w:pPr>
      <w:r>
        <w:rPr>
          <w:rFonts w:ascii="Times New Roman"/>
          <w:b w:val="false"/>
          <w:i w:val="false"/>
          <w:color w:val="000000"/>
          <w:sz w:val="28"/>
        </w:rPr>
        <w:t>Басшы                           (Т.Ә.А., қолы)</w:t>
      </w:r>
      <w:r>
        <w:br/>
      </w:r>
      <w:r>
        <w:rPr>
          <w:rFonts w:ascii="Times New Roman"/>
          <w:b w:val="false"/>
          <w:i w:val="false"/>
          <w:color w:val="000000"/>
          <w:sz w:val="28"/>
        </w:rPr>
        <w:t>
Руководитель ___________________(Ф.И.О., подпись ____________________</w:t>
      </w:r>
      <w:r>
        <w:br/>
      </w:r>
      <w:r>
        <w:rPr>
          <w:rFonts w:ascii="Times New Roman"/>
          <w:b w:val="false"/>
          <w:i w:val="false"/>
          <w:color w:val="000000"/>
          <w:sz w:val="28"/>
        </w:rPr>
        <w:t>
Бас бухгалтер                   (Т.Ә.А., қолы)</w:t>
      </w:r>
      <w:r>
        <w:br/>
      </w:r>
      <w:r>
        <w:rPr>
          <w:rFonts w:ascii="Times New Roman"/>
          <w:b w:val="false"/>
          <w:i w:val="false"/>
          <w:color w:val="000000"/>
          <w:sz w:val="28"/>
        </w:rPr>
        <w:t>
Главный бухгалтер ______________(Ф.И.О., подпись) ___________________</w:t>
      </w:r>
      <w:r>
        <w:br/>
      </w:r>
      <w:r>
        <w:rPr>
          <w:rFonts w:ascii="Times New Roman"/>
          <w:b w:val="false"/>
          <w:i w:val="false"/>
          <w:color w:val="000000"/>
          <w:sz w:val="28"/>
        </w:rPr>
        <w:t>
                                                        М.О.</w:t>
      </w:r>
      <w:r>
        <w:br/>
      </w:r>
      <w:r>
        <w:rPr>
          <w:rFonts w:ascii="Times New Roman"/>
          <w:b w:val="false"/>
          <w:i w:val="false"/>
          <w:color w:val="000000"/>
          <w:sz w:val="28"/>
        </w:rPr>
        <w:t>
                                                        М.П.</w:t>
      </w:r>
    </w:p>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2013 жылғы 29 тамыздағы      </w:t>
      </w:r>
      <w:r>
        <w:br/>
      </w:r>
      <w:r>
        <w:rPr>
          <w:rFonts w:ascii="Times New Roman"/>
          <w:b w:val="false"/>
          <w:i w:val="false"/>
          <w:color w:val="000000"/>
          <w:sz w:val="28"/>
        </w:rPr>
        <w:t xml:space="preserve">
№ 207 бұйрығына 2-қосымша     </w:t>
      </w:r>
    </w:p>
    <w:bookmarkEnd w:id="2"/>
    <w:bookmarkStart w:name="z1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306 бұйрығына 10–қосымша     </w:t>
      </w:r>
    </w:p>
    <w:bookmarkEnd w:id="3"/>
    <w:bookmarkStart w:name="z14" w:id="4"/>
    <w:p>
      <w:pPr>
        <w:spacing w:after="0"/>
        <w:ind w:left="0"/>
        <w:jc w:val="left"/>
      </w:pPr>
      <w:r>
        <w:rPr>
          <w:rFonts w:ascii="Times New Roman"/>
          <w:b/>
          <w:i w:val="false"/>
          <w:color w:val="000000"/>
        </w:rPr>
        <w:t xml:space="preserve"> 
«Кәсіпорынның қаржылық-шаруашылық қызметі туралы есеп» (коды</w:t>
      </w:r>
      <w:r>
        <w:br/>
      </w:r>
      <w:r>
        <w:rPr>
          <w:rFonts w:ascii="Times New Roman"/>
          <w:b/>
          <w:i w:val="false"/>
          <w:color w:val="000000"/>
        </w:rPr>
        <w:t>
0041104, индексі 1-ӨҚ, кезеңділігі жылдық) жалпымемлекеттік</w:t>
      </w:r>
      <w:r>
        <w:br/>
      </w:r>
      <w:r>
        <w:rPr>
          <w:rFonts w:ascii="Times New Roman"/>
          <w:b/>
          <w:i w:val="false"/>
          <w:color w:val="000000"/>
        </w:rPr>
        <w:t>
статистикалық байқауының статистикалық нысанын толтыру</w:t>
      </w:r>
      <w:r>
        <w:br/>
      </w:r>
      <w:r>
        <w:rPr>
          <w:rFonts w:ascii="Times New Roman"/>
          <w:b/>
          <w:i w:val="false"/>
          <w:color w:val="000000"/>
        </w:rPr>
        <w:t>
жөніндегі нұсқаулық</w:t>
      </w:r>
    </w:p>
    <w:bookmarkEnd w:id="4"/>
    <w:bookmarkStart w:name="z15" w:id="5"/>
    <w:p>
      <w:pPr>
        <w:spacing w:after="0"/>
        <w:ind w:left="0"/>
        <w:jc w:val="both"/>
      </w:pPr>
      <w:r>
        <w:rPr>
          <w:rFonts w:ascii="Times New Roman"/>
          <w:b w:val="false"/>
          <w:i w:val="false"/>
          <w:color w:val="000000"/>
          <w:sz w:val="28"/>
        </w:rPr>
        <w:t>
      1. Осы «Кәсіпорынның қаржылық-шаруашылық қызметі туралы есеп» (коды 0041104, индексі 1-ӨҚ, кезеңділігі жылдық) 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«Кәсіпорынның қаржылық-шаруашылық қызметі туралы есеп» (коды 0041104, индексі 1-ӨҚ, кезеңділігі жылдық) жалпымемлекеттік статистикалық байқауының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азшылық үлесі – басты компаниясы еншілес компаниялар арқылы тікелей немесе жанама иеленбеген үлесі келетін еншілес компания қызметінің таза нәтижелерінің және таза активтерінің бөлігі,</w:t>
      </w:r>
      <w:r>
        <w:br/>
      </w:r>
      <w:r>
        <w:rPr>
          <w:rFonts w:ascii="Times New Roman"/>
          <w:b w:val="false"/>
          <w:i w:val="false"/>
          <w:color w:val="000000"/>
          <w:sz w:val="28"/>
        </w:rPr>
        <w:t>
</w:t>
      </w:r>
      <w:r>
        <w:rPr>
          <w:rFonts w:ascii="Times New Roman"/>
          <w:b w:val="false"/>
          <w:i w:val="false"/>
          <w:color w:val="000000"/>
          <w:sz w:val="28"/>
        </w:rPr>
        <w:t>
      2) ақша қозғалысы – операциялық, инвестициялық және қаржы қызметтері бойынша жіктелетін кезеңдегі ақшаның түсуі (істен шығуы);</w:t>
      </w:r>
      <w:r>
        <w:br/>
      </w:r>
      <w:r>
        <w:rPr>
          <w:rFonts w:ascii="Times New Roman"/>
          <w:b w:val="false"/>
          <w:i w:val="false"/>
          <w:color w:val="000000"/>
          <w:sz w:val="28"/>
        </w:rPr>
        <w:t>
</w:t>
      </w:r>
      <w:r>
        <w:rPr>
          <w:rFonts w:ascii="Times New Roman"/>
          <w:b w:val="false"/>
          <w:i w:val="false"/>
          <w:color w:val="000000"/>
          <w:sz w:val="28"/>
        </w:rPr>
        <w:t>
      3) аяқталмаған өндіріс (жартылай фабрикаттар, құралдар, өзі жасап шығарған көмекші құрылғылар) – технологиялық үдерісте қарастырылған барлық өңдеуден өтпеген және өндірістік үдерістегі өнім (өңдірістік үдерістің барлық деңгейінде жасалған, бірақ толық жинақталмаған бөлшектер мен жартылай фабрикаттар);</w:t>
      </w:r>
      <w:r>
        <w:br/>
      </w:r>
      <w:r>
        <w:rPr>
          <w:rFonts w:ascii="Times New Roman"/>
          <w:b w:val="false"/>
          <w:i w:val="false"/>
          <w:color w:val="000000"/>
          <w:sz w:val="28"/>
        </w:rPr>
        <w:t>
</w:t>
      </w:r>
      <w:r>
        <w:rPr>
          <w:rFonts w:ascii="Times New Roman"/>
          <w:b w:val="false"/>
          <w:i w:val="false"/>
          <w:color w:val="000000"/>
          <w:sz w:val="28"/>
        </w:rPr>
        <w:t xml:space="preserve">
      4) әкімшілік шығыстар – өндірістік үдерістерге байланысты емес басқару және шаруашылық шығыстары; </w:t>
      </w:r>
      <w:r>
        <w:br/>
      </w:r>
      <w:r>
        <w:rPr>
          <w:rFonts w:ascii="Times New Roman"/>
          <w:b w:val="false"/>
          <w:i w:val="false"/>
          <w:color w:val="000000"/>
          <w:sz w:val="28"/>
        </w:rPr>
        <w:t>
</w:t>
      </w:r>
      <w:r>
        <w:rPr>
          <w:rFonts w:ascii="Times New Roman"/>
          <w:b w:val="false"/>
          <w:i w:val="false"/>
          <w:color w:val="000000"/>
          <w:sz w:val="28"/>
        </w:rPr>
        <w:t>
      5) валюта айқындамасы – есепті күніне валюта айырбастаудың түпкілікті бағамын қолданып теңгеде қайта саналған, шетелдік валютада көрсетілген, активтер мен міндеттемелер бойынша жалпы айқындама;</w:t>
      </w:r>
      <w:r>
        <w:br/>
      </w:r>
      <w:r>
        <w:rPr>
          <w:rFonts w:ascii="Times New Roman"/>
          <w:b w:val="false"/>
          <w:i w:val="false"/>
          <w:color w:val="000000"/>
          <w:sz w:val="28"/>
        </w:rPr>
        <w:t>
</w:t>
      </w:r>
      <w:r>
        <w:rPr>
          <w:rFonts w:ascii="Times New Roman"/>
          <w:b w:val="false"/>
          <w:i w:val="false"/>
          <w:color w:val="000000"/>
          <w:sz w:val="28"/>
        </w:rPr>
        <w:t xml:space="preserve">
      6) дебиторлық берешек – жеке және заңды тұлғалардан, кәсіпорынға олармен шаруашылықтық өзара қатынасының қорытындысы бойынша тиесілі борыштар сомасы; </w:t>
      </w:r>
      <w:r>
        <w:br/>
      </w:r>
      <w:r>
        <w:rPr>
          <w:rFonts w:ascii="Times New Roman"/>
          <w:b w:val="false"/>
          <w:i w:val="false"/>
          <w:color w:val="000000"/>
          <w:sz w:val="28"/>
        </w:rPr>
        <w:t>
</w:t>
      </w:r>
      <w:r>
        <w:rPr>
          <w:rFonts w:ascii="Times New Roman"/>
          <w:b w:val="false"/>
          <w:i w:val="false"/>
          <w:color w:val="000000"/>
          <w:sz w:val="28"/>
        </w:rPr>
        <w:t>
      7) қызметкерлердің жалақы қоры (еңбекке ақы төлеу) –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міндетті зейнетақы жарнасы)(лауазымдық айлықақылар (тарифтік мөлшерлемелер), қосымша төлемдер, үстемеақылар, сыйлықақылар және өзге де ынталандыру мен өтемдік сипаттағы төлемдер);</w:t>
      </w:r>
      <w:r>
        <w:br/>
      </w:r>
      <w:r>
        <w:rPr>
          <w:rFonts w:ascii="Times New Roman"/>
          <w:b w:val="false"/>
          <w:i w:val="false"/>
          <w:color w:val="000000"/>
          <w:sz w:val="28"/>
        </w:rPr>
        <w:t>
</w:t>
      </w:r>
      <w:r>
        <w:rPr>
          <w:rFonts w:ascii="Times New Roman"/>
          <w:b w:val="false"/>
          <w:i w:val="false"/>
          <w:color w:val="000000"/>
          <w:sz w:val="28"/>
        </w:rPr>
        <w:t>
      8) еңбекақыға жұмсалған шығыстар – заң нормасымен, еңбек шарттарымен (келісімшарттарымен) және (немесе) ұжымдық шарттармен көзделген жұмыс режимі немесе еңбек жағдайларына байланысты жұмыскерлерге ақшалай және (немесе) заттай нысандардағы кез келген есептеулер, ынталандырушы есептеулер мен үстемеақылар, өтемақылық есептеулер, бұл жұмыскерлерді ұстаумен байланысты сыйлықақылар және біржолғы ынталандыратын есептеулерді қосатын шығындар;</w:t>
      </w:r>
      <w:r>
        <w:br/>
      </w:r>
      <w:r>
        <w:rPr>
          <w:rFonts w:ascii="Times New Roman"/>
          <w:b w:val="false"/>
          <w:i w:val="false"/>
          <w:color w:val="000000"/>
          <w:sz w:val="28"/>
        </w:rPr>
        <w:t>
</w:t>
      </w:r>
      <w:r>
        <w:rPr>
          <w:rFonts w:ascii="Times New Roman"/>
          <w:b w:val="false"/>
          <w:i w:val="false"/>
          <w:color w:val="000000"/>
          <w:sz w:val="28"/>
        </w:rPr>
        <w:t>
      9) инвестициялық қызметтен түскен ақшалар қозғалысы – ақша эквиваленттеріне жатпайтын, айналымдық емес активтер мен басқа инвестицияларды алу және сатудан ақша ағымдары;</w:t>
      </w:r>
      <w:r>
        <w:br/>
      </w:r>
      <w:r>
        <w:rPr>
          <w:rFonts w:ascii="Times New Roman"/>
          <w:b w:val="false"/>
          <w:i w:val="false"/>
          <w:color w:val="000000"/>
          <w:sz w:val="28"/>
        </w:rPr>
        <w:t>
</w:t>
      </w:r>
      <w:r>
        <w:rPr>
          <w:rFonts w:ascii="Times New Roman"/>
          <w:b w:val="false"/>
          <w:i w:val="false"/>
          <w:color w:val="000000"/>
          <w:sz w:val="28"/>
        </w:rPr>
        <w:t>
      10) кәсіпорын ішінде пайдаланылған өнім мен қызмет түрлері – субъектінің бір құрылымдық бөлімшесінің осы субъектінің екінші құрылымдық бөлімшесіне пайдалану үшін ұсынылған өнімнің (жұмыстың, қызмет түрлерінің) құны;</w:t>
      </w:r>
      <w:r>
        <w:br/>
      </w:r>
      <w:r>
        <w:rPr>
          <w:rFonts w:ascii="Times New Roman"/>
          <w:b w:val="false"/>
          <w:i w:val="false"/>
          <w:color w:val="000000"/>
          <w:sz w:val="28"/>
        </w:rPr>
        <w:t>
</w:t>
      </w:r>
      <w:r>
        <w:rPr>
          <w:rFonts w:ascii="Times New Roman"/>
          <w:b w:val="false"/>
          <w:i w:val="false"/>
          <w:color w:val="000000"/>
          <w:sz w:val="28"/>
        </w:rPr>
        <w:t>
      11) кәсіпорын қаражаты есебінен қызметкерлерге берілетін ақшалай жәрдемақылар – ұйымды тарату, қызметкерлер санын немесе штатын қысқарту нәтижесінде төленетін өтемақылар, қызметкерге көрсетілетін біржолғы материалдық жәрдем (үйлену, бала туу), уақытша еңбекке жарамсыздығы бойынша әлеуметтік жәрдемақылар (жалпы аурулар, жүктілік және бала туу, бала асырап алу), жұмыскерге жұмыс берушінің кінәсі бойынша денсаулыққа зиян немесе зақым келтірілген нұқсанды өтеуге (сақтандыру өтеуі жоқ болған жағдайда) төленетін төлемдер;</w:t>
      </w:r>
      <w:r>
        <w:br/>
      </w:r>
      <w:r>
        <w:rPr>
          <w:rFonts w:ascii="Times New Roman"/>
          <w:b w:val="false"/>
          <w:i w:val="false"/>
          <w:color w:val="000000"/>
          <w:sz w:val="28"/>
        </w:rPr>
        <w:t>
</w:t>
      </w:r>
      <w:r>
        <w:rPr>
          <w:rFonts w:ascii="Times New Roman"/>
          <w:b w:val="false"/>
          <w:i w:val="false"/>
          <w:color w:val="000000"/>
          <w:sz w:val="28"/>
        </w:rPr>
        <w:t>
      12) корпоративтік табыс салығы бойынша шығыстар – қолданыстағы салық туралы заңнамаға сәйкес анықталатын корпоративтік табыс салығына жұмсалатын шығыстар;</w:t>
      </w:r>
      <w:r>
        <w:br/>
      </w:r>
      <w:r>
        <w:rPr>
          <w:rFonts w:ascii="Times New Roman"/>
          <w:b w:val="false"/>
          <w:i w:val="false"/>
          <w:color w:val="000000"/>
          <w:sz w:val="28"/>
        </w:rPr>
        <w:t>
</w:t>
      </w:r>
      <w:r>
        <w:rPr>
          <w:rFonts w:ascii="Times New Roman"/>
          <w:b w:val="false"/>
          <w:i w:val="false"/>
          <w:color w:val="000000"/>
          <w:sz w:val="28"/>
        </w:rPr>
        <w:t>
      13) қаржы қызметінен түскен ақшалар қозғалысы – инвесторлар мен кредиторлардан ақша тарту бойынша операциялардан түскен ақшалай қаражаттарын алу және жұмсау, яғни қарыз қаражаттары мен меншіктік капиталмен байланысты операциялардан;</w:t>
      </w:r>
      <w:r>
        <w:br/>
      </w:r>
      <w:r>
        <w:rPr>
          <w:rFonts w:ascii="Times New Roman"/>
          <w:b w:val="false"/>
          <w:i w:val="false"/>
          <w:color w:val="000000"/>
          <w:sz w:val="28"/>
        </w:rPr>
        <w:t>
</w:t>
      </w:r>
      <w:r>
        <w:rPr>
          <w:rFonts w:ascii="Times New Roman"/>
          <w:b w:val="false"/>
          <w:i w:val="false"/>
          <w:color w:val="000000"/>
          <w:sz w:val="28"/>
        </w:rPr>
        <w:t>
      14) қаржыландыруға арналған шығыстар – сыйақылар, қаржылық жалдау бойынша пайыздарды төлеуге арналған, қаржылық құралдардың әділ құнын өзгертуден алынатын шығыстар мен қаржыландыруға арналған өзге де шығыстар;</w:t>
      </w:r>
      <w:r>
        <w:br/>
      </w:r>
      <w:r>
        <w:rPr>
          <w:rFonts w:ascii="Times New Roman"/>
          <w:b w:val="false"/>
          <w:i w:val="false"/>
          <w:color w:val="000000"/>
          <w:sz w:val="28"/>
        </w:rPr>
        <w:t>
</w:t>
      </w:r>
      <w:r>
        <w:rPr>
          <w:rFonts w:ascii="Times New Roman"/>
          <w:b w:val="false"/>
          <w:i w:val="false"/>
          <w:color w:val="000000"/>
          <w:sz w:val="28"/>
        </w:rPr>
        <w:t>
      15) қаржыландырудан түсетін табыстар – сыйақылар, дивидендтер бойынша, қаржылық жалдаудан, инвестициялық жылжымайтын мүлік операцияларынан, қаржылық құралдардың әділ құнын өзгертуден түсетін кірістер және қаржыландырудан түсетін өзге де кірістер;</w:t>
      </w:r>
      <w:r>
        <w:br/>
      </w:r>
      <w:r>
        <w:rPr>
          <w:rFonts w:ascii="Times New Roman"/>
          <w:b w:val="false"/>
          <w:i w:val="false"/>
          <w:color w:val="000000"/>
          <w:sz w:val="28"/>
        </w:rPr>
        <w:t>
</w:t>
      </w:r>
      <w:r>
        <w:rPr>
          <w:rFonts w:ascii="Times New Roman"/>
          <w:b w:val="false"/>
          <w:i w:val="false"/>
          <w:color w:val="000000"/>
          <w:sz w:val="28"/>
        </w:rPr>
        <w:t>
      16) қорлар – қызмет көрсету немесе сату кезінде өндірістік үдерісте қолдануға арналған кәсіпорынның қысқа мерзімді активтері;</w:t>
      </w:r>
      <w:r>
        <w:br/>
      </w:r>
      <w:r>
        <w:rPr>
          <w:rFonts w:ascii="Times New Roman"/>
          <w:b w:val="false"/>
          <w:i w:val="false"/>
          <w:color w:val="000000"/>
          <w:sz w:val="28"/>
        </w:rPr>
        <w:t>
</w:t>
      </w:r>
      <w:r>
        <w:rPr>
          <w:rFonts w:ascii="Times New Roman"/>
          <w:b w:val="false"/>
          <w:i w:val="false"/>
          <w:color w:val="000000"/>
          <w:sz w:val="28"/>
        </w:rPr>
        <w:t>
      17) қызметтің негізгі түрі – қосылған құн салығы субъекті жүзеге асыратын қызметтің кез келген басқа түріне қосылған құн салығынан асатын қандай да болмасын қызмет түрі;</w:t>
      </w:r>
      <w:r>
        <w:br/>
      </w:r>
      <w:r>
        <w:rPr>
          <w:rFonts w:ascii="Times New Roman"/>
          <w:b w:val="false"/>
          <w:i w:val="false"/>
          <w:color w:val="000000"/>
          <w:sz w:val="28"/>
        </w:rPr>
        <w:t>
</w:t>
      </w:r>
      <w:r>
        <w:rPr>
          <w:rFonts w:ascii="Times New Roman"/>
          <w:b w:val="false"/>
          <w:i w:val="false"/>
          <w:color w:val="000000"/>
          <w:sz w:val="28"/>
        </w:rPr>
        <w:t>
      18) қызметтің қайталама түрі – бұл үшінші тұлғалар үшін өнімдерді өндіру мақсатында жүзеге асырылатын негізгіден басқа қызмет түрі;</w:t>
      </w:r>
      <w:r>
        <w:br/>
      </w:r>
      <w:r>
        <w:rPr>
          <w:rFonts w:ascii="Times New Roman"/>
          <w:b w:val="false"/>
          <w:i w:val="false"/>
          <w:color w:val="000000"/>
          <w:sz w:val="28"/>
        </w:rPr>
        <w:t>
</w:t>
      </w:r>
      <w:r>
        <w:rPr>
          <w:rFonts w:ascii="Times New Roman"/>
          <w:b w:val="false"/>
          <w:i w:val="false"/>
          <w:color w:val="000000"/>
          <w:sz w:val="28"/>
        </w:rPr>
        <w:t>
      19)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(ҚҚС, акциз есебінсіз) бағасына сүйене отырып қалыптасқан құны;</w:t>
      </w:r>
      <w:r>
        <w:br/>
      </w:r>
      <w:r>
        <w:rPr>
          <w:rFonts w:ascii="Times New Roman"/>
          <w:b w:val="false"/>
          <w:i w:val="false"/>
          <w:color w:val="000000"/>
          <w:sz w:val="28"/>
        </w:rPr>
        <w:t>
</w:t>
      </w:r>
      <w:r>
        <w:rPr>
          <w:rFonts w:ascii="Times New Roman"/>
          <w:b w:val="false"/>
          <w:i w:val="false"/>
          <w:color w:val="000000"/>
          <w:sz w:val="28"/>
        </w:rPr>
        <w:t>
      20) міндеттемелер бойынша берешек – кәсіпорынмен уақытша тартылған және тиісті жеке және заңды тұлғаларға қайтаруға жататын ақшалай қаражаттар;</w:t>
      </w:r>
      <w:r>
        <w:br/>
      </w:r>
      <w:r>
        <w:rPr>
          <w:rFonts w:ascii="Times New Roman"/>
          <w:b w:val="false"/>
          <w:i w:val="false"/>
          <w:color w:val="000000"/>
          <w:sz w:val="28"/>
        </w:rPr>
        <w:t>
</w:t>
      </w:r>
      <w:r>
        <w:rPr>
          <w:rFonts w:ascii="Times New Roman"/>
          <w:b w:val="false"/>
          <w:i w:val="false"/>
          <w:color w:val="000000"/>
          <w:sz w:val="28"/>
        </w:rPr>
        <w:t>
      21) қызметкерлердің тізімдік саны – шартты жасасу мерзіміне қарамастан еңбек шарты бойынша қабылданған адамдар саны.</w:t>
      </w:r>
      <w:r>
        <w:br/>
      </w:r>
      <w:r>
        <w:rPr>
          <w:rFonts w:ascii="Times New Roman"/>
          <w:b w:val="false"/>
          <w:i w:val="false"/>
          <w:color w:val="000000"/>
          <w:sz w:val="28"/>
        </w:rPr>
        <w:t>
</w:t>
      </w:r>
      <w:r>
        <w:rPr>
          <w:rFonts w:ascii="Times New Roman"/>
          <w:b w:val="false"/>
          <w:i w:val="false"/>
          <w:color w:val="000000"/>
          <w:sz w:val="28"/>
        </w:rPr>
        <w:t>
      22) операциялық қызметтен түскен ақша қозғалысы – операциялық қызмет есебінен таза пайданы қалыптастырған мынадай операциялардан ақшалай қаражаттар: тауар сатудан және қызметтер көрсетуден; лицензиямен қолдану құқығын көрсетуден, қаламақы, комиссиялық сыйақылар мен өзге кірістерден; тауар мен қызметтер жеткізушілеріне ақшалай төлемдер; жұмыскерлерге ақшалай төлемдер;</w:t>
      </w:r>
      <w:r>
        <w:br/>
      </w:r>
      <w:r>
        <w:rPr>
          <w:rFonts w:ascii="Times New Roman"/>
          <w:b w:val="false"/>
          <w:i w:val="false"/>
          <w:color w:val="000000"/>
          <w:sz w:val="28"/>
        </w:rPr>
        <w:t>
</w:t>
      </w:r>
      <w:r>
        <w:rPr>
          <w:rFonts w:ascii="Times New Roman"/>
          <w:b w:val="false"/>
          <w:i w:val="false"/>
          <w:color w:val="000000"/>
          <w:sz w:val="28"/>
        </w:rPr>
        <w:t>
      23) отын –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r>
        <w:br/>
      </w:r>
      <w:r>
        <w:rPr>
          <w:rFonts w:ascii="Times New Roman"/>
          <w:b w:val="false"/>
          <w:i w:val="false"/>
          <w:color w:val="000000"/>
          <w:sz w:val="28"/>
        </w:rPr>
        <w:t>
</w:t>
      </w:r>
      <w:r>
        <w:rPr>
          <w:rFonts w:ascii="Times New Roman"/>
          <w:b w:val="false"/>
          <w:i w:val="false"/>
          <w:color w:val="000000"/>
          <w:sz w:val="28"/>
        </w:rPr>
        <w:t>
      24) өндірушінің бағасы – өнімнің өндірушіден тұтынушыға дейінгі қозғалысына байланысты қосымша құн салығы және акциздерді, сауда және өткізу үстеме бағаларды, тасымал және басқа да шығыстарды есепке алусыз «кәсіпорын қақпасынан» шыққан сәттен бастап өткізілетін өнім бірлігінің бағасы;</w:t>
      </w:r>
      <w:r>
        <w:br/>
      </w:r>
      <w:r>
        <w:rPr>
          <w:rFonts w:ascii="Times New Roman"/>
          <w:b w:val="false"/>
          <w:i w:val="false"/>
          <w:color w:val="000000"/>
          <w:sz w:val="28"/>
        </w:rPr>
        <w:t>
</w:t>
      </w:r>
      <w:r>
        <w:rPr>
          <w:rFonts w:ascii="Times New Roman"/>
          <w:b w:val="false"/>
          <w:i w:val="false"/>
          <w:color w:val="000000"/>
          <w:sz w:val="28"/>
        </w:rPr>
        <w:t>
      25) өткізілген өнімнің, орындалған жұмыстардың және көрсетілген қызметтің көлемі – өндірушінің бағасымен жіберілген өнім, орындалған жұмыстар мен көрсетілген қызметтердің құны;</w:t>
      </w:r>
      <w:r>
        <w:br/>
      </w:r>
      <w:r>
        <w:rPr>
          <w:rFonts w:ascii="Times New Roman"/>
          <w:b w:val="false"/>
          <w:i w:val="false"/>
          <w:color w:val="000000"/>
          <w:sz w:val="28"/>
        </w:rPr>
        <w:t>
</w:t>
      </w:r>
      <w:r>
        <w:rPr>
          <w:rFonts w:ascii="Times New Roman"/>
          <w:b w:val="false"/>
          <w:i w:val="false"/>
          <w:color w:val="000000"/>
          <w:sz w:val="28"/>
        </w:rPr>
        <w:t>
      26) өндірістік шығыстар – қызметтің негізгі және қайталама түрлерінің өндірілген өнімі мен қызмет көрсетудің өзіндік құнын қалыптастыратын шығындар;</w:t>
      </w:r>
      <w:r>
        <w:br/>
      </w:r>
      <w:r>
        <w:rPr>
          <w:rFonts w:ascii="Times New Roman"/>
          <w:b w:val="false"/>
          <w:i w:val="false"/>
          <w:color w:val="000000"/>
          <w:sz w:val="28"/>
        </w:rPr>
        <w:t>
</w:t>
      </w:r>
      <w:r>
        <w:rPr>
          <w:rFonts w:ascii="Times New Roman"/>
          <w:b w:val="false"/>
          <w:i w:val="false"/>
          <w:color w:val="000000"/>
          <w:sz w:val="28"/>
        </w:rPr>
        <w:t>
      27) өндірістік емес шығыстар – өнімдер өткізу мен қызмет көрсету бойынша шығыстар, әкімшілік шығыстар, қаржыландыру шығыстары және басқа шығыстар кіретін шығыстар;</w:t>
      </w:r>
      <w:r>
        <w:br/>
      </w:r>
      <w:r>
        <w:rPr>
          <w:rFonts w:ascii="Times New Roman"/>
          <w:b w:val="false"/>
          <w:i w:val="false"/>
          <w:color w:val="000000"/>
          <w:sz w:val="28"/>
        </w:rPr>
        <w:t>
      28) өтелім – активтің пайдалы қолдану мерзімі ішінде активті сатып алу құнының өнімнің өзіндік құнына немесе шығысқа бірте-бірте ауысуы;</w:t>
      </w:r>
      <w:r>
        <w:br/>
      </w:r>
      <w:r>
        <w:rPr>
          <w:rFonts w:ascii="Times New Roman"/>
          <w:b w:val="false"/>
          <w:i w:val="false"/>
          <w:color w:val="000000"/>
          <w:sz w:val="28"/>
        </w:rPr>
        <w:t>
</w:t>
      </w:r>
      <w:r>
        <w:rPr>
          <w:rFonts w:ascii="Times New Roman"/>
          <w:b w:val="false"/>
          <w:i w:val="false"/>
          <w:color w:val="000000"/>
          <w:sz w:val="28"/>
        </w:rPr>
        <w:t xml:space="preserve">
      29) өнімдерді өткізуден, орындалған жұмыстар мен қызмет көрсетулерден түскен кіріс –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алуға жататын (алынған) сомасы; </w:t>
      </w:r>
      <w:r>
        <w:br/>
      </w:r>
      <w:r>
        <w:rPr>
          <w:rFonts w:ascii="Times New Roman"/>
          <w:b w:val="false"/>
          <w:i w:val="false"/>
          <w:color w:val="000000"/>
          <w:sz w:val="28"/>
        </w:rPr>
        <w:t>
</w:t>
      </w:r>
      <w:r>
        <w:rPr>
          <w:rFonts w:ascii="Times New Roman"/>
          <w:b w:val="false"/>
          <w:i w:val="false"/>
          <w:color w:val="000000"/>
          <w:sz w:val="28"/>
        </w:rPr>
        <w:t>
      30)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операциялық жалға беруден, биологиялық активтердің әділ бағасының өзгеруінен түскен кірістер;</w:t>
      </w:r>
      <w:r>
        <w:br/>
      </w:r>
      <w:r>
        <w:rPr>
          <w:rFonts w:ascii="Times New Roman"/>
          <w:b w:val="false"/>
          <w:i w:val="false"/>
          <w:color w:val="000000"/>
          <w:sz w:val="28"/>
        </w:rPr>
        <w:t>
</w:t>
      </w:r>
      <w:r>
        <w:rPr>
          <w:rFonts w:ascii="Times New Roman"/>
          <w:b w:val="false"/>
          <w:i w:val="false"/>
          <w:color w:val="000000"/>
          <w:sz w:val="28"/>
        </w:rPr>
        <w:t>
      31) өткізілген өнімнің және көрсетілген қызметтің өзіндік құны – босатылған дайын өнімнің (жұмыстардың, қызметтердің) нақты өзіндік құны;</w:t>
      </w:r>
      <w:r>
        <w:br/>
      </w:r>
      <w:r>
        <w:rPr>
          <w:rFonts w:ascii="Times New Roman"/>
          <w:b w:val="false"/>
          <w:i w:val="false"/>
          <w:color w:val="000000"/>
          <w:sz w:val="28"/>
        </w:rPr>
        <w:t>
</w:t>
      </w:r>
      <w:r>
        <w:rPr>
          <w:rFonts w:ascii="Times New Roman"/>
          <w:b w:val="false"/>
          <w:i w:val="false"/>
          <w:color w:val="000000"/>
          <w:sz w:val="28"/>
        </w:rPr>
        <w:t>
      32) өзге де шығыстар – кәдімгі қызмет үдерісінен тәуелсіз туындайтын өзге де өндірістік емес шығыстар, олар активтің істен шығуы мен құнсыздануы, курстық айырма, резервтің жасалуы мен үмітсіз талаптардың жойылуы, операциялық жалға беру шығыстары, биологиялық активтер әділ бағасының өзгеруінің шығыстары және тағы басқалар.</w:t>
      </w:r>
      <w:r>
        <w:br/>
      </w:r>
      <w:r>
        <w:rPr>
          <w:rFonts w:ascii="Times New Roman"/>
          <w:b w:val="false"/>
          <w:i w:val="false"/>
          <w:color w:val="000000"/>
          <w:sz w:val="28"/>
        </w:rPr>
        <w:t>
</w:t>
      </w:r>
      <w:r>
        <w:rPr>
          <w:rFonts w:ascii="Times New Roman"/>
          <w:b w:val="false"/>
          <w:i w:val="false"/>
          <w:color w:val="000000"/>
          <w:sz w:val="28"/>
        </w:rPr>
        <w:t>
      33) шикізат және материалдар; сатып алынған жартылай фабрикаттар, жиынтықтаушы бұйымдар – көлік және дайындаушы шығыстар есебімен өнім өндіру және қызмет көрсету үдерісінде пайдаланылатын барлық материалдардың құны;</w:t>
      </w:r>
      <w:r>
        <w:br/>
      </w:r>
      <w:r>
        <w:rPr>
          <w:rFonts w:ascii="Times New Roman"/>
          <w:b w:val="false"/>
          <w:i w:val="false"/>
          <w:color w:val="000000"/>
          <w:sz w:val="28"/>
        </w:rPr>
        <w:t>
</w:t>
      </w:r>
      <w:r>
        <w:rPr>
          <w:rFonts w:ascii="Times New Roman"/>
          <w:b w:val="false"/>
          <w:i w:val="false"/>
          <w:color w:val="000000"/>
          <w:sz w:val="28"/>
        </w:rPr>
        <w:t>
      34) шетел валютасындағы операциялардан түскен ақшалар қозғалысы – операция жүзеге асырылған күні валюта айырбастаудың нарықтық бағамын қолданумен, теңгеге аударылған шетел валютасындағы операциялардан түскен ақшалай қаражаттардың қозғалысы;</w:t>
      </w:r>
      <w:r>
        <w:br/>
      </w:r>
      <w:r>
        <w:rPr>
          <w:rFonts w:ascii="Times New Roman"/>
          <w:b w:val="false"/>
          <w:i w:val="false"/>
          <w:color w:val="000000"/>
          <w:sz w:val="28"/>
        </w:rPr>
        <w:t>
</w:t>
      </w:r>
      <w:r>
        <w:rPr>
          <w:rFonts w:ascii="Times New Roman"/>
          <w:b w:val="false"/>
          <w:i w:val="false"/>
          <w:color w:val="000000"/>
          <w:sz w:val="28"/>
        </w:rPr>
        <w:t>
      35) салықтар мен бюджетке төленетін басқа да міндетті төлемдер, әлеуметтік сақтандыру бойынша аударымдар, жинақтаушы зейнетақы қорына аударымдар – Қазақстан Республикасының қолданыстағы салық заңнамасына сәйкес анықталатын бюджетке міндетті төлемдер және зейнетақымен қамсыздандыру және міндетті әлеуметтік сақтандыру туралы Қазақстан Республикасының заңнамасымен анықталған аударымдар;</w:t>
      </w:r>
      <w:r>
        <w:br/>
      </w:r>
      <w:r>
        <w:rPr>
          <w:rFonts w:ascii="Times New Roman"/>
          <w:b w:val="false"/>
          <w:i w:val="false"/>
          <w:color w:val="000000"/>
          <w:sz w:val="28"/>
        </w:rPr>
        <w:t>
</w:t>
      </w:r>
      <w:r>
        <w:rPr>
          <w:rFonts w:ascii="Times New Roman"/>
          <w:b w:val="false"/>
          <w:i w:val="false"/>
          <w:color w:val="000000"/>
          <w:sz w:val="28"/>
        </w:rPr>
        <w:t>
      36)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r>
        <w:br/>
      </w:r>
      <w:r>
        <w:rPr>
          <w:rFonts w:ascii="Times New Roman"/>
          <w:b w:val="false"/>
          <w:i w:val="false"/>
          <w:color w:val="000000"/>
          <w:sz w:val="28"/>
        </w:rPr>
        <w:t>
</w:t>
      </w:r>
      <w:r>
        <w:rPr>
          <w:rFonts w:ascii="Times New Roman"/>
          <w:b w:val="false"/>
          <w:i w:val="false"/>
          <w:color w:val="000000"/>
          <w:sz w:val="28"/>
        </w:rPr>
        <w:t>
      3. Басқа кәсiпорындарға өңдеуге тапсырған шикiзаттың құнын басқа кәсiпорындарға одан өнім шығару үшін өнеркәсiптік өңдеуге өзінің өнімін (өңделме шикiзат ретiнде) берген кәсiпорындар толтырады;</w:t>
      </w:r>
      <w:r>
        <w:br/>
      </w:r>
      <w:r>
        <w:rPr>
          <w:rFonts w:ascii="Times New Roman"/>
          <w:b w:val="false"/>
          <w:i w:val="false"/>
          <w:color w:val="000000"/>
          <w:sz w:val="28"/>
        </w:rPr>
        <w:t>
</w:t>
      </w:r>
      <w:r>
        <w:rPr>
          <w:rFonts w:ascii="Times New Roman"/>
          <w:b w:val="false"/>
          <w:i w:val="false"/>
          <w:color w:val="000000"/>
          <w:sz w:val="28"/>
        </w:rPr>
        <w:t>
      4. Ақша эквиваленттеріне келесілер жатады:</w:t>
      </w:r>
      <w:r>
        <w:br/>
      </w:r>
      <w:r>
        <w:rPr>
          <w:rFonts w:ascii="Times New Roman"/>
          <w:b w:val="false"/>
          <w:i w:val="false"/>
          <w:color w:val="000000"/>
          <w:sz w:val="28"/>
        </w:rPr>
        <w:t>
      мүлік, машиналар мен жабдықтар, материалдық емес және айналымдық емес өзге де активтерді, сондай-ақ әзірлеме мен жеке құрылысқа капиталдандырылған шығыстармен байланысты төлемдерді сатып алу;</w:t>
      </w:r>
      <w:r>
        <w:br/>
      </w:r>
      <w:r>
        <w:rPr>
          <w:rFonts w:ascii="Times New Roman"/>
          <w:b w:val="false"/>
          <w:i w:val="false"/>
          <w:color w:val="000000"/>
          <w:sz w:val="28"/>
        </w:rPr>
        <w:t>
      негізгі құрал-жабдықтарды, материалдық емес активтерді және басқа айналымдық емес активтерді сату;</w:t>
      </w:r>
      <w:r>
        <w:br/>
      </w:r>
      <w:r>
        <w:rPr>
          <w:rFonts w:ascii="Times New Roman"/>
          <w:b w:val="false"/>
          <w:i w:val="false"/>
          <w:color w:val="000000"/>
          <w:sz w:val="28"/>
        </w:rPr>
        <w:t>
      акционерлік капитал мен қарыздық құралдарға, кәсіпорынның бірлескен қызметіне қатысу үлестеріне қатысты ақшалай қаражаттардың төлемдері мен түсімдері;</w:t>
      </w:r>
      <w:r>
        <w:br/>
      </w:r>
      <w:r>
        <w:rPr>
          <w:rFonts w:ascii="Times New Roman"/>
          <w:b w:val="false"/>
          <w:i w:val="false"/>
          <w:color w:val="000000"/>
          <w:sz w:val="28"/>
        </w:rPr>
        <w:t>
      басқа кәсіпорындарға көрсетілген ақшалай несиелер және осы несиелерді өтеумен байланысты ақшалай қаражаттардың түсімі.</w:t>
      </w:r>
      <w:r>
        <w:br/>
      </w:r>
      <w:r>
        <w:rPr>
          <w:rFonts w:ascii="Times New Roman"/>
          <w:b w:val="false"/>
          <w:i w:val="false"/>
          <w:color w:val="000000"/>
          <w:sz w:val="28"/>
        </w:rPr>
        <w:t>
</w:t>
      </w:r>
      <w:r>
        <w:rPr>
          <w:rFonts w:ascii="Times New Roman"/>
          <w:b w:val="false"/>
          <w:i w:val="false"/>
          <w:color w:val="000000"/>
          <w:sz w:val="28"/>
        </w:rPr>
        <w:t>
      5. Акция немесе өзге де акционерлік құралдарды шығарудан ақшалай қаражаттардың түсімі;</w:t>
      </w:r>
      <w:r>
        <w:br/>
      </w:r>
      <w:r>
        <w:rPr>
          <w:rFonts w:ascii="Times New Roman"/>
          <w:b w:val="false"/>
          <w:i w:val="false"/>
          <w:color w:val="000000"/>
          <w:sz w:val="28"/>
        </w:rPr>
        <w:t>
      қарыздық міндеттемелерді шығарудан, кредиттер және басқа қысқа не ұзақ мерзімді қарыз алудан ақшалай қаражаттардың түсімі;</w:t>
      </w:r>
      <w:r>
        <w:br/>
      </w:r>
      <w:r>
        <w:rPr>
          <w:rFonts w:ascii="Times New Roman"/>
          <w:b w:val="false"/>
          <w:i w:val="false"/>
          <w:color w:val="000000"/>
          <w:sz w:val="28"/>
        </w:rPr>
        <w:t>
      қарыз ақшалай қаражаттарды қайтарумен байланысты ақшалай төлемдер;</w:t>
      </w:r>
      <w:r>
        <w:br/>
      </w:r>
      <w:r>
        <w:rPr>
          <w:rFonts w:ascii="Times New Roman"/>
          <w:b w:val="false"/>
          <w:i w:val="false"/>
          <w:color w:val="000000"/>
          <w:sz w:val="28"/>
        </w:rPr>
        <w:t>
      жалгердің қаржылық лизингіне қатысты қаржылық міндеттемелердің азаю есебінен ақшалай төлемдері;</w:t>
      </w:r>
      <w:r>
        <w:br/>
      </w:r>
      <w:r>
        <w:rPr>
          <w:rFonts w:ascii="Times New Roman"/>
          <w:b w:val="false"/>
          <w:i w:val="false"/>
          <w:color w:val="000000"/>
          <w:sz w:val="28"/>
        </w:rPr>
        <w:t>
</w:t>
      </w:r>
      <w:r>
        <w:rPr>
          <w:rFonts w:ascii="Times New Roman"/>
          <w:b w:val="false"/>
          <w:i w:val="false"/>
          <w:color w:val="000000"/>
          <w:sz w:val="28"/>
        </w:rPr>
        <w:t>
      6. Жұмысшылардың орташа жылдық тізімдік саны есепті жылдың барлық айларындағы орташа алғанда жұмысшылардың орташа санын қосу және алынған қосындыны 12-ге бөлу жолымен анықталады.</w:t>
      </w:r>
      <w:r>
        <w:br/>
      </w:r>
      <w:r>
        <w:rPr>
          <w:rFonts w:ascii="Times New Roman"/>
          <w:b w:val="false"/>
          <w:i w:val="false"/>
          <w:color w:val="000000"/>
          <w:sz w:val="28"/>
        </w:rPr>
        <w:t>
</w:t>
      </w:r>
      <w:r>
        <w:rPr>
          <w:rFonts w:ascii="Times New Roman"/>
          <w:b w:val="false"/>
          <w:i w:val="false"/>
          <w:color w:val="000000"/>
          <w:sz w:val="28"/>
        </w:rPr>
        <w:t>
      7. Өнімдер өткізу мен қызмет көрсету бойынша шығыстар – өнімдерді өткізу және қызмет көрсетулерге байланысты шығыстар. Оларға: жалақы, өткізім бөлімі жұмыскерлерінің жалақысынан аударымдар, меншікті сақтандыру шығыстары, іссапар шығыстары, өтелімдік аударымдар мен жылжымайтын мүлік объектілерін ұстау, жүкті жіберу пунктілеріне дейін тасымалдау, жүк тиеу-түсіру бойынша шығыстары, маркетингілік қызмет көрсету бойынша шығыстар және ұқсас басқа да шығыстар;</w:t>
      </w:r>
      <w:r>
        <w:br/>
      </w:r>
      <w:r>
        <w:rPr>
          <w:rFonts w:ascii="Times New Roman"/>
          <w:b w:val="false"/>
          <w:i w:val="false"/>
          <w:color w:val="000000"/>
          <w:sz w:val="28"/>
        </w:rPr>
        <w:t>
</w:t>
      </w:r>
      <w:r>
        <w:rPr>
          <w:rFonts w:ascii="Times New Roman"/>
          <w:b w:val="false"/>
          <w:i w:val="false"/>
          <w:color w:val="000000"/>
          <w:sz w:val="28"/>
        </w:rPr>
        <w:t>
      8. Шетел валютасындағы операциялар - шетел валютасындағы төлемдер, сондай-ақ шетел валютасында жасалатын мәмілелер деп түсіндіріледі:</w:t>
      </w:r>
      <w:r>
        <w:br/>
      </w:r>
      <w:r>
        <w:rPr>
          <w:rFonts w:ascii="Times New Roman"/>
          <w:b w:val="false"/>
          <w:i w:val="false"/>
          <w:color w:val="000000"/>
          <w:sz w:val="28"/>
        </w:rPr>
        <w:t>
      құны шетел валютасында көрсетілген активтерді алу немесе сату;</w:t>
      </w:r>
      <w:r>
        <w:br/>
      </w:r>
      <w:r>
        <w:rPr>
          <w:rFonts w:ascii="Times New Roman"/>
          <w:b w:val="false"/>
          <w:i w:val="false"/>
          <w:color w:val="000000"/>
          <w:sz w:val="28"/>
        </w:rPr>
        <w:t>
      төлем немесе алу сомасы шетел валютасында белгіленген қарыздарды алу немесе ұсыну;</w:t>
      </w:r>
      <w:r>
        <w:br/>
      </w:r>
      <w:r>
        <w:rPr>
          <w:rFonts w:ascii="Times New Roman"/>
          <w:b w:val="false"/>
          <w:i w:val="false"/>
          <w:color w:val="000000"/>
          <w:sz w:val="28"/>
        </w:rPr>
        <w:t>
      шетел валютасында көрсетілген активтерді сатып алу немесе өткізу, міндеттемелерді өз басына алу немесе өтеу;</w:t>
      </w:r>
      <w:r>
        <w:br/>
      </w:r>
      <w:r>
        <w:rPr>
          <w:rFonts w:ascii="Times New Roman"/>
          <w:b w:val="false"/>
          <w:i w:val="false"/>
          <w:color w:val="000000"/>
          <w:sz w:val="28"/>
        </w:rPr>
        <w:t>
      Одан басқа шетел валютасындағы операцияларға шетел валютасын байлаулы операциялар бойынша ұлттық валютадағы төлемдерді жүзеге асыру жатқызылады;</w:t>
      </w:r>
      <w:r>
        <w:br/>
      </w:r>
      <w:r>
        <w:rPr>
          <w:rFonts w:ascii="Times New Roman"/>
          <w:b w:val="false"/>
          <w:i w:val="false"/>
          <w:color w:val="000000"/>
          <w:sz w:val="28"/>
        </w:rPr>
        <w:t>
</w:t>
      </w:r>
      <w:r>
        <w:rPr>
          <w:rFonts w:ascii="Times New Roman"/>
          <w:b w:val="false"/>
          <w:i w:val="false"/>
          <w:color w:val="000000"/>
          <w:sz w:val="28"/>
        </w:rPr>
        <w:t>
      9. Қызметтің негізгі және қайталама түрлері бөлінісіндегі көрсеткіштерді толтыру кезінде ұяшықтарда экономикалық қызмет түрінің экономикалық қызмет түрлерінің жалпы жіктеуішіне сәйкес (бұдан әрі – ЭҚЖЖ) бес таңбалық кодын көрсету керек.</w:t>
      </w:r>
      <w:r>
        <w:br/>
      </w:r>
      <w:r>
        <w:rPr>
          <w:rFonts w:ascii="Times New Roman"/>
          <w:b w:val="false"/>
          <w:i w:val="false"/>
          <w:color w:val="000000"/>
          <w:sz w:val="28"/>
        </w:rPr>
        <w:t>
</w:t>
      </w:r>
      <w:r>
        <w:rPr>
          <w:rFonts w:ascii="Times New Roman"/>
          <w:b w:val="false"/>
          <w:i w:val="false"/>
          <w:color w:val="000000"/>
          <w:sz w:val="28"/>
        </w:rPr>
        <w:t>
      10. Түзетпе жазба нақты шоттардың дебеттік немесе кредиттік айналымдарын арттыру (азайту) ретінде көрсетіледі.</w:t>
      </w:r>
      <w:r>
        <w:br/>
      </w:r>
      <w:r>
        <w:rPr>
          <w:rFonts w:ascii="Times New Roman"/>
          <w:b w:val="false"/>
          <w:i w:val="false"/>
          <w:color w:val="000000"/>
          <w:sz w:val="28"/>
        </w:rPr>
        <w:t>
</w:t>
      </w:r>
      <w:r>
        <w:rPr>
          <w:rFonts w:ascii="Times New Roman"/>
          <w:b w:val="false"/>
          <w:i w:val="false"/>
          <w:color w:val="000000"/>
          <w:sz w:val="28"/>
        </w:rPr>
        <w:t>
      11. 2-бөлімді «Шығыстар» толтырған кезде шығындарға (өйткені қайта сату үшін сатып алынған тауарлар құнын қоспау керек) оларды тауар өндірушілері есепке алған.</w:t>
      </w:r>
      <w:r>
        <w:br/>
      </w:r>
      <w:r>
        <w:rPr>
          <w:rFonts w:ascii="Times New Roman"/>
          <w:b w:val="false"/>
          <w:i w:val="false"/>
          <w:color w:val="000000"/>
          <w:sz w:val="28"/>
        </w:rPr>
        <w:t>
</w:t>
      </w:r>
      <w:r>
        <w:rPr>
          <w:rFonts w:ascii="Times New Roman"/>
          <w:b w:val="false"/>
          <w:i w:val="false"/>
          <w:color w:val="000000"/>
          <w:sz w:val="28"/>
        </w:rPr>
        <w:t xml:space="preserve">
      12. 1-бөлімнің 1-жолы бойынша көрсеткіш «Өндірілген өнім, орындалған жұмыстар мен көрсетілген қызмет көлемі» өткізілген  өнімнің және көрсетілген қызмет көлемінің (қайта сату үшін сатылып алынған тауарлардың құнын, қосылған құн салығын,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 </w:t>
      </w:r>
      <w:r>
        <w:br/>
      </w:r>
      <w:r>
        <w:rPr>
          <w:rFonts w:ascii="Times New Roman"/>
          <w:b w:val="false"/>
          <w:i w:val="false"/>
          <w:color w:val="000000"/>
          <w:sz w:val="28"/>
        </w:rPr>
        <w:t>
      сауда қызметімен айналысатын кәсіпорындар үшін өндірілген өнім, орындалған жұмыстар мен көрсетілген қызмет көлемі тауарды өткізуден түскен табыс пен тауарды сатып алу шығысының арасындағы айырмашылық ретінде белгіленеді. Тауарларды сатып алған тауар бағасына тең немесе төмен баға бойынша сату жағдайында, сауда қызметі бойынша өндірілген өнім, орындалған жұмыстар және көрсетілген қызмет көлемі айналым шығындарының шамасына тең болады;</w:t>
      </w:r>
      <w:r>
        <w:br/>
      </w:r>
      <w:r>
        <w:rPr>
          <w:rFonts w:ascii="Times New Roman"/>
          <w:b w:val="false"/>
          <w:i w:val="false"/>
          <w:color w:val="000000"/>
          <w:sz w:val="28"/>
        </w:rPr>
        <w:t>
      өндірістік кәсіпорындар үшін өндірілген өнім, орындалған жұмыстар мен көрсетілген қызмет көлемдері өнделме шикізаттан өндірілген өнім құны және зауыт ішіндегі айналымдық құны ескеріліп, келтіріледі;</w:t>
      </w:r>
      <w:r>
        <w:br/>
      </w:r>
      <w:r>
        <w:rPr>
          <w:rFonts w:ascii="Times New Roman"/>
          <w:b w:val="false"/>
          <w:i w:val="false"/>
          <w:color w:val="000000"/>
          <w:sz w:val="28"/>
        </w:rPr>
        <w:t>
      айырбастау пункттері үшін өндірілген өнім, орындалған жұмыстар мен көрсетілген қызмет көлемі валюта сату мен сатып алу құнының арасындағы айырмашылық болып табылады;</w:t>
      </w:r>
      <w:r>
        <w:br/>
      </w:r>
      <w:r>
        <w:rPr>
          <w:rFonts w:ascii="Times New Roman"/>
          <w:b w:val="false"/>
          <w:i w:val="false"/>
          <w:color w:val="000000"/>
          <w:sz w:val="28"/>
        </w:rPr>
        <w:t>
      алаңдар мен жабдықтарды жалға берумен айналысатын кәсіпорындар үшін жалдау және жалға берілетін құралдарды ұстауға жұмсалатын шығындар арасындағы айырмашылық өндірілген өнім  және көрсетілген қызмет көлемі болып табылады;</w:t>
      </w:r>
      <w:r>
        <w:br/>
      </w:r>
      <w:r>
        <w:rPr>
          <w:rFonts w:ascii="Times New Roman"/>
          <w:b w:val="false"/>
          <w:i w:val="false"/>
          <w:color w:val="000000"/>
          <w:sz w:val="28"/>
        </w:rPr>
        <w:t>
      қоғамдық тамақтану кәсіпорындары, мейрамханалар үшін өндірілген өнім, орындалған жұмыстар мен көрсетілген қызмет көлемі дайын тағамды жеткізуді қосқанда,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r>
        <w:br/>
      </w:r>
      <w:r>
        <w:rPr>
          <w:rFonts w:ascii="Times New Roman"/>
          <w:b w:val="false"/>
          <w:i w:val="false"/>
          <w:color w:val="000000"/>
          <w:sz w:val="28"/>
        </w:rPr>
        <w:t>
      қонақүйлер үшін өндірілген өнімдер, орындалған жұмыстар мен көрсетілген қызметтердің көлемі мейрамханалар қызметтерін қоса, қонақүйлер қызметтерін ұсыну болып табылады;</w:t>
      </w:r>
      <w:r>
        <w:br/>
      </w:r>
      <w:r>
        <w:rPr>
          <w:rFonts w:ascii="Times New Roman"/>
          <w:b w:val="false"/>
          <w:i w:val="false"/>
          <w:color w:val="000000"/>
          <w:sz w:val="28"/>
        </w:rPr>
        <w:t>
      микрокредиттеумен айналысатын кәсіпорындар (микрокредиттік ұйымдар, кредиттік серіктестік) үшін өндірілген өнім, орындалған жұмыстар мен қаржылық делдалдықтың көрсеткен қызметінің көлемі қаржы делдалдары меншіктен түскен табыстарының және (өзінің меншікті құрал-жабдықтарын инвестициялау арқылы алған таза кірістен басқа) кредиторларға төленген пайыздардың айырмасы ретінде жанама жолмен анықталатын қызметтер құны болып табылады.</w:t>
      </w:r>
      <w:r>
        <w:br/>
      </w:r>
      <w:r>
        <w:rPr>
          <w:rFonts w:ascii="Times New Roman"/>
          <w:b w:val="false"/>
          <w:i w:val="false"/>
          <w:color w:val="000000"/>
          <w:sz w:val="28"/>
        </w:rPr>
        <w:t>
</w:t>
      </w:r>
      <w:r>
        <w:rPr>
          <w:rFonts w:ascii="Times New Roman"/>
          <w:b w:val="false"/>
          <w:i w:val="false"/>
          <w:color w:val="000000"/>
          <w:sz w:val="28"/>
        </w:rPr>
        <w:t>
      13. 2-бөлімнің 1.11.5-тармағы бойынша басқа топтамаларға енгізілмеген барлық шығыстар көрсетіледі (7300, 7400 ішкі бөлімдердің шоттары және басқалар).</w:t>
      </w:r>
      <w:r>
        <w:br/>
      </w:r>
      <w:r>
        <w:rPr>
          <w:rFonts w:ascii="Times New Roman"/>
          <w:b w:val="false"/>
          <w:i w:val="false"/>
          <w:color w:val="000000"/>
          <w:sz w:val="28"/>
        </w:rPr>
        <w:t>
</w:t>
      </w:r>
      <w:r>
        <w:rPr>
          <w:rFonts w:ascii="Times New Roman"/>
          <w:b w:val="false"/>
          <w:i w:val="false"/>
          <w:color w:val="000000"/>
          <w:sz w:val="28"/>
        </w:rPr>
        <w:t>
      14. 3-бөлімнің 1-тармағы бойынша сауда қызметімен айналысатын кәсіпорындар үшін «Өткізілген өнім мен көрсетілген қызмет түрлерінен түскен кіріс» көрсеткіші сатылған тауарлардың сатып алу құнын ескере отырып, сипатталады.</w:t>
      </w:r>
      <w:r>
        <w:br/>
      </w:r>
      <w:r>
        <w:rPr>
          <w:rFonts w:ascii="Times New Roman"/>
          <w:b w:val="false"/>
          <w:i w:val="false"/>
          <w:color w:val="000000"/>
          <w:sz w:val="28"/>
        </w:rPr>
        <w:t>
      3 және 2-жолдар бойынша өнімді өткізу және қызметтерді көрсету табысынан сатылған өнім мен көрсетілген қызметтің өзіндік құнының айырмашылығы ретінде анықталады.</w:t>
      </w:r>
      <w:r>
        <w:br/>
      </w:r>
      <w:r>
        <w:rPr>
          <w:rFonts w:ascii="Times New Roman"/>
          <w:b w:val="false"/>
          <w:i w:val="false"/>
          <w:color w:val="000000"/>
          <w:sz w:val="28"/>
        </w:rPr>
        <w:t>
      10-жол бойынша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және өзге де шығыстардың сомасының айырмасы ретінде анықталады.</w:t>
      </w:r>
      <w:r>
        <w:br/>
      </w:r>
      <w:r>
        <w:rPr>
          <w:rFonts w:ascii="Times New Roman"/>
          <w:b w:val="false"/>
          <w:i w:val="false"/>
          <w:color w:val="000000"/>
          <w:sz w:val="28"/>
        </w:rPr>
        <w:t>
</w:t>
      </w:r>
      <w:r>
        <w:rPr>
          <w:rFonts w:ascii="Times New Roman"/>
          <w:b w:val="false"/>
          <w:i w:val="false"/>
          <w:color w:val="000000"/>
          <w:sz w:val="28"/>
        </w:rPr>
        <w:t>
      15. 7-бөлім бойынша операциялық, инвестициялық, қаржылық қызметтен түскен ақшалай қаражаттардың таза сомасы операциялық, инвестициялық, қаржылық қызметтерден түскен ақшалай қаражаттардың түсімі және істен шығуының айырмасы ретінде анықталады.</w:t>
      </w:r>
      <w:r>
        <w:br/>
      </w:r>
      <w:r>
        <w:rPr>
          <w:rFonts w:ascii="Times New Roman"/>
          <w:b w:val="false"/>
          <w:i w:val="false"/>
          <w:color w:val="000000"/>
          <w:sz w:val="28"/>
        </w:rPr>
        <w:t>
</w:t>
      </w:r>
      <w:r>
        <w:rPr>
          <w:rFonts w:ascii="Times New Roman"/>
          <w:b w:val="false"/>
          <w:i w:val="false"/>
          <w:color w:val="000000"/>
          <w:sz w:val="28"/>
        </w:rPr>
        <w:t>
      16. 8-бөлімнің 7-тармағы бойынша шетел валютасындағы таза айқындама шетел валютасындағы активтер мен шетел валютасындағы міндеттемелер арасындағы айырмашылық ретінде анықталады.</w:t>
      </w:r>
      <w:r>
        <w:br/>
      </w:r>
      <w:r>
        <w:rPr>
          <w:rFonts w:ascii="Times New Roman"/>
          <w:b w:val="false"/>
          <w:i w:val="false"/>
          <w:color w:val="000000"/>
          <w:sz w:val="28"/>
        </w:rPr>
        <w:t>
</w:t>
      </w:r>
      <w:r>
        <w:rPr>
          <w:rFonts w:ascii="Times New Roman"/>
          <w:b w:val="false"/>
          <w:i w:val="false"/>
          <w:color w:val="000000"/>
          <w:sz w:val="28"/>
        </w:rPr>
        <w:t>
      17. 9-бөлім бойынша. Бөлім есепті жылдың қорытындысы бойынша алғашқы (қойма есебінің карточкалары, актілер, тізілімдер, жүк-құжаттар, шот-фактуралар, талаптар, лимиттік жинақтама карталар, азық-түліктер мен материалдардың есеп кітаптары, түгендеу тіркелімі және тағы басқалары) және бухгалтерлік есептің (айналым ведомосы, материалдар қозғалысы туралы есептер, анықтама-калькуляциялар, журнал-ордерлер) деректеріне  қатаң сәйкестікте толтырылады.</w:t>
      </w:r>
      <w:r>
        <w:br/>
      </w:r>
      <w:r>
        <w:rPr>
          <w:rFonts w:ascii="Times New Roman"/>
          <w:b w:val="false"/>
          <w:i w:val="false"/>
          <w:color w:val="000000"/>
          <w:sz w:val="28"/>
        </w:rPr>
        <w:t>
      Құндық көріністегі барлық көрсеткіштер ондық таңбасыз мың теңгемен сауда және көлік үстеме бағаларын есепке алумен, бірақ қосымша құн салығы және акцизсіз толтырылады.</w:t>
      </w:r>
      <w:r>
        <w:br/>
      </w:r>
      <w:r>
        <w:rPr>
          <w:rFonts w:ascii="Times New Roman"/>
          <w:b w:val="false"/>
          <w:i w:val="false"/>
          <w:color w:val="000000"/>
          <w:sz w:val="28"/>
        </w:rPr>
        <w:t>
      «Пайдаланылған тауарлар мен қызметтер» бағанындағы «Барлығы» қорытынды жолында шаруашылық қызметі үрдісінде тұтынылған барлық тауарлар мен қызметтердің жиынтық құны көрсетіледі. Бұл жол бойынша деректер қызметтің негізгі түрі бойынша және қайталама (негізгі емес) қызмет түрлері бойынша деректерді қоса, жалпы алғанда кәсіпорын бойынша жүргізіледі. Қайта сату үшін сатып алынған тауарлардың құны енгізілмейді.</w:t>
      </w:r>
      <w:r>
        <w:br/>
      </w:r>
      <w:r>
        <w:rPr>
          <w:rFonts w:ascii="Times New Roman"/>
          <w:b w:val="false"/>
          <w:i w:val="false"/>
          <w:color w:val="000000"/>
          <w:sz w:val="28"/>
        </w:rPr>
        <w:t>
      Негізгі қорларға жататын тауарлар бойынша ағымдағы жөндеу шығыстары ғана көрсетіледі. Құрылыс жұмыстары бойынша ғимараттар мен имараттарды ағымдағы жөндеу ғана енгізіледі. Тауар немесе қызметтің өндіруші сатып алған кезінде емес, өндіріс үрдісіне олардың кіруі кезінде ескеріледі, бөлімде кәсіпорынның өз өндірістік қызметінде қандай және қанша тауар мен қызметті пайдаланғандығы көрсетіледі.</w:t>
      </w:r>
      <w:r>
        <w:br/>
      </w:r>
      <w:r>
        <w:rPr>
          <w:rFonts w:ascii="Times New Roman"/>
          <w:b w:val="false"/>
          <w:i w:val="false"/>
          <w:color w:val="000000"/>
          <w:sz w:val="28"/>
        </w:rPr>
        <w:t>
      Өнімдер (тауарлар, қызметтер), (шикізаттар, материалдар, отын, энергия, сатып алынатын жартылай фабрикаттар мен құрастырушы бұйымдар және т.б.) шығындар туралы деректер «Шығыстар» 2-бөлімінде көрсетілген шығыстарға логикалық жағынан сәйкес келуі тиіс.</w:t>
      </w:r>
      <w:r>
        <w:br/>
      </w:r>
      <w:r>
        <w:rPr>
          <w:rFonts w:ascii="Times New Roman"/>
          <w:b w:val="false"/>
          <w:i w:val="false"/>
          <w:color w:val="000000"/>
          <w:sz w:val="28"/>
        </w:rPr>
        <w:t>
      «Қорлар» бағаны (2, 3-бағандар) бойынша «Барлығы» қорытынды жолында шикізат пен материалды, дайын өнімді қоса алғанда меншік құқығына тиесілі тауарлық-материалдық қорлардың жиынтық құны көрсетіледі.</w:t>
      </w:r>
      <w:r>
        <w:br/>
      </w:r>
      <w:r>
        <w:rPr>
          <w:rFonts w:ascii="Times New Roman"/>
          <w:b w:val="false"/>
          <w:i w:val="false"/>
          <w:color w:val="000000"/>
          <w:sz w:val="28"/>
        </w:rPr>
        <w:t>
      Қорлар туралы деректер аяқталмаған өндірістің құнын ескерусіз тауарлардың түрлері бойынша талданып келтіріледі.</w:t>
      </w:r>
      <w:r>
        <w:br/>
      </w:r>
      <w:r>
        <w:rPr>
          <w:rFonts w:ascii="Times New Roman"/>
          <w:b w:val="false"/>
          <w:i w:val="false"/>
          <w:color w:val="000000"/>
          <w:sz w:val="28"/>
        </w:rPr>
        <w:t>
      Өнімдердің (тауарлар мен қызметтердің) түрлері бойынша шығындар мен қорларды дұрыс бөлу үшін Қазақстан Республикасы Статистика агенттігінің ресми сайтында орналасқан, 6 белгіге дейінгі Экономикалық қызмет түрлері бойынша өнім жіктеуіші (ЭҚТӨЖ) пайдаланылады.</w:t>
      </w:r>
      <w:r>
        <w:br/>
      </w:r>
      <w:r>
        <w:rPr>
          <w:rFonts w:ascii="Times New Roman"/>
          <w:b w:val="false"/>
          <w:i w:val="false"/>
          <w:color w:val="000000"/>
          <w:sz w:val="28"/>
        </w:rPr>
        <w:t>
      Тауарлар мен қызметтерді өндіру үрдісінде пайдаланылған 20-30 атау (ЭҚТӨЖ бойынша) және пайдаланылатын тауарлар мен қызметтердің жалпы сомасынан 50%-дан кем емес сәйкес тауарлық-материалдық қорлар көрсетілуі тиіс.</w:t>
      </w:r>
      <w:r>
        <w:br/>
      </w:r>
      <w:r>
        <w:rPr>
          <w:rFonts w:ascii="Times New Roman"/>
          <w:b w:val="false"/>
          <w:i w:val="false"/>
          <w:color w:val="000000"/>
          <w:sz w:val="28"/>
        </w:rPr>
        <w:t>
</w:t>
      </w:r>
      <w:r>
        <w:rPr>
          <w:rFonts w:ascii="Times New Roman"/>
          <w:b w:val="false"/>
          <w:i w:val="false"/>
          <w:color w:val="000000"/>
          <w:sz w:val="28"/>
        </w:rPr>
        <w:t>
      18.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әр жолдар мен бағандар бойынша барлық көрсеткіштер – оң сандар (1-бөлімнің 4, 5-жолдарынан, 3-бөлімнің 4, 12-жолдарынан, 6-бөлімнің 37-жолынан, 7-бөлімнің 16, 31, 47, 48-жолдарынан, 8-бөлімнің 24-жолынан – басқа).</w:t>
      </w:r>
      <w:r>
        <w:br/>
      </w:r>
      <w:r>
        <w:rPr>
          <w:rFonts w:ascii="Times New Roman"/>
          <w:b w:val="false"/>
          <w:i w:val="false"/>
          <w:color w:val="000000"/>
          <w:sz w:val="28"/>
        </w:rPr>
        <w:t>
</w:t>
      </w:r>
      <w:r>
        <w:rPr>
          <w:rFonts w:ascii="Times New Roman"/>
          <w:b w:val="false"/>
          <w:i w:val="false"/>
          <w:color w:val="000000"/>
          <w:sz w:val="28"/>
        </w:rPr>
        <w:t>
      2) 2-бөлім. «Қызметтің негізгі және қосалқы түрлері бөлінісіндегі кәсіпорын шығыстары туралы ақпарат»:</w:t>
      </w:r>
      <w:r>
        <w:br/>
      </w:r>
      <w:r>
        <w:rPr>
          <w:rFonts w:ascii="Times New Roman"/>
          <w:b w:val="false"/>
          <w:i w:val="false"/>
          <w:color w:val="000000"/>
          <w:sz w:val="28"/>
        </w:rPr>
        <w:t>
      1.12-жол = әрбір баған үшін 1, 17, 18, 19, 1.10, 1.11-жолдар қосындысына.</w:t>
      </w:r>
      <w:r>
        <w:br/>
      </w:r>
      <w:r>
        <w:rPr>
          <w:rFonts w:ascii="Times New Roman"/>
          <w:b w:val="false"/>
          <w:i w:val="false"/>
          <w:color w:val="000000"/>
          <w:sz w:val="28"/>
        </w:rPr>
        <w:t>
</w:t>
      </w:r>
      <w:r>
        <w:rPr>
          <w:rFonts w:ascii="Times New Roman"/>
          <w:b w:val="false"/>
          <w:i w:val="false"/>
          <w:color w:val="000000"/>
          <w:sz w:val="28"/>
        </w:rPr>
        <w:t>
      3) 3-бөлім. «Қызметтің негізгі және қайталама түрлері бөлінісіндегі кәсіпорынның қаржылық-шаруашылық қызметінің нәтижелері»:</w:t>
      </w:r>
      <w:r>
        <w:br/>
      </w:r>
      <w:r>
        <w:rPr>
          <w:rFonts w:ascii="Times New Roman"/>
          <w:b w:val="false"/>
          <w:i w:val="false"/>
          <w:color w:val="000000"/>
          <w:sz w:val="28"/>
        </w:rPr>
        <w:t>
      3-жол = әрбір баған үшін 1-жол - 2-жол;</w:t>
      </w:r>
      <w:r>
        <w:br/>
      </w:r>
      <w:r>
        <w:rPr>
          <w:rFonts w:ascii="Times New Roman"/>
          <w:b w:val="false"/>
          <w:i w:val="false"/>
          <w:color w:val="000000"/>
          <w:sz w:val="28"/>
        </w:rPr>
        <w:t>
      9-жол = 4 + 5 + 7-жолдар-8-9-10-11-жолдар әрбір баған үшін;</w:t>
      </w:r>
      <w:r>
        <w:br/>
      </w:r>
      <w:r>
        <w:rPr>
          <w:rFonts w:ascii="Times New Roman"/>
          <w:b w:val="false"/>
          <w:i w:val="false"/>
          <w:color w:val="000000"/>
          <w:sz w:val="28"/>
        </w:rPr>
        <w:t xml:space="preserve">
      Егер кәсіпорын саудамен айналысатын болса, онда 3-бөлімнің 1.1-жолы </w:t>
      </w: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3048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4) 6-бөлім. «Бухгалтерлік теңгерім көрсеткіштері бойынша ақпарат»:</w:t>
      </w:r>
      <w:r>
        <w:br/>
      </w:r>
      <w:r>
        <w:rPr>
          <w:rFonts w:ascii="Times New Roman"/>
          <w:b w:val="false"/>
          <w:i w:val="false"/>
          <w:color w:val="000000"/>
          <w:sz w:val="28"/>
        </w:rPr>
        <w:t>
      1-жол &gt; 1, 2-бағандар бойынша 1.1-жолдан;</w:t>
      </w:r>
      <w:r>
        <w:br/>
      </w:r>
      <w:r>
        <w:rPr>
          <w:rFonts w:ascii="Times New Roman"/>
          <w:b w:val="false"/>
          <w:i w:val="false"/>
          <w:color w:val="000000"/>
          <w:sz w:val="28"/>
        </w:rPr>
        <w:t>
      6-жол = 1-ден - 4-ке дейінгі жолдар, 5-жол қосындысына әрбір баған үшін;</w:t>
      </w:r>
      <w:r>
        <w:br/>
      </w:r>
      <w:r>
        <w:rPr>
          <w:rFonts w:ascii="Times New Roman"/>
          <w:b w:val="false"/>
          <w:i w:val="false"/>
          <w:color w:val="000000"/>
          <w:sz w:val="28"/>
        </w:rPr>
        <w:t xml:space="preserve">
      13-жол </w:t>
      </w:r>
      <w:r>
        <w:rPr>
          <w:rFonts w:ascii="Times New Roman"/>
          <w:b w:val="false"/>
          <w:i/>
          <w:color w:val="000000"/>
          <w:sz w:val="28"/>
        </w:rPr>
        <w:t xml:space="preserve">= </w:t>
      </w:r>
      <w:r>
        <w:rPr>
          <w:rFonts w:ascii="Times New Roman"/>
          <w:b w:val="false"/>
          <w:i w:val="false"/>
          <w:color w:val="000000"/>
          <w:sz w:val="28"/>
        </w:rPr>
        <w:t>7-ден 12-ге дейінгі жолдар қосындысына әрбір баған үшін;</w:t>
      </w:r>
      <w:r>
        <w:br/>
      </w:r>
      <w:r>
        <w:rPr>
          <w:rFonts w:ascii="Times New Roman"/>
          <w:b w:val="false"/>
          <w:i w:val="false"/>
          <w:color w:val="000000"/>
          <w:sz w:val="28"/>
        </w:rPr>
        <w:t xml:space="preserve">
      14-жол </w:t>
      </w:r>
      <w:r>
        <w:rPr>
          <w:rFonts w:ascii="Times New Roman"/>
          <w:b w:val="false"/>
          <w:i/>
          <w:color w:val="000000"/>
          <w:sz w:val="28"/>
        </w:rPr>
        <w:t xml:space="preserve">= </w:t>
      </w:r>
      <w:r>
        <w:rPr>
          <w:rFonts w:ascii="Times New Roman"/>
          <w:b w:val="false"/>
          <w:i w:val="false"/>
          <w:color w:val="000000"/>
          <w:sz w:val="28"/>
        </w:rPr>
        <w:t>6, 13-жолдар қосындысына әрбір баған үшін;</w:t>
      </w:r>
      <w:r>
        <w:br/>
      </w:r>
      <w:r>
        <w:rPr>
          <w:rFonts w:ascii="Times New Roman"/>
          <w:b w:val="false"/>
          <w:i w:val="false"/>
          <w:color w:val="000000"/>
          <w:sz w:val="28"/>
        </w:rPr>
        <w:t xml:space="preserve">
      19-жол </w:t>
      </w:r>
      <w:r>
        <w:rPr>
          <w:rFonts w:ascii="Times New Roman"/>
          <w:b w:val="false"/>
          <w:i/>
          <w:color w:val="000000"/>
          <w:sz w:val="28"/>
        </w:rPr>
        <w:t xml:space="preserve">= </w:t>
      </w:r>
      <w:r>
        <w:rPr>
          <w:rFonts w:ascii="Times New Roman"/>
          <w:b w:val="false"/>
          <w:i w:val="false"/>
          <w:color w:val="000000"/>
          <w:sz w:val="28"/>
        </w:rPr>
        <w:t>15, 16, 17, 18-жолдар қосындысына әрбір баған үшін;</w:t>
      </w:r>
      <w:r>
        <w:br/>
      </w:r>
      <w:r>
        <w:rPr>
          <w:rFonts w:ascii="Times New Roman"/>
          <w:b w:val="false"/>
          <w:i w:val="false"/>
          <w:color w:val="000000"/>
          <w:sz w:val="28"/>
        </w:rPr>
        <w:t xml:space="preserve">
      23-жол </w:t>
      </w:r>
      <w:r>
        <w:rPr>
          <w:rFonts w:ascii="Times New Roman"/>
          <w:b w:val="false"/>
          <w:i/>
          <w:color w:val="000000"/>
          <w:sz w:val="28"/>
        </w:rPr>
        <w:t xml:space="preserve">= </w:t>
      </w:r>
      <w:r>
        <w:rPr>
          <w:rFonts w:ascii="Times New Roman"/>
          <w:b w:val="false"/>
          <w:i w:val="false"/>
          <w:color w:val="000000"/>
          <w:sz w:val="28"/>
        </w:rPr>
        <w:t>20, 21, 22-жолдар қосындысына әрбір баған үшін;</w:t>
      </w:r>
      <w:r>
        <w:br/>
      </w:r>
      <w:r>
        <w:rPr>
          <w:rFonts w:ascii="Times New Roman"/>
          <w:b w:val="false"/>
          <w:i w:val="false"/>
          <w:color w:val="000000"/>
          <w:sz w:val="28"/>
        </w:rPr>
        <w:t xml:space="preserve">
      30-жол </w:t>
      </w:r>
      <w:r>
        <w:rPr>
          <w:rFonts w:ascii="Times New Roman"/>
          <w:b w:val="false"/>
          <w:i/>
          <w:color w:val="000000"/>
          <w:sz w:val="28"/>
        </w:rPr>
        <w:t xml:space="preserve">= </w:t>
      </w:r>
      <w:r>
        <w:rPr>
          <w:rFonts w:ascii="Times New Roman"/>
          <w:b w:val="false"/>
          <w:i w:val="false"/>
          <w:color w:val="000000"/>
          <w:sz w:val="28"/>
        </w:rPr>
        <w:t>24-ден 29-ге дейінгі жолдар қосындысына әрбір баған үшін;</w:t>
      </w:r>
      <w:r>
        <w:br/>
      </w:r>
      <w:r>
        <w:rPr>
          <w:rFonts w:ascii="Times New Roman"/>
          <w:b w:val="false"/>
          <w:i w:val="false"/>
          <w:color w:val="000000"/>
          <w:sz w:val="28"/>
        </w:rPr>
        <w:t xml:space="preserve">
      31-жол </w:t>
      </w:r>
      <w:r>
        <w:rPr>
          <w:rFonts w:ascii="Times New Roman"/>
          <w:b w:val="false"/>
          <w:i/>
          <w:color w:val="000000"/>
          <w:sz w:val="28"/>
        </w:rPr>
        <w:t xml:space="preserve">= </w:t>
      </w:r>
      <w:r>
        <w:rPr>
          <w:rFonts w:ascii="Times New Roman"/>
          <w:b w:val="false"/>
          <w:i w:val="false"/>
          <w:color w:val="000000"/>
          <w:sz w:val="28"/>
        </w:rPr>
        <w:t>19, 23, 30-жолдар қосындысына әрбір баған үшін;</w:t>
      </w:r>
      <w:r>
        <w:br/>
      </w:r>
      <w:r>
        <w:rPr>
          <w:rFonts w:ascii="Times New Roman"/>
          <w:b w:val="false"/>
          <w:i w:val="false"/>
          <w:color w:val="000000"/>
          <w:sz w:val="28"/>
        </w:rPr>
        <w:t>
      14-жол = 31-жол әрбір баған үшін.</w:t>
      </w:r>
      <w:r>
        <w:br/>
      </w:r>
      <w:r>
        <w:rPr>
          <w:rFonts w:ascii="Times New Roman"/>
          <w:b w:val="false"/>
          <w:i w:val="false"/>
          <w:color w:val="000000"/>
          <w:sz w:val="28"/>
        </w:rPr>
        <w:t>
</w:t>
      </w:r>
      <w:r>
        <w:rPr>
          <w:rFonts w:ascii="Times New Roman"/>
          <w:b w:val="false"/>
          <w:i w:val="false"/>
          <w:color w:val="000000"/>
          <w:sz w:val="28"/>
        </w:rPr>
        <w:t>
      5) 7-бөлім. «Ақша қозғалысы туралы ақпарат»:</w:t>
      </w:r>
      <w:r>
        <w:br/>
      </w:r>
      <w:r>
        <w:rPr>
          <w:rFonts w:ascii="Times New Roman"/>
          <w:b w:val="false"/>
          <w:i w:val="false"/>
          <w:color w:val="000000"/>
          <w:sz w:val="28"/>
        </w:rPr>
        <w:t>
      3-жол = 1-жол - 2-жол әрбір баған үшін;</w:t>
      </w:r>
      <w:r>
        <w:br/>
      </w:r>
      <w:r>
        <w:rPr>
          <w:rFonts w:ascii="Times New Roman"/>
          <w:b w:val="false"/>
          <w:i w:val="false"/>
          <w:color w:val="000000"/>
          <w:sz w:val="28"/>
        </w:rPr>
        <w:t>
      6-жол = 4-жол - 5-жол әрбір баған үшін;</w:t>
      </w:r>
      <w:r>
        <w:br/>
      </w:r>
      <w:r>
        <w:rPr>
          <w:rFonts w:ascii="Times New Roman"/>
          <w:b w:val="false"/>
          <w:i w:val="false"/>
          <w:color w:val="000000"/>
          <w:sz w:val="28"/>
        </w:rPr>
        <w:t>
      9-жол = 7-жол - 8-жол әрбір баған үшін;</w:t>
      </w:r>
      <w:r>
        <w:br/>
      </w:r>
      <w:r>
        <w:rPr>
          <w:rFonts w:ascii="Times New Roman"/>
          <w:b w:val="false"/>
          <w:i w:val="false"/>
          <w:color w:val="000000"/>
          <w:sz w:val="28"/>
        </w:rPr>
        <w:t xml:space="preserve">
      10-жол </w:t>
      </w:r>
      <w:r>
        <w:rPr>
          <w:rFonts w:ascii="Times New Roman"/>
          <w:b w:val="false"/>
          <w:i/>
          <w:color w:val="000000"/>
          <w:sz w:val="28"/>
        </w:rPr>
        <w:t xml:space="preserve">= </w:t>
      </w:r>
      <w:r>
        <w:rPr>
          <w:rFonts w:ascii="Times New Roman"/>
          <w:b w:val="false"/>
          <w:i w:val="false"/>
          <w:color w:val="000000"/>
          <w:sz w:val="28"/>
        </w:rPr>
        <w:t>3, 6, 9-жолдар қосындысына әрбір баған үшін.</w:t>
      </w:r>
      <w:r>
        <w:br/>
      </w:r>
      <w:r>
        <w:rPr>
          <w:rFonts w:ascii="Times New Roman"/>
          <w:b w:val="false"/>
          <w:i w:val="false"/>
          <w:color w:val="000000"/>
          <w:sz w:val="28"/>
        </w:rPr>
        <w:t>
</w:t>
      </w:r>
      <w:r>
        <w:rPr>
          <w:rFonts w:ascii="Times New Roman"/>
          <w:b w:val="false"/>
          <w:i w:val="false"/>
          <w:color w:val="000000"/>
          <w:sz w:val="28"/>
        </w:rPr>
        <w:t xml:space="preserve">
      6) 8-бөлім. «Валюта айқындамасы бойынша ақпарат»: </w:t>
      </w:r>
      <w:r>
        <w:br/>
      </w:r>
      <w:r>
        <w:rPr>
          <w:rFonts w:ascii="Times New Roman"/>
          <w:b w:val="false"/>
          <w:i w:val="false"/>
          <w:color w:val="000000"/>
          <w:sz w:val="28"/>
        </w:rPr>
        <w:t xml:space="preserve">
      3-жол </w:t>
      </w:r>
      <w:r>
        <w:rPr>
          <w:rFonts w:ascii="Times New Roman"/>
          <w:b w:val="false"/>
          <w:i/>
          <w:color w:val="000000"/>
          <w:sz w:val="28"/>
        </w:rPr>
        <w:t xml:space="preserve">= </w:t>
      </w:r>
      <w:r>
        <w:rPr>
          <w:rFonts w:ascii="Times New Roman"/>
          <w:b w:val="false"/>
          <w:i w:val="false"/>
          <w:color w:val="000000"/>
          <w:sz w:val="28"/>
        </w:rPr>
        <w:t>1, 2-жолдар қосындысына әрбір баған үшін;</w:t>
      </w:r>
      <w:r>
        <w:br/>
      </w:r>
      <w:r>
        <w:rPr>
          <w:rFonts w:ascii="Times New Roman"/>
          <w:b w:val="false"/>
          <w:i w:val="false"/>
          <w:color w:val="000000"/>
          <w:sz w:val="28"/>
        </w:rPr>
        <w:t xml:space="preserve">
      6-жол </w:t>
      </w:r>
      <w:r>
        <w:rPr>
          <w:rFonts w:ascii="Times New Roman"/>
          <w:b w:val="false"/>
          <w:i/>
          <w:color w:val="000000"/>
          <w:sz w:val="28"/>
        </w:rPr>
        <w:t>=</w:t>
      </w:r>
      <w:r>
        <w:rPr>
          <w:rFonts w:ascii="Times New Roman"/>
          <w:b w:val="false"/>
          <w:i w:val="false"/>
          <w:color w:val="000000"/>
          <w:sz w:val="28"/>
        </w:rPr>
        <w:t xml:space="preserve"> 4, 5-жолдар қосындысына әрбір баған үшін;</w:t>
      </w:r>
      <w:r>
        <w:br/>
      </w:r>
      <w:r>
        <w:rPr>
          <w:rFonts w:ascii="Times New Roman"/>
          <w:b w:val="false"/>
          <w:i w:val="false"/>
          <w:color w:val="000000"/>
          <w:sz w:val="28"/>
        </w:rPr>
        <w:t xml:space="preserve">
      7-жол </w:t>
      </w:r>
      <w:r>
        <w:rPr>
          <w:rFonts w:ascii="Times New Roman"/>
          <w:b w:val="false"/>
          <w:i/>
          <w:color w:val="000000"/>
          <w:sz w:val="28"/>
        </w:rPr>
        <w:t xml:space="preserve">= </w:t>
      </w:r>
      <w:r>
        <w:rPr>
          <w:rFonts w:ascii="Times New Roman"/>
          <w:b w:val="false"/>
          <w:i w:val="false"/>
          <w:color w:val="000000"/>
          <w:sz w:val="28"/>
        </w:rPr>
        <w:t>3-жол - 6-жол әрбір баған үшін.</w:t>
      </w:r>
      <w:r>
        <w:br/>
      </w:r>
      <w:r>
        <w:rPr>
          <w:rFonts w:ascii="Times New Roman"/>
          <w:b w:val="false"/>
          <w:i w:val="false"/>
          <w:color w:val="000000"/>
          <w:sz w:val="28"/>
        </w:rPr>
        <w:t>
</w:t>
      </w:r>
      <w:r>
        <w:rPr>
          <w:rFonts w:ascii="Times New Roman"/>
          <w:b w:val="false"/>
          <w:i w:val="false"/>
          <w:color w:val="000000"/>
          <w:sz w:val="28"/>
        </w:rPr>
        <w:t>
      7) Бөлімдер арасындағы бақылау:</w:t>
      </w:r>
      <w:r>
        <w:br/>
      </w:r>
      <w:r>
        <w:rPr>
          <w:rFonts w:ascii="Times New Roman"/>
          <w:b w:val="false"/>
          <w:i w:val="false"/>
          <w:color w:val="000000"/>
          <w:sz w:val="28"/>
        </w:rPr>
        <w:t>
      1-бөлім 1-бағанының 1.3-жолы = 6-бөлімнің  4.2-жолы (1-баған - 2-баған);</w:t>
      </w:r>
      <w:r>
        <w:br/>
      </w:r>
      <w:r>
        <w:rPr>
          <w:rFonts w:ascii="Times New Roman"/>
          <w:b w:val="false"/>
          <w:i w:val="false"/>
          <w:color w:val="000000"/>
          <w:sz w:val="28"/>
        </w:rPr>
        <w:t>
      1-бөлім 1-бағанының 1.4-жолы = 6-бөлімнің  4.4-жолы (1-баған - 2-баған);</w:t>
      </w:r>
      <w:r>
        <w:br/>
      </w:r>
      <w:r>
        <w:rPr>
          <w:rFonts w:ascii="Times New Roman"/>
          <w:b w:val="false"/>
          <w:i w:val="false"/>
          <w:color w:val="000000"/>
          <w:sz w:val="28"/>
        </w:rPr>
        <w:t>
      2-бөлім 1-бағанының 1.11.1-жолы = 4-бөлімнің 1-бағаны (1-жол – 2-жол – 3-жол – 9-жол – 10-жол – 13-жол – 14-жол);</w:t>
      </w:r>
      <w:r>
        <w:br/>
      </w:r>
      <w:r>
        <w:rPr>
          <w:rFonts w:ascii="Times New Roman"/>
          <w:b w:val="false"/>
          <w:i w:val="false"/>
          <w:color w:val="000000"/>
          <w:sz w:val="28"/>
        </w:rPr>
        <w:t>
      2-бөлім 8-бағанының 1.12-жолы = 3-бөлім 1-бағанының 6, 7, 8, 9-жолдары қосындысына;</w:t>
      </w:r>
      <w:r>
        <w:br/>
      </w:r>
      <w:r>
        <w:rPr>
          <w:rFonts w:ascii="Times New Roman"/>
          <w:b w:val="false"/>
          <w:i w:val="false"/>
          <w:color w:val="000000"/>
          <w:sz w:val="28"/>
        </w:rPr>
        <w:t>
      3-бөлім 1-бағанының 11-жолы = 4-бөлім 1-бағанының 2-жолы рұқсат етілетін бақылау;</w:t>
      </w:r>
      <w:r>
        <w:br/>
      </w:r>
      <w:r>
        <w:rPr>
          <w:rFonts w:ascii="Times New Roman"/>
          <w:b w:val="false"/>
          <w:i w:val="false"/>
          <w:color w:val="000000"/>
          <w:sz w:val="28"/>
        </w:rPr>
        <w:t xml:space="preserve">
      егер 4-бөлімнің 14-жолы (1-баған – 2-баған) &gt; 0 болса, онда 5-бөлім 1-бағанының 2.3-жолы </w:t>
      </w: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304800"/>
                    </a:xfrm>
                    <a:prstGeom prst="rect">
                      <a:avLst/>
                    </a:prstGeom>
                  </pic:spPr>
                </pic:pic>
              </a:graphicData>
            </a:graphic>
          </wp:inline>
        </w:drawing>
      </w:r>
      <w:r>
        <w:rPr>
          <w:rFonts w:ascii="Times New Roman"/>
          <w:b w:val="false"/>
          <w:i w:val="false"/>
          <w:color w:val="000000"/>
          <w:sz w:val="28"/>
        </w:rPr>
        <w:t>0 - рұқсат етілетін бақылау;</w:t>
      </w:r>
      <w:r>
        <w:br/>
      </w:r>
      <w:r>
        <w:rPr>
          <w:rFonts w:ascii="Times New Roman"/>
          <w:b w:val="false"/>
          <w:i w:val="false"/>
          <w:color w:val="000000"/>
          <w:sz w:val="28"/>
        </w:rPr>
        <w:t>
      6-бөлім 2-бағанының 1-жолы +/- 7-бөлім 1-бағанының 10-жолы = 6-бөлім 1-бағанының 1-жолы;</w:t>
      </w:r>
      <w:r>
        <w:br/>
      </w:r>
      <w:r>
        <w:rPr>
          <w:rFonts w:ascii="Times New Roman"/>
          <w:b w:val="false"/>
          <w:i w:val="false"/>
          <w:color w:val="000000"/>
          <w:sz w:val="28"/>
        </w:rPr>
        <w:t xml:space="preserve">
      6-бөлім 1-бағанының 14-жолы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3-жолы;</w:t>
      </w:r>
      <w:r>
        <w:br/>
      </w:r>
      <w:r>
        <w:rPr>
          <w:rFonts w:ascii="Times New Roman"/>
          <w:b w:val="false"/>
          <w:i w:val="false"/>
          <w:color w:val="000000"/>
          <w:sz w:val="28"/>
        </w:rPr>
        <w:t xml:space="preserve">
      6-бөлім 1-бағанының 19, 23-жолдары қосындысы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6-жолы;</w:t>
      </w:r>
      <w:r>
        <w:br/>
      </w:r>
      <w:r>
        <w:rPr>
          <w:rFonts w:ascii="Times New Roman"/>
          <w:b w:val="false"/>
          <w:i w:val="false"/>
          <w:color w:val="000000"/>
          <w:sz w:val="28"/>
        </w:rPr>
        <w:t xml:space="preserve">
      6-бөлім 1-бағанының 1-жолы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1.1-жолы;</w:t>
      </w:r>
      <w:r>
        <w:br/>
      </w:r>
      <w:r>
        <w:rPr>
          <w:rFonts w:ascii="Times New Roman"/>
          <w:b w:val="false"/>
          <w:i w:val="false"/>
          <w:color w:val="000000"/>
          <w:sz w:val="28"/>
        </w:rPr>
        <w:t xml:space="preserve">
      6-бөлім 1-бағанының 2-жолы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1.2-жолы;</w:t>
      </w:r>
      <w:r>
        <w:br/>
      </w:r>
      <w:r>
        <w:rPr>
          <w:rFonts w:ascii="Times New Roman"/>
          <w:b w:val="false"/>
          <w:i w:val="false"/>
          <w:color w:val="000000"/>
          <w:sz w:val="28"/>
        </w:rPr>
        <w:t xml:space="preserve">
      6-бөлім 1-бағанының 3-жолы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1.3-жолы;</w:t>
      </w:r>
      <w:r>
        <w:br/>
      </w:r>
      <w:r>
        <w:rPr>
          <w:rFonts w:ascii="Times New Roman"/>
          <w:b w:val="false"/>
          <w:i w:val="false"/>
          <w:color w:val="000000"/>
          <w:sz w:val="28"/>
        </w:rPr>
        <w:t xml:space="preserve">
      6-бөлім 1-бағанының 7-жолы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2.1-жолы;</w:t>
      </w:r>
      <w:r>
        <w:br/>
      </w:r>
      <w:r>
        <w:rPr>
          <w:rFonts w:ascii="Times New Roman"/>
          <w:b w:val="false"/>
          <w:i w:val="false"/>
          <w:color w:val="000000"/>
          <w:sz w:val="28"/>
        </w:rPr>
        <w:t xml:space="preserve">
      6-бөлім 1-бағанының 8-жолы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2.2-жолы;</w:t>
      </w:r>
      <w:r>
        <w:br/>
      </w:r>
      <w:r>
        <w:rPr>
          <w:rFonts w:ascii="Times New Roman"/>
          <w:b w:val="false"/>
          <w:i w:val="false"/>
          <w:color w:val="000000"/>
          <w:sz w:val="28"/>
        </w:rPr>
        <w:t xml:space="preserve">
      6-бөлім 1-бағанының 13-жолы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2-жолы;</w:t>
      </w:r>
      <w:r>
        <w:br/>
      </w:r>
      <w:r>
        <w:rPr>
          <w:rFonts w:ascii="Times New Roman"/>
          <w:b w:val="false"/>
          <w:i w:val="false"/>
          <w:color w:val="000000"/>
          <w:sz w:val="28"/>
        </w:rPr>
        <w:t xml:space="preserve">
      6-бөлім 1-бағанының 15-жолы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4.1-жолы;</w:t>
      </w:r>
      <w:r>
        <w:br/>
      </w:r>
      <w:r>
        <w:rPr>
          <w:rFonts w:ascii="Times New Roman"/>
          <w:b w:val="false"/>
          <w:i w:val="false"/>
          <w:color w:val="000000"/>
          <w:sz w:val="28"/>
        </w:rPr>
        <w:t xml:space="preserve">
      6-бөлім 1-бағанының 15.1-жолы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4.1.1-жолы;</w:t>
      </w:r>
      <w:r>
        <w:br/>
      </w:r>
      <w:r>
        <w:rPr>
          <w:rFonts w:ascii="Times New Roman"/>
          <w:b w:val="false"/>
          <w:i w:val="false"/>
          <w:color w:val="000000"/>
          <w:sz w:val="28"/>
        </w:rPr>
        <w:t xml:space="preserve">
      6-бөлім 1-бағанының 18-жолы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4.3-жолы;</w:t>
      </w:r>
      <w:r>
        <w:br/>
      </w:r>
      <w:r>
        <w:rPr>
          <w:rFonts w:ascii="Times New Roman"/>
          <w:b w:val="false"/>
          <w:i w:val="false"/>
          <w:color w:val="000000"/>
          <w:sz w:val="28"/>
        </w:rPr>
        <w:t xml:space="preserve">
      6-бөлім 1-бағанының 20-жолы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5.1-жолы;</w:t>
      </w:r>
      <w:r>
        <w:br/>
      </w:r>
      <w:r>
        <w:rPr>
          <w:rFonts w:ascii="Times New Roman"/>
          <w:b w:val="false"/>
          <w:i w:val="false"/>
          <w:color w:val="000000"/>
          <w:sz w:val="28"/>
        </w:rPr>
        <w:t xml:space="preserve">
      6-бөлім 1-бағанының 23-жолы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5-жолы.</w:t>
      </w:r>
      <w:r>
        <w:br/>
      </w:r>
      <w:r>
        <w:rPr>
          <w:rFonts w:ascii="Times New Roman"/>
          <w:b w:val="false"/>
          <w:i w:val="false"/>
          <w:color w:val="000000"/>
          <w:sz w:val="28"/>
        </w:rPr>
        <w:t xml:space="preserve">
      9-бөлім 1-бағанының «Барлығы» жолы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2-бөлім 1-бағанының 1, 1.11.3, 1.11.4-жолдары қосындысына - рұқсат етілетін бақылау;</w:t>
      </w:r>
      <w:r>
        <w:br/>
      </w:r>
      <w:r>
        <w:rPr>
          <w:rFonts w:ascii="Times New Roman"/>
          <w:b w:val="false"/>
          <w:i w:val="false"/>
          <w:color w:val="000000"/>
          <w:sz w:val="28"/>
        </w:rPr>
        <w:t xml:space="preserve">
      9-бөлім 2-бағанының «Барлығы» жолы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6-бөлім 2-бағанының 4-жолы;</w:t>
      </w:r>
      <w:r>
        <w:br/>
      </w:r>
      <w:r>
        <w:rPr>
          <w:rFonts w:ascii="Times New Roman"/>
          <w:b w:val="false"/>
          <w:i w:val="false"/>
          <w:color w:val="000000"/>
          <w:sz w:val="28"/>
        </w:rPr>
        <w:t xml:space="preserve">
      9-бөлім 3-бағанының «Барлығы» жолы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6-бөлім 1-бағанының 4-жолы.</w:t>
      </w:r>
      <w:r>
        <w:br/>
      </w:r>
      <w:r>
        <w:rPr>
          <w:rFonts w:ascii="Times New Roman"/>
          <w:b w:val="false"/>
          <w:i w:val="false"/>
          <w:color w:val="000000"/>
          <w:sz w:val="28"/>
        </w:rPr>
        <w:t>
</w:t>
      </w:r>
      <w:r>
        <w:rPr>
          <w:rFonts w:ascii="Times New Roman"/>
          <w:b w:val="false"/>
          <w:i w:val="false"/>
          <w:color w:val="000000"/>
          <w:sz w:val="28"/>
        </w:rPr>
        <w:t>
      8) 9-бөлім. «Қорлар және өндіріс барысында пайдаланылған тауарлар мен қызметтерге кәсіпорындардың шығыстары туралы ақпарат»</w:t>
      </w:r>
      <w:r>
        <w:br/>
      </w:r>
      <w:r>
        <w:rPr>
          <w:rFonts w:ascii="Times New Roman"/>
          <w:b w:val="false"/>
          <w:i w:val="false"/>
          <w:color w:val="000000"/>
          <w:sz w:val="28"/>
        </w:rPr>
        <w:t xml:space="preserve">
      «Барлығы» 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«Негізгі қызмет түрі бойынша» жолынан төмен орналасқан барлық жолдардың қосындысы;</w:t>
      </w:r>
      <w:r>
        <w:br/>
      </w:r>
      <w:r>
        <w:rPr>
          <w:rFonts w:ascii="Times New Roman"/>
          <w:b w:val="false"/>
          <w:i w:val="false"/>
          <w:color w:val="000000"/>
          <w:sz w:val="28"/>
        </w:rPr>
        <w:t xml:space="preserve">
      «Негізгі қызмет түрі бойынша» 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төмен орналасқан жолдардың қосындысына;</w:t>
      </w:r>
      <w:r>
        <w:br/>
      </w:r>
      <w:r>
        <w:rPr>
          <w:rFonts w:ascii="Times New Roman"/>
          <w:b w:val="false"/>
          <w:i w:val="false"/>
          <w:color w:val="000000"/>
          <w:sz w:val="28"/>
        </w:rPr>
        <w:t xml:space="preserve">
      1, 2, 3 бағандар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0 барлық жолдар бойынша.</w:t>
      </w:r>
      <w:r>
        <w:br/>
      </w:r>
      <w:r>
        <w:rPr>
          <w:rFonts w:ascii="Times New Roman"/>
          <w:b w:val="false"/>
          <w:i w:val="false"/>
          <w:color w:val="000000"/>
          <w:sz w:val="28"/>
        </w:rPr>
        <w:t>
</w:t>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6"/>
        <w:gridCol w:w="4988"/>
        <w:gridCol w:w="3857"/>
        <w:gridCol w:w="1469"/>
      </w:tblGrid>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336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33600" cy="1930400"/>
                          </a:xfrm>
                          <a:prstGeom prst="rect">
                            <a:avLst/>
                          </a:prstGeom>
                        </pic:spPr>
                      </pic:pic>
                    </a:graphicData>
                  </a:graphic>
                </wp:inline>
              </w:drawing>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29 тамыздағы № 207 бұйрығына 3-қосымша</w:t>
            </w:r>
            <w:r>
              <w:br/>
            </w:r>
            <w:r>
              <w:rPr>
                <w:rFonts w:ascii="Times New Roman"/>
                <w:b w:val="false"/>
                <w:i w:val="false"/>
                <w:color w:val="000000"/>
                <w:sz w:val="20"/>
              </w:rPr>
              <w:t>
Қазақстан Республикасы Статистика агенттігі Төрағасының 2012 жылғы 1 қарашадағы № 306 бұйрығына 11-қосымша</w:t>
            </w:r>
            <w:r>
              <w:br/>
            </w:r>
            <w:r>
              <w:rPr>
                <w:rFonts w:ascii="Times New Roman"/>
                <w:b w:val="false"/>
                <w:i w:val="false"/>
                <w:color w:val="000000"/>
                <w:sz w:val="20"/>
              </w:rPr>
              <w:t>
Приложение 11 к приказу Председателя Агентства Республики Казахстан по статистике от 1 ноября 2012 года № 306</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Статистиканың аумақтық органға тапсырылды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1513"/>
              <w:gridCol w:w="15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xml:space="preserve">
Статистическую форму можно получить на сайте www.stat.gov.kz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0031102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Шағын кәсіпорын қызметі туралы есеп</w:t>
            </w:r>
            <w:r>
              <w:br/>
            </w:r>
            <w:r>
              <w:rPr>
                <w:rFonts w:ascii="Times New Roman"/>
                <w:b/>
                <w:i w:val="false"/>
                <w:color w:val="000000"/>
              </w:rPr>
              <w:t>
Отчет о деятельности малого предприятия</w:t>
            </w:r>
          </w:p>
        </w:tc>
      </w:tr>
      <w:tr>
        <w:trPr>
          <w:trHeight w:val="37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w:t>
            </w:r>
            <w:r>
              <w:br/>
            </w:r>
            <w:r>
              <w:rPr>
                <w:rFonts w:ascii="Times New Roman"/>
                <w:b w:val="false"/>
                <w:i w:val="false"/>
                <w:color w:val="000000"/>
                <w:sz w:val="20"/>
              </w:rPr>
              <w:t>
0031102</w:t>
            </w:r>
          </w:p>
        </w:tc>
        <w:tc>
          <w:tcPr>
            <w:tcW w:w="4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3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r>
              <w:br/>
            </w:r>
            <w:r>
              <w:rPr>
                <w:rFonts w:ascii="Times New Roman"/>
                <w:b w:val="false"/>
                <w:i w:val="false"/>
                <w:color w:val="000000"/>
                <w:sz w:val="20"/>
              </w:rPr>
              <w:t>
квартал</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w:t>
            </w:r>
            <w:r>
              <w:br/>
            </w:r>
            <w:r>
              <w:rPr>
                <w:rFonts w:ascii="Times New Roman"/>
                <w:b w:val="false"/>
                <w:i w:val="false"/>
                <w:color w:val="000000"/>
                <w:sz w:val="20"/>
              </w:rPr>
              <w:t>
2-МП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Квартальная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және (немесе) қызметкерлердің тізімдік саны 50 адамнан аспайтын заңды тұлғалар, сондай-ақ шетелдік заңды тұлғалардың филиалдары тапсырады. Білім беру, денсаулық сақтау ұйымдары, банктер, сақтандыру компаниялары, зейнетақы қорлары, қоғамдық қорлар, қоғамдық қорлар мен холдингтер статистикалық нысанды тапсырмайды.</w:t>
            </w:r>
            <w:r>
              <w:br/>
            </w:r>
            <w:r>
              <w:rPr>
                <w:rFonts w:ascii="Times New Roman"/>
                <w:b w:val="false"/>
                <w:i w:val="false"/>
                <w:color w:val="000000"/>
                <w:sz w:val="20"/>
              </w:rPr>
              <w:t>
Представляют юридические лица и (лиц) филиалы иностранных юридических лиц, осуществляющие предпринимательскую деятельность, со списочной численностью работающих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объединения, общественные объединения и холдинги.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есепті кезеңнен кейінгі 25 күн</w:t>
            </w:r>
            <w:r>
              <w:br/>
            </w:r>
            <w:r>
              <w:rPr>
                <w:rFonts w:ascii="Times New Roman"/>
                <w:b w:val="false"/>
                <w:i w:val="false"/>
                <w:color w:val="000000"/>
                <w:sz w:val="20"/>
              </w:rPr>
              <w:t>
Срок представления – 25 числа после отчетного периода</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850"/>
              <w:gridCol w:w="850"/>
              <w:gridCol w:w="850"/>
              <w:gridCol w:w="850"/>
              <w:gridCol w:w="851"/>
              <w:gridCol w:w="851"/>
              <w:gridCol w:w="851"/>
              <w:gridCol w:w="851"/>
              <w:gridCol w:w="851"/>
              <w:gridCol w:w="851"/>
              <w:gridCol w:w="851"/>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1. Қызметкерлер санын көрсетіңіз, адам</w:t>
      </w:r>
      <w:r>
        <w:br/>
      </w: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0606"/>
        <w:gridCol w:w="2263"/>
      </w:tblGrid>
      <w:tr>
        <w:trPr>
          <w:trHeight w:val="39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есепті жылдағы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период</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қоса атқару бойынша (басқа ұйымдардан) қабылданған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по совместительству (из других организаций)</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азаматтық құқықтық сипаттағы шарт негізінде атқаратын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выполняющих работы по договорам гражданско-правового характера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барлығы</w:t>
            </w:r>
            <w:r>
              <w:br/>
            </w:r>
            <w:r>
              <w:rPr>
                <w:rFonts w:ascii="Times New Roman"/>
                <w:b w:val="false"/>
                <w:i w:val="false"/>
                <w:color w:val="000000"/>
                <w:sz w:val="20"/>
              </w:rPr>
              <w:t>
</w:t>
            </w:r>
            <w:r>
              <w:rPr>
                <w:rFonts w:ascii="Times New Roman"/>
                <w:b w:val="false"/>
                <w:i w:val="false"/>
                <w:color w:val="000000"/>
                <w:sz w:val="20"/>
              </w:rPr>
              <w:t>Итого работников</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нақты саны (орташа жалақыны есептеу үшін қабылданатын)</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қызметкерлердің нақты атқарған адам-сағатының саны, мың сағат</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 всеми работниками, тысяч часов</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1.1. Жұмыс күшінің қозғалысын көрсетіңіз, адам</w:t>
      </w:r>
      <w:r>
        <w:br/>
      </w:r>
      <w:r>
        <w:rPr>
          <w:rFonts w:ascii="Times New Roman"/>
          <w:b w:val="false"/>
          <w:i w:val="false"/>
          <w:color w:val="000000"/>
          <w:sz w:val="28"/>
        </w:rPr>
        <w:t>
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9534"/>
        <w:gridCol w:w="3246"/>
      </w:tblGrid>
      <w:tr>
        <w:trPr>
          <w:trHeight w:val="43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16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начало периода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қызметкерлер</w:t>
            </w:r>
            <w:r>
              <w:br/>
            </w:r>
            <w:r>
              <w:rPr>
                <w:rFonts w:ascii="Times New Roman"/>
                <w:b w:val="false"/>
                <w:i w:val="false"/>
                <w:color w:val="000000"/>
                <w:sz w:val="20"/>
              </w:rPr>
              <w:t>
</w:t>
            </w:r>
            <w:r>
              <w:rPr>
                <w:rFonts w:ascii="Times New Roman"/>
                <w:b w:val="false"/>
                <w:i w:val="false"/>
                <w:color w:val="000000"/>
                <w:sz w:val="20"/>
              </w:rPr>
              <w:t>Принято работников</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 қызметкерлер</w:t>
            </w:r>
            <w:r>
              <w:br/>
            </w:r>
            <w:r>
              <w:rPr>
                <w:rFonts w:ascii="Times New Roman"/>
                <w:b w:val="false"/>
                <w:i w:val="false"/>
                <w:color w:val="000000"/>
                <w:sz w:val="20"/>
              </w:rPr>
              <w:t>
</w:t>
            </w:r>
            <w:r>
              <w:rPr>
                <w:rFonts w:ascii="Times New Roman"/>
                <w:b w:val="false"/>
                <w:i w:val="false"/>
                <w:color w:val="000000"/>
                <w:sz w:val="20"/>
              </w:rPr>
              <w:t>Выбыло работников</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персонал санының қысқартылуына байланысты</w:t>
            </w:r>
            <w:r>
              <w:br/>
            </w:r>
            <w:r>
              <w:rPr>
                <w:rFonts w:ascii="Times New Roman"/>
                <w:b w:val="false"/>
                <w:i w:val="false"/>
                <w:color w:val="000000"/>
                <w:sz w:val="20"/>
              </w:rPr>
              <w:t>
</w:t>
            </w:r>
            <w:r>
              <w:rPr>
                <w:rFonts w:ascii="Times New Roman"/>
                <w:b w:val="false"/>
                <w:i w:val="false"/>
                <w:color w:val="000000"/>
                <w:sz w:val="20"/>
              </w:rPr>
              <w:t xml:space="preserve">из них в связи с сокращением численности персонала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кәсіпорынның таратылуына байланысты</w:t>
            </w:r>
            <w:r>
              <w:br/>
            </w:r>
            <w:r>
              <w:rPr>
                <w:rFonts w:ascii="Times New Roman"/>
                <w:b w:val="false"/>
                <w:i w:val="false"/>
                <w:color w:val="000000"/>
                <w:sz w:val="20"/>
              </w:rPr>
              <w:t>
</w:t>
            </w:r>
            <w:r>
              <w:rPr>
                <w:rFonts w:ascii="Times New Roman"/>
                <w:b w:val="false"/>
                <w:i w:val="false"/>
                <w:color w:val="000000"/>
                <w:sz w:val="20"/>
              </w:rPr>
              <w:t>из них в связи с ликвидацией предприятия</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w:t>
            </w:r>
            <w:r>
              <w:rPr>
                <w:rFonts w:ascii="Times New Roman"/>
                <w:b w:val="false"/>
                <w:i w:val="false"/>
                <w:color w:val="000000"/>
                <w:sz w:val="20"/>
              </w:rPr>
              <w:t>из них в связи с несоответствием занимаемой должности или выполняемой работе, вследствие недостаточной квалификации</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еңбек тәртібін бұзғанына байланысты</w:t>
            </w:r>
            <w:r>
              <w:br/>
            </w:r>
            <w:r>
              <w:rPr>
                <w:rFonts w:ascii="Times New Roman"/>
                <w:b w:val="false"/>
                <w:i w:val="false"/>
                <w:color w:val="000000"/>
                <w:sz w:val="20"/>
              </w:rPr>
              <w:t>
</w:t>
            </w:r>
            <w:r>
              <w:rPr>
                <w:rFonts w:ascii="Times New Roman"/>
                <w:b w:val="false"/>
                <w:i w:val="false"/>
                <w:color w:val="000000"/>
                <w:sz w:val="20"/>
              </w:rPr>
              <w:t>из них в связи с нарушением трудовой дисциплины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тараптардың еркінен тыс мән-жайларға байланысты</w:t>
            </w:r>
            <w:r>
              <w:br/>
            </w:r>
            <w:r>
              <w:rPr>
                <w:rFonts w:ascii="Times New Roman"/>
                <w:b w:val="false"/>
                <w:i w:val="false"/>
                <w:color w:val="000000"/>
                <w:sz w:val="20"/>
              </w:rPr>
              <w:t>
</w:t>
            </w:r>
            <w:r>
              <w:rPr>
                <w:rFonts w:ascii="Times New Roman"/>
                <w:b w:val="false"/>
                <w:i w:val="false"/>
                <w:color w:val="000000"/>
                <w:sz w:val="20"/>
              </w:rPr>
              <w:t>из них в связи с обстоятельствами не зависящими от воли сторон</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өз еркі бойынша</w:t>
            </w:r>
            <w:r>
              <w:br/>
            </w:r>
            <w:r>
              <w:rPr>
                <w:rFonts w:ascii="Times New Roman"/>
                <w:b w:val="false"/>
                <w:i w:val="false"/>
                <w:color w:val="000000"/>
                <w:sz w:val="20"/>
              </w:rPr>
              <w:t>
</w:t>
            </w:r>
            <w:r>
              <w:rPr>
                <w:rFonts w:ascii="Times New Roman"/>
                <w:b w:val="false"/>
                <w:i w:val="false"/>
                <w:color w:val="000000"/>
                <w:sz w:val="20"/>
              </w:rPr>
              <w:t>из них по собственному желанию</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басқа да себептер бойынша</w:t>
            </w:r>
            <w:r>
              <w:br/>
            </w:r>
            <w:r>
              <w:rPr>
                <w:rFonts w:ascii="Times New Roman"/>
                <w:b w:val="false"/>
                <w:i w:val="false"/>
                <w:color w:val="000000"/>
                <w:sz w:val="20"/>
              </w:rPr>
              <w:t>
</w:t>
            </w:r>
            <w:r>
              <w:rPr>
                <w:rFonts w:ascii="Times New Roman"/>
                <w:b w:val="false"/>
                <w:i w:val="false"/>
                <w:color w:val="000000"/>
                <w:sz w:val="20"/>
              </w:rPr>
              <w:t>из них по другим причинам</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конец периода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 кәсіпорындағы бос орындардың саны</w:t>
            </w:r>
            <w:r>
              <w:br/>
            </w:r>
            <w:r>
              <w:rPr>
                <w:rFonts w:ascii="Times New Roman"/>
                <w:b w:val="false"/>
                <w:i w:val="false"/>
                <w:color w:val="000000"/>
                <w:sz w:val="20"/>
              </w:rPr>
              <w:t>
</w:t>
            </w:r>
            <w:r>
              <w:rPr>
                <w:rFonts w:ascii="Times New Roman"/>
                <w:b w:val="false"/>
                <w:i w:val="false"/>
                <w:color w:val="000000"/>
                <w:sz w:val="20"/>
              </w:rPr>
              <w:t xml:space="preserve">Число вакантных мест на предприятии на конец периода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Өндірілген өнім мен көрсетілген қызметтердің көлемі, өнімдерді өткізу мен қызметтер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доходе от реализации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4669"/>
        <w:gridCol w:w="4068"/>
        <w:gridCol w:w="4241"/>
      </w:tblGrid>
      <w:tr>
        <w:trPr>
          <w:trHeight w:val="11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мен көрсетілген қызметтердің көлемі (ҚҚС</w:t>
            </w:r>
            <w:r>
              <w:rPr>
                <w:rFonts w:ascii="Times New Roman"/>
                <w:b w:val="false"/>
                <w:i w:val="false"/>
                <w:color w:val="000000"/>
                <w:vertAlign w:val="superscript"/>
              </w:rPr>
              <w:t>2</w:t>
            </w:r>
            <w:r>
              <w:rPr>
                <w:rFonts w:ascii="Times New Roman"/>
                <w:b w:val="false"/>
                <w:i w:val="false"/>
                <w:color w:val="000000"/>
                <w:sz w:val="20"/>
              </w:rPr>
              <w:t>-сыз және акцизсіз)</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и оказанных услуг (без НДС и акцизов)</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r>
      <w:tr>
        <w:trPr>
          <w:trHeight w:val="21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бойынша</w:t>
            </w:r>
            <w:r>
              <w:br/>
            </w:r>
            <w:r>
              <w:rPr>
                <w:rFonts w:ascii="Times New Roman"/>
                <w:b w:val="false"/>
                <w:i w:val="false"/>
                <w:color w:val="000000"/>
                <w:sz w:val="20"/>
              </w:rPr>
              <w:t>
</w:t>
            </w:r>
            <w:r>
              <w:rPr>
                <w:rFonts w:ascii="Times New Roman"/>
                <w:b w:val="false"/>
                <w:i w:val="false"/>
                <w:color w:val="000000"/>
                <w:sz w:val="20"/>
              </w:rPr>
              <w:t>по основному виду деятельности</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түрлері бойынша</w:t>
            </w:r>
            <w:r>
              <w:br/>
            </w:r>
            <w:r>
              <w:rPr>
                <w:rFonts w:ascii="Times New Roman"/>
                <w:b w:val="false"/>
                <w:i w:val="false"/>
                <w:color w:val="000000"/>
                <w:sz w:val="20"/>
              </w:rPr>
              <w:t>
</w:t>
            </w:r>
            <w:r>
              <w:rPr>
                <w:rFonts w:ascii="Times New Roman"/>
                <w:b w:val="false"/>
                <w:i w:val="false"/>
                <w:color w:val="000000"/>
                <w:sz w:val="20"/>
              </w:rPr>
              <w:t>по вторичным видам деятельности</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2.1. Қызметтің қосалқы түрлері бөлінісіндегі өндірілген өнім мен көрсетілген қызметтердің көлемі, өнімдерді өткізу мен қызметтер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доходе от реализации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3266"/>
        <w:gridCol w:w="2410"/>
        <w:gridCol w:w="3566"/>
        <w:gridCol w:w="3739"/>
      </w:tblGrid>
      <w:tr>
        <w:trPr>
          <w:trHeight w:val="132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бойынша 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 по ОКЭД</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1</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мен көрсетілген қызметтердің көлемі (ҚҚС-сыз және акцизсіз)</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и оказанных услуг (без НДС и акцизов)</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r>
      <w:tr>
        <w:trPr>
          <w:trHeight w:val="16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Кәсіпорынның қаржы-шаруашылық қызметінің нәтижесін көрсетіңіз, мың теңге</w:t>
      </w:r>
      <w:r>
        <w:br/>
      </w: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8595"/>
        <w:gridCol w:w="4381"/>
      </w:tblGrid>
      <w:tr>
        <w:trPr>
          <w:trHeight w:val="90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18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қайта сату үшін сатып алынған тауарларды өткізуден түскен кіріс</w:t>
            </w:r>
            <w:r>
              <w:br/>
            </w:r>
            <w:r>
              <w:rPr>
                <w:rFonts w:ascii="Times New Roman"/>
                <w:b w:val="false"/>
                <w:i w:val="false"/>
                <w:color w:val="000000"/>
                <w:sz w:val="20"/>
              </w:rPr>
              <w:t>
</w:t>
            </w:r>
            <w:r>
              <w:rPr>
                <w:rFonts w:ascii="Times New Roman"/>
                <w:b w:val="false"/>
                <w:i w:val="false"/>
                <w:color w:val="000000"/>
                <w:sz w:val="20"/>
              </w:rPr>
              <w:t>из них доход от реализации товаров, приобретенных для перепродажи</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 мен көрсетілген қызметтердің өзіндік құны</w:t>
            </w:r>
            <w:r>
              <w:br/>
            </w:r>
            <w:r>
              <w:rPr>
                <w:rFonts w:ascii="Times New Roman"/>
                <w:b w:val="false"/>
                <w:i w:val="false"/>
                <w:color w:val="000000"/>
                <w:sz w:val="20"/>
              </w:rPr>
              <w:t>
</w:t>
            </w:r>
            <w:r>
              <w:rPr>
                <w:rFonts w:ascii="Times New Roman"/>
                <w:b w:val="false"/>
                <w:i w:val="false"/>
                <w:color w:val="000000"/>
                <w:sz w:val="20"/>
              </w:rPr>
              <w:t>Себестоимость реализованной продукции и оказанных услуг</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Валовая прибыль</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Қаржыландырудан түскен кірістер</w:t>
            </w:r>
            <w:r>
              <w:br/>
            </w:r>
            <w:r>
              <w:rPr>
                <w:rFonts w:ascii="Times New Roman"/>
                <w:b w:val="false"/>
                <w:i w:val="false"/>
                <w:color w:val="000000"/>
                <w:sz w:val="20"/>
              </w:rPr>
              <w:t>
</w:t>
            </w:r>
            <w:r>
              <w:rPr>
                <w:rFonts w:ascii="Times New Roman"/>
                <w:b w:val="false"/>
                <w:i w:val="false"/>
                <w:color w:val="000000"/>
                <w:sz w:val="20"/>
              </w:rPr>
              <w:t>Доходы от финансирования</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кірістер</w:t>
            </w:r>
            <w:r>
              <w:br/>
            </w:r>
            <w:r>
              <w:rPr>
                <w:rFonts w:ascii="Times New Roman"/>
                <w:b w:val="false"/>
                <w:i w:val="false"/>
                <w:color w:val="000000"/>
                <w:sz w:val="20"/>
              </w:rPr>
              <w:t>
</w:t>
            </w:r>
            <w:r>
              <w:rPr>
                <w:rFonts w:ascii="Times New Roman"/>
                <w:b w:val="false"/>
                <w:i w:val="false"/>
                <w:color w:val="000000"/>
                <w:sz w:val="20"/>
              </w:rPr>
              <w:t>Прочие доходы</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мен қызметтерді көрсету бойынша шығыстар</w:t>
            </w:r>
            <w:r>
              <w:br/>
            </w:r>
            <w:r>
              <w:rPr>
                <w:rFonts w:ascii="Times New Roman"/>
                <w:b w:val="false"/>
                <w:i w:val="false"/>
                <w:color w:val="000000"/>
                <w:sz w:val="20"/>
              </w:rPr>
              <w:t>
</w:t>
            </w:r>
            <w:r>
              <w:rPr>
                <w:rFonts w:ascii="Times New Roman"/>
                <w:b w:val="false"/>
                <w:i w:val="false"/>
                <w:color w:val="000000"/>
                <w:sz w:val="20"/>
              </w:rPr>
              <w:t>Расходы по реализации продукции и оказанию услуг</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w:t>
            </w:r>
            <w:r>
              <w:br/>
            </w:r>
            <w:r>
              <w:rPr>
                <w:rFonts w:ascii="Times New Roman"/>
                <w:b w:val="false"/>
                <w:i w:val="false"/>
                <w:color w:val="000000"/>
                <w:sz w:val="20"/>
              </w:rPr>
              <w:t>
</w:t>
            </w:r>
            <w:r>
              <w:rPr>
                <w:rFonts w:ascii="Times New Roman"/>
                <w:b w:val="false"/>
                <w:i w:val="false"/>
                <w:color w:val="000000"/>
                <w:sz w:val="20"/>
              </w:rPr>
              <w:t>Административные расходы</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Қаржыландыруға жұмсалған шығыстар</w:t>
            </w:r>
            <w:r>
              <w:br/>
            </w:r>
            <w:r>
              <w:rPr>
                <w:rFonts w:ascii="Times New Roman"/>
                <w:b w:val="false"/>
                <w:i w:val="false"/>
                <w:color w:val="000000"/>
                <w:sz w:val="20"/>
              </w:rPr>
              <w:t>
</w:t>
            </w:r>
            <w:r>
              <w:rPr>
                <w:rFonts w:ascii="Times New Roman"/>
                <w:b w:val="false"/>
                <w:i w:val="false"/>
                <w:color w:val="000000"/>
                <w:sz w:val="20"/>
              </w:rPr>
              <w:t>Расходы на финансирование</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Прочие расходы</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Прибыль (убыток) до налогообложения</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бойынша шығыстар</w:t>
            </w:r>
            <w:r>
              <w:br/>
            </w:r>
            <w:r>
              <w:rPr>
                <w:rFonts w:ascii="Times New Roman"/>
                <w:b w:val="false"/>
                <w:i w:val="false"/>
                <w:color w:val="000000"/>
                <w:sz w:val="20"/>
              </w:rPr>
              <w:t>
</w:t>
            </w:r>
            <w:r>
              <w:rPr>
                <w:rFonts w:ascii="Times New Roman"/>
                <w:b w:val="false"/>
                <w:i w:val="false"/>
                <w:color w:val="000000"/>
                <w:sz w:val="20"/>
              </w:rPr>
              <w:t>Расходы по корпоративному подоходному налогу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пайда (залал)</w:t>
            </w:r>
            <w:r>
              <w:br/>
            </w:r>
            <w:r>
              <w:rPr>
                <w:rFonts w:ascii="Times New Roman"/>
                <w:b w:val="false"/>
                <w:i w:val="false"/>
                <w:color w:val="000000"/>
                <w:sz w:val="20"/>
              </w:rPr>
              <w:t>
</w:t>
            </w:r>
            <w:r>
              <w:rPr>
                <w:rFonts w:ascii="Times New Roman"/>
                <w:b w:val="false"/>
                <w:i w:val="false"/>
                <w:color w:val="000000"/>
                <w:sz w:val="20"/>
              </w:rPr>
              <w:t>Итоговая прибыль (убыток)</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ЭҚЖЖ-Экономикалық қызмет түрлерінің номенклатурасы</w:t>
      </w:r>
      <w:r>
        <w:br/>
      </w:r>
      <w:r>
        <w:rPr>
          <w:rFonts w:ascii="Times New Roman"/>
          <w:b w:val="false"/>
          <w:i w:val="false"/>
          <w:color w:val="000000"/>
          <w:sz w:val="28"/>
        </w:rPr>
        <w:t>
ОКЭД-Номенклатура видов экономической деятельности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ҚҚС-Қосымша құн салығы</w:t>
      </w:r>
      <w:r>
        <w:br/>
      </w:r>
      <w:r>
        <w:rPr>
          <w:rFonts w:ascii="Times New Roman"/>
          <w:b w:val="false"/>
          <w:i w:val="false"/>
          <w:color w:val="000000"/>
          <w:sz w:val="28"/>
        </w:rPr>
        <w:t>
НДС-Налог на добавленную стоимость</w:t>
      </w:r>
    </w:p>
    <w:p>
      <w:pPr>
        <w:spacing w:after="0"/>
        <w:ind w:left="0"/>
        <w:jc w:val="both"/>
      </w:pPr>
      <w:r>
        <w:rPr>
          <w:rFonts w:ascii="Times New Roman"/>
          <w:b w:val="false"/>
          <w:i w:val="false"/>
          <w:color w:val="000000"/>
          <w:sz w:val="28"/>
        </w:rPr>
        <w:t>4. Кәсіпорынның шығыстары туралы ақпаратты көрсетіңіз, мың теңге</w:t>
      </w:r>
      <w:r>
        <w:br/>
      </w: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6765"/>
        <w:gridCol w:w="2209"/>
        <w:gridCol w:w="2209"/>
        <w:gridCol w:w="1676"/>
      </w:tblGrid>
      <w:tr>
        <w:trPr>
          <w:trHeight w:val="360" w:hRule="atLeast"/>
        </w:trPr>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шығыстар</w:t>
            </w:r>
            <w:r>
              <w:br/>
            </w:r>
            <w:r>
              <w:rPr>
                <w:rFonts w:ascii="Times New Roman"/>
                <w:b w:val="false"/>
                <w:i w:val="false"/>
                <w:color w:val="000000"/>
                <w:sz w:val="20"/>
              </w:rPr>
              <w:t>
</w:t>
            </w:r>
            <w:r>
              <w:rPr>
                <w:rFonts w:ascii="Times New Roman"/>
                <w:b w:val="false"/>
                <w:i w:val="false"/>
                <w:color w:val="000000"/>
                <w:sz w:val="20"/>
              </w:rPr>
              <w:t>производственные расходы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емес шығыстар</w:t>
            </w:r>
            <w:r>
              <w:br/>
            </w:r>
            <w:r>
              <w:rPr>
                <w:rFonts w:ascii="Times New Roman"/>
                <w:b w:val="false"/>
                <w:i w:val="false"/>
                <w:color w:val="000000"/>
                <w:sz w:val="20"/>
              </w:rPr>
              <w:t>
</w:t>
            </w:r>
            <w:r>
              <w:rPr>
                <w:rFonts w:ascii="Times New Roman"/>
                <w:b w:val="false"/>
                <w:i w:val="false"/>
                <w:color w:val="000000"/>
                <w:sz w:val="20"/>
              </w:rPr>
              <w:t>непроизводственные расходы</w:t>
            </w:r>
          </w:p>
        </w:tc>
      </w:tr>
      <w:tr>
        <w:trPr>
          <w:trHeight w:val="27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r>
              <w:br/>
            </w:r>
            <w:r>
              <w:rPr>
                <w:rFonts w:ascii="Times New Roman"/>
                <w:b w:val="false"/>
                <w:i w:val="false"/>
                <w:color w:val="000000"/>
                <w:sz w:val="20"/>
              </w:rPr>
              <w:t>
</w:t>
            </w:r>
            <w:r>
              <w:rPr>
                <w:rFonts w:ascii="Times New Roman"/>
                <w:b w:val="false"/>
                <w:i w:val="false"/>
                <w:color w:val="000000"/>
                <w:sz w:val="20"/>
              </w:rPr>
              <w:t xml:space="preserve">Материальные затраты, всего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шикізаттар мен материалдар </w:t>
            </w:r>
            <w:r>
              <w:br/>
            </w:r>
            <w:r>
              <w:rPr>
                <w:rFonts w:ascii="Times New Roman"/>
                <w:b w:val="false"/>
                <w:i w:val="false"/>
                <w:color w:val="000000"/>
                <w:sz w:val="20"/>
              </w:rPr>
              <w:t>
</w:t>
            </w:r>
            <w:r>
              <w:rPr>
                <w:rFonts w:ascii="Times New Roman"/>
                <w:b w:val="false"/>
                <w:i w:val="false"/>
                <w:color w:val="000000"/>
                <w:sz w:val="20"/>
              </w:rPr>
              <w:t xml:space="preserve">из них сырье и материалы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cатып алынған жартылай фабрикаттар мен жиынтықтаушы бұйымдар</w:t>
            </w:r>
            <w:r>
              <w:br/>
            </w:r>
            <w:r>
              <w:rPr>
                <w:rFonts w:ascii="Times New Roman"/>
                <w:b w:val="false"/>
                <w:i w:val="false"/>
                <w:color w:val="000000"/>
                <w:sz w:val="20"/>
              </w:rPr>
              <w:t>
</w:t>
            </w:r>
            <w:r>
              <w:rPr>
                <w:rFonts w:ascii="Times New Roman"/>
                <w:b w:val="false"/>
                <w:i w:val="false"/>
                <w:color w:val="000000"/>
                <w:sz w:val="20"/>
              </w:rPr>
              <w:t xml:space="preserve">из них покупные полуфабрикаты и комплектующие изделия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отын</w:t>
            </w:r>
            <w:r>
              <w:br/>
            </w:r>
            <w:r>
              <w:rPr>
                <w:rFonts w:ascii="Times New Roman"/>
                <w:b w:val="false"/>
                <w:i w:val="false"/>
                <w:color w:val="000000"/>
                <w:sz w:val="20"/>
              </w:rPr>
              <w:t>
</w:t>
            </w:r>
            <w:r>
              <w:rPr>
                <w:rFonts w:ascii="Times New Roman"/>
                <w:b w:val="false"/>
                <w:i w:val="false"/>
                <w:color w:val="000000"/>
                <w:sz w:val="20"/>
              </w:rPr>
              <w:t>из них топливо</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энергия</w:t>
            </w:r>
            <w:r>
              <w:br/>
            </w:r>
            <w:r>
              <w:rPr>
                <w:rFonts w:ascii="Times New Roman"/>
                <w:b w:val="false"/>
                <w:i w:val="false"/>
                <w:color w:val="000000"/>
                <w:sz w:val="20"/>
              </w:rPr>
              <w:t>
</w:t>
            </w:r>
            <w:r>
              <w:rPr>
                <w:rFonts w:ascii="Times New Roman"/>
                <w:b w:val="false"/>
                <w:i w:val="false"/>
                <w:color w:val="000000"/>
                <w:sz w:val="20"/>
              </w:rPr>
              <w:t xml:space="preserve">из них энергия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өзге де материалдық шығындар</w:t>
            </w:r>
            <w:r>
              <w:br/>
            </w:r>
            <w:r>
              <w:rPr>
                <w:rFonts w:ascii="Times New Roman"/>
                <w:b w:val="false"/>
                <w:i w:val="false"/>
                <w:color w:val="000000"/>
                <w:sz w:val="20"/>
              </w:rPr>
              <w:t>
</w:t>
            </w:r>
            <w:r>
              <w:rPr>
                <w:rFonts w:ascii="Times New Roman"/>
                <w:b w:val="false"/>
                <w:i w:val="false"/>
                <w:color w:val="000000"/>
                <w:sz w:val="20"/>
              </w:rPr>
              <w:t>из них прочие материальные затраты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Өтелім – барлығы</w:t>
            </w:r>
            <w:r>
              <w:br/>
            </w:r>
            <w:r>
              <w:rPr>
                <w:rFonts w:ascii="Times New Roman"/>
                <w:b w:val="false"/>
                <w:i w:val="false"/>
                <w:color w:val="000000"/>
                <w:sz w:val="20"/>
              </w:rPr>
              <w:t>
</w:t>
            </w:r>
            <w:r>
              <w:rPr>
                <w:rFonts w:ascii="Times New Roman"/>
                <w:b w:val="false"/>
                <w:i w:val="false"/>
                <w:color w:val="000000"/>
                <w:sz w:val="20"/>
              </w:rPr>
              <w:t>Амортизация - всего</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жалақы қоры – барлығы </w:t>
            </w:r>
            <w:r>
              <w:br/>
            </w:r>
            <w:r>
              <w:rPr>
                <w:rFonts w:ascii="Times New Roman"/>
                <w:b w:val="false"/>
                <w:i w:val="false"/>
                <w:color w:val="000000"/>
                <w:sz w:val="20"/>
              </w:rPr>
              <w:t>
</w:t>
            </w:r>
            <w:r>
              <w:rPr>
                <w:rFonts w:ascii="Times New Roman"/>
                <w:b w:val="false"/>
                <w:i w:val="false"/>
                <w:color w:val="000000"/>
                <w:sz w:val="20"/>
              </w:rPr>
              <w:t xml:space="preserve">Фонд заработной платы работников – всего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 есебінен қызметкерлерге ақшалай жәрдемақы</w:t>
            </w:r>
            <w:r>
              <w:br/>
            </w:r>
            <w:r>
              <w:rPr>
                <w:rFonts w:ascii="Times New Roman"/>
                <w:b w:val="false"/>
                <w:i w:val="false"/>
                <w:color w:val="000000"/>
                <w:sz w:val="20"/>
              </w:rPr>
              <w:t>
</w:t>
            </w:r>
            <w:r>
              <w:rPr>
                <w:rFonts w:ascii="Times New Roman"/>
                <w:b w:val="false"/>
                <w:i w:val="false"/>
                <w:color w:val="000000"/>
                <w:sz w:val="20"/>
              </w:rPr>
              <w:t xml:space="preserve">Денежные пособия работникам за счет средств предприятия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 жинақтаушы зейнетақы қорларына аударымдар</w:t>
            </w:r>
            <w:r>
              <w:br/>
            </w:r>
            <w:r>
              <w:rPr>
                <w:rFonts w:ascii="Times New Roman"/>
                <w:b w:val="false"/>
                <w:i w:val="false"/>
                <w:color w:val="000000"/>
                <w:sz w:val="20"/>
              </w:rPr>
              <w:t>
</w:t>
            </w:r>
            <w:r>
              <w:rPr>
                <w:rFonts w:ascii="Times New Roman"/>
                <w:b w:val="false"/>
                <w:i w:val="false"/>
                <w:color w:val="000000"/>
                <w:sz w:val="20"/>
              </w:rPr>
              <w:t xml:space="preserve">Отчисления обязательных пенсионных взносов в накопительные пенсионные фонды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(корпоративтік табыс салығынсыз, акцизсіз және ҚҚС</w:t>
            </w:r>
            <w:r>
              <w:rPr>
                <w:rFonts w:ascii="Times New Roman"/>
                <w:b w:val="false"/>
                <w:i w:val="false"/>
                <w:color w:val="000000"/>
                <w:vertAlign w:val="superscript"/>
              </w:rPr>
              <w:t>2</w:t>
            </w:r>
            <w:r>
              <w:rPr>
                <w:rFonts w:ascii="Times New Roman"/>
                <w:b w:val="false"/>
                <w:i w:val="false"/>
                <w:color w:val="000000"/>
                <w:sz w:val="20"/>
              </w:rPr>
              <w:t>-сыз) шығысқа жатқызылатын салықтар мен басқа да төленетін міндетті төлемдер – барлығы</w:t>
            </w:r>
            <w:r>
              <w:br/>
            </w:r>
            <w:r>
              <w:rPr>
                <w:rFonts w:ascii="Times New Roman"/>
                <w:b w:val="false"/>
                <w:i w:val="false"/>
                <w:color w:val="000000"/>
                <w:sz w:val="20"/>
              </w:rPr>
              <w:t>
</w:t>
            </w:r>
            <w:r>
              <w:rPr>
                <w:rFonts w:ascii="Times New Roman"/>
                <w:b w:val="false"/>
                <w:i w:val="false"/>
                <w:color w:val="000000"/>
                <w:sz w:val="20"/>
              </w:rPr>
              <w:t xml:space="preserve">из них налоги и другие обязательные платежи, относимые на расходы (без корпоративного подоходного налога, акцизов и НДС) – всего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әлеуметтік салық</w:t>
            </w:r>
            <w:r>
              <w:br/>
            </w:r>
            <w:r>
              <w:rPr>
                <w:rFonts w:ascii="Times New Roman"/>
                <w:b w:val="false"/>
                <w:i w:val="false"/>
                <w:color w:val="000000"/>
                <w:sz w:val="20"/>
              </w:rPr>
              <w:t>
</w:t>
            </w:r>
            <w:r>
              <w:rPr>
                <w:rFonts w:ascii="Times New Roman"/>
                <w:b w:val="false"/>
                <w:i w:val="false"/>
                <w:color w:val="000000"/>
                <w:sz w:val="20"/>
              </w:rPr>
              <w:t xml:space="preserve">из них социальный налог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әлеуметтік сақтандыру бойынша аударымдар</w:t>
            </w:r>
            <w:r>
              <w:br/>
            </w:r>
            <w:r>
              <w:rPr>
                <w:rFonts w:ascii="Times New Roman"/>
                <w:b w:val="false"/>
                <w:i w:val="false"/>
                <w:color w:val="000000"/>
                <w:sz w:val="20"/>
              </w:rPr>
              <w:t>
</w:t>
            </w:r>
            <w:r>
              <w:rPr>
                <w:rFonts w:ascii="Times New Roman"/>
                <w:b w:val="false"/>
                <w:i w:val="false"/>
                <w:color w:val="000000"/>
                <w:sz w:val="20"/>
              </w:rPr>
              <w:t xml:space="preserve">из них отчисления по социальному страхованию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қызметтік іссапар кезіндегі тәулікақы</w:t>
            </w:r>
            <w:r>
              <w:br/>
            </w:r>
            <w:r>
              <w:rPr>
                <w:rFonts w:ascii="Times New Roman"/>
                <w:b w:val="false"/>
                <w:i w:val="false"/>
                <w:color w:val="000000"/>
                <w:sz w:val="20"/>
              </w:rPr>
              <w:t>
</w:t>
            </w:r>
            <w:r>
              <w:rPr>
                <w:rFonts w:ascii="Times New Roman"/>
                <w:b w:val="false"/>
                <w:i w:val="false"/>
                <w:color w:val="000000"/>
                <w:sz w:val="20"/>
              </w:rPr>
              <w:t xml:space="preserve">из них суточные во время служебных командировок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банк қарызы бойынша сыйақылар</w:t>
            </w:r>
            <w:r>
              <w:br/>
            </w:r>
            <w:r>
              <w:rPr>
                <w:rFonts w:ascii="Times New Roman"/>
                <w:b w:val="false"/>
                <w:i w:val="false"/>
                <w:color w:val="000000"/>
                <w:sz w:val="20"/>
              </w:rPr>
              <w:t>
</w:t>
            </w:r>
            <w:r>
              <w:rPr>
                <w:rFonts w:ascii="Times New Roman"/>
                <w:b w:val="false"/>
                <w:i w:val="false"/>
                <w:color w:val="000000"/>
                <w:sz w:val="20"/>
              </w:rPr>
              <w:t xml:space="preserve">из них вознаграждения по банковскому займу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басқа да шығындар</w:t>
            </w:r>
            <w:r>
              <w:br/>
            </w:r>
            <w:r>
              <w:rPr>
                <w:rFonts w:ascii="Times New Roman"/>
                <w:b w:val="false"/>
                <w:i w:val="false"/>
                <w:color w:val="000000"/>
                <w:sz w:val="20"/>
              </w:rPr>
              <w:t>
</w:t>
            </w:r>
            <w:r>
              <w:rPr>
                <w:rFonts w:ascii="Times New Roman"/>
                <w:b w:val="false"/>
                <w:i w:val="false"/>
                <w:color w:val="000000"/>
                <w:sz w:val="20"/>
              </w:rPr>
              <w:t>из них другие затраты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жиынтығы</w:t>
            </w:r>
            <w:r>
              <w:br/>
            </w:r>
            <w:r>
              <w:rPr>
                <w:rFonts w:ascii="Times New Roman"/>
                <w:b w:val="false"/>
                <w:i w:val="false"/>
                <w:color w:val="000000"/>
                <w:sz w:val="20"/>
              </w:rPr>
              <w:t>
</w:t>
            </w:r>
            <w:r>
              <w:rPr>
                <w:rFonts w:ascii="Times New Roman"/>
                <w:b w:val="false"/>
                <w:i w:val="false"/>
                <w:color w:val="000000"/>
                <w:sz w:val="20"/>
              </w:rPr>
              <w:t xml:space="preserve">Итого расходов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Қорлар туралы ақпаратты көрсетіңіз, мың теңге</w:t>
      </w:r>
      <w:r>
        <w:br/>
      </w:r>
      <w:r>
        <w:rPr>
          <w:rFonts w:ascii="Times New Roman"/>
          <w:b w:val="false"/>
          <w:i w:val="false"/>
          <w:color w:val="000000"/>
          <w:sz w:val="28"/>
        </w:rPr>
        <w:t>
Укажите информацию о запасах,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6117"/>
        <w:gridCol w:w="3424"/>
        <w:gridCol w:w="3425"/>
      </w:tblGrid>
      <w:tr>
        <w:trPr>
          <w:trHeight w:val="1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соңына</w:t>
            </w:r>
            <w:r>
              <w:br/>
            </w:r>
            <w:r>
              <w:rPr>
                <w:rFonts w:ascii="Times New Roman"/>
                <w:b w:val="false"/>
                <w:i w:val="false"/>
                <w:color w:val="000000"/>
                <w:sz w:val="20"/>
              </w:rPr>
              <w:t>
</w:t>
            </w:r>
            <w:r>
              <w:rPr>
                <w:rFonts w:ascii="Times New Roman"/>
                <w:b w:val="false"/>
                <w:i w:val="false"/>
                <w:color w:val="000000"/>
                <w:sz w:val="20"/>
              </w:rPr>
              <w:t>На конец отчетного периода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басына</w:t>
            </w:r>
            <w:r>
              <w:br/>
            </w:r>
            <w:r>
              <w:rPr>
                <w:rFonts w:ascii="Times New Roman"/>
                <w:b w:val="false"/>
                <w:i w:val="false"/>
                <w:color w:val="000000"/>
                <w:sz w:val="20"/>
              </w:rPr>
              <w:t>
</w:t>
            </w:r>
            <w:r>
              <w:rPr>
                <w:rFonts w:ascii="Times New Roman"/>
                <w:b w:val="false"/>
                <w:i w:val="false"/>
                <w:color w:val="000000"/>
                <w:sz w:val="20"/>
              </w:rPr>
              <w:t>На начало отчетного периода</w:t>
            </w:r>
          </w:p>
        </w:tc>
      </w:tr>
      <w:tr>
        <w:trPr>
          <w:trHeight w:val="1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активтер</w:t>
            </w:r>
            <w:r>
              <w:br/>
            </w:r>
            <w:r>
              <w:rPr>
                <w:rFonts w:ascii="Times New Roman"/>
                <w:b w:val="false"/>
                <w:i w:val="false"/>
                <w:color w:val="000000"/>
                <w:sz w:val="20"/>
              </w:rPr>
              <w:t>
</w:t>
            </w:r>
            <w:r>
              <w:rPr>
                <w:rFonts w:ascii="Times New Roman"/>
                <w:b w:val="false"/>
                <w:i w:val="false"/>
                <w:color w:val="000000"/>
                <w:sz w:val="20"/>
              </w:rPr>
              <w:t>Всего активов</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 xml:space="preserve">Запасы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тауарлар</w:t>
            </w:r>
            <w:r>
              <w:br/>
            </w:r>
            <w:r>
              <w:rPr>
                <w:rFonts w:ascii="Times New Roman"/>
                <w:b w:val="false"/>
                <w:i w:val="false"/>
                <w:color w:val="000000"/>
                <w:sz w:val="20"/>
              </w:rPr>
              <w:t>
</w:t>
            </w:r>
            <w:r>
              <w:rPr>
                <w:rFonts w:ascii="Times New Roman"/>
                <w:b w:val="false"/>
                <w:i w:val="false"/>
                <w:color w:val="000000"/>
                <w:sz w:val="20"/>
              </w:rPr>
              <w:t xml:space="preserve">из них товары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қайта сатуға арналған мүлік (жер, ғимарат, автомобильдер және басқалар)</w:t>
            </w:r>
            <w:r>
              <w:br/>
            </w:r>
            <w:r>
              <w:rPr>
                <w:rFonts w:ascii="Times New Roman"/>
                <w:b w:val="false"/>
                <w:i w:val="false"/>
                <w:color w:val="000000"/>
                <w:sz w:val="20"/>
              </w:rPr>
              <w:t>
</w:t>
            </w:r>
            <w:r>
              <w:rPr>
                <w:rFonts w:ascii="Times New Roman"/>
                <w:b w:val="false"/>
                <w:i w:val="false"/>
                <w:color w:val="000000"/>
                <w:sz w:val="20"/>
              </w:rPr>
              <w:t xml:space="preserve">из них имущество, предназначенное для перепродажи (земля, здания, автомобили и другие)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дайын өнімдер</w:t>
            </w:r>
            <w:r>
              <w:br/>
            </w:r>
            <w:r>
              <w:rPr>
                <w:rFonts w:ascii="Times New Roman"/>
                <w:b w:val="false"/>
                <w:i w:val="false"/>
                <w:color w:val="000000"/>
                <w:sz w:val="20"/>
              </w:rPr>
              <w:t>
</w:t>
            </w:r>
            <w:r>
              <w:rPr>
                <w:rFonts w:ascii="Times New Roman"/>
                <w:b w:val="false"/>
                <w:i w:val="false"/>
                <w:color w:val="000000"/>
                <w:sz w:val="20"/>
              </w:rPr>
              <w:t>из них готовая продукция</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шикізат пен материалдар</w:t>
            </w:r>
            <w:r>
              <w:br/>
            </w:r>
            <w:r>
              <w:rPr>
                <w:rFonts w:ascii="Times New Roman"/>
                <w:b w:val="false"/>
                <w:i w:val="false"/>
                <w:color w:val="000000"/>
                <w:sz w:val="20"/>
              </w:rPr>
              <w:t>
</w:t>
            </w:r>
            <w:r>
              <w:rPr>
                <w:rFonts w:ascii="Times New Roman"/>
                <w:b w:val="false"/>
                <w:i w:val="false"/>
                <w:color w:val="000000"/>
                <w:sz w:val="20"/>
              </w:rPr>
              <w:t xml:space="preserve">из них сырье и материалы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аяқталмаған өндіріс</w:t>
            </w:r>
            <w:r>
              <w:br/>
            </w:r>
            <w:r>
              <w:rPr>
                <w:rFonts w:ascii="Times New Roman"/>
                <w:b w:val="false"/>
                <w:i w:val="false"/>
                <w:color w:val="000000"/>
                <w:sz w:val="20"/>
              </w:rPr>
              <w:t>
</w:t>
            </w:r>
            <w:r>
              <w:rPr>
                <w:rFonts w:ascii="Times New Roman"/>
                <w:b w:val="false"/>
                <w:i w:val="false"/>
                <w:color w:val="000000"/>
                <w:sz w:val="20"/>
              </w:rPr>
              <w:t>из них незавершенное производство</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өзге де қорлар</w:t>
            </w:r>
            <w:r>
              <w:br/>
            </w:r>
            <w:r>
              <w:rPr>
                <w:rFonts w:ascii="Times New Roman"/>
                <w:b w:val="false"/>
                <w:i w:val="false"/>
                <w:color w:val="000000"/>
                <w:sz w:val="20"/>
              </w:rPr>
              <w:t>
</w:t>
            </w:r>
            <w:r>
              <w:rPr>
                <w:rFonts w:ascii="Times New Roman"/>
                <w:b w:val="false"/>
                <w:i w:val="false"/>
                <w:color w:val="000000"/>
                <w:sz w:val="20"/>
              </w:rPr>
              <w:t>из них прочие запасы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  Адрес ____________________________________</w:t>
      </w:r>
      <w:r>
        <w:br/>
      </w:r>
      <w:r>
        <w:rPr>
          <w:rFonts w:ascii="Times New Roman"/>
          <w:b w:val="false"/>
          <w:i w:val="false"/>
          <w:color w:val="000000"/>
          <w:sz w:val="28"/>
        </w:rPr>
        <w:t>
             ____________        ____________________________________</w:t>
      </w:r>
    </w:p>
    <w:p>
      <w:pPr>
        <w:spacing w:after="0"/>
        <w:ind w:left="0"/>
        <w:jc w:val="both"/>
      </w:pPr>
      <w:r>
        <w:rPr>
          <w:rFonts w:ascii="Times New Roman"/>
          <w:b w:val="false"/>
          <w:i w:val="false"/>
          <w:color w:val="000000"/>
          <w:sz w:val="28"/>
        </w:rPr>
        <w:t>Телефон _________________</w:t>
      </w:r>
    </w:p>
    <w:p>
      <w:pPr>
        <w:spacing w:after="0"/>
        <w:ind w:left="0"/>
        <w:jc w:val="both"/>
      </w:pPr>
      <w:r>
        <w:rPr>
          <w:rFonts w:ascii="Times New Roman"/>
          <w:b w:val="false"/>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 Телефон 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xml:space="preserve">Басшы                           </w:t>
      </w:r>
      <w:r>
        <w:br/>
      </w:r>
      <w:r>
        <w:rPr>
          <w:rFonts w:ascii="Times New Roman"/>
          <w:b w:val="false"/>
          <w:i w:val="false"/>
          <w:color w:val="000000"/>
          <w:sz w:val="28"/>
        </w:rPr>
        <w:t>
Руководитель ___________________________      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xml:space="preserve">
             фамилия, имя и отчество                подпись                         </w:t>
      </w:r>
    </w:p>
    <w:p>
      <w:pPr>
        <w:spacing w:after="0"/>
        <w:ind w:left="0"/>
        <w:jc w:val="both"/>
      </w:pPr>
      <w:r>
        <w:rPr>
          <w:rFonts w:ascii="Times New Roman"/>
          <w:b w:val="false"/>
          <w:i w:val="false"/>
          <w:color w:val="000000"/>
          <w:sz w:val="28"/>
        </w:rPr>
        <w:t xml:space="preserve">Бас бухгалтер                   </w:t>
      </w:r>
      <w:r>
        <w:br/>
      </w:r>
      <w:r>
        <w:rPr>
          <w:rFonts w:ascii="Times New Roman"/>
          <w:b w:val="false"/>
          <w:i w:val="false"/>
          <w:color w:val="000000"/>
          <w:sz w:val="28"/>
        </w:rPr>
        <w:t>
Главный бухгалтер ___________________________    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7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2013 жылғы 29 тамыздағы      </w:t>
      </w:r>
      <w:r>
        <w:br/>
      </w:r>
      <w:r>
        <w:rPr>
          <w:rFonts w:ascii="Times New Roman"/>
          <w:b w:val="false"/>
          <w:i w:val="false"/>
          <w:color w:val="000000"/>
          <w:sz w:val="28"/>
        </w:rPr>
        <w:t xml:space="preserve">
№ 207 бұйрығына 4-қосымша     </w:t>
      </w:r>
    </w:p>
    <w:bookmarkEnd w:id="6"/>
    <w:bookmarkStart w:name="z7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306 бұйрығына 12–қосымша    </w:t>
      </w:r>
    </w:p>
    <w:bookmarkEnd w:id="7"/>
    <w:bookmarkStart w:name="z79" w:id="8"/>
    <w:p>
      <w:pPr>
        <w:spacing w:after="0"/>
        <w:ind w:left="0"/>
        <w:jc w:val="left"/>
      </w:pPr>
      <w:r>
        <w:rPr>
          <w:rFonts w:ascii="Times New Roman"/>
          <w:b/>
          <w:i w:val="false"/>
          <w:color w:val="000000"/>
        </w:rPr>
        <w:t xml:space="preserve"> 
«Шағын кәсіпорын қызметі туралы есеп» (коды 0031102, индексі</w:t>
      </w:r>
      <w:r>
        <w:br/>
      </w:r>
      <w:r>
        <w:rPr>
          <w:rFonts w:ascii="Times New Roman"/>
          <w:b/>
          <w:i w:val="false"/>
          <w:color w:val="000000"/>
        </w:rPr>
        <w:t>
2-ШК, кезеңділігі тоқсандық) жалпымемлекеттік статистикалық</w:t>
      </w:r>
      <w:r>
        <w:br/>
      </w:r>
      <w:r>
        <w:rPr>
          <w:rFonts w:ascii="Times New Roman"/>
          <w:b/>
          <w:i w:val="false"/>
          <w:color w:val="000000"/>
        </w:rPr>
        <w:t>
байқаудың статистикалық нысанын толтыру жөніндегі нұскаулық.</w:t>
      </w:r>
    </w:p>
    <w:bookmarkEnd w:id="8"/>
    <w:bookmarkStart w:name="z80" w:id="9"/>
    <w:p>
      <w:pPr>
        <w:spacing w:after="0"/>
        <w:ind w:left="0"/>
        <w:jc w:val="both"/>
      </w:pPr>
      <w:r>
        <w:rPr>
          <w:rFonts w:ascii="Times New Roman"/>
          <w:b w:val="false"/>
          <w:i w:val="false"/>
          <w:color w:val="000000"/>
          <w:sz w:val="28"/>
        </w:rPr>
        <w:t>
      1. Осы «Шағын кәсіпорын қызметі туралы есеп» (коды 0031102, индексі 2-ШК,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 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«Шағын кәсіпорын қызметі туралы есеп» (коды 0031102, индексі 2-ШК, кезеңділігі тоқсандық)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аяқталмаған өндіріс (құрылыс, жартылай дайын өнімдер, құралдар, өзі жасап шығарған көмекші құрылғылар) – технологиялық процестермен алдын-ала қарастырылған барлық  өңдеу сатыларынан өтпеген және өндірістік өңдеудегі (өндіру процестерінің барлық сатыларындағы; жасалған бірақ егер жинақталмаған бөлшектер мен жартылай дайын фабрикаттар);</w:t>
      </w:r>
      <w:r>
        <w:br/>
      </w:r>
      <w:r>
        <w:rPr>
          <w:rFonts w:ascii="Times New Roman"/>
          <w:b w:val="false"/>
          <w:i w:val="false"/>
          <w:color w:val="000000"/>
          <w:sz w:val="28"/>
        </w:rPr>
        <w:t>
</w:t>
      </w:r>
      <w:r>
        <w:rPr>
          <w:rFonts w:ascii="Times New Roman"/>
          <w:b w:val="false"/>
          <w:i w:val="false"/>
          <w:color w:val="000000"/>
          <w:sz w:val="28"/>
        </w:rPr>
        <w:t>
      2) активтер - ұйымдардың өткен оқиғалар нәтижесiнде бақылап отырған, болашақта экономикалық пайда алуы күтiлетiн ресурстары;</w:t>
      </w:r>
      <w:r>
        <w:br/>
      </w:r>
      <w:r>
        <w:rPr>
          <w:rFonts w:ascii="Times New Roman"/>
          <w:b w:val="false"/>
          <w:i w:val="false"/>
          <w:color w:val="000000"/>
          <w:sz w:val="28"/>
        </w:rPr>
        <w:t>
</w:t>
      </w:r>
      <w:r>
        <w:rPr>
          <w:rFonts w:ascii="Times New Roman"/>
          <w:b w:val="false"/>
          <w:i w:val="false"/>
          <w:color w:val="000000"/>
          <w:sz w:val="28"/>
        </w:rPr>
        <w:t>
      3) әкімшілік шығыстар - өндірістік процестерге байланысты емес басқару және шаруашылық шығыстары;</w:t>
      </w:r>
      <w:r>
        <w:br/>
      </w:r>
      <w:r>
        <w:rPr>
          <w:rFonts w:ascii="Times New Roman"/>
          <w:b w:val="false"/>
          <w:i w:val="false"/>
          <w:color w:val="000000"/>
          <w:sz w:val="28"/>
        </w:rPr>
        <w:t>
</w:t>
      </w:r>
      <w:r>
        <w:rPr>
          <w:rFonts w:ascii="Times New Roman"/>
          <w:b w:val="false"/>
          <w:i w:val="false"/>
          <w:color w:val="000000"/>
          <w:sz w:val="28"/>
        </w:rPr>
        <w:t>
      4) жұмысты азаматтық-құқықтық шарттар бойынша орындайтын тұлғаларға ұйымның ішкі тәртібіне бағынбай жүзеге асырылатын, белгіленген нақты жұмыс көлемін (бір жолғы, арнаулы шаруашылық) орындау уақытына ғана шарт бойынша қабылданғандар;</w:t>
      </w:r>
      <w:r>
        <w:br/>
      </w:r>
      <w:r>
        <w:rPr>
          <w:rFonts w:ascii="Times New Roman"/>
          <w:b w:val="false"/>
          <w:i w:val="false"/>
          <w:color w:val="000000"/>
          <w:sz w:val="28"/>
        </w:rPr>
        <w:t>
</w:t>
      </w:r>
      <w:r>
        <w:rPr>
          <w:rFonts w:ascii="Times New Roman"/>
          <w:b w:val="false"/>
          <w:i w:val="false"/>
          <w:color w:val="000000"/>
          <w:sz w:val="28"/>
        </w:rPr>
        <w:t>
      5) қызметкерлердің жалақы қоры (еңбекке ақы төлеу) -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міндетті зейнетақы жарнасы) (лауазымдық айлықақылар (тарифтік мөлшерлемелер)), қосымша төлемдер, үстеме ақылар, сыйлықақылар және өзге де ынталандыру мен өтемдік сипаттағы төлемдер);</w:t>
      </w:r>
      <w:r>
        <w:br/>
      </w:r>
      <w:r>
        <w:rPr>
          <w:rFonts w:ascii="Times New Roman"/>
          <w:b w:val="false"/>
          <w:i w:val="false"/>
          <w:color w:val="000000"/>
          <w:sz w:val="28"/>
        </w:rPr>
        <w:t>
</w:t>
      </w:r>
      <w:r>
        <w:rPr>
          <w:rFonts w:ascii="Times New Roman"/>
          <w:b w:val="false"/>
          <w:i w:val="false"/>
          <w:color w:val="000000"/>
          <w:sz w:val="28"/>
        </w:rPr>
        <w:t>
      6) кәсіпорын қызметінің негізгі түрі - қосылған құны субъект жүзеге асыратын қызметтің кез келген басқа түрінің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7) кәсіпорын қаражаты есебінен қызметкерлерге ақшалай жәрдемақы – ұйымның жойылуымен, қызметкерлер санының немесе штатының қысқаруы нәтижесінде төленетін өтемақылар, қызметкерге біржолғы материалдық тәртіппен көрсетілетін жәрдем (үйлену, бала туу), уақытша еңбекке қабілетсіздік бойынша әлеуметтік өтемақылар (жалпы аурулар, жүктілік және бала туу, бала асырап алу), жарақаттануы немесе жұмыс берушінің кінәсінен денсаулығының өзге де бұзылуына байланысты келтірілген залалды өтеуге төленетін төлемдер (сақтандыру өтемі жоқ болған жағдайда);</w:t>
      </w:r>
      <w:r>
        <w:br/>
      </w:r>
      <w:r>
        <w:rPr>
          <w:rFonts w:ascii="Times New Roman"/>
          <w:b w:val="false"/>
          <w:i w:val="false"/>
          <w:color w:val="000000"/>
          <w:sz w:val="28"/>
        </w:rPr>
        <w:t>
</w:t>
      </w:r>
      <w:r>
        <w:rPr>
          <w:rFonts w:ascii="Times New Roman"/>
          <w:b w:val="false"/>
          <w:i w:val="false"/>
          <w:color w:val="000000"/>
          <w:sz w:val="28"/>
        </w:rPr>
        <w:t xml:space="preserve">
      8) қайта сату үшін сатып алынған тауарларды өткізуден түскен кіріс - өткізу үшін сатып алынған тауарлардың сатып алу құны көрсетіледі және сауда қызметін жүзеге асыратын кәсіпорындар толтырады; </w:t>
      </w:r>
      <w:r>
        <w:br/>
      </w:r>
      <w:r>
        <w:rPr>
          <w:rFonts w:ascii="Times New Roman"/>
          <w:b w:val="false"/>
          <w:i w:val="false"/>
          <w:color w:val="000000"/>
          <w:sz w:val="28"/>
        </w:rPr>
        <w:t>
</w:t>
      </w:r>
      <w:r>
        <w:rPr>
          <w:rFonts w:ascii="Times New Roman"/>
          <w:b w:val="false"/>
          <w:i w:val="false"/>
          <w:color w:val="000000"/>
          <w:sz w:val="28"/>
        </w:rPr>
        <w:t>
      9) қаржыландырудан түскен кірістер – сыйақы бойынша, қаржылық жалгерліктен, жылжымайтын мүлікке инвестиция салу операцияларынан, қаржы құралдарының әділ құнының өзгеруінен түсетін кірістер және қаржыландырудан түскен өзгеде табыстар;</w:t>
      </w:r>
      <w:r>
        <w:br/>
      </w:r>
      <w:r>
        <w:rPr>
          <w:rFonts w:ascii="Times New Roman"/>
          <w:b w:val="false"/>
          <w:i w:val="false"/>
          <w:color w:val="000000"/>
          <w:sz w:val="28"/>
        </w:rPr>
        <w:t>
</w:t>
      </w:r>
      <w:r>
        <w:rPr>
          <w:rFonts w:ascii="Times New Roman"/>
          <w:b w:val="false"/>
          <w:i w:val="false"/>
          <w:color w:val="000000"/>
          <w:sz w:val="28"/>
        </w:rPr>
        <w:t>
      10) қаржыландыруға жұмсалған шығыстар – қаржылық жалға беру пайыздарын төлеуге сыйақы шығыстар, қаржы құралдарының әділ құнының өзгеруінен болған шығыстар және қаржыландыруға өзгеде жұмсалған шығыстар;</w:t>
      </w:r>
      <w:r>
        <w:br/>
      </w:r>
      <w:r>
        <w:rPr>
          <w:rFonts w:ascii="Times New Roman"/>
          <w:b w:val="false"/>
          <w:i w:val="false"/>
          <w:color w:val="000000"/>
          <w:sz w:val="28"/>
        </w:rPr>
        <w:t>
</w:t>
      </w:r>
      <w:r>
        <w:rPr>
          <w:rFonts w:ascii="Times New Roman"/>
          <w:b w:val="false"/>
          <w:i w:val="false"/>
          <w:color w:val="000000"/>
          <w:sz w:val="28"/>
        </w:rPr>
        <w:t>
      11) қорлар – қызмет көрсетілгенде немесе сату үшін өндіріс үдерісінде қолдануға кәсіпорындардың қысқа мерзімді активтері;</w:t>
      </w:r>
      <w:r>
        <w:br/>
      </w:r>
      <w:r>
        <w:rPr>
          <w:rFonts w:ascii="Times New Roman"/>
          <w:b w:val="false"/>
          <w:i w:val="false"/>
          <w:color w:val="000000"/>
          <w:sz w:val="28"/>
        </w:rPr>
        <w:t>
      қызметкерлердің тізімдік саны – шартты жасасу мерзіміне қарамастан еңбек шарты бойынша қабылданған адамдар саны;</w:t>
      </w:r>
      <w:r>
        <w:br/>
      </w:r>
      <w:r>
        <w:rPr>
          <w:rFonts w:ascii="Times New Roman"/>
          <w:b w:val="false"/>
          <w:i w:val="false"/>
          <w:color w:val="000000"/>
          <w:sz w:val="28"/>
        </w:rPr>
        <w:t>
</w:t>
      </w:r>
      <w:r>
        <w:rPr>
          <w:rFonts w:ascii="Times New Roman"/>
          <w:b w:val="false"/>
          <w:i w:val="false"/>
          <w:color w:val="000000"/>
          <w:sz w:val="28"/>
        </w:rPr>
        <w:t>
      12)  қызметкерлердің тізімдік саны – азаматтық-құқықтық шарт бойынша жұмыс істейтін адамдардан басқа, жасасу мерзіміне байланыссыз еңбек шарты бойынша қабылданған адамдар, сондай-ақ қоса атқарушылық бойынша жұмысқа қабылданғандар саны;</w:t>
      </w:r>
      <w:r>
        <w:br/>
      </w:r>
      <w:r>
        <w:rPr>
          <w:rFonts w:ascii="Times New Roman"/>
          <w:b w:val="false"/>
          <w:i w:val="false"/>
          <w:color w:val="000000"/>
          <w:sz w:val="28"/>
        </w:rPr>
        <w:t>
</w:t>
      </w:r>
      <w:r>
        <w:rPr>
          <w:rFonts w:ascii="Times New Roman"/>
          <w:b w:val="false"/>
          <w:i w:val="false"/>
          <w:color w:val="000000"/>
          <w:sz w:val="28"/>
        </w:rPr>
        <w:t>
      13) қызметкерлердің нақты саны (орташа жалақыны есептеу үшін алынатын) – жұмысқа ресми тіркелген қызметкерлердің жекелеген санаттары шегерілген тізімдік құрамдағы қызметкерлердің саны (жүктiлiкке және босануға, бала күтіміне байланысты және басқа да демалыстарда жүрген адамдар);</w:t>
      </w:r>
      <w:r>
        <w:br/>
      </w:r>
      <w:r>
        <w:rPr>
          <w:rFonts w:ascii="Times New Roman"/>
          <w:b w:val="false"/>
          <w:i w:val="false"/>
          <w:color w:val="000000"/>
          <w:sz w:val="28"/>
        </w:rPr>
        <w:t>
</w:t>
      </w:r>
      <w:r>
        <w:rPr>
          <w:rFonts w:ascii="Times New Roman"/>
          <w:b w:val="false"/>
          <w:i w:val="false"/>
          <w:color w:val="000000"/>
          <w:sz w:val="28"/>
        </w:rPr>
        <w:t>
      14) қоса атқарушылық – қызметкердің негізгі жұмысынан бос уақытында еңбек шарты жағдайында басқа тұрақты төленетін жұмысты орындауы;</w:t>
      </w:r>
      <w:r>
        <w:br/>
      </w:r>
      <w:r>
        <w:rPr>
          <w:rFonts w:ascii="Times New Roman"/>
          <w:b w:val="false"/>
          <w:i w:val="false"/>
          <w:color w:val="000000"/>
          <w:sz w:val="28"/>
        </w:rPr>
        <w:t>
</w:t>
      </w:r>
      <w:r>
        <w:rPr>
          <w:rFonts w:ascii="Times New Roman"/>
          <w:b w:val="false"/>
          <w:i w:val="false"/>
          <w:color w:val="000000"/>
          <w:sz w:val="28"/>
        </w:rPr>
        <w:t>
      15) қосалқы қызмет – бұл үшінші жаққа арнап азық-түлік өндіру мақсатында іске асырылатын көрсететін негізгі қызметтен өзге қызмет түрі;</w:t>
      </w:r>
      <w:r>
        <w:br/>
      </w:r>
      <w:r>
        <w:rPr>
          <w:rFonts w:ascii="Times New Roman"/>
          <w:b w:val="false"/>
          <w:i w:val="false"/>
          <w:color w:val="000000"/>
          <w:sz w:val="28"/>
        </w:rPr>
        <w:t>
</w:t>
      </w:r>
      <w:r>
        <w:rPr>
          <w:rFonts w:ascii="Times New Roman"/>
          <w:b w:val="false"/>
          <w:i w:val="false"/>
          <w:color w:val="000000"/>
          <w:sz w:val="28"/>
        </w:rPr>
        <w:t>
      16)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(ҚҚС, акциз есебінсіз) бағасына сүйене отырып қалыптасқан құны;</w:t>
      </w:r>
      <w:r>
        <w:br/>
      </w:r>
      <w:r>
        <w:rPr>
          <w:rFonts w:ascii="Times New Roman"/>
          <w:b w:val="false"/>
          <w:i w:val="false"/>
          <w:color w:val="000000"/>
          <w:sz w:val="28"/>
        </w:rPr>
        <w:t>
</w:t>
      </w:r>
      <w:r>
        <w:rPr>
          <w:rFonts w:ascii="Times New Roman"/>
          <w:b w:val="false"/>
          <w:i w:val="false"/>
          <w:color w:val="000000"/>
          <w:sz w:val="28"/>
        </w:rPr>
        <w:t>
      17) отын - технологиялық мақсаттарға, энергияның барлық түрлерін өндіруге, ғимараттарды жылытуға, кәсіпорын көлігі орындаған өндіріске қызмет көрсету бойынша көлік жұмыстарына жұмсалатын, шеттен сатып алынған және де кәсіпорын өзі өндірген отынның барлық түрлерінің құны;</w:t>
      </w:r>
      <w:r>
        <w:br/>
      </w:r>
      <w:r>
        <w:rPr>
          <w:rFonts w:ascii="Times New Roman"/>
          <w:b w:val="false"/>
          <w:i w:val="false"/>
          <w:color w:val="000000"/>
          <w:sz w:val="28"/>
        </w:rPr>
        <w:t>
</w:t>
      </w:r>
      <w:r>
        <w:rPr>
          <w:rFonts w:ascii="Times New Roman"/>
          <w:b w:val="false"/>
          <w:i w:val="false"/>
          <w:color w:val="000000"/>
          <w:sz w:val="28"/>
        </w:rPr>
        <w:t>
      18) өтелім - активтің пайдалы қолдану мерзімі ішінде активті сатып алу құнының өнімнің өзіндік құнына немесе шығысқа бірте-бірте көшу үрдісі;</w:t>
      </w:r>
      <w:r>
        <w:br/>
      </w:r>
      <w:r>
        <w:rPr>
          <w:rFonts w:ascii="Times New Roman"/>
          <w:b w:val="false"/>
          <w:i w:val="false"/>
          <w:color w:val="000000"/>
          <w:sz w:val="28"/>
        </w:rPr>
        <w:t>
</w:t>
      </w:r>
      <w:r>
        <w:rPr>
          <w:rFonts w:ascii="Times New Roman"/>
          <w:b w:val="false"/>
          <w:i w:val="false"/>
          <w:color w:val="000000"/>
          <w:sz w:val="28"/>
        </w:rPr>
        <w:t>
      19) өткізілген өнім мен  көрсетілген қызметтердің өзіндік құны - жіберілген (тиелген) дайын өнімнің (тауарлардың, қызметтердің) есепке алынған нақты құны;</w:t>
      </w:r>
      <w:r>
        <w:br/>
      </w:r>
      <w:r>
        <w:rPr>
          <w:rFonts w:ascii="Times New Roman"/>
          <w:b w:val="false"/>
          <w:i w:val="false"/>
          <w:color w:val="000000"/>
          <w:sz w:val="28"/>
        </w:rPr>
        <w:t>
</w:t>
      </w:r>
      <w:r>
        <w:rPr>
          <w:rFonts w:ascii="Times New Roman"/>
          <w:b w:val="false"/>
          <w:i w:val="false"/>
          <w:color w:val="000000"/>
          <w:sz w:val="28"/>
        </w:rPr>
        <w:t>
      20)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операциялық жалға беруден, биологиялық активтердің әділ бағасының өзгеруінен түскен кірістер;</w:t>
      </w:r>
      <w:r>
        <w:br/>
      </w:r>
      <w:r>
        <w:rPr>
          <w:rFonts w:ascii="Times New Roman"/>
          <w:b w:val="false"/>
          <w:i w:val="false"/>
          <w:color w:val="000000"/>
          <w:sz w:val="28"/>
        </w:rPr>
        <w:t>
</w:t>
      </w:r>
      <w:r>
        <w:rPr>
          <w:rFonts w:ascii="Times New Roman"/>
          <w:b w:val="false"/>
          <w:i w:val="false"/>
          <w:color w:val="000000"/>
          <w:sz w:val="28"/>
        </w:rPr>
        <w:t>
      21) өнімдер өткізу мен қызмет көрсету бойынша шығыстар – өнімдерді өткізу және қызмет көрсетулерге байланысты шығыстар (жалақы өткізім бөлімі жұмыскерлерінің, жалақысынан аударымдар, меншік сақтандыру шығыстары, іссапар шығыстары, өтелімдік аударымдар мен жылжымайтын мүлік объектілерін ұстау, жүкті жіберу пунктілеріне дейін тасымалдау, жүк тиеу-түсіру бойынша шығыстар, маркетингілік қызмет көрсету бойынша шығыстар және ұқсас басқа да шығыстар);</w:t>
      </w:r>
      <w:r>
        <w:br/>
      </w:r>
      <w:r>
        <w:rPr>
          <w:rFonts w:ascii="Times New Roman"/>
          <w:b w:val="false"/>
          <w:i w:val="false"/>
          <w:color w:val="000000"/>
          <w:sz w:val="28"/>
        </w:rPr>
        <w:t>
</w:t>
      </w:r>
      <w:r>
        <w:rPr>
          <w:rFonts w:ascii="Times New Roman"/>
          <w:b w:val="false"/>
          <w:i w:val="false"/>
          <w:color w:val="000000"/>
          <w:sz w:val="28"/>
        </w:rPr>
        <w:t>
      22) өзге де шығыстар – кәдімгі қызмет үдерісінен тәуелсіз туындайтын өзге де өндірістік емес шығыстар, олар активтің істен шығуы мен құнсыздануы, курстық айырма, резервтің жасалуы мен үмітсіз міндеттердің жоюлуы, операциялық жалға беру шығыстары, биологиялық активтер әділ бағасының өзгеруінің шығыстары және тағы басқалар;</w:t>
      </w:r>
      <w:r>
        <w:br/>
      </w:r>
      <w:r>
        <w:rPr>
          <w:rFonts w:ascii="Times New Roman"/>
          <w:b w:val="false"/>
          <w:i w:val="false"/>
          <w:color w:val="000000"/>
          <w:sz w:val="28"/>
        </w:rPr>
        <w:t>
</w:t>
      </w:r>
      <w:r>
        <w:rPr>
          <w:rFonts w:ascii="Times New Roman"/>
          <w:b w:val="false"/>
          <w:i w:val="false"/>
          <w:color w:val="000000"/>
          <w:sz w:val="28"/>
        </w:rPr>
        <w:t>
      23) өндірілген өнім мен көрсетілген қызметтердің көлемі - барлық шығарылған өнім  мен көрсетілген қызметтердің өндірушінің бағаларындағы құны;</w:t>
      </w:r>
      <w:r>
        <w:br/>
      </w:r>
      <w:r>
        <w:rPr>
          <w:rFonts w:ascii="Times New Roman"/>
          <w:b w:val="false"/>
          <w:i w:val="false"/>
          <w:color w:val="000000"/>
          <w:sz w:val="28"/>
        </w:rPr>
        <w:t>
</w:t>
      </w:r>
      <w:r>
        <w:rPr>
          <w:rFonts w:ascii="Times New Roman"/>
          <w:b w:val="false"/>
          <w:i w:val="false"/>
          <w:color w:val="000000"/>
          <w:sz w:val="28"/>
        </w:rPr>
        <w:t>
      24) өндірушінің бағасы – өнімнің өндірушіден тұтынушыға дейінгі қозғалысына байланысты ҚҚС және акциздерді, өзге жанама салықтарды, сауда және өткізу үстеме бағаларды, көлік шығыстарын есепке алусыз «кәсіпорын қақпасынан» шыққан сәттен бастап өткізілетін өнім бірлігінің бағасы;</w:t>
      </w:r>
      <w:r>
        <w:br/>
      </w:r>
      <w:r>
        <w:rPr>
          <w:rFonts w:ascii="Times New Roman"/>
          <w:b w:val="false"/>
          <w:i w:val="false"/>
          <w:color w:val="000000"/>
          <w:sz w:val="28"/>
        </w:rPr>
        <w:t>
</w:t>
      </w:r>
      <w:r>
        <w:rPr>
          <w:rFonts w:ascii="Times New Roman"/>
          <w:b w:val="false"/>
          <w:i w:val="false"/>
          <w:color w:val="000000"/>
          <w:sz w:val="28"/>
        </w:rPr>
        <w:t>
      25) өнімдерді өткізу, орындалған жұмыстар мен қызмет көрсетулерден түскен кіріс –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алынған және алуға жататын сомасы;</w:t>
      </w:r>
      <w:r>
        <w:br/>
      </w:r>
      <w:r>
        <w:rPr>
          <w:rFonts w:ascii="Times New Roman"/>
          <w:b w:val="false"/>
          <w:i w:val="false"/>
          <w:color w:val="000000"/>
          <w:sz w:val="28"/>
        </w:rPr>
        <w:t>
</w:t>
      </w:r>
      <w:r>
        <w:rPr>
          <w:rFonts w:ascii="Times New Roman"/>
          <w:b w:val="false"/>
          <w:i w:val="false"/>
          <w:color w:val="000000"/>
          <w:sz w:val="28"/>
        </w:rPr>
        <w:t>
      26) өндірістік шығыстар – қызметтің негізгі және қайталама  түрлерінің өндірілген өнімі мен қызмет көрсетудің өзіндік құнын қалыптастыратын шығындар;</w:t>
      </w:r>
      <w:r>
        <w:br/>
      </w:r>
      <w:r>
        <w:rPr>
          <w:rFonts w:ascii="Times New Roman"/>
          <w:b w:val="false"/>
          <w:i w:val="false"/>
          <w:color w:val="000000"/>
          <w:sz w:val="28"/>
        </w:rPr>
        <w:t>
</w:t>
      </w:r>
      <w:r>
        <w:rPr>
          <w:rFonts w:ascii="Times New Roman"/>
          <w:b w:val="false"/>
          <w:i w:val="false"/>
          <w:color w:val="000000"/>
          <w:sz w:val="28"/>
        </w:rPr>
        <w:t>
      27) өндірістік емес шығыстар – өнімдер өткізу мен қызмет көрсету бойынша шығыстар, әкімшілік шығыстар, қаржыландыру шығыстары және басқа шығыстар кіретін шығыстар;</w:t>
      </w:r>
      <w:r>
        <w:br/>
      </w:r>
      <w:r>
        <w:rPr>
          <w:rFonts w:ascii="Times New Roman"/>
          <w:b w:val="false"/>
          <w:i w:val="false"/>
          <w:color w:val="000000"/>
          <w:sz w:val="28"/>
        </w:rPr>
        <w:t>
</w:t>
      </w:r>
      <w:r>
        <w:rPr>
          <w:rFonts w:ascii="Times New Roman"/>
          <w:b w:val="false"/>
          <w:i w:val="false"/>
          <w:color w:val="000000"/>
          <w:sz w:val="28"/>
        </w:rPr>
        <w:t>
      28) шикізат және материалдар - сатып алынған жартылай фабрикаттар, жиынтықтаушы бұйымдар – көлік және дайындаушы шығыстар есебімен өнім өндіру және қызмет көрсету үдерісінде пайдаланылатын барлық материалдардың құны;</w:t>
      </w:r>
      <w:r>
        <w:br/>
      </w:r>
      <w:r>
        <w:rPr>
          <w:rFonts w:ascii="Times New Roman"/>
          <w:b w:val="false"/>
          <w:i w:val="false"/>
          <w:color w:val="000000"/>
          <w:sz w:val="28"/>
        </w:rPr>
        <w:t>
</w:t>
      </w:r>
      <w:r>
        <w:rPr>
          <w:rFonts w:ascii="Times New Roman"/>
          <w:b w:val="false"/>
          <w:i w:val="false"/>
          <w:color w:val="000000"/>
          <w:sz w:val="28"/>
        </w:rPr>
        <w:t>
      29)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r>
        <w:br/>
      </w:r>
      <w:r>
        <w:rPr>
          <w:rFonts w:ascii="Times New Roman"/>
          <w:b w:val="false"/>
          <w:i w:val="false"/>
          <w:color w:val="000000"/>
          <w:sz w:val="28"/>
        </w:rPr>
        <w:t>
</w:t>
      </w:r>
      <w:r>
        <w:rPr>
          <w:rFonts w:ascii="Times New Roman"/>
          <w:b w:val="false"/>
          <w:i w:val="false"/>
          <w:color w:val="000000"/>
          <w:sz w:val="28"/>
        </w:rPr>
        <w:t xml:space="preserve">
      3. 2 және 2.1 бөлімдерінде өндірілген өнім мен көрсетілген қызметтер көлемі өткізілген  өнімнің және көрсетілген қызмет көлемінің (қайта сату үшін сатылып алынған тауарлардың құнын, қосылған құн салығын,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 </w:t>
      </w:r>
      <w:r>
        <w:br/>
      </w:r>
      <w:r>
        <w:rPr>
          <w:rFonts w:ascii="Times New Roman"/>
          <w:b w:val="false"/>
          <w:i w:val="false"/>
          <w:color w:val="000000"/>
          <w:sz w:val="28"/>
        </w:rPr>
        <w:t>
      Өндірістік кәсіпорындар үшін өндірілген өнім мен көрсетілген қызметтер көлемі өнделме шикізаттан өндірілген өнім құны және зауыт ішіндегі айналымдық құны ескеріліп, келтіріледі.</w:t>
      </w:r>
      <w:r>
        <w:br/>
      </w:r>
      <w:r>
        <w:rPr>
          <w:rFonts w:ascii="Times New Roman"/>
          <w:b w:val="false"/>
          <w:i w:val="false"/>
          <w:color w:val="000000"/>
          <w:sz w:val="28"/>
        </w:rPr>
        <w:t>
      Сауда қызметімен айналысатын кәсіпорындар үшін өндірілген өнім мен көрсетілген қызметтер көлемі тауарды өткізуден түскен табыс пен тауарды сатып алу шығысының арасындағы айырмашылық ретінде белгіленеді. Тауарларды сатып алған тауар бағасына тең немесе төмен баға бойынша сату жағдайында, сауда қызметі бойынша өндірілген өнім, орындалған жұмыстар және көрсетілген қызмет көлемі айналым шығындарының шамасына тең болады.</w:t>
      </w:r>
      <w:r>
        <w:br/>
      </w:r>
      <w:r>
        <w:rPr>
          <w:rFonts w:ascii="Times New Roman"/>
          <w:b w:val="false"/>
          <w:i w:val="false"/>
          <w:color w:val="000000"/>
          <w:sz w:val="28"/>
        </w:rPr>
        <w:t xml:space="preserve">
      Айырбастау пункттері үшін өндірілген өнім мен көрсетілген қызметтер көлемі валюта сату мен сатып алу құнының арасындағы айырмашылық болып табылады. </w:t>
      </w:r>
      <w:r>
        <w:br/>
      </w:r>
      <w:r>
        <w:rPr>
          <w:rFonts w:ascii="Times New Roman"/>
          <w:b w:val="false"/>
          <w:i w:val="false"/>
          <w:color w:val="000000"/>
          <w:sz w:val="28"/>
        </w:rPr>
        <w:t>
      Алаңдар мен жабдықтарды жалға берумен айналысатын кәсіпорындар үшін жалға беруден түскен табыс пен жалға берілетін жабдықтарды ұстауға жұмсалатын шығындар арасындағы айырмашылық өндірілген өнім  мен көрсетілген қызметтер көлемі болып табылады.</w:t>
      </w:r>
      <w:r>
        <w:br/>
      </w:r>
      <w:r>
        <w:rPr>
          <w:rFonts w:ascii="Times New Roman"/>
          <w:b w:val="false"/>
          <w:i w:val="false"/>
          <w:color w:val="000000"/>
          <w:sz w:val="28"/>
        </w:rPr>
        <w:t>
      Қоғамдық тамақтандыру кәсіпорындары, мейрамханалар үшін өндірілген өнім мен көрсетілген қызметтер көлемі дайын тағамды жеткізуді қоса алғанда,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r>
        <w:br/>
      </w:r>
      <w:r>
        <w:rPr>
          <w:rFonts w:ascii="Times New Roman"/>
          <w:b w:val="false"/>
          <w:i w:val="false"/>
          <w:color w:val="000000"/>
          <w:sz w:val="28"/>
        </w:rPr>
        <w:t>
      Қонақ үйлер үшін өндірілген өнімдер мен көрсетілген қызметтер көлемі мейрамхана қызметтерін қоса алғанда, қонақүй қызметтерін көрсетуден түскен табыс болып табылады.</w:t>
      </w:r>
      <w:r>
        <w:br/>
      </w:r>
      <w:r>
        <w:rPr>
          <w:rFonts w:ascii="Times New Roman"/>
          <w:b w:val="false"/>
          <w:i w:val="false"/>
          <w:color w:val="000000"/>
          <w:sz w:val="28"/>
        </w:rPr>
        <w:t>
      Қаржы делдалдығы (микрокредиттік ұйымдар, кредиттік серіктестіктер, ломбардтар және басқалар) үшін өндірілген өнім мен көрсетілген қызметтер көлемі қаржы делдалдары меншігінің табысы (өзінің меншікті құралдарын инвестициялау арқылы алған таза табыстан басқа) мен кредиторларға төленген пайыздардың айырмашылығы ретінде жанама жолмен анықталатын қызметтердің өзіндік құны болып табылады.</w:t>
      </w:r>
      <w:r>
        <w:br/>
      </w:r>
      <w:r>
        <w:rPr>
          <w:rFonts w:ascii="Times New Roman"/>
          <w:b w:val="false"/>
          <w:i w:val="false"/>
          <w:color w:val="000000"/>
          <w:sz w:val="28"/>
        </w:rPr>
        <w:t>
      2.1 бөлімінің көрсеткіштерін толтыру кезінде ұяшықтарда қызмет түрінің (Экономикалық қызмет түрлерінің жалпы жіктеуіші) 5 таңбалық кодын көрсету керек.</w:t>
      </w:r>
      <w:r>
        <w:br/>
      </w:r>
      <w:r>
        <w:rPr>
          <w:rFonts w:ascii="Times New Roman"/>
          <w:b w:val="false"/>
          <w:i w:val="false"/>
          <w:color w:val="000000"/>
          <w:sz w:val="28"/>
        </w:rPr>
        <w:t>
      Статистикалық есептерде «түзетпе» ұғымы қолданылмайды, сондықтан осындай жағдайлар туындаған кезде түзетпе жазба нақты шоттардың дебеттік немесе кредиттік айналымдарын арттыру (азайту) ретінде көрсетіледі</w:t>
      </w:r>
      <w:r>
        <w:br/>
      </w:r>
      <w:r>
        <w:rPr>
          <w:rFonts w:ascii="Times New Roman"/>
          <w:b w:val="false"/>
          <w:i w:val="false"/>
          <w:color w:val="000000"/>
          <w:sz w:val="28"/>
        </w:rPr>
        <w:t>
</w:t>
      </w:r>
      <w:r>
        <w:rPr>
          <w:rFonts w:ascii="Times New Roman"/>
          <w:b w:val="false"/>
          <w:i w:val="false"/>
          <w:color w:val="000000"/>
          <w:sz w:val="28"/>
        </w:rPr>
        <w:t>
      4. бөлімнің 3 жолында жалпы пайда, өнімдерді өткізу мен қызметтер көрсетуден түскен табысынан өткізілген өнім мен көрсетілген қызметтердің өзіндік құны арасындағы айырмашылық ретінде анықталады.</w:t>
      </w:r>
      <w:r>
        <w:br/>
      </w:r>
      <w:r>
        <w:rPr>
          <w:rFonts w:ascii="Times New Roman"/>
          <w:b w:val="false"/>
          <w:i w:val="false"/>
          <w:color w:val="000000"/>
          <w:sz w:val="28"/>
        </w:rPr>
        <w:t>
      10 - жол салық салынғанға дейінгі пайда (залал) –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және өзге де шығыстардың сомасының арасындағы айырмашылық ретінде анықталады.</w:t>
      </w:r>
      <w:r>
        <w:br/>
      </w:r>
      <w:r>
        <w:rPr>
          <w:rFonts w:ascii="Times New Roman"/>
          <w:b w:val="false"/>
          <w:i w:val="false"/>
          <w:color w:val="000000"/>
          <w:sz w:val="28"/>
        </w:rPr>
        <w:t>
      12 – жол жиынтық пайда (залал) – бұл салық салынғанға дейінгі пайда (залал) мен корпоративтік табыс салығы бойынша шығыстардың айырмасы.</w:t>
      </w:r>
      <w:r>
        <w:br/>
      </w:r>
      <w:r>
        <w:rPr>
          <w:rFonts w:ascii="Times New Roman"/>
          <w:b w:val="false"/>
          <w:i w:val="false"/>
          <w:color w:val="000000"/>
          <w:sz w:val="28"/>
        </w:rPr>
        <w:t>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«Қызметкерлер саны»:</w:t>
      </w:r>
      <w:r>
        <w:br/>
      </w:r>
      <w:r>
        <w:rPr>
          <w:rFonts w:ascii="Times New Roman"/>
          <w:b w:val="false"/>
          <w:i w:val="false"/>
          <w:color w:val="000000"/>
          <w:sz w:val="28"/>
        </w:rPr>
        <w:t>
      4-жол = 1-3-жолдар қосындысына</w:t>
      </w:r>
      <w:r>
        <w:br/>
      </w:r>
      <w:r>
        <w:rPr>
          <w:rFonts w:ascii="Times New Roman"/>
          <w:b w:val="false"/>
          <w:i w:val="false"/>
          <w:color w:val="000000"/>
          <w:sz w:val="28"/>
        </w:rPr>
        <w:t xml:space="preserve">
      5-жол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4-жол</w:t>
      </w:r>
      <w:r>
        <w:br/>
      </w:r>
      <w:r>
        <w:rPr>
          <w:rFonts w:ascii="Times New Roman"/>
          <w:b w:val="false"/>
          <w:i w:val="false"/>
          <w:color w:val="000000"/>
          <w:sz w:val="28"/>
        </w:rPr>
        <w:t>
</w:t>
      </w:r>
      <w:r>
        <w:rPr>
          <w:rFonts w:ascii="Times New Roman"/>
          <w:b w:val="false"/>
          <w:i w:val="false"/>
          <w:color w:val="000000"/>
          <w:sz w:val="28"/>
        </w:rPr>
        <w:t>
      2) 1.1-бөлім. «Жұмыс күшінің қозғалысы»</w:t>
      </w:r>
      <w:r>
        <w:br/>
      </w:r>
      <w:r>
        <w:rPr>
          <w:rFonts w:ascii="Times New Roman"/>
          <w:b w:val="false"/>
          <w:i w:val="false"/>
          <w:color w:val="000000"/>
          <w:sz w:val="28"/>
        </w:rPr>
        <w:t>
      11-жол = 1-жол + 2-жол – 3-жол</w:t>
      </w:r>
      <w:r>
        <w:br/>
      </w:r>
      <w:r>
        <w:rPr>
          <w:rFonts w:ascii="Times New Roman"/>
          <w:b w:val="false"/>
          <w:i w:val="false"/>
          <w:color w:val="000000"/>
          <w:sz w:val="28"/>
        </w:rPr>
        <w:t>
</w:t>
      </w:r>
      <w:r>
        <w:rPr>
          <w:rFonts w:ascii="Times New Roman"/>
          <w:b w:val="false"/>
          <w:i w:val="false"/>
          <w:color w:val="000000"/>
          <w:sz w:val="28"/>
        </w:rPr>
        <w:t>
      3) 2-бөлім. «Өндірілген өнім мен көрсетілген қызметтердің көлемі, өнімдерді өткізу мен қызметтер көрсетуден түскен кіріс туралы ақпарат»:</w:t>
      </w:r>
      <w:r>
        <w:br/>
      </w:r>
      <w:r>
        <w:rPr>
          <w:rFonts w:ascii="Times New Roman"/>
          <w:b w:val="false"/>
          <w:i w:val="false"/>
          <w:color w:val="000000"/>
          <w:sz w:val="28"/>
        </w:rPr>
        <w:t>
      1-жол = 1.1-1.2-жолдар қосындысына әрбір бағандар үшін.</w:t>
      </w:r>
      <w:r>
        <w:br/>
      </w:r>
      <w:r>
        <w:rPr>
          <w:rFonts w:ascii="Times New Roman"/>
          <w:b w:val="false"/>
          <w:i w:val="false"/>
          <w:color w:val="000000"/>
          <w:sz w:val="28"/>
        </w:rPr>
        <w:t>
</w:t>
      </w:r>
      <w:r>
        <w:rPr>
          <w:rFonts w:ascii="Times New Roman"/>
          <w:b w:val="false"/>
          <w:i w:val="false"/>
          <w:color w:val="000000"/>
          <w:sz w:val="28"/>
        </w:rPr>
        <w:t>
      4) 3-бөлім. «Кәсіпорынның қаржы-шаруашылық қызметінің нәтижелері»:</w:t>
      </w:r>
      <w:r>
        <w:br/>
      </w:r>
      <w:r>
        <w:rPr>
          <w:rFonts w:ascii="Times New Roman"/>
          <w:b w:val="false"/>
          <w:i w:val="false"/>
          <w:color w:val="000000"/>
          <w:sz w:val="28"/>
        </w:rPr>
        <w:t>
      3-жол = 1-жол – 2-жол</w:t>
      </w:r>
      <w:r>
        <w:br/>
      </w:r>
      <w:r>
        <w:rPr>
          <w:rFonts w:ascii="Times New Roman"/>
          <w:b w:val="false"/>
          <w:i w:val="false"/>
          <w:color w:val="000000"/>
          <w:sz w:val="28"/>
        </w:rPr>
        <w:t>
      10-жол = (3+4+5) жолдар – 6-жол–7-жол – 8-жол– 9-жол</w:t>
      </w:r>
      <w:r>
        <w:br/>
      </w:r>
      <w:r>
        <w:rPr>
          <w:rFonts w:ascii="Times New Roman"/>
          <w:b w:val="false"/>
          <w:i w:val="false"/>
          <w:color w:val="000000"/>
          <w:sz w:val="28"/>
        </w:rPr>
        <w:t>
      12-жол = 10-жол – 11-жол;</w:t>
      </w:r>
      <w:r>
        <w:br/>
      </w:r>
      <w:r>
        <w:rPr>
          <w:rFonts w:ascii="Times New Roman"/>
          <w:b w:val="false"/>
          <w:i w:val="false"/>
          <w:color w:val="000000"/>
          <w:sz w:val="28"/>
        </w:rPr>
        <w:t>
</w:t>
      </w:r>
      <w:r>
        <w:rPr>
          <w:rFonts w:ascii="Times New Roman"/>
          <w:b w:val="false"/>
          <w:i w:val="false"/>
          <w:color w:val="000000"/>
          <w:sz w:val="28"/>
        </w:rPr>
        <w:t>
      5) 4-бөлім. «Кәсіпорынның шығыстары туралы ақпарат»:</w:t>
      </w:r>
      <w:r>
        <w:br/>
      </w:r>
      <w:r>
        <w:rPr>
          <w:rFonts w:ascii="Times New Roman"/>
          <w:b w:val="false"/>
          <w:i w:val="false"/>
          <w:color w:val="000000"/>
          <w:sz w:val="28"/>
        </w:rPr>
        <w:t>
      1-баған = 2-3-бағандар қосындысына әрбір жол үшін;</w:t>
      </w:r>
      <w:r>
        <w:br/>
      </w:r>
      <w:r>
        <w:rPr>
          <w:rFonts w:ascii="Times New Roman"/>
          <w:b w:val="false"/>
          <w:i w:val="false"/>
          <w:color w:val="000000"/>
          <w:sz w:val="28"/>
        </w:rPr>
        <w:t>
      1-жол =1.1-1.5-жолдар қосындысына әрбір баған үшін;</w:t>
      </w:r>
      <w:r>
        <w:br/>
      </w:r>
      <w:r>
        <w:rPr>
          <w:rFonts w:ascii="Times New Roman"/>
          <w:b w:val="false"/>
          <w:i w:val="false"/>
          <w:color w:val="000000"/>
          <w:sz w:val="28"/>
        </w:rPr>
        <w:t>
      3-жол &gt; 5-жол әрбір баған үшін;</w:t>
      </w:r>
      <w:r>
        <w:br/>
      </w:r>
      <w:r>
        <w:rPr>
          <w:rFonts w:ascii="Times New Roman"/>
          <w:b w:val="false"/>
          <w:i w:val="false"/>
          <w:color w:val="000000"/>
          <w:sz w:val="28"/>
        </w:rPr>
        <w:t>
      6-жол = 6.1-6.4-жолдар қосындысына әрбір жол үшін;</w:t>
      </w:r>
      <w:r>
        <w:br/>
      </w:r>
      <w:r>
        <w:rPr>
          <w:rFonts w:ascii="Times New Roman"/>
          <w:b w:val="false"/>
          <w:i w:val="false"/>
          <w:color w:val="000000"/>
          <w:sz w:val="28"/>
        </w:rPr>
        <w:t>
      6.1-жол = 6.1.1, 6.1.2-жолдар қосындысына әрбір жол үшін;</w:t>
      </w:r>
      <w:r>
        <w:br/>
      </w:r>
      <w:r>
        <w:rPr>
          <w:rFonts w:ascii="Times New Roman"/>
          <w:b w:val="false"/>
          <w:i w:val="false"/>
          <w:color w:val="000000"/>
          <w:sz w:val="28"/>
        </w:rPr>
        <w:t>
      7-жол = 1, 2, 3, 4, 5, 6- жолдар қосындысына әрбір баған үшін.</w:t>
      </w:r>
      <w:r>
        <w:br/>
      </w:r>
      <w:r>
        <w:rPr>
          <w:rFonts w:ascii="Times New Roman"/>
          <w:b w:val="false"/>
          <w:i w:val="false"/>
          <w:color w:val="000000"/>
          <w:sz w:val="28"/>
        </w:rPr>
        <w:t>
</w:t>
      </w:r>
      <w:r>
        <w:rPr>
          <w:rFonts w:ascii="Times New Roman"/>
          <w:b w:val="false"/>
          <w:i w:val="false"/>
          <w:color w:val="000000"/>
          <w:sz w:val="28"/>
        </w:rPr>
        <w:t>
      6) 5-бөлім. «Қорлар туралы ақпарат»:</w:t>
      </w:r>
      <w:r>
        <w:br/>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2-жол әрбір баған үшін;</w:t>
      </w:r>
      <w:r>
        <w:br/>
      </w:r>
      <w:r>
        <w:rPr>
          <w:rFonts w:ascii="Times New Roman"/>
          <w:b w:val="false"/>
          <w:i w:val="false"/>
          <w:color w:val="000000"/>
          <w:sz w:val="28"/>
        </w:rPr>
        <w:t>
      2-жол = 2.1-2.6-жолдар қосындысына әрбір баған үшін;</w:t>
      </w:r>
      <w:r>
        <w:br/>
      </w:r>
      <w:r>
        <w:rPr>
          <w:rFonts w:ascii="Times New Roman"/>
          <w:b w:val="false"/>
          <w:i w:val="false"/>
          <w:color w:val="000000"/>
          <w:sz w:val="28"/>
        </w:rPr>
        <w:t>
</w:t>
      </w:r>
      <w:r>
        <w:rPr>
          <w:rFonts w:ascii="Times New Roman"/>
          <w:b w:val="false"/>
          <w:i w:val="false"/>
          <w:color w:val="000000"/>
          <w:sz w:val="28"/>
        </w:rPr>
        <w:t>
      7) Бөлімдер аралығында бақылау:</w:t>
      </w:r>
      <w:r>
        <w:br/>
      </w:r>
      <w:r>
        <w:rPr>
          <w:rFonts w:ascii="Times New Roman"/>
          <w:b w:val="false"/>
          <w:i w:val="false"/>
          <w:color w:val="000000"/>
          <w:sz w:val="28"/>
        </w:rPr>
        <w:t>
      1-жол 2-баған 2-бөлімінде = 1-жол 3-бөлім;</w:t>
      </w:r>
      <w:r>
        <w:br/>
      </w:r>
      <w:r>
        <w:rPr>
          <w:rFonts w:ascii="Times New Roman"/>
          <w:b w:val="false"/>
          <w:i w:val="false"/>
          <w:color w:val="000000"/>
          <w:sz w:val="28"/>
        </w:rPr>
        <w:t>
      7-жол 3-баған 4-бөлімінде = 3-бөлімнің 6-9-жолдар қосындысына.</w:t>
      </w:r>
      <w:r>
        <w:br/>
      </w:r>
      <w:r>
        <w:rPr>
          <w:rFonts w:ascii="Times New Roman"/>
          <w:b w:val="false"/>
          <w:i w:val="false"/>
          <w:color w:val="000000"/>
          <w:sz w:val="28"/>
        </w:rPr>
        <w:t>
      1-5 жолдар қосындысы 2.1 бөлімінде = 2 бөлімнің 3 жолының сәйкес бағандарына.</w:t>
      </w:r>
    </w:p>
    <w:bookmarkEnd w:id="9"/>
    <w:bookmarkStart w:name="z121"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4"/>
        <w:gridCol w:w="5296"/>
        <w:gridCol w:w="2666"/>
        <w:gridCol w:w="1314"/>
      </w:tblGrid>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574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57400" cy="1663700"/>
                          </a:xfrm>
                          <a:prstGeom prst="rect">
                            <a:avLst/>
                          </a:prstGeom>
                        </pic:spPr>
                      </pic:pic>
                    </a:graphicData>
                  </a:graphic>
                </wp:inline>
              </w:drawing>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29 тамыздағы № 207 бұйрығына 5-қосымша</w:t>
            </w:r>
            <w:r>
              <w:br/>
            </w:r>
            <w:r>
              <w:rPr>
                <w:rFonts w:ascii="Times New Roman"/>
                <w:b w:val="false"/>
                <w:i w:val="false"/>
                <w:color w:val="000000"/>
                <w:sz w:val="20"/>
              </w:rPr>
              <w:t>
Қазақстан Республикасы Статистика агенттігі Төрағасының 2012 жылғы 1 қарашадағы № 306 бұйрығына 13-қосымша</w:t>
            </w:r>
            <w:r>
              <w:br/>
            </w:r>
            <w:r>
              <w:rPr>
                <w:rFonts w:ascii="Times New Roman"/>
                <w:b w:val="false"/>
                <w:i w:val="false"/>
                <w:color w:val="000000"/>
                <w:sz w:val="20"/>
              </w:rPr>
              <w:t>
Приложение 13 к приказу Председателя Агентства Республики Казахстан по статистике от 1 ноября 2012 года № 306</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Статистиканың аумақтық органға тапсырылды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1513"/>
              <w:gridCol w:w="15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xml:space="preserve">
Статистическую форму можно получить на сайте www.stat.gov.kz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0021104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Шағын кәсіпорын қызметі туралы есеп</w:t>
            </w:r>
            <w:r>
              <w:br/>
            </w:r>
            <w:r>
              <w:rPr>
                <w:rFonts w:ascii="Times New Roman"/>
                <w:b/>
                <w:i w:val="false"/>
                <w:color w:val="000000"/>
              </w:rPr>
              <w:t>
Отчет о деятельности малого предприятия</w:t>
            </w:r>
          </w:p>
        </w:tc>
      </w:tr>
      <w:tr>
        <w:trPr>
          <w:trHeight w:val="375"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w:t>
            </w:r>
            <w:r>
              <w:br/>
            </w:r>
            <w:r>
              <w:rPr>
                <w:rFonts w:ascii="Times New Roman"/>
                <w:b w:val="false"/>
                <w:i w:val="false"/>
                <w:color w:val="000000"/>
                <w:sz w:val="20"/>
              </w:rPr>
              <w:t>
0021104</w:t>
            </w:r>
          </w:p>
        </w:tc>
        <w:tc>
          <w:tcPr>
            <w:tcW w:w="5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450"/>
              <w:gridCol w:w="505"/>
              <w:gridCol w:w="794"/>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w:t>
            </w:r>
            <w:r>
              <w:br/>
            </w:r>
            <w:r>
              <w:rPr>
                <w:rFonts w:ascii="Times New Roman"/>
                <w:b w:val="false"/>
                <w:i w:val="false"/>
                <w:color w:val="000000"/>
                <w:sz w:val="20"/>
              </w:rPr>
              <w:t>
2-МП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және қызметкерлердің тізімдік саны 50 адамнан аспайтын заңды тұлғалар, сондай-ақ шетелдік заңды тұлғалардың филиалдары тапсырады. Білім беру, денсаулық сақтау ұйымдары, банктер, сақтандыру компаниялары, зейнетақы қорлары, қоғамдық бірлестіктер, қоғамдық қорлар және (немесе) холдингтер статистикалық нысанды тапсырмайды.</w:t>
            </w:r>
            <w:r>
              <w:br/>
            </w: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объединения, общественные фонды и холдинги.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жылдан кейін 31 наурыз</w:t>
            </w:r>
            <w:r>
              <w:br/>
            </w:r>
            <w:r>
              <w:rPr>
                <w:rFonts w:ascii="Times New Roman"/>
                <w:b w:val="false"/>
                <w:i w:val="false"/>
                <w:color w:val="000000"/>
                <w:sz w:val="20"/>
              </w:rPr>
              <w:t>
Срок представления – 31 марта после отчетного года</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764"/>
              <w:gridCol w:w="764"/>
              <w:gridCol w:w="764"/>
              <w:gridCol w:w="764"/>
              <w:gridCol w:w="764"/>
              <w:gridCol w:w="764"/>
              <w:gridCol w:w="764"/>
              <w:gridCol w:w="764"/>
              <w:gridCol w:w="764"/>
              <w:gridCol w:w="764"/>
              <w:gridCol w:w="765"/>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1. Қызметкерлер санын көрсетіңіз, адам</w:t>
      </w:r>
      <w:r>
        <w:br/>
      </w: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10166"/>
        <w:gridCol w:w="2251"/>
      </w:tblGrid>
      <w:tr>
        <w:trPr>
          <w:trHeight w:val="3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есепті жылдағы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 xml:space="preserve">Списочная численность работников в среднем за отчетный год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орташа есепті жылдағы әйелдердің тізімдік саны</w:t>
            </w:r>
            <w:r>
              <w:br/>
            </w:r>
            <w:r>
              <w:rPr>
                <w:rFonts w:ascii="Times New Roman"/>
                <w:b w:val="false"/>
                <w:i w:val="false"/>
                <w:color w:val="000000"/>
                <w:sz w:val="20"/>
              </w:rPr>
              <w:t>
</w:t>
            </w:r>
            <w:r>
              <w:rPr>
                <w:rFonts w:ascii="Times New Roman"/>
                <w:b w:val="false"/>
                <w:i w:val="false"/>
                <w:color w:val="000000"/>
                <w:sz w:val="20"/>
              </w:rPr>
              <w:t>из них списочная численность женщин в среднем за отчетный год</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қоса атқару бойынша (басқа ұйымдардан) қабылданған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по совместительству (из других организаций)</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азаматтық құқықтық сипаттағы шарт негізінде атқаратын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выполняющих работы по договорам гражданско-правового характера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барлығы</w:t>
            </w:r>
            <w:r>
              <w:br/>
            </w:r>
            <w:r>
              <w:rPr>
                <w:rFonts w:ascii="Times New Roman"/>
                <w:b w:val="false"/>
                <w:i w:val="false"/>
                <w:color w:val="000000"/>
                <w:sz w:val="20"/>
              </w:rPr>
              <w:t>
</w:t>
            </w:r>
            <w:r>
              <w:rPr>
                <w:rFonts w:ascii="Times New Roman"/>
                <w:b w:val="false"/>
                <w:i w:val="false"/>
                <w:color w:val="000000"/>
                <w:sz w:val="20"/>
              </w:rPr>
              <w:t>Итого работников</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нақты саны (орташа жалақыны есептеу үшін қабылданатын)</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әйелдердің нақты саны</w:t>
            </w:r>
            <w:r>
              <w:br/>
            </w:r>
            <w:r>
              <w:rPr>
                <w:rFonts w:ascii="Times New Roman"/>
                <w:b w:val="false"/>
                <w:i w:val="false"/>
                <w:color w:val="000000"/>
                <w:sz w:val="20"/>
              </w:rPr>
              <w:t>
</w:t>
            </w:r>
            <w:r>
              <w:rPr>
                <w:rFonts w:ascii="Times New Roman"/>
                <w:b w:val="false"/>
                <w:i w:val="false"/>
                <w:color w:val="000000"/>
                <w:sz w:val="20"/>
              </w:rPr>
              <w:t xml:space="preserve">из них фактическая численность женщин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қызметкерлердің нақты атқарған адам-сағатының саны, мың сағат</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 всеми работниками, тысяч часов</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әйелдердің атқарғаны</w:t>
            </w:r>
            <w:r>
              <w:br/>
            </w:r>
            <w:r>
              <w:rPr>
                <w:rFonts w:ascii="Times New Roman"/>
                <w:b w:val="false"/>
                <w:i w:val="false"/>
                <w:color w:val="000000"/>
                <w:sz w:val="20"/>
              </w:rPr>
              <w:t>
</w:t>
            </w:r>
            <w:r>
              <w:rPr>
                <w:rFonts w:ascii="Times New Roman"/>
                <w:b w:val="false"/>
                <w:i w:val="false"/>
                <w:color w:val="000000"/>
                <w:sz w:val="20"/>
              </w:rPr>
              <w:t xml:space="preserve">из них отработано женщинами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1.1. Жұмыс күшінің қозғалысын көрсетіңіз, адам</w:t>
      </w:r>
      <w:r>
        <w:br/>
      </w:r>
      <w:r>
        <w:rPr>
          <w:rFonts w:ascii="Times New Roman"/>
          <w:b w:val="false"/>
          <w:i w:val="false"/>
          <w:color w:val="000000"/>
          <w:sz w:val="28"/>
        </w:rPr>
        <w:t>
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9031"/>
        <w:gridCol w:w="1878"/>
        <w:gridCol w:w="1878"/>
      </w:tblGrid>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w:t>
            </w:r>
            <w:r>
              <w:br/>
            </w:r>
            <w:r>
              <w:rPr>
                <w:rFonts w:ascii="Times New Roman"/>
                <w:b w:val="false"/>
                <w:i w:val="false"/>
                <w:color w:val="000000"/>
                <w:sz w:val="20"/>
              </w:rPr>
              <w:t>
</w:t>
            </w:r>
            <w:r>
              <w:rPr>
                <w:rFonts w:ascii="Times New Roman"/>
                <w:b w:val="false"/>
                <w:i w:val="false"/>
                <w:color w:val="000000"/>
                <w:sz w:val="20"/>
              </w:rPr>
              <w:t>За отчетный год</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1-бағаннан әйелдер</w:t>
            </w:r>
            <w:r>
              <w:br/>
            </w:r>
            <w:r>
              <w:rPr>
                <w:rFonts w:ascii="Times New Roman"/>
                <w:b w:val="false"/>
                <w:i w:val="false"/>
                <w:color w:val="000000"/>
                <w:sz w:val="20"/>
              </w:rPr>
              <w:t>
</w:t>
            </w:r>
            <w:r>
              <w:rPr>
                <w:rFonts w:ascii="Times New Roman"/>
                <w:b w:val="false"/>
                <w:i w:val="false"/>
                <w:color w:val="000000"/>
                <w:sz w:val="20"/>
              </w:rPr>
              <w:t>Из графы 1 женщин</w:t>
            </w:r>
          </w:p>
        </w:tc>
      </w:tr>
      <w:tr>
        <w:trPr>
          <w:trHeight w:val="1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начало 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қызметкерлер</w:t>
            </w:r>
            <w:r>
              <w:br/>
            </w:r>
            <w:r>
              <w:rPr>
                <w:rFonts w:ascii="Times New Roman"/>
                <w:b w:val="false"/>
                <w:i w:val="false"/>
                <w:color w:val="000000"/>
                <w:sz w:val="20"/>
              </w:rPr>
              <w:t>
</w:t>
            </w:r>
            <w:r>
              <w:rPr>
                <w:rFonts w:ascii="Times New Roman"/>
                <w:b w:val="false"/>
                <w:i w:val="false"/>
                <w:color w:val="000000"/>
                <w:sz w:val="20"/>
              </w:rPr>
              <w:t>Принято работников</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 қызметкерлер</w:t>
            </w:r>
            <w:r>
              <w:br/>
            </w:r>
            <w:r>
              <w:rPr>
                <w:rFonts w:ascii="Times New Roman"/>
                <w:b w:val="false"/>
                <w:i w:val="false"/>
                <w:color w:val="000000"/>
                <w:sz w:val="20"/>
              </w:rPr>
              <w:t>
</w:t>
            </w:r>
            <w:r>
              <w:rPr>
                <w:rFonts w:ascii="Times New Roman"/>
                <w:b w:val="false"/>
                <w:i w:val="false"/>
                <w:color w:val="000000"/>
                <w:sz w:val="20"/>
              </w:rPr>
              <w:t>Выбыло работников</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персонал санының қысқартылуына байланысты</w:t>
            </w:r>
            <w:r>
              <w:br/>
            </w:r>
            <w:r>
              <w:rPr>
                <w:rFonts w:ascii="Times New Roman"/>
                <w:b w:val="false"/>
                <w:i w:val="false"/>
                <w:color w:val="000000"/>
                <w:sz w:val="20"/>
              </w:rPr>
              <w:t>
</w:t>
            </w:r>
            <w:r>
              <w:rPr>
                <w:rFonts w:ascii="Times New Roman"/>
                <w:b w:val="false"/>
                <w:i w:val="false"/>
                <w:color w:val="000000"/>
                <w:sz w:val="20"/>
              </w:rPr>
              <w:t xml:space="preserve">из них в связи с сокращением численности персонала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кәсіпорынның таратылуына байланысты</w:t>
            </w:r>
            <w:r>
              <w:br/>
            </w:r>
            <w:r>
              <w:rPr>
                <w:rFonts w:ascii="Times New Roman"/>
                <w:b w:val="false"/>
                <w:i w:val="false"/>
                <w:color w:val="000000"/>
                <w:sz w:val="20"/>
              </w:rPr>
              <w:t>
</w:t>
            </w:r>
            <w:r>
              <w:rPr>
                <w:rFonts w:ascii="Times New Roman"/>
                <w:b w:val="false"/>
                <w:i w:val="false"/>
                <w:color w:val="000000"/>
                <w:sz w:val="20"/>
              </w:rPr>
              <w:t>из них в связи с ликвидацией предприятия</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w:t>
            </w:r>
            <w:r>
              <w:rPr>
                <w:rFonts w:ascii="Times New Roman"/>
                <w:b w:val="false"/>
                <w:i w:val="false"/>
                <w:color w:val="000000"/>
                <w:sz w:val="20"/>
              </w:rPr>
              <w:t>из них в связи с несоответствием занимаемой должности или выполняемой работе вследствие недостаточной квалификации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еңбек тәртібін бұзғанына байланысты</w:t>
            </w:r>
            <w:r>
              <w:br/>
            </w:r>
            <w:r>
              <w:rPr>
                <w:rFonts w:ascii="Times New Roman"/>
                <w:b w:val="false"/>
                <w:i w:val="false"/>
                <w:color w:val="000000"/>
                <w:sz w:val="20"/>
              </w:rPr>
              <w:t>
</w:t>
            </w:r>
            <w:r>
              <w:rPr>
                <w:rFonts w:ascii="Times New Roman"/>
                <w:b w:val="false"/>
                <w:i w:val="false"/>
                <w:color w:val="000000"/>
                <w:sz w:val="20"/>
              </w:rPr>
              <w:t>из них в связи с нарушением трудовой дисциплины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тараптардың еркінен тыс мән-жайларға байланысты</w:t>
            </w:r>
            <w:r>
              <w:br/>
            </w:r>
            <w:r>
              <w:rPr>
                <w:rFonts w:ascii="Times New Roman"/>
                <w:b w:val="false"/>
                <w:i w:val="false"/>
                <w:color w:val="000000"/>
                <w:sz w:val="20"/>
              </w:rPr>
              <w:t>
</w:t>
            </w:r>
            <w:r>
              <w:rPr>
                <w:rFonts w:ascii="Times New Roman"/>
                <w:b w:val="false"/>
                <w:i w:val="false"/>
                <w:color w:val="000000"/>
                <w:sz w:val="20"/>
              </w:rPr>
              <w:t>из них в связи с обстоятельствами не зависящими от воли сторон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өз еркі бойынша</w:t>
            </w:r>
            <w:r>
              <w:br/>
            </w:r>
            <w:r>
              <w:rPr>
                <w:rFonts w:ascii="Times New Roman"/>
                <w:b w:val="false"/>
                <w:i w:val="false"/>
                <w:color w:val="000000"/>
                <w:sz w:val="20"/>
              </w:rPr>
              <w:t>
</w:t>
            </w:r>
            <w:r>
              <w:rPr>
                <w:rFonts w:ascii="Times New Roman"/>
                <w:b w:val="false"/>
                <w:i w:val="false"/>
                <w:color w:val="000000"/>
                <w:sz w:val="20"/>
              </w:rPr>
              <w:t>из них по собственному желанию</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басқа да себептер бойынша</w:t>
            </w:r>
            <w:r>
              <w:br/>
            </w:r>
            <w:r>
              <w:rPr>
                <w:rFonts w:ascii="Times New Roman"/>
                <w:b w:val="false"/>
                <w:i w:val="false"/>
                <w:color w:val="000000"/>
                <w:sz w:val="20"/>
              </w:rPr>
              <w:t>
</w:t>
            </w:r>
            <w:r>
              <w:rPr>
                <w:rFonts w:ascii="Times New Roman"/>
                <w:b w:val="false"/>
                <w:i w:val="false"/>
                <w:color w:val="000000"/>
                <w:sz w:val="20"/>
              </w:rPr>
              <w:t>из них по другим причинам</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конец 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құрылған жұмыс орнына қабылданғаны</w:t>
            </w:r>
            <w:r>
              <w:br/>
            </w:r>
            <w:r>
              <w:rPr>
                <w:rFonts w:ascii="Times New Roman"/>
                <w:b w:val="false"/>
                <w:i w:val="false"/>
                <w:color w:val="000000"/>
                <w:sz w:val="20"/>
              </w:rPr>
              <w:t>
</w:t>
            </w:r>
            <w:r>
              <w:rPr>
                <w:rFonts w:ascii="Times New Roman"/>
                <w:b w:val="false"/>
                <w:i w:val="false"/>
                <w:color w:val="000000"/>
                <w:sz w:val="20"/>
              </w:rPr>
              <w:t>Приняты на вновь созданные рабочие места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 кәсіпорындағы бос орындардың саны</w:t>
            </w:r>
            <w:r>
              <w:br/>
            </w:r>
            <w:r>
              <w:rPr>
                <w:rFonts w:ascii="Times New Roman"/>
                <w:b w:val="false"/>
                <w:i w:val="false"/>
                <w:color w:val="000000"/>
                <w:sz w:val="20"/>
              </w:rPr>
              <w:t>
</w:t>
            </w:r>
            <w:r>
              <w:rPr>
                <w:rFonts w:ascii="Times New Roman"/>
                <w:b w:val="false"/>
                <w:i w:val="false"/>
                <w:color w:val="000000"/>
                <w:sz w:val="20"/>
              </w:rPr>
              <w:t xml:space="preserve">Число вакантных мест на предприятии на конец года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Өндірілген өнім мен көрсетілген қызметтердің көлемі, өнімдерді өткізу мен қызметтер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доходе от реализации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4412"/>
        <w:gridCol w:w="4645"/>
        <w:gridCol w:w="3957"/>
      </w:tblGrid>
      <w:tr>
        <w:trPr>
          <w:trHeight w:val="67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мен көрсетілген қызметтердің көлемі (ҚҚС</w:t>
            </w:r>
            <w:r>
              <w:rPr>
                <w:rFonts w:ascii="Times New Roman"/>
                <w:b w:val="false"/>
                <w:i w:val="false"/>
                <w:color w:val="000000"/>
                <w:vertAlign w:val="superscript"/>
              </w:rPr>
              <w:t>1</w:t>
            </w:r>
            <w:r>
              <w:rPr>
                <w:rFonts w:ascii="Times New Roman"/>
                <w:b w:val="false"/>
                <w:i w:val="false"/>
                <w:color w:val="000000"/>
                <w:sz w:val="20"/>
              </w:rPr>
              <w:t>-сыз және акцизсіз)</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и оказанных услуг (без НДС и акцизов)</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r>
      <w:tr>
        <w:trPr>
          <w:trHeight w:val="21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бойынша</w:t>
            </w:r>
            <w:r>
              <w:br/>
            </w:r>
            <w:r>
              <w:rPr>
                <w:rFonts w:ascii="Times New Roman"/>
                <w:b w:val="false"/>
                <w:i w:val="false"/>
                <w:color w:val="000000"/>
                <w:sz w:val="20"/>
              </w:rPr>
              <w:t>
</w:t>
            </w:r>
            <w:r>
              <w:rPr>
                <w:rFonts w:ascii="Times New Roman"/>
                <w:b w:val="false"/>
                <w:i w:val="false"/>
                <w:color w:val="000000"/>
                <w:sz w:val="20"/>
              </w:rPr>
              <w:t>по основному виду деятельности</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түрлері бойынша</w:t>
            </w:r>
            <w:r>
              <w:br/>
            </w:r>
            <w:r>
              <w:rPr>
                <w:rFonts w:ascii="Times New Roman"/>
                <w:b w:val="false"/>
                <w:i w:val="false"/>
                <w:color w:val="000000"/>
                <w:sz w:val="20"/>
              </w:rPr>
              <w:t>
</w:t>
            </w:r>
            <w:r>
              <w:rPr>
                <w:rFonts w:ascii="Times New Roman"/>
                <w:b w:val="false"/>
                <w:i w:val="false"/>
                <w:color w:val="000000"/>
                <w:sz w:val="20"/>
              </w:rPr>
              <w:t>по вторичным видам деятельности</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2.1. Қызметтің қосалқы түрлері бөлінісіндегі өндірілген өнім мен көрсетілген қызметтердің көлемі, өнімдерді өткізу мен қызметтер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доходе от реализации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3072"/>
        <w:gridCol w:w="2119"/>
        <w:gridCol w:w="3971"/>
        <w:gridCol w:w="3877"/>
      </w:tblGrid>
      <w:tr>
        <w:trPr>
          <w:trHeight w:val="73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2</w:t>
            </w:r>
            <w:r>
              <w:rPr>
                <w:rFonts w:ascii="Times New Roman"/>
                <w:b w:val="false"/>
                <w:i w:val="false"/>
                <w:color w:val="000000"/>
                <w:sz w:val="20"/>
              </w:rPr>
              <w:t xml:space="preserve"> бойынша 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 по коду ОКЭД</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мен көрсетілген қызметтердің көлемі (ҚҚС</w:t>
            </w:r>
            <w:r>
              <w:rPr>
                <w:rFonts w:ascii="Times New Roman"/>
                <w:b w:val="false"/>
                <w:i w:val="false"/>
                <w:color w:val="000000"/>
                <w:vertAlign w:val="superscript"/>
              </w:rPr>
              <w:t>1</w:t>
            </w:r>
            <w:r>
              <w:rPr>
                <w:rFonts w:ascii="Times New Roman"/>
                <w:b w:val="false"/>
                <w:i w:val="false"/>
                <w:color w:val="000000"/>
                <w:sz w:val="20"/>
              </w:rPr>
              <w:t>-сыз және акцизсіз)</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и оказанных услуг (без НДС и акцизов)</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r>
      <w:tr>
        <w:trPr>
          <w:trHeight w:val="2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ҚҚС-Қосымша құн салығы</w:t>
      </w:r>
      <w:r>
        <w:br/>
      </w:r>
      <w:r>
        <w:rPr>
          <w:rFonts w:ascii="Times New Roman"/>
          <w:b w:val="false"/>
          <w:i w:val="false"/>
          <w:color w:val="000000"/>
          <w:sz w:val="28"/>
        </w:rPr>
        <w:t>
НДС-Налог на добавленную стоимость</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ЭҚЖЖ-Экономикалық қызмет түрлерінің номенклатурасы</w:t>
      </w:r>
      <w:r>
        <w:br/>
      </w:r>
      <w:r>
        <w:rPr>
          <w:rFonts w:ascii="Times New Roman"/>
          <w:b w:val="false"/>
          <w:i w:val="false"/>
          <w:color w:val="000000"/>
          <w:sz w:val="28"/>
        </w:rPr>
        <w:t>
ОКЭД-Номенклатура видов экономической деятельности</w:t>
      </w:r>
    </w:p>
    <w:p>
      <w:pPr>
        <w:spacing w:after="0"/>
        <w:ind w:left="0"/>
        <w:jc w:val="both"/>
      </w:pPr>
      <w:r>
        <w:rPr>
          <w:rFonts w:ascii="Times New Roman"/>
          <w:b w:val="false"/>
          <w:i w:val="false"/>
          <w:color w:val="000000"/>
          <w:sz w:val="28"/>
        </w:rPr>
        <w:t>3. Кәсіпорынның шығыстары туралы ақпаратты көрсетіңіз, мың теңге</w:t>
      </w:r>
      <w:r>
        <w:br/>
      </w: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6273"/>
        <w:gridCol w:w="2174"/>
        <w:gridCol w:w="2174"/>
        <w:gridCol w:w="2175"/>
      </w:tblGrid>
      <w:tr>
        <w:trPr>
          <w:trHeight w:val="360"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шығыстар</w:t>
            </w:r>
            <w:r>
              <w:br/>
            </w:r>
            <w:r>
              <w:rPr>
                <w:rFonts w:ascii="Times New Roman"/>
                <w:b w:val="false"/>
                <w:i w:val="false"/>
                <w:color w:val="000000"/>
                <w:sz w:val="20"/>
              </w:rPr>
              <w:t>
</w:t>
            </w:r>
            <w:r>
              <w:rPr>
                <w:rFonts w:ascii="Times New Roman"/>
                <w:b w:val="false"/>
                <w:i w:val="false"/>
                <w:color w:val="000000"/>
                <w:sz w:val="20"/>
              </w:rPr>
              <w:t>производственные расходы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емес шығыстар</w:t>
            </w:r>
            <w:r>
              <w:br/>
            </w:r>
            <w:r>
              <w:rPr>
                <w:rFonts w:ascii="Times New Roman"/>
                <w:b w:val="false"/>
                <w:i w:val="false"/>
                <w:color w:val="000000"/>
                <w:sz w:val="20"/>
              </w:rPr>
              <w:t>
</w:t>
            </w:r>
            <w:r>
              <w:rPr>
                <w:rFonts w:ascii="Times New Roman"/>
                <w:b w:val="false"/>
                <w:i w:val="false"/>
                <w:color w:val="000000"/>
                <w:sz w:val="20"/>
              </w:rPr>
              <w:t>непроизводственные расходы</w:t>
            </w:r>
          </w:p>
        </w:tc>
      </w:tr>
      <w:tr>
        <w:trPr>
          <w:trHeight w:val="27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r>
              <w:br/>
            </w:r>
            <w:r>
              <w:rPr>
                <w:rFonts w:ascii="Times New Roman"/>
                <w:b w:val="false"/>
                <w:i w:val="false"/>
                <w:color w:val="000000"/>
                <w:sz w:val="20"/>
              </w:rPr>
              <w:t>
</w:t>
            </w:r>
            <w:r>
              <w:rPr>
                <w:rFonts w:ascii="Times New Roman"/>
                <w:b w:val="false"/>
                <w:i w:val="false"/>
                <w:color w:val="000000"/>
                <w:sz w:val="20"/>
              </w:rPr>
              <w:t xml:space="preserve">Материальные затраты, всего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шикізаттар мен материалдар</w:t>
            </w:r>
            <w:r>
              <w:br/>
            </w:r>
            <w:r>
              <w:rPr>
                <w:rFonts w:ascii="Times New Roman"/>
                <w:b w:val="false"/>
                <w:i w:val="false"/>
                <w:color w:val="000000"/>
                <w:sz w:val="20"/>
              </w:rPr>
              <w:t>
</w:t>
            </w:r>
            <w:r>
              <w:rPr>
                <w:rFonts w:ascii="Times New Roman"/>
                <w:b w:val="false"/>
                <w:i w:val="false"/>
                <w:color w:val="000000"/>
                <w:sz w:val="20"/>
              </w:rPr>
              <w:t>из них сырье и материалы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cатып алынған жартылай фабрикаттар мен жиынтықтаушы бұйымдар</w:t>
            </w:r>
            <w:r>
              <w:br/>
            </w:r>
            <w:r>
              <w:rPr>
                <w:rFonts w:ascii="Times New Roman"/>
                <w:b w:val="false"/>
                <w:i w:val="false"/>
                <w:color w:val="000000"/>
                <w:sz w:val="20"/>
              </w:rPr>
              <w:t>
</w:t>
            </w:r>
            <w:r>
              <w:rPr>
                <w:rFonts w:ascii="Times New Roman"/>
                <w:b w:val="false"/>
                <w:i w:val="false"/>
                <w:color w:val="000000"/>
                <w:sz w:val="20"/>
              </w:rPr>
              <w:t>из них покупные полуфабрикаты и комплектующие изделия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отын</w:t>
            </w:r>
            <w:r>
              <w:br/>
            </w:r>
            <w:r>
              <w:rPr>
                <w:rFonts w:ascii="Times New Roman"/>
                <w:b w:val="false"/>
                <w:i w:val="false"/>
                <w:color w:val="000000"/>
                <w:sz w:val="20"/>
              </w:rPr>
              <w:t>
</w:t>
            </w:r>
            <w:r>
              <w:rPr>
                <w:rFonts w:ascii="Times New Roman"/>
                <w:b w:val="false"/>
                <w:i w:val="false"/>
                <w:color w:val="000000"/>
                <w:sz w:val="20"/>
              </w:rPr>
              <w:t>из них топливо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энергия</w:t>
            </w:r>
            <w:r>
              <w:br/>
            </w:r>
            <w:r>
              <w:rPr>
                <w:rFonts w:ascii="Times New Roman"/>
                <w:b w:val="false"/>
                <w:i w:val="false"/>
                <w:color w:val="000000"/>
                <w:sz w:val="20"/>
              </w:rPr>
              <w:t>
</w:t>
            </w:r>
            <w:r>
              <w:rPr>
                <w:rFonts w:ascii="Times New Roman"/>
                <w:b w:val="false"/>
                <w:i w:val="false"/>
                <w:color w:val="000000"/>
                <w:sz w:val="20"/>
              </w:rPr>
              <w:t>из них энергия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өзге де материалдық шығындар</w:t>
            </w:r>
            <w:r>
              <w:br/>
            </w:r>
            <w:r>
              <w:rPr>
                <w:rFonts w:ascii="Times New Roman"/>
                <w:b w:val="false"/>
                <w:i w:val="false"/>
                <w:color w:val="000000"/>
                <w:sz w:val="20"/>
              </w:rPr>
              <w:t>
</w:t>
            </w:r>
            <w:r>
              <w:rPr>
                <w:rFonts w:ascii="Times New Roman"/>
                <w:b w:val="false"/>
                <w:i w:val="false"/>
                <w:color w:val="000000"/>
                <w:sz w:val="20"/>
              </w:rPr>
              <w:t>из них прочие материальные затраты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Өтелім – барлығы</w:t>
            </w:r>
            <w:r>
              <w:br/>
            </w:r>
            <w:r>
              <w:rPr>
                <w:rFonts w:ascii="Times New Roman"/>
                <w:b w:val="false"/>
                <w:i w:val="false"/>
                <w:color w:val="000000"/>
                <w:sz w:val="20"/>
              </w:rPr>
              <w:t>
</w:t>
            </w:r>
            <w:r>
              <w:rPr>
                <w:rFonts w:ascii="Times New Roman"/>
                <w:b w:val="false"/>
                <w:i w:val="false"/>
                <w:color w:val="000000"/>
                <w:sz w:val="20"/>
              </w:rPr>
              <w:t>Амортизация - всего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жалақы қоры – барлығы</w:t>
            </w:r>
            <w:r>
              <w:br/>
            </w:r>
            <w:r>
              <w:rPr>
                <w:rFonts w:ascii="Times New Roman"/>
                <w:b w:val="false"/>
                <w:i w:val="false"/>
                <w:color w:val="000000"/>
                <w:sz w:val="20"/>
              </w:rPr>
              <w:t>
</w:t>
            </w:r>
            <w:r>
              <w:rPr>
                <w:rFonts w:ascii="Times New Roman"/>
                <w:b w:val="false"/>
                <w:i w:val="false"/>
                <w:color w:val="000000"/>
                <w:sz w:val="20"/>
              </w:rPr>
              <w:t xml:space="preserve">Фонд заработной платы работников – всего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әйелдерге есептелгені</w:t>
            </w:r>
            <w:r>
              <w:br/>
            </w:r>
            <w:r>
              <w:rPr>
                <w:rFonts w:ascii="Times New Roman"/>
                <w:b w:val="false"/>
                <w:i w:val="false"/>
                <w:color w:val="000000"/>
                <w:sz w:val="20"/>
              </w:rPr>
              <w:t>
</w:t>
            </w:r>
            <w:r>
              <w:rPr>
                <w:rFonts w:ascii="Times New Roman"/>
                <w:b w:val="false"/>
                <w:i w:val="false"/>
                <w:color w:val="000000"/>
                <w:sz w:val="20"/>
              </w:rPr>
              <w:t>из него начислено женщинам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 есебінен қызметкерлерге ақшалай жәрдемақы</w:t>
            </w:r>
            <w:r>
              <w:br/>
            </w:r>
            <w:r>
              <w:rPr>
                <w:rFonts w:ascii="Times New Roman"/>
                <w:b w:val="false"/>
                <w:i w:val="false"/>
                <w:color w:val="000000"/>
                <w:sz w:val="20"/>
              </w:rPr>
              <w:t>
</w:t>
            </w:r>
            <w:r>
              <w:rPr>
                <w:rFonts w:ascii="Times New Roman"/>
                <w:b w:val="false"/>
                <w:i w:val="false"/>
                <w:color w:val="000000"/>
                <w:sz w:val="20"/>
              </w:rPr>
              <w:t xml:space="preserve">Денежные пособия работникам за счет средств предприятия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 жинақтаушы зейнетақы қорларына аударымдар</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 в накопительные пенсионные фонды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(корпоративтік табыс салығынсыз, акцизсіз және ҚҚС</w:t>
            </w:r>
            <w:r>
              <w:rPr>
                <w:rFonts w:ascii="Times New Roman"/>
                <w:b w:val="false"/>
                <w:i w:val="false"/>
                <w:color w:val="000000"/>
                <w:vertAlign w:val="superscript"/>
              </w:rPr>
              <w:t>1</w:t>
            </w:r>
            <w:r>
              <w:rPr>
                <w:rFonts w:ascii="Times New Roman"/>
                <w:b w:val="false"/>
                <w:i w:val="false"/>
                <w:color w:val="000000"/>
                <w:sz w:val="20"/>
              </w:rPr>
              <w:t>-сыз) шығысқа жатқызылатын салықтар мен басқа да төленетін міндетті төлемдер – барлығы</w:t>
            </w:r>
            <w:r>
              <w:br/>
            </w:r>
            <w:r>
              <w:rPr>
                <w:rFonts w:ascii="Times New Roman"/>
                <w:b w:val="false"/>
                <w:i w:val="false"/>
                <w:color w:val="000000"/>
                <w:sz w:val="20"/>
              </w:rPr>
              <w:t>
</w:t>
            </w:r>
            <w:r>
              <w:rPr>
                <w:rFonts w:ascii="Times New Roman"/>
                <w:b w:val="false"/>
                <w:i w:val="false"/>
                <w:color w:val="000000"/>
                <w:sz w:val="20"/>
              </w:rPr>
              <w:t>из них налоги и другие обязательные платежи, относимые на расходы (без корпоративного подоходного  налога, акцизов и НДС) – всего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әлеуметтік салық</w:t>
            </w:r>
            <w:r>
              <w:br/>
            </w:r>
            <w:r>
              <w:rPr>
                <w:rFonts w:ascii="Times New Roman"/>
                <w:b w:val="false"/>
                <w:i w:val="false"/>
                <w:color w:val="000000"/>
                <w:sz w:val="20"/>
              </w:rPr>
              <w:t>
</w:t>
            </w:r>
            <w:r>
              <w:rPr>
                <w:rFonts w:ascii="Times New Roman"/>
                <w:b w:val="false"/>
                <w:i w:val="false"/>
                <w:color w:val="000000"/>
                <w:sz w:val="20"/>
              </w:rPr>
              <w:t>из них социальный налог</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әлеуметтік сақтандыру бойынша аударымдар</w:t>
            </w:r>
            <w:r>
              <w:br/>
            </w:r>
            <w:r>
              <w:rPr>
                <w:rFonts w:ascii="Times New Roman"/>
                <w:b w:val="false"/>
                <w:i w:val="false"/>
                <w:color w:val="000000"/>
                <w:sz w:val="20"/>
              </w:rPr>
              <w:t>
</w:t>
            </w:r>
            <w:r>
              <w:rPr>
                <w:rFonts w:ascii="Times New Roman"/>
                <w:b w:val="false"/>
                <w:i w:val="false"/>
                <w:color w:val="000000"/>
                <w:sz w:val="20"/>
              </w:rPr>
              <w:t xml:space="preserve">из них отчисления по социальному страхованию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қызметтік іссапар кезіндегі тәулікақы</w:t>
            </w:r>
            <w:r>
              <w:br/>
            </w:r>
            <w:r>
              <w:rPr>
                <w:rFonts w:ascii="Times New Roman"/>
                <w:b w:val="false"/>
                <w:i w:val="false"/>
                <w:color w:val="000000"/>
                <w:sz w:val="20"/>
              </w:rPr>
              <w:t>
</w:t>
            </w:r>
            <w:r>
              <w:rPr>
                <w:rFonts w:ascii="Times New Roman"/>
                <w:b w:val="false"/>
                <w:i w:val="false"/>
                <w:color w:val="000000"/>
                <w:sz w:val="20"/>
              </w:rPr>
              <w:t xml:space="preserve">из них суточные во время служебных командировок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банк қарызы бойынша сыйақылар</w:t>
            </w:r>
            <w:r>
              <w:br/>
            </w:r>
            <w:r>
              <w:rPr>
                <w:rFonts w:ascii="Times New Roman"/>
                <w:b w:val="false"/>
                <w:i w:val="false"/>
                <w:color w:val="000000"/>
                <w:sz w:val="20"/>
              </w:rPr>
              <w:t>
</w:t>
            </w:r>
            <w:r>
              <w:rPr>
                <w:rFonts w:ascii="Times New Roman"/>
                <w:b w:val="false"/>
                <w:i w:val="false"/>
                <w:color w:val="000000"/>
                <w:sz w:val="20"/>
              </w:rPr>
              <w:t xml:space="preserve">из них вознаграждения по банковскому займу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басқа да шығындар</w:t>
            </w:r>
            <w:r>
              <w:br/>
            </w:r>
            <w:r>
              <w:rPr>
                <w:rFonts w:ascii="Times New Roman"/>
                <w:b w:val="false"/>
                <w:i w:val="false"/>
                <w:color w:val="000000"/>
                <w:sz w:val="20"/>
              </w:rPr>
              <w:t>
</w:t>
            </w:r>
            <w:r>
              <w:rPr>
                <w:rFonts w:ascii="Times New Roman"/>
                <w:b w:val="false"/>
                <w:i w:val="false"/>
                <w:color w:val="000000"/>
                <w:sz w:val="20"/>
              </w:rPr>
              <w:t>из них другие затраты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жиынтығы</w:t>
            </w:r>
            <w:r>
              <w:br/>
            </w:r>
            <w:r>
              <w:rPr>
                <w:rFonts w:ascii="Times New Roman"/>
                <w:b w:val="false"/>
                <w:i w:val="false"/>
                <w:color w:val="000000"/>
                <w:sz w:val="20"/>
              </w:rPr>
              <w:t>
</w:t>
            </w:r>
            <w:r>
              <w:rPr>
                <w:rFonts w:ascii="Times New Roman"/>
                <w:b w:val="false"/>
                <w:i w:val="false"/>
                <w:color w:val="000000"/>
                <w:sz w:val="20"/>
              </w:rPr>
              <w:t xml:space="preserve">Итого расходов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3.1 Келесі есепті жылда ғылыми-зерттеу және тәжірибелік-конструкторлық жұмыстармен айналысуды жоспарлайсыз ба?</w:t>
      </w:r>
      <w:r>
        <w:br/>
      </w:r>
      <w:r>
        <w:rPr>
          <w:rFonts w:ascii="Times New Roman"/>
          <w:b w:val="false"/>
          <w:i w:val="false"/>
          <w:color w:val="000000"/>
          <w:sz w:val="28"/>
        </w:rPr>
        <w:t>
Планируете ли Вы заниматься научно-исследовательскими и опытно-конструкторскими работами в следующем отчетном году?</w:t>
      </w:r>
    </w:p>
    <w:p>
      <w:pPr>
        <w:spacing w:after="0"/>
        <w:ind w:left="0"/>
        <w:jc w:val="both"/>
      </w:pPr>
      <w:r>
        <w:rPr>
          <w:rFonts w:ascii="Times New Roman"/>
          <w:b w:val="false"/>
          <w:i w:val="false"/>
          <w:color w:val="000000"/>
          <w:sz w:val="28"/>
        </w:rPr>
        <w:t xml:space="preserve">      1) Иә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2) Жоқ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Да                                      Нет</w:t>
      </w:r>
    </w:p>
    <w:p>
      <w:pPr>
        <w:spacing w:after="0"/>
        <w:ind w:left="0"/>
        <w:jc w:val="both"/>
      </w:pPr>
      <w:r>
        <w:rPr>
          <w:rFonts w:ascii="Times New Roman"/>
          <w:b w:val="false"/>
          <w:i w:val="false"/>
          <w:color w:val="000000"/>
          <w:sz w:val="28"/>
        </w:rPr>
        <w:t>4. Кәсіпорынның қаржы-шаруашылық қызметінің нәтижесін көрсетіңіз, мың теңге</w:t>
      </w:r>
      <w:r>
        <w:br/>
      </w: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8555"/>
        <w:gridCol w:w="4419"/>
      </w:tblGrid>
      <w:tr>
        <w:trPr>
          <w:trHeight w:val="43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8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қайта сату үшін сатып алынған тауарларды өткізуден түскен кіріс</w:t>
            </w:r>
            <w:r>
              <w:br/>
            </w:r>
            <w:r>
              <w:rPr>
                <w:rFonts w:ascii="Times New Roman"/>
                <w:b w:val="false"/>
                <w:i w:val="false"/>
                <w:color w:val="000000"/>
                <w:sz w:val="20"/>
              </w:rPr>
              <w:t>
</w:t>
            </w:r>
            <w:r>
              <w:rPr>
                <w:rFonts w:ascii="Times New Roman"/>
                <w:b w:val="false"/>
                <w:i w:val="false"/>
                <w:color w:val="000000"/>
                <w:sz w:val="20"/>
              </w:rPr>
              <w:t>из них доход от реализации товаров, приобретенных для перепродажи</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 мен көрсетілген қызметтердің өзіндік құны</w:t>
            </w:r>
            <w:r>
              <w:br/>
            </w:r>
            <w:r>
              <w:rPr>
                <w:rFonts w:ascii="Times New Roman"/>
                <w:b w:val="false"/>
                <w:i w:val="false"/>
                <w:color w:val="000000"/>
                <w:sz w:val="20"/>
              </w:rPr>
              <w:t>
</w:t>
            </w:r>
            <w:r>
              <w:rPr>
                <w:rFonts w:ascii="Times New Roman"/>
                <w:b w:val="false"/>
                <w:i w:val="false"/>
                <w:color w:val="000000"/>
                <w:sz w:val="20"/>
              </w:rPr>
              <w:t xml:space="preserve">Себестоимость реализованной продукции и оказанных услуг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 xml:space="preserve">Валовая прибыль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Қаржыландырудан түскен кірістер</w:t>
            </w:r>
            <w:r>
              <w:br/>
            </w:r>
            <w:r>
              <w:rPr>
                <w:rFonts w:ascii="Times New Roman"/>
                <w:b w:val="false"/>
                <w:i w:val="false"/>
                <w:color w:val="000000"/>
                <w:sz w:val="20"/>
              </w:rPr>
              <w:t>
</w:t>
            </w:r>
            <w:r>
              <w:rPr>
                <w:rFonts w:ascii="Times New Roman"/>
                <w:b w:val="false"/>
                <w:i w:val="false"/>
                <w:color w:val="000000"/>
                <w:sz w:val="20"/>
              </w:rPr>
              <w:t xml:space="preserve">Доходы от финансирования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кірістер</w:t>
            </w:r>
            <w:r>
              <w:br/>
            </w:r>
            <w:r>
              <w:rPr>
                <w:rFonts w:ascii="Times New Roman"/>
                <w:b w:val="false"/>
                <w:i w:val="false"/>
                <w:color w:val="000000"/>
                <w:sz w:val="20"/>
              </w:rPr>
              <w:t>
</w:t>
            </w:r>
            <w:r>
              <w:rPr>
                <w:rFonts w:ascii="Times New Roman"/>
                <w:b w:val="false"/>
                <w:i w:val="false"/>
                <w:color w:val="000000"/>
                <w:sz w:val="20"/>
              </w:rPr>
              <w:t xml:space="preserve">Прочие доходы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мен қызметтерді көрсету бойынша шығыстар</w:t>
            </w:r>
            <w:r>
              <w:br/>
            </w:r>
            <w:r>
              <w:rPr>
                <w:rFonts w:ascii="Times New Roman"/>
                <w:b w:val="false"/>
                <w:i w:val="false"/>
                <w:color w:val="000000"/>
                <w:sz w:val="20"/>
              </w:rPr>
              <w:t>
</w:t>
            </w:r>
            <w:r>
              <w:rPr>
                <w:rFonts w:ascii="Times New Roman"/>
                <w:b w:val="false"/>
                <w:i w:val="false"/>
                <w:color w:val="000000"/>
                <w:sz w:val="20"/>
              </w:rPr>
              <w:t>Расходы по реализации продукции и оказанию услуг</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w:t>
            </w:r>
            <w:r>
              <w:br/>
            </w:r>
            <w:r>
              <w:rPr>
                <w:rFonts w:ascii="Times New Roman"/>
                <w:b w:val="false"/>
                <w:i w:val="false"/>
                <w:color w:val="000000"/>
                <w:sz w:val="20"/>
              </w:rPr>
              <w:t>
</w:t>
            </w:r>
            <w:r>
              <w:rPr>
                <w:rFonts w:ascii="Times New Roman"/>
                <w:b w:val="false"/>
                <w:i w:val="false"/>
                <w:color w:val="000000"/>
                <w:sz w:val="20"/>
              </w:rPr>
              <w:t>Административные расходы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Қаржыландыруға жұмсалған шығыстар</w:t>
            </w:r>
            <w:r>
              <w:br/>
            </w:r>
            <w:r>
              <w:rPr>
                <w:rFonts w:ascii="Times New Roman"/>
                <w:b w:val="false"/>
                <w:i w:val="false"/>
                <w:color w:val="000000"/>
                <w:sz w:val="20"/>
              </w:rPr>
              <w:t>
</w:t>
            </w:r>
            <w:r>
              <w:rPr>
                <w:rFonts w:ascii="Times New Roman"/>
                <w:b w:val="false"/>
                <w:i w:val="false"/>
                <w:color w:val="000000"/>
                <w:sz w:val="20"/>
              </w:rPr>
              <w:t>Расходы на финансирование</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 xml:space="preserve">Прочие расходы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 xml:space="preserve">Прибыль (убыток) до налогообложения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бойынша шығыстар</w:t>
            </w:r>
            <w:r>
              <w:br/>
            </w:r>
            <w:r>
              <w:rPr>
                <w:rFonts w:ascii="Times New Roman"/>
                <w:b w:val="false"/>
                <w:i w:val="false"/>
                <w:color w:val="000000"/>
                <w:sz w:val="20"/>
              </w:rPr>
              <w:t>
</w:t>
            </w:r>
            <w:r>
              <w:rPr>
                <w:rFonts w:ascii="Times New Roman"/>
                <w:b w:val="false"/>
                <w:i w:val="false"/>
                <w:color w:val="000000"/>
                <w:sz w:val="20"/>
              </w:rPr>
              <w:t>Расходы по корпоративному подоходному налогу</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пайда (залал)</w:t>
            </w:r>
            <w:r>
              <w:br/>
            </w:r>
            <w:r>
              <w:rPr>
                <w:rFonts w:ascii="Times New Roman"/>
                <w:b w:val="false"/>
                <w:i w:val="false"/>
                <w:color w:val="000000"/>
                <w:sz w:val="20"/>
              </w:rPr>
              <w:t>
</w:t>
            </w:r>
            <w:r>
              <w:rPr>
                <w:rFonts w:ascii="Times New Roman"/>
                <w:b w:val="false"/>
                <w:i w:val="false"/>
                <w:color w:val="000000"/>
                <w:sz w:val="20"/>
              </w:rPr>
              <w:t xml:space="preserve">Итоговая прибыль (убыток)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Салық бойынша ақпаратты көрсетіңіз, мың теңге</w:t>
      </w:r>
      <w:r>
        <w:br/>
      </w:r>
      <w:r>
        <w:rPr>
          <w:rFonts w:ascii="Times New Roman"/>
          <w:b w:val="false"/>
          <w:i w:val="false"/>
          <w:color w:val="000000"/>
          <w:sz w:val="28"/>
        </w:rPr>
        <w:t>
   Укажите информацию по налогам,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662"/>
        <w:gridCol w:w="4485"/>
      </w:tblGrid>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нақты аударылған ҚҚС</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НДС, фактически перечисленный в бюджет</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нақты аударылған акциздер</w:t>
            </w:r>
            <w:r>
              <w:br/>
            </w:r>
            <w:r>
              <w:rPr>
                <w:rFonts w:ascii="Times New Roman"/>
                <w:b w:val="false"/>
                <w:i w:val="false"/>
                <w:color w:val="000000"/>
                <w:sz w:val="20"/>
              </w:rPr>
              <w:t>
</w:t>
            </w:r>
            <w:r>
              <w:rPr>
                <w:rFonts w:ascii="Times New Roman"/>
                <w:b w:val="false"/>
                <w:i w:val="false"/>
                <w:color w:val="000000"/>
                <w:sz w:val="20"/>
              </w:rPr>
              <w:t>Акцизы, фактически перечисленные в бюджет</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 Бухгалтерлік теңгерім көрсеткіштері бойынша ақпаратты көрсетіңіз, мың теңге</w:t>
      </w:r>
      <w:r>
        <w:br/>
      </w: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7475"/>
        <w:gridCol w:w="2747"/>
        <w:gridCol w:w="2563"/>
      </w:tblGrid>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w:t>
            </w:r>
            <w:r>
              <w:br/>
            </w:r>
            <w:r>
              <w:rPr>
                <w:rFonts w:ascii="Times New Roman"/>
                <w:b w:val="false"/>
                <w:i w:val="false"/>
                <w:color w:val="000000"/>
                <w:sz w:val="20"/>
              </w:rPr>
              <w:t>
</w:t>
            </w:r>
            <w:r>
              <w:rPr>
                <w:rFonts w:ascii="Times New Roman"/>
                <w:b w:val="false"/>
                <w:i w:val="false"/>
                <w:color w:val="000000"/>
                <w:sz w:val="20"/>
              </w:rPr>
              <w:t>На конец года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w:t>
            </w:r>
            <w:r>
              <w:br/>
            </w:r>
            <w:r>
              <w:rPr>
                <w:rFonts w:ascii="Times New Roman"/>
                <w:b w:val="false"/>
                <w:i w:val="false"/>
                <w:color w:val="000000"/>
                <w:sz w:val="20"/>
              </w:rPr>
              <w:t>
</w:t>
            </w:r>
            <w:r>
              <w:rPr>
                <w:rFonts w:ascii="Times New Roman"/>
                <w:b w:val="false"/>
                <w:i w:val="false"/>
                <w:color w:val="000000"/>
                <w:sz w:val="20"/>
              </w:rPr>
              <w:t>На начало года</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w:t>
            </w:r>
            <w:r>
              <w:br/>
            </w:r>
            <w:r>
              <w:rPr>
                <w:rFonts w:ascii="Times New Roman"/>
                <w:b w:val="false"/>
                <w:i w:val="false"/>
                <w:color w:val="000000"/>
                <w:sz w:val="20"/>
              </w:rPr>
              <w:t>
</w:t>
            </w:r>
            <w:r>
              <w:rPr>
                <w:rFonts w:ascii="Times New Roman"/>
                <w:b w:val="false"/>
                <w:i w:val="false"/>
                <w:color w:val="000000"/>
                <w:sz w:val="20"/>
              </w:rPr>
              <w:t>Денежные средства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кассадағы ақшалай қаражат</w:t>
            </w:r>
            <w:r>
              <w:br/>
            </w:r>
            <w:r>
              <w:rPr>
                <w:rFonts w:ascii="Times New Roman"/>
                <w:b w:val="false"/>
                <w:i w:val="false"/>
                <w:color w:val="000000"/>
                <w:sz w:val="20"/>
              </w:rPr>
              <w:t>
</w:t>
            </w:r>
            <w:r>
              <w:rPr>
                <w:rFonts w:ascii="Times New Roman"/>
                <w:b w:val="false"/>
                <w:i w:val="false"/>
                <w:color w:val="000000"/>
                <w:sz w:val="20"/>
              </w:rPr>
              <w:t>из них денежные средства в кассе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ағымдағы банк шоттарындағы ақшалай қаражаттар</w:t>
            </w:r>
            <w:r>
              <w:br/>
            </w:r>
            <w:r>
              <w:rPr>
                <w:rFonts w:ascii="Times New Roman"/>
                <w:b w:val="false"/>
                <w:i w:val="false"/>
                <w:color w:val="000000"/>
                <w:sz w:val="20"/>
              </w:rPr>
              <w:t>
</w:t>
            </w:r>
            <w:r>
              <w:rPr>
                <w:rFonts w:ascii="Times New Roman"/>
                <w:b w:val="false"/>
                <w:i w:val="false"/>
                <w:color w:val="000000"/>
                <w:sz w:val="20"/>
              </w:rPr>
              <w:t>из них денежные средства на текущих банковских счетах</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өзге де ақшалай қаражаттар</w:t>
            </w:r>
            <w:r>
              <w:br/>
            </w:r>
            <w:r>
              <w:rPr>
                <w:rFonts w:ascii="Times New Roman"/>
                <w:b w:val="false"/>
                <w:i w:val="false"/>
                <w:color w:val="000000"/>
                <w:sz w:val="20"/>
              </w:rPr>
              <w:t>
</w:t>
            </w:r>
            <w:r>
              <w:rPr>
                <w:rFonts w:ascii="Times New Roman"/>
                <w:b w:val="false"/>
                <w:i w:val="false"/>
                <w:color w:val="000000"/>
                <w:sz w:val="20"/>
              </w:rPr>
              <w:t>из них прочие денежные средства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қаржылық инвестициялар</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 xml:space="preserve">Запасы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r>
              <w:br/>
            </w:r>
            <w:r>
              <w:rPr>
                <w:rFonts w:ascii="Times New Roman"/>
                <w:b w:val="false"/>
                <w:i w:val="false"/>
                <w:color w:val="000000"/>
                <w:sz w:val="20"/>
              </w:rPr>
              <w:t>
</w:t>
            </w:r>
            <w:r>
              <w:rPr>
                <w:rFonts w:ascii="Times New Roman"/>
                <w:b w:val="false"/>
                <w:i w:val="false"/>
                <w:color w:val="000000"/>
                <w:sz w:val="20"/>
              </w:rPr>
              <w:t xml:space="preserve">товары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сатуға арналған мүлік (жер, ғимарат, автомобильдер және басқалар)</w:t>
            </w:r>
            <w:r>
              <w:br/>
            </w:r>
            <w:r>
              <w:rPr>
                <w:rFonts w:ascii="Times New Roman"/>
                <w:b w:val="false"/>
                <w:i w:val="false"/>
                <w:color w:val="000000"/>
                <w:sz w:val="20"/>
              </w:rPr>
              <w:t>
</w:t>
            </w:r>
            <w:r>
              <w:rPr>
                <w:rFonts w:ascii="Times New Roman"/>
                <w:b w:val="false"/>
                <w:i w:val="false"/>
                <w:color w:val="000000"/>
                <w:sz w:val="20"/>
              </w:rPr>
              <w:t xml:space="preserve">имущество, предназначенное для перепродажи (земля, здания, автомобили и другие)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w:t>
            </w:r>
            <w:r>
              <w:br/>
            </w:r>
            <w:r>
              <w:rPr>
                <w:rFonts w:ascii="Times New Roman"/>
                <w:b w:val="false"/>
                <w:i w:val="false"/>
                <w:color w:val="000000"/>
                <w:sz w:val="20"/>
              </w:rPr>
              <w:t>
</w:t>
            </w:r>
            <w:r>
              <w:rPr>
                <w:rFonts w:ascii="Times New Roman"/>
                <w:b w:val="false"/>
                <w:i w:val="false"/>
                <w:color w:val="000000"/>
                <w:sz w:val="20"/>
              </w:rPr>
              <w:t xml:space="preserve">готовая продукция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материалдар</w:t>
            </w:r>
            <w:r>
              <w:br/>
            </w:r>
            <w:r>
              <w:rPr>
                <w:rFonts w:ascii="Times New Roman"/>
                <w:b w:val="false"/>
                <w:i w:val="false"/>
                <w:color w:val="000000"/>
                <w:sz w:val="20"/>
              </w:rPr>
              <w:t>
</w:t>
            </w:r>
            <w:r>
              <w:rPr>
                <w:rFonts w:ascii="Times New Roman"/>
                <w:b w:val="false"/>
                <w:i w:val="false"/>
                <w:color w:val="000000"/>
                <w:sz w:val="20"/>
              </w:rPr>
              <w:t xml:space="preserve">сырье и материалы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өндіріс</w:t>
            </w:r>
            <w:r>
              <w:br/>
            </w:r>
            <w:r>
              <w:rPr>
                <w:rFonts w:ascii="Times New Roman"/>
                <w:b w:val="false"/>
                <w:i w:val="false"/>
                <w:color w:val="000000"/>
                <w:sz w:val="20"/>
              </w:rPr>
              <w:t>
</w:t>
            </w:r>
            <w:r>
              <w:rPr>
                <w:rFonts w:ascii="Times New Roman"/>
                <w:b w:val="false"/>
                <w:i w:val="false"/>
                <w:color w:val="000000"/>
                <w:sz w:val="20"/>
              </w:rPr>
              <w:t xml:space="preserve">незавершенное производство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егілетін биологиялық ресурстардың аяқталмаған өндірісі</w:t>
            </w:r>
            <w:r>
              <w:br/>
            </w:r>
            <w:r>
              <w:rPr>
                <w:rFonts w:ascii="Times New Roman"/>
                <w:b w:val="false"/>
                <w:i w:val="false"/>
                <w:color w:val="000000"/>
                <w:sz w:val="20"/>
              </w:rPr>
              <w:t>
</w:t>
            </w:r>
            <w:r>
              <w:rPr>
                <w:rFonts w:ascii="Times New Roman"/>
                <w:b w:val="false"/>
                <w:i w:val="false"/>
                <w:color w:val="000000"/>
                <w:sz w:val="20"/>
              </w:rPr>
              <w:t>из него незавершенное производство культивируемых                    биологических ресурсов</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қорлар</w:t>
            </w:r>
            <w:r>
              <w:br/>
            </w:r>
            <w:r>
              <w:rPr>
                <w:rFonts w:ascii="Times New Roman"/>
                <w:b w:val="false"/>
                <w:i w:val="false"/>
                <w:color w:val="000000"/>
                <w:sz w:val="20"/>
              </w:rPr>
              <w:t>
</w:t>
            </w:r>
            <w:r>
              <w:rPr>
                <w:rFonts w:ascii="Times New Roman"/>
                <w:b w:val="false"/>
                <w:i w:val="false"/>
                <w:color w:val="000000"/>
                <w:sz w:val="20"/>
              </w:rPr>
              <w:t xml:space="preserve">прочие запасы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активов</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қаржылық инвестициялар</w:t>
            </w:r>
            <w:r>
              <w:br/>
            </w:r>
            <w:r>
              <w:rPr>
                <w:rFonts w:ascii="Times New Roman"/>
                <w:b w:val="false"/>
                <w:i w:val="false"/>
                <w:color w:val="000000"/>
                <w:sz w:val="20"/>
              </w:rPr>
              <w:t>
</w:t>
            </w:r>
            <w:r>
              <w:rPr>
                <w:rFonts w:ascii="Times New Roman"/>
                <w:b w:val="false"/>
                <w:i w:val="false"/>
                <w:color w:val="000000"/>
                <w:sz w:val="20"/>
              </w:rPr>
              <w:t xml:space="preserve">Долгосрочные финансовые инвестиции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r>
              <w:br/>
            </w:r>
            <w:r>
              <w:rPr>
                <w:rFonts w:ascii="Times New Roman"/>
                <w:b w:val="false"/>
                <w:i w:val="false"/>
                <w:color w:val="000000"/>
                <w:sz w:val="20"/>
              </w:rPr>
              <w:t>
</w:t>
            </w:r>
            <w:r>
              <w:rPr>
                <w:rFonts w:ascii="Times New Roman"/>
                <w:b w:val="false"/>
                <w:i w:val="false"/>
                <w:color w:val="000000"/>
                <w:sz w:val="20"/>
              </w:rPr>
              <w:t>Основные средства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активы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өзге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аяқталмаған құрылыс</w:t>
            </w:r>
            <w:r>
              <w:br/>
            </w:r>
            <w:r>
              <w:rPr>
                <w:rFonts w:ascii="Times New Roman"/>
                <w:b w:val="false"/>
                <w:i w:val="false"/>
                <w:color w:val="000000"/>
                <w:sz w:val="20"/>
              </w:rPr>
              <w:t>
</w:t>
            </w:r>
            <w:r>
              <w:rPr>
                <w:rFonts w:ascii="Times New Roman"/>
                <w:b w:val="false"/>
                <w:i w:val="false"/>
                <w:color w:val="000000"/>
                <w:sz w:val="20"/>
              </w:rPr>
              <w:t>из них незавершенное строительство</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активов</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w:t>
            </w:r>
            <w:r>
              <w:br/>
            </w:r>
            <w:r>
              <w:rPr>
                <w:rFonts w:ascii="Times New Roman"/>
                <w:b w:val="false"/>
                <w:i w:val="false"/>
                <w:color w:val="000000"/>
                <w:sz w:val="20"/>
              </w:rPr>
              <w:t>
</w:t>
            </w:r>
            <w:r>
              <w:rPr>
                <w:rFonts w:ascii="Times New Roman"/>
                <w:b w:val="false"/>
                <w:i w:val="false"/>
                <w:color w:val="000000"/>
                <w:sz w:val="20"/>
              </w:rPr>
              <w:t>Баланс</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қысқа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краткосрочные банковские займы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бойынша міндеттемелер</w:t>
            </w:r>
            <w:r>
              <w:br/>
            </w:r>
            <w:r>
              <w:rPr>
                <w:rFonts w:ascii="Times New Roman"/>
                <w:b w:val="false"/>
                <w:i w:val="false"/>
                <w:color w:val="000000"/>
                <w:sz w:val="20"/>
              </w:rPr>
              <w:t>
</w:t>
            </w:r>
            <w:r>
              <w:rPr>
                <w:rFonts w:ascii="Times New Roman"/>
                <w:b w:val="false"/>
                <w:i w:val="false"/>
                <w:color w:val="000000"/>
                <w:sz w:val="20"/>
              </w:rPr>
              <w:t>Обязательства по налогам</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өзге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обязательства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ұзақ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долгосрочные банковские займы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өзге де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 xml:space="preserve">Итого долгосрочных обязательств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(акционерлік) капитал</w:t>
            </w:r>
            <w:r>
              <w:br/>
            </w:r>
            <w:r>
              <w:rPr>
                <w:rFonts w:ascii="Times New Roman"/>
                <w:b w:val="false"/>
                <w:i w:val="false"/>
                <w:color w:val="000000"/>
                <w:sz w:val="20"/>
              </w:rPr>
              <w:t>
</w:t>
            </w:r>
            <w:r>
              <w:rPr>
                <w:rFonts w:ascii="Times New Roman"/>
                <w:b w:val="false"/>
                <w:i w:val="false"/>
                <w:color w:val="000000"/>
                <w:sz w:val="20"/>
              </w:rPr>
              <w:t>Уставный (акционерный) капитал</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меншікті үлестік құралдар</w:t>
            </w:r>
            <w:r>
              <w:br/>
            </w:r>
            <w:r>
              <w:rPr>
                <w:rFonts w:ascii="Times New Roman"/>
                <w:b w:val="false"/>
                <w:i w:val="false"/>
                <w:color w:val="000000"/>
                <w:sz w:val="20"/>
              </w:rPr>
              <w:t>
</w:t>
            </w:r>
            <w:r>
              <w:rPr>
                <w:rFonts w:ascii="Times New Roman"/>
                <w:b w:val="false"/>
                <w:i w:val="false"/>
                <w:color w:val="000000"/>
                <w:sz w:val="20"/>
              </w:rPr>
              <w:t>Выкупленные собственные долевые инструменты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Эмиссиялық табыс</w:t>
            </w:r>
            <w:r>
              <w:br/>
            </w:r>
            <w:r>
              <w:rPr>
                <w:rFonts w:ascii="Times New Roman"/>
                <w:b w:val="false"/>
                <w:i w:val="false"/>
                <w:color w:val="000000"/>
                <w:sz w:val="20"/>
              </w:rPr>
              <w:t>
</w:t>
            </w:r>
            <w:r>
              <w:rPr>
                <w:rFonts w:ascii="Times New Roman"/>
                <w:b w:val="false"/>
                <w:i w:val="false"/>
                <w:color w:val="000000"/>
                <w:sz w:val="20"/>
              </w:rPr>
              <w:t>Эмиссионный доход</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r>
              <w:br/>
            </w:r>
            <w:r>
              <w:rPr>
                <w:rFonts w:ascii="Times New Roman"/>
                <w:b w:val="false"/>
                <w:i w:val="false"/>
                <w:color w:val="000000"/>
                <w:sz w:val="20"/>
              </w:rPr>
              <w:t>
</w:t>
            </w:r>
            <w:r>
              <w:rPr>
                <w:rFonts w:ascii="Times New Roman"/>
                <w:b w:val="false"/>
                <w:i w:val="false"/>
                <w:color w:val="000000"/>
                <w:sz w:val="20"/>
              </w:rPr>
              <w:t>Резервы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табыс (орны толтырылмаған залал)</w:t>
            </w:r>
            <w:r>
              <w:br/>
            </w:r>
            <w:r>
              <w:rPr>
                <w:rFonts w:ascii="Times New Roman"/>
                <w:b w:val="false"/>
                <w:i w:val="false"/>
                <w:color w:val="000000"/>
                <w:sz w:val="20"/>
              </w:rPr>
              <w:t>
</w:t>
            </w:r>
            <w:r>
              <w:rPr>
                <w:rFonts w:ascii="Times New Roman"/>
                <w:b w:val="false"/>
                <w:i w:val="false"/>
                <w:color w:val="000000"/>
                <w:sz w:val="20"/>
              </w:rPr>
              <w:t>Нераспределенная прибыль (непокрытый убыток)</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r>
              <w:br/>
            </w:r>
            <w:r>
              <w:rPr>
                <w:rFonts w:ascii="Times New Roman"/>
                <w:b w:val="false"/>
                <w:i w:val="false"/>
                <w:color w:val="000000"/>
                <w:sz w:val="20"/>
              </w:rPr>
              <w:t>
</w:t>
            </w:r>
            <w:r>
              <w:rPr>
                <w:rFonts w:ascii="Times New Roman"/>
                <w:b w:val="false"/>
                <w:i w:val="false"/>
                <w:color w:val="000000"/>
                <w:sz w:val="20"/>
              </w:rPr>
              <w:t>Доля меньшинства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жиынтығы</w:t>
            </w:r>
            <w:r>
              <w:br/>
            </w:r>
            <w:r>
              <w:rPr>
                <w:rFonts w:ascii="Times New Roman"/>
                <w:b w:val="false"/>
                <w:i w:val="false"/>
                <w:color w:val="000000"/>
                <w:sz w:val="20"/>
              </w:rPr>
              <w:t>
</w:t>
            </w:r>
            <w:r>
              <w:rPr>
                <w:rFonts w:ascii="Times New Roman"/>
                <w:b w:val="false"/>
                <w:i w:val="false"/>
                <w:color w:val="000000"/>
                <w:sz w:val="20"/>
              </w:rPr>
              <w:t xml:space="preserve">Итого капитал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w:t>
            </w:r>
            <w:r>
              <w:br/>
            </w:r>
            <w:r>
              <w:rPr>
                <w:rFonts w:ascii="Times New Roman"/>
                <w:b w:val="false"/>
                <w:i w:val="false"/>
                <w:color w:val="000000"/>
                <w:sz w:val="20"/>
              </w:rPr>
              <w:t>
</w:t>
            </w:r>
            <w:r>
              <w:rPr>
                <w:rFonts w:ascii="Times New Roman"/>
                <w:b w:val="false"/>
                <w:i w:val="false"/>
                <w:color w:val="000000"/>
                <w:sz w:val="20"/>
              </w:rPr>
              <w:t xml:space="preserve">Баланс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Ақша қозғалысы туралы ақпаратты көрсетіңіз, мың теңге</w:t>
      </w:r>
      <w:r>
        <w:br/>
      </w:r>
      <w:r>
        <w:rPr>
          <w:rFonts w:ascii="Times New Roman"/>
          <w:b w:val="false"/>
          <w:i w:val="false"/>
          <w:color w:val="000000"/>
          <w:sz w:val="28"/>
        </w:rPr>
        <w:t>
Укажите информацию о движении денег,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5866"/>
        <w:gridCol w:w="2421"/>
        <w:gridCol w:w="2358"/>
        <w:gridCol w:w="2173"/>
      </w:tblGrid>
      <w:tr>
        <w:trPr>
          <w:trHeight w:val="9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жасалған операциялардан</w:t>
            </w:r>
            <w:r>
              <w:br/>
            </w:r>
            <w:r>
              <w:rPr>
                <w:rFonts w:ascii="Times New Roman"/>
                <w:b w:val="false"/>
                <w:i w:val="false"/>
                <w:color w:val="000000"/>
                <w:sz w:val="20"/>
              </w:rPr>
              <w:t>
</w:t>
            </w:r>
            <w:r>
              <w:rPr>
                <w:rFonts w:ascii="Times New Roman"/>
                <w:b w:val="false"/>
                <w:i w:val="false"/>
                <w:color w:val="000000"/>
                <w:sz w:val="20"/>
              </w:rPr>
              <w:t xml:space="preserve">От операций в </w:t>
            </w:r>
            <w:r>
              <w:br/>
            </w:r>
            <w:r>
              <w:rPr>
                <w:rFonts w:ascii="Times New Roman"/>
                <w:b w:val="false"/>
                <w:i w:val="false"/>
                <w:color w:val="000000"/>
                <w:sz w:val="20"/>
              </w:rPr>
              <w:t>
</w:t>
            </w:r>
            <w:r>
              <w:rPr>
                <w:rFonts w:ascii="Times New Roman"/>
                <w:b w:val="false"/>
                <w:i w:val="false"/>
                <w:color w:val="000000"/>
                <w:sz w:val="20"/>
              </w:rPr>
              <w:t>тенге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валютасымен жасалған операциялардан</w:t>
            </w:r>
            <w:r>
              <w:br/>
            </w:r>
            <w:r>
              <w:rPr>
                <w:rFonts w:ascii="Times New Roman"/>
                <w:b w:val="false"/>
                <w:i w:val="false"/>
                <w:color w:val="000000"/>
                <w:sz w:val="20"/>
              </w:rPr>
              <w:t>
</w:t>
            </w:r>
            <w:r>
              <w:rPr>
                <w:rFonts w:ascii="Times New Roman"/>
                <w:b w:val="false"/>
                <w:i w:val="false"/>
                <w:color w:val="000000"/>
                <w:sz w:val="20"/>
              </w:rPr>
              <w:t>От операций в иностранной валюте</w:t>
            </w:r>
          </w:p>
        </w:tc>
      </w:tr>
      <w:tr>
        <w:trPr>
          <w:trHeight w:val="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қаражаттарының операциялық қызметтегі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операционной деятельности</w:t>
            </w:r>
          </w:p>
        </w:tc>
      </w:tr>
      <w:tr>
        <w:trPr>
          <w:trHeight w:val="3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сатудан</w:t>
            </w:r>
            <w:r>
              <w:br/>
            </w:r>
            <w:r>
              <w:rPr>
                <w:rFonts w:ascii="Times New Roman"/>
                <w:b w:val="false"/>
                <w:i w:val="false"/>
                <w:color w:val="000000"/>
                <w:sz w:val="20"/>
              </w:rPr>
              <w:t>
</w:t>
            </w:r>
            <w:r>
              <w:rPr>
                <w:rFonts w:ascii="Times New Roman"/>
                <w:b w:val="false"/>
                <w:i w:val="false"/>
                <w:color w:val="000000"/>
                <w:sz w:val="20"/>
              </w:rPr>
              <w:t>реализация товаров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түрлерін көрсетуден</w:t>
            </w:r>
            <w:r>
              <w:br/>
            </w:r>
            <w:r>
              <w:rPr>
                <w:rFonts w:ascii="Times New Roman"/>
                <w:b w:val="false"/>
                <w:i w:val="false"/>
                <w:color w:val="000000"/>
                <w:sz w:val="20"/>
              </w:rPr>
              <w:t>
</w:t>
            </w:r>
            <w:r>
              <w:rPr>
                <w:rFonts w:ascii="Times New Roman"/>
                <w:b w:val="false"/>
                <w:i w:val="false"/>
                <w:color w:val="000000"/>
                <w:sz w:val="20"/>
              </w:rPr>
              <w:t>предоставление услуг</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беруден, қаламақыдан, комиссиялық және басқа да сыйақы түріндегі түскен түсімдер</w:t>
            </w:r>
            <w:r>
              <w:br/>
            </w:r>
            <w:r>
              <w:rPr>
                <w:rFonts w:ascii="Times New Roman"/>
                <w:b w:val="false"/>
                <w:i w:val="false"/>
                <w:color w:val="000000"/>
                <w:sz w:val="20"/>
              </w:rPr>
              <w:t>
</w:t>
            </w:r>
            <w:r>
              <w:rPr>
                <w:rFonts w:ascii="Times New Roman"/>
                <w:b w:val="false"/>
                <w:i w:val="false"/>
                <w:color w:val="000000"/>
                <w:sz w:val="20"/>
              </w:rPr>
              <w:t>поступления в виде вознаграждений от аренды, гонорары, комиссионные и прочая выручка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сыйлықақылары және талап қою, жылдық жарналар мен өзге де сақтандыру сыйақылары түріндегі түсімдер</w:t>
            </w:r>
            <w:r>
              <w:br/>
            </w:r>
            <w:r>
              <w:rPr>
                <w:rFonts w:ascii="Times New Roman"/>
                <w:b w:val="false"/>
                <w:i w:val="false"/>
                <w:color w:val="000000"/>
                <w:sz w:val="20"/>
              </w:rPr>
              <w:t>
</w:t>
            </w:r>
            <w:r>
              <w:rPr>
                <w:rFonts w:ascii="Times New Roman"/>
                <w:b w:val="false"/>
                <w:i w:val="false"/>
                <w:color w:val="000000"/>
                <w:sz w:val="20"/>
              </w:rPr>
              <w:t>поступления в виде страховых премий и исков, годовых взносов и прочих страховых вознаграждений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істен шығуы</w:t>
            </w:r>
            <w:r>
              <w:br/>
            </w:r>
            <w:r>
              <w:rPr>
                <w:rFonts w:ascii="Times New Roman"/>
                <w:b w:val="false"/>
                <w:i w:val="false"/>
                <w:color w:val="000000"/>
                <w:sz w:val="20"/>
              </w:rPr>
              <w:t>
</w:t>
            </w:r>
            <w:r>
              <w:rPr>
                <w:rFonts w:ascii="Times New Roman"/>
                <w:b w:val="false"/>
                <w:i w:val="false"/>
                <w:color w:val="000000"/>
                <w:sz w:val="20"/>
              </w:rPr>
              <w:t xml:space="preserve">Выбытие денежных средств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мен қызмет түрлері үшін жеткізушілерге төленетін төлемдер</w:t>
            </w:r>
            <w:r>
              <w:br/>
            </w:r>
            <w:r>
              <w:rPr>
                <w:rFonts w:ascii="Times New Roman"/>
                <w:b w:val="false"/>
                <w:i w:val="false"/>
                <w:color w:val="000000"/>
                <w:sz w:val="20"/>
              </w:rPr>
              <w:t>
</w:t>
            </w:r>
            <w:r>
              <w:rPr>
                <w:rFonts w:ascii="Times New Roman"/>
                <w:b w:val="false"/>
                <w:i w:val="false"/>
                <w:color w:val="000000"/>
                <w:sz w:val="20"/>
              </w:rPr>
              <w:t>платежи поставщикам за товары и услуги</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түскен сыйақыларды төлеу</w:t>
            </w:r>
            <w:r>
              <w:br/>
            </w:r>
            <w:r>
              <w:rPr>
                <w:rFonts w:ascii="Times New Roman"/>
                <w:b w:val="false"/>
                <w:i w:val="false"/>
                <w:color w:val="000000"/>
                <w:sz w:val="20"/>
              </w:rPr>
              <w:t>
</w:t>
            </w:r>
            <w:r>
              <w:rPr>
                <w:rFonts w:ascii="Times New Roman"/>
                <w:b w:val="false"/>
                <w:i w:val="false"/>
                <w:color w:val="000000"/>
                <w:sz w:val="20"/>
              </w:rPr>
              <w:t>выплата вознаграждений по займам</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банк қарыздары бойынша</w:t>
            </w:r>
            <w:r>
              <w:br/>
            </w:r>
            <w:r>
              <w:rPr>
                <w:rFonts w:ascii="Times New Roman"/>
                <w:b w:val="false"/>
                <w:i w:val="false"/>
                <w:color w:val="000000"/>
                <w:sz w:val="20"/>
              </w:rPr>
              <w:t>
</w:t>
            </w:r>
            <w:r>
              <w:rPr>
                <w:rFonts w:ascii="Times New Roman"/>
                <w:b w:val="false"/>
                <w:i w:val="false"/>
                <w:color w:val="000000"/>
                <w:sz w:val="20"/>
              </w:rPr>
              <w:t>из них займам банков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беруден, гонорардан, комиссиялық және басқа да сыйақы түрінде түскен түсімдер</w:t>
            </w:r>
            <w:r>
              <w:br/>
            </w:r>
            <w:r>
              <w:rPr>
                <w:rFonts w:ascii="Times New Roman"/>
                <w:b w:val="false"/>
                <w:i w:val="false"/>
                <w:color w:val="000000"/>
                <w:sz w:val="20"/>
              </w:rPr>
              <w:t>
</w:t>
            </w:r>
            <w:r>
              <w:rPr>
                <w:rFonts w:ascii="Times New Roman"/>
                <w:b w:val="false"/>
                <w:i w:val="false"/>
                <w:color w:val="000000"/>
                <w:sz w:val="20"/>
              </w:rPr>
              <w:t xml:space="preserve">платежи в виде вознаграждений за аренду, гонорары, комиссионные и прочие выплаты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сыйлықақылары және талап қою, жылдық жарналар мен өзге де сақтандыру сыйақылары түріндегі төлемдер</w:t>
            </w:r>
            <w:r>
              <w:br/>
            </w:r>
            <w:r>
              <w:rPr>
                <w:rFonts w:ascii="Times New Roman"/>
                <w:b w:val="false"/>
                <w:i w:val="false"/>
                <w:color w:val="000000"/>
                <w:sz w:val="20"/>
              </w:rPr>
              <w:t>
</w:t>
            </w:r>
            <w:r>
              <w:rPr>
                <w:rFonts w:ascii="Times New Roman"/>
                <w:b w:val="false"/>
                <w:i w:val="false"/>
                <w:color w:val="000000"/>
                <w:sz w:val="20"/>
              </w:rPr>
              <w:t>платежи в виде страховых премий и исков, годовых взносов и прочих страховых вознаграждений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істен шығулар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түскен ақша қаражатының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операционной деятельности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инвестиционной деятельности</w:t>
            </w:r>
          </w:p>
        </w:tc>
      </w:tr>
      <w:tr>
        <w:trPr>
          <w:trHeight w:val="3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w:t>
            </w:r>
            <w:r>
              <w:br/>
            </w:r>
            <w:r>
              <w:rPr>
                <w:rFonts w:ascii="Times New Roman"/>
                <w:b w:val="false"/>
                <w:i w:val="false"/>
                <w:color w:val="000000"/>
                <w:sz w:val="20"/>
              </w:rPr>
              <w:t>
</w:t>
            </w:r>
            <w:r>
              <w:rPr>
                <w:rFonts w:ascii="Times New Roman"/>
                <w:b w:val="false"/>
                <w:i w:val="false"/>
                <w:color w:val="000000"/>
                <w:sz w:val="20"/>
              </w:rPr>
              <w:t xml:space="preserve">реализация финансовых активов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және басқа кәсіпорындардағы қатысым үлестерін сатудан</w:t>
            </w:r>
            <w:r>
              <w:br/>
            </w:r>
            <w:r>
              <w:rPr>
                <w:rFonts w:ascii="Times New Roman"/>
                <w:b w:val="false"/>
                <w:i w:val="false"/>
                <w:color w:val="000000"/>
                <w:sz w:val="20"/>
              </w:rPr>
              <w:t>
</w:t>
            </w:r>
            <w:r>
              <w:rPr>
                <w:rFonts w:ascii="Times New Roman"/>
                <w:b w:val="false"/>
                <w:i w:val="false"/>
                <w:color w:val="000000"/>
                <w:sz w:val="20"/>
              </w:rPr>
              <w:t>реализация акций и долей участия в других предприятиях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кәсіпорындардың қарыздық құралдарын сатудан</w:t>
            </w:r>
            <w:r>
              <w:br/>
            </w:r>
            <w:r>
              <w:rPr>
                <w:rFonts w:ascii="Times New Roman"/>
                <w:b w:val="false"/>
                <w:i w:val="false"/>
                <w:color w:val="000000"/>
                <w:sz w:val="20"/>
              </w:rPr>
              <w:t>
</w:t>
            </w:r>
            <w:r>
              <w:rPr>
                <w:rFonts w:ascii="Times New Roman"/>
                <w:b w:val="false"/>
                <w:i w:val="false"/>
                <w:color w:val="000000"/>
                <w:sz w:val="20"/>
              </w:rPr>
              <w:t>реализация долговых инструментов других предприятий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ұйымдарға берілген қарыздарды өтеу</w:t>
            </w:r>
            <w:r>
              <w:br/>
            </w:r>
            <w:r>
              <w:rPr>
                <w:rFonts w:ascii="Times New Roman"/>
                <w:b w:val="false"/>
                <w:i w:val="false"/>
                <w:color w:val="000000"/>
                <w:sz w:val="20"/>
              </w:rPr>
              <w:t>
</w:t>
            </w:r>
            <w:r>
              <w:rPr>
                <w:rFonts w:ascii="Times New Roman"/>
                <w:b w:val="false"/>
                <w:i w:val="false"/>
                <w:color w:val="000000"/>
                <w:sz w:val="20"/>
              </w:rPr>
              <w:t>погашение займов, предоставленных другим организациям</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фьючерстік, форвардтық, опциондық келісім-шарттар мен своптар бойынша түсімдер</w:t>
            </w:r>
            <w:r>
              <w:br/>
            </w:r>
            <w:r>
              <w:rPr>
                <w:rFonts w:ascii="Times New Roman"/>
                <w:b w:val="false"/>
                <w:i w:val="false"/>
                <w:color w:val="000000"/>
                <w:sz w:val="20"/>
              </w:rPr>
              <w:t>
</w:t>
            </w:r>
            <w:r>
              <w:rPr>
                <w:rFonts w:ascii="Times New Roman"/>
                <w:b w:val="false"/>
                <w:i w:val="false"/>
                <w:color w:val="000000"/>
                <w:sz w:val="20"/>
              </w:rPr>
              <w:t>поступления по фьючерсным, форвардным, опционным договорам и свопам</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алудан</w:t>
            </w:r>
            <w:r>
              <w:br/>
            </w:r>
            <w:r>
              <w:rPr>
                <w:rFonts w:ascii="Times New Roman"/>
                <w:b w:val="false"/>
                <w:i w:val="false"/>
                <w:color w:val="000000"/>
                <w:sz w:val="20"/>
              </w:rPr>
              <w:t>
</w:t>
            </w:r>
            <w:r>
              <w:rPr>
                <w:rFonts w:ascii="Times New Roman"/>
                <w:b w:val="false"/>
                <w:i w:val="false"/>
                <w:color w:val="000000"/>
                <w:sz w:val="20"/>
              </w:rPr>
              <w:t xml:space="preserve">приобретение финансовых активов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мен басқа кәсіпорындарға қатысу үлесін сатып алу</w:t>
            </w:r>
            <w:r>
              <w:br/>
            </w:r>
            <w:r>
              <w:rPr>
                <w:rFonts w:ascii="Times New Roman"/>
                <w:b w:val="false"/>
                <w:i w:val="false"/>
                <w:color w:val="000000"/>
                <w:sz w:val="20"/>
              </w:rPr>
              <w:t>
</w:t>
            </w:r>
            <w:r>
              <w:rPr>
                <w:rFonts w:ascii="Times New Roman"/>
                <w:b w:val="false"/>
                <w:i w:val="false"/>
                <w:color w:val="000000"/>
                <w:sz w:val="20"/>
              </w:rPr>
              <w:t>приобретение акций и долей участия в других предприятиях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кәсіпорындардың қарыздық құралдарын сатып алу</w:t>
            </w:r>
            <w:r>
              <w:br/>
            </w:r>
            <w:r>
              <w:rPr>
                <w:rFonts w:ascii="Times New Roman"/>
                <w:b w:val="false"/>
                <w:i w:val="false"/>
                <w:color w:val="000000"/>
                <w:sz w:val="20"/>
              </w:rPr>
              <w:t>
</w:t>
            </w:r>
            <w:r>
              <w:rPr>
                <w:rFonts w:ascii="Times New Roman"/>
                <w:b w:val="false"/>
                <w:i w:val="false"/>
                <w:color w:val="000000"/>
                <w:sz w:val="20"/>
              </w:rPr>
              <w:t>приобретение долговых инструментов других предприятий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ұйымдарға қарыздар беру</w:t>
            </w:r>
            <w:r>
              <w:br/>
            </w:r>
            <w:r>
              <w:rPr>
                <w:rFonts w:ascii="Times New Roman"/>
                <w:b w:val="false"/>
                <w:i w:val="false"/>
                <w:color w:val="000000"/>
                <w:sz w:val="20"/>
              </w:rPr>
              <w:t>
</w:t>
            </w:r>
            <w:r>
              <w:rPr>
                <w:rFonts w:ascii="Times New Roman"/>
                <w:b w:val="false"/>
                <w:i w:val="false"/>
                <w:color w:val="000000"/>
                <w:sz w:val="20"/>
              </w:rPr>
              <w:t>предоставление займов другим организациям</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w:t>
            </w:r>
            <w:r>
              <w:br/>
            </w:r>
            <w:r>
              <w:rPr>
                <w:rFonts w:ascii="Times New Roman"/>
                <w:b w:val="false"/>
                <w:i w:val="false"/>
                <w:color w:val="000000"/>
                <w:sz w:val="20"/>
              </w:rPr>
              <w:t>
</w:t>
            </w:r>
            <w:r>
              <w:rPr>
                <w:rFonts w:ascii="Times New Roman"/>
                <w:b w:val="false"/>
                <w:i w:val="false"/>
                <w:color w:val="000000"/>
                <w:sz w:val="20"/>
              </w:rPr>
              <w:t>краткосрочные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w:t>
            </w:r>
            <w:r>
              <w:br/>
            </w:r>
            <w:r>
              <w:rPr>
                <w:rFonts w:ascii="Times New Roman"/>
                <w:b w:val="false"/>
                <w:i w:val="false"/>
                <w:color w:val="000000"/>
                <w:sz w:val="20"/>
              </w:rPr>
              <w:t>
</w:t>
            </w:r>
            <w:r>
              <w:rPr>
                <w:rFonts w:ascii="Times New Roman"/>
                <w:b w:val="false"/>
                <w:i w:val="false"/>
                <w:color w:val="000000"/>
                <w:sz w:val="20"/>
              </w:rPr>
              <w:t>долгосрочные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фьючерстік және форвардтық опциондық келісімшарттар, мен своптар бойынша төлемдер</w:t>
            </w:r>
            <w:r>
              <w:br/>
            </w:r>
            <w:r>
              <w:rPr>
                <w:rFonts w:ascii="Times New Roman"/>
                <w:b w:val="false"/>
                <w:i w:val="false"/>
                <w:color w:val="000000"/>
                <w:sz w:val="20"/>
              </w:rPr>
              <w:t>
</w:t>
            </w:r>
            <w:r>
              <w:rPr>
                <w:rFonts w:ascii="Times New Roman"/>
                <w:b w:val="false"/>
                <w:i w:val="false"/>
                <w:color w:val="000000"/>
                <w:sz w:val="20"/>
              </w:rPr>
              <w:t>платежи по фьючерсным, форвардным, опционным договорам и свопам</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істен шығулар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түскен ақша қаражатының таза сомасы</w:t>
            </w:r>
            <w:r>
              <w:br/>
            </w:r>
            <w:r>
              <w:rPr>
                <w:rFonts w:ascii="Times New Roman"/>
                <w:b w:val="false"/>
                <w:i w:val="false"/>
                <w:color w:val="000000"/>
                <w:sz w:val="20"/>
              </w:rPr>
              <w:t>
</w:t>
            </w:r>
            <w:r>
              <w:rPr>
                <w:rFonts w:ascii="Times New Roman"/>
                <w:b w:val="false"/>
                <w:i w:val="false"/>
                <w:color w:val="000000"/>
                <w:sz w:val="20"/>
              </w:rPr>
              <w:t xml:space="preserve">Чистая сумма денежных средств от инвестиционной деятельности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финансовой деятельности</w:t>
            </w:r>
          </w:p>
        </w:tc>
      </w:tr>
      <w:tr>
        <w:trPr>
          <w:trHeight w:val="5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және басқа да бағалы қағаздар эмиссиясы</w:t>
            </w:r>
            <w:r>
              <w:br/>
            </w:r>
            <w:r>
              <w:rPr>
                <w:rFonts w:ascii="Times New Roman"/>
                <w:b w:val="false"/>
                <w:i w:val="false"/>
                <w:color w:val="000000"/>
                <w:sz w:val="20"/>
              </w:rPr>
              <w:t>
</w:t>
            </w:r>
            <w:r>
              <w:rPr>
                <w:rFonts w:ascii="Times New Roman"/>
                <w:b w:val="false"/>
                <w:i w:val="false"/>
                <w:color w:val="000000"/>
                <w:sz w:val="20"/>
              </w:rPr>
              <w:t>эмиссия акций и других ценных бумаг</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және басқа да үлестік құралдар эмиссиясы</w:t>
            </w:r>
            <w:r>
              <w:br/>
            </w:r>
            <w:r>
              <w:rPr>
                <w:rFonts w:ascii="Times New Roman"/>
                <w:b w:val="false"/>
                <w:i w:val="false"/>
                <w:color w:val="000000"/>
                <w:sz w:val="20"/>
              </w:rPr>
              <w:t>
</w:t>
            </w:r>
            <w:r>
              <w:rPr>
                <w:rFonts w:ascii="Times New Roman"/>
                <w:b w:val="false"/>
                <w:i w:val="false"/>
                <w:color w:val="000000"/>
                <w:sz w:val="20"/>
              </w:rPr>
              <w:t>эмиссия акций и других долевых инструментов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облигациялардың, қарыздардың, вексельдердің, кепілдіктердің және басқа да қысқа және ұзақ мерзімді қарыздық құралдар эмиссиясы</w:t>
            </w:r>
            <w:r>
              <w:br/>
            </w:r>
            <w:r>
              <w:rPr>
                <w:rFonts w:ascii="Times New Roman"/>
                <w:b w:val="false"/>
                <w:i w:val="false"/>
                <w:color w:val="000000"/>
                <w:sz w:val="20"/>
              </w:rPr>
              <w:t>
</w:t>
            </w:r>
            <w:r>
              <w:rPr>
                <w:rFonts w:ascii="Times New Roman"/>
                <w:b w:val="false"/>
                <w:i w:val="false"/>
                <w:color w:val="000000"/>
                <w:sz w:val="20"/>
              </w:rPr>
              <w:t>эмиссия облигаций, займов, векселей, закладных и других краткосрочных и долгосрочных долговых инструментов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w:t>
            </w:r>
            <w:r>
              <w:br/>
            </w:r>
            <w:r>
              <w:rPr>
                <w:rFonts w:ascii="Times New Roman"/>
                <w:b w:val="false"/>
                <w:i w:val="false"/>
                <w:color w:val="000000"/>
                <w:sz w:val="20"/>
              </w:rPr>
              <w:t>
</w:t>
            </w:r>
            <w:r>
              <w:rPr>
                <w:rFonts w:ascii="Times New Roman"/>
                <w:b w:val="false"/>
                <w:i w:val="false"/>
                <w:color w:val="000000"/>
                <w:sz w:val="20"/>
              </w:rPr>
              <w:t xml:space="preserve">получение займов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банк қарыздары</w:t>
            </w:r>
            <w:r>
              <w:br/>
            </w:r>
            <w:r>
              <w:rPr>
                <w:rFonts w:ascii="Times New Roman"/>
                <w:b w:val="false"/>
                <w:i w:val="false"/>
                <w:color w:val="000000"/>
                <w:sz w:val="20"/>
              </w:rPr>
              <w:t>
</w:t>
            </w:r>
            <w:r>
              <w:rPr>
                <w:rFonts w:ascii="Times New Roman"/>
                <w:b w:val="false"/>
                <w:i w:val="false"/>
                <w:color w:val="000000"/>
                <w:sz w:val="20"/>
              </w:rPr>
              <w:t>из них займы банков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қарыздар</w:t>
            </w:r>
            <w:r>
              <w:br/>
            </w:r>
            <w:r>
              <w:rPr>
                <w:rFonts w:ascii="Times New Roman"/>
                <w:b w:val="false"/>
                <w:i w:val="false"/>
                <w:color w:val="000000"/>
                <w:sz w:val="20"/>
              </w:rPr>
              <w:t>
</w:t>
            </w:r>
            <w:r>
              <w:rPr>
                <w:rFonts w:ascii="Times New Roman"/>
                <w:b w:val="false"/>
                <w:i w:val="false"/>
                <w:color w:val="000000"/>
                <w:sz w:val="20"/>
              </w:rPr>
              <w:t>прочие займы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қаражаттарының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берешекті өтеу</w:t>
            </w:r>
            <w:r>
              <w:br/>
            </w:r>
            <w:r>
              <w:rPr>
                <w:rFonts w:ascii="Times New Roman"/>
                <w:b w:val="false"/>
                <w:i w:val="false"/>
                <w:color w:val="000000"/>
                <w:sz w:val="20"/>
              </w:rPr>
              <w:t>
</w:t>
            </w:r>
            <w:r>
              <w:rPr>
                <w:rFonts w:ascii="Times New Roman"/>
                <w:b w:val="false"/>
                <w:i w:val="false"/>
                <w:color w:val="000000"/>
                <w:sz w:val="20"/>
              </w:rPr>
              <w:t xml:space="preserve">погашение задолженности по займам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банк қарыздары бойынша</w:t>
            </w:r>
            <w:r>
              <w:br/>
            </w:r>
            <w:r>
              <w:rPr>
                <w:rFonts w:ascii="Times New Roman"/>
                <w:b w:val="false"/>
                <w:i w:val="false"/>
                <w:color w:val="000000"/>
                <w:sz w:val="20"/>
              </w:rPr>
              <w:t>
</w:t>
            </w:r>
            <w:r>
              <w:rPr>
                <w:rFonts w:ascii="Times New Roman"/>
                <w:b w:val="false"/>
                <w:i w:val="false"/>
                <w:color w:val="000000"/>
                <w:sz w:val="20"/>
              </w:rPr>
              <w:t>из них по займам банков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акцияларды сатып алу</w:t>
            </w:r>
            <w:r>
              <w:br/>
            </w:r>
            <w:r>
              <w:rPr>
                <w:rFonts w:ascii="Times New Roman"/>
                <w:b w:val="false"/>
                <w:i w:val="false"/>
                <w:color w:val="000000"/>
                <w:sz w:val="20"/>
              </w:rPr>
              <w:t>
</w:t>
            </w:r>
            <w:r>
              <w:rPr>
                <w:rFonts w:ascii="Times New Roman"/>
                <w:b w:val="false"/>
                <w:i w:val="false"/>
                <w:color w:val="000000"/>
                <w:sz w:val="20"/>
              </w:rPr>
              <w:t>приобретение собственных акций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төлеу</w:t>
            </w:r>
            <w:r>
              <w:br/>
            </w:r>
            <w:r>
              <w:rPr>
                <w:rFonts w:ascii="Times New Roman"/>
                <w:b w:val="false"/>
                <w:i w:val="false"/>
                <w:color w:val="000000"/>
                <w:sz w:val="20"/>
              </w:rPr>
              <w:t>
</w:t>
            </w:r>
            <w:r>
              <w:rPr>
                <w:rFonts w:ascii="Times New Roman"/>
                <w:b w:val="false"/>
                <w:i w:val="false"/>
                <w:color w:val="000000"/>
                <w:sz w:val="20"/>
              </w:rPr>
              <w:t>выплата дивидендов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істен шығу</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түскен ақша қаражатының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финансовой деятельности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Ақша қаражатының көбеюі/азаюы</w:t>
            </w:r>
            <w:r>
              <w:br/>
            </w:r>
            <w:r>
              <w:rPr>
                <w:rFonts w:ascii="Times New Roman"/>
                <w:b w:val="false"/>
                <w:i w:val="false"/>
                <w:color w:val="000000"/>
                <w:sz w:val="20"/>
              </w:rPr>
              <w:t>
</w:t>
            </w:r>
            <w:r>
              <w:rPr>
                <w:rFonts w:ascii="Times New Roman"/>
                <w:b w:val="false"/>
                <w:i w:val="false"/>
                <w:color w:val="000000"/>
                <w:sz w:val="20"/>
              </w:rPr>
              <w:t xml:space="preserve">Итого: Увеличение/уменьшение денежных средств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Валюталық айқындама туралы ақпаратты көрсетіңіз, мың теңге</w:t>
      </w:r>
      <w:r>
        <w:br/>
      </w: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4611"/>
        <w:gridCol w:w="1601"/>
        <w:gridCol w:w="1642"/>
        <w:gridCol w:w="1333"/>
        <w:gridCol w:w="1849"/>
        <w:gridCol w:w="1726"/>
      </w:tblGrid>
      <w:tr>
        <w:trPr>
          <w:trHeight w:val="30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Айқындама – барлығы</w:t>
            </w:r>
            <w:r>
              <w:br/>
            </w:r>
            <w:r>
              <w:rPr>
                <w:rFonts w:ascii="Times New Roman"/>
                <w:b w:val="false"/>
                <w:i w:val="false"/>
                <w:color w:val="000000"/>
                <w:sz w:val="20"/>
              </w:rPr>
              <w:t>
</w:t>
            </w:r>
            <w:r>
              <w:rPr>
                <w:rFonts w:ascii="Times New Roman"/>
                <w:b w:val="false"/>
                <w:i w:val="false"/>
                <w:color w:val="000000"/>
                <w:sz w:val="20"/>
              </w:rPr>
              <w:t>Позиция -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валюта бойынша айқындама</w:t>
            </w:r>
            <w:r>
              <w:br/>
            </w:r>
            <w:r>
              <w:rPr>
                <w:rFonts w:ascii="Times New Roman"/>
                <w:b w:val="false"/>
                <w:i w:val="false"/>
                <w:color w:val="000000"/>
                <w:sz w:val="20"/>
              </w:rPr>
              <w:t>
</w:t>
            </w:r>
            <w:r>
              <w:rPr>
                <w:rFonts w:ascii="Times New Roman"/>
                <w:b w:val="false"/>
                <w:i w:val="false"/>
                <w:color w:val="000000"/>
                <w:sz w:val="20"/>
              </w:rPr>
              <w:t>В том числе позиции по валюте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r>
              <w:br/>
            </w:r>
            <w:r>
              <w:rPr>
                <w:rFonts w:ascii="Times New Roman"/>
                <w:b w:val="false"/>
                <w:i w:val="false"/>
                <w:color w:val="000000"/>
                <w:sz w:val="20"/>
              </w:rPr>
              <w:t>
</w:t>
            </w:r>
            <w:r>
              <w:rPr>
                <w:rFonts w:ascii="Times New Roman"/>
                <w:b w:val="false"/>
                <w:i w:val="false"/>
                <w:color w:val="000000"/>
                <w:sz w:val="20"/>
              </w:rPr>
              <w:t>доллар США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r>
              <w:br/>
            </w:r>
            <w:r>
              <w:rPr>
                <w:rFonts w:ascii="Times New Roman"/>
                <w:b w:val="false"/>
                <w:i w:val="false"/>
                <w:color w:val="000000"/>
                <w:sz w:val="20"/>
              </w:rPr>
              <w:t>
</w:t>
            </w:r>
            <w:r>
              <w:rPr>
                <w:rFonts w:ascii="Times New Roman"/>
                <w:b w:val="false"/>
                <w:i w:val="false"/>
                <w:color w:val="000000"/>
                <w:sz w:val="20"/>
              </w:rPr>
              <w:t>евро</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рублі</w:t>
            </w:r>
            <w:r>
              <w:br/>
            </w:r>
            <w:r>
              <w:rPr>
                <w:rFonts w:ascii="Times New Roman"/>
                <w:b w:val="false"/>
                <w:i w:val="false"/>
                <w:color w:val="000000"/>
                <w:sz w:val="20"/>
              </w:rPr>
              <w:t>
</w:t>
            </w:r>
            <w:r>
              <w:rPr>
                <w:rFonts w:ascii="Times New Roman"/>
                <w:b w:val="false"/>
                <w:i w:val="false"/>
                <w:color w:val="000000"/>
                <w:sz w:val="20"/>
              </w:rPr>
              <w:t>российский рубль</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валюта</w:t>
            </w:r>
            <w:r>
              <w:br/>
            </w:r>
            <w:r>
              <w:rPr>
                <w:rFonts w:ascii="Times New Roman"/>
                <w:b w:val="false"/>
                <w:i w:val="false"/>
                <w:color w:val="000000"/>
                <w:sz w:val="20"/>
              </w:rPr>
              <w:t>
</w:t>
            </w:r>
            <w:r>
              <w:rPr>
                <w:rFonts w:ascii="Times New Roman"/>
                <w:b w:val="false"/>
                <w:i w:val="false"/>
                <w:color w:val="000000"/>
                <w:sz w:val="20"/>
              </w:rPr>
              <w:t>прочая валюта</w:t>
            </w:r>
          </w:p>
        </w:tc>
      </w:tr>
      <w:tr>
        <w:trPr>
          <w:trHeight w:val="15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қысқа мерзімді активтер</w:t>
            </w:r>
            <w:r>
              <w:br/>
            </w:r>
            <w:r>
              <w:rPr>
                <w:rFonts w:ascii="Times New Roman"/>
                <w:b w:val="false"/>
                <w:i w:val="false"/>
                <w:color w:val="000000"/>
                <w:sz w:val="20"/>
              </w:rPr>
              <w:t>
</w:t>
            </w:r>
            <w:r>
              <w:rPr>
                <w:rFonts w:ascii="Times New Roman"/>
                <w:b w:val="false"/>
                <w:i w:val="false"/>
                <w:color w:val="000000"/>
                <w:sz w:val="20"/>
              </w:rPr>
              <w:t xml:space="preserve">Краткосрочные активы в иностранной валюте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қаражаттары және олардың баламалары</w:t>
            </w:r>
            <w:r>
              <w:br/>
            </w:r>
            <w:r>
              <w:rPr>
                <w:rFonts w:ascii="Times New Roman"/>
                <w:b w:val="false"/>
                <w:i w:val="false"/>
                <w:color w:val="000000"/>
                <w:sz w:val="20"/>
              </w:rPr>
              <w:t>
</w:t>
            </w:r>
            <w:r>
              <w:rPr>
                <w:rFonts w:ascii="Times New Roman"/>
                <w:b w:val="false"/>
                <w:i w:val="false"/>
                <w:color w:val="000000"/>
                <w:sz w:val="20"/>
              </w:rPr>
              <w:t xml:space="preserve">денежные средства и их эквиваленты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ұзақ мерзімді активтер</w:t>
            </w:r>
            <w:r>
              <w:br/>
            </w:r>
            <w:r>
              <w:rPr>
                <w:rFonts w:ascii="Times New Roman"/>
                <w:b w:val="false"/>
                <w:i w:val="false"/>
                <w:color w:val="000000"/>
                <w:sz w:val="20"/>
              </w:rPr>
              <w:t>
</w:t>
            </w:r>
            <w:r>
              <w:rPr>
                <w:rFonts w:ascii="Times New Roman"/>
                <w:b w:val="false"/>
                <w:i w:val="false"/>
                <w:color w:val="000000"/>
                <w:sz w:val="20"/>
              </w:rPr>
              <w:t>Долгосрочные активы в иностранной валюте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үлескерлік қатысу әдісімен ескерілетін инвестициялар</w:t>
            </w:r>
            <w:r>
              <w:br/>
            </w:r>
            <w:r>
              <w:rPr>
                <w:rFonts w:ascii="Times New Roman"/>
                <w:b w:val="false"/>
                <w:i w:val="false"/>
                <w:color w:val="000000"/>
                <w:sz w:val="20"/>
              </w:rPr>
              <w:t>
</w:t>
            </w:r>
            <w:r>
              <w:rPr>
                <w:rFonts w:ascii="Times New Roman"/>
                <w:b w:val="false"/>
                <w:i w:val="false"/>
                <w:color w:val="000000"/>
                <w:sz w:val="20"/>
              </w:rPr>
              <w:t xml:space="preserve">инвестиции, учитываемые методом долевого участия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активтер, барлығы</w:t>
            </w:r>
            <w:r>
              <w:br/>
            </w:r>
            <w:r>
              <w:rPr>
                <w:rFonts w:ascii="Times New Roman"/>
                <w:b w:val="false"/>
                <w:i w:val="false"/>
                <w:color w:val="000000"/>
                <w:sz w:val="20"/>
              </w:rPr>
              <w:t>
</w:t>
            </w:r>
            <w:r>
              <w:rPr>
                <w:rFonts w:ascii="Times New Roman"/>
                <w:b w:val="false"/>
                <w:i w:val="false"/>
                <w:color w:val="000000"/>
                <w:sz w:val="20"/>
              </w:rPr>
              <w:t>Активы в иностранной валюте, всего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қысқа мерзімді міндеттемелер</w:t>
            </w:r>
            <w:r>
              <w:br/>
            </w:r>
            <w:r>
              <w:rPr>
                <w:rFonts w:ascii="Times New Roman"/>
                <w:b w:val="false"/>
                <w:i w:val="false"/>
                <w:color w:val="000000"/>
                <w:sz w:val="20"/>
              </w:rPr>
              <w:t>
</w:t>
            </w:r>
            <w:r>
              <w:rPr>
                <w:rFonts w:ascii="Times New Roman"/>
                <w:b w:val="false"/>
                <w:i w:val="false"/>
                <w:color w:val="000000"/>
                <w:sz w:val="20"/>
              </w:rPr>
              <w:t>Краткосрочные обязательства в иностранной валюте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 xml:space="preserve">краткосрочные финансовые обязательства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банк қарыздары</w:t>
            </w:r>
            <w:r>
              <w:br/>
            </w:r>
            <w:r>
              <w:rPr>
                <w:rFonts w:ascii="Times New Roman"/>
                <w:b w:val="false"/>
                <w:i w:val="false"/>
                <w:color w:val="000000"/>
                <w:sz w:val="20"/>
              </w:rPr>
              <w:t>
</w:t>
            </w:r>
            <w:r>
              <w:rPr>
                <w:rFonts w:ascii="Times New Roman"/>
                <w:b w:val="false"/>
                <w:i w:val="false"/>
                <w:color w:val="000000"/>
                <w:sz w:val="20"/>
              </w:rPr>
              <w:t>краткосрочные банковские займы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қысқа мерзімді қарыздар</w:t>
            </w:r>
            <w:r>
              <w:br/>
            </w:r>
            <w:r>
              <w:rPr>
                <w:rFonts w:ascii="Times New Roman"/>
                <w:b w:val="false"/>
                <w:i w:val="false"/>
                <w:color w:val="000000"/>
                <w:sz w:val="20"/>
              </w:rPr>
              <w:t>
</w:t>
            </w:r>
            <w:r>
              <w:rPr>
                <w:rFonts w:ascii="Times New Roman"/>
                <w:b w:val="false"/>
                <w:i w:val="false"/>
                <w:color w:val="000000"/>
                <w:sz w:val="20"/>
              </w:rPr>
              <w:t>краткосрочные займы полученные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мен қатысушылардың табыстары бойынша 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по дивидендам и доходам участников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прочие краткосрочные финансовые обязательства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ұзақ мерзімді міндеттемелер</w:t>
            </w:r>
            <w:r>
              <w:br/>
            </w:r>
            <w:r>
              <w:rPr>
                <w:rFonts w:ascii="Times New Roman"/>
                <w:b w:val="false"/>
                <w:i w:val="false"/>
                <w:color w:val="000000"/>
                <w:sz w:val="20"/>
              </w:rPr>
              <w:t>
</w:t>
            </w:r>
            <w:r>
              <w:rPr>
                <w:rFonts w:ascii="Times New Roman"/>
                <w:b w:val="false"/>
                <w:i w:val="false"/>
                <w:color w:val="000000"/>
                <w:sz w:val="20"/>
              </w:rPr>
              <w:t xml:space="preserve">Долгосрочные обязательства в иностранной валюте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банк қарыздары</w:t>
            </w:r>
            <w:r>
              <w:br/>
            </w:r>
            <w:r>
              <w:rPr>
                <w:rFonts w:ascii="Times New Roman"/>
                <w:b w:val="false"/>
                <w:i w:val="false"/>
                <w:color w:val="000000"/>
                <w:sz w:val="20"/>
              </w:rPr>
              <w:t>
</w:t>
            </w:r>
            <w:r>
              <w:rPr>
                <w:rFonts w:ascii="Times New Roman"/>
                <w:b w:val="false"/>
                <w:i w:val="false"/>
                <w:color w:val="000000"/>
                <w:sz w:val="20"/>
              </w:rPr>
              <w:t>долгосрочные банковские займы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ұзақ мерзімді қарыздар</w:t>
            </w:r>
            <w:r>
              <w:br/>
            </w:r>
            <w:r>
              <w:rPr>
                <w:rFonts w:ascii="Times New Roman"/>
                <w:b w:val="false"/>
                <w:i w:val="false"/>
                <w:color w:val="000000"/>
                <w:sz w:val="20"/>
              </w:rPr>
              <w:t>
</w:t>
            </w:r>
            <w:r>
              <w:rPr>
                <w:rFonts w:ascii="Times New Roman"/>
                <w:b w:val="false"/>
                <w:i w:val="false"/>
                <w:color w:val="000000"/>
                <w:sz w:val="20"/>
              </w:rPr>
              <w:t>долгосрочные займы полученные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прочие долгосрочные финансовые обязательства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міндеттемелер – барлығы</w:t>
            </w:r>
            <w:r>
              <w:br/>
            </w:r>
            <w:r>
              <w:rPr>
                <w:rFonts w:ascii="Times New Roman"/>
                <w:b w:val="false"/>
                <w:i w:val="false"/>
                <w:color w:val="000000"/>
                <w:sz w:val="20"/>
              </w:rPr>
              <w:t>
</w:t>
            </w:r>
            <w:r>
              <w:rPr>
                <w:rFonts w:ascii="Times New Roman"/>
                <w:b w:val="false"/>
                <w:i w:val="false"/>
                <w:color w:val="000000"/>
                <w:sz w:val="20"/>
              </w:rPr>
              <w:t>Обязательства в иностранной валюте, всего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таза айқындама</w:t>
            </w:r>
            <w:r>
              <w:br/>
            </w:r>
            <w:r>
              <w:rPr>
                <w:rFonts w:ascii="Times New Roman"/>
                <w:b w:val="false"/>
                <w:i w:val="false"/>
                <w:color w:val="000000"/>
                <w:sz w:val="20"/>
              </w:rPr>
              <w:t>
</w:t>
            </w:r>
            <w:r>
              <w:rPr>
                <w:rFonts w:ascii="Times New Roman"/>
                <w:b w:val="false"/>
                <w:i w:val="false"/>
                <w:color w:val="000000"/>
                <w:sz w:val="20"/>
              </w:rPr>
              <w:t>Чистая позиция в иностранной валюте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Негізгі қорлардың қолда бары және қозғалысы, мың теңге</w:t>
      </w:r>
      <w:r>
        <w:br/>
      </w:r>
      <w:r>
        <w:rPr>
          <w:rFonts w:ascii="Times New Roman"/>
          <w:b w:val="false"/>
          <w:i w:val="false"/>
          <w:color w:val="000000"/>
          <w:sz w:val="28"/>
        </w:rPr>
        <w:t>
Наличие и движение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321"/>
        <w:gridCol w:w="1283"/>
        <w:gridCol w:w="960"/>
        <w:gridCol w:w="1052"/>
        <w:gridCol w:w="1006"/>
        <w:gridCol w:w="1114"/>
        <w:gridCol w:w="1099"/>
        <w:gridCol w:w="929"/>
        <w:gridCol w:w="945"/>
        <w:gridCol w:w="1114"/>
        <w:gridCol w:w="1314"/>
        <w:gridCol w:w="1222"/>
      </w:tblGrid>
      <w:tr>
        <w:trPr>
          <w:trHeight w:val="34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түскені</w:t>
            </w:r>
            <w:r>
              <w:br/>
            </w:r>
            <w:r>
              <w:rPr>
                <w:rFonts w:ascii="Times New Roman"/>
                <w:b w:val="false"/>
                <w:i w:val="false"/>
                <w:color w:val="000000"/>
                <w:sz w:val="20"/>
              </w:rPr>
              <w:t>
</w:t>
            </w:r>
            <w:r>
              <w:rPr>
                <w:rFonts w:ascii="Times New Roman"/>
                <w:b w:val="false"/>
                <w:i w:val="false"/>
                <w:color w:val="000000"/>
                <w:sz w:val="20"/>
              </w:rPr>
              <w:t>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істен шыққаны</w:t>
            </w:r>
            <w:r>
              <w:br/>
            </w:r>
            <w:r>
              <w:rPr>
                <w:rFonts w:ascii="Times New Roman"/>
                <w:b w:val="false"/>
                <w:i w:val="false"/>
                <w:color w:val="000000"/>
                <w:sz w:val="20"/>
              </w:rPr>
              <w:t>
</w:t>
            </w:r>
            <w:r>
              <w:rPr>
                <w:rFonts w:ascii="Times New Roman"/>
                <w:b w:val="false"/>
                <w:i w:val="false"/>
                <w:color w:val="000000"/>
                <w:sz w:val="20"/>
              </w:rPr>
              <w:t>Выбыло в отчетном году</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конец года</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теңгерімдік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балансовой стоимости на конец года</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негізгі қорлардың іске қосылғаны</w:t>
            </w:r>
            <w:r>
              <w:br/>
            </w:r>
            <w:r>
              <w:rPr>
                <w:rFonts w:ascii="Times New Roman"/>
                <w:b w:val="false"/>
                <w:i w:val="false"/>
                <w:color w:val="000000"/>
                <w:sz w:val="20"/>
              </w:rPr>
              <w:t>
</w:t>
            </w:r>
            <w:r>
              <w:rPr>
                <w:rFonts w:ascii="Times New Roman"/>
                <w:b w:val="false"/>
                <w:i w:val="false"/>
                <w:color w:val="000000"/>
                <w:sz w:val="20"/>
              </w:rPr>
              <w:t>введено в действие новых основных фондов</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қорлардың есептен шығарылғаны</w:t>
            </w:r>
            <w:r>
              <w:br/>
            </w:r>
            <w:r>
              <w:rPr>
                <w:rFonts w:ascii="Times New Roman"/>
                <w:b w:val="false"/>
                <w:i w:val="false"/>
                <w:color w:val="000000"/>
                <w:sz w:val="20"/>
              </w:rPr>
              <w:t>
</w:t>
            </w:r>
            <w:r>
              <w:rPr>
                <w:rFonts w:ascii="Times New Roman"/>
                <w:b w:val="false"/>
                <w:i w:val="false"/>
                <w:color w:val="000000"/>
                <w:sz w:val="20"/>
              </w:rPr>
              <w:t>списано основных фондов</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төтенше жағдайлар нәтижесінде</w:t>
            </w:r>
            <w:r>
              <w:br/>
            </w:r>
            <w:r>
              <w:rPr>
                <w:rFonts w:ascii="Times New Roman"/>
                <w:b w:val="false"/>
                <w:i w:val="false"/>
                <w:color w:val="000000"/>
                <w:sz w:val="20"/>
              </w:rPr>
              <w:t>
</w:t>
            </w:r>
            <w:r>
              <w:rPr>
                <w:rFonts w:ascii="Times New Roman"/>
                <w:b w:val="false"/>
                <w:i w:val="false"/>
                <w:color w:val="000000"/>
                <w:sz w:val="20"/>
              </w:rPr>
              <w:t>из них в результате чрезвычайных ситуаций</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тәркілеу бойынша</w:t>
            </w:r>
            <w:r>
              <w:br/>
            </w:r>
            <w:r>
              <w:rPr>
                <w:rFonts w:ascii="Times New Roman"/>
                <w:b w:val="false"/>
                <w:i w:val="false"/>
                <w:color w:val="000000"/>
                <w:sz w:val="20"/>
              </w:rPr>
              <w:t>
</w:t>
            </w:r>
            <w:r>
              <w:rPr>
                <w:rFonts w:ascii="Times New Roman"/>
                <w:b w:val="false"/>
                <w:i w:val="false"/>
                <w:color w:val="000000"/>
                <w:sz w:val="20"/>
              </w:rPr>
              <w:t>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Материальные основные фонды (основные средства)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 xml:space="preserve">Здания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ғимараттар</w:t>
            </w:r>
            <w:r>
              <w:br/>
            </w:r>
            <w:r>
              <w:rPr>
                <w:rFonts w:ascii="Times New Roman"/>
                <w:b w:val="false"/>
                <w:i w:val="false"/>
                <w:color w:val="000000"/>
                <w:sz w:val="20"/>
              </w:rPr>
              <w:t>
</w:t>
            </w:r>
            <w:r>
              <w:rPr>
                <w:rFonts w:ascii="Times New Roman"/>
                <w:b w:val="false"/>
                <w:i w:val="false"/>
                <w:color w:val="000000"/>
                <w:sz w:val="20"/>
              </w:rPr>
              <w:t>жилые здания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ғимараттар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 құрылғылары</w:t>
            </w:r>
            <w:r>
              <w:br/>
            </w:r>
            <w:r>
              <w:rPr>
                <w:rFonts w:ascii="Times New Roman"/>
                <w:b w:val="false"/>
                <w:i w:val="false"/>
                <w:color w:val="000000"/>
                <w:sz w:val="20"/>
              </w:rPr>
              <w:t>
</w:t>
            </w:r>
            <w:r>
              <w:rPr>
                <w:rFonts w:ascii="Times New Roman"/>
                <w:b w:val="false"/>
                <w:i w:val="false"/>
                <w:color w:val="000000"/>
                <w:sz w:val="20"/>
              </w:rPr>
              <w:t>передаточные устройства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құрылыстың басқа да объектілері</w:t>
            </w:r>
            <w:r>
              <w:br/>
            </w:r>
            <w:r>
              <w:rPr>
                <w:rFonts w:ascii="Times New Roman"/>
                <w:b w:val="false"/>
                <w:i w:val="false"/>
                <w:color w:val="000000"/>
                <w:sz w:val="20"/>
              </w:rPr>
              <w:t>
</w:t>
            </w:r>
            <w:r>
              <w:rPr>
                <w:rFonts w:ascii="Times New Roman"/>
                <w:b w:val="false"/>
                <w:i w:val="false"/>
                <w:color w:val="000000"/>
                <w:sz w:val="20"/>
              </w:rPr>
              <w:t>другие объекты гражданского строительства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мен жабдықтар</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компьютерлер</w:t>
            </w:r>
            <w:r>
              <w:br/>
            </w:r>
            <w:r>
              <w:rPr>
                <w:rFonts w:ascii="Times New Roman"/>
                <w:b w:val="false"/>
                <w:i w:val="false"/>
                <w:color w:val="000000"/>
                <w:sz w:val="20"/>
              </w:rPr>
              <w:t>
</w:t>
            </w:r>
            <w:r>
              <w:rPr>
                <w:rFonts w:ascii="Times New Roman"/>
                <w:b w:val="false"/>
                <w:i w:val="false"/>
                <w:color w:val="000000"/>
                <w:sz w:val="20"/>
              </w:rPr>
              <w:t>из них компьютеры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құрал-жабдықтар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10. Негізгі қорлардың өтеліміне және жөндеуіне жұмсалған шығындар туралы ақпаратты көрсетіңіз, мың теңге</w:t>
      </w:r>
      <w:r>
        <w:br/>
      </w:r>
      <w:r>
        <w:rPr>
          <w:rFonts w:ascii="Times New Roman"/>
          <w:b w:val="false"/>
          <w:i w:val="false"/>
          <w:color w:val="000000"/>
          <w:sz w:val="28"/>
        </w:rPr>
        <w:t>
Укажите информацию о затратах на амортизацию и ремонт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279"/>
        <w:gridCol w:w="2085"/>
        <w:gridCol w:w="1683"/>
        <w:gridCol w:w="2072"/>
        <w:gridCol w:w="1750"/>
        <w:gridCol w:w="1402"/>
      </w:tblGrid>
      <w:tr>
        <w:trPr>
          <w:trHeight w:val="525"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w:t>
            </w:r>
          </w:p>
          <w:p>
            <w:pPr>
              <w:spacing w:after="20"/>
              <w:ind w:left="20"/>
              <w:jc w:val="both"/>
            </w:pPr>
            <w:r>
              <w:rPr>
                <w:rFonts w:ascii="Times New Roman"/>
                <w:b w:val="false"/>
                <w:i w:val="false"/>
                <w:color w:val="000000"/>
                <w:sz w:val="20"/>
              </w:rPr>
              <w:t>ки</w:t>
            </w:r>
          </w:p>
        </w:tc>
        <w:tc>
          <w:tcPr>
            <w:tcW w:w="4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негізгі қорлар өтелімінің сомасы</w:t>
            </w:r>
            <w:r>
              <w:br/>
            </w:r>
            <w:r>
              <w:rPr>
                <w:rFonts w:ascii="Times New Roman"/>
                <w:b w:val="false"/>
                <w:i w:val="false"/>
                <w:color w:val="000000"/>
                <w:sz w:val="20"/>
              </w:rPr>
              <w:t>
</w:t>
            </w:r>
            <w:r>
              <w:rPr>
                <w:rFonts w:ascii="Times New Roman"/>
                <w:b w:val="false"/>
                <w:i w:val="false"/>
                <w:color w:val="000000"/>
                <w:sz w:val="20"/>
              </w:rPr>
              <w:t>Сумма амортизации основных фондов за год</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өтелінген негізгі қорлар</w:t>
            </w:r>
            <w:r>
              <w:br/>
            </w:r>
            <w:r>
              <w:rPr>
                <w:rFonts w:ascii="Times New Roman"/>
                <w:b w:val="false"/>
                <w:i w:val="false"/>
                <w:color w:val="000000"/>
                <w:sz w:val="20"/>
              </w:rPr>
              <w:t>
</w:t>
            </w:r>
            <w:r>
              <w:rPr>
                <w:rFonts w:ascii="Times New Roman"/>
                <w:b w:val="false"/>
                <w:i w:val="false"/>
                <w:color w:val="000000"/>
                <w:sz w:val="20"/>
              </w:rPr>
              <w:t>Полностью амортизированные основные фонды</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 негізгі</w:t>
            </w:r>
            <w:r>
              <w:br/>
            </w:r>
            <w:r>
              <w:rPr>
                <w:rFonts w:ascii="Times New Roman"/>
                <w:b w:val="false"/>
                <w:i w:val="false"/>
                <w:color w:val="000000"/>
                <w:sz w:val="20"/>
              </w:rPr>
              <w:t>
</w:t>
            </w:r>
            <w:r>
              <w:rPr>
                <w:rFonts w:ascii="Times New Roman"/>
                <w:b w:val="false"/>
                <w:i w:val="false"/>
                <w:color w:val="000000"/>
                <w:sz w:val="20"/>
              </w:rPr>
              <w:t>қорлар бойынша өтелім</w:t>
            </w:r>
            <w:r>
              <w:br/>
            </w:r>
            <w:r>
              <w:rPr>
                <w:rFonts w:ascii="Times New Roman"/>
                <w:b w:val="false"/>
                <w:i w:val="false"/>
                <w:color w:val="000000"/>
                <w:sz w:val="20"/>
              </w:rPr>
              <w:t>
</w:t>
            </w:r>
            <w:r>
              <w:rPr>
                <w:rFonts w:ascii="Times New Roman"/>
                <w:b w:val="false"/>
                <w:i w:val="false"/>
                <w:color w:val="000000"/>
                <w:sz w:val="20"/>
              </w:rPr>
              <w:t>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жөндеуге жұмсалған шығындар</w:t>
            </w:r>
            <w:r>
              <w:br/>
            </w:r>
            <w:r>
              <w:rPr>
                <w:rFonts w:ascii="Times New Roman"/>
                <w:b w:val="false"/>
                <w:i w:val="false"/>
                <w:color w:val="000000"/>
                <w:sz w:val="20"/>
              </w:rPr>
              <w:t>
</w:t>
            </w:r>
            <w:r>
              <w:rPr>
                <w:rFonts w:ascii="Times New Roman"/>
                <w:b w:val="false"/>
                <w:i w:val="false"/>
                <w:color w:val="000000"/>
                <w:sz w:val="20"/>
              </w:rPr>
              <w:t>Затраты на ремонт основных фондов</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жөндеуге</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капитальный ремонт</w:t>
            </w:r>
          </w:p>
        </w:tc>
      </w:tr>
      <w:tr>
        <w:trPr>
          <w:trHeight w:val="1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Материальные основные фонды (основные средства)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 xml:space="preserve">Здания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ғимараттар</w:t>
            </w:r>
            <w:r>
              <w:br/>
            </w:r>
            <w:r>
              <w:rPr>
                <w:rFonts w:ascii="Times New Roman"/>
                <w:b w:val="false"/>
                <w:i w:val="false"/>
                <w:color w:val="000000"/>
                <w:sz w:val="20"/>
              </w:rPr>
              <w:t>
</w:t>
            </w:r>
            <w:r>
              <w:rPr>
                <w:rFonts w:ascii="Times New Roman"/>
                <w:b w:val="false"/>
                <w:i w:val="false"/>
                <w:color w:val="000000"/>
                <w:sz w:val="20"/>
              </w:rPr>
              <w:t>жилые здания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ғимараттар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 құрылғылары</w:t>
            </w:r>
            <w:r>
              <w:br/>
            </w:r>
            <w:r>
              <w:rPr>
                <w:rFonts w:ascii="Times New Roman"/>
                <w:b w:val="false"/>
                <w:i w:val="false"/>
                <w:color w:val="000000"/>
                <w:sz w:val="20"/>
              </w:rPr>
              <w:t>
</w:t>
            </w:r>
            <w:r>
              <w:rPr>
                <w:rFonts w:ascii="Times New Roman"/>
                <w:b w:val="false"/>
                <w:i w:val="false"/>
                <w:color w:val="000000"/>
                <w:sz w:val="20"/>
              </w:rPr>
              <w:t>передаточные устройства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құрылыстың басқа да объектілері</w:t>
            </w:r>
            <w:r>
              <w:br/>
            </w:r>
            <w:r>
              <w:rPr>
                <w:rFonts w:ascii="Times New Roman"/>
                <w:b w:val="false"/>
                <w:i w:val="false"/>
                <w:color w:val="000000"/>
                <w:sz w:val="20"/>
              </w:rPr>
              <w:t>
</w:t>
            </w:r>
            <w:r>
              <w:rPr>
                <w:rFonts w:ascii="Times New Roman"/>
                <w:b w:val="false"/>
                <w:i w:val="false"/>
                <w:color w:val="000000"/>
                <w:sz w:val="20"/>
              </w:rPr>
              <w:t>другие объекты гражданского строительства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мен жабдықтар</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компьютерлер</w:t>
            </w:r>
            <w:r>
              <w:br/>
            </w:r>
            <w:r>
              <w:rPr>
                <w:rFonts w:ascii="Times New Roman"/>
                <w:b w:val="false"/>
                <w:i w:val="false"/>
                <w:color w:val="000000"/>
                <w:sz w:val="20"/>
              </w:rPr>
              <w:t>
</w:t>
            </w:r>
            <w:r>
              <w:rPr>
                <w:rFonts w:ascii="Times New Roman"/>
                <w:b w:val="false"/>
                <w:i w:val="false"/>
                <w:color w:val="000000"/>
                <w:sz w:val="20"/>
              </w:rPr>
              <w:t>из них компьютеры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5"/>
        <w:gridCol w:w="1279"/>
        <w:gridCol w:w="1895"/>
        <w:gridCol w:w="1854"/>
        <w:gridCol w:w="1854"/>
        <w:gridCol w:w="1859"/>
        <w:gridCol w:w="18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Жыл соңына кәсіпорындардағы компьютерлер санын көрсетіңіз</w:t>
            </w:r>
            <w:r>
              <w:br/>
            </w:r>
            <w:r>
              <w:rPr>
                <w:rFonts w:ascii="Times New Roman"/>
                <w:b w:val="false"/>
                <w:i w:val="false"/>
                <w:color w:val="000000"/>
                <w:sz w:val="20"/>
              </w:rPr>
              <w:t>
</w:t>
            </w:r>
            <w:r>
              <w:rPr>
                <w:rFonts w:ascii="Times New Roman"/>
                <w:b w:val="false"/>
                <w:i w:val="false"/>
                <w:color w:val="000000"/>
                <w:sz w:val="20"/>
              </w:rPr>
              <w:t>Укажите количество компьютеров, находящихся на предприятии на конец года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штук</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Жер учаскесінің қолда барын көрсетіңіз</w:t>
            </w:r>
            <w:r>
              <w:br/>
            </w:r>
            <w:r>
              <w:rPr>
                <w:rFonts w:ascii="Times New Roman"/>
                <w:b w:val="false"/>
                <w:i w:val="false"/>
                <w:color w:val="000000"/>
                <w:sz w:val="20"/>
              </w:rPr>
              <w:t>
</w:t>
            </w:r>
            <w:r>
              <w:rPr>
                <w:rFonts w:ascii="Times New Roman"/>
                <w:b w:val="false"/>
                <w:i w:val="false"/>
                <w:color w:val="000000"/>
                <w:sz w:val="20"/>
              </w:rPr>
              <w:t>Укажите наличие земельных участков</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w:t>
            </w:r>
            <w:r>
              <w:br/>
            </w:r>
            <w:r>
              <w:rPr>
                <w:rFonts w:ascii="Times New Roman"/>
                <w:b w:val="false"/>
                <w:i w:val="false"/>
                <w:color w:val="000000"/>
                <w:sz w:val="20"/>
              </w:rPr>
              <w:t>
</w:t>
            </w:r>
            <w:r>
              <w:rPr>
                <w:rFonts w:ascii="Times New Roman"/>
                <w:b w:val="false"/>
                <w:i w:val="false"/>
                <w:color w:val="000000"/>
                <w:sz w:val="20"/>
              </w:rPr>
              <w:t>на начало года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Жер учаскесінің қолда барын көрсетіңіз</w:t>
            </w:r>
            <w:r>
              <w:br/>
            </w:r>
            <w:r>
              <w:rPr>
                <w:rFonts w:ascii="Times New Roman"/>
                <w:b w:val="false"/>
                <w:i w:val="false"/>
                <w:color w:val="000000"/>
                <w:sz w:val="20"/>
              </w:rPr>
              <w:t>
</w:t>
            </w:r>
            <w:r>
              <w:rPr>
                <w:rFonts w:ascii="Times New Roman"/>
                <w:b w:val="false"/>
                <w:i w:val="false"/>
                <w:color w:val="000000"/>
                <w:sz w:val="20"/>
              </w:rPr>
              <w:t>Укажите наличие земельных участков</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w:t>
            </w:r>
            <w:r>
              <w:br/>
            </w:r>
            <w:r>
              <w:rPr>
                <w:rFonts w:ascii="Times New Roman"/>
                <w:b w:val="false"/>
                <w:i w:val="false"/>
                <w:color w:val="000000"/>
                <w:sz w:val="20"/>
              </w:rPr>
              <w:t>
</w:t>
            </w:r>
            <w:r>
              <w:rPr>
                <w:rFonts w:ascii="Times New Roman"/>
                <w:b w:val="false"/>
                <w:i w:val="false"/>
                <w:color w:val="000000"/>
                <w:sz w:val="20"/>
              </w:rPr>
              <w:t>на начало года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га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га</w:t>
            </w:r>
          </w:p>
        </w:tc>
      </w:tr>
      <w:tr>
        <w:trPr>
          <w:trHeight w:val="30" w:hRule="atLeast"/>
        </w:trPr>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Аяқталмаған құрылыстың қолда барын көрсетіңіз</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w:t>
            </w:r>
            <w:r>
              <w:br/>
            </w:r>
            <w:r>
              <w:rPr>
                <w:rFonts w:ascii="Times New Roman"/>
                <w:b w:val="false"/>
                <w:i w:val="false"/>
                <w:color w:val="000000"/>
                <w:sz w:val="20"/>
              </w:rPr>
              <w:t>
</w:t>
            </w:r>
            <w:r>
              <w:rPr>
                <w:rFonts w:ascii="Times New Roman"/>
                <w:b w:val="false"/>
                <w:i w:val="false"/>
                <w:color w:val="000000"/>
                <w:sz w:val="20"/>
              </w:rPr>
              <w:t>на начало года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  Адрес ________________________________</w:t>
      </w:r>
      <w:r>
        <w:br/>
      </w:r>
      <w:r>
        <w:rPr>
          <w:rFonts w:ascii="Times New Roman"/>
          <w:b w:val="false"/>
          <w:i w:val="false"/>
          <w:color w:val="000000"/>
          <w:sz w:val="28"/>
        </w:rPr>
        <w:t>
             ________________        ________________________________</w:t>
      </w:r>
    </w:p>
    <w:p>
      <w:pPr>
        <w:spacing w:after="0"/>
        <w:ind w:left="0"/>
        <w:jc w:val="both"/>
      </w:pPr>
      <w:r>
        <w:rPr>
          <w:rFonts w:ascii="Times New Roman"/>
          <w:b w:val="false"/>
          <w:i w:val="false"/>
          <w:color w:val="000000"/>
          <w:sz w:val="28"/>
        </w:rPr>
        <w:t>Телефон      ________________</w:t>
      </w:r>
    </w:p>
    <w:p>
      <w:pPr>
        <w:spacing w:after="0"/>
        <w:ind w:left="0"/>
        <w:jc w:val="both"/>
      </w:pPr>
      <w:r>
        <w:rPr>
          <w:rFonts w:ascii="Times New Roman"/>
          <w:b w:val="false"/>
          <w:i w:val="false"/>
          <w:color w:val="000000"/>
          <w:sz w:val="28"/>
        </w:rPr>
        <w:t xml:space="preserve">Электрондық пошта мекенжайы </w:t>
      </w:r>
      <w:r>
        <w:br/>
      </w:r>
      <w:r>
        <w:rPr>
          <w:rFonts w:ascii="Times New Roman"/>
          <w:b w:val="false"/>
          <w:i w:val="false"/>
          <w:color w:val="000000"/>
          <w:sz w:val="28"/>
        </w:rPr>
        <w:t>
Адрес электронной почты 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 Телефон 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xml:space="preserve">Басшы                           </w:t>
      </w:r>
      <w:r>
        <w:br/>
      </w:r>
      <w:r>
        <w:rPr>
          <w:rFonts w:ascii="Times New Roman"/>
          <w:b w:val="false"/>
          <w:i w:val="false"/>
          <w:color w:val="000000"/>
          <w:sz w:val="28"/>
        </w:rPr>
        <w:t>
Руководитель ___________________________      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xml:space="preserve">
             фамилия, имя и отчество                подпись                         </w:t>
      </w:r>
    </w:p>
    <w:p>
      <w:pPr>
        <w:spacing w:after="0"/>
        <w:ind w:left="0"/>
        <w:jc w:val="both"/>
      </w:pPr>
      <w:r>
        <w:rPr>
          <w:rFonts w:ascii="Times New Roman"/>
          <w:b w:val="false"/>
          <w:i w:val="false"/>
          <w:color w:val="000000"/>
          <w:sz w:val="28"/>
        </w:rPr>
        <w:t xml:space="preserve">Бас бухгалтер                   </w:t>
      </w:r>
      <w:r>
        <w:br/>
      </w:r>
      <w:r>
        <w:rPr>
          <w:rFonts w:ascii="Times New Roman"/>
          <w:b w:val="false"/>
          <w:i w:val="false"/>
          <w:color w:val="000000"/>
          <w:sz w:val="28"/>
        </w:rPr>
        <w:t>
Главный бухгалтер ___________________________    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2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2013 жылғы 29 тамыздағы      </w:t>
      </w:r>
      <w:r>
        <w:br/>
      </w:r>
      <w:r>
        <w:rPr>
          <w:rFonts w:ascii="Times New Roman"/>
          <w:b w:val="false"/>
          <w:i w:val="false"/>
          <w:color w:val="000000"/>
          <w:sz w:val="28"/>
        </w:rPr>
        <w:t xml:space="preserve">
№ 207 бұйрығына 6-қосымша     </w:t>
      </w:r>
    </w:p>
    <w:bookmarkEnd w:id="11"/>
    <w:bookmarkStart w:name="z12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306 бұйрығына 14–қосымша    </w:t>
      </w:r>
    </w:p>
    <w:bookmarkEnd w:id="12"/>
    <w:bookmarkStart w:name="z124" w:id="13"/>
    <w:p>
      <w:pPr>
        <w:spacing w:after="0"/>
        <w:ind w:left="0"/>
        <w:jc w:val="left"/>
      </w:pPr>
      <w:r>
        <w:rPr>
          <w:rFonts w:ascii="Times New Roman"/>
          <w:b/>
          <w:i w:val="false"/>
          <w:color w:val="000000"/>
        </w:rPr>
        <w:t xml:space="preserve"> 
«Шағын кәсіпорын қызметі туралы есеп» (коды 0021104, индексі</w:t>
      </w:r>
      <w:r>
        <w:br/>
      </w:r>
      <w:r>
        <w:rPr>
          <w:rFonts w:ascii="Times New Roman"/>
          <w:b/>
          <w:i w:val="false"/>
          <w:color w:val="000000"/>
        </w:rPr>
        <w:t>
2-ШК, кезеңділігі жылдық) жалпымемлекеттік статистикалық</w:t>
      </w:r>
      <w:r>
        <w:br/>
      </w:r>
      <w:r>
        <w:rPr>
          <w:rFonts w:ascii="Times New Roman"/>
          <w:b/>
          <w:i w:val="false"/>
          <w:color w:val="000000"/>
        </w:rPr>
        <w:t>
байқаудың статистикалық нысанын толтыру жөніндегі нұсқаулық</w:t>
      </w:r>
    </w:p>
    <w:bookmarkEnd w:id="13"/>
    <w:bookmarkStart w:name="z125" w:id="14"/>
    <w:p>
      <w:pPr>
        <w:spacing w:after="0"/>
        <w:ind w:left="0"/>
        <w:jc w:val="both"/>
      </w:pPr>
      <w:r>
        <w:rPr>
          <w:rFonts w:ascii="Times New Roman"/>
          <w:b w:val="false"/>
          <w:i w:val="false"/>
          <w:color w:val="000000"/>
          <w:sz w:val="28"/>
        </w:rPr>
        <w:t>       
1. Осы «Шағын кәсіпорын қызметі туралы есеп» (коды 0021104, индексі 2-ШК,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«Шағын кәсіпорын қызметі туралы есеп» (коды 0021104, индексі 2-ШК,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азшылық үлесі - басты компаниясы еншілес компаниялар арқылы тікелей немесе жанама иеленбеген үлесі келетін еншілес компания қызметінің таза нәтижелерінің және таза активтерінің бөлігі;</w:t>
      </w:r>
      <w:r>
        <w:br/>
      </w:r>
      <w:r>
        <w:rPr>
          <w:rFonts w:ascii="Times New Roman"/>
          <w:b w:val="false"/>
          <w:i w:val="false"/>
          <w:color w:val="000000"/>
          <w:sz w:val="28"/>
        </w:rPr>
        <w:t>
</w:t>
      </w:r>
      <w:r>
        <w:rPr>
          <w:rFonts w:ascii="Times New Roman"/>
          <w:b w:val="false"/>
          <w:i w:val="false"/>
          <w:color w:val="000000"/>
          <w:sz w:val="28"/>
        </w:rPr>
        <w:t>
      2) позиция - есепті күнге валюта айырбастаудың соңғы бағамын қолданып теңгеге қайта саналған, шетелдік валютада көрсетілген, активтер мен міндеттемелер бойынша жалпы позиция;</w:t>
      </w:r>
      <w:r>
        <w:br/>
      </w:r>
      <w:r>
        <w:rPr>
          <w:rFonts w:ascii="Times New Roman"/>
          <w:b w:val="false"/>
          <w:i w:val="false"/>
          <w:color w:val="000000"/>
          <w:sz w:val="28"/>
        </w:rPr>
        <w:t>
</w:t>
      </w:r>
      <w:r>
        <w:rPr>
          <w:rFonts w:ascii="Times New Roman"/>
          <w:b w:val="false"/>
          <w:i w:val="false"/>
          <w:color w:val="000000"/>
          <w:sz w:val="28"/>
        </w:rPr>
        <w:t>
      3) активтер - ұйымдардың өткен оқиғалар нәтижесiнде бақылап отырған, болашақта экономикалық пайда алуы күтiлетiн ресурстары;</w:t>
      </w:r>
      <w:r>
        <w:br/>
      </w:r>
      <w:r>
        <w:rPr>
          <w:rFonts w:ascii="Times New Roman"/>
          <w:b w:val="false"/>
          <w:i w:val="false"/>
          <w:color w:val="000000"/>
          <w:sz w:val="28"/>
        </w:rPr>
        <w:t>
</w:t>
      </w:r>
      <w:r>
        <w:rPr>
          <w:rFonts w:ascii="Times New Roman"/>
          <w:b w:val="false"/>
          <w:i w:val="false"/>
          <w:color w:val="000000"/>
          <w:sz w:val="28"/>
        </w:rPr>
        <w:t>
      4) ақшалай қаражаттың қозғалысы - операциялық, инвестициялық және қаржылық қызметтері бойынша жістелетін, бір кезеңдегі ақшаның түсімі;</w:t>
      </w:r>
      <w:r>
        <w:br/>
      </w:r>
      <w:r>
        <w:rPr>
          <w:rFonts w:ascii="Times New Roman"/>
          <w:b w:val="false"/>
          <w:i w:val="false"/>
          <w:color w:val="000000"/>
          <w:sz w:val="28"/>
        </w:rPr>
        <w:t>
</w:t>
      </w:r>
      <w:r>
        <w:rPr>
          <w:rFonts w:ascii="Times New Roman"/>
          <w:b w:val="false"/>
          <w:i w:val="false"/>
          <w:color w:val="000000"/>
          <w:sz w:val="28"/>
        </w:rPr>
        <w:t>
      5) аяқталмаған өндіріс (құрылыс, жартылай дайын өнімдер, құралдар, өзі жасап шығарған көмекші құрылғылар)  - технологиялық процестер мен алдын ала қарастырылған барлық  өңдеу сатыларынан өтпеген және өндірістік өңдеудегі (өндіру процестерінің барлық сатыларындағы; жасалған бірақ толық егер жинақталмаған бөлшектер мен жартылай дайын фабрикаттар). Егер тапсырыс берушімен келісмшартсыз жүргізілген және олар үшін төлем түспеген болса, аяқталмаған құрылыс және бітпеген күрделі жөндеу аяқталмаған өндіріске жатады;</w:t>
      </w:r>
      <w:r>
        <w:br/>
      </w:r>
      <w:r>
        <w:rPr>
          <w:rFonts w:ascii="Times New Roman"/>
          <w:b w:val="false"/>
          <w:i w:val="false"/>
          <w:color w:val="000000"/>
          <w:sz w:val="28"/>
        </w:rPr>
        <w:t>
</w:t>
      </w:r>
      <w:r>
        <w:rPr>
          <w:rFonts w:ascii="Times New Roman"/>
          <w:b w:val="false"/>
          <w:i w:val="false"/>
          <w:color w:val="000000"/>
          <w:sz w:val="28"/>
        </w:rPr>
        <w:t>
      6) әкімшілік шығыстар - өндірістік процестерге байланысты емес басқару және шаруашылық шығыстары;</w:t>
      </w:r>
      <w:r>
        <w:br/>
      </w:r>
      <w:r>
        <w:rPr>
          <w:rFonts w:ascii="Times New Roman"/>
          <w:b w:val="false"/>
          <w:i w:val="false"/>
          <w:color w:val="000000"/>
          <w:sz w:val="28"/>
        </w:rPr>
        <w:t>
</w:t>
      </w:r>
      <w:r>
        <w:rPr>
          <w:rFonts w:ascii="Times New Roman"/>
          <w:b w:val="false"/>
          <w:i w:val="false"/>
          <w:color w:val="000000"/>
          <w:sz w:val="28"/>
        </w:rPr>
        <w:t>
      7) бастапқы құн - бұл төленген өтелмеген салықтар мен алымдарды, сондай-ақ жеткізу, монтаждау, қондыру, пайдалануға қосуға кететін шығындарды және басқа да активтерді мақсатты пайдалану үшін тікелей жұмыс жағдайына келтіруге жұмсалатын шығындарды қоса алғанда, негізгі құралдарды тұрғызу немесе сатып алу жөнінде нақты жұмсалған шығындардың құны, сондай-ақ белгілі бір күнге қолданыстағы нарықтық бағалар бойынша негізгі құралдардың құны;</w:t>
      </w:r>
      <w:r>
        <w:br/>
      </w:r>
      <w:r>
        <w:rPr>
          <w:rFonts w:ascii="Times New Roman"/>
          <w:b w:val="false"/>
          <w:i w:val="false"/>
          <w:color w:val="000000"/>
          <w:sz w:val="28"/>
        </w:rPr>
        <w:t>
</w:t>
      </w:r>
      <w:r>
        <w:rPr>
          <w:rFonts w:ascii="Times New Roman"/>
          <w:b w:val="false"/>
          <w:i w:val="false"/>
          <w:color w:val="000000"/>
          <w:sz w:val="28"/>
        </w:rPr>
        <w:t>
      8) баланстық құн - бұл активтің барлық жинақталған амортизациясының сомасын есептен шығарғаннан кейін осы актив баланста деп танылатын сома;</w:t>
      </w:r>
      <w:r>
        <w:br/>
      </w:r>
      <w:r>
        <w:rPr>
          <w:rFonts w:ascii="Times New Roman"/>
          <w:b w:val="false"/>
          <w:i w:val="false"/>
          <w:color w:val="000000"/>
          <w:sz w:val="28"/>
        </w:rPr>
        <w:t>
</w:t>
      </w:r>
      <w:r>
        <w:rPr>
          <w:rFonts w:ascii="Times New Roman"/>
          <w:b w:val="false"/>
          <w:i w:val="false"/>
          <w:color w:val="000000"/>
          <w:sz w:val="28"/>
        </w:rPr>
        <w:t>
      9) имараттар - инженерлік-құрылыс объектісі (ғимараттар басқа), оның тағайындалуы еңбек мәнінің өзгеруіне байланысты емес, қандай да бір техникалық функцияларды орындау арқылы өндіріс үдерісін жүзеге асыру, сондай-ақ әртүрлі өндірістік емес функцияларды жүзеге асыру үшін қажетті жағдайларды жасау;</w:t>
      </w:r>
      <w:r>
        <w:br/>
      </w:r>
      <w:r>
        <w:rPr>
          <w:rFonts w:ascii="Times New Roman"/>
          <w:b w:val="false"/>
          <w:i w:val="false"/>
          <w:color w:val="000000"/>
          <w:sz w:val="28"/>
        </w:rPr>
        <w:t>
</w:t>
      </w:r>
      <w:r>
        <w:rPr>
          <w:rFonts w:ascii="Times New Roman"/>
          <w:b w:val="false"/>
          <w:i w:val="false"/>
          <w:color w:val="000000"/>
          <w:sz w:val="28"/>
        </w:rPr>
        <w:t>
      10) дебиторлық берешек - жеке және заңды тұлғалардан, кәсіпорынға олармен шаруашылықтық өзара қатынасының қорытындысында тиіс борыштар сомасы. Оның ішіне жөнелтілген өнім, орындалған жұмыстар мен көрсетілген қызметтер үшін борыштар кіреді;</w:t>
      </w:r>
      <w:r>
        <w:br/>
      </w:r>
      <w:r>
        <w:rPr>
          <w:rFonts w:ascii="Times New Roman"/>
          <w:b w:val="false"/>
          <w:i w:val="false"/>
          <w:color w:val="000000"/>
          <w:sz w:val="28"/>
        </w:rPr>
        <w:t>
</w:t>
      </w:r>
      <w:r>
        <w:rPr>
          <w:rFonts w:ascii="Times New Roman"/>
          <w:b w:val="false"/>
          <w:i w:val="false"/>
          <w:color w:val="000000"/>
          <w:sz w:val="28"/>
        </w:rPr>
        <w:t>
      11) қызметкерлердің жалақы қоры (еңбекке ақы төлеу) -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міндетті зейнетақы жарнасы) (лауазымдық айлықақылар (тарифтік мөлшерлемелер)), қосымша төлемдер, үстеме ақылар, сыйлықақылар және өзге де ынталандыру мен өтемдік сипаттағы төлемдер);</w:t>
      </w:r>
      <w:r>
        <w:br/>
      </w:r>
      <w:r>
        <w:rPr>
          <w:rFonts w:ascii="Times New Roman"/>
          <w:b w:val="false"/>
          <w:i w:val="false"/>
          <w:color w:val="000000"/>
          <w:sz w:val="28"/>
        </w:rPr>
        <w:t>
</w:t>
      </w:r>
      <w:r>
        <w:rPr>
          <w:rFonts w:ascii="Times New Roman"/>
          <w:b w:val="false"/>
          <w:i w:val="false"/>
          <w:color w:val="000000"/>
          <w:sz w:val="28"/>
        </w:rPr>
        <w:t>
      12) жұмысты азаматтық-құқықтық шарттар бойынша орындайтын тұлғаларға ұйымның ішкі тәртібіне бағынбай жүзеге асырылатын, белгіленген нақты жұмыс көлемін (бір жолғы, арнаулы шаруашылық) орындау уақытына ғана шарт бойынша қабылданғандар жатады;</w:t>
      </w:r>
      <w:r>
        <w:br/>
      </w:r>
      <w:r>
        <w:rPr>
          <w:rFonts w:ascii="Times New Roman"/>
          <w:b w:val="false"/>
          <w:i w:val="false"/>
          <w:color w:val="000000"/>
          <w:sz w:val="28"/>
        </w:rPr>
        <w:t>
</w:t>
      </w:r>
      <w:r>
        <w:rPr>
          <w:rFonts w:ascii="Times New Roman"/>
          <w:b w:val="false"/>
          <w:i w:val="false"/>
          <w:color w:val="000000"/>
          <w:sz w:val="28"/>
        </w:rPr>
        <w:t>
      13) инвестициялық қызметтен ақшалай қаражаттардың қозғалысы - ақша эквиваленттеріне жатпайтын айналымдық емес активтер мен басқа инвестицияларды сатып алудан және сатудан түскен ақша ағымдары;</w:t>
      </w:r>
      <w:r>
        <w:br/>
      </w:r>
      <w:r>
        <w:rPr>
          <w:rFonts w:ascii="Times New Roman"/>
          <w:b w:val="false"/>
          <w:i w:val="false"/>
          <w:color w:val="000000"/>
          <w:sz w:val="28"/>
        </w:rPr>
        <w:t>
</w:t>
      </w:r>
      <w:r>
        <w:rPr>
          <w:rFonts w:ascii="Times New Roman"/>
          <w:b w:val="false"/>
          <w:i w:val="false"/>
          <w:color w:val="000000"/>
          <w:sz w:val="28"/>
        </w:rPr>
        <w:t>
      14) кәсіпорын қаражаты есебінен қызметкерлерге ақшалай жәрдемақы - ұйымның жойылуымен, қызметкерлер санының немесе штатының қысқаруы нәтижесінде төленетін өтемақылар, қызметкерге біржолғы материалдық тәртіппен көрсетілетін жәрдем (үйлену, бала туу), уақытша еңбекке қабілетсіздік бойынша әлеуметтік өтемақылар (жалпы аурулар, жүктілік және бала туу, бала асырап алу), жарақаттануы немесе жұмыс берушінің кінәсінен денсаулығының өзге де бұзылуына байланысты келтірілген залалды өтеуге төленетін төлемдер (сақтандыру өтемі жоқ болған жағдайда);</w:t>
      </w:r>
      <w:r>
        <w:br/>
      </w:r>
      <w:r>
        <w:rPr>
          <w:rFonts w:ascii="Times New Roman"/>
          <w:b w:val="false"/>
          <w:i w:val="false"/>
          <w:color w:val="000000"/>
          <w:sz w:val="28"/>
        </w:rPr>
        <w:t>
</w:t>
      </w:r>
      <w:r>
        <w:rPr>
          <w:rFonts w:ascii="Times New Roman"/>
          <w:b w:val="false"/>
          <w:i w:val="false"/>
          <w:color w:val="000000"/>
          <w:sz w:val="28"/>
        </w:rPr>
        <w:t>
      15) кәсіпорын қызметінің негізгі түрі - қосылған құны субъект жүзеге асыратын қызметтің кез келген басқа түрінің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16) қаржы қызметінен ақшалай қаражаттардың қозғалысы - инвесторлар мен кредиторлардан ақша тарту операцияларынан түскен ақшалай қаражаттарды алу және жұмсау, яғни қарыз қаражаттары мен меншікті капиталмен байланысты операциялар;</w:t>
      </w:r>
      <w:r>
        <w:br/>
      </w:r>
      <w:r>
        <w:rPr>
          <w:rFonts w:ascii="Times New Roman"/>
          <w:b w:val="false"/>
          <w:i w:val="false"/>
          <w:color w:val="000000"/>
          <w:sz w:val="28"/>
        </w:rPr>
        <w:t>
</w:t>
      </w:r>
      <w:r>
        <w:rPr>
          <w:rFonts w:ascii="Times New Roman"/>
          <w:b w:val="false"/>
          <w:i w:val="false"/>
          <w:color w:val="000000"/>
          <w:sz w:val="28"/>
        </w:rPr>
        <w:t>
      17) қорлар - қызмет көрсетілгенде немесе сату үшін өндіріс үдерісінде қолдануға кәсіпорындардың қысқа мерзімді активтері;</w:t>
      </w:r>
      <w:r>
        <w:br/>
      </w:r>
      <w:r>
        <w:rPr>
          <w:rFonts w:ascii="Times New Roman"/>
          <w:b w:val="false"/>
          <w:i w:val="false"/>
          <w:color w:val="000000"/>
          <w:sz w:val="28"/>
        </w:rPr>
        <w:t>
</w:t>
      </w:r>
      <w:r>
        <w:rPr>
          <w:rFonts w:ascii="Times New Roman"/>
          <w:b w:val="false"/>
          <w:i w:val="false"/>
          <w:color w:val="000000"/>
          <w:sz w:val="28"/>
        </w:rPr>
        <w:t>
      18) қаржыландыруға жұмсалған шығыстар - қаржылық жалға беру пайыздарын төлеуге сыйақы шығыстар, қаржы құралдарының әділ құнының өзгеруінен болған шығыстар және қаржыландыруға жұмсалған өзге де шығыстар;</w:t>
      </w:r>
      <w:r>
        <w:br/>
      </w:r>
      <w:r>
        <w:rPr>
          <w:rFonts w:ascii="Times New Roman"/>
          <w:b w:val="false"/>
          <w:i w:val="false"/>
          <w:color w:val="000000"/>
          <w:sz w:val="28"/>
        </w:rPr>
        <w:t>
</w:t>
      </w:r>
      <w:r>
        <w:rPr>
          <w:rFonts w:ascii="Times New Roman"/>
          <w:b w:val="false"/>
          <w:i w:val="false"/>
          <w:color w:val="000000"/>
          <w:sz w:val="28"/>
        </w:rPr>
        <w:t>
      19) қаржыландырудан түскен кірістер - сыйақы бойынша, қаржылық жалгерліктен, жылжымайтын мүлікке инвестиция салу операцияларынан, қаржы құралдарының әділ құнының өзгеруінен түсетін кірістер және қаржыландырудан түскен өзге де табыстар;</w:t>
      </w:r>
      <w:r>
        <w:br/>
      </w:r>
      <w:r>
        <w:rPr>
          <w:rFonts w:ascii="Times New Roman"/>
          <w:b w:val="false"/>
          <w:i w:val="false"/>
          <w:color w:val="000000"/>
          <w:sz w:val="28"/>
        </w:rPr>
        <w:t>
</w:t>
      </w:r>
      <w:r>
        <w:rPr>
          <w:rFonts w:ascii="Times New Roman"/>
          <w:b w:val="false"/>
          <w:i w:val="false"/>
          <w:color w:val="000000"/>
          <w:sz w:val="28"/>
        </w:rPr>
        <w:t>
      20) қайта сату үшін сатып алынған тауарларды өткізуден түскен кіріс - өткізу үшін сатып алынған тауарлардың сатып алу құны көрсетіледі және сауда қызметін жүзеге асыратын кәсіпорындар толтырады;</w:t>
      </w:r>
      <w:r>
        <w:br/>
      </w:r>
      <w:r>
        <w:rPr>
          <w:rFonts w:ascii="Times New Roman"/>
          <w:b w:val="false"/>
          <w:i w:val="false"/>
          <w:color w:val="000000"/>
          <w:sz w:val="28"/>
        </w:rPr>
        <w:t>
</w:t>
      </w:r>
      <w:r>
        <w:rPr>
          <w:rFonts w:ascii="Times New Roman"/>
          <w:b w:val="false"/>
          <w:i w:val="false"/>
          <w:color w:val="000000"/>
          <w:sz w:val="28"/>
        </w:rPr>
        <w:t>
      21) қосалқы қызмет - бұл үшінші жаққа арнап азық-түлік  өндіру мақсатында іске асырылатын көрсететін негізгі қызметтен өзге қызмет түрі;</w:t>
      </w:r>
      <w:r>
        <w:br/>
      </w:r>
      <w:r>
        <w:rPr>
          <w:rFonts w:ascii="Times New Roman"/>
          <w:b w:val="false"/>
          <w:i w:val="false"/>
          <w:color w:val="000000"/>
          <w:sz w:val="28"/>
        </w:rPr>
        <w:t>
</w:t>
      </w:r>
      <w:r>
        <w:rPr>
          <w:rFonts w:ascii="Times New Roman"/>
          <w:b w:val="false"/>
          <w:i w:val="false"/>
          <w:color w:val="000000"/>
          <w:sz w:val="28"/>
        </w:rPr>
        <w:t>
      22) қоса атқарушылық - қызметкердің негізгі жұмысынан бос уақытында еңбек шарты жағдайында басқа тұрақты төленетін жұмысты орындауы;</w:t>
      </w:r>
      <w:r>
        <w:br/>
      </w:r>
      <w:r>
        <w:rPr>
          <w:rFonts w:ascii="Times New Roman"/>
          <w:b w:val="false"/>
          <w:i w:val="false"/>
          <w:color w:val="000000"/>
          <w:sz w:val="28"/>
        </w:rPr>
        <w:t>
</w:t>
      </w:r>
      <w:r>
        <w:rPr>
          <w:rFonts w:ascii="Times New Roman"/>
          <w:b w:val="false"/>
          <w:i w:val="false"/>
          <w:color w:val="000000"/>
          <w:sz w:val="28"/>
        </w:rPr>
        <w:t>
      23) қызметкерлердің нақты саны (орташа жалақыны есептеу үшін алынатын) - жұмысқа ресми тіркелген қызметкерлердің жекелеген санаттары шегерілген тізімдік құрамдағы қызметкерлердің саны (жүктiлiкке және босануға, бала күтіміне байланысты және басқа да демалыстарда жүрген адамдар);</w:t>
      </w:r>
      <w:r>
        <w:br/>
      </w:r>
      <w:r>
        <w:rPr>
          <w:rFonts w:ascii="Times New Roman"/>
          <w:b w:val="false"/>
          <w:i w:val="false"/>
          <w:color w:val="000000"/>
          <w:sz w:val="28"/>
        </w:rPr>
        <w:t>
</w:t>
      </w:r>
      <w:r>
        <w:rPr>
          <w:rFonts w:ascii="Times New Roman"/>
          <w:b w:val="false"/>
          <w:i w:val="false"/>
          <w:color w:val="000000"/>
          <w:sz w:val="28"/>
        </w:rPr>
        <w:t>
      24) қызметкерлердің тізімдік саны - шартты жасасу мерзіміне қарамастан еңбек шарты бойынша қабылданған адамдар саны;</w:t>
      </w:r>
      <w:r>
        <w:br/>
      </w:r>
      <w:r>
        <w:rPr>
          <w:rFonts w:ascii="Times New Roman"/>
          <w:b w:val="false"/>
          <w:i w:val="false"/>
          <w:color w:val="000000"/>
          <w:sz w:val="28"/>
        </w:rPr>
        <w:t>
</w:t>
      </w:r>
      <w:r>
        <w:rPr>
          <w:rFonts w:ascii="Times New Roman"/>
          <w:b w:val="false"/>
          <w:i w:val="false"/>
          <w:color w:val="000000"/>
          <w:sz w:val="28"/>
        </w:rPr>
        <w:t>
      25)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(ҚҚС, акциз есебінсіз) бағасына сүйене отырып қалыптасқан құны;</w:t>
      </w:r>
      <w:r>
        <w:br/>
      </w:r>
      <w:r>
        <w:rPr>
          <w:rFonts w:ascii="Times New Roman"/>
          <w:b w:val="false"/>
          <w:i w:val="false"/>
          <w:color w:val="000000"/>
          <w:sz w:val="28"/>
        </w:rPr>
        <w:t>
</w:t>
      </w:r>
      <w:r>
        <w:rPr>
          <w:rFonts w:ascii="Times New Roman"/>
          <w:b w:val="false"/>
          <w:i w:val="false"/>
          <w:color w:val="000000"/>
          <w:sz w:val="28"/>
        </w:rPr>
        <w:t>
      26) материалдық емес актив - бұл ақшасыз сәйкестендірілетін, физикалық нысаны жоқ, тауарларды шығаруда немесе қызметтерді көрсетуде немесе беруде пайдалануға, басқа адамдарға жалға беруге немесе әкімшілік мақсаттарға ұстап қалатын актив;</w:t>
      </w:r>
      <w:r>
        <w:br/>
      </w:r>
      <w:r>
        <w:rPr>
          <w:rFonts w:ascii="Times New Roman"/>
          <w:b w:val="false"/>
          <w:i w:val="false"/>
          <w:color w:val="000000"/>
          <w:sz w:val="28"/>
        </w:rPr>
        <w:t>
</w:t>
      </w:r>
      <w:r>
        <w:rPr>
          <w:rFonts w:ascii="Times New Roman"/>
          <w:b w:val="false"/>
          <w:i w:val="false"/>
          <w:color w:val="000000"/>
          <w:sz w:val="28"/>
        </w:rPr>
        <w:t>
      27) машиналар мен жабдықтар - энергияны, материалдар мен ақпаратты жаңғыртатын құралдар;</w:t>
      </w:r>
      <w:r>
        <w:br/>
      </w:r>
      <w:r>
        <w:rPr>
          <w:rFonts w:ascii="Times New Roman"/>
          <w:b w:val="false"/>
          <w:i w:val="false"/>
          <w:color w:val="000000"/>
          <w:sz w:val="28"/>
        </w:rPr>
        <w:t>
</w:t>
      </w:r>
      <w:r>
        <w:rPr>
          <w:rFonts w:ascii="Times New Roman"/>
          <w:b w:val="false"/>
          <w:i w:val="false"/>
          <w:color w:val="000000"/>
          <w:sz w:val="28"/>
        </w:rPr>
        <w:t>
      28) міндеттеме - реттелуі экономикалық пайдалар қамтитын ресурстардың есептен шығуына әкеп соқтыратын өткен оқиғалардан туындайтын жеке кәсіпкердің немесе ұйымның қазіргі міндеттері;</w:t>
      </w:r>
      <w:r>
        <w:br/>
      </w:r>
      <w:r>
        <w:rPr>
          <w:rFonts w:ascii="Times New Roman"/>
          <w:b w:val="false"/>
          <w:i w:val="false"/>
          <w:color w:val="000000"/>
          <w:sz w:val="28"/>
        </w:rPr>
        <w:t>
</w:t>
      </w:r>
      <w:r>
        <w:rPr>
          <w:rFonts w:ascii="Times New Roman"/>
          <w:b w:val="false"/>
          <w:i w:val="false"/>
          <w:color w:val="000000"/>
          <w:sz w:val="28"/>
        </w:rPr>
        <w:t>
      29) негізгі құралдар - бұл: тауарларды (жұмыстарды, көрсетілетін қызметтерді) өндіруде немесе жеткізуде пайдалану үшін, басқа адамдарға жалға беру, құнын өсіру немесе әкімшілік мақсаттар үшін субъект ұстап қалатын;</w:t>
      </w:r>
      <w:r>
        <w:br/>
      </w:r>
      <w:r>
        <w:rPr>
          <w:rFonts w:ascii="Times New Roman"/>
          <w:b w:val="false"/>
          <w:i w:val="false"/>
          <w:color w:val="000000"/>
          <w:sz w:val="28"/>
        </w:rPr>
        <w:t>
      бір кезеңнен астам уақыт ішінде пайдалану ұйғарылған материалдық активтер.</w:t>
      </w:r>
      <w:r>
        <w:br/>
      </w:r>
      <w:r>
        <w:rPr>
          <w:rFonts w:ascii="Times New Roman"/>
          <w:b w:val="false"/>
          <w:i w:val="false"/>
          <w:color w:val="000000"/>
          <w:sz w:val="28"/>
        </w:rPr>
        <w:t>
</w:t>
      </w:r>
      <w:r>
        <w:rPr>
          <w:rFonts w:ascii="Times New Roman"/>
          <w:b w:val="false"/>
          <w:i w:val="false"/>
          <w:color w:val="000000"/>
          <w:sz w:val="28"/>
        </w:rPr>
        <w:t>
      30) операциялық қызметтен ақшалай қаражаттардың қозғалысы - операциялық қызмет есебінен таза пайданы қалыптастырған келесі операциялардан түскен ақшалай қаражаттар көрсетіледі;</w:t>
      </w:r>
      <w:r>
        <w:br/>
      </w:r>
      <w:r>
        <w:rPr>
          <w:rFonts w:ascii="Times New Roman"/>
          <w:b w:val="false"/>
          <w:i w:val="false"/>
          <w:color w:val="000000"/>
          <w:sz w:val="28"/>
        </w:rPr>
        <w:t>
</w:t>
      </w:r>
      <w:r>
        <w:rPr>
          <w:rFonts w:ascii="Times New Roman"/>
          <w:b w:val="false"/>
          <w:i w:val="false"/>
          <w:color w:val="000000"/>
          <w:sz w:val="28"/>
        </w:rPr>
        <w:t>
      31) отын - технологиялық мақсаттарға, энергияның барлық түрлерін өндіруге, ғимараттарды жылытуға, кәсіпорын көлігі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r>
        <w:br/>
      </w:r>
      <w:r>
        <w:rPr>
          <w:rFonts w:ascii="Times New Roman"/>
          <w:b w:val="false"/>
          <w:i w:val="false"/>
          <w:color w:val="000000"/>
          <w:sz w:val="28"/>
        </w:rPr>
        <w:t>
</w:t>
      </w:r>
      <w:r>
        <w:rPr>
          <w:rFonts w:ascii="Times New Roman"/>
          <w:b w:val="false"/>
          <w:i w:val="false"/>
          <w:color w:val="000000"/>
          <w:sz w:val="28"/>
        </w:rPr>
        <w:t>
      32) өндірілген өнім мен көрсетілген қызметтердің көлемі - барлық  шығарылған өнім  мен көрсетілген қызметтердің өндірушінің бағаларындағы құны;</w:t>
      </w:r>
      <w:r>
        <w:br/>
      </w:r>
      <w:r>
        <w:rPr>
          <w:rFonts w:ascii="Times New Roman"/>
          <w:b w:val="false"/>
          <w:i w:val="false"/>
          <w:color w:val="000000"/>
          <w:sz w:val="28"/>
        </w:rPr>
        <w:t>
</w:t>
      </w:r>
      <w:r>
        <w:rPr>
          <w:rFonts w:ascii="Times New Roman"/>
          <w:b w:val="false"/>
          <w:i w:val="false"/>
          <w:color w:val="000000"/>
          <w:sz w:val="28"/>
        </w:rPr>
        <w:t>
      33) өндірушінің бағасы - өнімнің өндірушіден тұтынушыға дейінгі қозғалысына байланысты ҚҚС және акциздерді, өзге жанама салықтарды, сауда және өткізу үстеме бағаларды, көлік шығыстарын есепке алусыз «кәсіпорын қақпасынан» шыққан сәттен бастап өткізілетін өнім бірлігінің бағасы;</w:t>
      </w:r>
      <w:r>
        <w:br/>
      </w:r>
      <w:r>
        <w:rPr>
          <w:rFonts w:ascii="Times New Roman"/>
          <w:b w:val="false"/>
          <w:i w:val="false"/>
          <w:color w:val="000000"/>
          <w:sz w:val="28"/>
        </w:rPr>
        <w:t>
</w:t>
      </w:r>
      <w:r>
        <w:rPr>
          <w:rFonts w:ascii="Times New Roman"/>
          <w:b w:val="false"/>
          <w:i w:val="false"/>
          <w:color w:val="000000"/>
          <w:sz w:val="28"/>
        </w:rPr>
        <w:t>
      34) өнімдерді өткізу, орындалған жұмыстар мен қызмет көрсетулерден түскен кіріс -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алынған және алуға жататын сомасы;</w:t>
      </w:r>
      <w:r>
        <w:br/>
      </w:r>
      <w:r>
        <w:rPr>
          <w:rFonts w:ascii="Times New Roman"/>
          <w:b w:val="false"/>
          <w:i w:val="false"/>
          <w:color w:val="000000"/>
          <w:sz w:val="28"/>
        </w:rPr>
        <w:t>
</w:t>
      </w:r>
      <w:r>
        <w:rPr>
          <w:rFonts w:ascii="Times New Roman"/>
          <w:b w:val="false"/>
          <w:i w:val="false"/>
          <w:color w:val="000000"/>
          <w:sz w:val="28"/>
        </w:rPr>
        <w:t>
      35) өтелім - активтің пайдалы қолдану мерзімі ішінде активті сатып алу құнының өнімнің өзіндік құнына немесе шығысқа бірте-бірте көшу үрдісі;</w:t>
      </w:r>
      <w:r>
        <w:br/>
      </w:r>
      <w:r>
        <w:rPr>
          <w:rFonts w:ascii="Times New Roman"/>
          <w:b w:val="false"/>
          <w:i w:val="false"/>
          <w:color w:val="000000"/>
          <w:sz w:val="28"/>
        </w:rPr>
        <w:t>
</w:t>
      </w:r>
      <w:r>
        <w:rPr>
          <w:rFonts w:ascii="Times New Roman"/>
          <w:b w:val="false"/>
          <w:i w:val="false"/>
          <w:color w:val="000000"/>
          <w:sz w:val="28"/>
        </w:rPr>
        <w:t>
      36) өткізілген өнім мен  көрсетілген қызметтердің өзіндік құны - жіберілген (тиелген) дайын өнімнің (тауарлардың, қызметтердің) есепке алынған нақты құны;</w:t>
      </w:r>
      <w:r>
        <w:br/>
      </w:r>
      <w:r>
        <w:rPr>
          <w:rFonts w:ascii="Times New Roman"/>
          <w:b w:val="false"/>
          <w:i w:val="false"/>
          <w:color w:val="000000"/>
          <w:sz w:val="28"/>
        </w:rPr>
        <w:t>
</w:t>
      </w:r>
      <w:r>
        <w:rPr>
          <w:rFonts w:ascii="Times New Roman"/>
          <w:b w:val="false"/>
          <w:i w:val="false"/>
          <w:color w:val="000000"/>
          <w:sz w:val="28"/>
        </w:rPr>
        <w:t>
      37)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операциялық жалға беруден, биологиялық активтердің әділ бағасының өзгеруінен түскен кірістер;</w:t>
      </w:r>
      <w:r>
        <w:br/>
      </w:r>
      <w:r>
        <w:rPr>
          <w:rFonts w:ascii="Times New Roman"/>
          <w:b w:val="false"/>
          <w:i w:val="false"/>
          <w:color w:val="000000"/>
          <w:sz w:val="28"/>
        </w:rPr>
        <w:t>
</w:t>
      </w:r>
      <w:r>
        <w:rPr>
          <w:rFonts w:ascii="Times New Roman"/>
          <w:b w:val="false"/>
          <w:i w:val="false"/>
          <w:color w:val="000000"/>
          <w:sz w:val="28"/>
        </w:rPr>
        <w:t>
      38) өнімдер өткізу мен қызмет көрсету бойынша шығыстар - өнімдерді өткізу және қызмет көрсетулерге байланысты шығыстар (жалақы өткізім бөлімі жұмыскерлерінің, жалақысынан аударымдар, меншік сақтандыру шығыстары, іссапар шығыстары, өтелімдік аударымдар мен жылжымайтын мүлік объектілерін ұстау, жүкті жіберу пунктілеріне дейін тасымалдау, жүк тиеу-түсіру бойынша шығыстар, маркетингілік қызмет көрсету бойынша шығыстар және ұқсас басқа да шығыстар);</w:t>
      </w:r>
      <w:r>
        <w:br/>
      </w:r>
      <w:r>
        <w:rPr>
          <w:rFonts w:ascii="Times New Roman"/>
          <w:b w:val="false"/>
          <w:i w:val="false"/>
          <w:color w:val="000000"/>
          <w:sz w:val="28"/>
        </w:rPr>
        <w:t>
</w:t>
      </w:r>
      <w:r>
        <w:rPr>
          <w:rFonts w:ascii="Times New Roman"/>
          <w:b w:val="false"/>
          <w:i w:val="false"/>
          <w:color w:val="000000"/>
          <w:sz w:val="28"/>
        </w:rPr>
        <w:t>
      39) өзге де шығыстар - кәдімгі қызмет үдерісінен тәуелсіз туындайтын өзге де өндірістік емес шығыстар;</w:t>
      </w:r>
      <w:r>
        <w:br/>
      </w:r>
      <w:r>
        <w:rPr>
          <w:rFonts w:ascii="Times New Roman"/>
          <w:b w:val="false"/>
          <w:i w:val="false"/>
          <w:color w:val="000000"/>
          <w:sz w:val="28"/>
        </w:rPr>
        <w:t>
</w:t>
      </w:r>
      <w:r>
        <w:rPr>
          <w:rFonts w:ascii="Times New Roman"/>
          <w:b w:val="false"/>
          <w:i w:val="false"/>
          <w:color w:val="000000"/>
          <w:sz w:val="28"/>
        </w:rPr>
        <w:t>
      40) өндірістік шығыстар - қызметтің негізгі және қайталама  түрлерінің өндірілген өнімі мен қызмет көрсетудің өзіндік құнын қалыптастыратын шығындар;</w:t>
      </w:r>
      <w:r>
        <w:br/>
      </w:r>
      <w:r>
        <w:rPr>
          <w:rFonts w:ascii="Times New Roman"/>
          <w:b w:val="false"/>
          <w:i w:val="false"/>
          <w:color w:val="000000"/>
          <w:sz w:val="28"/>
        </w:rPr>
        <w:t>
</w:t>
      </w:r>
      <w:r>
        <w:rPr>
          <w:rFonts w:ascii="Times New Roman"/>
          <w:b w:val="false"/>
          <w:i w:val="false"/>
          <w:color w:val="000000"/>
          <w:sz w:val="28"/>
        </w:rPr>
        <w:t>
      41) өндірістік емес шығыстар - өнімдер өткізу мен қызмет көрсету бойынша шығыстар, әкімшілік шығыстар, қаржыландыру шығыстары және басқа шығыстар кіретін шығыстар;</w:t>
      </w:r>
      <w:r>
        <w:br/>
      </w:r>
      <w:r>
        <w:rPr>
          <w:rFonts w:ascii="Times New Roman"/>
          <w:b w:val="false"/>
          <w:i w:val="false"/>
          <w:color w:val="000000"/>
          <w:sz w:val="28"/>
        </w:rPr>
        <w:t>
</w:t>
      </w:r>
      <w:r>
        <w:rPr>
          <w:rFonts w:ascii="Times New Roman"/>
          <w:b w:val="false"/>
          <w:i w:val="false"/>
          <w:color w:val="000000"/>
          <w:sz w:val="28"/>
        </w:rPr>
        <w:t>
      42) тұрғын ғимарат - тек қана немесе негізінен адамдардың тұруына арналған ғимарат;</w:t>
      </w:r>
      <w:r>
        <w:br/>
      </w:r>
      <w:r>
        <w:rPr>
          <w:rFonts w:ascii="Times New Roman"/>
          <w:b w:val="false"/>
          <w:i w:val="false"/>
          <w:color w:val="000000"/>
          <w:sz w:val="28"/>
        </w:rPr>
        <w:t>
</w:t>
      </w:r>
      <w:r>
        <w:rPr>
          <w:rFonts w:ascii="Times New Roman"/>
          <w:b w:val="false"/>
          <w:i w:val="false"/>
          <w:color w:val="000000"/>
          <w:sz w:val="28"/>
        </w:rPr>
        <w:t>
      43) тұрғын емес ғимарат - тек қана немесе адамдардың тұруына арналмаған ғимарат;</w:t>
      </w:r>
      <w:r>
        <w:br/>
      </w:r>
      <w:r>
        <w:rPr>
          <w:rFonts w:ascii="Times New Roman"/>
          <w:b w:val="false"/>
          <w:i w:val="false"/>
          <w:color w:val="000000"/>
          <w:sz w:val="28"/>
        </w:rPr>
        <w:t>
</w:t>
      </w:r>
      <w:r>
        <w:rPr>
          <w:rFonts w:ascii="Times New Roman"/>
          <w:b w:val="false"/>
          <w:i w:val="false"/>
          <w:color w:val="000000"/>
          <w:sz w:val="28"/>
        </w:rPr>
        <w:t>
      44) ғимарат - объектінің функционалдық мақсатына тәуелсіз адамдардың немесе жануарлардың тұруы, болуына; бұйымдарды сақтауға арналған көтергіш және қалқалағыш немесе аралас (көтергіш және қалқалағыш) конструкциялардан тұратын, тұрақты негізде салынған объект;</w:t>
      </w:r>
      <w:r>
        <w:br/>
      </w:r>
      <w:r>
        <w:rPr>
          <w:rFonts w:ascii="Times New Roman"/>
          <w:b w:val="false"/>
          <w:i w:val="false"/>
          <w:color w:val="000000"/>
          <w:sz w:val="28"/>
        </w:rPr>
        <w:t>
</w:t>
      </w:r>
      <w:r>
        <w:rPr>
          <w:rFonts w:ascii="Times New Roman"/>
          <w:b w:val="false"/>
          <w:i w:val="false"/>
          <w:color w:val="000000"/>
          <w:sz w:val="28"/>
        </w:rPr>
        <w:t>
      45) салықтар мен шығысқа жатқызылатын басқа да міндетті төлемдер - өнімнің (жұмыстардың, қызметтердің) өзіндік құнына қосылатынына немесе қосылмайтынына қарамастан, есепке алуларды шегергендегі бюджетке аударуға есептелінген салық төлемдерінің сомасы және нақты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46) шығыстар - активтердің ығысып кетуі немесе азаюы немесе міндеттемелердің туындауы нысанында есепті кезеңнің ішінде экономикалық пайданы азайту, олар капиталда қатысатын тұлғаларға бөлуге байланысты азайтудан ерекшеленетін капиталдың азаюына әкеп соқтырады;</w:t>
      </w:r>
      <w:r>
        <w:br/>
      </w:r>
      <w:r>
        <w:rPr>
          <w:rFonts w:ascii="Times New Roman"/>
          <w:b w:val="false"/>
          <w:i w:val="false"/>
          <w:color w:val="000000"/>
          <w:sz w:val="28"/>
        </w:rPr>
        <w:t>
</w:t>
      </w:r>
      <w:r>
        <w:rPr>
          <w:rFonts w:ascii="Times New Roman"/>
          <w:b w:val="false"/>
          <w:i w:val="false"/>
          <w:color w:val="000000"/>
          <w:sz w:val="28"/>
        </w:rPr>
        <w:t>
      47) шикізат және материалдар; сатып алынған жартылай фабрикаттар, жиынтықтаушы бұйымдар - көлік және дайындаушы шығыстар есебімен өнім өндіру және қызмет көрсету үдерісінде пайдаланылатын барлық материалдардың құны;</w:t>
      </w:r>
      <w:r>
        <w:br/>
      </w:r>
      <w:r>
        <w:rPr>
          <w:rFonts w:ascii="Times New Roman"/>
          <w:b w:val="false"/>
          <w:i w:val="false"/>
          <w:color w:val="000000"/>
          <w:sz w:val="28"/>
        </w:rPr>
        <w:t>
</w:t>
      </w:r>
      <w:r>
        <w:rPr>
          <w:rFonts w:ascii="Times New Roman"/>
          <w:b w:val="false"/>
          <w:i w:val="false"/>
          <w:color w:val="000000"/>
          <w:sz w:val="28"/>
        </w:rPr>
        <w:t>
      48) шетел валютасындағы операциялардан түскен ақшалар қозғалысы - операция жүзеге асырылған күні валюта айырбастаудың нарықтық бағамын қолданумен, теңгеге аударылған шетел валютасындағы операциялардан түскен ақшалай қаражаттардың қозғалысы;</w:t>
      </w:r>
      <w:r>
        <w:br/>
      </w:r>
      <w:r>
        <w:rPr>
          <w:rFonts w:ascii="Times New Roman"/>
          <w:b w:val="false"/>
          <w:i w:val="false"/>
          <w:color w:val="000000"/>
          <w:sz w:val="28"/>
        </w:rPr>
        <w:t>
</w:t>
      </w:r>
      <w:r>
        <w:rPr>
          <w:rFonts w:ascii="Times New Roman"/>
          <w:b w:val="false"/>
          <w:i w:val="false"/>
          <w:color w:val="000000"/>
          <w:sz w:val="28"/>
        </w:rPr>
        <w:t>
      49)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r>
        <w:br/>
      </w:r>
      <w:r>
        <w:rPr>
          <w:rFonts w:ascii="Times New Roman"/>
          <w:b w:val="false"/>
          <w:i w:val="false"/>
          <w:color w:val="000000"/>
          <w:sz w:val="28"/>
        </w:rPr>
        <w:t>
      3. 2 және 2.1 бөлімдерінде өндірілген өнім мен көрсетілген қызметтер көлемі өткізілген өнімнің және көрсетілген қызмет көлемінің (қайта сату үшін сатылып алынған тауарлардың құнын, қосылған құн салығын,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w:t>
      </w:r>
      <w:r>
        <w:br/>
      </w:r>
      <w:r>
        <w:rPr>
          <w:rFonts w:ascii="Times New Roman"/>
          <w:b w:val="false"/>
          <w:i w:val="false"/>
          <w:color w:val="000000"/>
          <w:sz w:val="28"/>
        </w:rPr>
        <w:t>
      Өндірістік кәсіпорындар үшін өндірілген өнім мен көрсетілген қызметтер көлемі өнделме шикізаттан өндірілген өнім құны және зауыт ішіндегі айналымдық құны ескеріліп, келтіріледі.</w:t>
      </w:r>
      <w:r>
        <w:br/>
      </w:r>
      <w:r>
        <w:rPr>
          <w:rFonts w:ascii="Times New Roman"/>
          <w:b w:val="false"/>
          <w:i w:val="false"/>
          <w:color w:val="000000"/>
          <w:sz w:val="28"/>
        </w:rPr>
        <w:t>
      Сауда қызметімен айналысатын кәсіпорындар үшін өндірілген өнім мен көрсетілген қызметтер көлемі тауарды өткізуден түскен табыс пен тауарды сатып алу шығысының арасындағы айырмашылық ретінде белгіленеді. Тауарларды сатып алған тауар бағасына тең немесе төмен баға бойынша сату жағдайында, сауда қызметі бойынша өндірілген өнім, орындалған жұмыстар және көрсетілген қызмет көлемі айналым шығындарының шамасына тең болады.</w:t>
      </w:r>
      <w:r>
        <w:br/>
      </w:r>
      <w:r>
        <w:rPr>
          <w:rFonts w:ascii="Times New Roman"/>
          <w:b w:val="false"/>
          <w:i w:val="false"/>
          <w:color w:val="000000"/>
          <w:sz w:val="28"/>
        </w:rPr>
        <w:t>
      Айырбастау пункттері үшін өндірілген өнім мен көрсетілген қызметтер көлемі валюта сату мен сатып алу құнының арасындағы айырмашылық болып табылады.</w:t>
      </w:r>
      <w:r>
        <w:br/>
      </w:r>
      <w:r>
        <w:rPr>
          <w:rFonts w:ascii="Times New Roman"/>
          <w:b w:val="false"/>
          <w:i w:val="false"/>
          <w:color w:val="000000"/>
          <w:sz w:val="28"/>
        </w:rPr>
        <w:t>
      Алаңдар мен жабдықтарды жалға берумен айналысатын кәсіпорындар үшін жалға беруден түскен табыс пен жалға берілетін жабдықтарды ұстауға жұмсалатын шығындар арасындағы айырмашылық өндірілген өнім  мен көрсетілген қызметтер көлемі болып табылады.</w:t>
      </w:r>
      <w:r>
        <w:br/>
      </w:r>
      <w:r>
        <w:rPr>
          <w:rFonts w:ascii="Times New Roman"/>
          <w:b w:val="false"/>
          <w:i w:val="false"/>
          <w:color w:val="000000"/>
          <w:sz w:val="28"/>
        </w:rPr>
        <w:t>
      Қоғамдық тамақтандыру кәсіпорындары, мейрамханалар үшін өндірілген өнім мен көрсетілген қызметтер көлемі дайын тағамды жеткізуді қоса алғанда,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r>
        <w:br/>
      </w:r>
      <w:r>
        <w:rPr>
          <w:rFonts w:ascii="Times New Roman"/>
          <w:b w:val="false"/>
          <w:i w:val="false"/>
          <w:color w:val="000000"/>
          <w:sz w:val="28"/>
        </w:rPr>
        <w:t>
      Қонақ үйлер үшін өндірілген өнімдер мен көрсетілген қызметтер көлемі мейрамхана қызметтерін қоса алғанда, қонақүй қызметтерін көрсетуден түскен табыс болып табылады.</w:t>
      </w:r>
      <w:r>
        <w:br/>
      </w:r>
      <w:r>
        <w:rPr>
          <w:rFonts w:ascii="Times New Roman"/>
          <w:b w:val="false"/>
          <w:i w:val="false"/>
          <w:color w:val="000000"/>
          <w:sz w:val="28"/>
        </w:rPr>
        <w:t>
      Қаржы делдалдығы (микрокредиттік ұйымдар, кредиттік серіктестіктер, ломбардтар және басқалар) үшін өндірілген өнім мен көрсетілген қызметтер көлемі қаржы делдалдары меншігінің табысы (өзінің меншікті құралдарын инвестициялау арқылы алған таза табыстан басқа) мен кредиторларға төленген пайыздардың айырмашылығы ретінде жанама жолмен анықталатын қызметтердің өзіндік құны болып табылады.</w:t>
      </w:r>
      <w:r>
        <w:br/>
      </w:r>
      <w:r>
        <w:rPr>
          <w:rFonts w:ascii="Times New Roman"/>
          <w:b w:val="false"/>
          <w:i w:val="false"/>
          <w:color w:val="000000"/>
          <w:sz w:val="28"/>
        </w:rPr>
        <w:t>
      2.1 бөліміндегі көрсеткіштерді толтыру кезінде ұяшықтарда қызмет түрінің (Экономикалық қызмет түрлерінің жалпы жіктеуіші) 5 таңбалық кодын көрсету керек.</w:t>
      </w:r>
      <w:r>
        <w:br/>
      </w:r>
      <w:r>
        <w:rPr>
          <w:rFonts w:ascii="Times New Roman"/>
          <w:b w:val="false"/>
          <w:i w:val="false"/>
          <w:color w:val="000000"/>
          <w:sz w:val="28"/>
        </w:rPr>
        <w:t>
      Статистикалық есептерде «түзетпе» ұғымы қолданылмайды, сондықтан осындай жағдайлар туындаған кезде түзетпе жазба нақты шоттардың дебеттік немесе кредиттік айналымдарын арттыру (азайту) ретінде көрсетіледі.</w:t>
      </w:r>
      <w:r>
        <w:br/>
      </w:r>
      <w:r>
        <w:rPr>
          <w:rFonts w:ascii="Times New Roman"/>
          <w:b w:val="false"/>
          <w:i w:val="false"/>
          <w:color w:val="000000"/>
          <w:sz w:val="28"/>
        </w:rPr>
        <w:t>
      4. 4 бөлімнің 3 жолында жалпы пайда, өнімдерді өткізу мен қызметтер көрсетуден түскен табысынан өткізілген өнім мен көрсетілген қызметтердің өзіндік құны арасындағы айырмашылық ретінде анықталады.</w:t>
      </w:r>
      <w:r>
        <w:br/>
      </w:r>
      <w:r>
        <w:rPr>
          <w:rFonts w:ascii="Times New Roman"/>
          <w:b w:val="false"/>
          <w:i w:val="false"/>
          <w:color w:val="000000"/>
          <w:sz w:val="28"/>
        </w:rPr>
        <w:t>
      10 - жол салық салынғанға дейінгі пайда (залал) –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және өзге де шығыстардың сомасының арасындағы айырмашылық ретінде анықталады.</w:t>
      </w:r>
      <w:r>
        <w:br/>
      </w:r>
      <w:r>
        <w:rPr>
          <w:rFonts w:ascii="Times New Roman"/>
          <w:b w:val="false"/>
          <w:i w:val="false"/>
          <w:color w:val="000000"/>
          <w:sz w:val="28"/>
        </w:rPr>
        <w:t>
      12 – жол жиынтық пайда (залал) – бұл салық салынғанға дейінгі пайда (залал) мен корпоративтік табыс салығы бойынша шығыстардың айырмасы.</w:t>
      </w:r>
      <w:r>
        <w:br/>
      </w:r>
      <w:r>
        <w:rPr>
          <w:rFonts w:ascii="Times New Roman"/>
          <w:b w:val="false"/>
          <w:i w:val="false"/>
          <w:color w:val="000000"/>
          <w:sz w:val="28"/>
        </w:rPr>
        <w:t>
      5. 7 бөлімнің 3, 6 және 9 жолдарында операциялық, инвестициялық, қаржылық қызметінен ақшалай қаражаттардың таза сомасы операциялық, инвестициялық, қаржылық қызметтерінен ақшалай қаражаттарының түсімімен шығуының айырмасы ретінде анықталады.</w:t>
      </w:r>
      <w:r>
        <w:br/>
      </w:r>
      <w:r>
        <w:rPr>
          <w:rFonts w:ascii="Times New Roman"/>
          <w:b w:val="false"/>
          <w:i w:val="false"/>
          <w:color w:val="000000"/>
          <w:sz w:val="28"/>
        </w:rPr>
        <w:t>
      6. 8 бөлімнің 7 жолында шетел валютасындағы таза айқындама - шетел валютасындағы активтер мен шетел валютасындағы міндеттемелер арасындағы айырмашылық ретінде анықталады.</w:t>
      </w:r>
      <w:r>
        <w:br/>
      </w:r>
      <w:r>
        <w:rPr>
          <w:rFonts w:ascii="Times New Roman"/>
          <w:b w:val="false"/>
          <w:i w:val="false"/>
          <w:color w:val="000000"/>
          <w:sz w:val="28"/>
        </w:rPr>
        <w:t>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«Қызметкерлер саны».</w:t>
      </w:r>
      <w:r>
        <w:br/>
      </w:r>
      <w:r>
        <w:rPr>
          <w:rFonts w:ascii="Times New Roman"/>
          <w:b w:val="false"/>
          <w:i w:val="false"/>
          <w:color w:val="000000"/>
          <w:sz w:val="28"/>
        </w:rPr>
        <w:t>
      5-жол = 1, 3-4-жолдар қосындысына;</w:t>
      </w:r>
      <w:r>
        <w:br/>
      </w:r>
      <w:r>
        <w:rPr>
          <w:rFonts w:ascii="Times New Roman"/>
          <w:b w:val="false"/>
          <w:i w:val="false"/>
          <w:color w:val="000000"/>
          <w:sz w:val="28"/>
        </w:rPr>
        <w:t>
</w:t>
      </w:r>
      <w:r>
        <w:rPr>
          <w:rFonts w:ascii="Times New Roman"/>
          <w:b w:val="false"/>
          <w:i w:val="false"/>
          <w:color w:val="000000"/>
          <w:sz w:val="28"/>
        </w:rPr>
        <w:t>
      2) 1.1-бөлім. «Жұмыс күшінің қозғалысы».</w:t>
      </w:r>
      <w:r>
        <w:br/>
      </w:r>
      <w:r>
        <w:rPr>
          <w:rFonts w:ascii="Times New Roman"/>
          <w:b w:val="false"/>
          <w:i w:val="false"/>
          <w:color w:val="000000"/>
          <w:sz w:val="28"/>
        </w:rPr>
        <w:t>
      4-жол = 1-жол + 2-жол – 3-жол;</w:t>
      </w:r>
      <w:r>
        <w:br/>
      </w:r>
      <w:r>
        <w:rPr>
          <w:rFonts w:ascii="Times New Roman"/>
          <w:b w:val="false"/>
          <w:i w:val="false"/>
          <w:color w:val="000000"/>
          <w:sz w:val="28"/>
        </w:rPr>
        <w:t>
</w:t>
      </w:r>
      <w:r>
        <w:rPr>
          <w:rFonts w:ascii="Times New Roman"/>
          <w:b w:val="false"/>
          <w:i w:val="false"/>
          <w:color w:val="000000"/>
          <w:sz w:val="28"/>
        </w:rPr>
        <w:t>
      3) 2-бөлім. «Өндірілген өнім мен көрсетілген қызметтердің көлемі, өнімдерді өткізу мен қызметтер көрсетуден түскен кіріс туралы ақпарат».</w:t>
      </w:r>
      <w:r>
        <w:br/>
      </w:r>
      <w:r>
        <w:rPr>
          <w:rFonts w:ascii="Times New Roman"/>
          <w:b w:val="false"/>
          <w:i w:val="false"/>
          <w:color w:val="000000"/>
          <w:sz w:val="28"/>
        </w:rPr>
        <w:t>
      1-жол = 1.1, 1.2-жолдар қосындысына әрбір баған үшін;</w:t>
      </w:r>
      <w:r>
        <w:br/>
      </w:r>
      <w:r>
        <w:rPr>
          <w:rFonts w:ascii="Times New Roman"/>
          <w:b w:val="false"/>
          <w:i w:val="false"/>
          <w:color w:val="000000"/>
          <w:sz w:val="28"/>
        </w:rPr>
        <w:t>
</w:t>
      </w:r>
      <w:r>
        <w:rPr>
          <w:rFonts w:ascii="Times New Roman"/>
          <w:b w:val="false"/>
          <w:i w:val="false"/>
          <w:color w:val="000000"/>
          <w:sz w:val="28"/>
        </w:rPr>
        <w:t>
      4) 3-бөлім. «Кәсіпорынның шығыстары туралы ақпарат».</w:t>
      </w:r>
      <w:r>
        <w:br/>
      </w:r>
      <w:r>
        <w:rPr>
          <w:rFonts w:ascii="Times New Roman"/>
          <w:b w:val="false"/>
          <w:i w:val="false"/>
          <w:color w:val="000000"/>
          <w:sz w:val="28"/>
        </w:rPr>
        <w:t>
      1-баған = 2-3-бағандар қосындысына әрбір жол үшін;</w:t>
      </w:r>
      <w:r>
        <w:br/>
      </w:r>
      <w:r>
        <w:rPr>
          <w:rFonts w:ascii="Times New Roman"/>
          <w:b w:val="false"/>
          <w:i w:val="false"/>
          <w:color w:val="000000"/>
          <w:sz w:val="28"/>
        </w:rPr>
        <w:t>
      1-жол = 1.1-1.5-жолдар қосындысына әрбір баған үшін;</w:t>
      </w:r>
      <w:r>
        <w:br/>
      </w:r>
      <w:r>
        <w:rPr>
          <w:rFonts w:ascii="Times New Roman"/>
          <w:b w:val="false"/>
          <w:i w:val="false"/>
          <w:color w:val="000000"/>
          <w:sz w:val="28"/>
        </w:rPr>
        <w:t>
      3-жол &gt; 5-жолдан әрбір баған үшін;</w:t>
      </w:r>
      <w:r>
        <w:br/>
      </w:r>
      <w:r>
        <w:rPr>
          <w:rFonts w:ascii="Times New Roman"/>
          <w:b w:val="false"/>
          <w:i w:val="false"/>
          <w:color w:val="000000"/>
          <w:sz w:val="28"/>
        </w:rPr>
        <w:t xml:space="preserve">
      3.1-жол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3-жолдан әрбір баған үшін;</w:t>
      </w:r>
      <w:r>
        <w:br/>
      </w:r>
      <w:r>
        <w:rPr>
          <w:rFonts w:ascii="Times New Roman"/>
          <w:b w:val="false"/>
          <w:i w:val="false"/>
          <w:color w:val="000000"/>
          <w:sz w:val="28"/>
        </w:rPr>
        <w:t>
      6-жол = 6.1, 6.2, 6.3, 6.4-жолдар  қосындысына әрбір баған үшін;</w:t>
      </w:r>
      <w:r>
        <w:br/>
      </w:r>
      <w:r>
        <w:rPr>
          <w:rFonts w:ascii="Times New Roman"/>
          <w:b w:val="false"/>
          <w:i w:val="false"/>
          <w:color w:val="000000"/>
          <w:sz w:val="28"/>
        </w:rPr>
        <w:t xml:space="preserve">
      6.1.1-жол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6.1-жолдан әрбір баған үшін;</w:t>
      </w:r>
      <w:r>
        <w:br/>
      </w:r>
      <w:r>
        <w:rPr>
          <w:rFonts w:ascii="Times New Roman"/>
          <w:b w:val="false"/>
          <w:i w:val="false"/>
          <w:color w:val="000000"/>
          <w:sz w:val="28"/>
        </w:rPr>
        <w:t xml:space="preserve">
      6.1.2-жол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6.1-жолдан әрбір баған үшін;</w:t>
      </w:r>
      <w:r>
        <w:br/>
      </w:r>
      <w:r>
        <w:rPr>
          <w:rFonts w:ascii="Times New Roman"/>
          <w:b w:val="false"/>
          <w:i w:val="false"/>
          <w:color w:val="000000"/>
          <w:sz w:val="28"/>
        </w:rPr>
        <w:t>
      7-жол = 1, 2, 3, 4, 5, 6-жолдар қосындысына әрбір баған үшін;</w:t>
      </w:r>
      <w:r>
        <w:br/>
      </w:r>
      <w:r>
        <w:rPr>
          <w:rFonts w:ascii="Times New Roman"/>
          <w:b w:val="false"/>
          <w:i w:val="false"/>
          <w:color w:val="000000"/>
          <w:sz w:val="28"/>
        </w:rPr>
        <w:t>
</w:t>
      </w:r>
      <w:r>
        <w:rPr>
          <w:rFonts w:ascii="Times New Roman"/>
          <w:b w:val="false"/>
          <w:i w:val="false"/>
          <w:color w:val="000000"/>
          <w:sz w:val="28"/>
        </w:rPr>
        <w:t>
      5) 4-бөлім. «Кәсіпорынның қаржы-шаруашылық қызметінің нәтижелері».</w:t>
      </w:r>
      <w:r>
        <w:br/>
      </w:r>
      <w:r>
        <w:rPr>
          <w:rFonts w:ascii="Times New Roman"/>
          <w:b w:val="false"/>
          <w:i w:val="false"/>
          <w:color w:val="000000"/>
          <w:sz w:val="28"/>
        </w:rPr>
        <w:t>
      3-жол = 1-жол – 2-жол;</w:t>
      </w:r>
      <w:r>
        <w:br/>
      </w:r>
      <w:r>
        <w:rPr>
          <w:rFonts w:ascii="Times New Roman"/>
          <w:b w:val="false"/>
          <w:i w:val="false"/>
          <w:color w:val="000000"/>
          <w:sz w:val="28"/>
        </w:rPr>
        <w:t xml:space="preserve">
      10-жол = 3-5 жолдар – 6-жол – 7-жол – 8-жол – 9-жол; </w:t>
      </w:r>
      <w:r>
        <w:br/>
      </w:r>
      <w:r>
        <w:rPr>
          <w:rFonts w:ascii="Times New Roman"/>
          <w:b w:val="false"/>
          <w:i w:val="false"/>
          <w:color w:val="000000"/>
          <w:sz w:val="28"/>
        </w:rPr>
        <w:t>
      12-жол = 10-жол – 11-жол;</w:t>
      </w:r>
      <w:r>
        <w:br/>
      </w:r>
      <w:r>
        <w:rPr>
          <w:rFonts w:ascii="Times New Roman"/>
          <w:b w:val="false"/>
          <w:i w:val="false"/>
          <w:color w:val="000000"/>
          <w:sz w:val="28"/>
        </w:rPr>
        <w:t>
</w:t>
      </w:r>
      <w:r>
        <w:rPr>
          <w:rFonts w:ascii="Times New Roman"/>
          <w:b w:val="false"/>
          <w:i w:val="false"/>
          <w:color w:val="000000"/>
          <w:sz w:val="28"/>
        </w:rPr>
        <w:t>
      6) 6-бөлім. «Бухгалтерлік теңгерім көрсеткіштері бойынша ақпарат».</w:t>
      </w:r>
      <w:r>
        <w:br/>
      </w:r>
      <w:r>
        <w:rPr>
          <w:rFonts w:ascii="Times New Roman"/>
          <w:b w:val="false"/>
          <w:i w:val="false"/>
          <w:color w:val="000000"/>
          <w:sz w:val="28"/>
        </w:rPr>
        <w:t>
      1-жол = 1.1, 1.2, 1.3-жолдар қосындысына әрбір баған үшін;</w:t>
      </w:r>
      <w:r>
        <w:br/>
      </w:r>
      <w:r>
        <w:rPr>
          <w:rFonts w:ascii="Times New Roman"/>
          <w:b w:val="false"/>
          <w:i w:val="false"/>
          <w:color w:val="000000"/>
          <w:sz w:val="28"/>
        </w:rPr>
        <w:t xml:space="preserve">
      4-жол = 4.1, 4.2, 4.3, 4.4, 4.5, 4.6-жолдар қосындысына әрбір баған үшін, </w:t>
      </w:r>
      <w:r>
        <w:br/>
      </w:r>
      <w:r>
        <w:rPr>
          <w:rFonts w:ascii="Times New Roman"/>
          <w:b w:val="false"/>
          <w:i w:val="false"/>
          <w:color w:val="000000"/>
          <w:sz w:val="28"/>
        </w:rPr>
        <w:t>
      6-жол = 1, 2, 3, 4, 5-жолдар қосындысына әрбір баған үшін;</w:t>
      </w:r>
      <w:r>
        <w:br/>
      </w:r>
      <w:r>
        <w:rPr>
          <w:rFonts w:ascii="Times New Roman"/>
          <w:b w:val="false"/>
          <w:i w:val="false"/>
          <w:color w:val="000000"/>
          <w:sz w:val="28"/>
        </w:rPr>
        <w:t>
      13-жол = 7-12-жолдар қосындысына әрбір баған үшін;</w:t>
      </w:r>
      <w:r>
        <w:br/>
      </w:r>
      <w:r>
        <w:rPr>
          <w:rFonts w:ascii="Times New Roman"/>
          <w:b w:val="false"/>
          <w:i w:val="false"/>
          <w:color w:val="000000"/>
          <w:sz w:val="28"/>
        </w:rPr>
        <w:t xml:space="preserve">
      14-жол = 6, 13-жолдар қосындысына әрбір баған үшін; </w:t>
      </w:r>
      <w:r>
        <w:br/>
      </w:r>
      <w:r>
        <w:rPr>
          <w:rFonts w:ascii="Times New Roman"/>
          <w:b w:val="false"/>
          <w:i w:val="false"/>
          <w:color w:val="000000"/>
          <w:sz w:val="28"/>
        </w:rPr>
        <w:t>
      14-жол = 31-жол әрбір баған үшін;</w:t>
      </w:r>
      <w:r>
        <w:br/>
      </w:r>
      <w:r>
        <w:rPr>
          <w:rFonts w:ascii="Times New Roman"/>
          <w:b w:val="false"/>
          <w:i w:val="false"/>
          <w:color w:val="000000"/>
          <w:sz w:val="28"/>
        </w:rPr>
        <w:t xml:space="preserve">
      15.1-жол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15-жолдан әрбір баған үшін;</w:t>
      </w:r>
      <w:r>
        <w:br/>
      </w:r>
      <w:r>
        <w:rPr>
          <w:rFonts w:ascii="Times New Roman"/>
          <w:b w:val="false"/>
          <w:i w:val="false"/>
          <w:color w:val="000000"/>
          <w:sz w:val="28"/>
        </w:rPr>
        <w:t xml:space="preserve">
      19-жол = 15, 16-18-жолдардан қосындысына әрбір баған үшін; </w:t>
      </w:r>
      <w:r>
        <w:br/>
      </w:r>
      <w:r>
        <w:rPr>
          <w:rFonts w:ascii="Times New Roman"/>
          <w:b w:val="false"/>
          <w:i w:val="false"/>
          <w:color w:val="000000"/>
          <w:sz w:val="28"/>
        </w:rPr>
        <w:t xml:space="preserve">
      20.1-жол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20-жол әрбір баған үшін;</w:t>
      </w:r>
      <w:r>
        <w:br/>
      </w:r>
      <w:r>
        <w:rPr>
          <w:rFonts w:ascii="Times New Roman"/>
          <w:b w:val="false"/>
          <w:i w:val="false"/>
          <w:color w:val="000000"/>
          <w:sz w:val="28"/>
        </w:rPr>
        <w:t>
      23-жол = 20, 21-22-жолдар қосындысына әрбір баған үшін;</w:t>
      </w:r>
      <w:r>
        <w:br/>
      </w:r>
      <w:r>
        <w:rPr>
          <w:rFonts w:ascii="Times New Roman"/>
          <w:b w:val="false"/>
          <w:i w:val="false"/>
          <w:color w:val="000000"/>
          <w:sz w:val="28"/>
        </w:rPr>
        <w:t>
      30-жол = 24-29-жолдар қосындысына әрбір баған үшін;</w:t>
      </w:r>
      <w:r>
        <w:br/>
      </w:r>
      <w:r>
        <w:rPr>
          <w:rFonts w:ascii="Times New Roman"/>
          <w:b w:val="false"/>
          <w:i w:val="false"/>
          <w:color w:val="000000"/>
          <w:sz w:val="28"/>
        </w:rPr>
        <w:t xml:space="preserve">
      31-жол = 19, 23, 30-жолдар қосындысына әрбір баған үшін; </w:t>
      </w:r>
      <w:r>
        <w:br/>
      </w:r>
      <w:r>
        <w:rPr>
          <w:rFonts w:ascii="Times New Roman"/>
          <w:b w:val="false"/>
          <w:i w:val="false"/>
          <w:color w:val="000000"/>
          <w:sz w:val="28"/>
        </w:rPr>
        <w:t>
</w:t>
      </w:r>
      <w:r>
        <w:rPr>
          <w:rFonts w:ascii="Times New Roman"/>
          <w:b w:val="false"/>
          <w:i w:val="false"/>
          <w:color w:val="000000"/>
          <w:sz w:val="28"/>
        </w:rPr>
        <w:t>
      7) 7-бөлім. «Ақша қозғалысы туралы ақпарат».</w:t>
      </w:r>
      <w:r>
        <w:br/>
      </w:r>
      <w:r>
        <w:rPr>
          <w:rFonts w:ascii="Times New Roman"/>
          <w:b w:val="false"/>
          <w:i w:val="false"/>
          <w:color w:val="000000"/>
          <w:sz w:val="28"/>
        </w:rPr>
        <w:t>
      1-баған = 2-3-бағандар қосындысына әрбір жол үшін;</w:t>
      </w:r>
      <w:r>
        <w:br/>
      </w:r>
      <w:r>
        <w:rPr>
          <w:rFonts w:ascii="Times New Roman"/>
          <w:b w:val="false"/>
          <w:i w:val="false"/>
          <w:color w:val="000000"/>
          <w:sz w:val="28"/>
        </w:rPr>
        <w:t>
      1-жол = 1.1-1.6-жолдар қосындысына әрбір баған үшін;</w:t>
      </w:r>
      <w:r>
        <w:br/>
      </w:r>
      <w:r>
        <w:rPr>
          <w:rFonts w:ascii="Times New Roman"/>
          <w:b w:val="false"/>
          <w:i w:val="false"/>
          <w:color w:val="000000"/>
          <w:sz w:val="28"/>
        </w:rPr>
        <w:t>
      2-жол = 2.1, 2.2, 2.3, 2.4, 2.5-жолдар қосындысына әрбір баған үшін;</w:t>
      </w:r>
      <w:r>
        <w:br/>
      </w:r>
      <w:r>
        <w:rPr>
          <w:rFonts w:ascii="Times New Roman"/>
          <w:b w:val="false"/>
          <w:i w:val="false"/>
          <w:color w:val="000000"/>
          <w:sz w:val="28"/>
        </w:rPr>
        <w:t xml:space="preserve">
      2.2.1-жол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2.2-жолдан әрбір баған үшін; </w:t>
      </w:r>
      <w:r>
        <w:br/>
      </w:r>
      <w:r>
        <w:rPr>
          <w:rFonts w:ascii="Times New Roman"/>
          <w:b w:val="false"/>
          <w:i w:val="false"/>
          <w:color w:val="000000"/>
          <w:sz w:val="28"/>
        </w:rPr>
        <w:t>
      3-жол = 1-жол – 2-жол әрбір баған үшін;</w:t>
      </w:r>
      <w:r>
        <w:br/>
      </w:r>
      <w:r>
        <w:rPr>
          <w:rFonts w:ascii="Times New Roman"/>
          <w:b w:val="false"/>
          <w:i w:val="false"/>
          <w:color w:val="000000"/>
          <w:sz w:val="28"/>
        </w:rPr>
        <w:t>
      4-жол = 4.1, 4.2, 4.3, 4.4-жолдар қосындысына әрбір баған үшін;</w:t>
      </w:r>
      <w:r>
        <w:br/>
      </w:r>
      <w:r>
        <w:rPr>
          <w:rFonts w:ascii="Times New Roman"/>
          <w:b w:val="false"/>
          <w:i w:val="false"/>
          <w:color w:val="000000"/>
          <w:sz w:val="28"/>
        </w:rPr>
        <w:t>
      4.1-жол = 4.1.1-4.1.2-жолдар қосындысына әрбір баған үшін;</w:t>
      </w:r>
      <w:r>
        <w:br/>
      </w:r>
      <w:r>
        <w:rPr>
          <w:rFonts w:ascii="Times New Roman"/>
          <w:b w:val="false"/>
          <w:i w:val="false"/>
          <w:color w:val="000000"/>
          <w:sz w:val="28"/>
        </w:rPr>
        <w:t>
      5-жол = 5.1, 5.2, 5.3, 5.4-жолдар қосындысына әрбір баған үшін;</w:t>
      </w:r>
      <w:r>
        <w:br/>
      </w:r>
      <w:r>
        <w:rPr>
          <w:rFonts w:ascii="Times New Roman"/>
          <w:b w:val="false"/>
          <w:i w:val="false"/>
          <w:color w:val="000000"/>
          <w:sz w:val="28"/>
        </w:rPr>
        <w:t>
      5.1-жол = 5.1.1-5.1.2-жолдар қосындысына әрбір баған үшін;</w:t>
      </w:r>
      <w:r>
        <w:br/>
      </w:r>
      <w:r>
        <w:rPr>
          <w:rFonts w:ascii="Times New Roman"/>
          <w:b w:val="false"/>
          <w:i w:val="false"/>
          <w:color w:val="000000"/>
          <w:sz w:val="28"/>
        </w:rPr>
        <w:t>
      6-жол = 4-жол – 5-жол әрбір баған үшін;</w:t>
      </w:r>
      <w:r>
        <w:br/>
      </w:r>
      <w:r>
        <w:rPr>
          <w:rFonts w:ascii="Times New Roman"/>
          <w:b w:val="false"/>
          <w:i w:val="false"/>
          <w:color w:val="000000"/>
          <w:sz w:val="28"/>
        </w:rPr>
        <w:t>
      7-жол = 7.1, 7.2, 7.3-жолдар қосындысына әрбір баған үшін;</w:t>
      </w:r>
      <w:r>
        <w:br/>
      </w:r>
      <w:r>
        <w:rPr>
          <w:rFonts w:ascii="Times New Roman"/>
          <w:b w:val="false"/>
          <w:i w:val="false"/>
          <w:color w:val="000000"/>
          <w:sz w:val="28"/>
        </w:rPr>
        <w:t>
      7.1-жол = 7.1.1-7.1.2-жолдар қосындысына әрбір баған үшін;</w:t>
      </w:r>
      <w:r>
        <w:br/>
      </w:r>
      <w:r>
        <w:rPr>
          <w:rFonts w:ascii="Times New Roman"/>
          <w:b w:val="false"/>
          <w:i w:val="false"/>
          <w:color w:val="000000"/>
          <w:sz w:val="28"/>
        </w:rPr>
        <w:t>
      7.2-жол = 7.2.1-7.2.2-жолдар қосындысына әрбір баған үшін;</w:t>
      </w:r>
      <w:r>
        <w:br/>
      </w:r>
      <w:r>
        <w:rPr>
          <w:rFonts w:ascii="Times New Roman"/>
          <w:b w:val="false"/>
          <w:i w:val="false"/>
          <w:color w:val="000000"/>
          <w:sz w:val="28"/>
        </w:rPr>
        <w:t>
      8-жол = 8.1, 8.2, 8.3, 8.4-жолдар қосындысына әрбір баған үшін;</w:t>
      </w:r>
      <w:r>
        <w:br/>
      </w:r>
      <w:r>
        <w:rPr>
          <w:rFonts w:ascii="Times New Roman"/>
          <w:b w:val="false"/>
          <w:i w:val="false"/>
          <w:color w:val="000000"/>
          <w:sz w:val="28"/>
        </w:rPr>
        <w:t xml:space="preserve">
      8.1-жол = 8.1.1-8.1.2-жолдар қосындысына әрбір баған үшін; </w:t>
      </w:r>
      <w:r>
        <w:br/>
      </w:r>
      <w:r>
        <w:rPr>
          <w:rFonts w:ascii="Times New Roman"/>
          <w:b w:val="false"/>
          <w:i w:val="false"/>
          <w:color w:val="000000"/>
          <w:sz w:val="28"/>
        </w:rPr>
        <w:t>
      9-жол = 7-жол – 8-жол әрбір баған үшін,</w:t>
      </w:r>
      <w:r>
        <w:br/>
      </w:r>
      <w:r>
        <w:rPr>
          <w:rFonts w:ascii="Times New Roman"/>
          <w:b w:val="false"/>
          <w:i w:val="false"/>
          <w:color w:val="000000"/>
          <w:sz w:val="28"/>
        </w:rPr>
        <w:t>
      10-жол = 3, 6, 9-жолдар қосындысына әрбір баған үшін;</w:t>
      </w:r>
      <w:r>
        <w:br/>
      </w:r>
      <w:r>
        <w:rPr>
          <w:rFonts w:ascii="Times New Roman"/>
          <w:b w:val="false"/>
          <w:i w:val="false"/>
          <w:color w:val="000000"/>
          <w:sz w:val="28"/>
        </w:rPr>
        <w:t>
</w:t>
      </w:r>
      <w:r>
        <w:rPr>
          <w:rFonts w:ascii="Times New Roman"/>
          <w:b w:val="false"/>
          <w:i w:val="false"/>
          <w:color w:val="000000"/>
          <w:sz w:val="28"/>
        </w:rPr>
        <w:t>
      8) 8-бөлім. «Валюталық айқындама бойынша ақпарат».</w:t>
      </w:r>
      <w:r>
        <w:br/>
      </w:r>
      <w:r>
        <w:rPr>
          <w:rFonts w:ascii="Times New Roman"/>
          <w:b w:val="false"/>
          <w:i w:val="false"/>
          <w:color w:val="000000"/>
          <w:sz w:val="28"/>
        </w:rPr>
        <w:t>
      1-баған = 2-5-бағандар қосындысына әрбір жол үшін;</w:t>
      </w:r>
      <w:r>
        <w:br/>
      </w:r>
      <w:r>
        <w:rPr>
          <w:rFonts w:ascii="Times New Roman"/>
          <w:b w:val="false"/>
          <w:i w:val="false"/>
          <w:color w:val="000000"/>
          <w:sz w:val="28"/>
        </w:rPr>
        <w:t>
      1-жол = 1.1-1.4-жолдар қосындысына әрбір баған үшін;</w:t>
      </w:r>
      <w:r>
        <w:br/>
      </w:r>
      <w:r>
        <w:rPr>
          <w:rFonts w:ascii="Times New Roman"/>
          <w:b w:val="false"/>
          <w:i w:val="false"/>
          <w:color w:val="000000"/>
          <w:sz w:val="28"/>
        </w:rPr>
        <w:t>
      2-жол = 2.1-2.4-жолдар қосындысына әрбір баған үшін;</w:t>
      </w:r>
      <w:r>
        <w:br/>
      </w:r>
      <w:r>
        <w:rPr>
          <w:rFonts w:ascii="Times New Roman"/>
          <w:b w:val="false"/>
          <w:i w:val="false"/>
          <w:color w:val="000000"/>
          <w:sz w:val="28"/>
        </w:rPr>
        <w:t>
      3-жол = 1, 2-жолдар қосындысына әрбір баған үшін;</w:t>
      </w:r>
      <w:r>
        <w:br/>
      </w:r>
      <w:r>
        <w:rPr>
          <w:rFonts w:ascii="Times New Roman"/>
          <w:b w:val="false"/>
          <w:i w:val="false"/>
          <w:color w:val="000000"/>
          <w:sz w:val="28"/>
        </w:rPr>
        <w:t>
      4-жол = 4.1, 4.2, 4.3-жолдар қосындысына әрбір баған үшін;</w:t>
      </w:r>
      <w:r>
        <w:br/>
      </w:r>
      <w:r>
        <w:rPr>
          <w:rFonts w:ascii="Times New Roman"/>
          <w:b w:val="false"/>
          <w:i w:val="false"/>
          <w:color w:val="000000"/>
          <w:sz w:val="28"/>
        </w:rPr>
        <w:t>
      4.1-жол = 4.1.1-4.1.4-жолдар қосындысына әрбір баған үшін;</w:t>
      </w:r>
      <w:r>
        <w:br/>
      </w:r>
      <w:r>
        <w:rPr>
          <w:rFonts w:ascii="Times New Roman"/>
          <w:b w:val="false"/>
          <w:i w:val="false"/>
          <w:color w:val="000000"/>
          <w:sz w:val="28"/>
        </w:rPr>
        <w:t>
      5-жол = 5.1, 5.2, 5.3 жолдар қосындысына әрбір баған үшін;</w:t>
      </w:r>
      <w:r>
        <w:br/>
      </w:r>
      <w:r>
        <w:rPr>
          <w:rFonts w:ascii="Times New Roman"/>
          <w:b w:val="false"/>
          <w:i w:val="false"/>
          <w:color w:val="000000"/>
          <w:sz w:val="28"/>
        </w:rPr>
        <w:t>
      5.1-жол = 5.1.1-5.1.3-жолдар қосындысына әрбір баған үшін;</w:t>
      </w:r>
      <w:r>
        <w:br/>
      </w:r>
      <w:r>
        <w:rPr>
          <w:rFonts w:ascii="Times New Roman"/>
          <w:b w:val="false"/>
          <w:i w:val="false"/>
          <w:color w:val="000000"/>
          <w:sz w:val="28"/>
        </w:rPr>
        <w:t>
      6-жол = 4-5-жолдар қосындысына әрбір баған үшін;</w:t>
      </w:r>
      <w:r>
        <w:br/>
      </w:r>
      <w:r>
        <w:rPr>
          <w:rFonts w:ascii="Times New Roman"/>
          <w:b w:val="false"/>
          <w:i w:val="false"/>
          <w:color w:val="000000"/>
          <w:sz w:val="28"/>
        </w:rPr>
        <w:t>
      7-жол =3-жол – 6-жол әрбір баған үшін;</w:t>
      </w:r>
      <w:r>
        <w:br/>
      </w:r>
      <w:r>
        <w:rPr>
          <w:rFonts w:ascii="Times New Roman"/>
          <w:b w:val="false"/>
          <w:i w:val="false"/>
          <w:color w:val="000000"/>
          <w:sz w:val="28"/>
        </w:rPr>
        <w:t>
</w:t>
      </w:r>
      <w:r>
        <w:rPr>
          <w:rFonts w:ascii="Times New Roman"/>
          <w:b w:val="false"/>
          <w:i w:val="false"/>
          <w:color w:val="000000"/>
          <w:sz w:val="28"/>
        </w:rPr>
        <w:t>
      9) 9-бөлім. «Негізгі қорлардың бары және қозғалысы».</w:t>
      </w:r>
      <w:r>
        <w:br/>
      </w:r>
      <w:r>
        <w:rPr>
          <w:rFonts w:ascii="Times New Roman"/>
          <w:b w:val="false"/>
          <w:i w:val="false"/>
          <w:color w:val="000000"/>
          <w:sz w:val="28"/>
        </w:rPr>
        <w:t>
      10-баған = 1-баған + 2-баған + 3-баған + 4-баған – 5-баған – 7-баған - 8-баған әрбір жол үшін;</w:t>
      </w:r>
      <w:r>
        <w:br/>
      </w:r>
      <w:r>
        <w:rPr>
          <w:rFonts w:ascii="Times New Roman"/>
          <w:b w:val="false"/>
          <w:i w:val="false"/>
          <w:color w:val="000000"/>
          <w:sz w:val="28"/>
        </w:rPr>
        <w:t xml:space="preserve">
      1-жол = 2, 3, 4, 5, 6-жолдар қосындысына әрбір баған үшін; </w:t>
      </w:r>
      <w:r>
        <w:br/>
      </w:r>
      <w:r>
        <w:rPr>
          <w:rFonts w:ascii="Times New Roman"/>
          <w:b w:val="false"/>
          <w:i w:val="false"/>
          <w:color w:val="000000"/>
          <w:sz w:val="28"/>
        </w:rPr>
        <w:t>
      2-жол = 2.1-2.2-жолдар қосындысына әрбір баған үшін;</w:t>
      </w:r>
      <w:r>
        <w:br/>
      </w:r>
      <w:r>
        <w:rPr>
          <w:rFonts w:ascii="Times New Roman"/>
          <w:b w:val="false"/>
          <w:i w:val="false"/>
          <w:color w:val="000000"/>
          <w:sz w:val="28"/>
        </w:rPr>
        <w:t>
      3-жол = 3.1-3.2-жолдар қосындысына әрбір баған үшін;</w:t>
      </w:r>
      <w:r>
        <w:br/>
      </w:r>
      <w:r>
        <w:rPr>
          <w:rFonts w:ascii="Times New Roman"/>
          <w:b w:val="false"/>
          <w:i w:val="false"/>
          <w:color w:val="000000"/>
          <w:sz w:val="28"/>
        </w:rPr>
        <w:t xml:space="preserve">
      4-жол = 4.1-4.2-жолдар қосындысына әрбір баған үшін; </w:t>
      </w:r>
      <w:r>
        <w:br/>
      </w:r>
      <w:r>
        <w:rPr>
          <w:rFonts w:ascii="Times New Roman"/>
          <w:b w:val="false"/>
          <w:i w:val="false"/>
          <w:color w:val="000000"/>
          <w:sz w:val="28"/>
        </w:rPr>
        <w:t xml:space="preserve">
      4.2.1-жол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4.2-жол қосындысына әрбір баған үшін;</w:t>
      </w:r>
      <w:r>
        <w:br/>
      </w:r>
      <w:r>
        <w:rPr>
          <w:rFonts w:ascii="Times New Roman"/>
          <w:b w:val="false"/>
          <w:i w:val="false"/>
          <w:color w:val="000000"/>
          <w:sz w:val="28"/>
        </w:rPr>
        <w:t>
</w:t>
      </w:r>
      <w:r>
        <w:rPr>
          <w:rFonts w:ascii="Times New Roman"/>
          <w:b w:val="false"/>
          <w:i w:val="false"/>
          <w:color w:val="000000"/>
          <w:sz w:val="28"/>
        </w:rPr>
        <w:t>
      10) 10-бөлім. «Негізгі қорлардың өтеліміне және жөндеуіне жұмсалған шығындар туралы ақпарат».</w:t>
      </w:r>
      <w:r>
        <w:br/>
      </w:r>
      <w:r>
        <w:rPr>
          <w:rFonts w:ascii="Times New Roman"/>
          <w:b w:val="false"/>
          <w:i w:val="false"/>
          <w:color w:val="000000"/>
          <w:sz w:val="28"/>
        </w:rPr>
        <w:t xml:space="preserve">
      1-жол = 2, 3, 4, 5, 6-жолдар қосындысына әрбір баған үшін; </w:t>
      </w:r>
      <w:r>
        <w:br/>
      </w:r>
      <w:r>
        <w:rPr>
          <w:rFonts w:ascii="Times New Roman"/>
          <w:b w:val="false"/>
          <w:i w:val="false"/>
          <w:color w:val="000000"/>
          <w:sz w:val="28"/>
        </w:rPr>
        <w:t>
      2-жол = 2.1-2.2-жолдар қосындысына әрбір баған үшін;</w:t>
      </w:r>
      <w:r>
        <w:br/>
      </w:r>
      <w:r>
        <w:rPr>
          <w:rFonts w:ascii="Times New Roman"/>
          <w:b w:val="false"/>
          <w:i w:val="false"/>
          <w:color w:val="000000"/>
          <w:sz w:val="28"/>
        </w:rPr>
        <w:t>
      3-жол = 3.1-3.2-жолдар қосындысына әрбір баған үшін;</w:t>
      </w:r>
      <w:r>
        <w:br/>
      </w:r>
      <w:r>
        <w:rPr>
          <w:rFonts w:ascii="Times New Roman"/>
          <w:b w:val="false"/>
          <w:i w:val="false"/>
          <w:color w:val="000000"/>
          <w:sz w:val="28"/>
        </w:rPr>
        <w:t xml:space="preserve">
      4-жол = 4.1-4.2-жолдар қосындысына әрбір баған үшін; </w:t>
      </w:r>
      <w:r>
        <w:br/>
      </w:r>
      <w:r>
        <w:rPr>
          <w:rFonts w:ascii="Times New Roman"/>
          <w:b w:val="false"/>
          <w:i w:val="false"/>
          <w:color w:val="000000"/>
          <w:sz w:val="28"/>
        </w:rPr>
        <w:t xml:space="preserve">
      4.2.1-жол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4.2-жол қосындысына әрбір баған үшін;</w:t>
      </w:r>
      <w:r>
        <w:br/>
      </w:r>
      <w:r>
        <w:rPr>
          <w:rFonts w:ascii="Times New Roman"/>
          <w:b w:val="false"/>
          <w:i w:val="false"/>
          <w:color w:val="000000"/>
          <w:sz w:val="28"/>
        </w:rPr>
        <w:t>
</w:t>
      </w:r>
      <w:r>
        <w:rPr>
          <w:rFonts w:ascii="Times New Roman"/>
          <w:b w:val="false"/>
          <w:i w:val="false"/>
          <w:color w:val="000000"/>
          <w:sz w:val="28"/>
        </w:rPr>
        <w:t>
      11) Бөлімдер аралығындағы бақылау:</w:t>
      </w:r>
      <w:r>
        <w:br/>
      </w:r>
      <w:r>
        <w:rPr>
          <w:rFonts w:ascii="Times New Roman"/>
          <w:b w:val="false"/>
          <w:i w:val="false"/>
          <w:color w:val="000000"/>
          <w:sz w:val="28"/>
        </w:rPr>
        <w:t>
      2-бөлім 2-бағанының 1-жолы = 4-бөлімнің 1-жолына;</w:t>
      </w:r>
      <w:r>
        <w:br/>
      </w:r>
      <w:r>
        <w:rPr>
          <w:rFonts w:ascii="Times New Roman"/>
          <w:b w:val="false"/>
          <w:i w:val="false"/>
          <w:color w:val="000000"/>
          <w:sz w:val="28"/>
        </w:rPr>
        <w:t>
      3-бөлім 3-бағанының 7-жолы = 4-бөлімнің 6-9-жолдар қосындысына;</w:t>
      </w:r>
      <w:r>
        <w:br/>
      </w:r>
      <w:r>
        <w:rPr>
          <w:rFonts w:ascii="Times New Roman"/>
          <w:b w:val="false"/>
          <w:i w:val="false"/>
          <w:color w:val="000000"/>
          <w:sz w:val="28"/>
        </w:rPr>
        <w:t>
      2.1 бөлімінің 4-8 жолдарының қосындысы = 2 бөлімнің 3 жолының сәйкес бағандарына;</w:t>
      </w:r>
      <w:r>
        <w:br/>
      </w:r>
      <w:r>
        <w:rPr>
          <w:rFonts w:ascii="Times New Roman"/>
          <w:b w:val="false"/>
          <w:i w:val="false"/>
          <w:color w:val="000000"/>
          <w:sz w:val="28"/>
        </w:rPr>
        <w:t>
      4 бөлімнің 1 жолы = 2 бөлімнің 2 бағанының 1 жолына;</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header.xml" Type="http://schemas.openxmlformats.org/officeDocument/2006/relationships/header" Id="rId4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