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635a" w14:textId="30d6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олардың қолданылу мерзімін ұзарту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750 бұйрығы. Қазақстан Республикасының Әділет министрлігінде 2013 жылы 05 қазанда № 8782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Инвестициялар және даму министрінің 19.07.2017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 339-IV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14.04.2020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күнiнен кейiн он күнтізбелік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Авиация персоналы куәлiктерiн беру және олардың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19.07.2017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"Авиация персоналы куәлiгiн беру қағидаларын бекiту туралы" Қазақстан Республикасы Көлiк және коммуникация министрiнiң 2011 жылғы 14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6860 болып тіркелген, "Егемен Қазақстан" газетінде 2011 жылғы 18 маусымдағы № 258-259(26657) жарияланған);</w:t>
      </w:r>
    </w:p>
    <w:bookmarkEnd w:id="2"/>
    <w:bookmarkStart w:name="z5" w:id="3"/>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кейбір бұйрықтарына өзгерістер мен толықтырулар енгізу туралы" Қазақстан Республикасы Көлік және коммуникация министрінің міндетін атқарушының 2011 жылғы 2 желтоқсандағы № 711 бұйрығымен бекітілген,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7366 болып тіркелген, "Егемен Қазақстан" газетінде 2011 жылғы 19 сәуірдегі № 164-168(27242) жарияланған).</w:t>
      </w:r>
    </w:p>
    <w:bookmarkEnd w:id="3"/>
    <w:bookmarkStart w:name="z6" w:id="4"/>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p>
    <w:bookmarkEnd w:id="4"/>
    <w:bookmarkStart w:name="z7" w:id="5"/>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министрлігіне мемлекеттік тіркеу үшін ұсынуды;</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ресми бұқаралық ақпарат құралдарында, соның ішінде Қазақстан Республикасы Көлік және коммуникация министрлігінің интернет-ресурсында және оны мемлекеттік органдардың интранет-порталында орналастыруды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Көлiк және коммуникация вице-министрi А.Ғ. Бектұровқа жүктелсiн.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Авиация персоналы куәліктерін беру және олардың қолданылу мерзімін ұзарту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18.11.2021 </w:t>
      </w:r>
      <w:r>
        <w:rPr>
          <w:rFonts w:ascii="Times New Roman"/>
          <w:b w:val="false"/>
          <w:i w:val="false"/>
          <w:color w:val="ff0000"/>
          <w:sz w:val="28"/>
        </w:rPr>
        <w:t>№ 599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"Авиация персоналы куәлiгін беру және олардың қолданылу мерзімін ұзарту қағидалары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54-бабының</w:t>
      </w:r>
      <w:r>
        <w:rPr>
          <w:rFonts w:ascii="Times New Roman"/>
          <w:b w:val="false"/>
          <w:i w:val="false"/>
          <w:color w:val="000000"/>
          <w:sz w:val="28"/>
        </w:rPr>
        <w:t xml:space="preserve"> 3-тармағына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жасалған және авиация персоналы куәлiгін беру және оның қолданылу мерзімін ұзарту тәртібі мен "Авиация персоналына куәліктер беру" мемлекеттік қызмет көрсету (бұдан әрі – мемлекеттік қызмет) тәртібін айқындайды.</w:t>
      </w:r>
    </w:p>
    <w:bookmarkEnd w:id="11"/>
    <w:bookmarkStart w:name="z20" w:id="12"/>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2"/>
    <w:bookmarkStart w:name="z1098" w:id="13"/>
    <w:p>
      <w:pPr>
        <w:spacing w:after="0"/>
        <w:ind w:left="0"/>
        <w:jc w:val="both"/>
      </w:pPr>
      <w:r>
        <w:rPr>
          <w:rFonts w:ascii="Times New Roman"/>
          <w:b w:val="false"/>
          <w:i w:val="false"/>
          <w:color w:val="000000"/>
          <w:sz w:val="28"/>
        </w:rPr>
        <w:t>
      1) авиациялық персонал – арнайы және (немесе) кәсіби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қызмет көрсету, әуе қозғалысын басқару жөніндегі қызметті жүзеге асыратын жеке тұлғалар;</w:t>
      </w:r>
    </w:p>
    <w:bookmarkEnd w:id="13"/>
    <w:bookmarkStart w:name="z1099" w:id="14"/>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bookmarkEnd w:id="14"/>
    <w:bookmarkStart w:name="z1100" w:id="15"/>
    <w:p>
      <w:pPr>
        <w:spacing w:after="0"/>
        <w:ind w:left="0"/>
        <w:jc w:val="both"/>
      </w:pPr>
      <w:r>
        <w:rPr>
          <w:rFonts w:ascii="Times New Roman"/>
          <w:b w:val="false"/>
          <w:i w:val="false"/>
          <w:color w:val="000000"/>
          <w:sz w:val="28"/>
        </w:rPr>
        <w:t>
      3) авиациялық персонал куәліктерін беру тізілімі (бұдан әрі – Тізілім) –авиациялық персонал куәліктерін беру туралы жазба жазылатын құжат;</w:t>
      </w:r>
    </w:p>
    <w:bookmarkEnd w:id="15"/>
    <w:bookmarkStart w:name="z1147" w:id="16"/>
    <w:p>
      <w:pPr>
        <w:spacing w:after="0"/>
        <w:ind w:left="0"/>
        <w:jc w:val="both"/>
      </w:pPr>
      <w:r>
        <w:rPr>
          <w:rFonts w:ascii="Times New Roman"/>
          <w:b w:val="false"/>
          <w:i w:val="false"/>
          <w:color w:val="000000"/>
          <w:sz w:val="28"/>
        </w:rPr>
        <w:t>
      3-1)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6"/>
    <w:bookmarkStart w:name="z1101" w:id="17"/>
    <w:p>
      <w:pPr>
        <w:spacing w:after="0"/>
        <w:ind w:left="0"/>
        <w:jc w:val="both"/>
      </w:pPr>
      <w:r>
        <w:rPr>
          <w:rFonts w:ascii="Times New Roman"/>
          <w:b w:val="false"/>
          <w:i w:val="false"/>
          <w:color w:val="000000"/>
          <w:sz w:val="28"/>
        </w:rPr>
        <w:t>
      4)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7"/>
    <w:bookmarkStart w:name="z1102" w:id="18"/>
    <w:p>
      <w:pPr>
        <w:spacing w:after="0"/>
        <w:ind w:left="0"/>
        <w:jc w:val="both"/>
      </w:pPr>
      <w:r>
        <w:rPr>
          <w:rFonts w:ascii="Times New Roman"/>
          <w:b w:val="false"/>
          <w:i w:val="false"/>
          <w:color w:val="000000"/>
          <w:sz w:val="28"/>
        </w:rPr>
        <w:t xml:space="preserve">
      5)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акционерлік қоғам; </w:t>
      </w:r>
    </w:p>
    <w:bookmarkEnd w:id="18"/>
    <w:bookmarkStart w:name="z1103" w:id="19"/>
    <w:p>
      <w:pPr>
        <w:spacing w:after="0"/>
        <w:ind w:left="0"/>
        <w:jc w:val="both"/>
      </w:pPr>
      <w:r>
        <w:rPr>
          <w:rFonts w:ascii="Times New Roman"/>
          <w:b w:val="false"/>
          <w:i w:val="false"/>
          <w:color w:val="000000"/>
          <w:sz w:val="28"/>
        </w:rPr>
        <w:t>
      6) азаматтық авиация ұйымы – азаматтық авиация саласындағы қызметті жүзеге асыратын заңды тұлға;</w:t>
      </w:r>
    </w:p>
    <w:bookmarkEnd w:id="19"/>
    <w:bookmarkStart w:name="z1104" w:id="20"/>
    <w:p>
      <w:pPr>
        <w:spacing w:after="0"/>
        <w:ind w:left="0"/>
        <w:jc w:val="both"/>
      </w:pPr>
      <w:r>
        <w:rPr>
          <w:rFonts w:ascii="Times New Roman"/>
          <w:b w:val="false"/>
          <w:i w:val="false"/>
          <w:color w:val="000000"/>
          <w:sz w:val="28"/>
        </w:rPr>
        <w:t>
      7) арнайы белгі – тілді меңгеу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20"/>
    <w:bookmarkStart w:name="z1105" w:id="21"/>
    <w:p>
      <w:pPr>
        <w:spacing w:after="0"/>
        <w:ind w:left="0"/>
        <w:jc w:val="both"/>
      </w:pPr>
      <w:r>
        <w:rPr>
          <w:rFonts w:ascii="Times New Roman"/>
          <w:b w:val="false"/>
          <w:i w:val="false"/>
          <w:color w:val="000000"/>
          <w:sz w:val="28"/>
        </w:rPr>
        <w:t>
      8) бақылаудағы әуе кемесінің командирі – бақыланатын ӘКК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bookmarkEnd w:id="21"/>
    <w:bookmarkStart w:name="z1106" w:id="22"/>
    <w:p>
      <w:pPr>
        <w:spacing w:after="0"/>
        <w:ind w:left="0"/>
        <w:jc w:val="both"/>
      </w:pPr>
      <w:r>
        <w:rPr>
          <w:rFonts w:ascii="Times New Roman"/>
          <w:b w:val="false"/>
          <w:i w:val="false"/>
          <w:color w:val="000000"/>
          <w:sz w:val="28"/>
        </w:rPr>
        <w:t>
      9)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9-1) тармақшамен толықтыру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07" w:id="23"/>
    <w:p>
      <w:pPr>
        <w:spacing w:after="0"/>
        <w:ind w:left="0"/>
        <w:jc w:val="both"/>
      </w:pPr>
      <w:r>
        <w:rPr>
          <w:rFonts w:ascii="Times New Roman"/>
          <w:b w:val="false"/>
          <w:i w:val="false"/>
          <w:color w:val="000000"/>
          <w:sz w:val="28"/>
        </w:rPr>
        <w:t>
      10)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bookmarkEnd w:id="23"/>
    <w:bookmarkStart w:name="z1108" w:id="24"/>
    <w:p>
      <w:pPr>
        <w:spacing w:after="0"/>
        <w:ind w:left="0"/>
        <w:jc w:val="both"/>
      </w:pPr>
      <w:r>
        <w:rPr>
          <w:rFonts w:ascii="Times New Roman"/>
          <w:b w:val="false"/>
          <w:i w:val="false"/>
          <w:color w:val="000000"/>
          <w:sz w:val="28"/>
        </w:rPr>
        <w:t xml:space="preserve">
      11) пилотсыз ұшу аппараты – бортта пилотсыз (экипажсыз) ұшуды орындайтын және ұшу кезінде автоматты түрде, басқару пунктімен немесе көрсетілген тәсілдердің үйлесімімен оператор басқаратын әуе кемесі; </w:t>
      </w:r>
    </w:p>
    <w:bookmarkEnd w:id="24"/>
    <w:bookmarkStart w:name="z1109" w:id="25"/>
    <w:p>
      <w:pPr>
        <w:spacing w:after="0"/>
        <w:ind w:left="0"/>
        <w:jc w:val="both"/>
      </w:pPr>
      <w:r>
        <w:rPr>
          <w:rFonts w:ascii="Times New Roman"/>
          <w:b w:val="false"/>
          <w:i w:val="false"/>
          <w:color w:val="000000"/>
          <w:sz w:val="28"/>
        </w:rPr>
        <w:t>
      12) сыртқы пилот – пилотсыз ұшу аппаратын ұшуы үшін қажетті іс-қимылдарды орындайтын және ұшу кезінде тиісті ұшу басқаруын басқаратын жеке тұлға;</w:t>
      </w:r>
    </w:p>
    <w:bookmarkEnd w:id="25"/>
    <w:bookmarkStart w:name="z1110" w:id="26"/>
    <w:p>
      <w:pPr>
        <w:spacing w:after="0"/>
        <w:ind w:left="0"/>
        <w:jc w:val="both"/>
      </w:pPr>
      <w:r>
        <w:rPr>
          <w:rFonts w:ascii="Times New Roman"/>
          <w:b w:val="false"/>
          <w:i w:val="false"/>
          <w:color w:val="000000"/>
          <w:sz w:val="28"/>
        </w:rPr>
        <w:t>
      13)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3. Уәкілетті ұйым авиация персоналы куәліктерінің мынадай түрлерін береді:</w:t>
      </w:r>
    </w:p>
    <w:bookmarkEnd w:id="27"/>
    <w:bookmarkStart w:name="z1111" w:id="28"/>
    <w:p>
      <w:pPr>
        <w:spacing w:after="0"/>
        <w:ind w:left="0"/>
        <w:jc w:val="both"/>
      </w:pPr>
      <w:r>
        <w:rPr>
          <w:rFonts w:ascii="Times New Roman"/>
          <w:b w:val="false"/>
          <w:i w:val="false"/>
          <w:color w:val="000000"/>
          <w:sz w:val="28"/>
        </w:rPr>
        <w:t>
      1) ұшу экипажының мүшелеріне:</w:t>
      </w:r>
    </w:p>
    <w:bookmarkEnd w:id="28"/>
    <w:p>
      <w:pPr>
        <w:spacing w:after="0"/>
        <w:ind w:left="0"/>
        <w:jc w:val="both"/>
      </w:pPr>
      <w:r>
        <w:rPr>
          <w:rFonts w:ascii="Times New Roman"/>
          <w:b w:val="false"/>
          <w:i w:val="false"/>
          <w:color w:val="000000"/>
          <w:sz w:val="28"/>
        </w:rPr>
        <w:t>
      PPL жеке пилот куәлігі (ұшақтың, тікұшақтың, дирижабльдің, көтеру күшін арттыру жүйесі бар әуе кемесінің);</w:t>
      </w:r>
    </w:p>
    <w:p>
      <w:pPr>
        <w:spacing w:after="0"/>
        <w:ind w:left="0"/>
        <w:jc w:val="both"/>
      </w:pPr>
      <w:r>
        <w:rPr>
          <w:rFonts w:ascii="Times New Roman"/>
          <w:b w:val="false"/>
          <w:i w:val="false"/>
          <w:color w:val="000000"/>
          <w:sz w:val="28"/>
        </w:rPr>
        <w:t>
      CPL коммерциялық авиациясы пилотының куәлігі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MPL көпмүшелі экипаж (ұшақ) пилотының куәлігі;</w:t>
      </w:r>
    </w:p>
    <w:p>
      <w:pPr>
        <w:spacing w:after="0"/>
        <w:ind w:left="0"/>
        <w:jc w:val="both"/>
      </w:pPr>
      <w:r>
        <w:rPr>
          <w:rFonts w:ascii="Times New Roman"/>
          <w:b w:val="false"/>
          <w:i w:val="false"/>
          <w:color w:val="000000"/>
          <w:sz w:val="28"/>
        </w:rPr>
        <w:t>
      ATPL желілік пилотының куәлігі (ұшақтың, тікұшақтың, көтеру күшін арттыру жүйесі бар әуе кемесінің);</w:t>
      </w:r>
    </w:p>
    <w:p>
      <w:pPr>
        <w:spacing w:after="0"/>
        <w:ind w:left="0"/>
        <w:jc w:val="both"/>
      </w:pPr>
      <w:r>
        <w:rPr>
          <w:rFonts w:ascii="Times New Roman"/>
          <w:b w:val="false"/>
          <w:i w:val="false"/>
          <w:color w:val="000000"/>
          <w:sz w:val="28"/>
        </w:rPr>
        <w:t>
      FBPL тегін аэростат ұшқышының куәлігі;</w:t>
      </w:r>
    </w:p>
    <w:p>
      <w:pPr>
        <w:spacing w:after="0"/>
        <w:ind w:left="0"/>
        <w:jc w:val="both"/>
      </w:pPr>
      <w:r>
        <w:rPr>
          <w:rFonts w:ascii="Times New Roman"/>
          <w:b w:val="false"/>
          <w:i w:val="false"/>
          <w:color w:val="000000"/>
          <w:sz w:val="28"/>
        </w:rPr>
        <w:t>
      GPL планер пилотының куәлігі;</w:t>
      </w:r>
    </w:p>
    <w:bookmarkStart w:name="z1112" w:id="29"/>
    <w:p>
      <w:pPr>
        <w:spacing w:after="0"/>
        <w:ind w:left="0"/>
        <w:jc w:val="both"/>
      </w:pPr>
      <w:r>
        <w:rPr>
          <w:rFonts w:ascii="Times New Roman"/>
          <w:b w:val="false"/>
          <w:i w:val="false"/>
          <w:color w:val="000000"/>
          <w:sz w:val="28"/>
        </w:rPr>
        <w:t>
      2) ұшқыштардан басқа ұшу экипажының мүшелері үшін:</w:t>
      </w:r>
    </w:p>
    <w:bookmarkEnd w:id="29"/>
    <w:p>
      <w:pPr>
        <w:spacing w:after="0"/>
        <w:ind w:left="0"/>
        <w:jc w:val="both"/>
      </w:pPr>
      <w:r>
        <w:rPr>
          <w:rFonts w:ascii="Times New Roman"/>
          <w:b w:val="false"/>
          <w:i w:val="false"/>
          <w:color w:val="000000"/>
          <w:sz w:val="28"/>
        </w:rPr>
        <w:t>
      FNL штурманының куәлігі;</w:t>
      </w:r>
    </w:p>
    <w:p>
      <w:pPr>
        <w:spacing w:after="0"/>
        <w:ind w:left="0"/>
        <w:jc w:val="both"/>
      </w:pPr>
      <w:r>
        <w:rPr>
          <w:rFonts w:ascii="Times New Roman"/>
          <w:b w:val="false"/>
          <w:i w:val="false"/>
          <w:color w:val="000000"/>
          <w:sz w:val="28"/>
        </w:rPr>
        <w:t>
      FEL бортинженер (бортмеханик) куәлігі;</w:t>
      </w:r>
    </w:p>
    <w:p>
      <w:pPr>
        <w:spacing w:after="0"/>
        <w:ind w:left="0"/>
        <w:jc w:val="both"/>
      </w:pPr>
      <w:r>
        <w:rPr>
          <w:rFonts w:ascii="Times New Roman"/>
          <w:b w:val="false"/>
          <w:i w:val="false"/>
          <w:color w:val="000000"/>
          <w:sz w:val="28"/>
        </w:rPr>
        <w:t>
      FROL бортрадист куәлігі;</w:t>
      </w:r>
    </w:p>
    <w:bookmarkStart w:name="z1113" w:id="30"/>
    <w:p>
      <w:pPr>
        <w:spacing w:after="0"/>
        <w:ind w:left="0"/>
        <w:jc w:val="both"/>
      </w:pPr>
      <w:r>
        <w:rPr>
          <w:rFonts w:ascii="Times New Roman"/>
          <w:b w:val="false"/>
          <w:i w:val="false"/>
          <w:color w:val="000000"/>
          <w:sz w:val="28"/>
        </w:rPr>
        <w:t>
      3) басқа авиациялық персонал:</w:t>
      </w:r>
    </w:p>
    <w:bookmarkEnd w:id="30"/>
    <w:p>
      <w:pPr>
        <w:spacing w:after="0"/>
        <w:ind w:left="0"/>
        <w:jc w:val="both"/>
      </w:pPr>
      <w:r>
        <w:rPr>
          <w:rFonts w:ascii="Times New Roman"/>
          <w:b w:val="false"/>
          <w:i w:val="false"/>
          <w:color w:val="000000"/>
          <w:sz w:val="28"/>
        </w:rPr>
        <w:t>
      RPL сыртқы пилот куәлігі (ұшақтың, дирижабльдің, планердің, бұранда Қанаттың, көтеру күшін ұлғайту жүйесі бар әуе кемесінің немесе еркін аэростаттың);</w:t>
      </w:r>
    </w:p>
    <w:p>
      <w:pPr>
        <w:spacing w:after="0"/>
        <w:ind w:left="0"/>
        <w:jc w:val="both"/>
      </w:pPr>
      <w:r>
        <w:rPr>
          <w:rFonts w:ascii="Times New Roman"/>
          <w:b w:val="false"/>
          <w:i w:val="false"/>
          <w:color w:val="000000"/>
          <w:sz w:val="28"/>
        </w:rPr>
        <w:t>
      ATCL әуе қозғалысына қызмет көрсету диспетчерінің куәлігі;</w:t>
      </w:r>
    </w:p>
    <w:p>
      <w:pPr>
        <w:spacing w:after="0"/>
        <w:ind w:left="0"/>
        <w:jc w:val="both"/>
      </w:pPr>
      <w:r>
        <w:rPr>
          <w:rFonts w:ascii="Times New Roman"/>
          <w:b w:val="false"/>
          <w:i w:val="false"/>
          <w:color w:val="000000"/>
          <w:sz w:val="28"/>
        </w:rPr>
        <w:t>
      AML әуе кемелеріне техникалық қызмет көрсету жөніндегі персоналдың куәлігі;</w:t>
      </w:r>
    </w:p>
    <w:p>
      <w:pPr>
        <w:spacing w:after="0"/>
        <w:ind w:left="0"/>
        <w:jc w:val="both"/>
      </w:pPr>
      <w:r>
        <w:rPr>
          <w:rFonts w:ascii="Times New Roman"/>
          <w:b w:val="false"/>
          <w:i w:val="false"/>
          <w:color w:val="000000"/>
          <w:sz w:val="28"/>
        </w:rPr>
        <w:t>
      ұшуды қамтамасыз ету жөніндегі қызметкердің немесе FDL ұшу диспетчерінің куәлігі;</w:t>
      </w:r>
    </w:p>
    <w:p>
      <w:pPr>
        <w:spacing w:after="0"/>
        <w:ind w:left="0"/>
        <w:jc w:val="both"/>
      </w:pPr>
      <w:r>
        <w:rPr>
          <w:rFonts w:ascii="Times New Roman"/>
          <w:b w:val="false"/>
          <w:i w:val="false"/>
          <w:color w:val="000000"/>
          <w:sz w:val="28"/>
        </w:rPr>
        <w:t>
      ASOL авиациялық станциясы операторының куәлігі;</w:t>
      </w:r>
    </w:p>
    <w:bookmarkStart w:name="z1114" w:id="31"/>
    <w:p>
      <w:pPr>
        <w:spacing w:after="0"/>
        <w:ind w:left="0"/>
        <w:jc w:val="both"/>
      </w:pPr>
      <w:r>
        <w:rPr>
          <w:rFonts w:ascii="Times New Roman"/>
          <w:b w:val="false"/>
          <w:i w:val="false"/>
          <w:color w:val="000000"/>
          <w:sz w:val="28"/>
        </w:rPr>
        <w:t>
      4) жеңіл және аса жеңіл авиацияның авиация персоналы үшін:</w:t>
      </w:r>
    </w:p>
    <w:bookmarkEnd w:id="31"/>
    <w:p>
      <w:pPr>
        <w:spacing w:after="0"/>
        <w:ind w:left="0"/>
        <w:jc w:val="both"/>
      </w:pPr>
      <w:r>
        <w:rPr>
          <w:rFonts w:ascii="Times New Roman"/>
          <w:b w:val="false"/>
          <w:i w:val="false"/>
          <w:color w:val="000000"/>
          <w:sz w:val="28"/>
        </w:rPr>
        <w:t>
      ULAPL аса жеңіл әуе кемесі пилотының куәлігі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LAPL жеңіл әуе кемесі пилотының куәлігі (ұшақ, тікұшақ);</w:t>
      </w:r>
    </w:p>
    <w:p>
      <w:pPr>
        <w:spacing w:after="0"/>
        <w:ind w:left="0"/>
        <w:jc w:val="both"/>
      </w:pPr>
      <w:r>
        <w:rPr>
          <w:rFonts w:ascii="Times New Roman"/>
          <w:b w:val="false"/>
          <w:i w:val="false"/>
          <w:color w:val="000000"/>
          <w:sz w:val="28"/>
        </w:rPr>
        <w:t>
      LAML жеңіл және аса жеңіл әуе кемелеріне техникалық қызмет көрсету жөніндегі персоналдың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5" w:id="32"/>
    <w:p>
      <w:pPr>
        <w:spacing w:after="0"/>
        <w:ind w:left="0"/>
        <w:jc w:val="both"/>
      </w:pPr>
      <w:r>
        <w:rPr>
          <w:rFonts w:ascii="Times New Roman"/>
          <w:b w:val="false"/>
          <w:i w:val="false"/>
          <w:color w:val="000000"/>
          <w:sz w:val="28"/>
        </w:rPr>
        <w:t>
      3.1. Авиация персоналының куәліктері үшін медициналық сертификаттардың мынадай сыныптары (түрлері) қолданылады:</w:t>
      </w:r>
    </w:p>
    <w:bookmarkEnd w:id="32"/>
    <w:bookmarkStart w:name="z1116" w:id="33"/>
    <w:p>
      <w:pPr>
        <w:spacing w:after="0"/>
        <w:ind w:left="0"/>
        <w:jc w:val="both"/>
      </w:pPr>
      <w:r>
        <w:rPr>
          <w:rFonts w:ascii="Times New Roman"/>
          <w:b w:val="false"/>
          <w:i w:val="false"/>
          <w:color w:val="000000"/>
          <w:sz w:val="28"/>
        </w:rPr>
        <w:t>
      1) 1 сыныпты медициналық сертификат:</w:t>
      </w:r>
    </w:p>
    <w:bookmarkEnd w:id="33"/>
    <w:p>
      <w:pPr>
        <w:spacing w:after="0"/>
        <w:ind w:left="0"/>
        <w:jc w:val="both"/>
      </w:pPr>
      <w:r>
        <w:rPr>
          <w:rFonts w:ascii="Times New Roman"/>
          <w:b w:val="false"/>
          <w:i w:val="false"/>
          <w:color w:val="000000"/>
          <w:sz w:val="28"/>
        </w:rPr>
        <w:t>
      CPL коммерциялық авиация пилотының куәлігі (ұшақтың, тікұшақтың, дирижабльдің, көтеру күшін ұлғайту жүйесі бар әуе кемесінің) үшін;</w:t>
      </w:r>
    </w:p>
    <w:p>
      <w:pPr>
        <w:spacing w:after="0"/>
        <w:ind w:left="0"/>
        <w:jc w:val="both"/>
      </w:pPr>
      <w:r>
        <w:rPr>
          <w:rFonts w:ascii="Times New Roman"/>
          <w:b w:val="false"/>
          <w:i w:val="false"/>
          <w:color w:val="000000"/>
          <w:sz w:val="28"/>
        </w:rPr>
        <w:t>
      MPL (ұшақ) көпмүшелі экипажы пилотының куәлігі үшін;</w:t>
      </w:r>
    </w:p>
    <w:p>
      <w:pPr>
        <w:spacing w:after="0"/>
        <w:ind w:left="0"/>
        <w:jc w:val="both"/>
      </w:pPr>
      <w:r>
        <w:rPr>
          <w:rFonts w:ascii="Times New Roman"/>
          <w:b w:val="false"/>
          <w:i w:val="false"/>
          <w:color w:val="000000"/>
          <w:sz w:val="28"/>
        </w:rPr>
        <w:t>
      ATPL желілік пилотының куәлігі үшін (ұшақтың, тікұшақтың, көтеру күшін арттыру жүйесі бар әуе кемесінің);</w:t>
      </w:r>
    </w:p>
    <w:bookmarkStart w:name="z1117" w:id="34"/>
    <w:p>
      <w:pPr>
        <w:spacing w:after="0"/>
        <w:ind w:left="0"/>
        <w:jc w:val="both"/>
      </w:pPr>
      <w:r>
        <w:rPr>
          <w:rFonts w:ascii="Times New Roman"/>
          <w:b w:val="false"/>
          <w:i w:val="false"/>
          <w:color w:val="000000"/>
          <w:sz w:val="28"/>
        </w:rPr>
        <w:t>
      2) 2 сыныпты медициналық сертификат:</w:t>
      </w:r>
    </w:p>
    <w:bookmarkEnd w:id="34"/>
    <w:p>
      <w:pPr>
        <w:spacing w:after="0"/>
        <w:ind w:left="0"/>
        <w:jc w:val="both"/>
      </w:pPr>
      <w:r>
        <w:rPr>
          <w:rFonts w:ascii="Times New Roman"/>
          <w:b w:val="false"/>
          <w:i w:val="false"/>
          <w:color w:val="000000"/>
          <w:sz w:val="28"/>
        </w:rPr>
        <w:t>
      PPL жеке пилотының куәлігі үшін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FNL штурманының куәлігі үшін;</w:t>
      </w:r>
    </w:p>
    <w:p>
      <w:pPr>
        <w:spacing w:after="0"/>
        <w:ind w:left="0"/>
        <w:jc w:val="both"/>
      </w:pPr>
      <w:r>
        <w:rPr>
          <w:rFonts w:ascii="Times New Roman"/>
          <w:b w:val="false"/>
          <w:i w:val="false"/>
          <w:color w:val="000000"/>
          <w:sz w:val="28"/>
        </w:rPr>
        <w:t>
      FEL бортинженерінің (бортмеханигінің) куәлігі үшін;</w:t>
      </w:r>
    </w:p>
    <w:p>
      <w:pPr>
        <w:spacing w:after="0"/>
        <w:ind w:left="0"/>
        <w:jc w:val="both"/>
      </w:pPr>
      <w:r>
        <w:rPr>
          <w:rFonts w:ascii="Times New Roman"/>
          <w:b w:val="false"/>
          <w:i w:val="false"/>
          <w:color w:val="000000"/>
          <w:sz w:val="28"/>
        </w:rPr>
        <w:t>
      FROL бортрадистінің куәлігі үшін;</w:t>
      </w:r>
    </w:p>
    <w:p>
      <w:pPr>
        <w:spacing w:after="0"/>
        <w:ind w:left="0"/>
        <w:jc w:val="both"/>
      </w:pPr>
      <w:r>
        <w:rPr>
          <w:rFonts w:ascii="Times New Roman"/>
          <w:b w:val="false"/>
          <w:i w:val="false"/>
          <w:color w:val="000000"/>
          <w:sz w:val="28"/>
        </w:rPr>
        <w:t>
      FBPL еркін аэростаты ұшқышының куәлігі үшін;</w:t>
      </w:r>
    </w:p>
    <w:p>
      <w:pPr>
        <w:spacing w:after="0"/>
        <w:ind w:left="0"/>
        <w:jc w:val="both"/>
      </w:pPr>
      <w:r>
        <w:rPr>
          <w:rFonts w:ascii="Times New Roman"/>
          <w:b w:val="false"/>
          <w:i w:val="false"/>
          <w:color w:val="000000"/>
          <w:sz w:val="28"/>
        </w:rPr>
        <w:t>
      GPL планер ұшқышының куәлігі үшін;</w:t>
      </w:r>
    </w:p>
    <w:bookmarkStart w:name="z1118" w:id="35"/>
    <w:p>
      <w:pPr>
        <w:spacing w:after="0"/>
        <w:ind w:left="0"/>
        <w:jc w:val="both"/>
      </w:pPr>
      <w:r>
        <w:rPr>
          <w:rFonts w:ascii="Times New Roman"/>
          <w:b w:val="false"/>
          <w:i w:val="false"/>
          <w:color w:val="000000"/>
          <w:sz w:val="28"/>
        </w:rPr>
        <w:t>
      3) 3-сыныпты медициналық сертификат:</w:t>
      </w:r>
    </w:p>
    <w:bookmarkEnd w:id="35"/>
    <w:p>
      <w:pPr>
        <w:spacing w:after="0"/>
        <w:ind w:left="0"/>
        <w:jc w:val="both"/>
      </w:pPr>
      <w:r>
        <w:rPr>
          <w:rFonts w:ascii="Times New Roman"/>
          <w:b w:val="false"/>
          <w:i w:val="false"/>
          <w:color w:val="000000"/>
          <w:sz w:val="28"/>
        </w:rPr>
        <w:t>
      ATCL әуе қозғалысына қызмет көрсету диспетчерінің куәлігі үшін;</w:t>
      </w:r>
    </w:p>
    <w:p>
      <w:pPr>
        <w:spacing w:after="0"/>
        <w:ind w:left="0"/>
        <w:jc w:val="both"/>
      </w:pPr>
      <w:r>
        <w:rPr>
          <w:rFonts w:ascii="Times New Roman"/>
          <w:b w:val="false"/>
          <w:i w:val="false"/>
          <w:color w:val="000000"/>
          <w:sz w:val="28"/>
        </w:rPr>
        <w:t>
      RPL сыртқы пилотының куәлігі үшін (ұшақтың, дирижабльдің, планердің, бұранда қанаттың, көтеру күшін ұлғайту жүйесі бар әуе кемесінің немесе еркін аэростаттың);</w:t>
      </w:r>
    </w:p>
    <w:bookmarkStart w:name="z1119" w:id="36"/>
    <w:p>
      <w:pPr>
        <w:spacing w:after="0"/>
        <w:ind w:left="0"/>
        <w:jc w:val="both"/>
      </w:pPr>
      <w:r>
        <w:rPr>
          <w:rFonts w:ascii="Times New Roman"/>
          <w:b w:val="false"/>
          <w:i w:val="false"/>
          <w:color w:val="000000"/>
          <w:sz w:val="28"/>
        </w:rPr>
        <w:t>
      4) ЖЖӨЖА медициналық сертификаты:</w:t>
      </w:r>
    </w:p>
    <w:bookmarkEnd w:id="36"/>
    <w:p>
      <w:pPr>
        <w:spacing w:after="0"/>
        <w:ind w:left="0"/>
        <w:jc w:val="both"/>
      </w:pPr>
      <w:r>
        <w:rPr>
          <w:rFonts w:ascii="Times New Roman"/>
          <w:b w:val="false"/>
          <w:i w:val="false"/>
          <w:color w:val="000000"/>
          <w:sz w:val="28"/>
        </w:rPr>
        <w:t>
      ULAPL аса жеңіл әуе кемесінің пилотының куәлігі үшін (мотодельтаплан, автожир, дирижабль, көтеру күшін ұлғайту жүйесі бар әуе кемесінің);</w:t>
      </w:r>
    </w:p>
    <w:p>
      <w:pPr>
        <w:spacing w:after="0"/>
        <w:ind w:left="0"/>
        <w:jc w:val="both"/>
      </w:pPr>
      <w:r>
        <w:rPr>
          <w:rFonts w:ascii="Times New Roman"/>
          <w:b w:val="false"/>
          <w:i w:val="false"/>
          <w:color w:val="000000"/>
          <w:sz w:val="28"/>
        </w:rPr>
        <w:t>
      LAPL жеңіл әуе кемесінің (ұшақтың, тікұшақтың) пилотының куәлігі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3-2. Уәкілетті ұйым авиация персоналының куәліктерін ресімдеуді шет мемлекеттердің авиация билігі куәліктер беретін біліктілік және арнайы белгілердің қолданылу құқықтары мен мерзімдерін еш қиындықсыз анықтай алатындай етіп ресімдеуді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8" w:id="37"/>
    <w:p>
      <w:pPr>
        <w:spacing w:after="0"/>
        <w:ind w:left="0"/>
        <w:jc w:val="both"/>
      </w:pPr>
      <w:r>
        <w:rPr>
          <w:rFonts w:ascii="Times New Roman"/>
          <w:b w:val="false"/>
          <w:i w:val="false"/>
          <w:color w:val="000000"/>
          <w:sz w:val="28"/>
        </w:rPr>
        <w:t>
      3-3.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w:t>
      </w:r>
    </w:p>
    <w:bookmarkEnd w:id="37"/>
    <w:p>
      <w:pPr>
        <w:spacing w:after="0"/>
        <w:ind w:left="0"/>
        <w:jc w:val="both"/>
      </w:pPr>
      <w:r>
        <w:rPr>
          <w:rFonts w:ascii="Times New Roman"/>
          <w:b w:val="false"/>
          <w:i w:val="false"/>
          <w:color w:val="000000"/>
          <w:sz w:val="28"/>
        </w:rPr>
        <w:t xml:space="preserve">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белгіленген тәртіппен ақы алынады.</w:t>
      </w:r>
    </w:p>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38"/>
    <w:p>
      <w:pPr>
        <w:spacing w:after="0"/>
        <w:ind w:left="0"/>
        <w:jc w:val="left"/>
      </w:pPr>
      <w:r>
        <w:rPr>
          <w:rFonts w:ascii="Times New Roman"/>
          <w:b/>
          <w:i w:val="false"/>
          <w:color w:val="000000"/>
        </w:rPr>
        <w:t xml:space="preserve"> 2-тарау. Авиациялық персонал куәліктерін беру және олардың қолданылу мерзімін ұзарту тәртібі</w:t>
      </w:r>
    </w:p>
    <w:bookmarkEnd w:id="38"/>
    <w:bookmarkStart w:name="z55" w:id="39"/>
    <w:p>
      <w:pPr>
        <w:spacing w:after="0"/>
        <w:ind w:left="0"/>
        <w:jc w:val="both"/>
      </w:pPr>
      <w:r>
        <w:rPr>
          <w:rFonts w:ascii="Times New Roman"/>
          <w:b w:val="false"/>
          <w:i w:val="false"/>
          <w:color w:val="000000"/>
          <w:sz w:val="28"/>
        </w:rPr>
        <w:t xml:space="preserve">
      4. Кітап үлгісіндегі авиация персоналының куәлігі осы Қағидаларға 1-қосымшаға сәйкес нысан бойынша ресімделеді және көлемі 8,7 х 12 сантиметр (бұдан әрі – см) құжатты білдіреді. </w:t>
      </w:r>
    </w:p>
    <w:bookmarkEnd w:id="39"/>
    <w:bookmarkStart w:name="z56" w:id="40"/>
    <w:p>
      <w:pPr>
        <w:spacing w:after="0"/>
        <w:ind w:left="0"/>
        <w:jc w:val="both"/>
      </w:pPr>
      <w:r>
        <w:rPr>
          <w:rFonts w:ascii="Times New Roman"/>
          <w:b w:val="false"/>
          <w:i w:val="false"/>
          <w:color w:val="000000"/>
          <w:sz w:val="28"/>
        </w:rPr>
        <w:t>
      Авиация персоналының пластикалық карточка түріндегі куәлігі осы Қағидаларға 2-қосымшаға сәйкес нысан бойынша ресімделеді және көлемі 85,72 х 54,03 миллиметр (бұдан әрі – мм) құжатты білдіреді.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Авиациялық персонал куәліктері авиациялық персоналдың санатына жатқызылуына қарай түс гаммасы мен серия-әріптік кодтау бойынша ерекшеленеді.</w:t>
      </w:r>
    </w:p>
    <w:bookmarkStart w:name="z58" w:id="41"/>
    <w:p>
      <w:pPr>
        <w:spacing w:after="0"/>
        <w:ind w:left="0"/>
        <w:jc w:val="both"/>
      </w:pPr>
      <w:r>
        <w:rPr>
          <w:rFonts w:ascii="Times New Roman"/>
          <w:b w:val="false"/>
          <w:i w:val="false"/>
          <w:color w:val="000000"/>
          <w:sz w:val="28"/>
        </w:rPr>
        <w:t>
      Авиациялық персонал куәліктерінің әріптік кодтары мен түстерінің кестесі осы Қағидаларға 8-қосымшада келтірілген.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Әуе кемелеріне техникалық қызмет көрсету жөніндегі персоналды және ұшуды қамтамасыз ету жөніндегі қызметкерді немесе ұшу диспетчерін қоспағанда, авиация персоналы куәлігінің жарамдылығы ондағы біліктілік белгілерінің және (немесе) тиісті сыныптағы (түрдегі) медициналық сертификаттың қолданылу мерзімімен айқындалады. </w:t>
      </w:r>
    </w:p>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қызметкердің немесе ұшу диспетчері куәліктерінің қолданылу мерзімі берілген немесе ұзартылған күннен бастап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42"/>
    <w:p>
      <w:pPr>
        <w:spacing w:after="0"/>
        <w:ind w:left="0"/>
        <w:jc w:val="both"/>
      </w:pPr>
      <w:r>
        <w:rPr>
          <w:rFonts w:ascii="Times New Roman"/>
          <w:b w:val="false"/>
          <w:i w:val="false"/>
          <w:color w:val="000000"/>
          <w:sz w:val="28"/>
        </w:rPr>
        <w:t>
      7. Өзінде қолданыстағы авиациялық персонал куәлігі жоқ авиациялық персоналға әуе кемесінің ұшу экипажы мүшесінің функцияларын орындауға рұқсат етілмейді.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7-1-тармақпен толықтыру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5" w:id="43"/>
    <w:p>
      <w:pPr>
        <w:spacing w:after="0"/>
        <w:ind w:left="0"/>
        <w:jc w:val="both"/>
      </w:pPr>
      <w:r>
        <w:rPr>
          <w:rFonts w:ascii="Times New Roman"/>
          <w:b w:val="false"/>
          <w:i w:val="false"/>
          <w:color w:val="000000"/>
          <w:sz w:val="28"/>
        </w:rPr>
        <w:t>
      8. Авиациялық персонал куәліктері өтініш берушіге, азаматтық авиация ұйымының бірінші басшысына немесе оның сенім жүктелген адамдарына беріледі.</w:t>
      </w:r>
    </w:p>
    <w:bookmarkEnd w:id="43"/>
    <w:bookmarkStart w:name="z66" w:id="44"/>
    <w:p>
      <w:pPr>
        <w:spacing w:after="0"/>
        <w:ind w:left="0"/>
        <w:jc w:val="both"/>
      </w:pPr>
      <w:r>
        <w:rPr>
          <w:rFonts w:ascii="Times New Roman"/>
          <w:b w:val="false"/>
          <w:i w:val="false"/>
          <w:color w:val="000000"/>
          <w:sz w:val="28"/>
        </w:rPr>
        <w:t>
      9. Авиациялық персонал куәлігін беру тізілімінде тіркеледі.</w:t>
      </w:r>
    </w:p>
    <w:bookmarkEnd w:id="44"/>
    <w:bookmarkStart w:name="z67" w:id="45"/>
    <w:p>
      <w:pPr>
        <w:spacing w:after="0"/>
        <w:ind w:left="0"/>
        <w:jc w:val="both"/>
      </w:pPr>
      <w:r>
        <w:rPr>
          <w:rFonts w:ascii="Times New Roman"/>
          <w:b w:val="false"/>
          <w:i w:val="false"/>
          <w:color w:val="000000"/>
          <w:sz w:val="28"/>
        </w:rPr>
        <w:t>
      10. Өтініш беруші авиация персоналының куәлігін алу үшін (немесе куәліктің қолданылу мерзімін ұзарту), куәлікті және (немесе) оған қосымшаны ауыстыру, біліктілік және арнайы белгілерді енгізу немесе қолданылу мерзімін ұзарту үшін уәкілетті ұйымға "Азаматтарға арналған үкімет" мемлекеттік корпорациясы" коммерциялық емес акционерлік қоғамы арқылы (бұдан әрі – Мемлекеттік корпорация) немесе www.egov.kz, www.elicense.kz "электрондық үкіметтің" веб-порталы (бұдан әрі – портал) арқылы "Авиация персоналына куәліктерді беру" мемлекеттік қызмет көрсетуге қойылатын негізгі талаптардың тізбесінің (бұдан әрі-мемлекеттік қызмет көрсетуге қойылатын негізгі талаптардың тізбесі) 8-тармағында көзделген құжаттардың тізбесін жолдайды.</w:t>
      </w:r>
    </w:p>
    <w:bookmarkEnd w:id="45"/>
    <w:p>
      <w:pPr>
        <w:spacing w:after="0"/>
        <w:ind w:left="0"/>
        <w:jc w:val="both"/>
      </w:pPr>
      <w:r>
        <w:rPr>
          <w:rFonts w:ascii="Times New Roman"/>
          <w:b w:val="false"/>
          <w:i w:val="false"/>
          <w:color w:val="000000"/>
          <w:sz w:val="28"/>
        </w:rPr>
        <w:t>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қызметкері ұсынылған құжаттардың толықтығын және мемлекеттік қызмет көрсетуге қойылатын негізгі талаптар тізбесінің 8-тармағында көзделген құжаттар тізбесіне сәйкестігін тексереді.</w:t>
      </w:r>
    </w:p>
    <w:bookmarkEnd w:id="46"/>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өтініш берушінің жазбаша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және уәкілетті ұйымға жеткізу мерзімі мемлекеттік қызмет көрсету мерзіміне кірмейді.</w:t>
      </w:r>
    </w:p>
    <w:p>
      <w:pPr>
        <w:spacing w:after="0"/>
        <w:ind w:left="0"/>
        <w:jc w:val="both"/>
      </w:pPr>
      <w:r>
        <w:rPr>
          <w:rFonts w:ascii="Times New Roman"/>
          <w:b w:val="false"/>
          <w:i w:val="false"/>
          <w:color w:val="000000"/>
          <w:sz w:val="28"/>
        </w:rPr>
        <w:t xml:space="preserve">
      Құжаттарды Мемлекеттік корпорация арқылы қабылдаған кезде өтініш берушіге тиісті құжаттардың қабылданғаны туралы қолхатқа сілтеме жасай отырып, "электрондық үкіметтің" веб-порталының есептік жазбасына қосылған абоненттік нөміріне SMS-хабарлама келіп түседі. Қажет болған жағдайда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көрсетілетін мемлекеттік қызмет нәтижелерін беру өтініш берушінің цифрлық құжаттар сервисінен (сәйкестендіру үшін) жеке басын куәландыратын құжатты не электрондық құжатты көрсеткен кезде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нәтижені 1 (бір) ай бойы сақтауды қамтамасыз етеді, одан кейін оларды одан әрі сақтау үшін уәкілетті ұйымға беріледі.</w:t>
      </w:r>
    </w:p>
    <w:p>
      <w:pPr>
        <w:spacing w:after="0"/>
        <w:ind w:left="0"/>
        <w:jc w:val="both"/>
      </w:pPr>
      <w:r>
        <w:rPr>
          <w:rFonts w:ascii="Times New Roman"/>
          <w:b w:val="false"/>
          <w:i w:val="false"/>
          <w:color w:val="000000"/>
          <w:sz w:val="28"/>
        </w:rPr>
        <w:t>
      Өтініш беруші 1 (бір) ай өткеннен кейін жүгінген кезде, Уәкілетті ұйым мемлекеттік корпорацияның сұрау салуы бойынша құжаттарды пошта қызметі арқылы өтініш берушіге беру үшін Мемлекеттік корпорацияға жібереді.</w:t>
      </w:r>
    </w:p>
    <w:p>
      <w:pPr>
        <w:spacing w:after="0"/>
        <w:ind w:left="0"/>
        <w:jc w:val="both"/>
      </w:pPr>
      <w:r>
        <w:rPr>
          <w:rFonts w:ascii="Times New Roman"/>
          <w:b w:val="false"/>
          <w:i w:val="false"/>
          <w:color w:val="000000"/>
          <w:sz w:val="28"/>
        </w:rPr>
        <w:t>
      Уәкілетті ұйым мемлекеттік көрсетілетін қызмет нәтижесін Мемлекеттік корпорацияға жеткізуді қамтамасыз етеді, мемлекеттік корпорацияға жеткізу мерзімі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12. Құжаттарды портал арқылы тапсырған кезде өтініш берушінің "Жеке кабинетіне" мемлекеттік қызмет көрсету үшін сұрау салуды қабылдау туралы мәртебе жіберіледі.</w:t>
      </w:r>
    </w:p>
    <w:bookmarkEnd w:id="47"/>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Құжаттар мен мәліметтер портал және Мемлекеттік корпорация арқылы жұмыс уақыты аяқталғаннан кейін, Қазақстан Республикасының еңбек заңнамасына сәйкес демалыс және мереке күндері келіп түскен жағдайда, Мемлекеттік қызмет көрсету бойынша өтінімді тіркеу/беру келесі жұмыс күні жүзеге асырылады.</w:t>
      </w:r>
    </w:p>
    <w:p>
      <w:pPr>
        <w:spacing w:after="0"/>
        <w:ind w:left="0"/>
        <w:jc w:val="both"/>
      </w:pPr>
      <w:r>
        <w:rPr>
          <w:rFonts w:ascii="Times New Roman"/>
          <w:b w:val="false"/>
          <w:i w:val="false"/>
          <w:color w:val="000000"/>
          <w:sz w:val="28"/>
        </w:rPr>
        <w:t xml:space="preserve">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 </w:t>
      </w:r>
    </w:p>
    <w:p>
      <w:pPr>
        <w:spacing w:after="0"/>
        <w:ind w:left="0"/>
        <w:jc w:val="both"/>
      </w:pPr>
      <w:r>
        <w:rPr>
          <w:rFonts w:ascii="Times New Roman"/>
          <w:b w:val="false"/>
          <w:i w:val="false"/>
          <w:color w:val="000000"/>
          <w:sz w:val="28"/>
        </w:rPr>
        <w:t>
      Уәкілетті ұйым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үкіметтің"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xml:space="preserve">
      13. Өтініш беруші мемлекеттік қызмет көрсетуге қойылатын негізгі талаптардың тізбесінің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48"/>
    <w:p>
      <w:pPr>
        <w:spacing w:after="0"/>
        <w:ind w:left="0"/>
        <w:jc w:val="both"/>
      </w:pPr>
      <w:r>
        <w:rPr>
          <w:rFonts w:ascii="Times New Roman"/>
          <w:b w:val="false"/>
          <w:i w:val="false"/>
          <w:color w:val="000000"/>
          <w:sz w:val="28"/>
        </w:rPr>
        <w:t xml:space="preserve">
      Құжаттар топтамасын портал арқылы жіберген кезде лицензиялау жөніндегі авиациялық инспектор 2 (екі) жұмыс күні ішінде ұсынылған құжаттардың толықтығын тексереді және ұсынылған құжаттардың толық емес немесе Мемлекеттік қызмет көрсету үшін қажетті мәліметтердің болмауы фактісі анықталған жағдайда, электрондық цифрлық қолтаңбамен қол қойылған электрондық құжат нысанында (бұдан әрі – ЭЦҚ) Уәкілетті ұйым басшысының не оны алмастыратын адамның, өтініш берушінің жеке кабинетіне портал арқылы өтінішті еркін нысанда одан әрі қараудан бас тартуды (бұдан әрі – дәлелді бас тарту)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3" w:id="49"/>
    <w:p>
      <w:pPr>
        <w:spacing w:after="0"/>
        <w:ind w:left="0"/>
        <w:jc w:val="both"/>
      </w:pPr>
      <w:r>
        <w:rPr>
          <w:rFonts w:ascii="Times New Roman"/>
          <w:b w:val="false"/>
          <w:i w:val="false"/>
          <w:color w:val="000000"/>
          <w:sz w:val="28"/>
        </w:rPr>
        <w:t>
      14. Өтініш беруші мемлекеттік қызмет көрсетуге қойылатын негізгі талаптар тізбесінің 8-тармағында көрсетілген құжаттардың толық топтамасын ұсынған кезде лицензиялау жөніндегі авиациялық инспектор ұсынылған деректерге талдау жүргізеді және жан-жақты қарау мақсатында құжаттарды медицина жөніндегі авиациялық инспекторға және авиациялық оқу орталықтары бойынша авиациялық инспекторға жібереді.</w:t>
      </w:r>
    </w:p>
    <w:bookmarkEnd w:id="49"/>
    <w:p>
      <w:pPr>
        <w:spacing w:after="0"/>
        <w:ind w:left="0"/>
        <w:jc w:val="both"/>
      </w:pPr>
      <w:r>
        <w:rPr>
          <w:rFonts w:ascii="Times New Roman"/>
          <w:b w:val="false"/>
          <w:i w:val="false"/>
          <w:color w:val="000000"/>
          <w:sz w:val="28"/>
        </w:rPr>
        <w:t>
      Медициналық куәландыруды жүргізу талап етілмейтін авиациялық персоналдың құжаттарын қоспағанда, медицина жөніндегі авиациялық инспектор авиациялық медициналық сарапшының есебіне сәйкестігіне медициналық сертификатқа сараптама жүргізеді.</w:t>
      </w:r>
    </w:p>
    <w:p>
      <w:pPr>
        <w:spacing w:after="0"/>
        <w:ind w:left="0"/>
        <w:jc w:val="both"/>
      </w:pPr>
      <w:r>
        <w:rPr>
          <w:rFonts w:ascii="Times New Roman"/>
          <w:b w:val="false"/>
          <w:i w:val="false"/>
          <w:color w:val="000000"/>
          <w:sz w:val="28"/>
        </w:rPr>
        <w:t>
      Авиациялық оқу орталықтары бойынша авиациялық инспектор авиациялық персоналдың сертификатталған немесе танылған шетелдік авиациялық оқу орталығында тиісті кәсіптік даярлығының болуына сараптама жүргізеді.</w:t>
      </w:r>
    </w:p>
    <w:p>
      <w:pPr>
        <w:spacing w:after="0"/>
        <w:ind w:left="0"/>
        <w:jc w:val="both"/>
      </w:pPr>
      <w:r>
        <w:rPr>
          <w:rFonts w:ascii="Times New Roman"/>
          <w:b w:val="false"/>
          <w:i w:val="false"/>
          <w:color w:val="000000"/>
          <w:sz w:val="28"/>
        </w:rPr>
        <w:t>
      Авиациялық инспекторлардың сараптама жүргізу мерзімі құжаттарды алған сәттен бастап 6 (алты) жұмыс күнінен аспайды.</w:t>
      </w:r>
    </w:p>
    <w:p>
      <w:pPr>
        <w:spacing w:after="0"/>
        <w:ind w:left="0"/>
        <w:jc w:val="both"/>
      </w:pPr>
      <w:r>
        <w:rPr>
          <w:rFonts w:ascii="Times New Roman"/>
          <w:b w:val="false"/>
          <w:i w:val="false"/>
          <w:color w:val="000000"/>
          <w:sz w:val="28"/>
        </w:rPr>
        <w:t>
      Сараптамалардың оң қорытындылары болған кезде лицензиялау жөніндегі авиациялық инспектор 2 (екі) жұмыс күні ішінде мемлекеттік қызмет көрсету нәтижесін ресімдейді:</w:t>
      </w:r>
    </w:p>
    <w:p>
      <w:pPr>
        <w:spacing w:after="0"/>
        <w:ind w:left="0"/>
        <w:jc w:val="both"/>
      </w:pPr>
      <w:r>
        <w:rPr>
          <w:rFonts w:ascii="Times New Roman"/>
          <w:b w:val="false"/>
          <w:i w:val="false"/>
          <w:color w:val="000000"/>
          <w:sz w:val="28"/>
        </w:rPr>
        <w:t>
      авиациялық персоналға куәліктер (немесе куәліктің қолданылу мерзімін ұзарту);</w:t>
      </w:r>
    </w:p>
    <w:p>
      <w:pPr>
        <w:spacing w:after="0"/>
        <w:ind w:left="0"/>
        <w:jc w:val="both"/>
      </w:pPr>
      <w:r>
        <w:rPr>
          <w:rFonts w:ascii="Times New Roman"/>
          <w:b w:val="false"/>
          <w:i w:val="false"/>
          <w:color w:val="000000"/>
          <w:sz w:val="28"/>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0"/>
        <w:ind w:left="0"/>
        <w:jc w:val="both"/>
      </w:pPr>
      <w:r>
        <w:rPr>
          <w:rFonts w:ascii="Times New Roman"/>
          <w:b w:val="false"/>
          <w:i w:val="false"/>
          <w:color w:val="000000"/>
          <w:sz w:val="28"/>
        </w:rPr>
        <w:t>
      немесе біліктілік және арнайы белгілерді енгізу немесе олардың қолданылу мерзімін ұзарту;</w:t>
      </w:r>
    </w:p>
    <w:p>
      <w:pPr>
        <w:spacing w:after="0"/>
        <w:ind w:left="0"/>
        <w:jc w:val="both"/>
      </w:pPr>
      <w:r>
        <w:rPr>
          <w:rFonts w:ascii="Times New Roman"/>
          <w:b w:val="false"/>
          <w:i w:val="false"/>
          <w:color w:val="000000"/>
          <w:sz w:val="28"/>
        </w:rPr>
        <w:t>
      "Авиациялық персоналға куәліктер беру" мемлекеттік қызмет көрсету мерзімі және кіші түрлері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4" w:id="50"/>
    <w:p>
      <w:pPr>
        <w:spacing w:after="0"/>
        <w:ind w:left="0"/>
        <w:jc w:val="both"/>
      </w:pPr>
      <w:r>
        <w:rPr>
          <w:rFonts w:ascii="Times New Roman"/>
          <w:b w:val="false"/>
          <w:i w:val="false"/>
          <w:color w:val="000000"/>
          <w:sz w:val="28"/>
        </w:rPr>
        <w:t>
      15.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5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көрсетуге қойылатын негізгі талаптар тізбесінің 9-тармағында көрсетілген негіздер бойынша оң нәтиже не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мемлекеттік корпорацияға мемлекеттік көрсетілетін қызмет нәтижелері пошта қызметі арқылы мемлекеттік корпорацияға жіберіледі;</w:t>
      </w:r>
    </w:p>
    <w:p>
      <w:pPr>
        <w:spacing w:after="0"/>
        <w:ind w:left="0"/>
        <w:jc w:val="both"/>
      </w:pPr>
      <w:r>
        <w:rPr>
          <w:rFonts w:ascii="Times New Roman"/>
          <w:b w:val="false"/>
          <w:i w:val="false"/>
          <w:color w:val="000000"/>
          <w:sz w:val="28"/>
        </w:rPr>
        <w:t>
      портал, өтініш берушінің "жеке кабинетіне" мемлекеттік көрсетілетін қызметтің нәтижесі туралы хабарлама жіберіледі, Мемлекеттік көрсетілетін қызметтің нәтижесі қағаз түрінде пошта қызметі арқылы өтініште көрсетілген мемлекеттік корпорацияның филиалына жіберіледі.</w:t>
      </w:r>
    </w:p>
    <w:p>
      <w:pPr>
        <w:spacing w:after="0"/>
        <w:ind w:left="0"/>
        <w:jc w:val="both"/>
      </w:pPr>
      <w:r>
        <w:rPr>
          <w:rFonts w:ascii="Times New Roman"/>
          <w:b w:val="false"/>
          <w:i w:val="false"/>
          <w:color w:val="000000"/>
          <w:sz w:val="28"/>
        </w:rPr>
        <w:t>
      Мемлекеттік қызметті көрсету үшін қажетті мәліметтерді қамтитын ақпараттық жүйе істен шыққан кезде уәкілетті ұйым техникалық іркілістер анықталған сәттен бастап мемлекеттік көрсетілетін қызметтің атауы, әкімшілік құжаттың нөмірі мен коды немесе өтініштің бірегей сәйкестендіру нөмірі бойынша ақпарат бере отырып, әкімшілік құжаттың нөмірі мен коды немесе рұқсат беру құжатының бірегей сәйкестендіру нөмірі, көрсетілетін қызметті алушының жеке сәйкестендіру нөмірі немесе бизнес сәйкестендіру нөмірі, авторизацияланған сәттен бастап қате пайда болған сәтке дейін қадамдық скриншоттар қоса беріле отырып және қатенің нақты уақыты көрсетіле отырып бірыңғай қолдау қызметіне сұрау салу жіберу арқылы "электрондық үкіметтің" ақпараттық-коммуникациялық инфрақұрылымының операторын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1" w:id="51"/>
    <w:p>
      <w:pPr>
        <w:spacing w:after="0"/>
        <w:ind w:left="0"/>
        <w:jc w:val="both"/>
      </w:pPr>
      <w:r>
        <w:rPr>
          <w:rFonts w:ascii="Times New Roman"/>
          <w:b w:val="false"/>
          <w:i w:val="false"/>
          <w:color w:val="000000"/>
          <w:sz w:val="28"/>
        </w:rPr>
        <w:t>
      16. Азаматтық авиация саласындағы уәкілетті орган бұйрық мемлекеттік тіркелген күннен бастап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Куәлік ауыстырылған жағдайда алдыңғы куәліктің XII (Ratings) және XIII (Special Remarks) бөлімдеріне енгізілген барлық қолданыстағы жазбалар осы осы Қағидалардың 24-тармағының 13) және 14-тармақтарына сәйкес куәлікке қатысты шарттарды, немесе шектеулерді өзгертпей ауыстырылады. Әуе кемелеріне техникалық қызмет көрсету жөніндегі персоналдың XIII (Special Remarks) бөлімінде жазылған жазбалары әуе кемелеріне техникалық қызмет көрсету жөніндегі персоналдың куәлігіне қосымшаны беру туралы деректерді (XV бөлім) қоспағанда, авиация персоналының жаңа куәлігіне ауыстыруға жатпайды.</w:t>
      </w:r>
    </w:p>
    <w:bookmarkStart w:name="z103" w:id="52"/>
    <w:p>
      <w:pPr>
        <w:spacing w:after="0"/>
        <w:ind w:left="0"/>
        <w:jc w:val="both"/>
      </w:pPr>
      <w:r>
        <w:rPr>
          <w:rFonts w:ascii="Times New Roman"/>
          <w:b w:val="false"/>
          <w:i w:val="false"/>
          <w:color w:val="000000"/>
          <w:sz w:val="28"/>
        </w:rPr>
        <w:t>
      18.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52"/>
    <w:bookmarkStart w:name="z104" w:id="53"/>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53"/>
    <w:bookmarkStart w:name="z105" w:id="54"/>
    <w:p>
      <w:pPr>
        <w:spacing w:after="0"/>
        <w:ind w:left="0"/>
        <w:jc w:val="both"/>
      </w:pPr>
      <w:r>
        <w:rPr>
          <w:rFonts w:ascii="Times New Roman"/>
          <w:b w:val="false"/>
          <w:i w:val="false"/>
          <w:color w:val="000000"/>
          <w:sz w:val="28"/>
        </w:rPr>
        <w:t xml:space="preserve">
      19. Құжаттар көшірмелерін растау (куәландыру) тәртібі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қағидаларында айқындалады (Нормативтік құқықтық актілерді мемлекеттік тіркеу тізілімінде № 33339 болып тіркелген).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 w:id="55"/>
    <w:p>
      <w:pPr>
        <w:spacing w:after="0"/>
        <w:ind w:left="0"/>
        <w:jc w:val="left"/>
      </w:pPr>
      <w:r>
        <w:rPr>
          <w:rFonts w:ascii="Times New Roman"/>
          <w:b/>
          <w:i w:val="false"/>
          <w:color w:val="000000"/>
        </w:rPr>
        <w:t xml:space="preserve"> 3-тарау. Авиация персоналының біліктілік және арнайы белгілерінің қолданылу мерзімін енгізу және ұзарту тәртібі</w:t>
      </w:r>
    </w:p>
    <w:bookmarkEnd w:id="55"/>
    <w:bookmarkStart w:name="z108" w:id="56"/>
    <w:p>
      <w:pPr>
        <w:spacing w:after="0"/>
        <w:ind w:left="0"/>
        <w:jc w:val="left"/>
      </w:pPr>
      <w:r>
        <w:rPr>
          <w:rFonts w:ascii="Times New Roman"/>
          <w:b/>
          <w:i w:val="false"/>
          <w:color w:val="000000"/>
        </w:rPr>
        <w:t xml:space="preserve"> 1-параграф. Жалпы ережелер</w:t>
      </w:r>
    </w:p>
    <w:bookmarkEnd w:id="56"/>
    <w:bookmarkStart w:name="z109" w:id="57"/>
    <w:p>
      <w:pPr>
        <w:spacing w:after="0"/>
        <w:ind w:left="0"/>
        <w:jc w:val="both"/>
      </w:pPr>
      <w:r>
        <w:rPr>
          <w:rFonts w:ascii="Times New Roman"/>
          <w:b w:val="false"/>
          <w:i w:val="false"/>
          <w:color w:val="000000"/>
          <w:sz w:val="28"/>
        </w:rPr>
        <w:t>
      20. Кітап үлгісіндегі авиация персоналының куәлігі қолмен баспа әріппен айқын әрі анық, қара сиямен, пастамен немесе гельді қаламмен толтырылады. Авиация персоналының куәлігіне жалпы ақпаратты енгізу мақсатында мөртабан мен мөр басуға болады. Тазартып өшіру, түзету және жөндеуге жол берілмейді.</w:t>
      </w:r>
    </w:p>
    <w:bookmarkEnd w:id="57"/>
    <w:bookmarkStart w:name="z110" w:id="58"/>
    <w:p>
      <w:pPr>
        <w:spacing w:after="0"/>
        <w:ind w:left="0"/>
        <w:jc w:val="both"/>
      </w:pPr>
      <w:r>
        <w:rPr>
          <w:rFonts w:ascii="Times New Roman"/>
          <w:b w:val="false"/>
          <w:i w:val="false"/>
          <w:color w:val="000000"/>
          <w:sz w:val="28"/>
        </w:rPr>
        <w:t>
      21. Куәліктің XII, XIII тармақтарын осы Қағидаларға 6-қосымшаға сәйкес нысан бойынша оның ажырамас бөлігі болып табылатын авиация персоналының куәлігіне қосымшада қарастыруға болады.</w:t>
      </w:r>
    </w:p>
    <w:bookmarkEnd w:id="58"/>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осы Қағидаларға 7-қосымшаға сәйкес нысан бойынша куәлікке қосымшада XV тармақ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59"/>
    <w:p>
      <w:pPr>
        <w:spacing w:after="0"/>
        <w:ind w:left="0"/>
        <w:jc w:val="both"/>
      </w:pPr>
      <w:r>
        <w:rPr>
          <w:rFonts w:ascii="Times New Roman"/>
          <w:b w:val="false"/>
          <w:i w:val="false"/>
          <w:color w:val="000000"/>
          <w:sz w:val="28"/>
        </w:rPr>
        <w:t>
      22. Авиация персоналының куәлігі 14 тармақтан тұратын кемелеріне техникалық қызмет көрсету жөніндегі персоналдың куәліктерін қоспағанда, 15 тармақтан тұрады және рим цифрларымен нөмірленеді.</w:t>
      </w:r>
    </w:p>
    <w:bookmarkEnd w:id="59"/>
    <w:bookmarkStart w:name="z113" w:id="60"/>
    <w:p>
      <w:pPr>
        <w:spacing w:after="0"/>
        <w:ind w:left="0"/>
        <w:jc w:val="both"/>
      </w:pPr>
      <w:r>
        <w:rPr>
          <w:rFonts w:ascii="Times New Roman"/>
          <w:b w:val="false"/>
          <w:i w:val="false"/>
          <w:color w:val="000000"/>
          <w:sz w:val="28"/>
        </w:rPr>
        <w:t>
      Кітап үлгісіндегі куәліктегі тармақтардың атаулары қазақ және ағылшын тілдерінде көрсетіледі.</w:t>
      </w:r>
    </w:p>
    <w:bookmarkEnd w:id="60"/>
    <w:bookmarkStart w:name="z114" w:id="61"/>
    <w:p>
      <w:pPr>
        <w:spacing w:after="0"/>
        <w:ind w:left="0"/>
        <w:jc w:val="both"/>
      </w:pPr>
      <w:r>
        <w:rPr>
          <w:rFonts w:ascii="Times New Roman"/>
          <w:b w:val="false"/>
          <w:i w:val="false"/>
          <w:color w:val="000000"/>
          <w:sz w:val="28"/>
        </w:rPr>
        <w:t>
      Пластикалық карточка түріндегі куәлікте тек ағылшын тіліндегі ақпарат бар.</w:t>
      </w:r>
    </w:p>
    <w:bookmarkEnd w:id="61"/>
    <w:bookmarkStart w:name="z115" w:id="62"/>
    <w:p>
      <w:pPr>
        <w:spacing w:after="0"/>
        <w:ind w:left="0"/>
        <w:jc w:val="both"/>
      </w:pPr>
      <w:r>
        <w:rPr>
          <w:rFonts w:ascii="Times New Roman"/>
          <w:b w:val="false"/>
          <w:i w:val="false"/>
          <w:color w:val="000000"/>
          <w:sz w:val="28"/>
        </w:rPr>
        <w:t>
      23. Авиациялық персонал куәлігін толтыру және ресімдеу тәртібі:</w:t>
      </w:r>
    </w:p>
    <w:bookmarkEnd w:id="62"/>
    <w:bookmarkStart w:name="z1120" w:id="63"/>
    <w:p>
      <w:pPr>
        <w:spacing w:after="0"/>
        <w:ind w:left="0"/>
        <w:jc w:val="both"/>
      </w:pPr>
      <w:r>
        <w:rPr>
          <w:rFonts w:ascii="Times New Roman"/>
          <w:b w:val="false"/>
          <w:i w:val="false"/>
          <w:color w:val="000000"/>
          <w:sz w:val="28"/>
        </w:rPr>
        <w:t>
      1) авиациялық персонал куәлігінің бірінші бетінде бас киімсіз фас-қа фотосурет (түрлі-түсті, күңгірт, көлемі 3,5 х 4,5 см, оң жақ бұрышы бар) жапсырылады. Фотосурет авиация персоналының куәлігін берген уәкілетті ұйымның мөрімен (болған жағдайда) расталады;</w:t>
      </w:r>
    </w:p>
    <w:bookmarkEnd w:id="63"/>
    <w:bookmarkStart w:name="z1121" w:id="64"/>
    <w:p>
      <w:pPr>
        <w:spacing w:after="0"/>
        <w:ind w:left="0"/>
        <w:jc w:val="both"/>
      </w:pPr>
      <w:r>
        <w:rPr>
          <w:rFonts w:ascii="Times New Roman"/>
          <w:b w:val="false"/>
          <w:i w:val="false"/>
          <w:color w:val="000000"/>
          <w:sz w:val="28"/>
        </w:rPr>
        <w:t>
      2) I тармақта мемлекеттің атауы (жартылай қалың қаріппен) көрсетіледі;</w:t>
      </w:r>
    </w:p>
    <w:bookmarkEnd w:id="64"/>
    <w:bookmarkStart w:name="z1122" w:id="65"/>
    <w:p>
      <w:pPr>
        <w:spacing w:after="0"/>
        <w:ind w:left="0"/>
        <w:jc w:val="both"/>
      </w:pPr>
      <w:r>
        <w:rPr>
          <w:rFonts w:ascii="Times New Roman"/>
          <w:b w:val="false"/>
          <w:i w:val="false"/>
          <w:color w:val="000000"/>
          <w:sz w:val="28"/>
        </w:rPr>
        <w:t>
      3) II тармақта авиациялық персонал куәлігінің атауы (қалың қаріппен) көрсетіледі;</w:t>
      </w:r>
    </w:p>
    <w:bookmarkEnd w:id="65"/>
    <w:bookmarkStart w:name="z1123" w:id="66"/>
    <w:p>
      <w:pPr>
        <w:spacing w:after="0"/>
        <w:ind w:left="0"/>
        <w:jc w:val="both"/>
      </w:pPr>
      <w:r>
        <w:rPr>
          <w:rFonts w:ascii="Times New Roman"/>
          <w:b w:val="false"/>
          <w:i w:val="false"/>
          <w:color w:val="000000"/>
          <w:sz w:val="28"/>
        </w:rPr>
        <w:t>
      4) III тармақта авиациялық персонал куәлігіне уәкілетті ұйымның берген сериялық нөмірі (араб цифрларымен) көрсетіледі;</w:t>
      </w:r>
    </w:p>
    <w:bookmarkEnd w:id="66"/>
    <w:bookmarkStart w:name="z1124" w:id="67"/>
    <w:p>
      <w:pPr>
        <w:spacing w:after="0"/>
        <w:ind w:left="0"/>
        <w:jc w:val="both"/>
      </w:pPr>
      <w:r>
        <w:rPr>
          <w:rFonts w:ascii="Times New Roman"/>
          <w:b w:val="false"/>
          <w:i w:val="false"/>
          <w:color w:val="000000"/>
          <w:sz w:val="28"/>
        </w:rPr>
        <w:t>
      5) IV тармақта мемлекеттік немесе ағылшын тілдерінде авиациялық персонал куәлігі иесінің тегі, аты, туған күні (күні, айы, жылы) көрсетіледі. Туған күні араб сандарымен көрсетіледі;</w:t>
      </w:r>
    </w:p>
    <w:bookmarkEnd w:id="67"/>
    <w:bookmarkStart w:name="z1125" w:id="68"/>
    <w:p>
      <w:pPr>
        <w:spacing w:after="0"/>
        <w:ind w:left="0"/>
        <w:jc w:val="both"/>
      </w:pPr>
      <w:r>
        <w:rPr>
          <w:rFonts w:ascii="Times New Roman"/>
          <w:b w:val="false"/>
          <w:i w:val="false"/>
          <w:color w:val="000000"/>
          <w:sz w:val="28"/>
        </w:rPr>
        <w:t>
      6) V тармақта кітап үлгісіндегі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bookmarkEnd w:id="68"/>
    <w:bookmarkStart w:name="z1126" w:id="69"/>
    <w:p>
      <w:pPr>
        <w:spacing w:after="0"/>
        <w:ind w:left="0"/>
        <w:jc w:val="both"/>
      </w:pPr>
      <w:r>
        <w:rPr>
          <w:rFonts w:ascii="Times New Roman"/>
          <w:b w:val="false"/>
          <w:i w:val="false"/>
          <w:color w:val="000000"/>
          <w:sz w:val="28"/>
        </w:rPr>
        <w:t>
      7) VI тармақта авиациялық персонал куәлігі иесінің азаматтығы ағылшын тілінде көрсетіледі;</w:t>
      </w:r>
    </w:p>
    <w:bookmarkEnd w:id="69"/>
    <w:bookmarkStart w:name="z1127" w:id="70"/>
    <w:p>
      <w:pPr>
        <w:spacing w:after="0"/>
        <w:ind w:left="0"/>
        <w:jc w:val="both"/>
      </w:pPr>
      <w:r>
        <w:rPr>
          <w:rFonts w:ascii="Times New Roman"/>
          <w:b w:val="false"/>
          <w:i w:val="false"/>
          <w:color w:val="000000"/>
          <w:sz w:val="28"/>
        </w:rPr>
        <w:t>
      8) VII тармақта авиациялық персонал куәлігі иесінің қолы қойылады;</w:t>
      </w:r>
    </w:p>
    <w:bookmarkEnd w:id="70"/>
    <w:bookmarkStart w:name="z1128" w:id="71"/>
    <w:p>
      <w:pPr>
        <w:spacing w:after="0"/>
        <w:ind w:left="0"/>
        <w:jc w:val="both"/>
      </w:pPr>
      <w:r>
        <w:rPr>
          <w:rFonts w:ascii="Times New Roman"/>
          <w:b w:val="false"/>
          <w:i w:val="false"/>
          <w:color w:val="000000"/>
          <w:sz w:val="28"/>
        </w:rPr>
        <w:t>
      9) VIII тармақта негіздеме және қажет болған жерде куәлік берілген шарттар көрсетіледі;</w:t>
      </w:r>
    </w:p>
    <w:bookmarkEnd w:id="71"/>
    <w:bookmarkStart w:name="z1129" w:id="72"/>
    <w:p>
      <w:pPr>
        <w:spacing w:after="0"/>
        <w:ind w:left="0"/>
        <w:jc w:val="both"/>
      </w:pPr>
      <w:r>
        <w:rPr>
          <w:rFonts w:ascii="Times New Roman"/>
          <w:b w:val="false"/>
          <w:i w:val="false"/>
          <w:color w:val="000000"/>
          <w:sz w:val="28"/>
        </w:rPr>
        <w:t>
      10) IX тармақта авиациялық персоналдың куәлігінде көзделген мүмкіндіктерді иеленушіге пайдалануға мүмкіндік беретін куәліктің қолданылу мерзімі бар белгі енгізіледі. Кітап үлгісіндегі авиация персоналының куәлігінде лауазымды адамның тегі, аты-жөні көрсетіледі және оның қолы қойылады және уәкілетті ұйымның мөрімен (болған жағдайда) расталады.</w:t>
      </w:r>
    </w:p>
    <w:bookmarkEnd w:id="72"/>
    <w:bookmarkStart w:name="z1130" w:id="73"/>
    <w:p>
      <w:pPr>
        <w:spacing w:after="0"/>
        <w:ind w:left="0"/>
        <w:jc w:val="both"/>
      </w:pPr>
      <w:r>
        <w:rPr>
          <w:rFonts w:ascii="Times New Roman"/>
          <w:b w:val="false"/>
          <w:i w:val="false"/>
          <w:color w:val="000000"/>
          <w:sz w:val="28"/>
        </w:rPr>
        <w:t>
      11)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bookmarkEnd w:id="73"/>
    <w:bookmarkStart w:name="z1131" w:id="74"/>
    <w:p>
      <w:pPr>
        <w:spacing w:after="0"/>
        <w:ind w:left="0"/>
        <w:jc w:val="both"/>
      </w:pPr>
      <w:r>
        <w:rPr>
          <w:rFonts w:ascii="Times New Roman"/>
          <w:b w:val="false"/>
          <w:i w:val="false"/>
          <w:color w:val="000000"/>
          <w:sz w:val="28"/>
        </w:rPr>
        <w:t>
      12) кітап үлгісіндегі авиациялық персонал куәлігінің XI тармағында авиациялық персонал куәлігін берген уәкілетті ұйымның мөрі (болған жағдайда) қойылады, авиациялық персонал куәлігінде пластикалық карточка түрінде XI тармақ қолданылмайды;</w:t>
      </w:r>
    </w:p>
    <w:bookmarkEnd w:id="74"/>
    <w:bookmarkStart w:name="z1132" w:id="75"/>
    <w:p>
      <w:pPr>
        <w:spacing w:after="0"/>
        <w:ind w:left="0"/>
        <w:jc w:val="both"/>
      </w:pPr>
      <w:r>
        <w:rPr>
          <w:rFonts w:ascii="Times New Roman"/>
          <w:b w:val="false"/>
          <w:i w:val="false"/>
          <w:color w:val="000000"/>
          <w:sz w:val="28"/>
        </w:rPr>
        <w:t>
      13) авиациялық персонал куәлігінің XII (Ratings) тармағына мынадай біліктілік белгілері енгізіледі:</w:t>
      </w:r>
    </w:p>
    <w:bookmarkEnd w:id="75"/>
    <w:p>
      <w:pPr>
        <w:spacing w:after="0"/>
        <w:ind w:left="0"/>
        <w:jc w:val="both"/>
      </w:pPr>
      <w:r>
        <w:rPr>
          <w:rFonts w:ascii="Times New Roman"/>
          <w:b w:val="false"/>
          <w:i w:val="false"/>
          <w:color w:val="000000"/>
          <w:sz w:val="28"/>
        </w:rPr>
        <w:t>
      бір пилот басқаратын әуе кемелері пилоттарының куәліктерінде әуе кеменің класы мен түрі көрсетіледі;</w:t>
      </w:r>
    </w:p>
    <w:p>
      <w:pPr>
        <w:spacing w:after="0"/>
        <w:ind w:left="0"/>
        <w:jc w:val="both"/>
      </w:pPr>
      <w:r>
        <w:rPr>
          <w:rFonts w:ascii="Times New Roman"/>
          <w:b w:val="false"/>
          <w:i w:val="false"/>
          <w:color w:val="000000"/>
          <w:sz w:val="28"/>
        </w:rPr>
        <w:t>
      әуе кемесі пилотының куәлігінде бір қозғалтқышты ұшақтар үшін SE (IR) немесе көп қозғалтқышты ұшақтар үшін МE (IR) аспаптары бойынша ұшуға рұқсат көрсетіледі;</w:t>
      </w:r>
    </w:p>
    <w:p>
      <w:pPr>
        <w:spacing w:after="0"/>
        <w:ind w:left="0"/>
        <w:jc w:val="both"/>
      </w:pPr>
      <w:r>
        <w:rPr>
          <w:rFonts w:ascii="Times New Roman"/>
          <w:b w:val="false"/>
          <w:i w:val="false"/>
          <w:color w:val="000000"/>
          <w:sz w:val="28"/>
        </w:rPr>
        <w:t>
      ұшақ пилоты немесе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p>
      <w:pPr>
        <w:spacing w:after="0"/>
        <w:ind w:left="0"/>
        <w:jc w:val="both"/>
      </w:pPr>
      <w:r>
        <w:rPr>
          <w:rFonts w:ascii="Times New Roman"/>
          <w:b w:val="false"/>
          <w:i w:val="false"/>
          <w:color w:val="000000"/>
          <w:sz w:val="28"/>
        </w:rPr>
        <w:t>
      әуе қозғалысына қызмет көрсету диспетчерінің куәлігінде (бұдан әрі – ӘҚҚ) авиациялық персонал куәлігінің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авиациялық станция (теңіз қондырғысында орналасқан) операторы куәлігінде авиациялық персонал куәлігінің иесі жұмысқа жіберілген теңіз қондырғысының тікұшақ айлағының атауы көрсетіледі;</w:t>
      </w:r>
    </w:p>
    <w:p>
      <w:pPr>
        <w:spacing w:after="0"/>
        <w:ind w:left="0"/>
        <w:jc w:val="both"/>
      </w:pPr>
      <w:r>
        <w:rPr>
          <w:rFonts w:ascii="Times New Roman"/>
          <w:b w:val="false"/>
          <w:i w:val="false"/>
          <w:color w:val="000000"/>
          <w:sz w:val="28"/>
        </w:rPr>
        <w:t>
      әуе кемесіне техникалық қызмет көрсету жөніндегі персонал куәлігінде қабылданған Халықаралық қысқартуларға сәйкес әуе кемелерінің және қозғалтқыштың түрлері, әуе кемелерінің топтары және/немесе кіші топтары, "В1", "В2" немесе "С" әуе кемелеріне техникалық қызмет көрсету жөніндегі персонал санаттарының бірі көрсетіледі;</w:t>
      </w:r>
    </w:p>
    <w:p>
      <w:pPr>
        <w:spacing w:after="0"/>
        <w:ind w:left="0"/>
        <w:jc w:val="both"/>
      </w:pPr>
      <w:r>
        <w:rPr>
          <w:rFonts w:ascii="Times New Roman"/>
          <w:b w:val="false"/>
          <w:i w:val="false"/>
          <w:color w:val="000000"/>
          <w:sz w:val="28"/>
        </w:rPr>
        <w:t>
      жеңіл және аса жеңіл әуе кемелерге техникалық қызмет көрсету персоналы куәлігінде күштік қондырғысы көрсетілмей, "В3" санаты, әуе кемесінің түрі немесе типі көрсетіледі;</w:t>
      </w:r>
    </w:p>
    <w:p>
      <w:pPr>
        <w:spacing w:after="0"/>
        <w:ind w:left="0"/>
        <w:jc w:val="both"/>
      </w:pPr>
      <w:r>
        <w:rPr>
          <w:rFonts w:ascii="Times New Roman"/>
          <w:b w:val="false"/>
          <w:i w:val="false"/>
          <w:color w:val="000000"/>
          <w:sz w:val="28"/>
        </w:rPr>
        <w:t>
      сыртқы пилоттың куәлігіне пилотсыз ұшу аппаратының типі, түрі, класы енгізіледі;</w:t>
      </w:r>
    </w:p>
    <w:p>
      <w:pPr>
        <w:spacing w:after="0"/>
        <w:ind w:left="0"/>
        <w:jc w:val="both"/>
      </w:pPr>
      <w:r>
        <w:rPr>
          <w:rFonts w:ascii="Times New Roman"/>
          <w:b w:val="false"/>
          <w:i w:val="false"/>
          <w:color w:val="000000"/>
          <w:sz w:val="28"/>
        </w:rPr>
        <w:t>
      Авициялық персонал куәліктерінің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bookmarkStart w:name="z1133" w:id="76"/>
    <w:p>
      <w:pPr>
        <w:spacing w:after="0"/>
        <w:ind w:left="0"/>
        <w:jc w:val="both"/>
      </w:pPr>
      <w:r>
        <w:rPr>
          <w:rFonts w:ascii="Times New Roman"/>
          <w:b w:val="false"/>
          <w:i w:val="false"/>
          <w:color w:val="000000"/>
          <w:sz w:val="28"/>
        </w:rPr>
        <w:t>
      14) авиация персоналы куәлігінің XIII (Special Remarks) тармағына тілді меңгеру деңгейі туралы белгіні қоса алғанда, шектеулері бар арнайы белгілерді және авиация персоналы куәлігінің ұсынылатын мүмкіндіктері туралы белгілерді қамтитын ескертпелер мен мынадай басқа да ақпараттар енгізіледі:</w:t>
      </w:r>
    </w:p>
    <w:bookmarkEnd w:id="76"/>
    <w:p>
      <w:pPr>
        <w:spacing w:after="0"/>
        <w:ind w:left="0"/>
        <w:jc w:val="both"/>
      </w:pPr>
      <w:r>
        <w:rPr>
          <w:rFonts w:ascii="Times New Roman"/>
          <w:b w:val="false"/>
          <w:i w:val="false"/>
          <w:color w:val="000000"/>
          <w:sz w:val="28"/>
        </w:rPr>
        <w:t>
      нұсқаушылық және емтихандық жұмысқа рұқсаттама туралы;</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қосымшаның жеке нөмірі (XV тармақ) туралы және "А", "В1", "В2" және "С" санаттарының әуе кемелеріне техникалық қызмет көрсету жөніндегі персоналы үшін оның берілген күні.</w:t>
      </w:r>
    </w:p>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 осы Қағидаларға 8-қосымшада келтірілген.</w:t>
      </w:r>
    </w:p>
    <w:bookmarkStart w:name="z1134" w:id="77"/>
    <w:p>
      <w:pPr>
        <w:spacing w:after="0"/>
        <w:ind w:left="0"/>
        <w:jc w:val="both"/>
      </w:pPr>
      <w:r>
        <w:rPr>
          <w:rFonts w:ascii="Times New Roman"/>
          <w:b w:val="false"/>
          <w:i w:val="false"/>
          <w:color w:val="000000"/>
          <w:sz w:val="28"/>
        </w:rPr>
        <w:t>
      15) авиация персоналы куәлігінің XIV тармағында авиация персоналы куәлігінің иесі жұмыс істейтін азаматтық авиация ұйымының атауы көрсетіледі.</w:t>
      </w:r>
    </w:p>
    <w:bookmarkEnd w:id="77"/>
    <w:p>
      <w:pPr>
        <w:spacing w:after="0"/>
        <w:ind w:left="0"/>
        <w:jc w:val="both"/>
      </w:pPr>
      <w:r>
        <w:rPr>
          <w:rFonts w:ascii="Times New Roman"/>
          <w:b w:val="false"/>
          <w:i w:val="false"/>
          <w:color w:val="000000"/>
          <w:sz w:val="28"/>
        </w:rPr>
        <w:t>
      Ұшу экипажы мүшелерінің және әуе кемелеріне техникалық қызмет көрсету жөніндегі персоналдың куәліктерінің иелері үшін жұмыс орны туралы деректер енгізілмейді.</w:t>
      </w:r>
    </w:p>
    <w:bookmarkStart w:name="z1135" w:id="78"/>
    <w:p>
      <w:pPr>
        <w:spacing w:after="0"/>
        <w:ind w:left="0"/>
        <w:jc w:val="both"/>
      </w:pPr>
      <w:r>
        <w:rPr>
          <w:rFonts w:ascii="Times New Roman"/>
          <w:b w:val="false"/>
          <w:i w:val="false"/>
          <w:color w:val="000000"/>
          <w:sz w:val="28"/>
        </w:rPr>
        <w:t xml:space="preserve">
      16) Уәкілетті ұйым "В3" санатын қоспағанда, "А", "В1", "В2" және "С" санатындағы әуе кемелеріне техникалық қызмет көрсету жөніндегі персоналы куәлігіне қосымшаны береді, онда қосымшаның жеке нөмірі, әуе кемелеріне техникалық қызмет көрсету жөніндегі персоналы берілген куәлігінің категориясы (санаттары) әуе кемелеріне техникалық қызмет көрсету жөніндегі персоналдың куәлігі жарамды болып табылатын шектеулер мен талаптар көрсетіледі. Әуе кемелеріне техникалық қызмет көрсету персоналының қолданыстағы куәлігін жаңа санатпен немесе қосымша санатпен толықтыруға талаптар осы Қағидаларға 9-қосымшада, әуе кеменің рейтингі бойынша талаптар осы Қағидаларға 10-қосымшада келтірілген. </w:t>
      </w:r>
    </w:p>
    <w:bookmarkEnd w:id="78"/>
    <w:p>
      <w:pPr>
        <w:spacing w:after="0"/>
        <w:ind w:left="0"/>
        <w:jc w:val="both"/>
      </w:pPr>
      <w:r>
        <w:rPr>
          <w:rFonts w:ascii="Times New Roman"/>
          <w:b w:val="false"/>
          <w:i w:val="false"/>
          <w:color w:val="000000"/>
          <w:sz w:val="28"/>
        </w:rPr>
        <w:t>
      Әуе кемелеріне техникалық қызмет көрсету персоналы куәлігіне "А", "В1", "В2" және "С" санаттарының әуе кемелеріне техникалық қызмет көрсету персоналының куәліктері куәліктің қосымшасынсыз (XV тармақ) жарамсыз болып табылады.</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көгілдір түсті А4 нысанындағы қағазда басылады. </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 қосымшасының (XV тармақ) мазмұнына өзгерістер енгізілген жағдайда, иесіне берілген санат немесе 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52" w:id="79"/>
    <w:p>
      <w:pPr>
        <w:spacing w:after="0"/>
        <w:ind w:left="0"/>
        <w:jc w:val="both"/>
      </w:pPr>
      <w:r>
        <w:rPr>
          <w:rFonts w:ascii="Times New Roman"/>
          <w:b w:val="false"/>
          <w:i w:val="false"/>
          <w:color w:val="000000"/>
          <w:sz w:val="28"/>
        </w:rPr>
        <w:t>
      24. Ұшу экипажы мүшесі куәлігінің иесі қолданыстағы куәлік және нұсқаушының тиісті арнайы белгісі болған кезде әуе кемесінде ұшу даярлығын жүргізеді.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80"/>
    <w:p>
      <w:pPr>
        <w:spacing w:after="0"/>
        <w:ind w:left="0"/>
        <w:jc w:val="both"/>
      </w:pPr>
      <w:r>
        <w:rPr>
          <w:rFonts w:ascii="Times New Roman"/>
          <w:b w:val="false"/>
          <w:i w:val="false"/>
          <w:color w:val="000000"/>
          <w:sz w:val="28"/>
        </w:rPr>
        <w:t>
      25. ӘКК немесе ұшақтың, тік ұшақтың, дирижабль, еркін аэростат, планер, мотодельтаплан, автожир, көтеру күшін ұлғайту жүйесі бар әуе кемесінің екінші пилоты қызметін атқару үшін ұшу экипажы мүшелерінің тиісті куәлік болуы тиіс.</w:t>
      </w:r>
    </w:p>
    <w:bookmarkEnd w:id="80"/>
    <w:bookmarkStart w:name="z154" w:id="81"/>
    <w:p>
      <w:pPr>
        <w:spacing w:after="0"/>
        <w:ind w:left="0"/>
        <w:jc w:val="both"/>
      </w:pPr>
      <w:r>
        <w:rPr>
          <w:rFonts w:ascii="Times New Roman"/>
          <w:b w:val="false"/>
          <w:i w:val="false"/>
          <w:color w:val="000000"/>
          <w:sz w:val="28"/>
        </w:rPr>
        <w:t>
      26. Әуе кемесінің түрі авиация персоналы куәлігінің атауының өзінде көрсетіледі немесе авиация персоналының куәлігіне әуе кемесінің түрі туралы біліктілік белгісі ретінде енгізіледі.</w:t>
      </w:r>
    </w:p>
    <w:bookmarkEnd w:id="81"/>
    <w:bookmarkStart w:name="z155" w:id="82"/>
    <w:p>
      <w:pPr>
        <w:spacing w:after="0"/>
        <w:ind w:left="0"/>
        <w:jc w:val="both"/>
      </w:pPr>
      <w:r>
        <w:rPr>
          <w:rFonts w:ascii="Times New Roman"/>
          <w:b w:val="false"/>
          <w:i w:val="false"/>
          <w:color w:val="000000"/>
          <w:sz w:val="28"/>
        </w:rPr>
        <w:t>
      27. Егер ұшу экипажы мүшелерінің пилот куәлігін алғаш алатын үміткер ұшу экипажы мүшелерінің тиісті куәлігін алу үшін қажетті білімі мен дағдысын жақсы көрсетсе, үміткерге біліктілікке тексеру кезінде пайдаланылған әуе кемесінің түріне немесе сыныбына сәйкес келетін әуе кемесінің түрі мен біліктілік белгісі бар ұшу экипажы мүшелерінің пилот куәлігі беріледі.</w:t>
      </w:r>
    </w:p>
    <w:bookmarkEnd w:id="82"/>
    <w:bookmarkStart w:name="z156" w:id="83"/>
    <w:p>
      <w:pPr>
        <w:spacing w:after="0"/>
        <w:ind w:left="0"/>
        <w:jc w:val="both"/>
      </w:pPr>
      <w:r>
        <w:rPr>
          <w:rFonts w:ascii="Times New Roman"/>
          <w:b w:val="false"/>
          <w:i w:val="false"/>
          <w:color w:val="000000"/>
          <w:sz w:val="28"/>
        </w:rPr>
        <w:t>
      28. Егер ұшу экипажы мүшелерінің куәлігінің иегері қосымша әуе кемесінің түрі үшін ұшу экипажы мүшелерінің куәлігін алуға үміттенсе және қажетті білімі мен дағдысын жақсы көрсетсе, оған осы әуе кемесінің түрі үшін қосымша ұшу экипажы мүшелерінің куәлігі беріледі немесе алғашқы берілген ұшу экипажы мүшелерінің куәлігіне әуе кеменің түрі туралы жаңа біліктілік белгісі енгізіледі.</w:t>
      </w:r>
    </w:p>
    <w:bookmarkEnd w:id="83"/>
    <w:bookmarkStart w:name="z157" w:id="84"/>
    <w:p>
      <w:pPr>
        <w:spacing w:after="0"/>
        <w:ind w:left="0"/>
        <w:jc w:val="both"/>
      </w:pPr>
      <w:r>
        <w:rPr>
          <w:rFonts w:ascii="Times New Roman"/>
          <w:b w:val="false"/>
          <w:i w:val="false"/>
          <w:color w:val="000000"/>
          <w:sz w:val="28"/>
        </w:rPr>
        <w:t xml:space="preserve">
      29. Біліктілік белгілерінің қолданылу мерзімі: </w:t>
      </w:r>
    </w:p>
    <w:bookmarkEnd w:id="84"/>
    <w:p>
      <w:pPr>
        <w:spacing w:after="0"/>
        <w:ind w:left="0"/>
        <w:jc w:val="both"/>
      </w:pPr>
      <w:r>
        <w:rPr>
          <w:rFonts w:ascii="Times New Roman"/>
          <w:b w:val="false"/>
          <w:i w:val="false"/>
          <w:color w:val="000000"/>
          <w:sz w:val="28"/>
        </w:rPr>
        <w:t>
      ұшу экипаждарының мүшелері үшін – біліктілік тексеру (LPC) жүргізілген күннен бастап 1 (бір) жыл;</w:t>
      </w:r>
    </w:p>
    <w:p>
      <w:pPr>
        <w:spacing w:after="0"/>
        <w:ind w:left="0"/>
        <w:jc w:val="both"/>
      </w:pPr>
      <w:r>
        <w:rPr>
          <w:rFonts w:ascii="Times New Roman"/>
          <w:b w:val="false"/>
          <w:i w:val="false"/>
          <w:color w:val="000000"/>
          <w:sz w:val="28"/>
        </w:rPr>
        <w:t>
      ӘҚҚ диспетчерлері мен авиациялық станция (теңіз қондырғысында орналасқан) операторлары үшін – практикалық дағдыларды тексеру күнінен бастап 2 (екі) жыл;</w:t>
      </w:r>
    </w:p>
    <w:p>
      <w:pPr>
        <w:spacing w:after="0"/>
        <w:ind w:left="0"/>
        <w:jc w:val="both"/>
      </w:pPr>
      <w:r>
        <w:rPr>
          <w:rFonts w:ascii="Times New Roman"/>
          <w:b w:val="false"/>
          <w:i w:val="false"/>
          <w:color w:val="000000"/>
          <w:sz w:val="28"/>
        </w:rPr>
        <w:t>
      әуе кемелеріне техникалық қызмет көрсету жөніндегі персонал үшін – мерзімсіз және әуе кемелеріне техникалық қызмет көрсету жөніндегі куәліктің қолданылу мерзімімен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29-1-тармақ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Ұшу экипажы мүшесінің біліктілік белгісінің қолданылу мерзімі үзілмейді және ол аяқталғанға дейін 90 (тоқсан) күн ішінде біліктілік белгісінің қолданылу мерзімі ұзартылған кезде ол өткен күннен бастап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1" w:id="85"/>
    <w:p>
      <w:pPr>
        <w:spacing w:after="0"/>
        <w:ind w:left="0"/>
        <w:jc w:val="both"/>
      </w:pPr>
      <w:r>
        <w:rPr>
          <w:rFonts w:ascii="Times New Roman"/>
          <w:b w:val="false"/>
          <w:i w:val="false"/>
          <w:color w:val="000000"/>
          <w:sz w:val="28"/>
        </w:rPr>
        <w:t xml:space="preserve">
      30. Арнайы белгілердің мерзімі: </w:t>
      </w:r>
    </w:p>
    <w:bookmarkEnd w:id="85"/>
    <w:p>
      <w:pPr>
        <w:spacing w:after="0"/>
        <w:ind w:left="0"/>
        <w:jc w:val="both"/>
      </w:pPr>
      <w:r>
        <w:rPr>
          <w:rFonts w:ascii="Times New Roman"/>
          <w:b w:val="false"/>
          <w:i w:val="false"/>
          <w:color w:val="000000"/>
          <w:sz w:val="28"/>
        </w:rPr>
        <w:t xml:space="preserve">
      1) нұсқаушы: ұшу экипаждарының мүшелері, әуе қозғалысына қызмет көрсету диспетчерлері, авиациялық станция операторлары үшін – даярлық аяқталған күннен бастап 3 (үш) жыл; </w:t>
      </w:r>
    </w:p>
    <w:p>
      <w:pPr>
        <w:spacing w:after="0"/>
        <w:ind w:left="0"/>
        <w:jc w:val="both"/>
      </w:pPr>
      <w:r>
        <w:rPr>
          <w:rFonts w:ascii="Times New Roman"/>
          <w:b w:val="false"/>
          <w:i w:val="false"/>
          <w:color w:val="000000"/>
          <w:sz w:val="28"/>
        </w:rPr>
        <w:t xml:space="preserve">
      2) радиотелефон байланысында пайдаланылатын ағылшын тілін меңгеру деңгейі туралы: </w:t>
      </w:r>
    </w:p>
    <w:p>
      <w:pPr>
        <w:spacing w:after="0"/>
        <w:ind w:left="0"/>
        <w:jc w:val="both"/>
      </w:pPr>
      <w:r>
        <w:rPr>
          <w:rFonts w:ascii="Times New Roman"/>
          <w:b w:val="false"/>
          <w:i w:val="false"/>
          <w:color w:val="000000"/>
          <w:sz w:val="28"/>
        </w:rPr>
        <w:t xml:space="preserve">
      4-деңгей – тестілеу тапсырған күннен бастап 3 (үш) жыл; </w:t>
      </w:r>
    </w:p>
    <w:p>
      <w:pPr>
        <w:spacing w:after="0"/>
        <w:ind w:left="0"/>
        <w:jc w:val="both"/>
      </w:pPr>
      <w:r>
        <w:rPr>
          <w:rFonts w:ascii="Times New Roman"/>
          <w:b w:val="false"/>
          <w:i w:val="false"/>
          <w:color w:val="000000"/>
          <w:sz w:val="28"/>
        </w:rPr>
        <w:t xml:space="preserve">
      5-деңгей – тестілеу тапсырған күннен бастап 6 (алты) жыл; </w:t>
      </w:r>
    </w:p>
    <w:p>
      <w:pPr>
        <w:spacing w:after="0"/>
        <w:ind w:left="0"/>
        <w:jc w:val="both"/>
      </w:pPr>
      <w:r>
        <w:rPr>
          <w:rFonts w:ascii="Times New Roman"/>
          <w:b w:val="false"/>
          <w:i w:val="false"/>
          <w:color w:val="000000"/>
          <w:sz w:val="28"/>
        </w:rPr>
        <w:t>
      6-деңгей – шексіз.</w:t>
      </w:r>
    </w:p>
    <w:p>
      <w:pPr>
        <w:spacing w:after="0"/>
        <w:ind w:left="0"/>
        <w:jc w:val="both"/>
      </w:pPr>
      <w:r>
        <w:rPr>
          <w:rFonts w:ascii="Times New Roman"/>
          <w:b w:val="false"/>
          <w:i w:val="false"/>
          <w:color w:val="000000"/>
          <w:sz w:val="28"/>
        </w:rPr>
        <w:t xml:space="preserve">
      3) емтихан алушы – ұшу экипаждарының мүшелері, ӘҚҚ диспетчерлері, авиациялық станция операторлары және ӘК ТҚ бойынша персонал үшін даярлық аяқталған күннен бастап 3 (үш) жыл. Уәкілетті ұйымның біліктілік комиссиясы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15600 болып тіркелген) авиация персоналының біліктілік деңгейін айқындау қағидаларына сәйкес тағайындауды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86"/>
    <w:p>
      <w:pPr>
        <w:spacing w:after="0"/>
        <w:ind w:left="0"/>
        <w:jc w:val="left"/>
      </w:pPr>
      <w:r>
        <w:rPr>
          <w:rFonts w:ascii="Times New Roman"/>
          <w:b/>
          <w:i w:val="false"/>
          <w:color w:val="000000"/>
        </w:rPr>
        <w:t xml:space="preserve"> 2-параграф. Ұшу экипажы мүшелерінің біліктілік және арнайы белгілерінің қолданылу мерзімін енгізу және ұзарту</w:t>
      </w:r>
    </w:p>
    <w:bookmarkEnd w:id="86"/>
    <w:bookmarkStart w:name="z171" w:id="87"/>
    <w:p>
      <w:pPr>
        <w:spacing w:after="0"/>
        <w:ind w:left="0"/>
        <w:jc w:val="both"/>
      </w:pPr>
      <w:r>
        <w:rPr>
          <w:rFonts w:ascii="Times New Roman"/>
          <w:b w:val="false"/>
          <w:i w:val="false"/>
          <w:color w:val="000000"/>
          <w:sz w:val="28"/>
        </w:rPr>
        <w:t>
      31. Бір пилот басқаратын ұшулар үшін куәландырылған ұшақтарға класс жөніндегі біліктілік белгілері белгіленеді және оның құрамына:</w:t>
      </w:r>
    </w:p>
    <w:bookmarkEnd w:id="87"/>
    <w:bookmarkStart w:name="z172" w:id="88"/>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bookmarkEnd w:id="88"/>
    <w:bookmarkStart w:name="z173" w:id="89"/>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bookmarkEnd w:id="89"/>
    <w:bookmarkStart w:name="z174" w:id="90"/>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bookmarkEnd w:id="90"/>
    <w:bookmarkStart w:name="z175" w:id="91"/>
    <w:p>
      <w:pPr>
        <w:spacing w:after="0"/>
        <w:ind w:left="0"/>
        <w:jc w:val="both"/>
      </w:pPr>
      <w:r>
        <w:rPr>
          <w:rFonts w:ascii="Times New Roman"/>
          <w:b w:val="false"/>
          <w:i w:val="false"/>
          <w:color w:val="000000"/>
          <w:sz w:val="28"/>
        </w:rPr>
        <w:t>
      көп қозғалтқышты, гидроұшақ (поршенді – MEP (seа), газ турбиналы – MET (seа)) кіреді.</w:t>
      </w:r>
    </w:p>
    <w:bookmarkEnd w:id="91"/>
    <w:bookmarkStart w:name="z176" w:id="92"/>
    <w:p>
      <w:pPr>
        <w:spacing w:after="0"/>
        <w:ind w:left="0"/>
        <w:jc w:val="both"/>
      </w:pPr>
      <w:r>
        <w:rPr>
          <w:rFonts w:ascii="Times New Roman"/>
          <w:b w:val="false"/>
          <w:i w:val="false"/>
          <w:color w:val="000000"/>
          <w:sz w:val="28"/>
        </w:rPr>
        <w:t>
      32. Әуе кеменің түрі туралы біліктілік белгілері төмендегілер үшін белгіленеді:</w:t>
      </w:r>
    </w:p>
    <w:bookmarkEnd w:id="92"/>
    <w:bookmarkStart w:name="z177" w:id="93"/>
    <w:p>
      <w:pPr>
        <w:spacing w:after="0"/>
        <w:ind w:left="0"/>
        <w:jc w:val="both"/>
      </w:pPr>
      <w:r>
        <w:rPr>
          <w:rFonts w:ascii="Times New Roman"/>
          <w:b w:val="false"/>
          <w:i w:val="false"/>
          <w:color w:val="000000"/>
          <w:sz w:val="28"/>
        </w:rPr>
        <w:t xml:space="preserve">
      1) кемінде екі және одан астам пилоты бар, ең аз экипажымен ұшуға арналған сертификатталған әуе кемесі; </w:t>
      </w:r>
    </w:p>
    <w:bookmarkEnd w:id="93"/>
    <w:bookmarkStart w:name="z178" w:id="94"/>
    <w:p>
      <w:pPr>
        <w:spacing w:after="0"/>
        <w:ind w:left="0"/>
        <w:jc w:val="both"/>
      </w:pPr>
      <w:r>
        <w:rPr>
          <w:rFonts w:ascii="Times New Roman"/>
          <w:b w:val="false"/>
          <w:i w:val="false"/>
          <w:color w:val="000000"/>
          <w:sz w:val="28"/>
        </w:rPr>
        <w:t>
      2) көтергіш күшін ұлғайту жүйесі бар тікұшақ немесе әуе кемесі.</w:t>
      </w:r>
    </w:p>
    <w:bookmarkEnd w:id="94"/>
    <w:bookmarkStart w:name="z179" w:id="95"/>
    <w:p>
      <w:pPr>
        <w:spacing w:after="0"/>
        <w:ind w:left="0"/>
        <w:jc w:val="both"/>
      </w:pPr>
      <w:r>
        <w:rPr>
          <w:rFonts w:ascii="Times New Roman"/>
          <w:b w:val="false"/>
          <w:i w:val="false"/>
          <w:color w:val="000000"/>
          <w:sz w:val="28"/>
        </w:rPr>
        <w:t>
      33. Жеңіл және аса жеңіл авиацияның авиация персоналының куәлігіне біліктілік және арнайы белгілерді енгізуді әуе кемелерін пайдаланушыларды біріктіретін коммерциялық емес ұйым жүзеге асырады. Осы мақсаттар үшін өтініш беруші мемлекеттік қызмет көрсетуге қойылатын негізгі талаптардың тізбесінің 8-тармағына сәйкес құжаттарды коммерциялық емес ұйымға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80" w:id="96"/>
    <w:p>
      <w:pPr>
        <w:spacing w:after="0"/>
        <w:ind w:left="0"/>
        <w:jc w:val="both"/>
      </w:pPr>
      <w:r>
        <w:rPr>
          <w:rFonts w:ascii="Times New Roman"/>
          <w:b w:val="false"/>
          <w:i w:val="false"/>
          <w:color w:val="000000"/>
          <w:sz w:val="28"/>
        </w:rPr>
        <w:t>
      34.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w:t>
      </w:r>
    </w:p>
    <w:bookmarkEnd w:id="96"/>
    <w:bookmarkStart w:name="z181" w:id="97"/>
    <w:p>
      <w:pPr>
        <w:spacing w:after="0"/>
        <w:ind w:left="0"/>
        <w:jc w:val="both"/>
      </w:pPr>
      <w:r>
        <w:rPr>
          <w:rFonts w:ascii="Times New Roman"/>
          <w:b w:val="false"/>
          <w:i w:val="false"/>
          <w:color w:val="000000"/>
          <w:sz w:val="28"/>
        </w:rPr>
        <w:t>
      35. Біліктілік белгілерінің қолданылу мерзімі олардың қолданылу мерзімі тоқтатылатын айдың соңына дейін ұзартылады.</w:t>
      </w:r>
    </w:p>
    <w:bookmarkEnd w:id="97"/>
    <w:p>
      <w:pPr>
        <w:spacing w:after="0"/>
        <w:ind w:left="0"/>
        <w:jc w:val="both"/>
      </w:pPr>
      <w:r>
        <w:rPr>
          <w:rFonts w:ascii="Times New Roman"/>
          <w:b w:val="false"/>
          <w:i w:val="false"/>
          <w:color w:val="000000"/>
          <w:sz w:val="28"/>
        </w:rPr>
        <w:t>
      Біліктілік белгісінің қолданылу мерзімі өткеннен кейін 3 (үш) жыл және одан көп біліктілік белгісі болмаған кезде, оның қолданылуын ұзарту үшін өтініш беруші мемлекеттік қызмет көрсетуге қойылатын негізгі талаптардың тізбесінің 8-тармағының 8.10.1) тармақшасында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7" w:id="98"/>
    <w:p>
      <w:pPr>
        <w:spacing w:after="0"/>
        <w:ind w:left="0"/>
        <w:jc w:val="both"/>
      </w:pPr>
      <w:r>
        <w:rPr>
          <w:rFonts w:ascii="Times New Roman"/>
          <w:b w:val="false"/>
          <w:i w:val="false"/>
          <w:color w:val="000000"/>
          <w:sz w:val="28"/>
        </w:rPr>
        <w:t>
      35-1. Нұсқаушының арнайы белгісінің қолданылу мерзімі ол аяқталғанға дейін 12 ай ішінде ұзартылған жағдайда, арнайы белгінің қолданылу мерзімі ол аяқталған күннен бастап ұзартылады.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3" w:id="99"/>
    <w:p>
      <w:pPr>
        <w:spacing w:after="0"/>
        <w:ind w:left="0"/>
        <w:jc w:val="left"/>
      </w:pPr>
      <w:r>
        <w:rPr>
          <w:rFonts w:ascii="Times New Roman"/>
          <w:b/>
          <w:i w:val="false"/>
          <w:color w:val="000000"/>
        </w:rPr>
        <w:t xml:space="preserve"> 3-параграф. Әуе қозғалысына қызмет көрсету диспетчерінің, авиациялық станция операторының біліктілік және арнайы белгілерінің қолданылу мерзімін енгізу және ұзарту</w:t>
      </w:r>
    </w:p>
    <w:bookmarkEnd w:id="99"/>
    <w:bookmarkStart w:name="z184" w:id="100"/>
    <w:p>
      <w:pPr>
        <w:spacing w:after="0"/>
        <w:ind w:left="0"/>
        <w:jc w:val="both"/>
      </w:pPr>
      <w:r>
        <w:rPr>
          <w:rFonts w:ascii="Times New Roman"/>
          <w:b w:val="false"/>
          <w:i w:val="false"/>
          <w:color w:val="000000"/>
          <w:sz w:val="28"/>
        </w:rPr>
        <w:t>
      36. ӘҚҚ диспетчерінің біліктілік белгілеріне мынадай белгі санаттары кіреді:</w:t>
      </w:r>
    </w:p>
    <w:bookmarkEnd w:id="100"/>
    <w:bookmarkStart w:name="z185" w:id="101"/>
    <w:p>
      <w:pPr>
        <w:spacing w:after="0"/>
        <w:ind w:left="0"/>
        <w:jc w:val="both"/>
      </w:pPr>
      <w:r>
        <w:rPr>
          <w:rFonts w:ascii="Times New Roman"/>
          <w:b w:val="false"/>
          <w:i w:val="false"/>
          <w:color w:val="000000"/>
          <w:sz w:val="28"/>
        </w:rPr>
        <w:t>
      1) әуеайлақ диспетчері;</w:t>
      </w:r>
    </w:p>
    <w:bookmarkEnd w:id="101"/>
    <w:bookmarkStart w:name="z186" w:id="102"/>
    <w:p>
      <w:pPr>
        <w:spacing w:after="0"/>
        <w:ind w:left="0"/>
        <w:jc w:val="both"/>
      </w:pPr>
      <w:r>
        <w:rPr>
          <w:rFonts w:ascii="Times New Roman"/>
          <w:b w:val="false"/>
          <w:i w:val="false"/>
          <w:color w:val="000000"/>
          <w:sz w:val="28"/>
        </w:rPr>
        <w:t>
      2) жақындау процедуралық бақылау диспетчері;</w:t>
      </w:r>
    </w:p>
    <w:bookmarkEnd w:id="102"/>
    <w:bookmarkStart w:name="z187" w:id="103"/>
    <w:p>
      <w:pPr>
        <w:spacing w:after="0"/>
        <w:ind w:left="0"/>
        <w:jc w:val="both"/>
      </w:pPr>
      <w:r>
        <w:rPr>
          <w:rFonts w:ascii="Times New Roman"/>
          <w:b w:val="false"/>
          <w:i w:val="false"/>
          <w:color w:val="000000"/>
          <w:sz w:val="28"/>
        </w:rPr>
        <w:t>
      3) бақылау құралдарын қолданатын жақындау бақылау диспетчері;</w:t>
      </w:r>
    </w:p>
    <w:bookmarkEnd w:id="103"/>
    <w:bookmarkStart w:name="z188" w:id="104"/>
    <w:p>
      <w:pPr>
        <w:spacing w:after="0"/>
        <w:ind w:left="0"/>
        <w:jc w:val="both"/>
      </w:pPr>
      <w:r>
        <w:rPr>
          <w:rFonts w:ascii="Times New Roman"/>
          <w:b w:val="false"/>
          <w:i w:val="false"/>
          <w:color w:val="000000"/>
          <w:sz w:val="28"/>
        </w:rPr>
        <w:t>
      4) ӘҚҚ ауданының процедуралық бақылау диспетчері;</w:t>
      </w:r>
    </w:p>
    <w:bookmarkEnd w:id="104"/>
    <w:bookmarkStart w:name="z189" w:id="105"/>
    <w:p>
      <w:pPr>
        <w:spacing w:after="0"/>
        <w:ind w:left="0"/>
        <w:jc w:val="both"/>
      </w:pPr>
      <w:r>
        <w:rPr>
          <w:rFonts w:ascii="Times New Roman"/>
          <w:b w:val="false"/>
          <w:i w:val="false"/>
          <w:color w:val="000000"/>
          <w:sz w:val="28"/>
        </w:rPr>
        <w:t>
      5) бақылау құралдарын қолданатын ӘҚҚ ауданының бақылау диспетчері.</w:t>
      </w:r>
    </w:p>
    <w:bookmarkEnd w:id="105"/>
    <w:bookmarkStart w:name="z190" w:id="106"/>
    <w:p>
      <w:pPr>
        <w:spacing w:after="0"/>
        <w:ind w:left="0"/>
        <w:jc w:val="both"/>
      </w:pPr>
      <w:r>
        <w:rPr>
          <w:rFonts w:ascii="Times New Roman"/>
          <w:b w:val="false"/>
          <w:i w:val="false"/>
          <w:color w:val="000000"/>
          <w:sz w:val="28"/>
        </w:rPr>
        <w:t>
      37. ӘҚҚ диспетчерінің біліктілік белгілері мынадай диспетчерлік пункттерге сәйкес келеді:</w:t>
      </w:r>
    </w:p>
    <w:bookmarkEnd w:id="106"/>
    <w:bookmarkStart w:name="z191" w:id="107"/>
    <w:p>
      <w:pPr>
        <w:spacing w:after="0"/>
        <w:ind w:left="0"/>
        <w:jc w:val="both"/>
      </w:pPr>
      <w:r>
        <w:rPr>
          <w:rFonts w:ascii="Times New Roman"/>
          <w:b w:val="false"/>
          <w:i w:val="false"/>
          <w:color w:val="000000"/>
          <w:sz w:val="28"/>
        </w:rPr>
        <w:t>
      1) әуеайлақ диспетчері біліктілігі – рульдеу диспетчерлік пунктісіне немесе бастапқы диспетчерлік пунктке немесе мұнара диспетчерлік пунктісіне дербес жұмысқа рұқсаты бар тұлғаларға беріледі;</w:t>
      </w:r>
    </w:p>
    <w:bookmarkEnd w:id="107"/>
    <w:bookmarkStart w:name="z192" w:id="108"/>
    <w:p>
      <w:pPr>
        <w:spacing w:after="0"/>
        <w:ind w:left="0"/>
        <w:jc w:val="both"/>
      </w:pPr>
      <w:r>
        <w:rPr>
          <w:rFonts w:ascii="Times New Roman"/>
          <w:b w:val="false"/>
          <w:i w:val="false"/>
          <w:color w:val="000000"/>
          <w:sz w:val="28"/>
        </w:rPr>
        <w:t>
      2) жақындау процедуралық бақылау диспетчері немесе бақылау құралдарын қолданатын жақындау бақылау диспетчерінің біліктілігі жақындау диспетчерлік пунктісіне немесе шеңбер диспетчерлік пунктісіне немесе диспетчерлік пункттерге (диспетчерлік пункттерді қоса атқарған кезде) дербес жұмысқа рұқсаты бар тұлғаларға беріледі;</w:t>
      </w:r>
    </w:p>
    <w:bookmarkEnd w:id="108"/>
    <w:bookmarkStart w:name="z193" w:id="109"/>
    <w:p>
      <w:pPr>
        <w:spacing w:after="0"/>
        <w:ind w:left="0"/>
        <w:jc w:val="both"/>
      </w:pPr>
      <w:r>
        <w:rPr>
          <w:rFonts w:ascii="Times New Roman"/>
          <w:b w:val="false"/>
          <w:i w:val="false"/>
          <w:color w:val="000000"/>
          <w:sz w:val="28"/>
        </w:rPr>
        <w:t>
      3) ӘҚҚ ауданының процедуралық бақылау диспетчері немесе бақылау құралдарын қолданатын ӘҚҚ ауданының бақылау диспетчері біліктілігі – аудандық диспетчерлік пункт, аудандық диспетчерлік орталық немесе жергілікті диспетчерлік пункт жұмыс орнына дербес жұмысқа рұқсаты бар тұлғаларға беріледі.</w:t>
      </w:r>
    </w:p>
    <w:bookmarkEnd w:id="109"/>
    <w:bookmarkStart w:name="z194" w:id="110"/>
    <w:p>
      <w:pPr>
        <w:spacing w:after="0"/>
        <w:ind w:left="0"/>
        <w:jc w:val="left"/>
      </w:pPr>
      <w:r>
        <w:rPr>
          <w:rFonts w:ascii="Times New Roman"/>
          <w:b/>
          <w:i w:val="false"/>
          <w:color w:val="000000"/>
        </w:rPr>
        <w:t xml:space="preserve"> 4-параграф. Әуе кемелеріне техникалық қызмет көрсету қызметкерлерінің куәліктеріне кәсіби және арнайы белгілер енгізу</w:t>
      </w:r>
    </w:p>
    <w:bookmarkEnd w:id="110"/>
    <w:bookmarkStart w:name="z195" w:id="111"/>
    <w:p>
      <w:pPr>
        <w:spacing w:after="0"/>
        <w:ind w:left="0"/>
        <w:jc w:val="both"/>
      </w:pPr>
      <w:r>
        <w:rPr>
          <w:rFonts w:ascii="Times New Roman"/>
          <w:b w:val="false"/>
          <w:i w:val="false"/>
          <w:color w:val="000000"/>
          <w:sz w:val="28"/>
        </w:rPr>
        <w:t>
      38. Әуе кемелеріне техникалық қызмет көрсету жөніндегі персонал куәлігі (AML) және жеңіл және аса жеңіл ӘК техникалық қызмет көрсету жөніндегі персонал куәлігі (LAML) мынадай санаттарды қамтиды:</w:t>
      </w:r>
    </w:p>
    <w:bookmarkEnd w:id="111"/>
    <w:p>
      <w:pPr>
        <w:spacing w:after="0"/>
        <w:ind w:left="0"/>
        <w:jc w:val="both"/>
      </w:pPr>
      <w:r>
        <w:rPr>
          <w:rFonts w:ascii="Times New Roman"/>
          <w:b w:val="false"/>
          <w:i w:val="false"/>
          <w:color w:val="000000"/>
          <w:sz w:val="28"/>
        </w:rPr>
        <w:t>
      1) әуе кемелеріне техникалық қызмет көрсету жөніндегі персонал куәлігі (AML);</w:t>
      </w:r>
    </w:p>
    <w:p>
      <w:pPr>
        <w:spacing w:after="0"/>
        <w:ind w:left="0"/>
        <w:jc w:val="both"/>
      </w:pPr>
      <w:r>
        <w:rPr>
          <w:rFonts w:ascii="Times New Roman"/>
          <w:b w:val="false"/>
          <w:i w:val="false"/>
          <w:color w:val="000000"/>
          <w:sz w:val="28"/>
        </w:rPr>
        <w:t>
      А санаты;</w:t>
      </w:r>
    </w:p>
    <w:p>
      <w:pPr>
        <w:spacing w:after="0"/>
        <w:ind w:left="0"/>
        <w:jc w:val="both"/>
      </w:pPr>
      <w:r>
        <w:rPr>
          <w:rFonts w:ascii="Times New Roman"/>
          <w:b w:val="false"/>
          <w:i w:val="false"/>
          <w:color w:val="000000"/>
          <w:sz w:val="28"/>
        </w:rPr>
        <w:t>
      B1 санаты;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С санаты.</w:t>
      </w:r>
    </w:p>
    <w:p>
      <w:pPr>
        <w:spacing w:after="0"/>
        <w:ind w:left="0"/>
        <w:jc w:val="both"/>
      </w:pPr>
      <w:r>
        <w:rPr>
          <w:rFonts w:ascii="Times New Roman"/>
          <w:b w:val="false"/>
          <w:i w:val="false"/>
          <w:color w:val="000000"/>
          <w:sz w:val="28"/>
        </w:rPr>
        <w:t>
      А және В 1 санаттары ұшақтардың, тікұшақтардың, газ турбиналы және поршенді қозғалтқыштардың комбинацияларына қатысты ішкі санаттарға бөлінеді:</w:t>
      </w:r>
    </w:p>
    <w:p>
      <w:pPr>
        <w:spacing w:after="0"/>
        <w:ind w:left="0"/>
        <w:jc w:val="both"/>
      </w:pPr>
      <w:r>
        <w:rPr>
          <w:rFonts w:ascii="Times New Roman"/>
          <w:b w:val="false"/>
          <w:i w:val="false"/>
          <w:color w:val="000000"/>
          <w:sz w:val="28"/>
        </w:rPr>
        <w:t>
      A1 және B1.1 – газ турбиналы қозғалтқыштары бар ұшақтар;</w:t>
      </w:r>
    </w:p>
    <w:p>
      <w:pPr>
        <w:spacing w:after="0"/>
        <w:ind w:left="0"/>
        <w:jc w:val="both"/>
      </w:pPr>
      <w:r>
        <w:rPr>
          <w:rFonts w:ascii="Times New Roman"/>
          <w:b w:val="false"/>
          <w:i w:val="false"/>
          <w:color w:val="000000"/>
          <w:sz w:val="28"/>
        </w:rPr>
        <w:t>
      A2 және B1. 2 - поршенді қозғалтқыштары бар ұшақтар;</w:t>
      </w:r>
    </w:p>
    <w:p>
      <w:pPr>
        <w:spacing w:after="0"/>
        <w:ind w:left="0"/>
        <w:jc w:val="both"/>
      </w:pPr>
      <w:r>
        <w:rPr>
          <w:rFonts w:ascii="Times New Roman"/>
          <w:b w:val="false"/>
          <w:i w:val="false"/>
          <w:color w:val="000000"/>
          <w:sz w:val="28"/>
        </w:rPr>
        <w:t>
      A3 және B1.3 – газ турбиналы қозғалтқыштары бар тікұшақтар;</w:t>
      </w:r>
    </w:p>
    <w:p>
      <w:pPr>
        <w:spacing w:after="0"/>
        <w:ind w:left="0"/>
        <w:jc w:val="both"/>
      </w:pPr>
      <w:r>
        <w:rPr>
          <w:rFonts w:ascii="Times New Roman"/>
          <w:b w:val="false"/>
          <w:i w:val="false"/>
          <w:color w:val="000000"/>
          <w:sz w:val="28"/>
        </w:rPr>
        <w:t>
      A4 және B1. 4-поршенді қозғалтқыштары бар тікұшақтар.</w:t>
      </w:r>
    </w:p>
    <w:p>
      <w:pPr>
        <w:spacing w:after="0"/>
        <w:ind w:left="0"/>
        <w:jc w:val="both"/>
      </w:pPr>
      <w:r>
        <w:rPr>
          <w:rFonts w:ascii="Times New Roman"/>
          <w:b w:val="false"/>
          <w:i w:val="false"/>
          <w:color w:val="000000"/>
          <w:sz w:val="28"/>
        </w:rPr>
        <w:t>
      С санаты мыналарға бөлінеді:</w:t>
      </w:r>
    </w:p>
    <w:p>
      <w:pPr>
        <w:spacing w:after="0"/>
        <w:ind w:left="0"/>
        <w:jc w:val="both"/>
      </w:pPr>
      <w:r>
        <w:rPr>
          <w:rFonts w:ascii="Times New Roman"/>
          <w:b w:val="false"/>
          <w:i w:val="false"/>
          <w:color w:val="000000"/>
          <w:sz w:val="28"/>
        </w:rPr>
        <w:t>
      Кешенді ӘК;</w:t>
      </w:r>
    </w:p>
    <w:p>
      <w:pPr>
        <w:spacing w:after="0"/>
        <w:ind w:left="0"/>
        <w:jc w:val="both"/>
      </w:pPr>
      <w:r>
        <w:rPr>
          <w:rFonts w:ascii="Times New Roman"/>
          <w:b w:val="false"/>
          <w:i w:val="false"/>
          <w:color w:val="000000"/>
          <w:sz w:val="28"/>
        </w:rPr>
        <w:t>
      Кешенді әуе кемелерден басқа, әуе кемелері.</w:t>
      </w:r>
    </w:p>
    <w:p>
      <w:pPr>
        <w:spacing w:after="0"/>
        <w:ind w:left="0"/>
        <w:jc w:val="both"/>
      </w:pPr>
      <w:r>
        <w:rPr>
          <w:rFonts w:ascii="Times New Roman"/>
          <w:b w:val="false"/>
          <w:i w:val="false"/>
          <w:color w:val="000000"/>
          <w:sz w:val="28"/>
        </w:rPr>
        <w:t>
      С санаты ұшақтар мен тікұшақтарға қолданылады.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В2 санаттағы куәлік барлық ӘК-де қолданылады;</w:t>
      </w:r>
    </w:p>
    <w:p>
      <w:pPr>
        <w:spacing w:after="0"/>
        <w:ind w:left="0"/>
        <w:jc w:val="both"/>
      </w:pPr>
      <w:r>
        <w:rPr>
          <w:rFonts w:ascii="Times New Roman"/>
          <w:b w:val="false"/>
          <w:i w:val="false"/>
          <w:color w:val="000000"/>
          <w:sz w:val="28"/>
        </w:rPr>
        <w:t>
      2) Жеңіл және аса жеңіл әуе кемелеріне техникалық қызмет көрсету жөніндегі персонал куәлігі (LAML);</w:t>
      </w:r>
    </w:p>
    <w:p>
      <w:pPr>
        <w:spacing w:after="0"/>
        <w:ind w:left="0"/>
        <w:jc w:val="both"/>
      </w:pPr>
      <w:r>
        <w:rPr>
          <w:rFonts w:ascii="Times New Roman"/>
          <w:b w:val="false"/>
          <w:i w:val="false"/>
          <w:color w:val="000000"/>
          <w:sz w:val="28"/>
        </w:rPr>
        <w:t>
      В3 (А) – максималды ұшу салмағы кемінде 5700 кг болатын жеңіл және аса жеңіл авиацияның герметикалық поршенді ұшақтары;</w:t>
      </w:r>
    </w:p>
    <w:p>
      <w:pPr>
        <w:spacing w:after="0"/>
        <w:ind w:left="0"/>
        <w:jc w:val="both"/>
      </w:pPr>
      <w:r>
        <w:rPr>
          <w:rFonts w:ascii="Times New Roman"/>
          <w:b w:val="false"/>
          <w:i w:val="false"/>
          <w:color w:val="000000"/>
          <w:sz w:val="28"/>
        </w:rPr>
        <w:t>
      B3 (MHG) – мотодельтоплан;</w:t>
      </w:r>
    </w:p>
    <w:p>
      <w:pPr>
        <w:spacing w:after="0"/>
        <w:ind w:left="0"/>
        <w:jc w:val="both"/>
      </w:pPr>
      <w:r>
        <w:rPr>
          <w:rFonts w:ascii="Times New Roman"/>
          <w:b w:val="false"/>
          <w:i w:val="false"/>
          <w:color w:val="000000"/>
          <w:sz w:val="28"/>
        </w:rPr>
        <w:t>
      B3 (AG) – автожир;</w:t>
      </w:r>
    </w:p>
    <w:p>
      <w:pPr>
        <w:spacing w:after="0"/>
        <w:ind w:left="0"/>
        <w:jc w:val="both"/>
      </w:pPr>
      <w:r>
        <w:rPr>
          <w:rFonts w:ascii="Times New Roman"/>
          <w:b w:val="false"/>
          <w:i w:val="false"/>
          <w:color w:val="000000"/>
          <w:sz w:val="28"/>
        </w:rPr>
        <w:t>
      В3(S) – планер;</w:t>
      </w:r>
    </w:p>
    <w:p>
      <w:pPr>
        <w:spacing w:after="0"/>
        <w:ind w:left="0"/>
        <w:jc w:val="both"/>
      </w:pPr>
      <w:r>
        <w:rPr>
          <w:rFonts w:ascii="Times New Roman"/>
          <w:b w:val="false"/>
          <w:i w:val="false"/>
          <w:color w:val="000000"/>
          <w:sz w:val="28"/>
        </w:rPr>
        <w:t>
      B3 (B) – жылу аэростаты.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Әуе кемелеріне техникалық қызмет көрсету бойынша персонал куәліктеріне кәсіби және арнайы белгілер енгізу үшін әуе кеменің мынадай топтар бойынша анықталады:</w:t>
      </w:r>
    </w:p>
    <w:bookmarkStart w:name="z208" w:id="112"/>
    <w:p>
      <w:pPr>
        <w:spacing w:after="0"/>
        <w:ind w:left="0"/>
        <w:jc w:val="both"/>
      </w:pPr>
      <w:r>
        <w:rPr>
          <w:rFonts w:ascii="Times New Roman"/>
          <w:b w:val="false"/>
          <w:i w:val="false"/>
          <w:color w:val="000000"/>
          <w:sz w:val="28"/>
        </w:rPr>
        <w:t xml:space="preserve">
      1) 1-топ: </w:t>
      </w:r>
    </w:p>
    <w:bookmarkEnd w:id="112"/>
    <w:bookmarkStart w:name="z209" w:id="113"/>
    <w:p>
      <w:pPr>
        <w:spacing w:after="0"/>
        <w:ind w:left="0"/>
        <w:jc w:val="both"/>
      </w:pPr>
      <w:r>
        <w:rPr>
          <w:rFonts w:ascii="Times New Roman"/>
          <w:b w:val="false"/>
          <w:i w:val="false"/>
          <w:color w:val="000000"/>
          <w:sz w:val="28"/>
        </w:rPr>
        <w:t xml:space="preserve">
      құрама қозғалтқышты қондырғылары бар тікұшақтар, ең көп пайдаланылатын ұшу биіктігі 29000 футтан артық ұшақтар сияқты, көп қозғалтқышты әуе кемесі, ұшақты қашықтан электр басқару жүйесімен жабдықталған әуе кемесі және Уәкілетті ұйым анықтайтын әуе кеменің типті біліктілік белгілерін енгізуді талап ететін әуе кемесі; </w:t>
      </w:r>
    </w:p>
    <w:bookmarkEnd w:id="113"/>
    <w:bookmarkStart w:name="z210" w:id="114"/>
    <w:p>
      <w:pPr>
        <w:spacing w:after="0"/>
        <w:ind w:left="0"/>
        <w:jc w:val="both"/>
      </w:pPr>
      <w:r>
        <w:rPr>
          <w:rFonts w:ascii="Times New Roman"/>
          <w:b w:val="false"/>
          <w:i w:val="false"/>
          <w:color w:val="000000"/>
          <w:sz w:val="28"/>
        </w:rPr>
        <w:t xml:space="preserve">
      2) 2-топ: </w:t>
      </w:r>
    </w:p>
    <w:bookmarkEnd w:id="114"/>
    <w:bookmarkStart w:name="z211" w:id="115"/>
    <w:p>
      <w:pPr>
        <w:spacing w:after="0"/>
        <w:ind w:left="0"/>
        <w:jc w:val="both"/>
      </w:pPr>
      <w:r>
        <w:rPr>
          <w:rFonts w:ascii="Times New Roman"/>
          <w:b w:val="false"/>
          <w:i w:val="false"/>
          <w:color w:val="000000"/>
          <w:sz w:val="28"/>
        </w:rPr>
        <w:t>
      1-топқа жатпайтын әуе кемелері, олар мына топ бөліктеріне тиесілі:</w:t>
      </w:r>
    </w:p>
    <w:bookmarkEnd w:id="115"/>
    <w:bookmarkStart w:name="z212" w:id="116"/>
    <w:p>
      <w:pPr>
        <w:spacing w:after="0"/>
        <w:ind w:left="0"/>
        <w:jc w:val="both"/>
      </w:pPr>
      <w:r>
        <w:rPr>
          <w:rFonts w:ascii="Times New Roman"/>
          <w:b w:val="false"/>
          <w:i w:val="false"/>
          <w:color w:val="000000"/>
          <w:sz w:val="28"/>
        </w:rPr>
        <w:t xml:space="preserve">
      2а-кішітоп: бір газтурбиналық қозғалтқышы бар ұшақтар; </w:t>
      </w:r>
    </w:p>
    <w:bookmarkEnd w:id="116"/>
    <w:bookmarkStart w:name="z213" w:id="117"/>
    <w:p>
      <w:pPr>
        <w:spacing w:after="0"/>
        <w:ind w:left="0"/>
        <w:jc w:val="both"/>
      </w:pPr>
      <w:r>
        <w:rPr>
          <w:rFonts w:ascii="Times New Roman"/>
          <w:b w:val="false"/>
          <w:i w:val="false"/>
          <w:color w:val="000000"/>
          <w:sz w:val="28"/>
        </w:rPr>
        <w:t>
      2b-кішітоп: бір газтурбиналық қозғалтқышы бар тікұшақтар;</w:t>
      </w:r>
    </w:p>
    <w:bookmarkEnd w:id="117"/>
    <w:bookmarkStart w:name="z214" w:id="118"/>
    <w:p>
      <w:pPr>
        <w:spacing w:after="0"/>
        <w:ind w:left="0"/>
        <w:jc w:val="both"/>
      </w:pPr>
      <w:r>
        <w:rPr>
          <w:rFonts w:ascii="Times New Roman"/>
          <w:b w:val="false"/>
          <w:i w:val="false"/>
          <w:color w:val="000000"/>
          <w:sz w:val="28"/>
        </w:rPr>
        <w:t>
      2с-кішітоп: бір поршенді қозғалтқышы бар тікұшақтар;</w:t>
      </w:r>
    </w:p>
    <w:bookmarkEnd w:id="118"/>
    <w:bookmarkStart w:name="z215" w:id="119"/>
    <w:p>
      <w:pPr>
        <w:spacing w:after="0"/>
        <w:ind w:left="0"/>
        <w:jc w:val="both"/>
      </w:pPr>
      <w:r>
        <w:rPr>
          <w:rFonts w:ascii="Times New Roman"/>
          <w:b w:val="false"/>
          <w:i w:val="false"/>
          <w:color w:val="000000"/>
          <w:sz w:val="28"/>
        </w:rPr>
        <w:t xml:space="preserve">
      3) 3-топ: </w:t>
      </w:r>
    </w:p>
    <w:bookmarkEnd w:id="119"/>
    <w:bookmarkStart w:name="z216" w:id="120"/>
    <w:p>
      <w:pPr>
        <w:spacing w:after="0"/>
        <w:ind w:left="0"/>
        <w:jc w:val="both"/>
      </w:pPr>
      <w:r>
        <w:rPr>
          <w:rFonts w:ascii="Times New Roman"/>
          <w:b w:val="false"/>
          <w:i w:val="false"/>
          <w:color w:val="000000"/>
          <w:sz w:val="28"/>
        </w:rPr>
        <w:t>
      1-топта және 2с кіші топта көрсетілмеген, поршенді қозғалтқышы бар ұшақтар;</w:t>
      </w:r>
    </w:p>
    <w:bookmarkEnd w:id="120"/>
    <w:bookmarkStart w:name="z217" w:id="121"/>
    <w:p>
      <w:pPr>
        <w:spacing w:after="0"/>
        <w:ind w:left="0"/>
        <w:jc w:val="both"/>
      </w:pPr>
      <w:r>
        <w:rPr>
          <w:rFonts w:ascii="Times New Roman"/>
          <w:b w:val="false"/>
          <w:i w:val="false"/>
          <w:color w:val="000000"/>
          <w:sz w:val="28"/>
        </w:rPr>
        <w:t>
      барынша салмағы 5700 кг және төмен массалы герметикалық емес жеңіл поршенді әуе кеме.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9" w:id="122"/>
    <w:p>
      <w:pPr>
        <w:spacing w:after="0"/>
        <w:ind w:left="0"/>
        <w:jc w:val="both"/>
      </w:pPr>
      <w:r>
        <w:rPr>
          <w:rFonts w:ascii="Times New Roman"/>
          <w:b w:val="false"/>
          <w:i w:val="false"/>
          <w:color w:val="000000"/>
          <w:sz w:val="28"/>
        </w:rPr>
        <w:t>
      41. XII "Ratings" бағанындағы біліктілік белгісі осы Қағидаларға 7-қосымшаға сәйкес нысан бойынша әуе кемелеріне техникалық қызмет көрсету жөніндегі персоналдың куәлігіне қосымшаның 4-тармағында көрсетілген берілген санатпен сәйкес келген кезде жарамды болып табылады.</w:t>
      </w:r>
    </w:p>
    <w:bookmarkEnd w:id="122"/>
    <w:bookmarkStart w:name="z220" w:id="123"/>
    <w:p>
      <w:pPr>
        <w:spacing w:after="0"/>
        <w:ind w:left="0"/>
        <w:jc w:val="both"/>
      </w:pPr>
      <w:r>
        <w:rPr>
          <w:rFonts w:ascii="Times New Roman"/>
          <w:b w:val="false"/>
          <w:i w:val="false"/>
          <w:color w:val="000000"/>
          <w:sz w:val="28"/>
        </w:rPr>
        <w:t>
      42. "А" санаты рейтинг болып табылмайды және XII "Ratings" тармағына енгізілмейді.</w:t>
      </w:r>
    </w:p>
    <w:bookmarkEnd w:id="123"/>
    <w:bookmarkStart w:name="z221" w:id="124"/>
    <w:p>
      <w:pPr>
        <w:spacing w:after="0"/>
        <w:ind w:left="0"/>
        <w:jc w:val="both"/>
      </w:pPr>
      <w:r>
        <w:rPr>
          <w:rFonts w:ascii="Times New Roman"/>
          <w:b w:val="false"/>
          <w:i w:val="false"/>
          <w:color w:val="000000"/>
          <w:sz w:val="28"/>
        </w:rPr>
        <w:t xml:space="preserve">
      43. Жеңіл және аса жеңіл әуе кемелеріне техникалық қызмет көрсету персоналының қолданыстағы куәлігіне кәсіби және арнайы белгілерді коммерциялық емес ұйым енгізеді. Бұл жазбалар коммерциялық емес ұйымның лауазымдық адамының қолымен және мөрмен (бар болса) расталады. </w:t>
      </w:r>
    </w:p>
    <w:bookmarkEnd w:id="124"/>
    <w:bookmarkStart w:name="z222" w:id="125"/>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25"/>
    <w:bookmarkStart w:name="z223" w:id="126"/>
    <w:p>
      <w:pPr>
        <w:spacing w:after="0"/>
        <w:ind w:left="0"/>
        <w:jc w:val="both"/>
      </w:pPr>
      <w:r>
        <w:rPr>
          <w:rFonts w:ascii="Times New Roman"/>
          <w:b w:val="false"/>
          <w:i w:val="false"/>
          <w:color w:val="000000"/>
          <w:sz w:val="28"/>
        </w:rPr>
        <w:t>
      44. Уәкілетті ұйымның әкімшілік актіні әкімшілік (сотқа дейінгі) тәртіппен қабылдауға байланысты әкімшілік әрекеттеріне (әрекетсіздігіне) шағымды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26"/>
    <w:bookmarkStart w:name="z224" w:id="127"/>
    <w:p>
      <w:pPr>
        <w:spacing w:after="0"/>
        <w:ind w:left="0"/>
        <w:jc w:val="both"/>
      </w:pPr>
      <w:r>
        <w:rPr>
          <w:rFonts w:ascii="Times New Roman"/>
          <w:b w:val="false"/>
          <w:i w:val="false"/>
          <w:color w:val="000000"/>
          <w:sz w:val="28"/>
        </w:rPr>
        <w:t>
      45. Мемлекеттік корпорация қызметкерінің әкімшілік әрекетіне (әрекетсіздігіне) шағым қарастыру мемлекеттік корпорация филиалының басшысына мемлекеттік корпорацияның интернет-ресурсында көрсетілген мекенжайлар мен телефондар арқылы жіберіледі. www.gov4c.kz.</w:t>
      </w:r>
    </w:p>
    <w:bookmarkEnd w:id="127"/>
    <w:bookmarkStart w:name="z225" w:id="128"/>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корпорацияға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128"/>
    <w:bookmarkStart w:name="z226" w:id="129"/>
    <w:p>
      <w:pPr>
        <w:spacing w:after="0"/>
        <w:ind w:left="0"/>
        <w:jc w:val="both"/>
      </w:pPr>
      <w:r>
        <w:rPr>
          <w:rFonts w:ascii="Times New Roman"/>
          <w:b w:val="false"/>
          <w:i w:val="false"/>
          <w:color w:val="000000"/>
          <w:sz w:val="28"/>
        </w:rPr>
        <w:t>
      46. Шағым Қазақстан Республикасының заңдарына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адамға, сондай-ақ мемлекеттік қызметтер көрсету сапасын бағалау және бақылау жөніндегі уәкілетті органға беріледі.</w:t>
      </w:r>
    </w:p>
    <w:bookmarkEnd w:id="129"/>
    <w:bookmarkStart w:name="z227" w:id="130"/>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30"/>
    <w:bookmarkStart w:name="z228" w:id="131"/>
    <w:p>
      <w:pPr>
        <w:spacing w:after="0"/>
        <w:ind w:left="0"/>
        <w:jc w:val="both"/>
      </w:pPr>
      <w:r>
        <w:rPr>
          <w:rFonts w:ascii="Times New Roman"/>
          <w:b w:val="false"/>
          <w:i w:val="false"/>
          <w:color w:val="000000"/>
          <w:sz w:val="28"/>
        </w:rPr>
        <w:t>
      Бұл ретте уәкілетті ұйым, Азаматтық авиация саласындағы уәкілетті орган, лауазымды адам, шешімге, әрекетке (әрекетсіздікке) шағым жасалады,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31"/>
    <w:bookmarkStart w:name="z229" w:id="132"/>
    <w:p>
      <w:pPr>
        <w:spacing w:after="0"/>
        <w:ind w:left="0"/>
        <w:jc w:val="both"/>
      </w:pPr>
      <w:r>
        <w:rPr>
          <w:rFonts w:ascii="Times New Roman"/>
          <w:b w:val="false"/>
          <w:i w:val="false"/>
          <w:color w:val="000000"/>
          <w:sz w:val="28"/>
        </w:rPr>
        <w:t>
      47. Өтініш берушінің шағымы мемлекеттік қызмет Заңның 25-бабының 2-тармағына сәйкес:</w:t>
      </w:r>
    </w:p>
    <w:bookmarkEnd w:id="132"/>
    <w:bookmarkStart w:name="z230" w:id="133"/>
    <w:p>
      <w:pPr>
        <w:spacing w:after="0"/>
        <w:ind w:left="0"/>
        <w:jc w:val="both"/>
      </w:pPr>
      <w:r>
        <w:rPr>
          <w:rFonts w:ascii="Times New Roman"/>
          <w:b w:val="false"/>
          <w:i w:val="false"/>
          <w:color w:val="000000"/>
          <w:sz w:val="28"/>
        </w:rPr>
        <w:t>
      оны тіркеген күннен бастап 5 (бес) жұмыс күні ішінде азаматтық авиация саласындағы уәкілетті ұйым, уәкілетті органның;</w:t>
      </w:r>
    </w:p>
    <w:bookmarkEnd w:id="133"/>
    <w:bookmarkStart w:name="z231" w:id="134"/>
    <w:p>
      <w:pPr>
        <w:spacing w:after="0"/>
        <w:ind w:left="0"/>
        <w:jc w:val="both"/>
      </w:pPr>
      <w:r>
        <w:rPr>
          <w:rFonts w:ascii="Times New Roman"/>
          <w:b w:val="false"/>
          <w:i w:val="false"/>
          <w:color w:val="000000"/>
          <w:sz w:val="28"/>
        </w:rPr>
        <w:t>
      ол тіркелген күннен бастап 15 (он бес) жұмыс күні ішінде – мемлекеттік қызметтер көрсету сапасын бағалау және бақылау жөніндегі уәкілетті органның қарауына жатады.</w:t>
      </w:r>
    </w:p>
    <w:bookmarkEnd w:id="134"/>
    <w:bookmarkStart w:name="z232" w:id="135"/>
    <w:p>
      <w:pPr>
        <w:spacing w:after="0"/>
        <w:ind w:left="0"/>
        <w:jc w:val="both"/>
      </w:pPr>
      <w:r>
        <w:rPr>
          <w:rFonts w:ascii="Times New Roman"/>
          <w:b w:val="false"/>
          <w:i w:val="false"/>
          <w:color w:val="000000"/>
          <w:sz w:val="28"/>
        </w:rPr>
        <w:t>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қызметтуралы заңның 25-бабының 4-тармағына сәйкес шағымды қарау мерзімі:</w:t>
      </w:r>
    </w:p>
    <w:bookmarkEnd w:id="135"/>
    <w:bookmarkStart w:name="z233" w:id="136"/>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136"/>
    <w:bookmarkStart w:name="z234" w:id="137"/>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37"/>
    <w:bookmarkStart w:name="z235" w:id="138"/>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38"/>
    <w:bookmarkStart w:name="z236" w:id="139"/>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39"/>
    <w:bookmarkStart w:name="z237" w:id="140"/>
    <w:p>
      <w:pPr>
        <w:spacing w:after="0"/>
        <w:ind w:left="0"/>
        <w:jc w:val="left"/>
      </w:pPr>
      <w:r>
        <w:rPr>
          <w:rFonts w:ascii="Times New Roman"/>
          <w:b/>
          <w:i w:val="false"/>
          <w:color w:val="000000"/>
        </w:rPr>
        <w:t xml:space="preserve"> 5-тарау. Авиациялық персонал куәлігінің қолданылуын тоқтата тұру, қайтарып алу тәртібі</w:t>
      </w:r>
    </w:p>
    <w:bookmarkEnd w:id="140"/>
    <w:bookmarkStart w:name="z238" w:id="141"/>
    <w:p>
      <w:pPr>
        <w:spacing w:after="0"/>
        <w:ind w:left="0"/>
        <w:jc w:val="both"/>
      </w:pPr>
      <w:r>
        <w:rPr>
          <w:rFonts w:ascii="Times New Roman"/>
          <w:b w:val="false"/>
          <w:i w:val="false"/>
          <w:color w:val="000000"/>
          <w:sz w:val="28"/>
        </w:rPr>
        <w:t>
      49. Уәкілетті ұйым:</w:t>
      </w:r>
    </w:p>
    <w:bookmarkEnd w:id="141"/>
    <w:bookmarkStart w:name="z1151" w:id="142"/>
    <w:p>
      <w:pPr>
        <w:spacing w:after="0"/>
        <w:ind w:left="0"/>
        <w:jc w:val="both"/>
      </w:pPr>
      <w:r>
        <w:rPr>
          <w:rFonts w:ascii="Times New Roman"/>
          <w:b w:val="false"/>
          <w:i w:val="false"/>
          <w:color w:val="000000"/>
          <w:sz w:val="28"/>
        </w:rPr>
        <w:t>
      1) әуе кемелерінің ұшу жарамдылығына әсер ететін жұмыс орындау технологиясын сақтамаған;</w:t>
      </w:r>
    </w:p>
    <w:bookmarkEnd w:id="142"/>
    <w:bookmarkStart w:name="z1152" w:id="143"/>
    <w:p>
      <w:pPr>
        <w:spacing w:after="0"/>
        <w:ind w:left="0"/>
        <w:jc w:val="both"/>
      </w:pPr>
      <w:r>
        <w:rPr>
          <w:rFonts w:ascii="Times New Roman"/>
          <w:b w:val="false"/>
          <w:i w:val="false"/>
          <w:color w:val="000000"/>
          <w:sz w:val="28"/>
        </w:rPr>
        <w:t>
      2) тексеру кезінде анықталған жеткіліксіз кәсіби дайындық болған;</w:t>
      </w:r>
    </w:p>
    <w:bookmarkEnd w:id="143"/>
    <w:bookmarkStart w:name="z1153" w:id="144"/>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бұзған;</w:t>
      </w:r>
    </w:p>
    <w:bookmarkEnd w:id="144"/>
    <w:bookmarkStart w:name="z1154" w:id="145"/>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басқаруға, әуе кемелеріне техникалық қызмет көрсетуге, әуе қозғалысына қызмет көрсетуге байланысты қызметтерін орындаған жағдайларда авиациялық персонал куәлігінің қолданысын тоқтады (тану туралы шешім).</w:t>
      </w:r>
    </w:p>
    <w:bookmarkEnd w:id="145"/>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w:t>
      </w:r>
    </w:p>
    <w:p>
      <w:pPr>
        <w:spacing w:after="0"/>
        <w:ind w:left="0"/>
        <w:jc w:val="both"/>
      </w:pPr>
      <w:r>
        <w:rPr>
          <w:rFonts w:ascii="Times New Roman"/>
          <w:b w:val="false"/>
          <w:i w:val="false"/>
          <w:color w:val="000000"/>
          <w:sz w:val="28"/>
        </w:rPr>
        <w:t>
      Куәлігі уақытша тоқтатылған адамға акт ұсынылған сәттен бастап авиациялық персонал куәлігінің қолдану мерзімі күнтізбелік 90 (тоқсан) күннен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5" w:id="146"/>
    <w:p>
      <w:pPr>
        <w:spacing w:after="0"/>
        <w:ind w:left="0"/>
        <w:jc w:val="both"/>
      </w:pPr>
      <w:r>
        <w:rPr>
          <w:rFonts w:ascii="Times New Roman"/>
          <w:b w:val="false"/>
          <w:i w:val="false"/>
          <w:color w:val="000000"/>
          <w:sz w:val="28"/>
        </w:rPr>
        <w:t>
      50. Куәліктің қолданысын тоқтатқан өкіметті ұйымның лауазымдық тұлғасы осы қағидаларға 11-қосымшаға сәйкес нысан бойынша куәліктің қолдану негіздемесі, күні және оны жасау орны, актіні жасаған лауазымдық тұлғаның аты-жөні, авиациялық персонал куәлігі мерзімі тоқтатылған адам туралы мәлімет көрсетіледі.</w:t>
      </w:r>
    </w:p>
    <w:bookmarkEnd w:id="146"/>
    <w:bookmarkStart w:name="z246" w:id="147"/>
    <w:p>
      <w:pPr>
        <w:spacing w:after="0"/>
        <w:ind w:left="0"/>
        <w:jc w:val="both"/>
      </w:pPr>
      <w:r>
        <w:rPr>
          <w:rFonts w:ascii="Times New Roman"/>
          <w:b w:val="false"/>
          <w:i w:val="false"/>
          <w:color w:val="000000"/>
          <w:sz w:val="28"/>
        </w:rPr>
        <w:t>
      51. Авиациялық персонал куәлігін қолданылуын тоқтату туралы инспекторлық нұсқаманы жасаған уәкілетті ұйымның лауазымдық тұлғасы, авиациялық персонал куәлігінің иесі немесе көрсетілген авиациялық персонал қол астындағы көрсетілген қызметкері бар азаматтық авиация мекемесінің басшысы қол қояды.</w:t>
      </w:r>
    </w:p>
    <w:bookmarkEnd w:id="147"/>
    <w:bookmarkStart w:name="z247" w:id="148"/>
    <w:p>
      <w:pPr>
        <w:spacing w:after="0"/>
        <w:ind w:left="0"/>
        <w:jc w:val="both"/>
      </w:pPr>
      <w:r>
        <w:rPr>
          <w:rFonts w:ascii="Times New Roman"/>
          <w:b w:val="false"/>
          <w:i w:val="false"/>
          <w:color w:val="000000"/>
          <w:sz w:val="28"/>
        </w:rPr>
        <w:t>
      Егер аталған адамдардың біреуі актіге қол қоймаған жағдайда, лауазымды адам оған тиісті жазба жасайды.</w:t>
      </w:r>
    </w:p>
    <w:bookmarkEnd w:id="148"/>
    <w:bookmarkStart w:name="z248" w:id="149"/>
    <w:p>
      <w:pPr>
        <w:spacing w:after="0"/>
        <w:ind w:left="0"/>
        <w:jc w:val="both"/>
      </w:pPr>
      <w:r>
        <w:rPr>
          <w:rFonts w:ascii="Times New Roman"/>
          <w:b w:val="false"/>
          <w:i w:val="false"/>
          <w:color w:val="000000"/>
          <w:sz w:val="28"/>
        </w:rPr>
        <w:t>
      52. Авиациялық персонал куәлігінің қолданылуы тоқтатылғаны туралы актінің көшірмесін авиациялық персонал куәлігі уақытша тоқтатылған тұлғаға қолхатқа қол қойылып беріледі.</w:t>
      </w:r>
    </w:p>
    <w:bookmarkEnd w:id="149"/>
    <w:bookmarkStart w:name="z249" w:id="150"/>
    <w:p>
      <w:pPr>
        <w:spacing w:after="0"/>
        <w:ind w:left="0"/>
        <w:jc w:val="both"/>
      </w:pPr>
      <w:r>
        <w:rPr>
          <w:rFonts w:ascii="Times New Roman"/>
          <w:b w:val="false"/>
          <w:i w:val="false"/>
          <w:color w:val="000000"/>
          <w:sz w:val="28"/>
        </w:rPr>
        <w:t>
      53. Егер белгіленген мерзімде авиациялық персонал куәлігінің иесі немесе авиациялық персонал куәлігінің иесі бағынышты азаматтық авиация ұйымының басшысы осы Қағидалардың 49-тармағының 1), 2), 3), 4) тармақшаларында көрсетілген бұзушылықтарды жоймаса, авиациялық персонал куәлігі қайтарылып алынады.</w:t>
      </w:r>
    </w:p>
    <w:bookmarkEnd w:id="150"/>
    <w:bookmarkStart w:name="z250" w:id="151"/>
    <w:p>
      <w:pPr>
        <w:spacing w:after="0"/>
        <w:ind w:left="0"/>
        <w:jc w:val="both"/>
      </w:pPr>
      <w:r>
        <w:rPr>
          <w:rFonts w:ascii="Times New Roman"/>
          <w:b w:val="false"/>
          <w:i w:val="false"/>
          <w:color w:val="000000"/>
          <w:sz w:val="28"/>
        </w:rPr>
        <w:t>
      54. Уәкілетті ұйым мынадай жағдайларда:</w:t>
      </w:r>
    </w:p>
    <w:bookmarkEnd w:id="151"/>
    <w:bookmarkStart w:name="z251" w:id="152"/>
    <w:p>
      <w:pPr>
        <w:spacing w:after="0"/>
        <w:ind w:left="0"/>
        <w:jc w:val="both"/>
      </w:pPr>
      <w:r>
        <w:rPr>
          <w:rFonts w:ascii="Times New Roman"/>
          <w:b w:val="false"/>
          <w:i w:val="false"/>
          <w:color w:val="000000"/>
          <w:sz w:val="28"/>
        </w:rPr>
        <w:t>
      1) авиациялық персонал куәлігін ұсынған құжаттарды бұрмалау жолымен алу (тану туралы шешім);</w:t>
      </w:r>
    </w:p>
    <w:bookmarkEnd w:id="152"/>
    <w:bookmarkStart w:name="z252" w:id="153"/>
    <w:p>
      <w:pPr>
        <w:spacing w:after="0"/>
        <w:ind w:left="0"/>
        <w:jc w:val="both"/>
      </w:pPr>
      <w:r>
        <w:rPr>
          <w:rFonts w:ascii="Times New Roman"/>
          <w:b w:val="false"/>
          <w:i w:val="false"/>
          <w:color w:val="000000"/>
          <w:sz w:val="28"/>
        </w:rPr>
        <w:t>
      2) қызметтік функцияларды орындауға қатысты жазбалар мен оларға қатысты мәліметтерді бұрмалау жолымен;</w:t>
      </w:r>
    </w:p>
    <w:bookmarkEnd w:id="153"/>
    <w:bookmarkStart w:name="z253" w:id="154"/>
    <w:p>
      <w:pPr>
        <w:spacing w:after="0"/>
        <w:ind w:left="0"/>
        <w:jc w:val="both"/>
      </w:pPr>
      <w:r>
        <w:rPr>
          <w:rFonts w:ascii="Times New Roman"/>
          <w:b w:val="false"/>
          <w:i w:val="false"/>
          <w:color w:val="000000"/>
          <w:sz w:val="28"/>
        </w:rPr>
        <w:t>
      3) сот шешімімен авиациялық персонал куәлігін қайтарып алады (тану туралы шешім).</w:t>
      </w:r>
    </w:p>
    <w:bookmarkEnd w:id="154"/>
    <w:bookmarkStart w:name="z254" w:id="155"/>
    <w:p>
      <w:pPr>
        <w:spacing w:after="0"/>
        <w:ind w:left="0"/>
        <w:jc w:val="both"/>
      </w:pPr>
      <w:r>
        <w:rPr>
          <w:rFonts w:ascii="Times New Roman"/>
          <w:b w:val="false"/>
          <w:i w:val="false"/>
          <w:color w:val="000000"/>
          <w:sz w:val="28"/>
        </w:rPr>
        <w:t>
      55. Уәкілетті ұйым авиациялық персонал куәлігі иесіне немесе көрсетілген тұлға өз бағынысындағы азаматтық авиация мекемесінің ұйымының басшысына шешім қабылданған сәттен бастап 3 жұмыс күні мерзімі ішінде куәлікті қайтарып алу туралы хабарлайды.</w:t>
      </w:r>
    </w:p>
    <w:bookmarkEnd w:id="155"/>
    <w:bookmarkStart w:name="z255" w:id="156"/>
    <w:p>
      <w:pPr>
        <w:spacing w:after="0"/>
        <w:ind w:left="0"/>
        <w:jc w:val="both"/>
      </w:pPr>
      <w:r>
        <w:rPr>
          <w:rFonts w:ascii="Times New Roman"/>
          <w:b w:val="false"/>
          <w:i w:val="false"/>
          <w:color w:val="000000"/>
          <w:sz w:val="28"/>
        </w:rPr>
        <w:t>
      Авиация персоналы куәлігінің иесі немесе куәлік иесі бағынысты Азаматтық авиация ұйымының басшысы Уәкілетті ұйым хабарламаны алған күннен бастап 5 (бес) жұмыс күні ішінде авиация персоналы куәлігін уәкілетті ұйымға қайтарады.</w:t>
      </w:r>
    </w:p>
    <w:bookmarkEnd w:id="156"/>
    <w:bookmarkStart w:name="z256" w:id="157"/>
    <w:p>
      <w:pPr>
        <w:spacing w:after="0"/>
        <w:ind w:left="0"/>
        <w:jc w:val="both"/>
      </w:pPr>
      <w:r>
        <w:rPr>
          <w:rFonts w:ascii="Times New Roman"/>
          <w:b w:val="false"/>
          <w:i w:val="false"/>
          <w:color w:val="000000"/>
          <w:sz w:val="28"/>
        </w:rPr>
        <w:t>
      Егер авиациялық персонал куәлігі белгіленген мерзімде қайтарылмаған жағдайда, куәлікті қайтару белгіленген заңнамалық тәртіпте сот арқылы жүзеге асырылады.</w:t>
      </w:r>
    </w:p>
    <w:bookmarkEnd w:id="157"/>
    <w:bookmarkStart w:name="z257" w:id="158"/>
    <w:p>
      <w:pPr>
        <w:spacing w:after="0"/>
        <w:ind w:left="0"/>
        <w:jc w:val="both"/>
      </w:pPr>
      <w:r>
        <w:rPr>
          <w:rFonts w:ascii="Times New Roman"/>
          <w:b w:val="false"/>
          <w:i w:val="false"/>
          <w:color w:val="000000"/>
          <w:sz w:val="28"/>
        </w:rPr>
        <w:t>
      56. Уәкілетті ұйым авиация персоналы куәлігін кері қайтарып алу туралы шешім қабылдаған жағдайда берілген авиация персоналы куәлігінің тізілімінде, "Ескерту" бағанында күні көрсетіле отырып, авиация персоналы куәлігін кері қайтарып алу туралы жазба жасалады.</w:t>
      </w:r>
    </w:p>
    <w:bookmarkEnd w:id="158"/>
    <w:bookmarkStart w:name="z258" w:id="159"/>
    <w:p>
      <w:pPr>
        <w:spacing w:after="0"/>
        <w:ind w:left="0"/>
        <w:jc w:val="both"/>
      </w:pPr>
      <w:r>
        <w:rPr>
          <w:rFonts w:ascii="Times New Roman"/>
          <w:b w:val="false"/>
          <w:i w:val="false"/>
          <w:color w:val="000000"/>
          <w:sz w:val="28"/>
        </w:rPr>
        <w:t>
      57. Куәлікті қайтарып алғаннан кейін оны беру осы Қағидаларда көзделген тәртіппен, 12 айдан ерте емес жүргізіледі.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9" w:id="160"/>
    <w:p>
      <w:pPr>
        <w:spacing w:after="0"/>
        <w:ind w:left="0"/>
        <w:jc w:val="both"/>
      </w:pPr>
      <w:r>
        <w:rPr>
          <w:rFonts w:ascii="Times New Roman"/>
          <w:b w:val="false"/>
          <w:i w:val="false"/>
          <w:color w:val="000000"/>
          <w:sz w:val="28"/>
        </w:rPr>
        <w:t>
      58. Куәлікті және (немесе) оған қосымшаны ауыстыру жоғалған, ұрланған, бүлінген, тегі, аты, әкесінің аты (бар болса) ауыстырылған, кітап үлгісіндегі куәлік пластикалық карточка түріндегі куәлікке ауыстырылған кезде жүргізіледі.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0" w:id="161"/>
    <w:p>
      <w:pPr>
        <w:spacing w:after="0"/>
        <w:ind w:left="0"/>
        <w:jc w:val="both"/>
      </w:pPr>
      <w:r>
        <w:rPr>
          <w:rFonts w:ascii="Times New Roman"/>
          <w:b w:val="false"/>
          <w:i w:val="false"/>
          <w:color w:val="000000"/>
          <w:sz w:val="28"/>
        </w:rPr>
        <w:t>
      59. Авиациялық персоналдың куәлігі жазбаны, белгілерді, мөрді, сондай-ақ тозу немесе механикалық әсерінің нәтижесінде фотосуреті бойынша иесінің сәйкестендіруін оқу мүмкін болмаған жағдайда бүлінген болып саналады.</w:t>
      </w:r>
    </w:p>
    <w:bookmarkEnd w:id="161"/>
    <w:bookmarkStart w:name="z261" w:id="162"/>
    <w:p>
      <w:pPr>
        <w:spacing w:after="0"/>
        <w:ind w:left="0"/>
        <w:jc w:val="both"/>
      </w:pPr>
      <w:r>
        <w:rPr>
          <w:rFonts w:ascii="Times New Roman"/>
          <w:b w:val="false"/>
          <w:i w:val="false"/>
          <w:color w:val="000000"/>
          <w:sz w:val="28"/>
        </w:rPr>
        <w:t>
      60. Авиациялық персонал куәлігінің қолданылуы (тану туралы шешім) мынадай:</w:t>
      </w:r>
    </w:p>
    <w:bookmarkEnd w:id="162"/>
    <w:p>
      <w:pPr>
        <w:spacing w:after="0"/>
        <w:ind w:left="0"/>
        <w:jc w:val="both"/>
      </w:pPr>
      <w:r>
        <w:rPr>
          <w:rFonts w:ascii="Times New Roman"/>
          <w:b w:val="false"/>
          <w:i w:val="false"/>
          <w:color w:val="000000"/>
          <w:sz w:val="28"/>
        </w:rPr>
        <w:t>
      1) авиациялық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w:t>
      </w:r>
    </w:p>
    <w:p>
      <w:pPr>
        <w:spacing w:after="0"/>
        <w:ind w:left="0"/>
        <w:jc w:val="both"/>
      </w:pPr>
      <w:r>
        <w:rPr>
          <w:rFonts w:ascii="Times New Roman"/>
          <w:b w:val="false"/>
          <w:i w:val="false"/>
          <w:color w:val="000000"/>
          <w:sz w:val="28"/>
        </w:rPr>
        <w:t>
      2) еңбек ету қабілетінен айырылу жағдайы (жұмыс орнынан деректер ұсыну бойынша);</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1-қосымшасы</w:t>
            </w:r>
            <w:r>
              <w:br/>
            </w:r>
            <w:r>
              <w:rPr>
                <w:rFonts w:ascii="Times New Roman"/>
                <w:b w:val="false"/>
                <w:i w:val="false"/>
                <w:color w:val="000000"/>
                <w:sz w:val="20"/>
              </w:rPr>
              <w:t>Нысаны</w:t>
            </w:r>
          </w:p>
        </w:tc>
      </w:tr>
    </w:tbl>
    <w:bookmarkStart w:name="z267" w:id="163"/>
    <w:p>
      <w:pPr>
        <w:spacing w:after="0"/>
        <w:ind w:left="0"/>
        <w:jc w:val="left"/>
      </w:pPr>
      <w:r>
        <w:rPr>
          <w:rFonts w:ascii="Times New Roman"/>
          <w:b/>
          <w:i w:val="false"/>
          <w:color w:val="000000"/>
        </w:rPr>
        <w:t xml:space="preserve"> Авиация персоналының кітапша түріндегі куәлігі</w:t>
      </w:r>
    </w:p>
    <w:bookmarkEnd w:id="163"/>
    <w:bookmarkStart w:name="z268"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5"/>
          <w:p>
            <w:pPr>
              <w:spacing w:after="20"/>
              <w:ind w:left="20"/>
              <w:jc w:val="both"/>
            </w:pPr>
            <w:r>
              <w:rPr>
                <w:rFonts w:ascii="Times New Roman"/>
                <w:b w:val="false"/>
                <w:i w:val="false"/>
                <w:color w:val="000000"/>
                <w:sz w:val="20"/>
              </w:rPr>
              <w:t>
IX. КУӘЛIКТI ҚOЛДАНУ МЕРЗIМІ LICENCE VALIDITY</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Кoлдану мерзімі ұзартылды Licence validity is prolonged "………"……………………20…….жылға till дейiн ………………… мөр орны ………………….(қызметі/licensing officer) (қолы/signature)Кoлдану мерзімі ұзартылды Licence validity is prolonged "………"………………………20…….жылға till дейiн ………………… мөрдің орны……………….(қызметі/licensing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 …20…….жылға till дейiн …………………………… мөрдің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6"/>
          <w:p>
            <w:pPr>
              <w:spacing w:after="20"/>
              <w:ind w:left="20"/>
              <w:jc w:val="both"/>
            </w:pPr>
            <w:r>
              <w:rPr>
                <w:rFonts w:ascii="Times New Roman"/>
                <w:b w:val="false"/>
                <w:i w:val="false"/>
                <w:color w:val="000000"/>
                <w:sz w:val="20"/>
              </w:rPr>
              <w:t>
IX. КУӘЛIКТI ҚOЛДАНУ МЕРЗIМI LICENCE VALIDITY</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Кoлдану мерзімі ұзартылды Licence validity is prolonged "……"….…………………20…….жылға till дейiн ………………… мөр орны ………………….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7"/>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……………………20…….жыл, ………………(жiберiлiм уақыты/effective date) (қолы/signature)мөрдің орны ______________________________________________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_____________________________________________</w:t>
            </w:r>
          </w:p>
          <w:bookmarkEnd w:id="167"/>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8"/>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 20…….жыл, …(жiберiлiм уақыты/effective date) ( қолы/signature)мөрдің орны.……. 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w:t>
            </w:r>
          </w:p>
          <w:bookmarkEnd w:id="168"/>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XIII. ЕРЕКШЕ БЕЛГIЛЕР SPECIAL REMARKS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XIII. ЕРЕКШЕ БЕЛГIЛЕР SPECIAL REMARKS ___________________________________________</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1"/>
          <w:p>
            <w:pPr>
              <w:spacing w:after="20"/>
              <w:ind w:left="20"/>
              <w:jc w:val="both"/>
            </w:pPr>
            <w:r>
              <w:rPr>
                <w:rFonts w:ascii="Times New Roman"/>
                <w:b w:val="false"/>
                <w:i w:val="false"/>
                <w:color w:val="000000"/>
                <w:sz w:val="20"/>
              </w:rPr>
              <w:t>
XIV. ӨЗГЕ МӘЛІМЕТТЕР OTHER DETAILS _______________________________________________ Жұмыс орны The place of work ………………………………………………… ………………………………………………… ………………………………………………… ………………………………………………… ………………………………………………… …………………………………………………… ………………………………………………… …………………………………………………</w:t>
            </w:r>
          </w:p>
          <w:bookmarkEnd w:id="171"/>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2"/>
          <w:p>
            <w:pPr>
              <w:spacing w:after="20"/>
              <w:ind w:left="20"/>
              <w:jc w:val="both"/>
            </w:pPr>
            <w:r>
              <w:rPr>
                <w:rFonts w:ascii="Times New Roman"/>
                <w:b w:val="false"/>
                <w:i w:val="false"/>
                <w:color w:val="000000"/>
                <w:sz w:val="20"/>
              </w:rPr>
              <w:t>
XIV. ӨЗГЕ МӘЛІМЕТТЕР OTHER DETAILS ____________________________________________ Жұмыс орны The place of work ……………………………………………… ……………………………………………… ……………………………………………… …………………………………………… …………………………………………… …………………………………………… ……………………………………………… ……………………………………………… ………………………………………………</w:t>
            </w:r>
          </w:p>
          <w:bookmarkEnd w:id="172"/>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173"/>
    <w:p>
      <w:pPr>
        <w:spacing w:after="0"/>
        <w:ind w:left="0"/>
        <w:jc w:val="left"/>
      </w:pPr>
      <w:r>
        <w:rPr>
          <w:rFonts w:ascii="Times New Roman"/>
          <w:b/>
          <w:i w:val="false"/>
          <w:color w:val="000000"/>
        </w:rPr>
        <w:t xml:space="preserve"> Пластикалық карта түріндегі авиация персоналының куәлiгі</w:t>
      </w:r>
    </w:p>
    <w:bookmarkEnd w:id="173"/>
    <w:p>
      <w:pPr>
        <w:spacing w:after="0"/>
        <w:ind w:left="0"/>
        <w:jc w:val="both"/>
      </w:pPr>
      <w:r>
        <w:rPr>
          <w:rFonts w:ascii="Times New Roman"/>
          <w:b w:val="false"/>
          <w:i w:val="false"/>
          <w:color w:val="ff0000"/>
          <w:sz w:val="28"/>
        </w:rPr>
        <w:t xml:space="preserve">
      Ескерту. 2-қосымша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74"/>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bookmarkEnd w:id="174"/>
    <w:p>
      <w:pPr>
        <w:spacing w:after="0"/>
        <w:ind w:left="0"/>
        <w:jc w:val="both"/>
      </w:pPr>
      <w:r>
        <w:rPr>
          <w:rFonts w:ascii="Times New Roman"/>
          <w:b w:val="false"/>
          <w:i w:val="false"/>
          <w:color w:val="ff0000"/>
          <w:sz w:val="28"/>
        </w:rPr>
        <w:t xml:space="preserve">
      Ескерту. 3-қосымша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пилоты (мотодельтаплан, автожир, дирижабль, көтеру күшін ұлғайту жүйесі бар әуе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пилоты (ұшақ,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(тікұшақ, көтерілу күшінің жоғарылау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экипажының пилоты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авиациясының әуе кемелеріне техникалық қызмет көрсету жөніндегі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станциясының операторы (теңіз қондырғысында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ететін қызметкер/ұшу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p>
        </w:tc>
      </w:tr>
    </w:tbl>
    <w:bookmarkStart w:name="z289" w:id="175"/>
    <w:p>
      <w:pPr>
        <w:spacing w:after="0"/>
        <w:ind w:left="0"/>
        <w:jc w:val="left"/>
      </w:pPr>
      <w:r>
        <w:rPr>
          <w:rFonts w:ascii="Times New Roman"/>
          <w:b/>
          <w:i w:val="false"/>
          <w:color w:val="000000"/>
        </w:rPr>
        <w:t xml:space="preserve"> "Авиация персоналына куәліктер беру" мемлекеттік қызмет көрсетуге қойылатын негізгі талаптардың тізбесі</w:t>
      </w:r>
    </w:p>
    <w:bookmarkEnd w:id="175"/>
    <w:p>
      <w:pPr>
        <w:spacing w:after="0"/>
        <w:ind w:left="0"/>
        <w:jc w:val="both"/>
      </w:pPr>
      <w:r>
        <w:rPr>
          <w:rFonts w:ascii="Times New Roman"/>
          <w:b w:val="false"/>
          <w:i w:val="false"/>
          <w:color w:val="ff0000"/>
          <w:sz w:val="28"/>
        </w:rPr>
        <w:t xml:space="preserve">
      Ескерту. 4-қосымша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 мемлекеттік көрсетілетін қызметтің атауы Мемлекеттік көрсетілетін қызметтің кіші түрінің атауы:</w:t>
            </w:r>
          </w:p>
          <w:p>
            <w:pPr>
              <w:spacing w:after="20"/>
              <w:ind w:left="20"/>
              <w:jc w:val="both"/>
            </w:pPr>
            <w:r>
              <w:rPr>
                <w:rFonts w:ascii="Times New Roman"/>
                <w:b w:val="false"/>
                <w:i w:val="false"/>
                <w:color w:val="000000"/>
                <w:sz w:val="20"/>
              </w:rPr>
              <w:t>
1. Ұшу экипажы мүшесінің куәлігін беру;</w:t>
            </w:r>
          </w:p>
          <w:p>
            <w:pPr>
              <w:spacing w:after="20"/>
              <w:ind w:left="20"/>
              <w:jc w:val="both"/>
            </w:pPr>
            <w:r>
              <w:rPr>
                <w:rFonts w:ascii="Times New Roman"/>
                <w:b w:val="false"/>
                <w:i w:val="false"/>
                <w:color w:val="000000"/>
                <w:sz w:val="20"/>
              </w:rPr>
              <w:t>
2. Сыртқы пилот куәлігін беру;</w:t>
            </w:r>
          </w:p>
          <w:p>
            <w:pPr>
              <w:spacing w:after="20"/>
              <w:ind w:left="20"/>
              <w:jc w:val="both"/>
            </w:pPr>
            <w:r>
              <w:rPr>
                <w:rFonts w:ascii="Times New Roman"/>
                <w:b w:val="false"/>
                <w:i w:val="false"/>
                <w:color w:val="000000"/>
                <w:sz w:val="20"/>
              </w:rPr>
              <w:t>
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14. Авиация персоналының куәлігін және (немесе) оған қосымшаны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1) Мемлекеттік корпорация;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қоғамына құжаттар келіп түскен күннен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p>
            <w:pPr>
              <w:spacing w:after="20"/>
              <w:ind w:left="20"/>
              <w:jc w:val="both"/>
            </w:pPr>
            <w:r>
              <w:rPr>
                <w:rFonts w:ascii="Times New Roman"/>
                <w:b w:val="false"/>
                <w:i w:val="false"/>
                <w:color w:val="000000"/>
                <w:sz w:val="20"/>
              </w:rPr>
              <w:t>
авиациялық персонал куәлігінің қолданылу мерзімін ұзарту;</w:t>
            </w:r>
          </w:p>
          <w:p>
            <w:pPr>
              <w:spacing w:after="20"/>
              <w:ind w:left="20"/>
              <w:jc w:val="both"/>
            </w:pPr>
            <w:r>
              <w:rPr>
                <w:rFonts w:ascii="Times New Roman"/>
                <w:b w:val="false"/>
                <w:i w:val="false"/>
                <w:color w:val="000000"/>
                <w:sz w:val="20"/>
              </w:rPr>
              <w:t>
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ставкаларына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14.00-ға дейінгі түскі үзіліспен сағат 08:30-ден 17.30-ға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дүйсенбіден бастап жұманы қоса алғанда, жұмыс кестесіне сәйкес сағат 9.00-ден 18.00-ге дейін түскі үзіліссіз,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Ұшу экипажы мүшесінің куәлігін беру:</w:t>
            </w:r>
          </w:p>
          <w:p>
            <w:pPr>
              <w:spacing w:after="20"/>
              <w:ind w:left="20"/>
              <w:jc w:val="both"/>
            </w:pPr>
            <w:r>
              <w:rPr>
                <w:rFonts w:ascii="Times New Roman"/>
                <w:b w:val="false"/>
                <w:i w:val="false"/>
                <w:color w:val="000000"/>
                <w:sz w:val="20"/>
              </w:rPr>
              <w:t>
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талаптардың осы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(ЖСН, Тегі, Аты және әкесінің аты (бар болса) ағылшын тілінде баспа әріптерімен көрсетілген); </w:t>
            </w:r>
          </w:p>
          <w:p>
            <w:pPr>
              <w:spacing w:after="20"/>
              <w:ind w:left="20"/>
              <w:jc w:val="both"/>
            </w:pPr>
            <w:r>
              <w:rPr>
                <w:rFonts w:ascii="Times New Roman"/>
                <w:b w:val="false"/>
                <w:i w:val="false"/>
                <w:color w:val="000000"/>
                <w:sz w:val="20"/>
              </w:rPr>
              <w:t xml:space="preserve">
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өтініш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FEL бортинженерінің (бортмеханигінің) куәлігіне қатысты;</w:t>
            </w:r>
          </w:p>
          <w:p>
            <w:pPr>
              <w:spacing w:after="20"/>
              <w:ind w:left="20"/>
              <w:jc w:val="both"/>
            </w:pPr>
            <w:r>
              <w:rPr>
                <w:rFonts w:ascii="Times New Roman"/>
                <w:b w:val="false"/>
                <w:i w:val="false"/>
                <w:color w:val="000000"/>
                <w:sz w:val="20"/>
              </w:rPr>
              <w:t>
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ұшу кітапшасының көшірмесі;</w:t>
            </w:r>
          </w:p>
          <w:p>
            <w:pPr>
              <w:spacing w:after="20"/>
              <w:ind w:left="20"/>
              <w:jc w:val="both"/>
            </w:pPr>
            <w:r>
              <w:rPr>
                <w:rFonts w:ascii="Times New Roman"/>
                <w:b w:val="false"/>
                <w:i w:val="false"/>
                <w:color w:val="000000"/>
                <w:sz w:val="20"/>
              </w:rPr>
              <w:t xml:space="preserve">
толтырылған сәйкестік парағы, осы мемлекеттік қызмет көрсетуге қойылатын негізгі талаптар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8.2. Сыртқы пилот куәлігін беру:</w:t>
            </w:r>
          </w:p>
          <w:p>
            <w:pPr>
              <w:spacing w:after="20"/>
              <w:ind w:left="20"/>
              <w:jc w:val="both"/>
            </w:pPr>
            <w:r>
              <w:rPr>
                <w:rFonts w:ascii="Times New Roman"/>
                <w:b w:val="false"/>
                <w:i w:val="false"/>
                <w:color w:val="000000"/>
                <w:sz w:val="20"/>
              </w:rPr>
              <w:t>
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 (ЖСН, Тегі, Аты және әкесінің аты (бар болса) ағылшын тілінде баспа әріптерімен көрсетілген);</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 егер үміткерде бұрын осы куәлік болмаған болса, мерзімі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А/В1/В2 санаты бойынша практикалық тағылымдаманың бағалау парағының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немесе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аяқталғаны туралы құжаттың көшірмесі;</w:t>
            </w:r>
          </w:p>
          <w:p>
            <w:pPr>
              <w:spacing w:after="20"/>
              <w:ind w:left="20"/>
              <w:jc w:val="both"/>
            </w:pPr>
            <w:r>
              <w:rPr>
                <w:rFonts w:ascii="Times New Roman"/>
                <w:b w:val="false"/>
                <w:i w:val="false"/>
                <w:color w:val="000000"/>
                <w:sz w:val="20"/>
              </w:rPr>
              <w:t xml:space="preserve">
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және оған қосымша (XV-тармақ).</w:t>
            </w:r>
          </w:p>
          <w:p>
            <w:pPr>
              <w:spacing w:after="20"/>
              <w:ind w:left="20"/>
              <w:jc w:val="both"/>
            </w:pPr>
            <w:r>
              <w:rPr>
                <w:rFonts w:ascii="Times New Roman"/>
                <w:b w:val="false"/>
                <w:i w:val="false"/>
                <w:color w:val="000000"/>
                <w:sz w:val="20"/>
              </w:rPr>
              <w:t>
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көрсетілген еркін нысандағы өтініш (ЖСН, байланыс деректерін көрсете отырып (телефон, пошталық мекенжай),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куәліктің түпнұсқасы.</w:t>
            </w:r>
          </w:p>
          <w:p>
            <w:pPr>
              <w:spacing w:after="20"/>
              <w:ind w:left="20"/>
              <w:jc w:val="both"/>
            </w:pPr>
            <w:r>
              <w:rPr>
                <w:rFonts w:ascii="Times New Roman"/>
                <w:b w:val="false"/>
                <w:i w:val="false"/>
                <w:color w:val="000000"/>
                <w:sz w:val="20"/>
              </w:rPr>
              <w:t>
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PPL жеке пилоттық жобасы (көтеру күшін ұлғайту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пилотының, GPL планер пилотының, FROL бортрадистінің ЖСН көрсетілген еркін нысандағы (ЖСН, байланыс деректерін көрсете отырып (телефон, пошталық мекенжай) өтініш куәліктеріне қатысты, сондай-ақ ақпараттық жүйелерде қамтылған заңмен қорғалатын құпияны құрайтын мәліметтерді пайдалануға келісімді;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куәліктеріне қатысты;</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(ЖСН, байланыс деректерін көрсете отырып (телефон, пошталық мекенжай) еркін нысандағы өтініш куәліктеріне қатысты,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нұсқаушының қайта даярлау немесе кәсіби деңгейін ұстап тұру уақыты бойынша соңғы курстардан өткенін растайтын</w:t>
            </w:r>
          </w:p>
          <w:p>
            <w:pPr>
              <w:spacing w:after="20"/>
              <w:ind w:left="20"/>
              <w:jc w:val="both"/>
            </w:pPr>
            <w:r>
              <w:rPr>
                <w:rFonts w:ascii="Times New Roman"/>
                <w:b w:val="false"/>
                <w:i w:val="false"/>
                <w:color w:val="000000"/>
                <w:sz w:val="20"/>
              </w:rPr>
              <w:t xml:space="preserve">
құжаттардың көшірмелері және осы мемлекеттік қызмет көрсетуге қойылатын негізгі талаптардың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xml:space="preserve">
8.13.3. әуе кемелеріне техникалық қызмет көрсету жөніндегі персоналдың куәлігіне "Ratings" бағанында "В1" немесе "В2" санаттары бойынша 2-топтағы 2а, 2b және 2с кіші топтарының толық рейтингі біліктілік белгісін енгізу үшін өтініш беруші мынадай құжаттарды ұсынады: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2-топтағы толық кіші топтың сұратылған рейтингі және куәліктің санаты көрсетілген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ӘКЖ және ТҚК ұйымына қатысты мақұлдаған болса, ұсынуға жол беріледі;</w:t>
            </w:r>
          </w:p>
          <w:p>
            <w:pPr>
              <w:spacing w:after="20"/>
              <w:ind w:left="20"/>
              <w:jc w:val="both"/>
            </w:pPr>
            <w:r>
              <w:rPr>
                <w:rFonts w:ascii="Times New Roman"/>
                <w:b w:val="false"/>
                <w:i w:val="false"/>
                <w:color w:val="000000"/>
                <w:sz w:val="20"/>
              </w:rPr>
              <w:t>
Осы кіші топта ұсынылған кемінде 3 әуе кемесінің практикалық тәжірибесін растайтын құжат;</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8.13.4. әуе кемелеріне техникалық қызмет көрсету жөніндегі персоналдың куәлігіне 2а, 2b және 2с толық кіші тобының "Ratings" бағанында "С" санаты бойынша 2-топта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2-топта сұратылған кіші топты және куәліктің санатын көрсете отырып өтініш;</w:t>
            </w:r>
          </w:p>
          <w:p>
            <w:pPr>
              <w:spacing w:after="20"/>
              <w:ind w:left="20"/>
              <w:jc w:val="both"/>
            </w:pPr>
            <w:r>
              <w:rPr>
                <w:rFonts w:ascii="Times New Roman"/>
                <w:b w:val="false"/>
                <w:i w:val="false"/>
                <w:color w:val="000000"/>
                <w:sz w:val="20"/>
              </w:rPr>
              <w:t>
осы кіші топта ұсынылған әуе кемесінің кемінде 3 типі бойынша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ӘКЖ және ТҚК ұйымдарындағы жұмыс тәжірибесін растайтын құжаттардың көшірмелері;</w:t>
            </w:r>
          </w:p>
          <w:p>
            <w:pPr>
              <w:spacing w:after="20"/>
              <w:ind w:left="20"/>
              <w:jc w:val="both"/>
            </w:pPr>
            <w:r>
              <w:rPr>
                <w:rFonts w:ascii="Times New Roman"/>
                <w:b w:val="false"/>
                <w:i w:val="false"/>
                <w:color w:val="000000"/>
                <w:sz w:val="20"/>
              </w:rPr>
              <w:t>
8.13.5 әуе кемелеріне техникалық қызмет көрсету жөніндегі персоналдың куәлігіне "В1" немесе "В2" санаттары бойынша 3-топтың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қызметті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ТҚК және РАТ ұйымына қатысты мақұлдаған болса, ұсынуға жол беріледі;</w:t>
            </w:r>
          </w:p>
          <w:p>
            <w:pPr>
              <w:spacing w:after="20"/>
              <w:ind w:left="20"/>
              <w:jc w:val="both"/>
            </w:pPr>
            <w:r>
              <w:rPr>
                <w:rFonts w:ascii="Times New Roman"/>
                <w:b w:val="false"/>
                <w:i w:val="false"/>
                <w:color w:val="000000"/>
                <w:sz w:val="20"/>
              </w:rPr>
              <w:t>
әуе кемелерінің осы тобында ӘК-де жұмыс істеудің практикалық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xml:space="preserve">
8.13.6 әуе кемелеріне техникалық қызмет көрсету жөніндегі персоналдың куәлігіне "С" санаты бойынша 3-топтың "Ratings" бағанында біліктілік белгісін енгізу үшін өтініш беруші мынадай құжаттарды ұсынады: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әуе кемелерінің осы тобындағы ӘК-де жұмыс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8.13.7. жеңіл және аса жеңіл әуе кемелеріне техникалық қызмет көрсету жөніндегі персоналдың (LAML) куәлігіне біліктілік және арнайы белгілерді енгізу үшін өтініш беруші коммерциялық емес ұйымға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xml:space="preserve">
жұмыс тәжірибесін растайтын,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xml:space="preserve">
8.14. кітап үлгісіндегі куәлікті пластикалық карточка түріндегі куәлікке ауыстырған кезде өтініш беруші мынадай құжаттарды ұсынады: </w:t>
            </w:r>
          </w:p>
          <w:p>
            <w:pPr>
              <w:spacing w:after="20"/>
              <w:ind w:left="20"/>
              <w:jc w:val="both"/>
            </w:pPr>
            <w:r>
              <w:rPr>
                <w:rFonts w:ascii="Times New Roman"/>
                <w:b w:val="false"/>
                <w:i w:val="false"/>
                <w:color w:val="000000"/>
                <w:sz w:val="20"/>
              </w:rPr>
              <w:t>
8.14.1. куәлікті жоғалтқан, ұрлаған және бүлдірген кезде өтініш беруші авиация персоналының тиісті куәлігін алуға белгіленген тізбеге сәйкес құжаттарды және мемлекеттік қызмет көрсеткені үшін төленгенін растайтын мәліметтердің электрондық көшірмесін ұсынады.</w:t>
            </w:r>
          </w:p>
          <w:p>
            <w:pPr>
              <w:spacing w:after="20"/>
              <w:ind w:left="20"/>
              <w:jc w:val="both"/>
            </w:pPr>
            <w:r>
              <w:rPr>
                <w:rFonts w:ascii="Times New Roman"/>
                <w:b w:val="false"/>
                <w:i w:val="false"/>
                <w:color w:val="000000"/>
                <w:sz w:val="20"/>
              </w:rPr>
              <w:t xml:space="preserve">
8.14.2. Тегі, Аты, Әкесінің аты (бар болса) өзгерген кезде, оның ішінде қолданыстағы куәліктің форматы өзгерген және басқа да техникалық себептер болған кезде өтініш беруші мынадай құжаттарды ұсынады: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куәліктің және (немесе) оған қосымшаның түпнұсқасы; </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xml:space="preserve">
пластикалық карточка түріндегі куәлікке ауыстырған кезде екі фотосурет (түрлі-түсті, күңгірт, өлшемі 3,5 х 4,5 см, фотосуретке қарап тұрған адамның оң жағында бұрышы бар) немесе сандық фотосурет (3,5*4,5 см., кемінде 413*531 (пиксель)) ; </w:t>
            </w:r>
          </w:p>
          <w:p>
            <w:pPr>
              <w:spacing w:after="20"/>
              <w:ind w:left="20"/>
              <w:jc w:val="both"/>
            </w:pPr>
            <w:r>
              <w:rPr>
                <w:rFonts w:ascii="Times New Roman"/>
                <w:b w:val="false"/>
                <w:i w:val="false"/>
                <w:color w:val="000000"/>
                <w:sz w:val="20"/>
              </w:rPr>
              <w:t>
пластикалық карточка түріндегі куәлікке ауыстырған кезде жеке қолтаңба үлгісінің электрондық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әуе кеңістігін пайдалану және авиация қызметі туралы" Қазақстан Республикасының 2010 жылғы 15 шілдедегі № 339-IV </w:t>
            </w:r>
            <w:r>
              <w:rPr>
                <w:rFonts w:ascii="Times New Roman"/>
                <w:b w:val="false"/>
                <w:i w:val="false"/>
                <w:color w:val="000000"/>
                <w:sz w:val="20"/>
              </w:rPr>
              <w:t>Заңының</w:t>
            </w:r>
            <w:r>
              <w:rPr>
                <w:rFonts w:ascii="Times New Roman"/>
                <w:b w:val="false"/>
                <w:i w:val="false"/>
                <w:color w:val="000000"/>
                <w:sz w:val="20"/>
              </w:rPr>
              <w:t xml:space="preserve"> талаптарына,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белгіленген біліктілік талаптарына,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8786 болып тіркелген), Қазақстан Республикасы Инвестициялар және даму министрінің міндетін атқарушының 2015 жылғы 6 ақпандағы № 115 бұйрығымен Азаматтық авиацияның авиациялық оқу орталығын сертификаттау және сертификат беру қағидаларына,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 Көлік және коммуникация министрінің 2013 жылғы 25 қыркүйектегі № 748 бұйрығымен бекітілген Радиотелефон байланысында пайдаланылатын ағылшын тілін меңгеру деңгейін айқындауға арналған тест қағидаларына,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15600 болып тіркелген) Қазақстан Республикасы Көлік және коммуникация министрінің 2013 жылғы 28 қыркүйектегі № 764 бұйрығымен бекітілген Ұшу қауіпсіздігін қамтамасыз етуге қатысатын авиация персоналының кәсіптік даярлығының үлгілік бағдарламасының, Қазақстан Республикасы Инвестициялар және даму министрінің 2017 жылғы 5 маусымдағы № 324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азаматтық авиациясында медициналық куәландыру және қарап-тексеру қағидаларымен (нормативтік құқықтық актілерді мемлекеттік тіркеу тізілімінде № 15325 болып тіркелген), сондай-ақ осы Қағидаларда және үлгілік бағдарламаларда белгіленген талаптарға сәйкес келуі тиіс;</w:t>
            </w:r>
          </w:p>
          <w:p>
            <w:pPr>
              <w:spacing w:after="20"/>
              <w:ind w:left="20"/>
              <w:jc w:val="both"/>
            </w:pPr>
            <w:r>
              <w:rPr>
                <w:rFonts w:ascii="Times New Roman"/>
                <w:b w:val="false"/>
                <w:i w:val="false"/>
                <w:color w:val="000000"/>
                <w:sz w:val="20"/>
              </w:rPr>
              <w:t>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1) көрсетілетін қызметті алушының мемлекеттік корпорацияға құжаттар топтамасын тапсыруы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Көлік министрлігі – www.transport.gov.kz "Мемлекеттік қызметтер" бөлімі;</w:t>
            </w:r>
          </w:p>
          <w:p>
            <w:pPr>
              <w:spacing w:after="20"/>
              <w:ind w:left="20"/>
              <w:jc w:val="both"/>
            </w:pPr>
            <w:r>
              <w:rPr>
                <w:rFonts w:ascii="Times New Roman"/>
                <w:b w:val="false"/>
                <w:i w:val="false"/>
                <w:color w:val="000000"/>
                <w:sz w:val="20"/>
              </w:rPr>
              <w:t>
2) "Қазақстанның авиациялық әкімшілігі" АҚ – www.саа.gov.kz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7" w:id="176"/>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bookmarkEnd w:id="176"/>
    <w:p>
      <w:pPr>
        <w:spacing w:after="0"/>
        <w:ind w:left="0"/>
        <w:jc w:val="both"/>
      </w:pPr>
      <w:r>
        <w:rPr>
          <w:rFonts w:ascii="Times New Roman"/>
          <w:b w:val="false"/>
          <w:i w:val="false"/>
          <w:color w:val="ff0000"/>
          <w:sz w:val="28"/>
        </w:rPr>
        <w:t xml:space="preserve">
      Ескерту. 1-қосымша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Пилоттың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Тегі …………………….……………. Аты ………………………………….. Әкесінің аты (бар болса)…………………………………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Туылған күні (күні, айы, жылы) ……………………………..</w:t>
            </w:r>
          </w:p>
          <w:p>
            <w:pPr>
              <w:spacing w:after="20"/>
              <w:ind w:left="20"/>
              <w:jc w:val="both"/>
            </w:pPr>
            <w:r>
              <w:rPr>
                <w:rFonts w:ascii="Times New Roman"/>
                <w:b w:val="false"/>
                <w:i w:val="false"/>
                <w:color w:val="000000"/>
                <w:sz w:val="20"/>
              </w:rPr>
              <w:t>
.Ұлты …………………………..</w:t>
            </w:r>
          </w:p>
          <w:p>
            <w:pPr>
              <w:spacing w:after="20"/>
              <w:ind w:left="20"/>
              <w:jc w:val="both"/>
            </w:pPr>
            <w:r>
              <w:rPr>
                <w:rFonts w:ascii="Times New Roman"/>
                <w:b w:val="false"/>
                <w:i w:val="false"/>
                <w:color w:val="000000"/>
                <w:sz w:val="20"/>
              </w:rPr>
              <w:t>
Туған жері ……………………………..…..</w:t>
            </w:r>
          </w:p>
          <w:p>
            <w:pPr>
              <w:spacing w:after="20"/>
              <w:ind w:left="20"/>
              <w:jc w:val="both"/>
            </w:pPr>
            <w:r>
              <w:rPr>
                <w:rFonts w:ascii="Times New Roman"/>
                <w:b w:val="false"/>
                <w:i w:val="false"/>
                <w:color w:val="000000"/>
                <w:sz w:val="20"/>
              </w:rPr>
              <w:t>
Ел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келісемін_______________________</w:t>
            </w:r>
          </w:p>
          <w:p>
            <w:pPr>
              <w:spacing w:after="20"/>
              <w:ind w:left="20"/>
              <w:jc w:val="both"/>
            </w:pPr>
            <w:r>
              <w:rPr>
                <w:rFonts w:ascii="Times New Roman"/>
                <w:b w:val="false"/>
                <w:i w:val="false"/>
                <w:color w:val="000000"/>
                <w:sz w:val="20"/>
              </w:rPr>
              <w:t xml:space="preserve">
20____жыл "___" _____________________________(күні) (қолы)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Хат-хабар үшін мекенжай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 куәлігінің деректері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көпмүшелі экипаж пилоты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аты-жөні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Куәліктің түрлері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ATPL желілік пилотының куәліктері (ұшақтар) ☐</w:t>
            </w:r>
          </w:p>
          <w:p>
            <w:pPr>
              <w:spacing w:after="20"/>
              <w:ind w:left="20"/>
              <w:jc w:val="both"/>
            </w:pPr>
            <w:r>
              <w:rPr>
                <w:rFonts w:ascii="Times New Roman"/>
                <w:b w:val="false"/>
                <w:i w:val="false"/>
                <w:color w:val="000000"/>
                <w:sz w:val="20"/>
              </w:rPr>
              <w:t>
ATPL желілік пилотының куәлігі (тікұшақтар) ☐</w:t>
            </w:r>
          </w:p>
          <w:p>
            <w:pPr>
              <w:spacing w:after="20"/>
              <w:ind w:left="20"/>
              <w:jc w:val="both"/>
            </w:pPr>
            <w:r>
              <w:rPr>
                <w:rFonts w:ascii="Times New Roman"/>
                <w:b w:val="false"/>
                <w:i w:val="false"/>
                <w:color w:val="000000"/>
                <w:sz w:val="20"/>
              </w:rPr>
              <w:t>
Коммерциялық пилотының куәлігі СPL (ұшақтар) ☐</w:t>
            </w:r>
          </w:p>
          <w:p>
            <w:pPr>
              <w:spacing w:after="20"/>
              <w:ind w:left="20"/>
              <w:jc w:val="both"/>
            </w:pPr>
            <w:r>
              <w:rPr>
                <w:rFonts w:ascii="Times New Roman"/>
                <w:b w:val="false"/>
                <w:i w:val="false"/>
                <w:color w:val="000000"/>
                <w:sz w:val="20"/>
              </w:rPr>
              <w:t>
Коммерциялық пилотының куәлігі СPL (тікұшақтар) ☐</w:t>
            </w:r>
          </w:p>
          <w:p>
            <w:pPr>
              <w:spacing w:after="20"/>
              <w:ind w:left="20"/>
              <w:jc w:val="both"/>
            </w:pPr>
            <w:r>
              <w:rPr>
                <w:rFonts w:ascii="Times New Roman"/>
                <w:b w:val="false"/>
                <w:i w:val="false"/>
                <w:color w:val="000000"/>
                <w:sz w:val="20"/>
              </w:rPr>
              <w:t>
MPL пилотының куәліктері ☐</w:t>
            </w:r>
          </w:p>
          <w:p>
            <w:pPr>
              <w:spacing w:after="20"/>
              <w:ind w:left="20"/>
              <w:jc w:val="both"/>
            </w:pPr>
            <w:r>
              <w:rPr>
                <w:rFonts w:ascii="Times New Roman"/>
                <w:b w:val="false"/>
                <w:i w:val="false"/>
                <w:color w:val="000000"/>
                <w:sz w:val="20"/>
              </w:rPr>
              <w:t>
Жеке пилотының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Біліктілік / арнайы белгі енгізуге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бастапқы бастапқы енгізуге өтініш беремін:</w:t>
            </w:r>
          </w:p>
          <w:p>
            <w:pPr>
              <w:spacing w:after="20"/>
              <w:ind w:left="20"/>
              <w:jc w:val="both"/>
            </w:pPr>
            <w:r>
              <w:rPr>
                <w:rFonts w:ascii="Times New Roman"/>
                <w:b w:val="false"/>
                <w:i w:val="false"/>
                <w:color w:val="000000"/>
                <w:sz w:val="20"/>
              </w:rPr>
              <w:t>
• әуе кемесінің класы туралы біліктілік белгісі бар (нұсқаларды көрсете отырып):</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әуе кемесінің типі туралы біліктілік белгісі бар (нұсқаларды қоса алғанда):</w:t>
            </w:r>
          </w:p>
          <w:p>
            <w:pPr>
              <w:spacing w:after="20"/>
              <w:ind w:left="20"/>
              <w:jc w:val="both"/>
            </w:pPr>
            <w:r>
              <w:rPr>
                <w:rFonts w:ascii="Times New Roman"/>
                <w:b w:val="false"/>
                <w:i w:val="false"/>
                <w:color w:val="000000"/>
                <w:sz w:val="20"/>
              </w:rPr>
              <w:t>
• екі ұшқыш экипажымен ұшуға сертификатталған әуе кемесі:………………………………………………………………………………..…</w:t>
            </w:r>
          </w:p>
          <w:p>
            <w:pPr>
              <w:spacing w:after="20"/>
              <w:ind w:left="20"/>
              <w:jc w:val="both"/>
            </w:pPr>
            <w:r>
              <w:rPr>
                <w:rFonts w:ascii="Times New Roman"/>
                <w:b w:val="false"/>
                <w:i w:val="false"/>
                <w:color w:val="000000"/>
                <w:sz w:val="20"/>
              </w:rPr>
              <w:t>
екінші пилот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 көтеру күшін арттыру жүйесі бар әуе кемесі (нұсқаларды қоса алғанда):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(A) - бір пилот бар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(H) - бір пилот бар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 - 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 тікұшақтың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Куәлікті немесе біліктілік белгісін бастапқы беру кезінде растау немесе тестілеу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аталған әуе кемесінің класын беру дағдыларын тексеру тестін аяқтадым ☐</w:t>
            </w:r>
          </w:p>
          <w:p>
            <w:pPr>
              <w:spacing w:after="20"/>
              <w:ind w:left="20"/>
              <w:jc w:val="both"/>
            </w:pPr>
            <w:r>
              <w:rPr>
                <w:rFonts w:ascii="Times New Roman"/>
                <w:b w:val="false"/>
                <w:i w:val="false"/>
                <w:color w:val="000000"/>
                <w:sz w:val="20"/>
              </w:rPr>
              <w:t>
немесе әуе кемесінің типі туралы біліктілік белгісін ☐</w:t>
            </w:r>
          </w:p>
          <w:p>
            <w:pPr>
              <w:spacing w:after="20"/>
              <w:ind w:left="20"/>
              <w:jc w:val="both"/>
            </w:pPr>
            <w:r>
              <w:rPr>
                <w:rFonts w:ascii="Times New Roman"/>
                <w:b w:val="false"/>
                <w:i w:val="false"/>
                <w:color w:val="000000"/>
                <w:sz w:val="20"/>
              </w:rPr>
              <w:t>
IR аспаптары бойынша ұшулардың біліктілік белгісін қоса алғанда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күні ………………………………………………………………………..;</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Кешенді тренажердің сәйкестендіру нөмірі……………………………………………………;</w:t>
            </w:r>
          </w:p>
          <w:p>
            <w:pPr>
              <w:spacing w:after="20"/>
              <w:ind w:left="20"/>
              <w:jc w:val="both"/>
            </w:pPr>
            <w:r>
              <w:rPr>
                <w:rFonts w:ascii="Times New Roman"/>
                <w:b w:val="false"/>
                <w:i w:val="false"/>
                <w:color w:val="000000"/>
                <w:sz w:val="20"/>
              </w:rPr>
              <w:t>
Емтихан алушының аты-жөні: ..................................... Емтихан алушының нөмірі…………………</w:t>
            </w:r>
          </w:p>
          <w:p>
            <w:pPr>
              <w:spacing w:after="20"/>
              <w:ind w:left="20"/>
              <w:jc w:val="both"/>
            </w:pPr>
            <w:r>
              <w:rPr>
                <w:rFonts w:ascii="Times New Roman"/>
                <w:b w:val="false"/>
                <w:i w:val="false"/>
                <w:color w:val="000000"/>
                <w:sz w:val="20"/>
              </w:rPr>
              <w:t>
20___жылғы____________ "____" ұшу тексеру актісі (қоса беріледі)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Біліктілік белгісін ұзартуға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 белгісін ұзарту үшін өтініш беремін: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кемесінің типі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пилоттан тұратын экипажбен ұшуға сертификатталған әуе 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күшін арттыру жүйесі бар әуе кемесі (нұсқаларды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 SPH – бір ұшқышы бар ұшақ немесе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MPА; MPH - ұшақтың немесе тікұшақтың көп мүшелі экипажының ұшқышы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кемесінің класы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Біліктілікті тексеруді растау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біліктіліктің қолданылу мерзімін ұзарту үшін тексеруден өттім</w:t>
            </w:r>
          </w:p>
          <w:p>
            <w:pPr>
              <w:spacing w:after="20"/>
              <w:ind w:left="20"/>
              <w:jc w:val="both"/>
            </w:pPr>
            <w:r>
              <w:rPr>
                <w:rFonts w:ascii="Times New Roman"/>
                <w:b w:val="false"/>
                <w:i w:val="false"/>
                <w:color w:val="000000"/>
                <w:sz w:val="20"/>
              </w:rPr>
              <w:t>
• жоғарыда көрсетілген әуе кемесінің класы ☐ немесе</w:t>
            </w:r>
          </w:p>
          <w:p>
            <w:pPr>
              <w:spacing w:after="20"/>
              <w:ind w:left="20"/>
              <w:jc w:val="both"/>
            </w:pPr>
            <w:r>
              <w:rPr>
                <w:rFonts w:ascii="Times New Roman"/>
                <w:b w:val="false"/>
                <w:i w:val="false"/>
                <w:color w:val="000000"/>
                <w:sz w:val="20"/>
              </w:rPr>
              <w:t>
• біліктілік белгісі ☐, соның ішінде IR ☐</w:t>
            </w:r>
          </w:p>
          <w:p>
            <w:pPr>
              <w:spacing w:after="20"/>
              <w:ind w:left="20"/>
              <w:jc w:val="both"/>
            </w:pPr>
            <w:r>
              <w:rPr>
                <w:rFonts w:ascii="Times New Roman"/>
                <w:b w:val="false"/>
                <w:i w:val="false"/>
                <w:color w:val="000000"/>
                <w:sz w:val="20"/>
              </w:rPr>
              <w:t>
Біліктілікті тексеру күні….:............................................................................................................</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Сәйкестендіру нөмірі (FSTD):……................................................................................................</w:t>
            </w:r>
          </w:p>
          <w:p>
            <w:pPr>
              <w:spacing w:after="20"/>
              <w:ind w:left="20"/>
              <w:jc w:val="both"/>
            </w:pPr>
            <w:r>
              <w:rPr>
                <w:rFonts w:ascii="Times New Roman"/>
                <w:b w:val="false"/>
                <w:i w:val="false"/>
                <w:color w:val="000000"/>
                <w:sz w:val="20"/>
              </w:rPr>
              <w:t>
Емтихан алушының тегі аты әкесінің аты (болған жағдайда):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 алушының нөмірі:……………............................................................................................................................</w:t>
            </w:r>
          </w:p>
          <w:p>
            <w:pPr>
              <w:spacing w:after="20"/>
              <w:ind w:left="20"/>
              <w:jc w:val="both"/>
            </w:pPr>
            <w:r>
              <w:rPr>
                <w:rFonts w:ascii="Times New Roman"/>
                <w:b w:val="false"/>
                <w:i w:val="false"/>
                <w:color w:val="000000"/>
                <w:sz w:val="20"/>
              </w:rPr>
              <w:t>
20_____ жылғы____________ "_______" ұшуды тексеру актісі қоса беріледі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Өтініш берушілерге біліктілік/арнайы белгілер емтихан алушы актісінің (есебінің) тиісті нысаны алынғанға дейін ұзартылмайтыны туралы хабарланады.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декларациясы (өтініш берушімен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p>
          <w:p>
            <w:pPr>
              <w:spacing w:after="20"/>
              <w:ind w:left="20"/>
              <w:jc w:val="both"/>
            </w:pP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Күні 20____жылғы__________________ "______" Қолы:_____________________________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рұқсаты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Өтінім бойынша құжаттар сәйкес келеді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Куәлік ☐, біліктілік белгісі ☐, арнайы белгі ☐, беріледі</w:t>
            </w:r>
          </w:p>
          <w:p>
            <w:pPr>
              <w:spacing w:after="20"/>
              <w:ind w:left="20"/>
              <w:jc w:val="both"/>
            </w:pPr>
            <w:r>
              <w:rPr>
                <w:rFonts w:ascii="Times New Roman"/>
                <w:b w:val="false"/>
                <w:i w:val="false"/>
                <w:color w:val="000000"/>
                <w:sz w:val="20"/>
              </w:rPr>
              <w:t>
2. Өтінімде келесі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(құжаттарға тексеру жүргізген уәкілетті ұйымның лауазымды адамының тегі, аты, әкесінің аты (бар болса)) (лауазымы) (қолы)</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беруі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w:t>
            </w:r>
          </w:p>
          <w:p>
            <w:pPr>
              <w:spacing w:after="20"/>
              <w:ind w:left="20"/>
              <w:jc w:val="both"/>
            </w:pPr>
            <w:r>
              <w:rPr>
                <w:rFonts w:ascii="Times New Roman"/>
                <w:b w:val="false"/>
                <w:i w:val="false"/>
                <w:color w:val="000000"/>
                <w:sz w:val="20"/>
              </w:rPr>
              <w:t xml:space="preserve">
 ☐ Біліктілік белгісі ______________ Қолданылу мерзімінің аяқталу күні </w:t>
            </w:r>
          </w:p>
          <w:p>
            <w:pPr>
              <w:spacing w:after="20"/>
              <w:ind w:left="20"/>
              <w:jc w:val="both"/>
            </w:pPr>
            <w:r>
              <w:rPr>
                <w:rFonts w:ascii="Times New Roman"/>
                <w:b w:val="false"/>
                <w:i w:val="false"/>
                <w:color w:val="000000"/>
                <w:sz w:val="20"/>
              </w:rPr>
              <w:t xml:space="preserve">
 ☐ Арнайы белгі _______________ Қолданылу мерзімінің аяқталу күні </w:t>
            </w:r>
          </w:p>
          <w:p>
            <w:pPr>
              <w:spacing w:after="20"/>
              <w:ind w:left="20"/>
              <w:jc w:val="both"/>
            </w:pPr>
            <w:r>
              <w:rPr>
                <w:rFonts w:ascii="Times New Roman"/>
                <w:b w:val="false"/>
                <w:i w:val="false"/>
                <w:color w:val="000000"/>
                <w:sz w:val="20"/>
              </w:rPr>
              <w:t xml:space="preserve">
_______________________________ ____________________ ___________________ </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Тізбе 1-1-қосымшамен толықтырылды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 .........................</w:t>
            </w:r>
          </w:p>
          <w:p>
            <w:pPr>
              <w:spacing w:after="20"/>
              <w:ind w:left="20"/>
              <w:jc w:val="both"/>
            </w:pPr>
            <w:r>
              <w:rPr>
                <w:rFonts w:ascii="Times New Roman"/>
                <w:b w:val="false"/>
                <w:i w:val="false"/>
                <w:color w:val="000000"/>
                <w:sz w:val="20"/>
              </w:rPr>
              <w:t>
Аты ......................................... Әкесінің аты ……………………………………</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2.ТАӘ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3.ЖСН…………………………………………………</w:t>
            </w:r>
          </w:p>
          <w:p>
            <w:pPr>
              <w:spacing w:after="20"/>
              <w:ind w:left="20"/>
              <w:jc w:val="both"/>
            </w:pPr>
            <w:r>
              <w:rPr>
                <w:rFonts w:ascii="Times New Roman"/>
                <w:b w:val="false"/>
                <w:i w:val="false"/>
                <w:color w:val="000000"/>
                <w:sz w:val="20"/>
              </w:rPr>
              <w:t xml:space="preserve">
4.Туған күні (күні, айы, жылы) .......................... </w:t>
            </w:r>
          </w:p>
          <w:p>
            <w:pPr>
              <w:spacing w:after="20"/>
              <w:ind w:left="20"/>
              <w:jc w:val="both"/>
            </w:pPr>
            <w:r>
              <w:rPr>
                <w:rFonts w:ascii="Times New Roman"/>
                <w:b w:val="false"/>
                <w:i w:val="false"/>
                <w:color w:val="000000"/>
                <w:sz w:val="20"/>
              </w:rPr>
              <w:t>
5.Телефон нөмірі…………………</w:t>
            </w:r>
          </w:p>
          <w:p>
            <w:pPr>
              <w:spacing w:after="20"/>
              <w:ind w:left="20"/>
              <w:jc w:val="both"/>
            </w:pPr>
            <w:r>
              <w:rPr>
                <w:rFonts w:ascii="Times New Roman"/>
                <w:b w:val="false"/>
                <w:i w:val="false"/>
                <w:color w:val="000000"/>
                <w:sz w:val="20"/>
              </w:rPr>
              <w:t>
6.E-mail:…………………………………………………….</w:t>
            </w:r>
          </w:p>
          <w:p>
            <w:pPr>
              <w:spacing w:after="20"/>
              <w:ind w:left="20"/>
              <w:jc w:val="both"/>
            </w:pPr>
            <w:r>
              <w:rPr>
                <w:rFonts w:ascii="Times New Roman"/>
                <w:b w:val="false"/>
                <w:i w:val="false"/>
                <w:color w:val="000000"/>
                <w:sz w:val="20"/>
              </w:rPr>
              <w:t xml:space="preserve">
7."Мемлекеттік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Аса жеңіл әуе кемесінің ұшқыш куәлігін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пилоттың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Ауыстыру себебі:</w:t>
            </w:r>
          </w:p>
          <w:p>
            <w:pPr>
              <w:spacing w:after="20"/>
              <w:ind w:left="20"/>
              <w:jc w:val="both"/>
            </w:pPr>
            <w:r>
              <w:rPr>
                <w:rFonts w:ascii="Times New Roman"/>
                <w:b w:val="false"/>
                <w:i w:val="false"/>
                <w:color w:val="000000"/>
                <w:sz w:val="20"/>
              </w:rPr>
              <w:t>
 20 жылғы "..."_</w:t>
            </w:r>
          </w:p>
          <w:p>
            <w:pPr>
              <w:spacing w:after="20"/>
              <w:ind w:left="20"/>
              <w:jc w:val="both"/>
            </w:pP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177"/>
    <w:p>
      <w:pPr>
        <w:spacing w:after="0"/>
        <w:ind w:left="0"/>
        <w:jc w:val="left"/>
      </w:pPr>
      <w:r>
        <w:rPr>
          <w:rFonts w:ascii="Times New Roman"/>
          <w:b/>
          <w:i w:val="false"/>
          <w:color w:val="000000"/>
        </w:rPr>
        <w:t xml:space="preserve"> Штурман куәлігін беру немесе біліктілік белгісін енгізу үшін өтініш</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 жайы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келісемін_____________________________ "_____" _______________20 жыл</w:t>
            </w:r>
          </w:p>
          <w:p>
            <w:pPr>
              <w:spacing w:after="20"/>
              <w:ind w:left="20"/>
              <w:jc w:val="both"/>
            </w:pPr>
            <w:r>
              <w:rPr>
                <w:rFonts w:ascii="Times New Roman"/>
                <w:b w:val="false"/>
                <w:i w:val="false"/>
                <w:color w:val="000000"/>
                <w:sz w:val="20"/>
              </w:rPr>
              <w:t>
_______________(қолы)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кемелердің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кемені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ұшу алдындағы дайындық: әуе кемелердің сыртқы жағынан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 ұшуға тексеру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 __________________</w:t>
            </w:r>
          </w:p>
          <w:p>
            <w:pPr>
              <w:spacing w:after="20"/>
              <w:ind w:left="20"/>
              <w:jc w:val="both"/>
            </w:pPr>
            <w:r>
              <w:rPr>
                <w:rFonts w:ascii="Times New Roman"/>
                <w:b w:val="false"/>
                <w:i w:val="false"/>
                <w:color w:val="000000"/>
                <w:sz w:val="20"/>
              </w:rPr>
              <w:t>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w:t>
            </w:r>
          </w:p>
          <w:p>
            <w:pPr>
              <w:spacing w:after="20"/>
              <w:ind w:left="20"/>
              <w:jc w:val="both"/>
            </w:pPr>
            <w:r>
              <w:rPr>
                <w:rFonts w:ascii="Times New Roman"/>
                <w:b w:val="false"/>
                <w:i w:val="false"/>
                <w:color w:val="000000"/>
                <w:sz w:val="20"/>
              </w:rPr>
              <w:t xml:space="preserve">
куәліктер беру жөніндегі уәкілетті ұйым _________________________ 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қызмет көрсетуге</w:t>
            </w:r>
            <w:r>
              <w:br/>
            </w:r>
            <w:r>
              <w:rPr>
                <w:rFonts w:ascii="Times New Roman"/>
                <w:b w:val="false"/>
                <w:i w:val="false"/>
                <w:color w:val="000000"/>
                <w:sz w:val="20"/>
              </w:rPr>
              <w:t xml:space="preserve">қойылатын негізгі талаптар </w:t>
            </w:r>
            <w:r>
              <w:br/>
            </w:r>
            <w:r>
              <w:rPr>
                <w:rFonts w:ascii="Times New Roman"/>
                <w:b w:val="false"/>
                <w:i w:val="false"/>
                <w:color w:val="000000"/>
                <w:sz w:val="20"/>
              </w:rPr>
              <w:t>тізбесіне</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5" w:id="178"/>
    <w:p>
      <w:pPr>
        <w:spacing w:after="0"/>
        <w:ind w:left="0"/>
        <w:jc w:val="left"/>
      </w:pPr>
      <w:r>
        <w:rPr>
          <w:rFonts w:ascii="Times New Roman"/>
          <w:b/>
          <w:i w:val="false"/>
          <w:color w:val="000000"/>
        </w:rPr>
        <w:t xml:space="preserve"> Бортинженерінің (бортмеханигінің) куәлігін беру немесе біліктілік белгісін енгізу үшін өтініш</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_____________________________ " ____" _______________20 жыл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кеменің типі туралы біліктілік белгі алатын Өтініш білдірушінің әуе кеменің типіндегі ұшулар тәжірибесі (Өтініш берушімен толтырылады)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 ..... Ұшуда бортинженерлердің (бортмеханик)жұмыс тәжірибесі: (бастапқы типте кемінде 50 сағат, бұдан әрі 25 сағат)…………………….сағаттар Бекітілген жаттығу құрылғысында жұмыс тәжірибесі: (бастапқы типте кемінде 50 сағат Содан кейінгі типтерде 25 сағат) ...............................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 Бастапқы 100 сағат содан кейін 50 сағат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 кеменің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кемеге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 алдында тексеруі және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кеменің жүйелерінің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мұздануға қарсы жүйе, ауаны баптау жүйесі, басқару, тежеу мен жермен жүру алдында әуе кеменің гидро жүйесін пайдалану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_______________________________________ __________________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 куәліктер беру жөніндегі уәкілетті ұйым</w:t>
            </w:r>
          </w:p>
          <w:p>
            <w:pPr>
              <w:spacing w:after="20"/>
              <w:ind w:left="20"/>
              <w:jc w:val="both"/>
            </w:pPr>
            <w:r>
              <w:rPr>
                <w:rFonts w:ascii="Times New Roman"/>
                <w:b w:val="false"/>
                <w:i w:val="false"/>
                <w:color w:val="000000"/>
                <w:sz w:val="20"/>
              </w:rPr>
              <w:t xml:space="preserve">
________________________________________ 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Ұшақ пилоттары үшін біліктілік деңгейін тексеру актісі</w:t>
      </w:r>
    </w:p>
    <w:p>
      <w:pPr>
        <w:spacing w:after="0"/>
        <w:ind w:left="0"/>
        <w:jc w:val="both"/>
      </w:pPr>
      <w:r>
        <w:rPr>
          <w:rFonts w:ascii="Times New Roman"/>
          <w:b w:val="false"/>
          <w:i w:val="false"/>
          <w:color w:val="ff0000"/>
          <w:sz w:val="28"/>
        </w:rPr>
        <w:t xml:space="preserve">
      Ескерту. 4-қосымша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 пилоты /желілік пилот куәліктерінің иелері үшін біліктілік деңгейін, типі мен сыныбы бойынша біліктілік белгілерін тексеру актісі, сондай-ақ аспаптар бойынша біліктілік деңгейін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деректері</w:t>
            </w:r>
          </w:p>
          <w:p>
            <w:pPr>
              <w:spacing w:after="20"/>
              <w:ind w:left="20"/>
              <w:jc w:val="both"/>
            </w:pPr>
            <w:r>
              <w:rPr>
                <w:rFonts w:ascii="Times New Roman"/>
                <w:b w:val="false"/>
                <w:i w:val="false"/>
                <w:color w:val="000000"/>
                <w:sz w:val="20"/>
              </w:rPr>
              <w:t>
(БАС ӘРІПТЕРІМЕН толтыру)/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Personal Particulars </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билік берген:/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Пилоттың қолы:/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пилоттың аты-жөні:/Other Pilot’s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p>
            <w:pPr>
              <w:spacing w:after="20"/>
              <w:ind w:left="20"/>
              <w:jc w:val="both"/>
            </w:pPr>
            <w:r>
              <w:rPr>
                <w:rFonts w:ascii="Times New Roman"/>
                <w:b w:val="false"/>
                <w:i w:val="false"/>
                <w:color w:val="000000"/>
                <w:sz w:val="20"/>
              </w:rPr>
              <w:t>
FO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Бөлім/Section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саны / Amount of failed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 Result of Proficiency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өткен жоқ/ pass* partial pass* fail*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 бойынша келесі рейтинг жаңартылды / As a result of the proficiency check the following rating(s) has been revalidated: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 бойынша /IR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/Notes:</w:t>
            </w:r>
          </w:p>
          <w:p>
            <w:pPr>
              <w:spacing w:after="20"/>
              <w:ind w:left="20"/>
              <w:jc w:val="both"/>
            </w:pPr>
            <w:r>
              <w:rPr>
                <w:rFonts w:ascii="Times New Roman"/>
                <w:b w:val="false"/>
                <w:i w:val="false"/>
                <w:color w:val="000000"/>
                <w:sz w:val="20"/>
              </w:rPr>
              <w:t>
Әуе кемесінің тиісті түрінің пилоты ретінде соңғы 12 ай ішінде маршрут бойынша кемінде 10 сектор немесе емтихан алушымен маршрут бойынша бір сектор:*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IX (Қазақстан) және XII бөлімдерінде ұзарту қолмен орындалды/Manual revalidation entry in section IX (Kazakhstan) &amp; XII:*</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сипаттаманың бөлшектері / Specifications of practical performance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 / Examiner’s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 □ артта/rear □сол жақ/left □оң жақ/right</w:t>
            </w:r>
          </w:p>
        </w:tc>
      </w:tr>
    </w:tbl>
    <w:p>
      <w:pPr>
        <w:spacing w:after="0"/>
        <w:ind w:left="0"/>
        <w:jc w:val="both"/>
      </w:pPr>
      <w:r>
        <w:rPr>
          <w:rFonts w:ascii="Times New Roman"/>
          <w:b w:val="false"/>
          <w:i w:val="false"/>
          <w:color w:val="000000"/>
          <w:sz w:val="28"/>
        </w:rPr>
        <w:t>
       * тиісті тармақты белгілеңіз /cross applicable item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қолы/Examiner’s Signature:</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Өтініш берушінің аты-жөні, күні / Applicant’s Name,</w:t>
      </w:r>
    </w:p>
    <w:p>
      <w:pPr>
        <w:spacing w:after="0"/>
        <w:ind w:left="0"/>
        <w:jc w:val="both"/>
      </w:pPr>
      <w:r>
        <w:rPr>
          <w:rFonts w:ascii="Times New Roman"/>
          <w:b w:val="false"/>
          <w:i w:val="false"/>
          <w:color w:val="000000"/>
          <w:sz w:val="28"/>
        </w:rPr>
        <w:t>
      Күні/Date____________________________________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нысанды және оның мазмұнын өзгертуге болмайды!</w:t>
      </w:r>
    </w:p>
    <w:p>
      <w:pPr>
        <w:spacing w:after="0"/>
        <w:ind w:left="0"/>
        <w:jc w:val="both"/>
      </w:pPr>
      <w:r>
        <w:rPr>
          <w:rFonts w:ascii="Times New Roman"/>
          <w:b w:val="false"/>
          <w:i w:val="false"/>
          <w:color w:val="000000"/>
          <w:sz w:val="28"/>
        </w:rPr>
        <w:t>
      Толтыру кезінде қандай да бір өзгерістер біліктілік деңгейін тексеру нысанын қараудан бас тартуға әкеледі / This layout and contents of this form shall not be modified! Modifications will result in refusal of the proficiency check.</w:t>
      </w:r>
    </w:p>
    <w:p>
      <w:pPr>
        <w:spacing w:after="0"/>
        <w:ind w:left="0"/>
        <w:jc w:val="both"/>
      </w:pPr>
      <w:r>
        <w:rPr>
          <w:rFonts w:ascii="Times New Roman"/>
          <w:b w:val="false"/>
          <w:i w:val="false"/>
          <w:color w:val="000000"/>
          <w:sz w:val="28"/>
        </w:rPr>
        <w:t>
      М/M: Міндетті /Mandatory ҰТ/FS: тек ұшақтағы Тренажер / Flight Simulator only</w:t>
      </w:r>
    </w:p>
    <w:p>
      <w:pPr>
        <w:spacing w:after="0"/>
        <w:ind w:left="0"/>
        <w:jc w:val="both"/>
      </w:pPr>
      <w:r>
        <w:rPr>
          <w:rFonts w:ascii="Times New Roman"/>
          <w:b w:val="false"/>
          <w:i w:val="false"/>
          <w:color w:val="000000"/>
          <w:sz w:val="28"/>
        </w:rPr>
        <w:t>
      Е.И.: сәтті аяқталғаннан кейін Емтихан алушылардың аты-жөндері /E.I.: Examiner’s initials after successful completion</w:t>
      </w:r>
    </w:p>
    <w:p>
      <w:pPr>
        <w:spacing w:after="0"/>
        <w:ind w:left="0"/>
        <w:jc w:val="both"/>
      </w:pPr>
      <w:r>
        <w:rPr>
          <w:rFonts w:ascii="Times New Roman"/>
          <w:b w:val="false"/>
          <w:i w:val="false"/>
          <w:color w:val="000000"/>
          <w:sz w:val="28"/>
        </w:rPr>
        <w:t>
      (*) Жұлдызбен белгіленген нүктелерді тек аспаптар бойынша ажырату керек./</w:t>
      </w:r>
    </w:p>
    <w:p>
      <w:pPr>
        <w:spacing w:after="0"/>
        <w:ind w:left="0"/>
        <w:jc w:val="both"/>
      </w:pPr>
      <w:r>
        <w:rPr>
          <w:rFonts w:ascii="Times New Roman"/>
          <w:b w:val="false"/>
          <w:i w:val="false"/>
          <w:color w:val="000000"/>
          <w:sz w:val="28"/>
        </w:rPr>
        <w:t>
      (*) Starred items shall be flown solely by reference to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 /Flight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оның ішінде: ұшуды жоспарлау, құжаттама, метеоақпарат, NOTAM, салмақты есептеу, ұшақтың және ұшу элементтерінің ортаға дәл келтіру /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ұшуға дайындығын тексеру, ұшақты қарап-тексеру және оған қызмет көрсету;/Aeroplane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 ішкі қарап-тексеру /Cockpit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тексеру парағы қозғалтқыштарды іске қоспас бұрын, қозғалтқыштарды іске қосу рәсімдері, орнату және тексеру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нұсқаушының нұсқауына сәйкес рульдеуді орындау /Taxiing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Ұшулар/Take-offs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тоқтаусыз ұшуды қоса алғанда, жабулардың әртүрлі жағдайларымен ұшу /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алдыңғы тіректі көтергеннен кейін немесе ажыратқаннан кейін бірден аспаптық ұшуға көшу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ұшу (егер қолданылса)/Cross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массасы бар ұшу (нақты немесе имитацияланған ең жоғары ұшу массасы /Take-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шығуына еліктейтін ұшулар /Take-offs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 қол жеткізгеннен кейін бірден /shortly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және V2 арасында/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жеткенге дейін үзілген ұшу/Rejected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кезінде маневр жасау және рәсімдер /Flight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Спойлерлері бар және жоқ бұрылыстар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критикалық санына және әуе кемесінің ұшу-техникалық сипаттамасына жеткеннен кейін сүңгуге тарту және толқындық сілку ("голланд қадамы" үлгісіндегі тербелістер/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штаттық режимде пайдалану және бортинженер панелін басқару /бортмеханика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немесе ерекше жағдайларында мынадай жүйелерді пайдалану (3.4.0 т.3.4.14 т.бойынша көрсетілген ұшуды орындаудың 3 ерекше жағдайынан міндетті түрде өту)/ Normal and abnormal operations of following systems. (A mandatory minimum of 3 abnormal shall be selected from 3.4.0 to 3.4.14 inclusive) М/M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(қажет болған жағдайда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ауаны баптау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қабылдағыштар жүйесі /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беттерді және тримерлерді басқару жүйелері /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алдыңғы әйнекті жылыту /anti-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/командалық -пилотажды аспап / autopilot/flight director О/M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құлату режиміне жақындау туралы ескерту датчигі және орнықтылықты арттыру датчигі /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қауіпті жақындығы туралы ескерту жүйесі, метеорадар, радиовысотометр, қабылдағыш-жауап бергіш /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аспаптық жабдықтар /radios,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тежегіш жүйесі /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 мен қанатшалар жүйесі/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 /auxiliary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мен авариялық рәсімдер (3.6.1-т.бастап 3.6.9-т.қоса алғанда міндетті)/Abnormal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қосалқы күш қондырғысының, салонның, жүк бөлігінің, экипаж кабинасының, қанаттың және эвакуацияны қоса алғанда, өрт сөндіру кезіндегі іс-қимылдар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бақылау және жою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 қауіпсіз биіктікте өшіру және қайта іске қосу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отынды төгу (имитация)/fuel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кезіндегі желдің ауысуы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және оңға қарай 45°, 180° 360° тік бұрылыстар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крейсерлік ұшу кезінде құлауға жақындағанда ертерек танып білу және қарсы шаралар және орнату конфигурациясы /Early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құлаудан шығу немесе биіктік жинауда және көлденең ұшуда және қонуға кіру конфигурациясы кезінде ескерту датчигін іске қосқаннан кейін/ 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кезіндегі рәсімдер/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келу маршруттарын сақтау, диспетчердің нұсқауларын орындау /Adherence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аймағының рәсімдері/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кемінде 60 м (200 фут) жеткенге дейін қонуға нақты кіру. Ескертпе: әуе кемесін ұшуда пайдалану жөніндегі нұсқаулыққа (ҰПН), RNP APCH рәсімдеріне сәйкес автопилотты немесе командалық пилотаждық аспапты пайдалану талап етілуі мүмкін. Қолмен басқару кезінде шектеулерді ескере отырып рәсімдерді таңдау керек (мысалы, жүйені таңдау, ұшуды пайдалану жөніндегі нұсқаулықтың (ҰПБ)шектеулеріне сәйкес 3.9.3.1-т. аспаптары бойынша қону/precision approaches down to a decision height (DH) not less than 60 m (200ft).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 аспабы жоқ қол режимінде /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командалық-пилотаждық аспаппен қол режимінде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Автопилотты пайдалана отырып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ұшып өтуіне дейін және қонуға немесе екінші айналымға кету нүктесіне дейін қонуға бет алу кезінде бір қозғалтқыштың істен шығуын имитациялау кезінде қолмен басқару)/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 рәсімі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 кезде ILS бойынша қонуға кіргеннен кейін* барлық жұмыс істейтін қозғалтқыштармен екінші айналымға кету / Go- 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кетудің басқа рәсімдері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жеткеннен кейін сыни қозғалтқыштың істен шығуын имитациялай отырып, қолмен режимде басқару кезінде екінші айналымға кету /Manual go-around with the critical engine simulated inoperative after an instrument approach on reaching DH, MDH or MAPt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шегінен 15 м биіктікте үзілген қону және екінші айналымға кету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Қонулар/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әр түрлі қақпақтармен отырғызу /Normal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 құйрықты тұрақтандырғышты имитациялаумен қону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қону (егер қолданылса)/Crosswind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ішінара шығарылған жапқыштар мен қанаттарсыз қозғалыс сызбасы және отырғызу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критикалық қозғалтқышпен қону /Landing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(II / III санаттар) жетеді. Ескерту: CAT II / III бойынша ұшулар пайдалану ережелеріне сәйкес орындалуы керек./ Additional authorization on a type rating for instrument approaches down to a decision height (DH) of less than 60m (200 feet) (CAT II III)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 IIIA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жолағында ең аз рұқсат етілген көріну кезінде тоқтатылған ұшу /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бойынша қонуға кіру/ILS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(лар)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0" w:id="179"/>
    <w:p>
      <w:pPr>
        <w:spacing w:after="0"/>
        <w:ind w:left="0"/>
        <w:jc w:val="left"/>
      </w:pPr>
      <w:r>
        <w:rPr>
          <w:rFonts w:ascii="Times New Roman"/>
          <w:b/>
          <w:i w:val="false"/>
          <w:color w:val="000000"/>
        </w:rPr>
        <w:t xml:space="preserve"> Тікұшақтардың пилоттары үшін ұшуды тексеру акті ATPL/ TYPE RATING/TRAINING/ SKILL TEST AND PROFICIENCY CHECK ON MULTIPILOT HELICOPTERS</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толтырады/Filled in by applicant</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КУӘЛІГІН АЛУҒА АРНАЛҒАН БЛАНК НЫСАНЫ (ATPL), (CPL), (MPL) ТҮРІ БОЙЫНША ҚАЙТА ОҚЫТУ, ОҚЫТУДАН КЕЙІН БІЛІМ МЕН ПРАКТИКАЛЫҚ ДАҒДЫЛАРДЫ ТЕКСЕРУ, СОНДАЙ-АҚ ҰШУ ТЕХНИКАСЫН ТЕКСЕРУ (Н)</w:t>
            </w:r>
          </w:p>
          <w:p>
            <w:pPr>
              <w:spacing w:after="20"/>
              <w:ind w:left="20"/>
              <w:jc w:val="both"/>
            </w:pPr>
            <w:r>
              <w:rPr>
                <w:rFonts w:ascii="Times New Roman"/>
                <w:b w:val="false"/>
                <w:i w:val="false"/>
                <w:color w:val="000000"/>
                <w:sz w:val="20"/>
              </w:rPr>
              <w:t>
APPLICATION AND REPORT FORM ATPL, MPL, CPL,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Applicant’s last name(s):</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ME-SP: H</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 / Applicant’s first name(s):</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 / Signature of applicant:</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ATPL/Type of license held:</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Жазба оқыту туралы: Растау</w:t>
            </w:r>
          </w:p>
          <w:p>
            <w:pPr>
              <w:spacing w:after="20"/>
              <w:ind w:left="20"/>
              <w:jc w:val="both"/>
            </w:pPr>
            <w:r>
              <w:rPr>
                <w:rFonts w:ascii="Times New Roman"/>
                <w:b w:val="false"/>
                <w:i w:val="false"/>
                <w:color w:val="000000"/>
                <w:sz w:val="20"/>
              </w:rPr>
              <w:t>
Training record Checklist: Біліктілігі /Type rating:</w:t>
            </w:r>
          </w:p>
          <w:p>
            <w:pPr>
              <w:spacing w:after="20"/>
              <w:ind w:left="20"/>
              <w:jc w:val="both"/>
            </w:pPr>
            <w:r>
              <w:rPr>
                <w:rFonts w:ascii="Times New Roman"/>
                <w:b w:val="false"/>
                <w:i w:val="false"/>
                <w:color w:val="000000"/>
                <w:sz w:val="20"/>
              </w:rPr>
              <w:t>
Практикалық дағдыларды тексеру /Skill test:</w:t>
            </w:r>
          </w:p>
          <w:p>
            <w:pPr>
              <w:spacing w:after="20"/>
              <w:ind w:left="20"/>
              <w:jc w:val="both"/>
            </w:pPr>
            <w:r>
              <w:rPr>
                <w:rFonts w:ascii="Times New Roman"/>
                <w:b w:val="false"/>
                <w:i w:val="false"/>
                <w:color w:val="000000"/>
                <w:sz w:val="20"/>
              </w:rPr>
              <w:t>
Біліктілік сыныбы /Class rating:</w:t>
            </w:r>
          </w:p>
          <w:p>
            <w:pPr>
              <w:spacing w:after="20"/>
              <w:ind w:left="20"/>
              <w:jc w:val="both"/>
            </w:pPr>
            <w:r>
              <w:rPr>
                <w:rFonts w:ascii="Times New Roman"/>
                <w:b w:val="false"/>
                <w:i w:val="false"/>
                <w:color w:val="000000"/>
                <w:sz w:val="20"/>
              </w:rPr>
              <w:t>
Аспаптар бойынша ұшу ережесі /IR:</w:t>
            </w:r>
          </w:p>
          <w:p>
            <w:pPr>
              <w:spacing w:after="20"/>
              <w:ind w:left="20"/>
              <w:jc w:val="both"/>
            </w:pPr>
            <w:r>
              <w:rPr>
                <w:rFonts w:ascii="Times New Roman"/>
                <w:b w:val="false"/>
                <w:i w:val="false"/>
                <w:color w:val="000000"/>
                <w:sz w:val="20"/>
              </w:rPr>
              <w:t>
Біліктілігін тексеру</w:t>
            </w:r>
          </w:p>
          <w:p>
            <w:pPr>
              <w:spacing w:after="20"/>
              <w:ind w:left="20"/>
              <w:jc w:val="both"/>
            </w:pPr>
            <w:r>
              <w:rPr>
                <w:rFonts w:ascii="Times New Roman"/>
                <w:b w:val="false"/>
                <w:i w:val="false"/>
                <w:color w:val="000000"/>
                <w:sz w:val="20"/>
              </w:rPr>
              <w:t>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 Licence number:</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 /State of licence issue:</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Validity: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/Adress: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Work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сағаттарда /Total flight time hrs: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ұшу үлгісі / Flight time within last 12 months on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 /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 hrs: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тәжірибе ATPL/Experience For ATPL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Сағаттар/hrs: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Сағаттар /hrs: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сағат / Cross-country</w:t>
            </w:r>
          </w:p>
          <w:p>
            <w:pPr>
              <w:spacing w:after="20"/>
              <w:ind w:left="20"/>
              <w:jc w:val="both"/>
            </w:pPr>
            <w:r>
              <w:rPr>
                <w:rFonts w:ascii="Times New Roman"/>
                <w:b w:val="false"/>
                <w:i w:val="false"/>
                <w:color w:val="000000"/>
                <w:sz w:val="20"/>
              </w:rPr>
              <w:t>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 сағаттар / IR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сағаттар / Night</w:t>
            </w:r>
          </w:p>
          <w:p>
            <w:pPr>
              <w:spacing w:after="20"/>
              <w:ind w:left="20"/>
              <w:jc w:val="both"/>
            </w:pPr>
            <w:r>
              <w:rPr>
                <w:rFonts w:ascii="Times New Roman"/>
                <w:b w:val="false"/>
                <w:i w:val="false"/>
                <w:color w:val="000000"/>
                <w:sz w:val="20"/>
              </w:rPr>
              <w:t>
hrs: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сыныбын немесе біліктілігін алу үшін теориялық сабақтар</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бастап:</w:t>
            </w:r>
          </w:p>
          <w:p>
            <w:pPr>
              <w:spacing w:after="20"/>
              <w:ind w:left="20"/>
              <w:jc w:val="both"/>
            </w:pPr>
            <w:r>
              <w:rPr>
                <w:rFonts w:ascii="Times New Roman"/>
                <w:b w:val="false"/>
                <w:i w:val="false"/>
                <w:color w:val="000000"/>
                <w:sz w:val="20"/>
              </w:rPr>
              <w:t>
From: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To:</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ұйымы:</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Mark obtained: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сынақтан өту үшін ≥ %)</w:t>
            </w:r>
          </w:p>
          <w:p>
            <w:pPr>
              <w:spacing w:after="20"/>
              <w:ind w:left="20"/>
              <w:jc w:val="both"/>
            </w:pPr>
            <w:r>
              <w:rPr>
                <w:rFonts w:ascii="Times New Roman"/>
                <w:b w:val="false"/>
                <w:i w:val="false"/>
                <w:color w:val="000000"/>
                <w:sz w:val="20"/>
              </w:rPr>
              <w:t>
(Pass mark ≥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бастығының қолы:</w:t>
            </w:r>
          </w:p>
          <w:p>
            <w:pPr>
              <w:spacing w:after="20"/>
              <w:ind w:left="20"/>
              <w:jc w:val="both"/>
            </w:pPr>
            <w:r>
              <w:rPr>
                <w:rFonts w:ascii="Times New Roman"/>
                <w:b w:val="false"/>
                <w:i w:val="false"/>
                <w:color w:val="000000"/>
                <w:sz w:val="20"/>
              </w:rPr>
              <w:t>
Signature of HT:</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(әуе кеменің түрі):</w:t>
            </w:r>
          </w:p>
          <w:p>
            <w:pPr>
              <w:spacing w:after="20"/>
              <w:ind w:left="20"/>
              <w:jc w:val="both"/>
            </w:pPr>
            <w:r>
              <w:rPr>
                <w:rFonts w:ascii="Times New Roman"/>
                <w:b w:val="false"/>
                <w:i w:val="false"/>
                <w:color w:val="000000"/>
                <w:sz w:val="20"/>
              </w:rPr>
              <w:t>
FSTD (aircraft 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ось /</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 No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дайындық /Ready for service: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өндіруші:</w:t>
            </w:r>
          </w:p>
          <w:p>
            <w:pPr>
              <w:spacing w:after="20"/>
              <w:ind w:left="20"/>
              <w:jc w:val="both"/>
            </w:pPr>
            <w:r>
              <w:rPr>
                <w:rFonts w:ascii="Times New Roman"/>
                <w:b w:val="false"/>
                <w:i w:val="false"/>
                <w:color w:val="000000"/>
                <w:sz w:val="20"/>
              </w:rPr>
              <w:t>
FSTD manufacturer: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жүйесі /</w:t>
            </w:r>
          </w:p>
          <w:p>
            <w:pPr>
              <w:spacing w:after="20"/>
              <w:ind w:left="20"/>
              <w:jc w:val="both"/>
            </w:pPr>
            <w:r>
              <w:rPr>
                <w:rFonts w:ascii="Times New Roman"/>
                <w:b w:val="false"/>
                <w:i w:val="false"/>
                <w:color w:val="000000"/>
                <w:sz w:val="20"/>
              </w:rPr>
              <w:t>
Motion system: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Жоқ/No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оқу/ ұшу уақыты /</w:t>
            </w:r>
          </w:p>
          <w:p>
            <w:pPr>
              <w:spacing w:after="20"/>
              <w:ind w:left="20"/>
              <w:jc w:val="both"/>
            </w:pPr>
            <w:r>
              <w:rPr>
                <w:rFonts w:ascii="Times New Roman"/>
                <w:b w:val="false"/>
                <w:i w:val="false"/>
                <w:color w:val="000000"/>
                <w:sz w:val="20"/>
              </w:rPr>
              <w:t>
Total training time / at the controls:</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 немесе DH дейін аспаптар бойынша кіру /</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Күні және Уақыты /</w:t>
            </w:r>
          </w:p>
          <w:p>
            <w:pPr>
              <w:spacing w:after="20"/>
              <w:ind w:left="20"/>
              <w:jc w:val="both"/>
            </w:pPr>
            <w:r>
              <w:rPr>
                <w:rFonts w:ascii="Times New Roman"/>
                <w:b w:val="false"/>
                <w:i w:val="false"/>
                <w:color w:val="000000"/>
                <w:sz w:val="20"/>
              </w:rPr>
              <w:t>
Location, date and time:</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куәлігі үлгісі және нөмірі /Type and instructor licence number: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 Нұсқаушының тегі мен аты</w:t>
            </w:r>
          </w:p>
          <w:p>
            <w:pPr>
              <w:spacing w:after="20"/>
              <w:ind w:left="20"/>
              <w:jc w:val="both"/>
            </w:pPr>
            <w:r>
              <w:rPr>
                <w:rFonts w:ascii="Times New Roman"/>
                <w:b w:val="false"/>
                <w:i w:val="false"/>
                <w:color w:val="000000"/>
                <w:sz w:val="20"/>
              </w:rPr>
              <w:t>
Signature of instructor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тікұшақ тренажҰр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түрі:</w:t>
            </w:r>
          </w:p>
          <w:p>
            <w:pPr>
              <w:spacing w:after="20"/>
              <w:ind w:left="20"/>
              <w:jc w:val="both"/>
            </w:pPr>
            <w:r>
              <w:rPr>
                <w:rFonts w:ascii="Times New Roman"/>
                <w:b w:val="false"/>
                <w:i w:val="false"/>
                <w:color w:val="000000"/>
                <w:sz w:val="20"/>
              </w:rPr>
              <w:t>
Type of helicopter:</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p>
            <w:pPr>
              <w:spacing w:after="20"/>
              <w:ind w:left="20"/>
              <w:jc w:val="both"/>
            </w:pPr>
            <w:r>
              <w:rPr>
                <w:rFonts w:ascii="Times New Roman"/>
                <w:b w:val="false"/>
                <w:i w:val="false"/>
                <w:color w:val="000000"/>
                <w:sz w:val="20"/>
              </w:rPr>
              <w:t>
Registration: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куәлігінің түрі және нөмірі:</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 Әуе кеменің сыныбы /</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p>
            <w:pPr>
              <w:spacing w:after="20"/>
              <w:ind w:left="20"/>
              <w:jc w:val="both"/>
            </w:pPr>
            <w:r>
              <w:rPr>
                <w:rFonts w:ascii="Times New Roman"/>
                <w:b w:val="false"/>
                <w:i w:val="false"/>
                <w:color w:val="000000"/>
                <w:sz w:val="20"/>
              </w:rPr>
              <w:t>
Signature of instructor:</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дағдыларын тексеру Біліктілік тексеру</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бөлшектерінің сипаттамасы / Skill test and proficiency check details:</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(Skill test)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жалпы уақыты /</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Өтті/Pass: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өтпесе, неге:</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немесе әуе кемелердің шақыру белгісі /</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куәлігінің нөмірі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және ұшу емтиханын тексеру бланкісі</w:t>
            </w:r>
          </w:p>
          <w:p>
            <w:pPr>
              <w:spacing w:after="20"/>
              <w:ind w:left="20"/>
              <w:jc w:val="both"/>
            </w:pPr>
            <w:r>
              <w:rPr>
                <w:rFonts w:ascii="Times New Roman"/>
                <w:b w:val="false"/>
                <w:i w:val="false"/>
                <w:color w:val="000000"/>
                <w:sz w:val="20"/>
              </w:rPr>
              <w:t>
Бір немесе екі пилоты бар тікұшақтарда</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өткізілдіChecked in</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Бөлім / SECTION 1- ПредполҰтная подготовка и проверка / Pre-flight preparations and checks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Тікұшақты сырттай қарау / Helicopter exterior visual inspection; location of each item and purpose of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(егер тікұшақта жүргізілсе / if performed in the helicopter)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тексеру / Cockpit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Радионавигациялық жабдықты, радиобайланысты іске қосу, тексеру және орнату / Starting procedures, radio and navigation equipment check, selection and setting of navigation and communication frequencies.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Рульдеу (нұсқаушының немесе диспетчердің командалары бойынша әуе) / Taxiing/air taxiing in compliance with air traffic control instructions or with instructions of an instructor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Ұшу алдында дайындық және тексеру / Pre-take-off</w:t>
            </w:r>
          </w:p>
          <w:p>
            <w:pPr>
              <w:spacing w:after="20"/>
              <w:ind w:left="20"/>
              <w:jc w:val="both"/>
            </w:pPr>
            <w:r>
              <w:rPr>
                <w:rFonts w:ascii="Times New Roman"/>
                <w:b w:val="false"/>
                <w:i w:val="false"/>
                <w:color w:val="000000"/>
                <w:sz w:val="20"/>
              </w:rPr>
              <w:t>
procedures and checks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SECTION 2 – Маневрлеу және рәсімдер / Flight maneuvers and procedures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(әртүрлі профильдермен)/ Take-offs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Еңісі немесе бүйірлік желімен алаңға ұшу және қону / Sloping ground or crosswind take-offs &amp; landings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Ең жоғары ұшу салмағымен ұшу (факт немесе имитация)/ Take-off at maximum take-off mass (actual or simulated maximum take-off mass)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 алдында қозғалтқыштың істен шығуының имитациясымен ұшу / Take-off with simulated engine failure shortly before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Ұшудан кейін қозғалтқыштың істен шығуының имитациясымен ұшу / Take-off with simulated engine failure shortly after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Спираль / Climbing</w:t>
            </w:r>
          </w:p>
          <w:p>
            <w:pPr>
              <w:spacing w:after="20"/>
              <w:ind w:left="20"/>
              <w:jc w:val="both"/>
            </w:pPr>
            <w:r>
              <w:rPr>
                <w:rFonts w:ascii="Times New Roman"/>
                <w:b w:val="false"/>
                <w:i w:val="false"/>
                <w:color w:val="000000"/>
                <w:sz w:val="20"/>
              </w:rPr>
              <w:t>
and descending turns to specified headings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30°қисаюмен солға және оңға 180° және 360° бұрылу (аспаптар бойынша)/Turns with 30° bank, 180° to 360° left and right, by sole reference to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Авторотацияда (тек бір қозғалтқышты тікұшақта) немесе қуатты қалпына келтіре отырып қону / Autorotative landing (SEH only) or power recovery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Әртүрлі профильдермен отырғызу / Landings,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Шешім қабылдау нүктесіне дейін қозғалтқыштың істен шығуын имитациялай отырып, 2-ші айналымға кету немесе қону / Go-around or landing following simulated engine failure before LDP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Шешім қабылдау нүктесінен кейін қозғалтқыштың істен шығуын имитациялай отырып қону</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SECTION 3 – Қалыпты немесе күрделі жағдайларда жүйелерді пайдалану / Normal and abnormal operations of the following systems and procedures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Қалыпты немесе күрделі жағдайларда жүйелерді пайдалану /Normal and abnormal operations of the following systems and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 / рәсімдер</w:t>
            </w:r>
          </w:p>
          <w:p>
            <w:pPr>
              <w:spacing w:after="20"/>
              <w:ind w:left="20"/>
              <w:jc w:val="both"/>
            </w:pPr>
            <w:r>
              <w:rPr>
                <w:rFonts w:ascii="Times New Roman"/>
                <w:b w:val="false"/>
                <w:i w:val="false"/>
                <w:color w:val="000000"/>
                <w:sz w:val="20"/>
              </w:rPr>
              <w:t>
Operations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w:t>
            </w:r>
          </w:p>
          <w:p>
            <w:pPr>
              <w:spacing w:after="20"/>
              <w:ind w:left="20"/>
              <w:jc w:val="both"/>
            </w:pPr>
            <w:r>
              <w:rPr>
                <w:rFonts w:ascii="Times New Roman"/>
                <w:b w:val="false"/>
                <w:i w:val="false"/>
                <w:color w:val="000000"/>
                <w:sz w:val="20"/>
              </w:rPr>
              <w:t>
Checked in</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 / Engine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(жылыту, желдету) / Air conditioning (heating, ventilation)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 жүйесі / Fuel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Электржүйесі / Electrical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Гидравликалық жүйе / Hydraulic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Бақылау және триммирлеу жүйелері / Flight control and Trim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Мұздануға қарсы жүйе / Anti- icing and de-icing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Тұрақтандыру жүйесі / Stability augmentation devices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радиобиіктік өлшегіш, жауапкер / Weather radar, radio altimeter, transponder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Навигациялық жүйе / Navigation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Қосалқы күш қондырғысы / Auxiliary power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навигациялық және аспаптық жабдықтар / Radio, navigation equipment, management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SECTION 4 – Штаттан тыс және авариялық рәсімдер / Abnormal and emergency procedures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Штаттан тыс және авариялық рәсімдер / Abnormal and emergency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Өртті сөндіру (көшіруді қоса алғанда)</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Түтін кабинадағы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Қозғалтқыштың істен шығуы, қауіпсіз биіктікте ажырату және қайта іске қосу /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Отын құю (имитация)/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Артқы бұранданы басқаруды жоғалту / Tail rotor control failure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Артқы бұранданың қуатын жоғалту / Tail rotor loss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Экипаж мүшелерінің бірінің әрекет қабілеттілігін жоғалту (2 және одан да көп үшін) / Incapacitation of crew member — MPH only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Редуктордың ақаулығы / Transmission malfunctions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Осы әуе кемені ұшуды пайдалану басшылығымен көзделген басқа да авариялық рәсімдер / Other emergency procedures as outlined in the appropriate Flight Manual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немесе біліктілігі</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рәсімдер</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SECTION 5 – Аспаптар бойынша ұшу (бұлттарда немесе пердектерде орындалады) / Instrument flight procedures (to be performed in IMC</w:t>
            </w:r>
          </w:p>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Аспаптар бойынша ұшып көтерілу (үзілгеннен кейін немесе шешім қабылдау нүктесіне жеткеннен кейін бірден аспаптар бойынша ұшу жүзеге асырылады)/Instrument take-off: transition to instrument flight is required as soon as possible after becoming airborne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Ұшу кезінде қозғалтқыштың істен шығуын имитациялау / Simulated engine failure during departure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Шығу және кіру сызбаларын орындау, диспетчердің нұсқауларын орындау / Adherence to departure and arrival routes and ATC instructions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Күту аймағы / Holding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ILS DME, VOR DME пайдалана отырып, диспетчер командалары бойынша қонуға кіру / ILS DME, VOR DME approaches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Ажыратылған автопилотпен қолмен басқару / Manually, without AP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Ажыратылған автопилотпен қонуға кіру және қол режимінде қону / Precision approach manually, without flight director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Автопилотты пайдалана отырып, қонуға кіру және автоматты режимде қону / With coupled autopilot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Қонуға кіру кезінде бір қозғалтқыштың істен шығуының имитациясы (алыс жетектің ұшып өтуіне дейін және қонғанға дейін немесе екінші айналымға кету нүктесіне дейін)/ Manually, with one engine simulated inoperative. (Engine failure has to be simulated during final approach before passing the outer marker (OM) until touchdown or until completion of the missed approach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Шешім қабылдау биіктігіне дейін дәл емес кіру (MDA / H)/ Non-precision approach down to the minimum descent altitude MDA/H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DA / DH бар екінші айналымға күтім немесе MDA/MDH / Go-around with all engines operating on reaching DA/DH or MDA/MDH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Қонуға кірудің рәсімдері / Other missed approach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Шешім қабылдау биіктігінде бір қозғалтқыштың істен шығуын имитациялай отырып, екінші айналымға кету / Go-around with one engine simulated inoperative on reaching DA/DH or MDA/ 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Бұлттарда ұшудағы қозғалтқыштардың қуатын қалпына келтірумен Авторотация (IMC)/ IMC autorotation with power recovery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Ерекше жағдайдан шығу / Recovery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Бөлім / SECTION 6 – Қосымша жабдықты пайдалану / Use of optional equipment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жабдықты пайдалану / Use of optional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Нәтижелермен таныстым / I CONFIRM THE ABOVE RESULTS:</w:t>
      </w:r>
    </w:p>
    <w:p>
      <w:pPr>
        <w:spacing w:after="0"/>
        <w:ind w:left="0"/>
        <w:jc w:val="both"/>
      </w:pPr>
      <w:r>
        <w:rPr>
          <w:rFonts w:ascii="Times New Roman"/>
          <w:b w:val="false"/>
          <w:i w:val="false"/>
          <w:color w:val="000000"/>
          <w:sz w:val="28"/>
        </w:rPr>
        <w:t>
      Күні/Date "_____" _________________жыл</w:t>
      </w:r>
    </w:p>
    <w:p>
      <w:pPr>
        <w:spacing w:after="0"/>
        <w:ind w:left="0"/>
        <w:jc w:val="both"/>
      </w:pPr>
      <w:r>
        <w:rPr>
          <w:rFonts w:ascii="Times New Roman"/>
          <w:b w:val="false"/>
          <w:i w:val="false"/>
          <w:color w:val="000000"/>
          <w:sz w:val="28"/>
        </w:rPr>
        <w:t>
      Үміткердің қолы / Signature of applicant __________________</w:t>
      </w:r>
    </w:p>
    <w:p>
      <w:pPr>
        <w:spacing w:after="0"/>
        <w:ind w:left="0"/>
        <w:jc w:val="both"/>
      </w:pPr>
      <w:r>
        <w:rPr>
          <w:rFonts w:ascii="Times New Roman"/>
          <w:b w:val="false"/>
          <w:i w:val="false"/>
          <w:color w:val="000000"/>
          <w:sz w:val="28"/>
        </w:rPr>
        <w:t>
      Аббревиатурасы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имитаторы /Full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тренажерлер (FNPTII қоса алғанда)</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пилотының міндеттерін орындауға дайын.</w:t>
            </w:r>
          </w:p>
          <w:p>
            <w:pPr>
              <w:spacing w:after="20"/>
              <w:ind w:left="20"/>
              <w:jc w:val="both"/>
            </w:pPr>
            <w:r>
              <w:rPr>
                <w:rFonts w:ascii="Times New Roman"/>
                <w:b w:val="false"/>
                <w:i w:val="false"/>
                <w:color w:val="000000"/>
                <w:sz w:val="20"/>
              </w:rPr>
              <w:t>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жаттығу үшін мүмкіндік болса, жаттығу құралын пайдалану керек, әйтпесе тікұшақта орындау керек.</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 жүргізу кезінде тиісті жабдықты(P) немесе одан да көп жаңғыртылған жабдықты пайдалану/Thepracticaltrainingshallbeconductedatleastatthetrainingequipmentlevelshown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(H) қайта қалпына келтіру, ұзарту, біліктілігін растау немесе әуе кеменің басқа түрі кезінде үміткердің қалауы бойынша нақты бұлттарда немесе пердектерде орындалатын элементтерді білдіреді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әрпі (mandatory) осы жаттығуды міндетті түрде орындауды білдіреді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2" w:id="180"/>
    <w:p>
      <w:pPr>
        <w:spacing w:after="0"/>
        <w:ind w:left="0"/>
        <w:jc w:val="left"/>
      </w:pPr>
      <w:r>
        <w:rPr>
          <w:rFonts w:ascii="Times New Roman"/>
          <w:b/>
          <w:i w:val="false"/>
          <w:color w:val="000000"/>
        </w:rPr>
        <w:t xml:space="preserve"> Ұшу-тексеру актісі дайындау бағдарламасынан өткеннен кейін</w:t>
      </w:r>
    </w:p>
    <w:bookmarkEnd w:id="180"/>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типі, авиакомпания</w:t>
      </w:r>
    </w:p>
    <w:p>
      <w:pPr>
        <w:spacing w:after="0"/>
        <w:ind w:left="0"/>
        <w:jc w:val="both"/>
      </w:pPr>
      <w:r>
        <w:rPr>
          <w:rFonts w:ascii="Times New Roman"/>
          <w:b w:val="false"/>
          <w:i w:val="false"/>
          <w:color w:val="000000"/>
          <w:sz w:val="28"/>
        </w:rPr>
        <w:t xml:space="preserve">
      Тегі ________________________ Аты________________________ </w:t>
      </w:r>
    </w:p>
    <w:p>
      <w:pPr>
        <w:spacing w:after="0"/>
        <w:ind w:left="0"/>
        <w:jc w:val="both"/>
      </w:pPr>
      <w:r>
        <w:rPr>
          <w:rFonts w:ascii="Times New Roman"/>
          <w:b w:val="false"/>
          <w:i w:val="false"/>
          <w:color w:val="000000"/>
          <w:sz w:val="28"/>
        </w:rPr>
        <w:t xml:space="preserve">
      Уәкілетті пилот-нұсқаушының басшылығымен ұшу дайындықтан өтті: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 ________20______жылдан бастап "_____" ___________20______ жылға дейін</w:t>
      </w:r>
    </w:p>
    <w:p>
      <w:pPr>
        <w:spacing w:after="0"/>
        <w:ind w:left="0"/>
        <w:jc w:val="both"/>
      </w:pPr>
      <w:r>
        <w:rPr>
          <w:rFonts w:ascii="Times New Roman"/>
          <w:b w:val="false"/>
          <w:i w:val="false"/>
          <w:color w:val="000000"/>
          <w:sz w:val="28"/>
        </w:rPr>
        <w:t>
      Жалпы ұшу ________ сағаты ________ минут</w:t>
      </w:r>
    </w:p>
    <w:p>
      <w:pPr>
        <w:spacing w:after="0"/>
        <w:ind w:left="0"/>
        <w:jc w:val="both"/>
      </w:pPr>
      <w:r>
        <w:rPr>
          <w:rFonts w:ascii="Times New Roman"/>
          <w:b w:val="false"/>
          <w:i w:val="false"/>
          <w:color w:val="000000"/>
          <w:sz w:val="28"/>
        </w:rPr>
        <w:t>
      Түскі ________сағаты ________ минут, оның ішінде:</w:t>
      </w:r>
    </w:p>
    <w:p>
      <w:pPr>
        <w:spacing w:after="0"/>
        <w:ind w:left="0"/>
        <w:jc w:val="both"/>
      </w:pPr>
      <w:r>
        <w:rPr>
          <w:rFonts w:ascii="Times New Roman"/>
          <w:b w:val="false"/>
          <w:i w:val="false"/>
          <w:color w:val="000000"/>
          <w:sz w:val="28"/>
        </w:rPr>
        <w:t>
      аспаптар бойынша _____ сағаты ______ минут; дербес ______ сағаты ________ минут,</w:t>
      </w:r>
    </w:p>
    <w:p>
      <w:pPr>
        <w:spacing w:after="0"/>
        <w:ind w:left="0"/>
        <w:jc w:val="both"/>
      </w:pPr>
      <w:r>
        <w:rPr>
          <w:rFonts w:ascii="Times New Roman"/>
          <w:b w:val="false"/>
          <w:i w:val="false"/>
          <w:color w:val="000000"/>
          <w:sz w:val="28"/>
        </w:rPr>
        <w:t>
      қоса алғанда: бағыты ___________ километр ________ сағаты ________ минут</w:t>
      </w:r>
    </w:p>
    <w:p>
      <w:pPr>
        <w:spacing w:after="0"/>
        <w:ind w:left="0"/>
        <w:jc w:val="both"/>
      </w:pPr>
      <w:r>
        <w:rPr>
          <w:rFonts w:ascii="Times New Roman"/>
          <w:b w:val="false"/>
          <w:i w:val="false"/>
          <w:color w:val="000000"/>
          <w:sz w:val="28"/>
        </w:rPr>
        <w:t>
      Түнгі ________ сағаты ________ минут, оның ішінде:</w:t>
      </w:r>
    </w:p>
    <w:p>
      <w:pPr>
        <w:spacing w:after="0"/>
        <w:ind w:left="0"/>
        <w:jc w:val="both"/>
      </w:pPr>
      <w:r>
        <w:rPr>
          <w:rFonts w:ascii="Times New Roman"/>
          <w:b w:val="false"/>
          <w:i w:val="false"/>
          <w:color w:val="000000"/>
          <w:sz w:val="28"/>
        </w:rPr>
        <w:t xml:space="preserve">
      бағыты ________ сағаты ________ минут, дербес ________ сағаты ________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ұшуға дайындығын тексеру, ұшаққа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Тұтқышты (рөл)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3.Ұшудағы маневленуі және тәртіптері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 қону конфигурациясын бұрылыстарын қосқанда. Қатты бұрылыстар ɣ=45º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алдаңдарына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бойынша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тәртібі, биіктікметр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Ұшу тексеру барлық талаптарындағы міндеттердің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берілген ұшу тексеру үлгісі және мазмұны мен схемасы өзгертілмеуі тиіс! Өзгерту кәсіби тексеру сынағы тапсырылмаған болып емптеледі.</w:t>
      </w:r>
    </w:p>
    <w:p>
      <w:pPr>
        <w:spacing w:after="0"/>
        <w:ind w:left="0"/>
        <w:jc w:val="both"/>
      </w:pPr>
      <w:r>
        <w:rPr>
          <w:rFonts w:ascii="Times New Roman"/>
          <w:b w:val="false"/>
          <w:i w:val="false"/>
          <w:color w:val="000000"/>
          <w:sz w:val="28"/>
        </w:rPr>
        <w:t>
      2. Үміткер емтиханда бір рет қайталап берілген жаттығуды орындауға құқығы бар.</w:t>
      </w:r>
    </w:p>
    <w:p>
      <w:pPr>
        <w:spacing w:after="0"/>
        <w:ind w:left="0"/>
        <w:jc w:val="both"/>
      </w:pPr>
      <w:r>
        <w:rPr>
          <w:rFonts w:ascii="Times New Roman"/>
          <w:b w:val="false"/>
          <w:i w:val="false"/>
          <w:color w:val="000000"/>
          <w:sz w:val="28"/>
        </w:rPr>
        <w:t>
      3. 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 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асырылады.</w:t>
      </w:r>
    </w:p>
    <w:p>
      <w:pPr>
        <w:spacing w:after="0"/>
        <w:ind w:left="0"/>
        <w:jc w:val="both"/>
      </w:pPr>
      <w:r>
        <w:rPr>
          <w:rFonts w:ascii="Times New Roman"/>
          <w:b w:val="false"/>
          <w:i w:val="false"/>
          <w:color w:val="000000"/>
          <w:sz w:val="28"/>
        </w:rPr>
        <w:t>
      4. Екі қайталаудан өткен үміткер қосымша ұшуды оқу қажеттілігі талап етіледі.</w:t>
      </w:r>
    </w:p>
    <w:p>
      <w:pPr>
        <w:spacing w:after="0"/>
        <w:ind w:left="0"/>
        <w:jc w:val="both"/>
      </w:pPr>
      <w:r>
        <w:rPr>
          <w:rFonts w:ascii="Times New Roman"/>
          <w:b w:val="false"/>
          <w:i w:val="false"/>
          <w:color w:val="000000"/>
          <w:sz w:val="28"/>
        </w:rPr>
        <w:t>
      Жалпы қорытынды: Дайындау бағдарламасы бойынша ұшу бағдарламасын сәтті аяқтады</w:t>
      </w:r>
    </w:p>
    <w:p>
      <w:pPr>
        <w:spacing w:after="0"/>
        <w:ind w:left="0"/>
        <w:jc w:val="both"/>
      </w:pPr>
      <w:r>
        <w:rPr>
          <w:rFonts w:ascii="Times New Roman"/>
          <w:b w:val="false"/>
          <w:i w:val="false"/>
          <w:color w:val="000000"/>
          <w:sz w:val="28"/>
        </w:rPr>
        <w:t>
      Жалпы бағасы "______________________" Емтихандық ұшуды орындауға ұсынамын</w:t>
      </w:r>
    </w:p>
    <w:p>
      <w:pPr>
        <w:spacing w:after="0"/>
        <w:ind w:left="0"/>
        <w:jc w:val="both"/>
      </w:pPr>
      <w:r>
        <w:rPr>
          <w:rFonts w:ascii="Times New Roman"/>
          <w:b w:val="false"/>
          <w:i w:val="false"/>
          <w:color w:val="000000"/>
          <w:sz w:val="28"/>
        </w:rPr>
        <w:t xml:space="preserve">
      20______ жылғы "____" _______________ </w:t>
      </w:r>
    </w:p>
    <w:p>
      <w:pPr>
        <w:spacing w:after="0"/>
        <w:ind w:left="0"/>
        <w:jc w:val="both"/>
      </w:pPr>
      <w:r>
        <w:rPr>
          <w:rFonts w:ascii="Times New Roman"/>
          <w:b w:val="false"/>
          <w:i w:val="false"/>
          <w:color w:val="000000"/>
          <w:sz w:val="28"/>
        </w:rPr>
        <w:t>
      Ұшу нұсқаушысы__________________________________________ Аты-жөні,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емтиханы сәтті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Ұшу техникасы мен әуе навигациясын тексеру нәтижелері бойынша қорытынды: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20______ жыл Ұшу емтихан алушы 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Емтихан комиссиясы төрағасының/Қазақстанның авиациялық әкімшілігі басқармасы </w:t>
      </w:r>
    </w:p>
    <w:p>
      <w:pPr>
        <w:spacing w:after="0"/>
        <w:ind w:left="0"/>
        <w:jc w:val="both"/>
      </w:pPr>
      <w:r>
        <w:rPr>
          <w:rFonts w:ascii="Times New Roman"/>
          <w:b w:val="false"/>
          <w:i w:val="false"/>
          <w:color w:val="000000"/>
          <w:sz w:val="28"/>
        </w:rPr>
        <w:t xml:space="preserve">
      басшысының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20______ жылғы "___"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аты-жөні,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6"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Х 4,5 см сурет орны</w:t>
      </w:r>
    </w:p>
    <w:p>
      <w:pPr>
        <w:spacing w:after="0"/>
        <w:ind w:left="0"/>
        <w:jc w:val="both"/>
      </w:pPr>
      <w:r>
        <w:rPr>
          <w:rFonts w:ascii="Times New Roman"/>
          <w:b w:val="false"/>
          <w:i w:val="false"/>
          <w:color w:val="000000"/>
          <w:sz w:val="28"/>
        </w:rPr>
        <w:t>
      ҰСЫНУ (ұшу экипажының)</w:t>
      </w:r>
    </w:p>
    <w:p>
      <w:pPr>
        <w:spacing w:after="0"/>
        <w:ind w:left="0"/>
        <w:jc w:val="both"/>
      </w:pPr>
      <w:r>
        <w:rPr>
          <w:rFonts w:ascii="Times New Roman"/>
          <w:b w:val="false"/>
          <w:i w:val="false"/>
          <w:color w:val="000000"/>
          <w:sz w:val="28"/>
        </w:rPr>
        <w:t>
      Куәлікті беруге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(куәлік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қызметі:Бөлімшесі: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күні:_________________________________________________________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 даярлау: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(оқыған мекеме атауы, курсы, айы, бітіру жылы)</w:t>
      </w:r>
    </w:p>
    <w:p>
      <w:pPr>
        <w:spacing w:after="0"/>
        <w:ind w:left="0"/>
        <w:jc w:val="both"/>
      </w:pPr>
      <w:r>
        <w:rPr>
          <w:rFonts w:ascii="Times New Roman"/>
          <w:b w:val="false"/>
          <w:i w:val="false"/>
          <w:color w:val="000000"/>
          <w:sz w:val="28"/>
        </w:rPr>
        <w:t>
      Ұшу жұмысына жарамды ДҰСК:</w:t>
      </w:r>
    </w:p>
    <w:p>
      <w:pPr>
        <w:spacing w:after="0"/>
        <w:ind w:left="0"/>
        <w:jc w:val="both"/>
      </w:pPr>
      <w:r>
        <w:rPr>
          <w:rFonts w:ascii="Times New Roman"/>
          <w:b w:val="false"/>
          <w:i w:val="false"/>
          <w:color w:val="000000"/>
          <w:sz w:val="28"/>
        </w:rPr>
        <w:t>
      әуе кеменің түрі(-лері): ______________________________________________________</w:t>
      </w:r>
    </w:p>
    <w:p>
      <w:pPr>
        <w:spacing w:after="0"/>
        <w:ind w:left="0"/>
        <w:jc w:val="both"/>
      </w:pPr>
      <w:r>
        <w:rPr>
          <w:rFonts w:ascii="Times New Roman"/>
          <w:b w:val="false"/>
          <w:i w:val="false"/>
          <w:color w:val="000000"/>
          <w:sz w:val="28"/>
        </w:rPr>
        <w:t>
      Жалпы ұшу: __________сағаты, оның ішінде түнгі: __________ сағаты</w:t>
      </w:r>
    </w:p>
    <w:p>
      <w:pPr>
        <w:spacing w:after="0"/>
        <w:ind w:left="0"/>
        <w:jc w:val="both"/>
      </w:pPr>
      <w:r>
        <w:rPr>
          <w:rFonts w:ascii="Times New Roman"/>
          <w:b w:val="false"/>
          <w:i w:val="false"/>
          <w:color w:val="000000"/>
          <w:sz w:val="28"/>
        </w:rPr>
        <w:t>
      Дербес ұшу:_______ сағат, оның ішінде түнгі:_______ сағаты: ______</w:t>
      </w:r>
    </w:p>
    <w:p>
      <w:pPr>
        <w:spacing w:after="0"/>
        <w:ind w:left="0"/>
        <w:jc w:val="both"/>
      </w:pPr>
      <w:r>
        <w:rPr>
          <w:rFonts w:ascii="Times New Roman"/>
          <w:b w:val="false"/>
          <w:i w:val="false"/>
          <w:color w:val="000000"/>
          <w:sz w:val="28"/>
        </w:rPr>
        <w:t>
      Әуе кеменің түрлері бойынша дербес ұшу: 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Авиациялық оқиғалардың болуы: _____________________________________________</w:t>
      </w:r>
    </w:p>
    <w:p>
      <w:pPr>
        <w:spacing w:after="0"/>
        <w:ind w:left="0"/>
        <w:jc w:val="both"/>
      </w:pPr>
      <w:r>
        <w:rPr>
          <w:rFonts w:ascii="Times New Roman"/>
          <w:b w:val="false"/>
          <w:i w:val="false"/>
          <w:color w:val="000000"/>
          <w:sz w:val="28"/>
        </w:rPr>
        <w:t>
      (сипаты, әуе кеменің түрі, күні)</w:t>
      </w:r>
    </w:p>
    <w:p>
      <w:pPr>
        <w:spacing w:after="0"/>
        <w:ind w:left="0"/>
        <w:jc w:val="both"/>
      </w:pPr>
      <w:r>
        <w:rPr>
          <w:rFonts w:ascii="Times New Roman"/>
          <w:b w:val="false"/>
          <w:i w:val="false"/>
          <w:color w:val="000000"/>
          <w:sz w:val="28"/>
        </w:rPr>
        <w:t>
      ҚОРЫТЫНДЫ: өзінің моральді-іскер сапасына лайықты:</w:t>
      </w:r>
    </w:p>
    <w:p>
      <w:pPr>
        <w:spacing w:after="0"/>
        <w:ind w:left="0"/>
        <w:jc w:val="both"/>
      </w:pPr>
      <w:r>
        <w:rPr>
          <w:rFonts w:ascii="Times New Roman"/>
          <w:b w:val="false"/>
          <w:i w:val="false"/>
          <w:color w:val="000000"/>
          <w:sz w:val="28"/>
        </w:rPr>
        <w:t>
      Емтихан алушы 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лауазымы, қолы)</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Өтініш беруші _______________ __________________________ _________</w:t>
      </w:r>
    </w:p>
    <w:p>
      <w:pPr>
        <w:spacing w:after="0"/>
        <w:ind w:left="0"/>
        <w:jc w:val="both"/>
      </w:pPr>
      <w:r>
        <w:rPr>
          <w:rFonts w:ascii="Times New Roman"/>
          <w:b w:val="false"/>
          <w:i w:val="false"/>
          <w:color w:val="000000"/>
          <w:sz w:val="28"/>
        </w:rPr>
        <w:t>
      (аты-жөні,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8" w:id="182"/>
    <w:p>
      <w:pPr>
        <w:spacing w:after="0"/>
        <w:ind w:left="0"/>
        <w:jc w:val="left"/>
      </w:pPr>
      <w:r>
        <w:rPr>
          <w:rFonts w:ascii="Times New Roman"/>
          <w:b/>
          <w:i w:val="false"/>
          <w:color w:val="000000"/>
        </w:rPr>
        <w:t xml:space="preserve"> Сәйкестік парағы № Әскери есепке алу сынағы</w:t>
      </w:r>
    </w:p>
    <w:bookmarkEnd w:id="182"/>
    <w:p>
      <w:pPr>
        <w:spacing w:after="0"/>
        <w:ind w:left="0"/>
        <w:jc w:val="both"/>
      </w:pPr>
      <w:r>
        <w:rPr>
          <w:rFonts w:ascii="Times New Roman"/>
          <w:b w:val="false"/>
          <w:i w:val="false"/>
          <w:color w:val="000000"/>
          <w:sz w:val="28"/>
        </w:rPr>
        <w:t>
      Өтініш беруші ___________________________________________ 20 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p>
            <w:pPr>
              <w:spacing w:after="20"/>
              <w:ind w:left="20"/>
              <w:jc w:val="both"/>
            </w:pPr>
            <w:r>
              <w:rPr>
                <w:rFonts w:ascii="Times New Roman"/>
                <w:b w:val="false"/>
                <w:i w:val="false"/>
                <w:color w:val="000000"/>
                <w:sz w:val="20"/>
              </w:rPr>
              <w:t>
Теориялық сабақтар:</w:t>
            </w:r>
          </w:p>
          <w:p>
            <w:pPr>
              <w:spacing w:after="20"/>
              <w:ind w:left="20"/>
              <w:jc w:val="both"/>
            </w:pPr>
            <w:r>
              <w:rPr>
                <w:rFonts w:ascii="Times New Roman"/>
                <w:b w:val="false"/>
                <w:i w:val="false"/>
                <w:color w:val="000000"/>
                <w:sz w:val="20"/>
              </w:rPr>
              <w:t>
Ұшу училищесінің ұшу оқулары:</w:t>
            </w:r>
          </w:p>
          <w:p>
            <w:pPr>
              <w:spacing w:after="20"/>
              <w:ind w:left="20"/>
              <w:jc w:val="both"/>
            </w:pPr>
            <w:r>
              <w:rPr>
                <w:rFonts w:ascii="Times New Roman"/>
                <w:b w:val="false"/>
                <w:i w:val="false"/>
                <w:color w:val="000000"/>
                <w:sz w:val="20"/>
              </w:rPr>
              <w:t>
1.(әуе кеменің нақты түрі және онымен қонуы)</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біліктілігі:</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Жалпы шабуыл:</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өз бетінше</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ұшулардың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 ______________________________________ 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0" w:id="183"/>
    <w:p>
      <w:pPr>
        <w:spacing w:after="0"/>
        <w:ind w:left="0"/>
        <w:jc w:val="left"/>
      </w:pPr>
      <w:r>
        <w:rPr>
          <w:rFonts w:ascii="Times New Roman"/>
          <w:b/>
          <w:i w:val="false"/>
          <w:color w:val="000000"/>
        </w:rPr>
        <w:t xml:space="preserve"> Әуе кемелеріне техникалық қызмет көрсету жөніндегі персоналдан қоспағанда, басқа авиациялық персонал үшін ұсыным</w:t>
      </w:r>
    </w:p>
    <w:bookmarkEnd w:id="18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куәлігін беруге ______________________________________________________ </w:t>
      </w:r>
    </w:p>
    <w:p>
      <w:pPr>
        <w:spacing w:after="0"/>
        <w:ind w:left="0"/>
        <w:jc w:val="both"/>
      </w:pPr>
      <w:r>
        <w:rPr>
          <w:rFonts w:ascii="Times New Roman"/>
          <w:b w:val="false"/>
          <w:i w:val="false"/>
          <w:color w:val="000000"/>
          <w:sz w:val="28"/>
        </w:rPr>
        <w:t xml:space="preserve">
      (кәуліктің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(Тегі,аты, жөні) </w:t>
      </w:r>
    </w:p>
    <w:p>
      <w:pPr>
        <w:spacing w:after="0"/>
        <w:ind w:left="0"/>
        <w:jc w:val="both"/>
      </w:pPr>
      <w:r>
        <w:rPr>
          <w:rFonts w:ascii="Times New Roman"/>
          <w:b w:val="false"/>
          <w:i w:val="false"/>
          <w:color w:val="000000"/>
          <w:sz w:val="28"/>
        </w:rPr>
        <w:t xml:space="preserve">
      Лауазымы: __________________________________________________________ </w:t>
      </w:r>
    </w:p>
    <w:p>
      <w:pPr>
        <w:spacing w:after="0"/>
        <w:ind w:left="0"/>
        <w:jc w:val="both"/>
      </w:pPr>
      <w:r>
        <w:rPr>
          <w:rFonts w:ascii="Times New Roman"/>
          <w:b w:val="false"/>
          <w:i w:val="false"/>
          <w:color w:val="000000"/>
          <w:sz w:val="28"/>
        </w:rPr>
        <w:t xml:space="preserve">
      Бөлімше: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 </w:t>
      </w:r>
    </w:p>
    <w:p>
      <w:pPr>
        <w:spacing w:after="0"/>
        <w:ind w:left="0"/>
        <w:jc w:val="both"/>
      </w:pPr>
      <w:r>
        <w:rPr>
          <w:rFonts w:ascii="Times New Roman"/>
          <w:b w:val="false"/>
          <w:i w:val="false"/>
          <w:color w:val="000000"/>
          <w:sz w:val="28"/>
        </w:rPr>
        <w:t xml:space="preserve">
      Жалпы білімі: ________________________________________________________ </w:t>
      </w:r>
    </w:p>
    <w:p>
      <w:pPr>
        <w:spacing w:after="0"/>
        <w:ind w:left="0"/>
        <w:jc w:val="both"/>
      </w:pPr>
      <w:r>
        <w:rPr>
          <w:rFonts w:ascii="Times New Roman"/>
          <w:b w:val="false"/>
          <w:i w:val="false"/>
          <w:color w:val="000000"/>
          <w:sz w:val="28"/>
        </w:rPr>
        <w:t xml:space="preserve">
      (оқу орны, оқу кезеңі) </w:t>
      </w:r>
    </w:p>
    <w:p>
      <w:pPr>
        <w:spacing w:after="0"/>
        <w:ind w:left="0"/>
        <w:jc w:val="both"/>
      </w:pPr>
      <w:r>
        <w:rPr>
          <w:rFonts w:ascii="Times New Roman"/>
          <w:b w:val="false"/>
          <w:i w:val="false"/>
          <w:color w:val="000000"/>
          <w:sz w:val="28"/>
        </w:rPr>
        <w:t xml:space="preserve">
      Арнайы білімі және соңғы қайта дайындауы:______________________________ </w:t>
      </w:r>
    </w:p>
    <w:p>
      <w:pPr>
        <w:spacing w:after="0"/>
        <w:ind w:left="0"/>
        <w:jc w:val="both"/>
      </w:pPr>
      <w:r>
        <w:rPr>
          <w:rFonts w:ascii="Times New Roman"/>
          <w:b w:val="false"/>
          <w:i w:val="false"/>
          <w:color w:val="000000"/>
          <w:sz w:val="28"/>
        </w:rPr>
        <w:t xml:space="preserve">
      (авиациялық оқу орны, оқу кезеңі) </w:t>
      </w:r>
    </w:p>
    <w:p>
      <w:pPr>
        <w:spacing w:after="0"/>
        <w:ind w:left="0"/>
        <w:jc w:val="both"/>
      </w:pPr>
      <w:r>
        <w:rPr>
          <w:rFonts w:ascii="Times New Roman"/>
          <w:b w:val="false"/>
          <w:i w:val="false"/>
          <w:color w:val="000000"/>
          <w:sz w:val="28"/>
        </w:rPr>
        <w:t xml:space="preserve">
      Кәсіби деңгейді қолдау курстары (куәлік қалпына келтірілген жағдайда) </w:t>
      </w:r>
    </w:p>
    <w:p>
      <w:pPr>
        <w:spacing w:after="0"/>
        <w:ind w:left="0"/>
        <w:jc w:val="both"/>
      </w:pPr>
      <w:r>
        <w:rPr>
          <w:rFonts w:ascii="Times New Roman"/>
          <w:b w:val="false"/>
          <w:i w:val="false"/>
          <w:color w:val="000000"/>
          <w:sz w:val="28"/>
        </w:rPr>
        <w:t xml:space="preserve">
      (курстардың атауы, оқу кезеңі) </w:t>
      </w:r>
    </w:p>
    <w:p>
      <w:pPr>
        <w:spacing w:after="0"/>
        <w:ind w:left="0"/>
        <w:jc w:val="both"/>
      </w:pPr>
      <w:r>
        <w:rPr>
          <w:rFonts w:ascii="Times New Roman"/>
          <w:b w:val="false"/>
          <w:i w:val="false"/>
          <w:color w:val="000000"/>
          <w:sz w:val="28"/>
        </w:rPr>
        <w:t xml:space="preserve">
      Тренажерлық дайындық көлемінде өткізілді__ сағ. жалпы бағасымен _______________ </w:t>
      </w:r>
    </w:p>
    <w:p>
      <w:pPr>
        <w:spacing w:after="0"/>
        <w:ind w:left="0"/>
        <w:jc w:val="both"/>
      </w:pPr>
      <w:r>
        <w:rPr>
          <w:rFonts w:ascii="Times New Roman"/>
          <w:b w:val="false"/>
          <w:i w:val="false"/>
          <w:color w:val="000000"/>
          <w:sz w:val="28"/>
        </w:rPr>
        <w:t xml:space="preserve">
      Нұсқаушы: ______________________________________ "______" ___________ </w:t>
      </w:r>
    </w:p>
    <w:p>
      <w:pPr>
        <w:spacing w:after="0"/>
        <w:ind w:left="0"/>
        <w:jc w:val="both"/>
      </w:pPr>
      <w:r>
        <w:rPr>
          <w:rFonts w:ascii="Times New Roman"/>
          <w:b w:val="false"/>
          <w:i w:val="false"/>
          <w:color w:val="000000"/>
          <w:sz w:val="28"/>
        </w:rPr>
        <w:t>
      (Т. А. Ә., қолы) (күні)</w:t>
      </w:r>
    </w:p>
    <w:p>
      <w:pPr>
        <w:spacing w:after="0"/>
        <w:ind w:left="0"/>
        <w:jc w:val="both"/>
      </w:pPr>
      <w:r>
        <w:rPr>
          <w:rFonts w:ascii="Times New Roman"/>
          <w:b w:val="false"/>
          <w:i w:val="false"/>
          <w:color w:val="000000"/>
          <w:sz w:val="28"/>
        </w:rPr>
        <w:t xml:space="preserve">
      медициналық куәландыру бойынша жұмысқа жарамды жұмысқа жарамды </w:t>
      </w:r>
    </w:p>
    <w:p>
      <w:pPr>
        <w:spacing w:after="0"/>
        <w:ind w:left="0"/>
        <w:jc w:val="both"/>
      </w:pPr>
      <w:r>
        <w:rPr>
          <w:rFonts w:ascii="Times New Roman"/>
          <w:b w:val="false"/>
          <w:i w:val="false"/>
          <w:color w:val="000000"/>
          <w:sz w:val="28"/>
        </w:rPr>
        <w:t xml:space="preserve">
      деп танылды:______________________________________________________________ </w:t>
      </w:r>
    </w:p>
    <w:p>
      <w:pPr>
        <w:spacing w:after="0"/>
        <w:ind w:left="0"/>
        <w:jc w:val="both"/>
      </w:pPr>
      <w:r>
        <w:rPr>
          <w:rFonts w:ascii="Times New Roman"/>
          <w:b w:val="false"/>
          <w:i w:val="false"/>
          <w:color w:val="000000"/>
          <w:sz w:val="28"/>
        </w:rPr>
        <w:t xml:space="preserve">
      Өндірістік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авиация персоналының куәлігін алуға лайық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20__жылғы "___" ________________ </w:t>
      </w:r>
    </w:p>
    <w:p>
      <w:pPr>
        <w:spacing w:after="0"/>
        <w:ind w:left="0"/>
        <w:jc w:val="both"/>
      </w:pPr>
      <w:r>
        <w:rPr>
          <w:rFonts w:ascii="Times New Roman"/>
          <w:b w:val="false"/>
          <w:i w:val="false"/>
          <w:color w:val="000000"/>
          <w:sz w:val="28"/>
        </w:rPr>
        <w:t xml:space="preserve">
      Өтініш беруші: _________ ______________________________ ____________________ </w:t>
      </w:r>
    </w:p>
    <w:p>
      <w:pPr>
        <w:spacing w:after="0"/>
        <w:ind w:left="0"/>
        <w:jc w:val="both"/>
      </w:pPr>
      <w:r>
        <w:rPr>
          <w:rFonts w:ascii="Times New Roman"/>
          <w:b w:val="false"/>
          <w:i w:val="false"/>
          <w:color w:val="000000"/>
          <w:sz w:val="28"/>
        </w:rPr>
        <w:t>
                              (қолы)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2" w:id="184"/>
    <w:p>
      <w:pPr>
        <w:spacing w:after="0"/>
        <w:ind w:left="0"/>
        <w:jc w:val="left"/>
      </w:pPr>
      <w:r>
        <w:rPr>
          <w:rFonts w:ascii="Times New Roman"/>
          <w:b/>
          <w:i w:val="false"/>
          <w:color w:val="000000"/>
        </w:rPr>
        <w:t xml:space="preserve"> БІЛІКТІЛІК ЕМТИХАНЫН ӨТКІЗУ ХАТТАМАСЫ №</w:t>
      </w:r>
    </w:p>
    <w:bookmarkEnd w:id="184"/>
    <w:p>
      <w:pPr>
        <w:spacing w:after="0"/>
        <w:ind w:left="0"/>
        <w:jc w:val="both"/>
      </w:pPr>
      <w:r>
        <w:rPr>
          <w:rFonts w:ascii="Times New Roman"/>
          <w:b w:val="false"/>
          <w:i w:val="false"/>
          <w:color w:val="000000"/>
          <w:sz w:val="28"/>
        </w:rPr>
        <w:t xml:space="preserve">
      "_____" 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(кәсіпорынның, филиалдың, қызметтің/бөлімнің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 Лауазымы__________________ </w:t>
      </w:r>
    </w:p>
    <w:p>
      <w:pPr>
        <w:spacing w:after="0"/>
        <w:ind w:left="0"/>
        <w:jc w:val="both"/>
      </w:pPr>
      <w:r>
        <w:rPr>
          <w:rFonts w:ascii="Times New Roman"/>
          <w:b w:val="false"/>
          <w:i w:val="false"/>
          <w:color w:val="000000"/>
          <w:sz w:val="28"/>
        </w:rPr>
        <w:t xml:space="preserve">
      Емтихан мақсаты __________________________________________________ </w:t>
      </w:r>
    </w:p>
    <w:p>
      <w:pPr>
        <w:spacing w:after="0"/>
        <w:ind w:left="0"/>
        <w:jc w:val="both"/>
      </w:pPr>
      <w:r>
        <w:rPr>
          <w:rFonts w:ascii="Times New Roman"/>
          <w:b w:val="false"/>
          <w:i w:val="false"/>
          <w:color w:val="000000"/>
          <w:sz w:val="28"/>
        </w:rPr>
        <w:t xml:space="preserve">
      (рұқсат беру, бағалау біліктілігінің түрі)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(жұмыс орны, диспетчерлік пункт,сектор)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Теориялық дайындық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Практикалық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4" w:id="185"/>
    <w:p>
      <w:pPr>
        <w:spacing w:after="0"/>
        <w:ind w:left="0"/>
        <w:jc w:val="left"/>
      </w:pPr>
      <w:r>
        <w:rPr>
          <w:rFonts w:ascii="Times New Roman"/>
          <w:b/>
          <w:i w:val="false"/>
          <w:color w:val="000000"/>
        </w:rPr>
        <w:t xml:space="preserve"> Әуе кемелеріне техникалық қызмет көрсету жөніндегі персоналдың куәлігі үшін өтініш</w:t>
      </w:r>
    </w:p>
    <w:bookmarkEnd w:id="185"/>
    <w:p>
      <w:pPr>
        <w:spacing w:after="0"/>
        <w:ind w:left="0"/>
        <w:jc w:val="both"/>
      </w:pPr>
      <w:r>
        <w:rPr>
          <w:rFonts w:ascii="Times New Roman"/>
          <w:b w:val="false"/>
          <w:i w:val="false"/>
          <w:color w:val="ff0000"/>
          <w:sz w:val="28"/>
        </w:rPr>
        <w:t xml:space="preserve">
      Ескерту. 11-қосымша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(алғашқы рет/ өзгерістер енгізу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 Тегі ……………………</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Жеке сәйкестендіру нөмірі …………………. Тел:…………………….....</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 _____________ "____" __________ 20 __ жыл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AML/LAML куәлігінің деректері (егер қолданылса) № …… куәлік берілген күні ……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 Ұйым атауы………………. Мекенжайы………………… Әуе кемелеріне техникалық қызмет көрсету бойынша ұйымның мақұлдау сертификатының № ………………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(тиісті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аз герметикалық емес поршеньді әуе 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куәлік беру/ өзгерістер мен толықтырулар енгізу/ ұзарту (қажеттінің астын сызу).</w:t>
            </w:r>
          </w:p>
          <w:p>
            <w:pPr>
              <w:spacing w:after="20"/>
              <w:ind w:left="20"/>
              <w:jc w:val="both"/>
            </w:pPr>
            <w:r>
              <w:rPr>
                <w:rFonts w:ascii="Times New Roman"/>
                <w:b w:val="false"/>
                <w:i w:val="false"/>
                <w:color w:val="000000"/>
                <w:sz w:val="20"/>
              </w:rPr>
              <w:t>
Осы нысанға енгізілген ақпарат өтініш берген сәтте дұрыс екендігін растаймын.</w:t>
            </w:r>
          </w:p>
          <w:p>
            <w:pPr>
              <w:spacing w:after="20"/>
              <w:ind w:left="20"/>
              <w:jc w:val="both"/>
            </w:pPr>
            <w:r>
              <w:rPr>
                <w:rFonts w:ascii="Times New Roman"/>
                <w:b w:val="false"/>
                <w:i w:val="false"/>
                <w:color w:val="000000"/>
                <w:sz w:val="20"/>
              </w:rPr>
              <w:t>
Осымен, кері қайтарған немесе тоқтатқан шет мемлекеттерде берілген куәлік менде ешқашан болмағанын растаймын.</w:t>
            </w:r>
          </w:p>
          <w:p>
            <w:pPr>
              <w:spacing w:after="20"/>
              <w:ind w:left="20"/>
              <w:jc w:val="both"/>
            </w:pPr>
            <w:r>
              <w:rPr>
                <w:rFonts w:ascii="Times New Roman"/>
                <w:b w:val="false"/>
                <w:i w:val="false"/>
                <w:color w:val="000000"/>
                <w:sz w:val="20"/>
              </w:rPr>
              <w:t>
Кез келген анық емес ақпарат мені AML/LAML куәлік иегері болу құқығынан айыратынын түсінемін.</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Күні………… 20__жылғы "____" 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беруші әуе кемелеріне техникалық қызмет көрсету бойынша тәжірибесі мен білімдері бойынша Қазақстан Республикасының тиісті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 Осымен өтінім беруші әуе кемелеріне техникалық қызмет көрсету жөніндегі персоналдың куәлігін беру, ұзарту және оған жаңа жазбаларды жазу бойынша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Күні…………20__жылғы "____" 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8" w:id="186"/>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датасы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компонентінің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белгілері немесе компоненттің сериялық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рейтингіне анықтау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 vile ge used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 ТҚ бойынша ұйымдар үшін түрлі варианттар түрлі рейтингке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 үсті қызмет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және істен шығуын іздеу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мақсаттарға тиесілі мына терминдерді пайдалана отырып қызметін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иесінің бақылауымен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мәселені жақсы сипаттайтын ATAchapter енгізу, ATAchapters көп таңдалуы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 rati onpe rfor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мақсаттың детальдік сілтемесін қамтамасыз ету үшін пайдаланылады.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әрекетті орындау үшін жұмсалған жалпы уақытты жазады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 nten ance record ref.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әрекетке техникалық қызмет көрсету бойынша жазбалардың нақты сілтемесін енгізіңіз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 үшін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1" w:id="187"/>
    <w:p>
      <w:pPr>
        <w:spacing w:after="0"/>
        <w:ind w:left="0"/>
        <w:jc w:val="left"/>
      </w:pPr>
      <w:r>
        <w:rPr>
          <w:rFonts w:ascii="Times New Roman"/>
          <w:b/>
          <w:i w:val="false"/>
          <w:color w:val="000000"/>
        </w:rPr>
        <w:t xml:space="preserve"> Әуе кемелеріне қызмет көрсету маманының жеке мәліметтері</w:t>
      </w:r>
    </w:p>
    <w:bookmarkEnd w:id="187"/>
    <w:p>
      <w:pPr>
        <w:spacing w:after="0"/>
        <w:ind w:left="0"/>
        <w:jc w:val="both"/>
      </w:pPr>
      <w:r>
        <w:rPr>
          <w:rFonts w:ascii="Times New Roman"/>
          <w:b w:val="false"/>
          <w:i w:val="false"/>
          <w:color w:val="ff0000"/>
          <w:sz w:val="28"/>
        </w:rPr>
        <w:t xml:space="preserve">
      Ескерту. 13-қосымша алып тасталды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 құжаттардың қабылданғаны туралы қолхат</w:t>
      </w:r>
    </w:p>
    <w:p>
      <w:pPr>
        <w:spacing w:after="0"/>
        <w:ind w:left="0"/>
        <w:jc w:val="both"/>
      </w:pPr>
      <w:r>
        <w:rPr>
          <w:rFonts w:ascii="Times New Roman"/>
          <w:b w:val="false"/>
          <w:i w:val="false"/>
          <w:color w:val="ff0000"/>
          <w:sz w:val="28"/>
        </w:rPr>
        <w:t xml:space="preserve">
      Ескерту. Қағидалар 4-1-қосымшамен толықтырылды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______________________________________________мемлекеттік қызметті көрсетуге қойылатын негізгі талаптардың тізбесінде көзделген тізбеге сәйкес мемлекеттік қызметті көрсетуге құжаттарды қабылдайды (мемлекеттік көрсетілетін қызметтің атауын көрсету)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болса) </w:t>
      </w:r>
    </w:p>
    <w:p>
      <w:pPr>
        <w:spacing w:after="0"/>
        <w:ind w:left="0"/>
        <w:jc w:val="both"/>
      </w:pPr>
      <w:r>
        <w:rPr>
          <w:rFonts w:ascii="Times New Roman"/>
          <w:b w:val="false"/>
          <w:i w:val="false"/>
          <w:color w:val="000000"/>
          <w:sz w:val="28"/>
        </w:rPr>
        <w:t>
      (бұдан әрі – ТАӘ) (қолы) ___________________________________________________.</w:t>
      </w:r>
    </w:p>
    <w:p>
      <w:pPr>
        <w:spacing w:after="0"/>
        <w:ind w:left="0"/>
        <w:jc w:val="both"/>
      </w:pPr>
      <w:r>
        <w:rPr>
          <w:rFonts w:ascii="Times New Roman"/>
          <w:b w:val="false"/>
          <w:i w:val="false"/>
          <w:color w:val="000000"/>
          <w:sz w:val="28"/>
        </w:rPr>
        <w:t>
      Орындаушы: ТАӘ 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ТАӘ/Өтініш берушінің қолы: ____________________________________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894" w:id="188"/>
    <w:p>
      <w:pPr>
        <w:spacing w:after="0"/>
        <w:ind w:left="0"/>
        <w:jc w:val="left"/>
      </w:pPr>
      <w:r>
        <w:rPr>
          <w:rFonts w:ascii="Times New Roman"/>
          <w:b/>
          <w:i w:val="false"/>
          <w:color w:val="000000"/>
        </w:rPr>
        <w:t xml:space="preserve"> (Тегі, Аты, Әкесінің аты (бар болса) немесе көрсетілетін қызметті алушы ұйымының атауы)</w:t>
      </w:r>
    </w:p>
    <w:bookmarkEnd w:id="188"/>
    <w:bookmarkStart w:name="z895" w:id="189"/>
    <w:p>
      <w:pPr>
        <w:spacing w:after="0"/>
        <w:ind w:left="0"/>
        <w:jc w:val="left"/>
      </w:pPr>
      <w:r>
        <w:rPr>
          <w:rFonts w:ascii="Times New Roman"/>
          <w:b/>
          <w:i w:val="false"/>
          <w:color w:val="000000"/>
        </w:rPr>
        <w:t xml:space="preserve"> _____________________________________________________________________________</w:t>
      </w:r>
    </w:p>
    <w:bookmarkEnd w:id="189"/>
    <w:bookmarkStart w:name="z896" w:id="190"/>
    <w:p>
      <w:pPr>
        <w:spacing w:after="0"/>
        <w:ind w:left="0"/>
        <w:jc w:val="left"/>
      </w:pPr>
      <w:r>
        <w:rPr>
          <w:rFonts w:ascii="Times New Roman"/>
          <w:b/>
          <w:i w:val="false"/>
          <w:color w:val="000000"/>
        </w:rPr>
        <w:t xml:space="preserve"> (көрсетілетін қызметті алушының мекенжайы)</w:t>
      </w:r>
    </w:p>
    <w:bookmarkEnd w:id="190"/>
    <w:bookmarkStart w:name="z897" w:id="191"/>
    <w:p>
      <w:pPr>
        <w:spacing w:after="0"/>
        <w:ind w:left="0"/>
        <w:jc w:val="left"/>
      </w:pPr>
      <w:r>
        <w:rPr>
          <w:rFonts w:ascii="Times New Roman"/>
          <w:b/>
          <w:i w:val="false"/>
          <w:color w:val="000000"/>
        </w:rPr>
        <w:t xml:space="preserve"> Қолхат құжаттарды қабылдаудан бас тарту туралы</w:t>
      </w:r>
    </w:p>
    <w:bookmarkEnd w:id="191"/>
    <w:bookmarkStart w:name="z898" w:id="192"/>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bookmarkEnd w:id="192"/>
    <w:bookmarkStart w:name="z899" w:id="193"/>
    <w:p>
      <w:pPr>
        <w:spacing w:after="0"/>
        <w:ind w:left="0"/>
        <w:jc w:val="both"/>
      </w:pPr>
      <w:r>
        <w:rPr>
          <w:rFonts w:ascii="Times New Roman"/>
          <w:b w:val="false"/>
          <w:i w:val="false"/>
          <w:color w:val="000000"/>
          <w:sz w:val="28"/>
        </w:rPr>
        <w:t>
      Жоқ құжаттардың атауы:</w:t>
      </w:r>
    </w:p>
    <w:bookmarkEnd w:id="193"/>
    <w:bookmarkStart w:name="z900" w:id="194"/>
    <w:p>
      <w:pPr>
        <w:spacing w:after="0"/>
        <w:ind w:left="0"/>
        <w:jc w:val="both"/>
      </w:pPr>
      <w:r>
        <w:rPr>
          <w:rFonts w:ascii="Times New Roman"/>
          <w:b w:val="false"/>
          <w:i w:val="false"/>
          <w:color w:val="000000"/>
          <w:sz w:val="28"/>
        </w:rPr>
        <w:t>
      1) ___________________________________________________________;</w:t>
      </w:r>
    </w:p>
    <w:bookmarkEnd w:id="194"/>
    <w:bookmarkStart w:name="z901" w:id="195"/>
    <w:p>
      <w:pPr>
        <w:spacing w:after="0"/>
        <w:ind w:left="0"/>
        <w:jc w:val="both"/>
      </w:pPr>
      <w:r>
        <w:rPr>
          <w:rFonts w:ascii="Times New Roman"/>
          <w:b w:val="false"/>
          <w:i w:val="false"/>
          <w:color w:val="000000"/>
          <w:sz w:val="28"/>
        </w:rPr>
        <w:t>
      2) ___________________________________________________________;</w:t>
      </w:r>
    </w:p>
    <w:bookmarkEnd w:id="195"/>
    <w:bookmarkStart w:name="z902" w:id="196"/>
    <w:p>
      <w:pPr>
        <w:spacing w:after="0"/>
        <w:ind w:left="0"/>
        <w:jc w:val="both"/>
      </w:pPr>
      <w:r>
        <w:rPr>
          <w:rFonts w:ascii="Times New Roman"/>
          <w:b w:val="false"/>
          <w:i w:val="false"/>
          <w:color w:val="000000"/>
          <w:sz w:val="28"/>
        </w:rPr>
        <w:t>
      3) ___________________________________________________________.</w:t>
      </w:r>
    </w:p>
    <w:bookmarkEnd w:id="196"/>
    <w:bookmarkStart w:name="z903" w:id="197"/>
    <w:p>
      <w:pPr>
        <w:spacing w:after="0"/>
        <w:ind w:left="0"/>
        <w:jc w:val="both"/>
      </w:pPr>
      <w:r>
        <w:rPr>
          <w:rFonts w:ascii="Times New Roman"/>
          <w:b w:val="false"/>
          <w:i w:val="false"/>
          <w:color w:val="000000"/>
          <w:sz w:val="28"/>
        </w:rPr>
        <w:t>
      Осы қолхат әр тарапқа бір-бірден 2 данада жасалды.</w:t>
      </w:r>
    </w:p>
    <w:bookmarkEnd w:id="197"/>
    <w:bookmarkStart w:name="z904" w:id="198"/>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End w:id="198"/>
    <w:bookmarkStart w:name="z905" w:id="199"/>
    <w:p>
      <w:pPr>
        <w:spacing w:after="0"/>
        <w:ind w:left="0"/>
        <w:jc w:val="both"/>
      </w:pPr>
      <w:r>
        <w:rPr>
          <w:rFonts w:ascii="Times New Roman"/>
          <w:b w:val="false"/>
          <w:i w:val="false"/>
          <w:color w:val="000000"/>
          <w:sz w:val="28"/>
        </w:rPr>
        <w:t>
      Орындаушы: тегі, аты, әкесінің аты (бар болса) ______________</w:t>
      </w:r>
    </w:p>
    <w:bookmarkEnd w:id="199"/>
    <w:bookmarkStart w:name="z906" w:id="200"/>
    <w:p>
      <w:pPr>
        <w:spacing w:after="0"/>
        <w:ind w:left="0"/>
        <w:jc w:val="both"/>
      </w:pPr>
      <w:r>
        <w:rPr>
          <w:rFonts w:ascii="Times New Roman"/>
          <w:b w:val="false"/>
          <w:i w:val="false"/>
          <w:color w:val="000000"/>
          <w:sz w:val="28"/>
        </w:rPr>
        <w:t>
      Телефон _______________________</w:t>
      </w:r>
    </w:p>
    <w:bookmarkEnd w:id="200"/>
    <w:bookmarkStart w:name="z907" w:id="201"/>
    <w:p>
      <w:pPr>
        <w:spacing w:after="0"/>
        <w:ind w:left="0"/>
        <w:jc w:val="both"/>
      </w:pPr>
      <w:r>
        <w:rPr>
          <w:rFonts w:ascii="Times New Roman"/>
          <w:b w:val="false"/>
          <w:i w:val="false"/>
          <w:color w:val="000000"/>
          <w:sz w:val="28"/>
        </w:rPr>
        <w:t>
      Алды: _________________________</w:t>
      </w:r>
    </w:p>
    <w:bookmarkEnd w:id="201"/>
    <w:bookmarkStart w:name="z908" w:id="202"/>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bookmarkEnd w:id="202"/>
    <w:bookmarkStart w:name="z909" w:id="203"/>
    <w:p>
      <w:pPr>
        <w:spacing w:after="0"/>
        <w:ind w:left="0"/>
        <w:jc w:val="both"/>
      </w:pPr>
      <w:r>
        <w:rPr>
          <w:rFonts w:ascii="Times New Roman"/>
          <w:b w:val="false"/>
          <w:i w:val="false"/>
          <w:color w:val="000000"/>
          <w:sz w:val="28"/>
        </w:rPr>
        <w:t>
      "___" _________ 20__ жылы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1" w:id="204"/>
    <w:p>
      <w:pPr>
        <w:spacing w:after="0"/>
        <w:ind w:left="0"/>
        <w:jc w:val="left"/>
      </w:pPr>
      <w:r>
        <w:rPr>
          <w:rFonts w:ascii="Times New Roman"/>
          <w:b/>
          <w:i w:val="false"/>
          <w:color w:val="000000"/>
        </w:rPr>
        <w:t xml:space="preserve"> Авиациялық персонал куәлігіне қосымша</w:t>
      </w:r>
    </w:p>
    <w:bookmarkEnd w:id="204"/>
    <w:p>
      <w:pPr>
        <w:spacing w:after="0"/>
        <w:ind w:left="0"/>
        <w:jc w:val="both"/>
      </w:pPr>
      <w:r>
        <w:rPr>
          <w:rFonts w:ascii="Times New Roman"/>
          <w:b w:val="false"/>
          <w:i w:val="false"/>
          <w:color w:val="ff0000"/>
          <w:sz w:val="28"/>
        </w:rPr>
        <w:t xml:space="preserve">
      Ескерту. 6-қосымша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912"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7-қосымша</w:t>
            </w:r>
          </w:p>
        </w:tc>
      </w:tr>
    </w:tbl>
    <w:bookmarkStart w:name="z914" w:id="206"/>
    <w:p>
      <w:pPr>
        <w:spacing w:after="0"/>
        <w:ind w:left="0"/>
        <w:jc w:val="both"/>
      </w:pPr>
      <w:r>
        <w:rPr>
          <w:rFonts w:ascii="Times New Roman"/>
          <w:b w:val="false"/>
          <w:i w:val="false"/>
          <w:color w:val="000000"/>
          <w:sz w:val="28"/>
        </w:rPr>
        <w:t>
      Әуе кемелеріне техникалық қызмет көрсету бойынша персонал куәлігіне қосымша парақ</w:t>
      </w:r>
    </w:p>
    <w:bookmarkEnd w:id="206"/>
    <w:bookmarkStart w:name="z915" w:id="207"/>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bookmarkEnd w:id="207"/>
    <w:bookmarkStart w:name="z916" w:id="208"/>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bookmarkEnd w:id="208"/>
    <w:bookmarkStart w:name="z917" w:id="209"/>
    <w:p>
      <w:pPr>
        <w:spacing w:after="0"/>
        <w:ind w:left="0"/>
        <w:jc w:val="both"/>
      </w:pPr>
      <w:r>
        <w:rPr>
          <w:rFonts w:ascii="Times New Roman"/>
          <w:b w:val="false"/>
          <w:i w:val="false"/>
          <w:color w:val="000000"/>
          <w:sz w:val="28"/>
        </w:rPr>
        <w:t>
      1. Әуе кемелердің ТП куәлігі иегерінің тегі, аты.</w:t>
      </w:r>
    </w:p>
    <w:bookmarkEnd w:id="209"/>
    <w:bookmarkStart w:name="z918" w:id="210"/>
    <w:p>
      <w:pPr>
        <w:spacing w:after="0"/>
        <w:ind w:left="0"/>
        <w:jc w:val="both"/>
      </w:pPr>
      <w:r>
        <w:rPr>
          <w:rFonts w:ascii="Times New Roman"/>
          <w:b w:val="false"/>
          <w:i w:val="false"/>
          <w:color w:val="000000"/>
          <w:sz w:val="28"/>
        </w:rPr>
        <w:t>
      2. Осы қосымша берілген куәліктің нөмірі.</w:t>
      </w:r>
    </w:p>
    <w:bookmarkEnd w:id="210"/>
    <w:bookmarkStart w:name="z919" w:id="211"/>
    <w:p>
      <w:pPr>
        <w:spacing w:after="0"/>
        <w:ind w:left="0"/>
        <w:jc w:val="both"/>
      </w:pPr>
      <w:r>
        <w:rPr>
          <w:rFonts w:ascii="Times New Roman"/>
          <w:b w:val="false"/>
          <w:i w:val="false"/>
          <w:color w:val="000000"/>
          <w:sz w:val="28"/>
        </w:rPr>
        <w:t>
      3. Шарты.</w:t>
      </w:r>
    </w:p>
    <w:bookmarkEnd w:id="211"/>
    <w:bookmarkStart w:name="z920" w:id="212"/>
    <w:p>
      <w:pPr>
        <w:spacing w:after="0"/>
        <w:ind w:left="0"/>
        <w:jc w:val="both"/>
      </w:pPr>
      <w:r>
        <w:rPr>
          <w:rFonts w:ascii="Times New Roman"/>
          <w:b w:val="false"/>
          <w:i w:val="false"/>
          <w:color w:val="000000"/>
          <w:sz w:val="28"/>
        </w:rPr>
        <w:t>
      3.1 Куәлікке оның иегері қол қояды.</w:t>
      </w:r>
    </w:p>
    <w:bookmarkEnd w:id="212"/>
    <w:bookmarkStart w:name="z921" w:id="213"/>
    <w:p>
      <w:pPr>
        <w:spacing w:after="0"/>
        <w:ind w:left="0"/>
        <w:jc w:val="both"/>
      </w:pPr>
      <w:r>
        <w:rPr>
          <w:rFonts w:ascii="Times New Roman"/>
          <w:b w:val="false"/>
          <w:i w:val="false"/>
          <w:color w:val="000000"/>
          <w:sz w:val="28"/>
        </w:rPr>
        <w:t>
      3.2 Осы қосымшаның "Санаттары/Categories" бөліміне енгізілген санаттар туралы белгілер өздігінен оның иегеріне әуе кемелеріне пайдалануға рұқсат беру туралы сертификат шығаруға рұқсат бермейді.</w:t>
      </w:r>
    </w:p>
    <w:bookmarkEnd w:id="213"/>
    <w:bookmarkStart w:name="z922" w:id="214"/>
    <w:p>
      <w:pPr>
        <w:spacing w:after="0"/>
        <w:ind w:left="0"/>
        <w:jc w:val="both"/>
      </w:pPr>
      <w:r>
        <w:rPr>
          <w:rFonts w:ascii="Times New Roman"/>
          <w:b w:val="false"/>
          <w:i w:val="false"/>
          <w:color w:val="000000"/>
          <w:sz w:val="28"/>
        </w:rPr>
        <w:t>
      3.3 Барлық санаттар үшін "Ratings" бөліміне енгізілген жазбалары бар куәлік 1ИКАО қосымшасының мақсаттарына сәйкес келеді.</w:t>
      </w:r>
    </w:p>
    <w:bookmarkEnd w:id="214"/>
    <w:bookmarkStart w:name="z923" w:id="215"/>
    <w:p>
      <w:pPr>
        <w:spacing w:after="0"/>
        <w:ind w:left="0"/>
        <w:jc w:val="both"/>
      </w:pPr>
      <w:r>
        <w:rPr>
          <w:rFonts w:ascii="Times New Roman"/>
          <w:b w:val="false"/>
          <w:i w:val="false"/>
          <w:color w:val="000000"/>
          <w:sz w:val="28"/>
        </w:rPr>
        <w:t>
      3.4 Осы куәліктің иегерінің құқықтары Қазақстан Республикасының ұлттық қағидаларында сипатталған.</w:t>
      </w:r>
    </w:p>
    <w:bookmarkEnd w:id="215"/>
    <w:bookmarkStart w:name="z924" w:id="216"/>
    <w:p>
      <w:pPr>
        <w:spacing w:after="0"/>
        <w:ind w:left="0"/>
        <w:jc w:val="both"/>
      </w:pPr>
      <w:r>
        <w:rPr>
          <w:rFonts w:ascii="Times New Roman"/>
          <w:b w:val="false"/>
          <w:i w:val="false"/>
          <w:color w:val="000000"/>
          <w:sz w:val="28"/>
        </w:rPr>
        <w:t>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w:t>
      </w:r>
    </w:p>
    <w:bookmarkEnd w:id="216"/>
    <w:bookmarkStart w:name="z925" w:id="217"/>
    <w:p>
      <w:pPr>
        <w:spacing w:after="0"/>
        <w:ind w:left="0"/>
        <w:jc w:val="both"/>
      </w:pPr>
      <w:r>
        <w:rPr>
          <w:rFonts w:ascii="Times New Roman"/>
          <w:b w:val="false"/>
          <w:i w:val="false"/>
          <w:color w:val="000000"/>
          <w:sz w:val="28"/>
        </w:rPr>
        <w:t>
      3.6 әуе кемелеріне ТҚ жөніндегі куәліктің ұстаушысы өз уәкілеттілігін мыналарға қатысты қолдана алады:</w:t>
      </w:r>
    </w:p>
    <w:bookmarkEnd w:id="217"/>
    <w:bookmarkStart w:name="z926" w:id="218"/>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әуе кемелеріне ТҚ бойынша ұйымдарға қойылатын талаптарға сәйкес, және</w:t>
      </w:r>
    </w:p>
    <w:bookmarkEnd w:id="218"/>
    <w:bookmarkStart w:name="z927" w:id="219"/>
    <w:p>
      <w:pPr>
        <w:spacing w:after="0"/>
        <w:ind w:left="0"/>
        <w:jc w:val="both"/>
      </w:pPr>
      <w:r>
        <w:rPr>
          <w:rFonts w:ascii="Times New Roman"/>
          <w:b w:val="false"/>
          <w:i w:val="false"/>
          <w:color w:val="000000"/>
          <w:sz w:val="28"/>
        </w:rPr>
        <w:t>
      b) егер өз уәкілеттігін қолдану кезінде:</w:t>
      </w:r>
    </w:p>
    <w:bookmarkEnd w:id="219"/>
    <w:bookmarkStart w:name="z928" w:id="220"/>
    <w:p>
      <w:pPr>
        <w:spacing w:after="0"/>
        <w:ind w:left="0"/>
        <w:jc w:val="both"/>
      </w:pPr>
      <w:r>
        <w:rPr>
          <w:rFonts w:ascii="Times New Roman"/>
          <w:b w:val="false"/>
          <w:i w:val="false"/>
          <w:color w:val="000000"/>
          <w:sz w:val="28"/>
        </w:rPr>
        <w:t>
      ●</w:t>
      </w:r>
    </w:p>
    <w:bookmarkEnd w:id="220"/>
    <w:bookmarkStart w:name="z929" w:id="221"/>
    <w:p>
      <w:pPr>
        <w:spacing w:after="0"/>
        <w:ind w:left="0"/>
        <w:jc w:val="both"/>
      </w:pPr>
      <w:r>
        <w:rPr>
          <w:rFonts w:ascii="Times New Roman"/>
          <w:b w:val="false"/>
          <w:i w:val="false"/>
          <w:color w:val="000000"/>
          <w:sz w:val="28"/>
        </w:rPr>
        <w:t>
      Өткен 2 жылдық кезең ішінде оның тиісті әуе кемеленің түріне ТҚ бойынша 6 ай тәжірибесі болса, немесе</w:t>
      </w:r>
    </w:p>
    <w:bookmarkEnd w:id="221"/>
    <w:bookmarkStart w:name="z930" w:id="222"/>
    <w:p>
      <w:pPr>
        <w:spacing w:after="0"/>
        <w:ind w:left="0"/>
        <w:jc w:val="both"/>
      </w:pPr>
      <w:r>
        <w:rPr>
          <w:rFonts w:ascii="Times New Roman"/>
          <w:b w:val="false"/>
          <w:i w:val="false"/>
          <w:color w:val="000000"/>
          <w:sz w:val="28"/>
        </w:rPr>
        <w:t>
      ●</w:t>
      </w:r>
    </w:p>
    <w:bookmarkEnd w:id="222"/>
    <w:bookmarkStart w:name="z931" w:id="223"/>
    <w:p>
      <w:pPr>
        <w:spacing w:after="0"/>
        <w:ind w:left="0"/>
        <w:jc w:val="both"/>
      </w:pPr>
      <w:r>
        <w:rPr>
          <w:rFonts w:ascii="Times New Roman"/>
          <w:b w:val="false"/>
          <w:i w:val="false"/>
          <w:color w:val="000000"/>
          <w:sz w:val="28"/>
        </w:rPr>
        <w:t>
      Бастапқы 2 жылдық кезең ішінде оған тиісті құқықтарды бастапқы беру мақсатында куәлікке тиісті әуе кемелердің түрін рейтингін енгізу үшін барлық талаптарды, және</w:t>
      </w:r>
    </w:p>
    <w:bookmarkEnd w:id="223"/>
    <w:bookmarkStart w:name="z932" w:id="224"/>
    <w:p>
      <w:pPr>
        <w:spacing w:after="0"/>
        <w:ind w:left="0"/>
        <w:jc w:val="both"/>
      </w:pPr>
      <w:r>
        <w:rPr>
          <w:rFonts w:ascii="Times New Roman"/>
          <w:b w:val="false"/>
          <w:i w:val="false"/>
          <w:color w:val="000000"/>
          <w:sz w:val="28"/>
        </w:rPr>
        <w:t>
      c) егер оның әуе кемелердің рейтингі болса; және</w:t>
      </w:r>
    </w:p>
    <w:bookmarkEnd w:id="224"/>
    <w:bookmarkStart w:name="z933" w:id="225"/>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bookmarkEnd w:id="225"/>
    <w:bookmarkStart w:name="z934" w:id="226"/>
    <w:p>
      <w:pPr>
        <w:spacing w:after="0"/>
        <w:ind w:left="0"/>
        <w:jc w:val="both"/>
      </w:pPr>
      <w:r>
        <w:rPr>
          <w:rFonts w:ascii="Times New Roman"/>
          <w:b w:val="false"/>
          <w:i w:val="false"/>
          <w:color w:val="000000"/>
          <w:sz w:val="28"/>
        </w:rPr>
        <w:t>
      3.7 Куәлік осы Қосымшасыз қолданылмайды.</w:t>
      </w:r>
    </w:p>
    <w:bookmarkEnd w:id="226"/>
    <w:bookmarkStart w:name="z935" w:id="227"/>
    <w:p>
      <w:pPr>
        <w:spacing w:after="0"/>
        <w:ind w:left="0"/>
        <w:jc w:val="both"/>
      </w:pPr>
      <w:r>
        <w:rPr>
          <w:rFonts w:ascii="Times New Roman"/>
          <w:b w:val="false"/>
          <w:i w:val="false"/>
          <w:color w:val="000000"/>
          <w:sz w:val="28"/>
        </w:rPr>
        <w:t>
      3.8 Қосымшаның жеке нөмірі куәліктің "SpecialRemarks" бөлімінде көрсетіледі.</w:t>
      </w:r>
    </w:p>
    <w:bookmarkEnd w:id="227"/>
    <w:bookmarkStart w:name="z936" w:id="228"/>
    <w:p>
      <w:pPr>
        <w:spacing w:after="0"/>
        <w:ind w:left="0"/>
        <w:jc w:val="both"/>
      </w:pPr>
      <w:r>
        <w:rPr>
          <w:rFonts w:ascii="Times New Roman"/>
          <w:b w:val="false"/>
          <w:i w:val="false"/>
          <w:color w:val="000000"/>
          <w:sz w:val="28"/>
        </w:rPr>
        <w:t>
      4. куәліктің санаты</w:t>
      </w:r>
    </w:p>
    <w:bookmarkEnd w:id="228"/>
    <w:bookmarkStart w:name="z937" w:id="229"/>
    <w:p>
      <w:pPr>
        <w:spacing w:after="0"/>
        <w:ind w:left="0"/>
        <w:jc w:val="both"/>
      </w:pPr>
      <w:r>
        <w:rPr>
          <w:rFonts w:ascii="Times New Roman"/>
          <w:b w:val="false"/>
          <w:i w:val="false"/>
          <w:color w:val="000000"/>
          <w:sz w:val="28"/>
        </w:rPr>
        <w:t>
      Санаттар А В1 В2 С</w:t>
      </w:r>
    </w:p>
    <w:bookmarkEnd w:id="229"/>
    <w:bookmarkStart w:name="z938" w:id="230"/>
    <w:p>
      <w:pPr>
        <w:spacing w:after="0"/>
        <w:ind w:left="0"/>
        <w:jc w:val="both"/>
      </w:pPr>
      <w:r>
        <w:rPr>
          <w:rFonts w:ascii="Times New Roman"/>
          <w:b w:val="false"/>
          <w:i w:val="false"/>
          <w:color w:val="000000"/>
          <w:sz w:val="28"/>
        </w:rPr>
        <w:t>
      Газтурбиналы қозғалтқыштары бар ұшақтар</w:t>
      </w:r>
    </w:p>
    <w:bookmarkEnd w:id="230"/>
    <w:bookmarkStart w:name="z939" w:id="231"/>
    <w:p>
      <w:pPr>
        <w:spacing w:after="0"/>
        <w:ind w:left="0"/>
        <w:jc w:val="both"/>
      </w:pPr>
      <w:r>
        <w:rPr>
          <w:rFonts w:ascii="Times New Roman"/>
          <w:b w:val="false"/>
          <w:i w:val="false"/>
          <w:color w:val="000000"/>
          <w:sz w:val="28"/>
        </w:rPr>
        <w:t>
      Қолданылмайды Қолданылмайды Поршенді қозғалтқыштары бар ұшақтар</w:t>
      </w:r>
    </w:p>
    <w:bookmarkEnd w:id="231"/>
    <w:bookmarkStart w:name="z940" w:id="232"/>
    <w:p>
      <w:pPr>
        <w:spacing w:after="0"/>
        <w:ind w:left="0"/>
        <w:jc w:val="both"/>
      </w:pPr>
      <w:r>
        <w:rPr>
          <w:rFonts w:ascii="Times New Roman"/>
          <w:b w:val="false"/>
          <w:i w:val="false"/>
          <w:color w:val="000000"/>
          <w:sz w:val="28"/>
        </w:rPr>
        <w:t>
      Қолданылмайды Қолданылмайды Газтурбиналы қозғалтқыштары бар тікұшақтар Қолданылмайды Қолданылмайды</w:t>
      </w:r>
    </w:p>
    <w:bookmarkEnd w:id="232"/>
    <w:bookmarkStart w:name="z941" w:id="233"/>
    <w:p>
      <w:pPr>
        <w:spacing w:after="0"/>
        <w:ind w:left="0"/>
        <w:jc w:val="both"/>
      </w:pPr>
      <w:r>
        <w:rPr>
          <w:rFonts w:ascii="Times New Roman"/>
          <w:b w:val="false"/>
          <w:i w:val="false"/>
          <w:color w:val="000000"/>
          <w:sz w:val="28"/>
        </w:rPr>
        <w:t>
      Поршенді қозғалтқыштары бар тікұшақтар Қолданылмайды Қолданылмайды</w:t>
      </w:r>
    </w:p>
    <w:bookmarkEnd w:id="233"/>
    <w:bookmarkStart w:name="z942" w:id="234"/>
    <w:p>
      <w:pPr>
        <w:spacing w:after="0"/>
        <w:ind w:left="0"/>
        <w:jc w:val="both"/>
      </w:pPr>
      <w:r>
        <w:rPr>
          <w:rFonts w:ascii="Times New Roman"/>
          <w:b w:val="false"/>
          <w:i w:val="false"/>
          <w:color w:val="000000"/>
          <w:sz w:val="28"/>
        </w:rPr>
        <w:t>
      Әуе кемелеріне авиациялық және радиоэлектронды жабдығы Қолданылмайды Қолданылмайды Қолданылмайды Қолданылмайды</w:t>
      </w:r>
    </w:p>
    <w:bookmarkEnd w:id="234"/>
    <w:bookmarkStart w:name="z943" w:id="235"/>
    <w:p>
      <w:pPr>
        <w:spacing w:after="0"/>
        <w:ind w:left="0"/>
        <w:jc w:val="both"/>
      </w:pPr>
      <w:r>
        <w:rPr>
          <w:rFonts w:ascii="Times New Roman"/>
          <w:b w:val="false"/>
          <w:i w:val="false"/>
          <w:color w:val="000000"/>
          <w:sz w:val="28"/>
        </w:rPr>
        <w:t>
      Көпқозғалтқышты әуе кемелер Қолданылмайды Қолданылмайды Қолданылмайды Көпқозғалтқыштыдан басқа әуе кемелер Қолданылмайды Қолданылмайды Қолданылмайды</w:t>
      </w:r>
    </w:p>
    <w:bookmarkEnd w:id="235"/>
    <w:bookmarkStart w:name="z944" w:id="236"/>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bookmarkEnd w:id="236"/>
    <w:bookmarkStart w:name="z945" w:id="237"/>
    <w:p>
      <w:pPr>
        <w:spacing w:after="0"/>
        <w:ind w:left="0"/>
        <w:jc w:val="both"/>
      </w:pPr>
      <w:r>
        <w:rPr>
          <w:rFonts w:ascii="Times New Roman"/>
          <w:b w:val="false"/>
          <w:i w:val="false"/>
          <w:color w:val="000000"/>
          <w:sz w:val="28"/>
        </w:rPr>
        <w:t>
      Уәкілетті ұйымның жауапты тұлғасының қолы мен мөрі (бар болса).</w:t>
      </w:r>
    </w:p>
    <w:bookmarkEnd w:id="237"/>
    <w:bookmarkStart w:name="z946" w:id="238"/>
    <w:p>
      <w:pPr>
        <w:spacing w:after="0"/>
        <w:ind w:left="0"/>
        <w:jc w:val="both"/>
      </w:pPr>
      <w:r>
        <w:rPr>
          <w:rFonts w:ascii="Times New Roman"/>
          <w:b w:val="false"/>
          <w:i w:val="false"/>
          <w:color w:val="000000"/>
          <w:sz w:val="28"/>
        </w:rPr>
        <w:t>
      Қосымшаны беру күні.</w:t>
      </w:r>
    </w:p>
    <w:bookmarkEnd w:id="238"/>
    <w:bookmarkStart w:name="z947" w:id="239"/>
    <w:p>
      <w:pPr>
        <w:spacing w:after="0"/>
        <w:ind w:left="0"/>
        <w:jc w:val="both"/>
      </w:pPr>
      <w:r>
        <w:rPr>
          <w:rFonts w:ascii="Times New Roman"/>
          <w:b w:val="false"/>
          <w:i w:val="false"/>
          <w:color w:val="000000"/>
          <w:sz w:val="28"/>
        </w:rPr>
        <w:t>
      Уәкілетті ұйымның мөрі (бар болса)</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8-қосымша</w:t>
            </w:r>
          </w:p>
        </w:tc>
      </w:tr>
    </w:tbl>
    <w:bookmarkStart w:name="z949" w:id="240"/>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w:t>
      </w:r>
    </w:p>
    <w:bookmarkEnd w:id="240"/>
    <w:bookmarkStart w:name="z950" w:id="241"/>
    <w:p>
      <w:pPr>
        <w:spacing w:after="0"/>
        <w:ind w:left="0"/>
        <w:jc w:val="both"/>
      </w:pPr>
      <w:r>
        <w:rPr>
          <w:rFonts w:ascii="Times New Roman"/>
          <w:b w:val="false"/>
          <w:i w:val="false"/>
          <w:color w:val="000000"/>
          <w:sz w:val="28"/>
        </w:rPr>
        <w:t>
      1. Әуе кемесінің пилоттары мен экипаж мүшелері куәліктерінің XII тармағын толтыру үлгілері</w:t>
      </w:r>
    </w:p>
    <w:bookmarkEnd w:id="241"/>
    <w:bookmarkStart w:name="z951" w:id="242"/>
    <w:p>
      <w:pPr>
        <w:spacing w:after="0"/>
        <w:ind w:left="0"/>
        <w:jc w:val="both"/>
      </w:pPr>
      <w:r>
        <w:rPr>
          <w:rFonts w:ascii="Times New Roman"/>
          <w:b w:val="false"/>
          <w:i w:val="false"/>
          <w:color w:val="000000"/>
          <w:sz w:val="28"/>
        </w:rPr>
        <w:t>
      XII. Ratings (Біліктілік белгілері):</w:t>
      </w:r>
    </w:p>
    <w:bookmarkEnd w:id="242"/>
    <w:bookmarkStart w:name="z952" w:id="243"/>
    <w:p>
      <w:pPr>
        <w:spacing w:after="0"/>
        <w:ind w:left="0"/>
        <w:jc w:val="both"/>
      </w:pPr>
      <w:r>
        <w:rPr>
          <w:rFonts w:ascii="Times New Roman"/>
          <w:b w:val="false"/>
          <w:i w:val="false"/>
          <w:color w:val="000000"/>
          <w:sz w:val="28"/>
        </w:rPr>
        <w:t>
      А. Category (Санаты):</w:t>
      </w:r>
    </w:p>
    <w:bookmarkEnd w:id="243"/>
    <w:bookmarkStart w:name="z953" w:id="244"/>
    <w:p>
      <w:pPr>
        <w:spacing w:after="0"/>
        <w:ind w:left="0"/>
        <w:jc w:val="both"/>
      </w:pPr>
      <w:r>
        <w:rPr>
          <w:rFonts w:ascii="Times New Roman"/>
          <w:b w:val="false"/>
          <w:i w:val="false"/>
          <w:color w:val="000000"/>
          <w:sz w:val="28"/>
        </w:rPr>
        <w:t>
      1) Multi-engine (Көп қозғалтқышты);</w:t>
      </w:r>
    </w:p>
    <w:bookmarkEnd w:id="244"/>
    <w:bookmarkStart w:name="z954" w:id="245"/>
    <w:p>
      <w:pPr>
        <w:spacing w:after="0"/>
        <w:ind w:left="0"/>
        <w:jc w:val="both"/>
      </w:pPr>
      <w:r>
        <w:rPr>
          <w:rFonts w:ascii="Times New Roman"/>
          <w:b w:val="false"/>
          <w:i w:val="false"/>
          <w:color w:val="000000"/>
          <w:sz w:val="28"/>
        </w:rPr>
        <w:t>
      2) Single-engine (Бір қозғалтқышты);</w:t>
      </w:r>
    </w:p>
    <w:bookmarkEnd w:id="245"/>
    <w:bookmarkStart w:name="z955" w:id="246"/>
    <w:p>
      <w:pPr>
        <w:spacing w:after="0"/>
        <w:ind w:left="0"/>
        <w:jc w:val="both"/>
      </w:pPr>
      <w:r>
        <w:rPr>
          <w:rFonts w:ascii="Times New Roman"/>
          <w:b w:val="false"/>
          <w:i w:val="false"/>
          <w:color w:val="000000"/>
          <w:sz w:val="28"/>
        </w:rPr>
        <w:t>
      3) Single main rotor, land helicopter MI-8 (MI-2);</w:t>
      </w:r>
    </w:p>
    <w:bookmarkEnd w:id="246"/>
    <w:bookmarkStart w:name="z956" w:id="247"/>
    <w:p>
      <w:pPr>
        <w:spacing w:after="0"/>
        <w:ind w:left="0"/>
        <w:jc w:val="both"/>
      </w:pPr>
      <w:r>
        <w:rPr>
          <w:rFonts w:ascii="Times New Roman"/>
          <w:b w:val="false"/>
          <w:i w:val="false"/>
          <w:color w:val="000000"/>
          <w:sz w:val="28"/>
        </w:rPr>
        <w:t>
      4) (МИ-8 (МИ-2) бір винтті, құрылықтағы тікұшық;</w:t>
      </w:r>
    </w:p>
    <w:bookmarkEnd w:id="247"/>
    <w:bookmarkStart w:name="z957" w:id="248"/>
    <w:p>
      <w:pPr>
        <w:spacing w:after="0"/>
        <w:ind w:left="0"/>
        <w:jc w:val="both"/>
      </w:pPr>
      <w:r>
        <w:rPr>
          <w:rFonts w:ascii="Times New Roman"/>
          <w:b w:val="false"/>
          <w:i w:val="false"/>
          <w:color w:val="000000"/>
          <w:sz w:val="28"/>
        </w:rPr>
        <w:t>
      5) Аutogiro (Роторлық үлгідегі (автожир);</w:t>
      </w:r>
    </w:p>
    <w:bookmarkEnd w:id="248"/>
    <w:bookmarkStart w:name="z958" w:id="249"/>
    <w:p>
      <w:pPr>
        <w:spacing w:after="0"/>
        <w:ind w:left="0"/>
        <w:jc w:val="both"/>
      </w:pPr>
      <w:r>
        <w:rPr>
          <w:rFonts w:ascii="Times New Roman"/>
          <w:b w:val="false"/>
          <w:i w:val="false"/>
          <w:color w:val="000000"/>
          <w:sz w:val="28"/>
        </w:rPr>
        <w:t xml:space="preserve">
      6) With balance control - мotor deltaplane (Балансталып басқарылатын - дельтаұшу); </w:t>
      </w:r>
    </w:p>
    <w:bookmarkEnd w:id="249"/>
    <w:bookmarkStart w:name="z959" w:id="250"/>
    <w:p>
      <w:pPr>
        <w:spacing w:after="0"/>
        <w:ind w:left="0"/>
        <w:jc w:val="both"/>
      </w:pPr>
      <w:r>
        <w:rPr>
          <w:rFonts w:ascii="Times New Roman"/>
          <w:b w:val="false"/>
          <w:i w:val="false"/>
          <w:color w:val="000000"/>
          <w:sz w:val="28"/>
        </w:rPr>
        <w:t>
      1. Әуе кемесінің пилоттары мен экипаж мүшелері куәліктерінің XIII тармағын толтыру үлгілері</w:t>
      </w:r>
    </w:p>
    <w:bookmarkEnd w:id="250"/>
    <w:bookmarkStart w:name="z960" w:id="251"/>
    <w:p>
      <w:pPr>
        <w:spacing w:after="0"/>
        <w:ind w:left="0"/>
        <w:jc w:val="both"/>
      </w:pPr>
      <w:r>
        <w:rPr>
          <w:rFonts w:ascii="Times New Roman"/>
          <w:b w:val="false"/>
          <w:i w:val="false"/>
          <w:color w:val="000000"/>
          <w:sz w:val="28"/>
        </w:rPr>
        <w:t>
      XII. Ratings (Біліктілік белгілері):</w:t>
      </w:r>
    </w:p>
    <w:bookmarkEnd w:id="251"/>
    <w:bookmarkStart w:name="z961" w:id="252"/>
    <w:p>
      <w:pPr>
        <w:spacing w:after="0"/>
        <w:ind w:left="0"/>
        <w:jc w:val="both"/>
      </w:pPr>
      <w:r>
        <w:rPr>
          <w:rFonts w:ascii="Times New Roman"/>
          <w:b w:val="false"/>
          <w:i w:val="false"/>
          <w:color w:val="000000"/>
          <w:sz w:val="28"/>
        </w:rPr>
        <w:t>
      А. Category (Санаты):</w:t>
      </w:r>
    </w:p>
    <w:bookmarkEnd w:id="252"/>
    <w:bookmarkStart w:name="z962" w:id="253"/>
    <w:p>
      <w:pPr>
        <w:spacing w:after="0"/>
        <w:ind w:left="0"/>
        <w:jc w:val="both"/>
      </w:pPr>
      <w:r>
        <w:rPr>
          <w:rFonts w:ascii="Times New Roman"/>
          <w:b w:val="false"/>
          <w:i w:val="false"/>
          <w:color w:val="000000"/>
          <w:sz w:val="28"/>
        </w:rPr>
        <w:t>
      1) Multi-engine (Көп қозғалтқышты);</w:t>
      </w:r>
    </w:p>
    <w:bookmarkEnd w:id="253"/>
    <w:bookmarkStart w:name="z963" w:id="254"/>
    <w:p>
      <w:pPr>
        <w:spacing w:after="0"/>
        <w:ind w:left="0"/>
        <w:jc w:val="both"/>
      </w:pPr>
      <w:r>
        <w:rPr>
          <w:rFonts w:ascii="Times New Roman"/>
          <w:b w:val="false"/>
          <w:i w:val="false"/>
          <w:color w:val="000000"/>
          <w:sz w:val="28"/>
        </w:rPr>
        <w:t>
      2) Single-engine (Бір қозғалтқышты);</w:t>
      </w:r>
    </w:p>
    <w:bookmarkEnd w:id="254"/>
    <w:bookmarkStart w:name="z964" w:id="255"/>
    <w:p>
      <w:pPr>
        <w:spacing w:after="0"/>
        <w:ind w:left="0"/>
        <w:jc w:val="both"/>
      </w:pPr>
      <w:r>
        <w:rPr>
          <w:rFonts w:ascii="Times New Roman"/>
          <w:b w:val="false"/>
          <w:i w:val="false"/>
          <w:color w:val="000000"/>
          <w:sz w:val="28"/>
        </w:rPr>
        <w:t>
      3) Single main rotor, land helicopter MI-8 (MI-2);</w:t>
      </w:r>
    </w:p>
    <w:bookmarkEnd w:id="255"/>
    <w:bookmarkStart w:name="z965" w:id="256"/>
    <w:p>
      <w:pPr>
        <w:spacing w:after="0"/>
        <w:ind w:left="0"/>
        <w:jc w:val="both"/>
      </w:pPr>
      <w:r>
        <w:rPr>
          <w:rFonts w:ascii="Times New Roman"/>
          <w:b w:val="false"/>
          <w:i w:val="false"/>
          <w:color w:val="000000"/>
          <w:sz w:val="28"/>
        </w:rPr>
        <w:t>
      4) (МИ-8 (МИ-2) бір винтті, құрылықтағы тікұшық;</w:t>
      </w:r>
    </w:p>
    <w:bookmarkEnd w:id="256"/>
    <w:bookmarkStart w:name="z966" w:id="257"/>
    <w:p>
      <w:pPr>
        <w:spacing w:after="0"/>
        <w:ind w:left="0"/>
        <w:jc w:val="both"/>
      </w:pPr>
      <w:r>
        <w:rPr>
          <w:rFonts w:ascii="Times New Roman"/>
          <w:b w:val="false"/>
          <w:i w:val="false"/>
          <w:color w:val="000000"/>
          <w:sz w:val="28"/>
        </w:rPr>
        <w:t>
      5) Аutogiro (Роторлық үлгідегі (автожир);</w:t>
      </w:r>
    </w:p>
    <w:bookmarkEnd w:id="257"/>
    <w:bookmarkStart w:name="z967" w:id="258"/>
    <w:p>
      <w:pPr>
        <w:spacing w:after="0"/>
        <w:ind w:left="0"/>
        <w:jc w:val="both"/>
      </w:pPr>
      <w:r>
        <w:rPr>
          <w:rFonts w:ascii="Times New Roman"/>
          <w:b w:val="false"/>
          <w:i w:val="false"/>
          <w:color w:val="000000"/>
          <w:sz w:val="28"/>
        </w:rPr>
        <w:t>
      6) With balance control - мotor deltaplane (Балансталып басқарылатын - дельтаұшу);</w:t>
      </w:r>
    </w:p>
    <w:bookmarkEnd w:id="258"/>
    <w:bookmarkStart w:name="z968" w:id="259"/>
    <w:p>
      <w:pPr>
        <w:spacing w:after="0"/>
        <w:ind w:left="0"/>
        <w:jc w:val="both"/>
      </w:pPr>
      <w:r>
        <w:rPr>
          <w:rFonts w:ascii="Times New Roman"/>
          <w:b w:val="false"/>
          <w:i w:val="false"/>
          <w:color w:val="000000"/>
          <w:sz w:val="28"/>
        </w:rPr>
        <w:t>
      7) airship (дирижабль);</w:t>
      </w:r>
    </w:p>
    <w:bookmarkEnd w:id="259"/>
    <w:bookmarkStart w:name="z969" w:id="260"/>
    <w:p>
      <w:pPr>
        <w:spacing w:after="0"/>
        <w:ind w:left="0"/>
        <w:jc w:val="both"/>
      </w:pPr>
      <w:r>
        <w:rPr>
          <w:rFonts w:ascii="Times New Roman"/>
          <w:b w:val="false"/>
          <w:i w:val="false"/>
          <w:color w:val="000000"/>
          <w:sz w:val="28"/>
        </w:rPr>
        <w:t>
      8) heat air ball (жылу әуе шары).</w:t>
      </w:r>
    </w:p>
    <w:bookmarkEnd w:id="260"/>
    <w:bookmarkStart w:name="z970" w:id="261"/>
    <w:p>
      <w:pPr>
        <w:spacing w:after="0"/>
        <w:ind w:left="0"/>
        <w:jc w:val="both"/>
      </w:pPr>
      <w:r>
        <w:rPr>
          <w:rFonts w:ascii="Times New Roman"/>
          <w:b w:val="false"/>
          <w:i w:val="false"/>
          <w:color w:val="000000"/>
          <w:sz w:val="28"/>
        </w:rPr>
        <w:t>
      В. Class (Класс):</w:t>
      </w:r>
    </w:p>
    <w:bookmarkEnd w:id="261"/>
    <w:bookmarkStart w:name="z971" w:id="262"/>
    <w:p>
      <w:pPr>
        <w:spacing w:after="0"/>
        <w:ind w:left="0"/>
        <w:jc w:val="both"/>
      </w:pPr>
      <w:r>
        <w:rPr>
          <w:rFonts w:ascii="Times New Roman"/>
          <w:b w:val="false"/>
          <w:i w:val="false"/>
          <w:color w:val="000000"/>
          <w:sz w:val="28"/>
        </w:rPr>
        <w:t>
      1) Land aircraft (Құрлықтағы);</w:t>
      </w:r>
    </w:p>
    <w:bookmarkEnd w:id="262"/>
    <w:bookmarkStart w:name="z972" w:id="263"/>
    <w:p>
      <w:pPr>
        <w:spacing w:after="0"/>
        <w:ind w:left="0"/>
        <w:jc w:val="both"/>
      </w:pPr>
      <w:r>
        <w:rPr>
          <w:rFonts w:ascii="Times New Roman"/>
          <w:b w:val="false"/>
          <w:i w:val="false"/>
          <w:color w:val="000000"/>
          <w:sz w:val="28"/>
        </w:rPr>
        <w:t>
      2) Hydroplane (Гидроплан);</w:t>
      </w:r>
    </w:p>
    <w:bookmarkEnd w:id="263"/>
    <w:bookmarkStart w:name="z973" w:id="264"/>
    <w:p>
      <w:pPr>
        <w:spacing w:after="0"/>
        <w:ind w:left="0"/>
        <w:jc w:val="both"/>
      </w:pPr>
      <w:r>
        <w:rPr>
          <w:rFonts w:ascii="Times New Roman"/>
          <w:b w:val="false"/>
          <w:i w:val="false"/>
          <w:color w:val="000000"/>
          <w:sz w:val="28"/>
        </w:rPr>
        <w:t>
      3) Amphibian (Амфибия);</w:t>
      </w:r>
    </w:p>
    <w:bookmarkEnd w:id="264"/>
    <w:bookmarkStart w:name="z974" w:id="265"/>
    <w:p>
      <w:pPr>
        <w:spacing w:after="0"/>
        <w:ind w:left="0"/>
        <w:jc w:val="both"/>
      </w:pPr>
      <w:r>
        <w:rPr>
          <w:rFonts w:ascii="Times New Roman"/>
          <w:b w:val="false"/>
          <w:i w:val="false"/>
          <w:color w:val="000000"/>
          <w:sz w:val="28"/>
        </w:rPr>
        <w:t>
      4) with tail rack carriage (артқы шасси тіреуімен).</w:t>
      </w:r>
    </w:p>
    <w:bookmarkEnd w:id="265"/>
    <w:bookmarkStart w:name="z975" w:id="266"/>
    <w:p>
      <w:pPr>
        <w:spacing w:after="0"/>
        <w:ind w:left="0"/>
        <w:jc w:val="both"/>
      </w:pPr>
      <w:r>
        <w:rPr>
          <w:rFonts w:ascii="Times New Roman"/>
          <w:b w:val="false"/>
          <w:i w:val="false"/>
          <w:color w:val="000000"/>
          <w:sz w:val="28"/>
        </w:rPr>
        <w:t>
      С. Type of aircraft (ТипВС):</w:t>
      </w:r>
    </w:p>
    <w:bookmarkEnd w:id="266"/>
    <w:bookmarkStart w:name="z976" w:id="267"/>
    <w:p>
      <w:pPr>
        <w:spacing w:after="0"/>
        <w:ind w:left="0"/>
        <w:jc w:val="both"/>
      </w:pPr>
      <w:r>
        <w:rPr>
          <w:rFonts w:ascii="Times New Roman"/>
          <w:b w:val="false"/>
          <w:i w:val="false"/>
          <w:color w:val="000000"/>
          <w:sz w:val="28"/>
        </w:rPr>
        <w:t>
      Il-96, Tu-154, Yak-42, А-320, В-737, 757.</w:t>
      </w:r>
    </w:p>
    <w:bookmarkEnd w:id="267"/>
    <w:bookmarkStart w:name="z977" w:id="268"/>
    <w:p>
      <w:pPr>
        <w:spacing w:after="0"/>
        <w:ind w:left="0"/>
        <w:jc w:val="both"/>
      </w:pPr>
      <w:r>
        <w:rPr>
          <w:rFonts w:ascii="Times New Roman"/>
          <w:b w:val="false"/>
          <w:i w:val="false"/>
          <w:color w:val="000000"/>
          <w:sz w:val="28"/>
        </w:rPr>
        <w:t>
      D. Duties exercised (Міндеті):</w:t>
      </w:r>
    </w:p>
    <w:bookmarkEnd w:id="268"/>
    <w:bookmarkStart w:name="z978" w:id="269"/>
    <w:p>
      <w:pPr>
        <w:spacing w:after="0"/>
        <w:ind w:left="0"/>
        <w:jc w:val="both"/>
      </w:pPr>
      <w:r>
        <w:rPr>
          <w:rFonts w:ascii="Times New Roman"/>
          <w:b w:val="false"/>
          <w:i w:val="false"/>
          <w:color w:val="000000"/>
          <w:sz w:val="28"/>
        </w:rPr>
        <w:t>
      1) pilot-instructor (пилот-нұсқаушы);</w:t>
      </w:r>
    </w:p>
    <w:bookmarkEnd w:id="269"/>
    <w:bookmarkStart w:name="z979" w:id="270"/>
    <w:p>
      <w:pPr>
        <w:spacing w:after="0"/>
        <w:ind w:left="0"/>
        <w:jc w:val="both"/>
      </w:pPr>
      <w:r>
        <w:rPr>
          <w:rFonts w:ascii="Times New Roman"/>
          <w:b w:val="false"/>
          <w:i w:val="false"/>
          <w:color w:val="000000"/>
          <w:sz w:val="28"/>
        </w:rPr>
        <w:t>
      2) Pilot-in-command (әуе кеменің командирі);</w:t>
      </w:r>
    </w:p>
    <w:bookmarkEnd w:id="270"/>
    <w:bookmarkStart w:name="z980" w:id="271"/>
    <w:p>
      <w:pPr>
        <w:spacing w:after="0"/>
        <w:ind w:left="0"/>
        <w:jc w:val="both"/>
      </w:pPr>
      <w:r>
        <w:rPr>
          <w:rFonts w:ascii="Times New Roman"/>
          <w:b w:val="false"/>
          <w:i w:val="false"/>
          <w:color w:val="000000"/>
          <w:sz w:val="28"/>
        </w:rPr>
        <w:t>
      3) Co-pilot (Екінші пилот);</w:t>
      </w:r>
    </w:p>
    <w:bookmarkEnd w:id="271"/>
    <w:bookmarkStart w:name="z981" w:id="272"/>
    <w:p>
      <w:pPr>
        <w:spacing w:after="0"/>
        <w:ind w:left="0"/>
        <w:jc w:val="both"/>
      </w:pPr>
      <w:r>
        <w:rPr>
          <w:rFonts w:ascii="Times New Roman"/>
          <w:b w:val="false"/>
          <w:i w:val="false"/>
          <w:color w:val="000000"/>
          <w:sz w:val="28"/>
        </w:rPr>
        <w:t>
      4) Flight navigator (Штурман);</w:t>
      </w:r>
    </w:p>
    <w:bookmarkEnd w:id="272"/>
    <w:bookmarkStart w:name="z982" w:id="273"/>
    <w:p>
      <w:pPr>
        <w:spacing w:after="0"/>
        <w:ind w:left="0"/>
        <w:jc w:val="both"/>
      </w:pPr>
      <w:r>
        <w:rPr>
          <w:rFonts w:ascii="Times New Roman"/>
          <w:b w:val="false"/>
          <w:i w:val="false"/>
          <w:color w:val="000000"/>
          <w:sz w:val="28"/>
        </w:rPr>
        <w:t>
      5) Flight engineer (Бортинженер (бортмеханик));</w:t>
      </w:r>
    </w:p>
    <w:bookmarkEnd w:id="273"/>
    <w:bookmarkStart w:name="z983" w:id="274"/>
    <w:p>
      <w:pPr>
        <w:spacing w:after="0"/>
        <w:ind w:left="0"/>
        <w:jc w:val="both"/>
      </w:pPr>
      <w:r>
        <w:rPr>
          <w:rFonts w:ascii="Times New Roman"/>
          <w:b w:val="false"/>
          <w:i w:val="false"/>
          <w:color w:val="000000"/>
          <w:sz w:val="28"/>
        </w:rPr>
        <w:t>
      1 үлгі:</w:t>
      </w:r>
    </w:p>
    <w:bookmarkEnd w:id="274"/>
    <w:bookmarkStart w:name="z984" w:id="275"/>
    <w:p>
      <w:pPr>
        <w:spacing w:after="0"/>
        <w:ind w:left="0"/>
        <w:jc w:val="both"/>
      </w:pPr>
      <w:r>
        <w:rPr>
          <w:rFonts w:ascii="Times New Roman"/>
          <w:b w:val="false"/>
          <w:i w:val="false"/>
          <w:color w:val="000000"/>
          <w:sz w:val="28"/>
        </w:rPr>
        <w:t>
      1) SEP (A) land – құрлықтағы бір қозғалтқышы бар поршенді ұшақ:</w:t>
      </w:r>
    </w:p>
    <w:bookmarkEnd w:id="275"/>
    <w:bookmarkStart w:name="z985" w:id="276"/>
    <w:p>
      <w:pPr>
        <w:spacing w:after="0"/>
        <w:ind w:left="0"/>
        <w:jc w:val="both"/>
      </w:pPr>
      <w:r>
        <w:rPr>
          <w:rFonts w:ascii="Times New Roman"/>
          <w:b w:val="false"/>
          <w:i w:val="false"/>
          <w:color w:val="000000"/>
          <w:sz w:val="28"/>
        </w:rPr>
        <w:t>
      2) SEP (MHG) land – құрылықтағы көп қозғалтқышы бар поршенді мотодельтаплан:</w:t>
      </w:r>
    </w:p>
    <w:bookmarkEnd w:id="276"/>
    <w:bookmarkStart w:name="z986" w:id="277"/>
    <w:p>
      <w:pPr>
        <w:spacing w:after="0"/>
        <w:ind w:left="0"/>
        <w:jc w:val="both"/>
      </w:pPr>
      <w:r>
        <w:rPr>
          <w:rFonts w:ascii="Times New Roman"/>
          <w:b w:val="false"/>
          <w:i w:val="false"/>
          <w:color w:val="000000"/>
          <w:sz w:val="28"/>
        </w:rPr>
        <w:t>
      3) SEP (AG) land – құрылықтағы бір қозғалтқышы бар поршенді автожир:</w:t>
      </w:r>
    </w:p>
    <w:bookmarkEnd w:id="277"/>
    <w:bookmarkStart w:name="z987" w:id="278"/>
    <w:p>
      <w:pPr>
        <w:spacing w:after="0"/>
        <w:ind w:left="0"/>
        <w:jc w:val="both"/>
      </w:pPr>
      <w:r>
        <w:rPr>
          <w:rFonts w:ascii="Times New Roman"/>
          <w:b w:val="false"/>
          <w:i w:val="false"/>
          <w:color w:val="000000"/>
          <w:sz w:val="28"/>
        </w:rPr>
        <w:t>
      4) SET (A) land - құрылықтағы бір қозғалтқышы бар газ турбиналы ұшақ;</w:t>
      </w:r>
    </w:p>
    <w:bookmarkEnd w:id="278"/>
    <w:bookmarkStart w:name="z988" w:id="279"/>
    <w:p>
      <w:pPr>
        <w:spacing w:after="0"/>
        <w:ind w:left="0"/>
        <w:jc w:val="both"/>
      </w:pPr>
      <w:r>
        <w:rPr>
          <w:rFonts w:ascii="Times New Roman"/>
          <w:b w:val="false"/>
          <w:i w:val="false"/>
          <w:color w:val="000000"/>
          <w:sz w:val="28"/>
        </w:rPr>
        <w:t>
      5) MEP (A) land - құрлықтағы көп қозғалтқышы бар поршенді ұшақ;</w:t>
      </w:r>
    </w:p>
    <w:bookmarkEnd w:id="279"/>
    <w:bookmarkStart w:name="z989" w:id="280"/>
    <w:p>
      <w:pPr>
        <w:spacing w:after="0"/>
        <w:ind w:left="0"/>
        <w:jc w:val="both"/>
      </w:pPr>
      <w:r>
        <w:rPr>
          <w:rFonts w:ascii="Times New Roman"/>
          <w:b w:val="false"/>
          <w:i w:val="false"/>
          <w:color w:val="000000"/>
          <w:sz w:val="28"/>
        </w:rPr>
        <w:t>
      XIII. Special Remarks (ерекше белгілер):</w:t>
      </w:r>
    </w:p>
    <w:bookmarkEnd w:id="280"/>
    <w:bookmarkStart w:name="z990" w:id="281"/>
    <w:p>
      <w:pPr>
        <w:spacing w:after="0"/>
        <w:ind w:left="0"/>
        <w:jc w:val="both"/>
      </w:pPr>
      <w:r>
        <w:rPr>
          <w:rFonts w:ascii="Times New Roman"/>
          <w:b w:val="false"/>
          <w:i w:val="false"/>
          <w:color w:val="000000"/>
          <w:sz w:val="28"/>
        </w:rPr>
        <w:t>
      1) Нұсқаушылық рұқсат беру бойынша жазба:</w:t>
      </w:r>
    </w:p>
    <w:bookmarkEnd w:id="281"/>
    <w:bookmarkStart w:name="z991" w:id="282"/>
    <w:p>
      <w:pPr>
        <w:spacing w:after="0"/>
        <w:ind w:left="0"/>
        <w:jc w:val="both"/>
      </w:pPr>
      <w:r>
        <w:rPr>
          <w:rFonts w:ascii="Times New Roman"/>
          <w:b w:val="false"/>
          <w:i w:val="false"/>
          <w:color w:val="000000"/>
          <w:sz w:val="28"/>
        </w:rPr>
        <w:t>
      - FI (A) – ұшақтағы ұшу нұсқаушысы;</w:t>
      </w:r>
    </w:p>
    <w:bookmarkEnd w:id="282"/>
    <w:bookmarkStart w:name="z992" w:id="283"/>
    <w:p>
      <w:pPr>
        <w:spacing w:after="0"/>
        <w:ind w:left="0"/>
        <w:jc w:val="both"/>
      </w:pPr>
      <w:r>
        <w:rPr>
          <w:rFonts w:ascii="Times New Roman"/>
          <w:b w:val="false"/>
          <w:i w:val="false"/>
          <w:color w:val="000000"/>
          <w:sz w:val="28"/>
        </w:rPr>
        <w:t>
      - FI (H) - тікұшақтағы ұшу нұсқаушысы;</w:t>
      </w:r>
    </w:p>
    <w:bookmarkEnd w:id="283"/>
    <w:bookmarkStart w:name="z993" w:id="284"/>
    <w:p>
      <w:pPr>
        <w:spacing w:after="0"/>
        <w:ind w:left="0"/>
        <w:jc w:val="both"/>
      </w:pPr>
      <w:r>
        <w:rPr>
          <w:rFonts w:ascii="Times New Roman"/>
          <w:b w:val="false"/>
          <w:i w:val="false"/>
          <w:color w:val="000000"/>
          <w:sz w:val="28"/>
        </w:rPr>
        <w:t>
      - FI (AS) - дирижабльдегі ұшу нұсқаушысы;</w:t>
      </w:r>
    </w:p>
    <w:bookmarkEnd w:id="284"/>
    <w:bookmarkStart w:name="z994" w:id="285"/>
    <w:p>
      <w:pPr>
        <w:spacing w:after="0"/>
        <w:ind w:left="0"/>
        <w:jc w:val="both"/>
      </w:pPr>
      <w:r>
        <w:rPr>
          <w:rFonts w:ascii="Times New Roman"/>
          <w:b w:val="false"/>
          <w:i w:val="false"/>
          <w:color w:val="000000"/>
          <w:sz w:val="28"/>
        </w:rPr>
        <w:t>
      - FI (S) - планердегі ұшу нұсқаушысы;</w:t>
      </w:r>
    </w:p>
    <w:bookmarkEnd w:id="285"/>
    <w:bookmarkStart w:name="z995" w:id="286"/>
    <w:p>
      <w:pPr>
        <w:spacing w:after="0"/>
        <w:ind w:left="0"/>
        <w:jc w:val="both"/>
      </w:pPr>
      <w:r>
        <w:rPr>
          <w:rFonts w:ascii="Times New Roman"/>
          <w:b w:val="false"/>
          <w:i w:val="false"/>
          <w:color w:val="000000"/>
          <w:sz w:val="28"/>
        </w:rPr>
        <w:t>
      - FI (B) - бос аэростаттағы ұшу нұсқаушысы;</w:t>
      </w:r>
    </w:p>
    <w:bookmarkEnd w:id="286"/>
    <w:bookmarkStart w:name="z996" w:id="287"/>
    <w:p>
      <w:pPr>
        <w:spacing w:after="0"/>
        <w:ind w:left="0"/>
        <w:jc w:val="both"/>
      </w:pPr>
      <w:r>
        <w:rPr>
          <w:rFonts w:ascii="Times New Roman"/>
          <w:b w:val="false"/>
          <w:i w:val="false"/>
          <w:color w:val="000000"/>
          <w:sz w:val="28"/>
        </w:rPr>
        <w:t xml:space="preserve">
      - FI(MHG) - мотодельтапландағы ұшу нұсқаушысы; </w:t>
      </w:r>
    </w:p>
    <w:bookmarkEnd w:id="287"/>
    <w:bookmarkStart w:name="z997" w:id="288"/>
    <w:p>
      <w:pPr>
        <w:spacing w:after="0"/>
        <w:ind w:left="0"/>
        <w:jc w:val="both"/>
      </w:pPr>
      <w:r>
        <w:rPr>
          <w:rFonts w:ascii="Times New Roman"/>
          <w:b w:val="false"/>
          <w:i w:val="false"/>
          <w:color w:val="000000"/>
          <w:sz w:val="28"/>
        </w:rPr>
        <w:t>
      - FI (AG) - автожирдегі ұшу нұсқаушысы;</w:t>
      </w:r>
    </w:p>
    <w:bookmarkEnd w:id="288"/>
    <w:bookmarkStart w:name="z998" w:id="289"/>
    <w:p>
      <w:pPr>
        <w:spacing w:after="0"/>
        <w:ind w:left="0"/>
        <w:jc w:val="both"/>
      </w:pPr>
      <w:r>
        <w:rPr>
          <w:rFonts w:ascii="Times New Roman"/>
          <w:b w:val="false"/>
          <w:i w:val="false"/>
          <w:color w:val="000000"/>
          <w:sz w:val="28"/>
        </w:rPr>
        <w:t>
      - TRI(A) - ұшақ түрі бойынша нұсқаушы;</w:t>
      </w:r>
    </w:p>
    <w:bookmarkEnd w:id="289"/>
    <w:bookmarkStart w:name="z999" w:id="290"/>
    <w:p>
      <w:pPr>
        <w:spacing w:after="0"/>
        <w:ind w:left="0"/>
        <w:jc w:val="both"/>
      </w:pPr>
      <w:r>
        <w:rPr>
          <w:rFonts w:ascii="Times New Roman"/>
          <w:b w:val="false"/>
          <w:i w:val="false"/>
          <w:color w:val="000000"/>
          <w:sz w:val="28"/>
        </w:rPr>
        <w:t>
      - TRI(H) - тікұшақ түрі бойынша нұсқаушы;</w:t>
      </w:r>
    </w:p>
    <w:bookmarkEnd w:id="290"/>
    <w:bookmarkStart w:name="z1000" w:id="291"/>
    <w:p>
      <w:pPr>
        <w:spacing w:after="0"/>
        <w:ind w:left="0"/>
        <w:jc w:val="both"/>
      </w:pPr>
      <w:r>
        <w:rPr>
          <w:rFonts w:ascii="Times New Roman"/>
          <w:b w:val="false"/>
          <w:i w:val="false"/>
          <w:color w:val="000000"/>
          <w:sz w:val="28"/>
        </w:rPr>
        <w:t>
      - IRI(A) - инструктор инструментального рейтинга, самолет;</w:t>
      </w:r>
    </w:p>
    <w:bookmarkEnd w:id="291"/>
    <w:bookmarkStart w:name="z1001" w:id="292"/>
    <w:p>
      <w:pPr>
        <w:spacing w:after="0"/>
        <w:ind w:left="0"/>
        <w:jc w:val="both"/>
      </w:pPr>
      <w:r>
        <w:rPr>
          <w:rFonts w:ascii="Times New Roman"/>
          <w:b w:val="false"/>
          <w:i w:val="false"/>
          <w:color w:val="000000"/>
          <w:sz w:val="28"/>
        </w:rPr>
        <w:t>
      - IRI(A) - құрал-саймандық рейтингі нұсқаушысы, ұшақ;</w:t>
      </w:r>
    </w:p>
    <w:bookmarkEnd w:id="292"/>
    <w:bookmarkStart w:name="z1002" w:id="293"/>
    <w:p>
      <w:pPr>
        <w:spacing w:after="0"/>
        <w:ind w:left="0"/>
        <w:jc w:val="both"/>
      </w:pPr>
      <w:r>
        <w:rPr>
          <w:rFonts w:ascii="Times New Roman"/>
          <w:b w:val="false"/>
          <w:i w:val="false"/>
          <w:color w:val="000000"/>
          <w:sz w:val="28"/>
        </w:rPr>
        <w:t>
      - IRI(H) - құрал-саймандық рейтингі нұсқаушысы, тікұшақ;</w:t>
      </w:r>
    </w:p>
    <w:bookmarkEnd w:id="293"/>
    <w:bookmarkStart w:name="z1003" w:id="294"/>
    <w:p>
      <w:pPr>
        <w:spacing w:after="0"/>
        <w:ind w:left="0"/>
        <w:jc w:val="both"/>
      </w:pPr>
      <w:r>
        <w:rPr>
          <w:rFonts w:ascii="Times New Roman"/>
          <w:b w:val="false"/>
          <w:i w:val="false"/>
          <w:color w:val="000000"/>
          <w:sz w:val="28"/>
        </w:rPr>
        <w:t xml:space="preserve">
      - FNI - штурман-нұсқаушы; </w:t>
      </w:r>
    </w:p>
    <w:bookmarkEnd w:id="294"/>
    <w:bookmarkStart w:name="z1004" w:id="295"/>
    <w:p>
      <w:pPr>
        <w:spacing w:after="0"/>
        <w:ind w:left="0"/>
        <w:jc w:val="both"/>
      </w:pPr>
      <w:r>
        <w:rPr>
          <w:rFonts w:ascii="Times New Roman"/>
          <w:b w:val="false"/>
          <w:i w:val="false"/>
          <w:color w:val="000000"/>
          <w:sz w:val="28"/>
        </w:rPr>
        <w:t>
      - FEI - бортинженер (бортмеханик) нұсқаушы;</w:t>
      </w:r>
    </w:p>
    <w:bookmarkEnd w:id="295"/>
    <w:bookmarkStart w:name="z1005" w:id="296"/>
    <w:p>
      <w:pPr>
        <w:spacing w:after="0"/>
        <w:ind w:left="0"/>
        <w:jc w:val="both"/>
      </w:pPr>
      <w:r>
        <w:rPr>
          <w:rFonts w:ascii="Times New Roman"/>
          <w:b w:val="false"/>
          <w:i w:val="false"/>
          <w:color w:val="000000"/>
          <w:sz w:val="28"/>
        </w:rPr>
        <w:t>
      - TRE (A) – ұшақ типі бойынша емтихан алушы;</w:t>
      </w:r>
    </w:p>
    <w:bookmarkEnd w:id="296"/>
    <w:bookmarkStart w:name="z1006" w:id="297"/>
    <w:p>
      <w:pPr>
        <w:spacing w:after="0"/>
        <w:ind w:left="0"/>
        <w:jc w:val="both"/>
      </w:pPr>
      <w:r>
        <w:rPr>
          <w:rFonts w:ascii="Times New Roman"/>
          <w:b w:val="false"/>
          <w:i w:val="false"/>
          <w:color w:val="000000"/>
          <w:sz w:val="28"/>
        </w:rPr>
        <w:t>
      - TRE (H) – тікұшақ типі бойынша емтихан алушы;</w:t>
      </w:r>
    </w:p>
    <w:bookmarkEnd w:id="297"/>
    <w:bookmarkStart w:name="z1007" w:id="298"/>
    <w:p>
      <w:pPr>
        <w:spacing w:after="0"/>
        <w:ind w:left="0"/>
        <w:jc w:val="both"/>
      </w:pPr>
      <w:r>
        <w:rPr>
          <w:rFonts w:ascii="Times New Roman"/>
          <w:b w:val="false"/>
          <w:i w:val="false"/>
          <w:color w:val="000000"/>
          <w:sz w:val="28"/>
        </w:rPr>
        <w:t>
      2) Approved to conduct radiotelephony in English. Certificate № (ағылшын тілінде радиотелефон байланысын жүргізуге рұқсат берілген. Сертификат №);</w:t>
      </w:r>
    </w:p>
    <w:bookmarkEnd w:id="298"/>
    <w:bookmarkStart w:name="z1008" w:id="299"/>
    <w:p>
      <w:pPr>
        <w:spacing w:after="0"/>
        <w:ind w:left="0"/>
        <w:jc w:val="both"/>
      </w:pPr>
      <w:r>
        <w:rPr>
          <w:rFonts w:ascii="Times New Roman"/>
          <w:b w:val="false"/>
          <w:i w:val="false"/>
          <w:color w:val="000000"/>
          <w:sz w:val="28"/>
        </w:rPr>
        <w:t xml:space="preserve">
      2. Әуе қозғалысына қызмет көрсету органының диспетчері куәлігінің XII және XIII-тармақтарын толтыру үлгілері </w:t>
      </w:r>
    </w:p>
    <w:bookmarkEnd w:id="299"/>
    <w:bookmarkStart w:name="z1009" w:id="300"/>
    <w:p>
      <w:pPr>
        <w:spacing w:after="0"/>
        <w:ind w:left="0"/>
        <w:jc w:val="both"/>
      </w:pPr>
      <w:r>
        <w:rPr>
          <w:rFonts w:ascii="Times New Roman"/>
          <w:b w:val="false"/>
          <w:i w:val="false"/>
          <w:color w:val="000000"/>
          <w:sz w:val="28"/>
        </w:rPr>
        <w:t>
      XII. Ratings (Біліктілік белгілері):</w:t>
      </w:r>
    </w:p>
    <w:bookmarkEnd w:id="300"/>
    <w:bookmarkStart w:name="z1010" w:id="301"/>
    <w:p>
      <w:pPr>
        <w:spacing w:after="0"/>
        <w:ind w:left="0"/>
        <w:jc w:val="both"/>
      </w:pPr>
      <w:r>
        <w:rPr>
          <w:rFonts w:ascii="Times New Roman"/>
          <w:b w:val="false"/>
          <w:i w:val="false"/>
          <w:color w:val="000000"/>
          <w:sz w:val="28"/>
        </w:rPr>
        <w:t>
      1. ӘҚҚ диспетчерінің куәлігінде біліктілік белгілерінің мынадай санаттары көзделген:</w:t>
      </w:r>
    </w:p>
    <w:bookmarkEnd w:id="301"/>
    <w:bookmarkStart w:name="z1011" w:id="302"/>
    <w:p>
      <w:pPr>
        <w:spacing w:after="0"/>
        <w:ind w:left="0"/>
        <w:jc w:val="both"/>
      </w:pPr>
      <w:r>
        <w:rPr>
          <w:rFonts w:ascii="Times New Roman"/>
          <w:b w:val="false"/>
          <w:i w:val="false"/>
          <w:color w:val="000000"/>
          <w:sz w:val="28"/>
        </w:rPr>
        <w:t>
      1) Aerodrome control rating;</w:t>
      </w:r>
    </w:p>
    <w:bookmarkEnd w:id="302"/>
    <w:bookmarkStart w:name="z1012" w:id="303"/>
    <w:p>
      <w:pPr>
        <w:spacing w:after="0"/>
        <w:ind w:left="0"/>
        <w:jc w:val="both"/>
      </w:pPr>
      <w:r>
        <w:rPr>
          <w:rFonts w:ascii="Times New Roman"/>
          <w:b w:val="false"/>
          <w:i w:val="false"/>
          <w:color w:val="000000"/>
          <w:sz w:val="28"/>
        </w:rPr>
        <w:t>
      2) Approach control procedural rating;</w:t>
      </w:r>
    </w:p>
    <w:bookmarkEnd w:id="303"/>
    <w:bookmarkStart w:name="z1013" w:id="304"/>
    <w:p>
      <w:pPr>
        <w:spacing w:after="0"/>
        <w:ind w:left="0"/>
        <w:jc w:val="both"/>
      </w:pPr>
      <w:r>
        <w:rPr>
          <w:rFonts w:ascii="Times New Roman"/>
          <w:b w:val="false"/>
          <w:i w:val="false"/>
          <w:color w:val="000000"/>
          <w:sz w:val="28"/>
        </w:rPr>
        <w:t>
      3) Approach control surveillance rating;</w:t>
      </w:r>
    </w:p>
    <w:bookmarkEnd w:id="304"/>
    <w:bookmarkStart w:name="z1014" w:id="305"/>
    <w:p>
      <w:pPr>
        <w:spacing w:after="0"/>
        <w:ind w:left="0"/>
        <w:jc w:val="both"/>
      </w:pPr>
      <w:r>
        <w:rPr>
          <w:rFonts w:ascii="Times New Roman"/>
          <w:b w:val="false"/>
          <w:i w:val="false"/>
          <w:color w:val="000000"/>
          <w:sz w:val="28"/>
        </w:rPr>
        <w:t>
      4) Area control procedural rating;</w:t>
      </w:r>
    </w:p>
    <w:bookmarkEnd w:id="305"/>
    <w:bookmarkStart w:name="z1015" w:id="306"/>
    <w:p>
      <w:pPr>
        <w:spacing w:after="0"/>
        <w:ind w:left="0"/>
        <w:jc w:val="both"/>
      </w:pPr>
      <w:r>
        <w:rPr>
          <w:rFonts w:ascii="Times New Roman"/>
          <w:b w:val="false"/>
          <w:i w:val="false"/>
          <w:color w:val="000000"/>
          <w:sz w:val="28"/>
        </w:rPr>
        <w:t>
      5) Area control surveillance rating.</w:t>
      </w:r>
    </w:p>
    <w:bookmarkEnd w:id="306"/>
    <w:bookmarkStart w:name="z1016" w:id="307"/>
    <w:p>
      <w:pPr>
        <w:spacing w:after="0"/>
        <w:ind w:left="0"/>
        <w:jc w:val="both"/>
      </w:pPr>
      <w:r>
        <w:rPr>
          <w:rFonts w:ascii="Times New Roman"/>
          <w:b w:val="false"/>
          <w:i w:val="false"/>
          <w:color w:val="000000"/>
          <w:sz w:val="28"/>
        </w:rPr>
        <w:t>
      XIII. SPECIAL REMARKS (ЕРЕКШЕ БЕЛГІЛЕР):</w:t>
      </w:r>
    </w:p>
    <w:bookmarkEnd w:id="307"/>
    <w:bookmarkStart w:name="z1017" w:id="308"/>
    <w:p>
      <w:pPr>
        <w:spacing w:after="0"/>
        <w:ind w:left="0"/>
        <w:jc w:val="both"/>
      </w:pPr>
      <w:r>
        <w:rPr>
          <w:rFonts w:ascii="Times New Roman"/>
          <w:b w:val="false"/>
          <w:i w:val="false"/>
          <w:color w:val="000000"/>
          <w:sz w:val="28"/>
        </w:rPr>
        <w:t>
      1) Approved to work as instructor (нұсқаушылық жұмысқа рұқсат берілген);</w:t>
      </w:r>
    </w:p>
    <w:bookmarkEnd w:id="308"/>
    <w:bookmarkStart w:name="z1018" w:id="309"/>
    <w:p>
      <w:pPr>
        <w:spacing w:after="0"/>
        <w:ind w:left="0"/>
        <w:jc w:val="both"/>
      </w:pPr>
      <w:r>
        <w:rPr>
          <w:rFonts w:ascii="Times New Roman"/>
          <w:b w:val="false"/>
          <w:i w:val="false"/>
          <w:color w:val="000000"/>
          <w:sz w:val="28"/>
        </w:rPr>
        <w:t>
      2) Approved radiotelephony communication in English till (күні). Level (шкала бойынша деңгей нөмірі) ICAO. Certificate N (сертификат нөмірі) dated (сертификатты беру күні);</w:t>
      </w:r>
    </w:p>
    <w:bookmarkEnd w:id="309"/>
    <w:bookmarkStart w:name="z1019" w:id="310"/>
    <w:p>
      <w:pPr>
        <w:spacing w:after="0"/>
        <w:ind w:left="0"/>
        <w:jc w:val="both"/>
      </w:pPr>
      <w:r>
        <w:rPr>
          <w:rFonts w:ascii="Times New Roman"/>
          <w:b w:val="false"/>
          <w:i w:val="false"/>
          <w:color w:val="000000"/>
          <w:sz w:val="28"/>
        </w:rPr>
        <w:t>
      3) Approved to work as examiner (емтихан жұмыстарына жіберілді).</w:t>
      </w:r>
    </w:p>
    <w:bookmarkEnd w:id="310"/>
    <w:bookmarkStart w:name="z1020" w:id="311"/>
    <w:p>
      <w:pPr>
        <w:spacing w:after="0"/>
        <w:ind w:left="0"/>
        <w:jc w:val="both"/>
      </w:pPr>
      <w:r>
        <w:rPr>
          <w:rFonts w:ascii="Times New Roman"/>
          <w:b w:val="false"/>
          <w:i w:val="false"/>
          <w:color w:val="000000"/>
          <w:sz w:val="28"/>
        </w:rPr>
        <w:t>
      3. MAINTENANCE STAFF (ӘУЕ КЕМЕЛЕРІНЕ ТЕХНИКАЛЫҚ ҚЫЗМЕТ КӨРСЕТУДІ ОРЫНДАЙТЫН ПЕРСОНАЛ):</w:t>
      </w:r>
    </w:p>
    <w:bookmarkEnd w:id="311"/>
    <w:bookmarkStart w:name="z1021" w:id="312"/>
    <w:p>
      <w:pPr>
        <w:spacing w:after="0"/>
        <w:ind w:left="0"/>
        <w:jc w:val="both"/>
      </w:pPr>
      <w:r>
        <w:rPr>
          <w:rFonts w:ascii="Times New Roman"/>
          <w:b w:val="false"/>
          <w:i w:val="false"/>
          <w:color w:val="000000"/>
          <w:sz w:val="28"/>
        </w:rPr>
        <w:t>
      XII. Ratings (Біліктілік белгілері):</w:t>
      </w:r>
    </w:p>
    <w:bookmarkEnd w:id="312"/>
    <w:bookmarkStart w:name="z1022" w:id="313"/>
    <w:p>
      <w:pPr>
        <w:spacing w:after="0"/>
        <w:ind w:left="0"/>
        <w:jc w:val="both"/>
      </w:pPr>
      <w:r>
        <w:rPr>
          <w:rFonts w:ascii="Times New Roman"/>
          <w:b w:val="false"/>
          <w:i w:val="false"/>
          <w:color w:val="000000"/>
          <w:sz w:val="28"/>
        </w:rPr>
        <w:t>
      A. Category (Санаттары):</w:t>
      </w:r>
    </w:p>
    <w:bookmarkEnd w:id="313"/>
    <w:bookmarkStart w:name="z1023" w:id="314"/>
    <w:p>
      <w:pPr>
        <w:spacing w:after="0"/>
        <w:ind w:left="0"/>
        <w:jc w:val="both"/>
      </w:pPr>
      <w:r>
        <w:rPr>
          <w:rFonts w:ascii="Times New Roman"/>
          <w:b w:val="false"/>
          <w:i w:val="false"/>
          <w:color w:val="000000"/>
          <w:sz w:val="28"/>
        </w:rPr>
        <w:t>
      1) Certifying Staff Category B1 (В1 санатты сертификаттайтын / қолдау жасалатын персонал);</w:t>
      </w:r>
    </w:p>
    <w:bookmarkEnd w:id="314"/>
    <w:bookmarkStart w:name="z1024" w:id="315"/>
    <w:p>
      <w:pPr>
        <w:spacing w:after="0"/>
        <w:ind w:left="0"/>
        <w:jc w:val="both"/>
      </w:pPr>
      <w:r>
        <w:rPr>
          <w:rFonts w:ascii="Times New Roman"/>
          <w:b w:val="false"/>
          <w:i w:val="false"/>
          <w:color w:val="000000"/>
          <w:sz w:val="28"/>
        </w:rPr>
        <w:t>
      2) Certifying Staff Category B2 (В2 санатты сертификаттайтын / қолдау жасалатын персонал);</w:t>
      </w:r>
    </w:p>
    <w:bookmarkEnd w:id="315"/>
    <w:bookmarkStart w:name="z1025" w:id="316"/>
    <w:p>
      <w:pPr>
        <w:spacing w:after="0"/>
        <w:ind w:left="0"/>
        <w:jc w:val="both"/>
      </w:pPr>
      <w:r>
        <w:rPr>
          <w:rFonts w:ascii="Times New Roman"/>
          <w:b w:val="false"/>
          <w:i w:val="false"/>
          <w:color w:val="000000"/>
          <w:sz w:val="28"/>
        </w:rPr>
        <w:t>
      3) Certifying Staff Category С (С санатты сертификаттайтын персонал);</w:t>
      </w:r>
    </w:p>
    <w:bookmarkEnd w:id="316"/>
    <w:bookmarkStart w:name="z1026" w:id="317"/>
    <w:p>
      <w:pPr>
        <w:spacing w:after="0"/>
        <w:ind w:left="0"/>
        <w:jc w:val="both"/>
      </w:pPr>
      <w:r>
        <w:rPr>
          <w:rFonts w:ascii="Times New Roman"/>
          <w:b w:val="false"/>
          <w:i w:val="false"/>
          <w:color w:val="000000"/>
          <w:sz w:val="28"/>
        </w:rPr>
        <w:t>
      4) Certifying Staff Category B3 (В3 санатты сертификаттайтын / қолдау жасалатын персонал).</w:t>
      </w:r>
    </w:p>
    <w:bookmarkEnd w:id="317"/>
    <w:bookmarkStart w:name="z1027" w:id="318"/>
    <w:p>
      <w:pPr>
        <w:spacing w:after="0"/>
        <w:ind w:left="0"/>
        <w:jc w:val="both"/>
      </w:pPr>
      <w:r>
        <w:rPr>
          <w:rFonts w:ascii="Times New Roman"/>
          <w:b w:val="false"/>
          <w:i w:val="false"/>
          <w:color w:val="000000"/>
          <w:sz w:val="28"/>
        </w:rPr>
        <w:t>
      B. Type of aircraft (әуе кемесінін түрі):</w:t>
      </w:r>
    </w:p>
    <w:bookmarkEnd w:id="318"/>
    <w:bookmarkStart w:name="z1028" w:id="319"/>
    <w:p>
      <w:pPr>
        <w:spacing w:after="0"/>
        <w:ind w:left="0"/>
        <w:jc w:val="both"/>
      </w:pPr>
      <w:r>
        <w:rPr>
          <w:rFonts w:ascii="Times New Roman"/>
          <w:b w:val="false"/>
          <w:i w:val="false"/>
          <w:color w:val="000000"/>
          <w:sz w:val="28"/>
        </w:rPr>
        <w:t>
      1) Boeing B737-700/800/900 with CFM56</w:t>
      </w:r>
    </w:p>
    <w:bookmarkEnd w:id="319"/>
    <w:bookmarkStart w:name="z1029" w:id="320"/>
    <w:p>
      <w:pPr>
        <w:spacing w:after="0"/>
        <w:ind w:left="0"/>
        <w:jc w:val="both"/>
      </w:pPr>
      <w:r>
        <w:rPr>
          <w:rFonts w:ascii="Times New Roman"/>
          <w:b w:val="false"/>
          <w:i w:val="false"/>
          <w:color w:val="000000"/>
          <w:sz w:val="28"/>
        </w:rPr>
        <w:t>
      2) Boeing B747-400/400ERF with GE CF6, RR RB211 and PW4000</w:t>
      </w:r>
    </w:p>
    <w:bookmarkEnd w:id="320"/>
    <w:bookmarkStart w:name="z1030" w:id="321"/>
    <w:p>
      <w:pPr>
        <w:spacing w:after="0"/>
        <w:ind w:left="0"/>
        <w:jc w:val="both"/>
      </w:pPr>
      <w:r>
        <w:rPr>
          <w:rFonts w:ascii="Times New Roman"/>
          <w:b w:val="false"/>
          <w:i w:val="false"/>
          <w:color w:val="000000"/>
          <w:sz w:val="28"/>
        </w:rPr>
        <w:t>
      3) Boeing B757-200/300 with RR RB211</w:t>
      </w:r>
    </w:p>
    <w:bookmarkEnd w:id="321"/>
    <w:bookmarkStart w:name="z1031" w:id="322"/>
    <w:p>
      <w:pPr>
        <w:spacing w:after="0"/>
        <w:ind w:left="0"/>
        <w:jc w:val="both"/>
      </w:pPr>
      <w:r>
        <w:rPr>
          <w:rFonts w:ascii="Times New Roman"/>
          <w:b w:val="false"/>
          <w:i w:val="false"/>
          <w:color w:val="000000"/>
          <w:sz w:val="28"/>
        </w:rPr>
        <w:t>
      4) Boeing B767-200/300/400 with GECF6</w:t>
      </w:r>
    </w:p>
    <w:bookmarkEnd w:id="322"/>
    <w:bookmarkStart w:name="z1032" w:id="323"/>
    <w:p>
      <w:pPr>
        <w:spacing w:after="0"/>
        <w:ind w:left="0"/>
        <w:jc w:val="both"/>
      </w:pPr>
      <w:r>
        <w:rPr>
          <w:rFonts w:ascii="Times New Roman"/>
          <w:b w:val="false"/>
          <w:i w:val="false"/>
          <w:color w:val="000000"/>
          <w:sz w:val="28"/>
        </w:rPr>
        <w:t>
      5) Fokker F50 with PW125B</w:t>
      </w:r>
    </w:p>
    <w:bookmarkEnd w:id="323"/>
    <w:bookmarkStart w:name="z1033" w:id="324"/>
    <w:p>
      <w:pPr>
        <w:spacing w:after="0"/>
        <w:ind w:left="0"/>
        <w:jc w:val="both"/>
      </w:pPr>
      <w:r>
        <w:rPr>
          <w:rFonts w:ascii="Times New Roman"/>
          <w:b w:val="false"/>
          <w:i w:val="false"/>
          <w:color w:val="000000"/>
          <w:sz w:val="28"/>
        </w:rPr>
        <w:t>
      6) Airbus A319/A320/A321 with IAE V2500/CFM56</w:t>
      </w:r>
    </w:p>
    <w:bookmarkEnd w:id="324"/>
    <w:bookmarkStart w:name="z1034" w:id="325"/>
    <w:p>
      <w:pPr>
        <w:spacing w:after="0"/>
        <w:ind w:left="0"/>
        <w:jc w:val="both"/>
      </w:pPr>
      <w:r>
        <w:rPr>
          <w:rFonts w:ascii="Times New Roman"/>
          <w:b w:val="false"/>
          <w:i w:val="false"/>
          <w:color w:val="000000"/>
          <w:sz w:val="28"/>
        </w:rPr>
        <w:t>
      7) Airbus A330 with GE CF6/RR RB211 Trent 700</w:t>
      </w:r>
    </w:p>
    <w:bookmarkEnd w:id="325"/>
    <w:bookmarkStart w:name="z1035" w:id="326"/>
    <w:p>
      <w:pPr>
        <w:spacing w:after="0"/>
        <w:ind w:left="0"/>
        <w:jc w:val="both"/>
      </w:pPr>
      <w:r>
        <w:rPr>
          <w:rFonts w:ascii="Times New Roman"/>
          <w:b w:val="false"/>
          <w:i w:val="false"/>
          <w:color w:val="000000"/>
          <w:sz w:val="28"/>
        </w:rPr>
        <w:t>
      8) Airbus A330-300 with GE CF6</w:t>
      </w:r>
    </w:p>
    <w:bookmarkEnd w:id="326"/>
    <w:bookmarkStart w:name="z1036" w:id="327"/>
    <w:p>
      <w:pPr>
        <w:spacing w:after="0"/>
        <w:ind w:left="0"/>
        <w:jc w:val="both"/>
      </w:pPr>
      <w:r>
        <w:rPr>
          <w:rFonts w:ascii="Times New Roman"/>
          <w:b w:val="false"/>
          <w:i w:val="false"/>
          <w:color w:val="000000"/>
          <w:sz w:val="28"/>
        </w:rPr>
        <w:t>
      9) Embraer ERJ 170/190 with GE CF34</w:t>
      </w:r>
    </w:p>
    <w:bookmarkEnd w:id="327"/>
    <w:bookmarkStart w:name="z1037" w:id="328"/>
    <w:p>
      <w:pPr>
        <w:spacing w:after="0"/>
        <w:ind w:left="0"/>
        <w:jc w:val="both"/>
      </w:pPr>
      <w:r>
        <w:rPr>
          <w:rFonts w:ascii="Times New Roman"/>
          <w:b w:val="false"/>
          <w:i w:val="false"/>
          <w:color w:val="000000"/>
          <w:sz w:val="28"/>
        </w:rPr>
        <w:t xml:space="preserve">
      1 Ескертпе. Әуе кеме мен қозғалтқыштардың түрлері әуе кеме/қозғалтқыштар түрінің сертификатындағы деректердің және қабылданған халықаралық қысқартулардың негізінде куәлікке енгізіледі. </w:t>
      </w:r>
    </w:p>
    <w:bookmarkEnd w:id="328"/>
    <w:bookmarkStart w:name="z1038" w:id="329"/>
    <w:p>
      <w:pPr>
        <w:spacing w:after="0"/>
        <w:ind w:left="0"/>
        <w:jc w:val="both"/>
      </w:pPr>
      <w:r>
        <w:rPr>
          <w:rFonts w:ascii="Times New Roman"/>
          <w:b w:val="false"/>
          <w:i w:val="false"/>
          <w:color w:val="000000"/>
          <w:sz w:val="28"/>
        </w:rPr>
        <w:t>
      C. Privileges (құқықтары):</w:t>
      </w:r>
    </w:p>
    <w:bookmarkEnd w:id="329"/>
    <w:bookmarkStart w:name="z1039" w:id="330"/>
    <w:p>
      <w:pPr>
        <w:spacing w:after="0"/>
        <w:ind w:left="0"/>
        <w:jc w:val="both"/>
      </w:pPr>
      <w:r>
        <w:rPr>
          <w:rFonts w:ascii="Times New Roman"/>
          <w:b w:val="false"/>
          <w:i w:val="false"/>
          <w:color w:val="000000"/>
          <w:sz w:val="28"/>
        </w:rPr>
        <w:t>
      1. Airframe and power plant certifying/support maintenance staff Category B1 (Ұшу аппараттарына, әуе кемелердің қозғалтқыштары мен олардың электржабдықтарына техникалық қызмет көрсету бойынша сертификаттайтын/қолдау жасайтын персонал) - В1 санат)</w:t>
      </w:r>
    </w:p>
    <w:bookmarkEnd w:id="330"/>
    <w:bookmarkStart w:name="z1040" w:id="331"/>
    <w:p>
      <w:pPr>
        <w:spacing w:after="0"/>
        <w:ind w:left="0"/>
        <w:jc w:val="both"/>
      </w:pPr>
      <w:r>
        <w:rPr>
          <w:rFonts w:ascii="Times New Roman"/>
          <w:b w:val="false"/>
          <w:i w:val="false"/>
          <w:color w:val="000000"/>
          <w:sz w:val="28"/>
        </w:rPr>
        <w:t>
      4.1-үлгі "Embraer ERJ 190 with GE CF34. Certifying staff Cat B1" немесе "Embraer ERJ 190 әуе кемені GE CF34 қозғалтқыштарымен. В1 санатты сертификаттайтын персонал".</w:t>
      </w:r>
    </w:p>
    <w:bookmarkEnd w:id="331"/>
    <w:bookmarkStart w:name="z1041" w:id="332"/>
    <w:p>
      <w:pPr>
        <w:spacing w:after="0"/>
        <w:ind w:left="0"/>
        <w:jc w:val="both"/>
      </w:pPr>
      <w:r>
        <w:rPr>
          <w:rFonts w:ascii="Times New Roman"/>
          <w:b w:val="false"/>
          <w:i w:val="false"/>
          <w:color w:val="000000"/>
          <w:sz w:val="28"/>
        </w:rPr>
        <w:t>
      2. Aircraft /Helicopter avionic certifying/support maintenance staff (Ұшақ/тікұшақ авиациялық, радиоэлектронды және электр жабдығына техникалық қызмет көрсетуші сертификаттайтын/қолдау жасайтын персонал) – В2 санат)</w:t>
      </w:r>
    </w:p>
    <w:bookmarkEnd w:id="332"/>
    <w:bookmarkStart w:name="z1042" w:id="333"/>
    <w:p>
      <w:pPr>
        <w:spacing w:after="0"/>
        <w:ind w:left="0"/>
        <w:jc w:val="both"/>
      </w:pPr>
      <w:r>
        <w:rPr>
          <w:rFonts w:ascii="Times New Roman"/>
          <w:b w:val="false"/>
          <w:i w:val="false"/>
          <w:color w:val="000000"/>
          <w:sz w:val="28"/>
        </w:rPr>
        <w:t>
      5.1-үлгі</w:t>
      </w:r>
    </w:p>
    <w:bookmarkEnd w:id="333"/>
    <w:bookmarkStart w:name="z1043" w:id="334"/>
    <w:p>
      <w:pPr>
        <w:spacing w:after="0"/>
        <w:ind w:left="0"/>
        <w:jc w:val="both"/>
      </w:pPr>
      <w:r>
        <w:rPr>
          <w:rFonts w:ascii="Times New Roman"/>
          <w:b w:val="false"/>
          <w:i w:val="false"/>
          <w:color w:val="000000"/>
          <w:sz w:val="28"/>
        </w:rPr>
        <w:t>
      "Embraer ERJ 190 with GE CF34. Certifying staff Cat B2".</w:t>
      </w:r>
    </w:p>
    <w:bookmarkEnd w:id="334"/>
    <w:bookmarkStart w:name="z1044" w:id="335"/>
    <w:p>
      <w:pPr>
        <w:spacing w:after="0"/>
        <w:ind w:left="0"/>
        <w:jc w:val="both"/>
      </w:pPr>
      <w:r>
        <w:rPr>
          <w:rFonts w:ascii="Times New Roman"/>
          <w:b w:val="false"/>
          <w:i w:val="false"/>
          <w:color w:val="000000"/>
          <w:sz w:val="28"/>
        </w:rPr>
        <w:t>
      "GE CF34 қозғалтқышымен Embraer ERJ 190. В2-санатты сертификаттайтын персонал".</w:t>
      </w:r>
    </w:p>
    <w:bookmarkEnd w:id="335"/>
    <w:bookmarkStart w:name="z1045" w:id="336"/>
    <w:p>
      <w:pPr>
        <w:spacing w:after="0"/>
        <w:ind w:left="0"/>
        <w:jc w:val="both"/>
      </w:pPr>
      <w:r>
        <w:rPr>
          <w:rFonts w:ascii="Times New Roman"/>
          <w:b w:val="false"/>
          <w:i w:val="false"/>
          <w:color w:val="000000"/>
          <w:sz w:val="28"/>
        </w:rPr>
        <w:t>
      3. Certifying staff category C (әуе кеме кезеңдік (базалық қызмет көрсету жөніндегі сертификаттайтын персонал) – C санат;</w:t>
      </w:r>
    </w:p>
    <w:bookmarkEnd w:id="336"/>
    <w:bookmarkStart w:name="z1046" w:id="337"/>
    <w:p>
      <w:pPr>
        <w:spacing w:after="0"/>
        <w:ind w:left="0"/>
        <w:jc w:val="both"/>
      </w:pPr>
      <w:r>
        <w:rPr>
          <w:rFonts w:ascii="Times New Roman"/>
          <w:b w:val="false"/>
          <w:i w:val="false"/>
          <w:color w:val="000000"/>
          <w:sz w:val="28"/>
        </w:rPr>
        <w:t>
      8 үлгі.</w:t>
      </w:r>
    </w:p>
    <w:bookmarkEnd w:id="337"/>
    <w:bookmarkStart w:name="z1047" w:id="338"/>
    <w:p>
      <w:pPr>
        <w:spacing w:after="0"/>
        <w:ind w:left="0"/>
        <w:jc w:val="both"/>
      </w:pPr>
      <w:r>
        <w:rPr>
          <w:rFonts w:ascii="Times New Roman"/>
          <w:b w:val="false"/>
          <w:i w:val="false"/>
          <w:color w:val="000000"/>
          <w:sz w:val="28"/>
        </w:rPr>
        <w:t>
      "Embraer 190 with GE CF34. Certifying Staff Cat С" немесе "GE CF4 қозғалтқышымен Embraer ERJ 190. С" санатты сертификаттайтын персонал.</w:t>
      </w:r>
    </w:p>
    <w:bookmarkEnd w:id="338"/>
    <w:bookmarkStart w:name="z1048" w:id="339"/>
    <w:p>
      <w:pPr>
        <w:spacing w:after="0"/>
        <w:ind w:left="0"/>
        <w:jc w:val="both"/>
      </w:pPr>
      <w:r>
        <w:rPr>
          <w:rFonts w:ascii="Times New Roman"/>
          <w:b w:val="false"/>
          <w:i w:val="false"/>
          <w:color w:val="000000"/>
          <w:sz w:val="28"/>
        </w:rPr>
        <w:t>
      4. Certifying Staff category B3 (2000 кг тең және аз максималды ұшу массасымен (MTOM) әуе кемелеріне техникалық қызмет көрсету бойынша сертификаттайтын/қолдау жасайтын персонал) – В3 санат.</w:t>
      </w:r>
    </w:p>
    <w:bookmarkEnd w:id="339"/>
    <w:bookmarkStart w:name="z1049" w:id="340"/>
    <w:p>
      <w:pPr>
        <w:spacing w:after="0"/>
        <w:ind w:left="0"/>
        <w:jc w:val="both"/>
      </w:pPr>
      <w:r>
        <w:rPr>
          <w:rFonts w:ascii="Times New Roman"/>
          <w:b w:val="false"/>
          <w:i w:val="false"/>
          <w:color w:val="000000"/>
          <w:sz w:val="28"/>
        </w:rPr>
        <w:t>
      13.1 үлгі</w:t>
      </w:r>
    </w:p>
    <w:bookmarkEnd w:id="340"/>
    <w:bookmarkStart w:name="z1050" w:id="341"/>
    <w:p>
      <w:pPr>
        <w:spacing w:after="0"/>
        <w:ind w:left="0"/>
        <w:jc w:val="both"/>
      </w:pPr>
      <w:r>
        <w:rPr>
          <w:rFonts w:ascii="Times New Roman"/>
          <w:b w:val="false"/>
          <w:i w:val="false"/>
          <w:color w:val="000000"/>
          <w:sz w:val="28"/>
        </w:rPr>
        <w:t>
      "Сessna-337 with engines JJ1400 Certifying staff Cat B3" немесе "JJ1400 қозғалтқышымен Сessna-337. В3-санатты сертификаттайтын персонал".</w:t>
      </w:r>
    </w:p>
    <w:bookmarkEnd w:id="341"/>
    <w:bookmarkStart w:name="z1051" w:id="342"/>
    <w:p>
      <w:pPr>
        <w:spacing w:after="0"/>
        <w:ind w:left="0"/>
        <w:jc w:val="both"/>
      </w:pPr>
      <w:r>
        <w:rPr>
          <w:rFonts w:ascii="Times New Roman"/>
          <w:b w:val="false"/>
          <w:i w:val="false"/>
          <w:color w:val="000000"/>
          <w:sz w:val="28"/>
        </w:rPr>
        <w:t>
      XIII. Special Remarks (Ерекше белгілер):</w:t>
      </w:r>
    </w:p>
    <w:bookmarkEnd w:id="342"/>
    <w:bookmarkStart w:name="z1052" w:id="343"/>
    <w:p>
      <w:pPr>
        <w:spacing w:after="0"/>
        <w:ind w:left="0"/>
        <w:jc w:val="both"/>
      </w:pPr>
      <w:r>
        <w:rPr>
          <w:rFonts w:ascii="Times New Roman"/>
          <w:b w:val="false"/>
          <w:i w:val="false"/>
          <w:color w:val="000000"/>
          <w:sz w:val="28"/>
        </w:rPr>
        <w:t>
      1. Онсыз лицензия қолдануға келмейтін лицензияға қосымшаның жеке нөмірі.</w:t>
      </w:r>
    </w:p>
    <w:bookmarkEnd w:id="343"/>
    <w:bookmarkStart w:name="z1053" w:id="344"/>
    <w:p>
      <w:pPr>
        <w:spacing w:after="0"/>
        <w:ind w:left="0"/>
        <w:jc w:val="both"/>
      </w:pPr>
      <w:r>
        <w:rPr>
          <w:rFonts w:ascii="Times New Roman"/>
          <w:b w:val="false"/>
          <w:i w:val="false"/>
          <w:color w:val="000000"/>
          <w:sz w:val="28"/>
        </w:rPr>
        <w:t>
      Үлгі. "Licence is valid with attachment # XX XX XX XX", “Date of issue …….” "Лицензия № XXXXXXXXX қосымшамен қолдануға жатады"</w:t>
      </w:r>
    </w:p>
    <w:bookmarkEnd w:id="344"/>
    <w:bookmarkStart w:name="z1054" w:id="345"/>
    <w:p>
      <w:pPr>
        <w:spacing w:after="0"/>
        <w:ind w:left="0"/>
        <w:jc w:val="both"/>
      </w:pPr>
      <w:r>
        <w:rPr>
          <w:rFonts w:ascii="Times New Roman"/>
          <w:b w:val="false"/>
          <w:i w:val="false"/>
          <w:color w:val="000000"/>
          <w:sz w:val="28"/>
        </w:rPr>
        <w:t>
      4. Жеңіл әуе кемелеріне техникалық қызмет көрсету жөніндегі куәліктің XII және XIII тармақтарын толтыру үлгілері.</w:t>
      </w:r>
    </w:p>
    <w:bookmarkEnd w:id="345"/>
    <w:bookmarkStart w:name="z1055" w:id="346"/>
    <w:p>
      <w:pPr>
        <w:spacing w:after="0"/>
        <w:ind w:left="0"/>
        <w:jc w:val="both"/>
      </w:pPr>
      <w:r>
        <w:rPr>
          <w:rFonts w:ascii="Times New Roman"/>
          <w:b w:val="false"/>
          <w:i w:val="false"/>
          <w:color w:val="000000"/>
          <w:sz w:val="28"/>
        </w:rPr>
        <w:t>
      XII. Ratings (Біліктілік белгілері):</w:t>
      </w:r>
    </w:p>
    <w:bookmarkEnd w:id="346"/>
    <w:bookmarkStart w:name="z1056" w:id="347"/>
    <w:p>
      <w:pPr>
        <w:spacing w:after="0"/>
        <w:ind w:left="0"/>
        <w:jc w:val="both"/>
      </w:pPr>
      <w:r>
        <w:rPr>
          <w:rFonts w:ascii="Times New Roman"/>
          <w:b w:val="false"/>
          <w:i w:val="false"/>
          <w:color w:val="000000"/>
          <w:sz w:val="28"/>
        </w:rPr>
        <w:t>
      A. Category (Санат):</w:t>
      </w:r>
    </w:p>
    <w:bookmarkEnd w:id="347"/>
    <w:bookmarkStart w:name="z1057" w:id="348"/>
    <w:p>
      <w:pPr>
        <w:spacing w:after="0"/>
        <w:ind w:left="0"/>
        <w:jc w:val="both"/>
      </w:pPr>
      <w:r>
        <w:rPr>
          <w:rFonts w:ascii="Times New Roman"/>
          <w:b w:val="false"/>
          <w:i w:val="false"/>
          <w:color w:val="000000"/>
          <w:sz w:val="28"/>
        </w:rPr>
        <w:t>
      2) Certifying Staff Category "B3" ("В3" санатындағы сертификаттаушы/қолдаушы персонал).</w:t>
      </w:r>
    </w:p>
    <w:bookmarkEnd w:id="348"/>
    <w:bookmarkStart w:name="z1058" w:id="349"/>
    <w:p>
      <w:pPr>
        <w:spacing w:after="0"/>
        <w:ind w:left="0"/>
        <w:jc w:val="both"/>
      </w:pPr>
      <w:r>
        <w:rPr>
          <w:rFonts w:ascii="Times New Roman"/>
          <w:b w:val="false"/>
          <w:i w:val="false"/>
          <w:color w:val="000000"/>
          <w:sz w:val="28"/>
        </w:rPr>
        <w:t>
      B. Typeofaircraft (әуе кеменің түрі) ("В3" санаты үшін):</w:t>
      </w:r>
    </w:p>
    <w:bookmarkEnd w:id="349"/>
    <w:bookmarkStart w:name="z1059" w:id="350"/>
    <w:p>
      <w:pPr>
        <w:spacing w:after="0"/>
        <w:ind w:left="0"/>
        <w:jc w:val="both"/>
      </w:pPr>
      <w:r>
        <w:rPr>
          <w:rFonts w:ascii="Times New Roman"/>
          <w:b w:val="false"/>
          <w:i w:val="false"/>
          <w:color w:val="000000"/>
          <w:sz w:val="28"/>
        </w:rPr>
        <w:t>
      1) қозғалтқыш түрі көрсетілген ұшу салмағы 5700 кг артық емес ұшақ;</w:t>
      </w:r>
    </w:p>
    <w:bookmarkEnd w:id="350"/>
    <w:bookmarkStart w:name="z1060" w:id="351"/>
    <w:p>
      <w:pPr>
        <w:spacing w:after="0"/>
        <w:ind w:left="0"/>
        <w:jc w:val="both"/>
      </w:pPr>
      <w:r>
        <w:rPr>
          <w:rFonts w:ascii="Times New Roman"/>
          <w:b w:val="false"/>
          <w:i w:val="false"/>
          <w:color w:val="000000"/>
          <w:sz w:val="28"/>
        </w:rPr>
        <w:t>
      2) Газтурбиналы қозғалтқышы бар тікұшақ;</w:t>
      </w:r>
    </w:p>
    <w:bookmarkEnd w:id="351"/>
    <w:bookmarkStart w:name="z1061" w:id="352"/>
    <w:p>
      <w:pPr>
        <w:spacing w:after="0"/>
        <w:ind w:left="0"/>
        <w:jc w:val="both"/>
      </w:pPr>
      <w:r>
        <w:rPr>
          <w:rFonts w:ascii="Times New Roman"/>
          <w:b w:val="false"/>
          <w:i w:val="false"/>
          <w:color w:val="000000"/>
          <w:sz w:val="28"/>
        </w:rPr>
        <w:t>
      3) Поршенді қозғалтқышы бар тікұшақ;</w:t>
      </w:r>
    </w:p>
    <w:bookmarkEnd w:id="352"/>
    <w:bookmarkStart w:name="z1062" w:id="353"/>
    <w:p>
      <w:pPr>
        <w:spacing w:after="0"/>
        <w:ind w:left="0"/>
        <w:jc w:val="both"/>
      </w:pPr>
      <w:r>
        <w:rPr>
          <w:rFonts w:ascii="Times New Roman"/>
          <w:b w:val="false"/>
          <w:i w:val="false"/>
          <w:color w:val="000000"/>
          <w:sz w:val="28"/>
        </w:rPr>
        <w:t>
      4) Ан-2 ұшағы.</w:t>
      </w:r>
    </w:p>
    <w:bookmarkEnd w:id="353"/>
    <w:bookmarkStart w:name="z1063" w:id="354"/>
    <w:p>
      <w:pPr>
        <w:spacing w:after="0"/>
        <w:ind w:left="0"/>
        <w:jc w:val="both"/>
      </w:pPr>
      <w:r>
        <w:rPr>
          <w:rFonts w:ascii="Times New Roman"/>
          <w:b w:val="false"/>
          <w:i w:val="false"/>
          <w:color w:val="000000"/>
          <w:sz w:val="28"/>
        </w:rPr>
        <w:t>
      Мысалы: В3(А), B3(An-2), B3(MHG), B3(AG), B3(B), B3(S), B3(AS).</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9-қосымша</w:t>
            </w:r>
          </w:p>
        </w:tc>
      </w:tr>
    </w:tbl>
    <w:bookmarkStart w:name="z1065" w:id="355"/>
    <w:p>
      <w:pPr>
        <w:spacing w:after="0"/>
        <w:ind w:left="0"/>
        <w:jc w:val="left"/>
      </w:pPr>
      <w:r>
        <w:rPr>
          <w:rFonts w:ascii="Times New Roman"/>
          <w:b/>
          <w:i w:val="false"/>
          <w:color w:val="000000"/>
        </w:rPr>
        <w:t xml:space="preserve"> Әуе кемелеріне ТҚ жөніндегі маманның қолданыстағы куәлігін жаңа санат немесе қосымша санатпен толықтыруға арналған талаптар.</w:t>
      </w:r>
    </w:p>
    <w:bookmarkEnd w:id="355"/>
    <w:bookmarkStart w:name="z1066" w:id="356"/>
    <w:p>
      <w:pPr>
        <w:spacing w:after="0"/>
        <w:ind w:left="0"/>
        <w:jc w:val="both"/>
      </w:pPr>
      <w:r>
        <w:rPr>
          <w:rFonts w:ascii="Times New Roman"/>
          <w:b w:val="false"/>
          <w:i w:val="false"/>
          <w:color w:val="000000"/>
          <w:sz w:val="28"/>
        </w:rPr>
        <w:t xml:space="preserve">
      Өтінішке сәйкес келетін қосымша санатта пайдаланылатын әуе кемелереге техникалық қызмет көрсетудегі практикалық тәжірибе. </w:t>
      </w:r>
    </w:p>
    <w:bookmarkEnd w:id="356"/>
    <w:bookmarkStart w:name="z1067" w:id="357"/>
    <w:p>
      <w:pPr>
        <w:spacing w:after="0"/>
        <w:ind w:left="0"/>
        <w:jc w:val="both"/>
      </w:pPr>
      <w:r>
        <w:rPr>
          <w:rFonts w:ascii="Times New Roman"/>
          <w:b w:val="false"/>
          <w:i w:val="false"/>
          <w:color w:val="000000"/>
          <w:sz w:val="28"/>
        </w:rPr>
        <w:t>
      Егер өтініш беруші тиісті қосымша санат бойынша емтиханды табысты түрде тапсырып мақұлданған курсты аяқтаса және сертификатпен растаса тәжірибе бойынша талаптар 50 % азайтылуы мүмкін.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9" w:id="358"/>
    <w:p>
      <w:pPr>
        <w:spacing w:after="0"/>
        <w:ind w:left="0"/>
        <w:jc w:val="left"/>
      </w:pPr>
      <w:r>
        <w:rPr>
          <w:rFonts w:ascii="Times New Roman"/>
          <w:b/>
          <w:i w:val="false"/>
          <w:color w:val="000000"/>
        </w:rPr>
        <w:t xml:space="preserve"> Әуе кемесінің рейтингі бойынша талаптар</w:t>
      </w:r>
    </w:p>
    <w:bookmarkEnd w:id="358"/>
    <w:p>
      <w:pPr>
        <w:spacing w:after="0"/>
        <w:ind w:left="0"/>
        <w:jc w:val="both"/>
      </w:pPr>
      <w:r>
        <w:rPr>
          <w:rFonts w:ascii="Times New Roman"/>
          <w:b w:val="false"/>
          <w:i w:val="false"/>
          <w:color w:val="ff0000"/>
          <w:sz w:val="28"/>
        </w:rPr>
        <w:t xml:space="preserve">
      Ескерту. 10-қосымша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санаттағы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w:t>
            </w:r>
          </w:p>
          <w:p>
            <w:pPr>
              <w:spacing w:after="20"/>
              <w:ind w:left="20"/>
              <w:jc w:val="both"/>
            </w:pPr>
            <w:r>
              <w:rPr>
                <w:rFonts w:ascii="Times New Roman"/>
                <w:b w:val="false"/>
                <w:i w:val="false"/>
                <w:color w:val="000000"/>
                <w:sz w:val="20"/>
              </w:rPr>
              <w:t>
--- Құрама қозғалтқышты қондырғылары бар ұшақтар</w:t>
            </w:r>
          </w:p>
          <w:p>
            <w:pPr>
              <w:spacing w:after="20"/>
              <w:ind w:left="20"/>
              <w:jc w:val="both"/>
            </w:pPr>
            <w:r>
              <w:rPr>
                <w:rFonts w:ascii="Times New Roman"/>
                <w:b w:val="false"/>
                <w:i w:val="false"/>
                <w:color w:val="000000"/>
                <w:sz w:val="20"/>
              </w:rPr>
              <w:t xml:space="preserve">
--- Көп моторлы тікұшақтар </w:t>
            </w:r>
          </w:p>
          <w:p>
            <w:pPr>
              <w:spacing w:after="20"/>
              <w:ind w:left="20"/>
              <w:jc w:val="both"/>
            </w:pPr>
            <w:r>
              <w:rPr>
                <w:rFonts w:ascii="Times New Roman"/>
                <w:b w:val="false"/>
                <w:i w:val="false"/>
                <w:color w:val="000000"/>
                <w:sz w:val="20"/>
              </w:rPr>
              <w:t xml:space="preserve">
--- FL290 эшелонынан жоғары сертификатталған ұшақтар </w:t>
            </w:r>
          </w:p>
          <w:p>
            <w:pPr>
              <w:spacing w:after="20"/>
              <w:ind w:left="20"/>
              <w:jc w:val="both"/>
            </w:pPr>
            <w:r>
              <w:rPr>
                <w:rFonts w:ascii="Times New Roman"/>
                <w:b w:val="false"/>
                <w:i w:val="false"/>
                <w:color w:val="000000"/>
                <w:sz w:val="20"/>
              </w:rPr>
              <w:t xml:space="preserve">
--- электр қашықтықтан басқару жүйесімен жабдықталған әуе кемелері </w:t>
            </w:r>
          </w:p>
          <w:p>
            <w:pPr>
              <w:spacing w:after="20"/>
              <w:ind w:left="20"/>
              <w:jc w:val="both"/>
            </w:pPr>
            <w:r>
              <w:rPr>
                <w:rFonts w:ascii="Times New Roman"/>
                <w:b w:val="false"/>
                <w:i w:val="false"/>
                <w:color w:val="000000"/>
                <w:sz w:val="20"/>
              </w:rPr>
              <w:t>
--- Уәкілетті ұйым айқындаған басқа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xml:space="preserve">
Әуе кемесінің типіне оқыту: </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p>
            <w:pPr>
              <w:spacing w:after="20"/>
              <w:ind w:left="20"/>
              <w:jc w:val="both"/>
            </w:pPr>
            <w:r>
              <w:rPr>
                <w:rFonts w:ascii="Times New Roman"/>
                <w:b w:val="false"/>
                <w:i w:val="false"/>
                <w:color w:val="000000"/>
                <w:sz w:val="20"/>
              </w:rPr>
              <w:t>
Кіші топтар:</w:t>
            </w:r>
          </w:p>
          <w:p>
            <w:pPr>
              <w:spacing w:after="20"/>
              <w:ind w:left="20"/>
              <w:jc w:val="both"/>
            </w:pPr>
            <w:r>
              <w:rPr>
                <w:rFonts w:ascii="Times New Roman"/>
                <w:b w:val="false"/>
                <w:i w:val="false"/>
                <w:color w:val="000000"/>
                <w:sz w:val="20"/>
              </w:rPr>
              <w:t>
2a: бір газотурбиналы қозғалтқышы бар ұшақтар (*) қараңыз</w:t>
            </w:r>
          </w:p>
          <w:p>
            <w:pPr>
              <w:spacing w:after="20"/>
              <w:ind w:left="20"/>
              <w:jc w:val="both"/>
            </w:pPr>
            <w:r>
              <w:rPr>
                <w:rFonts w:ascii="Times New Roman"/>
                <w:b w:val="false"/>
                <w:i w:val="false"/>
                <w:color w:val="000000"/>
                <w:sz w:val="20"/>
              </w:rPr>
              <w:t xml:space="preserve">
2b: бір газотурбиналы қозғалтқышы бар тікұшақтар (*) қараңыз </w:t>
            </w:r>
          </w:p>
          <w:p>
            <w:pPr>
              <w:spacing w:after="20"/>
              <w:ind w:left="20"/>
              <w:jc w:val="both"/>
            </w:pPr>
            <w:r>
              <w:rPr>
                <w:rFonts w:ascii="Times New Roman"/>
                <w:b w:val="false"/>
                <w:i w:val="false"/>
                <w:color w:val="000000"/>
                <w:sz w:val="20"/>
              </w:rPr>
              <w:t>
2c: бір поршенді қозғалтқышы бар тікұшақтар (*)</w:t>
            </w:r>
          </w:p>
          <w:p>
            <w:pPr>
              <w:spacing w:after="20"/>
              <w:ind w:left="20"/>
              <w:jc w:val="both"/>
            </w:pPr>
            <w:r>
              <w:rPr>
                <w:rFonts w:ascii="Times New Roman"/>
                <w:b w:val="false"/>
                <w:i w:val="false"/>
                <w:color w:val="000000"/>
                <w:sz w:val="20"/>
              </w:rPr>
              <w:t>
( * )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Осы кіші топта ұсынылған әуе кемелерінің кемінде 3 түрі бойынша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p>
            <w:pPr>
              <w:spacing w:after="20"/>
              <w:ind w:left="20"/>
              <w:jc w:val="both"/>
            </w:pPr>
            <w:r>
              <w:rPr>
                <w:rFonts w:ascii="Times New Roman"/>
                <w:b w:val="false"/>
                <w:i w:val="false"/>
                <w:color w:val="000000"/>
                <w:sz w:val="20"/>
              </w:rPr>
              <w:t>
Поршенді ұшақтар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үшін) Әуе кемесі түрінің жеке рейтингі</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және практикалық тәжірибені растау. </w:t>
            </w:r>
          </w:p>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 Ауа өткізбейтін ұшақтар</w:t>
            </w:r>
          </w:p>
          <w:p>
            <w:pPr>
              <w:spacing w:after="20"/>
              <w:ind w:left="20"/>
              <w:jc w:val="both"/>
            </w:pPr>
            <w:r>
              <w:rPr>
                <w:rFonts w:ascii="Times New Roman"/>
                <w:b w:val="false"/>
                <w:i w:val="false"/>
                <w:color w:val="000000"/>
                <w:sz w:val="20"/>
              </w:rPr>
              <w:t>
- Металл ұшақтар</w:t>
            </w:r>
          </w:p>
          <w:p>
            <w:pPr>
              <w:spacing w:after="20"/>
              <w:ind w:left="20"/>
              <w:jc w:val="both"/>
            </w:pPr>
            <w:r>
              <w:rPr>
                <w:rFonts w:ascii="Times New Roman"/>
                <w:b w:val="false"/>
                <w:i w:val="false"/>
                <w:color w:val="000000"/>
                <w:sz w:val="20"/>
              </w:rPr>
              <w:t>
- Композиттік ұшақтар</w:t>
            </w:r>
          </w:p>
          <w:p>
            <w:pPr>
              <w:spacing w:after="20"/>
              <w:ind w:left="20"/>
              <w:jc w:val="both"/>
            </w:pPr>
            <w:r>
              <w:rPr>
                <w:rFonts w:ascii="Times New Roman"/>
                <w:b w:val="false"/>
                <w:i w:val="false"/>
                <w:color w:val="000000"/>
                <w:sz w:val="20"/>
              </w:rPr>
              <w:t>
- Ағаш ұшақтар</w:t>
            </w:r>
          </w:p>
          <w:p>
            <w:pPr>
              <w:spacing w:after="20"/>
              <w:ind w:left="20"/>
              <w:jc w:val="both"/>
            </w:pPr>
            <w:r>
              <w:rPr>
                <w:rFonts w:ascii="Times New Roman"/>
                <w:b w:val="false"/>
                <w:i w:val="false"/>
                <w:color w:val="000000"/>
                <w:sz w:val="20"/>
              </w:rPr>
              <w:t>
- Металл құбырлы және матадан жасалған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 және практикалық тәжірибені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w:t>
            </w:r>
          </w:p>
          <w:p>
            <w:pPr>
              <w:spacing w:after="20"/>
              <w:ind w:left="20"/>
              <w:jc w:val="both"/>
            </w:pPr>
            <w:r>
              <w:rPr>
                <w:rFonts w:ascii="Times New Roman"/>
                <w:b w:val="false"/>
                <w:i w:val="false"/>
                <w:color w:val="000000"/>
                <w:sz w:val="20"/>
              </w:rPr>
              <w:t>
практикалық тәжірибені растауға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массасы 5700 кг аз жеңіл авиацияның герметикалық емес поршенді әуе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үшін) </w:t>
            </w:r>
          </w:p>
          <w:p>
            <w:pPr>
              <w:spacing w:after="20"/>
              <w:ind w:left="20"/>
              <w:jc w:val="both"/>
            </w:pPr>
            <w:r>
              <w:rPr>
                <w:rFonts w:ascii="Times New Roman"/>
                <w:b w:val="false"/>
                <w:i w:val="false"/>
                <w:color w:val="000000"/>
                <w:sz w:val="20"/>
              </w:rPr>
              <w:t>
(әуе кемесінің типіне емтихан +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В2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С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ӘК техникалық қызмет көрсету жөніндегі мамандардың құқықтары (Privileges) </w:t>
      </w:r>
    </w:p>
    <w:p>
      <w:pPr>
        <w:spacing w:after="0"/>
        <w:ind w:left="0"/>
        <w:jc w:val="both"/>
      </w:pPr>
      <w:r>
        <w:rPr>
          <w:rFonts w:ascii="Times New Roman"/>
          <w:b w:val="false"/>
          <w:i w:val="false"/>
          <w:color w:val="000000"/>
          <w:sz w:val="28"/>
        </w:rPr>
        <w:t>
      1) А санатындағы ӘК техникалық қызмет көрсету жөніндегі маманның куәлігі иеленушіге тізбесі берілген компания берген өзінің жеке рұқсат беру сертификатына (ССА) толық немесе ішінара енгізілген міндеттер шегінде ӘК-дегі (simple Defects Rectification) шамалы жоспарлы желілік ТҚК (Minor Schedule Tasks) және қарапайым ақауларды жоюдан кейін пайдалануға рұқсат беру туралы сертификат беруге мүмкіндік береді. "Авиациялық персоналды даярлаудың үлгілік бағдарламасымен" белгіленген. Бұл сертификаттау өкілеттігі компанияның жеке рұқсат беру сертификатын (ҚҚА) шығарған ТҚК және РАТ жөніндегі ұйымда куәліктің иегері дербес орындаған жұмысқа ғана қатысты болуы тиіс.</w:t>
      </w:r>
    </w:p>
    <w:p>
      <w:pPr>
        <w:spacing w:after="0"/>
        <w:ind w:left="0"/>
        <w:jc w:val="both"/>
      </w:pPr>
      <w:r>
        <w:rPr>
          <w:rFonts w:ascii="Times New Roman"/>
          <w:b w:val="false"/>
          <w:i w:val="false"/>
          <w:color w:val="000000"/>
          <w:sz w:val="28"/>
        </w:rPr>
        <w:t>
      2) В1 санатындағы ӘК техникалық қызмет көрсету жөніндегі маманның куәлігі оның иесіне ӘК пайдалануға рұқсат беру сертификатын шығаруға және В1 санатындағы қолдаушы персонал ретінде мынадай қызмет түрлерінде жұмыс істеуге мүмкіндік береді: ӘК конструкциясының элементтерінде, күштік қондырғыда, механикалық және электр жүйелерінде; және ӘК авиациялық және радиоэлектрондық жабдығының жүйелерінде орындалған ӘК техникалық қызмет көрсету, тек олардың жұмыс қабілеттілігін дәлелдеу үшін және ақаулықтарды жоюды қажет етпейтін қарапайым тексерулер.</w:t>
      </w:r>
    </w:p>
    <w:p>
      <w:pPr>
        <w:spacing w:after="0"/>
        <w:ind w:left="0"/>
        <w:jc w:val="both"/>
      </w:pPr>
      <w:r>
        <w:rPr>
          <w:rFonts w:ascii="Times New Roman"/>
          <w:b w:val="false"/>
          <w:i w:val="false"/>
          <w:color w:val="000000"/>
          <w:sz w:val="28"/>
        </w:rPr>
        <w:t>
      Ескерту. В1 санатындағы ӘК техникалық қызмет көрсету жөніндегі маманның куәлігі А-ның тиісті кіші санатын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Көлік министрінің м.а. 05.09.2025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В2 санатындағы ӘК техникалық қызмет көрсету жөніндегі маманның куәлігі оның иесіне ӘК пайдалануға рұқсат беру сертификатын шығаруға және В2 санатындағы қолдаушы персонал ретінде мынадай қызмет түрлерінде жұмыс істеуге мүмкіндік береді: ӘК авиациялық және радиоэлектрондық жабдықтарында және электр жүйелерінде орындалғаннан кейін; және күштік қондырғы мен механикалық жүйелер шегінде авиациялық жабдықта міндеттерді орындау кезінде, олардың жұмыс қабілеттілігін дәлелдеу үшін тек қарапайым тексерулер жүргізуді талап етеді; тізбесі "Авиациялық персоналды даярлаудың үлгілік бағдарламасында" белгіленген компания берген жеке рұқсат беру сертификатына (ССА) толық немесе ішінара енгізілген міндеттер шегінде ӘК-де (Minor Schedule Tasks) екінші реттік жоспарланған техникалық қызмет көрсетуді орындағаннан және ӘК-дегі (Simple Defects Rectification) қарапайым ақауларды жойғаннан кейін. Бұл сертификаттау өкілеттігі жеке рұқсат беру сертификатын (ҚҚА) шығарған ТҚК және ӘКЖ жөніндегі ұйымда куәліктің иегері дербес орындаған жұмысқа және В2 санатындағы ӘК техникалық қызмет көрсету жөніндегі маманның куәлігіне енгізілген рейтингтерге ғана қолданылуы тиіс.</w:t>
      </w:r>
    </w:p>
    <w:p>
      <w:pPr>
        <w:spacing w:after="0"/>
        <w:ind w:left="0"/>
        <w:jc w:val="both"/>
      </w:pPr>
      <w:r>
        <w:rPr>
          <w:rFonts w:ascii="Times New Roman"/>
          <w:b w:val="false"/>
          <w:i w:val="false"/>
          <w:color w:val="000000"/>
          <w:sz w:val="28"/>
        </w:rPr>
        <w:t>
      В2 санатындағы ӘК техникалық қызмет көрсету жөніндегі маманның куәлігі А-ның ешқандай кіші санатын қамтымайды.</w:t>
      </w:r>
    </w:p>
    <w:p>
      <w:pPr>
        <w:spacing w:after="0"/>
        <w:ind w:left="0"/>
        <w:jc w:val="both"/>
      </w:pPr>
      <w:r>
        <w:rPr>
          <w:rFonts w:ascii="Times New Roman"/>
          <w:b w:val="false"/>
          <w:i w:val="false"/>
          <w:color w:val="000000"/>
          <w:sz w:val="28"/>
        </w:rPr>
        <w:t>
      4) В3 санатындағы ӘК техникалық қызмет көрсету жөніндегі маманның куәлігі оның иесіне ӘК пайдалануға рұқсат беру сертификатын шығаруға және:ұшақ конструкциясының элементтерінде, күштік қондырғыда, механикалық және электр жүйелерінде орындалған техникалық қызмет көрсетуден; оларды дәлелдеу үшін қарапайым тексерулерді ғана талап ететін авиациялық және радиоэлектрондық жабдықтар бойынша жұмыстардан кейін қолдаушы персонал ретінде жұмыс істеуге мүмкіндік береді жұмыс қабілеттілігі және ақауларды жоюды қажет етпейді.</w:t>
      </w:r>
    </w:p>
    <w:p>
      <w:pPr>
        <w:spacing w:after="0"/>
        <w:ind w:left="0"/>
        <w:jc w:val="both"/>
      </w:pPr>
      <w:r>
        <w:rPr>
          <w:rFonts w:ascii="Times New Roman"/>
          <w:b w:val="false"/>
          <w:i w:val="false"/>
          <w:color w:val="000000"/>
          <w:sz w:val="28"/>
        </w:rPr>
        <w:t>
      5) С санатындағы ӘК техникалық қызмет көрсету жөніндегі маманның (AML) куәлігі оның иесіне ӘК базалық (мерзімді) техникалық қызмет көрсетуден кейін ӘК пайдалануға рұқсат беру сертификатын шығаруға мүмкіндік береді. Артықшылықтар әуе кемесіне толық көлемде қолданылады, яғни жұмыс бір рет сертификатталады.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қағидаларының</w:t>
            </w:r>
            <w:r>
              <w:br/>
            </w:r>
            <w:r>
              <w:rPr>
                <w:rFonts w:ascii="Times New Roman"/>
                <w:b w:val="false"/>
                <w:i w:val="false"/>
                <w:color w:val="000000"/>
                <w:sz w:val="20"/>
              </w:rPr>
              <w:t>11-қосымшасы</w:t>
            </w:r>
            <w:r>
              <w:br/>
            </w:r>
            <w:r>
              <w:rPr>
                <w:rFonts w:ascii="Times New Roman"/>
                <w:b w:val="false"/>
                <w:i w:val="false"/>
                <w:color w:val="000000"/>
                <w:sz w:val="20"/>
              </w:rPr>
              <w:t>Нысаны</w:t>
            </w:r>
          </w:p>
        </w:tc>
      </w:tr>
    </w:tbl>
    <w:bookmarkStart w:name="z1072" w:id="359"/>
    <w:p>
      <w:pPr>
        <w:spacing w:after="0"/>
        <w:ind w:left="0"/>
        <w:jc w:val="left"/>
      </w:pPr>
      <w:r>
        <w:rPr>
          <w:rFonts w:ascii="Times New Roman"/>
          <w:b/>
          <w:i w:val="false"/>
          <w:color w:val="000000"/>
        </w:rPr>
        <w:t xml:space="preserve"> Инспекторлық ұйғарым</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60"/>
          <w:p>
            <w:pPr>
              <w:spacing w:after="20"/>
              <w:ind w:left="20"/>
              <w:jc w:val="both"/>
            </w:pPr>
            <w:r>
              <w:rPr>
                <w:rFonts w:ascii="Times New Roman"/>
                <w:b w:val="false"/>
                <w:i w:val="false"/>
                <w:color w:val="000000"/>
                <w:sz w:val="20"/>
              </w:rPr>
              <w:t>
АНЫҚТАЛҒАН СӘЙКЕССІЗДІКТЕР ТУРАЛЫ ХАБАРЛАМА</w:t>
            </w:r>
          </w:p>
          <w:bookmarkEnd w:id="360"/>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61"/>
          <w:p>
            <w:pPr>
              <w:spacing w:after="20"/>
              <w:ind w:left="20"/>
              <w:jc w:val="both"/>
            </w:pPr>
            <w:r>
              <w:rPr>
                <w:rFonts w:ascii="Times New Roman"/>
                <w:b w:val="false"/>
                <w:i w:val="false"/>
                <w:color w:val="000000"/>
                <w:sz w:val="20"/>
              </w:rPr>
              <w:t>
Нормативтік құжатқа сілтеме /Regulatory Reference:</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 азаматтық авиация және (немесе) эксперименталды авиация саласында қызметті жүзеге асыратын жеке және заңды тұлғалар үшін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ұйғарымды орындамау азаматтық авиация және (немесе) эксперименталды авиация саласында қызметті жүзеге асыруға сертификаттың қолданылуын тоқтату немесе қайтарып алу үшін негіздеме болып табылады және Заңның 12-бабының 5-тармағына сәйкес Қазақстан Республикасының заңдарында белгіленген.</w:t>
            </w:r>
          </w:p>
          <w:p>
            <w:pPr>
              <w:spacing w:after="20"/>
              <w:ind w:left="20"/>
              <w:jc w:val="both"/>
            </w:pPr>
            <w:r>
              <w:rPr>
                <w:rFonts w:ascii="Times New Roman"/>
                <w:b w:val="false"/>
                <w:i w:val="false"/>
                <w:color w:val="000000"/>
                <w:sz w:val="20"/>
              </w:rPr>
              <w:t>
Авиациялық инспекторлар беретін инспекторлық ұйғарымдарға жоғары тұрған лауазымды тұлғаға немесе сотқа шағым түсіруге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 FINDING: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62"/>
          <w:p>
            <w:pPr>
              <w:spacing w:after="20"/>
              <w:ind w:left="20"/>
              <w:jc w:val="both"/>
            </w:pPr>
            <w:r>
              <w:rPr>
                <w:rFonts w:ascii="Times New Roman"/>
                <w:b w:val="false"/>
                <w:i w:val="false"/>
                <w:color w:val="000000"/>
                <w:sz w:val="20"/>
              </w:rPr>
              <w:t>
Аудиторлар: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63"/>
          <w:p>
            <w:pPr>
              <w:spacing w:after="20"/>
              <w:ind w:left="20"/>
              <w:jc w:val="both"/>
            </w:pPr>
            <w:r>
              <w:rPr>
                <w:rFonts w:ascii="Times New Roman"/>
                <w:b w:val="false"/>
                <w:i w:val="false"/>
                <w:color w:val="000000"/>
                <w:sz w:val="20"/>
              </w:rPr>
              <w:t>
Жауапты</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Басшы:</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жою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64"/>
          <w:p>
            <w:pPr>
              <w:spacing w:after="20"/>
              <w:ind w:left="20"/>
              <w:jc w:val="both"/>
            </w:pPr>
            <w:r>
              <w:rPr>
                <w:rFonts w:ascii="Times New Roman"/>
                <w:b w:val="false"/>
                <w:i w:val="false"/>
                <w:color w:val="000000"/>
                <w:sz w:val="20"/>
              </w:rPr>
              <w:t>
Тексеру күні:</w:t>
            </w:r>
          </w:p>
          <w:bookmarkEnd w:id="364"/>
          <w:p>
            <w:pPr>
              <w:spacing w:after="20"/>
              <w:ind w:left="20"/>
              <w:jc w:val="both"/>
            </w:pPr>
            <w:r>
              <w:rPr>
                <w:rFonts w:ascii="Times New Roman"/>
                <w:b w:val="false"/>
                <w:i w:val="false"/>
                <w:color w:val="000000"/>
                <w:sz w:val="20"/>
              </w:rPr>
              <w:t>
Audit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65"/>
          <w:p>
            <w:pPr>
              <w:spacing w:after="20"/>
              <w:ind w:left="20"/>
              <w:jc w:val="both"/>
            </w:pPr>
            <w:r>
              <w:rPr>
                <w:rFonts w:ascii="Times New Roman"/>
                <w:b w:val="false"/>
                <w:i w:val="false"/>
                <w:color w:val="000000"/>
                <w:sz w:val="20"/>
              </w:rPr>
              <w:t>
Тексеру негіздемесі:</w:t>
            </w:r>
          </w:p>
          <w:bookmarkEnd w:id="365"/>
          <w:p>
            <w:pPr>
              <w:spacing w:after="20"/>
              <w:ind w:left="20"/>
              <w:jc w:val="both"/>
            </w:pPr>
            <w:r>
              <w:rPr>
                <w:rFonts w:ascii="Times New Roman"/>
                <w:b w:val="false"/>
                <w:i w:val="false"/>
                <w:color w:val="000000"/>
                <w:sz w:val="20"/>
              </w:rPr>
              <w:t>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келмеу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66"/>
          <w:p>
            <w:pPr>
              <w:spacing w:after="20"/>
              <w:ind w:left="20"/>
              <w:jc w:val="both"/>
            </w:pPr>
            <w:r>
              <w:rPr>
                <w:rFonts w:ascii="Times New Roman"/>
                <w:b w:val="false"/>
                <w:i w:val="false"/>
                <w:color w:val="000000"/>
                <w:sz w:val="20"/>
              </w:rPr>
              <w:t>
Ұйымның/пайдаланушының сәйкес келмеушіліктерді жою туралы хабарламасы (түзету шаралары)</w:t>
            </w:r>
          </w:p>
          <w:bookmarkEnd w:id="366"/>
          <w:p>
            <w:pPr>
              <w:spacing w:after="20"/>
              <w:ind w:left="20"/>
              <w:jc w:val="both"/>
            </w:pPr>
            <w:r>
              <w:rPr>
                <w:rFonts w:ascii="Times New Roman"/>
                <w:b w:val="false"/>
                <w:i w:val="false"/>
                <w:color w:val="000000"/>
                <w:sz w:val="20"/>
              </w:rPr>
              <w:t>
Organisation’s/ Operator’sstatementonclearance (Correctiveactions)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67"/>
          <w:p>
            <w:pPr>
              <w:spacing w:after="20"/>
              <w:ind w:left="20"/>
              <w:jc w:val="both"/>
            </w:pPr>
            <w:r>
              <w:rPr>
                <w:rFonts w:ascii="Times New Roman"/>
                <w:b w:val="false"/>
                <w:i w:val="false"/>
                <w:color w:val="000000"/>
                <w:sz w:val="20"/>
              </w:rPr>
              <w:t>
Күні:</w:t>
            </w:r>
          </w:p>
          <w:bookmarkEnd w:id="367"/>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68"/>
          <w:p>
            <w:pPr>
              <w:spacing w:after="20"/>
              <w:ind w:left="20"/>
              <w:jc w:val="both"/>
            </w:pPr>
            <w:r>
              <w:rPr>
                <w:rFonts w:ascii="Times New Roman"/>
                <w:b w:val="false"/>
                <w:i w:val="false"/>
                <w:color w:val="000000"/>
                <w:sz w:val="20"/>
              </w:rPr>
              <w:t>
Атқаратын лауазымы:</w:t>
            </w:r>
          </w:p>
          <w:bookmarkEnd w:id="368"/>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69"/>
          <w:p>
            <w:pPr>
              <w:spacing w:after="20"/>
              <w:ind w:left="20"/>
              <w:jc w:val="both"/>
            </w:pPr>
            <w:r>
              <w:rPr>
                <w:rFonts w:ascii="Times New Roman"/>
                <w:b w:val="false"/>
                <w:i w:val="false"/>
                <w:color w:val="000000"/>
                <w:sz w:val="20"/>
              </w:rPr>
              <w:t>
Қолы:</w:t>
            </w:r>
          </w:p>
          <w:bookmarkEnd w:id="369"/>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келмеушіліктердің алдын алу бойынша уәкілетті ұйымның инспекторының қорытындысы: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70"/>
          <w:p>
            <w:pPr>
              <w:spacing w:after="20"/>
              <w:ind w:left="20"/>
              <w:jc w:val="both"/>
            </w:pPr>
            <w:r>
              <w:rPr>
                <w:rFonts w:ascii="Times New Roman"/>
                <w:b w:val="false"/>
                <w:i w:val="false"/>
                <w:color w:val="000000"/>
                <w:sz w:val="20"/>
              </w:rPr>
              <w:t>
Күні:</w:t>
            </w:r>
          </w:p>
          <w:bookmarkEnd w:id="370"/>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71"/>
          <w:p>
            <w:pPr>
              <w:spacing w:after="20"/>
              <w:ind w:left="20"/>
              <w:jc w:val="both"/>
            </w:pPr>
            <w:r>
              <w:rPr>
                <w:rFonts w:ascii="Times New Roman"/>
                <w:b w:val="false"/>
                <w:i w:val="false"/>
                <w:color w:val="000000"/>
                <w:sz w:val="20"/>
              </w:rPr>
              <w:t>
Тегі:</w:t>
            </w:r>
          </w:p>
          <w:bookmarkEnd w:id="371"/>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72"/>
          <w:p>
            <w:pPr>
              <w:spacing w:after="20"/>
              <w:ind w:left="20"/>
              <w:jc w:val="both"/>
            </w:pPr>
            <w:r>
              <w:rPr>
                <w:rFonts w:ascii="Times New Roman"/>
                <w:b w:val="false"/>
                <w:i w:val="false"/>
                <w:color w:val="000000"/>
                <w:sz w:val="20"/>
              </w:rPr>
              <w:t>
Қолы:</w:t>
            </w:r>
          </w:p>
          <w:bookmarkEnd w:id="372"/>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жойылды: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73"/>
          <w:p>
            <w:pPr>
              <w:spacing w:after="20"/>
              <w:ind w:left="20"/>
              <w:jc w:val="both"/>
            </w:pPr>
            <w:r>
              <w:rPr>
                <w:rFonts w:ascii="Times New Roman"/>
                <w:b w:val="false"/>
                <w:i w:val="false"/>
                <w:color w:val="000000"/>
                <w:sz w:val="20"/>
              </w:rPr>
              <w:t>
Күні:</w:t>
            </w:r>
          </w:p>
          <w:bookmarkEnd w:id="373"/>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74"/>
          <w:p>
            <w:pPr>
              <w:spacing w:after="20"/>
              <w:ind w:left="20"/>
              <w:jc w:val="both"/>
            </w:pPr>
            <w:r>
              <w:rPr>
                <w:rFonts w:ascii="Times New Roman"/>
                <w:b w:val="false"/>
                <w:i w:val="false"/>
                <w:color w:val="000000"/>
                <w:sz w:val="20"/>
              </w:rPr>
              <w:t>
Басқарма бастығы:</w:t>
            </w:r>
          </w:p>
          <w:bookmarkEnd w:id="374"/>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75"/>
          <w:p>
            <w:pPr>
              <w:spacing w:after="20"/>
              <w:ind w:left="20"/>
              <w:jc w:val="both"/>
            </w:pPr>
            <w:r>
              <w:rPr>
                <w:rFonts w:ascii="Times New Roman"/>
                <w:b w:val="false"/>
                <w:i w:val="false"/>
                <w:color w:val="000000"/>
                <w:sz w:val="20"/>
              </w:rPr>
              <w:t>
Қолы:</w:t>
            </w:r>
          </w:p>
          <w:bookmarkEnd w:id="375"/>
          <w:p>
            <w:pPr>
              <w:spacing w:after="20"/>
              <w:ind w:left="20"/>
              <w:jc w:val="both"/>
            </w:pPr>
            <w:r>
              <w:rPr>
                <w:rFonts w:ascii="Times New Roman"/>
                <w:b w:val="false"/>
                <w:i w:val="false"/>
                <w:color w:val="000000"/>
                <w:sz w:val="20"/>
              </w:rPr>
              <w:t>
Signature</w:t>
            </w:r>
          </w:p>
        </w:tc>
      </w:tr>
    </w:tbl>
    <w:bookmarkStart w:name="z1093" w:id="376"/>
    <w:p>
      <w:pPr>
        <w:spacing w:after="0"/>
        <w:ind w:left="0"/>
        <w:jc w:val="both"/>
      </w:pPr>
      <w:r>
        <w:rPr>
          <w:rFonts w:ascii="Times New Roman"/>
          <w:b w:val="false"/>
          <w:i w:val="false"/>
          <w:color w:val="000000"/>
          <w:sz w:val="28"/>
        </w:rPr>
        <w:t>
      Сәйкес келмеушіліктер санаты:</w:t>
      </w:r>
    </w:p>
    <w:bookmarkEnd w:id="376"/>
    <w:bookmarkStart w:name="z1094" w:id="377"/>
    <w:p>
      <w:pPr>
        <w:spacing w:after="0"/>
        <w:ind w:left="0"/>
        <w:jc w:val="both"/>
      </w:pPr>
      <w:r>
        <w:rPr>
          <w:rFonts w:ascii="Times New Roman"/>
          <w:b w:val="false"/>
          <w:i w:val="false"/>
          <w:color w:val="000000"/>
          <w:sz w:val="28"/>
        </w:rPr>
        <w:t>
      I Критикалық: ұшу қауіпсіздігіне/авиациялық қауіпсіздікке кері әсер ететін және белгіленген рәсімдерге немесе Нормативтік құқықтық актілердің талаптарына қарама-қайшы келетін ауытқулар сипатын немесе нормативтік актілер талаптарын жүйелі түрде бұзу.</w:t>
      </w:r>
    </w:p>
    <w:bookmarkEnd w:id="377"/>
    <w:bookmarkStart w:name="z1095" w:id="378"/>
    <w:p>
      <w:pPr>
        <w:spacing w:after="0"/>
        <w:ind w:left="0"/>
        <w:jc w:val="both"/>
      </w:pPr>
      <w:r>
        <w:rPr>
          <w:rFonts w:ascii="Times New Roman"/>
          <w:b w:val="false"/>
          <w:i w:val="false"/>
          <w:color w:val="000000"/>
          <w:sz w:val="28"/>
        </w:rPr>
        <w:t>
      II Аз критикалық: нормативтік актілерге, рәсімдерге немесе шарттың талаптарына қарама-қайшы келетін, бірақ жүйелік және критикалық сипаты жоқ кейбір ауытқулар.</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