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5710b" w14:textId="a6571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"Кең таралған пайдалы қазбаларды барлау және игеру жөніндегі өңіраралық комиссиялар туралы ережені бекіту туралы" Қазақстан Республикасы Премьер-Министрінің орынбасары - Қазақстан Республикасы Индустрия және жаңа технологиялар министрінің 2011 жылғы 28 ақпандағы № 44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Индустрия және жаңа технологиялар министрінің 2013 жылғы 26 тамыздағы № 258 бұйрығы. Қазақстан Республикасының Әділет министрлігінде 2013 жылы 25 қыркүйекте № 8736 тіркелді. Күші жойылды - Қазақстан Республикасы Инвестициялар және даму министрінің 2018 жылғы 11 мамырдағы № 325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11.05.2018 </w:t>
      </w:r>
      <w:r>
        <w:rPr>
          <w:rFonts w:ascii="Times New Roman"/>
          <w:b w:val="false"/>
          <w:i w:val="false"/>
          <w:color w:val="ff0000"/>
          <w:sz w:val="28"/>
        </w:rPr>
        <w:t>№ 325</w:t>
      </w:r>
      <w:r>
        <w:rPr>
          <w:rFonts w:ascii="Times New Roman"/>
          <w:b w:val="false"/>
          <w:i w:val="false"/>
          <w:color w:val="ff0000"/>
          <w:sz w:val="28"/>
        </w:rPr>
        <w:t xml:space="preserve"> (29.06.2018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2010 жылға 24 маусымдағы Заңының 21-бабының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Республикасының Ұлттық кәсіпкерлер палатасы туралы" Қазақстан Республикасының 2013 жылғы 4 шілдедегі Заңының 5-бабының </w:t>
      </w:r>
      <w:r>
        <w:rPr>
          <w:rFonts w:ascii="Times New Roman"/>
          <w:b w:val="false"/>
          <w:i w:val="false"/>
          <w:color w:val="000000"/>
          <w:sz w:val="28"/>
        </w:rPr>
        <w:t>3-тармағының</w:t>
      </w:r>
      <w:r>
        <w:rPr>
          <w:rFonts w:ascii="Times New Roman"/>
          <w:b w:val="false"/>
          <w:i w:val="false"/>
          <w:color w:val="000000"/>
          <w:sz w:val="28"/>
        </w:rPr>
        <w:t xml:space="preserve"> 3)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"Кең таралған пайдалы қазбаларды барлау мен игеру жөніндегі өңіраралық комиссиялар туралы ережені бекіту туралы" Қазақстан Республикасы Премьер-Министрінің орынбасары - Қазақстан Республикасы Индустрия және жаңа технологиялар министрінің 2011 жылғы 28 ақпандағы № 44 </w:t>
      </w:r>
      <w:r>
        <w:rPr>
          <w:rFonts w:ascii="Times New Roman"/>
          <w:b w:val="false"/>
          <w:i w:val="false"/>
          <w:color w:val="000000"/>
          <w:sz w:val="28"/>
        </w:rPr>
        <w:t>бұйрығына</w:t>
      </w:r>
      <w:r>
        <w:rPr>
          <w:rFonts w:ascii="Times New Roman"/>
          <w:b w:val="false"/>
          <w:i w:val="false"/>
          <w:color w:val="000000"/>
          <w:sz w:val="28"/>
        </w:rPr>
        <w:t xml:space="preserve"> (№ 6800 нормативтік құқықтық акт Мемлекеттік тіркеу тізілімінде тіркелген, "Егемен Қазақстан" газетінде 2011 жылғы 7 сәуірде № 134-137 (26539)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Кең таралған пайдалы қазбаларды барлау мен игеру жөніндегі өңіраралық комиссиялар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мұндай редакцияда жазылсын:</w:t>
      </w:r>
    </w:p>
    <w:bookmarkStart w:name="z5" w:id="3"/>
    <w:p>
      <w:pPr>
        <w:spacing w:after="0"/>
        <w:ind w:left="0"/>
        <w:jc w:val="both"/>
      </w:pPr>
      <w:r>
        <w:rPr>
          <w:rFonts w:ascii="Times New Roman"/>
          <w:b w:val="false"/>
          <w:i w:val="false"/>
          <w:color w:val="000000"/>
          <w:sz w:val="28"/>
        </w:rPr>
        <w:t>
      "3. БИӨК құрамын жер қойнауын зерттеу және пайдалану жөніндегі уәкілетті органның аумақтық бөлімшесінің басшысы бекітеді. БИӨК құрамына мүдделі мемлекеттік органдардың өкілдері және келісім бойынша Қазақстан Республикасының Ұлттық кәсіпкерлер палатасының, ғылыми-зерттеу және жобалау ұйымдарының өкілдері, сондай-ақ тау-кен өндіру мен қайта өңдеу салаларының мамандары кіреді.".</w:t>
      </w:r>
    </w:p>
    <w:bookmarkEnd w:id="3"/>
    <w:bookmarkStart w:name="z6" w:id="4"/>
    <w:p>
      <w:pPr>
        <w:spacing w:after="0"/>
        <w:ind w:left="0"/>
        <w:jc w:val="both"/>
      </w:pPr>
      <w:r>
        <w:rPr>
          <w:rFonts w:ascii="Times New Roman"/>
          <w:b w:val="false"/>
          <w:i w:val="false"/>
          <w:color w:val="000000"/>
          <w:sz w:val="28"/>
        </w:rPr>
        <w:t>
      2. Қазақстан Республикасы Индустрия және жаңа технологиялар министрлігінің Геология және жер қойнауын пайдалану комитеті (Б.Қ. Нұрабаев) заңнамамен белгіленген тәртіпте осы бұйрықтың Қазақстан Республикасы Әділет министрлігінде мемлекеттік тіркелуін және оның кейіннен бұқаралық ақпарат құралдарында ресми жариялауын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Қазақстан Республикасының Индустрия және жаңа технологиялар вице-министрі Н.Е. Сауранбаевка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154"/>
        <w:gridCol w:w="5146"/>
      </w:tblGrid>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орынбасары - Қазақстан</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 Индустрия</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жаңа технологиялар</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5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