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62c5" w14:textId="75b62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 саласында қызметтер көрсететін табиғи монополия субъектілерінің кірістердің, шығындар мен қолданысқа енгізілген активтердің бөлек есебін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агенттiгi төрағасының м.а. 2013 жылғы 31 шілдедегі № 239-НҚ бұйрығы. Қазақстан Республикасының Әділет министрлігінде 2013 жылы 18 қыркүйекте № 8716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нарықтарда туралы" 1998 жылғы 9 шілдедегі Қазақстан Республикасының Заңының 12-1-бабының </w:t>
      </w:r>
      <w:r>
        <w:rPr>
          <w:rFonts w:ascii="Times New Roman"/>
          <w:b w:val="false"/>
          <w:i w:val="false"/>
          <w:color w:val="000000"/>
          <w:sz w:val="28"/>
        </w:rPr>
        <w:t xml:space="preserve"> 2) тармақшасына</w:t>
      </w:r>
      <w:r>
        <w:rPr>
          <w:rFonts w:ascii="Times New Roman"/>
          <w:b w:val="false"/>
          <w:i w:val="false"/>
          <w:color w:val="000000"/>
          <w:sz w:val="28"/>
        </w:rPr>
        <w:t xml:space="preserve"> және 14-бабы 1-тармағының </w:t>
      </w:r>
      <w:r>
        <w:rPr>
          <w:rFonts w:ascii="Times New Roman"/>
          <w:b w:val="false"/>
          <w:i w:val="false"/>
          <w:color w:val="000000"/>
          <w:sz w:val="28"/>
        </w:rPr>
        <w:t xml:space="preserve"> 15)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16-бабының 3-тармағының </w:t>
      </w:r>
      <w:r>
        <w:rPr>
          <w:rFonts w:ascii="Times New Roman"/>
          <w:b w:val="false"/>
          <w:i w:val="false"/>
          <w:color w:val="000000"/>
          <w:sz w:val="28"/>
        </w:rPr>
        <w:t xml:space="preserve"> 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Әуежайлар саласында қызметтер көрсететін табиғи монополия субъектілерінің кірістердің, шығындар мен қолданысқа енгізілген активтердің бөлек есебін жүргізу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Қазақстан Республикасы Табиғи монополияларды реттеу агенттігінің кейбір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Табиғи монополияларды реттеу агенттігінің Темір жол көлігі, азаматтық авиация және порттар саласындағы реттеу департаменті (Г.Қ. Ыбыраева):</w:t>
      </w:r>
    </w:p>
    <w:bookmarkEnd w:id="3"/>
    <w:bookmarkStart w:name="z5" w:id="4"/>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бұқаралық ақпарат құралдарында ресми жарияланғаннан кейін Қазақстан Республикасы Табиғи монополияларды реттеу агенттігінің интернет-ресурсында жариялауды қамтамасыз етсін.</w:t>
      </w:r>
    </w:p>
    <w:bookmarkEnd w:id="5"/>
    <w:bookmarkStart w:name="z7" w:id="6"/>
    <w:p>
      <w:pPr>
        <w:spacing w:after="0"/>
        <w:ind w:left="0"/>
        <w:jc w:val="both"/>
      </w:pPr>
      <w:r>
        <w:rPr>
          <w:rFonts w:ascii="Times New Roman"/>
          <w:b w:val="false"/>
          <w:i w:val="false"/>
          <w:color w:val="000000"/>
          <w:sz w:val="28"/>
        </w:rPr>
        <w:t>
      4. Қазақстан Республикасы Табиғи монополияларды реттеу агенттігінің Әкімшілік жұмысы департаменті (С.П. Базарбаев) осы бұйрық Қазақстан Республикасы Әділет министрлігінде мемлекеттік тіркелгеннен кейін:</w:t>
      </w:r>
    </w:p>
    <w:bookmarkEnd w:id="6"/>
    <w:bookmarkStart w:name="z8" w:id="7"/>
    <w:p>
      <w:pPr>
        <w:spacing w:after="0"/>
        <w:ind w:left="0"/>
        <w:jc w:val="both"/>
      </w:pPr>
      <w:r>
        <w:rPr>
          <w:rFonts w:ascii="Times New Roman"/>
          <w:b w:val="false"/>
          <w:i w:val="false"/>
          <w:color w:val="000000"/>
          <w:sz w:val="28"/>
        </w:rPr>
        <w:t>
      1) оны бұқаралық ақпарат құралдарында заңнамада белгіленген тәртіппен ресми жариялауды қамтамасыз етсін, кейін жарияланғаны туралы мәліметтерді Қазақстан Республикасы Табиғи монополияларды реттеу агенттігінің Заң департаментіне (С.С. Метенова) ұсынсын;</w:t>
      </w:r>
    </w:p>
    <w:bookmarkEnd w:id="7"/>
    <w:bookmarkStart w:name="z9" w:id="8"/>
    <w:p>
      <w:pPr>
        <w:spacing w:after="0"/>
        <w:ind w:left="0"/>
        <w:jc w:val="both"/>
      </w:pPr>
      <w:r>
        <w:rPr>
          <w:rFonts w:ascii="Times New Roman"/>
          <w:b w:val="false"/>
          <w:i w:val="false"/>
          <w:color w:val="000000"/>
          <w:sz w:val="28"/>
        </w:rPr>
        <w:t>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"Астана халықаралық әуежайы" акционерлік қоғамның және "Алматы халықаралық әуежайы" акционерлік қоғамның назарына жеткізсін.</w:t>
      </w:r>
    </w:p>
    <w:bookmarkEnd w:id="8"/>
    <w:bookmarkStart w:name="z10" w:id="9"/>
    <w:p>
      <w:pPr>
        <w:spacing w:after="0"/>
        <w:ind w:left="0"/>
        <w:jc w:val="both"/>
      </w:pPr>
      <w:r>
        <w:rPr>
          <w:rFonts w:ascii="Times New Roman"/>
          <w:b w:val="false"/>
          <w:i w:val="false"/>
          <w:color w:val="000000"/>
          <w:sz w:val="28"/>
        </w:rPr>
        <w:t>
      5. Осы бұйрықтың орындалуын бақылау өзіме қалдырамын.</w:t>
      </w:r>
    </w:p>
    <w:bookmarkEnd w:id="9"/>
    <w:bookmarkStart w:name="z11" w:id="10"/>
    <w:p>
      <w:pPr>
        <w:spacing w:after="0"/>
        <w:ind w:left="0"/>
        <w:jc w:val="both"/>
      </w:pPr>
      <w:r>
        <w:rPr>
          <w:rFonts w:ascii="Times New Roman"/>
          <w:b w:val="false"/>
          <w:i w:val="false"/>
          <w:color w:val="000000"/>
          <w:sz w:val="28"/>
        </w:rPr>
        <w:t>
      6. Осы бұйрық алғаш ресми жарияланғанынан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Дүйсебаев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_____________С. Сарсенов</w:t>
      </w:r>
    </w:p>
    <w:p>
      <w:pPr>
        <w:spacing w:after="0"/>
        <w:ind w:left="0"/>
        <w:jc w:val="both"/>
      </w:pPr>
      <w:r>
        <w:rPr>
          <w:rFonts w:ascii="Times New Roman"/>
          <w:b w:val="false"/>
          <w:i w:val="false"/>
          <w:color w:val="000000"/>
          <w:sz w:val="28"/>
        </w:rPr>
        <w:t>
      2013 жылғы 02 тамыз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Статистика агенттігінің төрағасы</w:t>
      </w:r>
    </w:p>
    <w:p>
      <w:pPr>
        <w:spacing w:after="0"/>
        <w:ind w:left="0"/>
        <w:jc w:val="both"/>
      </w:pPr>
      <w:r>
        <w:rPr>
          <w:rFonts w:ascii="Times New Roman"/>
          <w:b w:val="false"/>
          <w:i w:val="false"/>
          <w:color w:val="000000"/>
          <w:sz w:val="28"/>
        </w:rPr>
        <w:t>
      _____________ А. Смайылов</w:t>
      </w:r>
    </w:p>
    <w:p>
      <w:pPr>
        <w:spacing w:after="0"/>
        <w:ind w:left="0"/>
        <w:jc w:val="both"/>
      </w:pPr>
      <w:r>
        <w:rPr>
          <w:rFonts w:ascii="Times New Roman"/>
          <w:b w:val="false"/>
          <w:i w:val="false"/>
          <w:color w:val="000000"/>
          <w:sz w:val="28"/>
        </w:rPr>
        <w:t>
      2013 жылғы 20 тамыз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Экономика және бюджеттік жоспарлау</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____________М. Құсайынов</w:t>
      </w:r>
    </w:p>
    <w:p>
      <w:pPr>
        <w:spacing w:after="0"/>
        <w:ind w:left="0"/>
        <w:jc w:val="both"/>
      </w:pPr>
      <w:r>
        <w:rPr>
          <w:rFonts w:ascii="Times New Roman"/>
          <w:b w:val="false"/>
          <w:i w:val="false"/>
          <w:color w:val="000000"/>
          <w:sz w:val="28"/>
        </w:rPr>
        <w:t>
      2013 жылғы 09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31 шілдедегі</w:t>
            </w:r>
            <w:r>
              <w:br/>
            </w:r>
            <w:r>
              <w:rPr>
                <w:rFonts w:ascii="Times New Roman"/>
                <w:b w:val="false"/>
                <w:i w:val="false"/>
                <w:color w:val="000000"/>
                <w:sz w:val="20"/>
              </w:rPr>
              <w:t>№ 239-НҚ бұйрығымен</w:t>
            </w:r>
            <w:r>
              <w:br/>
            </w:r>
            <w:r>
              <w:rPr>
                <w:rFonts w:ascii="Times New Roman"/>
                <w:b w:val="false"/>
                <w:i w:val="false"/>
                <w:color w:val="000000"/>
                <w:sz w:val="20"/>
              </w:rPr>
              <w:t>бекітілген</w:t>
            </w:r>
          </w:p>
        </w:tc>
      </w:tr>
    </w:tbl>
    <w:bookmarkStart w:name="z50" w:id="11"/>
    <w:p>
      <w:pPr>
        <w:spacing w:after="0"/>
        <w:ind w:left="0"/>
        <w:jc w:val="left"/>
      </w:pPr>
      <w:r>
        <w:rPr>
          <w:rFonts w:ascii="Times New Roman"/>
          <w:b/>
          <w:i w:val="false"/>
          <w:color w:val="000000"/>
        </w:rPr>
        <w:t xml:space="preserve"> Әуежайлар саласында қызметтер көрсететін табиғи монополия</w:t>
      </w:r>
      <w:r>
        <w:br/>
      </w:r>
      <w:r>
        <w:rPr>
          <w:rFonts w:ascii="Times New Roman"/>
          <w:b/>
          <w:i w:val="false"/>
          <w:color w:val="000000"/>
        </w:rPr>
        <w:t>субъектілерінің кірістердің, шығындар мен қолданысқа енгізілген</w:t>
      </w:r>
      <w:r>
        <w:br/>
      </w:r>
      <w:r>
        <w:rPr>
          <w:rFonts w:ascii="Times New Roman"/>
          <w:b/>
          <w:i w:val="false"/>
          <w:color w:val="000000"/>
        </w:rPr>
        <w:t>активтердің бөлек есебін жүргізу қағидалары</w:t>
      </w:r>
      <w:r>
        <w:br/>
      </w:r>
      <w:r>
        <w:rPr>
          <w:rFonts w:ascii="Times New Roman"/>
          <w:b/>
          <w:i w:val="false"/>
          <w:color w:val="000000"/>
        </w:rPr>
        <w:t>1. Жалпы ережелер</w:t>
      </w:r>
    </w:p>
    <w:bookmarkEnd w:id="11"/>
    <w:bookmarkStart w:name="z52" w:id="12"/>
    <w:p>
      <w:pPr>
        <w:spacing w:after="0"/>
        <w:ind w:left="0"/>
        <w:jc w:val="both"/>
      </w:pPr>
      <w:r>
        <w:rPr>
          <w:rFonts w:ascii="Times New Roman"/>
          <w:b w:val="false"/>
          <w:i w:val="false"/>
          <w:color w:val="000000"/>
          <w:sz w:val="28"/>
        </w:rPr>
        <w:t xml:space="preserve">
      1. Әуежайлар саласында қызметтер көрсететін табиғи монополиялар субъектілерінің кірістердің, шығындар мен қолданысқа енгізілген активтердің бөлек есебін жүргізу қағидалары (бұдан әрі -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әзірленді.</w:t>
      </w:r>
    </w:p>
    <w:bookmarkEnd w:id="12"/>
    <w:bookmarkStart w:name="z53" w:id="13"/>
    <w:p>
      <w:pPr>
        <w:spacing w:after="0"/>
        <w:ind w:left="0"/>
        <w:jc w:val="both"/>
      </w:pPr>
      <w:r>
        <w:rPr>
          <w:rFonts w:ascii="Times New Roman"/>
          <w:b w:val="false"/>
          <w:i w:val="false"/>
          <w:color w:val="000000"/>
          <w:sz w:val="28"/>
        </w:rPr>
        <w:t>
      2. Қағидалардың негізгі мақсаты уәкілетті орган бекітетін экономикалық негізделген тарифтерді белгілеу үшін әуежайлар саласында реттеліп көрсетілетін қызметтердің түрлері бойынша және тұтастай өзге қызмет бойынша субъектілердің кірістердің, шығындар мен қолданысқа енгізілген активтердің бөлек есебін жүргізу тәртібін және қағидаттарын анықтау болып табылады.</w:t>
      </w:r>
    </w:p>
    <w:bookmarkEnd w:id="13"/>
    <w:bookmarkStart w:name="z54" w:id="14"/>
    <w:p>
      <w:pPr>
        <w:spacing w:after="0"/>
        <w:ind w:left="0"/>
        <w:jc w:val="both"/>
      </w:pPr>
      <w:r>
        <w:rPr>
          <w:rFonts w:ascii="Times New Roman"/>
          <w:b w:val="false"/>
          <w:i w:val="false"/>
          <w:color w:val="000000"/>
          <w:sz w:val="28"/>
        </w:rPr>
        <w:t>
      3. Әуежайлар реттеліп көрсетілетін қызметтердің әрбір түрі бойынша және негізгі қызметпен технологиялық байланысты, жүзеге асырылуы уәкілетті органмен келісілген тұтастай өзге қызмет (бұдан әрі - өзге қызмет) бойынша кірістердің, шығындар мен қолданысқа енгізілген активтердің бөлек есебін жүзеге асырады.</w:t>
      </w:r>
    </w:p>
    <w:bookmarkEnd w:id="14"/>
    <w:bookmarkStart w:name="z55" w:id="15"/>
    <w:p>
      <w:pPr>
        <w:spacing w:after="0"/>
        <w:ind w:left="0"/>
        <w:jc w:val="both"/>
      </w:pPr>
      <w:r>
        <w:rPr>
          <w:rFonts w:ascii="Times New Roman"/>
          <w:b w:val="false"/>
          <w:i w:val="false"/>
          <w:color w:val="000000"/>
          <w:sz w:val="28"/>
        </w:rPr>
        <w:t>
      4. Бөлек есептің қағидаттары:</w:t>
      </w:r>
    </w:p>
    <w:bookmarkEnd w:id="15"/>
    <w:bookmarkStart w:name="z56" w:id="16"/>
    <w:p>
      <w:pPr>
        <w:spacing w:after="0"/>
        <w:ind w:left="0"/>
        <w:jc w:val="both"/>
      </w:pPr>
      <w:r>
        <w:rPr>
          <w:rFonts w:ascii="Times New Roman"/>
          <w:b w:val="false"/>
          <w:i w:val="false"/>
          <w:color w:val="000000"/>
          <w:sz w:val="28"/>
        </w:rPr>
        <w:t>
      1) кірістерді, шығындар мен қолданысқа енгізілген активтерді бастапқы құжаттар деректерінің негізінде қызметтің тиісті бағытына және реттеліп көрсетілетін қызметтердің түрлеріне тікелей жатқызу басымдығы;</w:t>
      </w:r>
    </w:p>
    <w:bookmarkEnd w:id="16"/>
    <w:bookmarkStart w:name="z57" w:id="17"/>
    <w:p>
      <w:pPr>
        <w:spacing w:after="0"/>
        <w:ind w:left="0"/>
        <w:jc w:val="both"/>
      </w:pPr>
      <w:r>
        <w:rPr>
          <w:rFonts w:ascii="Times New Roman"/>
          <w:b w:val="false"/>
          <w:i w:val="false"/>
          <w:color w:val="000000"/>
          <w:sz w:val="28"/>
        </w:rPr>
        <w:t>
      2) кірістердің, шығындардың және қолданысқа енгізілген активтердің өздері байланысқан реттеліп көрсетілетін қызметтердің сол бір түрлерімен себеп-салдарлық байланысы;</w:t>
      </w:r>
    </w:p>
    <w:bookmarkEnd w:id="17"/>
    <w:bookmarkStart w:name="z58" w:id="18"/>
    <w:p>
      <w:pPr>
        <w:spacing w:after="0"/>
        <w:ind w:left="0"/>
        <w:jc w:val="both"/>
      </w:pPr>
      <w:r>
        <w:rPr>
          <w:rFonts w:ascii="Times New Roman"/>
          <w:b w:val="false"/>
          <w:i w:val="false"/>
          <w:color w:val="000000"/>
          <w:sz w:val="28"/>
        </w:rPr>
        <w:t>
      3) кірістерді, шығындар мен қолданысқа енгізілген активтерді реттеліп көрсетілетін қызметтердің тиісті түрлеріне жатқызу кезіндегі ашықтық.</w:t>
      </w:r>
    </w:p>
    <w:bookmarkEnd w:id="18"/>
    <w:bookmarkStart w:name="z59" w:id="19"/>
    <w:p>
      <w:pPr>
        <w:spacing w:after="0"/>
        <w:ind w:left="0"/>
        <w:jc w:val="both"/>
      </w:pPr>
      <w:r>
        <w:rPr>
          <w:rFonts w:ascii="Times New Roman"/>
          <w:b w:val="false"/>
          <w:i w:val="false"/>
          <w:color w:val="000000"/>
          <w:sz w:val="28"/>
        </w:rPr>
        <w:t>
      5. Бөлек есеп Қағидаларға сәйкес кірістерді, шығындар мен қолданысқа енгізілген активтерді реттеліп көрсетілетін қызметтердің түрлері бойынша және тұтастай өзге қызмет бойынша бөлу үшін нақтылаудың қажетті деңгейін қамтамасыз ететін бухгалтерлік және басқарушылық есеп жүргізу үшін пайдаланылатын бастапқы құжаттарға негізделеді.</w:t>
      </w:r>
    </w:p>
    <w:bookmarkEnd w:id="19"/>
    <w:bookmarkStart w:name="z60" w:id="20"/>
    <w:p>
      <w:pPr>
        <w:spacing w:after="0"/>
        <w:ind w:left="0"/>
        <w:jc w:val="both"/>
      </w:pPr>
      <w:r>
        <w:rPr>
          <w:rFonts w:ascii="Times New Roman"/>
          <w:b w:val="false"/>
          <w:i w:val="false"/>
          <w:color w:val="000000"/>
          <w:sz w:val="28"/>
        </w:rPr>
        <w:t>
      6. Бөлек есепті жүргізу мақсатында Қағидаларда қолданылатын негізгі ұғымдар:</w:t>
      </w:r>
    </w:p>
    <w:bookmarkEnd w:id="20"/>
    <w:bookmarkStart w:name="z61" w:id="21"/>
    <w:p>
      <w:pPr>
        <w:spacing w:after="0"/>
        <w:ind w:left="0"/>
        <w:jc w:val="both"/>
      </w:pPr>
      <w:r>
        <w:rPr>
          <w:rFonts w:ascii="Times New Roman"/>
          <w:b w:val="false"/>
          <w:i w:val="false"/>
          <w:color w:val="000000"/>
          <w:sz w:val="28"/>
        </w:rPr>
        <w:t>
      1) авиакәсіпорын - жолаушыларды, багажды, ауыр жүктер мен почталарды тасымалдау, авиакөлік құралдарына техникалық қызмет көрсету және оларды жөндеу жөніндегі шаруашылық-коммерциялық қызметпен айналысатын Қазақстан Республикасының заңнамасына сәйкес әрекет ететін заңды тұлға;</w:t>
      </w:r>
    </w:p>
    <w:bookmarkEnd w:id="21"/>
    <w:bookmarkStart w:name="z62" w:id="22"/>
    <w:p>
      <w:pPr>
        <w:spacing w:after="0"/>
        <w:ind w:left="0"/>
        <w:jc w:val="both"/>
      </w:pPr>
      <w:r>
        <w:rPr>
          <w:rFonts w:ascii="Times New Roman"/>
          <w:b w:val="false"/>
          <w:i w:val="false"/>
          <w:color w:val="000000"/>
          <w:sz w:val="28"/>
        </w:rPr>
        <w:t>
      2) аэронавигациялық ақпарат - әуеайлақтардың нақты жай-күйінің сипатын, әуеайлақ, әуе трассалары ауданында маневр жасау тәртібін және олардың радиоэлектр техникасы құралдарымен жабдықталуын қамтитын мәліметтер;</w:t>
      </w:r>
    </w:p>
    <w:bookmarkEnd w:id="22"/>
    <w:bookmarkStart w:name="z63" w:id="23"/>
    <w:p>
      <w:pPr>
        <w:spacing w:after="0"/>
        <w:ind w:left="0"/>
        <w:jc w:val="both"/>
      </w:pPr>
      <w:r>
        <w:rPr>
          <w:rFonts w:ascii="Times New Roman"/>
          <w:b w:val="false"/>
          <w:i w:val="false"/>
          <w:color w:val="000000"/>
          <w:sz w:val="28"/>
        </w:rPr>
        <w:t>
      3) авиациялық техника - азаматтық әуе кемелері, олардың жабдықтары, жиынтықтаушы бұйымдар, қозғалтқыштар, тренажерлер және азаматтық әуе кемелеріне жерде қызмет көрсететін құралдар;</w:t>
      </w:r>
    </w:p>
    <w:bookmarkEnd w:id="23"/>
    <w:bookmarkStart w:name="z64" w:id="24"/>
    <w:p>
      <w:pPr>
        <w:spacing w:after="0"/>
        <w:ind w:left="0"/>
        <w:jc w:val="both"/>
      </w:pPr>
      <w:r>
        <w:rPr>
          <w:rFonts w:ascii="Times New Roman"/>
          <w:b w:val="false"/>
          <w:i w:val="false"/>
          <w:color w:val="000000"/>
          <w:sz w:val="28"/>
        </w:rPr>
        <w:t>
      4) басқарушылық процестер - нәтижесі қызметтер көрсетудің барлық қалған процестерінің нәтижелілігі мен тиімділігін арттыру болып табылатын өндірістік басқару процесі;</w:t>
      </w:r>
    </w:p>
    <w:bookmarkEnd w:id="24"/>
    <w:bookmarkStart w:name="z65" w:id="25"/>
    <w:p>
      <w:pPr>
        <w:spacing w:after="0"/>
        <w:ind w:left="0"/>
        <w:jc w:val="both"/>
      </w:pPr>
      <w:r>
        <w:rPr>
          <w:rFonts w:ascii="Times New Roman"/>
          <w:b w:val="false"/>
          <w:i w:val="false"/>
          <w:color w:val="000000"/>
          <w:sz w:val="28"/>
        </w:rPr>
        <w:t>
      5) бірлескен активтер – бірнеше қызметтерді (қызметтер тобын) ұсыну үшін пайдаланылатын, бірақ осы қызметтермен қандай да бір белгілі себеп-салдарлық байланысы жоқ, алайда олардың қызметтер ұсынудағы қолданысқа енгізілу дәрежесі шығын факторларының негізінде айқындалады;</w:t>
      </w:r>
    </w:p>
    <w:bookmarkEnd w:id="25"/>
    <w:bookmarkStart w:name="z66" w:id="26"/>
    <w:p>
      <w:pPr>
        <w:spacing w:after="0"/>
        <w:ind w:left="0"/>
        <w:jc w:val="both"/>
      </w:pPr>
      <w:r>
        <w:rPr>
          <w:rFonts w:ascii="Times New Roman"/>
          <w:b w:val="false"/>
          <w:i w:val="false"/>
          <w:color w:val="000000"/>
          <w:sz w:val="28"/>
        </w:rPr>
        <w:t>
      6) бірлескен шығындар - бірнеше қызметтер (қызметтер тобын) ұсыну үшін пайдаланылатын шығындар, бірақ осы қызметтермен қандай да бір белгіленген себеп-салдарлық байланысы жоқ, сондықтан шығын факторларының негізінде бөлінеді;</w:t>
      </w:r>
    </w:p>
    <w:bookmarkEnd w:id="26"/>
    <w:bookmarkStart w:name="z67" w:id="27"/>
    <w:p>
      <w:pPr>
        <w:spacing w:after="0"/>
        <w:ind w:left="0"/>
        <w:jc w:val="both"/>
      </w:pPr>
      <w:r>
        <w:rPr>
          <w:rFonts w:ascii="Times New Roman"/>
          <w:b w:val="false"/>
          <w:i w:val="false"/>
          <w:color w:val="000000"/>
          <w:sz w:val="28"/>
        </w:rPr>
        <w:t>
      7) жалпы активтер - қызметтердің барлық түрлерін ұсынуға байланысты, бірақ осы қызметтермен қандай да бір белгілі себеп-салдарлық байланысы жоқ активтер, сондықтан олардың қызметтер ұсынуда қолданысқа енгізілу дәрежесі шығын факторларының негізінде анықталады;</w:t>
      </w:r>
    </w:p>
    <w:bookmarkEnd w:id="27"/>
    <w:bookmarkStart w:name="z68" w:id="28"/>
    <w:p>
      <w:pPr>
        <w:spacing w:after="0"/>
        <w:ind w:left="0"/>
        <w:jc w:val="both"/>
      </w:pPr>
      <w:r>
        <w:rPr>
          <w:rFonts w:ascii="Times New Roman"/>
          <w:b w:val="false"/>
          <w:i w:val="false"/>
          <w:color w:val="000000"/>
          <w:sz w:val="28"/>
        </w:rPr>
        <w:t>
      8) жалпы шығындар - қызметтердің барлық түрлерін ұсынуға байланысты, бірақ осы қызметтермен қандай да бір белгіленген себеп-салдарлық байланысы жоқ шығындар, сондықтан шығын факторларының негізінде бөлінеді;</w:t>
      </w:r>
    </w:p>
    <w:bookmarkEnd w:id="28"/>
    <w:bookmarkStart w:name="z69" w:id="29"/>
    <w:p>
      <w:pPr>
        <w:spacing w:after="0"/>
        <w:ind w:left="0"/>
        <w:jc w:val="both"/>
      </w:pPr>
      <w:r>
        <w:rPr>
          <w:rFonts w:ascii="Times New Roman"/>
          <w:b w:val="false"/>
          <w:i w:val="false"/>
          <w:color w:val="000000"/>
          <w:sz w:val="28"/>
        </w:rPr>
        <w:t>
      9) көмекші процестер - нәтижесі өндірістік және басқарушылық процестерді жүзеге асыруға қажетті жағдайлар жасау болып табылатын процестер;</w:t>
      </w:r>
    </w:p>
    <w:bookmarkEnd w:id="29"/>
    <w:bookmarkStart w:name="z70" w:id="30"/>
    <w:p>
      <w:pPr>
        <w:spacing w:after="0"/>
        <w:ind w:left="0"/>
        <w:jc w:val="both"/>
      </w:pPr>
      <w:r>
        <w:rPr>
          <w:rFonts w:ascii="Times New Roman"/>
          <w:b w:val="false"/>
          <w:i w:val="false"/>
          <w:color w:val="000000"/>
          <w:sz w:val="28"/>
        </w:rPr>
        <w:t>
      10) қызметтер - әуежайлар жүзеге асыратын қызметтердің реттеліп көрсетілетін түрлері және өзге қызмет;</w:t>
      </w:r>
    </w:p>
    <w:bookmarkEnd w:id="30"/>
    <w:bookmarkStart w:name="z71" w:id="31"/>
    <w:p>
      <w:pPr>
        <w:spacing w:after="0"/>
        <w:ind w:left="0"/>
        <w:jc w:val="both"/>
      </w:pPr>
      <w:r>
        <w:rPr>
          <w:rFonts w:ascii="Times New Roman"/>
          <w:b w:val="false"/>
          <w:i w:val="false"/>
          <w:color w:val="000000"/>
          <w:sz w:val="28"/>
        </w:rPr>
        <w:t>
      11) қызмет бағыттары - дербес те және бір-бірімен өзара іс-қимыл жасап та қызметтер көрсетуге қатысатын қызметтер көрсетудің белгілі бір процестерінің жиынтығы;</w:t>
      </w:r>
    </w:p>
    <w:bookmarkEnd w:id="31"/>
    <w:bookmarkStart w:name="z72" w:id="32"/>
    <w:p>
      <w:pPr>
        <w:spacing w:after="0"/>
        <w:ind w:left="0"/>
        <w:jc w:val="both"/>
      </w:pPr>
      <w:r>
        <w:rPr>
          <w:rFonts w:ascii="Times New Roman"/>
          <w:b w:val="false"/>
          <w:i w:val="false"/>
          <w:color w:val="000000"/>
          <w:sz w:val="28"/>
        </w:rPr>
        <w:t>
      12) қызмет бағыттарының элементтеріне жанама қолданысқа енгізілген активтер - бірнеше қызмет бағыттарының элементтерімен бір мезгілде себеп-салдарлық байланысы бар қолданысқа енгізілген активтер, сондықтан олар қызмет бағыттарының белгілі бір элементіне тікелей және бірмәнді жатпайды, бірақ олардың қолданысқа енгізілу дәрежесі осы себеп-салдарлық байланысты көрсететін шығын факторларының негізінде айқындалады;</w:t>
      </w:r>
    </w:p>
    <w:bookmarkEnd w:id="32"/>
    <w:bookmarkStart w:name="z73" w:id="33"/>
    <w:p>
      <w:pPr>
        <w:spacing w:after="0"/>
        <w:ind w:left="0"/>
        <w:jc w:val="both"/>
      </w:pPr>
      <w:r>
        <w:rPr>
          <w:rFonts w:ascii="Times New Roman"/>
          <w:b w:val="false"/>
          <w:i w:val="false"/>
          <w:color w:val="000000"/>
          <w:sz w:val="28"/>
        </w:rPr>
        <w:t>
      13) қызмет бағыттарының элементтеріне жанама шығындар - бірнеше қызмет бағыттарының элементтерімен бір мезгілде себеп-салдарлық байланысы бар шығындар, сондықтан олар қызмет бағыттарының белгілі бір элементіне тікелей және бірмәнді жатпайды, бірақ шығындардың пайда болу себептерін көрсететін шығын факторларының негізінде қызмет бағыттарының элементтері бойынша бөлінеді;</w:t>
      </w:r>
    </w:p>
    <w:bookmarkEnd w:id="33"/>
    <w:bookmarkStart w:name="z74" w:id="34"/>
    <w:p>
      <w:pPr>
        <w:spacing w:after="0"/>
        <w:ind w:left="0"/>
        <w:jc w:val="both"/>
      </w:pPr>
      <w:r>
        <w:rPr>
          <w:rFonts w:ascii="Times New Roman"/>
          <w:b w:val="false"/>
          <w:i w:val="false"/>
          <w:color w:val="000000"/>
          <w:sz w:val="28"/>
        </w:rPr>
        <w:t>
      14) қызмет бағыттары бойынша тікелей қолданысқа енгізілген активтер - қызмет бағытының белгілі бір элементімен тікелей себеп-салдарлық байланысы бар қолданысқа енгізілген активтер, сондықтан қызмет бағытының белгілі бір элементіне тікелей және бірмәнді жатады;</w:t>
      </w:r>
    </w:p>
    <w:bookmarkEnd w:id="34"/>
    <w:bookmarkStart w:name="z75" w:id="35"/>
    <w:p>
      <w:pPr>
        <w:spacing w:after="0"/>
        <w:ind w:left="0"/>
        <w:jc w:val="both"/>
      </w:pPr>
      <w:r>
        <w:rPr>
          <w:rFonts w:ascii="Times New Roman"/>
          <w:b w:val="false"/>
          <w:i w:val="false"/>
          <w:color w:val="000000"/>
          <w:sz w:val="28"/>
        </w:rPr>
        <w:t>
      15) қызмет бағыттарының элементтеріне тікелей шығындар - қызмет бағытының белгілі бір элементімен тікелей себеп-салдарлық байланысы бар шығындар, сондықтан қызмет бағытының белгілі бір элементіне тікелей және бірмәнді жатады;</w:t>
      </w:r>
    </w:p>
    <w:bookmarkEnd w:id="35"/>
    <w:bookmarkStart w:name="z76" w:id="36"/>
    <w:p>
      <w:pPr>
        <w:spacing w:after="0"/>
        <w:ind w:left="0"/>
        <w:jc w:val="both"/>
      </w:pPr>
      <w:r>
        <w:rPr>
          <w:rFonts w:ascii="Times New Roman"/>
          <w:b w:val="false"/>
          <w:i w:val="false"/>
          <w:color w:val="000000"/>
          <w:sz w:val="28"/>
        </w:rPr>
        <w:t>
      16) қызмет бағыттарының элементтері - әуежайлардың қызметтерін көрсету кезінде пайдаланылатын негізгі құралдар мен материалдық емес активтердің топтары, олардың құнын және олармен байланысты шығындарды әуежай қызметтерінің түрлеріне бөлу үшін біріктіріледі.</w:t>
      </w:r>
    </w:p>
    <w:bookmarkEnd w:id="36"/>
    <w:bookmarkStart w:name="z77" w:id="37"/>
    <w:p>
      <w:pPr>
        <w:spacing w:after="0"/>
        <w:ind w:left="0"/>
        <w:jc w:val="both"/>
      </w:pPr>
      <w:r>
        <w:rPr>
          <w:rFonts w:ascii="Times New Roman"/>
          <w:b w:val="false"/>
          <w:i w:val="false"/>
          <w:color w:val="000000"/>
          <w:sz w:val="28"/>
        </w:rPr>
        <w:t>
      17) қызметтерге жанама қолданысқа енгізілген активтер - бірнеше қызметтермен (қызметтер тобымен) бір мезгілде себеп-салдарлық байланысы бар қолданысқа енгізілген активтер, сондықтан да олар белгілі бір қызметке тікелей және бірмәнді жатпайды, бірақ белгілі бір қызметтер көрсетуде олардың қолданысқа енгізілу дәрежесі осы себеп-салдарлық байланыстарды көрсететін шығын факторларының негізінде айқындалады;</w:t>
      </w:r>
    </w:p>
    <w:bookmarkEnd w:id="37"/>
    <w:bookmarkStart w:name="z78" w:id="38"/>
    <w:p>
      <w:pPr>
        <w:spacing w:after="0"/>
        <w:ind w:left="0"/>
        <w:jc w:val="both"/>
      </w:pPr>
      <w:r>
        <w:rPr>
          <w:rFonts w:ascii="Times New Roman"/>
          <w:b w:val="false"/>
          <w:i w:val="false"/>
          <w:color w:val="000000"/>
          <w:sz w:val="28"/>
        </w:rPr>
        <w:t>
      18) қызметтерге жанама шығындар - бірнеше қызметтермен (қызметтер тобымен) бір мезгілде себеп-салдарлық байланысы бар шығындар, сондықтан олар белгілі бір қызметке тікелей және бірмәнді жатпайды, бірақ қызметтерге шығындардың пайда болу себептерін көрсететін шығын факторларының негізінде бөлінеді;</w:t>
      </w:r>
    </w:p>
    <w:bookmarkEnd w:id="38"/>
    <w:bookmarkStart w:name="z79" w:id="39"/>
    <w:p>
      <w:pPr>
        <w:spacing w:after="0"/>
        <w:ind w:left="0"/>
        <w:jc w:val="both"/>
      </w:pPr>
      <w:r>
        <w:rPr>
          <w:rFonts w:ascii="Times New Roman"/>
          <w:b w:val="false"/>
          <w:i w:val="false"/>
          <w:color w:val="000000"/>
          <w:sz w:val="28"/>
        </w:rPr>
        <w:t>
      19) қызметтер көрсету процестері - түпкілікті мақсаты қызметтер көрсету болатын экономикалық ресурстарын пайдаланып әуежай қызметіндегі белгілі бір іс-әрекеттердің бірізділігі. Ол өндірістік, көмекші және басқарушылық процестерді қамтиды;</w:t>
      </w:r>
    </w:p>
    <w:bookmarkEnd w:id="39"/>
    <w:bookmarkStart w:name="z80" w:id="40"/>
    <w:p>
      <w:pPr>
        <w:spacing w:after="0"/>
        <w:ind w:left="0"/>
        <w:jc w:val="both"/>
      </w:pPr>
      <w:r>
        <w:rPr>
          <w:rFonts w:ascii="Times New Roman"/>
          <w:b w:val="false"/>
          <w:i w:val="false"/>
          <w:color w:val="000000"/>
          <w:sz w:val="28"/>
        </w:rPr>
        <w:t>
      20) қызметтерге тікелей қолданысқа енгізілген активтер - белгілі бір қызмет ұсынуға тікелей себеп-салдарлық байланысы бар, сондықтан да белгілі бір қызметке тікелей және бірмәнді жататын қолданысқа енгізілген активтер;</w:t>
      </w:r>
    </w:p>
    <w:bookmarkEnd w:id="40"/>
    <w:bookmarkStart w:name="z81" w:id="41"/>
    <w:p>
      <w:pPr>
        <w:spacing w:after="0"/>
        <w:ind w:left="0"/>
        <w:jc w:val="both"/>
      </w:pPr>
      <w:r>
        <w:rPr>
          <w:rFonts w:ascii="Times New Roman"/>
          <w:b w:val="false"/>
          <w:i w:val="false"/>
          <w:color w:val="000000"/>
          <w:sz w:val="28"/>
        </w:rPr>
        <w:t>
      21) қызметтерге тікелей шығындар - белгілі бір қызметпен тікелей себеп-салдарлық байланысы бар, сондықтан да белгілі бір қызметке тікелей және бірмәнді жататын шығындар;</w:t>
      </w:r>
    </w:p>
    <w:bookmarkEnd w:id="41"/>
    <w:bookmarkStart w:name="z82" w:id="42"/>
    <w:p>
      <w:pPr>
        <w:spacing w:after="0"/>
        <w:ind w:left="0"/>
        <w:jc w:val="both"/>
      </w:pPr>
      <w:r>
        <w:rPr>
          <w:rFonts w:ascii="Times New Roman"/>
          <w:b w:val="false"/>
          <w:i w:val="false"/>
          <w:color w:val="000000"/>
          <w:sz w:val="28"/>
        </w:rPr>
        <w:t>
      22) өндірістік процестер - нәтижесі қызметтер көрсету болып табылатын процестер;</w:t>
      </w:r>
    </w:p>
    <w:bookmarkEnd w:id="42"/>
    <w:bookmarkStart w:name="z83" w:id="43"/>
    <w:p>
      <w:pPr>
        <w:spacing w:after="0"/>
        <w:ind w:left="0"/>
        <w:jc w:val="both"/>
      </w:pPr>
      <w:r>
        <w:rPr>
          <w:rFonts w:ascii="Times New Roman"/>
          <w:b w:val="false"/>
          <w:i w:val="false"/>
          <w:color w:val="000000"/>
          <w:sz w:val="28"/>
        </w:rPr>
        <w:t>
      23) себеп-салдарлық байланыс - бұл шығындардың, кірістер мен қолданысқа енгізілген активтердің себептерін, сондай-ақ олардың белгілі бір қызмет түрлеріне әсерінің дәрежесін алдын ала зерттеу негізінде белгіленген байланыс. Себеп-салдарлық байланыс қызметтердің түрлері бойынша кірістерді, шығындар мен қолданысқа енгізілген активтерді бөлу үшін пайдаланылады;</w:t>
      </w:r>
    </w:p>
    <w:bookmarkEnd w:id="43"/>
    <w:bookmarkStart w:name="z84" w:id="44"/>
    <w:p>
      <w:pPr>
        <w:spacing w:after="0"/>
        <w:ind w:left="0"/>
        <w:jc w:val="both"/>
      </w:pPr>
      <w:r>
        <w:rPr>
          <w:rFonts w:ascii="Times New Roman"/>
          <w:b w:val="false"/>
          <w:i w:val="false"/>
          <w:color w:val="000000"/>
          <w:sz w:val="28"/>
        </w:rPr>
        <w:t>
      24) сыртқы қызметтер - әуежай сыртқы пайдаланушыларға ұсынатын қызметтер;</w:t>
      </w:r>
    </w:p>
    <w:bookmarkEnd w:id="44"/>
    <w:bookmarkStart w:name="z85" w:id="45"/>
    <w:p>
      <w:pPr>
        <w:spacing w:after="0"/>
        <w:ind w:left="0"/>
        <w:jc w:val="both"/>
      </w:pPr>
      <w:r>
        <w:rPr>
          <w:rFonts w:ascii="Times New Roman"/>
          <w:b w:val="false"/>
          <w:i w:val="false"/>
          <w:color w:val="000000"/>
          <w:sz w:val="28"/>
        </w:rPr>
        <w:t>
      25) сыртқы пайдаланушылар - әуежай қызметін тұтынушылар болып табылатын заңды және жеке тұлғалар;</w:t>
      </w:r>
    </w:p>
    <w:bookmarkEnd w:id="45"/>
    <w:bookmarkStart w:name="z86" w:id="46"/>
    <w:p>
      <w:pPr>
        <w:spacing w:after="0"/>
        <w:ind w:left="0"/>
        <w:jc w:val="both"/>
      </w:pPr>
      <w:r>
        <w:rPr>
          <w:rFonts w:ascii="Times New Roman"/>
          <w:b w:val="false"/>
          <w:i w:val="false"/>
          <w:color w:val="000000"/>
          <w:sz w:val="28"/>
        </w:rPr>
        <w:t>
      26) кірістердің, шығындар мен қолданысқа енгізілген активтердің бөлек есебі – реттеліп көрсетілетін қызметтердің әрбір түрі бойынша және тұтастай өзге қызмет бойынша жеке кірістер, шығындар мен қолданысқа енгізілген активтер туралы ақпаратты жинау және қорыту жүйесі;</w:t>
      </w:r>
    </w:p>
    <w:bookmarkEnd w:id="46"/>
    <w:bookmarkStart w:name="z87" w:id="47"/>
    <w:p>
      <w:pPr>
        <w:spacing w:after="0"/>
        <w:ind w:left="0"/>
        <w:jc w:val="both"/>
      </w:pPr>
      <w:r>
        <w:rPr>
          <w:rFonts w:ascii="Times New Roman"/>
          <w:b w:val="false"/>
          <w:i w:val="false"/>
          <w:color w:val="000000"/>
          <w:sz w:val="28"/>
        </w:rPr>
        <w:t>
      27) трансферттік таксалар - көрсетілген ішкі қызметтердің бірлігіне арналған шығынның құндық көрінісі;</w:t>
      </w:r>
    </w:p>
    <w:bookmarkEnd w:id="47"/>
    <w:bookmarkStart w:name="z88" w:id="48"/>
    <w:p>
      <w:pPr>
        <w:spacing w:after="0"/>
        <w:ind w:left="0"/>
        <w:jc w:val="both"/>
      </w:pPr>
      <w:r>
        <w:rPr>
          <w:rFonts w:ascii="Times New Roman"/>
          <w:b w:val="false"/>
          <w:i w:val="false"/>
          <w:color w:val="000000"/>
          <w:sz w:val="28"/>
        </w:rPr>
        <w:t>
      28) трансферттік төлемдер - көрсетілген ішкі қызметтер көлемінің құндық көрінісі;</w:t>
      </w:r>
    </w:p>
    <w:bookmarkEnd w:id="48"/>
    <w:bookmarkStart w:name="z89" w:id="49"/>
    <w:p>
      <w:pPr>
        <w:spacing w:after="0"/>
        <w:ind w:left="0"/>
        <w:jc w:val="both"/>
      </w:pPr>
      <w:r>
        <w:rPr>
          <w:rFonts w:ascii="Times New Roman"/>
          <w:b w:val="false"/>
          <w:i w:val="false"/>
          <w:color w:val="000000"/>
          <w:sz w:val="28"/>
        </w:rPr>
        <w:t>
      29) уәкілетті орган - табиғи монополиялар салаларындағы және реттелетін нарықтардағы басшылықты жүзеге асыратын мемлекеттік орган;</w:t>
      </w:r>
    </w:p>
    <w:bookmarkEnd w:id="49"/>
    <w:bookmarkStart w:name="z90" w:id="50"/>
    <w:p>
      <w:pPr>
        <w:spacing w:after="0"/>
        <w:ind w:left="0"/>
        <w:jc w:val="both"/>
      </w:pPr>
      <w:r>
        <w:rPr>
          <w:rFonts w:ascii="Times New Roman"/>
          <w:b w:val="false"/>
          <w:i w:val="false"/>
          <w:color w:val="000000"/>
          <w:sz w:val="28"/>
        </w:rPr>
        <w:t>
      30) шығын факторы - шығындарды бөлу үшін пайдаланылатын және қызметтер түрлеріне қолданысқа енгізілген активтер дәрежесінің сандық көрсеткіші (көрсеткіштері);</w:t>
      </w:r>
    </w:p>
    <w:bookmarkEnd w:id="50"/>
    <w:bookmarkStart w:name="z91" w:id="51"/>
    <w:p>
      <w:pPr>
        <w:spacing w:after="0"/>
        <w:ind w:left="0"/>
        <w:jc w:val="both"/>
      </w:pPr>
      <w:r>
        <w:rPr>
          <w:rFonts w:ascii="Times New Roman"/>
          <w:b w:val="false"/>
          <w:i w:val="false"/>
          <w:color w:val="000000"/>
          <w:sz w:val="28"/>
        </w:rPr>
        <w:t>
      31) қолданысқа енгізілген активтер - әуежайлар саласында қызметтер көрсету үшін пайдаланылатын әуежайдың негізгі құралдары мен материалдық емес активтері;</w:t>
      </w:r>
    </w:p>
    <w:bookmarkEnd w:id="51"/>
    <w:bookmarkStart w:name="z92" w:id="52"/>
    <w:p>
      <w:pPr>
        <w:spacing w:after="0"/>
        <w:ind w:left="0"/>
        <w:jc w:val="both"/>
      </w:pPr>
      <w:r>
        <w:rPr>
          <w:rFonts w:ascii="Times New Roman"/>
          <w:b w:val="false"/>
          <w:i w:val="false"/>
          <w:color w:val="000000"/>
          <w:sz w:val="28"/>
        </w:rPr>
        <w:t>
      32) ішкі (трансферттік) қызметтер - әуежай қызметінің бір бағыты қызметтің екінші бағытына ұсынатын сыртқы қызметтер ұсынудың құрамдас бөлігі болып табылатын қызметтер;</w:t>
      </w:r>
    </w:p>
    <w:bookmarkEnd w:id="52"/>
    <w:bookmarkStart w:name="z93" w:id="53"/>
    <w:p>
      <w:pPr>
        <w:spacing w:after="0"/>
        <w:ind w:left="0"/>
        <w:jc w:val="both"/>
      </w:pPr>
      <w:r>
        <w:rPr>
          <w:rFonts w:ascii="Times New Roman"/>
          <w:b w:val="false"/>
          <w:i w:val="false"/>
          <w:color w:val="000000"/>
          <w:sz w:val="28"/>
        </w:rPr>
        <w:t>
      33) экономикалық ресурстар - өндірістік-шаруашылық қызметінде пайдаланылатын, табиғи (шикізат геофизикалық), еңбек (адам капиталы), капиталдық (жеке капитал - негізгі қаражаттар), айналым қаражаттары (материалдар), ақпараттық ресурстар, қаржылық (ақша капиталы), ресурстар болып бөлінетін көздердің, қаражаттардың жиынтығы.</w:t>
      </w:r>
    </w:p>
    <w:bookmarkEnd w:id="53"/>
    <w:bookmarkStart w:name="z94" w:id="54"/>
    <w:p>
      <w:pPr>
        <w:spacing w:after="0"/>
        <w:ind w:left="0"/>
        <w:jc w:val="both"/>
      </w:pPr>
      <w:r>
        <w:rPr>
          <w:rFonts w:ascii="Times New Roman"/>
          <w:b w:val="false"/>
          <w:i w:val="false"/>
          <w:color w:val="000000"/>
          <w:sz w:val="28"/>
        </w:rPr>
        <w:t xml:space="preserve">
      Қағидаларда пайдаланылатын өзге де ұғымдар мен терминдер Қазақстан Республикасының табиғи монополиялар және реттелетін нарықтар туралы қолданыстағы </w:t>
      </w:r>
      <w:r>
        <w:rPr>
          <w:rFonts w:ascii="Times New Roman"/>
          <w:b w:val="false"/>
          <w:i w:val="false"/>
          <w:color w:val="000000"/>
          <w:sz w:val="28"/>
        </w:rPr>
        <w:t xml:space="preserve"> заңнамасына</w:t>
      </w:r>
      <w:r>
        <w:rPr>
          <w:rFonts w:ascii="Times New Roman"/>
          <w:b w:val="false"/>
          <w:i w:val="false"/>
          <w:color w:val="000000"/>
          <w:sz w:val="28"/>
        </w:rPr>
        <w:t xml:space="preserve"> сәйкес қолданылады.</w:t>
      </w:r>
    </w:p>
    <w:bookmarkEnd w:id="54"/>
    <w:bookmarkStart w:name="z95" w:id="55"/>
    <w:p>
      <w:pPr>
        <w:spacing w:after="0"/>
        <w:ind w:left="0"/>
        <w:jc w:val="both"/>
      </w:pPr>
      <w:r>
        <w:rPr>
          <w:rFonts w:ascii="Times New Roman"/>
          <w:b w:val="false"/>
          <w:i w:val="false"/>
          <w:color w:val="000000"/>
          <w:sz w:val="28"/>
        </w:rPr>
        <w:t>
      7. Кірістерді, шығындарды бөлу және қолданысқа енгізілген активтерді реттеліп көрсетілетін қызметтердің түрлері бойынша айқындау үшін әуежайлардың кірістері, шығындары мен қолданысқа енгізілген активтері қызмет бағыттары бойынша топтастырылады. Кірістерді, шығындарды бөлу және активтердің қолданысқа енгізілуін айқындау әуежайлар ұсынатын қызметтерді ұсынуының барлық кезеңдерін бірізділікті бөлу негізінде жүргізіледі.</w:t>
      </w:r>
    </w:p>
    <w:bookmarkEnd w:id="55"/>
    <w:bookmarkStart w:name="z96" w:id="56"/>
    <w:p>
      <w:pPr>
        <w:spacing w:after="0"/>
        <w:ind w:left="0"/>
        <w:jc w:val="both"/>
      </w:pPr>
      <w:r>
        <w:rPr>
          <w:rFonts w:ascii="Times New Roman"/>
          <w:b w:val="false"/>
          <w:i w:val="false"/>
          <w:color w:val="000000"/>
          <w:sz w:val="28"/>
        </w:rPr>
        <w:t>
      8. Әуежайлардың бөлек есепті жүргізу мақсаттары үшін мынадай қызмет бағыттары бөлінеді:</w:t>
      </w:r>
    </w:p>
    <w:bookmarkEnd w:id="56"/>
    <w:bookmarkStart w:name="z97" w:id="57"/>
    <w:p>
      <w:pPr>
        <w:spacing w:after="0"/>
        <w:ind w:left="0"/>
        <w:jc w:val="both"/>
      </w:pPr>
      <w:r>
        <w:rPr>
          <w:rFonts w:ascii="Times New Roman"/>
          <w:b w:val="false"/>
          <w:i w:val="false"/>
          <w:color w:val="000000"/>
          <w:sz w:val="28"/>
        </w:rPr>
        <w:t>
      1) авиациялық қызмет;</w:t>
      </w:r>
    </w:p>
    <w:bookmarkEnd w:id="57"/>
    <w:bookmarkStart w:name="z98" w:id="58"/>
    <w:p>
      <w:pPr>
        <w:spacing w:after="0"/>
        <w:ind w:left="0"/>
        <w:jc w:val="both"/>
      </w:pPr>
      <w:r>
        <w:rPr>
          <w:rFonts w:ascii="Times New Roman"/>
          <w:b w:val="false"/>
          <w:i w:val="false"/>
          <w:color w:val="000000"/>
          <w:sz w:val="28"/>
        </w:rPr>
        <w:t>
      2) әуежайлық қызмет;</w:t>
      </w:r>
    </w:p>
    <w:bookmarkEnd w:id="58"/>
    <w:bookmarkStart w:name="z99" w:id="59"/>
    <w:p>
      <w:pPr>
        <w:spacing w:after="0"/>
        <w:ind w:left="0"/>
        <w:jc w:val="both"/>
      </w:pPr>
      <w:r>
        <w:rPr>
          <w:rFonts w:ascii="Times New Roman"/>
          <w:b w:val="false"/>
          <w:i w:val="false"/>
          <w:color w:val="000000"/>
          <w:sz w:val="28"/>
        </w:rPr>
        <w:t>
      3) аэронавигациялық қызмет көрсету;</w:t>
      </w:r>
    </w:p>
    <w:bookmarkEnd w:id="59"/>
    <w:bookmarkStart w:name="z100" w:id="60"/>
    <w:p>
      <w:pPr>
        <w:spacing w:after="0"/>
        <w:ind w:left="0"/>
        <w:jc w:val="both"/>
      </w:pPr>
      <w:r>
        <w:rPr>
          <w:rFonts w:ascii="Times New Roman"/>
          <w:b w:val="false"/>
          <w:i w:val="false"/>
          <w:color w:val="000000"/>
          <w:sz w:val="28"/>
        </w:rPr>
        <w:t>
      4) агенттік қызмет көрсету;</w:t>
      </w:r>
    </w:p>
    <w:bookmarkEnd w:id="60"/>
    <w:bookmarkStart w:name="z101" w:id="61"/>
    <w:p>
      <w:pPr>
        <w:spacing w:after="0"/>
        <w:ind w:left="0"/>
        <w:jc w:val="both"/>
      </w:pPr>
      <w:r>
        <w:rPr>
          <w:rFonts w:ascii="Times New Roman"/>
          <w:b w:val="false"/>
          <w:i w:val="false"/>
          <w:color w:val="000000"/>
          <w:sz w:val="28"/>
        </w:rPr>
        <w:t>
      5) өзге қызмет.</w:t>
      </w:r>
    </w:p>
    <w:bookmarkEnd w:id="61"/>
    <w:bookmarkStart w:name="z102" w:id="62"/>
    <w:p>
      <w:pPr>
        <w:spacing w:after="0"/>
        <w:ind w:left="0"/>
        <w:jc w:val="both"/>
      </w:pPr>
      <w:r>
        <w:rPr>
          <w:rFonts w:ascii="Times New Roman"/>
          <w:b w:val="false"/>
          <w:i w:val="false"/>
          <w:color w:val="000000"/>
          <w:sz w:val="28"/>
        </w:rPr>
        <w:t>
      9. "Авиациялық қызмет" қызмет бағыты, егер әуежай өзіне әуежайдың және әуе тасымалдаушы функциясын қоса атқаратын авиа кәсіпорындардың құрамына кірген жағдайда, қызметтің жеке бағытына бөлінеді.</w:t>
      </w:r>
    </w:p>
    <w:bookmarkEnd w:id="62"/>
    <w:bookmarkStart w:name="z103" w:id="63"/>
    <w:p>
      <w:pPr>
        <w:spacing w:after="0"/>
        <w:ind w:left="0"/>
        <w:jc w:val="both"/>
      </w:pPr>
      <w:r>
        <w:rPr>
          <w:rFonts w:ascii="Times New Roman"/>
          <w:b w:val="false"/>
          <w:i w:val="false"/>
          <w:color w:val="000000"/>
          <w:sz w:val="28"/>
        </w:rPr>
        <w:t>
      10. Қызметтің бағыттары бойынша топтастырылған кірістер, шығындар мен қолданысқа енгізілген активтер бөлек есептің мақсаты үшін ұсынылатын қызметтердің түрлері бойынша бөлінеді.</w:t>
      </w:r>
    </w:p>
    <w:bookmarkEnd w:id="63"/>
    <w:bookmarkStart w:name="z104" w:id="64"/>
    <w:p>
      <w:pPr>
        <w:spacing w:after="0"/>
        <w:ind w:left="0"/>
        <w:jc w:val="left"/>
      </w:pPr>
      <w:r>
        <w:rPr>
          <w:rFonts w:ascii="Times New Roman"/>
          <w:b/>
          <w:i w:val="false"/>
          <w:color w:val="000000"/>
        </w:rPr>
        <w:t xml:space="preserve"> 2. Кірістердің, шығындар мен қолданысқа енгізілген активтердің</w:t>
      </w:r>
      <w:r>
        <w:br/>
      </w:r>
      <w:r>
        <w:rPr>
          <w:rFonts w:ascii="Times New Roman"/>
          <w:b/>
          <w:i w:val="false"/>
          <w:color w:val="000000"/>
        </w:rPr>
        <w:t>бөлек есебін жүргізу тәртібі</w:t>
      </w:r>
    </w:p>
    <w:bookmarkEnd w:id="64"/>
    <w:bookmarkStart w:name="z106" w:id="65"/>
    <w:p>
      <w:pPr>
        <w:spacing w:after="0"/>
        <w:ind w:left="0"/>
        <w:jc w:val="both"/>
      </w:pPr>
      <w:r>
        <w:rPr>
          <w:rFonts w:ascii="Times New Roman"/>
          <w:b w:val="false"/>
          <w:i w:val="false"/>
          <w:color w:val="000000"/>
          <w:sz w:val="28"/>
        </w:rPr>
        <w:t>
      11. Субъектілердің бөлек есепті жүргізуі Қаржылық Есептіліктің Халықаралық Стандарттарына (ҚЕХС) сәйкес қабылданған бухгалтерлік есепті жүргізу қағидаттарына негізделеді. Бөлек есептің мақсаттары үшін ҚЕХС түсіндіру кезінде ақпараттың бастапқы және неғұрлым шынайы көзі Қаржылық есептілікті пайымдау жөніндегі халықаралық комитеттің түсіндіруі (IFRIC), бухгалтерлік есеп және аудит мәселелері жөніндегі Қазақстан Республикасы Қаржы министрлігінің Сараптама Кеңесінің ұсынымдары болып табылады.</w:t>
      </w:r>
    </w:p>
    <w:bookmarkEnd w:id="65"/>
    <w:bookmarkStart w:name="z107" w:id="66"/>
    <w:p>
      <w:pPr>
        <w:spacing w:after="0"/>
        <w:ind w:left="0"/>
        <w:jc w:val="both"/>
      </w:pPr>
      <w:r>
        <w:rPr>
          <w:rFonts w:ascii="Times New Roman"/>
          <w:b w:val="false"/>
          <w:i w:val="false"/>
          <w:color w:val="000000"/>
          <w:sz w:val="28"/>
        </w:rPr>
        <w:t>
      12. Бөлек есепті жүргізу кезінде субъектілер мынадай талаптарды орындауға тиіс:</w:t>
      </w:r>
    </w:p>
    <w:bookmarkEnd w:id="66"/>
    <w:bookmarkStart w:name="z108" w:id="67"/>
    <w:p>
      <w:pPr>
        <w:spacing w:after="0"/>
        <w:ind w:left="0"/>
        <w:jc w:val="both"/>
      </w:pPr>
      <w:r>
        <w:rPr>
          <w:rFonts w:ascii="Times New Roman"/>
          <w:b w:val="false"/>
          <w:i w:val="false"/>
          <w:color w:val="000000"/>
          <w:sz w:val="28"/>
        </w:rPr>
        <w:t>
      1) әуежайлар саласында реттеліп көрсетілетін қызметтерге жатқызылған барлық өндірістік көрсеткіштер, кірістер мен шығыстар тиісті есептік құжаттармен расталуға тиіс;</w:t>
      </w:r>
    </w:p>
    <w:bookmarkEnd w:id="67"/>
    <w:bookmarkStart w:name="z109" w:id="68"/>
    <w:p>
      <w:pPr>
        <w:spacing w:after="0"/>
        <w:ind w:left="0"/>
        <w:jc w:val="both"/>
      </w:pPr>
      <w:r>
        <w:rPr>
          <w:rFonts w:ascii="Times New Roman"/>
          <w:b w:val="false"/>
          <w:i w:val="false"/>
          <w:color w:val="000000"/>
          <w:sz w:val="28"/>
        </w:rPr>
        <w:t>
      2) жазбалар олардың шолуын, аудитін және өзара бақылайтын құжаттар деректерінің салыстыруын жеңілдететін нысанда ұйымдастырылуға тиіс;</w:t>
      </w:r>
    </w:p>
    <w:bookmarkEnd w:id="68"/>
    <w:bookmarkStart w:name="z110" w:id="69"/>
    <w:p>
      <w:pPr>
        <w:spacing w:after="0"/>
        <w:ind w:left="0"/>
        <w:jc w:val="both"/>
      </w:pPr>
      <w:r>
        <w:rPr>
          <w:rFonts w:ascii="Times New Roman"/>
          <w:b w:val="false"/>
          <w:i w:val="false"/>
          <w:color w:val="000000"/>
          <w:sz w:val="28"/>
        </w:rPr>
        <w:t>
      3) егер бухгалтерлік және статистикалық есептік құжаттарда ақпарат толық мөлшерде ұсынылмаған болса, онда ол ақпаратты толықтыратын құжаттарға тоғыспалы сілтемелермен бекітілуге тиіс.</w:t>
      </w:r>
    </w:p>
    <w:bookmarkEnd w:id="69"/>
    <w:bookmarkStart w:name="z111" w:id="70"/>
    <w:p>
      <w:pPr>
        <w:spacing w:after="0"/>
        <w:ind w:left="0"/>
        <w:jc w:val="both"/>
      </w:pPr>
      <w:r>
        <w:rPr>
          <w:rFonts w:ascii="Times New Roman"/>
          <w:b w:val="false"/>
          <w:i w:val="false"/>
          <w:color w:val="000000"/>
          <w:sz w:val="28"/>
        </w:rPr>
        <w:t>
      13. Бөлек есепті және қызметтердің заттай өндірістік көрсеткіштерін, көлемдік заттай көрсеткіштерін және заттай көрсеткіштердің бірліктеріне үлестік шығыстар мен кірістердің калькуляциясын жүргізу және заңнамада көзделген өзге мақсаттар үшін осы Қағидаларға сәйкес пайдаланылатын бухгалтерлік, статистикалық (өндірістік) және өзге де есептілік құжаттары, статистикалық деректер, жұмыс құжаттары мен есептер бес жыл бойы сақталуға тиіс.</w:t>
      </w:r>
    </w:p>
    <w:bookmarkEnd w:id="70"/>
    <w:bookmarkStart w:name="z112" w:id="71"/>
    <w:p>
      <w:pPr>
        <w:spacing w:after="0"/>
        <w:ind w:left="0"/>
        <w:jc w:val="both"/>
      </w:pPr>
      <w:r>
        <w:rPr>
          <w:rFonts w:ascii="Times New Roman"/>
          <w:b w:val="false"/>
          <w:i w:val="false"/>
          <w:color w:val="000000"/>
          <w:sz w:val="28"/>
        </w:rPr>
        <w:t>
      14. Осы Қағидаларда белгіленген кірме жолдарының реттеліп көрсетілетін қызметтерінің түрлері бойынша кірістер, шығыстар мен қолданысқа енгізілген активтер бойынша бөлек есебін жүргізу туралы мәліметтер (бұдан әрі – Мәліметтер) 1 қаңтардан бастап 31 желтоқсанды қоса алғанда күнтізбелік бір жылға тең кезеңге жасалады.</w:t>
      </w:r>
    </w:p>
    <w:bookmarkEnd w:id="71"/>
    <w:bookmarkStart w:name="z113" w:id="72"/>
    <w:p>
      <w:pPr>
        <w:spacing w:after="0"/>
        <w:ind w:left="0"/>
        <w:jc w:val="both"/>
      </w:pPr>
      <w:r>
        <w:rPr>
          <w:rFonts w:ascii="Times New Roman"/>
          <w:b w:val="false"/>
          <w:i w:val="false"/>
          <w:color w:val="000000"/>
          <w:sz w:val="28"/>
        </w:rPr>
        <w:t>
      15. Субъектілер уәкілетті органға есепті жылдан кейінгі жылдың 1 мамырынан кешіктірмей:</w:t>
      </w:r>
    </w:p>
    <w:bookmarkEnd w:id="72"/>
    <w:bookmarkStart w:name="z114" w:id="73"/>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нысаны бойынша экономикалық ресурстарға шығындар мен қолданысқа енгізілген активтерді бөлген кезде пайдаланылатын шығын факторларының негізгі тізбесін;</w:t>
      </w:r>
    </w:p>
    <w:bookmarkEnd w:id="73"/>
    <w:bookmarkStart w:name="z115" w:id="74"/>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нысаны бойынша қызметтер көрсету процестерінің және пайдаланылатын шығындар мен құнның шығын факторларының (жанама бөлу үшін) үлгі тізбесін;</w:t>
      </w:r>
    </w:p>
    <w:bookmarkEnd w:id="74"/>
    <w:bookmarkStart w:name="z116" w:id="75"/>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нысаны бойынша қызметтер көрсетудің өндірістік және басқарушылық процестеріне қызметтер көрсетудің көмекші процестерін бөлген кезде пайдаланылатын шығын факторларының ең аз тізбесін;</w:t>
      </w:r>
    </w:p>
    <w:bookmarkEnd w:id="75"/>
    <w:bookmarkStart w:name="z117" w:id="76"/>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нысаны бойынша сыртқы қызметтерге және қызмет бағыттарының элементтеріне қызметтер көрсетудің өндірістік процестерін бөлген кезде пайдаланылатын шығын факторларының ең аз тізбесін;</w:t>
      </w:r>
    </w:p>
    <w:bookmarkEnd w:id="76"/>
    <w:bookmarkStart w:name="z118" w:id="77"/>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нысаны бойынша қызмет бағыттарының элементтеріне, сыртқы және ішкі қызметтерге топтастырылған шығындар мен қолданысқа енгізілген активтерді жанама бөлген кезде пайдаланылатын шығын факторларының ең аз тізбесін;</w:t>
      </w:r>
    </w:p>
    <w:bookmarkEnd w:id="77"/>
    <w:bookmarkStart w:name="z119" w:id="78"/>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нысаны бойынша ішкі қызметтерді көрсетуге байланысты шығындар мен қолданысқа енгізілген активтерді сыртқы қызметтерге тікелей жатқызу және жанама бөлуді;</w:t>
      </w:r>
    </w:p>
    <w:bookmarkEnd w:id="78"/>
    <w:bookmarkStart w:name="z120" w:id="79"/>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8-қосымшаға</w:t>
      </w:r>
      <w:r>
        <w:rPr>
          <w:rFonts w:ascii="Times New Roman"/>
          <w:b w:val="false"/>
          <w:i w:val="false"/>
          <w:color w:val="000000"/>
          <w:sz w:val="28"/>
        </w:rPr>
        <w:t xml:space="preserve"> сәйкес нысаны бойынша сыртқы қызметтер көрсету кезеңдері бойынша шығындар мен қолданысқа енгізілген активтердің жиынтықтамасын;</w:t>
      </w:r>
    </w:p>
    <w:bookmarkEnd w:id="79"/>
    <w:bookmarkStart w:name="z121" w:id="80"/>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9-қосымшаға</w:t>
      </w:r>
      <w:r>
        <w:rPr>
          <w:rFonts w:ascii="Times New Roman"/>
          <w:b w:val="false"/>
          <w:i w:val="false"/>
          <w:color w:val="000000"/>
          <w:sz w:val="28"/>
        </w:rPr>
        <w:t xml:space="preserve"> сәйкес нысаны бойынша әуежайлар саласында қызметтер көрсететін табиғи монополия субъектілерінің экономикалық ресурстардың түрлері бойынша шығындар мен қолданысқа енгізілген активтерді тікелей жатқызу мен жанама бөлу туралы мәліметтер;</w:t>
      </w:r>
    </w:p>
    <w:bookmarkEnd w:id="80"/>
    <w:bookmarkStart w:name="z122" w:id="81"/>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10-қосымшаға</w:t>
      </w:r>
      <w:r>
        <w:rPr>
          <w:rFonts w:ascii="Times New Roman"/>
          <w:b w:val="false"/>
          <w:i w:val="false"/>
          <w:color w:val="000000"/>
          <w:sz w:val="28"/>
        </w:rPr>
        <w:t xml:space="preserve"> сәйкес нысаны бойынша әуежайлар саласында қызметтер көрсететін табиғи монополия субъектілерінің экономикалық ресурстарға қызметтер көрсетудің тиісті процестеріне топтастырылған шығындар мен қолданысқа енгізілген активтерді тікелей жатқызу және жанама бөлу туралы мәліметтер;</w:t>
      </w:r>
    </w:p>
    <w:bookmarkEnd w:id="81"/>
    <w:bookmarkStart w:name="z123" w:id="82"/>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11-қосымшаға</w:t>
      </w:r>
      <w:r>
        <w:rPr>
          <w:rFonts w:ascii="Times New Roman"/>
          <w:b w:val="false"/>
          <w:i w:val="false"/>
          <w:color w:val="000000"/>
          <w:sz w:val="28"/>
        </w:rPr>
        <w:t xml:space="preserve"> сәйкес нысаны бойынша әуежайлар саласында қызметтер көрсететін табиғи монополия субъектілерінің қызметтер көрсетудің өндірістік және басқарушылық процестеріне қызметтерді көрсетудің көмекші процестеріне қатысты шығындар мен қолданысқа енгізілген активтерін тікелей жатқызу және жанама бөлу туралы мәліметтер;</w:t>
      </w:r>
    </w:p>
    <w:bookmarkEnd w:id="82"/>
    <w:bookmarkStart w:name="z124" w:id="83"/>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12-қосымшаға</w:t>
      </w:r>
      <w:r>
        <w:rPr>
          <w:rFonts w:ascii="Times New Roman"/>
          <w:b w:val="false"/>
          <w:i w:val="false"/>
          <w:color w:val="000000"/>
          <w:sz w:val="28"/>
        </w:rPr>
        <w:t xml:space="preserve"> сәйкес нысаны бойынша әуежайлар саласында қызметтер көрсететін табиғи монополия субъектілерінің сыртқы қызметтерінің және қызмет бағыттарының элементтеріне қызметтер көрсетудің өндірістік процестеріне байланысты шығындар мен қолданысқа енгізілген активтерді тікелей жатқызу мен жанама бөлу туралы мәліметтер;</w:t>
      </w:r>
    </w:p>
    <w:bookmarkEnd w:id="83"/>
    <w:bookmarkStart w:name="z125" w:id="84"/>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13-қосымшаға</w:t>
      </w:r>
      <w:r>
        <w:rPr>
          <w:rFonts w:ascii="Times New Roman"/>
          <w:b w:val="false"/>
          <w:i w:val="false"/>
          <w:color w:val="000000"/>
          <w:sz w:val="28"/>
        </w:rPr>
        <w:t xml:space="preserve"> сәйкес нысаны бойынша әуежайлар саласында қызметтер көрсететін табиғи монополия субъектілерінің қызмет бағыттарының элементтеріне қызметтер көрсетудің басқарушылық процестеріне байланысты шығындар мен қолданысқа енгізілген активтерді тікелей жатқызу мен жанама бөлу туралы мәліметтер;</w:t>
      </w:r>
    </w:p>
    <w:bookmarkEnd w:id="84"/>
    <w:bookmarkStart w:name="z126" w:id="85"/>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14-қосымшаға</w:t>
      </w:r>
      <w:r>
        <w:rPr>
          <w:rFonts w:ascii="Times New Roman"/>
          <w:b w:val="false"/>
          <w:i w:val="false"/>
          <w:color w:val="000000"/>
          <w:sz w:val="28"/>
        </w:rPr>
        <w:t xml:space="preserve"> сәйкес нысаны бойынша әуежайлар саласында қызметтер көрсететін табиғи монополия субъектілерінің сыртқы және ішкі қызметтерге қызмет бағыттары элементтерінің шығындары мен қолданысқа енгізілген активтерін тікелей жатқызу мен жанама бөлу туралы мәліметтер;</w:t>
      </w:r>
    </w:p>
    <w:bookmarkEnd w:id="85"/>
    <w:bookmarkStart w:name="z127" w:id="86"/>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15-қосымшаға</w:t>
      </w:r>
      <w:r>
        <w:rPr>
          <w:rFonts w:ascii="Times New Roman"/>
          <w:b w:val="false"/>
          <w:i w:val="false"/>
          <w:color w:val="000000"/>
          <w:sz w:val="28"/>
        </w:rPr>
        <w:t xml:space="preserve"> сәйкес нысаны бойынша әуежайлар саласында қызметтер көрсететін табиғи монополия субъектілерінің сыртқы қызметтерге қызметтер көрсетудің өзге басқарушылық процестеріне байланысты бірлескен және жалпы шығындарын тікелей жатқызу және жанама бөлу туралы мәліметтер;</w:t>
      </w:r>
    </w:p>
    <w:bookmarkEnd w:id="86"/>
    <w:bookmarkStart w:name="z128" w:id="87"/>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16-қосымшаға</w:t>
      </w:r>
      <w:r>
        <w:rPr>
          <w:rFonts w:ascii="Times New Roman"/>
          <w:b w:val="false"/>
          <w:i w:val="false"/>
          <w:color w:val="000000"/>
          <w:sz w:val="28"/>
        </w:rPr>
        <w:t xml:space="preserve"> сәйкес нысаны бойынша әуежайлар саласында қызметтер көрсететін табиғи монополия субъектілерінің сыртқы қызметтерге ішкі қызметтер көрсетуге байланысты шығындар мен қолданысқа енгізілген активтерді бөлу туралы мәліметтер;</w:t>
      </w:r>
    </w:p>
    <w:bookmarkEnd w:id="87"/>
    <w:bookmarkStart w:name="z129" w:id="88"/>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17-қосымшаға</w:t>
      </w:r>
      <w:r>
        <w:rPr>
          <w:rFonts w:ascii="Times New Roman"/>
          <w:b w:val="false"/>
          <w:i w:val="false"/>
          <w:color w:val="000000"/>
          <w:sz w:val="28"/>
        </w:rPr>
        <w:t xml:space="preserve"> сәйкес нысаны бойынша әуежайлар саласында қызметтер көрсететін табиғи монополия субъектілерінің сыртқы қызметтерге кірістерді, шығындар мен қолданысқа енгізілген активтерді қорытынды бөлу туралы мәліметтер;</w:t>
      </w:r>
    </w:p>
    <w:bookmarkEnd w:id="88"/>
    <w:bookmarkStart w:name="z130" w:id="89"/>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 xml:space="preserve"> 18-қосымшаға</w:t>
      </w:r>
      <w:r>
        <w:rPr>
          <w:rFonts w:ascii="Times New Roman"/>
          <w:b w:val="false"/>
          <w:i w:val="false"/>
          <w:color w:val="000000"/>
          <w:sz w:val="28"/>
        </w:rPr>
        <w:t xml:space="preserve"> сәйкес нысаны бойынша әуежайлар саласында қызметтер көрсететін табиғи монополия субъектілерінің қызмет бағыттары бойынша табыстарды, шығындар мен қолданысқа енгізілген активтерді жиынтықты бөлу туралы мәліметтерді және ҚЕХС-қа сәйкес жасалған аудиттелген қаржылық есептілікті ұсынады.</w:t>
      </w:r>
    </w:p>
    <w:bookmarkEnd w:id="89"/>
    <w:bookmarkStart w:name="z131" w:id="90"/>
    <w:p>
      <w:pPr>
        <w:spacing w:after="0"/>
        <w:ind w:left="0"/>
        <w:jc w:val="both"/>
      </w:pPr>
      <w:r>
        <w:rPr>
          <w:rFonts w:ascii="Times New Roman"/>
          <w:b w:val="false"/>
          <w:i w:val="false"/>
          <w:color w:val="000000"/>
          <w:sz w:val="28"/>
        </w:rPr>
        <w:t>
      16. Бөлек есепті жүргізудің негізгі қағидаттары:</w:t>
      </w:r>
    </w:p>
    <w:bookmarkEnd w:id="90"/>
    <w:bookmarkStart w:name="z132" w:id="91"/>
    <w:p>
      <w:pPr>
        <w:spacing w:after="0"/>
        <w:ind w:left="0"/>
        <w:jc w:val="both"/>
      </w:pPr>
      <w:r>
        <w:rPr>
          <w:rFonts w:ascii="Times New Roman"/>
          <w:b w:val="false"/>
          <w:i w:val="false"/>
          <w:color w:val="000000"/>
          <w:sz w:val="28"/>
        </w:rPr>
        <w:t>
      1) ұсынылған ақпараттан түскен пайданың және оны алуға арналған шығындардың арасындағы теңгерім;</w:t>
      </w:r>
    </w:p>
    <w:bookmarkEnd w:id="91"/>
    <w:bookmarkStart w:name="z133" w:id="92"/>
    <w:p>
      <w:pPr>
        <w:spacing w:after="0"/>
        <w:ind w:left="0"/>
        <w:jc w:val="both"/>
      </w:pPr>
      <w:r>
        <w:rPr>
          <w:rFonts w:ascii="Times New Roman"/>
          <w:b w:val="false"/>
          <w:i w:val="false"/>
          <w:color w:val="000000"/>
          <w:sz w:val="28"/>
        </w:rPr>
        <w:t>
      2) есептіліктің негізгі мақсатын орындау үшін сапалы сипаттамалар арасындағы теңгерім.</w:t>
      </w:r>
    </w:p>
    <w:bookmarkEnd w:id="92"/>
    <w:bookmarkStart w:name="z134" w:id="93"/>
    <w:p>
      <w:pPr>
        <w:spacing w:after="0"/>
        <w:ind w:left="0"/>
        <w:jc w:val="both"/>
      </w:pPr>
      <w:r>
        <w:rPr>
          <w:rFonts w:ascii="Times New Roman"/>
          <w:b w:val="false"/>
          <w:i w:val="false"/>
          <w:color w:val="000000"/>
          <w:sz w:val="28"/>
        </w:rPr>
        <w:t>
      17. Бөлек есеп кезінде шығындарды бөлу өлшемдері:</w:t>
      </w:r>
    </w:p>
    <w:bookmarkEnd w:id="93"/>
    <w:bookmarkStart w:name="z135" w:id="94"/>
    <w:p>
      <w:pPr>
        <w:spacing w:after="0"/>
        <w:ind w:left="0"/>
        <w:jc w:val="both"/>
      </w:pPr>
      <w:r>
        <w:rPr>
          <w:rFonts w:ascii="Times New Roman"/>
          <w:b w:val="false"/>
          <w:i w:val="false"/>
          <w:color w:val="000000"/>
          <w:sz w:val="28"/>
        </w:rPr>
        <w:t>
      1) себеп-салдар байланысы;</w:t>
      </w:r>
    </w:p>
    <w:bookmarkEnd w:id="94"/>
    <w:bookmarkStart w:name="z136" w:id="95"/>
    <w:p>
      <w:pPr>
        <w:spacing w:after="0"/>
        <w:ind w:left="0"/>
        <w:jc w:val="both"/>
      </w:pPr>
      <w:r>
        <w:rPr>
          <w:rFonts w:ascii="Times New Roman"/>
          <w:b w:val="false"/>
          <w:i w:val="false"/>
          <w:color w:val="000000"/>
          <w:sz w:val="28"/>
        </w:rPr>
        <w:t>
      2) әділеттілік болып табылады.</w:t>
      </w:r>
    </w:p>
    <w:bookmarkEnd w:id="95"/>
    <w:bookmarkStart w:name="z137" w:id="96"/>
    <w:p>
      <w:pPr>
        <w:spacing w:after="0"/>
        <w:ind w:left="0"/>
        <w:jc w:val="both"/>
      </w:pPr>
      <w:r>
        <w:rPr>
          <w:rFonts w:ascii="Times New Roman"/>
          <w:b w:val="false"/>
          <w:i w:val="false"/>
          <w:color w:val="000000"/>
          <w:sz w:val="28"/>
        </w:rPr>
        <w:t xml:space="preserve">
      18. Реттеліп көрсетілетін қызметтердің түрлері бойынша кірістерді бөлу Қағидалардың </w:t>
      </w:r>
      <w:r>
        <w:rPr>
          <w:rFonts w:ascii="Times New Roman"/>
          <w:b w:val="false"/>
          <w:i w:val="false"/>
          <w:color w:val="000000"/>
          <w:sz w:val="28"/>
        </w:rPr>
        <w:t xml:space="preserve"> 5-тармағында</w:t>
      </w:r>
      <w:r>
        <w:rPr>
          <w:rFonts w:ascii="Times New Roman"/>
          <w:b w:val="false"/>
          <w:i w:val="false"/>
          <w:color w:val="000000"/>
          <w:sz w:val="28"/>
        </w:rPr>
        <w:t xml:space="preserve"> белгіленген бөлек есептің негізгі қағидаттары ескеріле отырып жүргізіледі. Реттеліп көрсетілетін қызметтердің әрбір түрін ұсынудан түскен кірістер сыртқы пайдаланушыларға қызметтердің аталған түрлері көрсетілген қызметтер мен тарифтердің тиісті түрлерінің көлемдеріне сүйене отырып айқындалады.</w:t>
      </w:r>
    </w:p>
    <w:bookmarkEnd w:id="96"/>
    <w:bookmarkStart w:name="z138" w:id="97"/>
    <w:p>
      <w:pPr>
        <w:spacing w:after="0"/>
        <w:ind w:left="0"/>
        <w:jc w:val="both"/>
      </w:pPr>
      <w:r>
        <w:rPr>
          <w:rFonts w:ascii="Times New Roman"/>
          <w:b w:val="false"/>
          <w:i w:val="false"/>
          <w:color w:val="000000"/>
          <w:sz w:val="28"/>
        </w:rPr>
        <w:t>
      19. Қызметтер көрсетуден түскен кірістер бастапқы құжаттардың деректері негізінде реттеліп көрсетілетін қызметтердің түрлері бойынша және тұтастай өзге қызмет бойынша тікелей жатады.</w:t>
      </w:r>
    </w:p>
    <w:bookmarkEnd w:id="97"/>
    <w:bookmarkStart w:name="z139" w:id="98"/>
    <w:p>
      <w:pPr>
        <w:spacing w:after="0"/>
        <w:ind w:left="0"/>
        <w:jc w:val="both"/>
      </w:pPr>
      <w:r>
        <w:rPr>
          <w:rFonts w:ascii="Times New Roman"/>
          <w:b w:val="false"/>
          <w:i w:val="false"/>
          <w:color w:val="000000"/>
          <w:sz w:val="28"/>
        </w:rPr>
        <w:t>
      20. Сыртқы пайдаланушыларға реттеліп көрсетілетін қызметтердің әрбір түрін ұсыну жөніндегі шығындар "Аэронавигациялық қызмет көрсету" қызметі бағыты көрсеткен ішкі қызметтер үшін трансферттік төлемдерді қоса алғанда, "Әуежайлық қызмет" қызметі бағытының реттеліп көрсетілетін қызметтерінің тиісті түрлерін көрсетуге және өткізуге байланысты шығындардан жинақталады. Трансферттік төлемдер, егер реттеліп көрсетілетін қызметті ұсыну кезінде ішкі қызметтер көрсетілген жағдайда ескеріледі.</w:t>
      </w:r>
    </w:p>
    <w:bookmarkEnd w:id="98"/>
    <w:bookmarkStart w:name="z140" w:id="99"/>
    <w:p>
      <w:pPr>
        <w:spacing w:after="0"/>
        <w:ind w:left="0"/>
        <w:jc w:val="both"/>
      </w:pPr>
      <w:r>
        <w:rPr>
          <w:rFonts w:ascii="Times New Roman"/>
          <w:b w:val="false"/>
          <w:i w:val="false"/>
          <w:color w:val="000000"/>
          <w:sz w:val="28"/>
        </w:rPr>
        <w:t>
      21. Өзге қызмет бойынша қызметтер ұсыну жөніндегі шығындар ішкі қызметтер үшін трансферттік төлемдерді қоса алғанда,тиісті қызмет түрлерін көрсетуге және өткізуге байланысты шығындардан жинақталады. Трансферттік төлемдер, егер реттеліп көрсетілетін қызметті ұсыну кезінде ішкі қызметтер көрсетілген жағдайда ескеріледі.</w:t>
      </w:r>
    </w:p>
    <w:bookmarkEnd w:id="99"/>
    <w:bookmarkStart w:name="z141" w:id="100"/>
    <w:p>
      <w:pPr>
        <w:spacing w:after="0"/>
        <w:ind w:left="0"/>
        <w:jc w:val="both"/>
      </w:pPr>
      <w:r>
        <w:rPr>
          <w:rFonts w:ascii="Times New Roman"/>
          <w:b w:val="false"/>
          <w:i w:val="false"/>
          <w:color w:val="000000"/>
          <w:sz w:val="28"/>
        </w:rPr>
        <w:t>
      22. "Әуежайлық қызмет" қызметі бағыты көрсететін реттеліп көрсетілетін қызметтердің әрбір түрі бойынша қолданысқа енгізілген активтерге реттеліп көрсетілетін қызметтердің тиісті түрлерін көрсетуге және өткізуге байланысты қолданысқа енгізілген активтер, сондай-ақ қызметтердің реттеліп көрсетілетін түрлерін ұсынуға қажетті "Аэронавигациялық қызмет көрсету" қызметі бағыты көрсететін ішкі қызметтер түрлері бойынша қолданысқа енгізілген активтер жатады. Ішкі қызметтердің түрлері бойынша қолданысқа енгізілген активтер, егер Реттеліп көрсетілетін қызметті ұсыну кезінде ішкі қызметтер пайдаланылған жағдайда ескеріледі.</w:t>
      </w:r>
    </w:p>
    <w:bookmarkEnd w:id="100"/>
    <w:bookmarkStart w:name="z142" w:id="101"/>
    <w:p>
      <w:pPr>
        <w:spacing w:after="0"/>
        <w:ind w:left="0"/>
        <w:jc w:val="both"/>
      </w:pPr>
      <w:r>
        <w:rPr>
          <w:rFonts w:ascii="Times New Roman"/>
          <w:b w:val="false"/>
          <w:i w:val="false"/>
          <w:color w:val="000000"/>
          <w:sz w:val="28"/>
        </w:rPr>
        <w:t>
      23. Тұтастай өзге қызмет бойынша қолданысқа енгізілген активтерге өзге қызметтің тиісті түрлерін көрсетуге және өткізуге байланысты қолданысқа енгізілген активтер, сондай-ақ өзге қызмет көрсетуге қажетті ішкі қызметтердің түрлері бойынша қолданысқа енгізілген активтер жатады. Ішкі қызметтің түрлері бойынша қолданысқа енгізілген активтер, егер өзге қызмет бойынша қызметтер ұсыну кезінде ішкі қызметтер пайдаланылған жағдайда ескеріледі.</w:t>
      </w:r>
    </w:p>
    <w:bookmarkEnd w:id="101"/>
    <w:bookmarkStart w:name="z143" w:id="102"/>
    <w:p>
      <w:pPr>
        <w:spacing w:after="0"/>
        <w:ind w:left="0"/>
        <w:jc w:val="left"/>
      </w:pPr>
      <w:r>
        <w:rPr>
          <w:rFonts w:ascii="Times New Roman"/>
          <w:b/>
          <w:i w:val="false"/>
          <w:color w:val="000000"/>
        </w:rPr>
        <w:t xml:space="preserve"> 3. Кірістерді, шығындардың және қолданысқа енгізілген</w:t>
      </w:r>
      <w:r>
        <w:br/>
      </w:r>
      <w:r>
        <w:rPr>
          <w:rFonts w:ascii="Times New Roman"/>
          <w:b/>
          <w:i w:val="false"/>
          <w:color w:val="000000"/>
        </w:rPr>
        <w:t>активтерді қызмет бағыттарының элементтері бойынша бөлу</w:t>
      </w:r>
    </w:p>
    <w:bookmarkEnd w:id="102"/>
    <w:bookmarkStart w:name="z145" w:id="103"/>
    <w:p>
      <w:pPr>
        <w:spacing w:after="0"/>
        <w:ind w:left="0"/>
        <w:jc w:val="both"/>
      </w:pPr>
      <w:r>
        <w:rPr>
          <w:rFonts w:ascii="Times New Roman"/>
          <w:b w:val="false"/>
          <w:i w:val="false"/>
          <w:color w:val="000000"/>
          <w:sz w:val="28"/>
        </w:rPr>
        <w:t>
      24. "Авиациялық қызмет" қызметі бағыты халықаралық, ішкі авиа тасымалдарды жүзеге асыруға байланысты қызметтер көрсету, авиацияны экономикада қолдану процестерін қамтиды.</w:t>
      </w:r>
    </w:p>
    <w:bookmarkEnd w:id="103"/>
    <w:bookmarkStart w:name="z146" w:id="104"/>
    <w:p>
      <w:pPr>
        <w:spacing w:after="0"/>
        <w:ind w:left="0"/>
        <w:jc w:val="both"/>
      </w:pPr>
      <w:r>
        <w:rPr>
          <w:rFonts w:ascii="Times New Roman"/>
          <w:b w:val="false"/>
          <w:i w:val="false"/>
          <w:color w:val="000000"/>
          <w:sz w:val="28"/>
        </w:rPr>
        <w:t>
      "Авиациялық қызмет" қызметі бағыты ішкі және сыртқы қызметтер көрсетеді.</w:t>
      </w:r>
    </w:p>
    <w:bookmarkEnd w:id="104"/>
    <w:bookmarkStart w:name="z147" w:id="105"/>
    <w:p>
      <w:pPr>
        <w:spacing w:after="0"/>
        <w:ind w:left="0"/>
        <w:jc w:val="both"/>
      </w:pPr>
      <w:r>
        <w:rPr>
          <w:rFonts w:ascii="Times New Roman"/>
          <w:b w:val="false"/>
          <w:i w:val="false"/>
          <w:color w:val="000000"/>
          <w:sz w:val="28"/>
        </w:rPr>
        <w:t>
      Сыртқы қызметтерге тапсырыс берушілердің (ауыл шаруашылығында, құрылыста, экспедицияларға қызмет көрсетуде) технологиялық және өндірістік процестерін қамтамасыз ету мақсатында, сондай-ақ эксперименттік және ғылыми-зерттеу жұмыстарын жүргізу үшін экономиканың жекелеген салаларында авиация құралдарымен орындалатын мамандандырылған операцияларды орындауға байланысты қызметтер жатады.</w:t>
      </w:r>
    </w:p>
    <w:bookmarkEnd w:id="105"/>
    <w:bookmarkStart w:name="z148" w:id="106"/>
    <w:p>
      <w:pPr>
        <w:spacing w:after="0"/>
        <w:ind w:left="0"/>
        <w:jc w:val="both"/>
      </w:pPr>
      <w:r>
        <w:rPr>
          <w:rFonts w:ascii="Times New Roman"/>
          <w:b w:val="false"/>
          <w:i w:val="false"/>
          <w:color w:val="000000"/>
          <w:sz w:val="28"/>
        </w:rPr>
        <w:t>
      Ішкі қызметтер "Агенттік қызмет көрсету" қызметтің бағытына көрсетіледі.</w:t>
      </w:r>
    </w:p>
    <w:bookmarkEnd w:id="106"/>
    <w:bookmarkStart w:name="z149" w:id="107"/>
    <w:p>
      <w:pPr>
        <w:spacing w:after="0"/>
        <w:ind w:left="0"/>
        <w:jc w:val="both"/>
      </w:pPr>
      <w:r>
        <w:rPr>
          <w:rFonts w:ascii="Times New Roman"/>
          <w:b w:val="false"/>
          <w:i w:val="false"/>
          <w:color w:val="000000"/>
          <w:sz w:val="28"/>
        </w:rPr>
        <w:t>
      Ішкі қызметтерге оларды одан әрі сыртқы пайдаланушыларға сату мақсатында көрсетілетін қызметтер:</w:t>
      </w:r>
    </w:p>
    <w:bookmarkEnd w:id="107"/>
    <w:bookmarkStart w:name="z150" w:id="108"/>
    <w:p>
      <w:pPr>
        <w:spacing w:after="0"/>
        <w:ind w:left="0"/>
        <w:jc w:val="both"/>
      </w:pPr>
      <w:r>
        <w:rPr>
          <w:rFonts w:ascii="Times New Roman"/>
          <w:b w:val="false"/>
          <w:i w:val="false"/>
          <w:color w:val="000000"/>
          <w:sz w:val="28"/>
        </w:rPr>
        <w:t>
      халықаралық авиа тасымалдарды жүзеге асыруға байланысты қызметтер;</w:t>
      </w:r>
    </w:p>
    <w:bookmarkEnd w:id="108"/>
    <w:bookmarkStart w:name="z151" w:id="109"/>
    <w:p>
      <w:pPr>
        <w:spacing w:after="0"/>
        <w:ind w:left="0"/>
        <w:jc w:val="both"/>
      </w:pPr>
      <w:r>
        <w:rPr>
          <w:rFonts w:ascii="Times New Roman"/>
          <w:b w:val="false"/>
          <w:i w:val="false"/>
          <w:color w:val="000000"/>
          <w:sz w:val="28"/>
        </w:rPr>
        <w:t>
      ішкі авиа тасымалдарды жүзеге асыруға байланысты қызметтер жатады.</w:t>
      </w:r>
    </w:p>
    <w:bookmarkEnd w:id="109"/>
    <w:bookmarkStart w:name="z152" w:id="110"/>
    <w:p>
      <w:pPr>
        <w:spacing w:after="0"/>
        <w:ind w:left="0"/>
        <w:jc w:val="both"/>
      </w:pPr>
      <w:r>
        <w:rPr>
          <w:rFonts w:ascii="Times New Roman"/>
          <w:b w:val="false"/>
          <w:i w:val="false"/>
          <w:color w:val="000000"/>
          <w:sz w:val="28"/>
        </w:rPr>
        <w:t>
      "Авиациялық қызмет" қызметі бағытының кірістері сыртқы қызметтер көрсетуден және "Агенттік қызмет көрсету" қызметі бағытына көрсетілген ішкі қызметтер үшін трансферттік төлемдерден түскен кірістерден жинақталады. Сыртқы қызметтер көрсеткені үшін кірістер жоғарыда аталған қызметтерді көрсету бойынша тиісті қызметтер мен бағалар көлемдеріне байланысты айқындалады. Ішкі қызметтер үшін трансферттік төлемдер көрсетілген қызметтердің көлеміне және осындай қызметтер көрсетілген трансферттік таксаларға байланысты айқындалады.</w:t>
      </w:r>
    </w:p>
    <w:bookmarkEnd w:id="110"/>
    <w:bookmarkStart w:name="z153" w:id="111"/>
    <w:p>
      <w:pPr>
        <w:spacing w:after="0"/>
        <w:ind w:left="0"/>
        <w:jc w:val="both"/>
      </w:pPr>
      <w:r>
        <w:rPr>
          <w:rFonts w:ascii="Times New Roman"/>
          <w:b w:val="false"/>
          <w:i w:val="false"/>
          <w:color w:val="000000"/>
          <w:sz w:val="28"/>
        </w:rPr>
        <w:t>
      "Авиациялық қызмет" қызметі бағытының шығындары осы қызмет бағытының қызмет көрсету процестерін және "Аэронавигациялық қызмет көрсету", "Әуежайлық қызмет" қызмет бағыттары көрсеткен ішкі қызметтер үшін трансферттік төлемдерді қамтамасыз етуге байланысты шығындардан жинақталады.</w:t>
      </w:r>
    </w:p>
    <w:bookmarkEnd w:id="111"/>
    <w:bookmarkStart w:name="z154" w:id="112"/>
    <w:p>
      <w:pPr>
        <w:spacing w:after="0"/>
        <w:ind w:left="0"/>
        <w:jc w:val="both"/>
      </w:pPr>
      <w:r>
        <w:rPr>
          <w:rFonts w:ascii="Times New Roman"/>
          <w:b w:val="false"/>
          <w:i w:val="false"/>
          <w:color w:val="000000"/>
          <w:sz w:val="28"/>
        </w:rPr>
        <w:t>
      "Авиациялық қызмет" қызметі бағытының қолданысқа енгізілген активтері осы қызмет бағытының элементтеріне (негізгі және қосалқы жабдық, өзге жабдық, үй-жай және құрылыс, инфрақұрылымдар элементтер, сондай-ақ қызмет бағытының тиісті элементтерімен байланысты материалдық емес активтер) топтастырылған активтерден тұрады.</w:t>
      </w:r>
    </w:p>
    <w:bookmarkEnd w:id="112"/>
    <w:bookmarkStart w:name="z155" w:id="113"/>
    <w:p>
      <w:pPr>
        <w:spacing w:after="0"/>
        <w:ind w:left="0"/>
        <w:jc w:val="both"/>
      </w:pPr>
      <w:r>
        <w:rPr>
          <w:rFonts w:ascii="Times New Roman"/>
          <w:b w:val="false"/>
          <w:i w:val="false"/>
          <w:color w:val="000000"/>
          <w:sz w:val="28"/>
        </w:rPr>
        <w:t>
      25. "Авиациялық қызмет" қызметі бағыты мыналармен:</w:t>
      </w:r>
    </w:p>
    <w:bookmarkEnd w:id="113"/>
    <w:bookmarkStart w:name="z156" w:id="114"/>
    <w:p>
      <w:pPr>
        <w:spacing w:after="0"/>
        <w:ind w:left="0"/>
        <w:jc w:val="both"/>
      </w:pPr>
      <w:r>
        <w:rPr>
          <w:rFonts w:ascii="Times New Roman"/>
          <w:b w:val="false"/>
          <w:i w:val="false"/>
          <w:color w:val="000000"/>
          <w:sz w:val="28"/>
        </w:rPr>
        <w:t>
      ұшуларды әуеайлақтық-техникалық қамтамасыз етумен;</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ұшуларды радиотехникалық қамтамасыз етумен;</w:t>
      </w:r>
    </w:p>
    <w:bookmarkStart w:name="z158" w:id="115"/>
    <w:p>
      <w:pPr>
        <w:spacing w:after="0"/>
        <w:ind w:left="0"/>
        <w:jc w:val="both"/>
      </w:pPr>
      <w:r>
        <w:rPr>
          <w:rFonts w:ascii="Times New Roman"/>
          <w:b w:val="false"/>
          <w:i w:val="false"/>
          <w:color w:val="000000"/>
          <w:sz w:val="28"/>
        </w:rPr>
        <w:t>
      әуе кемелерін инженерлік-авиациялық қызмет көрсетумен;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ұшуларды метеорологиялық қамтамасыз етуді ұйымдастырумен;</w:t>
      </w:r>
    </w:p>
    <w:bookmarkStart w:name="z160" w:id="116"/>
    <w:p>
      <w:pPr>
        <w:spacing w:after="0"/>
        <w:ind w:left="0"/>
        <w:jc w:val="both"/>
      </w:pPr>
      <w:r>
        <w:rPr>
          <w:rFonts w:ascii="Times New Roman"/>
          <w:b w:val="false"/>
          <w:i w:val="false"/>
          <w:color w:val="000000"/>
          <w:sz w:val="28"/>
        </w:rPr>
        <w:t>
      ұшуларды орнитологиялық қамтамасыз етумен;</w:t>
      </w:r>
    </w:p>
    <w:bookmarkEnd w:id="116"/>
    <w:bookmarkStart w:name="z161" w:id="117"/>
    <w:p>
      <w:pPr>
        <w:spacing w:after="0"/>
        <w:ind w:left="0"/>
        <w:jc w:val="both"/>
      </w:pPr>
      <w:r>
        <w:rPr>
          <w:rFonts w:ascii="Times New Roman"/>
          <w:b w:val="false"/>
          <w:i w:val="false"/>
          <w:color w:val="000000"/>
          <w:sz w:val="28"/>
        </w:rPr>
        <w:t>
      ұшуларды медициналық қамтамасыз етумен;</w:t>
      </w:r>
    </w:p>
    <w:bookmarkEnd w:id="117"/>
    <w:bookmarkStart w:name="z162" w:id="118"/>
    <w:p>
      <w:pPr>
        <w:spacing w:after="0"/>
        <w:ind w:left="0"/>
        <w:jc w:val="both"/>
      </w:pPr>
      <w:r>
        <w:rPr>
          <w:rFonts w:ascii="Times New Roman"/>
          <w:b w:val="false"/>
          <w:i w:val="false"/>
          <w:color w:val="000000"/>
          <w:sz w:val="28"/>
        </w:rPr>
        <w:t>
      қызметтер тұтынушыларымен жұмыс жасаумен (шарттарды, шоттарды ресімдеумен) байланысты қызметтер көрсету процестерін қамтиды.</w:t>
      </w:r>
    </w:p>
    <w:bookmarkEnd w:id="118"/>
    <w:bookmarkStart w:name="z163" w:id="119"/>
    <w:p>
      <w:pPr>
        <w:spacing w:after="0"/>
        <w:ind w:left="0"/>
        <w:jc w:val="both"/>
      </w:pPr>
      <w:r>
        <w:rPr>
          <w:rFonts w:ascii="Times New Roman"/>
          <w:b w:val="false"/>
          <w:i w:val="false"/>
          <w:color w:val="000000"/>
          <w:sz w:val="28"/>
        </w:rPr>
        <w:t>
      Қызметтің осы бағыты ішкі және сыртқы қызметтер ұсынады.</w:t>
      </w:r>
    </w:p>
    <w:bookmarkEnd w:id="119"/>
    <w:bookmarkStart w:name="z164" w:id="120"/>
    <w:p>
      <w:pPr>
        <w:spacing w:after="0"/>
        <w:ind w:left="0"/>
        <w:jc w:val="both"/>
      </w:pPr>
      <w:r>
        <w:rPr>
          <w:rFonts w:ascii="Times New Roman"/>
          <w:b w:val="false"/>
          <w:i w:val="false"/>
          <w:color w:val="000000"/>
          <w:sz w:val="28"/>
        </w:rPr>
        <w:t>
      Ішкі қызметтерге:</w:t>
      </w:r>
    </w:p>
    <w:bookmarkEnd w:id="120"/>
    <w:bookmarkStart w:name="z165" w:id="121"/>
    <w:p>
      <w:pPr>
        <w:spacing w:after="0"/>
        <w:ind w:left="0"/>
        <w:jc w:val="both"/>
      </w:pPr>
      <w:r>
        <w:rPr>
          <w:rFonts w:ascii="Times New Roman"/>
          <w:b w:val="false"/>
          <w:i w:val="false"/>
          <w:color w:val="000000"/>
          <w:sz w:val="28"/>
        </w:rPr>
        <w:t>
      "Авиациялық қызмет" қызметі бағытына әуе кемелеріне жедел техникалық қызмет көрсету, ұшақтарға, тікұшақтарға, қозғалтқыштарға және басқа авиация техникасына кезеңдік техникалық қызмет көрсету және жөндеу бойынша көрсетілетін қызметтер, сондай-ақ "Әуежайлық қызмет" қызметі бағыты сыртқы пайдаланушыларға сыртқы қызметтер ретінде көрсететін қызметтердің басқа түрлері;</w:t>
      </w:r>
    </w:p>
    <w:bookmarkEnd w:id="121"/>
    <w:bookmarkStart w:name="z166" w:id="122"/>
    <w:p>
      <w:pPr>
        <w:spacing w:after="0"/>
        <w:ind w:left="0"/>
        <w:jc w:val="both"/>
      </w:pPr>
      <w:r>
        <w:rPr>
          <w:rFonts w:ascii="Times New Roman"/>
          <w:b w:val="false"/>
          <w:i w:val="false"/>
          <w:color w:val="000000"/>
          <w:sz w:val="28"/>
        </w:rPr>
        <w:t>
      "Авиациялық қызмет" және "Аэронавигациялық қызмет көрсету" қызметі бағыттары көрсететін электр энергиясын беру және тарату, жылумен жабдықтау, сумен жабдықтау жөніндегі қызметтер;</w:t>
      </w:r>
    </w:p>
    <w:bookmarkEnd w:id="122"/>
    <w:bookmarkStart w:name="z167" w:id="123"/>
    <w:p>
      <w:pPr>
        <w:spacing w:after="0"/>
        <w:ind w:left="0"/>
        <w:jc w:val="both"/>
      </w:pPr>
      <w:r>
        <w:rPr>
          <w:rFonts w:ascii="Times New Roman"/>
          <w:b w:val="false"/>
          <w:i w:val="false"/>
          <w:color w:val="000000"/>
          <w:sz w:val="28"/>
        </w:rPr>
        <w:t>
      "Өзге қызмет" қызметі бағыты оларды одан әрі сыртқы пайдаланушыларға байланыс қызметтерінің түрінде өткізу мақсатында көрсетілетін қызметтер, электр энергиясын беру және тарату жөніндегі қызметтер мен ұшуларды электрмен жарық беруді техникалық қамтамасыз ету қызметінің жоғары вольтті зертхана жұмыстары жатады.</w:t>
      </w:r>
    </w:p>
    <w:bookmarkEnd w:id="123"/>
    <w:bookmarkStart w:name="z168" w:id="124"/>
    <w:p>
      <w:pPr>
        <w:spacing w:after="0"/>
        <w:ind w:left="0"/>
        <w:jc w:val="both"/>
      </w:pPr>
      <w:r>
        <w:rPr>
          <w:rFonts w:ascii="Times New Roman"/>
          <w:b w:val="false"/>
          <w:i w:val="false"/>
          <w:color w:val="000000"/>
          <w:sz w:val="28"/>
        </w:rPr>
        <w:t>
      Сыртқы қызметтерге:</w:t>
      </w:r>
    </w:p>
    <w:bookmarkEnd w:id="124"/>
    <w:bookmarkStart w:name="z169" w:id="125"/>
    <w:p>
      <w:pPr>
        <w:spacing w:after="0"/>
        <w:ind w:left="0"/>
        <w:jc w:val="both"/>
      </w:pPr>
      <w:r>
        <w:rPr>
          <w:rFonts w:ascii="Times New Roman"/>
          <w:b w:val="false"/>
          <w:i w:val="false"/>
          <w:color w:val="000000"/>
          <w:sz w:val="28"/>
        </w:rPr>
        <w:t>
      авиациялық қауіпсіздікті қамтамасыз ету жөніндегі қызметтер;</w:t>
      </w:r>
    </w:p>
    <w:bookmarkEnd w:id="125"/>
    <w:bookmarkStart w:name="z170" w:id="126"/>
    <w:p>
      <w:pPr>
        <w:spacing w:after="0"/>
        <w:ind w:left="0"/>
        <w:jc w:val="both"/>
      </w:pPr>
      <w:r>
        <w:rPr>
          <w:rFonts w:ascii="Times New Roman"/>
          <w:b w:val="false"/>
          <w:i w:val="false"/>
          <w:color w:val="000000"/>
          <w:sz w:val="28"/>
        </w:rPr>
        <w:t>
      әуе кемелерінің ұшу-қону жөніндегі қызметтер;</w:t>
      </w:r>
    </w:p>
    <w:bookmarkEnd w:id="126"/>
    <w:bookmarkStart w:name="z171" w:id="127"/>
    <w:p>
      <w:pPr>
        <w:spacing w:after="0"/>
        <w:ind w:left="0"/>
        <w:jc w:val="both"/>
      </w:pPr>
      <w:r>
        <w:rPr>
          <w:rFonts w:ascii="Times New Roman"/>
          <w:b w:val="false"/>
          <w:i w:val="false"/>
          <w:color w:val="000000"/>
          <w:sz w:val="28"/>
        </w:rPr>
        <w:t>
      ішкі әуе желілерінің және халықаралық әуе желілерінің жолаушыларына қызмет көрсету жөніндегі қызметтер;</w:t>
      </w:r>
    </w:p>
    <w:bookmarkEnd w:id="127"/>
    <w:bookmarkStart w:name="z172" w:id="128"/>
    <w:p>
      <w:pPr>
        <w:spacing w:after="0"/>
        <w:ind w:left="0"/>
        <w:jc w:val="both"/>
      </w:pPr>
      <w:r>
        <w:rPr>
          <w:rFonts w:ascii="Times New Roman"/>
          <w:b w:val="false"/>
          <w:i w:val="false"/>
          <w:color w:val="000000"/>
          <w:sz w:val="28"/>
        </w:rPr>
        <w:t>
      ішкі әуе желілерінің және халықаралық әуе желілерінің жүктерін, почталарын, нормативтен артық жүкті өңдеу жөніндегі қызметтер;</w:t>
      </w:r>
    </w:p>
    <w:bookmarkEnd w:id="128"/>
    <w:bookmarkStart w:name="z173" w:id="129"/>
    <w:p>
      <w:pPr>
        <w:spacing w:after="0"/>
        <w:ind w:left="0"/>
        <w:jc w:val="both"/>
      </w:pPr>
      <w:r>
        <w:rPr>
          <w:rFonts w:ascii="Times New Roman"/>
          <w:b w:val="false"/>
          <w:i w:val="false"/>
          <w:color w:val="000000"/>
          <w:sz w:val="28"/>
        </w:rPr>
        <w:t>
      әуе кемелерін қарсы алуды - шығаруды қамтамасыз ету жөніндегі қызметтер;</w:t>
      </w:r>
    </w:p>
    <w:bookmarkEnd w:id="129"/>
    <w:bookmarkStart w:name="z174" w:id="130"/>
    <w:p>
      <w:pPr>
        <w:spacing w:after="0"/>
        <w:ind w:left="0"/>
        <w:jc w:val="both"/>
      </w:pPr>
      <w:r>
        <w:rPr>
          <w:rFonts w:ascii="Times New Roman"/>
          <w:b w:val="false"/>
          <w:i w:val="false"/>
          <w:color w:val="000000"/>
          <w:sz w:val="28"/>
        </w:rPr>
        <w:t>
      әуе кемелеріне транзиттік нысан бойынша қызмет көрсету жөніндегі қызметтер;</w:t>
      </w:r>
    </w:p>
    <w:bookmarkEnd w:id="130"/>
    <w:bookmarkStart w:name="z175" w:id="131"/>
    <w:p>
      <w:pPr>
        <w:spacing w:after="0"/>
        <w:ind w:left="0"/>
        <w:jc w:val="both"/>
      </w:pPr>
      <w:r>
        <w:rPr>
          <w:rFonts w:ascii="Times New Roman"/>
          <w:b w:val="false"/>
          <w:i w:val="false"/>
          <w:color w:val="000000"/>
          <w:sz w:val="28"/>
        </w:rPr>
        <w:t>
      авиациялық жанар-жағар материалдарымен қамтамасыз ету жөніндегі қызметтер;</w:t>
      </w:r>
    </w:p>
    <w:bookmarkEnd w:id="131"/>
    <w:bookmarkStart w:name="z176" w:id="132"/>
    <w:p>
      <w:pPr>
        <w:spacing w:after="0"/>
        <w:ind w:left="0"/>
        <w:jc w:val="both"/>
      </w:pPr>
      <w:r>
        <w:rPr>
          <w:rFonts w:ascii="Times New Roman"/>
          <w:b w:val="false"/>
          <w:i w:val="false"/>
          <w:color w:val="000000"/>
          <w:sz w:val="28"/>
        </w:rPr>
        <w:t>
      арнайы автокөліктік құралдарды ұсыну жөніндегі қызметтер жатады.</w:t>
      </w:r>
    </w:p>
    <w:bookmarkEnd w:id="132"/>
    <w:bookmarkStart w:name="z177" w:id="133"/>
    <w:p>
      <w:pPr>
        <w:spacing w:after="0"/>
        <w:ind w:left="0"/>
        <w:jc w:val="both"/>
      </w:pPr>
      <w:r>
        <w:rPr>
          <w:rFonts w:ascii="Times New Roman"/>
          <w:b w:val="false"/>
          <w:i w:val="false"/>
          <w:color w:val="000000"/>
          <w:sz w:val="28"/>
        </w:rPr>
        <w:t>
      "Әуежайлық қызмет" қызмет бағытының кірістері сыртқы қызметтер көрсеткені үшін түскен кірістерден және "Авиациялық қызмет", "Аэронавигациялық қызмет көрсету" және "Өзге қызмет" қызметі бағыттары көрсеткен ішкі қызметтер үшін ішкі трансферттік төлемдерден жинақталады.</w:t>
      </w:r>
    </w:p>
    <w:bookmarkEnd w:id="133"/>
    <w:bookmarkStart w:name="z178" w:id="134"/>
    <w:p>
      <w:pPr>
        <w:spacing w:after="0"/>
        <w:ind w:left="0"/>
        <w:jc w:val="both"/>
      </w:pPr>
      <w:r>
        <w:rPr>
          <w:rFonts w:ascii="Times New Roman"/>
          <w:b w:val="false"/>
          <w:i w:val="false"/>
          <w:color w:val="000000"/>
          <w:sz w:val="28"/>
        </w:rPr>
        <w:t>
      "Әуежайлық қызмет" қызметі бағытының шығындары осы қызмет бағытының қызмет көрсету процестерін қамтамасыз етуге байланысты шығындардан және "Аэронавигациялық қызмет көрсету" қызметі бағыты көрсеткен ішкі қызметтер үшін трансферттік төлемдерден жинақталады.</w:t>
      </w:r>
    </w:p>
    <w:bookmarkEnd w:id="134"/>
    <w:bookmarkStart w:name="z179" w:id="135"/>
    <w:p>
      <w:pPr>
        <w:spacing w:after="0"/>
        <w:ind w:left="0"/>
        <w:jc w:val="both"/>
      </w:pPr>
      <w:r>
        <w:rPr>
          <w:rFonts w:ascii="Times New Roman"/>
          <w:b w:val="false"/>
          <w:i w:val="false"/>
          <w:color w:val="000000"/>
          <w:sz w:val="28"/>
        </w:rPr>
        <w:t>
      "Әуежайлық қызмет" қызметі бағытының қолданысқа енгізілген активтері осы қызмет бағытының элементтеріне (жабдық, үй-жай және құрылыс, инфрақұрылым элементтері, сондай-ақ осы қызмет бағытының тиісті элементтеріне байланысты материалдық емес активтер) топтастырылған активтерден тұрады.</w:t>
      </w:r>
    </w:p>
    <w:bookmarkEnd w:id="135"/>
    <w:bookmarkStart w:name="z180" w:id="136"/>
    <w:p>
      <w:pPr>
        <w:spacing w:after="0"/>
        <w:ind w:left="0"/>
        <w:jc w:val="both"/>
      </w:pPr>
      <w:r>
        <w:rPr>
          <w:rFonts w:ascii="Times New Roman"/>
          <w:b w:val="false"/>
          <w:i w:val="false"/>
          <w:color w:val="000000"/>
          <w:sz w:val="28"/>
        </w:rPr>
        <w:t>
      26. "Аэронавигациялық қызмет көрсету" қызметі бағыты мыналармен:</w:t>
      </w:r>
    </w:p>
    <w:bookmarkEnd w:id="136"/>
    <w:bookmarkStart w:name="z181" w:id="137"/>
    <w:p>
      <w:pPr>
        <w:spacing w:after="0"/>
        <w:ind w:left="0"/>
        <w:jc w:val="both"/>
      </w:pPr>
      <w:r>
        <w:rPr>
          <w:rFonts w:ascii="Times New Roman"/>
          <w:b w:val="false"/>
          <w:i w:val="false"/>
          <w:color w:val="000000"/>
          <w:sz w:val="28"/>
        </w:rPr>
        <w:t>
      әуе қозғалысын жоспарлаумен, үйлестірумен, қызмет көрсетумен;</w:t>
      </w:r>
    </w:p>
    <w:bookmarkEnd w:id="137"/>
    <w:bookmarkStart w:name="z182" w:id="138"/>
    <w:p>
      <w:pPr>
        <w:spacing w:after="0"/>
        <w:ind w:left="0"/>
        <w:jc w:val="both"/>
      </w:pPr>
      <w:r>
        <w:rPr>
          <w:rFonts w:ascii="Times New Roman"/>
          <w:b w:val="false"/>
          <w:i w:val="false"/>
          <w:color w:val="000000"/>
          <w:sz w:val="28"/>
        </w:rPr>
        <w:t>
      аэронавигациялық жабдықты пайдаланумен байланысты қызметтер көрсету процестерін қамтиды.</w:t>
      </w:r>
    </w:p>
    <w:bookmarkEnd w:id="138"/>
    <w:bookmarkStart w:name="z183" w:id="139"/>
    <w:p>
      <w:pPr>
        <w:spacing w:after="0"/>
        <w:ind w:left="0"/>
        <w:jc w:val="both"/>
      </w:pPr>
      <w:r>
        <w:rPr>
          <w:rFonts w:ascii="Times New Roman"/>
          <w:b w:val="false"/>
          <w:i w:val="false"/>
          <w:color w:val="000000"/>
          <w:sz w:val="28"/>
        </w:rPr>
        <w:t>
      Осы қызмет бағыты сыртқы және ішкі қызметтер ұсынады.</w:t>
      </w:r>
    </w:p>
    <w:bookmarkEnd w:id="139"/>
    <w:bookmarkStart w:name="z184" w:id="140"/>
    <w:p>
      <w:pPr>
        <w:spacing w:after="0"/>
        <w:ind w:left="0"/>
        <w:jc w:val="both"/>
      </w:pPr>
      <w:r>
        <w:rPr>
          <w:rFonts w:ascii="Times New Roman"/>
          <w:b w:val="false"/>
          <w:i w:val="false"/>
          <w:color w:val="000000"/>
          <w:sz w:val="28"/>
        </w:rPr>
        <w:t>
      Сыртқы қызметтерге әуе трассаларында және халықаралық әуе желілерінде аэронавигациялық қызмет көрсету қызметтерін ұсыну жөніндегі сыртқы пайдаланушыларға көрсетілетін қызметтер жатады.</w:t>
      </w:r>
    </w:p>
    <w:bookmarkEnd w:id="140"/>
    <w:bookmarkStart w:name="z185" w:id="141"/>
    <w:p>
      <w:pPr>
        <w:spacing w:after="0"/>
        <w:ind w:left="0"/>
        <w:jc w:val="both"/>
      </w:pPr>
      <w:r>
        <w:rPr>
          <w:rFonts w:ascii="Times New Roman"/>
          <w:b w:val="false"/>
          <w:i w:val="false"/>
          <w:color w:val="000000"/>
          <w:sz w:val="28"/>
        </w:rPr>
        <w:t>
      Ішкі қызметтерге "Авиациялық қызмет" және "Әуежайлық қызмет" қызмет бағыттары көрсететін аэронавигациялық қызмет көрсету жөніндегі қызметтер жатады.</w:t>
      </w:r>
    </w:p>
    <w:bookmarkEnd w:id="141"/>
    <w:bookmarkStart w:name="z186" w:id="142"/>
    <w:p>
      <w:pPr>
        <w:spacing w:after="0"/>
        <w:ind w:left="0"/>
        <w:jc w:val="both"/>
      </w:pPr>
      <w:r>
        <w:rPr>
          <w:rFonts w:ascii="Times New Roman"/>
          <w:b w:val="false"/>
          <w:i w:val="false"/>
          <w:color w:val="000000"/>
          <w:sz w:val="28"/>
        </w:rPr>
        <w:t>
      "Аэронавигациялық қызмет көрсету" қызметі бағытының кірістері сыртқы қызметтер көрсету үшін алынған кірістерден және "Авиациялық қызмет" пен "Әуежайлық қызмет" қызметі бағыттары көрсеткен ішкі қызметтер үшін трансферттік төлемдерден жинақталады.</w:t>
      </w:r>
    </w:p>
    <w:bookmarkEnd w:id="142"/>
    <w:bookmarkStart w:name="z187" w:id="143"/>
    <w:p>
      <w:pPr>
        <w:spacing w:after="0"/>
        <w:ind w:left="0"/>
        <w:jc w:val="both"/>
      </w:pPr>
      <w:r>
        <w:rPr>
          <w:rFonts w:ascii="Times New Roman"/>
          <w:b w:val="false"/>
          <w:i w:val="false"/>
          <w:color w:val="000000"/>
          <w:sz w:val="28"/>
        </w:rPr>
        <w:t>
      "Аэронавигациялық қызмет көрсету" қызмет бағытының шығындары осы қызмет бағытының қызметтер көрсету процестерін қамтамасыз етуге байланысты шығындардан және "Әуежайлық қызмет" қызметі бағыты көрсеткен ішкі қызмет үшін трансферттік төлемдерден жинақталады.</w:t>
      </w:r>
    </w:p>
    <w:bookmarkEnd w:id="143"/>
    <w:bookmarkStart w:name="z188" w:id="144"/>
    <w:p>
      <w:pPr>
        <w:spacing w:after="0"/>
        <w:ind w:left="0"/>
        <w:jc w:val="both"/>
      </w:pPr>
      <w:r>
        <w:rPr>
          <w:rFonts w:ascii="Times New Roman"/>
          <w:b w:val="false"/>
          <w:i w:val="false"/>
          <w:color w:val="000000"/>
          <w:sz w:val="28"/>
        </w:rPr>
        <w:t>
      "Аэронавигациялық қызмет көрсету" қызметі бағытының қолданысқа енгізілген активтері осы қызмет бағытының элементтеріне (негізгі және қосалқы жабдық, өзге жабдық, үй-жай және құрылыс, инфрақұрылымдар элементтері, сондай-ақ қызмет бағытының тиісті элементтерімен байланысты материалдық емес активтер) топтастырылған активтерден тұрады.</w:t>
      </w:r>
    </w:p>
    <w:bookmarkEnd w:id="144"/>
    <w:bookmarkStart w:name="z189" w:id="145"/>
    <w:p>
      <w:pPr>
        <w:spacing w:after="0"/>
        <w:ind w:left="0"/>
        <w:jc w:val="both"/>
      </w:pPr>
      <w:r>
        <w:rPr>
          <w:rFonts w:ascii="Times New Roman"/>
          <w:b w:val="false"/>
          <w:i w:val="false"/>
          <w:color w:val="000000"/>
          <w:sz w:val="28"/>
        </w:rPr>
        <w:t>
      27. "Агенттік қызмет көрсету" қызметі бағыты жолаушыларға билеттер сатуға байланысты қызметтер көрсету процестерін қамтиды. Осы қызмет бағыты сыртқы пайдаланушыларға көрсетілетін қызметтерді ұсынады, оған:</w:t>
      </w:r>
    </w:p>
    <w:bookmarkEnd w:id="145"/>
    <w:bookmarkStart w:name="z190" w:id="146"/>
    <w:p>
      <w:pPr>
        <w:spacing w:after="0"/>
        <w:ind w:left="0"/>
        <w:jc w:val="both"/>
      </w:pPr>
      <w:r>
        <w:rPr>
          <w:rFonts w:ascii="Times New Roman"/>
          <w:b w:val="false"/>
          <w:i w:val="false"/>
          <w:color w:val="000000"/>
          <w:sz w:val="28"/>
        </w:rPr>
        <w:t>
      халықаралық авиа тасымалдарға билеттер сатуға байланысты қызметтер;</w:t>
      </w:r>
    </w:p>
    <w:bookmarkEnd w:id="146"/>
    <w:bookmarkStart w:name="z191" w:id="147"/>
    <w:p>
      <w:pPr>
        <w:spacing w:after="0"/>
        <w:ind w:left="0"/>
        <w:jc w:val="both"/>
      </w:pPr>
      <w:r>
        <w:rPr>
          <w:rFonts w:ascii="Times New Roman"/>
          <w:b w:val="false"/>
          <w:i w:val="false"/>
          <w:color w:val="000000"/>
          <w:sz w:val="28"/>
        </w:rPr>
        <w:t>
      ішкі авиа тасымалдарға билеттер сатуға байланысты қызметтер жатады.</w:t>
      </w:r>
    </w:p>
    <w:bookmarkEnd w:id="147"/>
    <w:bookmarkStart w:name="z192" w:id="148"/>
    <w:p>
      <w:pPr>
        <w:spacing w:after="0"/>
        <w:ind w:left="0"/>
        <w:jc w:val="both"/>
      </w:pPr>
      <w:r>
        <w:rPr>
          <w:rFonts w:ascii="Times New Roman"/>
          <w:b w:val="false"/>
          <w:i w:val="false"/>
          <w:color w:val="000000"/>
          <w:sz w:val="28"/>
        </w:rPr>
        <w:t>
      "Агенттік қызмет көрсету" қызметі бағытының кірістері сыртқы қызметтер көрсетуден алынған кірістерден жинақталады, олар жоғарыда аталған қызметтер көрсетілген тиісті қызметтердің көлемдеріне және бағаларына байланысты айқындалады.</w:t>
      </w:r>
    </w:p>
    <w:bookmarkEnd w:id="148"/>
    <w:bookmarkStart w:name="z193" w:id="149"/>
    <w:p>
      <w:pPr>
        <w:spacing w:after="0"/>
        <w:ind w:left="0"/>
        <w:jc w:val="both"/>
      </w:pPr>
      <w:r>
        <w:rPr>
          <w:rFonts w:ascii="Times New Roman"/>
          <w:b w:val="false"/>
          <w:i w:val="false"/>
          <w:color w:val="000000"/>
          <w:sz w:val="28"/>
        </w:rPr>
        <w:t>
      "Агенттік қызмет көрсету" қызметі бағытының шығындары осы қызмет бағытының қызметтер көрсету процестерін қамтамасыз етуге байланысты шығындардан және "Авиациялық қызмет" қызметі бағыты көрсеткен ішкі қызметтер үшін трансферттік төлемдерден жинақталады.</w:t>
      </w:r>
    </w:p>
    <w:bookmarkEnd w:id="149"/>
    <w:bookmarkStart w:name="z194" w:id="150"/>
    <w:p>
      <w:pPr>
        <w:spacing w:after="0"/>
        <w:ind w:left="0"/>
        <w:jc w:val="both"/>
      </w:pPr>
      <w:r>
        <w:rPr>
          <w:rFonts w:ascii="Times New Roman"/>
          <w:b w:val="false"/>
          <w:i w:val="false"/>
          <w:color w:val="000000"/>
          <w:sz w:val="28"/>
        </w:rPr>
        <w:t>
      "Агенттік қызмет көрсету" қызметі бағытының қолданысқа енгізілген активтері осы қызмет бағытының элементтеріне (жабдық, үй-жай және құрылыс, инфрақұрылымдар элементтері, сондай-ақ осы қызмет бағытының тиісті элементтеріне байланысты материалдық емес активтер) топтастырылған активтерден тұрады.</w:t>
      </w:r>
    </w:p>
    <w:bookmarkEnd w:id="150"/>
    <w:bookmarkStart w:name="z195" w:id="151"/>
    <w:p>
      <w:pPr>
        <w:spacing w:after="0"/>
        <w:ind w:left="0"/>
        <w:jc w:val="both"/>
      </w:pPr>
      <w:r>
        <w:rPr>
          <w:rFonts w:ascii="Times New Roman"/>
          <w:b w:val="false"/>
          <w:i w:val="false"/>
          <w:color w:val="000000"/>
          <w:sz w:val="28"/>
        </w:rPr>
        <w:t>
      28. "Өзге қызмет" қызметі бағыты өзге қызметтерді жүзеге асыруға байланысты қызметтер көрсету процестерін қамтиды.</w:t>
      </w:r>
    </w:p>
    <w:bookmarkEnd w:id="151"/>
    <w:bookmarkStart w:name="z196" w:id="152"/>
    <w:p>
      <w:pPr>
        <w:spacing w:after="0"/>
        <w:ind w:left="0"/>
        <w:jc w:val="both"/>
      </w:pPr>
      <w:r>
        <w:rPr>
          <w:rFonts w:ascii="Times New Roman"/>
          <w:b w:val="false"/>
          <w:i w:val="false"/>
          <w:color w:val="000000"/>
          <w:sz w:val="28"/>
        </w:rPr>
        <w:t>
      Осы қызмет бағыты сыртқы қызметтер ұсынады.</w:t>
      </w:r>
    </w:p>
    <w:bookmarkEnd w:id="152"/>
    <w:bookmarkStart w:name="z197" w:id="153"/>
    <w:p>
      <w:pPr>
        <w:spacing w:after="0"/>
        <w:ind w:left="0"/>
        <w:jc w:val="both"/>
      </w:pPr>
      <w:r>
        <w:rPr>
          <w:rFonts w:ascii="Times New Roman"/>
          <w:b w:val="false"/>
          <w:i w:val="false"/>
          <w:color w:val="000000"/>
          <w:sz w:val="28"/>
        </w:rPr>
        <w:t>
      "Өзге қызмет" қызметі бағытының кірістері сыртқы қызметтер көрсетуден алынған кірістерден жинақталады, олар жоғарыда аталған қызметтер көрсетілген тиісті қызметтердің көлемдеріне және бағаларына байланысты айқындалады.</w:t>
      </w:r>
    </w:p>
    <w:bookmarkEnd w:id="153"/>
    <w:bookmarkStart w:name="z198" w:id="154"/>
    <w:p>
      <w:pPr>
        <w:spacing w:after="0"/>
        <w:ind w:left="0"/>
        <w:jc w:val="both"/>
      </w:pPr>
      <w:r>
        <w:rPr>
          <w:rFonts w:ascii="Times New Roman"/>
          <w:b w:val="false"/>
          <w:i w:val="false"/>
          <w:color w:val="000000"/>
          <w:sz w:val="28"/>
        </w:rPr>
        <w:t>
      "Өзге қызмет" қызметі бағытының шығындары осы қызмет бағыты көрсеткен қызметтер процестерін қамтамасыз етуге байланысты шығындардан және "Әуежайлық қызмет" қызметі бағыты көрсеткен ішкі қызметтер үшін трансферттік төлемдерден жинақталады.</w:t>
      </w:r>
    </w:p>
    <w:bookmarkEnd w:id="154"/>
    <w:bookmarkStart w:name="z199" w:id="155"/>
    <w:p>
      <w:pPr>
        <w:spacing w:after="0"/>
        <w:ind w:left="0"/>
        <w:jc w:val="both"/>
      </w:pPr>
      <w:r>
        <w:rPr>
          <w:rFonts w:ascii="Times New Roman"/>
          <w:b w:val="false"/>
          <w:i w:val="false"/>
          <w:color w:val="000000"/>
          <w:sz w:val="28"/>
        </w:rPr>
        <w:t>
      "Өзге қызмет" қызметі бағытының қолданысқа енгізілген активтері осы қызмет бағытының элементтеріне (жабдық, үй-жай және құрылыс, инфрақұрылымдар элементтері, сондай-ақ осы қызмет бағытының тиісті элементтеріне байланысты материалдық емес активтер) топтастырылған активтерден тұрады.</w:t>
      </w:r>
    </w:p>
    <w:bookmarkEnd w:id="155"/>
    <w:bookmarkStart w:name="z200" w:id="156"/>
    <w:p>
      <w:pPr>
        <w:spacing w:after="0"/>
        <w:ind w:left="0"/>
        <w:jc w:val="left"/>
      </w:pPr>
      <w:r>
        <w:rPr>
          <w:rFonts w:ascii="Times New Roman"/>
          <w:b/>
          <w:i w:val="false"/>
          <w:color w:val="000000"/>
        </w:rPr>
        <w:t xml:space="preserve"> 4. Шығындар мен қолданысқа енгізілген активтерді бөлу тәртібі</w:t>
      </w:r>
    </w:p>
    <w:bookmarkEnd w:id="156"/>
    <w:bookmarkStart w:name="z201" w:id="157"/>
    <w:p>
      <w:pPr>
        <w:spacing w:after="0"/>
        <w:ind w:left="0"/>
        <w:jc w:val="both"/>
      </w:pPr>
      <w:r>
        <w:rPr>
          <w:rFonts w:ascii="Times New Roman"/>
          <w:b w:val="false"/>
          <w:i w:val="false"/>
          <w:color w:val="000000"/>
          <w:sz w:val="28"/>
        </w:rPr>
        <w:t>
      29. Бөлек есеп жүргізу мақсатында амортизациялық аударымдардан басқа шығындар және қолданысқа енгізілген активтер тікелей, жанама, бірлескен және жалпы болып бөлінеді.</w:t>
      </w:r>
    </w:p>
    <w:bookmarkEnd w:id="157"/>
    <w:bookmarkStart w:name="z202" w:id="158"/>
    <w:p>
      <w:pPr>
        <w:spacing w:after="0"/>
        <w:ind w:left="0"/>
        <w:jc w:val="both"/>
      </w:pPr>
      <w:r>
        <w:rPr>
          <w:rFonts w:ascii="Times New Roman"/>
          <w:b w:val="false"/>
          <w:i w:val="false"/>
          <w:color w:val="000000"/>
          <w:sz w:val="28"/>
        </w:rPr>
        <w:t>
      Амортизациялық аударымдарды реттеліп көрсетілетін қызметтердің түрлері бойынша қолданысқа енгізілген активтерге бөлу қолданысқа енгізілген активтердің бөлек есебі деректерінің негізінде жүргізіледі.</w:t>
      </w:r>
    </w:p>
    <w:bookmarkEnd w:id="158"/>
    <w:bookmarkStart w:name="z203" w:id="159"/>
    <w:p>
      <w:pPr>
        <w:spacing w:after="0"/>
        <w:ind w:left="0"/>
        <w:jc w:val="both"/>
      </w:pPr>
      <w:r>
        <w:rPr>
          <w:rFonts w:ascii="Times New Roman"/>
          <w:b w:val="false"/>
          <w:i w:val="false"/>
          <w:color w:val="000000"/>
          <w:sz w:val="28"/>
        </w:rPr>
        <w:t>
      30. Шығындарды бөлу және қолданысқа енгізілген активтердің дәрежесін айқындау үшін қызметтің тиісті бағыттарымен және әуежайлар ұсынған қызметтермен шығындардың және қолданысқа енгізілген активтердің себеп-салдарлық байланысы негізінде бөлу әдісі пайдаланылады. Бұл ретте шығындар мен қолданысқа енгізілген активтердің әрбір қызмет бағыты бойынша ресурстармен себеп-салдарлық байланысы және осы ресурстардың әуежайлар ұсынатын қызметтермен себеп-салдарлық байланысы белгіленеді.</w:t>
      </w:r>
    </w:p>
    <w:bookmarkEnd w:id="159"/>
    <w:bookmarkStart w:name="z204" w:id="160"/>
    <w:p>
      <w:pPr>
        <w:spacing w:after="0"/>
        <w:ind w:left="0"/>
        <w:jc w:val="both"/>
      </w:pPr>
      <w:r>
        <w:rPr>
          <w:rFonts w:ascii="Times New Roman"/>
          <w:b w:val="false"/>
          <w:i w:val="false"/>
          <w:color w:val="000000"/>
          <w:sz w:val="28"/>
        </w:rPr>
        <w:t xml:space="preserve">
      31. Осы Қағидалардың </w:t>
      </w:r>
      <w:r>
        <w:rPr>
          <w:rFonts w:ascii="Times New Roman"/>
          <w:b w:val="false"/>
          <w:i w:val="false"/>
          <w:color w:val="000000"/>
          <w:sz w:val="28"/>
        </w:rPr>
        <w:t xml:space="preserve"> 1-қосымшасаны</w:t>
      </w:r>
      <w:r>
        <w:rPr>
          <w:rFonts w:ascii="Times New Roman"/>
          <w:b w:val="false"/>
          <w:i w:val="false"/>
          <w:color w:val="000000"/>
          <w:sz w:val="28"/>
        </w:rPr>
        <w:t xml:space="preserve"> сәйкес әуежайлар көрсететін қызметтер түрлеріне шығындар мен қолданысқа енгізілген активтерді бөлу процесі кезең-кезеңмен жүзеге асырылады:</w:t>
      </w:r>
    </w:p>
    <w:bookmarkEnd w:id="160"/>
    <w:bookmarkStart w:name="z205" w:id="161"/>
    <w:p>
      <w:pPr>
        <w:spacing w:after="0"/>
        <w:ind w:left="0"/>
        <w:jc w:val="both"/>
      </w:pPr>
      <w:r>
        <w:rPr>
          <w:rFonts w:ascii="Times New Roman"/>
          <w:b w:val="false"/>
          <w:i w:val="false"/>
          <w:color w:val="000000"/>
          <w:sz w:val="28"/>
        </w:rPr>
        <w:t xml:space="preserve">
      1-кезең. Шығындар мен қолданысқа енгізілген активтерді шығындар, қолданысқа енгізілген активтер және экономикалық ресурстар (шығындар мен қолданысқа енгізілген активтерді экономикалық ресурстарға бөлу кезінде пайдаланылатын шығын факторларының негізгі тізбесі осы Қағидалардың </w:t>
      </w:r>
      <w:r>
        <w:rPr>
          <w:rFonts w:ascii="Times New Roman"/>
          <w:b w:val="false"/>
          <w:i w:val="false"/>
          <w:color w:val="000000"/>
          <w:sz w:val="28"/>
        </w:rPr>
        <w:t xml:space="preserve"> 2-қосымшасында</w:t>
      </w:r>
      <w:r>
        <w:rPr>
          <w:rFonts w:ascii="Times New Roman"/>
          <w:b w:val="false"/>
          <w:i w:val="false"/>
          <w:color w:val="000000"/>
          <w:sz w:val="28"/>
        </w:rPr>
        <w:t xml:space="preserve"> келтірілген) арасындағы тікелей және жанама байланыстарды айқындау жолымен экономикалық ресурстар бойынша топтастыру жүзеге асырылады. Шығындар мен қолданысқа енгізілген активтерді экономикалық ресурстарға тікелей жатқызу шығындар мен қолданысқа енгізілген активтердің осындай экономикалық ресурстармен тікелей байланысы болған кезде жүзеге асырылады. Шығындар, қолданысқа енгізілген активтер және экономикалық ресурстар арасындағы жанама байланыстар болған жағдайда, шығындар мен қолданысқа енгізілген активтерді экономикалық ресурстарға жанама бөлу шығын факторларының негізінде жүзеге асырылады.</w:t>
      </w:r>
    </w:p>
    <w:bookmarkEnd w:id="161"/>
    <w:bookmarkStart w:name="z206" w:id="162"/>
    <w:p>
      <w:pPr>
        <w:spacing w:after="0"/>
        <w:ind w:left="0"/>
        <w:jc w:val="both"/>
      </w:pPr>
      <w:r>
        <w:rPr>
          <w:rFonts w:ascii="Times New Roman"/>
          <w:b w:val="false"/>
          <w:i w:val="false"/>
          <w:color w:val="000000"/>
          <w:sz w:val="28"/>
        </w:rPr>
        <w:t xml:space="preserve">
      2-кезең. Экономикалық ресурстарға және қызметтер көрсетудің тиісті процестерімен (өндірістік, қосалқы, басқарушылық) топтастырылған шығындар, қолданысқа енгізілген активтер арасындағы тікелей және жанама байланыстар айқындалады. Анықталған байланыстардың негізінде шығындар мен қолданысқа енгізілген активтерді қызметтер көрсетудің тиісті процестеріне (қызметтер көрсету процестері мен пайдаланылған шығын факторларының (жанама бөлу үшін) үлгі тізбесі осы Қағидалардың </w:t>
      </w:r>
      <w:r>
        <w:rPr>
          <w:rFonts w:ascii="Times New Roman"/>
          <w:b w:val="false"/>
          <w:i w:val="false"/>
          <w:color w:val="000000"/>
          <w:sz w:val="28"/>
        </w:rPr>
        <w:t xml:space="preserve"> 3-қосымшасында</w:t>
      </w:r>
      <w:r>
        <w:rPr>
          <w:rFonts w:ascii="Times New Roman"/>
          <w:b w:val="false"/>
          <w:i w:val="false"/>
          <w:color w:val="000000"/>
          <w:sz w:val="28"/>
        </w:rPr>
        <w:t xml:space="preserve"> келтірілген) жатқызу жүргізіледі. Экономикалық ресурстарға топтастырылған шығындар мен қолданысқа енгізілген активтерді қызметтер көрсету процестеріне тікелей жатқызу экономикалық ресурстарға топтастырылған шығындар мен қолданысқа енгізілген активтердің тиісті қызметтер көрсету процестерімен тікелей байланысы болған жағдайда жүзеге асырылады. Экономикалық ресурстарға топтастырылған шығындар мен қолданысқа енгізілген активтердің арасында тиісті қызметтер көрсету процестерімен жанама байланыстар болған жағдайда, шығын факторларының негізінде жанама бөлу жүзеге асырылады.</w:t>
      </w:r>
    </w:p>
    <w:bookmarkEnd w:id="162"/>
    <w:bookmarkStart w:name="z207" w:id="163"/>
    <w:p>
      <w:pPr>
        <w:spacing w:after="0"/>
        <w:ind w:left="0"/>
        <w:jc w:val="both"/>
      </w:pPr>
      <w:r>
        <w:rPr>
          <w:rFonts w:ascii="Times New Roman"/>
          <w:b w:val="false"/>
          <w:i w:val="false"/>
          <w:color w:val="000000"/>
          <w:sz w:val="28"/>
        </w:rPr>
        <w:t xml:space="preserve">
      3-кезең. Қызметтер көрсетудің көмекші процестері мен тиісті өндірістік және басқарушылық процестерінің арасындағы тікелей және жанама байланыстар айқындалады. Анықталған байланыстардың негізінде қосалқы процестермен байланысты шығындар мен қолданысқа енгізілген активтерді өндірістік және басқарушылық процестерге (қызметтер көрсетудің қосалқы процестермен байланысты шығындар мен қолданысқа енгізілген активтерді қызметтер көрсетудің өндірістік және басқарушылық процестеріне бөлу кезінде пайдаланылатын шығын факторларының ең аз тізбесі осы Қағидалардың </w:t>
      </w:r>
      <w:r>
        <w:rPr>
          <w:rFonts w:ascii="Times New Roman"/>
          <w:b w:val="false"/>
          <w:i w:val="false"/>
          <w:color w:val="000000"/>
          <w:sz w:val="28"/>
        </w:rPr>
        <w:t xml:space="preserve"> 4-қосымшасында</w:t>
      </w:r>
      <w:r>
        <w:rPr>
          <w:rFonts w:ascii="Times New Roman"/>
          <w:b w:val="false"/>
          <w:i w:val="false"/>
          <w:color w:val="000000"/>
          <w:sz w:val="28"/>
        </w:rPr>
        <w:t xml:space="preserve"> келтірілген) тікелей жатқызу және жанама бөлу жүргізіледі. Қызметтер көрсетудің көмекші процестерімен байланысты шығындар мен қолданысқа енгізілген активтерді қызметтер көрсетудің өндірістік және басқарушылық процестеріне тікелей жатқызу, көмекші процестерге байланысты шығындар мен қолданысқа енгізілген активтердің қызметтер көрсетудің тиісті өндірістік және басқарушылық процестерінің арасында тікелей байланыстар болған жағдайда жүзеге асырылады. Қызметтер көрсетудің көмекші процестерімен байланысты шығындар мен қолданысқа енгізілген активтердің және тиісті өндірістік және басқарушылық процестер арасында жанама байланыстар болған жағдайда, жанама бөлу шығын факторларының негізінде жүзеге асырылады.</w:t>
      </w:r>
    </w:p>
    <w:bookmarkEnd w:id="163"/>
    <w:bookmarkStart w:name="z208" w:id="164"/>
    <w:p>
      <w:pPr>
        <w:spacing w:after="0"/>
        <w:ind w:left="0"/>
        <w:jc w:val="both"/>
      </w:pPr>
      <w:r>
        <w:rPr>
          <w:rFonts w:ascii="Times New Roman"/>
          <w:b w:val="false"/>
          <w:i w:val="false"/>
          <w:color w:val="000000"/>
          <w:sz w:val="28"/>
        </w:rPr>
        <w:t xml:space="preserve">
      4-кезең. Өндірістік процестер мен тиісті сыртқы қызметтер және қызмет бағыты элементтерінің арасында тікелей және жанама байланыстар айқындалады. Қызметтер көрсетудің өндірістік процестерімен байланысты шығындар мен қолданысқа енгізілген активтерді тиісті сыртқы қызметтер мен қызмет бағыттарының элементтеріне тікелей жатқызу өндірістік процестермен және тиісті сыртқы қызметтермен және қызмет бағыттары элементтерімен байланысты шығындар мен қолданысқа енгізілген активтер арасында тікелей байланыстар болған жағдайда жүзеге асырылады. Қызметтер көрсетудің өндірістік процестерімен және тиісті сыртқы қызметтермен және қызмет бағыттары элементтерімен байланысты шығындар мен қолданысқа енгізілген активтер арасында жанама байланыстар болған жағдайда, шығын факторларының (өндірістік процестермен байланысты шығындар мен активтерді сыртқы қызметтерге және қызмет бағыттарының элементтеріне бөлу кезінде пайдаланылатын шығын факторларының ең аз тізбесі осы Қағидалардың </w:t>
      </w:r>
      <w:r>
        <w:rPr>
          <w:rFonts w:ascii="Times New Roman"/>
          <w:b w:val="false"/>
          <w:i w:val="false"/>
          <w:color w:val="000000"/>
          <w:sz w:val="28"/>
        </w:rPr>
        <w:t xml:space="preserve"> 5-қосымшасында</w:t>
      </w:r>
      <w:r>
        <w:rPr>
          <w:rFonts w:ascii="Times New Roman"/>
          <w:b w:val="false"/>
          <w:i w:val="false"/>
          <w:color w:val="000000"/>
          <w:sz w:val="28"/>
        </w:rPr>
        <w:t xml:space="preserve"> келтірілген) негізінде жанама бөлу жүзеге асырылады.</w:t>
      </w:r>
    </w:p>
    <w:bookmarkEnd w:id="164"/>
    <w:bookmarkStart w:name="z209" w:id="165"/>
    <w:p>
      <w:pPr>
        <w:spacing w:after="0"/>
        <w:ind w:left="0"/>
        <w:jc w:val="both"/>
      </w:pPr>
      <w:r>
        <w:rPr>
          <w:rFonts w:ascii="Times New Roman"/>
          <w:b w:val="false"/>
          <w:i w:val="false"/>
          <w:color w:val="000000"/>
          <w:sz w:val="28"/>
        </w:rPr>
        <w:t>
      5-кезең. Қызметтер көрсетудің басқарушылық процестерін қызмет бағыттары элементтерінің басқарушылық процестеріне және өзге басқарушылық процестеріне бөлу жүзеге асырылады. Қызмет бағыттары элементтерінің басқарушылық процестері қызмет бағыттары элементтерін ұстау мен пайдалануға байланысты процестерді білдіреді.</w:t>
      </w:r>
    </w:p>
    <w:bookmarkEnd w:id="165"/>
    <w:bookmarkStart w:name="z210" w:id="166"/>
    <w:p>
      <w:pPr>
        <w:spacing w:after="0"/>
        <w:ind w:left="0"/>
        <w:jc w:val="both"/>
      </w:pPr>
      <w:r>
        <w:rPr>
          <w:rFonts w:ascii="Times New Roman"/>
          <w:b w:val="false"/>
          <w:i w:val="false"/>
          <w:color w:val="000000"/>
          <w:sz w:val="28"/>
        </w:rPr>
        <w:t>
      Қызмет бағыттары элементтерінің басқарушылық процестерімен байланысты шығындар мен қолданысқа енгізілген активтерді бөлу шығын факторларының негізінде жүзеге асырылады.</w:t>
      </w:r>
    </w:p>
    <w:bookmarkEnd w:id="166"/>
    <w:bookmarkStart w:name="z211" w:id="167"/>
    <w:p>
      <w:pPr>
        <w:spacing w:after="0"/>
        <w:ind w:left="0"/>
        <w:jc w:val="both"/>
      </w:pPr>
      <w:r>
        <w:rPr>
          <w:rFonts w:ascii="Times New Roman"/>
          <w:b w:val="false"/>
          <w:i w:val="false"/>
          <w:color w:val="000000"/>
          <w:sz w:val="28"/>
        </w:rPr>
        <w:t xml:space="preserve">
      6-кезең. Қызмет бағыттарының элементтері бойынша топтастырылған шығындар мен қолданысқа енгізілген активтердің тиісті сыртқы және ішкі қызметтермен тікелей және жанама байланыстары айқындалады. Қызмет бағыттары элементтерінің шығындары мен қолданысқа енгізілген активтерін тиісті сыртқы және ішкі қызметтерге тікелей жатқызу қызмет бағыттары элементтерінің шығындары мен қолданысқа енгізілген активтерінің тиісті ішкі және сыртқы қызметтермен арасында тікелей байланыстар болған жағдайда жүзеге асырылады. Қызмет бағыттары элементтеріне топтастырылған шығындар мен қолданысқа енгізілген активтердің тиісті ішкі және сыртқы қызметтер арасында жанама байланыстар болған жағдайда, шығын факторларының (қызмет бағыттарының элементтеріне топтастырылған шығындар мен қолданысқа енгізілген активтерді ішкі және сыртқы қызметтерге жанама бөлу кезінде пайдаланылатын шығын факторларының ең аз тізбесі осы Қағидаларының </w:t>
      </w:r>
      <w:r>
        <w:rPr>
          <w:rFonts w:ascii="Times New Roman"/>
          <w:b w:val="false"/>
          <w:i w:val="false"/>
          <w:color w:val="000000"/>
          <w:sz w:val="28"/>
        </w:rPr>
        <w:t xml:space="preserve"> 6-қосымшасында</w:t>
      </w:r>
      <w:r>
        <w:rPr>
          <w:rFonts w:ascii="Times New Roman"/>
          <w:b w:val="false"/>
          <w:i w:val="false"/>
          <w:color w:val="000000"/>
          <w:sz w:val="28"/>
        </w:rPr>
        <w:t xml:space="preserve"> келтірілген) негізінде жанама бөлу жүзеге асырылады.</w:t>
      </w:r>
    </w:p>
    <w:bookmarkEnd w:id="167"/>
    <w:bookmarkStart w:name="z212" w:id="168"/>
    <w:p>
      <w:pPr>
        <w:spacing w:after="0"/>
        <w:ind w:left="0"/>
        <w:jc w:val="both"/>
      </w:pPr>
      <w:r>
        <w:rPr>
          <w:rFonts w:ascii="Times New Roman"/>
          <w:b w:val="false"/>
          <w:i w:val="false"/>
          <w:color w:val="000000"/>
          <w:sz w:val="28"/>
        </w:rPr>
        <w:t xml:space="preserve">
      7-кезең. Ішкі қызметтермен байланысты шығындар мен қолданысқа енгізілген активтерді тиісті ішкі қызметтерге (сыртқы қызметтерге ішкі қызметтерді көрсетуге байланысты шығындар мен қолданысқа енгізілген активтерді тікелей жатқызу және жанама бөлу осы Қағидалардың </w:t>
      </w:r>
      <w:r>
        <w:rPr>
          <w:rFonts w:ascii="Times New Roman"/>
          <w:b w:val="false"/>
          <w:i w:val="false"/>
          <w:color w:val="000000"/>
          <w:sz w:val="28"/>
        </w:rPr>
        <w:t xml:space="preserve"> 7-қосымшасында</w:t>
      </w:r>
      <w:r>
        <w:rPr>
          <w:rFonts w:ascii="Times New Roman"/>
          <w:b w:val="false"/>
          <w:i w:val="false"/>
          <w:color w:val="000000"/>
          <w:sz w:val="28"/>
        </w:rPr>
        <w:t xml:space="preserve"> келтірілген) бөлу жүзеге асырылады.</w:t>
      </w:r>
    </w:p>
    <w:bookmarkEnd w:id="168"/>
    <w:bookmarkStart w:name="z213" w:id="169"/>
    <w:p>
      <w:pPr>
        <w:spacing w:after="0"/>
        <w:ind w:left="0"/>
        <w:jc w:val="both"/>
      </w:pPr>
      <w:r>
        <w:rPr>
          <w:rFonts w:ascii="Times New Roman"/>
          <w:b w:val="false"/>
          <w:i w:val="false"/>
          <w:color w:val="000000"/>
          <w:sz w:val="28"/>
        </w:rPr>
        <w:t>
      8-кезең. Өзге басқарушылық процестермен байланысты шығындар мен қолданысқа енгізілген активтерді тиісті сыртқы қызметтерге бөлу жүзеге асырылады. Өзге басқарушылық процестермен байланысты шығындар мен қолданысқа енгізілген активтерді тікелей жатқызу тиісті сыртқы қызметтердің өзге басқарушылық процестермен байланысты шығындар мен қолданысқа енгізілген активтер арасында тікелей байланысы болған жағдайда жүзеге асырылады. Тиісті сыртқы қызметтердің өзге басқарушылық процестермен байланысты шығындары мен қолданысқа енгізілген активтерінің арасында жанама байланыстар болған жағдайда, шығын факторларының негізінде жанама бөлу жүзеге асырылады.</w:t>
      </w:r>
    </w:p>
    <w:bookmarkEnd w:id="169"/>
    <w:bookmarkStart w:name="z214" w:id="170"/>
    <w:p>
      <w:pPr>
        <w:spacing w:after="0"/>
        <w:ind w:left="0"/>
        <w:jc w:val="both"/>
      </w:pPr>
      <w:r>
        <w:rPr>
          <w:rFonts w:ascii="Times New Roman"/>
          <w:b w:val="false"/>
          <w:i w:val="false"/>
          <w:color w:val="000000"/>
          <w:sz w:val="28"/>
        </w:rPr>
        <w:t xml:space="preserve">
      9-кезең. Сыртқы қызметтер (сыртқы қызметтерді ұсынудың кезеңдері бойынша шығындар мен қолданысқа енгізілген активтерді жиынтықтау тәртібі осы Қағидаларының </w:t>
      </w:r>
      <w:r>
        <w:rPr>
          <w:rFonts w:ascii="Times New Roman"/>
          <w:b w:val="false"/>
          <w:i w:val="false"/>
          <w:color w:val="000000"/>
          <w:sz w:val="28"/>
        </w:rPr>
        <w:t xml:space="preserve"> 8-қосымшасында</w:t>
      </w:r>
      <w:r>
        <w:rPr>
          <w:rFonts w:ascii="Times New Roman"/>
          <w:b w:val="false"/>
          <w:i w:val="false"/>
          <w:color w:val="000000"/>
          <w:sz w:val="28"/>
        </w:rPr>
        <w:t xml:space="preserve"> келтірілген) ұсынудың кезеңдері бойынша тиісті шығындар мен қолданысқа енгізілген активтерді жиынтықтау жүзеге асырылады.</w:t>
      </w:r>
    </w:p>
    <w:bookmarkEnd w:id="170"/>
    <w:bookmarkStart w:name="z215" w:id="171"/>
    <w:p>
      <w:pPr>
        <w:spacing w:after="0"/>
        <w:ind w:left="0"/>
        <w:jc w:val="both"/>
      </w:pPr>
      <w:r>
        <w:rPr>
          <w:rFonts w:ascii="Times New Roman"/>
          <w:b w:val="false"/>
          <w:i w:val="false"/>
          <w:color w:val="000000"/>
          <w:sz w:val="28"/>
        </w:rPr>
        <w:t>
      32. Қағидаларда көзделген есептілікті дайындау кезінде қолданылатын шығын факторлары жылдық негізінде есептеледі.</w:t>
      </w:r>
    </w:p>
    <w:bookmarkEnd w:id="171"/>
    <w:bookmarkStart w:name="z216" w:id="172"/>
    <w:p>
      <w:pPr>
        <w:spacing w:after="0"/>
        <w:ind w:left="0"/>
        <w:jc w:val="both"/>
      </w:pPr>
      <w:r>
        <w:rPr>
          <w:rFonts w:ascii="Times New Roman"/>
          <w:b w:val="false"/>
          <w:i w:val="false"/>
          <w:color w:val="000000"/>
          <w:sz w:val="28"/>
        </w:rPr>
        <w:t xml:space="preserve">
      33. Қағидалардың негізінде Заңның 7-бабының </w:t>
      </w:r>
      <w:r>
        <w:rPr>
          <w:rFonts w:ascii="Times New Roman"/>
          <w:b w:val="false"/>
          <w:i w:val="false"/>
          <w:color w:val="000000"/>
          <w:sz w:val="28"/>
        </w:rPr>
        <w:t xml:space="preserve"> 17) тармақшасына</w:t>
      </w:r>
      <w:r>
        <w:rPr>
          <w:rFonts w:ascii="Times New Roman"/>
          <w:b w:val="false"/>
          <w:i w:val="false"/>
          <w:color w:val="000000"/>
          <w:sz w:val="28"/>
        </w:rPr>
        <w:t xml:space="preserve"> сәйкес әуежайларға бөлек есепті жүргізу мақсатында есепке алу саясатының жеке бөлімі түрінде экономикалық ресурстар бойынша кірістерді, шығындар мен қолданысқа енгізілген активтерді реттеліп көрсетілетін қызметтердің түрлері бойынша және тұтастай өзге қызмет бойынша өздерінің бөлек есепті жүргізу жеке ережелерін әзірлеу мен бекіту қажет.</w:t>
      </w:r>
    </w:p>
    <w:bookmarkEnd w:id="172"/>
    <w:bookmarkStart w:name="z217" w:id="173"/>
    <w:p>
      <w:pPr>
        <w:spacing w:after="0"/>
        <w:ind w:left="0"/>
        <w:jc w:val="both"/>
      </w:pPr>
      <w:r>
        <w:rPr>
          <w:rFonts w:ascii="Times New Roman"/>
          <w:b w:val="false"/>
          <w:i w:val="false"/>
          <w:color w:val="000000"/>
          <w:sz w:val="28"/>
        </w:rPr>
        <w:t>
      34. Қағаз жеткізгіштегі мәліметтерге Субъектінің басшысы, бас бухгалтері мен орындаушысы қол қояды және мөрмен расталады. Өткен жыл үшін мәліметтер уәкілетті органға электрондық және қағаз түріндегі жеткізгіште ұсынады.</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кірістердің,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1-қосымша</w:t>
            </w:r>
          </w:p>
        </w:tc>
      </w:tr>
    </w:tbl>
    <w:bookmarkStart w:name="z225" w:id="174"/>
    <w:p>
      <w:pPr>
        <w:spacing w:after="0"/>
        <w:ind w:left="0"/>
        <w:jc w:val="left"/>
      </w:pPr>
      <w:r>
        <w:rPr>
          <w:rFonts w:ascii="Times New Roman"/>
          <w:b/>
          <w:i w:val="false"/>
          <w:color w:val="000000"/>
        </w:rPr>
        <w:t xml:space="preserve"> Әуежайлар көрсететін қызметтер түрлеріне шығындар</w:t>
      </w:r>
      <w:r>
        <w:br/>
      </w:r>
      <w:r>
        <w:rPr>
          <w:rFonts w:ascii="Times New Roman"/>
          <w:b/>
          <w:i w:val="false"/>
          <w:color w:val="000000"/>
        </w:rPr>
        <w:t xml:space="preserve">мен қолданысқа енгізілген активтерді бөлу кезеңдері  </w:t>
      </w:r>
    </w:p>
    <w:bookmarkEnd w:id="174"/>
    <w:p>
      <w:pPr>
        <w:spacing w:after="0"/>
        <w:ind w:left="0"/>
        <w:jc w:val="both"/>
      </w:pPr>
      <w:r>
        <w:drawing>
          <wp:inline distT="0" distB="0" distL="0" distR="0">
            <wp:extent cx="50800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80000" cy="701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кірістердің,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2-қосымша</w:t>
            </w:r>
          </w:p>
        </w:tc>
      </w:tr>
    </w:tbl>
    <w:bookmarkStart w:name="z234" w:id="175"/>
    <w:p>
      <w:pPr>
        <w:spacing w:after="0"/>
        <w:ind w:left="0"/>
        <w:jc w:val="both"/>
      </w:pPr>
      <w:r>
        <w:rPr>
          <w:rFonts w:ascii="Times New Roman"/>
          <w:b w:val="false"/>
          <w:i w:val="false"/>
          <w:color w:val="000000"/>
          <w:sz w:val="28"/>
        </w:rPr>
        <w:t>
      Нысан</w:t>
      </w:r>
    </w:p>
    <w:bookmarkEnd w:id="175"/>
    <w:bookmarkStart w:name="z235" w:id="176"/>
    <w:p>
      <w:pPr>
        <w:spacing w:after="0"/>
        <w:ind w:left="0"/>
        <w:jc w:val="left"/>
      </w:pPr>
      <w:r>
        <w:rPr>
          <w:rFonts w:ascii="Times New Roman"/>
          <w:b/>
          <w:i w:val="false"/>
          <w:color w:val="000000"/>
        </w:rPr>
        <w:t xml:space="preserve"> Экономикалық ресурстарға шығындар мен қолданысқа енгізілген</w:t>
      </w:r>
      <w:r>
        <w:br/>
      </w:r>
      <w:r>
        <w:rPr>
          <w:rFonts w:ascii="Times New Roman"/>
          <w:b/>
          <w:i w:val="false"/>
          <w:color w:val="000000"/>
        </w:rPr>
        <w:t>активтерді бөлген кезде пайдаланылатын шығын факторларының</w:t>
      </w:r>
      <w:r>
        <w:br/>
      </w:r>
      <w:r>
        <w:rPr>
          <w:rFonts w:ascii="Times New Roman"/>
          <w:b/>
          <w:i w:val="false"/>
          <w:color w:val="000000"/>
        </w:rPr>
        <w:t>негізгі тізбесі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3432"/>
        <w:gridCol w:w="650"/>
        <w:gridCol w:w="1400"/>
        <w:gridCol w:w="1401"/>
        <w:gridCol w:w="650"/>
        <w:gridCol w:w="900"/>
        <w:gridCol w:w="901"/>
        <w:gridCol w:w="901"/>
      </w:tblGrid>
      <w:tr>
        <w:trPr>
          <w:trHeight w:val="30" w:hRule="atLeast"/>
        </w:trPr>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қолданысқа енгізілген активтердің атауы</w:t>
            </w:r>
          </w:p>
        </w:tc>
        <w:tc>
          <w:tcPr>
            <w:tcW w:w="3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факторларын 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 ттар және құрылы стар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лар мен жабды қтар</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 дары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 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w:t>
            </w:r>
          </w:p>
          <w:p>
            <w:pPr>
              <w:spacing w:after="20"/>
              <w:ind w:left="20"/>
              <w:jc w:val="both"/>
            </w:pPr>
            <w:r>
              <w:rPr>
                <w:rFonts w:ascii="Times New Roman"/>
                <w:b w:val="false"/>
                <w:i w:val="false"/>
                <w:color w:val="000000"/>
                <w:sz w:val="20"/>
              </w:rPr>
              <w:t>
ақы төлеу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деректері бойынша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аударым</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шығындары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өзге шығындар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 рдің саны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материалдар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деректері бойынша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өзге де материалдар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деректері бойынша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электрмен жабдықтау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 аспаптарыны ң деректері бойынша іс жүзінде тұтыну;</w:t>
            </w:r>
          </w:p>
          <w:p>
            <w:pPr>
              <w:spacing w:after="20"/>
              <w:ind w:left="20"/>
              <w:jc w:val="both"/>
            </w:pPr>
            <w:r>
              <w:rPr>
                <w:rFonts w:ascii="Times New Roman"/>
                <w:b w:val="false"/>
                <w:i w:val="false"/>
                <w:color w:val="000000"/>
                <w:sz w:val="20"/>
              </w:rPr>
              <w:t>
2. Нормативтік тұтыну.</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деректері бойынша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деректері бойынша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(нақтылау дәрежесіне қарай)</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түріне қарай</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 ң элементтері не қатысы бойынша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w:t>
            </w:r>
          </w:p>
          <w:p>
            <w:pPr>
              <w:spacing w:after="20"/>
              <w:ind w:left="20"/>
              <w:jc w:val="both"/>
            </w:pPr>
            <w:r>
              <w:rPr>
                <w:rFonts w:ascii="Times New Roman"/>
                <w:b w:val="false"/>
                <w:i w:val="false"/>
                <w:color w:val="000000"/>
                <w:sz w:val="20"/>
              </w:rPr>
              <w:t>
активтердің амортизациясы</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амортизацияс 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құны</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кірістердің,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3-қосымша</w:t>
            </w:r>
          </w:p>
        </w:tc>
      </w:tr>
    </w:tbl>
    <w:bookmarkStart w:name="z248" w:id="177"/>
    <w:p>
      <w:pPr>
        <w:spacing w:after="0"/>
        <w:ind w:left="0"/>
        <w:jc w:val="both"/>
      </w:pPr>
      <w:r>
        <w:rPr>
          <w:rFonts w:ascii="Times New Roman"/>
          <w:b w:val="false"/>
          <w:i w:val="false"/>
          <w:color w:val="000000"/>
          <w:sz w:val="28"/>
        </w:rPr>
        <w:t>
      Нысан</w:t>
      </w:r>
    </w:p>
    <w:bookmarkEnd w:id="177"/>
    <w:bookmarkStart w:name="z249" w:id="178"/>
    <w:p>
      <w:pPr>
        <w:spacing w:after="0"/>
        <w:ind w:left="0"/>
        <w:jc w:val="left"/>
      </w:pPr>
      <w:r>
        <w:rPr>
          <w:rFonts w:ascii="Times New Roman"/>
          <w:b/>
          <w:i w:val="false"/>
          <w:color w:val="000000"/>
        </w:rPr>
        <w:t xml:space="preserve"> Қызметтер көрсету процестерінің және пайдаланылатын шығындар</w:t>
      </w:r>
      <w:r>
        <w:br/>
      </w:r>
      <w:r>
        <w:rPr>
          <w:rFonts w:ascii="Times New Roman"/>
          <w:b/>
          <w:i w:val="false"/>
          <w:color w:val="000000"/>
        </w:rPr>
        <w:t>мен құнның шығын факторларының (жанама бөлу үшін) үлгі тізбесі</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905"/>
        <w:gridCol w:w="1905"/>
        <w:gridCol w:w="2522"/>
        <w:gridCol w:w="946"/>
        <w:gridCol w:w="946"/>
        <w:gridCol w:w="946"/>
        <w:gridCol w:w="2390"/>
      </w:tblGrid>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w:t>
            </w:r>
          </w:p>
          <w:p>
            <w:pPr>
              <w:spacing w:after="20"/>
              <w:ind w:left="20"/>
              <w:jc w:val="both"/>
            </w:pPr>
            <w:r>
              <w:rPr>
                <w:rFonts w:ascii="Times New Roman"/>
                <w:b w:val="false"/>
                <w:i w:val="false"/>
                <w:color w:val="000000"/>
                <w:sz w:val="20"/>
              </w:rPr>
              <w:t>
ресурстар түрлерінің атауы</w:t>
            </w:r>
          </w:p>
        </w:tc>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факторының атауы (жанама бөлу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процестерінің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w:t>
            </w:r>
          </w:p>
          <w:p>
            <w:pPr>
              <w:spacing w:after="20"/>
              <w:ind w:left="20"/>
              <w:jc w:val="both"/>
            </w:pPr>
            <w:r>
              <w:rPr>
                <w:rFonts w:ascii="Times New Roman"/>
                <w:b w:val="false"/>
                <w:i w:val="false"/>
                <w:color w:val="000000"/>
                <w:sz w:val="20"/>
              </w:rPr>
              <w:t>
мыналармен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процестер, мыналармен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процестер, мыналармен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көрсетуге (қызметтер түрлері бойынша) байланысты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ұстауға және пайдалануға (қызмет бағыттарының элементтері бойынша)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жабдықты пайдалануға байланысты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техникалық жабдық 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 жүзеге асыруға байланысты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жүзеге асыруғ а және есепт ілікті жасауғ а байлан ысты</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 уақыты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уақыты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ресурстар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кірістердің,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4-қосымша</w:t>
            </w:r>
          </w:p>
        </w:tc>
      </w:tr>
    </w:tbl>
    <w:bookmarkStart w:name="z261" w:id="179"/>
    <w:p>
      <w:pPr>
        <w:spacing w:after="0"/>
        <w:ind w:left="0"/>
        <w:jc w:val="both"/>
      </w:pPr>
      <w:r>
        <w:rPr>
          <w:rFonts w:ascii="Times New Roman"/>
          <w:b w:val="false"/>
          <w:i w:val="false"/>
          <w:color w:val="000000"/>
          <w:sz w:val="28"/>
        </w:rPr>
        <w:t>
      Нысан</w:t>
      </w:r>
    </w:p>
    <w:bookmarkEnd w:id="179"/>
    <w:bookmarkStart w:name="z262" w:id="180"/>
    <w:p>
      <w:pPr>
        <w:spacing w:after="0"/>
        <w:ind w:left="0"/>
        <w:jc w:val="left"/>
      </w:pPr>
      <w:r>
        <w:rPr>
          <w:rFonts w:ascii="Times New Roman"/>
          <w:b/>
          <w:i w:val="false"/>
          <w:color w:val="000000"/>
        </w:rPr>
        <w:t xml:space="preserve"> Қызметтер көрсетудің өндірістік және басқарушылық процестеріне</w:t>
      </w:r>
      <w:r>
        <w:br/>
      </w:r>
      <w:r>
        <w:rPr>
          <w:rFonts w:ascii="Times New Roman"/>
          <w:b/>
          <w:i w:val="false"/>
          <w:color w:val="000000"/>
        </w:rPr>
        <w:t>қызметтер көрсетудің көмекші процестерін бөлген кезде</w:t>
      </w:r>
      <w:r>
        <w:br/>
      </w:r>
      <w:r>
        <w:rPr>
          <w:rFonts w:ascii="Times New Roman"/>
          <w:b/>
          <w:i w:val="false"/>
          <w:color w:val="000000"/>
        </w:rPr>
        <w:t>пайдаланылатын шығын факторларының ең аз тізбесі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3016"/>
        <w:gridCol w:w="2278"/>
        <w:gridCol w:w="3107"/>
        <w:gridCol w:w="993"/>
        <w:gridCol w:w="1823"/>
      </w:tblGrid>
      <w:tr>
        <w:trPr>
          <w:trHeight w:val="30" w:hRule="atLeast"/>
        </w:trPr>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процестерінің атауы</w:t>
            </w:r>
          </w:p>
        </w:tc>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факторларының атауы (жанама бөлу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өндірістік және басқарушылық процестерінің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көрсетуге (қызметтер түрлері бойынша)</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ұстау және пайдалану (қызмет бағыттарының элементтері бойынша)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 жүзеге асыруға</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жүзеге асыруға және есептілікті жасауға</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жабдықты пайдалануға</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w:t>
            </w:r>
          </w:p>
          <w:p>
            <w:pPr>
              <w:spacing w:after="20"/>
              <w:ind w:left="20"/>
              <w:jc w:val="both"/>
            </w:pPr>
            <w:r>
              <w:rPr>
                <w:rFonts w:ascii="Times New Roman"/>
                <w:b w:val="false"/>
                <w:i w:val="false"/>
                <w:color w:val="000000"/>
                <w:sz w:val="20"/>
              </w:rPr>
              <w:t>
қамтылу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 бойынша деректер;</w:t>
            </w:r>
          </w:p>
          <w:p>
            <w:pPr>
              <w:spacing w:after="20"/>
              <w:ind w:left="20"/>
              <w:jc w:val="both"/>
            </w:pPr>
            <w:r>
              <w:rPr>
                <w:rFonts w:ascii="Times New Roman"/>
                <w:b w:val="false"/>
                <w:i w:val="false"/>
                <w:color w:val="000000"/>
                <w:sz w:val="20"/>
              </w:rPr>
              <w:t>
2. жұмыспен қамтылу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кірістердің,</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5-қосымша</w:t>
            </w:r>
          </w:p>
        </w:tc>
      </w:tr>
    </w:tbl>
    <w:bookmarkStart w:name="z275" w:id="181"/>
    <w:p>
      <w:pPr>
        <w:spacing w:after="0"/>
        <w:ind w:left="0"/>
        <w:jc w:val="both"/>
      </w:pPr>
      <w:r>
        <w:rPr>
          <w:rFonts w:ascii="Times New Roman"/>
          <w:b w:val="false"/>
          <w:i w:val="false"/>
          <w:color w:val="000000"/>
          <w:sz w:val="28"/>
        </w:rPr>
        <w:t>
      Нысан</w:t>
      </w:r>
    </w:p>
    <w:bookmarkEnd w:id="181"/>
    <w:bookmarkStart w:name="z276" w:id="182"/>
    <w:p>
      <w:pPr>
        <w:spacing w:after="0"/>
        <w:ind w:left="0"/>
        <w:jc w:val="left"/>
      </w:pPr>
      <w:r>
        <w:rPr>
          <w:rFonts w:ascii="Times New Roman"/>
          <w:b/>
          <w:i w:val="false"/>
          <w:color w:val="000000"/>
        </w:rPr>
        <w:t xml:space="preserve"> Сыртқы қызметтерге және қызмет бағыттарының элементтеріне</w:t>
      </w:r>
      <w:r>
        <w:br/>
      </w:r>
      <w:r>
        <w:rPr>
          <w:rFonts w:ascii="Times New Roman"/>
          <w:b/>
          <w:i w:val="false"/>
          <w:color w:val="000000"/>
        </w:rPr>
        <w:t>қызметтер көрсетудің өндірістік процестерін бөлген кезде</w:t>
      </w:r>
      <w:r>
        <w:br/>
      </w:r>
      <w:r>
        <w:rPr>
          <w:rFonts w:ascii="Times New Roman"/>
          <w:b/>
          <w:i w:val="false"/>
          <w:color w:val="000000"/>
        </w:rPr>
        <w:t>пайдаланылатын шығын факторларының ең аз тізбесі</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8"/>
        <w:gridCol w:w="4513"/>
        <w:gridCol w:w="1313"/>
        <w:gridCol w:w="1826"/>
      </w:tblGrid>
      <w:tr>
        <w:trPr>
          <w:trHeight w:val="30" w:hRule="atLeast"/>
        </w:trPr>
        <w:tc>
          <w:tcPr>
            <w:tcW w:w="4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өндірістік процестерінің атауы</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факторларының атауы (жанама бөлу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қызметтердің және қызмет бағыттары элементтерінің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w:t>
            </w:r>
          </w:p>
        </w:tc>
      </w:tr>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көрсетуге (қызметтер түрлері бойынша)</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жұмыспен қамтылу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ұстауға және пайдалануға (қызмет бағыттарының элементтері бойынша)</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кірістердің,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6-қосымша</w:t>
            </w:r>
          </w:p>
        </w:tc>
      </w:tr>
    </w:tbl>
    <w:bookmarkStart w:name="z289" w:id="183"/>
    <w:p>
      <w:pPr>
        <w:spacing w:after="0"/>
        <w:ind w:left="0"/>
        <w:jc w:val="both"/>
      </w:pPr>
      <w:r>
        <w:rPr>
          <w:rFonts w:ascii="Times New Roman"/>
          <w:b w:val="false"/>
          <w:i w:val="false"/>
          <w:color w:val="000000"/>
          <w:sz w:val="28"/>
        </w:rPr>
        <w:t>
      Нысан</w:t>
      </w:r>
    </w:p>
    <w:bookmarkEnd w:id="183"/>
    <w:bookmarkStart w:name="z290" w:id="184"/>
    <w:p>
      <w:pPr>
        <w:spacing w:after="0"/>
        <w:ind w:left="0"/>
        <w:jc w:val="left"/>
      </w:pPr>
      <w:r>
        <w:rPr>
          <w:rFonts w:ascii="Times New Roman"/>
          <w:b/>
          <w:i w:val="false"/>
          <w:color w:val="000000"/>
        </w:rPr>
        <w:t xml:space="preserve"> Қызмет бағыттарының элементтеріне, сыртқы және ішкі</w:t>
      </w:r>
      <w:r>
        <w:br/>
      </w:r>
      <w:r>
        <w:rPr>
          <w:rFonts w:ascii="Times New Roman"/>
          <w:b/>
          <w:i w:val="false"/>
          <w:color w:val="000000"/>
        </w:rPr>
        <w:t>қызметтерге топтастырылған шығындар мен қолданысқа енгізілген</w:t>
      </w:r>
      <w:r>
        <w:br/>
      </w:r>
      <w:r>
        <w:rPr>
          <w:rFonts w:ascii="Times New Roman"/>
          <w:b/>
          <w:i w:val="false"/>
          <w:color w:val="000000"/>
        </w:rPr>
        <w:t>активтерді жанама бөлген кезде пайдаланылатын шығын</w:t>
      </w:r>
      <w:r>
        <w:br/>
      </w:r>
      <w:r>
        <w:rPr>
          <w:rFonts w:ascii="Times New Roman"/>
          <w:b/>
          <w:i w:val="false"/>
          <w:color w:val="000000"/>
        </w:rPr>
        <w:t>факторларының ең аз тізбесі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6"/>
        <w:gridCol w:w="4684"/>
        <w:gridCol w:w="1315"/>
        <w:gridCol w:w="1315"/>
      </w:tblGrid>
      <w:tr>
        <w:trPr>
          <w:trHeight w:val="30" w:hRule="atLeast"/>
        </w:trPr>
        <w:tc>
          <w:tcPr>
            <w:tcW w:w="4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элементтерінің атауы</w:t>
            </w:r>
          </w:p>
        </w:tc>
        <w:tc>
          <w:tcPr>
            <w:tcW w:w="4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факторларының атауы (жанама бөлу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 қызметі бағыттарының элементтері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қызмет" қызметі бағыттарының элементтері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 қызметі бағыттарының элементтері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"Агенттіктік қызмет көрсету" қызметі бағыттарының элементтері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қызметі</w:t>
            </w:r>
          </w:p>
          <w:p>
            <w:pPr>
              <w:spacing w:after="20"/>
              <w:ind w:left="20"/>
              <w:jc w:val="both"/>
            </w:pPr>
            <w:r>
              <w:rPr>
                <w:rFonts w:ascii="Times New Roman"/>
                <w:b w:val="false"/>
                <w:i w:val="false"/>
                <w:color w:val="000000"/>
                <w:sz w:val="20"/>
              </w:rPr>
              <w:t>
бағыттарының элементтері</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кірістердің,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7-қосымша</w:t>
            </w:r>
          </w:p>
        </w:tc>
      </w:tr>
    </w:tbl>
    <w:bookmarkStart w:name="z304" w:id="185"/>
    <w:p>
      <w:pPr>
        <w:spacing w:after="0"/>
        <w:ind w:left="0"/>
        <w:jc w:val="both"/>
      </w:pPr>
      <w:r>
        <w:rPr>
          <w:rFonts w:ascii="Times New Roman"/>
          <w:b w:val="false"/>
          <w:i w:val="false"/>
          <w:color w:val="000000"/>
          <w:sz w:val="28"/>
        </w:rPr>
        <w:t>
      Нысан</w:t>
      </w:r>
    </w:p>
    <w:bookmarkEnd w:id="185"/>
    <w:bookmarkStart w:name="z305" w:id="186"/>
    <w:p>
      <w:pPr>
        <w:spacing w:after="0"/>
        <w:ind w:left="0"/>
        <w:jc w:val="left"/>
      </w:pPr>
      <w:r>
        <w:rPr>
          <w:rFonts w:ascii="Times New Roman"/>
          <w:b/>
          <w:i w:val="false"/>
          <w:color w:val="000000"/>
        </w:rPr>
        <w:t xml:space="preserve"> Ішкі қызметтерді көрсетуге байланысты шығындар мен қолданысқа</w:t>
      </w:r>
      <w:r>
        <w:br/>
      </w:r>
      <w:r>
        <w:rPr>
          <w:rFonts w:ascii="Times New Roman"/>
          <w:b/>
          <w:i w:val="false"/>
          <w:color w:val="000000"/>
        </w:rPr>
        <w:t>енгізілген активтерді сыртқы қызметтерге тікелей жатқызу және</w:t>
      </w:r>
      <w:r>
        <w:br/>
      </w:r>
      <w:r>
        <w:rPr>
          <w:rFonts w:ascii="Times New Roman"/>
          <w:b/>
          <w:i w:val="false"/>
          <w:color w:val="000000"/>
        </w:rPr>
        <w:t>жанама бөлу</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2225"/>
        <w:gridCol w:w="2225"/>
        <w:gridCol w:w="2655"/>
        <w:gridCol w:w="1557"/>
        <w:gridCol w:w="2369"/>
      </w:tblGrid>
      <w:tr>
        <w:trPr>
          <w:trHeight w:val="30" w:hRule="atLeast"/>
        </w:trPr>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қызметтермен байланысты шығындар мен қолданысқа енгізілген активтер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қызметтердің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жұмыстар" қызметі бағыттарының сыртқы қызметтері (қызметтер түрлері бойынша)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қызмет" қызметі бағыттарының сыртқы қызметтері (қызметтер түрлері бойынша)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 циялық қызмет көрсету" қызметі бағыттарыны ң сыртқы қызметтері (қызметтер түрлері бойынша)</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"Агенттіктік қызмет көрсету" қызметі бағыттарының сыртқы қызметтері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қызметі бағыттарының сыртқы қызмет тері (қызметтер түрлері бойынша)</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 қызметінің бағыттары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қызмет" қызметінің бағыттары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қызметке қарағанда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 қызметінің бағыттары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қызметтерге қарай</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кірістердің,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8-қосымша</w:t>
            </w:r>
          </w:p>
        </w:tc>
      </w:tr>
    </w:tbl>
    <w:bookmarkStart w:name="z318" w:id="187"/>
    <w:p>
      <w:pPr>
        <w:spacing w:after="0"/>
        <w:ind w:left="0"/>
        <w:jc w:val="both"/>
      </w:pPr>
      <w:r>
        <w:rPr>
          <w:rFonts w:ascii="Times New Roman"/>
          <w:b w:val="false"/>
          <w:i w:val="false"/>
          <w:color w:val="000000"/>
          <w:sz w:val="28"/>
        </w:rPr>
        <w:t>
      Нысан</w:t>
      </w:r>
    </w:p>
    <w:bookmarkEnd w:id="187"/>
    <w:bookmarkStart w:name="z319" w:id="188"/>
    <w:p>
      <w:pPr>
        <w:spacing w:after="0"/>
        <w:ind w:left="0"/>
        <w:jc w:val="left"/>
      </w:pPr>
      <w:r>
        <w:rPr>
          <w:rFonts w:ascii="Times New Roman"/>
          <w:b/>
          <w:i w:val="false"/>
          <w:color w:val="000000"/>
        </w:rPr>
        <w:t xml:space="preserve"> Сыртқы қызметтер көрсету кезеңдері бойынша шығындар</w:t>
      </w:r>
      <w:r>
        <w:br/>
      </w:r>
      <w:r>
        <w:rPr>
          <w:rFonts w:ascii="Times New Roman"/>
          <w:b/>
          <w:i w:val="false"/>
          <w:color w:val="000000"/>
        </w:rPr>
        <w:t>мен қолданысқа енгізілген активтердің жиынтықтамасы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232"/>
        <w:gridCol w:w="1737"/>
        <w:gridCol w:w="1908"/>
        <w:gridCol w:w="2251"/>
        <w:gridCol w:w="2252"/>
        <w:gridCol w:w="1995"/>
        <w:gridCol w:w="206"/>
      </w:tblGrid>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қолданысқа енгізілген активтер</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кезеңдерінің қорытындылар 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 қызметінің бағыты (қызметтер түрлері бойынша)</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қызмет" қызметінің бағыты (қызметтер түрлері бойынша)</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 ялық қызмет көрсету" қызметін ің бағыты (қызметт ер түрлері бойынша)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тік қызмет көрсету" қызметіні ң бағыты (қызметте р түрлері бойынша)</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 қызметін ің бағыты (қызметт ер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өндірістік процестеріне байланысты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(5-қосымша)</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элементтеріне байланысты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(6-қосымша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басқарушылық процестеріне байланысты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Сегізінші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 - тікелей жатқызу</w:t>
      </w:r>
    </w:p>
    <w:p>
      <w:pPr>
        <w:spacing w:after="0"/>
        <w:ind w:left="0"/>
        <w:jc w:val="both"/>
      </w:pPr>
      <w:r>
        <w:rPr>
          <w:rFonts w:ascii="Times New Roman"/>
          <w:b w:val="false"/>
          <w:i w:val="false"/>
          <w:color w:val="000000"/>
          <w:sz w:val="28"/>
        </w:rPr>
        <w:t>
      Ж - жанама бөлу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кірістердің,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9-қосымша</w:t>
            </w:r>
          </w:p>
        </w:tc>
      </w:tr>
    </w:tbl>
    <w:bookmarkStart w:name="z331" w:id="189"/>
    <w:p>
      <w:pPr>
        <w:spacing w:after="0"/>
        <w:ind w:left="0"/>
        <w:jc w:val="both"/>
      </w:pPr>
      <w:r>
        <w:rPr>
          <w:rFonts w:ascii="Times New Roman"/>
          <w:b w:val="false"/>
          <w:i w:val="false"/>
          <w:color w:val="000000"/>
          <w:sz w:val="28"/>
        </w:rPr>
        <w:t>
      Нысан</w:t>
      </w:r>
    </w:p>
    <w:bookmarkEnd w:id="189"/>
    <w:bookmarkStart w:name="z332" w:id="190"/>
    <w:p>
      <w:pPr>
        <w:spacing w:after="0"/>
        <w:ind w:left="0"/>
        <w:jc w:val="left"/>
      </w:pPr>
      <w:r>
        <w:rPr>
          <w:rFonts w:ascii="Times New Roman"/>
          <w:b/>
          <w:i w:val="false"/>
          <w:color w:val="000000"/>
        </w:rPr>
        <w:t xml:space="preserve"> Әуежайлар саласында қызметтер көрсететін табиғи монополия</w:t>
      </w:r>
      <w:r>
        <w:br/>
      </w:r>
      <w:r>
        <w:rPr>
          <w:rFonts w:ascii="Times New Roman"/>
          <w:b/>
          <w:i w:val="false"/>
          <w:color w:val="000000"/>
        </w:rPr>
        <w:t>субъектілерінің экономикалық ресурстардың түрлері бойынша</w:t>
      </w:r>
      <w:r>
        <w:br/>
      </w:r>
      <w:r>
        <w:rPr>
          <w:rFonts w:ascii="Times New Roman"/>
          <w:b/>
          <w:i w:val="false"/>
          <w:color w:val="000000"/>
        </w:rPr>
        <w:t>шығындар мен қолданысқа енгізілген активтерді тікелей жатқызу</w:t>
      </w:r>
      <w:r>
        <w:br/>
      </w:r>
      <w:r>
        <w:rPr>
          <w:rFonts w:ascii="Times New Roman"/>
          <w:b/>
          <w:i w:val="false"/>
          <w:color w:val="000000"/>
        </w:rPr>
        <w:t>мен жанама бөлу туралы мәліметтер 20___ жылғы ______ жартыжылдық үшін.</w:t>
      </w:r>
    </w:p>
    <w:bookmarkEnd w:id="190"/>
    <w:p>
      <w:pPr>
        <w:spacing w:after="0"/>
        <w:ind w:left="0"/>
        <w:jc w:val="both"/>
      </w:pPr>
      <w:r>
        <w:rPr>
          <w:rFonts w:ascii="Times New Roman"/>
          <w:b w:val="false"/>
          <w:i w:val="false"/>
          <w:color w:val="000000"/>
          <w:sz w:val="28"/>
        </w:rPr>
        <w:t>
      Индекс: Әуежай – 1</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Әуежайлар саласында қызметтер көрсететін табиғи монополия субъектілері ұсынады</w:t>
      </w:r>
    </w:p>
    <w:p>
      <w:pPr>
        <w:spacing w:after="0"/>
        <w:ind w:left="0"/>
        <w:jc w:val="both"/>
      </w:pPr>
      <w:r>
        <w:rPr>
          <w:rFonts w:ascii="Times New Roman"/>
          <w:b w:val="false"/>
          <w:i w:val="false"/>
          <w:color w:val="000000"/>
          <w:sz w:val="28"/>
        </w:rPr>
        <w:t>
      Нысан қайда жіберіледі: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Ұсыну мерзімі: есепті жартыжылдықтан (жылдан) кейінгі айдың оныншы күніне ұсынады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8"/>
        <w:gridCol w:w="2801"/>
        <w:gridCol w:w="436"/>
        <w:gridCol w:w="1256"/>
        <w:gridCol w:w="1529"/>
        <w:gridCol w:w="709"/>
        <w:gridCol w:w="710"/>
        <w:gridCol w:w="1257"/>
        <w:gridCol w:w="984"/>
      </w:tblGrid>
      <w:tr>
        <w:trPr>
          <w:trHeight w:val="30" w:hRule="atLeast"/>
        </w:trPr>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мен қолданысқа енгізілген активтердің атауы</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 ының атауы (жанама бөлу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 ар мен құрылыстар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 ар мен жабдықт ар</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 ры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 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аударым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өзге шығындар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өзге де материалдар</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электрмен жабдықтау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шығындар (егжей-тегжейлі дәрежеге қарағанда)</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r>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 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Бас бухгалтер __________________ _____________</w:t>
      </w:r>
    </w:p>
    <w:p>
      <w:pPr>
        <w:spacing w:after="0"/>
        <w:ind w:left="0"/>
        <w:jc w:val="both"/>
      </w:pPr>
      <w:r>
        <w:rPr>
          <w:rFonts w:ascii="Times New Roman"/>
          <w:b w:val="false"/>
          <w:i w:val="false"/>
          <w:color w:val="000000"/>
          <w:sz w:val="28"/>
        </w:rPr>
        <w:t>
                            Т.А.Ә.            қолы</w:t>
      </w:r>
    </w:p>
    <w:bookmarkStart w:name="z349" w:id="191"/>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жөніндегі түсіндірме</w:t>
      </w:r>
      <w:r>
        <w:br/>
      </w:r>
      <w:r>
        <w:rPr>
          <w:rFonts w:ascii="Times New Roman"/>
          <w:b/>
          <w:i w:val="false"/>
          <w:color w:val="000000"/>
        </w:rPr>
        <w:t>Әуежайлар саласында қызметтер көрсететін табиғи монополия</w:t>
      </w:r>
      <w:r>
        <w:br/>
      </w:r>
      <w:r>
        <w:rPr>
          <w:rFonts w:ascii="Times New Roman"/>
          <w:b/>
          <w:i w:val="false"/>
          <w:color w:val="000000"/>
        </w:rPr>
        <w:t>субъектілерінің экономикалық ресурстардың түрлері бойынша</w:t>
      </w:r>
      <w:r>
        <w:br/>
      </w:r>
      <w:r>
        <w:rPr>
          <w:rFonts w:ascii="Times New Roman"/>
          <w:b/>
          <w:i w:val="false"/>
          <w:color w:val="000000"/>
        </w:rPr>
        <w:t>шығындар мен қолданысқа енгізілген активтерді тікелей жатқызу</w:t>
      </w:r>
      <w:r>
        <w:br/>
      </w:r>
      <w:r>
        <w:rPr>
          <w:rFonts w:ascii="Times New Roman"/>
          <w:b/>
          <w:i w:val="false"/>
          <w:color w:val="000000"/>
        </w:rPr>
        <w:t>мен жанама бөлу туралы мәліметтер</w:t>
      </w:r>
      <w:r>
        <w:br/>
      </w:r>
      <w:r>
        <w:rPr>
          <w:rFonts w:ascii="Times New Roman"/>
          <w:b/>
          <w:i w:val="false"/>
          <w:color w:val="000000"/>
        </w:rPr>
        <w:t>1. Жалпы нұсқаулар</w:t>
      </w:r>
    </w:p>
    <w:bookmarkEnd w:id="191"/>
    <w:bookmarkStart w:name="z356" w:id="192"/>
    <w:p>
      <w:pPr>
        <w:spacing w:after="0"/>
        <w:ind w:left="0"/>
        <w:jc w:val="both"/>
      </w:pPr>
      <w:r>
        <w:rPr>
          <w:rFonts w:ascii="Times New Roman"/>
          <w:b w:val="false"/>
          <w:i w:val="false"/>
          <w:color w:val="000000"/>
          <w:sz w:val="28"/>
        </w:rPr>
        <w:t>
      Осы түсіндірме табиғи монополиялар субъектілерінің қызметіне бақылау мен реттеуді жүзеге асыратын уәкілетті орган бекітетін негізделген экономикалық тарифтерді белгілеу үшін субъектілерінің реттеліп көрсетілетін қызметтер түрлері бойынша және тұтастай реттеліп көрсетілмейтін қызметтер бойынша кірістердің, шығындар мен қолданысқа енгізілген активтердің есебін жүргізу, ұйымдастыру тәртібі және жүзеге асыру туралы жылдық есепті дайындауына арналған.</w:t>
      </w:r>
    </w:p>
    <w:bookmarkEnd w:id="192"/>
    <w:bookmarkStart w:name="z357" w:id="193"/>
    <w:p>
      <w:pPr>
        <w:spacing w:after="0"/>
        <w:ind w:left="0"/>
        <w:jc w:val="both"/>
      </w:pPr>
      <w:r>
        <w:rPr>
          <w:rFonts w:ascii="Times New Roman"/>
          <w:b w:val="false"/>
          <w:i w:val="false"/>
          <w:color w:val="000000"/>
          <w:sz w:val="28"/>
        </w:rPr>
        <w:t>
      Есепті Табиғи монополиялар субъектілерінің мемлекеттік тіркелімінің республикалық және жергілікті бөлімдеріне енгізілген әуежайлар саласында қызмет көрсететін Субъектілер жасайды.</w:t>
      </w:r>
    </w:p>
    <w:bookmarkEnd w:id="193"/>
    <w:bookmarkStart w:name="z358" w:id="194"/>
    <w:p>
      <w:pPr>
        <w:spacing w:after="0"/>
        <w:ind w:left="0"/>
        <w:jc w:val="both"/>
      </w:pPr>
      <w:r>
        <w:rPr>
          <w:rFonts w:ascii="Times New Roman"/>
          <w:b w:val="false"/>
          <w:i w:val="false"/>
          <w:color w:val="000000"/>
          <w:sz w:val="28"/>
        </w:rPr>
        <w:t xml:space="preserve">
      Субъектілер уәкілетті органға Қағидалардың </w:t>
      </w:r>
      <w:r>
        <w:rPr>
          <w:rFonts w:ascii="Times New Roman"/>
          <w:b w:val="false"/>
          <w:i w:val="false"/>
          <w:color w:val="000000"/>
          <w:sz w:val="28"/>
        </w:rPr>
        <w:t xml:space="preserve"> 15-тармағында</w:t>
      </w:r>
      <w:r>
        <w:rPr>
          <w:rFonts w:ascii="Times New Roman"/>
          <w:b w:val="false"/>
          <w:i w:val="false"/>
          <w:color w:val="000000"/>
          <w:sz w:val="28"/>
        </w:rPr>
        <w:t xml:space="preserve"> көзделген есепті жартыжылдықтан (жылдан) кейінгі айдың оныншы күніне ұсынады.</w:t>
      </w:r>
    </w:p>
    <w:bookmarkEnd w:id="194"/>
    <w:bookmarkStart w:name="z359" w:id="195"/>
    <w:p>
      <w:pPr>
        <w:spacing w:after="0"/>
        <w:ind w:left="0"/>
        <w:jc w:val="both"/>
      </w:pPr>
      <w:r>
        <w:rPr>
          <w:rFonts w:ascii="Times New Roman"/>
          <w:b w:val="false"/>
          <w:i w:val="false"/>
          <w:color w:val="000000"/>
          <w:sz w:val="28"/>
        </w:rPr>
        <w:t>
      Есеп уәкілетті органға электрондық және қағаз жеткізгіште ұсынылады. Қағаз жеткізгіштегі есептілікке Субъектінің басшысы, бас бухгалтері мен орындаушысы қол қойылады және мөрімен расталады. Электрондық жеткізгіштегі есептілік қағаз жеткізгіштегі ұсынылған есептілікке сәйкес келуі тиіс.</w:t>
      </w:r>
    </w:p>
    <w:bookmarkEnd w:id="195"/>
    <w:bookmarkStart w:name="z360" w:id="196"/>
    <w:p>
      <w:pPr>
        <w:spacing w:after="0"/>
        <w:ind w:left="0"/>
        <w:jc w:val="left"/>
      </w:pPr>
      <w:r>
        <w:rPr>
          <w:rFonts w:ascii="Times New Roman"/>
          <w:b/>
          <w:i w:val="false"/>
          <w:color w:val="000000"/>
        </w:rPr>
        <w:t xml:space="preserve"> 2. Нысанды толтыру бойынша түсіндірме</w:t>
      </w:r>
    </w:p>
    <w:bookmarkEnd w:id="196"/>
    <w:bookmarkStart w:name="z361" w:id="197"/>
    <w:p>
      <w:pPr>
        <w:spacing w:after="0"/>
        <w:ind w:left="0"/>
        <w:jc w:val="both"/>
      </w:pPr>
      <w:r>
        <w:rPr>
          <w:rFonts w:ascii="Times New Roman"/>
          <w:b w:val="false"/>
          <w:i w:val="false"/>
          <w:color w:val="000000"/>
          <w:sz w:val="28"/>
        </w:rPr>
        <w:t>
      Нысанды толтыру кезінде Субъектіге оң жақтағы жоғарғы бұрышта кәсіпорынның атауы мен мекенжайын көрсету қажет.</w:t>
      </w:r>
    </w:p>
    <w:bookmarkEnd w:id="197"/>
    <w:bookmarkStart w:name="z362" w:id="198"/>
    <w:p>
      <w:pPr>
        <w:spacing w:after="0"/>
        <w:ind w:left="0"/>
        <w:jc w:val="both"/>
      </w:pPr>
      <w:r>
        <w:rPr>
          <w:rFonts w:ascii="Times New Roman"/>
          <w:b w:val="false"/>
          <w:i w:val="false"/>
          <w:color w:val="000000"/>
          <w:sz w:val="28"/>
        </w:rPr>
        <w:t>
      Көрсетілген ақпарат үш бөлімнен тұрады: шығындар, қолданысқа енгізілген активтер қолданысқа енгізілген активтердің амортизациясы.</w:t>
      </w:r>
    </w:p>
    <w:bookmarkEnd w:id="198"/>
    <w:bookmarkStart w:name="z363" w:id="199"/>
    <w:p>
      <w:pPr>
        <w:spacing w:after="0"/>
        <w:ind w:left="0"/>
        <w:jc w:val="both"/>
      </w:pPr>
      <w:r>
        <w:rPr>
          <w:rFonts w:ascii="Times New Roman"/>
          <w:b w:val="false"/>
          <w:i w:val="false"/>
          <w:color w:val="000000"/>
          <w:sz w:val="28"/>
        </w:rPr>
        <w:t>
      Шығындар:</w:t>
      </w:r>
    </w:p>
    <w:bookmarkEnd w:id="199"/>
    <w:bookmarkStart w:name="z364" w:id="200"/>
    <w:p>
      <w:pPr>
        <w:spacing w:after="0"/>
        <w:ind w:left="0"/>
        <w:jc w:val="both"/>
      </w:pPr>
      <w:r>
        <w:rPr>
          <w:rFonts w:ascii="Times New Roman"/>
          <w:b w:val="false"/>
          <w:i w:val="false"/>
          <w:color w:val="000000"/>
          <w:sz w:val="28"/>
        </w:rPr>
        <w:t>
      1-жолда – персоналға еңбек ақы төлеу көрсетіледі;</w:t>
      </w:r>
    </w:p>
    <w:bookmarkEnd w:id="200"/>
    <w:bookmarkStart w:name="z365" w:id="201"/>
    <w:p>
      <w:pPr>
        <w:spacing w:after="0"/>
        <w:ind w:left="0"/>
        <w:jc w:val="both"/>
      </w:pPr>
      <w:r>
        <w:rPr>
          <w:rFonts w:ascii="Times New Roman"/>
          <w:b w:val="false"/>
          <w:i w:val="false"/>
          <w:color w:val="000000"/>
          <w:sz w:val="28"/>
        </w:rPr>
        <w:t>
      2-жолда – персоналдың жалақысынан аударым көрсетіледі;</w:t>
      </w:r>
    </w:p>
    <w:bookmarkEnd w:id="201"/>
    <w:bookmarkStart w:name="z366" w:id="202"/>
    <w:p>
      <w:pPr>
        <w:spacing w:after="0"/>
        <w:ind w:left="0"/>
        <w:jc w:val="both"/>
      </w:pPr>
      <w:r>
        <w:rPr>
          <w:rFonts w:ascii="Times New Roman"/>
          <w:b w:val="false"/>
          <w:i w:val="false"/>
          <w:color w:val="000000"/>
          <w:sz w:val="28"/>
        </w:rPr>
        <w:t>
      3-жолда – персоналға арналған өзге шығындар көрсетіледі;</w:t>
      </w:r>
    </w:p>
    <w:bookmarkEnd w:id="202"/>
    <w:bookmarkStart w:name="z367" w:id="203"/>
    <w:p>
      <w:pPr>
        <w:spacing w:after="0"/>
        <w:ind w:left="0"/>
        <w:jc w:val="both"/>
      </w:pPr>
      <w:r>
        <w:rPr>
          <w:rFonts w:ascii="Times New Roman"/>
          <w:b w:val="false"/>
          <w:i w:val="false"/>
          <w:color w:val="000000"/>
          <w:sz w:val="28"/>
        </w:rPr>
        <w:t>
      4-жолда – жанар-жағар май материалдарына арналған шығындар көрсетіледі;</w:t>
      </w:r>
    </w:p>
    <w:bookmarkEnd w:id="203"/>
    <w:bookmarkStart w:name="z368" w:id="204"/>
    <w:p>
      <w:pPr>
        <w:spacing w:after="0"/>
        <w:ind w:left="0"/>
        <w:jc w:val="both"/>
      </w:pPr>
      <w:r>
        <w:rPr>
          <w:rFonts w:ascii="Times New Roman"/>
          <w:b w:val="false"/>
          <w:i w:val="false"/>
          <w:color w:val="000000"/>
          <w:sz w:val="28"/>
        </w:rPr>
        <w:t>
      5-жолда – бөлшектер мен өзге де материалдарға арналған шығындар көрсетіледі;</w:t>
      </w:r>
    </w:p>
    <w:bookmarkEnd w:id="204"/>
    <w:bookmarkStart w:name="z369" w:id="205"/>
    <w:p>
      <w:pPr>
        <w:spacing w:after="0"/>
        <w:ind w:left="0"/>
        <w:jc w:val="both"/>
      </w:pPr>
      <w:r>
        <w:rPr>
          <w:rFonts w:ascii="Times New Roman"/>
          <w:b w:val="false"/>
          <w:i w:val="false"/>
          <w:color w:val="000000"/>
          <w:sz w:val="28"/>
        </w:rPr>
        <w:t>
      6-жолда – сумен, электрмен жабдықтау шығындары көрсетіледі;</w:t>
      </w:r>
    </w:p>
    <w:bookmarkEnd w:id="205"/>
    <w:bookmarkStart w:name="z370" w:id="206"/>
    <w:p>
      <w:pPr>
        <w:spacing w:after="0"/>
        <w:ind w:left="0"/>
        <w:jc w:val="both"/>
      </w:pPr>
      <w:r>
        <w:rPr>
          <w:rFonts w:ascii="Times New Roman"/>
          <w:b w:val="false"/>
          <w:i w:val="false"/>
          <w:color w:val="000000"/>
          <w:sz w:val="28"/>
        </w:rPr>
        <w:t>
      7-жолда – жөндеуге арналған шығындар көрсетіледі;</w:t>
      </w:r>
    </w:p>
    <w:bookmarkEnd w:id="206"/>
    <w:bookmarkStart w:name="z371" w:id="207"/>
    <w:p>
      <w:pPr>
        <w:spacing w:after="0"/>
        <w:ind w:left="0"/>
        <w:jc w:val="both"/>
      </w:pPr>
      <w:r>
        <w:rPr>
          <w:rFonts w:ascii="Times New Roman"/>
          <w:b w:val="false"/>
          <w:i w:val="false"/>
          <w:color w:val="000000"/>
          <w:sz w:val="28"/>
        </w:rPr>
        <w:t>
      8-жолда – байланыс қызметтеріне шығындар;</w:t>
      </w:r>
    </w:p>
    <w:bookmarkEnd w:id="207"/>
    <w:bookmarkStart w:name="z372" w:id="208"/>
    <w:p>
      <w:pPr>
        <w:spacing w:after="0"/>
        <w:ind w:left="0"/>
        <w:jc w:val="both"/>
      </w:pPr>
      <w:r>
        <w:rPr>
          <w:rFonts w:ascii="Times New Roman"/>
          <w:b w:val="false"/>
          <w:i w:val="false"/>
          <w:color w:val="000000"/>
          <w:sz w:val="28"/>
        </w:rPr>
        <w:t>
      9-жолда - өзге де шығындар (егжей-тегжейлі дәрежеге қарағанда) көрсетіледі.</w:t>
      </w:r>
    </w:p>
    <w:bookmarkEnd w:id="208"/>
    <w:bookmarkStart w:name="z373" w:id="209"/>
    <w:p>
      <w:pPr>
        <w:spacing w:after="0"/>
        <w:ind w:left="0"/>
        <w:jc w:val="both"/>
      </w:pPr>
      <w:r>
        <w:rPr>
          <w:rFonts w:ascii="Times New Roman"/>
          <w:b w:val="false"/>
          <w:i w:val="false"/>
          <w:color w:val="000000"/>
          <w:sz w:val="28"/>
        </w:rPr>
        <w:t>
      Қолданысқа енгізілген активтер:</w:t>
      </w:r>
    </w:p>
    <w:bookmarkEnd w:id="209"/>
    <w:bookmarkStart w:name="z374" w:id="210"/>
    <w:p>
      <w:pPr>
        <w:spacing w:after="0"/>
        <w:ind w:left="0"/>
        <w:jc w:val="both"/>
      </w:pPr>
      <w:r>
        <w:rPr>
          <w:rFonts w:ascii="Times New Roman"/>
          <w:b w:val="false"/>
          <w:i w:val="false"/>
          <w:color w:val="000000"/>
          <w:sz w:val="28"/>
        </w:rPr>
        <w:t>
      10-жолда – қолданысқа енгізілген активтердің құны көрсетіледі.</w:t>
      </w:r>
    </w:p>
    <w:bookmarkEnd w:id="210"/>
    <w:bookmarkStart w:name="z375" w:id="211"/>
    <w:p>
      <w:pPr>
        <w:spacing w:after="0"/>
        <w:ind w:left="0"/>
        <w:jc w:val="both"/>
      </w:pPr>
      <w:r>
        <w:rPr>
          <w:rFonts w:ascii="Times New Roman"/>
          <w:b w:val="false"/>
          <w:i w:val="false"/>
          <w:color w:val="000000"/>
          <w:sz w:val="28"/>
        </w:rPr>
        <w:t>
      Қолданысқа енгізілген активтердің амортизациясы:</w:t>
      </w:r>
    </w:p>
    <w:bookmarkEnd w:id="211"/>
    <w:bookmarkStart w:name="z376" w:id="212"/>
    <w:p>
      <w:pPr>
        <w:spacing w:after="0"/>
        <w:ind w:left="0"/>
        <w:jc w:val="both"/>
      </w:pPr>
      <w:r>
        <w:rPr>
          <w:rFonts w:ascii="Times New Roman"/>
          <w:b w:val="false"/>
          <w:i w:val="false"/>
          <w:color w:val="000000"/>
          <w:sz w:val="28"/>
        </w:rPr>
        <w:t>
      11-жолда – қолданысқа енгізілген активтердің амортизациясы көрсетіледі.</w:t>
      </w:r>
    </w:p>
    <w:bookmarkEnd w:id="212"/>
    <w:bookmarkStart w:name="z377" w:id="213"/>
    <w:p>
      <w:pPr>
        <w:spacing w:after="0"/>
        <w:ind w:left="0"/>
        <w:jc w:val="both"/>
      </w:pPr>
      <w:r>
        <w:rPr>
          <w:rFonts w:ascii="Times New Roman"/>
          <w:b w:val="false"/>
          <w:i w:val="false"/>
          <w:color w:val="000000"/>
          <w:sz w:val="28"/>
        </w:rPr>
        <w:t>
      Қаржылық көрсеткіштер Ерекше тәртіп талаптары ескеріле отырып, он таңбалы белгісіз мың теңге құны көрінісінде толтырылады.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кірістердің,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10-қосымша</w:t>
            </w:r>
          </w:p>
        </w:tc>
      </w:tr>
    </w:tbl>
    <w:bookmarkStart w:name="z385" w:id="214"/>
    <w:p>
      <w:pPr>
        <w:spacing w:after="0"/>
        <w:ind w:left="0"/>
        <w:jc w:val="both"/>
      </w:pPr>
      <w:r>
        <w:rPr>
          <w:rFonts w:ascii="Times New Roman"/>
          <w:b w:val="false"/>
          <w:i w:val="false"/>
          <w:color w:val="000000"/>
          <w:sz w:val="28"/>
        </w:rPr>
        <w:t>
      Нысан</w:t>
      </w:r>
    </w:p>
    <w:bookmarkEnd w:id="214"/>
    <w:bookmarkStart w:name="z386" w:id="215"/>
    <w:p>
      <w:pPr>
        <w:spacing w:after="0"/>
        <w:ind w:left="0"/>
        <w:jc w:val="left"/>
      </w:pPr>
      <w:r>
        <w:rPr>
          <w:rFonts w:ascii="Times New Roman"/>
          <w:b/>
          <w:i w:val="false"/>
          <w:color w:val="000000"/>
        </w:rPr>
        <w:t xml:space="preserve"> Әуежайлар саласында қызметтер көрсететін табиғи монополия</w:t>
      </w:r>
      <w:r>
        <w:br/>
      </w:r>
      <w:r>
        <w:rPr>
          <w:rFonts w:ascii="Times New Roman"/>
          <w:b/>
          <w:i w:val="false"/>
          <w:color w:val="000000"/>
        </w:rPr>
        <w:t>субъектілерінің экономикалық ресурстарға қызметтер көрсетудің</w:t>
      </w:r>
      <w:r>
        <w:br/>
      </w:r>
      <w:r>
        <w:rPr>
          <w:rFonts w:ascii="Times New Roman"/>
          <w:b/>
          <w:i w:val="false"/>
          <w:color w:val="000000"/>
        </w:rPr>
        <w:t>тиісті процестеріне топтастырылған шығындар мен қолданысқа</w:t>
      </w:r>
      <w:r>
        <w:br/>
      </w:r>
      <w:r>
        <w:rPr>
          <w:rFonts w:ascii="Times New Roman"/>
          <w:b/>
          <w:i w:val="false"/>
          <w:color w:val="000000"/>
        </w:rPr>
        <w:t>енгізілген активтерді тікелей жатқызу және жанама</w:t>
      </w:r>
      <w:r>
        <w:br/>
      </w:r>
      <w:r>
        <w:rPr>
          <w:rFonts w:ascii="Times New Roman"/>
          <w:b/>
          <w:i w:val="false"/>
          <w:color w:val="000000"/>
        </w:rPr>
        <w:t>бөлу туралы мәліметтер 20___ жылғы ______ жартыжылдық үшін.</w:t>
      </w:r>
    </w:p>
    <w:bookmarkEnd w:id="215"/>
    <w:p>
      <w:pPr>
        <w:spacing w:after="0"/>
        <w:ind w:left="0"/>
        <w:jc w:val="both"/>
      </w:pPr>
      <w:r>
        <w:rPr>
          <w:rFonts w:ascii="Times New Roman"/>
          <w:b w:val="false"/>
          <w:i w:val="false"/>
          <w:color w:val="000000"/>
          <w:sz w:val="28"/>
        </w:rPr>
        <w:t>
      Индекс: Әуежай – 2</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Әуежайлар саласында қызметтер көрсететін табиғи монополия</w:t>
      </w:r>
    </w:p>
    <w:p>
      <w:pPr>
        <w:spacing w:after="0"/>
        <w:ind w:left="0"/>
        <w:jc w:val="both"/>
      </w:pPr>
      <w:r>
        <w:rPr>
          <w:rFonts w:ascii="Times New Roman"/>
          <w:b w:val="false"/>
          <w:i w:val="false"/>
          <w:color w:val="000000"/>
          <w:sz w:val="28"/>
        </w:rPr>
        <w:t>
      субъектілері ұсынады</w:t>
      </w:r>
    </w:p>
    <w:p>
      <w:pPr>
        <w:spacing w:after="0"/>
        <w:ind w:left="0"/>
        <w:jc w:val="both"/>
      </w:pPr>
      <w:r>
        <w:rPr>
          <w:rFonts w:ascii="Times New Roman"/>
          <w:b w:val="false"/>
          <w:i w:val="false"/>
          <w:color w:val="000000"/>
          <w:sz w:val="28"/>
        </w:rPr>
        <w:t>
      Нысан қайда жіберіледі: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Ұсыну мерзімі: есепті жартыжылдықтан (жылдан) кейінгі айдың оныншы күніне ұсынады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2470"/>
        <w:gridCol w:w="1668"/>
        <w:gridCol w:w="1319"/>
        <w:gridCol w:w="1668"/>
        <w:gridCol w:w="1320"/>
        <w:gridCol w:w="1427"/>
        <w:gridCol w:w="1321"/>
      </w:tblGrid>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ресурстар түрлерінің атауы</w:t>
            </w:r>
          </w:p>
        </w:tc>
        <w:tc>
          <w:tcPr>
            <w:tcW w:w="2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 ының атауы (жанама бөлу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процестерінің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p>
            <w:pPr>
              <w:spacing w:after="20"/>
              <w:ind w:left="20"/>
              <w:jc w:val="both"/>
            </w:pPr>
            <w:r>
              <w:rPr>
                <w:rFonts w:ascii="Times New Roman"/>
                <w:b w:val="false"/>
                <w:i w:val="false"/>
                <w:color w:val="000000"/>
                <w:sz w:val="20"/>
              </w:rPr>
              <w:t>
процестер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p>
            <w:pPr>
              <w:spacing w:after="20"/>
              <w:ind w:left="20"/>
              <w:jc w:val="both"/>
            </w:pPr>
            <w:r>
              <w:rPr>
                <w:rFonts w:ascii="Times New Roman"/>
                <w:b w:val="false"/>
                <w:i w:val="false"/>
                <w:color w:val="000000"/>
                <w:sz w:val="20"/>
              </w:rPr>
              <w:t>
процестер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w:t>
            </w:r>
          </w:p>
          <w:p>
            <w:pPr>
              <w:spacing w:after="20"/>
              <w:ind w:left="20"/>
              <w:jc w:val="both"/>
            </w:pPr>
            <w:r>
              <w:rPr>
                <w:rFonts w:ascii="Times New Roman"/>
                <w:b w:val="false"/>
                <w:i w:val="false"/>
                <w:color w:val="000000"/>
                <w:sz w:val="20"/>
              </w:rPr>
              <w:t>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 с</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 с</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және құрылыс</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құрылғылары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ресурстар</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қызметтер көрсету процестері – түпкілікті мақсаты экономикалық ресурстарын пайдалана отырып, әуежай қызметіндегі белгілі бір іс-әрекеттердің бірізділігі</w:t>
      </w:r>
    </w:p>
    <w:p>
      <w:pPr>
        <w:spacing w:after="0"/>
        <w:ind w:left="0"/>
        <w:jc w:val="both"/>
      </w:pPr>
      <w:r>
        <w:rPr>
          <w:rFonts w:ascii="Times New Roman"/>
          <w:b w:val="false"/>
          <w:i w:val="false"/>
          <w:color w:val="000000"/>
          <w:sz w:val="28"/>
        </w:rPr>
        <w:t>
      Басшы __________________ 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МО Бас бухгалтер __________________ ________</w:t>
      </w:r>
    </w:p>
    <w:p>
      <w:pPr>
        <w:spacing w:after="0"/>
        <w:ind w:left="0"/>
        <w:jc w:val="both"/>
      </w:pPr>
      <w:r>
        <w:rPr>
          <w:rFonts w:ascii="Times New Roman"/>
          <w:b w:val="false"/>
          <w:i w:val="false"/>
          <w:color w:val="000000"/>
          <w:sz w:val="28"/>
        </w:rPr>
        <w:t>
                              Т.А.Ә.        қолы</w:t>
      </w:r>
    </w:p>
    <w:bookmarkStart w:name="z405" w:id="216"/>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жөніндегі түсіндірме</w:t>
      </w:r>
      <w:r>
        <w:br/>
      </w:r>
      <w:r>
        <w:rPr>
          <w:rFonts w:ascii="Times New Roman"/>
          <w:b/>
          <w:i w:val="false"/>
          <w:color w:val="000000"/>
        </w:rPr>
        <w:t>Әуежайлар саласында қызметтер көрсететін табиғи монополия</w:t>
      </w:r>
      <w:r>
        <w:br/>
      </w:r>
      <w:r>
        <w:rPr>
          <w:rFonts w:ascii="Times New Roman"/>
          <w:b/>
          <w:i w:val="false"/>
          <w:color w:val="000000"/>
        </w:rPr>
        <w:t>субъектілерінің экономикалық ресурстарға қызметтер көрсетудің</w:t>
      </w:r>
      <w:r>
        <w:br/>
      </w:r>
      <w:r>
        <w:rPr>
          <w:rFonts w:ascii="Times New Roman"/>
          <w:b/>
          <w:i w:val="false"/>
          <w:color w:val="000000"/>
        </w:rPr>
        <w:t>тиісті процестеріне топтастырылған шығындар мен қолданысқа</w:t>
      </w:r>
      <w:r>
        <w:br/>
      </w:r>
      <w:r>
        <w:rPr>
          <w:rFonts w:ascii="Times New Roman"/>
          <w:b/>
          <w:i w:val="false"/>
          <w:color w:val="000000"/>
        </w:rPr>
        <w:t>енгізілген активтерді тікелей жатқызу және жанама бөлу туралы</w:t>
      </w:r>
      <w:r>
        <w:br/>
      </w:r>
      <w:r>
        <w:rPr>
          <w:rFonts w:ascii="Times New Roman"/>
          <w:b/>
          <w:i w:val="false"/>
          <w:color w:val="000000"/>
        </w:rPr>
        <w:t>мәліметтер</w:t>
      </w:r>
      <w:r>
        <w:br/>
      </w:r>
      <w:r>
        <w:rPr>
          <w:rFonts w:ascii="Times New Roman"/>
          <w:b/>
          <w:i w:val="false"/>
          <w:color w:val="000000"/>
        </w:rPr>
        <w:t>1. Жалпы нұсқаулар</w:t>
      </w:r>
    </w:p>
    <w:bookmarkEnd w:id="216"/>
    <w:bookmarkStart w:name="z413" w:id="217"/>
    <w:p>
      <w:pPr>
        <w:spacing w:after="0"/>
        <w:ind w:left="0"/>
        <w:jc w:val="both"/>
      </w:pPr>
      <w:r>
        <w:rPr>
          <w:rFonts w:ascii="Times New Roman"/>
          <w:b w:val="false"/>
          <w:i w:val="false"/>
          <w:color w:val="000000"/>
          <w:sz w:val="28"/>
        </w:rPr>
        <w:t>
      Осы түсіндірме табиғи монополиялар субъектілерінің қызметіне бақылау мен реттеуді жүзеге асыратын уәкілетті орган бекітетін негізделген экономикалық тарифтерді белгілеу үшін субъектілерінің реттеліп көрсетілетін қызметтер түрлері бойынша және тұтастай реттеліп көрсетілмейтін қызметтер бойынша кірістердің, шығындар мен қолданысқа енгізілген активтердің есебін жүргізу, ұйымдастыру тәртібі және жүзеге асыру туралы жылдық есепті дайындауына арналған.</w:t>
      </w:r>
    </w:p>
    <w:bookmarkEnd w:id="217"/>
    <w:bookmarkStart w:name="z414" w:id="218"/>
    <w:p>
      <w:pPr>
        <w:spacing w:after="0"/>
        <w:ind w:left="0"/>
        <w:jc w:val="both"/>
      </w:pPr>
      <w:r>
        <w:rPr>
          <w:rFonts w:ascii="Times New Roman"/>
          <w:b w:val="false"/>
          <w:i w:val="false"/>
          <w:color w:val="000000"/>
          <w:sz w:val="28"/>
        </w:rPr>
        <w:t>
      Есепті Табиғи монополиялар субъектілерінің мемлекеттік тіркелімінің республикалық және жергілікті бөлімдеріне енгізілген әуежайлар саласында қызмет көрсететін Субъектілер жасайды.</w:t>
      </w:r>
    </w:p>
    <w:bookmarkEnd w:id="218"/>
    <w:bookmarkStart w:name="z415" w:id="219"/>
    <w:p>
      <w:pPr>
        <w:spacing w:after="0"/>
        <w:ind w:left="0"/>
        <w:jc w:val="both"/>
      </w:pPr>
      <w:r>
        <w:rPr>
          <w:rFonts w:ascii="Times New Roman"/>
          <w:b w:val="false"/>
          <w:i w:val="false"/>
          <w:color w:val="000000"/>
          <w:sz w:val="28"/>
        </w:rPr>
        <w:t xml:space="preserve">
      Субъектілер уәкілетті органға Қағидалардың </w:t>
      </w:r>
      <w:r>
        <w:rPr>
          <w:rFonts w:ascii="Times New Roman"/>
          <w:b w:val="false"/>
          <w:i w:val="false"/>
          <w:color w:val="000000"/>
          <w:sz w:val="28"/>
        </w:rPr>
        <w:t xml:space="preserve"> 15-тармағында</w:t>
      </w:r>
      <w:r>
        <w:rPr>
          <w:rFonts w:ascii="Times New Roman"/>
          <w:b w:val="false"/>
          <w:i w:val="false"/>
          <w:color w:val="000000"/>
          <w:sz w:val="28"/>
        </w:rPr>
        <w:t xml:space="preserve"> көзделген есепті жартыжылдықтан (жылдан) кейінгі айдың оныншы күніне ұсынады.</w:t>
      </w:r>
    </w:p>
    <w:bookmarkEnd w:id="219"/>
    <w:bookmarkStart w:name="z416" w:id="220"/>
    <w:p>
      <w:pPr>
        <w:spacing w:after="0"/>
        <w:ind w:left="0"/>
        <w:jc w:val="both"/>
      </w:pPr>
      <w:r>
        <w:rPr>
          <w:rFonts w:ascii="Times New Roman"/>
          <w:b w:val="false"/>
          <w:i w:val="false"/>
          <w:color w:val="000000"/>
          <w:sz w:val="28"/>
        </w:rPr>
        <w:t>
      Есеп уәкілетті органға электрондық және қағаз жеткізгіште ұсынылады. Қағаз жеткізгіштегі есептілікке Субъектінің басшысы, бас бухгалтері мен орындаушысы қол қойылады және мөрімен расталады. Электрондық жеткізгіштегі есептілік қағаз жеткізгіштегі ұсынылған есептілікке сәйкес келуі тиіс.</w:t>
      </w:r>
    </w:p>
    <w:bookmarkEnd w:id="220"/>
    <w:bookmarkStart w:name="z417" w:id="221"/>
    <w:p>
      <w:pPr>
        <w:spacing w:after="0"/>
        <w:ind w:left="0"/>
        <w:jc w:val="left"/>
      </w:pPr>
      <w:r>
        <w:rPr>
          <w:rFonts w:ascii="Times New Roman"/>
          <w:b/>
          <w:i w:val="false"/>
          <w:color w:val="000000"/>
        </w:rPr>
        <w:t xml:space="preserve"> 2. Нысанды толтыру бойынша түсіндірме</w:t>
      </w:r>
    </w:p>
    <w:bookmarkEnd w:id="221"/>
    <w:bookmarkStart w:name="z418" w:id="222"/>
    <w:p>
      <w:pPr>
        <w:spacing w:after="0"/>
        <w:ind w:left="0"/>
        <w:jc w:val="both"/>
      </w:pPr>
      <w:r>
        <w:rPr>
          <w:rFonts w:ascii="Times New Roman"/>
          <w:b w:val="false"/>
          <w:i w:val="false"/>
          <w:color w:val="000000"/>
          <w:sz w:val="28"/>
        </w:rPr>
        <w:t>
      Нысанды толтыру кезінде Субъектіге оң жақтағы жоғарғы бұрышта кәсіпорынның атауы мен мекенжайын көрсету қажет.</w:t>
      </w:r>
    </w:p>
    <w:bookmarkEnd w:id="222"/>
    <w:bookmarkStart w:name="z419" w:id="223"/>
    <w:p>
      <w:pPr>
        <w:spacing w:after="0"/>
        <w:ind w:left="0"/>
        <w:jc w:val="both"/>
      </w:pPr>
      <w:r>
        <w:rPr>
          <w:rFonts w:ascii="Times New Roman"/>
          <w:b w:val="false"/>
          <w:i w:val="false"/>
          <w:color w:val="000000"/>
          <w:sz w:val="28"/>
        </w:rPr>
        <w:t>
      Мәліметтерді Субъект толтырады.</w:t>
      </w:r>
    </w:p>
    <w:bookmarkEnd w:id="223"/>
    <w:bookmarkStart w:name="z420" w:id="224"/>
    <w:p>
      <w:pPr>
        <w:spacing w:after="0"/>
        <w:ind w:left="0"/>
        <w:jc w:val="both"/>
      </w:pPr>
      <w:r>
        <w:rPr>
          <w:rFonts w:ascii="Times New Roman"/>
          <w:b w:val="false"/>
          <w:i w:val="false"/>
          <w:color w:val="000000"/>
          <w:sz w:val="28"/>
        </w:rPr>
        <w:t>
      Шығындар:</w:t>
      </w:r>
    </w:p>
    <w:bookmarkEnd w:id="224"/>
    <w:bookmarkStart w:name="z421" w:id="225"/>
    <w:p>
      <w:pPr>
        <w:spacing w:after="0"/>
        <w:ind w:left="0"/>
        <w:jc w:val="both"/>
      </w:pPr>
      <w:r>
        <w:rPr>
          <w:rFonts w:ascii="Times New Roman"/>
          <w:b w:val="false"/>
          <w:i w:val="false"/>
          <w:color w:val="000000"/>
          <w:sz w:val="28"/>
        </w:rPr>
        <w:t>
      1-жолда – персоналдың саны көрсетіледі;</w:t>
      </w:r>
    </w:p>
    <w:bookmarkEnd w:id="225"/>
    <w:bookmarkStart w:name="z422" w:id="226"/>
    <w:p>
      <w:pPr>
        <w:spacing w:after="0"/>
        <w:ind w:left="0"/>
        <w:jc w:val="both"/>
      </w:pPr>
      <w:r>
        <w:rPr>
          <w:rFonts w:ascii="Times New Roman"/>
          <w:b w:val="false"/>
          <w:i w:val="false"/>
          <w:color w:val="000000"/>
          <w:sz w:val="28"/>
        </w:rPr>
        <w:t>
      2-жолда – ғимараттар мен құрылыс көрсетіледі;</w:t>
      </w:r>
    </w:p>
    <w:bookmarkEnd w:id="226"/>
    <w:bookmarkStart w:name="z423" w:id="227"/>
    <w:p>
      <w:pPr>
        <w:spacing w:after="0"/>
        <w:ind w:left="0"/>
        <w:jc w:val="both"/>
      </w:pPr>
      <w:r>
        <w:rPr>
          <w:rFonts w:ascii="Times New Roman"/>
          <w:b w:val="false"/>
          <w:i w:val="false"/>
          <w:color w:val="000000"/>
          <w:sz w:val="28"/>
        </w:rPr>
        <w:t>
      3-жолда – машиналар мен жабдық көрсетіледі;</w:t>
      </w:r>
    </w:p>
    <w:bookmarkEnd w:id="227"/>
    <w:bookmarkStart w:name="z424" w:id="228"/>
    <w:p>
      <w:pPr>
        <w:spacing w:after="0"/>
        <w:ind w:left="0"/>
        <w:jc w:val="both"/>
      </w:pPr>
      <w:r>
        <w:rPr>
          <w:rFonts w:ascii="Times New Roman"/>
          <w:b w:val="false"/>
          <w:i w:val="false"/>
          <w:color w:val="000000"/>
          <w:sz w:val="28"/>
        </w:rPr>
        <w:t>
      4-жолда – өткізу құрылғылары көрсетіледі;</w:t>
      </w:r>
    </w:p>
    <w:bookmarkEnd w:id="228"/>
    <w:bookmarkStart w:name="z425" w:id="229"/>
    <w:p>
      <w:pPr>
        <w:spacing w:after="0"/>
        <w:ind w:left="0"/>
        <w:jc w:val="both"/>
      </w:pPr>
      <w:r>
        <w:rPr>
          <w:rFonts w:ascii="Times New Roman"/>
          <w:b w:val="false"/>
          <w:i w:val="false"/>
          <w:color w:val="000000"/>
          <w:sz w:val="28"/>
        </w:rPr>
        <w:t>
      5-жолда – көлік құралдары көрсетіледі;</w:t>
      </w:r>
    </w:p>
    <w:bookmarkEnd w:id="229"/>
    <w:bookmarkStart w:name="z426" w:id="230"/>
    <w:p>
      <w:pPr>
        <w:spacing w:after="0"/>
        <w:ind w:left="0"/>
        <w:jc w:val="both"/>
      </w:pPr>
      <w:r>
        <w:rPr>
          <w:rFonts w:ascii="Times New Roman"/>
          <w:b w:val="false"/>
          <w:i w:val="false"/>
          <w:color w:val="000000"/>
          <w:sz w:val="28"/>
        </w:rPr>
        <w:t>
      6-жолда – өзге де негізгі құралдар көрсетіледі;</w:t>
      </w:r>
    </w:p>
    <w:bookmarkEnd w:id="230"/>
    <w:bookmarkStart w:name="z427" w:id="231"/>
    <w:p>
      <w:pPr>
        <w:spacing w:after="0"/>
        <w:ind w:left="0"/>
        <w:jc w:val="both"/>
      </w:pPr>
      <w:r>
        <w:rPr>
          <w:rFonts w:ascii="Times New Roman"/>
          <w:b w:val="false"/>
          <w:i w:val="false"/>
          <w:color w:val="000000"/>
          <w:sz w:val="28"/>
        </w:rPr>
        <w:t>
      7-жолда – өзге де ресурстар көрсетіледі.</w:t>
      </w:r>
    </w:p>
    <w:bookmarkEnd w:id="231"/>
    <w:bookmarkStart w:name="z428" w:id="232"/>
    <w:p>
      <w:pPr>
        <w:spacing w:after="0"/>
        <w:ind w:left="0"/>
        <w:jc w:val="both"/>
      </w:pPr>
      <w:r>
        <w:rPr>
          <w:rFonts w:ascii="Times New Roman"/>
          <w:b w:val="false"/>
          <w:i w:val="false"/>
          <w:color w:val="000000"/>
          <w:sz w:val="28"/>
        </w:rPr>
        <w:t>
      Қаржылық көрсеткіштер Ерекше тәртіп талаптары ескеріле отырып, он таңбалы белгісіз мың теңге құны көрінісінде толтырылады.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кірістердің,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11-қосымша</w:t>
            </w:r>
          </w:p>
        </w:tc>
      </w:tr>
    </w:tbl>
    <w:bookmarkStart w:name="z436" w:id="233"/>
    <w:p>
      <w:pPr>
        <w:spacing w:after="0"/>
        <w:ind w:left="0"/>
        <w:jc w:val="both"/>
      </w:pPr>
      <w:r>
        <w:rPr>
          <w:rFonts w:ascii="Times New Roman"/>
          <w:b w:val="false"/>
          <w:i w:val="false"/>
          <w:color w:val="000000"/>
          <w:sz w:val="28"/>
        </w:rPr>
        <w:t>
      Нысан</w:t>
      </w:r>
    </w:p>
    <w:bookmarkEnd w:id="233"/>
    <w:bookmarkStart w:name="z437" w:id="234"/>
    <w:p>
      <w:pPr>
        <w:spacing w:after="0"/>
        <w:ind w:left="0"/>
        <w:jc w:val="left"/>
      </w:pPr>
      <w:r>
        <w:rPr>
          <w:rFonts w:ascii="Times New Roman"/>
          <w:b/>
          <w:i w:val="false"/>
          <w:color w:val="000000"/>
        </w:rPr>
        <w:t xml:space="preserve"> Әуежайлар саласында қызметтер көрсететін табиғи монополия</w:t>
      </w:r>
      <w:r>
        <w:br/>
      </w:r>
      <w:r>
        <w:rPr>
          <w:rFonts w:ascii="Times New Roman"/>
          <w:b/>
          <w:i w:val="false"/>
          <w:color w:val="000000"/>
        </w:rPr>
        <w:t>субъектілерінің қызметтер көрсетудің өндірістік және</w:t>
      </w:r>
      <w:r>
        <w:br/>
      </w:r>
      <w:r>
        <w:rPr>
          <w:rFonts w:ascii="Times New Roman"/>
          <w:b/>
          <w:i w:val="false"/>
          <w:color w:val="000000"/>
        </w:rPr>
        <w:t>басқарушылық процестеріне қызметтерді көрсетудің көмекші</w:t>
      </w:r>
      <w:r>
        <w:br/>
      </w:r>
      <w:r>
        <w:rPr>
          <w:rFonts w:ascii="Times New Roman"/>
          <w:b/>
          <w:i w:val="false"/>
          <w:color w:val="000000"/>
        </w:rPr>
        <w:t>процестеріне қатысты шығындар мен қолданысқа енгізілген</w:t>
      </w:r>
      <w:r>
        <w:br/>
      </w:r>
      <w:r>
        <w:rPr>
          <w:rFonts w:ascii="Times New Roman"/>
          <w:b/>
          <w:i w:val="false"/>
          <w:color w:val="000000"/>
        </w:rPr>
        <w:t>активтерін тікелей жатқызу және жанама бөлу туралы мәліметтер 20___ жылғы ______ жартыжылдық үшін.</w:t>
      </w:r>
    </w:p>
    <w:bookmarkEnd w:id="234"/>
    <w:p>
      <w:pPr>
        <w:spacing w:after="0"/>
        <w:ind w:left="0"/>
        <w:jc w:val="both"/>
      </w:pPr>
      <w:r>
        <w:rPr>
          <w:rFonts w:ascii="Times New Roman"/>
          <w:b w:val="false"/>
          <w:i w:val="false"/>
          <w:color w:val="000000"/>
          <w:sz w:val="28"/>
        </w:rPr>
        <w:t>
      Индекс: Әуежай – 3</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Әуежайлар саласында қызметтер көрсететін табиғи монополия субъектілері ұсынады</w:t>
      </w:r>
    </w:p>
    <w:p>
      <w:pPr>
        <w:spacing w:after="0"/>
        <w:ind w:left="0"/>
        <w:jc w:val="both"/>
      </w:pPr>
      <w:r>
        <w:rPr>
          <w:rFonts w:ascii="Times New Roman"/>
          <w:b w:val="false"/>
          <w:i w:val="false"/>
          <w:color w:val="000000"/>
          <w:sz w:val="28"/>
        </w:rPr>
        <w:t>
      Нысан қайда жіберіледі: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Ұсыну мерзімі: есепті жартыжылдықтан (жылдан) кейінгі айдың оныншы күніне ұсынады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3440"/>
        <w:gridCol w:w="1652"/>
        <w:gridCol w:w="1838"/>
        <w:gridCol w:w="1653"/>
        <w:gridCol w:w="1839"/>
      </w:tblGrid>
      <w:tr>
        <w:trPr>
          <w:trHeight w:val="30" w:hRule="atLeast"/>
        </w:trPr>
        <w:tc>
          <w:tcPr>
            <w:tcW w:w="1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процестердің атауы</w:t>
            </w:r>
          </w:p>
        </w:tc>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факторларын ың атауы (жанама бөлу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өндірістік және басқарушылық процестерінің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құнының жиыны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Процесс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 ________________________</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Бас бухгалтер ____________________ ________________</w:t>
      </w:r>
    </w:p>
    <w:p>
      <w:pPr>
        <w:spacing w:after="0"/>
        <w:ind w:left="0"/>
        <w:jc w:val="both"/>
      </w:pPr>
      <w:r>
        <w:rPr>
          <w:rFonts w:ascii="Times New Roman"/>
          <w:b w:val="false"/>
          <w:i w:val="false"/>
          <w:color w:val="000000"/>
          <w:sz w:val="28"/>
        </w:rPr>
        <w:t>
                          Т.А.Ә.           қолы</w:t>
      </w:r>
    </w:p>
    <w:bookmarkStart w:name="z455" w:id="235"/>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жөніндегі түсіндірме</w:t>
      </w:r>
      <w:r>
        <w:br/>
      </w:r>
      <w:r>
        <w:rPr>
          <w:rFonts w:ascii="Times New Roman"/>
          <w:b/>
          <w:i w:val="false"/>
          <w:color w:val="000000"/>
        </w:rPr>
        <w:t>Әуежайлар саласында қызметтер көрсететін табиғи монополия субъектілерінің қызметтер көрсетудің өндірістік және басқарушылық процестеріне арналған қызметтерді көрсетудің көмекші процестеріне қатысты шығындар мен қолданысқа енгізілген активтерін тікелей жатқызу және жанама бөлу туралы мәліметтер</w:t>
      </w:r>
      <w:r>
        <w:br/>
      </w:r>
      <w:r>
        <w:rPr>
          <w:rFonts w:ascii="Times New Roman"/>
          <w:b/>
          <w:i w:val="false"/>
          <w:color w:val="000000"/>
        </w:rPr>
        <w:t>1. Жалпы нұсқаулар</w:t>
      </w:r>
    </w:p>
    <w:bookmarkEnd w:id="235"/>
    <w:bookmarkStart w:name="z459" w:id="236"/>
    <w:p>
      <w:pPr>
        <w:spacing w:after="0"/>
        <w:ind w:left="0"/>
        <w:jc w:val="both"/>
      </w:pPr>
      <w:r>
        <w:rPr>
          <w:rFonts w:ascii="Times New Roman"/>
          <w:b w:val="false"/>
          <w:i w:val="false"/>
          <w:color w:val="000000"/>
          <w:sz w:val="28"/>
        </w:rPr>
        <w:t>
      Осы түсіндірме табиғи монополиялар субъектілерінің қызметіне бақылау мен реттеуді жүзеге асыратын уәкілетті орган бекітетін негізделген экономикалық тарифтерді белгілеу үшін табиғи монополиялар субъектілерінің реттеліп көрсетілетін қызметтер түрлері бойынша және тұтастай реттеліп көрсетілмейтін қызметтер бойынша кірістердің, шығындар мен қолданысқа енгізілген активтердің есебін жүргізу, ұйымдастыру тәртібі және жүзеге асыру туралы жылдық есепті дайындауына арналған.</w:t>
      </w:r>
    </w:p>
    <w:bookmarkEnd w:id="236"/>
    <w:bookmarkStart w:name="z460" w:id="237"/>
    <w:p>
      <w:pPr>
        <w:spacing w:after="0"/>
        <w:ind w:left="0"/>
        <w:jc w:val="both"/>
      </w:pPr>
      <w:r>
        <w:rPr>
          <w:rFonts w:ascii="Times New Roman"/>
          <w:b w:val="false"/>
          <w:i w:val="false"/>
          <w:color w:val="000000"/>
          <w:sz w:val="28"/>
        </w:rPr>
        <w:t>
      Есепті Табиғи монополиялар субъектілерінің мемлекеттік тіркелімінің республикалық және жергілікті бөлімдеріне енгізілген әуежайлар саласында қызмет көрсететін Субъектілер жасайды.</w:t>
      </w:r>
    </w:p>
    <w:bookmarkEnd w:id="237"/>
    <w:bookmarkStart w:name="z461" w:id="238"/>
    <w:p>
      <w:pPr>
        <w:spacing w:after="0"/>
        <w:ind w:left="0"/>
        <w:jc w:val="both"/>
      </w:pPr>
      <w:r>
        <w:rPr>
          <w:rFonts w:ascii="Times New Roman"/>
          <w:b w:val="false"/>
          <w:i w:val="false"/>
          <w:color w:val="000000"/>
          <w:sz w:val="28"/>
        </w:rPr>
        <w:t xml:space="preserve">
      Субъектілер уәкілетті органға Қағидалардың </w:t>
      </w:r>
      <w:r>
        <w:rPr>
          <w:rFonts w:ascii="Times New Roman"/>
          <w:b w:val="false"/>
          <w:i w:val="false"/>
          <w:color w:val="000000"/>
          <w:sz w:val="28"/>
        </w:rPr>
        <w:t xml:space="preserve"> 15-тармағында</w:t>
      </w:r>
      <w:r>
        <w:rPr>
          <w:rFonts w:ascii="Times New Roman"/>
          <w:b w:val="false"/>
          <w:i w:val="false"/>
          <w:color w:val="000000"/>
          <w:sz w:val="28"/>
        </w:rPr>
        <w:t xml:space="preserve"> көзделген есепті жартыжылдықтан (жылдан) кейінгі айдың оныншы күніне ұсынады.</w:t>
      </w:r>
    </w:p>
    <w:bookmarkEnd w:id="238"/>
    <w:bookmarkStart w:name="z462" w:id="239"/>
    <w:p>
      <w:pPr>
        <w:spacing w:after="0"/>
        <w:ind w:left="0"/>
        <w:jc w:val="both"/>
      </w:pPr>
      <w:r>
        <w:rPr>
          <w:rFonts w:ascii="Times New Roman"/>
          <w:b w:val="false"/>
          <w:i w:val="false"/>
          <w:color w:val="000000"/>
          <w:sz w:val="28"/>
        </w:rPr>
        <w:t>
      Есеп уәкілетті органға электрондық және қағаз жеткізгіште ұсынылады. Қағаз жеткізгіштегі есептілікке Субъектінің басшысы, бас бухгалтері мен орындаушысы қол қойылады және мөрімен расталады. Электрондық жеткізгіштегі есептілік қағаз жеткізгіштегі ұсынылған есептілікке сәйкес келуі тиіс.</w:t>
      </w:r>
    </w:p>
    <w:bookmarkEnd w:id="239"/>
    <w:bookmarkStart w:name="z463" w:id="240"/>
    <w:p>
      <w:pPr>
        <w:spacing w:after="0"/>
        <w:ind w:left="0"/>
        <w:jc w:val="left"/>
      </w:pPr>
      <w:r>
        <w:rPr>
          <w:rFonts w:ascii="Times New Roman"/>
          <w:b/>
          <w:i w:val="false"/>
          <w:color w:val="000000"/>
        </w:rPr>
        <w:t xml:space="preserve"> 2. Нысанды толтыру бойынша түсіндірме</w:t>
      </w:r>
    </w:p>
    <w:bookmarkEnd w:id="240"/>
    <w:bookmarkStart w:name="z464" w:id="241"/>
    <w:p>
      <w:pPr>
        <w:spacing w:after="0"/>
        <w:ind w:left="0"/>
        <w:jc w:val="both"/>
      </w:pPr>
      <w:r>
        <w:rPr>
          <w:rFonts w:ascii="Times New Roman"/>
          <w:b w:val="false"/>
          <w:i w:val="false"/>
          <w:color w:val="000000"/>
          <w:sz w:val="28"/>
        </w:rPr>
        <w:t>
      Нысанды толтыру кезінде Субъектіге оң жақтағы жоғарғы бұрышта кәсіпорынның атауы мен оның мекенжайын көрсету қажет.</w:t>
      </w:r>
    </w:p>
    <w:bookmarkEnd w:id="241"/>
    <w:bookmarkStart w:name="z465" w:id="242"/>
    <w:p>
      <w:pPr>
        <w:spacing w:after="0"/>
        <w:ind w:left="0"/>
        <w:jc w:val="both"/>
      </w:pPr>
      <w:r>
        <w:rPr>
          <w:rFonts w:ascii="Times New Roman"/>
          <w:b w:val="false"/>
          <w:i w:val="false"/>
          <w:color w:val="000000"/>
          <w:sz w:val="28"/>
        </w:rPr>
        <w:t>
      Көрсетілген ақпарат үш бөлімнен тұрады: шығындар, қолданысқа енгізілген активтер және қолданысқа енгізілген активтердің амортизациясы.</w:t>
      </w:r>
    </w:p>
    <w:bookmarkEnd w:id="242"/>
    <w:bookmarkStart w:name="z466" w:id="243"/>
    <w:p>
      <w:pPr>
        <w:spacing w:after="0"/>
        <w:ind w:left="0"/>
        <w:jc w:val="both"/>
      </w:pPr>
      <w:r>
        <w:rPr>
          <w:rFonts w:ascii="Times New Roman"/>
          <w:b w:val="false"/>
          <w:i w:val="false"/>
          <w:color w:val="000000"/>
          <w:sz w:val="28"/>
        </w:rPr>
        <w:t>
      Шығындар:</w:t>
      </w:r>
    </w:p>
    <w:bookmarkEnd w:id="243"/>
    <w:bookmarkStart w:name="z467" w:id="244"/>
    <w:p>
      <w:pPr>
        <w:spacing w:after="0"/>
        <w:ind w:left="0"/>
        <w:jc w:val="both"/>
      </w:pPr>
      <w:r>
        <w:rPr>
          <w:rFonts w:ascii="Times New Roman"/>
          <w:b w:val="false"/>
          <w:i w:val="false"/>
          <w:color w:val="000000"/>
          <w:sz w:val="28"/>
        </w:rPr>
        <w:t>
      1 және 2-жолдарда – нәтижесі қызметтер көрсету болатын өндірістік процестердің шығындары және нәтижесі қызметтер көрсетудің қалған барлық процестерінің нәтижелілігі мен тиімділігін арттыру болатын өндірісті басқарудың басқарушылық процестерінің шығындары көрсетіледі;</w:t>
      </w:r>
    </w:p>
    <w:bookmarkEnd w:id="244"/>
    <w:bookmarkStart w:name="z468" w:id="245"/>
    <w:p>
      <w:pPr>
        <w:spacing w:after="0"/>
        <w:ind w:left="0"/>
        <w:jc w:val="both"/>
      </w:pPr>
      <w:r>
        <w:rPr>
          <w:rFonts w:ascii="Times New Roman"/>
          <w:b w:val="false"/>
          <w:i w:val="false"/>
          <w:color w:val="000000"/>
          <w:sz w:val="28"/>
        </w:rPr>
        <w:t>
      3-жолда – шығындар жиыны көрсетіледі.</w:t>
      </w:r>
    </w:p>
    <w:bookmarkEnd w:id="245"/>
    <w:bookmarkStart w:name="z469" w:id="246"/>
    <w:p>
      <w:pPr>
        <w:spacing w:after="0"/>
        <w:ind w:left="0"/>
        <w:jc w:val="both"/>
      </w:pPr>
      <w:r>
        <w:rPr>
          <w:rFonts w:ascii="Times New Roman"/>
          <w:b w:val="false"/>
          <w:i w:val="false"/>
          <w:color w:val="000000"/>
          <w:sz w:val="28"/>
        </w:rPr>
        <w:t>
      Қолданысқа енгізілген активтердің құны:</w:t>
      </w:r>
    </w:p>
    <w:bookmarkEnd w:id="246"/>
    <w:bookmarkStart w:name="z470" w:id="247"/>
    <w:p>
      <w:pPr>
        <w:spacing w:after="0"/>
        <w:ind w:left="0"/>
        <w:jc w:val="both"/>
      </w:pPr>
      <w:r>
        <w:rPr>
          <w:rFonts w:ascii="Times New Roman"/>
          <w:b w:val="false"/>
          <w:i w:val="false"/>
          <w:color w:val="000000"/>
          <w:sz w:val="28"/>
        </w:rPr>
        <w:t>
      4 және 5-жолдарда – нәтижесі қызметтер көрсету болатын өндірістік процестердің және нәтижесі қызметтер көрсетудің қалған барлық процестерінің нәтижелілігі мен тиімділігін арттыру болатын өндірісті басқарудың басқарушылық процестерінің қолданысқа енгізілген активтері көрсетіледі;</w:t>
      </w:r>
    </w:p>
    <w:bookmarkEnd w:id="247"/>
    <w:bookmarkStart w:name="z471" w:id="248"/>
    <w:p>
      <w:pPr>
        <w:spacing w:after="0"/>
        <w:ind w:left="0"/>
        <w:jc w:val="both"/>
      </w:pPr>
      <w:r>
        <w:rPr>
          <w:rFonts w:ascii="Times New Roman"/>
          <w:b w:val="false"/>
          <w:i w:val="false"/>
          <w:color w:val="000000"/>
          <w:sz w:val="28"/>
        </w:rPr>
        <w:t>
      6-жолда – қолданысқа енгізілген активтердің жиыны көрсетіледі;</w:t>
      </w:r>
    </w:p>
    <w:bookmarkEnd w:id="248"/>
    <w:bookmarkStart w:name="z472" w:id="249"/>
    <w:p>
      <w:pPr>
        <w:spacing w:after="0"/>
        <w:ind w:left="0"/>
        <w:jc w:val="both"/>
      </w:pPr>
      <w:r>
        <w:rPr>
          <w:rFonts w:ascii="Times New Roman"/>
          <w:b w:val="false"/>
          <w:i w:val="false"/>
          <w:color w:val="000000"/>
          <w:sz w:val="28"/>
        </w:rPr>
        <w:t>
      7 және 8-жолдарда – нәтижесі қызметтер көрсету болатын өндірістік процестердің және нәтижесі қызметтер көрсетудің қалған барлық процестерінің нәтижелілігі мен тиімділігін арттыру болатын өндірісті басқарудың басқарушылық процестерінің қолданысқа енгізілген активтері көрсетіледі;</w:t>
      </w:r>
    </w:p>
    <w:bookmarkEnd w:id="249"/>
    <w:bookmarkStart w:name="z473" w:id="250"/>
    <w:p>
      <w:pPr>
        <w:spacing w:after="0"/>
        <w:ind w:left="0"/>
        <w:jc w:val="both"/>
      </w:pPr>
      <w:r>
        <w:rPr>
          <w:rFonts w:ascii="Times New Roman"/>
          <w:b w:val="false"/>
          <w:i w:val="false"/>
          <w:color w:val="000000"/>
          <w:sz w:val="28"/>
        </w:rPr>
        <w:t>
      9-жолда – қолданысқа енгізілген активтер амортизациясының жиыны көрсетіледі.</w:t>
      </w:r>
    </w:p>
    <w:bookmarkEnd w:id="250"/>
    <w:bookmarkStart w:name="z474" w:id="251"/>
    <w:p>
      <w:pPr>
        <w:spacing w:after="0"/>
        <w:ind w:left="0"/>
        <w:jc w:val="both"/>
      </w:pPr>
      <w:r>
        <w:rPr>
          <w:rFonts w:ascii="Times New Roman"/>
          <w:b w:val="false"/>
          <w:i w:val="false"/>
          <w:color w:val="000000"/>
          <w:sz w:val="28"/>
        </w:rPr>
        <w:t>
      Қаржылық көрсеткіштер Ерекше тәртіп талаптарын ескере отырып, он таңбалы белгісіз мың теңге құны көрінісінде толтырылады.</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кірістердің,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12-қосымша</w:t>
            </w:r>
          </w:p>
        </w:tc>
      </w:tr>
    </w:tbl>
    <w:bookmarkStart w:name="z482" w:id="252"/>
    <w:p>
      <w:pPr>
        <w:spacing w:after="0"/>
        <w:ind w:left="0"/>
        <w:jc w:val="both"/>
      </w:pPr>
      <w:r>
        <w:rPr>
          <w:rFonts w:ascii="Times New Roman"/>
          <w:b w:val="false"/>
          <w:i w:val="false"/>
          <w:color w:val="000000"/>
          <w:sz w:val="28"/>
        </w:rPr>
        <w:t>
      Нысан</w:t>
      </w:r>
    </w:p>
    <w:bookmarkEnd w:id="252"/>
    <w:bookmarkStart w:name="z483" w:id="253"/>
    <w:p>
      <w:pPr>
        <w:spacing w:after="0"/>
        <w:ind w:left="0"/>
        <w:jc w:val="left"/>
      </w:pPr>
      <w:r>
        <w:rPr>
          <w:rFonts w:ascii="Times New Roman"/>
          <w:b/>
          <w:i w:val="false"/>
          <w:color w:val="000000"/>
        </w:rPr>
        <w:t xml:space="preserve"> Әуежайлар саласында қызметтер көрсететін табиғи монополия</w:t>
      </w:r>
      <w:r>
        <w:br/>
      </w:r>
      <w:r>
        <w:rPr>
          <w:rFonts w:ascii="Times New Roman"/>
          <w:b/>
          <w:i w:val="false"/>
          <w:color w:val="000000"/>
        </w:rPr>
        <w:t>субъектілерінің сыртқы қызметтерінің және қызмет бағыттарының</w:t>
      </w:r>
      <w:r>
        <w:br/>
      </w:r>
      <w:r>
        <w:rPr>
          <w:rFonts w:ascii="Times New Roman"/>
          <w:b/>
          <w:i w:val="false"/>
          <w:color w:val="000000"/>
        </w:rPr>
        <w:t>элементтеріне қызметтер көрсетудің өндірістік процестеріне</w:t>
      </w:r>
      <w:r>
        <w:br/>
      </w:r>
      <w:r>
        <w:rPr>
          <w:rFonts w:ascii="Times New Roman"/>
          <w:b/>
          <w:i w:val="false"/>
          <w:color w:val="000000"/>
        </w:rPr>
        <w:t>байланысты шығындар мен қолданысқа енгізілген активтерді</w:t>
      </w:r>
      <w:r>
        <w:br/>
      </w:r>
      <w:r>
        <w:rPr>
          <w:rFonts w:ascii="Times New Roman"/>
          <w:b/>
          <w:i w:val="false"/>
          <w:color w:val="000000"/>
        </w:rPr>
        <w:t>тікелей жатқызу мен жанама бөлу туралы мәліметтер 20___ жылғы ______ жартыжылдық үшін.</w:t>
      </w:r>
    </w:p>
    <w:bookmarkEnd w:id="253"/>
    <w:p>
      <w:pPr>
        <w:spacing w:after="0"/>
        <w:ind w:left="0"/>
        <w:jc w:val="both"/>
      </w:pPr>
      <w:r>
        <w:rPr>
          <w:rFonts w:ascii="Times New Roman"/>
          <w:b w:val="false"/>
          <w:i w:val="false"/>
          <w:color w:val="000000"/>
          <w:sz w:val="28"/>
        </w:rPr>
        <w:t>
      Индекс: Әуежай – 4</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Әуежайлар саласында қызметтер көрсететін табиғи монополия субъектілері ұсынады</w:t>
      </w:r>
    </w:p>
    <w:p>
      <w:pPr>
        <w:spacing w:after="0"/>
        <w:ind w:left="0"/>
        <w:jc w:val="both"/>
      </w:pPr>
      <w:r>
        <w:rPr>
          <w:rFonts w:ascii="Times New Roman"/>
          <w:b w:val="false"/>
          <w:i w:val="false"/>
          <w:color w:val="000000"/>
          <w:sz w:val="28"/>
        </w:rPr>
        <w:t>
      Нысан қайда жіберіледі: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Ұсыну мерзімі: есепті жартыжылдықтан (жылдан) кейінгі айдың оныншы күніне ұсынады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726"/>
        <w:gridCol w:w="2373"/>
        <w:gridCol w:w="1989"/>
        <w:gridCol w:w="956"/>
        <w:gridCol w:w="1310"/>
        <w:gridCol w:w="1458"/>
      </w:tblGrid>
      <w:tr>
        <w:trPr>
          <w:trHeight w:val="30" w:hRule="atLeast"/>
        </w:trPr>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өндірістік процестерінің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 ының атауы (жанама бөлу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 мен қызмет бағыттары элементтерінің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реттеліп көрсетіл етін қызмет</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реттеліп көрсетілетін қызмет</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құнының амортизациясы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Процесс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жиыны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 ________________________</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Бас бухгалтер ____________________ ________________</w:t>
      </w:r>
    </w:p>
    <w:p>
      <w:pPr>
        <w:spacing w:after="0"/>
        <w:ind w:left="0"/>
        <w:jc w:val="both"/>
      </w:pPr>
      <w:r>
        <w:rPr>
          <w:rFonts w:ascii="Times New Roman"/>
          <w:b w:val="false"/>
          <w:i w:val="false"/>
          <w:color w:val="000000"/>
          <w:sz w:val="28"/>
        </w:rPr>
        <w:t>
                            Т.А.Ә.             қолы</w:t>
      </w:r>
    </w:p>
    <w:bookmarkStart w:name="z501" w:id="254"/>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жөніндегі түсіндірме</w:t>
      </w:r>
      <w:r>
        <w:br/>
      </w:r>
      <w:r>
        <w:rPr>
          <w:rFonts w:ascii="Times New Roman"/>
          <w:b/>
          <w:i w:val="false"/>
          <w:color w:val="000000"/>
        </w:rPr>
        <w:t>Әуежайлар саласында қызметтер көрсететін табиғи монополия</w:t>
      </w:r>
      <w:r>
        <w:br/>
      </w:r>
      <w:r>
        <w:rPr>
          <w:rFonts w:ascii="Times New Roman"/>
          <w:b/>
          <w:i w:val="false"/>
          <w:color w:val="000000"/>
        </w:rPr>
        <w:t>субъектілерінің сыртқы қызметтер мен қызмет бағыттарының</w:t>
      </w:r>
      <w:r>
        <w:br/>
      </w:r>
      <w:r>
        <w:rPr>
          <w:rFonts w:ascii="Times New Roman"/>
          <w:b/>
          <w:i w:val="false"/>
          <w:color w:val="000000"/>
        </w:rPr>
        <w:t>элементтеріне қызметтер көрсетудің өндірістік процестеріне</w:t>
      </w:r>
      <w:r>
        <w:br/>
      </w:r>
      <w:r>
        <w:rPr>
          <w:rFonts w:ascii="Times New Roman"/>
          <w:b/>
          <w:i w:val="false"/>
          <w:color w:val="000000"/>
        </w:rPr>
        <w:t>байланысты шығындар мен қолданысқа енгізілген активтерді</w:t>
      </w:r>
      <w:r>
        <w:br/>
      </w:r>
      <w:r>
        <w:rPr>
          <w:rFonts w:ascii="Times New Roman"/>
          <w:b/>
          <w:i w:val="false"/>
          <w:color w:val="000000"/>
        </w:rPr>
        <w:t>тікелей жатқызу мен жанама бөлу туралы мәліметтер</w:t>
      </w:r>
      <w:r>
        <w:br/>
      </w:r>
      <w:r>
        <w:rPr>
          <w:rFonts w:ascii="Times New Roman"/>
          <w:b/>
          <w:i w:val="false"/>
          <w:color w:val="000000"/>
        </w:rPr>
        <w:t>1. Жалпы нұсқаулар</w:t>
      </w:r>
    </w:p>
    <w:bookmarkEnd w:id="254"/>
    <w:bookmarkStart w:name="z509" w:id="255"/>
    <w:p>
      <w:pPr>
        <w:spacing w:after="0"/>
        <w:ind w:left="0"/>
        <w:jc w:val="both"/>
      </w:pPr>
      <w:r>
        <w:rPr>
          <w:rFonts w:ascii="Times New Roman"/>
          <w:b w:val="false"/>
          <w:i w:val="false"/>
          <w:color w:val="000000"/>
          <w:sz w:val="28"/>
        </w:rPr>
        <w:t>
      Осы түсіндірме табиғи монополиялар субъектілерінің қызметіне бақылау мен реттеуді жүзеге асыратын уәкілетті орган бекітетін негізделген экономикалық тарифтерді белгілеу үшін табиғи монополиялар субъектілерінің реттеліп көрсетілетін қызметтер түрлері бойынша және тұтастай реттеліп көрсетілмейтін қызметтер бойынша кірістердің, шығындар мен қолданысқа енгізілген активтердің есебін жүргізу, ұйымдастыру тәртібі және жүзеге асыру туралы жылдық есепті дайындауына арналған.</w:t>
      </w:r>
    </w:p>
    <w:bookmarkEnd w:id="255"/>
    <w:bookmarkStart w:name="z510" w:id="256"/>
    <w:p>
      <w:pPr>
        <w:spacing w:after="0"/>
        <w:ind w:left="0"/>
        <w:jc w:val="both"/>
      </w:pPr>
      <w:r>
        <w:rPr>
          <w:rFonts w:ascii="Times New Roman"/>
          <w:b w:val="false"/>
          <w:i w:val="false"/>
          <w:color w:val="000000"/>
          <w:sz w:val="28"/>
        </w:rPr>
        <w:t>
      Есепті Табиғи монополиялар субъектілерінің мемлекеттік тіркелімінің республикалық және жергілікті бөлімдеріне енгізілген әуежайлар саласында қызмет көрсететін Субъектілер жасайды.</w:t>
      </w:r>
    </w:p>
    <w:bookmarkEnd w:id="256"/>
    <w:bookmarkStart w:name="z511" w:id="257"/>
    <w:p>
      <w:pPr>
        <w:spacing w:after="0"/>
        <w:ind w:left="0"/>
        <w:jc w:val="both"/>
      </w:pPr>
      <w:r>
        <w:rPr>
          <w:rFonts w:ascii="Times New Roman"/>
          <w:b w:val="false"/>
          <w:i w:val="false"/>
          <w:color w:val="000000"/>
          <w:sz w:val="28"/>
        </w:rPr>
        <w:t xml:space="preserve">
      Субъектілер уәкілетті органға Қағидалардың </w:t>
      </w:r>
      <w:r>
        <w:rPr>
          <w:rFonts w:ascii="Times New Roman"/>
          <w:b w:val="false"/>
          <w:i w:val="false"/>
          <w:color w:val="000000"/>
          <w:sz w:val="28"/>
        </w:rPr>
        <w:t xml:space="preserve"> 15-тармағында</w:t>
      </w:r>
      <w:r>
        <w:rPr>
          <w:rFonts w:ascii="Times New Roman"/>
          <w:b w:val="false"/>
          <w:i w:val="false"/>
          <w:color w:val="000000"/>
          <w:sz w:val="28"/>
        </w:rPr>
        <w:t xml:space="preserve"> көзделген есепті жартыжылдықтан (жылдан) кейінгі айдың оныншы күніне ұсынады.</w:t>
      </w:r>
    </w:p>
    <w:bookmarkEnd w:id="257"/>
    <w:bookmarkStart w:name="z512" w:id="258"/>
    <w:p>
      <w:pPr>
        <w:spacing w:after="0"/>
        <w:ind w:left="0"/>
        <w:jc w:val="both"/>
      </w:pPr>
      <w:r>
        <w:rPr>
          <w:rFonts w:ascii="Times New Roman"/>
          <w:b w:val="false"/>
          <w:i w:val="false"/>
          <w:color w:val="000000"/>
          <w:sz w:val="28"/>
        </w:rPr>
        <w:t>
      Есеп уәкілетті органға электрондық және қағаз жеткізгіште ұсынылады. Қағаз жеткізгіштегі есептілікке Субъектінің басшысы, бас бухгалтері мен орындаушысы қол қойылады және мөрімен расталады. Электрондық жеткізгіштегі есептілік қағаз жеткізгіштегі ұсынылған есептілікке сәйкес келуі тиіс.</w:t>
      </w:r>
    </w:p>
    <w:bookmarkEnd w:id="258"/>
    <w:bookmarkStart w:name="z513" w:id="259"/>
    <w:p>
      <w:pPr>
        <w:spacing w:after="0"/>
        <w:ind w:left="0"/>
        <w:jc w:val="left"/>
      </w:pPr>
      <w:r>
        <w:rPr>
          <w:rFonts w:ascii="Times New Roman"/>
          <w:b/>
          <w:i w:val="false"/>
          <w:color w:val="000000"/>
        </w:rPr>
        <w:t xml:space="preserve"> 2. Нысанды толтыру бойынша түсіндірме</w:t>
      </w:r>
    </w:p>
    <w:bookmarkEnd w:id="259"/>
    <w:bookmarkStart w:name="z514" w:id="260"/>
    <w:p>
      <w:pPr>
        <w:spacing w:after="0"/>
        <w:ind w:left="0"/>
        <w:jc w:val="both"/>
      </w:pPr>
      <w:r>
        <w:rPr>
          <w:rFonts w:ascii="Times New Roman"/>
          <w:b w:val="false"/>
          <w:i w:val="false"/>
          <w:color w:val="000000"/>
          <w:sz w:val="28"/>
        </w:rPr>
        <w:t>
      Нысанды толтыру кезінде Субъектіге оң жақтағы жоғарғы бұрышта кәсіпорынның атауы мен оның мекенжайын көрсету қажет.</w:t>
      </w:r>
    </w:p>
    <w:bookmarkEnd w:id="260"/>
    <w:bookmarkStart w:name="z515" w:id="261"/>
    <w:p>
      <w:pPr>
        <w:spacing w:after="0"/>
        <w:ind w:left="0"/>
        <w:jc w:val="both"/>
      </w:pPr>
      <w:r>
        <w:rPr>
          <w:rFonts w:ascii="Times New Roman"/>
          <w:b w:val="false"/>
          <w:i w:val="false"/>
          <w:color w:val="000000"/>
          <w:sz w:val="28"/>
        </w:rPr>
        <w:t>
      Көрсетілген ақпарат үш бөлімнен тұрады: шығындар, қолданысқа енгізілген активтер және қолданысқа енгізілген активтердің амортизациясы.</w:t>
      </w:r>
    </w:p>
    <w:bookmarkEnd w:id="261"/>
    <w:bookmarkStart w:name="z516" w:id="262"/>
    <w:p>
      <w:pPr>
        <w:spacing w:after="0"/>
        <w:ind w:left="0"/>
        <w:jc w:val="both"/>
      </w:pPr>
      <w:r>
        <w:rPr>
          <w:rFonts w:ascii="Times New Roman"/>
          <w:b w:val="false"/>
          <w:i w:val="false"/>
          <w:color w:val="000000"/>
          <w:sz w:val="28"/>
        </w:rPr>
        <w:t>
      Шығындар:</w:t>
      </w:r>
    </w:p>
    <w:bookmarkEnd w:id="262"/>
    <w:bookmarkStart w:name="z517" w:id="263"/>
    <w:p>
      <w:pPr>
        <w:spacing w:after="0"/>
        <w:ind w:left="0"/>
        <w:jc w:val="both"/>
      </w:pPr>
      <w:r>
        <w:rPr>
          <w:rFonts w:ascii="Times New Roman"/>
          <w:b w:val="false"/>
          <w:i w:val="false"/>
          <w:color w:val="000000"/>
          <w:sz w:val="28"/>
        </w:rPr>
        <w:t>
      1 және 2-жолдарда – нәтижесі қызметтер көрсету болып табылатын өндірістік процестердің шығындары көрсетіледі;</w:t>
      </w:r>
    </w:p>
    <w:bookmarkEnd w:id="263"/>
    <w:bookmarkStart w:name="z518" w:id="264"/>
    <w:p>
      <w:pPr>
        <w:spacing w:after="0"/>
        <w:ind w:left="0"/>
        <w:jc w:val="both"/>
      </w:pPr>
      <w:r>
        <w:rPr>
          <w:rFonts w:ascii="Times New Roman"/>
          <w:b w:val="false"/>
          <w:i w:val="false"/>
          <w:color w:val="000000"/>
          <w:sz w:val="28"/>
        </w:rPr>
        <w:t>
      3-жолда – шығындар жиыны көрсетіледі.</w:t>
      </w:r>
    </w:p>
    <w:bookmarkEnd w:id="264"/>
    <w:bookmarkStart w:name="z519" w:id="265"/>
    <w:p>
      <w:pPr>
        <w:spacing w:after="0"/>
        <w:ind w:left="0"/>
        <w:jc w:val="both"/>
      </w:pPr>
      <w:r>
        <w:rPr>
          <w:rFonts w:ascii="Times New Roman"/>
          <w:b w:val="false"/>
          <w:i w:val="false"/>
          <w:color w:val="000000"/>
          <w:sz w:val="28"/>
        </w:rPr>
        <w:t>
      Қолданысқа енгізілген активтердің құны:</w:t>
      </w:r>
    </w:p>
    <w:bookmarkEnd w:id="265"/>
    <w:bookmarkStart w:name="z520" w:id="266"/>
    <w:p>
      <w:pPr>
        <w:spacing w:after="0"/>
        <w:ind w:left="0"/>
        <w:jc w:val="both"/>
      </w:pPr>
      <w:r>
        <w:rPr>
          <w:rFonts w:ascii="Times New Roman"/>
          <w:b w:val="false"/>
          <w:i w:val="false"/>
          <w:color w:val="000000"/>
          <w:sz w:val="28"/>
        </w:rPr>
        <w:t>
      4 және 5-жолдарда – нәтижесі қызметтер көрсету болып табылатын өндірістік процестердің қолданысқа енгізілген активтерінің құны көрсетіледі;</w:t>
      </w:r>
    </w:p>
    <w:bookmarkEnd w:id="266"/>
    <w:bookmarkStart w:name="z521" w:id="267"/>
    <w:p>
      <w:pPr>
        <w:spacing w:after="0"/>
        <w:ind w:left="0"/>
        <w:jc w:val="both"/>
      </w:pPr>
      <w:r>
        <w:rPr>
          <w:rFonts w:ascii="Times New Roman"/>
          <w:b w:val="false"/>
          <w:i w:val="false"/>
          <w:color w:val="000000"/>
          <w:sz w:val="28"/>
        </w:rPr>
        <w:t>
      6-жолда – қолданысқа енгізілген активтердің жиыны көрсетіледі.</w:t>
      </w:r>
    </w:p>
    <w:bookmarkEnd w:id="267"/>
    <w:bookmarkStart w:name="z522" w:id="268"/>
    <w:p>
      <w:pPr>
        <w:spacing w:after="0"/>
        <w:ind w:left="0"/>
        <w:jc w:val="both"/>
      </w:pPr>
      <w:r>
        <w:rPr>
          <w:rFonts w:ascii="Times New Roman"/>
          <w:b w:val="false"/>
          <w:i w:val="false"/>
          <w:color w:val="000000"/>
          <w:sz w:val="28"/>
        </w:rPr>
        <w:t>
      Қолданысқа енгізілген активтердің амортизациясы:</w:t>
      </w:r>
    </w:p>
    <w:bookmarkEnd w:id="268"/>
    <w:bookmarkStart w:name="z523" w:id="269"/>
    <w:p>
      <w:pPr>
        <w:spacing w:after="0"/>
        <w:ind w:left="0"/>
        <w:jc w:val="both"/>
      </w:pPr>
      <w:r>
        <w:rPr>
          <w:rFonts w:ascii="Times New Roman"/>
          <w:b w:val="false"/>
          <w:i w:val="false"/>
          <w:color w:val="000000"/>
          <w:sz w:val="28"/>
        </w:rPr>
        <w:t>
      7 және 8-жолдарда – нәтижесі қызметтер көрсету болып табылатын өндірістік процестердің қолданысқа енгізілген активтерінің амортизациясы көрсетіледі;</w:t>
      </w:r>
    </w:p>
    <w:bookmarkEnd w:id="269"/>
    <w:bookmarkStart w:name="z524" w:id="270"/>
    <w:p>
      <w:pPr>
        <w:spacing w:after="0"/>
        <w:ind w:left="0"/>
        <w:jc w:val="both"/>
      </w:pPr>
      <w:r>
        <w:rPr>
          <w:rFonts w:ascii="Times New Roman"/>
          <w:b w:val="false"/>
          <w:i w:val="false"/>
          <w:color w:val="000000"/>
          <w:sz w:val="28"/>
        </w:rPr>
        <w:t>
      9-жолда – қолданысқа енгізілген активтер амортизациясының жиыны көрсетіледі.</w:t>
      </w:r>
    </w:p>
    <w:bookmarkEnd w:id="270"/>
    <w:bookmarkStart w:name="z525" w:id="271"/>
    <w:p>
      <w:pPr>
        <w:spacing w:after="0"/>
        <w:ind w:left="0"/>
        <w:jc w:val="both"/>
      </w:pPr>
      <w:r>
        <w:rPr>
          <w:rFonts w:ascii="Times New Roman"/>
          <w:b w:val="false"/>
          <w:i w:val="false"/>
          <w:color w:val="000000"/>
          <w:sz w:val="28"/>
        </w:rPr>
        <w:t>
      Қаржылық көрсеткіштер Ерекше тәртіп талаптарын ескере отырып, он таңбалы белгісіз мың теңге құны көрінісінде толтырылады.</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кірістердің,</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13-қосымша</w:t>
            </w:r>
          </w:p>
        </w:tc>
      </w:tr>
    </w:tbl>
    <w:bookmarkStart w:name="z533" w:id="272"/>
    <w:p>
      <w:pPr>
        <w:spacing w:after="0"/>
        <w:ind w:left="0"/>
        <w:jc w:val="both"/>
      </w:pPr>
      <w:r>
        <w:rPr>
          <w:rFonts w:ascii="Times New Roman"/>
          <w:b w:val="false"/>
          <w:i w:val="false"/>
          <w:color w:val="000000"/>
          <w:sz w:val="28"/>
        </w:rPr>
        <w:t>
      Нысан</w:t>
      </w:r>
    </w:p>
    <w:bookmarkEnd w:id="272"/>
    <w:bookmarkStart w:name="z534" w:id="273"/>
    <w:p>
      <w:pPr>
        <w:spacing w:after="0"/>
        <w:ind w:left="0"/>
        <w:jc w:val="left"/>
      </w:pPr>
      <w:r>
        <w:rPr>
          <w:rFonts w:ascii="Times New Roman"/>
          <w:b/>
          <w:i w:val="false"/>
          <w:color w:val="000000"/>
        </w:rPr>
        <w:t xml:space="preserve"> Әуежайлар саласында қызметтер көрсететін табиғи монополия</w:t>
      </w:r>
      <w:r>
        <w:br/>
      </w:r>
      <w:r>
        <w:rPr>
          <w:rFonts w:ascii="Times New Roman"/>
          <w:b/>
          <w:i w:val="false"/>
          <w:color w:val="000000"/>
        </w:rPr>
        <w:t>субъектілерінің қызмет бағыттарының элементтеріне қызметтер</w:t>
      </w:r>
      <w:r>
        <w:br/>
      </w:r>
      <w:r>
        <w:rPr>
          <w:rFonts w:ascii="Times New Roman"/>
          <w:b/>
          <w:i w:val="false"/>
          <w:color w:val="000000"/>
        </w:rPr>
        <w:t>көрсетудің басқарушылық процестеріне байланысты шығындар мен</w:t>
      </w:r>
      <w:r>
        <w:br/>
      </w:r>
      <w:r>
        <w:rPr>
          <w:rFonts w:ascii="Times New Roman"/>
          <w:b/>
          <w:i w:val="false"/>
          <w:color w:val="000000"/>
        </w:rPr>
        <w:t>қолданысқа енгізілген активтерді тікелей жатқызу мен жанама</w:t>
      </w:r>
      <w:r>
        <w:br/>
      </w:r>
      <w:r>
        <w:rPr>
          <w:rFonts w:ascii="Times New Roman"/>
          <w:b/>
          <w:i w:val="false"/>
          <w:color w:val="000000"/>
        </w:rPr>
        <w:t>бөлу туралы мәліметтер 20___ жылғы ______ жартыжылдық үшін.</w:t>
      </w:r>
    </w:p>
    <w:bookmarkEnd w:id="273"/>
    <w:p>
      <w:pPr>
        <w:spacing w:after="0"/>
        <w:ind w:left="0"/>
        <w:jc w:val="both"/>
      </w:pPr>
      <w:r>
        <w:rPr>
          <w:rFonts w:ascii="Times New Roman"/>
          <w:b w:val="false"/>
          <w:i w:val="false"/>
          <w:color w:val="000000"/>
          <w:sz w:val="28"/>
        </w:rPr>
        <w:t>
      Индекс: Әуежай – 5</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Әуежайлар саласында қызметтер көрсететін табиғи монополия субъектілері ұсынады</w:t>
      </w:r>
    </w:p>
    <w:p>
      <w:pPr>
        <w:spacing w:after="0"/>
        <w:ind w:left="0"/>
        <w:jc w:val="both"/>
      </w:pPr>
      <w:r>
        <w:rPr>
          <w:rFonts w:ascii="Times New Roman"/>
          <w:b w:val="false"/>
          <w:i w:val="false"/>
          <w:color w:val="000000"/>
          <w:sz w:val="28"/>
        </w:rPr>
        <w:t>
      Нысан қайда жіберіледі: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Ұсыну мерзімі: есепті жартыжылдықтан (жылдан) кейінгі айдың оныншы күніне ұсынады</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8"/>
        <w:gridCol w:w="5054"/>
        <w:gridCol w:w="2427"/>
        <w:gridCol w:w="390"/>
        <w:gridCol w:w="390"/>
        <w:gridCol w:w="1281"/>
      </w:tblGrid>
      <w:tr>
        <w:trPr>
          <w:trHeight w:val="30" w:hRule="atLeast"/>
        </w:trPr>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басқарушылық процестерінің атауы</w:t>
            </w:r>
          </w:p>
        </w:tc>
        <w:tc>
          <w:tcPr>
            <w:tcW w:w="5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факторлары ның атауы (жанама бөлу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элементтері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қызмет бағыттарының элементтері – әуежайлар қызметтерін көрсету кезінде пайдаланылатын негізгі құралдар мен материалдық емес активтердің топтары, әуежай қызметтерінің түрлеріне олардың құнын және олармен байланысты шығындарды бөлу үшін біріктіріледі.</w:t>
      </w:r>
    </w:p>
    <w:p>
      <w:pPr>
        <w:spacing w:after="0"/>
        <w:ind w:left="0"/>
        <w:jc w:val="both"/>
      </w:pPr>
      <w:r>
        <w:rPr>
          <w:rFonts w:ascii="Times New Roman"/>
          <w:b w:val="false"/>
          <w:i w:val="false"/>
          <w:color w:val="000000"/>
          <w:sz w:val="28"/>
        </w:rPr>
        <w:t>
      Басшы ____________________ ________________________</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Бас бухгалтер ____________________ __________________</w:t>
      </w:r>
    </w:p>
    <w:p>
      <w:pPr>
        <w:spacing w:after="0"/>
        <w:ind w:left="0"/>
        <w:jc w:val="both"/>
      </w:pPr>
      <w:r>
        <w:rPr>
          <w:rFonts w:ascii="Times New Roman"/>
          <w:b w:val="false"/>
          <w:i w:val="false"/>
          <w:color w:val="000000"/>
          <w:sz w:val="28"/>
        </w:rPr>
        <w:t>
                        Т.А.Ә.              қолы</w:t>
      </w:r>
    </w:p>
    <w:bookmarkStart w:name="z553" w:id="274"/>
    <w:p>
      <w:pPr>
        <w:spacing w:after="0"/>
        <w:ind w:left="0"/>
        <w:jc w:val="left"/>
      </w:pPr>
      <w:r>
        <w:rPr>
          <w:rFonts w:ascii="Times New Roman"/>
          <w:b/>
          <w:i w:val="false"/>
          <w:color w:val="000000"/>
        </w:rPr>
        <w:t xml:space="preserve"> Әкімшілік деректерді жинауға арналған нысанды толтыру жөніндегі</w:t>
      </w:r>
      <w:r>
        <w:br/>
      </w:r>
      <w:r>
        <w:rPr>
          <w:rFonts w:ascii="Times New Roman"/>
          <w:b/>
          <w:i w:val="false"/>
          <w:color w:val="000000"/>
        </w:rPr>
        <w:t>түсіндірме</w:t>
      </w:r>
      <w:r>
        <w:br/>
      </w:r>
      <w:r>
        <w:rPr>
          <w:rFonts w:ascii="Times New Roman"/>
          <w:b/>
          <w:i w:val="false"/>
          <w:color w:val="000000"/>
        </w:rPr>
        <w:t>Әуежайлар саласында қызметтер көрсететін табиғи монополия</w:t>
      </w:r>
      <w:r>
        <w:br/>
      </w:r>
      <w:r>
        <w:rPr>
          <w:rFonts w:ascii="Times New Roman"/>
          <w:b/>
          <w:i w:val="false"/>
          <w:color w:val="000000"/>
        </w:rPr>
        <w:t>субъектілерінің қызмет бағыттарының элементтеріне қызметтер</w:t>
      </w:r>
      <w:r>
        <w:br/>
      </w:r>
      <w:r>
        <w:rPr>
          <w:rFonts w:ascii="Times New Roman"/>
          <w:b/>
          <w:i w:val="false"/>
          <w:color w:val="000000"/>
        </w:rPr>
        <w:t>көрсетудің басқарушылық процестеріне байланысты шығындар мен</w:t>
      </w:r>
      <w:r>
        <w:br/>
      </w:r>
      <w:r>
        <w:rPr>
          <w:rFonts w:ascii="Times New Roman"/>
          <w:b/>
          <w:i w:val="false"/>
          <w:color w:val="000000"/>
        </w:rPr>
        <w:t>қолданысқа енгізілген активтерді тікелей жатқызу мен жанама</w:t>
      </w:r>
      <w:r>
        <w:br/>
      </w:r>
      <w:r>
        <w:rPr>
          <w:rFonts w:ascii="Times New Roman"/>
          <w:b/>
          <w:i w:val="false"/>
          <w:color w:val="000000"/>
        </w:rPr>
        <w:t>бөлу туралы мәліметтер</w:t>
      </w:r>
      <w:r>
        <w:br/>
      </w:r>
      <w:r>
        <w:rPr>
          <w:rFonts w:ascii="Times New Roman"/>
          <w:b/>
          <w:i w:val="false"/>
          <w:color w:val="000000"/>
        </w:rPr>
        <w:t>1. Жалпы нұсқаулар</w:t>
      </w:r>
    </w:p>
    <w:bookmarkEnd w:id="274"/>
    <w:bookmarkStart w:name="z561" w:id="275"/>
    <w:p>
      <w:pPr>
        <w:spacing w:after="0"/>
        <w:ind w:left="0"/>
        <w:jc w:val="both"/>
      </w:pPr>
      <w:r>
        <w:rPr>
          <w:rFonts w:ascii="Times New Roman"/>
          <w:b w:val="false"/>
          <w:i w:val="false"/>
          <w:color w:val="000000"/>
          <w:sz w:val="28"/>
        </w:rPr>
        <w:t>
      Осы түсіндірме табиғи монополиялар субъектілерінің қызметіне бақылау мен реттеуді жүзеге асыратын уәкілетті орган бекітетін негізделген экономикалық тарифтерді белгілеу үшін субъектілерінің реттеліп көрсетілетін қызметтер түрлері бойынша және тұтастай реттеліп көрсетілмейтін қызметтер бойынша кірістердің, шығындар мен қолданысқа енгізілген активтердің есебін жүргізу, ұйымдастыру тәртібі және жүзеге асыру туралы жылдық есепті дайындауына арналған.</w:t>
      </w:r>
    </w:p>
    <w:bookmarkEnd w:id="275"/>
    <w:bookmarkStart w:name="z562" w:id="276"/>
    <w:p>
      <w:pPr>
        <w:spacing w:after="0"/>
        <w:ind w:left="0"/>
        <w:jc w:val="both"/>
      </w:pPr>
      <w:r>
        <w:rPr>
          <w:rFonts w:ascii="Times New Roman"/>
          <w:b w:val="false"/>
          <w:i w:val="false"/>
          <w:color w:val="000000"/>
          <w:sz w:val="28"/>
        </w:rPr>
        <w:t>
      Есепті Табиғи монополиялар субъектілерінің мемлекеттік тіркелімінің республикалық және жергілікті бөлімдеріне енгізілген әуежайлар саласында қызмет көрсететін Субъектілер жасайды.</w:t>
      </w:r>
    </w:p>
    <w:bookmarkEnd w:id="276"/>
    <w:bookmarkStart w:name="z563" w:id="277"/>
    <w:p>
      <w:pPr>
        <w:spacing w:after="0"/>
        <w:ind w:left="0"/>
        <w:jc w:val="both"/>
      </w:pPr>
      <w:r>
        <w:rPr>
          <w:rFonts w:ascii="Times New Roman"/>
          <w:b w:val="false"/>
          <w:i w:val="false"/>
          <w:color w:val="000000"/>
          <w:sz w:val="28"/>
        </w:rPr>
        <w:t xml:space="preserve">
      Субъектілер уәкілетті органға Қағидалардың </w:t>
      </w:r>
      <w:r>
        <w:rPr>
          <w:rFonts w:ascii="Times New Roman"/>
          <w:b w:val="false"/>
          <w:i w:val="false"/>
          <w:color w:val="000000"/>
          <w:sz w:val="28"/>
        </w:rPr>
        <w:t xml:space="preserve"> 15-тармағында</w:t>
      </w:r>
      <w:r>
        <w:rPr>
          <w:rFonts w:ascii="Times New Roman"/>
          <w:b w:val="false"/>
          <w:i w:val="false"/>
          <w:color w:val="000000"/>
          <w:sz w:val="28"/>
        </w:rPr>
        <w:t xml:space="preserve"> көзделген есепті жартыжылдықтан (жылдан) кейінгі айдың оныншы күніне ұсынады.</w:t>
      </w:r>
    </w:p>
    <w:bookmarkEnd w:id="277"/>
    <w:bookmarkStart w:name="z564" w:id="278"/>
    <w:p>
      <w:pPr>
        <w:spacing w:after="0"/>
        <w:ind w:left="0"/>
        <w:jc w:val="both"/>
      </w:pPr>
      <w:r>
        <w:rPr>
          <w:rFonts w:ascii="Times New Roman"/>
          <w:b w:val="false"/>
          <w:i w:val="false"/>
          <w:color w:val="000000"/>
          <w:sz w:val="28"/>
        </w:rPr>
        <w:t>
      Есеп уәкілетті органға электрондық және қағаз жеткізгіште ұсынылады. Қағаз жеткізгіштегі есептілікке Субъектінің басшысы, бас бухгалтері мен орындаушысы қол қойылады және мөрімен расталады. Электрондық жеткізгіштегі есептілік қағаз жеткізгіштегі ұсынылған есептілікке сәйкес келуі тиіс.</w:t>
      </w:r>
    </w:p>
    <w:bookmarkEnd w:id="278"/>
    <w:bookmarkStart w:name="z565" w:id="279"/>
    <w:p>
      <w:pPr>
        <w:spacing w:after="0"/>
        <w:ind w:left="0"/>
        <w:jc w:val="left"/>
      </w:pPr>
      <w:r>
        <w:rPr>
          <w:rFonts w:ascii="Times New Roman"/>
          <w:b/>
          <w:i w:val="false"/>
          <w:color w:val="000000"/>
        </w:rPr>
        <w:t xml:space="preserve"> 2. Нысанды толтыру бойынша түсіндірме</w:t>
      </w:r>
    </w:p>
    <w:bookmarkEnd w:id="279"/>
    <w:bookmarkStart w:name="z566" w:id="280"/>
    <w:p>
      <w:pPr>
        <w:spacing w:after="0"/>
        <w:ind w:left="0"/>
        <w:jc w:val="both"/>
      </w:pPr>
      <w:r>
        <w:rPr>
          <w:rFonts w:ascii="Times New Roman"/>
          <w:b w:val="false"/>
          <w:i w:val="false"/>
          <w:color w:val="000000"/>
          <w:sz w:val="28"/>
        </w:rPr>
        <w:t>
      Нысанды толтыру кезінде Субъектіге оң жақтағы жоғарғы бұрышта кәсіпорынның атауы мен оның мекенжайын көрсету қажет.</w:t>
      </w:r>
    </w:p>
    <w:bookmarkEnd w:id="280"/>
    <w:bookmarkStart w:name="z567" w:id="281"/>
    <w:p>
      <w:pPr>
        <w:spacing w:after="0"/>
        <w:ind w:left="0"/>
        <w:jc w:val="both"/>
      </w:pPr>
      <w:r>
        <w:rPr>
          <w:rFonts w:ascii="Times New Roman"/>
          <w:b w:val="false"/>
          <w:i w:val="false"/>
          <w:color w:val="000000"/>
          <w:sz w:val="28"/>
        </w:rPr>
        <w:t>
      Көрсетілген ақпарат үш бөлімнен тұрады: шығындар, қолданысқа енгізілген активтер және қолданысқа енгізілген активтердің амортизациясы.</w:t>
      </w:r>
    </w:p>
    <w:bookmarkEnd w:id="281"/>
    <w:bookmarkStart w:name="z568" w:id="282"/>
    <w:p>
      <w:pPr>
        <w:spacing w:after="0"/>
        <w:ind w:left="0"/>
        <w:jc w:val="both"/>
      </w:pPr>
      <w:r>
        <w:rPr>
          <w:rFonts w:ascii="Times New Roman"/>
          <w:b w:val="false"/>
          <w:i w:val="false"/>
          <w:color w:val="000000"/>
          <w:sz w:val="28"/>
        </w:rPr>
        <w:t>
      Шығындар:</w:t>
      </w:r>
    </w:p>
    <w:bookmarkEnd w:id="282"/>
    <w:bookmarkStart w:name="z569" w:id="283"/>
    <w:p>
      <w:pPr>
        <w:spacing w:after="0"/>
        <w:ind w:left="0"/>
        <w:jc w:val="both"/>
      </w:pPr>
      <w:r>
        <w:rPr>
          <w:rFonts w:ascii="Times New Roman"/>
          <w:b w:val="false"/>
          <w:i w:val="false"/>
          <w:color w:val="000000"/>
          <w:sz w:val="28"/>
        </w:rPr>
        <w:t>
      1-жолда – көрсетілген қызметтердің шығындары (қызмет түрі бойынша) көрсетіледі;</w:t>
      </w:r>
    </w:p>
    <w:bookmarkEnd w:id="283"/>
    <w:bookmarkStart w:name="z570" w:id="284"/>
    <w:p>
      <w:pPr>
        <w:spacing w:after="0"/>
        <w:ind w:left="0"/>
        <w:jc w:val="both"/>
      </w:pPr>
      <w:r>
        <w:rPr>
          <w:rFonts w:ascii="Times New Roman"/>
          <w:b w:val="false"/>
          <w:i w:val="false"/>
          <w:color w:val="000000"/>
          <w:sz w:val="28"/>
        </w:rPr>
        <w:t>
      2-жолда – көрсетілген қызметтердің шығындары (қызмет түрі бойынша) көрсетіледі;</w:t>
      </w:r>
    </w:p>
    <w:bookmarkEnd w:id="284"/>
    <w:bookmarkStart w:name="z571" w:id="285"/>
    <w:p>
      <w:pPr>
        <w:spacing w:after="0"/>
        <w:ind w:left="0"/>
        <w:jc w:val="both"/>
      </w:pPr>
      <w:r>
        <w:rPr>
          <w:rFonts w:ascii="Times New Roman"/>
          <w:b w:val="false"/>
          <w:i w:val="false"/>
          <w:color w:val="000000"/>
          <w:sz w:val="28"/>
        </w:rPr>
        <w:t>
      3-жолда – шығындар жиыны көрсетіледі.</w:t>
      </w:r>
    </w:p>
    <w:bookmarkEnd w:id="285"/>
    <w:bookmarkStart w:name="z572" w:id="286"/>
    <w:p>
      <w:pPr>
        <w:spacing w:after="0"/>
        <w:ind w:left="0"/>
        <w:jc w:val="both"/>
      </w:pPr>
      <w:r>
        <w:rPr>
          <w:rFonts w:ascii="Times New Roman"/>
          <w:b w:val="false"/>
          <w:i w:val="false"/>
          <w:color w:val="000000"/>
          <w:sz w:val="28"/>
        </w:rPr>
        <w:t>
      Қолданысқа енгізілген активтердің құны:</w:t>
      </w:r>
    </w:p>
    <w:bookmarkEnd w:id="286"/>
    <w:bookmarkStart w:name="z573" w:id="287"/>
    <w:p>
      <w:pPr>
        <w:spacing w:after="0"/>
        <w:ind w:left="0"/>
        <w:jc w:val="both"/>
      </w:pPr>
      <w:r>
        <w:rPr>
          <w:rFonts w:ascii="Times New Roman"/>
          <w:b w:val="false"/>
          <w:i w:val="false"/>
          <w:color w:val="000000"/>
          <w:sz w:val="28"/>
        </w:rPr>
        <w:t>
      4-жолда - көрсетілген қызметтердің қолданысқа енгізілген активтерінің құны (қызмет түрі бойынша) көрсетіледі;</w:t>
      </w:r>
    </w:p>
    <w:bookmarkEnd w:id="287"/>
    <w:bookmarkStart w:name="z574" w:id="288"/>
    <w:p>
      <w:pPr>
        <w:spacing w:after="0"/>
        <w:ind w:left="0"/>
        <w:jc w:val="both"/>
      </w:pPr>
      <w:r>
        <w:rPr>
          <w:rFonts w:ascii="Times New Roman"/>
          <w:b w:val="false"/>
          <w:i w:val="false"/>
          <w:color w:val="000000"/>
          <w:sz w:val="28"/>
        </w:rPr>
        <w:t>
      5-жолда – көрсетілген қызметтердің қолданысқа енгізілген активтерінің құны (қызмет түрі бойынша)көрсетіледі;</w:t>
      </w:r>
    </w:p>
    <w:bookmarkEnd w:id="288"/>
    <w:bookmarkStart w:name="z575" w:id="289"/>
    <w:p>
      <w:pPr>
        <w:spacing w:after="0"/>
        <w:ind w:left="0"/>
        <w:jc w:val="both"/>
      </w:pPr>
      <w:r>
        <w:rPr>
          <w:rFonts w:ascii="Times New Roman"/>
          <w:b w:val="false"/>
          <w:i w:val="false"/>
          <w:color w:val="000000"/>
          <w:sz w:val="28"/>
        </w:rPr>
        <w:t>
      6-жолда – қолданысқа енгізілген активтердің жиыны көрсетіледі.</w:t>
      </w:r>
    </w:p>
    <w:bookmarkEnd w:id="289"/>
    <w:bookmarkStart w:name="z576" w:id="290"/>
    <w:p>
      <w:pPr>
        <w:spacing w:after="0"/>
        <w:ind w:left="0"/>
        <w:jc w:val="both"/>
      </w:pPr>
      <w:r>
        <w:rPr>
          <w:rFonts w:ascii="Times New Roman"/>
          <w:b w:val="false"/>
          <w:i w:val="false"/>
          <w:color w:val="000000"/>
          <w:sz w:val="28"/>
        </w:rPr>
        <w:t>
      Қолданысқа енгізілген активтердің амортизациясы:</w:t>
      </w:r>
    </w:p>
    <w:bookmarkEnd w:id="290"/>
    <w:bookmarkStart w:name="z577" w:id="291"/>
    <w:p>
      <w:pPr>
        <w:spacing w:after="0"/>
        <w:ind w:left="0"/>
        <w:jc w:val="both"/>
      </w:pPr>
      <w:r>
        <w:rPr>
          <w:rFonts w:ascii="Times New Roman"/>
          <w:b w:val="false"/>
          <w:i w:val="false"/>
          <w:color w:val="000000"/>
          <w:sz w:val="28"/>
        </w:rPr>
        <w:t>
      7-жолда - көрсетілген қызметтердің қолданысқа енгізілген активтерінің амортизациясы (қызмет түрі бойынша) көрсетіледі;</w:t>
      </w:r>
    </w:p>
    <w:bookmarkEnd w:id="291"/>
    <w:bookmarkStart w:name="z578" w:id="292"/>
    <w:p>
      <w:pPr>
        <w:spacing w:after="0"/>
        <w:ind w:left="0"/>
        <w:jc w:val="both"/>
      </w:pPr>
      <w:r>
        <w:rPr>
          <w:rFonts w:ascii="Times New Roman"/>
          <w:b w:val="false"/>
          <w:i w:val="false"/>
          <w:color w:val="000000"/>
          <w:sz w:val="28"/>
        </w:rPr>
        <w:t>
      8-жолда – көрсетілген қызметтердің қолданысқа енгізілген активтерінің амортизациясы (қызмет түрі бойынша) көрсетіледі;</w:t>
      </w:r>
    </w:p>
    <w:bookmarkEnd w:id="292"/>
    <w:bookmarkStart w:name="z579" w:id="293"/>
    <w:p>
      <w:pPr>
        <w:spacing w:after="0"/>
        <w:ind w:left="0"/>
        <w:jc w:val="both"/>
      </w:pPr>
      <w:r>
        <w:rPr>
          <w:rFonts w:ascii="Times New Roman"/>
          <w:b w:val="false"/>
          <w:i w:val="false"/>
          <w:color w:val="000000"/>
          <w:sz w:val="28"/>
        </w:rPr>
        <w:t>
      9-жолда – амортизацияның жиыны көрсетіледі.</w:t>
      </w:r>
    </w:p>
    <w:bookmarkEnd w:id="293"/>
    <w:bookmarkStart w:name="z580" w:id="294"/>
    <w:p>
      <w:pPr>
        <w:spacing w:after="0"/>
        <w:ind w:left="0"/>
        <w:jc w:val="both"/>
      </w:pPr>
      <w:r>
        <w:rPr>
          <w:rFonts w:ascii="Times New Roman"/>
          <w:b w:val="false"/>
          <w:i w:val="false"/>
          <w:color w:val="000000"/>
          <w:sz w:val="28"/>
        </w:rPr>
        <w:t>
      Қаржылық көрсеткіштер Ерекше тәртіп талаптары ескеріле отырып, он таңбалы белгісіз мың теңге құны көрінісінде толтырылады.</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кірістердің,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14-қосымша</w:t>
            </w:r>
          </w:p>
        </w:tc>
      </w:tr>
    </w:tbl>
    <w:bookmarkStart w:name="z588" w:id="295"/>
    <w:p>
      <w:pPr>
        <w:spacing w:after="0"/>
        <w:ind w:left="0"/>
        <w:jc w:val="both"/>
      </w:pPr>
      <w:r>
        <w:rPr>
          <w:rFonts w:ascii="Times New Roman"/>
          <w:b w:val="false"/>
          <w:i w:val="false"/>
          <w:color w:val="000000"/>
          <w:sz w:val="28"/>
        </w:rPr>
        <w:t>
      Нысан</w:t>
      </w:r>
    </w:p>
    <w:bookmarkEnd w:id="295"/>
    <w:bookmarkStart w:name="z589" w:id="296"/>
    <w:p>
      <w:pPr>
        <w:spacing w:after="0"/>
        <w:ind w:left="0"/>
        <w:jc w:val="left"/>
      </w:pPr>
      <w:r>
        <w:rPr>
          <w:rFonts w:ascii="Times New Roman"/>
          <w:b/>
          <w:i w:val="false"/>
          <w:color w:val="000000"/>
        </w:rPr>
        <w:t xml:space="preserve"> Әуежайлар саласында қызметтер көрсететін табиғи монополия</w:t>
      </w:r>
      <w:r>
        <w:br/>
      </w:r>
      <w:r>
        <w:rPr>
          <w:rFonts w:ascii="Times New Roman"/>
          <w:b/>
          <w:i w:val="false"/>
          <w:color w:val="000000"/>
        </w:rPr>
        <w:t>субъектілерінің сыртқы және ішкі қызметтерге қызмет бағыттары</w:t>
      </w:r>
      <w:r>
        <w:br/>
      </w:r>
      <w:r>
        <w:rPr>
          <w:rFonts w:ascii="Times New Roman"/>
          <w:b/>
          <w:i w:val="false"/>
          <w:color w:val="000000"/>
        </w:rPr>
        <w:t>элементтерінің шығындары мен қолданысқа енгізілген активтерін</w:t>
      </w:r>
      <w:r>
        <w:br/>
      </w:r>
      <w:r>
        <w:rPr>
          <w:rFonts w:ascii="Times New Roman"/>
          <w:b/>
          <w:i w:val="false"/>
          <w:color w:val="000000"/>
        </w:rPr>
        <w:t>тікелей жатқызу мен жанама бөлу туралы мәліметтер 20___ жылғы ______ жартыжылдық үшін.</w:t>
      </w:r>
    </w:p>
    <w:bookmarkEnd w:id="296"/>
    <w:p>
      <w:pPr>
        <w:spacing w:after="0"/>
        <w:ind w:left="0"/>
        <w:jc w:val="both"/>
      </w:pPr>
      <w:r>
        <w:rPr>
          <w:rFonts w:ascii="Times New Roman"/>
          <w:b w:val="false"/>
          <w:i w:val="false"/>
          <w:color w:val="000000"/>
          <w:sz w:val="28"/>
        </w:rPr>
        <w:t>
      Индекс: Әуежай – 6</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Әуежайлар саласында қызметтер көрсететін табиғи монополия субъектілері ұсынады</w:t>
      </w:r>
    </w:p>
    <w:p>
      <w:pPr>
        <w:spacing w:after="0"/>
        <w:ind w:left="0"/>
        <w:jc w:val="both"/>
      </w:pPr>
      <w:r>
        <w:rPr>
          <w:rFonts w:ascii="Times New Roman"/>
          <w:b w:val="false"/>
          <w:i w:val="false"/>
          <w:color w:val="000000"/>
          <w:sz w:val="28"/>
        </w:rPr>
        <w:t>
      Нысан қайда жіберіледі: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Ұсыну мерзімі: есепті жартыжылдықтан (жылдан) кейінгі айдың оныншы күніне ұсынады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2916"/>
        <w:gridCol w:w="2538"/>
        <w:gridCol w:w="1307"/>
        <w:gridCol w:w="1023"/>
        <w:gridCol w:w="1400"/>
        <w:gridCol w:w="1559"/>
      </w:tblGrid>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элементтерінің атауы</w:t>
            </w:r>
          </w:p>
        </w:tc>
        <w:tc>
          <w:tcPr>
            <w:tcW w:w="2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факторлар ының атауы (жанама бөлу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реттеліп көрсетіл етін қызмет</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қызметтің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Реттелмейтін қызметте р</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Элемент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1-элемент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Элемент</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 ________________________</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Бас бухгалтер ____________________ __________________</w:t>
      </w:r>
    </w:p>
    <w:p>
      <w:pPr>
        <w:spacing w:after="0"/>
        <w:ind w:left="0"/>
        <w:jc w:val="both"/>
      </w:pPr>
      <w:r>
        <w:rPr>
          <w:rFonts w:ascii="Times New Roman"/>
          <w:b w:val="false"/>
          <w:i w:val="false"/>
          <w:color w:val="000000"/>
          <w:sz w:val="28"/>
        </w:rPr>
        <w:t>
                          Т:А.Ә.             қолы</w:t>
      </w:r>
    </w:p>
    <w:bookmarkStart w:name="z606" w:id="297"/>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жөніндегі түсіндірме</w:t>
      </w:r>
      <w:r>
        <w:br/>
      </w:r>
      <w:r>
        <w:rPr>
          <w:rFonts w:ascii="Times New Roman"/>
          <w:b/>
          <w:i w:val="false"/>
          <w:color w:val="000000"/>
        </w:rPr>
        <w:t>Әуежайлар саласында қызметтер көрсететін табиғи монополия</w:t>
      </w:r>
      <w:r>
        <w:br/>
      </w:r>
      <w:r>
        <w:rPr>
          <w:rFonts w:ascii="Times New Roman"/>
          <w:b/>
          <w:i w:val="false"/>
          <w:color w:val="000000"/>
        </w:rPr>
        <w:t>субъектілерінің қызмет бағыттарының элементтеріне қызметтер</w:t>
      </w:r>
      <w:r>
        <w:br/>
      </w:r>
      <w:r>
        <w:rPr>
          <w:rFonts w:ascii="Times New Roman"/>
          <w:b/>
          <w:i w:val="false"/>
          <w:color w:val="000000"/>
        </w:rPr>
        <w:t>көрсетудің басқарушылық процестеріне байланысты шығындар мен</w:t>
      </w:r>
      <w:r>
        <w:br/>
      </w:r>
      <w:r>
        <w:rPr>
          <w:rFonts w:ascii="Times New Roman"/>
          <w:b/>
          <w:i w:val="false"/>
          <w:color w:val="000000"/>
        </w:rPr>
        <w:t>қолданысқа енгізілген активтерді тікелей жатқызу мен жанама</w:t>
      </w:r>
      <w:r>
        <w:br/>
      </w:r>
      <w:r>
        <w:rPr>
          <w:rFonts w:ascii="Times New Roman"/>
          <w:b/>
          <w:i w:val="false"/>
          <w:color w:val="000000"/>
        </w:rPr>
        <w:t>бөлу туралы мәліметтер</w:t>
      </w:r>
      <w:r>
        <w:br/>
      </w:r>
      <w:r>
        <w:rPr>
          <w:rFonts w:ascii="Times New Roman"/>
          <w:b/>
          <w:i w:val="false"/>
          <w:color w:val="000000"/>
        </w:rPr>
        <w:t>1. Жалпы нұсқаулар</w:t>
      </w:r>
    </w:p>
    <w:bookmarkEnd w:id="297"/>
    <w:bookmarkStart w:name="z614" w:id="298"/>
    <w:p>
      <w:pPr>
        <w:spacing w:after="0"/>
        <w:ind w:left="0"/>
        <w:jc w:val="both"/>
      </w:pPr>
      <w:r>
        <w:rPr>
          <w:rFonts w:ascii="Times New Roman"/>
          <w:b w:val="false"/>
          <w:i w:val="false"/>
          <w:color w:val="000000"/>
          <w:sz w:val="28"/>
        </w:rPr>
        <w:t>
      Осы түсіндірме табиғи монополиялар субъектілерінің қызметіне бақылау мен реттеуді жүзеге асыратын уәкілетті орган бекітетін негізделген экономикалық тарифтерді белгілеу үшін субъектілерінің реттеліп көрсетілетін қызметтер түрлері бойынша және тұтастай реттеліп көрсетілмейтін қызметтер бойынша кірістердің, шығындар мен қолданысқа енгізілген активтердің есебін жүргізу, ұйымдастыру тәртібі және жүзеге асыру туралы жылдық есепті дайындауына арналған.</w:t>
      </w:r>
    </w:p>
    <w:bookmarkEnd w:id="298"/>
    <w:bookmarkStart w:name="z615" w:id="299"/>
    <w:p>
      <w:pPr>
        <w:spacing w:after="0"/>
        <w:ind w:left="0"/>
        <w:jc w:val="both"/>
      </w:pPr>
      <w:r>
        <w:rPr>
          <w:rFonts w:ascii="Times New Roman"/>
          <w:b w:val="false"/>
          <w:i w:val="false"/>
          <w:color w:val="000000"/>
          <w:sz w:val="28"/>
        </w:rPr>
        <w:t>
      Есепті Табиғи монополиялар субъектілерінің мемлекеттік тіркелімінің республикалық және жергілікті бөлімдеріне енгізілген әуежайлар саласында қызмет көрсететін Субъектілер жасайды.</w:t>
      </w:r>
    </w:p>
    <w:bookmarkEnd w:id="299"/>
    <w:bookmarkStart w:name="z616" w:id="300"/>
    <w:p>
      <w:pPr>
        <w:spacing w:after="0"/>
        <w:ind w:left="0"/>
        <w:jc w:val="both"/>
      </w:pPr>
      <w:r>
        <w:rPr>
          <w:rFonts w:ascii="Times New Roman"/>
          <w:b w:val="false"/>
          <w:i w:val="false"/>
          <w:color w:val="000000"/>
          <w:sz w:val="28"/>
        </w:rPr>
        <w:t xml:space="preserve">
      Субъектілер уәкілетті органға Қағидалардың </w:t>
      </w:r>
      <w:r>
        <w:rPr>
          <w:rFonts w:ascii="Times New Roman"/>
          <w:b w:val="false"/>
          <w:i w:val="false"/>
          <w:color w:val="000000"/>
          <w:sz w:val="28"/>
        </w:rPr>
        <w:t xml:space="preserve"> 15-тармағында</w:t>
      </w:r>
      <w:r>
        <w:rPr>
          <w:rFonts w:ascii="Times New Roman"/>
          <w:b w:val="false"/>
          <w:i w:val="false"/>
          <w:color w:val="000000"/>
          <w:sz w:val="28"/>
        </w:rPr>
        <w:t xml:space="preserve"> көзделген есепті жартыжылдықтан (жылдан) кейінгі айдың оныншы күніне ұсынады.</w:t>
      </w:r>
    </w:p>
    <w:bookmarkEnd w:id="300"/>
    <w:bookmarkStart w:name="z617" w:id="301"/>
    <w:p>
      <w:pPr>
        <w:spacing w:after="0"/>
        <w:ind w:left="0"/>
        <w:jc w:val="both"/>
      </w:pPr>
      <w:r>
        <w:rPr>
          <w:rFonts w:ascii="Times New Roman"/>
          <w:b w:val="false"/>
          <w:i w:val="false"/>
          <w:color w:val="000000"/>
          <w:sz w:val="28"/>
        </w:rPr>
        <w:t>
      Есеп уәкілетті органға электрондық және қағаз жеткізгіште ұсынылады. Қағаз жеткізгіштегі есептілікке Субъектінің басшысы, бас бухгалтері мен орындаушысы қол қойылады және мөрімен расталады. Электрондық жеткізгіштегі есептілік қағаз жеткізгіштегі ұсынылған есептілікке сәйкес келуі тиіс.</w:t>
      </w:r>
    </w:p>
    <w:bookmarkEnd w:id="301"/>
    <w:bookmarkStart w:name="z618" w:id="302"/>
    <w:p>
      <w:pPr>
        <w:spacing w:after="0"/>
        <w:ind w:left="0"/>
        <w:jc w:val="left"/>
      </w:pPr>
      <w:r>
        <w:rPr>
          <w:rFonts w:ascii="Times New Roman"/>
          <w:b/>
          <w:i w:val="false"/>
          <w:color w:val="000000"/>
        </w:rPr>
        <w:t xml:space="preserve"> 2. Нысанды толтыру бойынша түсіндірме</w:t>
      </w:r>
    </w:p>
    <w:bookmarkEnd w:id="302"/>
    <w:bookmarkStart w:name="z619" w:id="303"/>
    <w:p>
      <w:pPr>
        <w:spacing w:after="0"/>
        <w:ind w:left="0"/>
        <w:jc w:val="both"/>
      </w:pPr>
      <w:r>
        <w:rPr>
          <w:rFonts w:ascii="Times New Roman"/>
          <w:b w:val="false"/>
          <w:i w:val="false"/>
          <w:color w:val="000000"/>
          <w:sz w:val="28"/>
        </w:rPr>
        <w:t>
      Нысанды толтыру кезінде Субъектіге оң жақтағы жоғарғы бұрышта кәсіпорынның атауы мен оның мекенжайын көрсету қажет.</w:t>
      </w:r>
    </w:p>
    <w:bookmarkEnd w:id="303"/>
    <w:bookmarkStart w:name="z620" w:id="304"/>
    <w:p>
      <w:pPr>
        <w:spacing w:after="0"/>
        <w:ind w:left="0"/>
        <w:jc w:val="both"/>
      </w:pPr>
      <w:r>
        <w:rPr>
          <w:rFonts w:ascii="Times New Roman"/>
          <w:b w:val="false"/>
          <w:i w:val="false"/>
          <w:color w:val="000000"/>
          <w:sz w:val="28"/>
        </w:rPr>
        <w:t>
      Көрсетілген ақпарат шығындар үш бөлімнен тұрады: қолданысқа енгізілген активтер және қолданысқа енгізілген активтердің амортизациясы бойынша.</w:t>
      </w:r>
    </w:p>
    <w:bookmarkEnd w:id="304"/>
    <w:bookmarkStart w:name="z621" w:id="305"/>
    <w:p>
      <w:pPr>
        <w:spacing w:after="0"/>
        <w:ind w:left="0"/>
        <w:jc w:val="both"/>
      </w:pPr>
      <w:r>
        <w:rPr>
          <w:rFonts w:ascii="Times New Roman"/>
          <w:b w:val="false"/>
          <w:i w:val="false"/>
          <w:color w:val="000000"/>
          <w:sz w:val="28"/>
        </w:rPr>
        <w:t>
      Шығындар:</w:t>
      </w:r>
    </w:p>
    <w:bookmarkEnd w:id="305"/>
    <w:bookmarkStart w:name="z622" w:id="306"/>
    <w:p>
      <w:pPr>
        <w:spacing w:after="0"/>
        <w:ind w:left="0"/>
        <w:jc w:val="both"/>
      </w:pPr>
      <w:r>
        <w:rPr>
          <w:rFonts w:ascii="Times New Roman"/>
          <w:b w:val="false"/>
          <w:i w:val="false"/>
          <w:color w:val="000000"/>
          <w:sz w:val="28"/>
        </w:rPr>
        <w:t>
      1 және 2-жолдарда – әуежайлар қызметтерін көрсету кезінде пайдаланылатын негізгі құралдар және материалдық емес активтер бойынша шығындар көрсетіледі;</w:t>
      </w:r>
    </w:p>
    <w:bookmarkEnd w:id="306"/>
    <w:bookmarkStart w:name="z623" w:id="307"/>
    <w:p>
      <w:pPr>
        <w:spacing w:after="0"/>
        <w:ind w:left="0"/>
        <w:jc w:val="both"/>
      </w:pPr>
      <w:r>
        <w:rPr>
          <w:rFonts w:ascii="Times New Roman"/>
          <w:b w:val="false"/>
          <w:i w:val="false"/>
          <w:color w:val="000000"/>
          <w:sz w:val="28"/>
        </w:rPr>
        <w:t>
      3-жолда – шығындар жиыны көрсетіледі.</w:t>
      </w:r>
    </w:p>
    <w:bookmarkEnd w:id="307"/>
    <w:bookmarkStart w:name="z624" w:id="308"/>
    <w:p>
      <w:pPr>
        <w:spacing w:after="0"/>
        <w:ind w:left="0"/>
        <w:jc w:val="both"/>
      </w:pPr>
      <w:r>
        <w:rPr>
          <w:rFonts w:ascii="Times New Roman"/>
          <w:b w:val="false"/>
          <w:i w:val="false"/>
          <w:color w:val="000000"/>
          <w:sz w:val="28"/>
        </w:rPr>
        <w:t>
      Қолданысқа енгізілген активтердің құны:</w:t>
      </w:r>
    </w:p>
    <w:bookmarkEnd w:id="308"/>
    <w:bookmarkStart w:name="z625" w:id="309"/>
    <w:p>
      <w:pPr>
        <w:spacing w:after="0"/>
        <w:ind w:left="0"/>
        <w:jc w:val="both"/>
      </w:pPr>
      <w:r>
        <w:rPr>
          <w:rFonts w:ascii="Times New Roman"/>
          <w:b w:val="false"/>
          <w:i w:val="false"/>
          <w:color w:val="000000"/>
          <w:sz w:val="28"/>
        </w:rPr>
        <w:t>
      4 және 5-жолдарда - әуежайлар қызметтерін көрсету кезінде пайдаланылатын қолданысқа енгізілген активтердің құны көрсетіледі;</w:t>
      </w:r>
    </w:p>
    <w:bookmarkEnd w:id="309"/>
    <w:bookmarkStart w:name="z626" w:id="310"/>
    <w:p>
      <w:pPr>
        <w:spacing w:after="0"/>
        <w:ind w:left="0"/>
        <w:jc w:val="both"/>
      </w:pPr>
      <w:r>
        <w:rPr>
          <w:rFonts w:ascii="Times New Roman"/>
          <w:b w:val="false"/>
          <w:i w:val="false"/>
          <w:color w:val="000000"/>
          <w:sz w:val="28"/>
        </w:rPr>
        <w:t>
      6-жолда – қолданысқа енгізілген активтердің жиыны көрсетіледі.</w:t>
      </w:r>
    </w:p>
    <w:bookmarkEnd w:id="310"/>
    <w:bookmarkStart w:name="z627" w:id="311"/>
    <w:p>
      <w:pPr>
        <w:spacing w:after="0"/>
        <w:ind w:left="0"/>
        <w:jc w:val="both"/>
      </w:pPr>
      <w:r>
        <w:rPr>
          <w:rFonts w:ascii="Times New Roman"/>
          <w:b w:val="false"/>
          <w:i w:val="false"/>
          <w:color w:val="000000"/>
          <w:sz w:val="28"/>
        </w:rPr>
        <w:t>
      Қолданысқа енгізілген активтердің амортизациясы:</w:t>
      </w:r>
    </w:p>
    <w:bookmarkEnd w:id="311"/>
    <w:bookmarkStart w:name="z628" w:id="312"/>
    <w:p>
      <w:pPr>
        <w:spacing w:after="0"/>
        <w:ind w:left="0"/>
        <w:jc w:val="both"/>
      </w:pPr>
      <w:r>
        <w:rPr>
          <w:rFonts w:ascii="Times New Roman"/>
          <w:b w:val="false"/>
          <w:i w:val="false"/>
          <w:color w:val="000000"/>
          <w:sz w:val="28"/>
        </w:rPr>
        <w:t>
      7 және 8-жолдарда - әуежайлар қызметтерін көрсету кезінде пайдаланылатын қолданысқа енгізілген активтердің амортизациясы көрсетіледі;</w:t>
      </w:r>
    </w:p>
    <w:bookmarkEnd w:id="312"/>
    <w:bookmarkStart w:name="z629" w:id="313"/>
    <w:p>
      <w:pPr>
        <w:spacing w:after="0"/>
        <w:ind w:left="0"/>
        <w:jc w:val="both"/>
      </w:pPr>
      <w:r>
        <w:rPr>
          <w:rFonts w:ascii="Times New Roman"/>
          <w:b w:val="false"/>
          <w:i w:val="false"/>
          <w:color w:val="000000"/>
          <w:sz w:val="28"/>
        </w:rPr>
        <w:t>
      9-жолда – амортизацияның жиыны көрсетіледі.</w:t>
      </w:r>
    </w:p>
    <w:bookmarkEnd w:id="313"/>
    <w:bookmarkStart w:name="z630" w:id="314"/>
    <w:p>
      <w:pPr>
        <w:spacing w:after="0"/>
        <w:ind w:left="0"/>
        <w:jc w:val="both"/>
      </w:pPr>
      <w:r>
        <w:rPr>
          <w:rFonts w:ascii="Times New Roman"/>
          <w:b w:val="false"/>
          <w:i w:val="false"/>
          <w:color w:val="000000"/>
          <w:sz w:val="28"/>
        </w:rPr>
        <w:t>
      Қаржылық көрсеткіштер Ерекше тәртіп талаптары ескеріле отырып, он таңбалы белгісіз мың теңге құны көрінісінде толтырылады.</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 xml:space="preserve">субъектілерінің кірістердің, </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15-қосымша</w:t>
            </w:r>
          </w:p>
        </w:tc>
      </w:tr>
    </w:tbl>
    <w:bookmarkStart w:name="z638" w:id="315"/>
    <w:p>
      <w:pPr>
        <w:spacing w:after="0"/>
        <w:ind w:left="0"/>
        <w:jc w:val="both"/>
      </w:pPr>
      <w:r>
        <w:rPr>
          <w:rFonts w:ascii="Times New Roman"/>
          <w:b w:val="false"/>
          <w:i w:val="false"/>
          <w:color w:val="000000"/>
          <w:sz w:val="28"/>
        </w:rPr>
        <w:t>
      Нысан</w:t>
      </w:r>
    </w:p>
    <w:bookmarkEnd w:id="315"/>
    <w:bookmarkStart w:name="z639" w:id="316"/>
    <w:p>
      <w:pPr>
        <w:spacing w:after="0"/>
        <w:ind w:left="0"/>
        <w:jc w:val="left"/>
      </w:pPr>
      <w:r>
        <w:rPr>
          <w:rFonts w:ascii="Times New Roman"/>
          <w:b/>
          <w:i w:val="false"/>
          <w:color w:val="000000"/>
        </w:rPr>
        <w:t xml:space="preserve"> Әуежайлар саласында қызметтер көрсететін табиғи монополия</w:t>
      </w:r>
      <w:r>
        <w:br/>
      </w:r>
      <w:r>
        <w:rPr>
          <w:rFonts w:ascii="Times New Roman"/>
          <w:b/>
          <w:i w:val="false"/>
          <w:color w:val="000000"/>
        </w:rPr>
        <w:t>субъектілерінің сыртқы қызметтерге қызметтер көрсетудің өзге</w:t>
      </w:r>
      <w:r>
        <w:br/>
      </w:r>
      <w:r>
        <w:rPr>
          <w:rFonts w:ascii="Times New Roman"/>
          <w:b/>
          <w:i w:val="false"/>
          <w:color w:val="000000"/>
        </w:rPr>
        <w:t>басқарушылық процестеріне байланысты бірлескен және жалпы</w:t>
      </w:r>
      <w:r>
        <w:br/>
      </w:r>
      <w:r>
        <w:rPr>
          <w:rFonts w:ascii="Times New Roman"/>
          <w:b/>
          <w:i w:val="false"/>
          <w:color w:val="000000"/>
        </w:rPr>
        <w:t>шығындарын тікелей жатқызу және жанама бөлу туралы мәліметтер 20___ жылғы ______ жартыжылдық үшін.</w:t>
      </w:r>
    </w:p>
    <w:bookmarkEnd w:id="316"/>
    <w:p>
      <w:pPr>
        <w:spacing w:after="0"/>
        <w:ind w:left="0"/>
        <w:jc w:val="both"/>
      </w:pPr>
      <w:r>
        <w:rPr>
          <w:rFonts w:ascii="Times New Roman"/>
          <w:b w:val="false"/>
          <w:i w:val="false"/>
          <w:color w:val="000000"/>
          <w:sz w:val="28"/>
        </w:rPr>
        <w:t>
      Индекс: Әуежай – 7</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Әуежайлар саласында қызметтер көрсететін табиғи монополия субъектілері ұсынады</w:t>
      </w:r>
    </w:p>
    <w:p>
      <w:pPr>
        <w:spacing w:after="0"/>
        <w:ind w:left="0"/>
        <w:jc w:val="both"/>
      </w:pPr>
      <w:r>
        <w:rPr>
          <w:rFonts w:ascii="Times New Roman"/>
          <w:b w:val="false"/>
          <w:i w:val="false"/>
          <w:color w:val="000000"/>
          <w:sz w:val="28"/>
        </w:rPr>
        <w:t>
      Нысан қайда жіберіледі: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Ұсыну мерзімі: есепті жартыжылдықтан (жылдан) кейінгі айдың оныншы күніне ұсынады</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2"/>
        <w:gridCol w:w="3711"/>
        <w:gridCol w:w="3525"/>
        <w:gridCol w:w="1912"/>
      </w:tblGrid>
      <w:tr>
        <w:trPr>
          <w:trHeight w:val="30" w:hRule="atLeast"/>
        </w:trPr>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басқарушылық процестердің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реттеліп көрсетілет ін қызмет</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реттеліп көрсетіле тін қызмет</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 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 жиыны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Бірлескен</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шығындар жиыны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Қолданысқа енгізілген активтердің құны</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Жалпы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қолданысқа енгізілген активтер құнының жиыны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Бірлескен</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қолданысқа енгізілген активтер құнының жиыны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Қолданысқа енгізілген активтердің амортизациясы</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Жалпы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қолданысқа енгізілген активтер амортизациясының жиыны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Бірлескен</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1-процесс</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Процесс</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қолданысқа енгізілген активтер амортизациясының жиыны</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басқарушылық процестер – нәтижесі қызметтер көрсетудің қалған барлық процестерінің нәтижелігі мен тиімділігін арттыру болатын өндірісті басқару процестері</w:t>
      </w:r>
    </w:p>
    <w:p>
      <w:pPr>
        <w:spacing w:after="0"/>
        <w:ind w:left="0"/>
        <w:jc w:val="both"/>
      </w:pPr>
      <w:r>
        <w:rPr>
          <w:rFonts w:ascii="Times New Roman"/>
          <w:b w:val="false"/>
          <w:i w:val="false"/>
          <w:color w:val="000000"/>
          <w:sz w:val="28"/>
        </w:rPr>
        <w:t>
      Басшы ____________________ ________________________</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Бас бухгалтер ____________________ __________________</w:t>
      </w:r>
    </w:p>
    <w:p>
      <w:pPr>
        <w:spacing w:after="0"/>
        <w:ind w:left="0"/>
        <w:jc w:val="both"/>
      </w:pPr>
      <w:r>
        <w:rPr>
          <w:rFonts w:ascii="Times New Roman"/>
          <w:b w:val="false"/>
          <w:i w:val="false"/>
          <w:color w:val="000000"/>
          <w:sz w:val="28"/>
        </w:rPr>
        <w:t>
                           Т.А.Ә.              қолы</w:t>
      </w:r>
    </w:p>
    <w:bookmarkStart w:name="z657" w:id="317"/>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жөніндегі түсіндірме</w:t>
      </w:r>
      <w:r>
        <w:br/>
      </w:r>
      <w:r>
        <w:rPr>
          <w:rFonts w:ascii="Times New Roman"/>
          <w:b/>
          <w:i w:val="false"/>
          <w:color w:val="000000"/>
        </w:rPr>
        <w:t>Әуежайлар саласында қызметтер көрсететін табиғи монополия</w:t>
      </w:r>
      <w:r>
        <w:br/>
      </w:r>
      <w:r>
        <w:rPr>
          <w:rFonts w:ascii="Times New Roman"/>
          <w:b/>
          <w:i w:val="false"/>
          <w:color w:val="000000"/>
        </w:rPr>
        <w:t>субъектілерінің сыртқы қызметтерге қызметтер көрсетудің өзге</w:t>
      </w:r>
      <w:r>
        <w:br/>
      </w:r>
      <w:r>
        <w:rPr>
          <w:rFonts w:ascii="Times New Roman"/>
          <w:b/>
          <w:i w:val="false"/>
          <w:color w:val="000000"/>
        </w:rPr>
        <w:t>басқарушылық процестеріне байланысты бірлескен және жалпы</w:t>
      </w:r>
      <w:r>
        <w:br/>
      </w:r>
      <w:r>
        <w:rPr>
          <w:rFonts w:ascii="Times New Roman"/>
          <w:b/>
          <w:i w:val="false"/>
          <w:color w:val="000000"/>
        </w:rPr>
        <w:t>шығындарын тікелей жатқызу және жанама</w:t>
      </w:r>
      <w:r>
        <w:br/>
      </w:r>
      <w:r>
        <w:rPr>
          <w:rFonts w:ascii="Times New Roman"/>
          <w:b/>
          <w:i w:val="false"/>
          <w:color w:val="000000"/>
        </w:rPr>
        <w:t>бөлу туралы мәліметтер</w:t>
      </w:r>
      <w:r>
        <w:br/>
      </w:r>
      <w:r>
        <w:rPr>
          <w:rFonts w:ascii="Times New Roman"/>
          <w:b/>
          <w:i w:val="false"/>
          <w:color w:val="000000"/>
        </w:rPr>
        <w:t>1. Жалпы нұсқаулар</w:t>
      </w:r>
    </w:p>
    <w:bookmarkEnd w:id="317"/>
    <w:bookmarkStart w:name="z665" w:id="318"/>
    <w:p>
      <w:pPr>
        <w:spacing w:after="0"/>
        <w:ind w:left="0"/>
        <w:jc w:val="both"/>
      </w:pPr>
      <w:r>
        <w:rPr>
          <w:rFonts w:ascii="Times New Roman"/>
          <w:b w:val="false"/>
          <w:i w:val="false"/>
          <w:color w:val="000000"/>
          <w:sz w:val="28"/>
        </w:rPr>
        <w:t>
      Осы түсіндірме табиғи монополиялар субъектілерінің қызметіне бақылау мен реттеуді жүзеге асыратын уәкілетті орган бекітетін негізделген экономикалық тарифтерді белгілеу үшін субъектілерінің реттеліп көрсетілетін қызметтер түрлері бойынша және тұтастай реттеліп көрсетілмейтін қызметтер бойынша кірістердің, шығындар мен қолданысқа енгізілген активтердің есебін жүргізу, ұйымдастыру тәртібі және жүзеге асыру туралы жылдық есепті дайындауына арналған.</w:t>
      </w:r>
    </w:p>
    <w:bookmarkEnd w:id="318"/>
    <w:bookmarkStart w:name="z666" w:id="319"/>
    <w:p>
      <w:pPr>
        <w:spacing w:after="0"/>
        <w:ind w:left="0"/>
        <w:jc w:val="both"/>
      </w:pPr>
      <w:r>
        <w:rPr>
          <w:rFonts w:ascii="Times New Roman"/>
          <w:b w:val="false"/>
          <w:i w:val="false"/>
          <w:color w:val="000000"/>
          <w:sz w:val="28"/>
        </w:rPr>
        <w:t>
      Есепті Табиғи монополиялар субъектілерінің мемлекеттік тіркелімінің республикалық және жергілікті бөлімдеріне енгізілген әуежайлар саласында қызмет көрсететін Субъектілер жасайды.</w:t>
      </w:r>
    </w:p>
    <w:bookmarkEnd w:id="319"/>
    <w:bookmarkStart w:name="z667" w:id="320"/>
    <w:p>
      <w:pPr>
        <w:spacing w:after="0"/>
        <w:ind w:left="0"/>
        <w:jc w:val="both"/>
      </w:pPr>
      <w:r>
        <w:rPr>
          <w:rFonts w:ascii="Times New Roman"/>
          <w:b w:val="false"/>
          <w:i w:val="false"/>
          <w:color w:val="000000"/>
          <w:sz w:val="28"/>
        </w:rPr>
        <w:t xml:space="preserve">
      Субъектілер уәкілетті органға Қағидалардың </w:t>
      </w:r>
      <w:r>
        <w:rPr>
          <w:rFonts w:ascii="Times New Roman"/>
          <w:b w:val="false"/>
          <w:i w:val="false"/>
          <w:color w:val="000000"/>
          <w:sz w:val="28"/>
        </w:rPr>
        <w:t xml:space="preserve"> 15-тармағында</w:t>
      </w:r>
      <w:r>
        <w:rPr>
          <w:rFonts w:ascii="Times New Roman"/>
          <w:b w:val="false"/>
          <w:i w:val="false"/>
          <w:color w:val="000000"/>
          <w:sz w:val="28"/>
        </w:rPr>
        <w:t xml:space="preserve"> көзделген есепті жартыжылдықтан (жылдан) кейінгі айдың оныншы күніне ұсынады.</w:t>
      </w:r>
    </w:p>
    <w:bookmarkEnd w:id="320"/>
    <w:bookmarkStart w:name="z668" w:id="321"/>
    <w:p>
      <w:pPr>
        <w:spacing w:after="0"/>
        <w:ind w:left="0"/>
        <w:jc w:val="both"/>
      </w:pPr>
      <w:r>
        <w:rPr>
          <w:rFonts w:ascii="Times New Roman"/>
          <w:b w:val="false"/>
          <w:i w:val="false"/>
          <w:color w:val="000000"/>
          <w:sz w:val="28"/>
        </w:rPr>
        <w:t>
      Есеп уәкілетті органға электрондық және қағаз жеткізгіште ұсынылады. Қағаз жеткізгіштегі есептілікке Субъектінің басшысы, бас бухгалтері мен орындаушысы қол қойылады және мөрімен расталады. Электрондық жеткізгіштегі есептілік қағаз жеткізгіштегі ұсынылған есептілікке сәйкес келуі тиіс.</w:t>
      </w:r>
    </w:p>
    <w:bookmarkEnd w:id="321"/>
    <w:bookmarkStart w:name="z669" w:id="322"/>
    <w:p>
      <w:pPr>
        <w:spacing w:after="0"/>
        <w:ind w:left="0"/>
        <w:jc w:val="left"/>
      </w:pPr>
      <w:r>
        <w:rPr>
          <w:rFonts w:ascii="Times New Roman"/>
          <w:b/>
          <w:i w:val="false"/>
          <w:color w:val="000000"/>
        </w:rPr>
        <w:t xml:space="preserve"> 2. Нысанды толтыру бойынша түсіндірме</w:t>
      </w:r>
    </w:p>
    <w:bookmarkEnd w:id="322"/>
    <w:bookmarkStart w:name="z670" w:id="323"/>
    <w:p>
      <w:pPr>
        <w:spacing w:after="0"/>
        <w:ind w:left="0"/>
        <w:jc w:val="both"/>
      </w:pPr>
      <w:r>
        <w:rPr>
          <w:rFonts w:ascii="Times New Roman"/>
          <w:b w:val="false"/>
          <w:i w:val="false"/>
          <w:color w:val="000000"/>
          <w:sz w:val="28"/>
        </w:rPr>
        <w:t>
      Нысанды толтыру кезінде Субъектіге оң жақтағы жоғарғы бұрышта кәсіпорынның атауы мен оның мекенжайын көрсету қажет.</w:t>
      </w:r>
    </w:p>
    <w:bookmarkEnd w:id="323"/>
    <w:bookmarkStart w:name="z671" w:id="324"/>
    <w:p>
      <w:pPr>
        <w:spacing w:after="0"/>
        <w:ind w:left="0"/>
        <w:jc w:val="both"/>
      </w:pPr>
      <w:r>
        <w:rPr>
          <w:rFonts w:ascii="Times New Roman"/>
          <w:b w:val="false"/>
          <w:i w:val="false"/>
          <w:color w:val="000000"/>
          <w:sz w:val="28"/>
        </w:rPr>
        <w:t>
      Көрсетілген ақпарат үш бөлімнен тұрады: шығындар, қолданысқа енгізілген активтер және қолданысқа енгізілген активтердің амортизациясы.</w:t>
      </w:r>
    </w:p>
    <w:bookmarkEnd w:id="324"/>
    <w:bookmarkStart w:name="z672" w:id="325"/>
    <w:p>
      <w:pPr>
        <w:spacing w:after="0"/>
        <w:ind w:left="0"/>
        <w:jc w:val="both"/>
      </w:pPr>
      <w:r>
        <w:rPr>
          <w:rFonts w:ascii="Times New Roman"/>
          <w:b w:val="false"/>
          <w:i w:val="false"/>
          <w:color w:val="000000"/>
          <w:sz w:val="28"/>
        </w:rPr>
        <w:t>
      Шығындар:</w:t>
      </w:r>
    </w:p>
    <w:bookmarkEnd w:id="325"/>
    <w:bookmarkStart w:name="z673" w:id="326"/>
    <w:p>
      <w:pPr>
        <w:spacing w:after="0"/>
        <w:ind w:left="0"/>
        <w:jc w:val="both"/>
      </w:pPr>
      <w:r>
        <w:rPr>
          <w:rFonts w:ascii="Times New Roman"/>
          <w:b w:val="false"/>
          <w:i w:val="false"/>
          <w:color w:val="000000"/>
          <w:sz w:val="28"/>
        </w:rPr>
        <w:t>
      1-жолда – жалпы шығындар көрсетіледі;</w:t>
      </w:r>
    </w:p>
    <w:bookmarkEnd w:id="326"/>
    <w:bookmarkStart w:name="z674" w:id="327"/>
    <w:p>
      <w:pPr>
        <w:spacing w:after="0"/>
        <w:ind w:left="0"/>
        <w:jc w:val="both"/>
      </w:pPr>
      <w:r>
        <w:rPr>
          <w:rFonts w:ascii="Times New Roman"/>
          <w:b w:val="false"/>
          <w:i w:val="false"/>
          <w:color w:val="000000"/>
          <w:sz w:val="28"/>
        </w:rPr>
        <w:t>
      2 және 3-жолдарда – басқару процестерінің жалпы шығындары көрсетіледі;</w:t>
      </w:r>
    </w:p>
    <w:bookmarkEnd w:id="327"/>
    <w:bookmarkStart w:name="z675" w:id="328"/>
    <w:p>
      <w:pPr>
        <w:spacing w:after="0"/>
        <w:ind w:left="0"/>
        <w:jc w:val="both"/>
      </w:pPr>
      <w:r>
        <w:rPr>
          <w:rFonts w:ascii="Times New Roman"/>
          <w:b w:val="false"/>
          <w:i w:val="false"/>
          <w:color w:val="000000"/>
          <w:sz w:val="28"/>
        </w:rPr>
        <w:t>
      4-жолда – жалпы шығындардың жиыны көрсетіледі;</w:t>
      </w:r>
    </w:p>
    <w:bookmarkEnd w:id="328"/>
    <w:bookmarkStart w:name="z676" w:id="329"/>
    <w:p>
      <w:pPr>
        <w:spacing w:after="0"/>
        <w:ind w:left="0"/>
        <w:jc w:val="both"/>
      </w:pPr>
      <w:r>
        <w:rPr>
          <w:rFonts w:ascii="Times New Roman"/>
          <w:b w:val="false"/>
          <w:i w:val="false"/>
          <w:color w:val="000000"/>
          <w:sz w:val="28"/>
        </w:rPr>
        <w:t>
      5-жолда – бірлескен шығындар көрсетіледі;</w:t>
      </w:r>
    </w:p>
    <w:bookmarkEnd w:id="329"/>
    <w:bookmarkStart w:name="z677" w:id="330"/>
    <w:p>
      <w:pPr>
        <w:spacing w:after="0"/>
        <w:ind w:left="0"/>
        <w:jc w:val="both"/>
      </w:pPr>
      <w:r>
        <w:rPr>
          <w:rFonts w:ascii="Times New Roman"/>
          <w:b w:val="false"/>
          <w:i w:val="false"/>
          <w:color w:val="000000"/>
          <w:sz w:val="28"/>
        </w:rPr>
        <w:t>
      6 және 7-жолдарда – басқару процестерінің бірлескен шығындары көрсетіледі;</w:t>
      </w:r>
    </w:p>
    <w:bookmarkEnd w:id="330"/>
    <w:bookmarkStart w:name="z678" w:id="331"/>
    <w:p>
      <w:pPr>
        <w:spacing w:after="0"/>
        <w:ind w:left="0"/>
        <w:jc w:val="both"/>
      </w:pPr>
      <w:r>
        <w:rPr>
          <w:rFonts w:ascii="Times New Roman"/>
          <w:b w:val="false"/>
          <w:i w:val="false"/>
          <w:color w:val="000000"/>
          <w:sz w:val="28"/>
        </w:rPr>
        <w:t>
      8-жолда – бірлескен шығындардың жиыны көрсетіледі.</w:t>
      </w:r>
    </w:p>
    <w:bookmarkEnd w:id="331"/>
    <w:bookmarkStart w:name="z679" w:id="332"/>
    <w:p>
      <w:pPr>
        <w:spacing w:after="0"/>
        <w:ind w:left="0"/>
        <w:jc w:val="both"/>
      </w:pPr>
      <w:r>
        <w:rPr>
          <w:rFonts w:ascii="Times New Roman"/>
          <w:b w:val="false"/>
          <w:i w:val="false"/>
          <w:color w:val="000000"/>
          <w:sz w:val="28"/>
        </w:rPr>
        <w:t>
      Қолданысқа енгізілген активтердің құны:</w:t>
      </w:r>
    </w:p>
    <w:bookmarkEnd w:id="332"/>
    <w:bookmarkStart w:name="z680" w:id="333"/>
    <w:p>
      <w:pPr>
        <w:spacing w:after="0"/>
        <w:ind w:left="0"/>
        <w:jc w:val="both"/>
      </w:pPr>
      <w:r>
        <w:rPr>
          <w:rFonts w:ascii="Times New Roman"/>
          <w:b w:val="false"/>
          <w:i w:val="false"/>
          <w:color w:val="000000"/>
          <w:sz w:val="28"/>
        </w:rPr>
        <w:t>
      9-жолда – жалпы қолданысқа енгізілген активтердің құны көрсетіледі;</w:t>
      </w:r>
    </w:p>
    <w:bookmarkEnd w:id="333"/>
    <w:bookmarkStart w:name="z681" w:id="334"/>
    <w:p>
      <w:pPr>
        <w:spacing w:after="0"/>
        <w:ind w:left="0"/>
        <w:jc w:val="both"/>
      </w:pPr>
      <w:r>
        <w:rPr>
          <w:rFonts w:ascii="Times New Roman"/>
          <w:b w:val="false"/>
          <w:i w:val="false"/>
          <w:color w:val="000000"/>
          <w:sz w:val="28"/>
        </w:rPr>
        <w:t>
      10 және 11-жолдарда – басқару процестерінің жалпы қолданысқа енгізілген активтердің құны көрсетіледі;</w:t>
      </w:r>
    </w:p>
    <w:bookmarkEnd w:id="334"/>
    <w:bookmarkStart w:name="z682" w:id="335"/>
    <w:p>
      <w:pPr>
        <w:spacing w:after="0"/>
        <w:ind w:left="0"/>
        <w:jc w:val="both"/>
      </w:pPr>
      <w:r>
        <w:rPr>
          <w:rFonts w:ascii="Times New Roman"/>
          <w:b w:val="false"/>
          <w:i w:val="false"/>
          <w:color w:val="000000"/>
          <w:sz w:val="28"/>
        </w:rPr>
        <w:t>
      12-жолда – жалпы қолданысқа енгізілген активтердің құны жиыны көрсетіледі;</w:t>
      </w:r>
    </w:p>
    <w:bookmarkEnd w:id="335"/>
    <w:bookmarkStart w:name="z683" w:id="336"/>
    <w:p>
      <w:pPr>
        <w:spacing w:after="0"/>
        <w:ind w:left="0"/>
        <w:jc w:val="both"/>
      </w:pPr>
      <w:r>
        <w:rPr>
          <w:rFonts w:ascii="Times New Roman"/>
          <w:b w:val="false"/>
          <w:i w:val="false"/>
          <w:color w:val="000000"/>
          <w:sz w:val="28"/>
        </w:rPr>
        <w:t>
      13-жолда – бірлескен қолданысқа енгізілген активтердің құны көрсетіледі;</w:t>
      </w:r>
    </w:p>
    <w:bookmarkEnd w:id="336"/>
    <w:bookmarkStart w:name="z684" w:id="337"/>
    <w:p>
      <w:pPr>
        <w:spacing w:after="0"/>
        <w:ind w:left="0"/>
        <w:jc w:val="both"/>
      </w:pPr>
      <w:r>
        <w:rPr>
          <w:rFonts w:ascii="Times New Roman"/>
          <w:b w:val="false"/>
          <w:i w:val="false"/>
          <w:color w:val="000000"/>
          <w:sz w:val="28"/>
        </w:rPr>
        <w:t>
      14 және 15-жолдарда – басқару процестерінің бірлескен қолданысқа енгізілген активтердің құны көрсетіледі;</w:t>
      </w:r>
    </w:p>
    <w:bookmarkEnd w:id="337"/>
    <w:bookmarkStart w:name="z685" w:id="338"/>
    <w:p>
      <w:pPr>
        <w:spacing w:after="0"/>
        <w:ind w:left="0"/>
        <w:jc w:val="both"/>
      </w:pPr>
      <w:r>
        <w:rPr>
          <w:rFonts w:ascii="Times New Roman"/>
          <w:b w:val="false"/>
          <w:i w:val="false"/>
          <w:color w:val="000000"/>
          <w:sz w:val="28"/>
        </w:rPr>
        <w:t>
      16-жолда – бірлескен жалпы қолданысқа енгізілген активтер құнының жиыны көрсетіледі.</w:t>
      </w:r>
    </w:p>
    <w:bookmarkEnd w:id="338"/>
    <w:bookmarkStart w:name="z686" w:id="339"/>
    <w:p>
      <w:pPr>
        <w:spacing w:after="0"/>
        <w:ind w:left="0"/>
        <w:jc w:val="both"/>
      </w:pPr>
      <w:r>
        <w:rPr>
          <w:rFonts w:ascii="Times New Roman"/>
          <w:b w:val="false"/>
          <w:i w:val="false"/>
          <w:color w:val="000000"/>
          <w:sz w:val="28"/>
        </w:rPr>
        <w:t>
      Қолданысқа енгізілген активтердің амортизациясы:</w:t>
      </w:r>
    </w:p>
    <w:bookmarkEnd w:id="339"/>
    <w:bookmarkStart w:name="z687" w:id="340"/>
    <w:p>
      <w:pPr>
        <w:spacing w:after="0"/>
        <w:ind w:left="0"/>
        <w:jc w:val="both"/>
      </w:pPr>
      <w:r>
        <w:rPr>
          <w:rFonts w:ascii="Times New Roman"/>
          <w:b w:val="false"/>
          <w:i w:val="false"/>
          <w:color w:val="000000"/>
          <w:sz w:val="28"/>
        </w:rPr>
        <w:t>
      17-жолда – жалпы қолданысқа енгізілген активтердің амортизациясы көрсетіледі;</w:t>
      </w:r>
    </w:p>
    <w:bookmarkEnd w:id="340"/>
    <w:bookmarkStart w:name="z688" w:id="341"/>
    <w:p>
      <w:pPr>
        <w:spacing w:after="0"/>
        <w:ind w:left="0"/>
        <w:jc w:val="both"/>
      </w:pPr>
      <w:r>
        <w:rPr>
          <w:rFonts w:ascii="Times New Roman"/>
          <w:b w:val="false"/>
          <w:i w:val="false"/>
          <w:color w:val="000000"/>
          <w:sz w:val="28"/>
        </w:rPr>
        <w:t>
      18 және 19-жолдарда – басқару процестерінің жалпы қолданысқа енгізілген активтердің амортизациясы көрсетіледі;</w:t>
      </w:r>
    </w:p>
    <w:bookmarkEnd w:id="341"/>
    <w:bookmarkStart w:name="z689" w:id="342"/>
    <w:p>
      <w:pPr>
        <w:spacing w:after="0"/>
        <w:ind w:left="0"/>
        <w:jc w:val="both"/>
      </w:pPr>
      <w:r>
        <w:rPr>
          <w:rFonts w:ascii="Times New Roman"/>
          <w:b w:val="false"/>
          <w:i w:val="false"/>
          <w:color w:val="000000"/>
          <w:sz w:val="28"/>
        </w:rPr>
        <w:t>
      20-жолда – жалпы қолданысқа енгізілген активтер амортизациясының жиыны көрсетіледі;</w:t>
      </w:r>
    </w:p>
    <w:bookmarkEnd w:id="342"/>
    <w:bookmarkStart w:name="z690" w:id="343"/>
    <w:p>
      <w:pPr>
        <w:spacing w:after="0"/>
        <w:ind w:left="0"/>
        <w:jc w:val="both"/>
      </w:pPr>
      <w:r>
        <w:rPr>
          <w:rFonts w:ascii="Times New Roman"/>
          <w:b w:val="false"/>
          <w:i w:val="false"/>
          <w:color w:val="000000"/>
          <w:sz w:val="28"/>
        </w:rPr>
        <w:t>
      21-жолда – бірлескен қолданысқа енгізілген активтердің амортизациясы көрсетіледі;</w:t>
      </w:r>
    </w:p>
    <w:bookmarkEnd w:id="343"/>
    <w:bookmarkStart w:name="z691" w:id="344"/>
    <w:p>
      <w:pPr>
        <w:spacing w:after="0"/>
        <w:ind w:left="0"/>
        <w:jc w:val="both"/>
      </w:pPr>
      <w:r>
        <w:rPr>
          <w:rFonts w:ascii="Times New Roman"/>
          <w:b w:val="false"/>
          <w:i w:val="false"/>
          <w:color w:val="000000"/>
          <w:sz w:val="28"/>
        </w:rPr>
        <w:t>
      22 және 23-жолдарда – басқару процестерінің бірлескен қолданысқа енгізілген активтердің амортизациясы көрсетіледі;</w:t>
      </w:r>
    </w:p>
    <w:bookmarkEnd w:id="344"/>
    <w:bookmarkStart w:name="z692" w:id="345"/>
    <w:p>
      <w:pPr>
        <w:spacing w:after="0"/>
        <w:ind w:left="0"/>
        <w:jc w:val="both"/>
      </w:pPr>
      <w:r>
        <w:rPr>
          <w:rFonts w:ascii="Times New Roman"/>
          <w:b w:val="false"/>
          <w:i w:val="false"/>
          <w:color w:val="000000"/>
          <w:sz w:val="28"/>
        </w:rPr>
        <w:t>
      24-жолда – бірлескен жалпы қолданысқа енгізілген активтер амортизациясының жиыны көрсетіледі.</w:t>
      </w:r>
    </w:p>
    <w:bookmarkEnd w:id="345"/>
    <w:bookmarkStart w:name="z693" w:id="346"/>
    <w:p>
      <w:pPr>
        <w:spacing w:after="0"/>
        <w:ind w:left="0"/>
        <w:jc w:val="both"/>
      </w:pPr>
      <w:r>
        <w:rPr>
          <w:rFonts w:ascii="Times New Roman"/>
          <w:b w:val="false"/>
          <w:i w:val="false"/>
          <w:color w:val="000000"/>
          <w:sz w:val="28"/>
        </w:rPr>
        <w:t>
      Қаржылық көрсеткіштер Ерекше тәртіп талаптары ескеріле отырып, он таңбалы белгісіз мың теңге құны көрінісінде толтырылады.</w:t>
      </w:r>
    </w:p>
    <w:bookmarkEnd w:id="346"/>
    <w:bookmarkStart w:name="z694" w:id="347"/>
    <w:p>
      <w:pPr>
        <w:spacing w:after="0"/>
        <w:ind w:left="0"/>
        <w:jc w:val="both"/>
      </w:pPr>
      <w:r>
        <w:rPr>
          <w:rFonts w:ascii="Times New Roman"/>
          <w:b w:val="false"/>
          <w:i w:val="false"/>
          <w:color w:val="000000"/>
          <w:sz w:val="28"/>
        </w:rPr>
        <w:t>
      Әуежайлар саласында қызметтер</w:t>
      </w:r>
    </w:p>
    <w:bookmarkEnd w:id="347"/>
    <w:p>
      <w:pPr>
        <w:spacing w:after="0"/>
        <w:ind w:left="0"/>
        <w:jc w:val="both"/>
      </w:pPr>
      <w:r>
        <w:rPr>
          <w:rFonts w:ascii="Times New Roman"/>
          <w:b w:val="false"/>
          <w:i w:val="false"/>
          <w:color w:val="000000"/>
          <w:sz w:val="28"/>
        </w:rPr>
        <w:t>
      көрсететін табиғи монополиялар</w:t>
      </w:r>
    </w:p>
    <w:p>
      <w:pPr>
        <w:spacing w:after="0"/>
        <w:ind w:left="0"/>
        <w:jc w:val="both"/>
      </w:pPr>
      <w:r>
        <w:rPr>
          <w:rFonts w:ascii="Times New Roman"/>
          <w:b w:val="false"/>
          <w:i w:val="false"/>
          <w:color w:val="000000"/>
          <w:sz w:val="28"/>
        </w:rPr>
        <w:t xml:space="preserve">
      субъектілерінің кірістердің, </w:t>
      </w:r>
    </w:p>
    <w:p>
      <w:pPr>
        <w:spacing w:after="0"/>
        <w:ind w:left="0"/>
        <w:jc w:val="both"/>
      </w:pPr>
      <w:r>
        <w:rPr>
          <w:rFonts w:ascii="Times New Roman"/>
          <w:b w:val="false"/>
          <w:i w:val="false"/>
          <w:color w:val="000000"/>
          <w:sz w:val="28"/>
        </w:rPr>
        <w:t xml:space="preserve">
      шығындар мен қолданысқа    </w:t>
      </w:r>
    </w:p>
    <w:p>
      <w:pPr>
        <w:spacing w:after="0"/>
        <w:ind w:left="0"/>
        <w:jc w:val="both"/>
      </w:pPr>
      <w:r>
        <w:rPr>
          <w:rFonts w:ascii="Times New Roman"/>
          <w:b w:val="false"/>
          <w:i w:val="false"/>
          <w:color w:val="000000"/>
          <w:sz w:val="28"/>
        </w:rPr>
        <w:t xml:space="preserve">
      енгізілген активтердің    </w:t>
      </w:r>
    </w:p>
    <w:p>
      <w:pPr>
        <w:spacing w:after="0"/>
        <w:ind w:left="0"/>
        <w:jc w:val="both"/>
      </w:pPr>
      <w:r>
        <w:rPr>
          <w:rFonts w:ascii="Times New Roman"/>
          <w:b w:val="false"/>
          <w:i w:val="false"/>
          <w:color w:val="000000"/>
          <w:sz w:val="28"/>
        </w:rPr>
        <w:t xml:space="preserve">
      есебін жүргізу қағидаларына </w:t>
      </w:r>
    </w:p>
    <w:p>
      <w:pPr>
        <w:spacing w:after="0"/>
        <w:ind w:left="0"/>
        <w:jc w:val="both"/>
      </w:pPr>
      <w:r>
        <w:rPr>
          <w:rFonts w:ascii="Times New Roman"/>
          <w:b w:val="false"/>
          <w:i w:val="false"/>
          <w:color w:val="000000"/>
          <w:sz w:val="28"/>
        </w:rPr>
        <w:t xml:space="preserve">
      16-қосымша           </w:t>
      </w:r>
    </w:p>
    <w:bookmarkStart w:name="z701" w:id="348"/>
    <w:p>
      <w:pPr>
        <w:spacing w:after="0"/>
        <w:ind w:left="0"/>
        <w:jc w:val="both"/>
      </w:pPr>
      <w:r>
        <w:rPr>
          <w:rFonts w:ascii="Times New Roman"/>
          <w:b w:val="false"/>
          <w:i w:val="false"/>
          <w:color w:val="000000"/>
          <w:sz w:val="28"/>
        </w:rPr>
        <w:t>
      Нысан</w:t>
      </w:r>
    </w:p>
    <w:bookmarkEnd w:id="348"/>
    <w:bookmarkStart w:name="z702" w:id="349"/>
    <w:p>
      <w:pPr>
        <w:spacing w:after="0"/>
        <w:ind w:left="0"/>
        <w:jc w:val="left"/>
      </w:pPr>
      <w:r>
        <w:rPr>
          <w:rFonts w:ascii="Times New Roman"/>
          <w:b/>
          <w:i w:val="false"/>
          <w:color w:val="000000"/>
        </w:rPr>
        <w:t xml:space="preserve"> Әуежайлар саласында қызметтер көрсететін табиғи монополия</w:t>
      </w:r>
      <w:r>
        <w:br/>
      </w:r>
      <w:r>
        <w:rPr>
          <w:rFonts w:ascii="Times New Roman"/>
          <w:b/>
          <w:i w:val="false"/>
          <w:color w:val="000000"/>
        </w:rPr>
        <w:t>субъектілерінің сыртқы қызметтерге ішкі қызметтер көрсетуге</w:t>
      </w:r>
      <w:r>
        <w:br/>
      </w:r>
      <w:r>
        <w:rPr>
          <w:rFonts w:ascii="Times New Roman"/>
          <w:b/>
          <w:i w:val="false"/>
          <w:color w:val="000000"/>
        </w:rPr>
        <w:t>байланысты шығындар мен қолданысқа енгізілген активтерді бөлу</w:t>
      </w:r>
      <w:r>
        <w:br/>
      </w:r>
      <w:r>
        <w:rPr>
          <w:rFonts w:ascii="Times New Roman"/>
          <w:b/>
          <w:i w:val="false"/>
          <w:color w:val="000000"/>
        </w:rPr>
        <w:t>туралы мәліметтер 20___ жылғы ______ жартыжылдық үшін.</w:t>
      </w:r>
    </w:p>
    <w:bookmarkEnd w:id="349"/>
    <w:p>
      <w:pPr>
        <w:spacing w:after="0"/>
        <w:ind w:left="0"/>
        <w:jc w:val="both"/>
      </w:pPr>
      <w:r>
        <w:rPr>
          <w:rFonts w:ascii="Times New Roman"/>
          <w:b w:val="false"/>
          <w:i w:val="false"/>
          <w:color w:val="000000"/>
          <w:sz w:val="28"/>
        </w:rPr>
        <w:t>
      Индекс: Әуежай – 8</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Әуежайлар саласында қызметтер көрсететін табиғи монополия субъектілері ұсынады</w:t>
      </w:r>
    </w:p>
    <w:p>
      <w:pPr>
        <w:spacing w:after="0"/>
        <w:ind w:left="0"/>
        <w:jc w:val="both"/>
      </w:pPr>
      <w:r>
        <w:rPr>
          <w:rFonts w:ascii="Times New Roman"/>
          <w:b w:val="false"/>
          <w:i w:val="false"/>
          <w:color w:val="000000"/>
          <w:sz w:val="28"/>
        </w:rPr>
        <w:t>
      Нысан қайда жіберіледі: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Ұсыну мерзімі: есепті жартыжылдықтан (жылдан) кейінгі айдың оныншы күніне ұсынады</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2908"/>
        <w:gridCol w:w="3275"/>
        <w:gridCol w:w="2744"/>
        <w:gridCol w:w="1320"/>
      </w:tblGrid>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реттеліп көрсетілетін қызмет</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реттеліп көрсетіле тін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реттеліп көрсетілетін қызмет</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көрсетілмейтін қызметтер</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құнының жиыны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Қызмет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амортизациясының жиыны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N Қызмет – әуежайлар жүзеге асыратын қызметтердің реттеліп көрсетілетін түрлері және өзге қызмет</w:t>
      </w:r>
    </w:p>
    <w:p>
      <w:pPr>
        <w:spacing w:after="0"/>
        <w:ind w:left="0"/>
        <w:jc w:val="both"/>
      </w:pPr>
      <w:r>
        <w:rPr>
          <w:rFonts w:ascii="Times New Roman"/>
          <w:b w:val="false"/>
          <w:i w:val="false"/>
          <w:color w:val="000000"/>
          <w:sz w:val="28"/>
        </w:rPr>
        <w:t>
      Басшы ____________________ _______________________</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Бас бухгалтер ____________________ _________________</w:t>
      </w:r>
    </w:p>
    <w:p>
      <w:pPr>
        <w:spacing w:after="0"/>
        <w:ind w:left="0"/>
        <w:jc w:val="both"/>
      </w:pPr>
      <w:r>
        <w:rPr>
          <w:rFonts w:ascii="Times New Roman"/>
          <w:b w:val="false"/>
          <w:i w:val="false"/>
          <w:color w:val="000000"/>
          <w:sz w:val="28"/>
        </w:rPr>
        <w:t>
                        Т.А.Ә.             қолы</w:t>
      </w:r>
    </w:p>
    <w:bookmarkStart w:name="z720" w:id="350"/>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жөніндегі түсіндірме</w:t>
      </w:r>
      <w:r>
        <w:br/>
      </w:r>
      <w:r>
        <w:rPr>
          <w:rFonts w:ascii="Times New Roman"/>
          <w:b/>
          <w:i w:val="false"/>
          <w:color w:val="000000"/>
        </w:rPr>
        <w:t>Әуежайлар саласында қызметтер көрсететін табиғи монополия</w:t>
      </w:r>
      <w:r>
        <w:br/>
      </w:r>
      <w:r>
        <w:rPr>
          <w:rFonts w:ascii="Times New Roman"/>
          <w:b/>
          <w:i w:val="false"/>
          <w:color w:val="000000"/>
        </w:rPr>
        <w:t>субъектілерінің сыртқы қызметтерге ішкі қызметтер көрсетуге</w:t>
      </w:r>
      <w:r>
        <w:br/>
      </w:r>
      <w:r>
        <w:rPr>
          <w:rFonts w:ascii="Times New Roman"/>
          <w:b/>
          <w:i w:val="false"/>
          <w:color w:val="000000"/>
        </w:rPr>
        <w:t>байланысты шығындар мен қолданысқа енгізілген активтерді бөлу</w:t>
      </w:r>
      <w:r>
        <w:br/>
      </w:r>
      <w:r>
        <w:rPr>
          <w:rFonts w:ascii="Times New Roman"/>
          <w:b/>
          <w:i w:val="false"/>
          <w:color w:val="000000"/>
        </w:rPr>
        <w:t>туралы мәліметтер</w:t>
      </w:r>
      <w:r>
        <w:br/>
      </w:r>
      <w:r>
        <w:rPr>
          <w:rFonts w:ascii="Times New Roman"/>
          <w:b/>
          <w:i w:val="false"/>
          <w:color w:val="000000"/>
        </w:rPr>
        <w:t>1. Жалпы нұсқаулар</w:t>
      </w:r>
    </w:p>
    <w:bookmarkEnd w:id="350"/>
    <w:bookmarkStart w:name="z727" w:id="351"/>
    <w:p>
      <w:pPr>
        <w:spacing w:after="0"/>
        <w:ind w:left="0"/>
        <w:jc w:val="both"/>
      </w:pPr>
      <w:r>
        <w:rPr>
          <w:rFonts w:ascii="Times New Roman"/>
          <w:b w:val="false"/>
          <w:i w:val="false"/>
          <w:color w:val="000000"/>
          <w:sz w:val="28"/>
        </w:rPr>
        <w:t>
      Осы түсіндірме табиғи монополиялар субъектілерінің қызметіне бақылау мен реттеуді жүзеге асыратын уәкілетті орган бекітетін негізделген экономикалық тарифтерді белгілеу үшін субъектілерінің реттеліп көрсетілетін қызметтер түрлері бойынша және тұтастай реттеліп көрсетілмейтін қызметтер бойынша кірістердің, шығындар мен қолданысқа енгізілген активтердің есебін жүргізу, ұйымдастыру тәртібі және жүзеге асыру туралы жылдық есепті дайындауына арналған.</w:t>
      </w:r>
    </w:p>
    <w:bookmarkEnd w:id="351"/>
    <w:bookmarkStart w:name="z728" w:id="352"/>
    <w:p>
      <w:pPr>
        <w:spacing w:after="0"/>
        <w:ind w:left="0"/>
        <w:jc w:val="both"/>
      </w:pPr>
      <w:r>
        <w:rPr>
          <w:rFonts w:ascii="Times New Roman"/>
          <w:b w:val="false"/>
          <w:i w:val="false"/>
          <w:color w:val="000000"/>
          <w:sz w:val="28"/>
        </w:rPr>
        <w:t>
      Есепті Табиғи монополиялар субъектілерінің мемлекеттік тіркелімінің республикалық және жергілікті бөлімдеріне енгізілген әуежайлар саласында қызмет көрсететін Субъектілер жасайды.</w:t>
      </w:r>
    </w:p>
    <w:bookmarkEnd w:id="352"/>
    <w:bookmarkStart w:name="z729" w:id="353"/>
    <w:p>
      <w:pPr>
        <w:spacing w:after="0"/>
        <w:ind w:left="0"/>
        <w:jc w:val="both"/>
      </w:pPr>
      <w:r>
        <w:rPr>
          <w:rFonts w:ascii="Times New Roman"/>
          <w:b w:val="false"/>
          <w:i w:val="false"/>
          <w:color w:val="000000"/>
          <w:sz w:val="28"/>
        </w:rPr>
        <w:t xml:space="preserve">
      Субъектілер уәкілетті органға Қағидалардың </w:t>
      </w:r>
      <w:r>
        <w:rPr>
          <w:rFonts w:ascii="Times New Roman"/>
          <w:b w:val="false"/>
          <w:i w:val="false"/>
          <w:color w:val="000000"/>
          <w:sz w:val="28"/>
        </w:rPr>
        <w:t xml:space="preserve"> 15-тармағында</w:t>
      </w:r>
      <w:r>
        <w:rPr>
          <w:rFonts w:ascii="Times New Roman"/>
          <w:b w:val="false"/>
          <w:i w:val="false"/>
          <w:color w:val="000000"/>
          <w:sz w:val="28"/>
        </w:rPr>
        <w:t xml:space="preserve"> көзделген есепті жартыжылдықтан (жылдан) кейінгі айдың оныншы күніне ұсынады.</w:t>
      </w:r>
    </w:p>
    <w:bookmarkEnd w:id="353"/>
    <w:bookmarkStart w:name="z730" w:id="354"/>
    <w:p>
      <w:pPr>
        <w:spacing w:after="0"/>
        <w:ind w:left="0"/>
        <w:jc w:val="both"/>
      </w:pPr>
      <w:r>
        <w:rPr>
          <w:rFonts w:ascii="Times New Roman"/>
          <w:b w:val="false"/>
          <w:i w:val="false"/>
          <w:color w:val="000000"/>
          <w:sz w:val="28"/>
        </w:rPr>
        <w:t>
      Есеп уәкілетті органға электрондық және қағаз жеткізгіште ұсынылады. Қағаз жеткізгіштегі есептілікке Субъектінің басшысы, бас бухгалтері мен орындаушысы қол қойылады және мөрімен расталады. Электрондық жеткізгіштегі есептілік қағаз жеткізгіштегі ұсынылған есептілікке сәйкес келуі тиіс.</w:t>
      </w:r>
    </w:p>
    <w:bookmarkEnd w:id="354"/>
    <w:bookmarkStart w:name="z731" w:id="355"/>
    <w:p>
      <w:pPr>
        <w:spacing w:after="0"/>
        <w:ind w:left="0"/>
        <w:jc w:val="left"/>
      </w:pPr>
      <w:r>
        <w:rPr>
          <w:rFonts w:ascii="Times New Roman"/>
          <w:b/>
          <w:i w:val="false"/>
          <w:color w:val="000000"/>
        </w:rPr>
        <w:t xml:space="preserve"> 2. Нысанды толтыру бойынша түсіндірме</w:t>
      </w:r>
    </w:p>
    <w:bookmarkEnd w:id="355"/>
    <w:bookmarkStart w:name="z732" w:id="356"/>
    <w:p>
      <w:pPr>
        <w:spacing w:after="0"/>
        <w:ind w:left="0"/>
        <w:jc w:val="both"/>
      </w:pPr>
      <w:r>
        <w:rPr>
          <w:rFonts w:ascii="Times New Roman"/>
          <w:b w:val="false"/>
          <w:i w:val="false"/>
          <w:color w:val="000000"/>
          <w:sz w:val="28"/>
        </w:rPr>
        <w:t>
      Нысанды толтыру кезінде Субъектіге оң жақтағы жоғарғы бұрышта кәсіпорынның атауы мен оның мекенжайын көрсету қажет.</w:t>
      </w:r>
    </w:p>
    <w:bookmarkEnd w:id="356"/>
    <w:bookmarkStart w:name="z733" w:id="357"/>
    <w:p>
      <w:pPr>
        <w:spacing w:after="0"/>
        <w:ind w:left="0"/>
        <w:jc w:val="both"/>
      </w:pPr>
      <w:r>
        <w:rPr>
          <w:rFonts w:ascii="Times New Roman"/>
          <w:b w:val="false"/>
          <w:i w:val="false"/>
          <w:color w:val="000000"/>
          <w:sz w:val="28"/>
        </w:rPr>
        <w:t>
      Көрсетілген ақпарат үш бөлімнен тұрады: шығындар, қолданысқа енгізілген активтер және қолданысқа енгізілген активтердің амортизациясы.</w:t>
      </w:r>
    </w:p>
    <w:bookmarkEnd w:id="357"/>
    <w:bookmarkStart w:name="z734" w:id="358"/>
    <w:p>
      <w:pPr>
        <w:spacing w:after="0"/>
        <w:ind w:left="0"/>
        <w:jc w:val="both"/>
      </w:pPr>
      <w:r>
        <w:rPr>
          <w:rFonts w:ascii="Times New Roman"/>
          <w:b w:val="false"/>
          <w:i w:val="false"/>
          <w:color w:val="000000"/>
          <w:sz w:val="28"/>
        </w:rPr>
        <w:t>
      Шығындар:</w:t>
      </w:r>
    </w:p>
    <w:bookmarkEnd w:id="358"/>
    <w:bookmarkStart w:name="z735" w:id="359"/>
    <w:p>
      <w:pPr>
        <w:spacing w:after="0"/>
        <w:ind w:left="0"/>
        <w:jc w:val="both"/>
      </w:pPr>
      <w:r>
        <w:rPr>
          <w:rFonts w:ascii="Times New Roman"/>
          <w:b w:val="false"/>
          <w:i w:val="false"/>
          <w:color w:val="000000"/>
          <w:sz w:val="28"/>
        </w:rPr>
        <w:t>
      1 және 2-жолдарда – реттеліп көрсетілетін қызметтердің және өзге қызметтің шығындары көрсетіледі;</w:t>
      </w:r>
    </w:p>
    <w:bookmarkEnd w:id="359"/>
    <w:bookmarkStart w:name="z736" w:id="360"/>
    <w:p>
      <w:pPr>
        <w:spacing w:after="0"/>
        <w:ind w:left="0"/>
        <w:jc w:val="both"/>
      </w:pPr>
      <w:r>
        <w:rPr>
          <w:rFonts w:ascii="Times New Roman"/>
          <w:b w:val="false"/>
          <w:i w:val="false"/>
          <w:color w:val="000000"/>
          <w:sz w:val="28"/>
        </w:rPr>
        <w:t>
      3-жолда – шығындар жиыны көрсетіледі.</w:t>
      </w:r>
    </w:p>
    <w:bookmarkEnd w:id="360"/>
    <w:bookmarkStart w:name="z737" w:id="361"/>
    <w:p>
      <w:pPr>
        <w:spacing w:after="0"/>
        <w:ind w:left="0"/>
        <w:jc w:val="both"/>
      </w:pPr>
      <w:r>
        <w:rPr>
          <w:rFonts w:ascii="Times New Roman"/>
          <w:b w:val="false"/>
          <w:i w:val="false"/>
          <w:color w:val="000000"/>
          <w:sz w:val="28"/>
        </w:rPr>
        <w:t>
      Қолданысқа енгізілген активтердің құны:</w:t>
      </w:r>
    </w:p>
    <w:bookmarkEnd w:id="361"/>
    <w:bookmarkStart w:name="z738" w:id="362"/>
    <w:p>
      <w:pPr>
        <w:spacing w:after="0"/>
        <w:ind w:left="0"/>
        <w:jc w:val="both"/>
      </w:pPr>
      <w:r>
        <w:rPr>
          <w:rFonts w:ascii="Times New Roman"/>
          <w:b w:val="false"/>
          <w:i w:val="false"/>
          <w:color w:val="000000"/>
          <w:sz w:val="28"/>
        </w:rPr>
        <w:t>
      4 және 5-жолдарда – реттеліп көрсетілетін қызметтердің және өзге қызметтің қолданысқа енгізілген активтерінің құны көрсетіледі;</w:t>
      </w:r>
    </w:p>
    <w:bookmarkEnd w:id="362"/>
    <w:bookmarkStart w:name="z739" w:id="363"/>
    <w:p>
      <w:pPr>
        <w:spacing w:after="0"/>
        <w:ind w:left="0"/>
        <w:jc w:val="both"/>
      </w:pPr>
      <w:r>
        <w:rPr>
          <w:rFonts w:ascii="Times New Roman"/>
          <w:b w:val="false"/>
          <w:i w:val="false"/>
          <w:color w:val="000000"/>
          <w:sz w:val="28"/>
        </w:rPr>
        <w:t>
      6-жолда – қолданысқа енгізілген активтер құнының жиыны көрсетіледі.</w:t>
      </w:r>
    </w:p>
    <w:bookmarkEnd w:id="363"/>
    <w:bookmarkStart w:name="z740" w:id="364"/>
    <w:p>
      <w:pPr>
        <w:spacing w:after="0"/>
        <w:ind w:left="0"/>
        <w:jc w:val="both"/>
      </w:pPr>
      <w:r>
        <w:rPr>
          <w:rFonts w:ascii="Times New Roman"/>
          <w:b w:val="false"/>
          <w:i w:val="false"/>
          <w:color w:val="000000"/>
          <w:sz w:val="28"/>
        </w:rPr>
        <w:t>
      Қолданысқа енгізілген активтердің амортизациясы:</w:t>
      </w:r>
    </w:p>
    <w:bookmarkEnd w:id="364"/>
    <w:bookmarkStart w:name="z741" w:id="365"/>
    <w:p>
      <w:pPr>
        <w:spacing w:after="0"/>
        <w:ind w:left="0"/>
        <w:jc w:val="both"/>
      </w:pPr>
      <w:r>
        <w:rPr>
          <w:rFonts w:ascii="Times New Roman"/>
          <w:b w:val="false"/>
          <w:i w:val="false"/>
          <w:color w:val="000000"/>
          <w:sz w:val="28"/>
        </w:rPr>
        <w:t>
      7 және 8-жолдарда – реттеліп көрсетілетін қызметтердің және өзге қызметтің қолданысқа енгізілген активтерінің амортизациясы көрсетіледі;</w:t>
      </w:r>
    </w:p>
    <w:bookmarkEnd w:id="365"/>
    <w:bookmarkStart w:name="z742" w:id="366"/>
    <w:p>
      <w:pPr>
        <w:spacing w:after="0"/>
        <w:ind w:left="0"/>
        <w:jc w:val="both"/>
      </w:pPr>
      <w:r>
        <w:rPr>
          <w:rFonts w:ascii="Times New Roman"/>
          <w:b w:val="false"/>
          <w:i w:val="false"/>
          <w:color w:val="000000"/>
          <w:sz w:val="28"/>
        </w:rPr>
        <w:t>
      9-жолда – қолданысқа енгізілген активтер амортизациясының жиыны көрсетіледі.</w:t>
      </w:r>
    </w:p>
    <w:bookmarkEnd w:id="366"/>
    <w:bookmarkStart w:name="z743" w:id="367"/>
    <w:p>
      <w:pPr>
        <w:spacing w:after="0"/>
        <w:ind w:left="0"/>
        <w:jc w:val="both"/>
      </w:pPr>
      <w:r>
        <w:rPr>
          <w:rFonts w:ascii="Times New Roman"/>
          <w:b w:val="false"/>
          <w:i w:val="false"/>
          <w:color w:val="000000"/>
          <w:sz w:val="28"/>
        </w:rPr>
        <w:t>
      Қаржылық көрсеткіштер Ерекше тәртіп талаптары ескеріле отырып, он таңбалы белгісіз мың теңге құны көрінісінде толтырылады.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Әуежайлар саласында қызметтер</w:t>
            </w:r>
            <w:r>
              <w:br/>
            </w:r>
            <w:r>
              <w:rPr>
                <w:rFonts w:ascii="Times New Roman"/>
                <w:b w:val="false"/>
                <w:i w:val="false"/>
                <w:color w:val="000000"/>
                <w:sz w:val="20"/>
              </w:rPr>
              <w:t>көрсететін табиғи монополиялар</w:t>
            </w:r>
            <w:r>
              <w:br/>
            </w:r>
            <w:r>
              <w:rPr>
                <w:rFonts w:ascii="Times New Roman"/>
                <w:b w:val="false"/>
                <w:i w:val="false"/>
                <w:color w:val="000000"/>
                <w:sz w:val="20"/>
              </w:rPr>
              <w:t>субъектілерінің кірістердің,</w:t>
            </w:r>
            <w:r>
              <w:br/>
            </w:r>
            <w:r>
              <w:rPr>
                <w:rFonts w:ascii="Times New Roman"/>
                <w:b w:val="false"/>
                <w:i w:val="false"/>
                <w:color w:val="000000"/>
                <w:sz w:val="20"/>
              </w:rPr>
              <w:t>шығындар мен қолданысқа</w:t>
            </w:r>
            <w:r>
              <w:br/>
            </w:r>
            <w:r>
              <w:rPr>
                <w:rFonts w:ascii="Times New Roman"/>
                <w:b w:val="false"/>
                <w:i w:val="false"/>
                <w:color w:val="000000"/>
                <w:sz w:val="20"/>
              </w:rPr>
              <w:t>енгізілген активтердің</w:t>
            </w:r>
            <w:r>
              <w:br/>
            </w:r>
            <w:r>
              <w:rPr>
                <w:rFonts w:ascii="Times New Roman"/>
                <w:b w:val="false"/>
                <w:i w:val="false"/>
                <w:color w:val="000000"/>
                <w:sz w:val="20"/>
              </w:rPr>
              <w:t>есебін жүргізу қағидаларына</w:t>
            </w:r>
            <w:r>
              <w:br/>
            </w:r>
            <w:r>
              <w:rPr>
                <w:rFonts w:ascii="Times New Roman"/>
                <w:b w:val="false"/>
                <w:i w:val="false"/>
                <w:color w:val="000000"/>
                <w:sz w:val="20"/>
              </w:rPr>
              <w:t>17-қосымша</w:t>
            </w:r>
          </w:p>
        </w:tc>
      </w:tr>
    </w:tbl>
    <w:bookmarkStart w:name="z751" w:id="368"/>
    <w:p>
      <w:pPr>
        <w:spacing w:after="0"/>
        <w:ind w:left="0"/>
        <w:jc w:val="both"/>
      </w:pPr>
      <w:r>
        <w:rPr>
          <w:rFonts w:ascii="Times New Roman"/>
          <w:b w:val="false"/>
          <w:i w:val="false"/>
          <w:color w:val="000000"/>
          <w:sz w:val="28"/>
        </w:rPr>
        <w:t>
      Нысан</w:t>
      </w:r>
    </w:p>
    <w:bookmarkEnd w:id="368"/>
    <w:bookmarkStart w:name="z752" w:id="369"/>
    <w:p>
      <w:pPr>
        <w:spacing w:after="0"/>
        <w:ind w:left="0"/>
        <w:jc w:val="left"/>
      </w:pPr>
      <w:r>
        <w:rPr>
          <w:rFonts w:ascii="Times New Roman"/>
          <w:b/>
          <w:i w:val="false"/>
          <w:color w:val="000000"/>
        </w:rPr>
        <w:t xml:space="preserve"> Әуежайлар саласында қызметтер көрсететін табиғи монополия</w:t>
      </w:r>
      <w:r>
        <w:br/>
      </w:r>
      <w:r>
        <w:rPr>
          <w:rFonts w:ascii="Times New Roman"/>
          <w:b/>
          <w:i w:val="false"/>
          <w:color w:val="000000"/>
        </w:rPr>
        <w:t>субъектілерінің сыртқы қызметтерге кірістерді, шығындар мен</w:t>
      </w:r>
      <w:r>
        <w:br/>
      </w:r>
      <w:r>
        <w:rPr>
          <w:rFonts w:ascii="Times New Roman"/>
          <w:b/>
          <w:i w:val="false"/>
          <w:color w:val="000000"/>
        </w:rPr>
        <w:t>қолданысқа енгізілген активтерді қорытынды бөлу туралы</w:t>
      </w:r>
      <w:r>
        <w:br/>
      </w:r>
      <w:r>
        <w:rPr>
          <w:rFonts w:ascii="Times New Roman"/>
          <w:b/>
          <w:i w:val="false"/>
          <w:color w:val="000000"/>
        </w:rPr>
        <w:t>мәліметтер 20___ жылғы ______ жартыжылдық үшін.</w:t>
      </w:r>
    </w:p>
    <w:bookmarkEnd w:id="369"/>
    <w:p>
      <w:pPr>
        <w:spacing w:after="0"/>
        <w:ind w:left="0"/>
        <w:jc w:val="both"/>
      </w:pPr>
      <w:r>
        <w:rPr>
          <w:rFonts w:ascii="Times New Roman"/>
          <w:b w:val="false"/>
          <w:i w:val="false"/>
          <w:color w:val="000000"/>
          <w:sz w:val="28"/>
        </w:rPr>
        <w:t>
      Индекс: Әуежай – 9</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Әуежайлар саласында қызметтер көрсететін табиғи монополия субъектілері ұсынады</w:t>
      </w:r>
    </w:p>
    <w:p>
      <w:pPr>
        <w:spacing w:after="0"/>
        <w:ind w:left="0"/>
        <w:jc w:val="both"/>
      </w:pPr>
      <w:r>
        <w:rPr>
          <w:rFonts w:ascii="Times New Roman"/>
          <w:b w:val="false"/>
          <w:i w:val="false"/>
          <w:color w:val="000000"/>
          <w:sz w:val="28"/>
        </w:rPr>
        <w:t>
      Нысан қайда жіберіледі: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Ұсыну мерзімі: есепті жартыжылдықтан (жылдан) кейінгі айдың оныншы күніне ұсынады</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4"/>
        <w:gridCol w:w="2558"/>
        <w:gridCol w:w="2558"/>
        <w:gridCol w:w="2430"/>
        <w:gridCol w:w="226"/>
        <w:gridCol w:w="1605"/>
        <w:gridCol w:w="459"/>
      </w:tblGrid>
      <w:tr>
        <w:trPr>
          <w:trHeight w:val="30" w:hRule="atLeast"/>
        </w:trPr>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шығындар мен қолданысқа енгізілген активтердің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реттеліп көрсетіл етін қызмет</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реттеліп көрсетіле тін қызмет</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реттеліп көрсетіл етін қызмет</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 мейтін қызметте 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құнының амортизациясы</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амортизациясының жиыны</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 ________________________</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Бас бухгалтер ____________________ ________________</w:t>
      </w:r>
    </w:p>
    <w:p>
      <w:pPr>
        <w:spacing w:after="0"/>
        <w:ind w:left="0"/>
        <w:jc w:val="both"/>
      </w:pPr>
      <w:r>
        <w:rPr>
          <w:rFonts w:ascii="Times New Roman"/>
          <w:b w:val="false"/>
          <w:i w:val="false"/>
          <w:color w:val="000000"/>
          <w:sz w:val="28"/>
        </w:rPr>
        <w:t>
                            Т.А.Ә.           қолы</w:t>
      </w:r>
    </w:p>
    <w:bookmarkStart w:name="z769" w:id="370"/>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жөніндегі түсіндірме</w:t>
      </w:r>
      <w:r>
        <w:br/>
      </w:r>
      <w:r>
        <w:rPr>
          <w:rFonts w:ascii="Times New Roman"/>
          <w:b/>
          <w:i w:val="false"/>
          <w:color w:val="000000"/>
        </w:rPr>
        <w:t>Әуежайлар саласында қызметтер көрсететін табиғи монополия</w:t>
      </w:r>
      <w:r>
        <w:br/>
      </w:r>
      <w:r>
        <w:rPr>
          <w:rFonts w:ascii="Times New Roman"/>
          <w:b/>
          <w:i w:val="false"/>
          <w:color w:val="000000"/>
        </w:rPr>
        <w:t>субъектілерінің сыртқы қызметтерге кірістерді, шығындар мен</w:t>
      </w:r>
      <w:r>
        <w:br/>
      </w:r>
      <w:r>
        <w:rPr>
          <w:rFonts w:ascii="Times New Roman"/>
          <w:b/>
          <w:i w:val="false"/>
          <w:color w:val="000000"/>
        </w:rPr>
        <w:t>қолданысқа енгізілген активтерді жиынтықты бөлу туралы</w:t>
      </w:r>
      <w:r>
        <w:br/>
      </w:r>
      <w:r>
        <w:rPr>
          <w:rFonts w:ascii="Times New Roman"/>
          <w:b/>
          <w:i w:val="false"/>
          <w:color w:val="000000"/>
        </w:rPr>
        <w:t>мәліметтер</w:t>
      </w:r>
      <w:r>
        <w:br/>
      </w:r>
      <w:r>
        <w:rPr>
          <w:rFonts w:ascii="Times New Roman"/>
          <w:b/>
          <w:i w:val="false"/>
          <w:color w:val="000000"/>
        </w:rPr>
        <w:t>1. Жалпы нұсқаулар</w:t>
      </w:r>
    </w:p>
    <w:bookmarkEnd w:id="370"/>
    <w:bookmarkStart w:name="z776" w:id="371"/>
    <w:p>
      <w:pPr>
        <w:spacing w:after="0"/>
        <w:ind w:left="0"/>
        <w:jc w:val="both"/>
      </w:pPr>
      <w:r>
        <w:rPr>
          <w:rFonts w:ascii="Times New Roman"/>
          <w:b w:val="false"/>
          <w:i w:val="false"/>
          <w:color w:val="000000"/>
          <w:sz w:val="28"/>
        </w:rPr>
        <w:t>
      Осы түсіндірме табиғи монополиялар субъектілерінің қызметіне бақылау мен реттеуді жүзеге асыратын уәкілетті орган бекітетін негізделген экономикалық тарифтерді белгілеу үшін субъектілерінің реттеліп көрсетілетін қызметтер түрлері бойынша және тұтастай реттеліп көрсетілмейтін қызметтер бойынша кірістердің, шығындар мен қолданысқа енгізілген активтердің есебін жүргізу, ұйымдастыру тәртібі және жүзеге асыру туралы жылдық есепті дайындауына арналған.</w:t>
      </w:r>
    </w:p>
    <w:bookmarkEnd w:id="371"/>
    <w:bookmarkStart w:name="z777" w:id="372"/>
    <w:p>
      <w:pPr>
        <w:spacing w:after="0"/>
        <w:ind w:left="0"/>
        <w:jc w:val="both"/>
      </w:pPr>
      <w:r>
        <w:rPr>
          <w:rFonts w:ascii="Times New Roman"/>
          <w:b w:val="false"/>
          <w:i w:val="false"/>
          <w:color w:val="000000"/>
          <w:sz w:val="28"/>
        </w:rPr>
        <w:t>
      Есепті Табиғи монополиялар субъектілерінің мемлекеттік тіркелімінің республикалық және жергілікті бөлімдеріне енгізілген әуежайлар саласында қызмет көрсететін Субъектілер жасайды.</w:t>
      </w:r>
    </w:p>
    <w:bookmarkEnd w:id="372"/>
    <w:bookmarkStart w:name="z778" w:id="373"/>
    <w:p>
      <w:pPr>
        <w:spacing w:after="0"/>
        <w:ind w:left="0"/>
        <w:jc w:val="both"/>
      </w:pPr>
      <w:r>
        <w:rPr>
          <w:rFonts w:ascii="Times New Roman"/>
          <w:b w:val="false"/>
          <w:i w:val="false"/>
          <w:color w:val="000000"/>
          <w:sz w:val="28"/>
        </w:rPr>
        <w:t xml:space="preserve">
      Субъектілер уәкілетті органға Қағидалардың </w:t>
      </w:r>
      <w:r>
        <w:rPr>
          <w:rFonts w:ascii="Times New Roman"/>
          <w:b w:val="false"/>
          <w:i w:val="false"/>
          <w:color w:val="000000"/>
          <w:sz w:val="28"/>
        </w:rPr>
        <w:t xml:space="preserve"> 15-тармағында</w:t>
      </w:r>
      <w:r>
        <w:rPr>
          <w:rFonts w:ascii="Times New Roman"/>
          <w:b w:val="false"/>
          <w:i w:val="false"/>
          <w:color w:val="000000"/>
          <w:sz w:val="28"/>
        </w:rPr>
        <w:t xml:space="preserve"> көзделген есепті жартыжылдықтан (жылдан) кейінгі айдың оныншы күніне ұсынады.</w:t>
      </w:r>
    </w:p>
    <w:bookmarkEnd w:id="373"/>
    <w:bookmarkStart w:name="z779" w:id="374"/>
    <w:p>
      <w:pPr>
        <w:spacing w:after="0"/>
        <w:ind w:left="0"/>
        <w:jc w:val="both"/>
      </w:pPr>
      <w:r>
        <w:rPr>
          <w:rFonts w:ascii="Times New Roman"/>
          <w:b w:val="false"/>
          <w:i w:val="false"/>
          <w:color w:val="000000"/>
          <w:sz w:val="28"/>
        </w:rPr>
        <w:t>
      Есеп уәкілетті органға электрондық және қағаз жеткізгіште ұсынылады. Қағаз жеткізгіштегі есептілікке Субъектінің басшысы, бас бухгалтері мен орындаушысы қол қойылады және мөрімен расталады. Электрондық жеткізгіштегі есептілік қағаз жеткізгіштегі ұсынылған есептілікке сәйкес келуі тиіс.</w:t>
      </w:r>
    </w:p>
    <w:bookmarkEnd w:id="374"/>
    <w:bookmarkStart w:name="z780" w:id="375"/>
    <w:p>
      <w:pPr>
        <w:spacing w:after="0"/>
        <w:ind w:left="0"/>
        <w:jc w:val="left"/>
      </w:pPr>
      <w:r>
        <w:rPr>
          <w:rFonts w:ascii="Times New Roman"/>
          <w:b/>
          <w:i w:val="false"/>
          <w:color w:val="000000"/>
        </w:rPr>
        <w:t xml:space="preserve"> 2. Нысанды толтыру бойынша түсіндірме</w:t>
      </w:r>
    </w:p>
    <w:bookmarkEnd w:id="375"/>
    <w:bookmarkStart w:name="z781" w:id="376"/>
    <w:p>
      <w:pPr>
        <w:spacing w:after="0"/>
        <w:ind w:left="0"/>
        <w:jc w:val="both"/>
      </w:pPr>
      <w:r>
        <w:rPr>
          <w:rFonts w:ascii="Times New Roman"/>
          <w:b w:val="false"/>
          <w:i w:val="false"/>
          <w:color w:val="000000"/>
          <w:sz w:val="28"/>
        </w:rPr>
        <w:t>
      Нысанды толтыру кезінде Субъектіге оң жақтағы жоғарғы бұрышта кәсіпорынның атауы мен оның мекенжайын көрсету қажет.</w:t>
      </w:r>
    </w:p>
    <w:bookmarkEnd w:id="376"/>
    <w:bookmarkStart w:name="z782" w:id="377"/>
    <w:p>
      <w:pPr>
        <w:spacing w:after="0"/>
        <w:ind w:left="0"/>
        <w:jc w:val="both"/>
      </w:pPr>
      <w:r>
        <w:rPr>
          <w:rFonts w:ascii="Times New Roman"/>
          <w:b w:val="false"/>
          <w:i w:val="false"/>
          <w:color w:val="000000"/>
          <w:sz w:val="28"/>
        </w:rPr>
        <w:t>
      Көрсетілген ақпарат шығындар, қолданысқа енгізілген активтер және қолданысқа енгізілген активтердің амортизациясы бойынша үш бөлімнен тұрады.</w:t>
      </w:r>
    </w:p>
    <w:bookmarkEnd w:id="377"/>
    <w:bookmarkStart w:name="z783" w:id="378"/>
    <w:p>
      <w:pPr>
        <w:spacing w:after="0"/>
        <w:ind w:left="0"/>
        <w:jc w:val="both"/>
      </w:pPr>
      <w:r>
        <w:rPr>
          <w:rFonts w:ascii="Times New Roman"/>
          <w:b w:val="false"/>
          <w:i w:val="false"/>
          <w:color w:val="000000"/>
          <w:sz w:val="28"/>
        </w:rPr>
        <w:t>
      Кірістер:</w:t>
      </w:r>
    </w:p>
    <w:bookmarkEnd w:id="378"/>
    <w:bookmarkStart w:name="z784" w:id="379"/>
    <w:p>
      <w:pPr>
        <w:spacing w:after="0"/>
        <w:ind w:left="0"/>
        <w:jc w:val="both"/>
      </w:pPr>
      <w:r>
        <w:rPr>
          <w:rFonts w:ascii="Times New Roman"/>
          <w:b w:val="false"/>
          <w:i w:val="false"/>
          <w:color w:val="000000"/>
          <w:sz w:val="28"/>
        </w:rPr>
        <w:t>
      1-жолда – қызмет көрсетуден түскен кірістер (қызмет түрі бойынша) көрсетіледі;</w:t>
      </w:r>
    </w:p>
    <w:bookmarkEnd w:id="379"/>
    <w:bookmarkStart w:name="z785" w:id="380"/>
    <w:p>
      <w:pPr>
        <w:spacing w:after="0"/>
        <w:ind w:left="0"/>
        <w:jc w:val="both"/>
      </w:pPr>
      <w:r>
        <w:rPr>
          <w:rFonts w:ascii="Times New Roman"/>
          <w:b w:val="false"/>
          <w:i w:val="false"/>
          <w:color w:val="000000"/>
          <w:sz w:val="28"/>
        </w:rPr>
        <w:t>
      2-жолда – қызмет көрсетуден түскен кірістер (қызмет түрі бойынша) көрсетіледі;</w:t>
      </w:r>
    </w:p>
    <w:bookmarkEnd w:id="380"/>
    <w:bookmarkStart w:name="z786" w:id="381"/>
    <w:p>
      <w:pPr>
        <w:spacing w:after="0"/>
        <w:ind w:left="0"/>
        <w:jc w:val="both"/>
      </w:pPr>
      <w:r>
        <w:rPr>
          <w:rFonts w:ascii="Times New Roman"/>
          <w:b w:val="false"/>
          <w:i w:val="false"/>
          <w:color w:val="000000"/>
          <w:sz w:val="28"/>
        </w:rPr>
        <w:t>
      3-жолда – кірістер жиыны көрсетіледі.</w:t>
      </w:r>
    </w:p>
    <w:bookmarkEnd w:id="381"/>
    <w:bookmarkStart w:name="z787" w:id="382"/>
    <w:p>
      <w:pPr>
        <w:spacing w:after="0"/>
        <w:ind w:left="0"/>
        <w:jc w:val="both"/>
      </w:pPr>
      <w:r>
        <w:rPr>
          <w:rFonts w:ascii="Times New Roman"/>
          <w:b w:val="false"/>
          <w:i w:val="false"/>
          <w:color w:val="000000"/>
          <w:sz w:val="28"/>
        </w:rPr>
        <w:t>
      Шығындар:</w:t>
      </w:r>
    </w:p>
    <w:bookmarkEnd w:id="382"/>
    <w:bookmarkStart w:name="z788" w:id="383"/>
    <w:p>
      <w:pPr>
        <w:spacing w:after="0"/>
        <w:ind w:left="0"/>
        <w:jc w:val="both"/>
      </w:pPr>
      <w:r>
        <w:rPr>
          <w:rFonts w:ascii="Times New Roman"/>
          <w:b w:val="false"/>
          <w:i w:val="false"/>
          <w:color w:val="000000"/>
          <w:sz w:val="28"/>
        </w:rPr>
        <w:t>
      4-жолда – тікелей шығындар (белгілі бір қызметке шығындар) көрсетіледі;</w:t>
      </w:r>
    </w:p>
    <w:bookmarkEnd w:id="383"/>
    <w:bookmarkStart w:name="z789" w:id="384"/>
    <w:p>
      <w:pPr>
        <w:spacing w:after="0"/>
        <w:ind w:left="0"/>
        <w:jc w:val="both"/>
      </w:pPr>
      <w:r>
        <w:rPr>
          <w:rFonts w:ascii="Times New Roman"/>
          <w:b w:val="false"/>
          <w:i w:val="false"/>
          <w:color w:val="000000"/>
          <w:sz w:val="28"/>
        </w:rPr>
        <w:t>
      5-жолда – жанама шығындар (бірнеше қызметтермен байланысты шығындар) көрсетіледі;</w:t>
      </w:r>
    </w:p>
    <w:bookmarkEnd w:id="384"/>
    <w:bookmarkStart w:name="z790" w:id="385"/>
    <w:p>
      <w:pPr>
        <w:spacing w:after="0"/>
        <w:ind w:left="0"/>
        <w:jc w:val="both"/>
      </w:pPr>
      <w:r>
        <w:rPr>
          <w:rFonts w:ascii="Times New Roman"/>
          <w:b w:val="false"/>
          <w:i w:val="false"/>
          <w:color w:val="000000"/>
          <w:sz w:val="28"/>
        </w:rPr>
        <w:t>
      6-жолда – бірлескен шығындар (бірнеше қызметтерді ұсыну бойынша шығындар) көрсетіледі;</w:t>
      </w:r>
    </w:p>
    <w:bookmarkEnd w:id="385"/>
    <w:bookmarkStart w:name="z791" w:id="386"/>
    <w:p>
      <w:pPr>
        <w:spacing w:after="0"/>
        <w:ind w:left="0"/>
        <w:jc w:val="both"/>
      </w:pPr>
      <w:r>
        <w:rPr>
          <w:rFonts w:ascii="Times New Roman"/>
          <w:b w:val="false"/>
          <w:i w:val="false"/>
          <w:color w:val="000000"/>
          <w:sz w:val="28"/>
        </w:rPr>
        <w:t>
      7-жолда – жалпы шығындар (қызметтердің барлық түрлері бойынша шығындар) көрсетіледі;</w:t>
      </w:r>
    </w:p>
    <w:bookmarkEnd w:id="386"/>
    <w:bookmarkStart w:name="z792" w:id="387"/>
    <w:p>
      <w:pPr>
        <w:spacing w:after="0"/>
        <w:ind w:left="0"/>
        <w:jc w:val="both"/>
      </w:pPr>
      <w:r>
        <w:rPr>
          <w:rFonts w:ascii="Times New Roman"/>
          <w:b w:val="false"/>
          <w:i w:val="false"/>
          <w:color w:val="000000"/>
          <w:sz w:val="28"/>
        </w:rPr>
        <w:t>
      8-жолда – шығындар жиыны көрсетіледі.</w:t>
      </w:r>
    </w:p>
    <w:bookmarkEnd w:id="387"/>
    <w:bookmarkStart w:name="z793" w:id="388"/>
    <w:p>
      <w:pPr>
        <w:spacing w:after="0"/>
        <w:ind w:left="0"/>
        <w:jc w:val="both"/>
      </w:pPr>
      <w:r>
        <w:rPr>
          <w:rFonts w:ascii="Times New Roman"/>
          <w:b w:val="false"/>
          <w:i w:val="false"/>
          <w:color w:val="000000"/>
          <w:sz w:val="28"/>
        </w:rPr>
        <w:t>
      Қолданысқа енгізілген активтердің құны:</w:t>
      </w:r>
    </w:p>
    <w:bookmarkEnd w:id="388"/>
    <w:bookmarkStart w:name="z794" w:id="389"/>
    <w:p>
      <w:pPr>
        <w:spacing w:after="0"/>
        <w:ind w:left="0"/>
        <w:jc w:val="both"/>
      </w:pPr>
      <w:r>
        <w:rPr>
          <w:rFonts w:ascii="Times New Roman"/>
          <w:b w:val="false"/>
          <w:i w:val="false"/>
          <w:color w:val="000000"/>
          <w:sz w:val="28"/>
        </w:rPr>
        <w:t>
      9-жолда - тікелей қолданысқа енгізілген активтердің құны (белгілі бір қызмет бойынша) көрсетіледі;</w:t>
      </w:r>
    </w:p>
    <w:bookmarkEnd w:id="389"/>
    <w:bookmarkStart w:name="z795" w:id="390"/>
    <w:p>
      <w:pPr>
        <w:spacing w:after="0"/>
        <w:ind w:left="0"/>
        <w:jc w:val="both"/>
      </w:pPr>
      <w:r>
        <w:rPr>
          <w:rFonts w:ascii="Times New Roman"/>
          <w:b w:val="false"/>
          <w:i w:val="false"/>
          <w:color w:val="000000"/>
          <w:sz w:val="28"/>
        </w:rPr>
        <w:t>
      10-жолда – жанама қолданысқа енгізілген активтердің құны (бірнеше қызметтермен байланысты) көрсетіледі;</w:t>
      </w:r>
    </w:p>
    <w:bookmarkEnd w:id="390"/>
    <w:bookmarkStart w:name="z796" w:id="391"/>
    <w:p>
      <w:pPr>
        <w:spacing w:after="0"/>
        <w:ind w:left="0"/>
        <w:jc w:val="both"/>
      </w:pPr>
      <w:r>
        <w:rPr>
          <w:rFonts w:ascii="Times New Roman"/>
          <w:b w:val="false"/>
          <w:i w:val="false"/>
          <w:color w:val="000000"/>
          <w:sz w:val="28"/>
        </w:rPr>
        <w:t>
      11-жолда – бірлескен қолданысқа енгізілген активтердің құны (бірнеше қызметтер ұсыну бойынша) көрсетіледі;</w:t>
      </w:r>
    </w:p>
    <w:bookmarkEnd w:id="391"/>
    <w:bookmarkStart w:name="z797" w:id="392"/>
    <w:p>
      <w:pPr>
        <w:spacing w:after="0"/>
        <w:ind w:left="0"/>
        <w:jc w:val="both"/>
      </w:pPr>
      <w:r>
        <w:rPr>
          <w:rFonts w:ascii="Times New Roman"/>
          <w:b w:val="false"/>
          <w:i w:val="false"/>
          <w:color w:val="000000"/>
          <w:sz w:val="28"/>
        </w:rPr>
        <w:t>
      12-жолда – жалпы қолданысқа енгізілген активтердің құны (қызметтердің барлық түрлері бойынша) көрсетіледі;</w:t>
      </w:r>
    </w:p>
    <w:bookmarkEnd w:id="392"/>
    <w:bookmarkStart w:name="z798" w:id="393"/>
    <w:p>
      <w:pPr>
        <w:spacing w:after="0"/>
        <w:ind w:left="0"/>
        <w:jc w:val="both"/>
      </w:pPr>
      <w:r>
        <w:rPr>
          <w:rFonts w:ascii="Times New Roman"/>
          <w:b w:val="false"/>
          <w:i w:val="false"/>
          <w:color w:val="000000"/>
          <w:sz w:val="28"/>
        </w:rPr>
        <w:t>
      13-жолда – қолданысқа енгізілген активтердің жиыны көрсетіледі.</w:t>
      </w:r>
    </w:p>
    <w:bookmarkEnd w:id="393"/>
    <w:bookmarkStart w:name="z799" w:id="394"/>
    <w:p>
      <w:pPr>
        <w:spacing w:after="0"/>
        <w:ind w:left="0"/>
        <w:jc w:val="both"/>
      </w:pPr>
      <w:r>
        <w:rPr>
          <w:rFonts w:ascii="Times New Roman"/>
          <w:b w:val="false"/>
          <w:i w:val="false"/>
          <w:color w:val="000000"/>
          <w:sz w:val="28"/>
        </w:rPr>
        <w:t>
      Қолданысқа енгізілген активтердің амортизациясы:</w:t>
      </w:r>
    </w:p>
    <w:bookmarkEnd w:id="394"/>
    <w:bookmarkStart w:name="z800" w:id="395"/>
    <w:p>
      <w:pPr>
        <w:spacing w:after="0"/>
        <w:ind w:left="0"/>
        <w:jc w:val="both"/>
      </w:pPr>
      <w:r>
        <w:rPr>
          <w:rFonts w:ascii="Times New Roman"/>
          <w:b w:val="false"/>
          <w:i w:val="false"/>
          <w:color w:val="000000"/>
          <w:sz w:val="28"/>
        </w:rPr>
        <w:t>
      14-жолда – тікелей қолданысқа енгізілген активтердің амортизациясы (белгілі бір қызмет бойынша) көрсетіледі;</w:t>
      </w:r>
    </w:p>
    <w:bookmarkEnd w:id="395"/>
    <w:bookmarkStart w:name="z801" w:id="396"/>
    <w:p>
      <w:pPr>
        <w:spacing w:after="0"/>
        <w:ind w:left="0"/>
        <w:jc w:val="both"/>
      </w:pPr>
      <w:r>
        <w:rPr>
          <w:rFonts w:ascii="Times New Roman"/>
          <w:b w:val="false"/>
          <w:i w:val="false"/>
          <w:color w:val="000000"/>
          <w:sz w:val="28"/>
        </w:rPr>
        <w:t>
      15-жолда – жанама қолданысқа енгізілген активтердің амортизациясы (бірнеше қызметтермен байланысты) көрсетіледі;</w:t>
      </w:r>
    </w:p>
    <w:bookmarkEnd w:id="396"/>
    <w:bookmarkStart w:name="z802" w:id="397"/>
    <w:p>
      <w:pPr>
        <w:spacing w:after="0"/>
        <w:ind w:left="0"/>
        <w:jc w:val="both"/>
      </w:pPr>
      <w:r>
        <w:rPr>
          <w:rFonts w:ascii="Times New Roman"/>
          <w:b w:val="false"/>
          <w:i w:val="false"/>
          <w:color w:val="000000"/>
          <w:sz w:val="28"/>
        </w:rPr>
        <w:t>
      16-жолда – бірлескен қолданысқа енгізілген активтердің амортизациясы (бірнеше қызметтер ұсыну бойынша) көрсетіледі;</w:t>
      </w:r>
    </w:p>
    <w:bookmarkEnd w:id="397"/>
    <w:bookmarkStart w:name="z803" w:id="398"/>
    <w:p>
      <w:pPr>
        <w:spacing w:after="0"/>
        <w:ind w:left="0"/>
        <w:jc w:val="both"/>
      </w:pPr>
      <w:r>
        <w:rPr>
          <w:rFonts w:ascii="Times New Roman"/>
          <w:b w:val="false"/>
          <w:i w:val="false"/>
          <w:color w:val="000000"/>
          <w:sz w:val="28"/>
        </w:rPr>
        <w:t>
      17-жолда – жалпы қолданысқа енгізілген активтердің амортизациясы (қызметтердің барлық түрлері бойынша) көрсетіледі;</w:t>
      </w:r>
    </w:p>
    <w:bookmarkEnd w:id="398"/>
    <w:bookmarkStart w:name="z804" w:id="399"/>
    <w:p>
      <w:pPr>
        <w:spacing w:after="0"/>
        <w:ind w:left="0"/>
        <w:jc w:val="both"/>
      </w:pPr>
      <w:r>
        <w:rPr>
          <w:rFonts w:ascii="Times New Roman"/>
          <w:b w:val="false"/>
          <w:i w:val="false"/>
          <w:color w:val="000000"/>
          <w:sz w:val="28"/>
        </w:rPr>
        <w:t>
      18-жолда – амортизацияның жиыны көрсетіледі.</w:t>
      </w:r>
    </w:p>
    <w:bookmarkEnd w:id="399"/>
    <w:bookmarkStart w:name="z805" w:id="400"/>
    <w:p>
      <w:pPr>
        <w:spacing w:after="0"/>
        <w:ind w:left="0"/>
        <w:jc w:val="both"/>
      </w:pPr>
      <w:r>
        <w:rPr>
          <w:rFonts w:ascii="Times New Roman"/>
          <w:b w:val="false"/>
          <w:i w:val="false"/>
          <w:color w:val="000000"/>
          <w:sz w:val="28"/>
        </w:rPr>
        <w:t>
      Қаржылық көрсеткіштер Ерекше тәртіп талаптары ескеріле отырып, он таңбалы белгісіз мың теңге құны көрінісінде толтырылады.</w:t>
      </w:r>
    </w:p>
    <w:bookmarkEnd w:id="400"/>
    <w:bookmarkStart w:name="z806" w:id="401"/>
    <w:p>
      <w:pPr>
        <w:spacing w:after="0"/>
        <w:ind w:left="0"/>
        <w:jc w:val="both"/>
      </w:pPr>
      <w:r>
        <w:rPr>
          <w:rFonts w:ascii="Times New Roman"/>
          <w:b w:val="false"/>
          <w:i w:val="false"/>
          <w:color w:val="000000"/>
          <w:sz w:val="28"/>
        </w:rPr>
        <w:t>
      Әуежайлар саласында қызметтер</w:t>
      </w:r>
    </w:p>
    <w:bookmarkEnd w:id="401"/>
    <w:p>
      <w:pPr>
        <w:spacing w:after="0"/>
        <w:ind w:left="0"/>
        <w:jc w:val="both"/>
      </w:pPr>
      <w:r>
        <w:rPr>
          <w:rFonts w:ascii="Times New Roman"/>
          <w:b w:val="false"/>
          <w:i w:val="false"/>
          <w:color w:val="000000"/>
          <w:sz w:val="28"/>
        </w:rPr>
        <w:t>
      көрсететін табиғи монополиялар</w:t>
      </w:r>
    </w:p>
    <w:p>
      <w:pPr>
        <w:spacing w:after="0"/>
        <w:ind w:left="0"/>
        <w:jc w:val="both"/>
      </w:pPr>
      <w:r>
        <w:rPr>
          <w:rFonts w:ascii="Times New Roman"/>
          <w:b w:val="false"/>
          <w:i w:val="false"/>
          <w:color w:val="000000"/>
          <w:sz w:val="28"/>
        </w:rPr>
        <w:t xml:space="preserve">
      субъектілерінің кірістердің, </w:t>
      </w:r>
    </w:p>
    <w:p>
      <w:pPr>
        <w:spacing w:after="0"/>
        <w:ind w:left="0"/>
        <w:jc w:val="both"/>
      </w:pPr>
      <w:r>
        <w:rPr>
          <w:rFonts w:ascii="Times New Roman"/>
          <w:b w:val="false"/>
          <w:i w:val="false"/>
          <w:color w:val="000000"/>
          <w:sz w:val="28"/>
        </w:rPr>
        <w:t xml:space="preserve">
      шығындар мен қолданысқа    </w:t>
      </w:r>
    </w:p>
    <w:p>
      <w:pPr>
        <w:spacing w:after="0"/>
        <w:ind w:left="0"/>
        <w:jc w:val="both"/>
      </w:pPr>
      <w:r>
        <w:rPr>
          <w:rFonts w:ascii="Times New Roman"/>
          <w:b w:val="false"/>
          <w:i w:val="false"/>
          <w:color w:val="000000"/>
          <w:sz w:val="28"/>
        </w:rPr>
        <w:t xml:space="preserve">
      енгізілген активтердің     </w:t>
      </w:r>
    </w:p>
    <w:p>
      <w:pPr>
        <w:spacing w:after="0"/>
        <w:ind w:left="0"/>
        <w:jc w:val="both"/>
      </w:pPr>
      <w:r>
        <w:rPr>
          <w:rFonts w:ascii="Times New Roman"/>
          <w:b w:val="false"/>
          <w:i w:val="false"/>
          <w:color w:val="000000"/>
          <w:sz w:val="28"/>
        </w:rPr>
        <w:t>
      есебін жүргізу қағидаларына</w:t>
      </w:r>
    </w:p>
    <w:p>
      <w:pPr>
        <w:spacing w:after="0"/>
        <w:ind w:left="0"/>
        <w:jc w:val="both"/>
      </w:pPr>
      <w:r>
        <w:rPr>
          <w:rFonts w:ascii="Times New Roman"/>
          <w:b w:val="false"/>
          <w:i w:val="false"/>
          <w:color w:val="000000"/>
          <w:sz w:val="28"/>
        </w:rPr>
        <w:t xml:space="preserve">
      18-қосымша           </w:t>
      </w:r>
    </w:p>
    <w:bookmarkStart w:name="z813" w:id="402"/>
    <w:p>
      <w:pPr>
        <w:spacing w:after="0"/>
        <w:ind w:left="0"/>
        <w:jc w:val="both"/>
      </w:pPr>
      <w:r>
        <w:rPr>
          <w:rFonts w:ascii="Times New Roman"/>
          <w:b w:val="false"/>
          <w:i w:val="false"/>
          <w:color w:val="000000"/>
          <w:sz w:val="28"/>
        </w:rPr>
        <w:t>
      Нысан</w:t>
      </w:r>
    </w:p>
    <w:bookmarkEnd w:id="402"/>
    <w:bookmarkStart w:name="z814" w:id="403"/>
    <w:p>
      <w:pPr>
        <w:spacing w:after="0"/>
        <w:ind w:left="0"/>
        <w:jc w:val="left"/>
      </w:pPr>
      <w:r>
        <w:rPr>
          <w:rFonts w:ascii="Times New Roman"/>
          <w:b/>
          <w:i w:val="false"/>
          <w:color w:val="000000"/>
        </w:rPr>
        <w:t xml:space="preserve"> Әуежайлар саласында қызметтер көрсететін табиғи монополия</w:t>
      </w:r>
      <w:r>
        <w:br/>
      </w:r>
      <w:r>
        <w:rPr>
          <w:rFonts w:ascii="Times New Roman"/>
          <w:b/>
          <w:i w:val="false"/>
          <w:color w:val="000000"/>
        </w:rPr>
        <w:t>субъектілерінің қызмет бағыттары бойынша табыстарды, шығындар</w:t>
      </w:r>
      <w:r>
        <w:br/>
      </w:r>
      <w:r>
        <w:rPr>
          <w:rFonts w:ascii="Times New Roman"/>
          <w:b/>
          <w:i w:val="false"/>
          <w:color w:val="000000"/>
        </w:rPr>
        <w:t>мен қолданысқа енгізілген активтерді жиынтықты бөлу туралы</w:t>
      </w:r>
      <w:r>
        <w:br/>
      </w:r>
      <w:r>
        <w:rPr>
          <w:rFonts w:ascii="Times New Roman"/>
          <w:b/>
          <w:i w:val="false"/>
          <w:color w:val="000000"/>
        </w:rPr>
        <w:t>мәліметтер 20___ жылғы ______ жарты жылдық үшін</w:t>
      </w:r>
    </w:p>
    <w:bookmarkEnd w:id="403"/>
    <w:p>
      <w:pPr>
        <w:spacing w:after="0"/>
        <w:ind w:left="0"/>
        <w:jc w:val="both"/>
      </w:pPr>
      <w:r>
        <w:rPr>
          <w:rFonts w:ascii="Times New Roman"/>
          <w:b w:val="false"/>
          <w:i w:val="false"/>
          <w:color w:val="000000"/>
          <w:sz w:val="28"/>
        </w:rPr>
        <w:t>
      Индекс: Әуежай – 10</w:t>
      </w:r>
    </w:p>
    <w:p>
      <w:pPr>
        <w:spacing w:after="0"/>
        <w:ind w:left="0"/>
        <w:jc w:val="both"/>
      </w:pPr>
      <w:r>
        <w:rPr>
          <w:rFonts w:ascii="Times New Roman"/>
          <w:b w:val="false"/>
          <w:i w:val="false"/>
          <w:color w:val="000000"/>
          <w:sz w:val="28"/>
        </w:rPr>
        <w:t>
      Кезеңділігі: Жартыжылдық</w:t>
      </w:r>
    </w:p>
    <w:p>
      <w:pPr>
        <w:spacing w:after="0"/>
        <w:ind w:left="0"/>
        <w:jc w:val="both"/>
      </w:pPr>
      <w:r>
        <w:rPr>
          <w:rFonts w:ascii="Times New Roman"/>
          <w:b w:val="false"/>
          <w:i w:val="false"/>
          <w:color w:val="000000"/>
          <w:sz w:val="28"/>
        </w:rPr>
        <w:t>
      Әуежайлар саласында қызметтер көрсететін табиғи монополия субъектілері ұсынады</w:t>
      </w:r>
    </w:p>
    <w:p>
      <w:pPr>
        <w:spacing w:after="0"/>
        <w:ind w:left="0"/>
        <w:jc w:val="both"/>
      </w:pPr>
      <w:r>
        <w:rPr>
          <w:rFonts w:ascii="Times New Roman"/>
          <w:b w:val="false"/>
          <w:i w:val="false"/>
          <w:color w:val="000000"/>
          <w:sz w:val="28"/>
        </w:rPr>
        <w:t>
      Нысан қайда жіберіледі: Қазақстан Республикасы Табиғи монополияларды реттеу агенттігіне</w:t>
      </w:r>
    </w:p>
    <w:p>
      <w:pPr>
        <w:spacing w:after="0"/>
        <w:ind w:left="0"/>
        <w:jc w:val="both"/>
      </w:pPr>
      <w:r>
        <w:rPr>
          <w:rFonts w:ascii="Times New Roman"/>
          <w:b w:val="false"/>
          <w:i w:val="false"/>
          <w:color w:val="000000"/>
          <w:sz w:val="28"/>
        </w:rPr>
        <w:t>
      Ұсыну мерзімі: есепті жартыжылдықтан (жылдан) кейінгі айдың оныншы күніне ұсынады</w:t>
      </w:r>
    </w:p>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901"/>
        <w:gridCol w:w="1901"/>
        <w:gridCol w:w="1901"/>
        <w:gridCol w:w="1902"/>
        <w:gridCol w:w="1902"/>
      </w:tblGrid>
      <w:tr>
        <w:trPr>
          <w:trHeight w:val="30"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шығындар мен қолданысқа енгізілген активтердің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"Әуежайлық қызмет"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"Агенттіктік қызмет"</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қызметтерді көрсетуден түскен кірістер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қызметтерді көрсетуден түскен кірістер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қызметтерді көрсетуден түскен шығындар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қызметтерді көрсетуден түскен шығындар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ішкі қызметтер бойынша шығындар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құны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қызметтерді көрсеткен кезде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қызметтерді көрсеткен кезде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қызметтерді алған кезде пайдаланылатын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құнының жиыны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активтердің амортизациясы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қызметтерді көрсеткен кезде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қызметтерді көрсеткен кезде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қызметтерді алған кезде пайдаланылатын</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енгізілген активтер амортизациясының жиыны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 ________________________</w:t>
      </w:r>
    </w:p>
    <w:p>
      <w:pPr>
        <w:spacing w:after="0"/>
        <w:ind w:left="0"/>
        <w:jc w:val="both"/>
      </w:pPr>
      <w:r>
        <w:rPr>
          <w:rFonts w:ascii="Times New Roman"/>
          <w:b w:val="false"/>
          <w:i w:val="false"/>
          <w:color w:val="000000"/>
          <w:sz w:val="28"/>
        </w:rPr>
        <w:t>
      МО           Т.А.Ә.                  қолы</w:t>
      </w:r>
    </w:p>
    <w:p>
      <w:pPr>
        <w:spacing w:after="0"/>
        <w:ind w:left="0"/>
        <w:jc w:val="both"/>
      </w:pPr>
      <w:r>
        <w:rPr>
          <w:rFonts w:ascii="Times New Roman"/>
          <w:b w:val="false"/>
          <w:i w:val="false"/>
          <w:color w:val="000000"/>
          <w:sz w:val="28"/>
        </w:rPr>
        <w:t>
      Бас бухгалтер ____________________ ________________</w:t>
      </w:r>
    </w:p>
    <w:p>
      <w:pPr>
        <w:spacing w:after="0"/>
        <w:ind w:left="0"/>
        <w:jc w:val="both"/>
      </w:pPr>
      <w:r>
        <w:rPr>
          <w:rFonts w:ascii="Times New Roman"/>
          <w:b w:val="false"/>
          <w:i w:val="false"/>
          <w:color w:val="000000"/>
          <w:sz w:val="28"/>
        </w:rPr>
        <w:t>
                           Т.А.Ә.            қолы</w:t>
      </w:r>
    </w:p>
    <w:bookmarkStart w:name="z831" w:id="404"/>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жөніндегі түсіндірме</w:t>
      </w:r>
      <w:r>
        <w:br/>
      </w:r>
      <w:r>
        <w:rPr>
          <w:rFonts w:ascii="Times New Roman"/>
          <w:b/>
          <w:i w:val="false"/>
          <w:color w:val="000000"/>
        </w:rPr>
        <w:t>Әуежайлар саласында қызметтер көрсететін табиғи монополия</w:t>
      </w:r>
      <w:r>
        <w:br/>
      </w:r>
      <w:r>
        <w:rPr>
          <w:rFonts w:ascii="Times New Roman"/>
          <w:b/>
          <w:i w:val="false"/>
          <w:color w:val="000000"/>
        </w:rPr>
        <w:t>субъектілерінің қызмет бағыттары бойынша табыстарды, шығындар</w:t>
      </w:r>
      <w:r>
        <w:br/>
      </w:r>
      <w:r>
        <w:rPr>
          <w:rFonts w:ascii="Times New Roman"/>
          <w:b/>
          <w:i w:val="false"/>
          <w:color w:val="000000"/>
        </w:rPr>
        <w:t>мен қолданысқа енгізілген активтерді жиынтықты бөлу туралы</w:t>
      </w:r>
      <w:r>
        <w:br/>
      </w:r>
      <w:r>
        <w:rPr>
          <w:rFonts w:ascii="Times New Roman"/>
          <w:b/>
          <w:i w:val="false"/>
          <w:color w:val="000000"/>
        </w:rPr>
        <w:t>мәліметтер</w:t>
      </w:r>
      <w:r>
        <w:br/>
      </w:r>
      <w:r>
        <w:rPr>
          <w:rFonts w:ascii="Times New Roman"/>
          <w:b/>
          <w:i w:val="false"/>
          <w:color w:val="000000"/>
        </w:rPr>
        <w:t>1. Жалпы нұсқаулар</w:t>
      </w:r>
    </w:p>
    <w:bookmarkEnd w:id="404"/>
    <w:bookmarkStart w:name="z838" w:id="405"/>
    <w:p>
      <w:pPr>
        <w:spacing w:after="0"/>
        <w:ind w:left="0"/>
        <w:jc w:val="both"/>
      </w:pPr>
      <w:r>
        <w:rPr>
          <w:rFonts w:ascii="Times New Roman"/>
          <w:b w:val="false"/>
          <w:i w:val="false"/>
          <w:color w:val="000000"/>
          <w:sz w:val="28"/>
        </w:rPr>
        <w:t>
      Осы түсіндірме табиғи монополиялар субъектілерінің қызметіне бақылау мен реттеуді жүзеге асыратын уәкілетті орган бекітетін негізделген экономикалық тарифтерді белгілеу үшін субъектілерінің реттеліп көрсетілетін қызметтер түрлері бойынша және тұтастай реттеліп көрсетілмейтін қызметтер бойынша кірістердің, шығындар мен қолданысқа енгізілген активтердің есебін жүргізу, ұйымдастыру тәртібі және жүзеге асыру туралы жылдық есепті дайындауына арналған.</w:t>
      </w:r>
    </w:p>
    <w:bookmarkEnd w:id="405"/>
    <w:bookmarkStart w:name="z839" w:id="406"/>
    <w:p>
      <w:pPr>
        <w:spacing w:after="0"/>
        <w:ind w:left="0"/>
        <w:jc w:val="both"/>
      </w:pPr>
      <w:r>
        <w:rPr>
          <w:rFonts w:ascii="Times New Roman"/>
          <w:b w:val="false"/>
          <w:i w:val="false"/>
          <w:color w:val="000000"/>
          <w:sz w:val="28"/>
        </w:rPr>
        <w:t>
      Есепті Табиғи монополиялар субъектілерінің мемлекеттік тіркелімінің республикалық және жергілікті бөлімдеріне енгізілген әуежайлар саласында қызмет көрсететін Субъектілер жасайды.</w:t>
      </w:r>
    </w:p>
    <w:bookmarkEnd w:id="406"/>
    <w:bookmarkStart w:name="z840" w:id="407"/>
    <w:p>
      <w:pPr>
        <w:spacing w:after="0"/>
        <w:ind w:left="0"/>
        <w:jc w:val="both"/>
      </w:pPr>
      <w:r>
        <w:rPr>
          <w:rFonts w:ascii="Times New Roman"/>
          <w:b w:val="false"/>
          <w:i w:val="false"/>
          <w:color w:val="000000"/>
          <w:sz w:val="28"/>
        </w:rPr>
        <w:t xml:space="preserve">
      Субъектілер уәкілетті органға Қағидалардың </w:t>
      </w:r>
      <w:r>
        <w:rPr>
          <w:rFonts w:ascii="Times New Roman"/>
          <w:b w:val="false"/>
          <w:i w:val="false"/>
          <w:color w:val="000000"/>
          <w:sz w:val="28"/>
        </w:rPr>
        <w:t xml:space="preserve"> 15-тармағында</w:t>
      </w:r>
      <w:r>
        <w:rPr>
          <w:rFonts w:ascii="Times New Roman"/>
          <w:b w:val="false"/>
          <w:i w:val="false"/>
          <w:color w:val="000000"/>
          <w:sz w:val="28"/>
        </w:rPr>
        <w:t xml:space="preserve"> көзделген есепті жартыжылдықтан (жылдан) кейінгі айдың оныншы күніне ұсынады.</w:t>
      </w:r>
    </w:p>
    <w:bookmarkEnd w:id="407"/>
    <w:bookmarkStart w:name="z841" w:id="408"/>
    <w:p>
      <w:pPr>
        <w:spacing w:after="0"/>
        <w:ind w:left="0"/>
        <w:jc w:val="both"/>
      </w:pPr>
      <w:r>
        <w:rPr>
          <w:rFonts w:ascii="Times New Roman"/>
          <w:b w:val="false"/>
          <w:i w:val="false"/>
          <w:color w:val="000000"/>
          <w:sz w:val="28"/>
        </w:rPr>
        <w:t>
      Есеп уәкілетті органға электрондық және қағаз жеткізгіште ұсынылады. Қағаз жеткізгіштегі есептілікке Субъектінің басшысы, бас бухгалтері мен орындаушысы қол қойылады және мөрімен расталады. Электрондық жеткізгіштегі есептілік қағаз жеткізгіштегі ұсынылған есептілікке сәйкес келуі тиіс.</w:t>
      </w:r>
    </w:p>
    <w:bookmarkEnd w:id="408"/>
    <w:bookmarkStart w:name="z842" w:id="409"/>
    <w:p>
      <w:pPr>
        <w:spacing w:after="0"/>
        <w:ind w:left="0"/>
        <w:jc w:val="left"/>
      </w:pPr>
      <w:r>
        <w:rPr>
          <w:rFonts w:ascii="Times New Roman"/>
          <w:b/>
          <w:i w:val="false"/>
          <w:color w:val="000000"/>
        </w:rPr>
        <w:t xml:space="preserve"> 2. Нысанды толтыру бойынша түсіндірме</w:t>
      </w:r>
    </w:p>
    <w:bookmarkEnd w:id="409"/>
    <w:bookmarkStart w:name="z843" w:id="410"/>
    <w:p>
      <w:pPr>
        <w:spacing w:after="0"/>
        <w:ind w:left="0"/>
        <w:jc w:val="both"/>
      </w:pPr>
      <w:r>
        <w:rPr>
          <w:rFonts w:ascii="Times New Roman"/>
          <w:b w:val="false"/>
          <w:i w:val="false"/>
          <w:color w:val="000000"/>
          <w:sz w:val="28"/>
        </w:rPr>
        <w:t>
      Нысанды толтыру кезінде Субъектіге оң жақтағы жоғарғы бұрышта кәсіпорынның атауы мен оның мекенжайын көрсету қажет.</w:t>
      </w:r>
    </w:p>
    <w:bookmarkEnd w:id="410"/>
    <w:bookmarkStart w:name="z844" w:id="411"/>
    <w:p>
      <w:pPr>
        <w:spacing w:after="0"/>
        <w:ind w:left="0"/>
        <w:jc w:val="both"/>
      </w:pPr>
      <w:r>
        <w:rPr>
          <w:rFonts w:ascii="Times New Roman"/>
          <w:b w:val="false"/>
          <w:i w:val="false"/>
          <w:color w:val="000000"/>
          <w:sz w:val="28"/>
        </w:rPr>
        <w:t>
      Көрсетілген ақпарат үш бөлімнен тұрады: шығындар, қолданысқа енгізілген активтер және қолданысқа енгізілген активтердің амортизациясы.</w:t>
      </w:r>
    </w:p>
    <w:bookmarkEnd w:id="411"/>
    <w:bookmarkStart w:name="z845" w:id="412"/>
    <w:p>
      <w:pPr>
        <w:spacing w:after="0"/>
        <w:ind w:left="0"/>
        <w:jc w:val="both"/>
      </w:pPr>
      <w:r>
        <w:rPr>
          <w:rFonts w:ascii="Times New Roman"/>
          <w:b w:val="false"/>
          <w:i w:val="false"/>
          <w:color w:val="000000"/>
          <w:sz w:val="28"/>
        </w:rPr>
        <w:t>
      Кірістер:</w:t>
      </w:r>
    </w:p>
    <w:bookmarkEnd w:id="412"/>
    <w:bookmarkStart w:name="z846" w:id="413"/>
    <w:p>
      <w:pPr>
        <w:spacing w:after="0"/>
        <w:ind w:left="0"/>
        <w:jc w:val="both"/>
      </w:pPr>
      <w:r>
        <w:rPr>
          <w:rFonts w:ascii="Times New Roman"/>
          <w:b w:val="false"/>
          <w:i w:val="false"/>
          <w:color w:val="000000"/>
          <w:sz w:val="28"/>
        </w:rPr>
        <w:t>
      1-жолда – сыртқы қызмет көрсетуден түскен кірістер көрсетіледі;</w:t>
      </w:r>
    </w:p>
    <w:bookmarkEnd w:id="413"/>
    <w:bookmarkStart w:name="z847" w:id="414"/>
    <w:p>
      <w:pPr>
        <w:spacing w:after="0"/>
        <w:ind w:left="0"/>
        <w:jc w:val="both"/>
      </w:pPr>
      <w:r>
        <w:rPr>
          <w:rFonts w:ascii="Times New Roman"/>
          <w:b w:val="false"/>
          <w:i w:val="false"/>
          <w:color w:val="000000"/>
          <w:sz w:val="28"/>
        </w:rPr>
        <w:t>
      2-жолда – ішкі қызмет көрсетуден түскен кірістер көрсетіледі;</w:t>
      </w:r>
    </w:p>
    <w:bookmarkEnd w:id="414"/>
    <w:bookmarkStart w:name="z848" w:id="415"/>
    <w:p>
      <w:pPr>
        <w:spacing w:after="0"/>
        <w:ind w:left="0"/>
        <w:jc w:val="both"/>
      </w:pPr>
      <w:r>
        <w:rPr>
          <w:rFonts w:ascii="Times New Roman"/>
          <w:b w:val="false"/>
          <w:i w:val="false"/>
          <w:color w:val="000000"/>
          <w:sz w:val="28"/>
        </w:rPr>
        <w:t>
      3-жолда – кірістер жиыны көрсетіледі.</w:t>
      </w:r>
    </w:p>
    <w:bookmarkEnd w:id="415"/>
    <w:bookmarkStart w:name="z849" w:id="416"/>
    <w:p>
      <w:pPr>
        <w:spacing w:after="0"/>
        <w:ind w:left="0"/>
        <w:jc w:val="both"/>
      </w:pPr>
      <w:r>
        <w:rPr>
          <w:rFonts w:ascii="Times New Roman"/>
          <w:b w:val="false"/>
          <w:i w:val="false"/>
          <w:color w:val="000000"/>
          <w:sz w:val="28"/>
        </w:rPr>
        <w:t>
      Шығындар:</w:t>
      </w:r>
    </w:p>
    <w:bookmarkEnd w:id="416"/>
    <w:bookmarkStart w:name="z850" w:id="417"/>
    <w:p>
      <w:pPr>
        <w:spacing w:after="0"/>
        <w:ind w:left="0"/>
        <w:jc w:val="both"/>
      </w:pPr>
      <w:r>
        <w:rPr>
          <w:rFonts w:ascii="Times New Roman"/>
          <w:b w:val="false"/>
          <w:i w:val="false"/>
          <w:color w:val="000000"/>
          <w:sz w:val="28"/>
        </w:rPr>
        <w:t>
      4-жолда – сыртқы қызмет көрсетуден шығындар көрсетіледі;</w:t>
      </w:r>
    </w:p>
    <w:bookmarkEnd w:id="417"/>
    <w:bookmarkStart w:name="z851" w:id="418"/>
    <w:p>
      <w:pPr>
        <w:spacing w:after="0"/>
        <w:ind w:left="0"/>
        <w:jc w:val="both"/>
      </w:pPr>
      <w:r>
        <w:rPr>
          <w:rFonts w:ascii="Times New Roman"/>
          <w:b w:val="false"/>
          <w:i w:val="false"/>
          <w:color w:val="000000"/>
          <w:sz w:val="28"/>
        </w:rPr>
        <w:t>
      5-жолда – ішкі қызмет көрсетуден шығындар көрсетіледі;</w:t>
      </w:r>
    </w:p>
    <w:bookmarkEnd w:id="418"/>
    <w:bookmarkStart w:name="z852" w:id="419"/>
    <w:p>
      <w:pPr>
        <w:spacing w:after="0"/>
        <w:ind w:left="0"/>
        <w:jc w:val="both"/>
      </w:pPr>
      <w:r>
        <w:rPr>
          <w:rFonts w:ascii="Times New Roman"/>
          <w:b w:val="false"/>
          <w:i w:val="false"/>
          <w:color w:val="000000"/>
          <w:sz w:val="28"/>
        </w:rPr>
        <w:t>
      6-жолда – алынған ішкі қызметтер бойынша шығындар көрсетіледі;</w:t>
      </w:r>
    </w:p>
    <w:bookmarkEnd w:id="419"/>
    <w:bookmarkStart w:name="z853" w:id="420"/>
    <w:p>
      <w:pPr>
        <w:spacing w:after="0"/>
        <w:ind w:left="0"/>
        <w:jc w:val="both"/>
      </w:pPr>
      <w:r>
        <w:rPr>
          <w:rFonts w:ascii="Times New Roman"/>
          <w:b w:val="false"/>
          <w:i w:val="false"/>
          <w:color w:val="000000"/>
          <w:sz w:val="28"/>
        </w:rPr>
        <w:t>
      7-жолда – шығындар жиыны көрсетіледі.</w:t>
      </w:r>
    </w:p>
    <w:bookmarkEnd w:id="420"/>
    <w:bookmarkStart w:name="z854" w:id="421"/>
    <w:p>
      <w:pPr>
        <w:spacing w:after="0"/>
        <w:ind w:left="0"/>
        <w:jc w:val="both"/>
      </w:pPr>
      <w:r>
        <w:rPr>
          <w:rFonts w:ascii="Times New Roman"/>
          <w:b w:val="false"/>
          <w:i w:val="false"/>
          <w:color w:val="000000"/>
          <w:sz w:val="28"/>
        </w:rPr>
        <w:t>
      Қолданысқа енгізілген активтердің құны:</w:t>
      </w:r>
    </w:p>
    <w:bookmarkEnd w:id="421"/>
    <w:bookmarkStart w:name="z855" w:id="422"/>
    <w:p>
      <w:pPr>
        <w:spacing w:after="0"/>
        <w:ind w:left="0"/>
        <w:jc w:val="both"/>
      </w:pPr>
      <w:r>
        <w:rPr>
          <w:rFonts w:ascii="Times New Roman"/>
          <w:b w:val="false"/>
          <w:i w:val="false"/>
          <w:color w:val="000000"/>
          <w:sz w:val="28"/>
        </w:rPr>
        <w:t>
      8-жолда – сыртқы қызметтерді көрсету кезінде көрсетіледі;</w:t>
      </w:r>
    </w:p>
    <w:bookmarkEnd w:id="422"/>
    <w:bookmarkStart w:name="z856" w:id="423"/>
    <w:p>
      <w:pPr>
        <w:spacing w:after="0"/>
        <w:ind w:left="0"/>
        <w:jc w:val="both"/>
      </w:pPr>
      <w:r>
        <w:rPr>
          <w:rFonts w:ascii="Times New Roman"/>
          <w:b w:val="false"/>
          <w:i w:val="false"/>
          <w:color w:val="000000"/>
          <w:sz w:val="28"/>
        </w:rPr>
        <w:t>
      9-жолда – ішкі қызметтерді көрсету кезінде көрсетіледі;</w:t>
      </w:r>
    </w:p>
    <w:bookmarkEnd w:id="423"/>
    <w:bookmarkStart w:name="z857" w:id="424"/>
    <w:p>
      <w:pPr>
        <w:spacing w:after="0"/>
        <w:ind w:left="0"/>
        <w:jc w:val="both"/>
      </w:pPr>
      <w:r>
        <w:rPr>
          <w:rFonts w:ascii="Times New Roman"/>
          <w:b w:val="false"/>
          <w:i w:val="false"/>
          <w:color w:val="000000"/>
          <w:sz w:val="28"/>
        </w:rPr>
        <w:t>
      10-жолда – ішкі қызметтерді алған кезде көрсетіледі;</w:t>
      </w:r>
    </w:p>
    <w:bookmarkEnd w:id="424"/>
    <w:bookmarkStart w:name="z858" w:id="425"/>
    <w:p>
      <w:pPr>
        <w:spacing w:after="0"/>
        <w:ind w:left="0"/>
        <w:jc w:val="both"/>
      </w:pPr>
      <w:r>
        <w:rPr>
          <w:rFonts w:ascii="Times New Roman"/>
          <w:b w:val="false"/>
          <w:i w:val="false"/>
          <w:color w:val="000000"/>
          <w:sz w:val="28"/>
        </w:rPr>
        <w:t>
      11-жолда – қолданысқа енгізілген активтердің жиыны көрсетіледі.</w:t>
      </w:r>
    </w:p>
    <w:bookmarkEnd w:id="425"/>
    <w:bookmarkStart w:name="z859" w:id="426"/>
    <w:p>
      <w:pPr>
        <w:spacing w:after="0"/>
        <w:ind w:left="0"/>
        <w:jc w:val="both"/>
      </w:pPr>
      <w:r>
        <w:rPr>
          <w:rFonts w:ascii="Times New Roman"/>
          <w:b w:val="false"/>
          <w:i w:val="false"/>
          <w:color w:val="000000"/>
          <w:sz w:val="28"/>
        </w:rPr>
        <w:t>
      Қолданысқа енгізілген активтердің амортизациясы:</w:t>
      </w:r>
    </w:p>
    <w:bookmarkEnd w:id="426"/>
    <w:bookmarkStart w:name="z860" w:id="427"/>
    <w:p>
      <w:pPr>
        <w:spacing w:after="0"/>
        <w:ind w:left="0"/>
        <w:jc w:val="both"/>
      </w:pPr>
      <w:r>
        <w:rPr>
          <w:rFonts w:ascii="Times New Roman"/>
          <w:b w:val="false"/>
          <w:i w:val="false"/>
          <w:color w:val="000000"/>
          <w:sz w:val="28"/>
        </w:rPr>
        <w:t xml:space="preserve">
      12-жолда – сыртқы қызметтерді көрсету кезінде көрсетіледі; </w:t>
      </w:r>
    </w:p>
    <w:bookmarkEnd w:id="427"/>
    <w:bookmarkStart w:name="z861" w:id="428"/>
    <w:p>
      <w:pPr>
        <w:spacing w:after="0"/>
        <w:ind w:left="0"/>
        <w:jc w:val="both"/>
      </w:pPr>
      <w:r>
        <w:rPr>
          <w:rFonts w:ascii="Times New Roman"/>
          <w:b w:val="false"/>
          <w:i w:val="false"/>
          <w:color w:val="000000"/>
          <w:sz w:val="28"/>
        </w:rPr>
        <w:t>
      13-жолда – ішкі қызметтерді көрсету кезінде көрсетіледі;</w:t>
      </w:r>
    </w:p>
    <w:bookmarkEnd w:id="428"/>
    <w:bookmarkStart w:name="z862" w:id="429"/>
    <w:p>
      <w:pPr>
        <w:spacing w:after="0"/>
        <w:ind w:left="0"/>
        <w:jc w:val="both"/>
      </w:pPr>
      <w:r>
        <w:rPr>
          <w:rFonts w:ascii="Times New Roman"/>
          <w:b w:val="false"/>
          <w:i w:val="false"/>
          <w:color w:val="000000"/>
          <w:sz w:val="28"/>
        </w:rPr>
        <w:t>
      14-жолда – ішкі қызметтерді алған кезде көрсетіледі;</w:t>
      </w:r>
    </w:p>
    <w:bookmarkEnd w:id="429"/>
    <w:bookmarkStart w:name="z863" w:id="430"/>
    <w:p>
      <w:pPr>
        <w:spacing w:after="0"/>
        <w:ind w:left="0"/>
        <w:jc w:val="both"/>
      </w:pPr>
      <w:r>
        <w:rPr>
          <w:rFonts w:ascii="Times New Roman"/>
          <w:b w:val="false"/>
          <w:i w:val="false"/>
          <w:color w:val="000000"/>
          <w:sz w:val="28"/>
        </w:rPr>
        <w:t>
      15-жолда – қолданысқа енгізілген активтердің амортизацияның жиыны көрсетіледі.</w:t>
      </w:r>
    </w:p>
    <w:bookmarkEnd w:id="430"/>
    <w:bookmarkStart w:name="z864" w:id="431"/>
    <w:p>
      <w:pPr>
        <w:spacing w:after="0"/>
        <w:ind w:left="0"/>
        <w:jc w:val="both"/>
      </w:pPr>
      <w:r>
        <w:rPr>
          <w:rFonts w:ascii="Times New Roman"/>
          <w:b w:val="false"/>
          <w:i w:val="false"/>
          <w:color w:val="000000"/>
          <w:sz w:val="28"/>
        </w:rPr>
        <w:t>
      Қаржылық көрсеткіштер Ерекше тәртіп талаптары ескеріле отырып, он таңбалы белгісіз мың теңге құны көрінісінде толтырылады.</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Табиғи монополияларды</w:t>
            </w:r>
            <w:r>
              <w:br/>
            </w:r>
            <w:r>
              <w:rPr>
                <w:rFonts w:ascii="Times New Roman"/>
                <w:b w:val="false"/>
                <w:i w:val="false"/>
                <w:color w:val="000000"/>
                <w:sz w:val="20"/>
              </w:rPr>
              <w:t>реттеу агенттігі төрағасының</w:t>
            </w:r>
            <w:r>
              <w:br/>
            </w:r>
            <w:r>
              <w:rPr>
                <w:rFonts w:ascii="Times New Roman"/>
                <w:b w:val="false"/>
                <w:i w:val="false"/>
                <w:color w:val="000000"/>
                <w:sz w:val="20"/>
              </w:rPr>
              <w:t>міндетін атқарушының</w:t>
            </w:r>
            <w:r>
              <w:br/>
            </w:r>
            <w:r>
              <w:rPr>
                <w:rFonts w:ascii="Times New Roman"/>
                <w:b w:val="false"/>
                <w:i w:val="false"/>
                <w:color w:val="000000"/>
                <w:sz w:val="20"/>
              </w:rPr>
              <w:t>2013 жылғы 31 шілдедегі</w:t>
            </w:r>
            <w:r>
              <w:br/>
            </w:r>
            <w:r>
              <w:rPr>
                <w:rFonts w:ascii="Times New Roman"/>
                <w:b w:val="false"/>
                <w:i w:val="false"/>
                <w:color w:val="000000"/>
                <w:sz w:val="20"/>
              </w:rPr>
              <w:t>№ 239-НҚ бұйрығына</w:t>
            </w:r>
            <w:r>
              <w:br/>
            </w:r>
            <w:r>
              <w:rPr>
                <w:rFonts w:ascii="Times New Roman"/>
                <w:b w:val="false"/>
                <w:i w:val="false"/>
                <w:color w:val="000000"/>
                <w:sz w:val="20"/>
              </w:rPr>
              <w:t>қосымша</w:t>
            </w:r>
          </w:p>
        </w:tc>
      </w:tr>
    </w:tbl>
    <w:bookmarkStart w:name="z13" w:id="432"/>
    <w:p>
      <w:pPr>
        <w:spacing w:after="0"/>
        <w:ind w:left="0"/>
        <w:jc w:val="left"/>
      </w:pPr>
      <w:r>
        <w:rPr>
          <w:rFonts w:ascii="Times New Roman"/>
          <w:b/>
          <w:i w:val="false"/>
          <w:color w:val="000000"/>
        </w:rPr>
        <w:t xml:space="preserve"> Қазақстан Республикасы Табиғи монополияларды реттеу</w:t>
      </w:r>
      <w:r>
        <w:br/>
      </w:r>
      <w:r>
        <w:rPr>
          <w:rFonts w:ascii="Times New Roman"/>
          <w:b/>
          <w:i w:val="false"/>
          <w:color w:val="000000"/>
        </w:rPr>
        <w:t>агенттігінің кейбір нормативтік құқықтық актілердің күші</w:t>
      </w:r>
      <w:r>
        <w:br/>
      </w:r>
      <w:r>
        <w:rPr>
          <w:rFonts w:ascii="Times New Roman"/>
          <w:b/>
          <w:i w:val="false"/>
          <w:color w:val="000000"/>
        </w:rPr>
        <w:t>жойылған тізімі</w:t>
      </w:r>
    </w:p>
    <w:bookmarkEnd w:id="432"/>
    <w:bookmarkStart w:name="z40" w:id="433"/>
    <w:p>
      <w:pPr>
        <w:spacing w:after="0"/>
        <w:ind w:left="0"/>
        <w:jc w:val="both"/>
      </w:pPr>
      <w:r>
        <w:rPr>
          <w:rFonts w:ascii="Times New Roman"/>
          <w:b w:val="false"/>
          <w:i w:val="false"/>
          <w:color w:val="000000"/>
          <w:sz w:val="28"/>
        </w:rPr>
        <w:t xml:space="preserve">
      1. "Әуежайлар қызметтерін көрсететін табиғи монополия субъектілерінің табыстарды, шығындар мен қолданысқа енгізілген активтерді бөлек есепке алуды жүргізу ережесін бекіту туралы" Қазақстан Республикасы Табиғи монополияларды реттеу агенттігі төрағасының 2004 жылғы 24 қарашадағы № 459-НҚ </w:t>
      </w:r>
      <w:r>
        <w:rPr>
          <w:rFonts w:ascii="Times New Roman"/>
          <w:b w:val="false"/>
          <w:i w:val="false"/>
          <w:color w:val="000000"/>
          <w:sz w:val="28"/>
        </w:rPr>
        <w:t xml:space="preserve"> бұйрығының</w:t>
      </w:r>
      <w:r>
        <w:rPr>
          <w:rFonts w:ascii="Times New Roman"/>
          <w:b w:val="false"/>
          <w:i w:val="false"/>
          <w:color w:val="000000"/>
          <w:sz w:val="28"/>
        </w:rPr>
        <w:t xml:space="preserve"> (Нормативтік құқықтық актілерді мемлекеттік тіркеу тізілімінде № 3302 нөмірмен тіркелген);</w:t>
      </w:r>
    </w:p>
    <w:bookmarkEnd w:id="433"/>
    <w:bookmarkStart w:name="z41" w:id="434"/>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 төрағасының кейбір бұйрықтарына өзгерістер мен толықтырулар енгізу туралы" Қазақстан Республикасының Табиғи монополиялар реттеу агенттігі төрағасының 2009 жылғы 13 ақпандағы № 42-НҚ бұйрығымен бекітілген (Нормативтік құқықтық актілерді мемлекеттік тіркеу тізілімінде № 5595 нөмірмен тіркелген, "Заң газетінде" 2009 жылғы 10 ақпанда № 56 (1560) нөмірінде жарияланған) Табиғи монополиялар салаларындағы және реттелетін нарықтардағы басшылықты жүзеге асыратын уәкілетті органның кейбір бұйрықтарына енгізілетін өзгерістер мен толықтырулардың тізбесінің </w:t>
      </w:r>
      <w:r>
        <w:rPr>
          <w:rFonts w:ascii="Times New Roman"/>
          <w:b w:val="false"/>
          <w:i w:val="false"/>
          <w:color w:val="000000"/>
          <w:sz w:val="28"/>
        </w:rPr>
        <w:t xml:space="preserve"> 3) тармақшасының</w:t>
      </w:r>
      <w:r>
        <w:rPr>
          <w:rFonts w:ascii="Times New Roman"/>
          <w:b w:val="false"/>
          <w:i w:val="false"/>
          <w:color w:val="000000"/>
          <w:sz w:val="28"/>
        </w:rPr>
        <w:t>;</w:t>
      </w:r>
    </w:p>
    <w:bookmarkEnd w:id="434"/>
    <w:bookmarkStart w:name="z42" w:id="435"/>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 төрағасының кейбір бұйрықтарына өзгерістер мен толықтырулар енгізу туралы" Қазақстан Республикасының Табиғи монополиялар реттеу агенттігі төрағасының 2010 жылғы 24 қыркүйектегі № 279-НҚ бұйрығымен бекітілген (Нормативтік құқықтық актілерді мемлекеттік тіркеу тізілімінде № 6567 нөмірмен тіркелген, "Казахстанская правда" 2010 жылғы 30 қазанда № 288-289 (26349-26350) нөмірінде жарияланған) Қазақстан Республикасы Табиғи монополияларды реттеу агенттігі төрағасының кейбір бұйрықтарына енгізілетін өзгерістер мен толықтырулардың тізбесінің </w:t>
      </w:r>
      <w:r>
        <w:rPr>
          <w:rFonts w:ascii="Times New Roman"/>
          <w:b w:val="false"/>
          <w:i w:val="false"/>
          <w:color w:val="000000"/>
          <w:sz w:val="28"/>
        </w:rPr>
        <w:t xml:space="preserve"> 2) тармақшасының</w:t>
      </w:r>
      <w:r>
        <w:rPr>
          <w:rFonts w:ascii="Times New Roman"/>
          <w:b w:val="false"/>
          <w:i w:val="false"/>
          <w:color w:val="000000"/>
          <w:sz w:val="28"/>
        </w:rPr>
        <w:t xml:space="preserve"> күші жойылсын.</w:t>
      </w:r>
    </w:p>
    <w:bookmarkEnd w:id="4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