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b99e" w14:textId="881b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02 тамыздағы № 174 бұйрығы. Қазақстан Республикасының Әділет министрлігінде 2013 жылы 13 қыркүйекте № 8704 тіркелді. Күші жойылды - Қазақстан Республикасы Ұлттық экономика министрлігі Статистика комитеті Төрағасының 2014 жылғы 24 қазандағы № 21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24.10.2014 </w:t>
      </w:r>
      <w:r>
        <w:rPr>
          <w:rFonts w:ascii="Times New Roman"/>
          <w:b w:val="false"/>
          <w:i w:val="false"/>
          <w:color w:val="ff0000"/>
          <w:sz w:val="28"/>
        </w:rPr>
        <w:t>№ 21</w:t>
      </w:r>
      <w:r>
        <w:rPr>
          <w:rFonts w:ascii="Times New Roman"/>
          <w:b w:val="false"/>
          <w:i w:val="false"/>
          <w:color w:val="ff0000"/>
          <w:sz w:val="28"/>
        </w:rPr>
        <w:t xml:space="preserve"> (2015 жылғы 1 қаңтардан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w:t>
      </w:r>
      <w:r>
        <w:rPr>
          <w:rFonts w:ascii="Times New Roman"/>
          <w:b w:val="false"/>
          <w:i w:val="false"/>
          <w:color w:val="000000"/>
          <w:sz w:val="28"/>
        </w:rPr>
        <w:t>бұйрық</w:t>
      </w:r>
      <w:r>
        <w:rPr>
          <w:rFonts w:ascii="Times New Roman"/>
          <w:b w:val="false"/>
          <w:i w:val="false"/>
          <w:color w:val="ff0000"/>
          <w:sz w:val="28"/>
        </w:rPr>
        <w:t> 2014 жылғы 1 қаңтардан бастап қолданысқа енгізіледі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2)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«Сауда, қоғамдық тамақтандыру және автокөлік құралдарын жөндеу саласында қызмет көрсететін кәсіпорынның есебі» жалпымемлекеттік статистикалық байқаудың статистикалық нысаны (коды 0641104, индексі 1-ІС,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«Сауда, қоғамдық тамақтандыру және автокөлік құралдарын жөндеу саласында қызмет көрсететін кәсіпорынның есебі» жалпымемлекеттік статистикалық байқаудың статистикалық нысанын толтыру жөніндегі нұсқаулық (коды 0641104, индексі 1-ІС,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«Сауда, қоғамдық тамақтандыру және автокөлік құралдарын жөндеу саласында қызмет көрсететін кәсіпорынның есебі» жалпымемлекеттік статистикалық байқаудың статистикалық нысаны (коды 0651102, индексі 1-ІС, кезеңділігі тоқсандық)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«Сауда, қоғамдық тамақтандыру және автокөлік құралдарын жөндеу саласында қызмет көрсететін кәсіпорынның есебі» жалпымемлекеттік статистикалық байқаудың статистикалық нысанын толтыру жөніндегі нұсқаулық (коды 0651102, индексі 1-ІС, кезеңділігі тоқсандық)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«Кеден одағына мүше-мемлекеттермен тауарлардың өзара саудасы туралы есеп» жалпымемлекеттік статистикалық байқаудың статистикалық нысаны (коды 1801101, индексі 1-КО,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«Кеден одағына мүше-мемлекеттермен тауарлардың өзара саудасы туралы есеп» жалпымемлекеттік статистикалық байқаудың статистикалық нысанын толтыру жөніндегі нұсқаулық (коды 1801101, индексі 1-КО,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«Тауарларды, қызмет көрсетулерді өткізу туралы есеп» жалпымемлекеттік статистикалық байқаудың статистикалық нысаны (коды 0701101, индексі 2-сауда, кезеңділігі айлық)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«Тауарларды, қызмет көрсетулерді өткізу туралы есеп» жалпымемлекеттік статистикалық байқаудың статистикалық нысанын толтыру жөніндегі нұсқаулық (коды 0701101, индексі 2-сауда, кезеңділігі айлық)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«Электрондық сауда (коммерция) туралы есеп» жалпымемлекеттік статистикалық байқаудың статистикалық нысаны (коды 6951104, индексі Э-сауда,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«Электрондық сауда (коммерция) туралы есеп» жалпымемлекеттік статистикалық байқаудың статистикалық нысанын толтыру жөніндегі нұсқаулық (коды 6951104, индексі Э-сауда,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«Базарда сауда жасайтындарды іріктемелі зерттеу сауалнамасы» жалпымемлекеттік статистикалық байқаудың статистикалық нысаны (коды 0732102, индексі 1-базар, кезеңділігі тоқсандық)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«Базарда сауда жасайтындарды іріктемелі зерттеу сауалнамасы» жалпымемлекеттік статистикалық байқаудың статистикалық нысанын толтыру жөніндегі нұсқаулық (коды 0732102, индексі 1-базар, кезеңділігі тоқсандық)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«Базарлар туралы есеп» жалпымемлекеттік статистикалық байқаудың статистикалық нысаны (коды 0671104, индексі 12-сауда,кезеңділігі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«Базарлар туралы есеп» жалпымемлекеттік статистикалық байқаудың статистикалық нысанын толтыру жөніндегі нұсқаулық (коды 0671104, индексі 12-сауда,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«Отын-энергетикалық балансы» жалпымемлекеттік статистикалық байқаудың статистикалық нысаны (коды 0661104, индексі 1-ОЭБ,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«Отын-энергетикалық балансы» жалпымемлекеттік статистикалық байқаудың статистикалық нысанын толтыру жөніндегі нұсқаулық (коды 0661104, индексі 1-ОЭБ, кезеңділігі жылдық)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«Автожанармай құю және газ құю станцияларының қызметі туралы есеп» жалпымемлекеттік статистикалық байқаудың статистикалық нысаны (коды 0711104, индексі G003, кезеңділігі жылдық)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«Автожанармай құю және газ құю станцияларының қызметі туралы есеп» жалпымемлекеттік статистикалық байқаудың статистикалық нысанын толтыру жөніндегі нұсқаулық (коды 0711104, индексі G003, кезеңділігі жылдық)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«Тауар биржасының қызметі туралы есеп» жалпымемлекеттік статистикалық байқаудың статистикалық нысаны (коды 0681104, индексі 1-биржа, кезеңділігі жылдық)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«Тауар биржасының қызметі туралы есеп» жалпымемлекеттік статистикалық байқаудың статистикалық нысанын толтыру жөніндегі нұсқаулық (коды 0681104, индексі 1-биржа, кезеңділігі жылдық)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Қазақстан Республикасы Статистика агенттігі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Заң департаментімен бірлесіп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министрі</w:t>
      </w:r>
      <w:r>
        <w:br/>
      </w:r>
      <w:r>
        <w:rPr>
          <w:rFonts w:ascii="Times New Roman"/>
          <w:b w:val="false"/>
          <w:i w:val="false"/>
          <w:color w:val="000000"/>
          <w:sz w:val="28"/>
        </w:rPr>
        <w:t>
      Е. Досаев ______________</w:t>
      </w:r>
      <w:r>
        <w:br/>
      </w:r>
      <w:r>
        <w:rPr>
          <w:rFonts w:ascii="Times New Roman"/>
          <w:b w:val="false"/>
          <w:i w:val="false"/>
          <w:color w:val="000000"/>
          <w:sz w:val="28"/>
        </w:rPr>
        <w:t>
      2013 жылғы 14 тамыз</w:t>
      </w:r>
    </w:p>
    <w:bookmarkStart w:name="z31"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2993"/>
        <w:gridCol w:w="3284"/>
        <w:gridCol w:w="1643"/>
        <w:gridCol w:w="2553"/>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752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 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02 тамыздағы № 174 бұйрығына 1-қосымша</w:t>
            </w:r>
            <w:r>
              <w:br/>
            </w:r>
            <w:r>
              <w:rPr>
                <w:rFonts w:ascii="Times New Roman"/>
                <w:b w:val="false"/>
                <w:i w:val="false"/>
                <w:color w:val="000000"/>
                <w:sz w:val="20"/>
              </w:rPr>
              <w:t>
Приложение 1 к приказу Председателя Агентства Республики Казахстан по статистике от ___________20__ года №___</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8"/>
              <w:gridCol w:w="1728"/>
              <w:gridCol w:w="1728"/>
              <w:gridCol w:w="1729"/>
              <w:gridCol w:w="17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часа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0641104</w:t>
            </w:r>
            <w:r>
              <w:br/>
            </w:r>
            <w:r>
              <w:rPr>
                <w:rFonts w:ascii="Times New Roman"/>
                <w:b w:val="false"/>
                <w:i w:val="false"/>
                <w:color w:val="000000"/>
                <w:sz w:val="20"/>
              </w:rPr>
              <w:t>
Код статистической формы 0641104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автокөлік құралдарын жөндеу саласында қызмет көрсететін кәсіпорынның есебі</w:t>
            </w:r>
            <w:r>
              <w:br/>
            </w:r>
            <w:r>
              <w:rPr>
                <w:rFonts w:ascii="Times New Roman"/>
                <w:b w:val="false"/>
                <w:i w:val="false"/>
                <w:color w:val="000000"/>
                <w:sz w:val="20"/>
              </w:rPr>
              <w:t>
Отчет предприятия, оказывающего услуги в сфере торговли, общественного питания и ремонта автотранспортных средств</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w:t>
            </w:r>
            <w:r>
              <w:br/>
            </w:r>
            <w:r>
              <w:rPr>
                <w:rFonts w:ascii="Times New Roman"/>
                <w:b w:val="false"/>
                <w:i w:val="false"/>
                <w:color w:val="000000"/>
                <w:sz w:val="20"/>
              </w:rPr>
              <w:t>
1-ВТ</w:t>
            </w:r>
            <w:r>
              <w:br/>
            </w:r>
            <w:r>
              <w:rPr>
                <w:rFonts w:ascii="Times New Roman"/>
                <w:b w:val="false"/>
                <w:i w:val="false"/>
                <w:color w:val="000000"/>
                <w:sz w:val="20"/>
              </w:rPr>
              <w:t>
Жылдық</w:t>
            </w:r>
            <w:r>
              <w:br/>
            </w:r>
            <w:r>
              <w:rPr>
                <w:rFonts w:ascii="Times New Roman"/>
                <w:b w:val="false"/>
                <w:i w:val="false"/>
                <w:color w:val="000000"/>
                <w:sz w:val="20"/>
              </w:rPr>
              <w:t>
Годовая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негізгі түрі Экономикалық қызмет түрлерінің жалпы жіктеуішіне сәйкес (бұдан әрі – ЭҚЖЖ):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основной вид экономической деятельности которых относится согласно кодам Общего классификатора видов экономической деятельности (далее - 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 31 наурыз.</w:t>
            </w:r>
            <w:r>
              <w:br/>
            </w:r>
            <w:r>
              <w:rPr>
                <w:rFonts w:ascii="Times New Roman"/>
                <w:b w:val="false"/>
                <w:i w:val="false"/>
                <w:color w:val="000000"/>
                <w:sz w:val="20"/>
              </w:rPr>
              <w:t>
Срок представления – 31 марта после отчетного периода.</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4"/>
              <w:gridCol w:w="864"/>
              <w:gridCol w:w="864"/>
              <w:gridCol w:w="864"/>
              <w:gridCol w:w="864"/>
              <w:gridCol w:w="864"/>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4"/>
              <w:gridCol w:w="864"/>
              <w:gridCol w:w="864"/>
              <w:gridCol w:w="864"/>
              <w:gridCol w:w="864"/>
              <w:gridCol w:w="864"/>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2" w:id="2"/>
    <w:p>
      <w:pPr>
        <w:spacing w:after="0"/>
        <w:ind w:left="0"/>
        <w:jc w:val="both"/>
      </w:pPr>
      <w:r>
        <w:rPr>
          <w:rFonts w:ascii="Times New Roman"/>
          <w:b w:val="false"/>
          <w:i w:val="false"/>
          <w:color w:val="000000"/>
          <w:sz w:val="28"/>
        </w:rPr>
        <w:t>
      1. Тауарларды (қызметтерді) нақты өткізу орнын көрсетіңіз (кәсіпорынның тіркелген орнына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предприятия) - область, город, район, населенный пункт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tblGrid>
      <w:tr>
        <w:trPr>
          <w:trHeight w:val="54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Әкімшілік-аумақтық объектілер жіктеуішіне (бұдан әрi - КАОЖ)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tblGrid>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
    <w:p>
      <w:pPr>
        <w:spacing w:after="0"/>
        <w:ind w:left="0"/>
        <w:jc w:val="both"/>
      </w:pPr>
      <w:r>
        <w:rPr>
          <w:rFonts w:ascii="Times New Roman"/>
          <w:b w:val="false"/>
          <w:i w:val="false"/>
          <w:color w:val="000000"/>
          <w:sz w:val="28"/>
        </w:rPr>
        <w:t>
      2. Сауда желісінің нақты бары және тауарларды бөлшек саудада өткізу көлемі</w:t>
      </w:r>
      <w:r>
        <w:br/>
      </w:r>
      <w:r>
        <w:rPr>
          <w:rFonts w:ascii="Times New Roman"/>
          <w:b w:val="false"/>
          <w:i w:val="false"/>
          <w:color w:val="000000"/>
          <w:sz w:val="28"/>
        </w:rPr>
        <w:t>
      Наличие торговой сети и объем розничной торговли товарами</w:t>
      </w:r>
    </w:p>
    <w:bookmarkEnd w:id="3"/>
    <w:bookmarkStart w:name="z34" w:id="4"/>
    <w:p>
      <w:pPr>
        <w:spacing w:after="0"/>
        <w:ind w:left="0"/>
        <w:jc w:val="both"/>
      </w:pPr>
      <w:r>
        <w:rPr>
          <w:rFonts w:ascii="Times New Roman"/>
          <w:b w:val="false"/>
          <w:i w:val="false"/>
          <w:color w:val="000000"/>
          <w:sz w:val="28"/>
        </w:rPr>
        <w:t>
      2.1 Сауда желісінің нақты барын көрсетіңіз</w:t>
      </w:r>
      <w:r>
        <w:br/>
      </w:r>
      <w:r>
        <w:rPr>
          <w:rFonts w:ascii="Times New Roman"/>
          <w:b w:val="false"/>
          <w:i w:val="false"/>
          <w:color w:val="000000"/>
          <w:sz w:val="28"/>
        </w:rPr>
        <w:t>
      Укажите наличие торговой сети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4060"/>
        <w:gridCol w:w="1400"/>
        <w:gridCol w:w="1680"/>
        <w:gridCol w:w="2380"/>
        <w:gridCol w:w="2940"/>
      </w:tblGrid>
      <w:tr>
        <w:trPr>
          <w:trHeight w:val="210" w:hRule="atLeast"/>
        </w:trPr>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 и</w:t>
            </w:r>
          </w:p>
        </w:tc>
        <w:tc>
          <w:tcPr>
            <w:tcW w:w="4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Наименование показателя</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ілер саны, бірлік</w:t>
            </w:r>
            <w:r>
              <w:br/>
            </w:r>
            <w:r>
              <w:rPr>
                <w:rFonts w:ascii="Times New Roman"/>
                <w:b w:val="false"/>
                <w:i w:val="false"/>
                <w:color w:val="000000"/>
                <w:sz w:val="20"/>
              </w:rPr>
              <w:t>
Количе ство объект ов, единиц</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ш.м.</w:t>
            </w:r>
            <w:r>
              <w:rPr>
                <w:rFonts w:ascii="Times New Roman"/>
                <w:b w:val="false"/>
                <w:i w:val="false"/>
                <w:color w:val="000000"/>
                <w:vertAlign w:val="superscript"/>
              </w:rPr>
              <w:t>1</w:t>
            </w:r>
            <w:r>
              <w:rPr>
                <w:rFonts w:ascii="Times New Roman"/>
                <w:b w:val="false"/>
                <w:i w:val="false"/>
                <w:color w:val="000000"/>
                <w:sz w:val="20"/>
              </w:rPr>
              <w:t>Площадь,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жалпы санынан бөліп көрсетіңіз (1-бағаннан)</w:t>
            </w:r>
            <w:r>
              <w:br/>
            </w:r>
            <w:r>
              <w:rPr>
                <w:rFonts w:ascii="Times New Roman"/>
                <w:b w:val="false"/>
                <w:i w:val="false"/>
                <w:color w:val="000000"/>
                <w:sz w:val="20"/>
              </w:rPr>
              <w:t>
Выделить из общего количества объектов (из графы 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алғандар</w:t>
            </w:r>
            <w:r>
              <w:br/>
            </w:r>
            <w:r>
              <w:rPr>
                <w:rFonts w:ascii="Times New Roman"/>
                <w:b w:val="false"/>
                <w:i w:val="false"/>
                <w:color w:val="000000"/>
                <w:sz w:val="20"/>
              </w:rPr>
              <w:t>
арендуемые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төлем карточкалары бойынша төлем қабылдауды жүзеге асыратындар</w:t>
            </w:r>
            <w:r>
              <w:br/>
            </w:r>
            <w:r>
              <w:rPr>
                <w:rFonts w:ascii="Times New Roman"/>
                <w:b w:val="false"/>
                <w:i w:val="false"/>
                <w:color w:val="000000"/>
                <w:sz w:val="20"/>
              </w:rPr>
              <w:t>
осуществляющие прием платежей по электронным платежным карточкам</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үйі</w:t>
            </w:r>
            <w:r>
              <w:br/>
            </w:r>
            <w:r>
              <w:rPr>
                <w:rFonts w:ascii="Times New Roman"/>
                <w:b w:val="false"/>
                <w:i w:val="false"/>
                <w:color w:val="000000"/>
                <w:sz w:val="20"/>
              </w:rPr>
              <w:t>
Торговый дом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w:t>
            </w:r>
            <w:r>
              <w:br/>
            </w:r>
            <w:r>
              <w:rPr>
                <w:rFonts w:ascii="Times New Roman"/>
                <w:b w:val="false"/>
                <w:i w:val="false"/>
                <w:color w:val="000000"/>
                <w:sz w:val="20"/>
              </w:rPr>
              <w:t>
Магазин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w:t>
            </w:r>
            <w:r>
              <w:br/>
            </w:r>
            <w:r>
              <w:rPr>
                <w:rFonts w:ascii="Times New Roman"/>
                <w:b w:val="false"/>
                <w:i w:val="false"/>
                <w:color w:val="000000"/>
                <w:sz w:val="20"/>
              </w:rPr>
              <w:t>
универсальный</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r>
              <w:br/>
            </w:r>
            <w:r>
              <w:rPr>
                <w:rFonts w:ascii="Times New Roman"/>
                <w:b w:val="false"/>
                <w:i w:val="false"/>
                <w:color w:val="000000"/>
                <w:sz w:val="20"/>
              </w:rPr>
              <w:t>
специализированный</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r>
              <w:br/>
            </w:r>
            <w:r>
              <w:rPr>
                <w:rFonts w:ascii="Times New Roman"/>
                <w:b w:val="false"/>
                <w:i w:val="false"/>
                <w:color w:val="000000"/>
                <w:sz w:val="20"/>
              </w:rPr>
              <w:t>
продовольственный</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w:t>
            </w:r>
            <w:r>
              <w:br/>
            </w:r>
            <w:r>
              <w:rPr>
                <w:rFonts w:ascii="Times New Roman"/>
                <w:b w:val="false"/>
                <w:i w:val="false"/>
                <w:color w:val="000000"/>
                <w:sz w:val="20"/>
              </w:rPr>
              <w:t>
непродовольственн ый</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мамандандырылмаған</w:t>
            </w:r>
            <w:r>
              <w:br/>
            </w:r>
            <w:r>
              <w:rPr>
                <w:rFonts w:ascii="Times New Roman"/>
                <w:b w:val="false"/>
                <w:i w:val="false"/>
                <w:color w:val="000000"/>
                <w:sz w:val="20"/>
              </w:rPr>
              <w:t>
неспециализирован ный</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r>
              <w:br/>
            </w:r>
            <w:r>
              <w:rPr>
                <w:rFonts w:ascii="Times New Roman"/>
                <w:b w:val="false"/>
                <w:i w:val="false"/>
                <w:color w:val="000000"/>
                <w:sz w:val="20"/>
              </w:rPr>
              <w:t>
продовольственный</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w:t>
            </w:r>
            <w:r>
              <w:br/>
            </w:r>
            <w:r>
              <w:rPr>
                <w:rFonts w:ascii="Times New Roman"/>
                <w:b w:val="false"/>
                <w:i w:val="false"/>
                <w:color w:val="000000"/>
                <w:sz w:val="20"/>
              </w:rPr>
              <w:t>
непродовольственн ый</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дүкен</w:t>
            </w:r>
            <w:r>
              <w:br/>
            </w:r>
            <w:r>
              <w:rPr>
                <w:rFonts w:ascii="Times New Roman"/>
                <w:b w:val="false"/>
                <w:i w:val="false"/>
                <w:color w:val="000000"/>
                <w:sz w:val="20"/>
              </w:rPr>
              <w:t>
комиссионный магазин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жолдан алаңы Из строки 2</w:t>
            </w:r>
            <w:r>
              <w:br/>
            </w:r>
            <w:r>
              <w:rPr>
                <w:rFonts w:ascii="Times New Roman"/>
                <w:b w:val="false"/>
                <w:i w:val="false"/>
                <w:color w:val="000000"/>
                <w:sz w:val="20"/>
              </w:rPr>
              <w:t>
выделите магазины с площадью:</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ш.м.-ден жоғары</w:t>
            </w:r>
            <w:r>
              <w:br/>
            </w:r>
            <w:r>
              <w:rPr>
                <w:rFonts w:ascii="Times New Roman"/>
                <w:b w:val="false"/>
                <w:i w:val="false"/>
                <w:color w:val="000000"/>
                <w:sz w:val="20"/>
              </w:rPr>
              <w:t>
500 кв.м. и выше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ш.м.-ден жоғары</w:t>
            </w:r>
            <w:r>
              <w:br/>
            </w:r>
            <w:r>
              <w:rPr>
                <w:rFonts w:ascii="Times New Roman"/>
                <w:b w:val="false"/>
                <w:i w:val="false"/>
                <w:color w:val="000000"/>
                <w:sz w:val="20"/>
              </w:rPr>
              <w:t>
1000 кв.м. и выше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ш.м-ден жоғары дүкендерді бөліп көрсетіңіз</w:t>
            </w:r>
            <w:r>
              <w:br/>
            </w:r>
            <w:r>
              <w:rPr>
                <w:rFonts w:ascii="Times New Roman"/>
                <w:b w:val="false"/>
                <w:i w:val="false"/>
                <w:color w:val="000000"/>
                <w:sz w:val="20"/>
              </w:rPr>
              <w:t>
2000 кв.м и выше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w:t>
            </w:r>
            <w:r>
              <w:br/>
            </w:r>
            <w:r>
              <w:rPr>
                <w:rFonts w:ascii="Times New Roman"/>
                <w:b w:val="false"/>
                <w:i w:val="false"/>
                <w:color w:val="000000"/>
                <w:sz w:val="20"/>
              </w:rPr>
              <w:t>
Аптека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Павильон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Дүңгіршек</w:t>
            </w:r>
            <w:r>
              <w:br/>
            </w:r>
            <w:r>
              <w:rPr>
                <w:rFonts w:ascii="Times New Roman"/>
                <w:b w:val="false"/>
                <w:i w:val="false"/>
                <w:color w:val="000000"/>
                <w:sz w:val="20"/>
              </w:rPr>
              <w:t>
Киоск</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Дүкендердегі, сауда үйлеріндегі және тағы басқа бөлімдер</w:t>
            </w:r>
            <w:r>
              <w:br/>
            </w:r>
            <w:r>
              <w:rPr>
                <w:rFonts w:ascii="Times New Roman"/>
                <w:b w:val="false"/>
                <w:i w:val="false"/>
                <w:color w:val="000000"/>
                <w:sz w:val="20"/>
              </w:rPr>
              <w:t>
Отделы в магазинах, торговых домах и другие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құю және газ құю станциялары</w:t>
            </w:r>
            <w:r>
              <w:br/>
            </w:r>
            <w:r>
              <w:rPr>
                <w:rFonts w:ascii="Times New Roman"/>
                <w:b w:val="false"/>
                <w:i w:val="false"/>
                <w:color w:val="000000"/>
                <w:sz w:val="20"/>
              </w:rPr>
              <w:t>
Автозаправочные, газозаправочные станции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Ш.м.-осы жерде бұдан әрі-шаршы метр.</w:t>
      </w:r>
      <w:r>
        <w:br/>
      </w:r>
      <w:r>
        <w:rPr>
          <w:rFonts w:ascii="Times New Roman"/>
          <w:b w:val="false"/>
          <w:i w:val="false"/>
          <w:color w:val="000000"/>
          <w:sz w:val="28"/>
        </w:rPr>
        <w:t>
Кв.м.-здесь и далее-квадратный метр.</w:t>
      </w:r>
    </w:p>
    <w:bookmarkStart w:name="z35" w:id="5"/>
    <w:p>
      <w:pPr>
        <w:spacing w:after="0"/>
        <w:ind w:left="0"/>
        <w:jc w:val="both"/>
      </w:pPr>
      <w:r>
        <w:rPr>
          <w:rFonts w:ascii="Times New Roman"/>
          <w:b w:val="false"/>
          <w:i w:val="false"/>
          <w:color w:val="000000"/>
          <w:sz w:val="28"/>
        </w:rPr>
        <w:t>
      2.2 Өткізу арналары бойынша тауарларды бөлшек саудада өткізудің жалпы көлемін көрсетіңіз, мың теңге</w:t>
      </w:r>
      <w:r>
        <w:br/>
      </w:r>
      <w:r>
        <w:rPr>
          <w:rFonts w:ascii="Times New Roman"/>
          <w:b w:val="false"/>
          <w:i w:val="false"/>
          <w:color w:val="000000"/>
          <w:sz w:val="28"/>
        </w:rPr>
        <w:t>
      Укажите общий объем розничной торговли товарами по каналам реализации, тысяч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4101"/>
        <w:gridCol w:w="2262"/>
        <w:gridCol w:w="3253"/>
        <w:gridCol w:w="3253"/>
      </w:tblGrid>
      <w:tr>
        <w:trPr>
          <w:trHeight w:val="21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Наименование показателя</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көлемін көрсетіңіз (1-бағаннан)</w:t>
            </w:r>
            <w:r>
              <w:br/>
            </w:r>
            <w:r>
              <w:rPr>
                <w:rFonts w:ascii="Times New Roman"/>
                <w:b w:val="false"/>
                <w:i w:val="false"/>
                <w:color w:val="000000"/>
                <w:sz w:val="20"/>
              </w:rPr>
              <w:t>
Выделить объем реализации (из графы 1)</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тауарлары</w:t>
            </w:r>
            <w:r>
              <w:br/>
            </w:r>
            <w:r>
              <w:rPr>
                <w:rFonts w:ascii="Times New Roman"/>
                <w:b w:val="false"/>
                <w:i w:val="false"/>
                <w:color w:val="000000"/>
                <w:sz w:val="20"/>
              </w:rPr>
              <w:t>
продовольственных товаров</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төлем карточкалары бойынша</w:t>
            </w:r>
            <w:r>
              <w:br/>
            </w:r>
            <w:r>
              <w:rPr>
                <w:rFonts w:ascii="Times New Roman"/>
                <w:b w:val="false"/>
                <w:i w:val="false"/>
                <w:color w:val="000000"/>
                <w:sz w:val="20"/>
              </w:rPr>
              <w:t>
по электронным платежным карточкам</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барлығы</w:t>
            </w:r>
            <w:r>
              <w:br/>
            </w:r>
            <w:r>
              <w:rPr>
                <w:rFonts w:ascii="Times New Roman"/>
                <w:b w:val="false"/>
                <w:i w:val="false"/>
                <w:color w:val="000000"/>
                <w:sz w:val="20"/>
              </w:rPr>
              <w:t>
Розничная торговля, всего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сауда желісі арқылы</w:t>
            </w:r>
            <w:r>
              <w:br/>
            </w:r>
            <w:r>
              <w:rPr>
                <w:rFonts w:ascii="Times New Roman"/>
                <w:b w:val="false"/>
                <w:i w:val="false"/>
                <w:color w:val="000000"/>
                <w:sz w:val="20"/>
              </w:rPr>
              <w:t>
через стационарную торговую сеть</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заманауи сауда форматтары арқылы</w:t>
            </w:r>
            <w:r>
              <w:br/>
            </w:r>
            <w:r>
              <w:rPr>
                <w:rFonts w:ascii="Times New Roman"/>
                <w:b w:val="false"/>
                <w:i w:val="false"/>
                <w:color w:val="000000"/>
                <w:sz w:val="20"/>
              </w:rPr>
              <w:t>
из них через современные торговые форматы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сауда желісінен тыс:</w:t>
            </w:r>
            <w:r>
              <w:br/>
            </w:r>
            <w:r>
              <w:rPr>
                <w:rFonts w:ascii="Times New Roman"/>
                <w:b w:val="false"/>
                <w:i w:val="false"/>
                <w:color w:val="000000"/>
                <w:sz w:val="20"/>
              </w:rPr>
              <w:t>
вне стационарной торговой сети: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базарларда</w:t>
            </w:r>
            <w:r>
              <w:br/>
            </w:r>
            <w:r>
              <w:rPr>
                <w:rFonts w:ascii="Times New Roman"/>
                <w:b w:val="false"/>
                <w:i w:val="false"/>
                <w:color w:val="000000"/>
                <w:sz w:val="20"/>
              </w:rPr>
              <w:t>
на рынках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сауда</w:t>
            </w:r>
            <w:r>
              <w:br/>
            </w:r>
            <w:r>
              <w:rPr>
                <w:rFonts w:ascii="Times New Roman"/>
                <w:b w:val="false"/>
                <w:i w:val="false"/>
                <w:color w:val="000000"/>
                <w:sz w:val="20"/>
              </w:rPr>
              <w:t>
(Интернет арқылы) электронная торговля (через Интернет)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дүкендерден тыс өзге де бөлшек сауда</w:t>
            </w:r>
            <w:r>
              <w:br/>
            </w:r>
            <w:r>
              <w:rPr>
                <w:rFonts w:ascii="Times New Roman"/>
                <w:b w:val="false"/>
                <w:i w:val="false"/>
                <w:color w:val="000000"/>
                <w:sz w:val="20"/>
              </w:rPr>
              <w:t>
прочая розничная торговля вне магазинов</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6" w:id="6"/>
    <w:p>
      <w:pPr>
        <w:spacing w:after="0"/>
        <w:ind w:left="0"/>
        <w:jc w:val="both"/>
      </w:pPr>
      <w:r>
        <w:rPr>
          <w:rFonts w:ascii="Times New Roman"/>
          <w:b w:val="false"/>
          <w:i w:val="false"/>
          <w:color w:val="000000"/>
          <w:sz w:val="28"/>
        </w:rPr>
        <w:t>
      2.3 Тауарлардың түрлері бойынша бөлшек сауда көлемін көрсетіңіз</w:t>
      </w:r>
      <w:r>
        <w:br/>
      </w:r>
      <w:r>
        <w:rPr>
          <w:rFonts w:ascii="Times New Roman"/>
          <w:b w:val="false"/>
          <w:i w:val="false"/>
          <w:color w:val="000000"/>
          <w:sz w:val="28"/>
        </w:rPr>
        <w:t>
      Укажите объем розничной торговли по видам товаров</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2686"/>
        <w:gridCol w:w="1838"/>
        <w:gridCol w:w="1555"/>
        <w:gridCol w:w="1414"/>
        <w:gridCol w:w="1980"/>
        <w:gridCol w:w="1839"/>
        <w:gridCol w:w="1557"/>
      </w:tblGrid>
      <w:tr>
        <w:trPr>
          <w:trHeight w:val="315"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 ки</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Наименовани е показателя</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СҚТТСН</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СНТВУТ</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 бөлшек сауда көлемі</w:t>
            </w:r>
            <w:r>
              <w:br/>
            </w:r>
            <w:r>
              <w:rPr>
                <w:rFonts w:ascii="Times New Roman"/>
                <w:b w:val="false"/>
                <w:i w:val="false"/>
                <w:color w:val="000000"/>
                <w:sz w:val="20"/>
              </w:rPr>
              <w:t>
Объем розничнойторговли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Құндық көріністегі бөлшек сауда көлемі, </w:t>
            </w:r>
            <w:r>
              <w:br/>
            </w:r>
            <w:r>
              <w:rPr>
                <w:rFonts w:ascii="Times New Roman"/>
                <w:b w:val="false"/>
                <w:i w:val="false"/>
                <w:color w:val="000000"/>
                <w:sz w:val="20"/>
              </w:rPr>
              <w:t>
мың теңге</w:t>
            </w:r>
            <w:r>
              <w:br/>
            </w:r>
            <w:r>
              <w:rPr>
                <w:rFonts w:ascii="Times New Roman"/>
                <w:b w:val="false"/>
                <w:i w:val="false"/>
                <w:color w:val="000000"/>
                <w:sz w:val="20"/>
              </w:rPr>
              <w:t>
Объем розничной торговли в стоимостном выражении, тысяч тенге</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соңына тауарлық қорлар, мың теңге</w:t>
            </w:r>
            <w:r>
              <w:br/>
            </w:r>
            <w:r>
              <w:rPr>
                <w:rFonts w:ascii="Times New Roman"/>
                <w:b w:val="false"/>
                <w:i w:val="false"/>
                <w:color w:val="000000"/>
                <w:sz w:val="20"/>
              </w:rPr>
              <w:t>
Товарные запасы на конец отчетного года, тысяч тенге</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Сауданың үстеме бағасы, барлығы, мың теңге</w:t>
            </w:r>
            <w:r>
              <w:br/>
            </w:r>
            <w:r>
              <w:rPr>
                <w:rFonts w:ascii="Times New Roman"/>
                <w:b w:val="false"/>
                <w:i w:val="false"/>
                <w:color w:val="000000"/>
                <w:sz w:val="20"/>
              </w:rPr>
              <w:t>
Торговая наценка, всего, тысяч тенге</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отандық өндіріс</w:t>
            </w:r>
            <w:r>
              <w:br/>
            </w:r>
            <w:r>
              <w:rPr>
                <w:rFonts w:ascii="Times New Roman"/>
                <w:b w:val="false"/>
                <w:i w:val="false"/>
                <w:color w:val="000000"/>
                <w:sz w:val="20"/>
              </w:rPr>
              <w:t>
из них отечестве нного производс 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СҚТТСН-мұнда және бұдан әрі-Сауданың қызмет түрлері бойынша тауарлардың статистикалық номенклатурасы(статистика органының қызметкерімен толтырады).</w:t>
      </w:r>
      <w:r>
        <w:br/>
      </w:r>
      <w:r>
        <w:rPr>
          <w:rFonts w:ascii="Times New Roman"/>
          <w:b w:val="false"/>
          <w:i w:val="false"/>
          <w:color w:val="000000"/>
          <w:sz w:val="28"/>
        </w:rPr>
        <w:t>
СНТВУТ-здесь и далее-Статистическая номенклатура товаров по видам услуг торговли(заполняется работникам органа статистики).</w:t>
      </w:r>
    </w:p>
    <w:bookmarkStart w:name="z37" w:id="7"/>
    <w:p>
      <w:pPr>
        <w:spacing w:after="0"/>
        <w:ind w:left="0"/>
        <w:jc w:val="both"/>
      </w:pPr>
      <w:r>
        <w:rPr>
          <w:rFonts w:ascii="Times New Roman"/>
          <w:b w:val="false"/>
          <w:i w:val="false"/>
          <w:color w:val="000000"/>
          <w:sz w:val="28"/>
        </w:rPr>
        <w:t>
      3. Қоймалардың нақты бары және тауарларды көтерме саудада өткізу көлемі</w:t>
      </w:r>
      <w:r>
        <w:br/>
      </w:r>
      <w:r>
        <w:rPr>
          <w:rFonts w:ascii="Times New Roman"/>
          <w:b w:val="false"/>
          <w:i w:val="false"/>
          <w:color w:val="000000"/>
          <w:sz w:val="28"/>
        </w:rPr>
        <w:t>
      Наличие складов и объем оптовой торговли товарами</w:t>
      </w:r>
    </w:p>
    <w:bookmarkEnd w:id="7"/>
    <w:bookmarkStart w:name="z38" w:id="8"/>
    <w:p>
      <w:pPr>
        <w:spacing w:after="0"/>
        <w:ind w:left="0"/>
        <w:jc w:val="both"/>
      </w:pPr>
      <w:r>
        <w:rPr>
          <w:rFonts w:ascii="Times New Roman"/>
          <w:b w:val="false"/>
          <w:i w:val="false"/>
          <w:color w:val="000000"/>
          <w:sz w:val="28"/>
        </w:rPr>
        <w:t>
      3.1 Қоймалардың санын және олардың алаңын көрсетіңіз</w:t>
      </w:r>
      <w:r>
        <w:br/>
      </w:r>
      <w:r>
        <w:rPr>
          <w:rFonts w:ascii="Times New Roman"/>
          <w:b w:val="false"/>
          <w:i w:val="false"/>
          <w:color w:val="000000"/>
          <w:sz w:val="28"/>
        </w:rPr>
        <w:t>
      Укажите количество складов и их площадь</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4060"/>
        <w:gridCol w:w="2940"/>
        <w:gridCol w:w="3080"/>
        <w:gridCol w:w="2800"/>
      </w:tblGrid>
      <w:tr>
        <w:trPr>
          <w:trHeight w:val="234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 саны, бірлік</w:t>
            </w:r>
            <w:r>
              <w:br/>
            </w:r>
            <w:r>
              <w:rPr>
                <w:rFonts w:ascii="Times New Roman"/>
                <w:b w:val="false"/>
                <w:i w:val="false"/>
                <w:color w:val="000000"/>
                <w:sz w:val="20"/>
              </w:rPr>
              <w:t>
Количество складов, единиц</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алаңы, ш.м</w:t>
            </w:r>
            <w:r>
              <w:br/>
            </w:r>
            <w:r>
              <w:rPr>
                <w:rFonts w:ascii="Times New Roman"/>
                <w:b w:val="false"/>
                <w:i w:val="false"/>
                <w:color w:val="000000"/>
                <w:sz w:val="20"/>
              </w:rPr>
              <w:t>
Полезная площадь, кв.м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қоймалардың саны (1-бағаннан)</w:t>
            </w:r>
            <w:r>
              <w:br/>
            </w:r>
            <w:r>
              <w:rPr>
                <w:rFonts w:ascii="Times New Roman"/>
                <w:b w:val="false"/>
                <w:i w:val="false"/>
                <w:color w:val="000000"/>
                <w:sz w:val="20"/>
              </w:rPr>
              <w:t>
Количество арендуемых складов (из графы 1)</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r>
              <w:br/>
            </w:r>
            <w:r>
              <w:rPr>
                <w:rFonts w:ascii="Times New Roman"/>
                <w:b w:val="false"/>
                <w:i w:val="false"/>
                <w:color w:val="000000"/>
                <w:sz w:val="20"/>
              </w:rPr>
              <w:t>
Специализированные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мыналарды сақтауға арналған:</w:t>
            </w:r>
            <w:r>
              <w:br/>
            </w:r>
            <w:r>
              <w:rPr>
                <w:rFonts w:ascii="Times New Roman"/>
                <w:b w:val="false"/>
                <w:i w:val="false"/>
                <w:color w:val="000000"/>
                <w:sz w:val="20"/>
              </w:rPr>
              <w:t>
из них предназначенные для хранения: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w:t>
            </w:r>
            <w:r>
              <w:br/>
            </w:r>
            <w:r>
              <w:rPr>
                <w:rFonts w:ascii="Times New Roman"/>
                <w:b w:val="false"/>
                <w:i w:val="false"/>
                <w:color w:val="000000"/>
                <w:sz w:val="20"/>
              </w:rPr>
              <w:t>
нефти и нефтепродуктов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зерна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w:t>
            </w:r>
            <w:r>
              <w:br/>
            </w:r>
            <w:r>
              <w:rPr>
                <w:rFonts w:ascii="Times New Roman"/>
                <w:b w:val="false"/>
                <w:i w:val="false"/>
                <w:color w:val="000000"/>
                <w:sz w:val="20"/>
              </w:rPr>
              <w:t>
фруктов и овощей</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w:t>
            </w:r>
            <w:r>
              <w:br/>
            </w:r>
            <w:r>
              <w:rPr>
                <w:rFonts w:ascii="Times New Roman"/>
                <w:b w:val="false"/>
                <w:i w:val="false"/>
                <w:color w:val="000000"/>
                <w:sz w:val="20"/>
              </w:rPr>
              <w:t>
Универсальные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9"/>
    <w:p>
      <w:pPr>
        <w:spacing w:after="0"/>
        <w:ind w:left="0"/>
        <w:jc w:val="both"/>
      </w:pPr>
      <w:r>
        <w:rPr>
          <w:rFonts w:ascii="Times New Roman"/>
          <w:b w:val="false"/>
          <w:i w:val="false"/>
          <w:color w:val="000000"/>
          <w:sz w:val="28"/>
        </w:rPr>
        <w:t>
      3.2 Сыйақыға немесе шарт негізінде жасалатын көтерме сауда көлемін көрсетіңіз, мың теңге</w:t>
      </w:r>
      <w:r>
        <w:br/>
      </w:r>
      <w:r>
        <w:rPr>
          <w:rFonts w:ascii="Times New Roman"/>
          <w:b w:val="false"/>
          <w:i w:val="false"/>
          <w:color w:val="000000"/>
          <w:sz w:val="28"/>
        </w:rPr>
        <w:t>
      Укажите объем услуги оптовой торговли за вознаграждение или на договорной основе, тысяч тенге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7000"/>
        <w:gridCol w:w="5740"/>
      </w:tblGrid>
      <w:tr>
        <w:trPr>
          <w:trHeight w:val="3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15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Сыйақыға немесе шарт негізінде жасалатын көтерме сауда қызметінің көлемі</w:t>
            </w:r>
            <w:r>
              <w:br/>
            </w:r>
            <w:r>
              <w:rPr>
                <w:rFonts w:ascii="Times New Roman"/>
                <w:b w:val="false"/>
                <w:i w:val="false"/>
                <w:color w:val="000000"/>
                <w:sz w:val="20"/>
              </w:rPr>
              <w:t>
Объем услуги оптовой торговли за вознаграждение или на договорной основе</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0"/>
    <w:p>
      <w:pPr>
        <w:spacing w:after="0"/>
        <w:ind w:left="0"/>
        <w:jc w:val="both"/>
      </w:pPr>
      <w:r>
        <w:rPr>
          <w:rFonts w:ascii="Times New Roman"/>
          <w:b w:val="false"/>
          <w:i w:val="false"/>
          <w:color w:val="000000"/>
          <w:sz w:val="28"/>
        </w:rPr>
        <w:t>
      3.3 Тауарлардың түрлері бойынша көтерме сауда көлемін көрсетіңіз, мың теңге</w:t>
      </w:r>
      <w:r>
        <w:br/>
      </w:r>
      <w:r>
        <w:rPr>
          <w:rFonts w:ascii="Times New Roman"/>
          <w:b w:val="false"/>
          <w:i w:val="false"/>
          <w:color w:val="000000"/>
          <w:sz w:val="28"/>
        </w:rPr>
        <w:t>
      Укажите объем оптовой торговли по видам товаров, тысяч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2940"/>
        <w:gridCol w:w="1680"/>
        <w:gridCol w:w="1960"/>
        <w:gridCol w:w="2100"/>
        <w:gridCol w:w="1960"/>
        <w:gridCol w:w="1960"/>
      </w:tblGrid>
      <w:tr>
        <w:trPr>
          <w:trHeight w:val="157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Наименование показателя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СҚТТСН коды</w:t>
            </w:r>
            <w:r>
              <w:br/>
            </w:r>
            <w:r>
              <w:rPr>
                <w:rFonts w:ascii="Times New Roman"/>
                <w:b w:val="false"/>
                <w:i w:val="false"/>
                <w:color w:val="000000"/>
                <w:sz w:val="20"/>
              </w:rPr>
              <w:t>
Код СНТВУТ</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көлемі</w:t>
            </w:r>
            <w:r>
              <w:br/>
            </w:r>
            <w:r>
              <w:rPr>
                <w:rFonts w:ascii="Times New Roman"/>
                <w:b w:val="false"/>
                <w:i w:val="false"/>
                <w:color w:val="000000"/>
                <w:sz w:val="20"/>
              </w:rPr>
              <w:t>
Объем оптовой торговли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отандық өндіріс</w:t>
            </w:r>
            <w:r>
              <w:br/>
            </w:r>
            <w:r>
              <w:rPr>
                <w:rFonts w:ascii="Times New Roman"/>
                <w:b w:val="false"/>
                <w:i w:val="false"/>
                <w:color w:val="000000"/>
                <w:sz w:val="20"/>
              </w:rPr>
              <w:t>
Из них отечестве нного производс тва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соңына тауарлық қорлар</w:t>
            </w:r>
            <w:r>
              <w:br/>
            </w:r>
            <w:r>
              <w:rPr>
                <w:rFonts w:ascii="Times New Roman"/>
                <w:b w:val="false"/>
                <w:i w:val="false"/>
                <w:color w:val="000000"/>
                <w:sz w:val="20"/>
              </w:rPr>
              <w:t>
Товарные запасы на конец отчетног о года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Сауданың үстеме бағасы, барлығы</w:t>
            </w:r>
            <w:r>
              <w:br/>
            </w:r>
            <w:r>
              <w:rPr>
                <w:rFonts w:ascii="Times New Roman"/>
                <w:b w:val="false"/>
                <w:i w:val="false"/>
                <w:color w:val="000000"/>
                <w:sz w:val="20"/>
              </w:rPr>
              <w:t>
Торговая наценка, всего</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1"/>
    <w:p>
      <w:pPr>
        <w:spacing w:after="0"/>
        <w:ind w:left="0"/>
        <w:jc w:val="both"/>
      </w:pPr>
      <w:r>
        <w:rPr>
          <w:rFonts w:ascii="Times New Roman"/>
          <w:b w:val="false"/>
          <w:i w:val="false"/>
          <w:color w:val="000000"/>
          <w:sz w:val="28"/>
        </w:rPr>
        <w:t>
      4. Қоғамдық тамақтандыру желісінің нақты бары және қызметтерді өткізу көлемі</w:t>
      </w:r>
      <w:r>
        <w:br/>
      </w:r>
      <w:r>
        <w:rPr>
          <w:rFonts w:ascii="Times New Roman"/>
          <w:b w:val="false"/>
          <w:i w:val="false"/>
          <w:color w:val="000000"/>
          <w:sz w:val="28"/>
        </w:rPr>
        <w:t>
      Наличие сети общественного питания и объем реализации услуг</w:t>
      </w:r>
      <w:r>
        <w:br/>
      </w:r>
      <w:r>
        <w:rPr>
          <w:rFonts w:ascii="Times New Roman"/>
          <w:b w:val="false"/>
          <w:i w:val="false"/>
          <w:color w:val="000000"/>
          <w:sz w:val="28"/>
        </w:rPr>
        <w:t>
</w:t>
      </w:r>
      <w:r>
        <w:rPr>
          <w:rFonts w:ascii="Times New Roman"/>
          <w:b w:val="false"/>
          <w:i w:val="false"/>
          <w:color w:val="000000"/>
          <w:sz w:val="28"/>
        </w:rPr>
        <w:t>
      4.1 Қоғамдық тамақтандыру объектілері желісінің нақты бары туралы мәліметті көрсетіңіз, бірлік</w:t>
      </w:r>
      <w:r>
        <w:br/>
      </w:r>
      <w:r>
        <w:rPr>
          <w:rFonts w:ascii="Times New Roman"/>
          <w:b w:val="false"/>
          <w:i w:val="false"/>
          <w:color w:val="000000"/>
          <w:sz w:val="28"/>
        </w:rPr>
        <w:t>
      Укажите сведения о наличии сети объектов общественного питания, единиц</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330"/>
        <w:gridCol w:w="2742"/>
        <w:gridCol w:w="2742"/>
        <w:gridCol w:w="3032"/>
      </w:tblGrid>
      <w:tr>
        <w:trPr>
          <w:trHeight w:val="355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 ки</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r>
              <w:br/>
            </w:r>
            <w:r>
              <w:rPr>
                <w:rFonts w:ascii="Times New Roman"/>
                <w:b w:val="false"/>
                <w:i w:val="false"/>
                <w:color w:val="000000"/>
                <w:sz w:val="20"/>
              </w:rPr>
              <w:t>
Количество объектов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орын саны</w:t>
            </w:r>
            <w:r>
              <w:br/>
            </w:r>
            <w:r>
              <w:rPr>
                <w:rFonts w:ascii="Times New Roman"/>
                <w:b w:val="false"/>
                <w:i w:val="false"/>
                <w:color w:val="000000"/>
                <w:sz w:val="20"/>
              </w:rPr>
              <w:t>
Число посадочных мест</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төлем карточкалары бойынша төлем қабылдауды жүзеге асыратын объектілер саны (1-бағаннан)</w:t>
            </w:r>
            <w:r>
              <w:br/>
            </w:r>
            <w:r>
              <w:rPr>
                <w:rFonts w:ascii="Times New Roman"/>
                <w:b w:val="false"/>
                <w:i w:val="false"/>
                <w:color w:val="000000"/>
                <w:sz w:val="20"/>
              </w:rPr>
              <w:t>
Количество объектов осуществляющие прием платежей по электронным платежным карточкам (из графы 1)</w:t>
            </w:r>
          </w:p>
        </w:tc>
      </w:tr>
      <w:tr>
        <w:trPr>
          <w:trHeight w:val="7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Мейрамханалар</w:t>
            </w:r>
            <w:r>
              <w:br/>
            </w:r>
            <w:r>
              <w:rPr>
                <w:rFonts w:ascii="Times New Roman"/>
                <w:b w:val="false"/>
                <w:i w:val="false"/>
                <w:color w:val="000000"/>
                <w:sz w:val="20"/>
              </w:rPr>
              <w:t>
Рестораны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Дәмханалар</w:t>
            </w:r>
            <w:r>
              <w:br/>
            </w:r>
            <w:r>
              <w:rPr>
                <w:rFonts w:ascii="Times New Roman"/>
                <w:b w:val="false"/>
                <w:i w:val="false"/>
                <w:color w:val="000000"/>
                <w:sz w:val="20"/>
              </w:rPr>
              <w:t>
Кафе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Барлар</w:t>
            </w:r>
            <w:r>
              <w:br/>
            </w:r>
            <w:r>
              <w:rPr>
                <w:rFonts w:ascii="Times New Roman"/>
                <w:b w:val="false"/>
                <w:i w:val="false"/>
                <w:color w:val="000000"/>
                <w:sz w:val="20"/>
              </w:rPr>
              <w:t>
Бары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Асханалар</w:t>
            </w:r>
            <w:r>
              <w:br/>
            </w:r>
            <w:r>
              <w:rPr>
                <w:rFonts w:ascii="Times New Roman"/>
                <w:b w:val="false"/>
                <w:i w:val="false"/>
                <w:color w:val="000000"/>
                <w:sz w:val="20"/>
              </w:rPr>
              <w:t>
Столовые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тамақтандырудың өзге де объектілері</w:t>
            </w:r>
            <w:r>
              <w:br/>
            </w:r>
            <w:r>
              <w:rPr>
                <w:rFonts w:ascii="Times New Roman"/>
                <w:b w:val="false"/>
                <w:i w:val="false"/>
                <w:color w:val="000000"/>
                <w:sz w:val="20"/>
              </w:rPr>
              <w:t>
Прочие объекты общественного питания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2"/>
    <w:p>
      <w:pPr>
        <w:spacing w:after="0"/>
        <w:ind w:left="0"/>
        <w:jc w:val="both"/>
      </w:pPr>
      <w:r>
        <w:rPr>
          <w:rFonts w:ascii="Times New Roman"/>
          <w:b w:val="false"/>
          <w:i w:val="false"/>
          <w:color w:val="000000"/>
          <w:sz w:val="28"/>
        </w:rPr>
        <w:t>
      4.2. Қоғамдық тамақтандыру объектілерінің қызметтерді өткізу көлемін көрсетіңіз, мың теңге</w:t>
      </w:r>
      <w:r>
        <w:br/>
      </w:r>
      <w:r>
        <w:rPr>
          <w:rFonts w:ascii="Times New Roman"/>
          <w:b w:val="false"/>
          <w:i w:val="false"/>
          <w:color w:val="000000"/>
          <w:sz w:val="28"/>
        </w:rPr>
        <w:t>
      Укажите объем реализации услуг объектов общественного питания, тысяч тенге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7280"/>
        <w:gridCol w:w="5460"/>
      </w:tblGrid>
      <w:tr>
        <w:trPr>
          <w:trHeight w:val="3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атауы</w:t>
            </w:r>
            <w:r>
              <w:br/>
            </w:r>
            <w:r>
              <w:rPr>
                <w:rFonts w:ascii="Times New Roman"/>
                <w:b w:val="false"/>
                <w:i w:val="false"/>
                <w:color w:val="000000"/>
                <w:sz w:val="20"/>
              </w:rPr>
              <w:t>
Наименование услуг</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15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өткізу көлемі, барлығы</w:t>
            </w:r>
            <w:r>
              <w:br/>
            </w:r>
            <w:r>
              <w:rPr>
                <w:rFonts w:ascii="Times New Roman"/>
                <w:b w:val="false"/>
                <w:i w:val="false"/>
                <w:color w:val="000000"/>
                <w:sz w:val="20"/>
              </w:rPr>
              <w:t>
Объем реализации услуг, всего</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мейрамханалар және тамақ өнімдерін жеткізу бойынша қызметтер</w:t>
            </w:r>
            <w:r>
              <w:br/>
            </w:r>
            <w:r>
              <w:rPr>
                <w:rFonts w:ascii="Times New Roman"/>
                <w:b w:val="false"/>
                <w:i w:val="false"/>
                <w:color w:val="000000"/>
                <w:sz w:val="20"/>
              </w:rPr>
              <w:t>
рестораны и услуги по доставке продуктов питания</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тапсырыспен тамақ жеткізу және тамақ өнімдерін жеткізу бойынша басқа қызметтер</w:t>
            </w:r>
            <w:r>
              <w:br/>
            </w:r>
            <w:r>
              <w:rPr>
                <w:rFonts w:ascii="Times New Roman"/>
                <w:b w:val="false"/>
                <w:i w:val="false"/>
                <w:color w:val="000000"/>
                <w:sz w:val="20"/>
              </w:rPr>
              <w:t>
доставка пищи на заказ и другие услуги по доставке продуктов питания</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беру</w:t>
            </w:r>
            <w:r>
              <w:br/>
            </w:r>
            <w:r>
              <w:rPr>
                <w:rFonts w:ascii="Times New Roman"/>
                <w:b w:val="false"/>
                <w:i w:val="false"/>
                <w:color w:val="000000"/>
                <w:sz w:val="20"/>
              </w:rPr>
              <w:t>
подача напитков</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3"/>
    <w:p>
      <w:pPr>
        <w:spacing w:after="0"/>
        <w:ind w:left="0"/>
        <w:jc w:val="both"/>
      </w:pPr>
      <w:r>
        <w:rPr>
          <w:rFonts w:ascii="Times New Roman"/>
          <w:b w:val="false"/>
          <w:i w:val="false"/>
          <w:color w:val="000000"/>
          <w:sz w:val="28"/>
        </w:rPr>
        <w:t>
      5. Техникалық қызмет көрсету станцияларының саны және қызметтерді өткізу көлемі</w:t>
      </w:r>
      <w:r>
        <w:br/>
      </w:r>
      <w:r>
        <w:rPr>
          <w:rFonts w:ascii="Times New Roman"/>
          <w:b w:val="false"/>
          <w:i w:val="false"/>
          <w:color w:val="000000"/>
          <w:sz w:val="28"/>
        </w:rPr>
        <w:t>
      Количество станций технического обслуживания и объем реализации услуг</w:t>
      </w:r>
      <w:r>
        <w:br/>
      </w:r>
      <w:r>
        <w:rPr>
          <w:rFonts w:ascii="Times New Roman"/>
          <w:b w:val="false"/>
          <w:i w:val="false"/>
          <w:color w:val="000000"/>
          <w:sz w:val="28"/>
        </w:rPr>
        <w:t>
</w:t>
      </w:r>
      <w:r>
        <w:rPr>
          <w:rFonts w:ascii="Times New Roman"/>
          <w:b w:val="false"/>
          <w:i w:val="false"/>
          <w:color w:val="000000"/>
          <w:sz w:val="28"/>
        </w:rPr>
        <w:t>
      5.1 Техникалық қызмет көрсету станцияларының саны туралы мәліметті көрсетіңіз, бірлік</w:t>
      </w:r>
      <w:r>
        <w:br/>
      </w:r>
      <w:r>
        <w:rPr>
          <w:rFonts w:ascii="Times New Roman"/>
          <w:b w:val="false"/>
          <w:i w:val="false"/>
          <w:color w:val="000000"/>
          <w:sz w:val="28"/>
        </w:rPr>
        <w:t>
      Укажите сведения о количестве станций технического обслуживания, единиц</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7000"/>
        <w:gridCol w:w="5740"/>
      </w:tblGrid>
      <w:tr>
        <w:trPr>
          <w:trHeight w:val="60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 ки</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7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r>
              <w:br/>
            </w:r>
            <w:r>
              <w:rPr>
                <w:rFonts w:ascii="Times New Roman"/>
                <w:b w:val="false"/>
                <w:i w:val="false"/>
                <w:color w:val="000000"/>
                <w:sz w:val="20"/>
              </w:rPr>
              <w:t>
Количество объектов</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алаңы, ш.м</w:t>
            </w:r>
            <w:r>
              <w:br/>
            </w:r>
            <w:r>
              <w:rPr>
                <w:rFonts w:ascii="Times New Roman"/>
                <w:b w:val="false"/>
                <w:i w:val="false"/>
                <w:color w:val="000000"/>
                <w:sz w:val="20"/>
              </w:rPr>
              <w:t>
Полезная площадь, кв.м</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4"/>
    <w:p>
      <w:pPr>
        <w:spacing w:after="0"/>
        <w:ind w:left="0"/>
        <w:jc w:val="both"/>
      </w:pPr>
      <w:r>
        <w:rPr>
          <w:rFonts w:ascii="Times New Roman"/>
          <w:b w:val="false"/>
          <w:i w:val="false"/>
          <w:color w:val="000000"/>
          <w:sz w:val="28"/>
        </w:rPr>
        <w:t>
      5.2 Техникалық қызмет көрсету станцияларының қызметтерді өткізу көлемін көрсетіңіз, мың теңге</w:t>
      </w:r>
      <w:r>
        <w:br/>
      </w:r>
      <w:r>
        <w:rPr>
          <w:rFonts w:ascii="Times New Roman"/>
          <w:b w:val="false"/>
          <w:i w:val="false"/>
          <w:color w:val="000000"/>
          <w:sz w:val="28"/>
        </w:rPr>
        <w:t>
      Укажите объем реализации услуг станций технического обслуживания, тысяч тенге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7140"/>
        <w:gridCol w:w="5600"/>
      </w:tblGrid>
      <w:tr>
        <w:trPr>
          <w:trHeight w:val="3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атауы</w:t>
            </w:r>
            <w:r>
              <w:br/>
            </w:r>
            <w:r>
              <w:rPr>
                <w:rFonts w:ascii="Times New Roman"/>
                <w:b w:val="false"/>
                <w:i w:val="false"/>
                <w:color w:val="000000"/>
                <w:sz w:val="20"/>
              </w:rPr>
              <w:t>
Наименование услуг</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15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өткізу көлемі, барлығы</w:t>
            </w:r>
            <w:r>
              <w:br/>
            </w:r>
            <w:r>
              <w:rPr>
                <w:rFonts w:ascii="Times New Roman"/>
                <w:b w:val="false"/>
                <w:i w:val="false"/>
                <w:color w:val="000000"/>
                <w:sz w:val="20"/>
              </w:rPr>
              <w:t>
Объем реализации услуг, всего</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және автокөлік құралдарын жөндеу</w:t>
            </w:r>
            <w:r>
              <w:br/>
            </w:r>
            <w:r>
              <w:rPr>
                <w:rFonts w:ascii="Times New Roman"/>
                <w:b w:val="false"/>
                <w:i w:val="false"/>
                <w:color w:val="000000"/>
                <w:sz w:val="20"/>
              </w:rPr>
              <w:t>
техническое обслуживание и ремонт автотранспортных средств</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 мен мотороллерлерге техникалық қызмет көрсету және жөндеу</w:t>
            </w:r>
            <w:r>
              <w:br/>
            </w:r>
            <w:r>
              <w:rPr>
                <w:rFonts w:ascii="Times New Roman"/>
                <w:b w:val="false"/>
                <w:i w:val="false"/>
                <w:color w:val="000000"/>
                <w:sz w:val="20"/>
              </w:rPr>
              <w:t>
техническое обслуживание и ремонт мотоциклов и мотороллеров</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5"/>
    <w:p>
      <w:pPr>
        <w:spacing w:after="0"/>
        <w:ind w:left="0"/>
        <w:jc w:val="both"/>
      </w:pPr>
      <w:r>
        <w:rPr>
          <w:rFonts w:ascii="Times New Roman"/>
          <w:b w:val="false"/>
          <w:i w:val="false"/>
          <w:color w:val="000000"/>
          <w:sz w:val="28"/>
        </w:rPr>
        <w:t>
      6. Қызметтің қосалқы түрлері бойынша өнімдерді (тауарлар, жұмыстар, қызметтер) өндіру және өткізу көлемін көрсетіңіз, мың теңге</w:t>
      </w:r>
      <w:r>
        <w:br/>
      </w: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тысяч тенге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4839"/>
        <w:gridCol w:w="3630"/>
        <w:gridCol w:w="4149"/>
      </w:tblGrid>
      <w:tr>
        <w:trPr>
          <w:trHeight w:val="37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Наименование вида деятельности</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ЭҚЖС коды (статистика органының қызмет кері толтырады)</w:t>
            </w:r>
            <w:r>
              <w:br/>
            </w:r>
            <w:r>
              <w:rPr>
                <w:rFonts w:ascii="Times New Roman"/>
                <w:b w:val="false"/>
                <w:i w:val="false"/>
                <w:color w:val="000000"/>
                <w:sz w:val="20"/>
              </w:rPr>
              <w:t>
Код ОКЭД (заполняется работником органа статистики)</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(жұмыс, қызмет) өндіру мен өткізу көлемі</w:t>
            </w:r>
            <w:r>
              <w:br/>
            </w:r>
            <w:r>
              <w:rPr>
                <w:rFonts w:ascii="Times New Roman"/>
                <w:b w:val="false"/>
                <w:i w:val="false"/>
                <w:color w:val="000000"/>
                <w:sz w:val="20"/>
              </w:rPr>
              <w:t>
Объем производства и реализации продукции (работ, услуг)</w:t>
            </w:r>
          </w:p>
        </w:tc>
      </w:tr>
      <w:tr>
        <w:trPr>
          <w:trHeight w:val="30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 Адрес ___________________________</w:t>
      </w:r>
      <w:r>
        <w:br/>
      </w:r>
      <w:r>
        <w:rPr>
          <w:rFonts w:ascii="Times New Roman"/>
          <w:b w:val="false"/>
          <w:i w:val="false"/>
          <w:color w:val="000000"/>
          <w:sz w:val="28"/>
        </w:rPr>
        <w:t>
             ______________________       ___________________________</w:t>
      </w:r>
      <w:r>
        <w:br/>
      </w: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____________________________ 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печати (при наличии)</w:t>
      </w:r>
    </w:p>
    <w:bookmarkStart w:name="z51" w:id="16"/>
    <w:p>
      <w:pPr>
        <w:spacing w:after="0"/>
        <w:ind w:left="0"/>
        <w:jc w:val="both"/>
      </w:pPr>
      <w:r>
        <w:rPr>
          <w:rFonts w:ascii="Times New Roman"/>
          <w:b w:val="false"/>
          <w:i w:val="false"/>
          <w:color w:val="000000"/>
          <w:sz w:val="28"/>
        </w:rPr>
        <w:t xml:space="preserve">
«Сауда қоғамдық тамақтандыру және   </w:t>
      </w:r>
      <w:r>
        <w:br/>
      </w:r>
      <w:r>
        <w:rPr>
          <w:rFonts w:ascii="Times New Roman"/>
          <w:b w:val="false"/>
          <w:i w:val="false"/>
          <w:color w:val="000000"/>
          <w:sz w:val="28"/>
        </w:rPr>
        <w:t xml:space="preserve">
автокөлік құралдарын жөндеу саласында  </w:t>
      </w:r>
      <w:r>
        <w:br/>
      </w:r>
      <w:r>
        <w:rPr>
          <w:rFonts w:ascii="Times New Roman"/>
          <w:b w:val="false"/>
          <w:i w:val="false"/>
          <w:color w:val="000000"/>
          <w:sz w:val="28"/>
        </w:rPr>
        <w:t>
қызмет көрсететін кәсіпорындарды есебі»</w:t>
      </w:r>
      <w:r>
        <w:br/>
      </w:r>
      <w:r>
        <w:rPr>
          <w:rFonts w:ascii="Times New Roman"/>
          <w:b w:val="false"/>
          <w:i w:val="false"/>
          <w:color w:val="000000"/>
          <w:sz w:val="28"/>
        </w:rPr>
        <w:t>
жалпымемлекеттік статистикалық нысанға</w:t>
      </w:r>
      <w:r>
        <w:br/>
      </w:r>
      <w:r>
        <w:rPr>
          <w:rFonts w:ascii="Times New Roman"/>
          <w:b w:val="false"/>
          <w:i w:val="false"/>
          <w:color w:val="000000"/>
          <w:sz w:val="28"/>
        </w:rPr>
        <w:t>
(коды 0641104, индексі 1-ІС, кезеңділігі</w:t>
      </w:r>
      <w:r>
        <w:br/>
      </w:r>
      <w:r>
        <w:rPr>
          <w:rFonts w:ascii="Times New Roman"/>
          <w:b w:val="false"/>
          <w:i w:val="false"/>
          <w:color w:val="000000"/>
          <w:sz w:val="28"/>
        </w:rPr>
        <w:t xml:space="preserve">
жылдық) қосымша            </w:t>
      </w:r>
    </w:p>
    <w:bookmarkEnd w:id="16"/>
    <w:bookmarkStart w:name="z52" w:id="17"/>
    <w:p>
      <w:pPr>
        <w:spacing w:after="0"/>
        <w:ind w:left="0"/>
        <w:jc w:val="left"/>
      </w:pPr>
      <w:r>
        <w:rPr>
          <w:rFonts w:ascii="Times New Roman"/>
          <w:b/>
          <w:i w:val="false"/>
          <w:color w:val="000000"/>
        </w:rPr>
        <w:t xml:space="preserve"> 
Көрсеткіштері заттай көріністе қарастырылған тауарлар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1"/>
        <w:gridCol w:w="1966"/>
        <w:gridCol w:w="1833"/>
      </w:tblGrid>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атауы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СҚТТСН коды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жас немесе тоңазытылған еті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жас немесе тоңазытылған тағамдық қосымша өнімдері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 және тағамдық қосымша өнімдер; өзге де ет және тағамдық қосымша өнімдер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жас немесе тоңазытылған еті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мұздатылған еті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тағамдық қосымша өнімдері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тоң майы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Кесілген, тұздалған, кептірілген немесе ысталған шошқа еті (бекон және ветчина)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кептірілген немесе ысталған сиыр еті мен бұзау еті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тұздалған, тұздық судағы, кептірілген немесе ысталған ет және етті тағамдық қосымша өнімдер (шошқа етінен, ірі қара мал етінен басқасы); еттен немесе етті қосымша өнімдерден жасалған тағамдық ұн және ұнтақ</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Шұжықтар және осыған ұқсас еттен, етті қосымша өнімдерден немесе жануарлар қанынан жасалған өнімдер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етті қосымша өнімдерден немесе жануарлар қанынан жасалған өзге де дайын және консервіленген өнімдер, еттен және етті қосымша өнімдерден жасалған жартылай фабрикаттардан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етті қосымша өнімдерден немесе жануарлар қанынан жасалған өнімдер және жартылай фабрикаттар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балық</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ауланған немесе салқындатылған балық</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Мұздатылмаған шаянтәрізділер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тоңазытылған немесе мұздатылған балық</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тәсілмен дайындалған немесе консервіленген балық; уылдырық және оның алмастырғыштары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дайындалған немесе консервіленген шаян тәрізділер, былқылдақ денелілер және өзге де су омыртқасыздары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Балықтан, шаян тәрізділерден және былқылдақ денелілерден жасалған өнімдер және жартылай фабрикаттар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табынның ірі қара малының шикі сүті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сұйық сүт</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6%-дан жоғары, қойылтылмаған немесе тәттілендірілмеген кілегей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түрдегі сүт</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және сүзбе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немесе басқа да тәттілендіргіш заттар қосылған немесе қосылмаған, қатты емес пішіндегі қойылтылған сүт және кілегей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ұйытылған немесе ашытылған йогурт, сүт және кілегей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сүт өнімдері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қойдың, ешкінің, шошқаның майлары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өсімдік майы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май, қалдықтардан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Гидрогенделген және эстерифицияланған, бірақ одан әрі өңделмеген малдың және өсімдіктің майы мен тоң майы және олардың фракциялары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ұқсас өнімдер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бұршақтар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Көкбұршақ</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жасыл бұршақты көкөністер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Жапырақты немесе сабақты көкөністер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чили және бұрыштар (capsicum тұқымынан ғана)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Қиярлар және корнишондар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Баялдылар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жемісті-көкөністі дақылдар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 және мал азықтық шалқан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Сарымсақ</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Порей пиязы және өзге де пияз текті көкөністер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Тамыр-жемістілер, түйнек немесе бадана (құрамында крахмал немесе инулин жоғары емес) өзге де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Қауындар және қарбыздар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жүзім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Тропикалық және субтропикалық жемістер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Цитрусты жемістер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шекілдеуікті және дәнекті жемістер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жемістер және жидектер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өсетін жеуге жарамды жемістер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02.30.40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жаңғағы, қабығымен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жаңғағы, аршылған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Жаңғақтар (жеуге болатын жабайы жаңғақтар, жер жаңғақтар мен кокос жаңғақтарынан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ақталған немесе толық ақталған немесе тазартылған немесе уатылған күріш</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тартылған бидай немесе суржик ұны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дақылдардан (бидайдан басқа) дайындалған ұсақ тартылған ұн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жармасы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дәндер жармасы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нан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 кеспелер, кускус және ұннан жасалған ұқсас өнімдер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күйдегі, хош иістендіргіш немесе бояғыш қоспалары болмайтын тазартылған құрақ немесе қызылша қанты және химиялық таза сахароза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иістендіргіш немесе бояғыш қоспалары бар шақпақталған құрақ немесе қызылша қанты, үйеңкі қанты және үйеңкі шәрбаты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Тәттілендірілген какао-ұнтақтан басқа, салмағы 2 кг артық орауыштардағы, құрамында какао бар шоколад және өзге де дайын тағамдық өнімдер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Кесекшелердегі, пластиналардағы немесе тақтайшалардағы құрамында какао бар, тәттілендірілген какао-ұнтақтан басқа шоколад және өзге де дайын тағамдық өнімдер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шоколадты қоса алғанда, құрамында какао жоқ қанттан жасалған кондитерлік өнімдер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Кофеинсіз немесе қуырылған кофе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алмастырғыштар; кофе немесе кофе алмастырғыштардың сірінділері, эссенциялары және концентраттары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шай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шай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10.83.13.200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өнеркәсібінің қалдықтарын қоса алғанда, өзге де шай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10.83.13.900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Ерігіш шай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10.83.14.100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шайы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10.83.15.100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алкогольді сусындар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жүзім шарабы; жүзім шырыны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Ферменттелген сусындар (алма сидрі, алмұрт сидрі, бал сусыны); құрамында алкоголь бар аралас сусындар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Вермут және өзге де табиғи хош иістендірілген жүзім шараптары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 шырындары</w:t>
            </w:r>
            <w:r>
              <w:br/>
            </w:r>
            <w:r>
              <w:rPr>
                <w:rFonts w:ascii="Times New Roman"/>
                <w:b w:val="false"/>
                <w:i w:val="false"/>
                <w:color w:val="000000"/>
                <w:sz w:val="20"/>
              </w:rPr>
              <w:t>
Соки фруктовые и овощные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және газдалған тәттілендірілмеген және хош иістендірілмеген сулар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алкогольсіз сусындар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 черуттар (шеттері кесілген сигаралар), сигариллалар (жіңішке сигаралар), сигареттер, темекіден немесе оны алмастырғыштардан жасалған шылым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дайындалған темекі және оның алмастырғыштары; гомогенделген немесе қалпына келтірілген темекі; темекі сірінділері және эссенциялары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басқа табиғи талшықтардан жасалған маталар (арнайы маталардан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Мақта-маталы маталар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және кілем бұйымдары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құралдар</w:t>
            </w:r>
            <w:r>
              <w:br/>
            </w:r>
            <w:r>
              <w:rPr>
                <w:rFonts w:ascii="Times New Roman"/>
                <w:b w:val="false"/>
                <w:i w:val="false"/>
                <w:color w:val="000000"/>
                <w:sz w:val="20"/>
              </w:rPr>
              <w:t>
Средства моющие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колготтар, рейтузалар, шұлықтар, ұйықтар және өзге де шұлық бұйымдар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 тәсілімен өндірілген жасанды үлбір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немесе композициялық былғарыдан жасалған киімдер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арналған жұмыс киімдері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арналған жұмыс киімдері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жұмыс киімдері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ер балаларға арналған пальтолар, жадағайлар, капюшондары бар жадағайлар, жылы күртешелер (шаңғы күртешесін қоса алғанда), ветровкалар, штормовкалар және ұқсас трикотаж бұйымдар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ер балаларға арналған трикотаж костюмдер, комплектілер, пиджактар, шалбарлар, көкірекшесі және баулары бар комбинезондар, бриджилер мен шолақ шалбарлар (суға түскенде киетіннен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 пальтолар, жадағайлар, капюшондары бар жадағайлар, жылы күртешелер (шаңғы күртешесін қоса алғанда), ветровкалар, штормовкалар және ұқсас бұйымдар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 костюмдер, комплектілер, жакеттер, көйлектер, юбкалар, юбка-шалбарлар, шалбарлар, көкірекшесі және баулары бар комбинезондар, бриджилер мен шолақ шалбарлар (суға түскенде киетіннен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ер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ер балаларға арналған, трикотаждан басқа костюмдер мен комплектілер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ер балаларға арналған, трикотаждан басқа пиджактар мен блейзерлер, жакеттер, пиджак түріндегі күртешелер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немесе ер балаларға арналған, трикотаждан басқа, көкірекшесі және баулары бар комбинезондар, бриджилер, шолақ шалбарлар (суға түскенде киетіннен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трикотаждан басқа костюмдер мен комплектілер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трикотаждан басқа жакеттер мен блейзерлер, пиджактар, пиджак түріндегі күртешелер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трикотаждан басқа көйлектер, юбкалар және юбка-шалбарлар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немесе қыз балаларға арналған, трикотаждан басқа шалбарлар, көкірекшесі және баулары бар комбинезондар, бриджилер мен шолақ шалбарлар (суға түскенде киетіннен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Емшектегі балаларға арналған трикотаж киімдер мен киім аксессуарлары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Спортқа, шаңғы тебуге және суға түсуге арналған және өзге де трикотаж костюмдер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қолғаптар, биялайлар және митенкалар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Емшектегі балаларға арналған, трикотаждан басқа киімдер мен киім аксессуарлары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шаңғы тебуге және суға түсуге арналған костюмдер; өзге де киімдер, трикотаждан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Фетрдан, киізден немесе тоқымалы емес материалдардан жасалған киімдер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үлбірден жасалған киім заттары, киім аксессуарлары мен өзге де бұйымдар (бас киімнен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колготтар, рейтузалар, шұлықтар, ұйықтар және өзге де шұлық бұйымдар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свитерлер, жемпірлер, пуловерлер, кардигандар, жилеттер мен ұқсас бұйымдар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Иленген немесе өнделген үлбір терілер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мен үсті резеңкеден немесе полимерлі материалдардан жасалған су өткізбейтін аяқ киім, металды қорғаныс тұмсығы бар аяқ киімнен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 мен үсті резеңкеден немесе полимерлі материалдардан жасалған аяқ киім, су өткізбейтін немесе спорттық аяқ киімнен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 былғарыдан жасалған аяқ киім, спорттық аяқ киімнен, металды қорғаныс тұмсығы бар аяқ киімнен және әртүрлі арнайы аяқ киімнен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 тоқыма материалдардан жасалған, спорттық аяқ киімнен басқа аяқ киім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Тенниске, баскетболға, гимнастикаға, жаттығуларға киетін және ұқсас аяқ киім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тебуге киетін бәтеңкелер мен конькилерден басқа өзге де спорттық аяқ киім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қорғаныс тұмсығы бар аяқ киім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ағаштан жасалған, арнайы түрлі және өзге де аяқ киім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немесе композициялық теріден, пластмассадан, тоқыма материалдарынан, вулкандалған талшықтан немесе картоннан жасалған чемодандар, саквояждар, сөмкелер, портфельдер, ұсақ және ұқсас былғары галантериясы бұйымдары; жеке гигиенаға, киім және аяқ киім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радиоқабылдағыштар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тоңазытқыштар мен мұздатқыштар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жуғыш машиналар және киім құрғатуға арналған тұрмыстық машиналар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қозғалтқышы қоса салынған тұрмыстық электромеханикалық құралдар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толқынды пештер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Радиотаратушы қабылдағыштармен немесе дыбыс немесе бейнені жазу немесе ойнату аппаратурасымен біріктірілген немесе біріктірілмеген теледидар қабылдағыштары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Дыбысжазбаны жаңғыртуға арналған электрофондар, ойнатқыштар, плейерлер, кассеталық плейерлер мен өзге дыбысты жаңғыртатын аппаратура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Магнитофондар және өзге де дыбыс жазу аппаратурасы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 бейнекамералары және өзге де бейне жазатын немесе бейне жаңғыртатын аппаратура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Телеаппаратура енбейтін және көбінесе деректерді өңдеудің автоматты жүйесінде қолданылмайтын мониторлар және проекторлар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 сақтайтын құрылғылар (жинақтағыштар) және өзге де сақтайтын/жазатын құрылғылар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Аудиодискілер және өзге де кассеталар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 мен телебағдарламалардың түпнұсқалары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Цифрлі камералар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суретті лезде алатын фотокамералар және өзге де фотокамералар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телефон түтіктері бар сымды байланысқа арналған телефон аппараттары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байланысқа немесе өзге де сымсыз байланысқа арналған телефондар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телефон аппараттары және дауыстық, суреттік және өзге де деректерді беруге және қабылдауға арналған аппараттар, сымды және сымсыз желілерде (жергілікті және әлемдік желілер) сөйлесуге арналған аппараттарды қоса алғанда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Кинокамералар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сағат механизмдері мен сағат бөліктерінен басқа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Қозғалтқыштары жоқ өзге де велосипедтер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тігін машиналары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10 кг аспайтын портативті сандық есептеуіш машиналар (лэпттоптар, ноутбуктар, органайзерлер және т.б.); сандық және ұқсас машиналар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 түрінде ұсынылған, деректерді автоматты өңдеуге арналған сандық машиналар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автомобильдері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45.11.11.000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 жолаушылар автомобильдері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45.11.22.000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Автофургондар және тұрғын үйге арналған автотіркемелер, дөңгелекті үйлер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45.19.12.000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резеңке жаңа шиналар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Мотоциклдерге немесе велосипедтерге арналған пневматикалық резеңке жаңа шиналар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немесе жүк автомобильдеріне, авиацияға арналған пневматикалық резеңке жаңа шиналар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резеңке жаңа өзге де шиналар (ауыл және орман шаруашылығы машиналарына, басқа өнеркәсіптік машиналарға арналған)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камералар, көлемді немесе жастықшалы шиналар, ауыспалы протекторлар және шеңберлі ленталар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көлемі 50 текше см аспайтын іштен жанатын піспекті қозғалтқышы бар мотоциклдер мен мопедтер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көлемі 50 текше см артық піспекті іштен жанатын қозғалтқышы бар мотоциклдер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мотоциклдер; мотоциклетті арбалар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үгінділері мен қалдықтары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38.11.59.100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Піспекті авиациялық қозғалтқыштарға арналған авиациялық бензин (айдау температурасы - 30-220 Цельсий градусы)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19.20.21.400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0,013 г/л аспайтын қорғасыны бар, TEL немесе TML қоспалары жоқ, ұшқынмен тұтанатын қозғалтқыштарға арналған моторлық бензин (айдау температурасы - 30-220 Цельсий градусы)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19.20.21.500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Газойльдер (дизельдік отын)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19.20.26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Жанатын мазут</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19.20.28.810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пеш отыны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ауыр мұнай дистилляттары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Майлайтын материалдар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20.59.41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r>
        <w:trPr>
          <w:trHeight w:val="30" w:hRule="atLeast"/>
        </w:trPr>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 және бутан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r>
    </w:tbl>
    <w:bookmarkStart w:name="z53" w:id="18"/>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02 тамыздағы     </w:t>
      </w:r>
      <w:r>
        <w:br/>
      </w:r>
      <w:r>
        <w:rPr>
          <w:rFonts w:ascii="Times New Roman"/>
          <w:b w:val="false"/>
          <w:i w:val="false"/>
          <w:color w:val="000000"/>
          <w:sz w:val="28"/>
        </w:rPr>
        <w:t xml:space="preserve">
№ 174 бұйрығына 2-қосымша   </w:t>
      </w:r>
    </w:p>
    <w:bookmarkEnd w:id="18"/>
    <w:bookmarkStart w:name="z54" w:id="19"/>
    <w:p>
      <w:pPr>
        <w:spacing w:after="0"/>
        <w:ind w:left="0"/>
        <w:jc w:val="left"/>
      </w:pPr>
      <w:r>
        <w:rPr>
          <w:rFonts w:ascii="Times New Roman"/>
          <w:b/>
          <w:i w:val="false"/>
          <w:color w:val="000000"/>
        </w:rPr>
        <w:t xml:space="preserve"> 
«Сауда, қоғамдық тамақтандыру және автокөлік құралдарын жөндеу</w:t>
      </w:r>
      <w:r>
        <w:br/>
      </w:r>
      <w:r>
        <w:rPr>
          <w:rFonts w:ascii="Times New Roman"/>
          <w:b/>
          <w:i w:val="false"/>
          <w:color w:val="000000"/>
        </w:rPr>
        <w:t>
саласында қызмет көрсететін кәсіпорынның есебі» жалпы</w:t>
      </w:r>
      <w:r>
        <w:br/>
      </w:r>
      <w:r>
        <w:rPr>
          <w:rFonts w:ascii="Times New Roman"/>
          <w:b/>
          <w:i w:val="false"/>
          <w:color w:val="000000"/>
        </w:rPr>
        <w:t>
мемлекеттік статистикалық байқаудың статистикалық нысанын</w:t>
      </w:r>
      <w:r>
        <w:br/>
      </w:r>
      <w:r>
        <w:rPr>
          <w:rFonts w:ascii="Times New Roman"/>
          <w:b/>
          <w:i w:val="false"/>
          <w:color w:val="000000"/>
        </w:rPr>
        <w:t>
толтыру жөніндегі нұсқаулық (коды 0641104, индексі 1-ІС,</w:t>
      </w:r>
      <w:r>
        <w:br/>
      </w:r>
      <w:r>
        <w:rPr>
          <w:rFonts w:ascii="Times New Roman"/>
          <w:b/>
          <w:i w:val="false"/>
          <w:color w:val="000000"/>
        </w:rPr>
        <w:t>
кезеңділігі жылдық)</w:t>
      </w:r>
    </w:p>
    <w:bookmarkEnd w:id="19"/>
    <w:bookmarkStart w:name="z55" w:id="20"/>
    <w:p>
      <w:pPr>
        <w:spacing w:after="0"/>
        <w:ind w:left="0"/>
        <w:jc w:val="both"/>
      </w:pPr>
      <w:r>
        <w:rPr>
          <w:rFonts w:ascii="Times New Roman"/>
          <w:b w:val="false"/>
          <w:i w:val="false"/>
          <w:color w:val="000000"/>
          <w:sz w:val="28"/>
        </w:rPr>
        <w:t>
      1. Осы «Сауда, қоғамдық тамақтандыру және автокөлік құралдарын жөндеу саласында қызмет көрсететін кәсіпорынның есебі» (коды 0641104, индексі 1-ІС,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«Сауда, қоғамдық тамақтандыру және автокөлік құралдарын жөндеу саласында қызмет көрсететін кәсіпорынның есебі» (коды 0641104, индексі 1-ІС,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асханалар – тұтынушылар өз-өздерiне қызмет көрсететiн қоғамдық тамақтандыру объектiлері;</w:t>
      </w:r>
      <w:r>
        <w:br/>
      </w:r>
      <w:r>
        <w:rPr>
          <w:rFonts w:ascii="Times New Roman"/>
          <w:b w:val="false"/>
          <w:i w:val="false"/>
          <w:color w:val="000000"/>
          <w:sz w:val="28"/>
        </w:rPr>
        <w:t>
</w:t>
      </w:r>
      <w:r>
        <w:rPr>
          <w:rFonts w:ascii="Times New Roman"/>
          <w:b w:val="false"/>
          <w:i w:val="false"/>
          <w:color w:val="000000"/>
          <w:sz w:val="28"/>
        </w:rPr>
        <w:t>
      2) әмбебап дүкендер – өз-өзіне қызмет ету нысаны бойынша әмбебап түржиынның азық-түлік және азық-түлік емес тауарларды сататын бөлшек сауда кәсіпорны;</w:t>
      </w:r>
      <w:r>
        <w:br/>
      </w:r>
      <w:r>
        <w:rPr>
          <w:rFonts w:ascii="Times New Roman"/>
          <w:b w:val="false"/>
          <w:i w:val="false"/>
          <w:color w:val="000000"/>
          <w:sz w:val="28"/>
        </w:rPr>
        <w:t>
</w:t>
      </w:r>
      <w:r>
        <w:rPr>
          <w:rFonts w:ascii="Times New Roman"/>
          <w:b w:val="false"/>
          <w:i w:val="false"/>
          <w:color w:val="000000"/>
          <w:sz w:val="28"/>
        </w:rPr>
        <w:t>
      3) әмбебап қойма – әмбебап тауарлар түржиыны бар қойма операцияларын жүзеге асыратын жалпы тауар қоймасы;</w:t>
      </w:r>
      <w:r>
        <w:br/>
      </w:r>
      <w:r>
        <w:rPr>
          <w:rFonts w:ascii="Times New Roman"/>
          <w:b w:val="false"/>
          <w:i w:val="false"/>
          <w:color w:val="000000"/>
          <w:sz w:val="28"/>
        </w:rPr>
        <w:t>
</w:t>
      </w:r>
      <w:r>
        <w:rPr>
          <w:rFonts w:ascii="Times New Roman"/>
          <w:b w:val="false"/>
          <w:i w:val="false"/>
          <w:color w:val="000000"/>
          <w:sz w:val="28"/>
        </w:rPr>
        <w:t>
      4) барлар – тұтынушыларға тiске басар, десерт және кондитерлiк өнімдер, сондай-ақ алкоголь өнiмдерiн ұсынатын қоғамдық тамақтандыру және демалыс объектiлері;</w:t>
      </w:r>
      <w:r>
        <w:br/>
      </w:r>
      <w:r>
        <w:rPr>
          <w:rFonts w:ascii="Times New Roman"/>
          <w:b w:val="false"/>
          <w:i w:val="false"/>
          <w:color w:val="000000"/>
          <w:sz w:val="28"/>
        </w:rPr>
        <w:t>
</w:t>
      </w:r>
      <w:r>
        <w:rPr>
          <w:rFonts w:ascii="Times New Roman"/>
          <w:b w:val="false"/>
          <w:i w:val="false"/>
          <w:color w:val="000000"/>
          <w:sz w:val="28"/>
        </w:rPr>
        <w:t>
      5) дүкен – саудалық, қосалқы, әкімшілік-тұрмыстық жайлармен, сондай-ақ тауарларды сату үшін дайындауға арналған қабылдау, сақтау жайларымен қамтамасыз етілген күрделі жеке құрылыс немесе оның бөлігі;</w:t>
      </w:r>
      <w:r>
        <w:br/>
      </w:r>
      <w:r>
        <w:rPr>
          <w:rFonts w:ascii="Times New Roman"/>
          <w:b w:val="false"/>
          <w:i w:val="false"/>
          <w:color w:val="000000"/>
          <w:sz w:val="28"/>
        </w:rPr>
        <w:t>
</w:t>
      </w:r>
      <w:r>
        <w:rPr>
          <w:rFonts w:ascii="Times New Roman"/>
          <w:b w:val="false"/>
          <w:i w:val="false"/>
          <w:color w:val="000000"/>
          <w:sz w:val="28"/>
        </w:rPr>
        <w:t>
      6) дүңгіршек – арнайы берілген жер телімінде орналасқан, сауда залы жоқ, сауда жабдығымен жабдықталған күрделі емес тасымалданатын құрылым;</w:t>
      </w:r>
      <w:r>
        <w:br/>
      </w:r>
      <w:r>
        <w:rPr>
          <w:rFonts w:ascii="Times New Roman"/>
          <w:b w:val="false"/>
          <w:i w:val="false"/>
          <w:color w:val="000000"/>
          <w:sz w:val="28"/>
        </w:rPr>
        <w:t>
</w:t>
      </w:r>
      <w:r>
        <w:rPr>
          <w:rFonts w:ascii="Times New Roman"/>
          <w:b w:val="false"/>
          <w:i w:val="false"/>
          <w:color w:val="000000"/>
          <w:sz w:val="28"/>
        </w:rPr>
        <w:t>
      7) кафе – тұтынушыларға мiндеттi түрде даяшылар қызмет көрсететiн, дайындалуы күрделi емес астың түр-түрiн, сондай-ақ, алкоголь өнiмдерiн ұсынатын қоғамдық тамақтандыру және демалыс объектiсі;</w:t>
      </w:r>
      <w:r>
        <w:br/>
      </w:r>
      <w:r>
        <w:rPr>
          <w:rFonts w:ascii="Times New Roman"/>
          <w:b w:val="false"/>
          <w:i w:val="false"/>
          <w:color w:val="000000"/>
          <w:sz w:val="28"/>
        </w:rPr>
        <w:t>
</w:t>
      </w:r>
      <w:r>
        <w:rPr>
          <w:rFonts w:ascii="Times New Roman"/>
          <w:b w:val="false"/>
          <w:i w:val="false"/>
          <w:color w:val="000000"/>
          <w:sz w:val="28"/>
        </w:rPr>
        <w:t>
      8) заманауи сауда форматтары – ірі сауда объектілері және сауда желілері;</w:t>
      </w:r>
      <w:r>
        <w:br/>
      </w:r>
      <w:r>
        <w:rPr>
          <w:rFonts w:ascii="Times New Roman"/>
          <w:b w:val="false"/>
          <w:i w:val="false"/>
          <w:color w:val="000000"/>
          <w:sz w:val="28"/>
        </w:rPr>
        <w:t>
</w:t>
      </w:r>
      <w:r>
        <w:rPr>
          <w:rFonts w:ascii="Times New Roman"/>
          <w:b w:val="false"/>
          <w:i w:val="false"/>
          <w:color w:val="000000"/>
          <w:sz w:val="28"/>
        </w:rPr>
        <w:t>
      9) мамандандырылмаған дүкендер – тауарлардың құрамдастырылған немесе араласқан түржиыны бар бөлшек сауда дүкені (азық-түлік – шағын маркет, азық-түлік емес – сауда үйі, барлығы үй үшін, балалар үшін тауарлар, өнеркәсіптік тауарлар, комиссиялық дүкен және тағы басқа);</w:t>
      </w:r>
      <w:r>
        <w:br/>
      </w:r>
      <w:r>
        <w:rPr>
          <w:rFonts w:ascii="Times New Roman"/>
          <w:b w:val="false"/>
          <w:i w:val="false"/>
          <w:color w:val="000000"/>
          <w:sz w:val="28"/>
        </w:rPr>
        <w:t>
</w:t>
      </w:r>
      <w:r>
        <w:rPr>
          <w:rFonts w:ascii="Times New Roman"/>
          <w:b w:val="false"/>
          <w:i w:val="false"/>
          <w:color w:val="000000"/>
          <w:sz w:val="28"/>
        </w:rPr>
        <w:t>
      10) мамандандырылған дүкендер – азық-түлік (балық, ет, шұжықтар, минералды сулар және тағы басқа), азық-түлік емес (жиһаз, шаруашылық тауарлар, электр тауарлары, киім, аяқ киім, маталар және тағы басқа) болып бөлінетін дүкендер;</w:t>
      </w:r>
      <w:r>
        <w:br/>
      </w:r>
      <w:r>
        <w:rPr>
          <w:rFonts w:ascii="Times New Roman"/>
          <w:b w:val="false"/>
          <w:i w:val="false"/>
          <w:color w:val="000000"/>
          <w:sz w:val="28"/>
        </w:rPr>
        <w:t>
</w:t>
      </w:r>
      <w:r>
        <w:rPr>
          <w:rFonts w:ascii="Times New Roman"/>
          <w:b w:val="false"/>
          <w:i w:val="false"/>
          <w:color w:val="000000"/>
          <w:sz w:val="28"/>
        </w:rPr>
        <w:t>
      11) мамандандырылған қойма – бір тауарлар тобымен қойма операцияларын жүзеге асыратын жалпы тауар қоймасы;</w:t>
      </w:r>
      <w:r>
        <w:br/>
      </w:r>
      <w:r>
        <w:rPr>
          <w:rFonts w:ascii="Times New Roman"/>
          <w:b w:val="false"/>
          <w:i w:val="false"/>
          <w:color w:val="000000"/>
          <w:sz w:val="28"/>
        </w:rPr>
        <w:t>
</w:t>
      </w:r>
      <w:r>
        <w:rPr>
          <w:rFonts w:ascii="Times New Roman"/>
          <w:b w:val="false"/>
          <w:i w:val="false"/>
          <w:color w:val="000000"/>
          <w:sz w:val="28"/>
        </w:rPr>
        <w:t>
      12) мейрамханалар – тұтынушыларға мiндеттi түрде даяшылар қызмет көрсететiн, тапсырыстық және фирмалық тағамдарды қоса алғанда, дайындалуы күрделi астың түр-түрiн, сондай-ақ алкоголь өнiмдерiн ұсынатын қоғамдық тамақтандыру және демалыс объектiлері;</w:t>
      </w:r>
      <w:r>
        <w:br/>
      </w:r>
      <w:r>
        <w:rPr>
          <w:rFonts w:ascii="Times New Roman"/>
          <w:b w:val="false"/>
          <w:i w:val="false"/>
          <w:color w:val="000000"/>
          <w:sz w:val="28"/>
        </w:rPr>
        <w:t>
</w:t>
      </w:r>
      <w:r>
        <w:rPr>
          <w:rFonts w:ascii="Times New Roman"/>
          <w:b w:val="false"/>
          <w:i w:val="false"/>
          <w:color w:val="000000"/>
          <w:sz w:val="28"/>
        </w:rPr>
        <w:t>
      13) павильон – бір немесе бірнеше жұмыс орнына есептелген тауар қорларын сақтауға арналған сауда залы және бөлмелері бар жабдықталған құрылым;</w:t>
      </w:r>
      <w:r>
        <w:br/>
      </w:r>
      <w:r>
        <w:rPr>
          <w:rFonts w:ascii="Times New Roman"/>
          <w:b w:val="false"/>
          <w:i w:val="false"/>
          <w:color w:val="000000"/>
          <w:sz w:val="28"/>
        </w:rPr>
        <w:t>
</w:t>
      </w:r>
      <w:r>
        <w:rPr>
          <w:rFonts w:ascii="Times New Roman"/>
          <w:b w:val="false"/>
          <w:i w:val="false"/>
          <w:color w:val="000000"/>
          <w:sz w:val="28"/>
        </w:rPr>
        <w:t>
      14) сауда желісі – жалпы басқарудағы немесе біртұтас коммерциялық мақсатта қолданылатын жиынтық сауда алаңы 2000 шаршы метрден кем емес екі және одан да көп сауда объектілерінің жиынтығы;</w:t>
      </w:r>
      <w:r>
        <w:br/>
      </w:r>
      <w:r>
        <w:rPr>
          <w:rFonts w:ascii="Times New Roman"/>
          <w:b w:val="false"/>
          <w:i w:val="false"/>
          <w:color w:val="000000"/>
          <w:sz w:val="28"/>
        </w:rPr>
        <w:t>
</w:t>
      </w:r>
      <w:r>
        <w:rPr>
          <w:rFonts w:ascii="Times New Roman"/>
          <w:b w:val="false"/>
          <w:i w:val="false"/>
          <w:color w:val="000000"/>
          <w:sz w:val="28"/>
        </w:rPr>
        <w:t>
      15) сауда үйі – сауда қызметіне арналған және сауда, әкімшілік-тұрмыстық және қойма жайлармен қамтамасыз етілген, және өз аумағының шегінде автокөлік құралдарының тұрақтары үшін алаңы бар, бүтіндей біркелкі басқарылатын қоғамдық тамақтандыру объектілері мен сауда объектілерінің жиынтығы орналасқан күрделі тұрақты құрылыс;</w:t>
      </w:r>
      <w:r>
        <w:br/>
      </w:r>
      <w:r>
        <w:rPr>
          <w:rFonts w:ascii="Times New Roman"/>
          <w:b w:val="false"/>
          <w:i w:val="false"/>
          <w:color w:val="000000"/>
          <w:sz w:val="28"/>
        </w:rPr>
        <w:t>
</w:t>
      </w:r>
      <w:r>
        <w:rPr>
          <w:rFonts w:ascii="Times New Roman"/>
          <w:b w:val="false"/>
          <w:i w:val="false"/>
          <w:color w:val="000000"/>
          <w:sz w:val="28"/>
        </w:rPr>
        <w:t>
      16) ірі сауда объектісі – сауда алаңы 2000 шаршы метрден кем емес және одан жоғары сауда объектісі;</w:t>
      </w:r>
      <w:r>
        <w:br/>
      </w:r>
      <w:r>
        <w:rPr>
          <w:rFonts w:ascii="Times New Roman"/>
          <w:b w:val="false"/>
          <w:i w:val="false"/>
          <w:color w:val="000000"/>
          <w:sz w:val="28"/>
        </w:rPr>
        <w:t>
</w:t>
      </w:r>
      <w:r>
        <w:rPr>
          <w:rFonts w:ascii="Times New Roman"/>
          <w:b w:val="false"/>
          <w:i w:val="false"/>
          <w:color w:val="000000"/>
          <w:sz w:val="28"/>
        </w:rPr>
        <w:t>
      17) бөлшек сауда – халыққа жеке тұтыну және үйге пайдалану немесе кәдеге жарату үшін жаңа және бұрын пайдаланылған тауарларды қайта сату (өңдемей сату);</w:t>
      </w:r>
      <w:r>
        <w:br/>
      </w:r>
      <w:r>
        <w:rPr>
          <w:rFonts w:ascii="Times New Roman"/>
          <w:b w:val="false"/>
          <w:i w:val="false"/>
          <w:color w:val="000000"/>
          <w:sz w:val="28"/>
        </w:rPr>
        <w:t>
</w:t>
      </w:r>
      <w:r>
        <w:rPr>
          <w:rFonts w:ascii="Times New Roman"/>
          <w:b w:val="false"/>
          <w:i w:val="false"/>
          <w:color w:val="000000"/>
          <w:sz w:val="28"/>
        </w:rPr>
        <w:t>
      18) көтерме сауда – жаңа және бұрын пайдаланылған тауарларды бөлшек сауда сатушыларға, өнеркәсіп, коммерциялық, институционалдық, кәсіби пайдаланушыларға немесе басқа да көтерме сауда сатушыларына, сондай-ақ осы тұлғалар мен компаниялар атынан сатып алатын агенттер мен маклерлерге қайта сату (өңдемей сату).</w:t>
      </w:r>
      <w:r>
        <w:br/>
      </w:r>
      <w:r>
        <w:rPr>
          <w:rFonts w:ascii="Times New Roman"/>
          <w:b w:val="false"/>
          <w:i w:val="false"/>
          <w:color w:val="000000"/>
          <w:sz w:val="28"/>
        </w:rPr>
        <w:t>
</w:t>
      </w:r>
      <w:r>
        <w:rPr>
          <w:rFonts w:ascii="Times New Roman"/>
          <w:b w:val="false"/>
          <w:i w:val="false"/>
          <w:color w:val="000000"/>
          <w:sz w:val="28"/>
        </w:rPr>
        <w:t>
      19) электрондық сауда – электронды байланыс құралдарын пайдалану арқылы тауарларды сату-сатып алуда электрондық сауданың қатысушыларының келiсiмiнiң (шартының) негiзiнде сауда мәмiлелерiн жасау арқылы жүзеге асырылатын сауда;</w:t>
      </w:r>
      <w:r>
        <w:br/>
      </w:r>
      <w:r>
        <w:rPr>
          <w:rFonts w:ascii="Times New Roman"/>
          <w:b w:val="false"/>
          <w:i w:val="false"/>
          <w:color w:val="000000"/>
          <w:sz w:val="28"/>
        </w:rPr>
        <w:t>
</w:t>
      </w:r>
      <w:r>
        <w:rPr>
          <w:rFonts w:ascii="Times New Roman"/>
          <w:b w:val="false"/>
          <w:i w:val="false"/>
          <w:color w:val="000000"/>
          <w:sz w:val="28"/>
        </w:rPr>
        <w:t>
      20) сыйақыға немесе шарт негізінде жасалатын көтерме сауда – басқа тұлғалардың немесе фирмалардың атынан немесе есебінен жүзеге асыратын комиссиялық агенттер және басқа да көтерме сауда делдалдарының қызметі, сонымен бірге сатушылардың сатып алушылармен мәліметімен байланысты қызмет;</w:t>
      </w:r>
      <w:r>
        <w:br/>
      </w:r>
      <w:r>
        <w:rPr>
          <w:rFonts w:ascii="Times New Roman"/>
          <w:b w:val="false"/>
          <w:i w:val="false"/>
          <w:color w:val="000000"/>
          <w:sz w:val="28"/>
        </w:rPr>
        <w:t>
</w:t>
      </w:r>
      <w:r>
        <w:rPr>
          <w:rFonts w:ascii="Times New Roman"/>
          <w:b w:val="false"/>
          <w:i w:val="false"/>
          <w:color w:val="000000"/>
          <w:sz w:val="28"/>
        </w:rPr>
        <w:t>
      21) тұрақты сауда желісі арқылы бөлшек сауда – арнайы жабдықталған және сауда жүргізуге арналған ғимараттар мен құрылымдарда орналасқан желі арқылы бөлшек сауда;</w:t>
      </w:r>
      <w:r>
        <w:br/>
      </w:r>
      <w:r>
        <w:rPr>
          <w:rFonts w:ascii="Times New Roman"/>
          <w:b w:val="false"/>
          <w:i w:val="false"/>
          <w:color w:val="000000"/>
          <w:sz w:val="28"/>
        </w:rPr>
        <w:t>
</w:t>
      </w:r>
      <w:r>
        <w:rPr>
          <w:rFonts w:ascii="Times New Roman"/>
          <w:b w:val="false"/>
          <w:i w:val="false"/>
          <w:color w:val="000000"/>
          <w:sz w:val="28"/>
        </w:rPr>
        <w:t>
      22) дүкендерден тыс өзге де бөлшек сауда – желілік маркетинг арқылы, қоғамдық таратушылар, почта арқылы сату және тағы да басқа жолмен (көшпелі, таратпа, сәлемделік сауда) жүзеге асырылатын сауда;</w:t>
      </w:r>
      <w:r>
        <w:br/>
      </w:r>
      <w:r>
        <w:rPr>
          <w:rFonts w:ascii="Times New Roman"/>
          <w:b w:val="false"/>
          <w:i w:val="false"/>
          <w:color w:val="000000"/>
          <w:sz w:val="28"/>
        </w:rPr>
        <w:t>
</w:t>
      </w:r>
      <w:r>
        <w:rPr>
          <w:rFonts w:ascii="Times New Roman"/>
          <w:b w:val="false"/>
          <w:i w:val="false"/>
          <w:color w:val="000000"/>
          <w:sz w:val="28"/>
        </w:rPr>
        <w:t>
      23) кәсіпорынның негізгі қызмет түріне – кәсіпорын жүзеге асыратын кез келген қызмет түрінің қосылған құнынан, қосылған құны асып кететін қызмет түрі жатады;</w:t>
      </w:r>
      <w:r>
        <w:br/>
      </w:r>
      <w:r>
        <w:rPr>
          <w:rFonts w:ascii="Times New Roman"/>
          <w:b w:val="false"/>
          <w:i w:val="false"/>
          <w:color w:val="000000"/>
          <w:sz w:val="28"/>
        </w:rPr>
        <w:t>
</w:t>
      </w:r>
      <w:r>
        <w:rPr>
          <w:rFonts w:ascii="Times New Roman"/>
          <w:b w:val="false"/>
          <w:i w:val="false"/>
          <w:color w:val="000000"/>
          <w:sz w:val="28"/>
        </w:rPr>
        <w:t>
      24) қосалқы қызмет түріне – негізгісінен бөлек, үшінші тұлға үшін өнімдерді (жұмыстар, қызметтер) өндіру мақсатында жүзеге асыратын қызмет түрлері;</w:t>
      </w:r>
      <w:r>
        <w:br/>
      </w:r>
      <w:r>
        <w:rPr>
          <w:rFonts w:ascii="Times New Roman"/>
          <w:b w:val="false"/>
          <w:i w:val="false"/>
          <w:color w:val="000000"/>
          <w:sz w:val="28"/>
        </w:rPr>
        <w:t>
</w:t>
      </w:r>
      <w:r>
        <w:rPr>
          <w:rFonts w:ascii="Times New Roman"/>
          <w:b w:val="false"/>
          <w:i w:val="false"/>
          <w:color w:val="000000"/>
          <w:sz w:val="28"/>
        </w:rPr>
        <w:t>
      25) тапсырыспен тамақ жеткізу және тамақ өнімдерін жеткізу бойынша басқа қызметтер – жекелеген іс-шаралар бойынша немесе уақыттың белгілі бір кезеңінде тамақ өнімдерін жеткізумен байланысты қызмет, сондай-ақ спорттық немесе өзге де мекемелерге тамақ өнімдерін жеткізу бойынша қызмет;</w:t>
      </w:r>
      <w:r>
        <w:br/>
      </w:r>
      <w:r>
        <w:rPr>
          <w:rFonts w:ascii="Times New Roman"/>
          <w:b w:val="false"/>
          <w:i w:val="false"/>
          <w:color w:val="000000"/>
          <w:sz w:val="28"/>
        </w:rPr>
        <w:t>
</w:t>
      </w:r>
      <w:r>
        <w:rPr>
          <w:rFonts w:ascii="Times New Roman"/>
          <w:b w:val="false"/>
          <w:i w:val="false"/>
          <w:color w:val="000000"/>
          <w:sz w:val="28"/>
        </w:rPr>
        <w:t>
      26) сусын беру – үй-жайларда дереу пайдаланылатын сусындар дайындау және беру бойынша қызмет; барлардың, таверналардың, дәмханалардың дискотекалардың (сусындарды басымдықпен тұтынатын), сыраханалардың, кофеханалардың, жеміс шырындарын сататын шағын дүкендердің, сусындар сататын жылжымалы дүңгіршіктердің қызметі;</w:t>
      </w:r>
      <w:r>
        <w:br/>
      </w:r>
      <w:r>
        <w:rPr>
          <w:rFonts w:ascii="Times New Roman"/>
          <w:b w:val="false"/>
          <w:i w:val="false"/>
          <w:color w:val="000000"/>
          <w:sz w:val="28"/>
        </w:rPr>
        <w:t>
</w:t>
      </w:r>
      <w:r>
        <w:rPr>
          <w:rFonts w:ascii="Times New Roman"/>
          <w:b w:val="false"/>
          <w:i w:val="false"/>
          <w:color w:val="000000"/>
          <w:sz w:val="28"/>
        </w:rPr>
        <w:t>
      27) тауарлар мен қызмет көрсетулерді өткізу көлемі – сатып алушыларға сатылған тауарлар, өнімдер және қолма-қол және қолма-қолсыз ақшаға көрсетілетін қызметтер бойынша алынған ақшалай түсімдердің сомасы;</w:t>
      </w:r>
      <w:r>
        <w:br/>
      </w:r>
      <w:r>
        <w:rPr>
          <w:rFonts w:ascii="Times New Roman"/>
          <w:b w:val="false"/>
          <w:i w:val="false"/>
          <w:color w:val="000000"/>
          <w:sz w:val="28"/>
        </w:rPr>
        <w:t>
</w:t>
      </w:r>
      <w:r>
        <w:rPr>
          <w:rFonts w:ascii="Times New Roman"/>
          <w:b w:val="false"/>
          <w:i w:val="false"/>
          <w:color w:val="000000"/>
          <w:sz w:val="28"/>
        </w:rPr>
        <w:t>
      28) сауда алаңы - тауарларды сату және көрмеге қоюға арналған жайлардың белгілі бір бөлігін, яғни киімдерді шақтап көретін кабиналарды қосқанда, сатып алушылардың кіруге мүмкінділігі бар жалпы алаң; сөрелер мен витриналар алатын алаңды; сатушылар тұратын сөренің артындағы алаң;</w:t>
      </w:r>
      <w:r>
        <w:br/>
      </w:r>
      <w:r>
        <w:rPr>
          <w:rFonts w:ascii="Times New Roman"/>
          <w:b w:val="false"/>
          <w:i w:val="false"/>
          <w:color w:val="000000"/>
          <w:sz w:val="28"/>
        </w:rPr>
        <w:t>
</w:t>
      </w:r>
      <w:r>
        <w:rPr>
          <w:rFonts w:ascii="Times New Roman"/>
          <w:b w:val="false"/>
          <w:i w:val="false"/>
          <w:color w:val="000000"/>
          <w:sz w:val="28"/>
        </w:rPr>
        <w:t>
      29) пайдалы алаң - тауарларды қабылдауға және сақтауға арналған алаң, ал автомобильдерге қызмет көрсететін және жөндеуді жүргізетін кәсіпорындар үшін - осы қызмет түрлері көрсетілетін алаң;</w:t>
      </w:r>
      <w:r>
        <w:br/>
      </w:r>
      <w:r>
        <w:rPr>
          <w:rFonts w:ascii="Times New Roman"/>
          <w:b w:val="false"/>
          <w:i w:val="false"/>
          <w:color w:val="000000"/>
          <w:sz w:val="28"/>
        </w:rPr>
        <w:t>
</w:t>
      </w:r>
      <w:r>
        <w:rPr>
          <w:rFonts w:ascii="Times New Roman"/>
          <w:b w:val="false"/>
          <w:i w:val="false"/>
          <w:color w:val="000000"/>
          <w:sz w:val="28"/>
        </w:rPr>
        <w:t>
      30) электрондық төлем карточкасы – осындай карточканың иесіне төлемдерді жүзеге асыруға, қолма-қол ақша алуға, валютаны айырбастау жүргізуге және төлем карточкасының эмитенті анықтаған және оның шарттарында басқа операцияларды жүргізуге мүмкіндік беретін ақпараты бар электрондық терминалдар немесе өзге құрылғылар арқылы ақшаға қол жеткізуге құралы.</w:t>
      </w:r>
      <w:r>
        <w:br/>
      </w:r>
      <w:r>
        <w:rPr>
          <w:rFonts w:ascii="Times New Roman"/>
          <w:b w:val="false"/>
          <w:i w:val="false"/>
          <w:color w:val="000000"/>
          <w:sz w:val="28"/>
        </w:rPr>
        <w:t>
</w:t>
      </w:r>
      <w:r>
        <w:rPr>
          <w:rFonts w:ascii="Times New Roman"/>
          <w:b w:val="false"/>
          <w:i w:val="false"/>
          <w:color w:val="000000"/>
          <w:sz w:val="28"/>
        </w:rPr>
        <w:t>
      31) сауданың үстеме бағасы – тауарларды сату және пайда табу бойынша шығындардың орнын толтыруды қамтамасыз ететін баға бөлігі, яғни ҚҚС, акциздерді және басқа салықтарды шегергенде сату және сатып алу бағаларында өткізілген тауарлар құны арасындағы айырмашылық;</w:t>
      </w:r>
      <w:r>
        <w:br/>
      </w:r>
      <w:r>
        <w:rPr>
          <w:rFonts w:ascii="Times New Roman"/>
          <w:b w:val="false"/>
          <w:i w:val="false"/>
          <w:color w:val="000000"/>
          <w:sz w:val="28"/>
        </w:rPr>
        <w:t>
</w:t>
      </w:r>
      <w:r>
        <w:rPr>
          <w:rFonts w:ascii="Times New Roman"/>
          <w:b w:val="false"/>
          <w:i w:val="false"/>
          <w:color w:val="000000"/>
          <w:sz w:val="28"/>
        </w:rPr>
        <w:t>
      32) тауарлық қорлар – сауда кәсіпорындарында, қоймаларда, белгілі күнге жолда болатын ақшағалай немесе заттай көріністегі тауарлар саны.</w:t>
      </w:r>
      <w:r>
        <w:br/>
      </w:r>
      <w:r>
        <w:rPr>
          <w:rFonts w:ascii="Times New Roman"/>
          <w:b w:val="false"/>
          <w:i w:val="false"/>
          <w:color w:val="000000"/>
          <w:sz w:val="28"/>
        </w:rPr>
        <w:t>
</w:t>
      </w:r>
      <w:r>
        <w:rPr>
          <w:rFonts w:ascii="Times New Roman"/>
          <w:b w:val="false"/>
          <w:i w:val="false"/>
          <w:color w:val="000000"/>
          <w:sz w:val="28"/>
        </w:rPr>
        <w:t>
      3. Статистикалық нысанда сауданың түрлері бойынша кодтар Сауда қызметінің түрлері бойынша тауарлардың статистикалық номенклатурасына (СҚТТСН) сәйкес келтіріледі.</w:t>
      </w:r>
      <w:r>
        <w:br/>
      </w:r>
      <w:r>
        <w:rPr>
          <w:rFonts w:ascii="Times New Roman"/>
          <w:b w:val="false"/>
          <w:i w:val="false"/>
          <w:color w:val="000000"/>
          <w:sz w:val="28"/>
        </w:rPr>
        <w:t>
      Есеп респонденттің нақты орналасқан орны бойынша тапсырылады.Сауда алаңына қоймалар, тауарларды сату үшін дайындауға арналған үй-жай, тұрмыстық және техникалық үй-жайлар жатпайды.</w:t>
      </w:r>
      <w:r>
        <w:br/>
      </w:r>
      <w:r>
        <w:rPr>
          <w:rFonts w:ascii="Times New Roman"/>
          <w:b w:val="false"/>
          <w:i w:val="false"/>
          <w:color w:val="000000"/>
          <w:sz w:val="28"/>
        </w:rPr>
        <w:t>
</w:t>
      </w:r>
      <w:r>
        <w:rPr>
          <w:rFonts w:ascii="Times New Roman"/>
          <w:b w:val="false"/>
          <w:i w:val="false"/>
          <w:color w:val="000000"/>
          <w:sz w:val="28"/>
        </w:rPr>
        <w:t>
      4. 2-бөлімді есепті жылы бөлшек сауданы жүзеге асыратын кәсіпорындар толтырады. Бөлшек сауда тауар айналымына заңды тұлғаларға тауарларды өткізуді қосуға жол берілмейді.</w:t>
      </w:r>
      <w:r>
        <w:br/>
      </w:r>
      <w:r>
        <w:rPr>
          <w:rFonts w:ascii="Times New Roman"/>
          <w:b w:val="false"/>
          <w:i w:val="false"/>
          <w:color w:val="000000"/>
          <w:sz w:val="28"/>
        </w:rPr>
        <w:t>
</w:t>
      </w:r>
      <w:r>
        <w:rPr>
          <w:rFonts w:ascii="Times New Roman"/>
          <w:b w:val="false"/>
          <w:i w:val="false"/>
          <w:color w:val="000000"/>
          <w:sz w:val="28"/>
        </w:rPr>
        <w:t>
      5. 2.1-бөлімде дүкендер мамандандырылған, мамандандырылмаған, әмбебап болып бөлінеді.</w:t>
      </w:r>
      <w:r>
        <w:br/>
      </w:r>
      <w:r>
        <w:rPr>
          <w:rFonts w:ascii="Times New Roman"/>
          <w:b w:val="false"/>
          <w:i w:val="false"/>
          <w:color w:val="000000"/>
          <w:sz w:val="28"/>
        </w:rPr>
        <w:t>
      Сауда үйлері, дүкендер, дәріханалар, дүңгіршектер бойынша (1-6 жолдар) - сауда алаңы, май құю және газ құю станциялары бойынша (7- жол) – пайдалы алаңы көрсетіледі.</w:t>
      </w:r>
      <w:r>
        <w:br/>
      </w:r>
      <w:r>
        <w:rPr>
          <w:rFonts w:ascii="Times New Roman"/>
          <w:b w:val="false"/>
          <w:i w:val="false"/>
          <w:color w:val="000000"/>
          <w:sz w:val="28"/>
        </w:rPr>
        <w:t>
      Коммерциялық кәсіпорындардың көтерме сауда кәсіпорындары, яғни өздері сататын тауарларға жеке меншік құқығын сатып алатын көтерме саудагерлер, көтерме сауда сатушылары, биржашылар, өнеркәсіпке қызметтерге маманданған көтерме сауда кәсіпорындары, экспортерлер, импортерлер, кен өндіру өнеркәсібінің кәсіпорындары өздерінің өнімдерін өткізу үшін ұстайтын және қызметтері зауыттардан немесе шахталардан тікелей жөнелту арқылы орындалатын тапсырыстарды қабылдаумен шектелмейтін сатып алу-кооперативтік бірлестіктері, сату бойынша филиалдар мен бюро (бөлшек сауда дүкендері қосылмайды) сияқты негізгі түрлері кіреді.</w:t>
      </w:r>
      <w:r>
        <w:br/>
      </w:r>
      <w:r>
        <w:rPr>
          <w:rFonts w:ascii="Times New Roman"/>
          <w:b w:val="false"/>
          <w:i w:val="false"/>
          <w:color w:val="000000"/>
          <w:sz w:val="28"/>
        </w:rPr>
        <w:t>
      Тауарларды өткізу көлемі сауданың үстеме бағасын қамтитын, қосылған құн салығынсыз, акцизсіз нақты сатылу бағасында келтіріледі, құндық көріністе бүтін санмен көрсетіледі.</w:t>
      </w:r>
      <w:r>
        <w:br/>
      </w:r>
      <w:r>
        <w:rPr>
          <w:rFonts w:ascii="Times New Roman"/>
          <w:b w:val="false"/>
          <w:i w:val="false"/>
          <w:color w:val="000000"/>
          <w:sz w:val="28"/>
        </w:rPr>
        <w:t>
</w:t>
      </w:r>
      <w:r>
        <w:rPr>
          <w:rFonts w:ascii="Times New Roman"/>
          <w:b w:val="false"/>
          <w:i w:val="false"/>
          <w:color w:val="000000"/>
          <w:sz w:val="28"/>
        </w:rPr>
        <w:t>
      6. 2.2-бөлімде 1.1 жол бойынша сауда үйі, дүкендер, павильондар, дүңгіршектер, бутиктерді қоса және олардың бөлімдері арқылы бөлшек сауда көлемі көрсетіледі. 1.1.1-жол бойынша заманауи сауда форматтары орналасқан бөлімдер (бутиктер) және басқа да сауда нүктелері арқылы өткізілетін көлем бөлініп көрсетіледі.</w:t>
      </w:r>
      <w:r>
        <w:br/>
      </w:r>
      <w:r>
        <w:rPr>
          <w:rFonts w:ascii="Times New Roman"/>
          <w:b w:val="false"/>
          <w:i w:val="false"/>
          <w:color w:val="000000"/>
          <w:sz w:val="28"/>
        </w:rPr>
        <w:t>
</w:t>
      </w:r>
      <w:r>
        <w:rPr>
          <w:rFonts w:ascii="Times New Roman"/>
          <w:b w:val="false"/>
          <w:i w:val="false"/>
          <w:color w:val="000000"/>
          <w:sz w:val="28"/>
        </w:rPr>
        <w:t>
      7. 2.3-бөлімде заттай көріністегі деректер осы статистикалық нысанның 1-қосымшасында электрондық түрде көрсетілген белгілі бір тауарлар тізімі бойынша келтіріледі. Тауарлардың номенклатурасы сол жердегі статистика органдарымен респондентерге жеткізіледі, сонымен бірге www.stat.gov.kz сайтында орналастырылады. Заттай көріністегі көрсеткіштер тұтас және бір ондық белгімен көрсетіледі.</w:t>
      </w:r>
      <w:r>
        <w:br/>
      </w:r>
      <w:r>
        <w:rPr>
          <w:rFonts w:ascii="Times New Roman"/>
          <w:b w:val="false"/>
          <w:i w:val="false"/>
          <w:color w:val="000000"/>
          <w:sz w:val="28"/>
        </w:rPr>
        <w:t>
</w:t>
      </w:r>
      <w:r>
        <w:rPr>
          <w:rFonts w:ascii="Times New Roman"/>
          <w:b w:val="false"/>
          <w:i w:val="false"/>
          <w:color w:val="000000"/>
          <w:sz w:val="28"/>
        </w:rPr>
        <w:t>
      8. 3-бөлімді есепті жылы көтерме сауданы жүзеге асыратын кәсіпорындар толтырады.</w:t>
      </w:r>
      <w:r>
        <w:br/>
      </w:r>
      <w:r>
        <w:rPr>
          <w:rFonts w:ascii="Times New Roman"/>
          <w:b w:val="false"/>
          <w:i w:val="false"/>
          <w:color w:val="000000"/>
          <w:sz w:val="28"/>
        </w:rPr>
        <w:t>
</w:t>
      </w:r>
      <w:r>
        <w:rPr>
          <w:rFonts w:ascii="Times New Roman"/>
          <w:b w:val="false"/>
          <w:i w:val="false"/>
          <w:color w:val="000000"/>
          <w:sz w:val="28"/>
        </w:rPr>
        <w:t>
      3.1-бөлімде көтерме қоймалар, мамандандырылғандар бойынша - мұнай және астық, жемістер мен көкөністерді сақтауға арналған қоймалар бөлініп көрсетіледі.</w:t>
      </w:r>
      <w:r>
        <w:br/>
      </w:r>
      <w:r>
        <w:rPr>
          <w:rFonts w:ascii="Times New Roman"/>
          <w:b w:val="false"/>
          <w:i w:val="false"/>
          <w:color w:val="000000"/>
          <w:sz w:val="28"/>
        </w:rPr>
        <w:t>
</w:t>
      </w:r>
      <w:r>
        <w:rPr>
          <w:rFonts w:ascii="Times New Roman"/>
          <w:b w:val="false"/>
          <w:i w:val="false"/>
          <w:color w:val="000000"/>
          <w:sz w:val="28"/>
        </w:rPr>
        <w:t>
      3.2-бөлімде агенттер арқылы көтерме саудада сату бойынша комиссиялық алымның пайызы бойынша жасалған мәмілелер құнынан түскен табыс көрсетіледі.</w:t>
      </w:r>
      <w:r>
        <w:br/>
      </w:r>
      <w:r>
        <w:rPr>
          <w:rFonts w:ascii="Times New Roman"/>
          <w:b w:val="false"/>
          <w:i w:val="false"/>
          <w:color w:val="000000"/>
          <w:sz w:val="28"/>
        </w:rPr>
        <w:t>
</w:t>
      </w:r>
      <w:r>
        <w:rPr>
          <w:rFonts w:ascii="Times New Roman"/>
          <w:b w:val="false"/>
          <w:i w:val="false"/>
          <w:color w:val="000000"/>
          <w:sz w:val="28"/>
        </w:rPr>
        <w:t>
      3.3-бөлімде тауарлар түрлері бойынша көтерме саудада өткізу көлемі көрсетіледі.</w:t>
      </w:r>
      <w:r>
        <w:br/>
      </w:r>
      <w:r>
        <w:rPr>
          <w:rFonts w:ascii="Times New Roman"/>
          <w:b w:val="false"/>
          <w:i w:val="false"/>
          <w:color w:val="000000"/>
          <w:sz w:val="28"/>
        </w:rPr>
        <w:t>
</w:t>
      </w:r>
      <w:r>
        <w:rPr>
          <w:rFonts w:ascii="Times New Roman"/>
          <w:b w:val="false"/>
          <w:i w:val="false"/>
          <w:color w:val="000000"/>
          <w:sz w:val="28"/>
        </w:rPr>
        <w:t>
      9. 4-бөлімді есепті жылы тамақ өнімдері мен сусындарды ұсыну қызметтерін көрсеткен кәсіпорындар толтырады.</w:t>
      </w:r>
      <w:r>
        <w:br/>
      </w:r>
      <w:r>
        <w:rPr>
          <w:rFonts w:ascii="Times New Roman"/>
          <w:b w:val="false"/>
          <w:i w:val="false"/>
          <w:color w:val="000000"/>
          <w:sz w:val="28"/>
        </w:rPr>
        <w:t>
      Сусындар және тамақ өнімдерін ұсыну бойынша қызметтерге мейрамханалар, кафетерийлер, тез қызмет көрсететін мейрамханалар, тамақты сыртқа шығарып беретін орындар, балмұздақ сатуға арналған вагоншалар, тамақ сатуға арналған жылжымалы вагоншалар қызметі, сауда палаткаларында тамақ дайындау бойынша қызмет, сонымен бірге мейрамханалар мен барлардың жекелеген объектілерді жұмылдырылған жағдайда жеткізумен байланысты қызмет көрсетулері кіреді.</w:t>
      </w:r>
      <w:r>
        <w:br/>
      </w:r>
      <w:r>
        <w:rPr>
          <w:rFonts w:ascii="Times New Roman"/>
          <w:b w:val="false"/>
          <w:i w:val="false"/>
          <w:color w:val="000000"/>
          <w:sz w:val="28"/>
        </w:rPr>
        <w:t>
</w:t>
      </w:r>
      <w:r>
        <w:rPr>
          <w:rFonts w:ascii="Times New Roman"/>
          <w:b w:val="false"/>
          <w:i w:val="false"/>
          <w:color w:val="000000"/>
          <w:sz w:val="28"/>
        </w:rPr>
        <w:t>
      4.1-бөлімде қоғамдық тамақтандыру объектілерінің желісі және отыратын орындардың саны көрсетіледі.</w:t>
      </w:r>
      <w:r>
        <w:br/>
      </w:r>
      <w:r>
        <w:rPr>
          <w:rFonts w:ascii="Times New Roman"/>
          <w:b w:val="false"/>
          <w:i w:val="false"/>
          <w:color w:val="000000"/>
          <w:sz w:val="28"/>
        </w:rPr>
        <w:t>
</w:t>
      </w:r>
      <w:r>
        <w:rPr>
          <w:rFonts w:ascii="Times New Roman"/>
          <w:b w:val="false"/>
          <w:i w:val="false"/>
          <w:color w:val="000000"/>
          <w:sz w:val="28"/>
        </w:rPr>
        <w:t>
      4.2-бөлімнің 1.1-жолын мейрамханалар, кафетерийлер, тез қызмет көрсететін мейрамханалар, тамақ сатуға арналған жылжымалы вагоншалар, балмұздақты сатуға арналған вагоншалар толтырады.</w:t>
      </w:r>
      <w:r>
        <w:br/>
      </w:r>
      <w:r>
        <w:rPr>
          <w:rFonts w:ascii="Times New Roman"/>
          <w:b w:val="false"/>
          <w:i w:val="false"/>
          <w:color w:val="000000"/>
          <w:sz w:val="28"/>
        </w:rPr>
        <w:t>
</w:t>
      </w:r>
      <w:r>
        <w:rPr>
          <w:rFonts w:ascii="Times New Roman"/>
          <w:b w:val="false"/>
          <w:i w:val="false"/>
          <w:color w:val="000000"/>
          <w:sz w:val="28"/>
        </w:rPr>
        <w:t>
      1.2-жолды дайын тамақты жеткізетін келісім-шарт жасалған фирмалар, спорттық және өзге де мекемелерге тамақ өнімдерін жеткізу бойынша кәсіпорын, асханалар және кафетерийлер толтырады.</w:t>
      </w:r>
      <w:r>
        <w:br/>
      </w:r>
      <w:r>
        <w:rPr>
          <w:rFonts w:ascii="Times New Roman"/>
          <w:b w:val="false"/>
          <w:i w:val="false"/>
          <w:color w:val="000000"/>
          <w:sz w:val="28"/>
        </w:rPr>
        <w:t>
</w:t>
      </w:r>
      <w:r>
        <w:rPr>
          <w:rFonts w:ascii="Times New Roman"/>
          <w:b w:val="false"/>
          <w:i w:val="false"/>
          <w:color w:val="000000"/>
          <w:sz w:val="28"/>
        </w:rPr>
        <w:t>
      1.3-жолды барлар, таверналар, дәмханалар, сыраханалар, кофеханалар, жеміс шырындарын сататын шағын дүкендер, сусындар сататын жылжымалы дүңгіршектер толтырады.</w:t>
      </w:r>
      <w:r>
        <w:br/>
      </w:r>
      <w:r>
        <w:rPr>
          <w:rFonts w:ascii="Times New Roman"/>
          <w:b w:val="false"/>
          <w:i w:val="false"/>
          <w:color w:val="000000"/>
          <w:sz w:val="28"/>
        </w:rPr>
        <w:t>
</w:t>
      </w:r>
      <w:r>
        <w:rPr>
          <w:rFonts w:ascii="Times New Roman"/>
          <w:b w:val="false"/>
          <w:i w:val="false"/>
          <w:color w:val="000000"/>
          <w:sz w:val="28"/>
        </w:rPr>
        <w:t>
      10. 5-бөлімді есепті жылы техникалық қызмет көрсету және автомобильдерді жөндеу бойынша қызмет көрсеткен кәсіпорындар толтырады.</w:t>
      </w:r>
      <w:r>
        <w:br/>
      </w:r>
      <w:r>
        <w:rPr>
          <w:rFonts w:ascii="Times New Roman"/>
          <w:b w:val="false"/>
          <w:i w:val="false"/>
          <w:color w:val="000000"/>
          <w:sz w:val="28"/>
        </w:rPr>
        <w:t>
      Автомобильдер мен мотоциклдерге техникалық қызмет көрсету бойынша қызметтерге көлік құралдарына техникалық қызметтер және жөндеу: механикалық, электротехникалық жөндеу жұмыстары, отынды электронды бүрку жүйелерін жөндеу, үнемі тексеру және ағымдағы жөндеу, шанақты, көлік құралдарына арналған қосалқы бөлшектерді жөндеу, жуу, жылтырату және т.б., бүрку және бояу, алдыңғы шынылар мен терезелерді жөндеу, отырғыштарды жөндеу, шиналар мен камераларды жөндеу, орнату немесе ауыстыру, тотығуға қарсы өңдеу, қосалқы бөлшектер мен өндірістік үдерістің бөлігі болып табылмайтын құрал-жабдықтарды орнату кіреді.</w:t>
      </w:r>
      <w:r>
        <w:br/>
      </w:r>
      <w:r>
        <w:rPr>
          <w:rFonts w:ascii="Times New Roman"/>
          <w:b w:val="false"/>
          <w:i w:val="false"/>
          <w:color w:val="000000"/>
          <w:sz w:val="28"/>
        </w:rPr>
        <w:t>
</w:t>
      </w:r>
      <w:r>
        <w:rPr>
          <w:rFonts w:ascii="Times New Roman"/>
          <w:b w:val="false"/>
          <w:i w:val="false"/>
          <w:color w:val="000000"/>
          <w:sz w:val="28"/>
        </w:rPr>
        <w:t>
      11. 6-бөлімде қосалқы қызмет түрі бойынша өнімді (жұмыстарды, қызмет көрсетулерді) өткізу көлемі толтырылады, бұл жағдайда «Сауда» саласына жатпайтын, қызмет түрлері бойынша кодтау ЭҚЖЖ кодына сәйкес 5 таңбалық деңгейде жүргізіледі.</w:t>
      </w:r>
      <w:r>
        <w:br/>
      </w:r>
      <w:r>
        <w:rPr>
          <w:rFonts w:ascii="Times New Roman"/>
          <w:b w:val="false"/>
          <w:i w:val="false"/>
          <w:color w:val="000000"/>
          <w:sz w:val="28"/>
        </w:rPr>
        <w:t>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12.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2.1-бөлім. «Сауда желісінің нақты бары»:</w:t>
      </w:r>
      <w:r>
        <w:br/>
      </w:r>
      <w:r>
        <w:rPr>
          <w:rFonts w:ascii="Times New Roman"/>
          <w:b w:val="false"/>
          <w:i w:val="false"/>
          <w:color w:val="000000"/>
          <w:sz w:val="28"/>
        </w:rPr>
        <w:t xml:space="preserve">
      1-баған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54000"/>
                    </a:xfrm>
                    <a:prstGeom prst="rect">
                      <a:avLst/>
                    </a:prstGeom>
                  </pic:spPr>
                </pic:pic>
              </a:graphicData>
            </a:graphic>
          </wp:inline>
        </w:drawing>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3, 4 бағандарға әрбір жол үшін;</w:t>
      </w:r>
      <w:r>
        <w:br/>
      </w:r>
      <w:r>
        <w:rPr>
          <w:rFonts w:ascii="Times New Roman"/>
          <w:b w:val="false"/>
          <w:i w:val="false"/>
          <w:color w:val="000000"/>
          <w:sz w:val="28"/>
        </w:rPr>
        <w:t xml:space="preserve">
      2-жол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2.1, 2.2, 2.3,-жолдар баған үшін;</w:t>
      </w:r>
      <w:r>
        <w:br/>
      </w:r>
      <w:r>
        <w:rPr>
          <w:rFonts w:ascii="Times New Roman"/>
          <w:b w:val="false"/>
          <w:i w:val="false"/>
          <w:color w:val="000000"/>
          <w:sz w:val="28"/>
        </w:rPr>
        <w:t xml:space="preserve">
      2.2-жол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2.2.1,2.2.2-жолдар баған үшін;</w:t>
      </w:r>
      <w:r>
        <w:br/>
      </w:r>
      <w:r>
        <w:rPr>
          <w:rFonts w:ascii="Times New Roman"/>
          <w:b w:val="false"/>
          <w:i w:val="false"/>
          <w:color w:val="000000"/>
          <w:sz w:val="28"/>
        </w:rPr>
        <w:t xml:space="preserve">
      2.3-жол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2.3.1, 2.3.2, 2.3.3-жолдар баған үшін;</w:t>
      </w:r>
      <w:r>
        <w:br/>
      </w:r>
      <w:r>
        <w:rPr>
          <w:rFonts w:ascii="Times New Roman"/>
          <w:b w:val="false"/>
          <w:i w:val="false"/>
          <w:color w:val="000000"/>
          <w:sz w:val="28"/>
        </w:rPr>
        <w:t xml:space="preserve">
      2-жол &gt;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2.4.1, 2.4.2, 2.4.3-жолдар баған үшін;</w:t>
      </w:r>
      <w:r>
        <w:br/>
      </w:r>
      <w:r>
        <w:rPr>
          <w:rFonts w:ascii="Times New Roman"/>
          <w:b w:val="false"/>
          <w:i w:val="false"/>
          <w:color w:val="000000"/>
          <w:sz w:val="28"/>
        </w:rPr>
        <w:t>
</w:t>
      </w:r>
      <w:r>
        <w:rPr>
          <w:rFonts w:ascii="Times New Roman"/>
          <w:b w:val="false"/>
          <w:i w:val="false"/>
          <w:color w:val="000000"/>
          <w:sz w:val="28"/>
        </w:rPr>
        <w:t>
      2) 2.2-бөлім «Өткізу арналары бойынша тауарларды бөлшек саудада өткізудің жалпы көлемі»:</w:t>
      </w:r>
      <w:r>
        <w:br/>
      </w:r>
      <w:r>
        <w:rPr>
          <w:rFonts w:ascii="Times New Roman"/>
          <w:b w:val="false"/>
          <w:i w:val="false"/>
          <w:color w:val="000000"/>
          <w:sz w:val="28"/>
        </w:rPr>
        <w:t xml:space="preserve">
      1-баған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2, 3-бағандар әрбір жол үшін;</w:t>
      </w:r>
      <w:r>
        <w:br/>
      </w:r>
      <w:r>
        <w:rPr>
          <w:rFonts w:ascii="Times New Roman"/>
          <w:b w:val="false"/>
          <w:i w:val="false"/>
          <w:color w:val="000000"/>
          <w:sz w:val="28"/>
        </w:rPr>
        <w:t xml:space="preserve">
      1-жол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1.1, 1.2-жолдар әрбір баған үшін;</w:t>
      </w:r>
      <w:r>
        <w:br/>
      </w:r>
      <w:r>
        <w:rPr>
          <w:rFonts w:ascii="Times New Roman"/>
          <w:b w:val="false"/>
          <w:i w:val="false"/>
          <w:color w:val="000000"/>
          <w:sz w:val="28"/>
        </w:rPr>
        <w:t xml:space="preserve">
      1.1-жол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1.1.1-жолдар әрбір баған үшін;</w:t>
      </w:r>
      <w:r>
        <w:br/>
      </w:r>
      <w:r>
        <w:rPr>
          <w:rFonts w:ascii="Times New Roman"/>
          <w:b w:val="false"/>
          <w:i w:val="false"/>
          <w:color w:val="000000"/>
          <w:sz w:val="28"/>
        </w:rPr>
        <w:t xml:space="preserve">
      1.2-жол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 xml:space="preserve"> 1.2.1-1.2.3-жолдар әрбір баған үшін;</w:t>
      </w:r>
      <w:r>
        <w:br/>
      </w:r>
      <w:r>
        <w:rPr>
          <w:rFonts w:ascii="Times New Roman"/>
          <w:b w:val="false"/>
          <w:i w:val="false"/>
          <w:color w:val="000000"/>
          <w:sz w:val="28"/>
        </w:rPr>
        <w:t>
</w:t>
      </w:r>
      <w:r>
        <w:rPr>
          <w:rFonts w:ascii="Times New Roman"/>
          <w:b w:val="false"/>
          <w:i w:val="false"/>
          <w:color w:val="000000"/>
          <w:sz w:val="28"/>
        </w:rPr>
        <w:t>
      3) 2.3-бөлім «Тауарлардың түрлері бойынша бөлшек сауда көлемі»:</w:t>
      </w:r>
      <w:r>
        <w:br/>
      </w:r>
      <w:r>
        <w:rPr>
          <w:rFonts w:ascii="Times New Roman"/>
          <w:b w:val="false"/>
          <w:i w:val="false"/>
          <w:color w:val="000000"/>
          <w:sz w:val="28"/>
        </w:rPr>
        <w:t>
      2-баған</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xml:space="preserve"> 3, 5-бағандар әрбір жол үшін;</w:t>
      </w:r>
      <w:r>
        <w:br/>
      </w:r>
      <w:r>
        <w:rPr>
          <w:rFonts w:ascii="Times New Roman"/>
          <w:b w:val="false"/>
          <w:i w:val="false"/>
          <w:color w:val="000000"/>
          <w:sz w:val="28"/>
        </w:rPr>
        <w:t>
      егер 2-баған</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0, онда 5-баған</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0 әрбір жол үшін;</w:t>
      </w:r>
      <w:r>
        <w:br/>
      </w:r>
      <w:r>
        <w:rPr>
          <w:rFonts w:ascii="Times New Roman"/>
          <w:b w:val="false"/>
          <w:i w:val="false"/>
          <w:color w:val="000000"/>
          <w:sz w:val="28"/>
        </w:rPr>
        <w:t>
</w:t>
      </w:r>
      <w:r>
        <w:rPr>
          <w:rFonts w:ascii="Times New Roman"/>
          <w:b w:val="false"/>
          <w:i w:val="false"/>
          <w:color w:val="000000"/>
          <w:sz w:val="28"/>
        </w:rPr>
        <w:t>
      4) 3.1-бөлім «Қоймалардың саны және олардың алаңы»:</w:t>
      </w:r>
      <w:r>
        <w:br/>
      </w:r>
      <w:r>
        <w:rPr>
          <w:rFonts w:ascii="Times New Roman"/>
          <w:b w:val="false"/>
          <w:i w:val="false"/>
          <w:color w:val="000000"/>
          <w:sz w:val="28"/>
        </w:rPr>
        <w:t xml:space="preserve">
      1-баған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3-баған әрбір жол үшін;</w:t>
      </w:r>
      <w:r>
        <w:br/>
      </w:r>
      <w:r>
        <w:rPr>
          <w:rFonts w:ascii="Times New Roman"/>
          <w:b w:val="false"/>
          <w:i w:val="false"/>
          <w:color w:val="000000"/>
          <w:sz w:val="28"/>
        </w:rPr>
        <w:t xml:space="preserve">
      1-жол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1.1, 1.2, 1.3-жолдар әрбір баған үшін;</w:t>
      </w:r>
      <w:r>
        <w:br/>
      </w:r>
      <w:r>
        <w:rPr>
          <w:rFonts w:ascii="Times New Roman"/>
          <w:b w:val="false"/>
          <w:i w:val="false"/>
          <w:color w:val="000000"/>
          <w:sz w:val="28"/>
        </w:rPr>
        <w:t>
      егер 1-баған</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0, онда 2-баған</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әрбір жол үшін;</w:t>
      </w:r>
      <w:r>
        <w:br/>
      </w:r>
      <w:r>
        <w:rPr>
          <w:rFonts w:ascii="Times New Roman"/>
          <w:b w:val="false"/>
          <w:i w:val="false"/>
          <w:color w:val="000000"/>
          <w:sz w:val="28"/>
        </w:rPr>
        <w:t>
</w:t>
      </w:r>
      <w:r>
        <w:rPr>
          <w:rFonts w:ascii="Times New Roman"/>
          <w:b w:val="false"/>
          <w:i w:val="false"/>
          <w:color w:val="000000"/>
          <w:sz w:val="28"/>
        </w:rPr>
        <w:t>
      5) 3.3-бөлім «Тауарлардың түрлері бойынша көтерме сауда көлемі»:</w:t>
      </w:r>
      <w:r>
        <w:br/>
      </w:r>
      <w:r>
        <w:rPr>
          <w:rFonts w:ascii="Times New Roman"/>
          <w:b w:val="false"/>
          <w:i w:val="false"/>
          <w:color w:val="000000"/>
          <w:sz w:val="28"/>
        </w:rPr>
        <w:t xml:space="preserve">
      1-баған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2-бағанд әрбір жол үшін;</w:t>
      </w:r>
      <w:r>
        <w:br/>
      </w:r>
      <w:r>
        <w:rPr>
          <w:rFonts w:ascii="Times New Roman"/>
          <w:b w:val="false"/>
          <w:i w:val="false"/>
          <w:color w:val="000000"/>
          <w:sz w:val="28"/>
        </w:rPr>
        <w:t xml:space="preserve">
      1-баған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4-баған әрбір жол үшін;</w:t>
      </w:r>
      <w:r>
        <w:br/>
      </w:r>
      <w:r>
        <w:rPr>
          <w:rFonts w:ascii="Times New Roman"/>
          <w:b w:val="false"/>
          <w:i w:val="false"/>
          <w:color w:val="000000"/>
          <w:sz w:val="28"/>
        </w:rPr>
        <w:t>
      егер 1-баған</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 онда 4-баған</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әрбір жол үшін;</w:t>
      </w:r>
      <w:r>
        <w:br/>
      </w:r>
      <w:r>
        <w:rPr>
          <w:rFonts w:ascii="Times New Roman"/>
          <w:b w:val="false"/>
          <w:i w:val="false"/>
          <w:color w:val="000000"/>
          <w:sz w:val="28"/>
        </w:rPr>
        <w:t>
</w:t>
      </w:r>
      <w:r>
        <w:rPr>
          <w:rFonts w:ascii="Times New Roman"/>
          <w:b w:val="false"/>
          <w:i w:val="false"/>
          <w:color w:val="000000"/>
          <w:sz w:val="28"/>
        </w:rPr>
        <w:t>
      6) 4.1-бөлім «Қоғамдық тамақтандыру объектілері желісінің нақты бары туралы мәлімет»:</w:t>
      </w:r>
      <w:r>
        <w:br/>
      </w:r>
      <w:r>
        <w:rPr>
          <w:rFonts w:ascii="Times New Roman"/>
          <w:b w:val="false"/>
          <w:i w:val="false"/>
          <w:color w:val="000000"/>
          <w:sz w:val="28"/>
        </w:rPr>
        <w:t xml:space="preserve">
      1-баған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3-баған әрбір жол үшін;</w:t>
      </w:r>
      <w:r>
        <w:br/>
      </w:r>
      <w:r>
        <w:rPr>
          <w:rFonts w:ascii="Times New Roman"/>
          <w:b w:val="false"/>
          <w:i w:val="false"/>
          <w:color w:val="000000"/>
          <w:sz w:val="28"/>
        </w:rPr>
        <w:t>
      егер 1-баған</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 онда 2-баған</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әрбір жол үшін;</w:t>
      </w:r>
      <w:r>
        <w:br/>
      </w:r>
      <w:r>
        <w:rPr>
          <w:rFonts w:ascii="Times New Roman"/>
          <w:b w:val="false"/>
          <w:i w:val="false"/>
          <w:color w:val="000000"/>
          <w:sz w:val="28"/>
        </w:rPr>
        <w:t>
</w:t>
      </w:r>
      <w:r>
        <w:rPr>
          <w:rFonts w:ascii="Times New Roman"/>
          <w:b w:val="false"/>
          <w:i w:val="false"/>
          <w:color w:val="000000"/>
          <w:sz w:val="28"/>
        </w:rPr>
        <w:t>
      7) 4.2-бөлім «Қызметтерді өткізу көлемі»:</w:t>
      </w:r>
      <w:r>
        <w:br/>
      </w:r>
      <w:r>
        <w:rPr>
          <w:rFonts w:ascii="Times New Roman"/>
          <w:b w:val="false"/>
          <w:i w:val="false"/>
          <w:color w:val="000000"/>
          <w:sz w:val="28"/>
        </w:rPr>
        <w:t xml:space="preserve">
      1-жол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1.1, 1.2,1.3-жолдар;</w:t>
      </w:r>
      <w:r>
        <w:br/>
      </w:r>
      <w:r>
        <w:rPr>
          <w:rFonts w:ascii="Times New Roman"/>
          <w:b w:val="false"/>
          <w:i w:val="false"/>
          <w:color w:val="000000"/>
          <w:sz w:val="28"/>
        </w:rPr>
        <w:t>
</w:t>
      </w:r>
      <w:r>
        <w:rPr>
          <w:rFonts w:ascii="Times New Roman"/>
          <w:b w:val="false"/>
          <w:i w:val="false"/>
          <w:color w:val="000000"/>
          <w:sz w:val="28"/>
        </w:rPr>
        <w:t>
      8) 5.2-бөлім «Қызметтерді өткізу көлемі»:</w:t>
      </w:r>
      <w:r>
        <w:br/>
      </w:r>
      <w:r>
        <w:rPr>
          <w:rFonts w:ascii="Times New Roman"/>
          <w:b w:val="false"/>
          <w:i w:val="false"/>
          <w:color w:val="000000"/>
          <w:sz w:val="28"/>
        </w:rPr>
        <w:t xml:space="preserve">
      1-жол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1.1, 1.2-жолдар;</w:t>
      </w:r>
      <w:r>
        <w:br/>
      </w:r>
      <w:r>
        <w:rPr>
          <w:rFonts w:ascii="Times New Roman"/>
          <w:b w:val="false"/>
          <w:i w:val="false"/>
          <w:color w:val="000000"/>
          <w:sz w:val="28"/>
        </w:rPr>
        <w:t>
      9) Бөлімдер арасындағы бақылау:</w:t>
      </w:r>
      <w:r>
        <w:br/>
      </w:r>
      <w:r>
        <w:rPr>
          <w:rFonts w:ascii="Times New Roman"/>
          <w:b w:val="false"/>
          <w:i w:val="false"/>
          <w:color w:val="000000"/>
          <w:sz w:val="28"/>
        </w:rPr>
        <w:t xml:space="preserve">
      егер 2.1-бөлімде 1-7- жолдар 1-бағаны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 xml:space="preserve">, онда 2.3- бөлімде 1-жолдың 2-бағаны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2.2-бөлім 1-баған 1-жол</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2.3-бөлім 1-жол 2-баған =2.2-бөлім 1-жол 1-баған – 1.2.1-жол;</w:t>
      </w:r>
      <w:r>
        <w:br/>
      </w:r>
      <w:r>
        <w:rPr>
          <w:rFonts w:ascii="Times New Roman"/>
          <w:b w:val="false"/>
          <w:i w:val="false"/>
          <w:color w:val="000000"/>
          <w:sz w:val="28"/>
        </w:rPr>
        <w:t>
      егер 4.1-бөлімде 1-баған 1, 2, 3, 4-жолдар</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 xml:space="preserve">, онда 4.2 -бөлімде 1-баған 1-жол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егер 5.1-бөлімде 1-баған 1-жол</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 xml:space="preserve">, онда 5.2-бөлімде 1-баған 1-жол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орындарына ие болуы мүмкін;</w:t>
      </w:r>
      <w:r>
        <w:br/>
      </w:r>
      <w:r>
        <w:rPr>
          <w:rFonts w:ascii="Times New Roman"/>
          <w:b w:val="false"/>
          <w:i w:val="false"/>
          <w:color w:val="000000"/>
          <w:sz w:val="28"/>
        </w:rPr>
        <w:t>
      11) Бөлімдер арасындағы бақылау:</w:t>
      </w:r>
      <w:r>
        <w:br/>
      </w:r>
      <w:r>
        <w:rPr>
          <w:rFonts w:ascii="Times New Roman"/>
          <w:b w:val="false"/>
          <w:i w:val="false"/>
          <w:color w:val="000000"/>
          <w:sz w:val="28"/>
        </w:rPr>
        <w:t>
      егер 2.1-бөлімде 1-7-жолдар 1-бағаны</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,онда 2.3-бөлімде 1-жолдың 2-бағаны</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254000"/>
                    </a:xfrm>
                    <a:prstGeom prst="rect">
                      <a:avLst/>
                    </a:prstGeom>
                  </pic:spPr>
                </pic:pic>
              </a:graphicData>
            </a:graphic>
          </wp:inline>
        </w:drawing>
      </w:r>
      <w:r>
        <w:br/>
      </w:r>
      <w:r>
        <w:rPr>
          <w:rFonts w:ascii="Times New Roman"/>
          <w:b w:val="false"/>
          <w:i w:val="false"/>
          <w:color w:val="000000"/>
          <w:sz w:val="28"/>
        </w:rPr>
        <w:t>
      2.2-бөлім 1-баған 1-жол</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 cy="254000"/>
                    </a:xfrm>
                    <a:prstGeom prst="rect">
                      <a:avLst/>
                    </a:prstGeom>
                  </pic:spPr>
                </pic:pic>
              </a:graphicData>
            </a:graphic>
          </wp:inline>
        </w:drawing>
      </w:r>
      <w:r>
        <w:br/>
      </w:r>
      <w:r>
        <w:rPr>
          <w:rFonts w:ascii="Times New Roman"/>
          <w:b w:val="false"/>
          <w:i w:val="false"/>
          <w:color w:val="000000"/>
          <w:sz w:val="28"/>
        </w:rPr>
        <w:t>
      2.3-бөлім 1-жол 2-баған=2.2-бөлім 1-жол 1-баған-1.2.1-жол;</w:t>
      </w:r>
      <w:r>
        <w:br/>
      </w:r>
      <w:r>
        <w:rPr>
          <w:rFonts w:ascii="Times New Roman"/>
          <w:b w:val="false"/>
          <w:i w:val="false"/>
          <w:color w:val="000000"/>
          <w:sz w:val="28"/>
        </w:rPr>
        <w:t>
      егер 4.1-бөлімде 1-баған 1,2,3,4-жолдар</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,онда 4.2-бөлімде 1-баған 1-жол</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8300" cy="254000"/>
                    </a:xfrm>
                    <a:prstGeom prst="rect">
                      <a:avLst/>
                    </a:prstGeom>
                  </pic:spPr>
                </pic:pic>
              </a:graphicData>
            </a:graphic>
          </wp:inline>
        </w:drawing>
      </w:r>
      <w:r>
        <w:br/>
      </w:r>
      <w:r>
        <w:rPr>
          <w:rFonts w:ascii="Times New Roman"/>
          <w:b w:val="false"/>
          <w:i w:val="false"/>
          <w:color w:val="000000"/>
          <w:sz w:val="28"/>
        </w:rPr>
        <w:t>
      егер 5.1-бөлімде 1-баған 1-жол</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 xml:space="preserve">, онда 5.2-бөлімде 1-баған 1-жол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8300" cy="254000"/>
                    </a:xfrm>
                    <a:prstGeom prst="rect">
                      <a:avLst/>
                    </a:prstGeom>
                  </pic:spPr>
                </pic:pic>
              </a:graphicData>
            </a:graphic>
          </wp:inline>
        </w:drawing>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2939"/>
        <w:gridCol w:w="1487"/>
        <w:gridCol w:w="1963"/>
        <w:gridCol w:w="2278"/>
        <w:gridCol w:w="1806"/>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71700" cy="1752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 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02 тамыздағы № 174 бұйрығына 3-қосымша</w:t>
            </w:r>
            <w:r>
              <w:br/>
            </w:r>
            <w:r>
              <w:rPr>
                <w:rFonts w:ascii="Times New Roman"/>
                <w:b w:val="false"/>
                <w:i w:val="false"/>
                <w:color w:val="000000"/>
                <w:sz w:val="20"/>
              </w:rPr>
              <w:t>
Приложение 3 к приказу Председателя Агентства Республики Казахстан по статистике от ___________20__ года №___</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8"/>
              <w:gridCol w:w="1728"/>
              <w:gridCol w:w="1728"/>
              <w:gridCol w:w="1729"/>
              <w:gridCol w:w="17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0651102</w:t>
            </w:r>
            <w:r>
              <w:br/>
            </w:r>
            <w:r>
              <w:rPr>
                <w:rFonts w:ascii="Times New Roman"/>
                <w:b w:val="false"/>
                <w:i w:val="false"/>
                <w:color w:val="000000"/>
                <w:sz w:val="20"/>
              </w:rPr>
              <w:t>
Код статистической формы 0651102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автокөлік құралдарын жөндеу саласында қызмет көрсететін кәсіпорынның есебі</w:t>
            </w:r>
            <w:r>
              <w:br/>
            </w:r>
            <w:r>
              <w:rPr>
                <w:rFonts w:ascii="Times New Roman"/>
                <w:b w:val="false"/>
                <w:i w:val="false"/>
                <w:color w:val="000000"/>
                <w:sz w:val="20"/>
              </w:rPr>
              <w:t>
Отчет предприятия, оказывающего услуги в сфере торговли, общественного питания и ремонта автотранспортных средств</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w:t>
            </w:r>
            <w:r>
              <w:br/>
            </w:r>
            <w:r>
              <w:rPr>
                <w:rFonts w:ascii="Times New Roman"/>
                <w:b w:val="false"/>
                <w:i w:val="false"/>
                <w:color w:val="000000"/>
                <w:sz w:val="20"/>
              </w:rPr>
              <w:t>
1-ВТ</w:t>
            </w:r>
            <w:r>
              <w:br/>
            </w: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квартал</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негізгі түрі Экономикалық қызмет түрлерінің жалпы жіктеуішіне сәйкес (бұдан әрі – ЭҚЖЖ):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основной вид экономической деятельности которых относится согласно кодам Общего классификатора видов экономической деятельности (далее - ОКЭД):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25 күні.</w:t>
            </w:r>
            <w:r>
              <w:br/>
            </w:r>
            <w:r>
              <w:rPr>
                <w:rFonts w:ascii="Times New Roman"/>
                <w:b w:val="false"/>
                <w:i w:val="false"/>
                <w:color w:val="000000"/>
                <w:sz w:val="20"/>
              </w:rPr>
              <w:t>
Срок представления – 25 числа после отчетного периода.</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4"/>
              <w:gridCol w:w="864"/>
              <w:gridCol w:w="864"/>
              <w:gridCol w:w="864"/>
              <w:gridCol w:w="864"/>
              <w:gridCol w:w="864"/>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22" w:id="21"/>
    <w:p>
      <w:pPr>
        <w:spacing w:after="0"/>
        <w:ind w:left="0"/>
        <w:jc w:val="both"/>
      </w:pPr>
      <w:r>
        <w:rPr>
          <w:rFonts w:ascii="Times New Roman"/>
          <w:b w:val="false"/>
          <w:i w:val="false"/>
          <w:color w:val="000000"/>
          <w:sz w:val="28"/>
        </w:rPr>
        <w:t>
      1. Тауарларды (қызметтерді) нақты өткізу орнын көрсетіңіз (кәсіпорынның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предприятия) - область, город, район, населенный пункт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tblGrid>
      <w:tr>
        <w:trPr>
          <w:trHeight w:val="54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tblGrid>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22"/>
    <w:p>
      <w:pPr>
        <w:spacing w:after="0"/>
        <w:ind w:left="0"/>
        <w:jc w:val="both"/>
      </w:pPr>
      <w:r>
        <w:rPr>
          <w:rFonts w:ascii="Times New Roman"/>
          <w:b w:val="false"/>
          <w:i w:val="false"/>
          <w:color w:val="000000"/>
          <w:sz w:val="28"/>
        </w:rPr>
        <w:t>
      2. Тауарлардың түрлері бойынша бөлшек сауда көлемін көрсетіңіз, мың теңге</w:t>
      </w:r>
      <w:r>
        <w:br/>
      </w:r>
      <w:r>
        <w:rPr>
          <w:rFonts w:ascii="Times New Roman"/>
          <w:b w:val="false"/>
          <w:i w:val="false"/>
          <w:color w:val="000000"/>
          <w:sz w:val="28"/>
        </w:rPr>
        <w:t>
      Укажите объем розничной торговли по видам товаров, тысяч тенге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5040"/>
        <w:gridCol w:w="1540"/>
        <w:gridCol w:w="3080"/>
        <w:gridCol w:w="2800"/>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атауы</w:t>
            </w:r>
            <w:r>
              <w:br/>
            </w:r>
            <w:r>
              <w:rPr>
                <w:rFonts w:ascii="Times New Roman"/>
                <w:b w:val="false"/>
                <w:i w:val="false"/>
                <w:color w:val="000000"/>
                <w:sz w:val="20"/>
              </w:rPr>
              <w:t>
Наименование товаров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СҚТТСН</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Код СНТВУТ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көлемі</w:t>
            </w:r>
            <w:r>
              <w:br/>
            </w:r>
            <w:r>
              <w:rPr>
                <w:rFonts w:ascii="Times New Roman"/>
                <w:b w:val="false"/>
                <w:i w:val="false"/>
                <w:color w:val="000000"/>
                <w:sz w:val="20"/>
              </w:rPr>
              <w:t>
Объем розничной торговли</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кәсіпорындарынд ағы тауарлық қорлар</w:t>
            </w:r>
            <w:r>
              <w:br/>
            </w:r>
            <w:r>
              <w:rPr>
                <w:rFonts w:ascii="Times New Roman"/>
                <w:b w:val="false"/>
                <w:i w:val="false"/>
                <w:color w:val="000000"/>
                <w:sz w:val="20"/>
              </w:rPr>
              <w:t>
Товарные запасы на предприятиях розничной торговли</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w:t>
            </w:r>
            <w:r>
              <w:br/>
            </w:r>
            <w:r>
              <w:rPr>
                <w:rFonts w:ascii="Times New Roman"/>
                <w:b w:val="false"/>
                <w:i w:val="false"/>
                <w:color w:val="000000"/>
                <w:sz w:val="20"/>
              </w:rPr>
              <w:t>
продовольственные товары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w:t>
            </w:r>
            <w:r>
              <w:br/>
            </w:r>
            <w:r>
              <w:rPr>
                <w:rFonts w:ascii="Times New Roman"/>
                <w:b w:val="false"/>
                <w:i w:val="false"/>
                <w:color w:val="000000"/>
                <w:sz w:val="20"/>
              </w:rPr>
              <w:t>
фрукты и овощи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жемістер мен көкөністер</w:t>
            </w:r>
            <w:r>
              <w:br/>
            </w:r>
            <w:r>
              <w:rPr>
                <w:rFonts w:ascii="Times New Roman"/>
                <w:b w:val="false"/>
                <w:i w:val="false"/>
                <w:color w:val="000000"/>
                <w:sz w:val="20"/>
              </w:rPr>
              <w:t>
фрукты и овощи переработанные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мясо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өнімдері</w:t>
            </w:r>
            <w:r>
              <w:br/>
            </w:r>
            <w:r>
              <w:rPr>
                <w:rFonts w:ascii="Times New Roman"/>
                <w:b w:val="false"/>
                <w:i w:val="false"/>
                <w:color w:val="000000"/>
                <w:sz w:val="20"/>
              </w:rPr>
              <w:t>
продукты мясные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 шаян тәрізділер және моллюскалар</w:t>
            </w:r>
            <w:r>
              <w:br/>
            </w:r>
            <w:r>
              <w:rPr>
                <w:rFonts w:ascii="Times New Roman"/>
                <w:b w:val="false"/>
                <w:i w:val="false"/>
                <w:color w:val="000000"/>
                <w:sz w:val="20"/>
              </w:rPr>
              <w:t>
рыбы, ракообразные и моллюски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w:t>
            </w:r>
            <w:r>
              <w:br/>
            </w:r>
            <w:r>
              <w:rPr>
                <w:rFonts w:ascii="Times New Roman"/>
                <w:b w:val="false"/>
                <w:i w:val="false"/>
                <w:color w:val="000000"/>
                <w:sz w:val="20"/>
              </w:rPr>
              <w:t>
хлебобулочные изделия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қанттан жасалған кондитерлік өнімдер</w:t>
            </w:r>
            <w:r>
              <w:br/>
            </w:r>
            <w:r>
              <w:rPr>
                <w:rFonts w:ascii="Times New Roman"/>
                <w:b w:val="false"/>
                <w:i w:val="false"/>
                <w:color w:val="000000"/>
                <w:sz w:val="20"/>
              </w:rPr>
              <w:t>
изделия кондитерские из сахара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w:t>
            </w:r>
            <w:r>
              <w:br/>
            </w:r>
            <w:r>
              <w:rPr>
                <w:rFonts w:ascii="Times New Roman"/>
                <w:b w:val="false"/>
                <w:i w:val="false"/>
                <w:color w:val="000000"/>
                <w:sz w:val="20"/>
              </w:rPr>
              <w:t>
продукты молочные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r>
              <w:br/>
            </w:r>
            <w:r>
              <w:rPr>
                <w:rFonts w:ascii="Times New Roman"/>
                <w:b w:val="false"/>
                <w:i w:val="false"/>
                <w:color w:val="000000"/>
                <w:sz w:val="20"/>
              </w:rPr>
              <w:t>
яйца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шай, какао және дәмдеуіштер</w:t>
            </w:r>
            <w:r>
              <w:br/>
            </w:r>
            <w:r>
              <w:rPr>
                <w:rFonts w:ascii="Times New Roman"/>
                <w:b w:val="false"/>
                <w:i w:val="false"/>
                <w:color w:val="000000"/>
                <w:sz w:val="20"/>
              </w:rPr>
              <w:t>
кофе, чай, какао и специи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 мен тоң майлар</w:t>
            </w:r>
            <w:r>
              <w:br/>
            </w:r>
            <w:r>
              <w:rPr>
                <w:rFonts w:ascii="Times New Roman"/>
                <w:b w:val="false"/>
                <w:i w:val="false"/>
                <w:color w:val="000000"/>
                <w:sz w:val="20"/>
              </w:rPr>
              <w:t>
масла и жиры пищевые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из них: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өсімдік майы</w:t>
            </w:r>
            <w:r>
              <w:br/>
            </w:r>
            <w:r>
              <w:rPr>
                <w:rFonts w:ascii="Times New Roman"/>
                <w:b w:val="false"/>
                <w:i w:val="false"/>
                <w:color w:val="000000"/>
                <w:sz w:val="20"/>
              </w:rPr>
              <w:t>
масло растительное нерафинированное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май, қалдықтардан басқа</w:t>
            </w:r>
            <w:r>
              <w:br/>
            </w:r>
            <w:r>
              <w:rPr>
                <w:rFonts w:ascii="Times New Roman"/>
                <w:b w:val="false"/>
                <w:i w:val="false"/>
                <w:color w:val="000000"/>
                <w:sz w:val="20"/>
              </w:rPr>
              <w:t>
масло рафинированное, кроме отходов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гомогенизделген және диеталық азық-түлік өнімдері</w:t>
            </w:r>
            <w:r>
              <w:br/>
            </w:r>
            <w:r>
              <w:rPr>
                <w:rFonts w:ascii="Times New Roman"/>
                <w:b w:val="false"/>
                <w:i w:val="false"/>
                <w:color w:val="000000"/>
                <w:sz w:val="20"/>
              </w:rPr>
              <w:t>
продукты пищевые гомогенизированные и диетические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тамақ өнімдері</w:t>
            </w:r>
            <w:r>
              <w:br/>
            </w:r>
            <w:r>
              <w:rPr>
                <w:rFonts w:ascii="Times New Roman"/>
                <w:b w:val="false"/>
                <w:i w:val="false"/>
                <w:color w:val="000000"/>
                <w:sz w:val="20"/>
              </w:rPr>
              <w:t>
продукты пищевые, не включенные в другие группировки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из них: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күйдегі, хош иістендіргіш және бояғыш қоспаларынсыз тазартылған құрақ немесе қызылша қанты және химиялық таза сахароза</w:t>
            </w:r>
            <w:r>
              <w:br/>
            </w:r>
            <w:r>
              <w:rPr>
                <w:rFonts w:ascii="Times New Roman"/>
                <w:b w:val="false"/>
                <w:i w:val="false"/>
                <w:color w:val="000000"/>
                <w:sz w:val="20"/>
              </w:rPr>
              <w:t>
сахар рафинированный тростниковый или свекловичный и сахароза химически чистая в твердом состоянии, без добавок ароматических и красящих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иістендіргіш немесе бояғыш қоспалары мен тазартылған құрақ немесе қызылша қанты, үйеңкі қанты және үйеңкі шәрбаты</w:t>
            </w:r>
            <w:r>
              <w:br/>
            </w:r>
            <w:r>
              <w:rPr>
                <w:rFonts w:ascii="Times New Roman"/>
                <w:b w:val="false"/>
                <w:i w:val="false"/>
                <w:color w:val="000000"/>
                <w:sz w:val="20"/>
              </w:rPr>
              <w:t>
сахар рафинированный тростниковый или свекловичный с добавками ароматическими или красящими, сахар кленовый и сироп кленовый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тартылған бидай немесе суржик ұны</w:t>
            </w:r>
            <w:r>
              <w:br/>
            </w:r>
            <w:r>
              <w:rPr>
                <w:rFonts w:ascii="Times New Roman"/>
                <w:b w:val="false"/>
                <w:i w:val="false"/>
                <w:color w:val="000000"/>
                <w:sz w:val="20"/>
              </w:rPr>
              <w:t>
мука мелкого помола пшеничная или суржиковая</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дақылдардан (бидайдан басқа) дайындалған ұсақ тартылған ұн</w:t>
            </w:r>
            <w:r>
              <w:br/>
            </w:r>
            <w:r>
              <w:rPr>
                <w:rFonts w:ascii="Times New Roman"/>
                <w:b w:val="false"/>
                <w:i w:val="false"/>
                <w:color w:val="000000"/>
                <w:sz w:val="20"/>
              </w:rPr>
              <w:t>
мука мелкого помола из культур зерновых (кроме пшеницы)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ішімдіктер</w:t>
            </w:r>
            <w:r>
              <w:br/>
            </w:r>
            <w:r>
              <w:rPr>
                <w:rFonts w:ascii="Times New Roman"/>
                <w:b w:val="false"/>
                <w:i w:val="false"/>
                <w:color w:val="000000"/>
                <w:sz w:val="20"/>
              </w:rPr>
              <w:t>
напитки алкогольные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сусындар (алкогольсіз)</w:t>
            </w:r>
            <w:r>
              <w:br/>
            </w:r>
            <w:r>
              <w:rPr>
                <w:rFonts w:ascii="Times New Roman"/>
                <w:b w:val="false"/>
                <w:i w:val="false"/>
                <w:color w:val="000000"/>
                <w:sz w:val="20"/>
              </w:rPr>
              <w:t>
напитки прочие (безалкогольные)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w:t>
            </w:r>
            <w:r>
              <w:br/>
            </w:r>
            <w:r>
              <w:rPr>
                <w:rFonts w:ascii="Times New Roman"/>
                <w:b w:val="false"/>
                <w:i w:val="false"/>
                <w:color w:val="000000"/>
                <w:sz w:val="20"/>
              </w:rPr>
              <w:t>
изделия табачные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w:t>
            </w:r>
            <w:r>
              <w:br/>
            </w:r>
            <w:r>
              <w:rPr>
                <w:rFonts w:ascii="Times New Roman"/>
                <w:b w:val="false"/>
                <w:i w:val="false"/>
                <w:color w:val="000000"/>
                <w:sz w:val="20"/>
              </w:rPr>
              <w:t>
непродовольственные товары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жолаушылар </w:t>
            </w:r>
            <w:r>
              <w:br/>
            </w:r>
            <w:r>
              <w:rPr>
                <w:rFonts w:ascii="Times New Roman"/>
                <w:b w:val="false"/>
                <w:i w:val="false"/>
                <w:color w:val="000000"/>
                <w:sz w:val="20"/>
              </w:rPr>
              <w:t>
автомобильдері</w:t>
            </w:r>
            <w:r>
              <w:br/>
            </w:r>
            <w:r>
              <w:rPr>
                <w:rFonts w:ascii="Times New Roman"/>
                <w:b w:val="false"/>
                <w:i w:val="false"/>
                <w:color w:val="000000"/>
                <w:sz w:val="20"/>
              </w:rPr>
              <w:t>
автомобили пассажирские новые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 жолаушылар автомобильдері</w:t>
            </w:r>
            <w:r>
              <w:br/>
            </w:r>
            <w:r>
              <w:rPr>
                <w:rFonts w:ascii="Times New Roman"/>
                <w:b w:val="false"/>
                <w:i w:val="false"/>
                <w:color w:val="000000"/>
                <w:sz w:val="20"/>
              </w:rPr>
              <w:t>
автомобили пассажирские подержанные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тұруға арналған автофургондар және автотіркемелер, дөңгелекті үйлер</w:t>
            </w:r>
            <w:r>
              <w:br/>
            </w:r>
            <w:r>
              <w:rPr>
                <w:rFonts w:ascii="Times New Roman"/>
                <w:b w:val="false"/>
                <w:i w:val="false"/>
                <w:color w:val="000000"/>
                <w:sz w:val="20"/>
              </w:rPr>
              <w:t>
автофургоны и автоприцепы для жилья, дома на колесах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w:t>
            </w:r>
            <w:r>
              <w:br/>
            </w:r>
            <w:r>
              <w:rPr>
                <w:rFonts w:ascii="Times New Roman"/>
                <w:b w:val="false"/>
                <w:i w:val="false"/>
                <w:color w:val="000000"/>
                <w:sz w:val="20"/>
              </w:rPr>
              <w:t>
шины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автомобильдерге арналған бөлшектер және керек-жарақтар</w:t>
            </w:r>
            <w:r>
              <w:br/>
            </w:r>
            <w:r>
              <w:rPr>
                <w:rFonts w:ascii="Times New Roman"/>
                <w:b w:val="false"/>
                <w:i w:val="false"/>
                <w:color w:val="000000"/>
                <w:sz w:val="20"/>
              </w:rPr>
              <w:t>
части и принадлежности для автомобилей прочие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 және оларға жататын бөлшектер және керек-жарақтар</w:t>
            </w:r>
            <w:r>
              <w:br/>
            </w:r>
            <w:r>
              <w:rPr>
                <w:rFonts w:ascii="Times New Roman"/>
                <w:b w:val="false"/>
                <w:i w:val="false"/>
                <w:color w:val="000000"/>
                <w:sz w:val="20"/>
              </w:rPr>
              <w:t>
мотоциклы и относящиеся к ним детали и принадлежности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45.40.20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периферийлік жабдықтар және бағдарламалық қамтамасыз ету</w:t>
            </w:r>
            <w:r>
              <w:br/>
            </w:r>
            <w:r>
              <w:rPr>
                <w:rFonts w:ascii="Times New Roman"/>
                <w:b w:val="false"/>
                <w:i w:val="false"/>
                <w:color w:val="000000"/>
                <w:sz w:val="20"/>
              </w:rPr>
              <w:t>
компьютеры, периферийное оборудование и программное обеспечение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 жабдығы</w:t>
            </w:r>
            <w:r>
              <w:br/>
            </w:r>
            <w:r>
              <w:rPr>
                <w:rFonts w:ascii="Times New Roman"/>
                <w:b w:val="false"/>
                <w:i w:val="false"/>
                <w:color w:val="000000"/>
                <w:sz w:val="20"/>
              </w:rPr>
              <w:t>
оборудование электросвязи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 және бейнеаппаратурлар</w:t>
            </w:r>
            <w:r>
              <w:br/>
            </w:r>
            <w:r>
              <w:rPr>
                <w:rFonts w:ascii="Times New Roman"/>
                <w:b w:val="false"/>
                <w:i w:val="false"/>
                <w:color w:val="000000"/>
                <w:sz w:val="20"/>
              </w:rPr>
              <w:t>
аудио- и видеоаппаратура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қапсырмалы тауарлар</w:t>
            </w:r>
            <w:r>
              <w:br/>
            </w:r>
            <w:r>
              <w:rPr>
                <w:rFonts w:ascii="Times New Roman"/>
                <w:b w:val="false"/>
                <w:i w:val="false"/>
                <w:color w:val="000000"/>
                <w:sz w:val="20"/>
              </w:rPr>
              <w:t>
товары скобяные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сырлар, лактар және эмальдар</w:t>
            </w:r>
            <w:r>
              <w:br/>
            </w:r>
            <w:r>
              <w:rPr>
                <w:rFonts w:ascii="Times New Roman"/>
                <w:b w:val="false"/>
                <w:i w:val="false"/>
                <w:color w:val="000000"/>
                <w:sz w:val="20"/>
              </w:rPr>
              <w:t>
краски, лаки и эмали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r>
              <w:br/>
            </w:r>
            <w:r>
              <w:rPr>
                <w:rFonts w:ascii="Times New Roman"/>
                <w:b w:val="false"/>
                <w:i w:val="false"/>
                <w:color w:val="000000"/>
                <w:sz w:val="20"/>
              </w:rPr>
              <w:t>
стекло</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көгалдар мен бақтарға арналған жабдықтар</w:t>
            </w:r>
            <w:r>
              <w:br/>
            </w:r>
            <w:r>
              <w:rPr>
                <w:rFonts w:ascii="Times New Roman"/>
                <w:b w:val="false"/>
                <w:i w:val="false"/>
                <w:color w:val="000000"/>
                <w:sz w:val="20"/>
              </w:rPr>
              <w:t>
оборудование для газонов и садов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және су құбыры жабдықтары, пайдалану материалдары мен керек-жарақтар</w:t>
            </w:r>
            <w:r>
              <w:br/>
            </w:r>
            <w:r>
              <w:rPr>
                <w:rFonts w:ascii="Times New Roman"/>
                <w:b w:val="false"/>
                <w:i w:val="false"/>
                <w:color w:val="000000"/>
                <w:sz w:val="20"/>
              </w:rPr>
              <w:t>
оборудование отопительные и водопроводные, материалы эксплуатационные и принадлежности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жабдықтар</w:t>
            </w:r>
            <w:r>
              <w:br/>
            </w:r>
            <w:r>
              <w:rPr>
                <w:rFonts w:ascii="Times New Roman"/>
                <w:b w:val="false"/>
                <w:i w:val="false"/>
                <w:color w:val="000000"/>
                <w:sz w:val="20"/>
              </w:rPr>
              <w:t>
оборудования санитарно-технические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құралы</w:t>
            </w:r>
            <w:r>
              <w:br/>
            </w:r>
            <w:r>
              <w:rPr>
                <w:rFonts w:ascii="Times New Roman"/>
                <w:b w:val="false"/>
                <w:i w:val="false"/>
                <w:color w:val="000000"/>
                <w:sz w:val="20"/>
              </w:rPr>
              <w:t>
инструмент ручной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құрылыс материалдары</w:t>
            </w:r>
            <w:r>
              <w:br/>
            </w:r>
            <w:r>
              <w:rPr>
                <w:rFonts w:ascii="Times New Roman"/>
                <w:b w:val="false"/>
                <w:i w:val="false"/>
                <w:color w:val="000000"/>
                <w:sz w:val="20"/>
              </w:rPr>
              <w:t>
материалы строительные, не включенные в другие группироки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тауарлар</w:t>
            </w:r>
            <w:r>
              <w:br/>
            </w:r>
            <w:r>
              <w:rPr>
                <w:rFonts w:ascii="Times New Roman"/>
                <w:b w:val="false"/>
                <w:i w:val="false"/>
                <w:color w:val="000000"/>
                <w:sz w:val="20"/>
              </w:rPr>
              <w:t>
товары текстильные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портьерлер және торлы шымылдықтар</w:t>
            </w:r>
            <w:r>
              <w:br/>
            </w:r>
            <w:r>
              <w:rPr>
                <w:rFonts w:ascii="Times New Roman"/>
                <w:b w:val="false"/>
                <w:i w:val="false"/>
                <w:color w:val="000000"/>
                <w:sz w:val="20"/>
              </w:rPr>
              <w:t>
портьеры и занавесы сетчатые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тұсқағаздар және еден төсеніштері, кілемдер және кілем бұйымдары</w:t>
            </w:r>
            <w:r>
              <w:br/>
            </w:r>
            <w:r>
              <w:rPr>
                <w:rFonts w:ascii="Times New Roman"/>
                <w:b w:val="false"/>
                <w:i w:val="false"/>
                <w:color w:val="000000"/>
                <w:sz w:val="20"/>
              </w:rPr>
              <w:t>
обои и покрытия напольные, ковры и изделия ковровые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электрлік құрылғылар</w:t>
            </w:r>
            <w:r>
              <w:br/>
            </w:r>
            <w:r>
              <w:rPr>
                <w:rFonts w:ascii="Times New Roman"/>
                <w:b w:val="false"/>
                <w:i w:val="false"/>
                <w:color w:val="000000"/>
                <w:sz w:val="20"/>
              </w:rPr>
              <w:t>
приборы электрические бытовые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мебель</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құралдары</w:t>
            </w:r>
            <w:r>
              <w:br/>
            </w:r>
            <w:r>
              <w:rPr>
                <w:rFonts w:ascii="Times New Roman"/>
                <w:b w:val="false"/>
                <w:i w:val="false"/>
                <w:color w:val="000000"/>
                <w:sz w:val="20"/>
              </w:rPr>
              <w:t>
приборы осветительные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тығыннан жасалған бұйымдар және өріліп жасалған бұйымдар</w:t>
            </w:r>
            <w:r>
              <w:br/>
            </w:r>
            <w:r>
              <w:rPr>
                <w:rFonts w:ascii="Times New Roman"/>
                <w:b w:val="false"/>
                <w:i w:val="false"/>
                <w:color w:val="000000"/>
                <w:sz w:val="20"/>
              </w:rPr>
              <w:t>
изделия из дерева, пробки и изделия плетеные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 және партитуралар</w:t>
            </w:r>
            <w:r>
              <w:br/>
            </w:r>
            <w:r>
              <w:rPr>
                <w:rFonts w:ascii="Times New Roman"/>
                <w:b w:val="false"/>
                <w:i w:val="false"/>
                <w:color w:val="000000"/>
                <w:sz w:val="20"/>
              </w:rPr>
              <w:t>
инструменты и партитуры музыкальные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8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енгізілмеген шыныдан, фарфордан және қыштан жасалған бұйымдар, пышақ бұйымдары, электрлі емес тұрмыстық құралдар</w:t>
            </w:r>
            <w:r>
              <w:br/>
            </w:r>
            <w:r>
              <w:rPr>
                <w:rFonts w:ascii="Times New Roman"/>
                <w:b w:val="false"/>
                <w:i w:val="false"/>
                <w:color w:val="000000"/>
                <w:sz w:val="20"/>
              </w:rPr>
              <w:t>
изделия из стекла, фарфора и керамики, изделия ножевые, приборы неэлектрические бытовые, не включенные в другие группировки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w:t>
            </w:r>
            <w:r>
              <w:br/>
            </w:r>
            <w:r>
              <w:rPr>
                <w:rFonts w:ascii="Times New Roman"/>
                <w:b w:val="false"/>
                <w:i w:val="false"/>
                <w:color w:val="000000"/>
                <w:sz w:val="20"/>
              </w:rPr>
              <w:t>
книги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және журналдар</w:t>
            </w:r>
            <w:r>
              <w:br/>
            </w:r>
            <w:r>
              <w:rPr>
                <w:rFonts w:ascii="Times New Roman"/>
                <w:b w:val="false"/>
                <w:i w:val="false"/>
                <w:color w:val="000000"/>
                <w:sz w:val="20"/>
              </w:rPr>
              <w:t>
газеты и журналы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тауарлары</w:t>
            </w:r>
            <w:r>
              <w:br/>
            </w:r>
            <w:r>
              <w:rPr>
                <w:rFonts w:ascii="Times New Roman"/>
                <w:b w:val="false"/>
                <w:i w:val="false"/>
                <w:color w:val="000000"/>
                <w:sz w:val="20"/>
              </w:rPr>
              <w:t>
товары канцелярские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және бейнежазбалармен</w:t>
            </w:r>
            <w:r>
              <w:br/>
            </w:r>
            <w:r>
              <w:rPr>
                <w:rFonts w:ascii="Times New Roman"/>
                <w:b w:val="false"/>
                <w:i w:val="false"/>
                <w:color w:val="000000"/>
                <w:sz w:val="20"/>
              </w:rPr>
              <w:t>
музыкальными и видеозаписями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тауарлары, велосипедтерді қоса</w:t>
            </w:r>
            <w:r>
              <w:br/>
            </w:r>
            <w:r>
              <w:rPr>
                <w:rFonts w:ascii="Times New Roman"/>
                <w:b w:val="false"/>
                <w:i w:val="false"/>
                <w:color w:val="000000"/>
                <w:sz w:val="20"/>
              </w:rPr>
              <w:t>
товары спортивные, включая велосипеды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кемпинг жабдықтары</w:t>
            </w:r>
            <w:r>
              <w:br/>
            </w:r>
            <w:r>
              <w:rPr>
                <w:rFonts w:ascii="Times New Roman"/>
                <w:b w:val="false"/>
                <w:i w:val="false"/>
                <w:color w:val="000000"/>
                <w:sz w:val="20"/>
              </w:rPr>
              <w:t>
оборудование кемпингов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ойындар және ойыншықтар</w:t>
            </w:r>
            <w:r>
              <w:br/>
            </w:r>
            <w:r>
              <w:rPr>
                <w:rFonts w:ascii="Times New Roman"/>
                <w:b w:val="false"/>
                <w:i w:val="false"/>
                <w:color w:val="000000"/>
                <w:sz w:val="20"/>
              </w:rPr>
              <w:t>
игры и игрушки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маркалары және монеталар</w:t>
            </w:r>
            <w:r>
              <w:br/>
            </w:r>
            <w:r>
              <w:rPr>
                <w:rFonts w:ascii="Times New Roman"/>
                <w:b w:val="false"/>
                <w:i w:val="false"/>
                <w:color w:val="000000"/>
                <w:sz w:val="20"/>
              </w:rPr>
              <w:t>
марки почтовые и монеты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кәдесыйлар және суреттер</w:t>
            </w:r>
            <w:r>
              <w:br/>
            </w:r>
            <w:r>
              <w:rPr>
                <w:rFonts w:ascii="Times New Roman"/>
                <w:b w:val="false"/>
                <w:i w:val="false"/>
                <w:color w:val="000000"/>
                <w:sz w:val="20"/>
              </w:rPr>
              <w:t>
сувениры и картины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w:t>
            </w:r>
            <w:r>
              <w:br/>
            </w:r>
            <w:r>
              <w:rPr>
                <w:rFonts w:ascii="Times New Roman"/>
                <w:b w:val="false"/>
                <w:i w:val="false"/>
                <w:color w:val="000000"/>
                <w:sz w:val="20"/>
              </w:rPr>
              <w:t>
одежда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r>
              <w:br/>
            </w:r>
            <w:r>
              <w:rPr>
                <w:rFonts w:ascii="Times New Roman"/>
                <w:b w:val="false"/>
                <w:i w:val="false"/>
                <w:color w:val="000000"/>
                <w:sz w:val="20"/>
              </w:rPr>
              <w:t>
обувь</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бұйымдар және жолға керек-жарақтар</w:t>
            </w:r>
            <w:r>
              <w:br/>
            </w:r>
            <w:r>
              <w:rPr>
                <w:rFonts w:ascii="Times New Roman"/>
                <w:b w:val="false"/>
                <w:i w:val="false"/>
                <w:color w:val="000000"/>
                <w:sz w:val="20"/>
              </w:rPr>
              <w:t>
изделия из кожи и принадлежности дорожные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тауарлар</w:t>
            </w:r>
            <w:r>
              <w:br/>
            </w:r>
            <w:r>
              <w:rPr>
                <w:rFonts w:ascii="Times New Roman"/>
                <w:b w:val="false"/>
                <w:i w:val="false"/>
                <w:color w:val="000000"/>
                <w:sz w:val="20"/>
              </w:rPr>
              <w:t>
товары фармацевтические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ортопедиялық тауарлар</w:t>
            </w:r>
            <w:r>
              <w:br/>
            </w:r>
            <w:r>
              <w:rPr>
                <w:rFonts w:ascii="Times New Roman"/>
                <w:b w:val="false"/>
                <w:i w:val="false"/>
                <w:color w:val="000000"/>
                <w:sz w:val="20"/>
              </w:rPr>
              <w:t>
товары медицинские и ортопедические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косметикалық тауарлар және сәндік керек-жарақтары</w:t>
            </w:r>
            <w:r>
              <w:br/>
            </w:r>
            <w:r>
              <w:rPr>
                <w:rFonts w:ascii="Times New Roman"/>
                <w:b w:val="false"/>
                <w:i w:val="false"/>
                <w:color w:val="000000"/>
                <w:sz w:val="20"/>
              </w:rPr>
              <w:t>
товары косметические и принадлежности туалетные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өсімдіктер, дақылдар</w:t>
            </w:r>
            <w:r>
              <w:br/>
            </w:r>
            <w:r>
              <w:rPr>
                <w:rFonts w:ascii="Times New Roman"/>
                <w:b w:val="false"/>
                <w:i w:val="false"/>
                <w:color w:val="000000"/>
                <w:sz w:val="20"/>
              </w:rPr>
              <w:t>
цветы, растения, семена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және агрохимиялық өнімдер</w:t>
            </w:r>
            <w:r>
              <w:br/>
            </w:r>
            <w:r>
              <w:rPr>
                <w:rFonts w:ascii="Times New Roman"/>
                <w:b w:val="false"/>
                <w:i w:val="false"/>
                <w:color w:val="000000"/>
                <w:sz w:val="20"/>
              </w:rPr>
              <w:t>
удобрения и продукты агрохимические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және оларға арналған жемшөптер</w:t>
            </w:r>
            <w:r>
              <w:br/>
            </w:r>
            <w:r>
              <w:rPr>
                <w:rFonts w:ascii="Times New Roman"/>
                <w:b w:val="false"/>
                <w:i w:val="false"/>
                <w:color w:val="000000"/>
                <w:sz w:val="20"/>
              </w:rPr>
              <w:t>
животные домашние и корма для них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отын</w:t>
            </w:r>
            <w:r>
              <w:br/>
            </w:r>
            <w:r>
              <w:rPr>
                <w:rFonts w:ascii="Times New Roman"/>
                <w:b w:val="false"/>
                <w:i w:val="false"/>
                <w:color w:val="000000"/>
                <w:sz w:val="20"/>
              </w:rPr>
              <w:t>
топливо моторное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из них:</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моторлы отын (бензин, оның ішінде авиация бензині)</w:t>
            </w:r>
            <w:r>
              <w:br/>
            </w:r>
            <w:r>
              <w:rPr>
                <w:rFonts w:ascii="Times New Roman"/>
                <w:b w:val="false"/>
                <w:i w:val="false"/>
                <w:color w:val="000000"/>
                <w:sz w:val="20"/>
              </w:rPr>
              <w:t>
топливо моторное (бензин, в том числе авиационный)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 және бутан</w:t>
            </w:r>
            <w:r>
              <w:br/>
            </w:r>
            <w:r>
              <w:rPr>
                <w:rFonts w:ascii="Times New Roman"/>
                <w:b w:val="false"/>
                <w:i w:val="false"/>
                <w:color w:val="000000"/>
                <w:sz w:val="20"/>
              </w:rPr>
              <w:t>
пропан и бутан, сжиженные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және зергерлік бұйымдар</w:t>
            </w:r>
            <w:r>
              <w:br/>
            </w:r>
            <w:r>
              <w:rPr>
                <w:rFonts w:ascii="Times New Roman"/>
                <w:b w:val="false"/>
                <w:i w:val="false"/>
                <w:color w:val="000000"/>
                <w:sz w:val="20"/>
              </w:rPr>
              <w:t>
часы и изделия ювелирные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фотоаппаратура, оптикалық және дәлдеу құрылғылары мен жабдықтары</w:t>
            </w:r>
            <w:r>
              <w:br/>
            </w:r>
            <w:r>
              <w:rPr>
                <w:rFonts w:ascii="Times New Roman"/>
                <w:b w:val="false"/>
                <w:i w:val="false"/>
                <w:color w:val="000000"/>
                <w:sz w:val="20"/>
              </w:rPr>
              <w:t>
фотоаппаратура, оборудования и приборы оптические и точные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тазалағыш заттар</w:t>
            </w:r>
            <w:r>
              <w:br/>
            </w:r>
            <w:r>
              <w:rPr>
                <w:rFonts w:ascii="Times New Roman"/>
                <w:b w:val="false"/>
                <w:i w:val="false"/>
                <w:color w:val="000000"/>
                <w:sz w:val="20"/>
              </w:rPr>
              <w:t>
средства чистящие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тұрмыстық отын, баллондағы газ, көмір, ағаш отын</w:t>
            </w:r>
            <w:r>
              <w:br/>
            </w:r>
            <w:r>
              <w:rPr>
                <w:rFonts w:ascii="Times New Roman"/>
                <w:b w:val="false"/>
                <w:i w:val="false"/>
                <w:color w:val="000000"/>
                <w:sz w:val="20"/>
              </w:rPr>
              <w:t>
топливо бытовое жидкое, газ в баллонах, уголь, топливо древесное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сұйытылған пропан және бутан</w:t>
            </w:r>
            <w:r>
              <w:br/>
            </w:r>
            <w:r>
              <w:rPr>
                <w:rFonts w:ascii="Times New Roman"/>
                <w:b w:val="false"/>
                <w:i w:val="false"/>
                <w:color w:val="000000"/>
                <w:sz w:val="20"/>
              </w:rPr>
              <w:t>
из них: пропан и бутан, сжиженные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тұрмыстық мақсаттағы өзге де азық-түлік емес тауарлар</w:t>
            </w:r>
            <w:r>
              <w:br/>
            </w:r>
            <w:r>
              <w:rPr>
                <w:rFonts w:ascii="Times New Roman"/>
                <w:b w:val="false"/>
                <w:i w:val="false"/>
                <w:color w:val="000000"/>
                <w:sz w:val="20"/>
              </w:rPr>
              <w:t>
товары непродовольственные прочие бытового назначения, не включенные в другие группировки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ауыл шаруашылығы шикізаты</w:t>
            </w:r>
            <w:r>
              <w:br/>
            </w:r>
            <w:r>
              <w:rPr>
                <w:rFonts w:ascii="Times New Roman"/>
                <w:b w:val="false"/>
                <w:i w:val="false"/>
                <w:color w:val="000000"/>
                <w:sz w:val="20"/>
              </w:rPr>
              <w:t>
сырье сельскохозяйственное, не включенное в другие группировки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машиналар және жабдықтар</w:t>
            </w:r>
            <w:r>
              <w:br/>
            </w:r>
            <w:r>
              <w:rPr>
                <w:rFonts w:ascii="Times New Roman"/>
                <w:b w:val="false"/>
                <w:i w:val="false"/>
                <w:color w:val="000000"/>
                <w:sz w:val="20"/>
              </w:rPr>
              <w:t>
машины и оборудование, не включенное в другие группироки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антикварлық тауарлар</w:t>
            </w:r>
            <w:r>
              <w:br/>
            </w:r>
            <w:r>
              <w:rPr>
                <w:rFonts w:ascii="Times New Roman"/>
                <w:b w:val="false"/>
                <w:i w:val="false"/>
                <w:color w:val="000000"/>
                <w:sz w:val="20"/>
              </w:rPr>
              <w:t>
товары антикварные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 кітаптар</w:t>
            </w:r>
            <w:r>
              <w:br/>
            </w:r>
            <w:r>
              <w:rPr>
                <w:rFonts w:ascii="Times New Roman"/>
                <w:b w:val="false"/>
                <w:i w:val="false"/>
                <w:color w:val="000000"/>
                <w:sz w:val="20"/>
              </w:rPr>
              <w:t>
книги подержанные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ұсталған тауарлар</w:t>
            </w:r>
            <w:r>
              <w:br/>
            </w:r>
            <w:r>
              <w:rPr>
                <w:rFonts w:ascii="Times New Roman"/>
                <w:b w:val="false"/>
                <w:i w:val="false"/>
                <w:color w:val="000000"/>
                <w:sz w:val="20"/>
              </w:rPr>
              <w:t>
товары подержанные прочие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СҚТТСН-сауданың қызмет түрлері бойынша тауарлардың статистикалық номенклатурасы.</w:t>
      </w:r>
      <w:r>
        <w:br/>
      </w:r>
      <w:r>
        <w:rPr>
          <w:rFonts w:ascii="Times New Roman"/>
          <w:b w:val="false"/>
          <w:i w:val="false"/>
          <w:color w:val="000000"/>
          <w:sz w:val="28"/>
        </w:rPr>
        <w:t>
СНТВУТ-Статистическая номенклатура товаров по видам услуг торговли</w:t>
      </w:r>
    </w:p>
    <w:bookmarkStart w:name="z124" w:id="23"/>
    <w:p>
      <w:pPr>
        <w:spacing w:after="0"/>
        <w:ind w:left="0"/>
        <w:jc w:val="both"/>
      </w:pPr>
      <w:r>
        <w:rPr>
          <w:rFonts w:ascii="Times New Roman"/>
          <w:b w:val="false"/>
          <w:i w:val="false"/>
          <w:color w:val="000000"/>
          <w:sz w:val="28"/>
        </w:rPr>
        <w:t>
      3. Тауарлардың түрлері бойынша көтерме сауда көлемін көрсетіңіз, мың теңге</w:t>
      </w:r>
      <w:r>
        <w:br/>
      </w:r>
      <w:r>
        <w:rPr>
          <w:rFonts w:ascii="Times New Roman"/>
          <w:b w:val="false"/>
          <w:i w:val="false"/>
          <w:color w:val="000000"/>
          <w:sz w:val="28"/>
        </w:rPr>
        <w:t>
      Укажите объем оптовой торговли по видам товаров, тысяч тенге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5740"/>
        <w:gridCol w:w="2240"/>
        <w:gridCol w:w="2240"/>
        <w:gridCol w:w="2520"/>
      </w:tblGrid>
      <w:tr>
        <w:trPr>
          <w:trHeight w:val="73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атауы</w:t>
            </w:r>
            <w:r>
              <w:br/>
            </w:r>
            <w:r>
              <w:rPr>
                <w:rFonts w:ascii="Times New Roman"/>
                <w:b w:val="false"/>
                <w:i w:val="false"/>
                <w:color w:val="000000"/>
                <w:sz w:val="20"/>
              </w:rPr>
              <w:t>
Наименование товаров</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СҚТТСН, ЭҚТӨЖ,</w:t>
            </w:r>
            <w:r>
              <w:rPr>
                <w:rFonts w:ascii="Times New Roman"/>
                <w:b w:val="false"/>
                <w:i w:val="false"/>
                <w:color w:val="000000"/>
                <w:vertAlign w:val="superscript"/>
              </w:rPr>
              <w:t>2</w:t>
            </w:r>
            <w:r>
              <w:rPr>
                <w:rFonts w:ascii="Times New Roman"/>
                <w:b w:val="false"/>
                <w:i w:val="false"/>
                <w:color w:val="000000"/>
                <w:sz w:val="20"/>
              </w:rPr>
              <w:t xml:space="preserve"> СТҚАСҚТТСН</w:t>
            </w:r>
            <w:r>
              <w:rPr>
                <w:rFonts w:ascii="Times New Roman"/>
                <w:b w:val="false"/>
                <w:i w:val="false"/>
                <w:color w:val="000000"/>
                <w:vertAlign w:val="superscript"/>
              </w:rPr>
              <w:t>3</w:t>
            </w:r>
            <w:r>
              <w:rPr>
                <w:rFonts w:ascii="Times New Roman"/>
                <w:b w:val="false"/>
                <w:i w:val="false"/>
                <w:color w:val="000000"/>
                <w:sz w:val="20"/>
              </w:rPr>
              <w:t xml:space="preserve"> коды</w:t>
            </w:r>
            <w:r>
              <w:br/>
            </w:r>
            <w:r>
              <w:rPr>
                <w:rFonts w:ascii="Times New Roman"/>
                <w:b w:val="false"/>
                <w:i w:val="false"/>
                <w:color w:val="000000"/>
                <w:sz w:val="20"/>
              </w:rPr>
              <w:t>
Код СНТВУТ, КПВЭД, СДТСНТВУТ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көлемі</w:t>
            </w:r>
            <w:r>
              <w:br/>
            </w:r>
            <w:r>
              <w:rPr>
                <w:rFonts w:ascii="Times New Roman"/>
                <w:b w:val="false"/>
                <w:i w:val="false"/>
                <w:color w:val="000000"/>
                <w:sz w:val="20"/>
              </w:rPr>
              <w:t>
Объем оптовой торговли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кәсіпорындар ындағы тауарлық қорлар</w:t>
            </w:r>
            <w:r>
              <w:br/>
            </w:r>
            <w:r>
              <w:rPr>
                <w:rFonts w:ascii="Times New Roman"/>
                <w:b w:val="false"/>
                <w:i w:val="false"/>
                <w:color w:val="000000"/>
                <w:sz w:val="20"/>
              </w:rPr>
              <w:t>
Товарные запасы на предприятиях оптовой торговли</w:t>
            </w:r>
          </w:p>
        </w:tc>
      </w:tr>
      <w:tr>
        <w:trPr>
          <w:trHeight w:val="9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 сусындар және темекі өнімдері</w:t>
            </w:r>
            <w:r>
              <w:br/>
            </w:r>
            <w:r>
              <w:rPr>
                <w:rFonts w:ascii="Times New Roman"/>
                <w:b w:val="false"/>
                <w:i w:val="false"/>
                <w:color w:val="000000"/>
                <w:sz w:val="20"/>
              </w:rPr>
              <w:t>
пищевые продукты, напитки и табачные изделия</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автомобильдері</w:t>
            </w:r>
            <w:r>
              <w:br/>
            </w:r>
            <w:r>
              <w:rPr>
                <w:rFonts w:ascii="Times New Roman"/>
                <w:b w:val="false"/>
                <w:i w:val="false"/>
                <w:color w:val="000000"/>
                <w:sz w:val="20"/>
              </w:rPr>
              <w:t>
автомобили пассажирские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жолаушылар автомобильдері, жедел жәрдем машиналары, шағын автобустар және тоғы басқалар. жолсыз (салмағы 3,5 тоннадан артық емес) көлік құралдары</w:t>
            </w:r>
            <w:r>
              <w:br/>
            </w:r>
            <w:r>
              <w:rPr>
                <w:rFonts w:ascii="Times New Roman"/>
                <w:b w:val="false"/>
                <w:i w:val="false"/>
                <w:color w:val="000000"/>
                <w:sz w:val="20"/>
              </w:rPr>
              <w:t>
автомобили пассажирские специализированные т.к. машины скорой помощи, миниавтобусы и такого типа п. и средства транспортные внедорожные (весом не более 3,5 тонн)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автомобильдерге арналған бөлшектер мен керек жарақтар</w:t>
            </w:r>
            <w:r>
              <w:br/>
            </w:r>
            <w:r>
              <w:rPr>
                <w:rFonts w:ascii="Times New Roman"/>
                <w:b w:val="false"/>
                <w:i w:val="false"/>
                <w:color w:val="000000"/>
                <w:sz w:val="20"/>
              </w:rPr>
              <w:t>
детали и принадлежности для автомобилей</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 және тірі жануарлар</w:t>
            </w:r>
            <w:r>
              <w:br/>
            </w:r>
            <w:r>
              <w:rPr>
                <w:rFonts w:ascii="Times New Roman"/>
                <w:b w:val="false"/>
                <w:i w:val="false"/>
                <w:color w:val="000000"/>
                <w:sz w:val="20"/>
              </w:rPr>
              <w:t>
сельскохозяйственное сырье и живые животные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астық</w:t>
            </w:r>
            <w:r>
              <w:br/>
            </w:r>
            <w:r>
              <w:rPr>
                <w:rFonts w:ascii="Times New Roman"/>
                <w:b w:val="false"/>
                <w:i w:val="false"/>
                <w:color w:val="000000"/>
                <w:sz w:val="20"/>
              </w:rPr>
              <w:t>
из них зерно</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тұтынуға арналған азық-түлік емес тауарлар</w:t>
            </w:r>
            <w:r>
              <w:br/>
            </w:r>
            <w:r>
              <w:rPr>
                <w:rFonts w:ascii="Times New Roman"/>
                <w:b w:val="false"/>
                <w:i w:val="false"/>
                <w:color w:val="000000"/>
                <w:sz w:val="20"/>
              </w:rPr>
              <w:t>
товары непродовольственные потребительского назначения</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жабдықтар және оның бөліктерімен</w:t>
            </w:r>
            <w:r>
              <w:br/>
            </w:r>
            <w:r>
              <w:rPr>
                <w:rFonts w:ascii="Times New Roman"/>
                <w:b w:val="false"/>
                <w:i w:val="false"/>
                <w:color w:val="000000"/>
                <w:sz w:val="20"/>
              </w:rPr>
              <w:t>
оборудованием телекоммуникационным и его частями</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из них:</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компьютерлермен көтерме сауда бойынша қызметтер, сыйақыға немесе шарттық негізде ұсынылатыннан басқа</w:t>
            </w:r>
            <w:r>
              <w:br/>
            </w:r>
            <w:r>
              <w:rPr>
                <w:rFonts w:ascii="Times New Roman"/>
                <w:b w:val="false"/>
                <w:i w:val="false"/>
                <w:color w:val="000000"/>
                <w:sz w:val="20"/>
              </w:rPr>
              <w:t>
услуги по торговле оптовой, кроме предоставляемых за вознаграждение или на договорной основе, компьютерами</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жабдықпен көтерме сауда бойынша қызметтер, сыйақыға немесе шарттық негізде ұсынылатыннан басқа</w:t>
            </w:r>
            <w:r>
              <w:br/>
            </w:r>
            <w:r>
              <w:rPr>
                <w:rFonts w:ascii="Times New Roman"/>
                <w:b w:val="false"/>
                <w:i w:val="false"/>
                <w:color w:val="000000"/>
                <w:sz w:val="20"/>
              </w:rPr>
              <w:t>
услуги по торговле оптовой, кроме предоставляемых за вознаграждение или на договорной основе, оборудованием периферийным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етумен көтерме сауда бойынша қызметтер, сыйақыға немесе шарттық негізде ұсынылатыннан басқа</w:t>
            </w:r>
            <w:r>
              <w:br/>
            </w:r>
            <w:r>
              <w:rPr>
                <w:rFonts w:ascii="Times New Roman"/>
                <w:b w:val="false"/>
                <w:i w:val="false"/>
                <w:color w:val="000000"/>
                <w:sz w:val="20"/>
              </w:rPr>
              <w:t>
услуги по торговле оптовой, кроме предоставляемых за вознаграждение или на договорной основе, программным обеспечением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және өзге де қосалқы бөлшектер</w:t>
            </w:r>
            <w:r>
              <w:br/>
            </w:r>
            <w:r>
              <w:rPr>
                <w:rFonts w:ascii="Times New Roman"/>
                <w:b w:val="false"/>
                <w:i w:val="false"/>
                <w:color w:val="000000"/>
                <w:sz w:val="20"/>
              </w:rPr>
              <w:t>
машины, оборудование и запасные части прочие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w:t>
            </w:r>
            <w:r>
              <w:br/>
            </w:r>
            <w:r>
              <w:rPr>
                <w:rFonts w:ascii="Times New Roman"/>
                <w:b w:val="false"/>
                <w:i w:val="false"/>
                <w:color w:val="000000"/>
                <w:sz w:val="20"/>
              </w:rPr>
              <w:t>
материалы строительные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портландцемент, балшық-топырақты цемент, қожды цемент және ұқсас гидравликалық цементтер</w:t>
            </w:r>
            <w:r>
              <w:br/>
            </w:r>
            <w:r>
              <w:rPr>
                <w:rFonts w:ascii="Times New Roman"/>
                <w:b w:val="false"/>
                <w:i w:val="false"/>
                <w:color w:val="000000"/>
                <w:sz w:val="20"/>
              </w:rPr>
              <w:t>
из них: портландцемент, цемент глиноземистый, цемент шлаковый и цементы гидравлические аналогичные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w:t>
            </w:r>
            <w:r>
              <w:br/>
            </w:r>
            <w:r>
              <w:rPr>
                <w:rFonts w:ascii="Times New Roman"/>
                <w:b w:val="false"/>
                <w:i w:val="false"/>
                <w:color w:val="000000"/>
                <w:sz w:val="20"/>
              </w:rPr>
              <w:t>
топливо твердое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w:t>
            </w:r>
            <w:r>
              <w:br/>
            </w:r>
            <w:r>
              <w:rPr>
                <w:rFonts w:ascii="Times New Roman"/>
                <w:b w:val="false"/>
                <w:i w:val="false"/>
                <w:color w:val="000000"/>
                <w:sz w:val="20"/>
              </w:rPr>
              <w:t>
бензин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сұйық және газ тәріздес отын және соған ұқсас өнімдер</w:t>
            </w:r>
            <w:r>
              <w:br/>
            </w:r>
            <w:r>
              <w:rPr>
                <w:rFonts w:ascii="Times New Roman"/>
                <w:b w:val="false"/>
                <w:i w:val="false"/>
                <w:color w:val="000000"/>
                <w:sz w:val="20"/>
              </w:rPr>
              <w:t>
топливо жидкое и газообразное прочее и продукты аналогичные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из них:</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(көмірсутектердің табиғи қоспасы), битуминозды минералдардан алынған мұнайды қоса алғанда</w:t>
            </w:r>
            <w:r>
              <w:br/>
            </w:r>
            <w:r>
              <w:rPr>
                <w:rFonts w:ascii="Times New Roman"/>
                <w:b w:val="false"/>
                <w:i w:val="false"/>
                <w:color w:val="000000"/>
                <w:sz w:val="20"/>
              </w:rPr>
              <w:t>
нефть сырая (природная смесь углеводородов), включая нефть, полученную из минералов битуминозных</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r>
              <w:br/>
            </w:r>
            <w:r>
              <w:rPr>
                <w:rFonts w:ascii="Times New Roman"/>
                <w:b w:val="false"/>
                <w:i w:val="false"/>
                <w:color w:val="000000"/>
                <w:sz w:val="20"/>
              </w:rPr>
              <w:t>
керосин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газойльдер (дизельдік отын)</w:t>
            </w:r>
            <w:r>
              <w:br/>
            </w:r>
            <w:r>
              <w:rPr>
                <w:rFonts w:ascii="Times New Roman"/>
                <w:b w:val="false"/>
                <w:i w:val="false"/>
                <w:color w:val="000000"/>
                <w:sz w:val="20"/>
              </w:rPr>
              <w:t>
газойли (топливо дизельное)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мазут</w:t>
            </w:r>
            <w:r>
              <w:br/>
            </w:r>
            <w:r>
              <w:rPr>
                <w:rFonts w:ascii="Times New Roman"/>
                <w:b w:val="false"/>
                <w:i w:val="false"/>
                <w:color w:val="000000"/>
                <w:sz w:val="20"/>
              </w:rPr>
              <w:t>
мазут топочный</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 және бутан</w:t>
            </w:r>
            <w:r>
              <w:br/>
            </w:r>
            <w:r>
              <w:rPr>
                <w:rFonts w:ascii="Times New Roman"/>
                <w:b w:val="false"/>
                <w:i w:val="false"/>
                <w:color w:val="000000"/>
                <w:sz w:val="20"/>
              </w:rPr>
              <w:t>
пропан и бутан, сжиженные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кендері және металдар</w:t>
            </w:r>
            <w:r>
              <w:br/>
            </w:r>
            <w:r>
              <w:rPr>
                <w:rFonts w:ascii="Times New Roman"/>
                <w:b w:val="false"/>
                <w:i w:val="false"/>
                <w:color w:val="000000"/>
                <w:sz w:val="20"/>
              </w:rPr>
              <w:t>
руды металлические и металлы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құрылыс материалдары және санитарлық-техникалық жабдықтар</w:t>
            </w:r>
            <w:r>
              <w:br/>
            </w:r>
            <w:r>
              <w:rPr>
                <w:rFonts w:ascii="Times New Roman"/>
                <w:b w:val="false"/>
                <w:i w:val="false"/>
                <w:color w:val="000000"/>
                <w:sz w:val="20"/>
              </w:rPr>
              <w:t>
древесина, материалы строительные и оборудование сантехническое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мен су құбыры жабдықтары, пайдалану материалдары мен керек-жарақтары</w:t>
            </w:r>
            <w:r>
              <w:br/>
            </w:r>
            <w:r>
              <w:rPr>
                <w:rFonts w:ascii="Times New Roman"/>
                <w:b w:val="false"/>
                <w:i w:val="false"/>
                <w:color w:val="000000"/>
                <w:sz w:val="20"/>
              </w:rPr>
              <w:t>
оборудование отопительное и водопроводное, материалы и принадлежности эксплуатационные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46.74.12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тауарлар</w:t>
            </w:r>
            <w:r>
              <w:br/>
            </w:r>
            <w:r>
              <w:rPr>
                <w:rFonts w:ascii="Times New Roman"/>
                <w:b w:val="false"/>
                <w:i w:val="false"/>
                <w:color w:val="000000"/>
                <w:sz w:val="20"/>
              </w:rPr>
              <w:t>
товары химические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аралық өнімдер (жартылай фабрикаттар)</w:t>
            </w:r>
            <w:r>
              <w:br/>
            </w:r>
            <w:r>
              <w:rPr>
                <w:rFonts w:ascii="Times New Roman"/>
                <w:b w:val="false"/>
                <w:i w:val="false"/>
                <w:color w:val="000000"/>
                <w:sz w:val="20"/>
              </w:rPr>
              <w:t>
товары промежуточные (полуфабрикаты) прочие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сынығы, қалдықтар</w:t>
            </w:r>
            <w:r>
              <w:br/>
            </w:r>
            <w:r>
              <w:rPr>
                <w:rFonts w:ascii="Times New Roman"/>
                <w:b w:val="false"/>
                <w:i w:val="false"/>
                <w:color w:val="000000"/>
                <w:sz w:val="20"/>
              </w:rPr>
              <w:t>
лом, отходы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тауарлар</w:t>
            </w:r>
            <w:r>
              <w:br/>
            </w:r>
            <w:r>
              <w:rPr>
                <w:rFonts w:ascii="Times New Roman"/>
                <w:b w:val="false"/>
                <w:i w:val="false"/>
                <w:color w:val="000000"/>
                <w:sz w:val="20"/>
              </w:rPr>
              <w:t>
прочие товары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ЭҚТӨЖ-Экономикалық қызмет түрлері бойынша өнімдер жіктеуіші.</w:t>
      </w:r>
      <w:r>
        <w:br/>
      </w:r>
      <w:r>
        <w:rPr>
          <w:rFonts w:ascii="Times New Roman"/>
          <w:b w:val="false"/>
          <w:i w:val="false"/>
          <w:color w:val="000000"/>
          <w:sz w:val="28"/>
        </w:rPr>
        <w:t>
КПЭД-Классификатор продукций по видам экономической деятельности.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СТҚАСҚТТСН-Сауданың қызмет түрлері бойынша тауарлардың статистикалық номенклатурасына арналған қосымша тауарлар мен қызметтер анықтамалығы.</w:t>
      </w:r>
      <w:r>
        <w:br/>
      </w:r>
      <w:r>
        <w:rPr>
          <w:rFonts w:ascii="Times New Roman"/>
          <w:b w:val="false"/>
          <w:i w:val="false"/>
          <w:color w:val="000000"/>
          <w:sz w:val="28"/>
        </w:rPr>
        <w:t>
СДТСНТВУТ-Справочник дополнительных товаров и услуг для статистической номенклатуры товаров по видам услуг торговли.</w:t>
      </w:r>
    </w:p>
    <w:bookmarkStart w:name="z48" w:id="24"/>
    <w:p>
      <w:pPr>
        <w:spacing w:after="0"/>
        <w:ind w:left="0"/>
        <w:jc w:val="both"/>
      </w:pPr>
      <w:r>
        <w:rPr>
          <w:rFonts w:ascii="Times New Roman"/>
          <w:b w:val="false"/>
          <w:i w:val="false"/>
          <w:color w:val="000000"/>
          <w:sz w:val="28"/>
        </w:rPr>
        <w:t>
      4. Қызмет көрсету көлемін көрсетіңіз, мың теңге</w:t>
      </w:r>
      <w:r>
        <w:br/>
      </w:r>
      <w:r>
        <w:rPr>
          <w:rFonts w:ascii="Times New Roman"/>
          <w:b w:val="false"/>
          <w:i w:val="false"/>
          <w:color w:val="000000"/>
          <w:sz w:val="28"/>
        </w:rPr>
        <w:t>
      Укажите объем реализации услуг, тысяч тенге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9380"/>
        <w:gridCol w:w="3220"/>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 Код строки</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Наименование показателей</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немесе шарт негізінде жасалатын көтерме сауда қызметінің көлемі</w:t>
            </w:r>
            <w:r>
              <w:br/>
            </w:r>
            <w:r>
              <w:rPr>
                <w:rFonts w:ascii="Times New Roman"/>
                <w:b w:val="false"/>
                <w:i w:val="false"/>
                <w:color w:val="000000"/>
                <w:sz w:val="20"/>
              </w:rPr>
              <w:t>
Объем услуги оптовой торговли за вознаграждение или на договорной основе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техникалық қызмет көрсету және жөндеу қызметтерінің көлемі</w:t>
            </w:r>
            <w:r>
              <w:br/>
            </w:r>
            <w:r>
              <w:rPr>
                <w:rFonts w:ascii="Times New Roman"/>
                <w:b w:val="false"/>
                <w:i w:val="false"/>
                <w:color w:val="000000"/>
                <w:sz w:val="20"/>
              </w:rPr>
              <w:t>
Объем услуги технического обслуживания и ремонта автотранспортных средств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 мен сусындарды ұсыну қызметтерінің көлемі</w:t>
            </w:r>
            <w:r>
              <w:br/>
            </w:r>
            <w:r>
              <w:rPr>
                <w:rFonts w:ascii="Times New Roman"/>
                <w:b w:val="false"/>
                <w:i w:val="false"/>
                <w:color w:val="000000"/>
                <w:sz w:val="20"/>
              </w:rPr>
              <w:t>
Объем услуги предоставления продуктов питания и напитков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Телефон _________________________</w:t>
      </w:r>
      <w:r>
        <w:br/>
      </w:r>
      <w:r>
        <w:rPr>
          <w:rFonts w:ascii="Times New Roman"/>
          <w:b w:val="false"/>
          <w:i w:val="false"/>
          <w:color w:val="000000"/>
          <w:sz w:val="28"/>
        </w:rPr>
        <w:t>
      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 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 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печати (при наличии)</w:t>
      </w:r>
    </w:p>
    <w:bookmarkStart w:name="z126" w:id="25"/>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2011 жылғы </w:t>
      </w:r>
      <w:r>
        <w:br/>
      </w:r>
      <w:r>
        <w:rPr>
          <w:rFonts w:ascii="Times New Roman"/>
          <w:b w:val="false"/>
          <w:i w:val="false"/>
          <w:color w:val="000000"/>
          <w:sz w:val="28"/>
        </w:rPr>
        <w:t xml:space="preserve">
02 тамыздағы № 174       </w:t>
      </w:r>
      <w:r>
        <w:br/>
      </w:r>
      <w:r>
        <w:rPr>
          <w:rFonts w:ascii="Times New Roman"/>
          <w:b w:val="false"/>
          <w:i w:val="false"/>
          <w:color w:val="000000"/>
          <w:sz w:val="28"/>
        </w:rPr>
        <w:t xml:space="preserve">
бұйрығына 4-қосымша      </w:t>
      </w:r>
    </w:p>
    <w:bookmarkEnd w:id="25"/>
    <w:bookmarkStart w:name="z127" w:id="26"/>
    <w:p>
      <w:pPr>
        <w:spacing w:after="0"/>
        <w:ind w:left="0"/>
        <w:jc w:val="left"/>
      </w:pPr>
      <w:r>
        <w:rPr>
          <w:rFonts w:ascii="Times New Roman"/>
          <w:b/>
          <w:i w:val="false"/>
          <w:color w:val="000000"/>
        </w:rPr>
        <w:t xml:space="preserve"> 
«Сауда, қоғамдық тамақтандыру және автокөлік құралдарын жөндеу</w:t>
      </w:r>
      <w:r>
        <w:br/>
      </w:r>
      <w:r>
        <w:rPr>
          <w:rFonts w:ascii="Times New Roman"/>
          <w:b/>
          <w:i w:val="false"/>
          <w:color w:val="000000"/>
        </w:rPr>
        <w:t>
саласында қызмет көрсететін кәсіпорынның есебі»</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(коды 0651102, индексі 1-ІС, кезеңділігі тоқсандық) толтыру</w:t>
      </w:r>
      <w:r>
        <w:br/>
      </w:r>
      <w:r>
        <w:rPr>
          <w:rFonts w:ascii="Times New Roman"/>
          <w:b/>
          <w:i w:val="false"/>
          <w:color w:val="000000"/>
        </w:rPr>
        <w:t>
жөніндегі нұсқаулық</w:t>
      </w:r>
    </w:p>
    <w:bookmarkEnd w:id="26"/>
    <w:bookmarkStart w:name="z128" w:id="27"/>
    <w:p>
      <w:pPr>
        <w:spacing w:after="0"/>
        <w:ind w:left="0"/>
        <w:jc w:val="both"/>
      </w:pPr>
      <w:r>
        <w:rPr>
          <w:rFonts w:ascii="Times New Roman"/>
          <w:b w:val="false"/>
          <w:i w:val="false"/>
          <w:color w:val="000000"/>
          <w:sz w:val="28"/>
        </w:rPr>
        <w:t>
      1. Осы «Сауда, қоғамдық тамақтандыру және автокөлік құралдарын жөндеу саласында қызмет көрсететін кәсіпорынның есебі» (коды 0641104, индексі 1-ІС,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«Сауда, қоғамдық тамақтандыру және автокөлік құралдарын жөндеу саласында қызмет көрсететін кәсіпорынның есебі» (коды 0641104, индексі 1-ІС,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Есеп респонденттің нақты тұрғылықты жері бойынша тапсырылады.</w:t>
      </w:r>
      <w:r>
        <w:br/>
      </w:r>
      <w:r>
        <w:rPr>
          <w:rFonts w:ascii="Times New Roman"/>
          <w:b w:val="false"/>
          <w:i w:val="false"/>
          <w:color w:val="000000"/>
          <w:sz w:val="28"/>
        </w:rPr>
        <w:t>
</w:t>
      </w:r>
      <w:r>
        <w:rPr>
          <w:rFonts w:ascii="Times New Roman"/>
          <w:b w:val="false"/>
          <w:i w:val="false"/>
          <w:color w:val="000000"/>
          <w:sz w:val="28"/>
        </w:rPr>
        <w:t>
      1) кәсіпорынның негізгі қызмет түрі – қосылған құны кәсіпорын жүзеге асыратын кез келген қызмет түрінің қосылған құнынан асып кететін қызмет түрі;</w:t>
      </w:r>
      <w:r>
        <w:br/>
      </w:r>
      <w:r>
        <w:rPr>
          <w:rFonts w:ascii="Times New Roman"/>
          <w:b w:val="false"/>
          <w:i w:val="false"/>
          <w:color w:val="000000"/>
          <w:sz w:val="28"/>
        </w:rPr>
        <w:t>
</w:t>
      </w:r>
      <w:r>
        <w:rPr>
          <w:rFonts w:ascii="Times New Roman"/>
          <w:b w:val="false"/>
          <w:i w:val="false"/>
          <w:color w:val="000000"/>
          <w:sz w:val="28"/>
        </w:rPr>
        <w:t>
      2) көтерме сауда – кейiннен сатуға немесе жеке, отбасылық, үй iшiнде және осы өзге пайдаланумен байланысты емес өзге де мақсаттарға арналған тауарларды өткiзу жөнiндегi кәсiпкерлiк қызмет;</w:t>
      </w:r>
      <w:r>
        <w:br/>
      </w:r>
      <w:r>
        <w:rPr>
          <w:rFonts w:ascii="Times New Roman"/>
          <w:b w:val="false"/>
          <w:i w:val="false"/>
          <w:color w:val="000000"/>
          <w:sz w:val="28"/>
        </w:rPr>
        <w:t>
</w:t>
      </w:r>
      <w:r>
        <w:rPr>
          <w:rFonts w:ascii="Times New Roman"/>
          <w:b w:val="false"/>
          <w:i w:val="false"/>
          <w:color w:val="000000"/>
          <w:sz w:val="28"/>
        </w:rPr>
        <w:t>
      3) агенттер арқылы көтерме сауда (сыйақыға және шарт негізінде) – өз атынан немесе басқа тұлғалар мен фирмалар атынан мәмілелерді сыйақыға жүзеге асыратын комиссиялық агенттер және басқа да көтерме сауда делдалдарының қызметі, сонымен бірге сатушылардың сатып алушылармен мәліметімен байланысты қызмет;</w:t>
      </w:r>
      <w:r>
        <w:br/>
      </w:r>
      <w:r>
        <w:rPr>
          <w:rFonts w:ascii="Times New Roman"/>
          <w:b w:val="false"/>
          <w:i w:val="false"/>
          <w:color w:val="000000"/>
          <w:sz w:val="28"/>
        </w:rPr>
        <w:t>
</w:t>
      </w:r>
      <w:r>
        <w:rPr>
          <w:rFonts w:ascii="Times New Roman"/>
          <w:b w:val="false"/>
          <w:i w:val="false"/>
          <w:color w:val="000000"/>
          <w:sz w:val="28"/>
        </w:rPr>
        <w:t>
      4) бөлшек сауда – сатып алушыға жеке, отбасылық, үй iшiнде немесе кәсiпкерлiк қызметпен байланысты емес өзгеше пайдалануға арналған тауарларды сату жөнiндегi кәсiпкерлiк қызмет;</w:t>
      </w:r>
      <w:r>
        <w:br/>
      </w:r>
      <w:r>
        <w:rPr>
          <w:rFonts w:ascii="Times New Roman"/>
          <w:b w:val="false"/>
          <w:i w:val="false"/>
          <w:color w:val="000000"/>
          <w:sz w:val="28"/>
        </w:rPr>
        <w:t>
</w:t>
      </w:r>
      <w:r>
        <w:rPr>
          <w:rFonts w:ascii="Times New Roman"/>
          <w:b w:val="false"/>
          <w:i w:val="false"/>
          <w:color w:val="000000"/>
          <w:sz w:val="28"/>
        </w:rPr>
        <w:t>
      5) сауда үстеме бағасы – тауарларды сату және пайданы алу бойынша шығындарды өтеуді қамтамасыз ететін сатушы бағасының элементі;</w:t>
      </w:r>
      <w:r>
        <w:br/>
      </w:r>
      <w:r>
        <w:rPr>
          <w:rFonts w:ascii="Times New Roman"/>
          <w:b w:val="false"/>
          <w:i w:val="false"/>
          <w:color w:val="000000"/>
          <w:sz w:val="28"/>
        </w:rPr>
        <w:t>
</w:t>
      </w:r>
      <w:r>
        <w:rPr>
          <w:rFonts w:ascii="Times New Roman"/>
          <w:b w:val="false"/>
          <w:i w:val="false"/>
          <w:color w:val="000000"/>
          <w:sz w:val="28"/>
        </w:rPr>
        <w:t>
      6) тауар қорлары – сауда кәсіпорындарында, қоймаларда, белгілі күнге жолда болатын құндық көріністегі тауарлар мөлшері.</w:t>
      </w:r>
      <w:r>
        <w:br/>
      </w:r>
      <w:r>
        <w:rPr>
          <w:rFonts w:ascii="Times New Roman"/>
          <w:b w:val="false"/>
          <w:i w:val="false"/>
          <w:color w:val="000000"/>
          <w:sz w:val="28"/>
        </w:rPr>
        <w:t>
</w:t>
      </w:r>
      <w:r>
        <w:rPr>
          <w:rFonts w:ascii="Times New Roman"/>
          <w:b w:val="false"/>
          <w:i w:val="false"/>
          <w:color w:val="000000"/>
          <w:sz w:val="28"/>
        </w:rPr>
        <w:t>
      3. Тамақ өнімдері мен сусындарды ұсыну бойынша қызмет көрсетулер дәстүрлі мейрамханаларда, сондай-ақ өзіне-өзі қызмет көрсету мейрамханаларында немесе тұрақты, уақытша жұмыс істейтін, отыратын орнымен немесе орынсыз жедел қызмет көрсететін мейрамханаларда тез арада пайдалануға жарамды тамақ өнімдері мен сусындардың толық ассортиментін қоса, тамақ өнімдері мен сусындарды ұсыну бойынша қызмет көрсетуді қамтиды.</w:t>
      </w:r>
      <w:r>
        <w:br/>
      </w:r>
      <w:r>
        <w:rPr>
          <w:rFonts w:ascii="Times New Roman"/>
          <w:b w:val="false"/>
          <w:i w:val="false"/>
          <w:color w:val="000000"/>
          <w:sz w:val="28"/>
        </w:rPr>
        <w:t>
</w:t>
      </w:r>
      <w:r>
        <w:rPr>
          <w:rFonts w:ascii="Times New Roman"/>
          <w:b w:val="false"/>
          <w:i w:val="false"/>
          <w:color w:val="000000"/>
          <w:sz w:val="28"/>
        </w:rPr>
        <w:t>
      4. Техникалық қызмет көрсету және автомобильдер мен мотоциклдерді жөндеу бойынша қызметтерге көлік құралдарына техникалық қызмет көрсету және жөндеу: механикалық, электротехникалық жөндеу жұмыстары, отынды электронды бүрку жүйелерін жөндеу, жүйелі тексеру және ағымдағы жөндеу, шанақты, көлік құралдарына арналған қосалқы бөлшектерді жөндеу, жуу, жылтырату, бүрку және бояу, алдыңғы шынылар мен терезелерді жөндеу, отырғыштарды жөндеу; шиналар мен камераларды жөндеу, орнату немесе ауыстыру, тотығуға қарсы өңдеу; қосалқы бөлшектер мен өндірістік үдерістің бөлігі болып табылмайтын құрал-жабдықтарды орнату кіреді.</w:t>
      </w:r>
      <w:r>
        <w:br/>
      </w:r>
      <w:r>
        <w:rPr>
          <w:rFonts w:ascii="Times New Roman"/>
          <w:b w:val="false"/>
          <w:i w:val="false"/>
          <w:color w:val="000000"/>
          <w:sz w:val="28"/>
        </w:rPr>
        <w:t>
</w:t>
      </w:r>
      <w:r>
        <w:rPr>
          <w:rFonts w:ascii="Times New Roman"/>
          <w:b w:val="false"/>
          <w:i w:val="false"/>
          <w:color w:val="000000"/>
          <w:sz w:val="28"/>
        </w:rPr>
        <w:t>
      5. Агенттер арқылы көтерме саудада сату бойынша өнімдерді сату көлемі емес, комиссиялық алымның пайызы бойынша жасалған мәмілелер құнынан түскен табыс көрсетіледі.</w:t>
      </w:r>
      <w:r>
        <w:br/>
      </w:r>
      <w:r>
        <w:rPr>
          <w:rFonts w:ascii="Times New Roman"/>
          <w:b w:val="false"/>
          <w:i w:val="false"/>
          <w:color w:val="000000"/>
          <w:sz w:val="28"/>
        </w:rPr>
        <w:t>
      Тауарларды және қызметтерді өткізу көлеміне заңды тұлғалардың қолма-қол ақшаға және қолма-қол ақшасыз есеп айырусыз сатып алушыларға сатылған тауар, өнімі және көрсетілген қызметтен түскен ақшалай түсім сомасы кіреді.</w:t>
      </w:r>
      <w:r>
        <w:br/>
      </w:r>
      <w:r>
        <w:rPr>
          <w:rFonts w:ascii="Times New Roman"/>
          <w:b w:val="false"/>
          <w:i w:val="false"/>
          <w:color w:val="000000"/>
          <w:sz w:val="28"/>
        </w:rPr>
        <w:t>
      Статистикалық байқау мақсаттары үшін тауарларды өткізу көлемі сауданың үстеме бағасын қосатын, қосылған құн салығынсыз, акцизсіз нақты сатылу бағасында келтіріледі.</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«Тауарлардың түрлері бойынша бөлшек сауда көлемін көрсетіңіз»:</w:t>
      </w:r>
      <w:r>
        <w:br/>
      </w:r>
      <w:r>
        <w:rPr>
          <w:rFonts w:ascii="Times New Roman"/>
          <w:b w:val="false"/>
          <w:i w:val="false"/>
          <w:color w:val="000000"/>
          <w:sz w:val="28"/>
        </w:rPr>
        <w:t>
      1-жол = 1.1-жол + 1.2-жол;</w:t>
      </w:r>
      <w:r>
        <w:br/>
      </w:r>
      <w:r>
        <w:rPr>
          <w:rFonts w:ascii="Times New Roman"/>
          <w:b w:val="false"/>
          <w:i w:val="false"/>
          <w:color w:val="000000"/>
          <w:sz w:val="28"/>
        </w:rPr>
        <w:t xml:space="preserve">
      1.1.11-жол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1.1.11.1, 1.1.11.2-жолдар;</w:t>
      </w:r>
      <w:r>
        <w:br/>
      </w:r>
      <w:r>
        <w:rPr>
          <w:rFonts w:ascii="Times New Roman"/>
          <w:b w:val="false"/>
          <w:i w:val="false"/>
          <w:color w:val="000000"/>
          <w:sz w:val="28"/>
        </w:rPr>
        <w:t xml:space="preserve">
      1.1.13-жол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1.1.13.1, 1.1.13.2, 1.1.13.3, 1.1.13.4-жолдар;</w:t>
      </w:r>
      <w:r>
        <w:br/>
      </w:r>
      <w:r>
        <w:rPr>
          <w:rFonts w:ascii="Times New Roman"/>
          <w:b w:val="false"/>
          <w:i w:val="false"/>
          <w:color w:val="000000"/>
          <w:sz w:val="28"/>
        </w:rPr>
        <w:t xml:space="preserve">
      1.2.45-жол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1.2.45.1, 1.2.45.2-жолдар;</w:t>
      </w:r>
      <w:r>
        <w:br/>
      </w:r>
      <w:r>
        <w:rPr>
          <w:rFonts w:ascii="Times New Roman"/>
          <w:b w:val="false"/>
          <w:i w:val="false"/>
          <w:color w:val="000000"/>
          <w:sz w:val="28"/>
        </w:rPr>
        <w:t xml:space="preserve">
      1.2.49-жол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1.2.49.1-жол.</w:t>
      </w:r>
      <w:r>
        <w:br/>
      </w:r>
      <w:r>
        <w:rPr>
          <w:rFonts w:ascii="Times New Roman"/>
          <w:b w:val="false"/>
          <w:i w:val="false"/>
          <w:color w:val="000000"/>
          <w:sz w:val="28"/>
        </w:rPr>
        <w:t>
</w:t>
      </w:r>
      <w:r>
        <w:rPr>
          <w:rFonts w:ascii="Times New Roman"/>
          <w:b w:val="false"/>
          <w:i w:val="false"/>
          <w:color w:val="000000"/>
          <w:sz w:val="28"/>
        </w:rPr>
        <w:t>
      2) 3-бөлім «Тауарлардың түрлері бойынша көтерме сауда көлемін көрсетіңіз»:</w:t>
      </w:r>
      <w:r>
        <w:br/>
      </w:r>
      <w:r>
        <w:rPr>
          <w:rFonts w:ascii="Times New Roman"/>
          <w:b w:val="false"/>
          <w:i w:val="false"/>
          <w:color w:val="000000"/>
          <w:sz w:val="28"/>
        </w:rPr>
        <w:t xml:space="preserve">
      1.5-жол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1.5.1-жол;</w:t>
      </w:r>
      <w:r>
        <w:br/>
      </w:r>
      <w:r>
        <w:rPr>
          <w:rFonts w:ascii="Times New Roman"/>
          <w:b w:val="false"/>
          <w:i w:val="false"/>
          <w:color w:val="000000"/>
          <w:sz w:val="28"/>
        </w:rPr>
        <w:t xml:space="preserve">
      1.7-жол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1.7.1, 1.7.2, 1.7.3-жолдар;</w:t>
      </w:r>
      <w:r>
        <w:br/>
      </w:r>
      <w:r>
        <w:rPr>
          <w:rFonts w:ascii="Times New Roman"/>
          <w:b w:val="false"/>
          <w:i w:val="false"/>
          <w:color w:val="000000"/>
          <w:sz w:val="28"/>
        </w:rPr>
        <w:t xml:space="preserve">
      1.9-жол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1.9.1-жол;</w:t>
      </w:r>
      <w:r>
        <w:br/>
      </w:r>
      <w:r>
        <w:rPr>
          <w:rFonts w:ascii="Times New Roman"/>
          <w:b w:val="false"/>
          <w:i w:val="false"/>
          <w:color w:val="000000"/>
          <w:sz w:val="28"/>
        </w:rPr>
        <w:t xml:space="preserve">
      1.12-жол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1.12.1, 1.12.2, 1.12.3, 1.12.4, 1.12.5-жолдар.</w:t>
      </w:r>
    </w:p>
    <w:bookmarkEnd w:id="27"/>
    <w:bookmarkStart w:name="z142"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2934"/>
        <w:gridCol w:w="1484"/>
        <w:gridCol w:w="1959"/>
        <w:gridCol w:w="2274"/>
        <w:gridCol w:w="1822"/>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71700" cy="1752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 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02 тамыздағы № 174 бұйрығына 5-қосымша</w:t>
            </w:r>
            <w:r>
              <w:br/>
            </w:r>
            <w:r>
              <w:rPr>
                <w:rFonts w:ascii="Times New Roman"/>
                <w:b w:val="false"/>
                <w:i w:val="false"/>
                <w:color w:val="000000"/>
                <w:sz w:val="20"/>
              </w:rPr>
              <w:t>
Приложение 5 к приказу Председателя Агентства Республики Казахстан по статистике от ___________20__ года №___</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w:t>
            </w:r>
            <w:r>
              <w:rPr>
                <w:rFonts w:ascii="Times New Roman"/>
                <w:b w:val="false"/>
                <w:i w:val="false"/>
                <w:color w:val="000000"/>
                <w:sz w:val="20"/>
                <w:u w:val="single"/>
              </w:rPr>
              <w:t>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8"/>
              <w:gridCol w:w="1728"/>
              <w:gridCol w:w="1728"/>
              <w:gridCol w:w="1729"/>
              <w:gridCol w:w="17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1801101</w:t>
            </w:r>
            <w:r>
              <w:br/>
            </w:r>
            <w:r>
              <w:rPr>
                <w:rFonts w:ascii="Times New Roman"/>
                <w:b w:val="false"/>
                <w:i w:val="false"/>
                <w:color w:val="000000"/>
                <w:sz w:val="20"/>
              </w:rPr>
              <w:t>
Код статистической формы 1801101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мүше-мемлекеттермен тауарлардың өзара саудасы туралы есеп</w:t>
            </w:r>
            <w:r>
              <w:br/>
            </w:r>
            <w:r>
              <w:rPr>
                <w:rFonts w:ascii="Times New Roman"/>
                <w:b w:val="false"/>
                <w:i w:val="false"/>
                <w:color w:val="000000"/>
                <w:sz w:val="20"/>
              </w:rPr>
              <w:t>
Отчет о взаимной торговле товарами с государствами-членами Таможннего союза</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w:t>
            </w:r>
            <w:r>
              <w:br/>
            </w:r>
            <w:r>
              <w:rPr>
                <w:rFonts w:ascii="Times New Roman"/>
                <w:b w:val="false"/>
                <w:i w:val="false"/>
                <w:color w:val="000000"/>
                <w:sz w:val="20"/>
              </w:rPr>
              <w:t>
1-ТС</w:t>
            </w:r>
            <w:r>
              <w:br/>
            </w:r>
            <w:r>
              <w:rPr>
                <w:rFonts w:ascii="Times New Roman"/>
                <w:b w:val="false"/>
                <w:i w:val="false"/>
                <w:color w:val="000000"/>
                <w:sz w:val="20"/>
              </w:rPr>
              <w:t>
Айлық</w:t>
            </w:r>
            <w:r>
              <w:br/>
            </w:r>
            <w:r>
              <w:rPr>
                <w:rFonts w:ascii="Times New Roman"/>
                <w:b w:val="false"/>
                <w:i w:val="false"/>
                <w:color w:val="000000"/>
                <w:sz w:val="20"/>
              </w:rPr>
              <w:t>
Месячная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59"/>
              <w:gridCol w:w="459"/>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месяц</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433"/>
              <w:gridCol w:w="434"/>
              <w:gridCol w:w="434"/>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мүше-мемлекеттермен экспорт және(немесе)импортты жүзеге асыратын заңды тұлғалар және (немесе)олардың құрылымдық және оқшауланған бөлімшелері, дара кәсіпкерлер,сондай-ақ жеке тұлғалар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осушествляющие экспорт и(или)импорт с государствами-членами Томожннего союза.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3-ші күні.</w:t>
            </w:r>
            <w:r>
              <w:br/>
            </w:r>
            <w:r>
              <w:rPr>
                <w:rFonts w:ascii="Times New Roman"/>
                <w:b w:val="false"/>
                <w:i w:val="false"/>
                <w:color w:val="000000"/>
                <w:sz w:val="20"/>
              </w:rPr>
              <w:t>
Срок представления – 3-го числа после отчетного периода.</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4"/>
              <w:gridCol w:w="864"/>
              <w:gridCol w:w="864"/>
              <w:gridCol w:w="864"/>
              <w:gridCol w:w="864"/>
              <w:gridCol w:w="864"/>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923"/>
              <w:gridCol w:w="715"/>
              <w:gridCol w:w="905"/>
              <w:gridCol w:w="867"/>
              <w:gridCol w:w="905"/>
              <w:gridCol w:w="716"/>
              <w:gridCol w:w="886"/>
              <w:gridCol w:w="811"/>
              <w:gridCol w:w="867"/>
              <w:gridCol w:w="962"/>
              <w:gridCol w:w="962"/>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43" w:id="29"/>
    <w:p>
      <w:pPr>
        <w:spacing w:after="0"/>
        <w:ind w:left="0"/>
        <w:jc w:val="both"/>
      </w:pPr>
      <w:r>
        <w:rPr>
          <w:rFonts w:ascii="Times New Roman"/>
          <w:b w:val="false"/>
          <w:i w:val="false"/>
          <w:color w:val="000000"/>
          <w:sz w:val="28"/>
        </w:rPr>
        <w:t>
      1. Экспорттаушы(импорттаушы)бойынша ақпаратты толтырыңыз</w:t>
      </w:r>
      <w:r>
        <w:rPr>
          <w:rFonts w:ascii="Times New Roman"/>
          <w:b w:val="false"/>
          <w:i w:val="false"/>
          <w:color w:val="000000"/>
          <w:vertAlign w:val="superscript"/>
        </w:rPr>
        <w:t>12</w:t>
      </w:r>
      <w:r>
        <w:br/>
      </w:r>
      <w:r>
        <w:rPr>
          <w:rFonts w:ascii="Times New Roman"/>
          <w:b w:val="false"/>
          <w:i w:val="false"/>
          <w:color w:val="000000"/>
          <w:sz w:val="28"/>
        </w:rPr>
        <w:t>
</w:t>
      </w:r>
      <w:r>
        <w:rPr>
          <w:rFonts w:ascii="Times New Roman"/>
          <w:b w:val="false"/>
          <w:i w:val="false"/>
          <w:color w:val="000000"/>
          <w:vertAlign w:val="superscript"/>
        </w:rPr>
        <w:t>      Заполните информацию по экспортеру(импортеру)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821"/>
        <w:gridCol w:w="1481"/>
        <w:gridCol w:w="2226"/>
        <w:gridCol w:w="1354"/>
        <w:gridCol w:w="1460"/>
        <w:gridCol w:w="1886"/>
        <w:gridCol w:w="2142"/>
      </w:tblGrid>
      <w:tr>
        <w:trPr>
          <w:trHeight w:val="24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Экспорттаушының (импортаушының) атауы</w:t>
            </w:r>
            <w:r>
              <w:rPr>
                <w:rFonts w:ascii="Times New Roman"/>
                <w:b w:val="false"/>
                <w:i w:val="false"/>
                <w:color w:val="000000"/>
                <w:vertAlign w:val="superscript"/>
              </w:rPr>
              <w:t>3</w:t>
            </w:r>
            <w:r>
              <w:br/>
            </w:r>
            <w:r>
              <w:rPr>
                <w:rFonts w:ascii="Times New Roman"/>
                <w:b w:val="false"/>
                <w:i w:val="false"/>
                <w:color w:val="000000"/>
                <w:sz w:val="20"/>
              </w:rPr>
              <w:t>
Наименование экспортера (импортера)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коды</w:t>
            </w:r>
            <w:r>
              <w:rPr>
                <w:rFonts w:ascii="Times New Roman"/>
                <w:b w:val="false"/>
                <w:i w:val="false"/>
                <w:color w:val="000000"/>
                <w:vertAlign w:val="superscript"/>
              </w:rPr>
              <w:t>4</w:t>
            </w:r>
            <w:r>
              <w:br/>
            </w:r>
            <w:r>
              <w:rPr>
                <w:rFonts w:ascii="Times New Roman"/>
                <w:b w:val="false"/>
                <w:i w:val="false"/>
                <w:color w:val="000000"/>
                <w:sz w:val="20"/>
              </w:rPr>
              <w:t>
Код страны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орны бойынша аумақтың коды</w:t>
            </w:r>
            <w:r>
              <w:rPr>
                <w:rFonts w:ascii="Times New Roman"/>
                <w:b w:val="false"/>
                <w:i w:val="false"/>
                <w:color w:val="000000"/>
                <w:vertAlign w:val="superscript"/>
              </w:rPr>
              <w:t>5</w:t>
            </w:r>
            <w:r>
              <w:rPr>
                <w:rFonts w:ascii="Times New Roman"/>
                <w:b w:val="false"/>
                <w:i w:val="false"/>
                <w:color w:val="000000"/>
                <w:sz w:val="20"/>
              </w:rPr>
              <w:t xml:space="preserve"> (облыс, қала)</w:t>
            </w:r>
            <w:r>
              <w:br/>
            </w:r>
            <w:r>
              <w:rPr>
                <w:rFonts w:ascii="Times New Roman"/>
                <w:b w:val="false"/>
                <w:i w:val="false"/>
                <w:color w:val="000000"/>
                <w:sz w:val="20"/>
              </w:rPr>
              <w:t>
Код территории по месту регистрации (область, город)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Адрес</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СТСН коды</w:t>
            </w:r>
            <w:r>
              <w:rPr>
                <w:rFonts w:ascii="Times New Roman"/>
                <w:b w:val="false"/>
                <w:i w:val="false"/>
                <w:color w:val="000000"/>
                <w:vertAlign w:val="superscript"/>
              </w:rPr>
              <w:t>6</w:t>
            </w:r>
            <w:r>
              <w:br/>
            </w:r>
            <w:r>
              <w:rPr>
                <w:rFonts w:ascii="Times New Roman"/>
                <w:b w:val="false"/>
                <w:i w:val="false"/>
                <w:color w:val="000000"/>
                <w:sz w:val="20"/>
              </w:rPr>
              <w:t>
Код ИНН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 коды</w:t>
            </w:r>
            <w:r>
              <w:rPr>
                <w:rFonts w:ascii="Times New Roman"/>
                <w:b w:val="false"/>
                <w:i w:val="false"/>
                <w:color w:val="000000"/>
                <w:vertAlign w:val="superscript"/>
              </w:rPr>
              <w:t>7</w:t>
            </w:r>
            <w:r>
              <w:br/>
            </w:r>
            <w:r>
              <w:rPr>
                <w:rFonts w:ascii="Times New Roman"/>
                <w:b w:val="false"/>
                <w:i w:val="false"/>
                <w:color w:val="000000"/>
                <w:sz w:val="20"/>
              </w:rPr>
              <w:t>
Код УНП</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бағыты (экспорт болса - «1», импорт болса - «2» қойылады)</w:t>
            </w:r>
            <w:r>
              <w:br/>
            </w:r>
            <w:r>
              <w:rPr>
                <w:rFonts w:ascii="Times New Roman"/>
                <w:b w:val="false"/>
                <w:i w:val="false"/>
                <w:color w:val="000000"/>
                <w:sz w:val="20"/>
              </w:rPr>
              <w:t>
Направление перемещения (при экспорте проставляется - «1», при импорте - «2»)</w:t>
            </w:r>
          </w:p>
        </w:tc>
      </w:tr>
      <w:tr>
        <w:trPr>
          <w:trHeight w:val="24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r>
      <w:tr>
        <w:trPr>
          <w:trHeight w:val="27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Беларусь және Ресей экспорттаушылары (импорттаушылары) бойынша ақпарат толтырылады.</w:t>
      </w:r>
      <w:r>
        <w:br/>
      </w:r>
      <w:r>
        <w:rPr>
          <w:rFonts w:ascii="Times New Roman"/>
          <w:b w:val="false"/>
          <w:i w:val="false"/>
          <w:color w:val="000000"/>
          <w:sz w:val="28"/>
        </w:rPr>
        <w:t>
Заполняется по Российским и Белорусским экспортерам (импортерам).</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Заңды тұлғалар бойынша заңды тұлғаның толық атауы, дара кәсіпкерлер және жеке тұлғалар бойынша - тегі, аты, әкесінің аты көрсетіледі.</w:t>
      </w:r>
      <w:r>
        <w:br/>
      </w:r>
      <w:r>
        <w:rPr>
          <w:rFonts w:ascii="Times New Roman"/>
          <w:b w:val="false"/>
          <w:i w:val="false"/>
          <w:color w:val="000000"/>
          <w:sz w:val="28"/>
        </w:rPr>
        <w:t>
По юридическим лицам указывается полное наименование юридического лица, по физическим лицам и индивидуальным предпринимателям - фамилия, имя, отчество.</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Қазақстан Республикасы Статистика агенттігінің www.stat.gov.kz Интернет-ресурсында орналастырылған «Негізгі» бет, «Өзара сауда» бөлімі, Әлем елдерінің жіктеуішіне сәйкес толтырылады.</w:t>
      </w:r>
      <w:r>
        <w:br/>
      </w:r>
      <w:r>
        <w:rPr>
          <w:rFonts w:ascii="Times New Roman"/>
          <w:b w:val="false"/>
          <w:i w:val="false"/>
          <w:color w:val="000000"/>
          <w:sz w:val="28"/>
        </w:rPr>
        <w:t>
Заполняется в соответствии с Классификатором стран мира, размещенном на Интернет-ресурсе Агентства Республики Казахстан по статистике www.stat.gov.kz, страница «Главная», раздел «Взаимная торговля».</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Ресей Федерациясының және Беларусь Республикасының аумақтық анықтамалығы Қазақстан Республикасы Статистика агенттігінің www.stat.gov.kz Интернет-ресурсында орналастырылған, «Негізгі» бет, «Өзара сауда» бөлімі.</w:t>
      </w:r>
      <w:r>
        <w:br/>
      </w:r>
      <w:r>
        <w:rPr>
          <w:rFonts w:ascii="Times New Roman"/>
          <w:b w:val="false"/>
          <w:i w:val="false"/>
          <w:color w:val="000000"/>
          <w:sz w:val="28"/>
        </w:rPr>
        <w:t>
Справочник территорий Российской Федерации и Республики Беларусь размещен на Интернет-ресурсе Агентства Республики Казахстан по статистике www.stat.gov.kz, страница «Главная», раздел «Взаимная торговля».</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СТСН – ресей экспорттаушылары (импорттаушылары) бойынша салық төлеушінің сәйкестендіру нөмірі қойылады.</w:t>
      </w:r>
      <w:r>
        <w:br/>
      </w:r>
      <w:r>
        <w:rPr>
          <w:rFonts w:ascii="Times New Roman"/>
          <w:b w:val="false"/>
          <w:i w:val="false"/>
          <w:color w:val="000000"/>
          <w:sz w:val="28"/>
        </w:rPr>
        <w:t>
ИНН – по российским экспортерам (импортерам) проставляется идентификационный номер налогоплательщика.</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ТЕН – беларусь экспорттаушылары (импорттаушылары) бойынша төлеушінің есептік нөмірі қойылады.</w:t>
      </w:r>
      <w:r>
        <w:br/>
      </w:r>
      <w:r>
        <w:rPr>
          <w:rFonts w:ascii="Times New Roman"/>
          <w:b w:val="false"/>
          <w:i w:val="false"/>
          <w:color w:val="000000"/>
          <w:sz w:val="28"/>
        </w:rPr>
        <w:t>
УНП – по белорусским экспортерам (импортерам) проставляется учетный номер плательщика.</w:t>
      </w:r>
    </w:p>
    <w:bookmarkStart w:name="z144" w:id="30"/>
    <w:p>
      <w:pPr>
        <w:spacing w:after="0"/>
        <w:ind w:left="0"/>
        <w:jc w:val="both"/>
      </w:pPr>
      <w:r>
        <w:rPr>
          <w:rFonts w:ascii="Times New Roman"/>
          <w:b w:val="false"/>
          <w:i w:val="false"/>
          <w:color w:val="000000"/>
          <w:sz w:val="28"/>
        </w:rPr>
        <w:t>
      2. Кеден одағына мүше-мемлекеттермен өзара сауда бойынша деректерді толтырыңыз</w:t>
      </w:r>
      <w:r>
        <w:rPr>
          <w:rFonts w:ascii="Times New Roman"/>
          <w:b w:val="false"/>
          <w:i w:val="false"/>
          <w:color w:val="000000"/>
          <w:vertAlign w:val="superscript"/>
        </w:rPr>
        <w:t>8</w:t>
      </w:r>
      <w:r>
        <w:br/>
      </w:r>
      <w:r>
        <w:rPr>
          <w:rFonts w:ascii="Times New Roman"/>
          <w:b w:val="false"/>
          <w:i w:val="false"/>
          <w:color w:val="000000"/>
          <w:sz w:val="28"/>
        </w:rPr>
        <w:t>
      Заполните данные по взаимной торговле с государствами-членами Таможенного союза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723"/>
        <w:gridCol w:w="1723"/>
        <w:gridCol w:w="1568"/>
        <w:gridCol w:w="1098"/>
        <w:gridCol w:w="1099"/>
        <w:gridCol w:w="1255"/>
        <w:gridCol w:w="1411"/>
        <w:gridCol w:w="1255"/>
        <w:gridCol w:w="1567"/>
        <w:gridCol w:w="1411"/>
        <w:gridCol w:w="241"/>
        <w:gridCol w:w="241"/>
      </w:tblGrid>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 п/п</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бөлімінің жол коды</w:t>
            </w:r>
            <w:r>
              <w:br/>
            </w:r>
            <w:r>
              <w:rPr>
                <w:rFonts w:ascii="Times New Roman"/>
                <w:b w:val="false"/>
                <w:i w:val="false"/>
                <w:color w:val="000000"/>
                <w:sz w:val="20"/>
              </w:rPr>
              <w:t>
Код строки 1 раздела</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СЭҚТН бойынша тауарлар атауы</w:t>
            </w:r>
            <w:r>
              <w:rPr>
                <w:rFonts w:ascii="Times New Roman"/>
                <w:b w:val="false"/>
                <w:i w:val="false"/>
                <w:color w:val="000000"/>
                <w:vertAlign w:val="superscript"/>
              </w:rPr>
              <w:t>9</w:t>
            </w:r>
            <w:r>
              <w:rPr>
                <w:rFonts w:ascii="Times New Roman"/>
                <w:b w:val="false"/>
                <w:i w:val="false"/>
                <w:color w:val="000000"/>
                <w:sz w:val="20"/>
              </w:rPr>
              <w:t>Наименование товаров по</w:t>
            </w:r>
            <w:r>
              <w:br/>
            </w:r>
            <w:r>
              <w:rPr>
                <w:rFonts w:ascii="Times New Roman"/>
                <w:b w:val="false"/>
                <w:i w:val="false"/>
                <w:color w:val="000000"/>
                <w:sz w:val="20"/>
              </w:rPr>
              <w:t>
ТН ВЭД ТС</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СЭҚТН коды</w:t>
            </w:r>
            <w:r>
              <w:br/>
            </w:r>
            <w:r>
              <w:rPr>
                <w:rFonts w:ascii="Times New Roman"/>
                <w:b w:val="false"/>
                <w:i w:val="false"/>
                <w:color w:val="000000"/>
                <w:sz w:val="20"/>
              </w:rPr>
              <w:t>
Код ТН ВЭД 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 ел</w:t>
            </w:r>
            <w:r>
              <w:rPr>
                <w:rFonts w:ascii="Times New Roman"/>
                <w:b w:val="false"/>
                <w:i w:val="false"/>
                <w:color w:val="000000"/>
                <w:vertAlign w:val="superscript"/>
              </w:rPr>
              <w:t>10</w:t>
            </w:r>
            <w:r>
              <w:br/>
            </w: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 ел</w:t>
            </w:r>
            <w:r>
              <w:br/>
            </w: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елі</w:t>
            </w:r>
            <w:r>
              <w:br/>
            </w: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Межелі елі</w:t>
            </w:r>
            <w:r>
              <w:br/>
            </w:r>
            <w:r>
              <w:rPr>
                <w:rFonts w:ascii="Times New Roman"/>
                <w:b w:val="false"/>
                <w:i w:val="false"/>
                <w:color w:val="000000"/>
                <w:sz w:val="20"/>
              </w:rPr>
              <w:t>
Страна назначения</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Шекарадағы көлік түрінің коды</w:t>
            </w:r>
            <w:r>
              <w:br/>
            </w:r>
            <w:r>
              <w:rPr>
                <w:rFonts w:ascii="Times New Roman"/>
                <w:b w:val="false"/>
                <w:i w:val="false"/>
                <w:color w:val="000000"/>
                <w:sz w:val="20"/>
              </w:rPr>
              <w:t>
Код вида транс порта на грани 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код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код</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код</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код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Мұнда және бұдан әрі КО СЭҚТН – Кеден одағының сыртқы экономикалық қызметінің тауарлық номенклатурасы, D бағаны бойынша 10-таңбалы коды көрсетіледі (жіктеуіш Қазақстан Республикасы Статистика агенттігінің www.stat.gov.kz Интернет-ресурсында орналастырылған, «Жіктеуіштер» бөлімі).</w:t>
      </w:r>
      <w:r>
        <w:br/>
      </w:r>
      <w:r>
        <w:rPr>
          <w:rFonts w:ascii="Times New Roman"/>
          <w:b w:val="false"/>
          <w:i w:val="false"/>
          <w:color w:val="000000"/>
          <w:sz w:val="28"/>
        </w:rPr>
        <w:t>
Здесь и далее - Товарная номенклатура внешнеэкономической деятельности Таможенного союза, по графе D указывается 10-ти значный код (классификатор размещен на Интернет-ресурсе Агентства Республики Казахстан по статистике www.stat.gov.kz, раздел «Классификаторы»).</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1, 3, 5, 7 бағандарда елдер коды және 9 бағанда шекарадағы көлік түрінің коды Қазақстан Республикасы Статистика агенттігінің www.stat.gov.kz Интернет-ресурсында орналастырылған «Негізгі» бет, «Сыртқы сауда» бөлімі, Әлем елдерінің жіктеуішіне және Көлік пен тауарларды тасымалдау түрлерінің жіктеуішіне сәйкес қойылады.</w:t>
      </w:r>
      <w:r>
        <w:br/>
      </w:r>
      <w:r>
        <w:rPr>
          <w:rFonts w:ascii="Times New Roman"/>
          <w:b w:val="false"/>
          <w:i w:val="false"/>
          <w:color w:val="000000"/>
          <w:sz w:val="28"/>
        </w:rPr>
        <w:t>
Коды стран по графам 1, 3, 5, 7 и код вида транспорта на границе по графе 9 проставляются в соответствии с Классификатором стран мира и Классификатором видов транспорта и транспортировки товаров, размещенных на Интернет-ресурсе Агентства Республики Казахстан по статистике www.stat.gov.kz, страница «Главная», раздел «Взаимная торговля».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580"/>
        <w:gridCol w:w="1758"/>
        <w:gridCol w:w="1584"/>
        <w:gridCol w:w="1060"/>
        <w:gridCol w:w="1235"/>
        <w:gridCol w:w="1235"/>
        <w:gridCol w:w="1235"/>
        <w:gridCol w:w="885"/>
        <w:gridCol w:w="1584"/>
        <w:gridCol w:w="1584"/>
        <w:gridCol w:w="1410"/>
        <w:gridCol w:w="1245"/>
        <w:gridCol w:w="374"/>
      </w:tblGrid>
      <w:tr>
        <w:trPr>
          <w:trHeight w:val="198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р</w:t>
            </w:r>
            <w:r>
              <w:br/>
            </w:r>
            <w:r>
              <w:rPr>
                <w:rFonts w:ascii="Times New Roman"/>
                <w:b w:val="false"/>
                <w:i w:val="false"/>
                <w:color w:val="000000"/>
                <w:sz w:val="20"/>
              </w:rPr>
              <w:t>
№ п/ п</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бөлімінің жол коды</w:t>
            </w:r>
            <w:r>
              <w:br/>
            </w:r>
            <w:r>
              <w:rPr>
                <w:rFonts w:ascii="Times New Roman"/>
                <w:b w:val="false"/>
                <w:i w:val="false"/>
                <w:color w:val="000000"/>
                <w:sz w:val="20"/>
              </w:rPr>
              <w:t>
Код строки 1 раздела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шарттарының коды</w:t>
            </w:r>
            <w:r>
              <w:rPr>
                <w:rFonts w:ascii="Times New Roman"/>
                <w:b w:val="false"/>
                <w:i w:val="false"/>
                <w:color w:val="000000"/>
                <w:vertAlign w:val="superscript"/>
              </w:rPr>
              <w:t>11</w:t>
            </w:r>
            <w:r>
              <w:br/>
            </w:r>
            <w:r>
              <w:rPr>
                <w:rFonts w:ascii="Times New Roman"/>
                <w:b w:val="false"/>
                <w:i w:val="false"/>
                <w:color w:val="000000"/>
                <w:sz w:val="20"/>
              </w:rPr>
              <w:t>
Код условия поставки</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салма ғы, килог рамм</w:t>
            </w:r>
            <w:r>
              <w:br/>
            </w:r>
            <w:r>
              <w:rPr>
                <w:rFonts w:ascii="Times New Roman"/>
                <w:b w:val="false"/>
                <w:i w:val="false"/>
                <w:color w:val="000000"/>
                <w:sz w:val="20"/>
              </w:rPr>
              <w:t>
Вес нетто , килог 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өлшем бірлігі</w:t>
            </w:r>
            <w:r>
              <w:br/>
            </w:r>
            <w:r>
              <w:rPr>
                <w:rFonts w:ascii="Times New Roman"/>
                <w:b w:val="false"/>
                <w:i w:val="false"/>
                <w:color w:val="000000"/>
                <w:sz w:val="20"/>
              </w:rPr>
              <w:t>
Дополнительная единица измерения</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Фактуралық құны, теңге</w:t>
            </w:r>
            <w:r>
              <w:br/>
            </w:r>
            <w:r>
              <w:rPr>
                <w:rFonts w:ascii="Times New Roman"/>
                <w:b w:val="false"/>
                <w:i w:val="false"/>
                <w:color w:val="000000"/>
                <w:sz w:val="20"/>
              </w:rPr>
              <w:t>
Фактурная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құны</w:t>
            </w:r>
            <w:r>
              <w:br/>
            </w:r>
            <w:r>
              <w:rPr>
                <w:rFonts w:ascii="Times New Roman"/>
                <w:b w:val="false"/>
                <w:i w:val="false"/>
                <w:color w:val="000000"/>
                <w:sz w:val="20"/>
              </w:rPr>
              <w:t>
Статистическая стоимость</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өткізу ерекшеліктерінің коды</w:t>
            </w:r>
            <w:r>
              <w:rPr>
                <w:rFonts w:ascii="Times New Roman"/>
                <w:b w:val="false"/>
                <w:i w:val="false"/>
                <w:color w:val="000000"/>
                <w:vertAlign w:val="superscript"/>
              </w:rPr>
              <w:t>14</w:t>
            </w:r>
            <w:r>
              <w:br/>
            </w: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нөмірі, күні (шарт, шот-фактура және тағы басқалары)</w:t>
            </w:r>
            <w:r>
              <w:br/>
            </w:r>
            <w:r>
              <w:rPr>
                <w:rFonts w:ascii="Times New Roman"/>
                <w:b w:val="false"/>
                <w:i w:val="false"/>
                <w:color w:val="000000"/>
                <w:sz w:val="20"/>
              </w:rPr>
              <w:t>
Номер и дата контракта (договора, счета-фактуры и другие)</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бағыты (экспорт болса –«1», импорт болса – «2» қойылады )</w:t>
            </w:r>
            <w:r>
              <w:br/>
            </w:r>
            <w:r>
              <w:rPr>
                <w:rFonts w:ascii="Times New Roman"/>
                <w:b w:val="false"/>
                <w:i w:val="false"/>
                <w:color w:val="000000"/>
                <w:sz w:val="20"/>
              </w:rPr>
              <w:t>
Направле ние перемеще ния (при экспорте проставл яется «1», при импорте - «2»)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жөнелтудің ӘАОЖ коды</w:t>
            </w:r>
            <w:r>
              <w:rPr>
                <w:rFonts w:ascii="Times New Roman"/>
                <w:b w:val="false"/>
                <w:i w:val="false"/>
                <w:color w:val="000000"/>
                <w:vertAlign w:val="superscript"/>
              </w:rPr>
              <w:t>15</w:t>
            </w:r>
            <w:r>
              <w:br/>
            </w:r>
            <w:r>
              <w:rPr>
                <w:rFonts w:ascii="Times New Roman"/>
                <w:b w:val="false"/>
                <w:i w:val="false"/>
                <w:color w:val="000000"/>
                <w:sz w:val="20"/>
              </w:rPr>
              <w:t>
Код КАТО факти-ческой отгрузки</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 ры</w:t>
            </w:r>
            <w:r>
              <w:rPr>
                <w:rFonts w:ascii="Times New Roman"/>
                <w:b w:val="false"/>
                <w:i w:val="false"/>
                <w:color w:val="000000"/>
                <w:vertAlign w:val="superscript"/>
              </w:rPr>
              <w:t>13</w:t>
            </w:r>
            <w:r>
              <w:br/>
            </w:r>
            <w:r>
              <w:rPr>
                <w:rFonts w:ascii="Times New Roman"/>
                <w:b w:val="false"/>
                <w:i w:val="false"/>
                <w:color w:val="000000"/>
                <w:sz w:val="20"/>
              </w:rPr>
              <w:t>
долла ры США</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r>
              <w:br/>
            </w:r>
            <w:r>
              <w:rPr>
                <w:rFonts w:ascii="Times New Roman"/>
                <w:b w:val="false"/>
                <w:i w:val="false"/>
                <w:color w:val="000000"/>
                <w:sz w:val="20"/>
              </w:rPr>
              <w:t>
номер</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rPr>
                <w:rFonts w:ascii="Times New Roman"/>
                <w:b w:val="false"/>
                <w:i w:val="false"/>
                <w:color w:val="000000"/>
                <w:vertAlign w:val="superscript"/>
              </w:rPr>
              <w:t>12</w:t>
            </w:r>
            <w:r>
              <w:br/>
            </w:r>
            <w:r>
              <w:rPr>
                <w:rFonts w:ascii="Times New Roman"/>
                <w:b w:val="false"/>
                <w:i w:val="false"/>
                <w:color w:val="000000"/>
                <w:sz w:val="20"/>
              </w:rPr>
              <w:t>
код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Қазақстан Республикасы Статистика агенттігінің www.stat.gov.kz Интернет-ресурсында орналастырылған «Негізгі» бет, «Өзара сауда» бөлімі, Жеткізу шарттарының жіктеуішіне сәйкес толтырылады.</w:t>
      </w:r>
      <w:r>
        <w:br/>
      </w:r>
      <w:r>
        <w:rPr>
          <w:rFonts w:ascii="Times New Roman"/>
          <w:b w:val="false"/>
          <w:i w:val="false"/>
          <w:color w:val="000000"/>
          <w:sz w:val="28"/>
        </w:rPr>
        <w:t>
Заполняется в соответствии с Классификатором условий поставки, размещенном на Интернет-ресурсе Агентства Республики Казахстан по статистике www.stat.gov.kz,</w:t>
      </w:r>
      <w:r>
        <w:br/>
      </w:r>
      <w:r>
        <w:rPr>
          <w:rFonts w:ascii="Times New Roman"/>
          <w:b w:val="false"/>
          <w:i w:val="false"/>
          <w:color w:val="000000"/>
          <w:sz w:val="28"/>
        </w:rPr>
        <w:t>
страница «Главная», раздел «Взаимная торговля».</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Қазақстан Республикасы Статистика агенттігінің www.stat.gov.kz Интернет-ресурсында орналастырылған «Негізгі» бет, «Өзара сауда» бөлімі, Өлшем бірліктерінің жіктеуішіне сәйкес толтырылады.</w:t>
      </w:r>
      <w:r>
        <w:br/>
      </w:r>
      <w:r>
        <w:rPr>
          <w:rFonts w:ascii="Times New Roman"/>
          <w:b w:val="false"/>
          <w:i w:val="false"/>
          <w:color w:val="000000"/>
          <w:sz w:val="28"/>
        </w:rPr>
        <w:t>
Заполняется в соответствии с Классификатором единиц измерения, размещенном на Интернет-ресурсе Агентства Республики Казахстан по статистике www.stat.gov.kz, страница «Главная», раздел «Взаимная торговля».</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АҚШ доллары – Америка Құрама Штаттарының доллары.</w:t>
      </w:r>
      <w:r>
        <w:br/>
      </w:r>
      <w:r>
        <w:rPr>
          <w:rFonts w:ascii="Times New Roman"/>
          <w:b w:val="false"/>
          <w:i w:val="false"/>
          <w:color w:val="000000"/>
          <w:sz w:val="28"/>
        </w:rPr>
        <w:t>
Доллар США – доллары Соединенных Штатов Америки.</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Қазақстан Республикасы Статистика агенттігінің www.stat.gov.kz Интернет-ресурсында орналастырылған «Негізгі» бет, «Өзара сауда» бөлімі, Тауарларды өткізу ерекшеліктерінің жіктеуішіне сәйкес толтырылады.</w:t>
      </w:r>
      <w:r>
        <w:br/>
      </w:r>
      <w:r>
        <w:rPr>
          <w:rFonts w:ascii="Times New Roman"/>
          <w:b w:val="false"/>
          <w:i w:val="false"/>
          <w:color w:val="000000"/>
          <w:sz w:val="28"/>
        </w:rPr>
        <w:t>
Заполняется в соответствии с Классификаторм особенностей перемещения товаров, размещенном на Интернет-ресурсе Агентства Республики Казахстан по статистике www.stat.gov.kz, страница «Главная», раздел «Взаимная торговля».</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Қазақстан Республикасы Статистика агенттігінің www.stat.gov.kz Интернет-ресурсында орналастырылған «Негізгі» бет, «Өзара сауда» бөлімі, Әкімшілік-аумақтық объектілер жіктеуішіне сәйкес толтырылады.</w:t>
      </w:r>
      <w:r>
        <w:br/>
      </w:r>
      <w:r>
        <w:rPr>
          <w:rFonts w:ascii="Times New Roman"/>
          <w:b w:val="false"/>
          <w:i w:val="false"/>
          <w:color w:val="000000"/>
          <w:sz w:val="28"/>
        </w:rPr>
        <w:t>
Заполняется в соответствии с Классификатором административно-территориальных объектов, размещенном на Интернет-ресурсе Агентства Республики Казахстан по статистике www.stat.gov.kz, раздел «Классификаторы».</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 Адрес _______________________</w:t>
      </w:r>
      <w:r>
        <w:br/>
      </w: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Телефон _______________________________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 _______________________________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p>
    <w:p>
      <w:pPr>
        <w:spacing w:after="0"/>
        <w:ind w:left="0"/>
        <w:jc w:val="both"/>
      </w:pPr>
      <w:r>
        <w:rPr>
          <w:rFonts w:ascii="Times New Roman"/>
          <w:b w:val="false"/>
          <w:i w:val="false"/>
          <w:color w:val="000000"/>
          <w:sz w:val="28"/>
        </w:rPr>
        <w:t>Руководитель _______________________ ________________________________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 _________________________________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45"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төрағасының 2013 жылғы 02 тамыздағы</w:t>
      </w:r>
      <w:r>
        <w:br/>
      </w:r>
      <w:r>
        <w:rPr>
          <w:rFonts w:ascii="Times New Roman"/>
          <w:b w:val="false"/>
          <w:i w:val="false"/>
          <w:color w:val="000000"/>
          <w:sz w:val="28"/>
        </w:rPr>
        <w:t xml:space="preserve">
№ 174 бұйрығына 6-қосымша </w:t>
      </w:r>
    </w:p>
    <w:bookmarkEnd w:id="31"/>
    <w:bookmarkStart w:name="z146" w:id="32"/>
    <w:p>
      <w:pPr>
        <w:spacing w:after="0"/>
        <w:ind w:left="0"/>
        <w:jc w:val="left"/>
      </w:pPr>
      <w:r>
        <w:rPr>
          <w:rFonts w:ascii="Times New Roman"/>
          <w:b/>
          <w:i w:val="false"/>
          <w:color w:val="000000"/>
        </w:rPr>
        <w:t xml:space="preserve"> 
«Кеден одағына мүше-мемлекеттермен тауарлардың өзара саудасы</w:t>
      </w:r>
      <w:r>
        <w:br/>
      </w:r>
      <w:r>
        <w:rPr>
          <w:rFonts w:ascii="Times New Roman"/>
          <w:b/>
          <w:i w:val="false"/>
          <w:color w:val="000000"/>
        </w:rPr>
        <w:t>
туралы есеп» жалпымемлекеттік статистикалық байқаудың</w:t>
      </w:r>
      <w:r>
        <w:br/>
      </w:r>
      <w:r>
        <w:rPr>
          <w:rFonts w:ascii="Times New Roman"/>
          <w:b/>
          <w:i w:val="false"/>
          <w:color w:val="000000"/>
        </w:rPr>
        <w:t>
статистикалық нысанын (коды 1801101, индексі 1-KO, кезеңділігі</w:t>
      </w:r>
      <w:r>
        <w:br/>
      </w:r>
      <w:r>
        <w:rPr>
          <w:rFonts w:ascii="Times New Roman"/>
          <w:b/>
          <w:i w:val="false"/>
          <w:color w:val="000000"/>
        </w:rPr>
        <w:t>
айлық) толтыру жөніндегі нұсқаулық</w:t>
      </w:r>
    </w:p>
    <w:bookmarkEnd w:id="32"/>
    <w:bookmarkStart w:name="z147" w:id="33"/>
    <w:p>
      <w:pPr>
        <w:spacing w:after="0"/>
        <w:ind w:left="0"/>
        <w:jc w:val="both"/>
      </w:pPr>
      <w:r>
        <w:rPr>
          <w:rFonts w:ascii="Times New Roman"/>
          <w:b w:val="false"/>
          <w:i w:val="false"/>
          <w:color w:val="000000"/>
          <w:sz w:val="28"/>
        </w:rPr>
        <w:t>
      1. Осы «Кеден одағына–мүше мемлекеттермен тауарлардың өзара саудасы туралы есеп» (коды 1801101, индексі 1-KO,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«Кеден одағына–мүше мемлекеттермен тауарлардың өзара саудасы туралы есеп» (коды 1801101, индексі 1-KO, кезеңділігі айлық)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жөнелтуші ел – тауарды халықаралық тасымалдауды бастаған, көліктік (тасымалдау) құжаттарында мәліметтер көрсетілген ел;</w:t>
      </w:r>
      <w:r>
        <w:br/>
      </w:r>
      <w:r>
        <w:rPr>
          <w:rFonts w:ascii="Times New Roman"/>
          <w:b w:val="false"/>
          <w:i w:val="false"/>
          <w:color w:val="000000"/>
          <w:sz w:val="28"/>
        </w:rPr>
        <w:t>
</w:t>
      </w:r>
      <w:r>
        <w:rPr>
          <w:rFonts w:ascii="Times New Roman"/>
          <w:b w:val="false"/>
          <w:i w:val="false"/>
          <w:color w:val="000000"/>
          <w:sz w:val="28"/>
        </w:rPr>
        <w:t>
      2) кеден одағының өзара саудасы (бұдан әрі - өзара сауда) – кеден одағына мүше–мемлекеттердің арасындағы сауда;</w:t>
      </w:r>
      <w:r>
        <w:br/>
      </w:r>
      <w:r>
        <w:rPr>
          <w:rFonts w:ascii="Times New Roman"/>
          <w:b w:val="false"/>
          <w:i w:val="false"/>
          <w:color w:val="000000"/>
          <w:sz w:val="28"/>
        </w:rPr>
        <w:t>
</w:t>
      </w:r>
      <w:r>
        <w:rPr>
          <w:rFonts w:ascii="Times New Roman"/>
          <w:b w:val="false"/>
          <w:i w:val="false"/>
          <w:color w:val="000000"/>
          <w:sz w:val="28"/>
        </w:rPr>
        <w:t>
      3) сатушы ел – аумағында тауарды сатып алған немесе сатқан заңды немесе жеке тұлға тіркелген (тұрақты тұратын) ел;</w:t>
      </w:r>
      <w:r>
        <w:br/>
      </w:r>
      <w:r>
        <w:rPr>
          <w:rFonts w:ascii="Times New Roman"/>
          <w:b w:val="false"/>
          <w:i w:val="false"/>
          <w:color w:val="000000"/>
          <w:sz w:val="28"/>
        </w:rPr>
        <w:t>
</w:t>
      </w:r>
      <w:r>
        <w:rPr>
          <w:rFonts w:ascii="Times New Roman"/>
          <w:b w:val="false"/>
          <w:i w:val="false"/>
          <w:color w:val="000000"/>
          <w:sz w:val="28"/>
        </w:rPr>
        <w:t>
      4) СИФ (құн, сақтандыру, фрахт) – тауарды сату шарты, оған сәйкес тауар бағасына оның құны мен сақтандыру және тауарды импорттаушы–ел портына дейін тасымалдау бойынша шығыстар қосылады;</w:t>
      </w:r>
      <w:r>
        <w:br/>
      </w:r>
      <w:r>
        <w:rPr>
          <w:rFonts w:ascii="Times New Roman"/>
          <w:b w:val="false"/>
          <w:i w:val="false"/>
          <w:color w:val="000000"/>
          <w:sz w:val="28"/>
        </w:rPr>
        <w:t>
</w:t>
      </w:r>
      <w:r>
        <w:rPr>
          <w:rFonts w:ascii="Times New Roman"/>
          <w:b w:val="false"/>
          <w:i w:val="false"/>
          <w:color w:val="000000"/>
          <w:sz w:val="28"/>
        </w:rPr>
        <w:t>
      5) тауарлар экспорты – Кеден одағына мүше–мемлекеттің материалдық қорларын азайтатын, Кеден одағына мүше–мемлекеттің аумағынан тауарларды әкету;</w:t>
      </w:r>
      <w:r>
        <w:br/>
      </w:r>
      <w:r>
        <w:rPr>
          <w:rFonts w:ascii="Times New Roman"/>
          <w:b w:val="false"/>
          <w:i w:val="false"/>
          <w:color w:val="000000"/>
          <w:sz w:val="28"/>
        </w:rPr>
        <w:t>
</w:t>
      </w:r>
      <w:r>
        <w:rPr>
          <w:rFonts w:ascii="Times New Roman"/>
          <w:b w:val="false"/>
          <w:i w:val="false"/>
          <w:color w:val="000000"/>
          <w:sz w:val="28"/>
        </w:rPr>
        <w:t>
      6) тауарлар импорты – Кеден одағына мүше–мемлекеттің материалдық қорларын көбейтетін, Кеден одағына мүше–мемлекеттің аумағына тауарларды әкелу;</w:t>
      </w:r>
      <w:r>
        <w:br/>
      </w:r>
      <w:r>
        <w:rPr>
          <w:rFonts w:ascii="Times New Roman"/>
          <w:b w:val="false"/>
          <w:i w:val="false"/>
          <w:color w:val="000000"/>
          <w:sz w:val="28"/>
        </w:rPr>
        <w:t>
</w:t>
      </w:r>
      <w:r>
        <w:rPr>
          <w:rFonts w:ascii="Times New Roman"/>
          <w:b w:val="false"/>
          <w:i w:val="false"/>
          <w:color w:val="000000"/>
          <w:sz w:val="28"/>
        </w:rPr>
        <w:t>
7) тауардың статистикалық құны – АҚШ</w:t>
      </w:r>
      <w:r>
        <w:rPr>
          <w:rFonts w:ascii="Times New Roman"/>
          <w:b w:val="false"/>
          <w:i w:val="false"/>
          <w:color w:val="000000"/>
          <w:vertAlign w:val="superscript"/>
        </w:rPr>
        <w:t>1</w:t>
      </w:r>
      <w:r>
        <w:rPr>
          <w:rFonts w:ascii="Times New Roman"/>
          <w:b w:val="false"/>
          <w:i w:val="false"/>
          <w:color w:val="000000"/>
          <w:sz w:val="28"/>
        </w:rPr>
        <w:t xml:space="preserve"> долларында көрсетілген, бағаның бірыңғай базисіне келтірілген (экспортталатын тауарлар үшін ФОБ бағасының типі, импортталатын тауарлар үшін – СИФ бағасының типі бойынша) тауар құны, қайта есептеу Қазақстан Республикасының Ұлттық банкі белгілеген бағам бойынша жүзеге асырылады;</w:t>
      </w:r>
      <w:r>
        <w:br/>
      </w:r>
      <w:r>
        <w:rPr>
          <w:rFonts w:ascii="Times New Roman"/>
          <w:b w:val="false"/>
          <w:i w:val="false"/>
          <w:color w:val="000000"/>
          <w:sz w:val="28"/>
        </w:rPr>
        <w:t>
</w:t>
      </w:r>
      <w:r>
        <w:rPr>
          <w:rFonts w:ascii="Times New Roman"/>
          <w:b w:val="false"/>
          <w:i w:val="false"/>
          <w:color w:val="000000"/>
          <w:sz w:val="28"/>
        </w:rPr>
        <w:t>
      8) тауардың шығарылған елі – тауары толық өндірілген немесе Кеден одағының кеден заңнамасында белгіленген өлшемдерге немесе тәртіпке сәйкес, жеткілікті қайта өңдеуге ұшыраған ел;</w:t>
      </w:r>
      <w:r>
        <w:br/>
      </w:r>
      <w:r>
        <w:rPr>
          <w:rFonts w:ascii="Times New Roman"/>
          <w:b w:val="false"/>
          <w:i w:val="false"/>
          <w:color w:val="000000"/>
          <w:sz w:val="28"/>
        </w:rPr>
        <w:t>
</w:t>
      </w:r>
      <w:r>
        <w:rPr>
          <w:rFonts w:ascii="Times New Roman"/>
          <w:b w:val="false"/>
          <w:i w:val="false"/>
          <w:color w:val="000000"/>
          <w:sz w:val="28"/>
        </w:rPr>
        <w:t>
      9) тауардың межелі елі – тауарды тұтынатын, қолданатын немесе қайта өңдейтін мемлекет;</w:t>
      </w:r>
      <w:r>
        <w:br/>
      </w:r>
      <w:r>
        <w:rPr>
          <w:rFonts w:ascii="Times New Roman"/>
          <w:b w:val="false"/>
          <w:i w:val="false"/>
          <w:color w:val="000000"/>
          <w:sz w:val="28"/>
        </w:rPr>
        <w:t>
</w:t>
      </w:r>
      <w:r>
        <w:rPr>
          <w:rFonts w:ascii="Times New Roman"/>
          <w:b w:val="false"/>
          <w:i w:val="false"/>
          <w:color w:val="000000"/>
          <w:sz w:val="28"/>
        </w:rPr>
        <w:t>
      10) фактуралық құн – сатушыға тікелей ақшалай төлем және құны мәмілеге қосылуы немесе одан алынып тасталуы тиіс басқа да төлемдерді есепке алмауы мүмкін;</w:t>
      </w:r>
      <w:r>
        <w:br/>
      </w:r>
      <w:r>
        <w:rPr>
          <w:rFonts w:ascii="Times New Roman"/>
          <w:b w:val="false"/>
          <w:i w:val="false"/>
          <w:color w:val="000000"/>
          <w:sz w:val="28"/>
        </w:rPr>
        <w:t>
</w:t>
      </w:r>
      <w:r>
        <w:rPr>
          <w:rFonts w:ascii="Times New Roman"/>
          <w:b w:val="false"/>
          <w:i w:val="false"/>
          <w:color w:val="000000"/>
          <w:sz w:val="28"/>
        </w:rPr>
        <w:t>
      11) ФОБ (кеме бортында еркін) – тауарды сату шарты, оған сәйкес тауар бағасына оның құны мен тауарды кеме бортына жеткізу және тиеу бойынша шығыстар қосылады.</w:t>
      </w:r>
      <w:r>
        <w:br/>
      </w:r>
      <w:r>
        <w:rPr>
          <w:rFonts w:ascii="Times New Roman"/>
          <w:b w:val="false"/>
          <w:i w:val="false"/>
          <w:color w:val="000000"/>
          <w:sz w:val="28"/>
        </w:rPr>
        <w:t>
</w:t>
      </w:r>
      <w:r>
        <w:rPr>
          <w:rFonts w:ascii="Times New Roman"/>
          <w:b w:val="false"/>
          <w:i w:val="false"/>
          <w:color w:val="000000"/>
          <w:sz w:val="28"/>
        </w:rPr>
        <w:t>
      3. Кеден одағына мүше–мемлекеттер арасындағы өзара сауда статистикасында серіктес елдер болып мыналар саналады:</w:t>
      </w:r>
      <w:r>
        <w:br/>
      </w:r>
      <w:r>
        <w:rPr>
          <w:rFonts w:ascii="Times New Roman"/>
          <w:b w:val="false"/>
          <w:i w:val="false"/>
          <w:color w:val="000000"/>
          <w:sz w:val="28"/>
        </w:rPr>
        <w:t>
      Импорт кезінде – тауарды жөнелтуші ел;</w:t>
      </w:r>
      <w:r>
        <w:br/>
      </w:r>
      <w:r>
        <w:rPr>
          <w:rFonts w:ascii="Times New Roman"/>
          <w:b w:val="false"/>
          <w:i w:val="false"/>
          <w:color w:val="000000"/>
          <w:sz w:val="28"/>
        </w:rPr>
        <w:t>
      Экспорт кезінде – тауардың межелі елі;</w:t>
      </w:r>
      <w:r>
        <w:br/>
      </w:r>
      <w:r>
        <w:rPr>
          <w:rFonts w:ascii="Times New Roman"/>
          <w:b w:val="false"/>
          <w:i w:val="false"/>
          <w:color w:val="000000"/>
          <w:sz w:val="28"/>
        </w:rPr>
        <w:t>
      Тауарлар импортын есепке алу егер тауардың шығарылған елі белгісіз және тауардың шығарылған елі Кеден одағына мүше–мемлекеттің бірі болған жағдайларда жөнелтуші ел бойынша жүргізіледі.</w:t>
      </w:r>
      <w:r>
        <w:br/>
      </w:r>
      <w:r>
        <w:rPr>
          <w:rFonts w:ascii="Times New Roman"/>
          <w:b w:val="false"/>
          <w:i w:val="false"/>
          <w:color w:val="000000"/>
          <w:sz w:val="28"/>
        </w:rPr>
        <w:t>
      Тауарлар импортын есепке алу, егер шығарушы ел және жөнелтуші ел белгісіз болса сатушы ел бойынша жүргізіледі.</w:t>
      </w:r>
      <w:r>
        <w:br/>
      </w:r>
      <w:r>
        <w:rPr>
          <w:rFonts w:ascii="Times New Roman"/>
          <w:b w:val="false"/>
          <w:i w:val="false"/>
          <w:color w:val="000000"/>
          <w:sz w:val="28"/>
        </w:rPr>
        <w:t>
      Тауарлар экспортын есепке алу, егер межелі елі белгісіз болса сатушы ел бойынша жүргізіледі.</w:t>
      </w:r>
      <w:r>
        <w:br/>
      </w:r>
      <w:r>
        <w:rPr>
          <w:rFonts w:ascii="Times New Roman"/>
          <w:b w:val="false"/>
          <w:i w:val="false"/>
          <w:color w:val="000000"/>
          <w:sz w:val="28"/>
        </w:rPr>
        <w:t>
      Өзара сауда статистикасындағы тауарлардың импорты мен экспортын есепке алу: импорттау кезінде – тауардың қоймаға келіп түскен сәтінде, экспорттау кезінде – тауарды қоймадан тиеу сәтінде жүргізіледі.</w:t>
      </w:r>
      <w:r>
        <w:br/>
      </w:r>
      <w:r>
        <w:rPr>
          <w:rFonts w:ascii="Times New Roman"/>
          <w:b w:val="false"/>
          <w:i w:val="false"/>
          <w:color w:val="000000"/>
          <w:sz w:val="28"/>
        </w:rPr>
        <w:t>
      Құбыр көлігімен (мұнай, газ және тағы басқаларды) және электр таратушы желілермен тасымалданатын тауарлар импортын және экспортын есепке алу, Кеден одағына мүше–мемлекеттердің заңнамаларында және (немесе) халықаралық келісімшарттарында – белгіленген тәртіпке сәйкес оларды тасымалдаудың және декларациялаудың ерекшеліктерін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4. Өзара сауда бойынша Кеден одағына мүше–мемлекеттің аумағына басқа Кеден одағына мүше–мемлекеттің аумағынан әкелінетін немесе Кеден одағына мүше–мемлекет аумағынан басқа Кеден одағына мүше–мемлекеттің аумағына шығарылатын барлық тауарлар есепке алынады.</w:t>
      </w:r>
      <w:r>
        <w:br/>
      </w:r>
      <w:r>
        <w:rPr>
          <w:rFonts w:ascii="Times New Roman"/>
          <w:b w:val="false"/>
          <w:i w:val="false"/>
          <w:color w:val="000000"/>
          <w:sz w:val="28"/>
        </w:rPr>
        <w:t>
</w:t>
      </w:r>
      <w:r>
        <w:rPr>
          <w:rFonts w:ascii="Times New Roman"/>
          <w:b w:val="false"/>
          <w:i w:val="false"/>
          <w:color w:val="000000"/>
          <w:sz w:val="28"/>
        </w:rPr>
        <w:t>
      5. 1-бөлімде ресей және белорусь экспорттаушылары (импорттаушылары) бойынша ақпарат, яғни Қазақстан Республикасының сыртқы экономикалық қызметінің қатысушылары өз серіктестері бойынша Кеден одағының елдерінен, тауарлық-жөнелтпе құжаттарында тауарды жөнелтушілер немесе алушылар деп көрсетілетін ақпаратты толтырады. Мынадай мәліметтер көрсетіледі: А – бағанында – ресей және беларусь серіктестері бойынша реттік нөмірі қойылады, B – бағанында – заңды тұлғаның толық атауы, дара кәсіпкердің немесе жеке тұлғаның тегі, аты, әкесінің аты, С – бағанында – Әлем елдері жіктеуішінің коды, D – бағанында – аумақтың коды Ресей Федерациясының және Беларусь Республикасының аумақтық анықтамалығына сәйкес, Қазақстан Республикасы Статистика агенттігінің www.stat.kz Интернет-ресурсында орналастырылған, «Негізгі бет», «Өзара сауда» бөлімі, E – бағанында – заңды тұлғалар үшін нақты тұратын жерінің мекенжайы, дара кәсіпкерлер және жеке тұлғалардың нақты тұратын мекенжайы, F – бағанында – ресей экспорттаушылары (импорттаушылары) үшін СТСН</w:t>
      </w:r>
      <w:r>
        <w:rPr>
          <w:rFonts w:ascii="Times New Roman"/>
          <w:b w:val="false"/>
          <w:i w:val="false"/>
          <w:color w:val="000000"/>
          <w:vertAlign w:val="superscript"/>
        </w:rPr>
        <w:t>2</w:t>
      </w:r>
      <w:r>
        <w:rPr>
          <w:rFonts w:ascii="Times New Roman"/>
          <w:b w:val="false"/>
          <w:i w:val="false"/>
          <w:color w:val="000000"/>
          <w:sz w:val="28"/>
        </w:rPr>
        <w:t xml:space="preserve"> коды, G – бағанында – беларусь экспорттаушылары (импорттаушылары) үшін ТЕН</w:t>
      </w:r>
      <w:r>
        <w:rPr>
          <w:rFonts w:ascii="Times New Roman"/>
          <w:b w:val="false"/>
          <w:i w:val="false"/>
          <w:color w:val="000000"/>
          <w:vertAlign w:val="superscript"/>
        </w:rPr>
        <w:t>3</w:t>
      </w:r>
      <w:r>
        <w:rPr>
          <w:rFonts w:ascii="Times New Roman"/>
          <w:b w:val="false"/>
          <w:i w:val="false"/>
          <w:color w:val="000000"/>
          <w:sz w:val="28"/>
        </w:rPr>
        <w:t xml:space="preserve"> коды, H – бағанында – өткізу бағыты (экспорт болса –«1», импорт болса – «2» қойылады).</w:t>
      </w:r>
      <w:r>
        <w:br/>
      </w:r>
      <w:r>
        <w:rPr>
          <w:rFonts w:ascii="Times New Roman"/>
          <w:b w:val="false"/>
          <w:i w:val="false"/>
          <w:color w:val="000000"/>
          <w:sz w:val="28"/>
        </w:rPr>
        <w:t>
</w:t>
      </w:r>
      <w:r>
        <w:rPr>
          <w:rFonts w:ascii="Times New Roman"/>
          <w:b w:val="false"/>
          <w:i w:val="false"/>
          <w:color w:val="000000"/>
          <w:sz w:val="28"/>
        </w:rPr>
        <w:t>
      6. 2-бөлімдегі деректер экспорттаушылар (импорттаушылар) бойынша ақпарат 1-бөлімде көрсетілген тізбе бойынша толтырылады. Бұл ретте, 2-бөлімнің В бағанында ресей және (немесе) беларусь сыртқы экономикалық қатысушыларының тізбе нөмірі қойылады, 1-бөлімнің А-бағанында көрсетілген.</w:t>
      </w:r>
      <w:r>
        <w:br/>
      </w:r>
      <w:r>
        <w:rPr>
          <w:rFonts w:ascii="Times New Roman"/>
          <w:b w:val="false"/>
          <w:i w:val="false"/>
          <w:color w:val="000000"/>
          <w:sz w:val="28"/>
        </w:rPr>
        <w:t>
</w:t>
      </w:r>
      <w:r>
        <w:rPr>
          <w:rFonts w:ascii="Times New Roman"/>
          <w:b w:val="false"/>
          <w:i w:val="false"/>
          <w:color w:val="000000"/>
          <w:sz w:val="28"/>
        </w:rPr>
        <w:t>
      2-бөлімінде А-бағанда тізбе нөмірі қойылады. Осылайша, егер, сыртқы экономикалық ресей қатысушысымен келісім-шарт бойынша (1-бөлімдегі тізбе нөмірі «1») тауарлардың 3 атауы импортталған болса, онда 2-бөлімде В-бағанда үш тауарлар бойынша «1» қойылады.</w:t>
      </w:r>
    </w:p>
    <w:bookmarkEnd w:id="33"/>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АҚШ доллары-Америка Құрама Штаттарының доллары</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5065"/>
        <w:gridCol w:w="3383"/>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Экспорттаушының (импорттаушының) атауы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коды</w:t>
            </w:r>
          </w:p>
        </w:tc>
      </w:tr>
      <w:tr>
        <w:trPr>
          <w:trHeight w:val="3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АБҚ «Квин»</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w:t>
            </w:r>
          </w:p>
        </w:tc>
      </w:tr>
    </w:tbl>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1"/>
        <w:gridCol w:w="5939"/>
      </w:tblGrid>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Экспорттаушының (импорттаушының) атауы</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СТСН-Салық төлеушінің сәйкестендіру нөмірі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ТЕН-Төлеушінің есептік нөмірі</w:t>
      </w:r>
    </w:p>
    <w:bookmarkStart w:name="z165" w:id="34"/>
    <w:p>
      <w:pPr>
        <w:spacing w:after="0"/>
        <w:ind w:left="0"/>
        <w:jc w:val="both"/>
      </w:pPr>
      <w:r>
        <w:rPr>
          <w:rFonts w:ascii="Times New Roman"/>
          <w:b w:val="false"/>
          <w:i w:val="false"/>
          <w:color w:val="000000"/>
          <w:sz w:val="28"/>
        </w:rPr>
        <w:t>
      2-бөлімнің С және D бағандарында тауарлардың атауы мен кодын толтыру үшін Кеден одағының сыртқы экономикалық қызметінің тауарлық номенклатурасы (бұдан әрі – КО СЭҚ ТН) жіктеуіші қолданылады (Қазақстан Республикасы Статистика агенттігі Интернет-ресурсында орналастырылған, «Жіктеуіштер» бөлімі).</w:t>
      </w:r>
      <w:r>
        <w:br/>
      </w:r>
      <w:r>
        <w:rPr>
          <w:rFonts w:ascii="Times New Roman"/>
          <w:b w:val="false"/>
          <w:i w:val="false"/>
          <w:color w:val="000000"/>
          <w:sz w:val="28"/>
        </w:rPr>
        <w:t>
      Осы бөлімде тауарлардың шексіз саны көрсетіледі. Мұның өзінде деректер әр тауар бойынша толтырылады.</w:t>
      </w:r>
      <w:r>
        <w:br/>
      </w:r>
      <w:r>
        <w:rPr>
          <w:rFonts w:ascii="Times New Roman"/>
          <w:b w:val="false"/>
          <w:i w:val="false"/>
          <w:color w:val="000000"/>
          <w:sz w:val="28"/>
        </w:rPr>
        <w:t>
</w:t>
      </w:r>
      <w:r>
        <w:rPr>
          <w:rFonts w:ascii="Times New Roman"/>
          <w:b w:val="false"/>
          <w:i w:val="false"/>
          <w:color w:val="000000"/>
          <w:sz w:val="28"/>
        </w:rPr>
        <w:t>
      2 – бөлімді толтыру кезінде Қазақстан Республикасы Статистика агенттігі Интернет-ресурсында орналасқан «Негізгі» бет, «Сыртқы сауда» бөлімі, жіктеуіштер пайдаланылады.</w:t>
      </w:r>
      <w:r>
        <w:br/>
      </w:r>
      <w:r>
        <w:rPr>
          <w:rFonts w:ascii="Times New Roman"/>
          <w:b w:val="false"/>
          <w:i w:val="false"/>
          <w:color w:val="000000"/>
          <w:sz w:val="28"/>
        </w:rPr>
        <w:t>
      1, 3, 5, 7-бағандарда Әлем елдерінің жіктеуішіне сәйкес, әлем елдерінің кодтары көрсетіледі.</w:t>
      </w:r>
      <w:r>
        <w:br/>
      </w:r>
      <w:r>
        <w:rPr>
          <w:rFonts w:ascii="Times New Roman"/>
          <w:b w:val="false"/>
          <w:i w:val="false"/>
          <w:color w:val="000000"/>
          <w:sz w:val="28"/>
        </w:rPr>
        <w:t>
      9 – бағанда Көлік түрлері және тауарларды тасымалдау жіктеуішіне сәйкес шекарадағы көлік түрінің коды келтіріледі.</w:t>
      </w:r>
      <w:r>
        <w:br/>
      </w:r>
      <w:r>
        <w:rPr>
          <w:rFonts w:ascii="Times New Roman"/>
          <w:b w:val="false"/>
          <w:i w:val="false"/>
          <w:color w:val="000000"/>
          <w:sz w:val="28"/>
        </w:rPr>
        <w:t>
      10-бағанындағы кодтар Жеткізу шарттарының жіктеуішіне сәйкес келтіріледі.</w:t>
      </w:r>
      <w:r>
        <w:br/>
      </w:r>
      <w:r>
        <w:rPr>
          <w:rFonts w:ascii="Times New Roman"/>
          <w:b w:val="false"/>
          <w:i w:val="false"/>
          <w:color w:val="000000"/>
          <w:sz w:val="28"/>
        </w:rPr>
        <w:t>
      11 – бағанда тауар салмағы килограммен көрсетіледі. Көрсетілетін мән егер тауарлардың жалпы салмағы бір килограмнан артық құраса, тұтас шамаға дейін дөңгелектенеді. Егер тауардың жалпы салмағы елеусіз болса, онда мән үтірден кейін алты белгіге дейін дәлдікпен көрсетіледі.</w:t>
      </w:r>
      <w:r>
        <w:br/>
      </w:r>
      <w:r>
        <w:rPr>
          <w:rFonts w:ascii="Times New Roman"/>
          <w:b w:val="false"/>
          <w:i w:val="false"/>
          <w:color w:val="000000"/>
          <w:sz w:val="28"/>
        </w:rPr>
        <w:t>
      13-бағанда тасымалданған тауарлар КО СЭҚ ТН атауы көзделген қосымша өлшем бірліктерде (дана, литр, текше метр және басқа) және Өлшем бірліктердің жіктеу ішінде келтіріледі. Егер КО СЭҚ ТН тауардың белгілі бір кодына қосымша өлшем бірлігі қарастырылмаған болса, онда сол тауар бойынша 12 және 13 – бағандар толтырылмайды.</w:t>
      </w:r>
      <w:r>
        <w:br/>
      </w:r>
      <w:r>
        <w:rPr>
          <w:rFonts w:ascii="Times New Roman"/>
          <w:b w:val="false"/>
          <w:i w:val="false"/>
          <w:color w:val="000000"/>
          <w:sz w:val="28"/>
        </w:rPr>
        <w:t>
      15 және 16-бағандарда тауарды импорттау кезінде, тауардың қоймаға келіп түскен сәтінде, экспорттау кезінде – тауарды қоймадан тиеу сәтіндегі Қазақстан Республикасының Ұлттық Банкі белгілеген ұлттық валютадағы бағам қолданылады.</w:t>
      </w:r>
      <w:r>
        <w:br/>
      </w:r>
      <w:r>
        <w:rPr>
          <w:rFonts w:ascii="Times New Roman"/>
          <w:b w:val="false"/>
          <w:i w:val="false"/>
          <w:color w:val="000000"/>
          <w:sz w:val="28"/>
        </w:rPr>
        <w:t>
      17-бағандағы кодтар Тауарларды өткізу ерекшеліктерінің жіктеуішіне сәйкес келтіріледі.</w:t>
      </w:r>
      <w:r>
        <w:br/>
      </w:r>
      <w:r>
        <w:rPr>
          <w:rFonts w:ascii="Times New Roman"/>
          <w:b w:val="false"/>
          <w:i w:val="false"/>
          <w:color w:val="000000"/>
          <w:sz w:val="28"/>
        </w:rPr>
        <w:t>
      18 және 19-бағандарда Кеден одағына мүше–елдерінің сыртқы экономикалық қызметінің қатысушылары арасындағы экспортты-импорттық операцияларды жүзеге асыру кезінде ресімделетін келісімшарттың (шот-фактура) және өзге де құжаттың нөмірі (сандық және (немесе) әріптік символдар) мен күні көрсетіледі.</w:t>
      </w:r>
      <w:r>
        <w:br/>
      </w:r>
      <w:r>
        <w:rPr>
          <w:rFonts w:ascii="Times New Roman"/>
          <w:b w:val="false"/>
          <w:i w:val="false"/>
          <w:color w:val="000000"/>
          <w:sz w:val="28"/>
        </w:rPr>
        <w:t>
      20-баған бойынша өткізу бағыты (экспорт болса – «1», импорт болса – «2» қойылады) көрсетіледі.</w:t>
      </w:r>
      <w:r>
        <w:br/>
      </w:r>
      <w:r>
        <w:rPr>
          <w:rFonts w:ascii="Times New Roman"/>
          <w:b w:val="false"/>
          <w:i w:val="false"/>
          <w:color w:val="000000"/>
          <w:sz w:val="28"/>
        </w:rPr>
        <w:t>
      21-бағанда тауарларды нақты жөнелтудің Әкімшілік-аумақтық бөлімшелері жіктеуішінің коды көрсетіледі.</w:t>
      </w:r>
      <w:r>
        <w:br/>
      </w:r>
      <w:r>
        <w:rPr>
          <w:rFonts w:ascii="Times New Roman"/>
          <w:b w:val="false"/>
          <w:i w:val="false"/>
          <w:color w:val="000000"/>
          <w:sz w:val="28"/>
        </w:rPr>
        <w:t>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p>
    <w:bookmarkEnd w:id="34"/>
    <w:bookmarkStart w:name="z167"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2934"/>
        <w:gridCol w:w="1484"/>
        <w:gridCol w:w="1959"/>
        <w:gridCol w:w="2274"/>
        <w:gridCol w:w="1822"/>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71700" cy="1752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 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02 тамыздағы № 174 бұйрығына 7-қосымша</w:t>
            </w:r>
            <w:r>
              <w:br/>
            </w:r>
            <w:r>
              <w:rPr>
                <w:rFonts w:ascii="Times New Roman"/>
                <w:b w:val="false"/>
                <w:i w:val="false"/>
                <w:color w:val="000000"/>
                <w:sz w:val="20"/>
              </w:rPr>
              <w:t>
Приложение 7 к приказу Председателя Агентства Республики Казахстан по статистике от ___________20__ года №___</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8"/>
              <w:gridCol w:w="1728"/>
              <w:gridCol w:w="1728"/>
              <w:gridCol w:w="1729"/>
              <w:gridCol w:w="17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0701101</w:t>
            </w:r>
            <w:r>
              <w:br/>
            </w:r>
            <w:r>
              <w:rPr>
                <w:rFonts w:ascii="Times New Roman"/>
                <w:b w:val="false"/>
                <w:i w:val="false"/>
                <w:color w:val="000000"/>
                <w:sz w:val="20"/>
              </w:rPr>
              <w:t>
Код статистической формы 0701101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Тауарларды,қызметтерді өткізу туралы есеп</w:t>
            </w:r>
            <w:r>
              <w:br/>
            </w:r>
            <w:r>
              <w:rPr>
                <w:rFonts w:ascii="Times New Roman"/>
                <w:b w:val="false"/>
                <w:i w:val="false"/>
                <w:color w:val="000000"/>
                <w:sz w:val="20"/>
              </w:rPr>
              <w:t>
Отчет о реализаций товаров,услуг</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2-сауда</w:t>
            </w:r>
            <w:r>
              <w:br/>
            </w:r>
            <w:r>
              <w:rPr>
                <w:rFonts w:ascii="Times New Roman"/>
                <w:b w:val="false"/>
                <w:i w:val="false"/>
                <w:color w:val="000000"/>
                <w:sz w:val="20"/>
              </w:rPr>
              <w:t>
2-торговля</w:t>
            </w:r>
            <w:r>
              <w:br/>
            </w:r>
            <w:r>
              <w:rPr>
                <w:rFonts w:ascii="Times New Roman"/>
                <w:b w:val="false"/>
                <w:i w:val="false"/>
                <w:color w:val="000000"/>
                <w:sz w:val="20"/>
              </w:rPr>
              <w:t>
Айлық</w:t>
            </w:r>
            <w:r>
              <w:br/>
            </w:r>
            <w:r>
              <w:rPr>
                <w:rFonts w:ascii="Times New Roman"/>
                <w:b w:val="false"/>
                <w:i w:val="false"/>
                <w:color w:val="000000"/>
                <w:sz w:val="20"/>
              </w:rPr>
              <w:t>
Месячная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706"/>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месяц</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негізгі түрлері ЭҚЖЖ (Экономикалық қызмет түрлерінің жалпы жіктеуіші) сәйкес 45 – автомобильдер мен мотоциклдерді көтерме және бөлшек саудада сату және оларды жөндеу; 46 – автомобильдер мен мотоциклдер саудасынан басқа, көтерме сауда; 47 – автомобильдер мен мотоциклдерді сатудан басқа, бөлшек сауда; 56 – тамақ өнімдері мен сусындарды ұсыну бойынша қызметтер, жалпы қызметкерлер саны 20–дан асатын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20 человек, основной вид экономической деятельности которых относится согласно ОКЭД (Общий классификатор видов экономической деятельности) к: 45 – оптовая и розничная торговля автомобилями и мотоциклами, и их ремонт; 46 – оптовая торговля, за исключением, автомобилей и мотоциклов; 47 – розничная торговля, кроме торговли автомобилями и мотоциклами; 56 – услуги по предоставлению продуктов питания и напитков.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3 күні.</w:t>
            </w:r>
            <w:r>
              <w:br/>
            </w:r>
            <w:r>
              <w:rPr>
                <w:rFonts w:ascii="Times New Roman"/>
                <w:b w:val="false"/>
                <w:i w:val="false"/>
                <w:color w:val="000000"/>
                <w:sz w:val="20"/>
              </w:rPr>
              <w:t>
Срок представления – 3-го числа после отчетного периода.</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4"/>
              <w:gridCol w:w="864"/>
              <w:gridCol w:w="864"/>
              <w:gridCol w:w="864"/>
              <w:gridCol w:w="864"/>
              <w:gridCol w:w="864"/>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68" w:id="36"/>
    <w:p>
      <w:pPr>
        <w:spacing w:after="0"/>
        <w:ind w:left="0"/>
        <w:jc w:val="both"/>
      </w:pPr>
      <w:r>
        <w:rPr>
          <w:rFonts w:ascii="Times New Roman"/>
          <w:b w:val="false"/>
          <w:i w:val="false"/>
          <w:color w:val="000000"/>
          <w:sz w:val="28"/>
        </w:rPr>
        <w:t>
      1. Тауарлардың (қызметтердің) нақты өткізу орнын көрсетіңіз (кәсіпорынның тіркелген жеріне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предприятия) - область, город, район, населенный пункт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tblGrid>
      <w:tr>
        <w:trPr>
          <w:trHeight w:val="54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Әкімшілік-аумақтық объектілер жіктеуішіне сәйкес (бұдан әрi - ӘАОЖ)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gridCol w:w="493"/>
        <w:gridCol w:w="493"/>
        <w:gridCol w:w="493"/>
        <w:gridCol w:w="493"/>
        <w:gridCol w:w="493"/>
        <w:gridCol w:w="493"/>
      </w:tblGrid>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37"/>
    <w:p>
      <w:pPr>
        <w:spacing w:after="0"/>
        <w:ind w:left="0"/>
        <w:jc w:val="both"/>
      </w:pPr>
      <w:r>
        <w:rPr>
          <w:rFonts w:ascii="Times New Roman"/>
          <w:b w:val="false"/>
          <w:i w:val="false"/>
          <w:color w:val="000000"/>
          <w:sz w:val="28"/>
        </w:rPr>
        <w:t>
      2. Тауарларды өткізудің жалпы көлемін көрсетіңіз, мың теңге</w:t>
      </w:r>
      <w:r>
        <w:br/>
      </w:r>
      <w:r>
        <w:rPr>
          <w:rFonts w:ascii="Times New Roman"/>
          <w:b w:val="false"/>
          <w:i w:val="false"/>
          <w:color w:val="000000"/>
          <w:sz w:val="28"/>
        </w:rPr>
        <w:t>
      Укажите общий объем реализации товаров, тысяч тенге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7560"/>
        <w:gridCol w:w="2660"/>
        <w:gridCol w:w="2520"/>
      </w:tblGrid>
      <w:tr>
        <w:trPr>
          <w:trHeight w:val="28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Наименование показателей</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көтерме сауда көлемі</w:t>
            </w:r>
            <w:r>
              <w:br/>
            </w:r>
            <w:r>
              <w:rPr>
                <w:rFonts w:ascii="Times New Roman"/>
                <w:b w:val="false"/>
                <w:i w:val="false"/>
                <w:color w:val="000000"/>
                <w:sz w:val="20"/>
              </w:rPr>
              <w:t>
Объем оптовой торговли в стоимостном выражении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көріністегі бөлшек сауда көлемі</w:t>
            </w:r>
            <w:r>
              <w:br/>
            </w:r>
            <w:r>
              <w:rPr>
                <w:rFonts w:ascii="Times New Roman"/>
                <w:b w:val="false"/>
                <w:i w:val="false"/>
                <w:color w:val="000000"/>
                <w:sz w:val="20"/>
              </w:rPr>
              <w:t>
Объем розничной торговли в стоимостном выражении</w:t>
            </w:r>
          </w:p>
        </w:tc>
      </w:tr>
      <w:tr>
        <w:trPr>
          <w:trHeight w:val="21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өткізу көлемі</w:t>
            </w:r>
            <w:r>
              <w:br/>
            </w:r>
            <w:r>
              <w:rPr>
                <w:rFonts w:ascii="Times New Roman"/>
                <w:b w:val="false"/>
                <w:i w:val="false"/>
                <w:color w:val="000000"/>
                <w:sz w:val="20"/>
              </w:rPr>
              <w:t>
Объем реализации товаров</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w:t>
            </w:r>
            <w:r>
              <w:br/>
            </w:r>
            <w:r>
              <w:rPr>
                <w:rFonts w:ascii="Times New Roman"/>
                <w:b w:val="false"/>
                <w:i w:val="false"/>
                <w:color w:val="000000"/>
                <w:sz w:val="20"/>
              </w:rPr>
              <w:t>
продовольственных товаров</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w:t>
            </w:r>
            <w:r>
              <w:br/>
            </w:r>
            <w:r>
              <w:rPr>
                <w:rFonts w:ascii="Times New Roman"/>
                <w:b w:val="false"/>
                <w:i w:val="false"/>
                <w:color w:val="000000"/>
                <w:sz w:val="20"/>
              </w:rPr>
              <w:t>
непродовольственных товаров</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из них:</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жеңіл автокөлік құралдары автомобилей и легковых автотранспортных средств</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автокөлік құралдары</w:t>
            </w:r>
            <w:r>
              <w:br/>
            </w:r>
            <w:r>
              <w:rPr>
                <w:rFonts w:ascii="Times New Roman"/>
                <w:b w:val="false"/>
                <w:i w:val="false"/>
                <w:color w:val="000000"/>
                <w:sz w:val="20"/>
              </w:rPr>
              <w:t>
прочих автотранспортных средств</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w:t>
            </w:r>
            <w:r>
              <w:br/>
            </w:r>
            <w:r>
              <w:rPr>
                <w:rFonts w:ascii="Times New Roman"/>
                <w:b w:val="false"/>
                <w:i w:val="false"/>
                <w:color w:val="000000"/>
                <w:sz w:val="20"/>
              </w:rPr>
              <w:t>
бензина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және газ тәрізді өзге де өнімдер мен ұқсас өнімдердің отыны</w:t>
            </w:r>
            <w:r>
              <w:br/>
            </w:r>
            <w:r>
              <w:rPr>
                <w:rFonts w:ascii="Times New Roman"/>
                <w:b w:val="false"/>
                <w:i w:val="false"/>
                <w:color w:val="000000"/>
                <w:sz w:val="20"/>
              </w:rPr>
              <w:t>
топлива жидкого и газообразного прочего и продуктов аналогичных</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соңындағы тауарлардың қалдықтары</w:t>
            </w:r>
            <w:r>
              <w:br/>
            </w:r>
            <w:r>
              <w:rPr>
                <w:rFonts w:ascii="Times New Roman"/>
                <w:b w:val="false"/>
                <w:i w:val="false"/>
                <w:color w:val="000000"/>
                <w:sz w:val="20"/>
              </w:rPr>
              <w:t>
Остатки товаров на конец отчетного месяца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38"/>
    <w:p>
      <w:pPr>
        <w:spacing w:after="0"/>
        <w:ind w:left="0"/>
        <w:jc w:val="both"/>
      </w:pPr>
      <w:r>
        <w:rPr>
          <w:rFonts w:ascii="Times New Roman"/>
          <w:b w:val="false"/>
          <w:i w:val="false"/>
          <w:color w:val="000000"/>
          <w:sz w:val="28"/>
        </w:rPr>
        <w:t>
      3. Қызмет көрсету көлемін көрсетіңіз, мың теңге</w:t>
      </w:r>
      <w:r>
        <w:br/>
      </w:r>
      <w:r>
        <w:rPr>
          <w:rFonts w:ascii="Times New Roman"/>
          <w:b w:val="false"/>
          <w:i w:val="false"/>
          <w:color w:val="000000"/>
          <w:sz w:val="28"/>
        </w:rPr>
        <w:t>
      Укажите объем реализации услуг, тысяч тенге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0080"/>
        <w:gridCol w:w="2660"/>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 и</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Наименование показателей</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Сыйақыға немесе шарт негізінде жасалатын көтерме сауда қызметінің көлемі</w:t>
            </w:r>
            <w:r>
              <w:br/>
            </w:r>
            <w:r>
              <w:rPr>
                <w:rFonts w:ascii="Times New Roman"/>
                <w:b w:val="false"/>
                <w:i w:val="false"/>
                <w:color w:val="000000"/>
                <w:sz w:val="20"/>
              </w:rPr>
              <w:t>
Объем услуги оптовой торговли за вознаграждение или на договорной основе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техникалық қызмет көрсету және жөндеу қызметтерінің көлемі</w:t>
            </w:r>
            <w:r>
              <w:br/>
            </w:r>
            <w:r>
              <w:rPr>
                <w:rFonts w:ascii="Times New Roman"/>
                <w:b w:val="false"/>
                <w:i w:val="false"/>
                <w:color w:val="000000"/>
                <w:sz w:val="20"/>
              </w:rPr>
              <w:t>
Объем услуги технического обслуживания и ремонта автотранспортных средств</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 мен сусындарды ұсыну қызметтерінің көлемі</w:t>
            </w:r>
            <w:r>
              <w:br/>
            </w:r>
            <w:r>
              <w:rPr>
                <w:rFonts w:ascii="Times New Roman"/>
                <w:b w:val="false"/>
                <w:i w:val="false"/>
                <w:color w:val="000000"/>
                <w:sz w:val="20"/>
              </w:rPr>
              <w:t>
Объем услуги предоставления продуктов питания и напитков</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 Адрес _______________________</w:t>
      </w:r>
      <w:r>
        <w:br/>
      </w: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Телефон _______________________________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 _______________________________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 ________________________________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 _________________________________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71"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төрағасының 2013 жылғы 02 тамыздағы</w:t>
      </w:r>
      <w:r>
        <w:br/>
      </w:r>
      <w:r>
        <w:rPr>
          <w:rFonts w:ascii="Times New Roman"/>
          <w:b w:val="false"/>
          <w:i w:val="false"/>
          <w:color w:val="000000"/>
          <w:sz w:val="28"/>
        </w:rPr>
        <w:t xml:space="preserve">
№ 174 бұйрығына 8-қосымша </w:t>
      </w:r>
    </w:p>
    <w:bookmarkEnd w:id="39"/>
    <w:bookmarkStart w:name="z172" w:id="40"/>
    <w:p>
      <w:pPr>
        <w:spacing w:after="0"/>
        <w:ind w:left="0"/>
        <w:jc w:val="left"/>
      </w:pPr>
      <w:r>
        <w:rPr>
          <w:rFonts w:ascii="Times New Roman"/>
          <w:b/>
          <w:i w:val="false"/>
          <w:color w:val="000000"/>
        </w:rPr>
        <w:t xml:space="preserve"> 
«Тауарларды, қызметтерді өткізу туралы есеп» (коды 0701101,</w:t>
      </w:r>
      <w:r>
        <w:br/>
      </w:r>
      <w:r>
        <w:rPr>
          <w:rFonts w:ascii="Times New Roman"/>
          <w:b/>
          <w:i w:val="false"/>
          <w:color w:val="000000"/>
        </w:rPr>
        <w:t>
индексі 2-сауда, кезеңділігі айлық) жалпымемлекеттік</w:t>
      </w:r>
      <w:r>
        <w:br/>
      </w:r>
      <w:r>
        <w:rPr>
          <w:rFonts w:ascii="Times New Roman"/>
          <w:b/>
          <w:i w:val="false"/>
          <w:color w:val="000000"/>
        </w:rPr>
        <w:t>
статистикалық байқауының статистикалық нысанын толтыру</w:t>
      </w:r>
      <w:r>
        <w:br/>
      </w:r>
      <w:r>
        <w:rPr>
          <w:rFonts w:ascii="Times New Roman"/>
          <w:b/>
          <w:i w:val="false"/>
          <w:color w:val="000000"/>
        </w:rPr>
        <w:t>
жөніндегі нұсқаулық</w:t>
      </w:r>
    </w:p>
    <w:bookmarkEnd w:id="40"/>
    <w:bookmarkStart w:name="z173" w:id="41"/>
    <w:p>
      <w:pPr>
        <w:spacing w:after="0"/>
        <w:ind w:left="0"/>
        <w:jc w:val="both"/>
      </w:pPr>
      <w:r>
        <w:rPr>
          <w:rFonts w:ascii="Times New Roman"/>
          <w:b w:val="false"/>
          <w:i w:val="false"/>
          <w:color w:val="000000"/>
          <w:sz w:val="28"/>
        </w:rPr>
        <w:t>
      1. Осы «Тауарларды, қызметтерді өткізу туралы есеп» (коды 0701101, индексі 2-сауда, кезеңділігі айлық)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«Тауарларды, қызметтерді өткізу туралы есеп» (коды 0701101, индексі 2-сауда, кезеңділігі айлық) жалпымемлекеттік статистикалық байқауының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автомобильдерге техникалық қызмет көрсету және жөндеу бойынша қызметтер - көлік құралдары бөлшектерін, электр жабдықтарын, шанақтарды жөндеу бойынша қызметтерді, сондай-ақ жууды, жылтыратуды, бояуды, жел қаққыш шыныларды, терезелерді жөндеу, дөңгелек қаптарын, камераларды жөндеуді, оларды құру немесе ауыстыруды, бөліктері мен керек-жарақтарын орнатуды қамтиды;</w:t>
      </w:r>
      <w:r>
        <w:br/>
      </w:r>
      <w:r>
        <w:rPr>
          <w:rFonts w:ascii="Times New Roman"/>
          <w:b w:val="false"/>
          <w:i w:val="false"/>
          <w:color w:val="000000"/>
          <w:sz w:val="28"/>
        </w:rPr>
        <w:t>
</w:t>
      </w:r>
      <w:r>
        <w:rPr>
          <w:rFonts w:ascii="Times New Roman"/>
          <w:b w:val="false"/>
          <w:i w:val="false"/>
          <w:color w:val="000000"/>
          <w:sz w:val="28"/>
        </w:rPr>
        <w:t>
      2) бөлшек сауда - халыққа жеке тұтыну немесе үйге пайдалану немесе кәдеге жарату үшін жаңа және бұрын пайдаланылған тауарларды қайта сату (өңдемей сату);</w:t>
      </w:r>
      <w:r>
        <w:br/>
      </w:r>
      <w:r>
        <w:rPr>
          <w:rFonts w:ascii="Times New Roman"/>
          <w:b w:val="false"/>
          <w:i w:val="false"/>
          <w:color w:val="000000"/>
          <w:sz w:val="28"/>
        </w:rPr>
        <w:t>
</w:t>
      </w:r>
      <w:r>
        <w:rPr>
          <w:rFonts w:ascii="Times New Roman"/>
          <w:b w:val="false"/>
          <w:i w:val="false"/>
          <w:color w:val="000000"/>
          <w:sz w:val="28"/>
        </w:rPr>
        <w:t>
      3) көтерме және бөлшек саудадағы тауарлар қалдығы - белгілі бір күні сауда кәсіпорындарында, қоймаларда, жолда тұрған тауарлар саны;</w:t>
      </w:r>
      <w:r>
        <w:br/>
      </w:r>
      <w:r>
        <w:rPr>
          <w:rFonts w:ascii="Times New Roman"/>
          <w:b w:val="false"/>
          <w:i w:val="false"/>
          <w:color w:val="000000"/>
          <w:sz w:val="28"/>
        </w:rPr>
        <w:t>
</w:t>
      </w:r>
      <w:r>
        <w:rPr>
          <w:rFonts w:ascii="Times New Roman"/>
          <w:b w:val="false"/>
          <w:i w:val="false"/>
          <w:color w:val="000000"/>
          <w:sz w:val="28"/>
        </w:rPr>
        <w:t>
      4) көтерме сауда - жаңа және бұрын пайдаланылған тауарларды бөлшек сауда сатушыларға, өнеркәсіптік, коммерциялық, институционалдық немесе кәсіби пайдаланушыларға немесе басқа көтерме сауда сатушыларға, сондай-ақ осындай тұлғалардың немесе компаниялардың атынан тауарларды сатып алу немесе оларға тауар сату кезінде агенттер немесе делдалдардың міндеттерін атқаратын тұлғаларға қайта сату (өңдемей сату);</w:t>
      </w:r>
      <w:r>
        <w:br/>
      </w:r>
      <w:r>
        <w:rPr>
          <w:rFonts w:ascii="Times New Roman"/>
          <w:b w:val="false"/>
          <w:i w:val="false"/>
          <w:color w:val="000000"/>
          <w:sz w:val="28"/>
        </w:rPr>
        <w:t>
</w:t>
      </w:r>
      <w:r>
        <w:rPr>
          <w:rFonts w:ascii="Times New Roman"/>
          <w:b w:val="false"/>
          <w:i w:val="false"/>
          <w:color w:val="000000"/>
          <w:sz w:val="28"/>
        </w:rPr>
        <w:t>
      5) сыйақыға немесе шарт негізінде жасалатын көтерме сауда мәмілелерді басқа тұлғалардың немесе фирмалардың атынан немесе есебінен жүзеге асыратын комиссиялық агенттердің, тауарлық брокерлердің және көтерме сауданың барлық басқа делдалдарының қызметі;</w:t>
      </w:r>
      <w:r>
        <w:br/>
      </w:r>
      <w:r>
        <w:rPr>
          <w:rFonts w:ascii="Times New Roman"/>
          <w:b w:val="false"/>
          <w:i w:val="false"/>
          <w:color w:val="000000"/>
          <w:sz w:val="28"/>
        </w:rPr>
        <w:t>
</w:t>
      </w:r>
      <w:r>
        <w:rPr>
          <w:rFonts w:ascii="Times New Roman"/>
          <w:b w:val="false"/>
          <w:i w:val="false"/>
          <w:color w:val="000000"/>
          <w:sz w:val="28"/>
        </w:rPr>
        <w:t>
      6) тамақ өнімдері мен сусындарды ұсыну бойынша қызметтер - өзі шығарған өнімдерді, сондай-ақ тез арада пайдалануға жарамды басқа азық-түлік тауарларын өндірумен, өңдеумен, өткізумен және тұтынуды ұйымдастырумен байланысты кәсіпкерлік қызмет.</w:t>
      </w:r>
      <w:r>
        <w:br/>
      </w:r>
      <w:r>
        <w:rPr>
          <w:rFonts w:ascii="Times New Roman"/>
          <w:b w:val="false"/>
          <w:i w:val="false"/>
          <w:color w:val="000000"/>
          <w:sz w:val="28"/>
        </w:rPr>
        <w:t>
</w:t>
      </w:r>
      <w:r>
        <w:rPr>
          <w:rFonts w:ascii="Times New Roman"/>
          <w:b w:val="false"/>
          <w:i w:val="false"/>
          <w:color w:val="000000"/>
          <w:sz w:val="28"/>
        </w:rPr>
        <w:t>
      3. Есеп респонденттің нақты тұрғылықты жері бойынша тапсырылады.</w:t>
      </w:r>
      <w:r>
        <w:br/>
      </w:r>
      <w:r>
        <w:rPr>
          <w:rFonts w:ascii="Times New Roman"/>
          <w:b w:val="false"/>
          <w:i w:val="false"/>
          <w:color w:val="000000"/>
          <w:sz w:val="28"/>
        </w:rPr>
        <w:t>
</w:t>
      </w:r>
      <w:r>
        <w:rPr>
          <w:rFonts w:ascii="Times New Roman"/>
          <w:b w:val="false"/>
          <w:i w:val="false"/>
          <w:color w:val="000000"/>
          <w:sz w:val="28"/>
        </w:rPr>
        <w:t>
      4. 2-бөлімде тауарлар мен қызметтерді өткізу көлеміне заңды тұлғалардың қолма-қол ақшаға және қолма-қол ақшасыз есеп айыруы арқылы тұтынушыларға сатылған тауар, өнім және көрсетілген қызметтен түскен ақшалай түсім сомасы кіреді. Табысты алған күн болып ақшалай қаражаттың төлемге нақты түскеніне қарамастан тауарларды (жұмыстарды, қызметтерді) өткізген күн танылады.</w:t>
      </w:r>
      <w:r>
        <w:br/>
      </w:r>
      <w:r>
        <w:rPr>
          <w:rFonts w:ascii="Times New Roman"/>
          <w:b w:val="false"/>
          <w:i w:val="false"/>
          <w:color w:val="000000"/>
          <w:sz w:val="28"/>
        </w:rPr>
        <w:t>
</w:t>
      </w:r>
      <w:r>
        <w:rPr>
          <w:rFonts w:ascii="Times New Roman"/>
          <w:b w:val="false"/>
          <w:i w:val="false"/>
          <w:color w:val="000000"/>
          <w:sz w:val="28"/>
        </w:rPr>
        <w:t>
      3-бөлімнің 1-жолында сыйақыға немесе шарт негізінде жасалатын көтерме сауда қызметінің көлемінде өнімдерді сату көлемі емес, комиссиялық алымның пайыздары бойынша жасалған мәмілелер құнынан түскен табыс көрсетіледі.</w:t>
      </w:r>
      <w:r>
        <w:br/>
      </w:r>
      <w:r>
        <w:rPr>
          <w:rFonts w:ascii="Times New Roman"/>
          <w:b w:val="false"/>
          <w:i w:val="false"/>
          <w:color w:val="000000"/>
          <w:sz w:val="28"/>
        </w:rPr>
        <w:t>
      Статистикалық байқаудың мақсаттары үшін тауарларды өткізу көлемі сауда үстеме бағасын қамтитын, қосылған құнға салықтарсыз, акциздерсіз нақты сату бағаларында беріледі.</w:t>
      </w:r>
      <w:r>
        <w:br/>
      </w:r>
      <w:r>
        <w:rPr>
          <w:rFonts w:ascii="Times New Roman"/>
          <w:b w:val="false"/>
          <w:i w:val="false"/>
          <w:color w:val="000000"/>
          <w:sz w:val="28"/>
        </w:rPr>
        <w:t>
      Бөлшек сауда айналымына бөлшек сауда желісінен заңды тұлғаларға және дара кәсіпкерлерге босатылған тауарлардың құны қосылмайды.</w:t>
      </w:r>
      <w:r>
        <w:br/>
      </w:r>
      <w:r>
        <w:rPr>
          <w:rFonts w:ascii="Times New Roman"/>
          <w:b w:val="false"/>
          <w:i w:val="false"/>
          <w:color w:val="000000"/>
          <w:sz w:val="28"/>
        </w:rPr>
        <w:t>
      Осы статистикалық нысанды тапсыру қағаз тасығышта және электронды форматта жүзеге асырылады. Статистикалық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2-бөлім. «Тауарларды өткізудің жалпы көлемі көрсетіледі»:</w:t>
      </w:r>
      <w:r>
        <w:br/>
      </w:r>
      <w:r>
        <w:rPr>
          <w:rFonts w:ascii="Times New Roman"/>
          <w:b w:val="false"/>
          <w:i w:val="false"/>
          <w:color w:val="000000"/>
          <w:sz w:val="28"/>
        </w:rPr>
        <w:t xml:space="preserve">
      1-жол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1.1 + 1.2 барлық бағандар бойынша;</w:t>
      </w:r>
      <w:r>
        <w:br/>
      </w:r>
      <w:r>
        <w:rPr>
          <w:rFonts w:ascii="Times New Roman"/>
          <w:b w:val="false"/>
          <w:i w:val="false"/>
          <w:color w:val="000000"/>
          <w:sz w:val="28"/>
        </w:rPr>
        <w:t xml:space="preserve">
      1.2-жол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1300" cy="254000"/>
                    </a:xfrm>
                    <a:prstGeom prst="rect">
                      <a:avLst/>
                    </a:prstGeom>
                  </pic:spPr>
                </pic:pic>
              </a:graphicData>
            </a:graphic>
          </wp:inline>
        </w:drawing>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1.2.1-1.2.4 барлық бағандар бойынша.</w:t>
      </w:r>
    </w:p>
    <w:bookmarkEnd w:id="41"/>
    <w:bookmarkStart w:name="z186"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2993"/>
        <w:gridCol w:w="3284"/>
        <w:gridCol w:w="1643"/>
        <w:gridCol w:w="2553"/>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71700" cy="1752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 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 тамыздағы № 174 бұйрығына 9-қосымша</w:t>
            </w:r>
            <w:r>
              <w:br/>
            </w:r>
            <w:r>
              <w:rPr>
                <w:rFonts w:ascii="Times New Roman"/>
                <w:b w:val="false"/>
                <w:i w:val="false"/>
                <w:color w:val="000000"/>
                <w:sz w:val="20"/>
              </w:rPr>
              <w:t>
Приложение 1 к приказу Председателя Агентства Республики Казахстан по статистике от ___________20__ года №___</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8"/>
              <w:gridCol w:w="1728"/>
              <w:gridCol w:w="1728"/>
              <w:gridCol w:w="1729"/>
              <w:gridCol w:w="17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6951104</w:t>
            </w:r>
            <w:r>
              <w:br/>
            </w:r>
            <w:r>
              <w:rPr>
                <w:rFonts w:ascii="Times New Roman"/>
                <w:b w:val="false"/>
                <w:i w:val="false"/>
                <w:color w:val="000000"/>
                <w:sz w:val="20"/>
              </w:rPr>
              <w:t>
Код статистической формы 6951104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сауда туралы есеп</w:t>
            </w:r>
            <w:r>
              <w:br/>
            </w:r>
            <w:r>
              <w:rPr>
                <w:rFonts w:ascii="Times New Roman"/>
                <w:b w:val="false"/>
                <w:i w:val="false"/>
                <w:color w:val="000000"/>
                <w:sz w:val="20"/>
              </w:rPr>
              <w:t>
Отчет об электронной торговле</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Э-сауда</w:t>
            </w:r>
            <w:r>
              <w:br/>
            </w:r>
            <w:r>
              <w:rPr>
                <w:rFonts w:ascii="Times New Roman"/>
                <w:b w:val="false"/>
                <w:i w:val="false"/>
                <w:color w:val="000000"/>
                <w:sz w:val="20"/>
              </w:rPr>
              <w:t>
Э-торговля</w:t>
            </w:r>
            <w:r>
              <w:br/>
            </w:r>
            <w:r>
              <w:rPr>
                <w:rFonts w:ascii="Times New Roman"/>
                <w:b w:val="false"/>
                <w:i w:val="false"/>
                <w:color w:val="000000"/>
                <w:sz w:val="20"/>
              </w:rPr>
              <w:t>
Жылдық</w:t>
            </w:r>
            <w:r>
              <w:br/>
            </w:r>
            <w:r>
              <w:rPr>
                <w:rFonts w:ascii="Times New Roman"/>
                <w:b w:val="false"/>
                <w:i w:val="false"/>
                <w:color w:val="000000"/>
                <w:sz w:val="20"/>
              </w:rPr>
              <w:t>
Годовая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 арқылы тауарлар мен қызметтерді өткізуді жүзеге асыратын заңды тұлғалар мен дара кәсіпкерлер ұсынады.</w:t>
            </w:r>
            <w:r>
              <w:br/>
            </w:r>
            <w:r>
              <w:rPr>
                <w:rFonts w:ascii="Times New Roman"/>
                <w:b w:val="false"/>
                <w:i w:val="false"/>
                <w:color w:val="000000"/>
                <w:sz w:val="20"/>
              </w:rPr>
              <w:t>
Представляют юридические лица и индивидуальные предприниматели, осуществляющие реализацию товаров и услуг через сеть Интернет.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 15 сәуір.</w:t>
            </w:r>
            <w:r>
              <w:br/>
            </w:r>
            <w:r>
              <w:rPr>
                <w:rFonts w:ascii="Times New Roman"/>
                <w:b w:val="false"/>
                <w:i w:val="false"/>
                <w:color w:val="000000"/>
                <w:sz w:val="20"/>
              </w:rPr>
              <w:t>
Срок представления – 15 апреля после отчетного периода.</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4"/>
              <w:gridCol w:w="864"/>
              <w:gridCol w:w="864"/>
              <w:gridCol w:w="864"/>
              <w:gridCol w:w="864"/>
              <w:gridCol w:w="864"/>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87" w:id="43"/>
    <w:p>
      <w:pPr>
        <w:spacing w:after="0"/>
        <w:ind w:left="0"/>
        <w:jc w:val="both"/>
      </w:pPr>
      <w:r>
        <w:rPr>
          <w:rFonts w:ascii="Times New Roman"/>
          <w:b w:val="false"/>
          <w:i w:val="false"/>
          <w:color w:val="000000"/>
          <w:sz w:val="28"/>
        </w:rPr>
        <w:t>
      1. Сіздің кәсіпорныңыз тауарлар мен қызметтерді өткізу үшін интернет-ресурсты қолдана ма?</w:t>
      </w:r>
      <w:r>
        <w:br/>
      </w:r>
      <w:r>
        <w:rPr>
          <w:rFonts w:ascii="Times New Roman"/>
          <w:b w:val="false"/>
          <w:i w:val="false"/>
          <w:color w:val="000000"/>
          <w:sz w:val="28"/>
        </w:rPr>
        <w:t>
      Укажите использует ли Ваше предприятие интернет-ресурс для реализации товаров и услуг?</w:t>
      </w:r>
    </w:p>
    <w:bookmarkEnd w:id="43"/>
    <w:p>
      <w:pPr>
        <w:spacing w:after="0"/>
        <w:ind w:left="0"/>
        <w:jc w:val="both"/>
      </w:pPr>
      <w:r>
        <w:rPr>
          <w:rFonts w:ascii="Times New Roman"/>
          <w:b w:val="false"/>
          <w:i w:val="false"/>
          <w:color w:val="000000"/>
          <w:sz w:val="28"/>
        </w:rPr>
        <w:t xml:space="preserve">      1. тауарлар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w:t>
      </w:r>
      <w:r>
        <w:drawing>
          <wp:inline distT="0" distB="0" distL="0" distR="0">
            <wp:extent cx="495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95300" cy="190500"/>
                    </a:xfrm>
                    <a:prstGeom prst="rect">
                      <a:avLst/>
                    </a:prstGeom>
                  </pic:spPr>
                </pic:pic>
              </a:graphicData>
            </a:graphic>
          </wp:inline>
        </w:drawing>
      </w:r>
      <w:r>
        <w:rPr>
          <w:rFonts w:ascii="Times New Roman"/>
          <w:b w:val="false"/>
          <w:i w:val="false"/>
          <w:color w:val="000000"/>
          <w:sz w:val="28"/>
        </w:rPr>
        <w:t xml:space="preserve"> бұдан әрі 2-5, 7-10- бөлімдер</w:t>
      </w:r>
      <w:r>
        <w:br/>
      </w:r>
      <w:r>
        <w:rPr>
          <w:rFonts w:ascii="Times New Roman"/>
          <w:b w:val="false"/>
          <w:i w:val="false"/>
          <w:color w:val="000000"/>
          <w:sz w:val="28"/>
        </w:rPr>
        <w:t>
      товаров               далее разделы 2-5, 7-10</w:t>
      </w:r>
    </w:p>
    <w:p>
      <w:pPr>
        <w:spacing w:after="0"/>
        <w:ind w:left="0"/>
        <w:jc w:val="both"/>
      </w:pPr>
      <w:r>
        <w:rPr>
          <w:rFonts w:ascii="Times New Roman"/>
          <w:b w:val="false"/>
          <w:i w:val="false"/>
          <w:color w:val="000000"/>
          <w:sz w:val="28"/>
        </w:rPr>
        <w:t xml:space="preserve">      2. қызметтер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w:t>
      </w:r>
      <w:r>
        <w:drawing>
          <wp:inline distT="0" distB="0" distL="0" distR="0">
            <wp:extent cx="533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33400" cy="190500"/>
                    </a:xfrm>
                    <a:prstGeom prst="rect">
                      <a:avLst/>
                    </a:prstGeom>
                  </pic:spPr>
                </pic:pic>
              </a:graphicData>
            </a:graphic>
          </wp:inline>
        </w:drawing>
      </w:r>
      <w:r>
        <w:rPr>
          <w:rFonts w:ascii="Times New Roman"/>
          <w:b w:val="false"/>
          <w:i w:val="false"/>
          <w:color w:val="000000"/>
          <w:sz w:val="28"/>
        </w:rPr>
        <w:t xml:space="preserve"> бұдан әрі 2-3, 6-10- бөлімдер</w:t>
      </w:r>
      <w:r>
        <w:br/>
      </w:r>
      <w:r>
        <w:rPr>
          <w:rFonts w:ascii="Times New Roman"/>
          <w:b w:val="false"/>
          <w:i w:val="false"/>
          <w:color w:val="000000"/>
          <w:sz w:val="28"/>
        </w:rPr>
        <w:t xml:space="preserve">
      услуг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w:t>
      </w:r>
      <w:r>
        <w:drawing>
          <wp:inline distT="0" distB="0" distL="0" distR="0">
            <wp:extent cx="533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33400" cy="190500"/>
                    </a:xfrm>
                    <a:prstGeom prst="rect">
                      <a:avLst/>
                    </a:prstGeom>
                  </pic:spPr>
                </pic:pic>
              </a:graphicData>
            </a:graphic>
          </wp:inline>
        </w:drawing>
      </w:r>
      <w:r>
        <w:rPr>
          <w:rFonts w:ascii="Times New Roman"/>
          <w:b w:val="false"/>
          <w:i w:val="false"/>
          <w:color w:val="000000"/>
          <w:sz w:val="28"/>
        </w:rPr>
        <w:t xml:space="preserve"> далее раздел 2-3, 6-10</w:t>
      </w:r>
    </w:p>
    <w:p>
      <w:pPr>
        <w:spacing w:after="0"/>
        <w:ind w:left="0"/>
        <w:jc w:val="both"/>
      </w:pPr>
      <w:r>
        <w:rPr>
          <w:rFonts w:ascii="Times New Roman"/>
          <w:b w:val="false"/>
          <w:i w:val="false"/>
          <w:color w:val="000000"/>
          <w:sz w:val="28"/>
        </w:rPr>
        <w:t>      3. қолданбайды</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241300"/>
                    </a:xfrm>
                    <a:prstGeom prst="rect">
                      <a:avLst/>
                    </a:prstGeom>
                  </pic:spPr>
                </pic:pic>
              </a:graphicData>
            </a:graphic>
          </wp:inline>
        </w:drawing>
      </w:r>
      <w:r>
        <w:drawing>
          <wp:inline distT="0" distB="0" distL="0" distR="0">
            <wp:extent cx="635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35000" cy="190500"/>
                    </a:xfrm>
                    <a:prstGeom prst="rect">
                      <a:avLst/>
                    </a:prstGeom>
                  </pic:spPr>
                </pic:pic>
              </a:graphicData>
            </a:graphic>
          </wp:inline>
        </w:drawing>
      </w:r>
      <w:r>
        <w:rPr>
          <w:rFonts w:ascii="Times New Roman"/>
          <w:b w:val="false"/>
          <w:i w:val="false"/>
          <w:color w:val="000000"/>
          <w:sz w:val="28"/>
        </w:rPr>
        <w:t>бұдан әрі 9- бөлім</w:t>
      </w:r>
      <w:r>
        <w:br/>
      </w:r>
      <w:r>
        <w:rPr>
          <w:rFonts w:ascii="Times New Roman"/>
          <w:b w:val="false"/>
          <w:i w:val="false"/>
          <w:color w:val="000000"/>
          <w:sz w:val="28"/>
        </w:rPr>
        <w:t>
      не использует           далее раздел 9</w:t>
      </w:r>
    </w:p>
    <w:bookmarkStart w:name="z188" w:id="44"/>
    <w:p>
      <w:pPr>
        <w:spacing w:after="0"/>
        <w:ind w:left="0"/>
        <w:jc w:val="both"/>
      </w:pPr>
      <w:r>
        <w:rPr>
          <w:rFonts w:ascii="Times New Roman"/>
          <w:b w:val="false"/>
          <w:i w:val="false"/>
          <w:color w:val="000000"/>
          <w:sz w:val="28"/>
        </w:rPr>
        <w:t>
      2. Тауарлар мен қызметтерді өткізу үшін қолданылатын интернет-ресурстың бар болуын көрсетіңіз</w:t>
      </w:r>
      <w:r>
        <w:br/>
      </w:r>
      <w:r>
        <w:rPr>
          <w:rFonts w:ascii="Times New Roman"/>
          <w:b w:val="false"/>
          <w:i w:val="false"/>
          <w:color w:val="000000"/>
          <w:sz w:val="28"/>
        </w:rPr>
        <w:t>
      Укажите наличие интернет-ресурса, используемого для реализации товаров и услуг</w:t>
      </w:r>
      <w:r>
        <w:br/>
      </w:r>
      <w:r>
        <w:rPr>
          <w:rFonts w:ascii="Times New Roman"/>
          <w:b w:val="false"/>
          <w:i w:val="false"/>
          <w:color w:val="000000"/>
          <w:sz w:val="28"/>
        </w:rPr>
        <w:t xml:space="preserve">
      2.2 Кәсіпорныңызда меншікті интернет-ресурс бар ма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Жоқ</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Предприятие имеет собственный интернет-ресурс      Да   Нет</w:t>
      </w:r>
      <w:r>
        <w:br/>
      </w:r>
      <w:r>
        <w:rPr>
          <w:rFonts w:ascii="Times New Roman"/>
          <w:b w:val="false"/>
          <w:i w:val="false"/>
          <w:color w:val="000000"/>
          <w:sz w:val="28"/>
        </w:rPr>
        <w:t>
      2.2 Кәсіпорын тауарлар мен қызметтерді өткізу үшін</w:t>
      </w:r>
      <w:r>
        <w:br/>
      </w:r>
      <w:r>
        <w:rPr>
          <w:rFonts w:ascii="Times New Roman"/>
          <w:b w:val="false"/>
          <w:i w:val="false"/>
          <w:color w:val="000000"/>
          <w:sz w:val="28"/>
        </w:rPr>
        <w:t xml:space="preserve">
      басқа интернет-ресурстардың қызметтерін пайдаланады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Жоқ</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Предприятие пользуется услугами других              Да   Нет</w:t>
      </w:r>
      <w:r>
        <w:br/>
      </w:r>
      <w:r>
        <w:rPr>
          <w:rFonts w:ascii="Times New Roman"/>
          <w:b w:val="false"/>
          <w:i w:val="false"/>
          <w:color w:val="000000"/>
          <w:sz w:val="28"/>
        </w:rPr>
        <w:t>
      интернет-ресурсов для реализации товаров и услуг</w:t>
      </w:r>
      <w:r>
        <w:br/>
      </w:r>
      <w:r>
        <w:rPr>
          <w:rFonts w:ascii="Times New Roman"/>
          <w:b w:val="false"/>
          <w:i w:val="false"/>
          <w:color w:val="000000"/>
          <w:sz w:val="28"/>
        </w:rPr>
        <w:t>
</w:t>
      </w:r>
      <w:r>
        <w:rPr>
          <w:rFonts w:ascii="Times New Roman"/>
          <w:b w:val="false"/>
          <w:i w:val="false"/>
          <w:color w:val="000000"/>
          <w:sz w:val="28"/>
        </w:rPr>
        <w:t>
      3. Интернет- ресурстың негізгі сипаттамаларын көрсетіңіз</w:t>
      </w:r>
      <w:r>
        <w:br/>
      </w:r>
      <w:r>
        <w:rPr>
          <w:rFonts w:ascii="Times New Roman"/>
          <w:b w:val="false"/>
          <w:i w:val="false"/>
          <w:color w:val="000000"/>
          <w:sz w:val="28"/>
        </w:rPr>
        <w:t>
      Укажите основные характеристики интернет-ресурса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0000"/>
        <w:gridCol w:w="2572"/>
      </w:tblGrid>
      <w:tr>
        <w:trPr>
          <w:trHeight w:val="6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Наименование показателей</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6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интернет-ресурстың жұмыс істеу мерзімі, ай</w:t>
            </w:r>
            <w:r>
              <w:br/>
            </w:r>
            <w:r>
              <w:rPr>
                <w:rFonts w:ascii="Times New Roman"/>
                <w:b w:val="false"/>
                <w:i w:val="false"/>
                <w:color w:val="000000"/>
                <w:sz w:val="20"/>
              </w:rPr>
              <w:t>
Срок работы интернет-ресурса за отчетный период, месяцев</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келушілер саны, бірлік</w:t>
            </w:r>
            <w:r>
              <w:br/>
            </w:r>
            <w:r>
              <w:rPr>
                <w:rFonts w:ascii="Times New Roman"/>
                <w:b w:val="false"/>
                <w:i w:val="false"/>
                <w:color w:val="000000"/>
                <w:sz w:val="20"/>
              </w:rPr>
              <w:t>
Количество посетителей за отчетный период, единиц</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тіркелген келушілер саны, бірлік</w:t>
            </w:r>
            <w:r>
              <w:br/>
            </w:r>
            <w:r>
              <w:rPr>
                <w:rFonts w:ascii="Times New Roman"/>
                <w:b w:val="false"/>
                <w:i w:val="false"/>
                <w:color w:val="000000"/>
                <w:sz w:val="20"/>
              </w:rPr>
              <w:t>
Количество зарегистрованных посещений за отчетный период, единиц</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тапсырыстар саны, бірлік</w:t>
            </w:r>
            <w:r>
              <w:br/>
            </w:r>
            <w:r>
              <w:rPr>
                <w:rFonts w:ascii="Times New Roman"/>
                <w:b w:val="false"/>
                <w:i w:val="false"/>
                <w:color w:val="000000"/>
                <w:sz w:val="20"/>
              </w:rPr>
              <w:t>
Количество заказов за отчетный период, единиц</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90" w:id="45"/>
    <w:p>
      <w:pPr>
        <w:spacing w:after="0"/>
        <w:ind w:left="0"/>
        <w:jc w:val="both"/>
      </w:pPr>
      <w:r>
        <w:rPr>
          <w:rFonts w:ascii="Times New Roman"/>
          <w:b w:val="false"/>
          <w:i w:val="false"/>
          <w:color w:val="000000"/>
          <w:sz w:val="28"/>
        </w:rPr>
        <w:t>
      4. Интернет желісі арқылы бөлшек сауда көлемін көрсетіңіз, мың теңге</w:t>
      </w:r>
      <w:r>
        <w:br/>
      </w:r>
      <w:r>
        <w:rPr>
          <w:rFonts w:ascii="Times New Roman"/>
          <w:b w:val="false"/>
          <w:i w:val="false"/>
          <w:color w:val="000000"/>
          <w:sz w:val="28"/>
        </w:rPr>
        <w:t>
      Укажите объем розничной торговли через сеть Интернет, тысяч тенге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9899"/>
        <w:gridCol w:w="2687"/>
      </w:tblGrid>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Наименование показателей</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6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көлемі, барлығы</w:t>
            </w:r>
            <w:r>
              <w:br/>
            </w:r>
            <w:r>
              <w:rPr>
                <w:rFonts w:ascii="Times New Roman"/>
                <w:b w:val="false"/>
                <w:i w:val="false"/>
                <w:color w:val="000000"/>
                <w:sz w:val="20"/>
              </w:rPr>
              <w:t>
Объем розничной торговли, всего</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w:t>
            </w:r>
            <w:r>
              <w:br/>
            </w:r>
            <w:r>
              <w:rPr>
                <w:rFonts w:ascii="Times New Roman"/>
                <w:b w:val="false"/>
                <w:i w:val="false"/>
                <w:color w:val="000000"/>
                <w:sz w:val="20"/>
              </w:rPr>
              <w:t>
продовольственных товаров</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w:t>
            </w:r>
            <w:r>
              <w:br/>
            </w:r>
            <w:r>
              <w:rPr>
                <w:rFonts w:ascii="Times New Roman"/>
                <w:b w:val="false"/>
                <w:i w:val="false"/>
                <w:color w:val="000000"/>
                <w:sz w:val="20"/>
              </w:rPr>
              <w:t>
непродовольственных товаров</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из них:</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шалғай жабдықтар және бағдарламалық қамтамасыз ету</w:t>
            </w:r>
            <w:r>
              <w:br/>
            </w:r>
            <w:r>
              <w:rPr>
                <w:rFonts w:ascii="Times New Roman"/>
                <w:b w:val="false"/>
                <w:i w:val="false"/>
                <w:color w:val="000000"/>
                <w:sz w:val="20"/>
              </w:rPr>
              <w:t>
компьютеры, периферийное оборудование и программное обеспечение</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 және бейне аппаратуралар</w:t>
            </w:r>
            <w:r>
              <w:br/>
            </w:r>
            <w:r>
              <w:rPr>
                <w:rFonts w:ascii="Times New Roman"/>
                <w:b w:val="false"/>
                <w:i w:val="false"/>
                <w:color w:val="000000"/>
                <w:sz w:val="20"/>
              </w:rPr>
              <w:t>
аудио- и видеоаппаратура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 құралдар</w:t>
            </w:r>
            <w:r>
              <w:br/>
            </w:r>
            <w:r>
              <w:rPr>
                <w:rFonts w:ascii="Times New Roman"/>
                <w:b w:val="false"/>
                <w:i w:val="false"/>
                <w:color w:val="000000"/>
                <w:sz w:val="20"/>
              </w:rPr>
              <w:t>
приборы электрические бытовые</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мебель</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w:t>
            </w:r>
            <w:r>
              <w:br/>
            </w:r>
            <w:r>
              <w:rPr>
                <w:rFonts w:ascii="Times New Roman"/>
                <w:b w:val="false"/>
                <w:i w:val="false"/>
                <w:color w:val="000000"/>
                <w:sz w:val="20"/>
              </w:rPr>
              <w:t>
книги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тауарлары</w:t>
            </w:r>
            <w:r>
              <w:br/>
            </w:r>
            <w:r>
              <w:rPr>
                <w:rFonts w:ascii="Times New Roman"/>
                <w:b w:val="false"/>
                <w:i w:val="false"/>
                <w:color w:val="000000"/>
                <w:sz w:val="20"/>
              </w:rPr>
              <w:t>
товары канцелярские</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аудио және бейнежазбалар</w:t>
            </w:r>
            <w:r>
              <w:br/>
            </w:r>
            <w:r>
              <w:rPr>
                <w:rFonts w:ascii="Times New Roman"/>
                <w:b w:val="false"/>
                <w:i w:val="false"/>
                <w:color w:val="000000"/>
                <w:sz w:val="20"/>
              </w:rPr>
              <w:t>
музыкальные аудио и видеозаписи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ойындар және ойыншықтар</w:t>
            </w:r>
            <w:r>
              <w:br/>
            </w:r>
            <w:r>
              <w:rPr>
                <w:rFonts w:ascii="Times New Roman"/>
                <w:b w:val="false"/>
                <w:i w:val="false"/>
                <w:color w:val="000000"/>
                <w:sz w:val="20"/>
              </w:rPr>
              <w:t>
игры и игрушки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w:t>
            </w:r>
            <w:r>
              <w:br/>
            </w:r>
            <w:r>
              <w:rPr>
                <w:rFonts w:ascii="Times New Roman"/>
                <w:b w:val="false"/>
                <w:i w:val="false"/>
                <w:color w:val="000000"/>
                <w:sz w:val="20"/>
              </w:rPr>
              <w:t>
одежда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r>
              <w:br/>
            </w:r>
            <w:r>
              <w:rPr>
                <w:rFonts w:ascii="Times New Roman"/>
                <w:b w:val="false"/>
                <w:i w:val="false"/>
                <w:color w:val="000000"/>
                <w:sz w:val="20"/>
              </w:rPr>
              <w:t>
обувь</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w:t>
            </w:r>
            <w:r>
              <w:br/>
            </w:r>
            <w:r>
              <w:rPr>
                <w:rFonts w:ascii="Times New Roman"/>
                <w:b w:val="false"/>
                <w:i w:val="false"/>
                <w:color w:val="000000"/>
                <w:sz w:val="20"/>
              </w:rPr>
              <w:t>
шины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автомобильдерге арналған бөлшектер және керек- жарақтар</w:t>
            </w:r>
            <w:r>
              <w:br/>
            </w:r>
            <w:r>
              <w:rPr>
                <w:rFonts w:ascii="Times New Roman"/>
                <w:b w:val="false"/>
                <w:i w:val="false"/>
                <w:color w:val="000000"/>
                <w:sz w:val="20"/>
              </w:rPr>
              <w:t>
детали и принадлежности для автомобилей</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r>
              <w:br/>
            </w:r>
            <w:r>
              <w:rPr>
                <w:rFonts w:ascii="Times New Roman"/>
                <w:b w:val="false"/>
                <w:i w:val="false"/>
                <w:color w:val="000000"/>
                <w:sz w:val="20"/>
              </w:rPr>
              <w:t>
цветы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зергерлік бұйымдар және сағаттар</w:t>
            </w:r>
            <w:r>
              <w:br/>
            </w:r>
            <w:r>
              <w:rPr>
                <w:rFonts w:ascii="Times New Roman"/>
                <w:b w:val="false"/>
                <w:i w:val="false"/>
                <w:color w:val="000000"/>
                <w:sz w:val="20"/>
              </w:rPr>
              <w:t>
ювелирные изделия и часы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косметикалық тауарлар мен дәретханалық керек-жарақтар</w:t>
            </w:r>
            <w:r>
              <w:br/>
            </w:r>
            <w:r>
              <w:rPr>
                <w:rFonts w:ascii="Times New Roman"/>
                <w:b w:val="false"/>
                <w:i w:val="false"/>
                <w:color w:val="000000"/>
                <w:sz w:val="20"/>
              </w:rPr>
              <w:t>
косметические товары и туалетные принадлежности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тауарлар</w:t>
            </w:r>
            <w:r>
              <w:br/>
            </w:r>
            <w:r>
              <w:rPr>
                <w:rFonts w:ascii="Times New Roman"/>
                <w:b w:val="false"/>
                <w:i w:val="false"/>
                <w:color w:val="000000"/>
                <w:sz w:val="20"/>
              </w:rPr>
              <w:t>
фармацевтические товары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91" w:id="46"/>
    <w:p>
      <w:pPr>
        <w:spacing w:after="0"/>
        <w:ind w:left="0"/>
        <w:jc w:val="both"/>
      </w:pPr>
      <w:r>
        <w:rPr>
          <w:rFonts w:ascii="Times New Roman"/>
          <w:b w:val="false"/>
          <w:i w:val="false"/>
          <w:color w:val="000000"/>
          <w:sz w:val="28"/>
        </w:rPr>
        <w:t>
      5. Интернет желісі арқылы көтерме сауда көлемін көрсетіңіз, мың теңге</w:t>
      </w:r>
      <w:r>
        <w:br/>
      </w:r>
      <w:r>
        <w:rPr>
          <w:rFonts w:ascii="Times New Roman"/>
          <w:b w:val="false"/>
          <w:i w:val="false"/>
          <w:color w:val="000000"/>
          <w:sz w:val="28"/>
        </w:rPr>
        <w:t>
      Укажите объем оптовой торговли через сеть Интернет, тысяч тенге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9857"/>
        <w:gridCol w:w="2715"/>
      </w:tblGrid>
      <w:tr>
        <w:trPr>
          <w:trHeight w:val="22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Наименование показателей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22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көлемі, барлығы</w:t>
            </w:r>
            <w:r>
              <w:br/>
            </w:r>
            <w:r>
              <w:rPr>
                <w:rFonts w:ascii="Times New Roman"/>
                <w:b w:val="false"/>
                <w:i w:val="false"/>
                <w:color w:val="000000"/>
                <w:sz w:val="20"/>
              </w:rPr>
              <w:t>
Объем оптовой торговли, всего</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w:t>
            </w:r>
            <w:r>
              <w:br/>
            </w:r>
            <w:r>
              <w:rPr>
                <w:rFonts w:ascii="Times New Roman"/>
                <w:b w:val="false"/>
                <w:i w:val="false"/>
                <w:color w:val="000000"/>
                <w:sz w:val="20"/>
              </w:rPr>
              <w:t>
продовольственных товаров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 тауарлар</w:t>
            </w:r>
            <w:r>
              <w:br/>
            </w:r>
            <w:r>
              <w:rPr>
                <w:rFonts w:ascii="Times New Roman"/>
                <w:b w:val="false"/>
                <w:i w:val="false"/>
                <w:color w:val="000000"/>
                <w:sz w:val="20"/>
              </w:rPr>
              <w:t>
непродовольственных товаров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из них:</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шалғай жабдықтар және бағдарламалық қамтамасыз ету</w:t>
            </w:r>
            <w:r>
              <w:br/>
            </w:r>
            <w:r>
              <w:rPr>
                <w:rFonts w:ascii="Times New Roman"/>
                <w:b w:val="false"/>
                <w:i w:val="false"/>
                <w:color w:val="000000"/>
                <w:sz w:val="20"/>
              </w:rPr>
              <w:t>
компьютеры, периферийное оборудование и программное обеспечение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теле, бейне, DVD аппаратуралар</w:t>
            </w:r>
            <w:r>
              <w:br/>
            </w:r>
            <w:r>
              <w:rPr>
                <w:rFonts w:ascii="Times New Roman"/>
                <w:b w:val="false"/>
                <w:i w:val="false"/>
                <w:color w:val="000000"/>
                <w:sz w:val="20"/>
              </w:rPr>
              <w:t>
радио, теле, видео, DVD аппаратуры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электр құралдар</w:t>
            </w:r>
            <w:r>
              <w:br/>
            </w:r>
            <w:r>
              <w:rPr>
                <w:rFonts w:ascii="Times New Roman"/>
                <w:b w:val="false"/>
                <w:i w:val="false"/>
                <w:color w:val="000000"/>
                <w:sz w:val="20"/>
              </w:rPr>
              <w:t>
приборы электрические бытовые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w:t>
            </w:r>
            <w:r>
              <w:br/>
            </w:r>
            <w:r>
              <w:rPr>
                <w:rFonts w:ascii="Times New Roman"/>
                <w:b w:val="false"/>
                <w:i w:val="false"/>
                <w:color w:val="000000"/>
                <w:sz w:val="20"/>
              </w:rPr>
              <w:t>
одежда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r>
              <w:br/>
            </w:r>
            <w:r>
              <w:rPr>
                <w:rFonts w:ascii="Times New Roman"/>
                <w:b w:val="false"/>
                <w:i w:val="false"/>
                <w:color w:val="000000"/>
                <w:sz w:val="20"/>
              </w:rPr>
              <w:t>
обувь</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w:t>
            </w:r>
            <w:r>
              <w:br/>
            </w:r>
            <w:r>
              <w:rPr>
                <w:rFonts w:ascii="Times New Roman"/>
                <w:b w:val="false"/>
                <w:i w:val="false"/>
                <w:color w:val="000000"/>
                <w:sz w:val="20"/>
              </w:rPr>
              <w:t>
строительные материалы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92" w:id="47"/>
    <w:p>
      <w:pPr>
        <w:spacing w:after="0"/>
        <w:ind w:left="0"/>
        <w:jc w:val="both"/>
      </w:pPr>
      <w:r>
        <w:rPr>
          <w:rFonts w:ascii="Times New Roman"/>
          <w:b w:val="false"/>
          <w:i w:val="false"/>
          <w:color w:val="000000"/>
          <w:sz w:val="28"/>
        </w:rPr>
        <w:t>
      6. Интернет желісі арқылы қызметтерді өткізу көлемін көрсетіңіз, мың теңге</w:t>
      </w:r>
      <w:r>
        <w:br/>
      </w:r>
      <w:r>
        <w:rPr>
          <w:rFonts w:ascii="Times New Roman"/>
          <w:b w:val="false"/>
          <w:i w:val="false"/>
          <w:color w:val="000000"/>
          <w:sz w:val="28"/>
        </w:rPr>
        <w:t>
      Укажите объем реализации услуг через сеть Интернет, тысяч тенге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0465"/>
        <w:gridCol w:w="1980"/>
      </w:tblGrid>
      <w:tr>
        <w:trPr>
          <w:trHeight w:val="13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Наименование показателей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13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өткізу көлемі, барлығы</w:t>
            </w:r>
            <w:r>
              <w:br/>
            </w:r>
            <w:r>
              <w:rPr>
                <w:rFonts w:ascii="Times New Roman"/>
                <w:b w:val="false"/>
                <w:i w:val="false"/>
                <w:color w:val="000000"/>
                <w:sz w:val="20"/>
              </w:rPr>
              <w:t>
Объем реализации услуг, всего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из них:</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орындарын брондау</w:t>
            </w:r>
            <w:r>
              <w:br/>
            </w:r>
            <w:r>
              <w:rPr>
                <w:rFonts w:ascii="Times New Roman"/>
                <w:b w:val="false"/>
                <w:i w:val="false"/>
                <w:color w:val="000000"/>
                <w:sz w:val="20"/>
              </w:rPr>
              <w:t>
бронирование мест размещения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көліктерге билеттерді брондау</w:t>
            </w:r>
            <w:r>
              <w:br/>
            </w:r>
            <w:r>
              <w:rPr>
                <w:rFonts w:ascii="Times New Roman"/>
                <w:b w:val="false"/>
                <w:i w:val="false"/>
                <w:color w:val="000000"/>
                <w:sz w:val="20"/>
              </w:rPr>
              <w:t>
бронирование билетов на транспорт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ойын-сауық, мәдениет және спорт саласында билеттерді өткізу</w:t>
            </w:r>
            <w:r>
              <w:br/>
            </w:r>
            <w:r>
              <w:rPr>
                <w:rFonts w:ascii="Times New Roman"/>
                <w:b w:val="false"/>
                <w:i w:val="false"/>
                <w:color w:val="000000"/>
                <w:sz w:val="20"/>
              </w:rPr>
              <w:t>
реализация билетов в сфере отдыха, развлечений, культуры и спорта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төлемдерді қабылдау бойынша қызметтер</w:t>
            </w:r>
            <w:r>
              <w:br/>
            </w:r>
            <w:r>
              <w:rPr>
                <w:rFonts w:ascii="Times New Roman"/>
                <w:b w:val="false"/>
                <w:i w:val="false"/>
                <w:color w:val="000000"/>
                <w:sz w:val="20"/>
              </w:rPr>
              <w:t>
услуги по приему коммунальных платежей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саласындағы қызметтер</w:t>
            </w:r>
            <w:r>
              <w:br/>
            </w:r>
            <w:r>
              <w:rPr>
                <w:rFonts w:ascii="Times New Roman"/>
                <w:b w:val="false"/>
                <w:i w:val="false"/>
                <w:color w:val="000000"/>
                <w:sz w:val="20"/>
              </w:rPr>
              <w:t>
услуги в области рекламы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хостинг бойынша қызметтер</w:t>
            </w:r>
            <w:r>
              <w:br/>
            </w:r>
            <w:r>
              <w:rPr>
                <w:rFonts w:ascii="Times New Roman"/>
                <w:b w:val="false"/>
                <w:i w:val="false"/>
                <w:color w:val="000000"/>
                <w:sz w:val="20"/>
              </w:rPr>
              <w:t>
услуги по хостингу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қызметтері</w:t>
            </w:r>
            <w:r>
              <w:br/>
            </w:r>
            <w:r>
              <w:rPr>
                <w:rFonts w:ascii="Times New Roman"/>
                <w:b w:val="false"/>
                <w:i w:val="false"/>
                <w:color w:val="000000"/>
                <w:sz w:val="20"/>
              </w:rPr>
              <w:t>
услуги знакомств</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93" w:id="48"/>
    <w:p>
      <w:pPr>
        <w:spacing w:after="0"/>
        <w:ind w:left="0"/>
        <w:jc w:val="both"/>
      </w:pPr>
      <w:r>
        <w:rPr>
          <w:rFonts w:ascii="Times New Roman"/>
          <w:b w:val="false"/>
          <w:i w:val="false"/>
          <w:color w:val="000000"/>
          <w:sz w:val="28"/>
        </w:rPr>
        <w:t>
      7. Интернет желісі арқылы тауарлар мен қызметтерге ақы төлеу тәсілдерін көрсетіңіз, пайызбен</w:t>
      </w:r>
      <w:r>
        <w:br/>
      </w:r>
      <w:r>
        <w:rPr>
          <w:rFonts w:ascii="Times New Roman"/>
          <w:b w:val="false"/>
          <w:i w:val="false"/>
          <w:color w:val="000000"/>
          <w:sz w:val="28"/>
        </w:rPr>
        <w:t>
      Укажите способы оплаты за товары и услуги через сеть Интернет, в процентах</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6929"/>
        <w:gridCol w:w="2687"/>
        <w:gridCol w:w="2829"/>
      </w:tblGrid>
      <w:tr>
        <w:trPr>
          <w:trHeight w:val="60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тәсілдері</w:t>
            </w:r>
            <w:r>
              <w:br/>
            </w:r>
            <w:r>
              <w:rPr>
                <w:rFonts w:ascii="Times New Roman"/>
                <w:b w:val="false"/>
                <w:i w:val="false"/>
                <w:color w:val="000000"/>
                <w:sz w:val="20"/>
              </w:rPr>
              <w:t>
Способы оплаты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саны</w:t>
            </w:r>
            <w:r>
              <w:br/>
            </w:r>
            <w:r>
              <w:rPr>
                <w:rFonts w:ascii="Times New Roman"/>
                <w:b w:val="false"/>
                <w:i w:val="false"/>
                <w:color w:val="000000"/>
                <w:sz w:val="20"/>
              </w:rPr>
              <w:t>
Количество платежей</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көлемі</w:t>
            </w:r>
            <w:r>
              <w:br/>
            </w:r>
            <w:r>
              <w:rPr>
                <w:rFonts w:ascii="Times New Roman"/>
                <w:b w:val="false"/>
                <w:i w:val="false"/>
                <w:color w:val="000000"/>
                <w:sz w:val="20"/>
              </w:rPr>
              <w:t>
Объем платежей</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w:t>
            </w:r>
            <w:r>
              <w:br/>
            </w:r>
            <w:r>
              <w:rPr>
                <w:rFonts w:ascii="Times New Roman"/>
                <w:b w:val="false"/>
                <w:i w:val="false"/>
                <w:color w:val="000000"/>
                <w:sz w:val="20"/>
              </w:rPr>
              <w:t>
наличные деньги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карточкалары</w:t>
            </w:r>
            <w:r>
              <w:br/>
            </w:r>
            <w:r>
              <w:rPr>
                <w:rFonts w:ascii="Times New Roman"/>
                <w:b w:val="false"/>
                <w:i w:val="false"/>
                <w:color w:val="000000"/>
                <w:sz w:val="20"/>
              </w:rPr>
              <w:t>
платежные карточки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терминал</w:t>
            </w:r>
            <w:r>
              <w:br/>
            </w:r>
            <w:r>
              <w:rPr>
                <w:rFonts w:ascii="Times New Roman"/>
                <w:b w:val="false"/>
                <w:i w:val="false"/>
                <w:color w:val="000000"/>
                <w:sz w:val="20"/>
              </w:rPr>
              <w:t>
Электронный терминал</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төлеу</w:t>
            </w:r>
            <w:r>
              <w:br/>
            </w:r>
            <w:r>
              <w:rPr>
                <w:rFonts w:ascii="Times New Roman"/>
                <w:b w:val="false"/>
                <w:i w:val="false"/>
                <w:color w:val="000000"/>
                <w:sz w:val="20"/>
              </w:rPr>
              <w:t>
оплата наличными деньгами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карточкамен төлеу</w:t>
            </w:r>
            <w:r>
              <w:br/>
            </w:r>
            <w:r>
              <w:rPr>
                <w:rFonts w:ascii="Times New Roman"/>
                <w:b w:val="false"/>
                <w:i w:val="false"/>
                <w:color w:val="000000"/>
                <w:sz w:val="20"/>
              </w:rPr>
              <w:t>
оплата электронной карточкой</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ақша</w:t>
            </w:r>
            <w:r>
              <w:br/>
            </w:r>
            <w:r>
              <w:rPr>
                <w:rFonts w:ascii="Times New Roman"/>
                <w:b w:val="false"/>
                <w:i w:val="false"/>
                <w:color w:val="000000"/>
                <w:sz w:val="20"/>
              </w:rPr>
              <w:t>
Электронные деньги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және почта аударымдары</w:t>
            </w:r>
            <w:r>
              <w:br/>
            </w:r>
            <w:r>
              <w:rPr>
                <w:rFonts w:ascii="Times New Roman"/>
                <w:b w:val="false"/>
                <w:i w:val="false"/>
                <w:color w:val="000000"/>
                <w:sz w:val="20"/>
              </w:rPr>
              <w:t>
Банковские и почтовые переводы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басқа түрлері</w:t>
            </w:r>
            <w:r>
              <w:br/>
            </w:r>
            <w:r>
              <w:rPr>
                <w:rFonts w:ascii="Times New Roman"/>
                <w:b w:val="false"/>
                <w:i w:val="false"/>
                <w:color w:val="000000"/>
                <w:sz w:val="20"/>
              </w:rPr>
              <w:t>
Другие виды платежей</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Итого</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94" w:id="49"/>
    <w:p>
      <w:pPr>
        <w:spacing w:after="0"/>
        <w:ind w:left="0"/>
        <w:jc w:val="both"/>
      </w:pPr>
      <w:r>
        <w:rPr>
          <w:rFonts w:ascii="Times New Roman"/>
          <w:b w:val="false"/>
          <w:i w:val="false"/>
          <w:color w:val="000000"/>
          <w:sz w:val="28"/>
        </w:rPr>
        <w:t>
      8. Тауарларды жеткізудің Сіз қолданатын тәсілдерін көрсетіңіз («v» белгісін қойыңыз)</w:t>
      </w:r>
      <w:r>
        <w:br/>
      </w:r>
      <w:r>
        <w:rPr>
          <w:rFonts w:ascii="Times New Roman"/>
          <w:b w:val="false"/>
          <w:i w:val="false"/>
          <w:color w:val="000000"/>
          <w:sz w:val="28"/>
        </w:rPr>
        <w:t>
      Отметьте знаком «v» используемые Ваши способы доставки товаров</w:t>
      </w:r>
    </w:p>
    <w:bookmarkEnd w:id="49"/>
    <w:p>
      <w:pPr>
        <w:spacing w:after="0"/>
        <w:ind w:left="0"/>
        <w:jc w:val="both"/>
      </w:pPr>
      <w:r>
        <w:rPr>
          <w:rFonts w:ascii="Times New Roman"/>
          <w:b w:val="false"/>
          <w:i w:val="false"/>
          <w:color w:val="000000"/>
          <w:sz w:val="28"/>
        </w:rPr>
        <w:t xml:space="preserve">      8.1 Меншікті курьерлік қызмет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Собственная курьерская служба</w:t>
      </w:r>
      <w:r>
        <w:br/>
      </w:r>
      <w:r>
        <w:rPr>
          <w:rFonts w:ascii="Times New Roman"/>
          <w:b w:val="false"/>
          <w:i w:val="false"/>
          <w:color w:val="000000"/>
          <w:sz w:val="28"/>
        </w:rPr>
        <w:t xml:space="preserve">
      8.2 Басқа ұйымдардың курьерлік қызметін пайдалану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Использование курьерских услуг сторонних организаций</w:t>
      </w:r>
      <w:r>
        <w:br/>
      </w:r>
      <w:r>
        <w:rPr>
          <w:rFonts w:ascii="Times New Roman"/>
          <w:b w:val="false"/>
          <w:i w:val="false"/>
          <w:color w:val="000000"/>
          <w:sz w:val="28"/>
        </w:rPr>
        <w:t xml:space="preserve">
      8.3 Сатып алушының өзі алып кетуі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Самовывоз (покупателем)</w:t>
      </w:r>
      <w:r>
        <w:br/>
      </w:r>
      <w:r>
        <w:rPr>
          <w:rFonts w:ascii="Times New Roman"/>
          <w:b w:val="false"/>
          <w:i w:val="false"/>
          <w:color w:val="000000"/>
          <w:sz w:val="28"/>
        </w:rPr>
        <w:t xml:space="preserve">
      8.4 Қазпочта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8.5 Көлік компаниясын тарту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Привлечение транспортной компании</w:t>
      </w:r>
      <w:r>
        <w:br/>
      </w:r>
      <w:r>
        <w:rPr>
          <w:rFonts w:ascii="Times New Roman"/>
          <w:b w:val="false"/>
          <w:i w:val="false"/>
          <w:color w:val="000000"/>
          <w:sz w:val="28"/>
        </w:rPr>
        <w:t xml:space="preserve">
      8.6 Өнімдерді онлайн түрде жеткізу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Онлайновая доставка продукции</w:t>
      </w:r>
    </w:p>
    <w:bookmarkStart w:name="z195" w:id="50"/>
    <w:p>
      <w:pPr>
        <w:spacing w:after="0"/>
        <w:ind w:left="0"/>
        <w:jc w:val="both"/>
      </w:pPr>
      <w:r>
        <w:rPr>
          <w:rFonts w:ascii="Times New Roman"/>
          <w:b w:val="false"/>
          <w:i w:val="false"/>
          <w:color w:val="000000"/>
          <w:sz w:val="28"/>
        </w:rPr>
        <w:t>
      9. Сіздің кәсіпорныңызда электрондық сауданың дамуына қандай факторлар кедергі келтіреді («v» белгісін қойыңыз, бірнеше жауабы болуы мүмкін)?</w:t>
      </w:r>
      <w:r>
        <w:br/>
      </w:r>
      <w:r>
        <w:rPr>
          <w:rFonts w:ascii="Times New Roman"/>
          <w:b w:val="false"/>
          <w:i w:val="false"/>
          <w:color w:val="000000"/>
          <w:sz w:val="28"/>
        </w:rPr>
        <w:t>
      Укажите знаком «v» факторы, ограничивающие развитие электронной торговли на Вашем предприятии (возможно несколько ответов)</w:t>
      </w:r>
    </w:p>
    <w:bookmarkEnd w:id="50"/>
    <w:bookmarkStart w:name="z196" w:id="51"/>
    <w:p>
      <w:pPr>
        <w:spacing w:after="0"/>
        <w:ind w:left="0"/>
        <w:jc w:val="both"/>
      </w:pPr>
      <w:r>
        <w:rPr>
          <w:rFonts w:ascii="Times New Roman"/>
          <w:b w:val="false"/>
          <w:i w:val="false"/>
          <w:color w:val="000000"/>
          <w:sz w:val="28"/>
        </w:rPr>
        <w:t xml:space="preserve">      9.1 Меншікті қаржы ресурстарының жетіспеушілігі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Недостаток собственных финансовых ресурсов       Да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Нет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9.2 Салық және құқықтық саясаттың жетілдірілмеуі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Несовершенство налоговой и правовой политики     Да     Нет</w:t>
      </w:r>
      <w:r>
        <w:br/>
      </w:r>
      <w:r>
        <w:rPr>
          <w:rFonts w:ascii="Times New Roman"/>
          <w:b w:val="false"/>
          <w:i w:val="false"/>
          <w:color w:val="000000"/>
          <w:sz w:val="28"/>
        </w:rPr>
        <w:t xml:space="preserve">
      9.3 Банк жүйесі тарапынан кедергілер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Барьеры со стороны банковской системы Да Нет</w:t>
      </w:r>
      <w:r>
        <w:br/>
      </w:r>
      <w:r>
        <w:rPr>
          <w:rFonts w:ascii="Times New Roman"/>
          <w:b w:val="false"/>
          <w:i w:val="false"/>
          <w:color w:val="000000"/>
          <w:sz w:val="28"/>
        </w:rPr>
        <w:t xml:space="preserve">
      9.4 Ішкі нарықтағы бәсекенің жоғарлауы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Возросшая конкуренция на внутреннем рынке        Да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Нет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9.5 Халықтың сенімсіздігі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Недоверие населения                              Да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Нет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9.6 Тауарларды жеткізудің қиындығы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Сложность доставки товаров                       Да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Нет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9.7 Дербес деректерді қорғаудың жеткіліксіздігі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Недостаток защиты персональных данных            Да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Нет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9.8 Басқалар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Другие                                           Да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Нет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9.9 Шектеулер жоқ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xml:space="preserve">
      Ограничения нет                                  Да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Нет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10. Қосымша мәліметтерге «v» белгісін қойыңыз</w:t>
      </w:r>
      <w:r>
        <w:br/>
      </w:r>
      <w:r>
        <w:rPr>
          <w:rFonts w:ascii="Times New Roman"/>
          <w:b w:val="false"/>
          <w:i w:val="false"/>
          <w:color w:val="000000"/>
          <w:sz w:val="28"/>
        </w:rPr>
        <w:t>
      Отметьте знаком «v» дополнительные сведения</w:t>
      </w:r>
      <w:r>
        <w:br/>
      </w:r>
      <w:r>
        <w:rPr>
          <w:rFonts w:ascii="Times New Roman"/>
          <w:b w:val="false"/>
          <w:i w:val="false"/>
          <w:color w:val="000000"/>
          <w:sz w:val="28"/>
        </w:rPr>
        <w:t>
      10.1 Сіз интернет-дүкенді тауарларды өткізудің қосымша арнасы</w:t>
      </w:r>
      <w:r>
        <w:br/>
      </w:r>
      <w:r>
        <w:rPr>
          <w:rFonts w:ascii="Times New Roman"/>
          <w:b w:val="false"/>
          <w:i w:val="false"/>
          <w:color w:val="000000"/>
          <w:sz w:val="28"/>
        </w:rPr>
        <w:t xml:space="preserve">
      ретінде қолданасыз ба?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Используете ли вы интернет-магазин</w:t>
      </w:r>
      <w:r>
        <w:br/>
      </w:r>
      <w:r>
        <w:rPr>
          <w:rFonts w:ascii="Times New Roman"/>
          <w:b w:val="false"/>
          <w:i w:val="false"/>
          <w:color w:val="000000"/>
          <w:sz w:val="28"/>
        </w:rPr>
        <w:t xml:space="preserve">
      как дополнительный                               Да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Нет</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канал реализации товаров ?</w:t>
      </w:r>
      <w:r>
        <w:br/>
      </w:r>
      <w:r>
        <w:rPr>
          <w:rFonts w:ascii="Times New Roman"/>
          <w:b w:val="false"/>
          <w:i w:val="false"/>
          <w:color w:val="000000"/>
          <w:sz w:val="28"/>
        </w:rPr>
        <w:t xml:space="preserve">
      10.2 Экологиялық таза өнімді өткізесіз бе?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Реализуете ли Вы экологически чистую продукцию?  Да      Нет</w:t>
      </w:r>
      <w:r>
        <w:br/>
      </w:r>
      <w:r>
        <w:rPr>
          <w:rFonts w:ascii="Times New Roman"/>
          <w:b w:val="false"/>
          <w:i w:val="false"/>
          <w:color w:val="000000"/>
          <w:sz w:val="28"/>
        </w:rPr>
        <w:t>
      10.3 Интернетте баннерлі жарнаманы</w:t>
      </w:r>
      <w:r>
        <w:br/>
      </w:r>
      <w:r>
        <w:rPr>
          <w:rFonts w:ascii="Times New Roman"/>
          <w:b w:val="false"/>
          <w:i w:val="false"/>
          <w:color w:val="000000"/>
          <w:sz w:val="28"/>
        </w:rPr>
        <w:t xml:space="preserve">
      орналастырасыз ба?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Размещаете ли Вы баннерную рекламу в интернете?  Да   Нет</w:t>
      </w:r>
      <w:r>
        <w:br/>
      </w:r>
      <w:r>
        <w:rPr>
          <w:rFonts w:ascii="Times New Roman"/>
          <w:b w:val="false"/>
          <w:i w:val="false"/>
          <w:color w:val="000000"/>
          <w:sz w:val="28"/>
        </w:rPr>
        <w:t xml:space="preserve">
      10.4 Келушілермен кері байланыс бар ма?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Есть ли обратная связь с посетителями?           Да    Нет</w:t>
      </w:r>
      <w:r>
        <w:br/>
      </w:r>
      <w:r>
        <w:rPr>
          <w:rFonts w:ascii="Times New Roman"/>
          <w:b w:val="false"/>
          <w:i w:val="false"/>
          <w:color w:val="000000"/>
          <w:sz w:val="28"/>
        </w:rPr>
        <w:t xml:space="preserve">
      10.5 Мәміле жасауды растау кезінде электрондық сандық қолтаңбаны қолданасыз ба?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Используете ли Вы электронную цифровую подпись   Да    Нет</w:t>
      </w:r>
      <w:r>
        <w:br/>
      </w:r>
      <w:r>
        <w:rPr>
          <w:rFonts w:ascii="Times New Roman"/>
          <w:b w:val="false"/>
          <w:i w:val="false"/>
          <w:color w:val="000000"/>
          <w:sz w:val="28"/>
        </w:rPr>
        <w:t>
      при подтверждении заключения сделки?</w:t>
      </w:r>
      <w:r>
        <w:br/>
      </w:r>
      <w:r>
        <w:rPr>
          <w:rFonts w:ascii="Times New Roman"/>
          <w:b w:val="false"/>
          <w:i w:val="false"/>
          <w:color w:val="000000"/>
          <w:sz w:val="28"/>
        </w:rPr>
        <w:t xml:space="preserve">
      10.6 Сіздің кәсіпорныңыз тауардың төленгенін растайтын кассалық чек немесе өзге құжат бере ме?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Выдает ли Ваше предприятие кассовый              Да     Нет</w:t>
      </w:r>
      <w:r>
        <w:br/>
      </w:r>
      <w:r>
        <w:rPr>
          <w:rFonts w:ascii="Times New Roman"/>
          <w:b w:val="false"/>
          <w:i w:val="false"/>
          <w:color w:val="000000"/>
          <w:sz w:val="28"/>
        </w:rPr>
        <w:t>
      чек или иной документ, подтверждающий оплату товара?</w:t>
      </w:r>
      <w:r>
        <w:br/>
      </w:r>
      <w:r>
        <w:rPr>
          <w:rFonts w:ascii="Times New Roman"/>
          <w:b w:val="false"/>
          <w:i w:val="false"/>
          <w:color w:val="000000"/>
          <w:sz w:val="28"/>
        </w:rPr>
        <w:t xml:space="preserve">
      10.7 Сіздің кәсіпорныңыз сатып алынған тауарды айырбастау немесе қайта қабылдауды жүзеге асыра ма?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Осуществляет ли ваше предприятие обмен или       Да      Нет</w:t>
      </w:r>
      <w:r>
        <w:br/>
      </w:r>
      <w:r>
        <w:rPr>
          <w:rFonts w:ascii="Times New Roman"/>
          <w:b w:val="false"/>
          <w:i w:val="false"/>
          <w:color w:val="000000"/>
          <w:sz w:val="28"/>
        </w:rPr>
        <w:t>
      возврат приобретенного товара?</w:t>
      </w:r>
      <w:r>
        <w:br/>
      </w:r>
      <w:r>
        <w:rPr>
          <w:rFonts w:ascii="Times New Roman"/>
          <w:b w:val="false"/>
          <w:i w:val="false"/>
          <w:color w:val="000000"/>
          <w:sz w:val="28"/>
        </w:rPr>
        <w:t xml:space="preserve">
      10.8 Өз клиенттеріңізге жеңілдіктер, дисконтты бағдарламалар сияқты қосымша акциялар ұсынасыз ба?                   Иә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Предлагаете ли Вы дополнительные акции Да Нет</w:t>
      </w:r>
      <w:r>
        <w:br/>
      </w:r>
      <w:r>
        <w:rPr>
          <w:rFonts w:ascii="Times New Roman"/>
          <w:b w:val="false"/>
          <w:i w:val="false"/>
          <w:color w:val="000000"/>
          <w:sz w:val="28"/>
        </w:rPr>
        <w:t>
      своим клиентам: скидки, дисконтные программы?</w:t>
      </w:r>
      <w:r>
        <w:br/>
      </w:r>
      <w:r>
        <w:rPr>
          <w:rFonts w:ascii="Times New Roman"/>
          <w:b w:val="false"/>
          <w:i w:val="false"/>
          <w:color w:val="000000"/>
          <w:sz w:val="28"/>
        </w:rPr>
        <w:t>
      10. 9 Сіздің кәсіпорныңыз Қазақстан Республикасының шегінен тысқары тауарлар мен қызметтерді өткізуді жүзеге асыра ма? Иә</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241300"/>
                    </a:xfrm>
                    <a:prstGeom prst="rect">
                      <a:avLst/>
                    </a:prstGeom>
                  </pic:spPr>
                </pic:pic>
              </a:graphicData>
            </a:graphic>
          </wp:inline>
        </w:drawing>
      </w:r>
      <w:r>
        <w:rPr>
          <w:rFonts w:ascii="Times New Roman"/>
          <w:b w:val="false"/>
          <w:i w:val="false"/>
          <w:color w:val="000000"/>
          <w:sz w:val="28"/>
        </w:rPr>
        <w:t xml:space="preserve">Жоқ </w:t>
      </w: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92100" cy="241300"/>
                    </a:xfrm>
                    <a:prstGeom prst="rect">
                      <a:avLst/>
                    </a:prstGeom>
                  </pic:spPr>
                </pic:pic>
              </a:graphicData>
            </a:graphic>
          </wp:inline>
        </w:drawing>
      </w:r>
      <w:r>
        <w:br/>
      </w:r>
      <w:r>
        <w:rPr>
          <w:rFonts w:ascii="Times New Roman"/>
          <w:b w:val="false"/>
          <w:i w:val="false"/>
          <w:color w:val="000000"/>
          <w:sz w:val="28"/>
        </w:rPr>
        <w:t>
      Осуществляет ли ваше предриятие реализацию Да Нет</w:t>
      </w:r>
      <w:r>
        <w:br/>
      </w:r>
      <w:r>
        <w:rPr>
          <w:rFonts w:ascii="Times New Roman"/>
          <w:b w:val="false"/>
          <w:i w:val="false"/>
          <w:color w:val="000000"/>
          <w:sz w:val="28"/>
        </w:rPr>
        <w:t>
      товаров и услуг за пределы Республики Казахстан?</w:t>
      </w:r>
    </w:p>
    <w:bookmarkEnd w:id="51"/>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 Адрес _______________________</w:t>
      </w:r>
      <w:r>
        <w:br/>
      </w:r>
      <w:r>
        <w:rPr>
          <w:rFonts w:ascii="Times New Roman"/>
          <w:b w:val="false"/>
          <w:i w:val="false"/>
          <w:color w:val="000000"/>
          <w:sz w:val="28"/>
        </w:rPr>
        <w:t>
            ___________________________       _______________________</w:t>
      </w:r>
    </w:p>
    <w:p>
      <w:pPr>
        <w:spacing w:after="0"/>
        <w:ind w:left="0"/>
        <w:jc w:val="both"/>
      </w:pPr>
      <w:r>
        <w:rPr>
          <w:rFonts w:ascii="Times New Roman"/>
          <w:b w:val="false"/>
          <w:i w:val="false"/>
          <w:color w:val="000000"/>
          <w:sz w:val="28"/>
        </w:rPr>
        <w:t>Телефон _______________________________</w:t>
      </w:r>
    </w:p>
    <w:p>
      <w:pPr>
        <w:spacing w:after="0"/>
        <w:ind w:left="0"/>
        <w:jc w:val="both"/>
      </w:pPr>
      <w:r>
        <w:rPr>
          <w:rFonts w:ascii="Times New Roman"/>
          <w:b w:val="false"/>
          <w:i w:val="false"/>
          <w:color w:val="000000"/>
          <w:sz w:val="28"/>
        </w:rPr>
        <w:t>Электрондық пошта мекенжайы</w:t>
      </w:r>
      <w:r>
        <w:br/>
      </w:r>
      <w:r>
        <w:rPr>
          <w:rFonts w:ascii="Times New Roman"/>
          <w:b w:val="false"/>
          <w:i w:val="false"/>
          <w:color w:val="000000"/>
          <w:sz w:val="28"/>
        </w:rPr>
        <w:t>
Адрес электронной почты 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 _______________________________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 ________________________________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 _________________________________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97"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төрағасының 2013 жылғы 02 тамыздағы</w:t>
      </w:r>
      <w:r>
        <w:br/>
      </w:r>
      <w:r>
        <w:rPr>
          <w:rFonts w:ascii="Times New Roman"/>
          <w:b w:val="false"/>
          <w:i w:val="false"/>
          <w:color w:val="000000"/>
          <w:sz w:val="28"/>
        </w:rPr>
        <w:t xml:space="preserve">
№ 174 бұйрығына 10-қосымша </w:t>
      </w:r>
    </w:p>
    <w:bookmarkEnd w:id="52"/>
    <w:bookmarkStart w:name="z198" w:id="53"/>
    <w:p>
      <w:pPr>
        <w:spacing w:after="0"/>
        <w:ind w:left="0"/>
        <w:jc w:val="left"/>
      </w:pPr>
      <w:r>
        <w:rPr>
          <w:rFonts w:ascii="Times New Roman"/>
          <w:b/>
          <w:i w:val="false"/>
          <w:color w:val="000000"/>
        </w:rPr>
        <w:t xml:space="preserve"> 
«Электрондық сауда туралы есеп»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6951104, индексі Э-сауда, кезеңділігі жылдық)</w:t>
      </w:r>
    </w:p>
    <w:bookmarkEnd w:id="53"/>
    <w:bookmarkStart w:name="z199" w:id="54"/>
    <w:p>
      <w:pPr>
        <w:spacing w:after="0"/>
        <w:ind w:left="0"/>
        <w:jc w:val="both"/>
      </w:pPr>
      <w:r>
        <w:rPr>
          <w:rFonts w:ascii="Times New Roman"/>
          <w:b w:val="false"/>
          <w:i w:val="false"/>
          <w:color w:val="000000"/>
          <w:sz w:val="28"/>
        </w:rPr>
        <w:t>
      1. Осы «Электрондық сауда туралы есеп» (коды 6951104, индексі Э-сауда,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«Электрондық сауда туралы есеп» (коды, индексі Э-сауда,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ақша аударымы – алушы банктердің төлемді жүзеге асыруға немесе өзге мақсаттарға байланысты жөнелтушілердің ақша беру туралы нұсқауларын дәйектілікпен орындауы;</w:t>
      </w:r>
      <w:r>
        <w:br/>
      </w:r>
      <w:r>
        <w:rPr>
          <w:rFonts w:ascii="Times New Roman"/>
          <w:b w:val="false"/>
          <w:i w:val="false"/>
          <w:color w:val="000000"/>
          <w:sz w:val="28"/>
        </w:rPr>
        <w:t>
</w:t>
      </w:r>
      <w:r>
        <w:rPr>
          <w:rFonts w:ascii="Times New Roman"/>
          <w:b w:val="false"/>
          <w:i w:val="false"/>
          <w:color w:val="000000"/>
          <w:sz w:val="28"/>
        </w:rPr>
        <w:t>
      2) баннер жарнамасы – аз мерзімде келушілердің көп санын тарту мақсатында кірушілері көп сайттарда жарнамалық баннерлерді орналастыру;</w:t>
      </w:r>
      <w:r>
        <w:br/>
      </w:r>
      <w:r>
        <w:rPr>
          <w:rFonts w:ascii="Times New Roman"/>
          <w:b w:val="false"/>
          <w:i w:val="false"/>
          <w:color w:val="000000"/>
          <w:sz w:val="28"/>
        </w:rPr>
        <w:t>
</w:t>
      </w:r>
      <w:r>
        <w:rPr>
          <w:rFonts w:ascii="Times New Roman"/>
          <w:b w:val="false"/>
          <w:i w:val="false"/>
          <w:color w:val="000000"/>
          <w:sz w:val="28"/>
        </w:rPr>
        <w:t>
      3) бөлшек сауда – халыққа жеке тұтыну немесе үйге пайдалану немесе кәдеге жарату үшін жаңа және бұрын пайдаланылған тауарларды қайта сату (өңдемей сату);</w:t>
      </w:r>
      <w:r>
        <w:br/>
      </w:r>
      <w:r>
        <w:rPr>
          <w:rFonts w:ascii="Times New Roman"/>
          <w:b w:val="false"/>
          <w:i w:val="false"/>
          <w:color w:val="000000"/>
          <w:sz w:val="28"/>
        </w:rPr>
        <w:t>
</w:t>
      </w:r>
      <w:r>
        <w:rPr>
          <w:rFonts w:ascii="Times New Roman"/>
          <w:b w:val="false"/>
          <w:i w:val="false"/>
          <w:color w:val="000000"/>
          <w:sz w:val="28"/>
        </w:rPr>
        <w:t>
      4) интернет-ресурс – ашық ақпараттық-коммуникациялық желіде әрекет ететін электрондық ақпараттық ресурс, оны жүргізу және қолдану технологиясы сонымен қатар ақпараттық өзара іс-қимылды қамтамасыз ететін ұйымдық құрылым;</w:t>
      </w:r>
      <w:r>
        <w:br/>
      </w:r>
      <w:r>
        <w:rPr>
          <w:rFonts w:ascii="Times New Roman"/>
          <w:b w:val="false"/>
          <w:i w:val="false"/>
          <w:color w:val="000000"/>
          <w:sz w:val="28"/>
        </w:rPr>
        <w:t>
</w:t>
      </w:r>
      <w:r>
        <w:rPr>
          <w:rFonts w:ascii="Times New Roman"/>
          <w:b w:val="false"/>
          <w:i w:val="false"/>
          <w:color w:val="000000"/>
          <w:sz w:val="28"/>
        </w:rPr>
        <w:t>
      5) интернет-дүкен – сауда қызметін жүзеге асыруға бағытталған интернет ресурс;</w:t>
      </w:r>
      <w:r>
        <w:br/>
      </w:r>
      <w:r>
        <w:rPr>
          <w:rFonts w:ascii="Times New Roman"/>
          <w:b w:val="false"/>
          <w:i w:val="false"/>
          <w:color w:val="000000"/>
          <w:sz w:val="28"/>
        </w:rPr>
        <w:t>
</w:t>
      </w:r>
      <w:r>
        <w:rPr>
          <w:rFonts w:ascii="Times New Roman"/>
          <w:b w:val="false"/>
          <w:i w:val="false"/>
          <w:color w:val="000000"/>
          <w:sz w:val="28"/>
        </w:rPr>
        <w:t>
      6) келушілер – интернет дүкенге (интернет-ресурсқа) кемінде 1 рет келгендер;</w:t>
      </w:r>
      <w:r>
        <w:br/>
      </w:r>
      <w:r>
        <w:rPr>
          <w:rFonts w:ascii="Times New Roman"/>
          <w:b w:val="false"/>
          <w:i w:val="false"/>
          <w:color w:val="000000"/>
          <w:sz w:val="28"/>
        </w:rPr>
        <w:t>
</w:t>
      </w:r>
      <w:r>
        <w:rPr>
          <w:rFonts w:ascii="Times New Roman"/>
          <w:b w:val="false"/>
          <w:i w:val="false"/>
          <w:color w:val="000000"/>
          <w:sz w:val="28"/>
        </w:rPr>
        <w:t>
      7) көтерме сауда – жаңа және бұрын пайдаланылған тауарларды бөлшек сауда сатушыларға, өнеркәсіптік, коммерциялық, институционалдық немесе кәсіби пайдаланушыларға немесе көтерме сауда сатушыларға, сондай-ақ агенттер, маклерлер немесе компаниялар атынан тауарлар сатып алу немесе оларға тауарлар сату кезінде агенттер немесе маклерлер міндетін атқаратын тұлғаларға қайта сату (өңдемей сату);</w:t>
      </w:r>
      <w:r>
        <w:br/>
      </w:r>
      <w:r>
        <w:rPr>
          <w:rFonts w:ascii="Times New Roman"/>
          <w:b w:val="false"/>
          <w:i w:val="false"/>
          <w:color w:val="000000"/>
          <w:sz w:val="28"/>
        </w:rPr>
        <w:t>
</w:t>
      </w:r>
      <w:r>
        <w:rPr>
          <w:rFonts w:ascii="Times New Roman"/>
          <w:b w:val="false"/>
          <w:i w:val="false"/>
          <w:color w:val="000000"/>
          <w:sz w:val="28"/>
        </w:rPr>
        <w:t>
      8) курьерлік қызметтер – хабарламалар, хаттар, өзге де хат-хабарламаларды, сонымен қатар шағын жүктерді жеткізу жөніндегі қызметтер;</w:t>
      </w:r>
      <w:r>
        <w:br/>
      </w:r>
      <w:r>
        <w:rPr>
          <w:rFonts w:ascii="Times New Roman"/>
          <w:b w:val="false"/>
          <w:i w:val="false"/>
          <w:color w:val="000000"/>
          <w:sz w:val="28"/>
        </w:rPr>
        <w:t>
</w:t>
      </w:r>
      <w:r>
        <w:rPr>
          <w:rFonts w:ascii="Times New Roman"/>
          <w:b w:val="false"/>
          <w:i w:val="false"/>
          <w:color w:val="000000"/>
          <w:sz w:val="28"/>
        </w:rPr>
        <w:t>
      9) қызмет көрсету – адамның немесе тұтастай алғанда қоғамның түрлі қажеттіліктерін қанағаттандыруға бағытталған қызмет;</w:t>
      </w:r>
      <w:r>
        <w:br/>
      </w:r>
      <w:r>
        <w:rPr>
          <w:rFonts w:ascii="Times New Roman"/>
          <w:b w:val="false"/>
          <w:i w:val="false"/>
          <w:color w:val="000000"/>
          <w:sz w:val="28"/>
        </w:rPr>
        <w:t>
</w:t>
      </w:r>
      <w:r>
        <w:rPr>
          <w:rFonts w:ascii="Times New Roman"/>
          <w:b w:val="false"/>
          <w:i w:val="false"/>
          <w:color w:val="000000"/>
          <w:sz w:val="28"/>
        </w:rPr>
        <w:t>
      10) орналастыру орындары – қонақ үйлер, мотельдер, кемпингтер, туристік базалар, қонақ баспаналары, демалыс үйлері, пансионаттар және туристердің тұруы мен оларға қызмет көрсету үшін пайдаланылатын басқа да ғимараттар мен имараттар;</w:t>
      </w:r>
      <w:r>
        <w:br/>
      </w:r>
      <w:r>
        <w:rPr>
          <w:rFonts w:ascii="Times New Roman"/>
          <w:b w:val="false"/>
          <w:i w:val="false"/>
          <w:color w:val="000000"/>
          <w:sz w:val="28"/>
        </w:rPr>
        <w:t>
</w:t>
      </w:r>
      <w:r>
        <w:rPr>
          <w:rFonts w:ascii="Times New Roman"/>
          <w:b w:val="false"/>
          <w:i w:val="false"/>
          <w:color w:val="000000"/>
          <w:sz w:val="28"/>
        </w:rPr>
        <w:t>
      11) өнімдерді онлайн жеткізу – сандық форматта интернет арқылы жеткізілген тауарлар, мысалы, музыка, компьютерлік ойындар және т.б., сонымен қатар онлайн қызметтер, ақпараттық қызметтер, билеттерді сату;</w:t>
      </w:r>
      <w:r>
        <w:br/>
      </w:r>
      <w:r>
        <w:rPr>
          <w:rFonts w:ascii="Times New Roman"/>
          <w:b w:val="false"/>
          <w:i w:val="false"/>
          <w:color w:val="000000"/>
          <w:sz w:val="28"/>
        </w:rPr>
        <w:t>
</w:t>
      </w:r>
      <w:r>
        <w:rPr>
          <w:rFonts w:ascii="Times New Roman"/>
          <w:b w:val="false"/>
          <w:i w:val="false"/>
          <w:color w:val="000000"/>
          <w:sz w:val="28"/>
        </w:rPr>
        <w:t>
      12) сатып алушы – тауарлар мен қызметтерге тапсырыс беру немесе алу ықыласы бар тапсырыс беруші, алушы, қолданушы заңды және жеке тұлға;</w:t>
      </w:r>
      <w:r>
        <w:br/>
      </w:r>
      <w:r>
        <w:rPr>
          <w:rFonts w:ascii="Times New Roman"/>
          <w:b w:val="false"/>
          <w:i w:val="false"/>
          <w:color w:val="000000"/>
          <w:sz w:val="28"/>
        </w:rPr>
        <w:t>
</w:t>
      </w:r>
      <w:r>
        <w:rPr>
          <w:rFonts w:ascii="Times New Roman"/>
          <w:b w:val="false"/>
          <w:i w:val="false"/>
          <w:color w:val="000000"/>
          <w:sz w:val="28"/>
        </w:rPr>
        <w:t>
      13) тапсырыс – тұтынушының оған өнімнің, тауардың белгілі бір түрі мен сапасын әзірлеу, жеткізу, сату немесе жұмысты орындау, қызмет көрсету туралы ұсынысы;</w:t>
      </w:r>
      <w:r>
        <w:br/>
      </w:r>
      <w:r>
        <w:rPr>
          <w:rFonts w:ascii="Times New Roman"/>
          <w:b w:val="false"/>
          <w:i w:val="false"/>
          <w:color w:val="000000"/>
          <w:sz w:val="28"/>
        </w:rPr>
        <w:t>
</w:t>
      </w:r>
      <w:r>
        <w:rPr>
          <w:rFonts w:ascii="Times New Roman"/>
          <w:b w:val="false"/>
          <w:i w:val="false"/>
          <w:color w:val="000000"/>
          <w:sz w:val="28"/>
        </w:rPr>
        <w:t>
      14) төлем карточкасы – осындай карточканың иесіне төлемдерді жүзеге асыруға, қолма-қол ақша алуға, валютаны айырбастау жүргізуге және төлем карточкасының эмитенті анықтаған және оның шарттарында басқа операцияларды жүргізуге мүмкіндік беретін ақпараты бар электрондық терминалдар немесе өзге құрылғылар арқылы ақшаға қол жеткізуге құралы;</w:t>
      </w:r>
      <w:r>
        <w:br/>
      </w:r>
      <w:r>
        <w:rPr>
          <w:rFonts w:ascii="Times New Roman"/>
          <w:b w:val="false"/>
          <w:i w:val="false"/>
          <w:color w:val="000000"/>
          <w:sz w:val="28"/>
        </w:rPr>
        <w:t>
</w:t>
      </w:r>
      <w:r>
        <w:rPr>
          <w:rFonts w:ascii="Times New Roman"/>
          <w:b w:val="false"/>
          <w:i w:val="false"/>
          <w:color w:val="000000"/>
          <w:sz w:val="28"/>
        </w:rPr>
        <w:t>
      15) тіркелген сатып алушы – сатып алуға тапсырыс беруге өтінім беру үшін интернет-дүкенге қатынауға өзінің логині мен паролі бар заңды және жеке тұлға;</w:t>
      </w:r>
      <w:r>
        <w:br/>
      </w:r>
      <w:r>
        <w:rPr>
          <w:rFonts w:ascii="Times New Roman"/>
          <w:b w:val="false"/>
          <w:i w:val="false"/>
          <w:color w:val="000000"/>
          <w:sz w:val="28"/>
        </w:rPr>
        <w:t>
</w:t>
      </w:r>
      <w:r>
        <w:rPr>
          <w:rFonts w:ascii="Times New Roman"/>
          <w:b w:val="false"/>
          <w:i w:val="false"/>
          <w:color w:val="000000"/>
          <w:sz w:val="28"/>
        </w:rPr>
        <w:t>
      16) хостинг бойынша қызметтер – үнемі интернет желісінде тұратын серверге ақпаратты физикалық орналастыру үшін көрсетілетін қызмет;</w:t>
      </w:r>
      <w:r>
        <w:br/>
      </w:r>
      <w:r>
        <w:rPr>
          <w:rFonts w:ascii="Times New Roman"/>
          <w:b w:val="false"/>
          <w:i w:val="false"/>
          <w:color w:val="000000"/>
          <w:sz w:val="28"/>
        </w:rPr>
        <w:t>
</w:t>
      </w:r>
      <w:r>
        <w:rPr>
          <w:rFonts w:ascii="Times New Roman"/>
          <w:b w:val="false"/>
          <w:i w:val="false"/>
          <w:color w:val="000000"/>
          <w:sz w:val="28"/>
        </w:rPr>
        <w:t>
      17) электрондық ақша – электрондық ақша эмитентінің сөзсіз және қайтарымсыз ақша міндеттемелері, электрондық нысанда сақталды және жүйенің басқа қатысушыларымен электрондық ақша жүйесінде төлем ретінде қабылданады;</w:t>
      </w:r>
      <w:r>
        <w:br/>
      </w:r>
      <w:r>
        <w:rPr>
          <w:rFonts w:ascii="Times New Roman"/>
          <w:b w:val="false"/>
          <w:i w:val="false"/>
          <w:color w:val="000000"/>
          <w:sz w:val="28"/>
        </w:rPr>
        <w:t>
</w:t>
      </w:r>
      <w:r>
        <w:rPr>
          <w:rFonts w:ascii="Times New Roman"/>
          <w:b w:val="false"/>
          <w:i w:val="false"/>
          <w:color w:val="000000"/>
          <w:sz w:val="28"/>
        </w:rPr>
        <w:t>
      18) электрондық сауда – ақпараттық-коммуникациялық желілер арқылы жүзеге асырылатын сауда қызметі;</w:t>
      </w:r>
      <w:r>
        <w:br/>
      </w:r>
      <w:r>
        <w:rPr>
          <w:rFonts w:ascii="Times New Roman"/>
          <w:b w:val="false"/>
          <w:i w:val="false"/>
          <w:color w:val="000000"/>
          <w:sz w:val="28"/>
        </w:rPr>
        <w:t>
</w:t>
      </w:r>
      <w:r>
        <w:rPr>
          <w:rFonts w:ascii="Times New Roman"/>
          <w:b w:val="false"/>
          <w:i w:val="false"/>
          <w:color w:val="000000"/>
          <w:sz w:val="28"/>
        </w:rPr>
        <w:t>
      19) электрондық терминал – қолма қол ақшаны беру (алу) бойынша операцияларды жүргізуге төлемдер мен ақша аударымдарын, шетел валютасын айырбастау мен өзге де банктік операциялардың, соның ішінде төлем карталарын пайдалана отырып жүргізуге, сонымен қатар сәйкес операциялардың өтуіне дәлел фактілеріне құжаттарды қалыптастыруға арналған электронды-механикалық құрылғы;</w:t>
      </w:r>
      <w:r>
        <w:br/>
      </w:r>
      <w:r>
        <w:rPr>
          <w:rFonts w:ascii="Times New Roman"/>
          <w:b w:val="false"/>
          <w:i w:val="false"/>
          <w:color w:val="000000"/>
          <w:sz w:val="28"/>
        </w:rPr>
        <w:t>
</w:t>
      </w:r>
      <w:r>
        <w:rPr>
          <w:rFonts w:ascii="Times New Roman"/>
          <w:b w:val="false"/>
          <w:i w:val="false"/>
          <w:color w:val="000000"/>
          <w:sz w:val="28"/>
        </w:rPr>
        <w:t>
      20) электрондық цифрлық қолтаңба (ЭЦҚ) – электрондық цифрлық қолтаңба құралдарымен жасалған әрі электрондық құжаттың дұрыстығын, оның тиістілілігі мен мазмұнының өзгерместігін растайтын электрондық цифрлық символдардың жинағы ретінде ұсынылған жеке тұлғаның өз қолының аналогы;</w:t>
      </w:r>
      <w:r>
        <w:br/>
      </w:r>
      <w:r>
        <w:rPr>
          <w:rFonts w:ascii="Times New Roman"/>
          <w:b w:val="false"/>
          <w:i w:val="false"/>
          <w:color w:val="000000"/>
          <w:sz w:val="28"/>
        </w:rPr>
        <w:t>
</w:t>
      </w:r>
      <w:r>
        <w:rPr>
          <w:rFonts w:ascii="Times New Roman"/>
          <w:b w:val="false"/>
          <w:i w:val="false"/>
          <w:color w:val="000000"/>
          <w:sz w:val="28"/>
        </w:rPr>
        <w:t>
      21) экологиялық таза өнім – экологиялық таза технологиялар мен жабдықтардың көмегімен өндірілген және алынған өнім, құрамындағы зиянды заттар қоршаған ортаға және адамның денсаулығына залал келтірмейді, қолайлы қоршаған ортаға тасымалданған және сақталған;</w:t>
      </w:r>
      <w:r>
        <w:br/>
      </w:r>
      <w:r>
        <w:rPr>
          <w:rFonts w:ascii="Times New Roman"/>
          <w:b w:val="false"/>
          <w:i w:val="false"/>
          <w:color w:val="000000"/>
          <w:sz w:val="28"/>
        </w:rPr>
        <w:t>
</w:t>
      </w:r>
      <w:r>
        <w:rPr>
          <w:rFonts w:ascii="Times New Roman"/>
          <w:b w:val="false"/>
          <w:i w:val="false"/>
          <w:color w:val="000000"/>
          <w:sz w:val="28"/>
        </w:rPr>
        <w:t>
      3. Осы статистикалық нысанды қызмет түріне қарамастан интернет арқылы тауарлар мен қызметтерді өткізуді жүзеге асыратын заңды тұлғалар және дара кәсіпкерлер ұсынады.</w:t>
      </w:r>
      <w:r>
        <w:br/>
      </w:r>
      <w:r>
        <w:rPr>
          <w:rFonts w:ascii="Times New Roman"/>
          <w:b w:val="false"/>
          <w:i w:val="false"/>
          <w:color w:val="000000"/>
          <w:sz w:val="28"/>
        </w:rPr>
        <w:t>
</w:t>
      </w:r>
      <w:r>
        <w:rPr>
          <w:rFonts w:ascii="Times New Roman"/>
          <w:b w:val="false"/>
          <w:i w:val="false"/>
          <w:color w:val="000000"/>
          <w:sz w:val="28"/>
        </w:rPr>
        <w:t>
      4. 3-бөлімнің 1-жолында интернет-дүкеннің есепті кезеңдегі жұмыс мерзімі айларда көрсетіледі. 4-жолда есепті кезеңдегі орындалған тапсырыстар саны көрсетіледі және бір немесе бірнеше тауарды сатып алуды қамтиды.</w:t>
      </w:r>
      <w:r>
        <w:br/>
      </w:r>
      <w:r>
        <w:rPr>
          <w:rFonts w:ascii="Times New Roman"/>
          <w:b w:val="false"/>
          <w:i w:val="false"/>
          <w:color w:val="000000"/>
          <w:sz w:val="28"/>
        </w:rPr>
        <w:t>
</w:t>
      </w:r>
      <w:r>
        <w:rPr>
          <w:rFonts w:ascii="Times New Roman"/>
          <w:b w:val="false"/>
          <w:i w:val="false"/>
          <w:color w:val="000000"/>
          <w:sz w:val="28"/>
        </w:rPr>
        <w:t>
      5. 4,5,6- бөлімдерде тауарлар мен қызметтерді өткізу көлеміне сатып алушыларға сатылған тауарлар, өнімдер және көрсетілген қызметтерге қолма-қол төлеп және қолма-қол төлемей есеп айырысу үшін алынған ақшалай түсім сомасы қосылады. Алған күн болып, ақшалай қаражаттың төлемге нақты түскеніне қарамастан, тауарларды (жұмыстар, қызметтер) өткізген күн танылады.</w:t>
      </w:r>
      <w:r>
        <w:br/>
      </w:r>
      <w:r>
        <w:rPr>
          <w:rFonts w:ascii="Times New Roman"/>
          <w:b w:val="false"/>
          <w:i w:val="false"/>
          <w:color w:val="000000"/>
          <w:sz w:val="28"/>
        </w:rPr>
        <w:t>
      Статистикалық байқау мақсаттары үшін тауарларды өткізу көлемі акциздерге, қосылған құнға салықтарсыз, сауданың үстеме бағасын қоса алғандағы нақты сату бағаларында жүргізіледі. Көрсетілген қызметтер құны қосылған құнға салықсыз ағымдағы бағаларда ескеріледі.</w:t>
      </w:r>
      <w:r>
        <w:br/>
      </w:r>
      <w:r>
        <w:rPr>
          <w:rFonts w:ascii="Times New Roman"/>
          <w:b w:val="false"/>
          <w:i w:val="false"/>
          <w:color w:val="000000"/>
          <w:sz w:val="28"/>
        </w:rPr>
        <w:t>
</w:t>
      </w:r>
      <w:r>
        <w:rPr>
          <w:rFonts w:ascii="Times New Roman"/>
          <w:b w:val="false"/>
          <w:i w:val="false"/>
          <w:color w:val="000000"/>
          <w:sz w:val="28"/>
        </w:rPr>
        <w:t>
      6.7-бөлім бойынша тауарлар мен қызметтерді өткізу кезінде қолданылатын төлеу тәсілдерін көрсету қажет. Төлеу тәсілдерінің үлес салмақтарын пайыздық қатынаста бөлу қажет, бұл ретте олардың жалпы қосынды мәні 100% құрауы қажет.</w:t>
      </w:r>
      <w:r>
        <w:br/>
      </w:r>
      <w:r>
        <w:rPr>
          <w:rFonts w:ascii="Times New Roman"/>
          <w:b w:val="false"/>
          <w:i w:val="false"/>
          <w:color w:val="000000"/>
          <w:sz w:val="28"/>
        </w:rPr>
        <w:t>
      7.8, 9, 10-бөлімдерде сұраққа жауап бере отырып, «v» белгісімен тиісті торкөздегі жауап белгіленеді.</w:t>
      </w:r>
      <w:r>
        <w:br/>
      </w:r>
      <w:r>
        <w:rPr>
          <w:rFonts w:ascii="Times New Roman"/>
          <w:b w:val="false"/>
          <w:i w:val="false"/>
          <w:color w:val="000000"/>
          <w:sz w:val="28"/>
        </w:rPr>
        <w:t>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4-бөлім «Интернет желісі арқылы бөлшек сауда көлемін көрсетіңіз»:</w:t>
      </w:r>
      <w:r>
        <w:br/>
      </w:r>
      <w:r>
        <w:rPr>
          <w:rFonts w:ascii="Times New Roman"/>
          <w:b w:val="false"/>
          <w:i w:val="false"/>
          <w:color w:val="000000"/>
          <w:sz w:val="28"/>
        </w:rPr>
        <w:t xml:space="preserve">
      1-жол =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1.1, 1.2-жолдар;</w:t>
      </w:r>
      <w:r>
        <w:br/>
      </w:r>
      <w:r>
        <w:rPr>
          <w:rFonts w:ascii="Times New Roman"/>
          <w:b w:val="false"/>
          <w:i w:val="false"/>
          <w:color w:val="000000"/>
          <w:sz w:val="28"/>
        </w:rPr>
        <w:t xml:space="preserve">
      1- 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1.1- жол;</w:t>
      </w:r>
      <w:r>
        <w:br/>
      </w:r>
      <w:r>
        <w:rPr>
          <w:rFonts w:ascii="Times New Roman"/>
          <w:b w:val="false"/>
          <w:i w:val="false"/>
          <w:color w:val="000000"/>
          <w:sz w:val="28"/>
        </w:rPr>
        <w:t xml:space="preserve">
      1-жол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1.2- жол;</w:t>
      </w:r>
      <w:r>
        <w:br/>
      </w:r>
      <w:r>
        <w:rPr>
          <w:rFonts w:ascii="Times New Roman"/>
          <w:b w:val="false"/>
          <w:i w:val="false"/>
          <w:color w:val="000000"/>
          <w:sz w:val="28"/>
        </w:rPr>
        <w:t xml:space="preserve">
      1.2-жол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1.2.1-1.2.16- жолдар;</w:t>
      </w:r>
      <w:r>
        <w:br/>
      </w:r>
      <w:r>
        <w:rPr>
          <w:rFonts w:ascii="Times New Roman"/>
          <w:b w:val="false"/>
          <w:i w:val="false"/>
          <w:color w:val="000000"/>
          <w:sz w:val="28"/>
        </w:rPr>
        <w:t>
</w:t>
      </w:r>
      <w:r>
        <w:rPr>
          <w:rFonts w:ascii="Times New Roman"/>
          <w:b w:val="false"/>
          <w:i w:val="false"/>
          <w:color w:val="000000"/>
          <w:sz w:val="28"/>
        </w:rPr>
        <w:t>
      2) 5-бөлім «Интернет желісі арқылы көтерме сауда көлемін көрсетіңіз, мың теңге»</w:t>
      </w:r>
      <w:r>
        <w:br/>
      </w:r>
      <w:r>
        <w:rPr>
          <w:rFonts w:ascii="Times New Roman"/>
          <w:b w:val="false"/>
          <w:i w:val="false"/>
          <w:color w:val="000000"/>
          <w:sz w:val="28"/>
        </w:rPr>
        <w:t xml:space="preserve">
      1-жол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1.1,1.2-жолдар;</w:t>
      </w:r>
      <w:r>
        <w:br/>
      </w:r>
      <w:r>
        <w:rPr>
          <w:rFonts w:ascii="Times New Roman"/>
          <w:b w:val="false"/>
          <w:i w:val="false"/>
          <w:color w:val="000000"/>
          <w:sz w:val="28"/>
        </w:rPr>
        <w:t xml:space="preserve">
      1-жол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1.1-жол;</w:t>
      </w:r>
      <w:r>
        <w:br/>
      </w:r>
      <w:r>
        <w:rPr>
          <w:rFonts w:ascii="Times New Roman"/>
          <w:b w:val="false"/>
          <w:i w:val="false"/>
          <w:color w:val="000000"/>
          <w:sz w:val="28"/>
        </w:rPr>
        <w:t xml:space="preserve">
      1-жол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1.2-жол;</w:t>
      </w:r>
      <w:r>
        <w:br/>
      </w:r>
      <w:r>
        <w:rPr>
          <w:rFonts w:ascii="Times New Roman"/>
          <w:b w:val="false"/>
          <w:i w:val="false"/>
          <w:color w:val="000000"/>
          <w:sz w:val="28"/>
        </w:rPr>
        <w:t>
      1.2-жол</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1.2.1- 1.2.6- жолдар;</w:t>
      </w:r>
      <w:r>
        <w:br/>
      </w:r>
      <w:r>
        <w:rPr>
          <w:rFonts w:ascii="Times New Roman"/>
          <w:b w:val="false"/>
          <w:i w:val="false"/>
          <w:color w:val="000000"/>
          <w:sz w:val="28"/>
        </w:rPr>
        <w:t>
</w:t>
      </w:r>
      <w:r>
        <w:rPr>
          <w:rFonts w:ascii="Times New Roman"/>
          <w:b w:val="false"/>
          <w:i w:val="false"/>
          <w:color w:val="000000"/>
          <w:sz w:val="28"/>
        </w:rPr>
        <w:t>
      3) 6-бөлім «Интернет желісі арқылы қызметтерді өткізу көлемін көрсетіңіз»</w:t>
      </w:r>
      <w:r>
        <w:br/>
      </w:r>
      <w:r>
        <w:rPr>
          <w:rFonts w:ascii="Times New Roman"/>
          <w:b w:val="false"/>
          <w:i w:val="false"/>
          <w:color w:val="000000"/>
          <w:sz w:val="28"/>
        </w:rPr>
        <w:t xml:space="preserve">
      1-жол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 xml:space="preserve"> 1.1-1.7- жолдар;</w:t>
      </w:r>
      <w:r>
        <w:br/>
      </w:r>
      <w:r>
        <w:rPr>
          <w:rFonts w:ascii="Times New Roman"/>
          <w:b w:val="false"/>
          <w:i w:val="false"/>
          <w:color w:val="000000"/>
          <w:sz w:val="28"/>
        </w:rPr>
        <w:t>
</w:t>
      </w:r>
      <w:r>
        <w:rPr>
          <w:rFonts w:ascii="Times New Roman"/>
          <w:b w:val="false"/>
          <w:i w:val="false"/>
          <w:color w:val="000000"/>
          <w:sz w:val="28"/>
        </w:rPr>
        <w:t>
      4) 7-бөлім «Интернет желісі арқылы тауарлар мен қызметтерді төлеу тәсілдерін көрсетіңіз»:</w:t>
      </w:r>
      <w:r>
        <w:br/>
      </w:r>
      <w:r>
        <w:rPr>
          <w:rFonts w:ascii="Times New Roman"/>
          <w:b w:val="false"/>
          <w:i w:val="false"/>
          <w:color w:val="000000"/>
          <w:sz w:val="28"/>
        </w:rPr>
        <w:t xml:space="preserve">
      егер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 xml:space="preserve">1.1, 1.2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болса(пайыздық қатынаста), онда 1-жол = 100%</w:t>
      </w:r>
      <w:r>
        <w:br/>
      </w:r>
      <w:r>
        <w:rPr>
          <w:rFonts w:ascii="Times New Roman"/>
          <w:b w:val="false"/>
          <w:i w:val="false"/>
          <w:color w:val="000000"/>
          <w:sz w:val="28"/>
        </w:rPr>
        <w:t xml:space="preserve">
      егер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1, 2,3,4,5- жолдар = 100%</w:t>
      </w:r>
      <w:r>
        <w:br/>
      </w:r>
      <w:r>
        <w:rPr>
          <w:rFonts w:ascii="Times New Roman"/>
          <w:b w:val="false"/>
          <w:i w:val="false"/>
          <w:color w:val="000000"/>
          <w:sz w:val="28"/>
        </w:rPr>
        <w:t>
</w:t>
      </w:r>
      <w:r>
        <w:rPr>
          <w:rFonts w:ascii="Times New Roman"/>
          <w:b w:val="false"/>
          <w:i w:val="false"/>
          <w:color w:val="000000"/>
          <w:sz w:val="28"/>
        </w:rPr>
        <w:t>
      5) Бөлімдер арасындағы бақылау:</w:t>
      </w:r>
      <w:r>
        <w:br/>
      </w:r>
      <w:r>
        <w:rPr>
          <w:rFonts w:ascii="Times New Roman"/>
          <w:b w:val="false"/>
          <w:i w:val="false"/>
          <w:color w:val="000000"/>
          <w:sz w:val="28"/>
        </w:rPr>
        <w:t xml:space="preserve">
      егер 1-бөлімнің 1-жолында «Иә» қойылса, онда 4-бөлімнің 1-жолы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 xml:space="preserve">  және (немесе) 5-бөлімнің 1-жолы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егер 1-бөлімнің 2-жолында «Иә» қойылса, онда 6-бөлімде 1-жол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егер 1-бөлімнің 1-жолында «Иә» қойылса, онда 2,5 және 7-10 бөлім толтырылуы тиіс;</w:t>
      </w:r>
      <w:r>
        <w:br/>
      </w:r>
      <w:r>
        <w:rPr>
          <w:rFonts w:ascii="Times New Roman"/>
          <w:b w:val="false"/>
          <w:i w:val="false"/>
          <w:color w:val="000000"/>
          <w:sz w:val="28"/>
        </w:rPr>
        <w:t>
      егер 1-бөлімнің 2-жолында «Иә» қойылса, онда 2,3, 6-10- бөлім толтырылуы тиіс;</w:t>
      </w:r>
      <w:r>
        <w:br/>
      </w:r>
      <w:r>
        <w:rPr>
          <w:rFonts w:ascii="Times New Roman"/>
          <w:b w:val="false"/>
          <w:i w:val="false"/>
          <w:color w:val="000000"/>
          <w:sz w:val="28"/>
        </w:rPr>
        <w:t>
      егер 1-бөлімнің 3-жолында «Иә» қойылса, онда 9-бөлім толтырылуы тиіс.</w:t>
      </w:r>
    </w:p>
    <w:bookmarkEnd w:id="54"/>
    <w:bookmarkStart w:name="z232"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2973"/>
        <w:gridCol w:w="769"/>
        <w:gridCol w:w="1802"/>
        <w:gridCol w:w="2385"/>
        <w:gridCol w:w="2544"/>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171700" cy="17526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 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02 тамыздағы № 174 бұйрығына 11-қосымша</w:t>
            </w:r>
            <w:r>
              <w:br/>
            </w:r>
            <w:r>
              <w:rPr>
                <w:rFonts w:ascii="Times New Roman"/>
                <w:b w:val="false"/>
                <w:i w:val="false"/>
                <w:color w:val="000000"/>
                <w:sz w:val="20"/>
              </w:rPr>
              <w:t>
Приложение 11 к приказу Председателя Агентства Республики Казахстан по статистике от ___________20__ года №___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0732102</w:t>
            </w:r>
            <w:r>
              <w:br/>
            </w:r>
            <w:r>
              <w:rPr>
                <w:rFonts w:ascii="Times New Roman"/>
                <w:b w:val="false"/>
                <w:i w:val="false"/>
                <w:color w:val="000000"/>
                <w:sz w:val="20"/>
              </w:rPr>
              <w:t>
Код статистической формы 0732102</w:t>
            </w:r>
            <w:r>
              <w:br/>
            </w:r>
            <w:r>
              <w:rPr>
                <w:rFonts w:ascii="Times New Roman"/>
                <w:b w:val="false"/>
                <w:i w:val="false"/>
                <w:color w:val="000000"/>
                <w:sz w:val="20"/>
              </w:rPr>
              <w:t>
1-базар</w:t>
            </w:r>
            <w:r>
              <w:br/>
            </w:r>
            <w:r>
              <w:rPr>
                <w:rFonts w:ascii="Times New Roman"/>
                <w:b w:val="false"/>
                <w:i w:val="false"/>
                <w:color w:val="000000"/>
                <w:sz w:val="20"/>
              </w:rPr>
              <w:t>
1-рынок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Базарда сауда жасайтындарды іріктемелі зерттеу сауалнамасы</w:t>
            </w:r>
            <w:r>
              <w:br/>
            </w:r>
            <w:r>
              <w:rPr>
                <w:rFonts w:ascii="Times New Roman"/>
                <w:b w:val="false"/>
                <w:i w:val="false"/>
                <w:color w:val="000000"/>
                <w:sz w:val="20"/>
              </w:rPr>
              <w:t>
Анкета выборочного обследования торгующих на рынках</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Квартальная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квартал</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Базарда сауда жасайтын тұлғалар сұралады</w:t>
            </w:r>
            <w:r>
              <w:br/>
            </w:r>
            <w:r>
              <w:rPr>
                <w:rFonts w:ascii="Times New Roman"/>
                <w:b w:val="false"/>
                <w:i w:val="false"/>
                <w:color w:val="000000"/>
                <w:sz w:val="20"/>
              </w:rPr>
              <w:t>
Опрашиваються лица, торгующие на рынках</w:t>
            </w:r>
          </w:p>
        </w:tc>
      </w:tr>
    </w:tbl>
    <w:bookmarkStart w:name="z233" w:id="56"/>
    <w:p>
      <w:pPr>
        <w:spacing w:after="0"/>
        <w:ind w:left="0"/>
        <w:jc w:val="both"/>
      </w:pPr>
      <w:r>
        <w:rPr>
          <w:rFonts w:ascii="Times New Roman"/>
          <w:b w:val="false"/>
          <w:i w:val="false"/>
          <w:color w:val="000000"/>
          <w:sz w:val="28"/>
        </w:rPr>
        <w:t>
Кұрметті респондент!</w:t>
      </w:r>
    </w:p>
    <w:bookmarkEnd w:id="56"/>
    <w:p>
      <w:pPr>
        <w:spacing w:after="0"/>
        <w:ind w:left="0"/>
        <w:jc w:val="both"/>
      </w:pPr>
      <w:r>
        <w:rPr>
          <w:rFonts w:ascii="Times New Roman"/>
          <w:b w:val="false"/>
          <w:i w:val="false"/>
          <w:color w:val="000000"/>
          <w:sz w:val="28"/>
        </w:rPr>
        <w:t>      Қазақстан Республикасы Статистика агенттігі Сізге пікіртерімге қатысқаныңыз үшін алдын-ала алғыс айтады және осы сауалнама сұрақтарына жауап беруіңізді өтіне сұрайды. Сауалнама жасырын түрде жүргізіледі, ал Сізден алынған деректер Қазақстан Республикасының қолданыстағы заңнамасына сәйкес жария етілмейді және тауарларды өткізудің барлық арналарын есепке ала отырып, республикадағы тауар айналымы көлемін сипаттайтын көрсеткіштердің орташа статистикалық есебі үшін ғана пайдаланылады.</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      Агентство Республики Казахстан по статистике заранее благодарит Вас за участие в опросе и убедительно просит ответить на вопросы настоящей анкеты. Анкетирование анонимное, а полученные от Вас данные, согласно действующему законодательству Республики Казахстан, не разглашаются и будут использованы только для расчета среднестатистических показателей, характеризующих объемы товарооборота в республике с учетом всех каналов реализации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438"/>
        <w:gridCol w:w="2417"/>
        <w:gridCol w:w="2757"/>
        <w:gridCol w:w="1896"/>
        <w:gridCol w:w="2779"/>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нақты орналасқан орнын көрсетіңіз</w:t>
            </w:r>
            <w:r>
              <w:br/>
            </w:r>
            <w:r>
              <w:rPr>
                <w:rFonts w:ascii="Times New Roman"/>
                <w:b w:val="false"/>
                <w:i w:val="false"/>
                <w:color w:val="000000"/>
                <w:sz w:val="20"/>
              </w:rPr>
              <w:t>
Укажите фактическое место расположение рынка________________________________</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атауы</w:t>
            </w:r>
            <w:r>
              <w:br/>
            </w:r>
            <w:r>
              <w:rPr>
                <w:rFonts w:ascii="Times New Roman"/>
                <w:b w:val="false"/>
                <w:i w:val="false"/>
                <w:color w:val="000000"/>
                <w:sz w:val="20"/>
              </w:rPr>
              <w:t>
Наименование рынка________________________________________________</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типі</w:t>
            </w:r>
            <w:r>
              <w:br/>
            </w:r>
            <w:r>
              <w:rPr>
                <w:rFonts w:ascii="Times New Roman"/>
                <w:b w:val="false"/>
                <w:i w:val="false"/>
                <w:color w:val="000000"/>
                <w:sz w:val="20"/>
              </w:rPr>
              <w:t>
Тип рынка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r>
              <w:br/>
            </w:r>
            <w:r>
              <w:rPr>
                <w:rFonts w:ascii="Times New Roman"/>
                <w:b w:val="false"/>
                <w:i w:val="false"/>
                <w:color w:val="000000"/>
                <w:sz w:val="20"/>
              </w:rPr>
              <w:t>
продовольственный</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w:t>
            </w:r>
            <w:r>
              <w:br/>
            </w:r>
            <w:r>
              <w:rPr>
                <w:rFonts w:ascii="Times New Roman"/>
                <w:b w:val="false"/>
                <w:i w:val="false"/>
                <w:color w:val="000000"/>
                <w:sz w:val="20"/>
              </w:rPr>
              <w:t>
непродовольственный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r>
              <w:br/>
            </w:r>
            <w:r>
              <w:rPr>
                <w:rFonts w:ascii="Times New Roman"/>
                <w:b w:val="false"/>
                <w:i w:val="false"/>
                <w:color w:val="000000"/>
                <w:sz w:val="20"/>
              </w:rPr>
              <w:t>
специализированный</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w:t>
            </w:r>
            <w:r>
              <w:br/>
            </w:r>
            <w:r>
              <w:rPr>
                <w:rFonts w:ascii="Times New Roman"/>
                <w:b w:val="false"/>
                <w:i w:val="false"/>
                <w:color w:val="000000"/>
                <w:sz w:val="20"/>
              </w:rPr>
              <w:t>
универсальный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айына неше күн сауда жасайсыз?</w:t>
            </w:r>
            <w:r>
              <w:br/>
            </w:r>
            <w:r>
              <w:rPr>
                <w:rFonts w:ascii="Times New Roman"/>
                <w:b w:val="false"/>
                <w:i w:val="false"/>
                <w:color w:val="000000"/>
                <w:sz w:val="20"/>
              </w:rPr>
              <w:t>
Сколько дней в течение месяца Вы торгуете?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r>
              <w:br/>
            </w:r>
            <w:r>
              <w:rPr>
                <w:rFonts w:ascii="Times New Roman"/>
                <w:b w:val="false"/>
                <w:i w:val="false"/>
                <w:color w:val="000000"/>
                <w:sz w:val="20"/>
              </w:rPr>
              <w:t>
дней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көрсетілген кезең аралығында қанша сомаға тауар саттыңыз, мың теңгеде (бір баған ғана толтырылады)</w:t>
            </w:r>
            <w:r>
              <w:br/>
            </w:r>
            <w:r>
              <w:rPr>
                <w:rFonts w:ascii="Times New Roman"/>
                <w:b w:val="false"/>
                <w:i w:val="false"/>
                <w:color w:val="000000"/>
                <w:sz w:val="20"/>
              </w:rPr>
              <w:t>
На какую сумму Вы продали товаров за указанный период, в тысячах тенге (заполняется только одна графа)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4428"/>
        <w:gridCol w:w="3571"/>
        <w:gridCol w:w="4573"/>
      </w:tblGrid>
      <w:tr>
        <w:trPr>
          <w:trHeight w:val="16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түрі</w:t>
            </w:r>
            <w:r>
              <w:br/>
            </w:r>
            <w:r>
              <w:rPr>
                <w:rFonts w:ascii="Times New Roman"/>
                <w:b w:val="false"/>
                <w:i w:val="false"/>
                <w:color w:val="000000"/>
                <w:sz w:val="20"/>
              </w:rPr>
              <w:t>
Вид товара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Сауданың 1 күніне есептегендегі сатылған тауарлар көлемі</w:t>
            </w:r>
            <w:r>
              <w:br/>
            </w:r>
            <w:r>
              <w:rPr>
                <w:rFonts w:ascii="Times New Roman"/>
                <w:b w:val="false"/>
                <w:i w:val="false"/>
                <w:color w:val="000000"/>
                <w:sz w:val="20"/>
              </w:rPr>
              <w:t>
Объем проданных товаров в расчете на 1 день торговли</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Сауданың 1 айына есептегендегі сатылған тауарлар көлемі</w:t>
            </w:r>
            <w:r>
              <w:br/>
            </w:r>
            <w:r>
              <w:rPr>
                <w:rFonts w:ascii="Times New Roman"/>
                <w:b w:val="false"/>
                <w:i w:val="false"/>
                <w:color w:val="000000"/>
                <w:sz w:val="20"/>
              </w:rPr>
              <w:t>
Объем проданных товаров в расчете на 1 месяц торговли</w:t>
            </w:r>
          </w:p>
        </w:tc>
      </w:tr>
      <w:tr>
        <w:trPr>
          <w:trHeight w:val="16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r>
              <w:br/>
            </w:r>
            <w:r>
              <w:rPr>
                <w:rFonts w:ascii="Times New Roman"/>
                <w:b w:val="false"/>
                <w:i w:val="false"/>
                <w:color w:val="000000"/>
                <w:sz w:val="20"/>
              </w:rPr>
              <w:t>
Продовольственные</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w:t>
            </w:r>
            <w:r>
              <w:br/>
            </w:r>
            <w:r>
              <w:rPr>
                <w:rFonts w:ascii="Times New Roman"/>
                <w:b w:val="false"/>
                <w:i w:val="false"/>
                <w:color w:val="000000"/>
                <w:sz w:val="20"/>
              </w:rPr>
              <w:t>
Непродовольственные</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57"/>
    <w:p>
      <w:pPr>
        <w:spacing w:after="0"/>
        <w:ind w:left="0"/>
        <w:jc w:val="both"/>
      </w:pPr>
      <w:r>
        <w:rPr>
          <w:rFonts w:ascii="Times New Roman"/>
          <w:b w:val="false"/>
          <w:i w:val="false"/>
          <w:color w:val="000000"/>
          <w:sz w:val="28"/>
        </w:rPr>
        <w:t>
4. Отандық және импорттық тауарлардың үлесін, пайызбен көрсетіңіз</w:t>
      </w:r>
      <w:r>
        <w:br/>
      </w:r>
      <w:r>
        <w:rPr>
          <w:rFonts w:ascii="Times New Roman"/>
          <w:b w:val="false"/>
          <w:i w:val="false"/>
          <w:color w:val="000000"/>
          <w:sz w:val="28"/>
        </w:rPr>
        <w:t>
Укажите долю отечественных и импортных товаров, в процентах</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5813"/>
        <w:gridCol w:w="3315"/>
        <w:gridCol w:w="3338"/>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түрі</w:t>
            </w:r>
            <w:r>
              <w:br/>
            </w:r>
            <w:r>
              <w:rPr>
                <w:rFonts w:ascii="Times New Roman"/>
                <w:b w:val="false"/>
                <w:i w:val="false"/>
                <w:color w:val="000000"/>
                <w:sz w:val="20"/>
              </w:rPr>
              <w:t>
Вид товара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r>
              <w:br/>
            </w:r>
            <w:r>
              <w:rPr>
                <w:rFonts w:ascii="Times New Roman"/>
                <w:b w:val="false"/>
                <w:i w:val="false"/>
                <w:color w:val="000000"/>
                <w:sz w:val="20"/>
              </w:rPr>
              <w:t>
Продовольственные</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w:t>
            </w:r>
            <w:r>
              <w:br/>
            </w:r>
            <w:r>
              <w:rPr>
                <w:rFonts w:ascii="Times New Roman"/>
                <w:b w:val="false"/>
                <w:i w:val="false"/>
                <w:color w:val="000000"/>
                <w:sz w:val="20"/>
              </w:rPr>
              <w:t>
Непродовольственные</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тауарлар</w:t>
            </w:r>
            <w:r>
              <w:br/>
            </w:r>
            <w:r>
              <w:rPr>
                <w:rFonts w:ascii="Times New Roman"/>
                <w:b w:val="false"/>
                <w:i w:val="false"/>
                <w:color w:val="000000"/>
                <w:sz w:val="20"/>
              </w:rPr>
              <w:t>
Отечественные товары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тауарлар</w:t>
            </w:r>
            <w:r>
              <w:br/>
            </w:r>
            <w:r>
              <w:rPr>
                <w:rFonts w:ascii="Times New Roman"/>
                <w:b w:val="false"/>
                <w:i w:val="false"/>
                <w:color w:val="000000"/>
                <w:sz w:val="20"/>
              </w:rPr>
              <w:t>
Импортные товары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7635"/>
        <w:gridCol w:w="1586"/>
        <w:gridCol w:w="1586"/>
        <w:gridCol w:w="1587"/>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өткізетін тауарлардың орташа үстеме бағасы қандай, пайызбен</w:t>
            </w:r>
            <w:r>
              <w:br/>
            </w:r>
            <w:r>
              <w:rPr>
                <w:rFonts w:ascii="Times New Roman"/>
                <w:b w:val="false"/>
                <w:i w:val="false"/>
                <w:color w:val="000000"/>
                <w:sz w:val="20"/>
              </w:rPr>
              <w:t>
Какова в среднем торговая наценка на реализуемые Вами товары, в процентах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Ынтымақтастығыңыз үшін алғыс айтамыз!</w:t>
      </w:r>
      <w:r>
        <w:br/>
      </w:r>
      <w:r>
        <w:rPr>
          <w:rFonts w:ascii="Times New Roman"/>
          <w:b w:val="false"/>
          <w:i w:val="false"/>
          <w:color w:val="000000"/>
          <w:sz w:val="28"/>
        </w:rPr>
        <w:t>
Благодарим за сотрудничество!</w:t>
      </w:r>
    </w:p>
    <w:bookmarkStart w:name="z235" w:id="58"/>
    <w:p>
      <w:pPr>
        <w:spacing w:after="0"/>
        <w:ind w:left="0"/>
        <w:jc w:val="both"/>
      </w:pPr>
      <w:r>
        <w:rPr>
          <w:rFonts w:ascii="Times New Roman"/>
          <w:b w:val="false"/>
          <w:i w:val="false"/>
          <w:color w:val="000000"/>
          <w:sz w:val="28"/>
        </w:rPr>
        <w:t xml:space="preserve">
«Базарда сауда жасайтындарды      </w:t>
      </w:r>
      <w:r>
        <w:br/>
      </w:r>
      <w:r>
        <w:rPr>
          <w:rFonts w:ascii="Times New Roman"/>
          <w:b w:val="false"/>
          <w:i w:val="false"/>
          <w:color w:val="000000"/>
          <w:sz w:val="28"/>
        </w:rPr>
        <w:t xml:space="preserve">
іріктемелі зерттеу сауалнамасы»   </w:t>
      </w:r>
      <w:r>
        <w:br/>
      </w:r>
      <w:r>
        <w:rPr>
          <w:rFonts w:ascii="Times New Roman"/>
          <w:b w:val="false"/>
          <w:i w:val="false"/>
          <w:color w:val="000000"/>
          <w:sz w:val="28"/>
        </w:rPr>
        <w:t>
жалпымемлекеттік cтатистикалық нысанына</w:t>
      </w:r>
      <w:r>
        <w:br/>
      </w:r>
      <w:r>
        <w:rPr>
          <w:rFonts w:ascii="Times New Roman"/>
          <w:b w:val="false"/>
          <w:i w:val="false"/>
          <w:color w:val="000000"/>
          <w:sz w:val="28"/>
        </w:rPr>
        <w:t>
(индексі 1-базар, кезеңділігі тоқсандық)</w:t>
      </w:r>
      <w:r>
        <w:br/>
      </w:r>
      <w:r>
        <w:rPr>
          <w:rFonts w:ascii="Times New Roman"/>
          <w:b w:val="false"/>
          <w:i w:val="false"/>
          <w:color w:val="000000"/>
          <w:sz w:val="28"/>
        </w:rPr>
        <w:t xml:space="preserve">
қосымша                  </w:t>
      </w:r>
    </w:p>
    <w:bookmarkEnd w:id="58"/>
    <w:p>
      <w:pPr>
        <w:spacing w:after="0"/>
        <w:ind w:left="0"/>
        <w:jc w:val="both"/>
      </w:pPr>
      <w:r>
        <w:rPr>
          <w:rFonts w:ascii="Times New Roman"/>
          <w:b w:val="false"/>
          <w:i w:val="false"/>
          <w:color w:val="000000"/>
          <w:sz w:val="28"/>
        </w:rPr>
        <w:t>Сауда құрылымы бойынша базарларды зерттеу бланкісі</w:t>
      </w:r>
    </w:p>
    <w:p>
      <w:pPr>
        <w:spacing w:after="0"/>
        <w:ind w:left="0"/>
        <w:jc w:val="both"/>
      </w:pPr>
      <w:r>
        <w:rPr>
          <w:rFonts w:ascii="Times New Roman"/>
          <w:b w:val="false"/>
          <w:i w:val="false"/>
          <w:color w:val="000000"/>
          <w:sz w:val="28"/>
        </w:rPr>
        <w:t>Интервьюер ____________________________________ _____________________</w:t>
      </w:r>
      <w:r>
        <w:br/>
      </w:r>
      <w:r>
        <w:rPr>
          <w:rFonts w:ascii="Times New Roman"/>
          <w:b w:val="false"/>
          <w:i w:val="false"/>
          <w:color w:val="000000"/>
          <w:sz w:val="28"/>
        </w:rPr>
        <w:t>
                        (Т.А.Ә.)                        (қолы)</w:t>
      </w:r>
      <w:r>
        <w:br/>
      </w:r>
      <w:r>
        <w:rPr>
          <w:rFonts w:ascii="Times New Roman"/>
          <w:b w:val="false"/>
          <w:i w:val="false"/>
          <w:color w:val="000000"/>
          <w:sz w:val="28"/>
        </w:rPr>
        <w:t>
«___» _______________ 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505"/>
        <w:gridCol w:w="2210"/>
        <w:gridCol w:w="3684"/>
        <w:gridCol w:w="2801"/>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типі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емес</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қолданылатын сауда орындарының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73"/>
              <w:gridCol w:w="10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айында базардағы жұмыс күндерінің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3393"/>
        <w:gridCol w:w="1414"/>
        <w:gridCol w:w="1272"/>
        <w:gridCol w:w="1697"/>
        <w:gridCol w:w="1556"/>
        <w:gridCol w:w="1556"/>
        <w:gridCol w:w="1698"/>
      </w:tblGrid>
      <w:tr>
        <w:trPr>
          <w:trHeight w:val="405" w:hRule="atLeast"/>
        </w:trPr>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СҚТТСН</w:t>
            </w:r>
            <w:r>
              <w:br/>
            </w:r>
            <w:r>
              <w:rPr>
                <w:rFonts w:ascii="Times New Roman"/>
                <w:b w:val="false"/>
                <w:i w:val="false"/>
                <w:color w:val="000000"/>
                <w:sz w:val="20"/>
              </w:rPr>
              <w:t>
коды*</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түрлері бойынша қызметтер атауы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бірлік</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Сатушылар саны</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p>
            <w:pPr>
              <w:spacing w:after="20"/>
              <w:ind w:left="20"/>
              <w:jc w:val="both"/>
            </w:pPr>
            <w:r>
              <w:rPr>
                <w:rFonts w:ascii="Times New Roman"/>
                <w:b w:val="false"/>
                <w:i w:val="false"/>
                <w:color w:val="000000"/>
                <w:sz w:val="20"/>
              </w:rPr>
              <w:t>бағасы,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күнге есептегендегі тауарларды өткізу көлемі, мың теңге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сатушы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сатушы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сатушы</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w:t>
      </w:r>
      <w:r>
        <w:br/>
      </w:r>
      <w:r>
        <w:rPr>
          <w:rFonts w:ascii="Times New Roman"/>
          <w:b w:val="false"/>
          <w:i w:val="false"/>
          <w:color w:val="000000"/>
          <w:sz w:val="28"/>
        </w:rPr>
        <w:t>
*СҚТТСН-Сауда қызметінің түрлері бойынша тауарлардың статистикалық номенклатурасы,www.stat.gov.kz сайтында орналасқан</w:t>
      </w:r>
    </w:p>
    <w:bookmarkStart w:name="z236"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төрағасының 2013 жылғы 02 тамыздағы</w:t>
      </w:r>
      <w:r>
        <w:br/>
      </w:r>
      <w:r>
        <w:rPr>
          <w:rFonts w:ascii="Times New Roman"/>
          <w:b w:val="false"/>
          <w:i w:val="false"/>
          <w:color w:val="000000"/>
          <w:sz w:val="28"/>
        </w:rPr>
        <w:t xml:space="preserve">
№ 174 бұйрығына 12-қосымша </w:t>
      </w:r>
    </w:p>
    <w:bookmarkEnd w:id="59"/>
    <w:bookmarkStart w:name="z237" w:id="60"/>
    <w:p>
      <w:pPr>
        <w:spacing w:after="0"/>
        <w:ind w:left="0"/>
        <w:jc w:val="left"/>
      </w:pPr>
      <w:r>
        <w:rPr>
          <w:rFonts w:ascii="Times New Roman"/>
          <w:b/>
          <w:i w:val="false"/>
          <w:color w:val="000000"/>
        </w:rPr>
        <w:t xml:space="preserve"> 
«Базарда сауда жасайтындарды іріктемелі зерттеу сауалнамасы»</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 (коды 0732102, индексі 1-базар,</w:t>
      </w:r>
      <w:r>
        <w:br/>
      </w:r>
      <w:r>
        <w:rPr>
          <w:rFonts w:ascii="Times New Roman"/>
          <w:b/>
          <w:i w:val="false"/>
          <w:color w:val="000000"/>
        </w:rPr>
        <w:t>
кезеңділігі тоқсандық)</w:t>
      </w:r>
    </w:p>
    <w:bookmarkEnd w:id="60"/>
    <w:bookmarkStart w:name="z238" w:id="61"/>
    <w:p>
      <w:pPr>
        <w:spacing w:after="0"/>
        <w:ind w:left="0"/>
        <w:jc w:val="both"/>
      </w:pPr>
      <w:r>
        <w:rPr>
          <w:rFonts w:ascii="Times New Roman"/>
          <w:b w:val="false"/>
          <w:i w:val="false"/>
          <w:color w:val="000000"/>
          <w:sz w:val="28"/>
        </w:rPr>
        <w:t>
      1. Осы «Базарда сауда жасайтындарды іріктемелі зерттеу сауалнамасы» (коды 0732102, индексі 1-базар,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«Базарда сауда жасайтындарды іріктемелі зерттеу сауалнамасы» (коды 0732102, индексі 1-базар,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сауда базары - аумақта шаруашылық қызметiн көрсету, басқару және күзет функциялары орталықтандырылған, тұрақты негiзде жұмыс iстейтiн, маңындағы аумақтан бөлектенген, сауда қызметiне арналған және өз аумағының шекарасы шегiнде автокөлiк құралдарының тұрағы үшiн алаңмен қамтамасыз етiлген оқшауланған мүлiктiк кешен;</w:t>
      </w:r>
      <w:r>
        <w:br/>
      </w:r>
      <w:r>
        <w:rPr>
          <w:rFonts w:ascii="Times New Roman"/>
          <w:b w:val="false"/>
          <w:i w:val="false"/>
          <w:color w:val="000000"/>
          <w:sz w:val="28"/>
        </w:rPr>
        <w:t>
</w:t>
      </w:r>
      <w:r>
        <w:rPr>
          <w:rFonts w:ascii="Times New Roman"/>
          <w:b w:val="false"/>
          <w:i w:val="false"/>
          <w:color w:val="000000"/>
          <w:sz w:val="28"/>
        </w:rPr>
        <w:t>
      2) сауданың үстеме бағасы – тауарларды сату және пайданы алу бойынша шығындарды өтеуді қамтамасыз ететін баға бөлігі, яғни қосылған құнға, акциздерге салықты және басқа да салықтарды шегергендегі сату және сатып алу бағаларындағы өткізілген тауарлардың құны арасындағы айырмашылық;</w:t>
      </w:r>
      <w:r>
        <w:br/>
      </w:r>
      <w:r>
        <w:rPr>
          <w:rFonts w:ascii="Times New Roman"/>
          <w:b w:val="false"/>
          <w:i w:val="false"/>
          <w:color w:val="000000"/>
          <w:sz w:val="28"/>
        </w:rPr>
        <w:t>
</w:t>
      </w:r>
      <w:r>
        <w:rPr>
          <w:rFonts w:ascii="Times New Roman"/>
          <w:b w:val="false"/>
          <w:i w:val="false"/>
          <w:color w:val="000000"/>
          <w:sz w:val="28"/>
        </w:rPr>
        <w:t>
      3) тауарлар мен қызмет көрсетулерді өткізу көлемі – сатып алушыларға сатылған тауарлар, өнімдер және көрсетілетін қызметтер бойынша алынған ақшалай түсімдердің сомасы.</w:t>
      </w:r>
      <w:r>
        <w:br/>
      </w:r>
      <w:r>
        <w:rPr>
          <w:rFonts w:ascii="Times New Roman"/>
          <w:b w:val="false"/>
          <w:i w:val="false"/>
          <w:color w:val="000000"/>
          <w:sz w:val="28"/>
        </w:rPr>
        <w:t>
</w:t>
      </w:r>
      <w:r>
        <w:rPr>
          <w:rFonts w:ascii="Times New Roman"/>
          <w:b w:val="false"/>
          <w:i w:val="false"/>
          <w:color w:val="000000"/>
          <w:sz w:val="28"/>
        </w:rPr>
        <w:t>
      3. Базарларды зерттеу азық-түлік, азық-түлік емес, мамандандырылған және әмбебап базарларында жүзеге асырылады. Зерттеумен базар аумағында сауда қызметін жүзеге асыратын заңды тұлғаларды қоспағанда, базарларда сауда жасайтын барлық тұлғалардың қызметі қамтылады.</w:t>
      </w:r>
      <w:r>
        <w:br/>
      </w:r>
      <w:r>
        <w:rPr>
          <w:rFonts w:ascii="Times New Roman"/>
          <w:b w:val="false"/>
          <w:i w:val="false"/>
          <w:color w:val="000000"/>
          <w:sz w:val="28"/>
        </w:rPr>
        <w:t>
      Сұралғанның сөзінен статистикалық нысанда сауда күндерінің саны, орта күндік (орта айлық) айналым, сатылатын тауарлар түрі, тауардың шыққан жері, сауданың үстеме бағасының мөлшері толтырылады. Тауарларды өткізу көлемі сауда үстемесін қамтитын нақты өткізу бағасында келтіріледі, бүтін санда көрсетіледі. Әрбір тауарлық топ бойынша сатушылардың жалпы саны базарда сауда жасайтындарды көзбен шолу арқылы есептеу негізінде интервьюерлермен анықталады. Өткізу көлемі сатушылардан пікіртерім алу негізінде толтырылады.</w:t>
      </w:r>
      <w:r>
        <w:br/>
      </w:r>
      <w:r>
        <w:rPr>
          <w:rFonts w:ascii="Times New Roman"/>
          <w:b w:val="false"/>
          <w:i w:val="false"/>
          <w:color w:val="000000"/>
          <w:sz w:val="28"/>
        </w:rPr>
        <w:t>
</w:t>
      </w:r>
      <w:r>
        <w:rPr>
          <w:rFonts w:ascii="Times New Roman"/>
          <w:b w:val="false"/>
          <w:i w:val="false"/>
          <w:color w:val="000000"/>
          <w:sz w:val="28"/>
        </w:rPr>
        <w:t>
      2 - бөлімде күндер саны 31-ден аспауы керек.</w:t>
      </w:r>
      <w:r>
        <w:br/>
      </w:r>
      <w:r>
        <w:rPr>
          <w:rFonts w:ascii="Times New Roman"/>
          <w:b w:val="false"/>
          <w:i w:val="false"/>
          <w:color w:val="000000"/>
          <w:sz w:val="28"/>
        </w:rPr>
        <w:t>
</w:t>
      </w:r>
      <w:r>
        <w:rPr>
          <w:rFonts w:ascii="Times New Roman"/>
          <w:b w:val="false"/>
          <w:i w:val="false"/>
          <w:color w:val="000000"/>
          <w:sz w:val="28"/>
        </w:rPr>
        <w:t>
      3 - бөлімде бір күнде бір (айда) тауарларды сату көлемі туралы ақпарат толтырылады.</w:t>
      </w:r>
      <w:r>
        <w:br/>
      </w:r>
      <w:r>
        <w:rPr>
          <w:rFonts w:ascii="Times New Roman"/>
          <w:b w:val="false"/>
          <w:i w:val="false"/>
          <w:color w:val="000000"/>
          <w:sz w:val="28"/>
        </w:rPr>
        <w:t>
</w:t>
      </w:r>
      <w:r>
        <w:rPr>
          <w:rFonts w:ascii="Times New Roman"/>
          <w:b w:val="false"/>
          <w:i w:val="false"/>
          <w:color w:val="000000"/>
          <w:sz w:val="28"/>
        </w:rPr>
        <w:t>
      4 және 5 - бөлімдерде көрсетілген мәндер 100%-дан аспауы керек.</w:t>
      </w:r>
      <w:r>
        <w:br/>
      </w:r>
      <w:r>
        <w:rPr>
          <w:rFonts w:ascii="Times New Roman"/>
          <w:b w:val="false"/>
          <w:i w:val="false"/>
          <w:color w:val="000000"/>
          <w:sz w:val="28"/>
        </w:rPr>
        <w:t>
</w:t>
      </w:r>
      <w:r>
        <w:rPr>
          <w:rFonts w:ascii="Times New Roman"/>
          <w:b w:val="false"/>
          <w:i w:val="false"/>
          <w:color w:val="000000"/>
          <w:sz w:val="28"/>
        </w:rPr>
        <w:t>
      4.Осы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p>
    <w:bookmarkEnd w:id="61"/>
    <w:bookmarkStart w:name="z248"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2993"/>
        <w:gridCol w:w="3284"/>
        <w:gridCol w:w="1643"/>
        <w:gridCol w:w="2553"/>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171700" cy="1752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 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02 тамыздағы № 174 бұйрығына 13-қосымша</w:t>
            </w:r>
            <w:r>
              <w:br/>
            </w:r>
            <w:r>
              <w:rPr>
                <w:rFonts w:ascii="Times New Roman"/>
                <w:b w:val="false"/>
                <w:i w:val="false"/>
                <w:color w:val="000000"/>
                <w:sz w:val="20"/>
              </w:rPr>
              <w:t>
Приложение 13 к приказу Председателя Агентства Республики Казахстан по статистике от ___________20__ года №___</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8"/>
              <w:gridCol w:w="1728"/>
              <w:gridCol w:w="1728"/>
              <w:gridCol w:w="1729"/>
              <w:gridCol w:w="17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0671104</w:t>
            </w:r>
            <w:r>
              <w:br/>
            </w:r>
            <w:r>
              <w:rPr>
                <w:rFonts w:ascii="Times New Roman"/>
                <w:b w:val="false"/>
                <w:i w:val="false"/>
                <w:color w:val="000000"/>
                <w:sz w:val="20"/>
              </w:rPr>
              <w:t>
Код статистической формы 0671104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туралы есеп</w:t>
            </w:r>
            <w:r>
              <w:br/>
            </w:r>
            <w:r>
              <w:rPr>
                <w:rFonts w:ascii="Times New Roman"/>
                <w:b w:val="false"/>
                <w:i w:val="false"/>
                <w:color w:val="000000"/>
                <w:sz w:val="20"/>
              </w:rPr>
              <w:t>
Отчет о рынках</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12-сауда</w:t>
            </w:r>
            <w:r>
              <w:br/>
            </w:r>
            <w:r>
              <w:rPr>
                <w:rFonts w:ascii="Times New Roman"/>
                <w:b w:val="false"/>
                <w:i w:val="false"/>
                <w:color w:val="000000"/>
                <w:sz w:val="20"/>
              </w:rPr>
              <w:t>
12-торг</w:t>
            </w:r>
            <w:r>
              <w:br/>
            </w:r>
            <w:r>
              <w:rPr>
                <w:rFonts w:ascii="Times New Roman"/>
                <w:b w:val="false"/>
                <w:i w:val="false"/>
                <w:color w:val="000000"/>
                <w:sz w:val="20"/>
              </w:rPr>
              <w:t>
Жылдық</w:t>
            </w:r>
            <w:r>
              <w:br/>
            </w:r>
            <w:r>
              <w:rPr>
                <w:rFonts w:ascii="Times New Roman"/>
                <w:b w:val="false"/>
                <w:i w:val="false"/>
                <w:color w:val="000000"/>
                <w:sz w:val="20"/>
              </w:rPr>
              <w:t>
Годовая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базарларының меншік иелері болып табылатын заңды тұлғалар және дара кәсіпкерлер тапсырады.</w:t>
            </w:r>
            <w:r>
              <w:br/>
            </w:r>
            <w:r>
              <w:rPr>
                <w:rFonts w:ascii="Times New Roman"/>
                <w:b w:val="false"/>
                <w:i w:val="false"/>
                <w:color w:val="000000"/>
                <w:sz w:val="20"/>
              </w:rPr>
              <w:t>
Представляют юридические лица и индивидуальные предприниматели, являющиеся собственниками торговых рынков.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30 наурызда.</w:t>
            </w:r>
            <w:r>
              <w:br/>
            </w:r>
            <w:r>
              <w:rPr>
                <w:rFonts w:ascii="Times New Roman"/>
                <w:b w:val="false"/>
                <w:i w:val="false"/>
                <w:color w:val="000000"/>
                <w:sz w:val="20"/>
              </w:rPr>
              <w:t>
Срок представления – 30 марта после отчетного периода.</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4"/>
              <w:gridCol w:w="864"/>
              <w:gridCol w:w="864"/>
              <w:gridCol w:w="864"/>
              <w:gridCol w:w="864"/>
              <w:gridCol w:w="864"/>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4"/>
              <w:gridCol w:w="864"/>
              <w:gridCol w:w="864"/>
              <w:gridCol w:w="864"/>
              <w:gridCol w:w="864"/>
              <w:gridCol w:w="864"/>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9" w:id="63"/>
    <w:p>
      <w:pPr>
        <w:spacing w:after="0"/>
        <w:ind w:left="0"/>
        <w:jc w:val="both"/>
      </w:pPr>
      <w:r>
        <w:rPr>
          <w:rFonts w:ascii="Times New Roman"/>
          <w:b w:val="false"/>
          <w:i w:val="false"/>
          <w:color w:val="000000"/>
          <w:sz w:val="28"/>
        </w:rPr>
        <w:t>
      1. Жіктелімдер бойынша базарлардың санын көрсетіңіз, бірлік</w:t>
      </w:r>
      <w:r>
        <w:br/>
      </w:r>
      <w:r>
        <w:rPr>
          <w:rFonts w:ascii="Times New Roman"/>
          <w:b w:val="false"/>
          <w:i w:val="false"/>
          <w:color w:val="000000"/>
          <w:sz w:val="28"/>
        </w:rPr>
        <w:t>
      Укажите количество рынков по классификациям, единиц</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8680"/>
        <w:gridCol w:w="3780"/>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r>
              <w:br/>
            </w:r>
            <w:r>
              <w:rPr>
                <w:rFonts w:ascii="Times New Roman"/>
                <w:b w:val="false"/>
                <w:i w:val="false"/>
                <w:color w:val="000000"/>
                <w:sz w:val="20"/>
              </w:rPr>
              <w:t>
Код строки</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Базарлардың жіктелімі</w:t>
            </w:r>
            <w:r>
              <w:br/>
            </w:r>
            <w:r>
              <w:rPr>
                <w:rFonts w:ascii="Times New Roman"/>
                <w:b w:val="false"/>
                <w:i w:val="false"/>
                <w:color w:val="000000"/>
                <w:sz w:val="20"/>
              </w:rPr>
              <w:t>
Классификация рынков</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Количество</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тауарлық мамандануы бойынша</w:t>
            </w:r>
            <w:r>
              <w:br/>
            </w:r>
            <w:r>
              <w:rPr>
                <w:rFonts w:ascii="Times New Roman"/>
                <w:b w:val="false"/>
                <w:i w:val="false"/>
                <w:color w:val="000000"/>
                <w:sz w:val="20"/>
              </w:rPr>
              <w:t>
По товарной специализации рынка</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w:t>
            </w:r>
            <w:r>
              <w:br/>
            </w:r>
            <w:r>
              <w:rPr>
                <w:rFonts w:ascii="Times New Roman"/>
                <w:b w:val="false"/>
                <w:i w:val="false"/>
                <w:color w:val="000000"/>
                <w:sz w:val="20"/>
              </w:rPr>
              <w:t>
продовольственный</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азық-түліктік емес</w:t>
            </w:r>
            <w:r>
              <w:br/>
            </w:r>
            <w:r>
              <w:rPr>
                <w:rFonts w:ascii="Times New Roman"/>
                <w:b w:val="false"/>
                <w:i w:val="false"/>
                <w:color w:val="000000"/>
                <w:sz w:val="20"/>
              </w:rPr>
              <w:t>
непродовольственный</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r>
              <w:br/>
            </w:r>
            <w:r>
              <w:rPr>
                <w:rFonts w:ascii="Times New Roman"/>
                <w:b w:val="false"/>
                <w:i w:val="false"/>
                <w:color w:val="000000"/>
                <w:sz w:val="20"/>
              </w:rPr>
              <w:t>
специализированный</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w:t>
            </w:r>
            <w:r>
              <w:br/>
            </w:r>
            <w:r>
              <w:rPr>
                <w:rFonts w:ascii="Times New Roman"/>
                <w:b w:val="false"/>
                <w:i w:val="false"/>
                <w:color w:val="000000"/>
                <w:sz w:val="20"/>
              </w:rPr>
              <w:t>
универсальный</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типтері бойынша</w:t>
            </w:r>
            <w:r>
              <w:br/>
            </w:r>
            <w:r>
              <w:rPr>
                <w:rFonts w:ascii="Times New Roman"/>
                <w:b w:val="false"/>
                <w:i w:val="false"/>
                <w:color w:val="000000"/>
                <w:sz w:val="20"/>
              </w:rPr>
              <w:t>
По типу рынка</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w:t>
            </w:r>
            <w:r>
              <w:br/>
            </w:r>
            <w:r>
              <w:rPr>
                <w:rFonts w:ascii="Times New Roman"/>
                <w:b w:val="false"/>
                <w:i w:val="false"/>
                <w:color w:val="000000"/>
                <w:sz w:val="20"/>
              </w:rPr>
              <w:t>
крытый</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базар</w:t>
            </w:r>
            <w:r>
              <w:br/>
            </w:r>
            <w:r>
              <w:rPr>
                <w:rFonts w:ascii="Times New Roman"/>
                <w:b w:val="false"/>
                <w:i w:val="false"/>
                <w:color w:val="000000"/>
                <w:sz w:val="20"/>
              </w:rPr>
              <w:t>
мини-рынок</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w:t>
            </w:r>
            <w:r>
              <w:br/>
            </w:r>
            <w:r>
              <w:rPr>
                <w:rFonts w:ascii="Times New Roman"/>
                <w:b w:val="false"/>
                <w:i w:val="false"/>
                <w:color w:val="000000"/>
                <w:sz w:val="20"/>
              </w:rPr>
              <w:t>
комбинированный</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Сатудың түрлері (басым түрі) бойынша</w:t>
            </w:r>
            <w:r>
              <w:br/>
            </w:r>
            <w:r>
              <w:rPr>
                <w:rFonts w:ascii="Times New Roman"/>
                <w:b w:val="false"/>
                <w:i w:val="false"/>
                <w:color w:val="000000"/>
                <w:sz w:val="20"/>
              </w:rPr>
              <w:t>
По виду продаж (преобладающие)</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w:t>
            </w:r>
            <w:r>
              <w:br/>
            </w:r>
            <w:r>
              <w:rPr>
                <w:rFonts w:ascii="Times New Roman"/>
                <w:b w:val="false"/>
                <w:i w:val="false"/>
                <w:color w:val="000000"/>
                <w:sz w:val="20"/>
              </w:rPr>
              <w:t>
оптовый</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бөлшектеп</w:t>
            </w:r>
            <w:r>
              <w:br/>
            </w:r>
            <w:r>
              <w:rPr>
                <w:rFonts w:ascii="Times New Roman"/>
                <w:b w:val="false"/>
                <w:i w:val="false"/>
                <w:color w:val="000000"/>
                <w:sz w:val="20"/>
              </w:rPr>
              <w:t>
розничный</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50" w:id="64"/>
    <w:p>
      <w:pPr>
        <w:spacing w:after="0"/>
        <w:ind w:left="0"/>
        <w:jc w:val="both"/>
      </w:pPr>
      <w:r>
        <w:rPr>
          <w:rFonts w:ascii="Times New Roman"/>
          <w:b w:val="false"/>
          <w:i w:val="false"/>
          <w:color w:val="000000"/>
          <w:sz w:val="28"/>
        </w:rPr>
        <w:t>
      2. Базардың материалдық-техникалық базасы туралы ақпаратты толтырыңыз</w:t>
      </w:r>
      <w:r>
        <w:br/>
      </w:r>
      <w:r>
        <w:rPr>
          <w:rFonts w:ascii="Times New Roman"/>
          <w:b w:val="false"/>
          <w:i w:val="false"/>
          <w:color w:val="000000"/>
          <w:sz w:val="28"/>
        </w:rPr>
        <w:t>
      Заполните информацию о материально-технической базе рынка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8680"/>
        <w:gridCol w:w="3780"/>
      </w:tblGrid>
      <w:tr>
        <w:trPr>
          <w:trHeight w:val="40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r>
              <w:br/>
            </w:r>
            <w:r>
              <w:rPr>
                <w:rFonts w:ascii="Times New Roman"/>
                <w:b w:val="false"/>
                <w:i w:val="false"/>
                <w:color w:val="000000"/>
                <w:sz w:val="20"/>
              </w:rPr>
              <w:t>
Код строки</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Наименование</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соңында бары</w:t>
            </w:r>
            <w:r>
              <w:br/>
            </w:r>
            <w:r>
              <w:rPr>
                <w:rFonts w:ascii="Times New Roman"/>
                <w:b w:val="false"/>
                <w:i w:val="false"/>
                <w:color w:val="000000"/>
                <w:sz w:val="20"/>
              </w:rPr>
              <w:t>
Наличие на конец отчетного года</w:t>
            </w:r>
          </w:p>
        </w:tc>
      </w:tr>
      <w:tr>
        <w:trPr>
          <w:trHeight w:val="7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орындарының саны, бірлік</w:t>
            </w:r>
            <w:r>
              <w:br/>
            </w:r>
            <w:r>
              <w:rPr>
                <w:rFonts w:ascii="Times New Roman"/>
                <w:b w:val="false"/>
                <w:i w:val="false"/>
                <w:color w:val="000000"/>
                <w:sz w:val="20"/>
              </w:rPr>
              <w:t>
Количество торговых мест, единиц</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Базарлардың жалпы алаңы, шаршы метр</w:t>
            </w:r>
            <w:r>
              <w:br/>
            </w:r>
            <w:r>
              <w:rPr>
                <w:rFonts w:ascii="Times New Roman"/>
                <w:b w:val="false"/>
                <w:i w:val="false"/>
                <w:color w:val="000000"/>
                <w:sz w:val="20"/>
              </w:rPr>
              <w:t>
Общая площадь рынков, квадратный метр</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Павильондар, бірлік</w:t>
            </w:r>
            <w:r>
              <w:br/>
            </w:r>
            <w:r>
              <w:rPr>
                <w:rFonts w:ascii="Times New Roman"/>
                <w:b w:val="false"/>
                <w:i w:val="false"/>
                <w:color w:val="000000"/>
                <w:sz w:val="20"/>
              </w:rPr>
              <w:t>
Павильоны, единиц</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Павильондардағы сауда орындарының саны, бірлік</w:t>
            </w:r>
            <w:r>
              <w:br/>
            </w:r>
            <w:r>
              <w:rPr>
                <w:rFonts w:ascii="Times New Roman"/>
                <w:b w:val="false"/>
                <w:i w:val="false"/>
                <w:color w:val="000000"/>
                <w:sz w:val="20"/>
              </w:rPr>
              <w:t>
Количество торговых мест в павильонах, единиц</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Дүңгіршектер, бірлік</w:t>
            </w:r>
            <w:r>
              <w:br/>
            </w:r>
            <w:r>
              <w:rPr>
                <w:rFonts w:ascii="Times New Roman"/>
                <w:b w:val="false"/>
                <w:i w:val="false"/>
                <w:color w:val="000000"/>
                <w:sz w:val="20"/>
              </w:rPr>
              <w:t>
Киоски, единиц</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Шатырлар, контейнерлер, бірлік</w:t>
            </w:r>
            <w:r>
              <w:br/>
            </w:r>
            <w:r>
              <w:rPr>
                <w:rFonts w:ascii="Times New Roman"/>
                <w:b w:val="false"/>
                <w:i w:val="false"/>
                <w:color w:val="000000"/>
                <w:sz w:val="20"/>
              </w:rPr>
              <w:t>
Палатки, контейнеры, единиц</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 санитарлық сараптау зертханалары, бірлік</w:t>
            </w:r>
            <w:r>
              <w:br/>
            </w:r>
            <w:r>
              <w:rPr>
                <w:rFonts w:ascii="Times New Roman"/>
                <w:b w:val="false"/>
                <w:i w:val="false"/>
                <w:color w:val="000000"/>
                <w:sz w:val="20"/>
              </w:rPr>
              <w:t>
Лаборатории ветсанэкспертизы, единиц</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камералар, бірлік</w:t>
            </w:r>
            <w:r>
              <w:br/>
            </w:r>
            <w:r>
              <w:rPr>
                <w:rFonts w:ascii="Times New Roman"/>
                <w:b w:val="false"/>
                <w:i w:val="false"/>
                <w:color w:val="000000"/>
                <w:sz w:val="20"/>
              </w:rPr>
              <w:t>
Холодильные камеры, единиц</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 (үстелдер), қума метр</w:t>
            </w:r>
            <w:r>
              <w:br/>
            </w:r>
            <w:r>
              <w:rPr>
                <w:rFonts w:ascii="Times New Roman"/>
                <w:b w:val="false"/>
                <w:i w:val="false"/>
                <w:color w:val="000000"/>
                <w:sz w:val="20"/>
              </w:rPr>
              <w:t>
Прилавки (столы), погонный метр</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 Адрес ___________________________</w:t>
      </w:r>
      <w:r>
        <w:br/>
      </w:r>
      <w:r>
        <w:rPr>
          <w:rFonts w:ascii="Times New Roman"/>
          <w:b w:val="false"/>
          <w:i w:val="false"/>
          <w:color w:val="000000"/>
          <w:sz w:val="28"/>
        </w:rPr>
        <w:t>
            __________________________    ___________________________</w:t>
      </w:r>
      <w:r>
        <w:br/>
      </w:r>
      <w:r>
        <w:rPr>
          <w:rFonts w:ascii="Times New Roman"/>
          <w:b w:val="false"/>
          <w:i w:val="false"/>
          <w:color w:val="000000"/>
          <w:sz w:val="28"/>
        </w:rPr>
        <w:t>
Телефон     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 ____________________________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печати (при наличии)</w:t>
      </w:r>
    </w:p>
    <w:bookmarkStart w:name="z251"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төрағасының 2013 жылғы 02 тамыздағы</w:t>
      </w:r>
      <w:r>
        <w:br/>
      </w:r>
      <w:r>
        <w:rPr>
          <w:rFonts w:ascii="Times New Roman"/>
          <w:b w:val="false"/>
          <w:i w:val="false"/>
          <w:color w:val="000000"/>
          <w:sz w:val="28"/>
        </w:rPr>
        <w:t xml:space="preserve">
№ 174 бұйрығына 14-қосымша </w:t>
      </w:r>
    </w:p>
    <w:bookmarkEnd w:id="65"/>
    <w:bookmarkStart w:name="z252" w:id="66"/>
    <w:p>
      <w:pPr>
        <w:spacing w:after="0"/>
        <w:ind w:left="0"/>
        <w:jc w:val="left"/>
      </w:pPr>
      <w:r>
        <w:rPr>
          <w:rFonts w:ascii="Times New Roman"/>
          <w:b/>
          <w:i w:val="false"/>
          <w:color w:val="000000"/>
        </w:rPr>
        <w:t xml:space="preserve"> 
«Базарлар туралы есеп» жалпымемлекеттік статистикалық байқаудың</w:t>
      </w:r>
      <w:r>
        <w:br/>
      </w:r>
      <w:r>
        <w:rPr>
          <w:rFonts w:ascii="Times New Roman"/>
          <w:b/>
          <w:i w:val="false"/>
          <w:color w:val="000000"/>
        </w:rPr>
        <w:t>
статистикалық нысанын толтыру жөніндегі нұсқаулық (коды</w:t>
      </w:r>
      <w:r>
        <w:br/>
      </w:r>
      <w:r>
        <w:rPr>
          <w:rFonts w:ascii="Times New Roman"/>
          <w:b/>
          <w:i w:val="false"/>
          <w:color w:val="000000"/>
        </w:rPr>
        <w:t>
0671104, индексі 12-сауда, кезеңділігі жылдық)</w:t>
      </w:r>
    </w:p>
    <w:bookmarkEnd w:id="66"/>
    <w:bookmarkStart w:name="z253" w:id="67"/>
    <w:p>
      <w:pPr>
        <w:spacing w:after="0"/>
        <w:ind w:left="0"/>
        <w:jc w:val="both"/>
      </w:pPr>
      <w:r>
        <w:rPr>
          <w:rFonts w:ascii="Times New Roman"/>
          <w:b w:val="false"/>
          <w:i w:val="false"/>
          <w:color w:val="000000"/>
          <w:sz w:val="28"/>
        </w:rPr>
        <w:t>
      1. Осы «Базарлар туралы есеп» (коды 0671104, индексі 12-сауда,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«Базарлар туралы есеп» (коды 0671104, индексі 12-сауда,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сауда базары – аумақта шаруашылық қызметiн көрсету, басқару және күзет функциялары орталықтандырылған, тұрақты негiзде жұмыс iстейтiн, маңындағы аумақтан бөлектенген, сауда қызметiне арналған және өз аумағының шекарасы шегiнде автокөлiк құралдарының тұрағы үшiн алаңмен қамтамасыз етiлген оқшауланған мүлiктiк кешен;</w:t>
      </w:r>
      <w:r>
        <w:br/>
      </w:r>
      <w:r>
        <w:rPr>
          <w:rFonts w:ascii="Times New Roman"/>
          <w:b w:val="false"/>
          <w:i w:val="false"/>
          <w:color w:val="000000"/>
          <w:sz w:val="28"/>
        </w:rPr>
        <w:t>
</w:t>
      </w:r>
      <w:r>
        <w:rPr>
          <w:rFonts w:ascii="Times New Roman"/>
          <w:b w:val="false"/>
          <w:i w:val="false"/>
          <w:color w:val="000000"/>
          <w:sz w:val="28"/>
        </w:rPr>
        <w:t>
      2) жабық базар – тұрақты инженерлiк коммуникациясы бар, жерге iргетаспен берiк байланыстырылған күрделi ғимарат;</w:t>
      </w:r>
      <w:r>
        <w:br/>
      </w:r>
      <w:r>
        <w:rPr>
          <w:rFonts w:ascii="Times New Roman"/>
          <w:b w:val="false"/>
          <w:i w:val="false"/>
          <w:color w:val="000000"/>
          <w:sz w:val="28"/>
        </w:rPr>
        <w:t>
</w:t>
      </w:r>
      <w:r>
        <w:rPr>
          <w:rFonts w:ascii="Times New Roman"/>
          <w:b w:val="false"/>
          <w:i w:val="false"/>
          <w:color w:val="000000"/>
          <w:sz w:val="28"/>
        </w:rPr>
        <w:t>
      3) сауда шағын базары (бұдан әрi - шағын базар) – бұл сауда орындарының саны 25-тен аспайтын, тауарларды зауыттық орамда (ыдыста) даналап, сондай-ақ азық-түлiк тауарлары үшiн арнайы сақтау жағдайларын талап етпейтiн тауарларды сатуға арналған базар;</w:t>
      </w:r>
      <w:r>
        <w:br/>
      </w:r>
      <w:r>
        <w:rPr>
          <w:rFonts w:ascii="Times New Roman"/>
          <w:b w:val="false"/>
          <w:i w:val="false"/>
          <w:color w:val="000000"/>
          <w:sz w:val="28"/>
        </w:rPr>
        <w:t>
</w:t>
      </w:r>
      <w:r>
        <w:rPr>
          <w:rFonts w:ascii="Times New Roman"/>
          <w:b w:val="false"/>
          <w:i w:val="false"/>
          <w:color w:val="000000"/>
          <w:sz w:val="28"/>
        </w:rPr>
        <w:t>
      4) аралас базарлар – өзінің сипаттамалары бойынша жабық немесе шағын базарларға жатпайтын базарлар;</w:t>
      </w:r>
      <w:r>
        <w:br/>
      </w:r>
      <w:r>
        <w:rPr>
          <w:rFonts w:ascii="Times New Roman"/>
          <w:b w:val="false"/>
          <w:i w:val="false"/>
          <w:color w:val="000000"/>
          <w:sz w:val="28"/>
        </w:rPr>
        <w:t>
</w:t>
      </w:r>
      <w:r>
        <w:rPr>
          <w:rFonts w:ascii="Times New Roman"/>
          <w:b w:val="false"/>
          <w:i w:val="false"/>
          <w:color w:val="000000"/>
          <w:sz w:val="28"/>
        </w:rPr>
        <w:t>
      5) павильон – оқшауланған жан-жағынан жабылған және міндетті түрде сатып алушылар үшін арнайы сату залдары бар ғимараттар немесе тауарларды сатуға арналған үй-жайлар;</w:t>
      </w:r>
      <w:r>
        <w:br/>
      </w:r>
      <w:r>
        <w:rPr>
          <w:rFonts w:ascii="Times New Roman"/>
          <w:b w:val="false"/>
          <w:i w:val="false"/>
          <w:color w:val="000000"/>
          <w:sz w:val="28"/>
        </w:rPr>
        <w:t>
</w:t>
      </w:r>
      <w:r>
        <w:rPr>
          <w:rFonts w:ascii="Times New Roman"/>
          <w:b w:val="false"/>
          <w:i w:val="false"/>
          <w:color w:val="000000"/>
          <w:sz w:val="28"/>
        </w:rPr>
        <w:t>
      6) дүңгiршек - сауда залы жоқ, арнайы бөлiнген жер учаскесiне орнатылған сауда жабдықтарымен жарақталған күрделi емес тасымалды құрылыс;</w:t>
      </w:r>
      <w:r>
        <w:br/>
      </w:r>
      <w:r>
        <w:rPr>
          <w:rFonts w:ascii="Times New Roman"/>
          <w:b w:val="false"/>
          <w:i w:val="false"/>
          <w:color w:val="000000"/>
          <w:sz w:val="28"/>
        </w:rPr>
        <w:t>
</w:t>
      </w:r>
      <w:r>
        <w:rPr>
          <w:rFonts w:ascii="Times New Roman"/>
          <w:b w:val="false"/>
          <w:i w:val="false"/>
          <w:color w:val="000000"/>
          <w:sz w:val="28"/>
        </w:rPr>
        <w:t>
      7) шатыр – құрастырмалы-жинамалы конструкциядан жасалған, сауда жабдықтарымен жарақталған және арнайы бөлiнген орынға орналастырылатын жеңiл құрылатын құрылыс;</w:t>
      </w:r>
      <w:r>
        <w:br/>
      </w:r>
      <w:r>
        <w:rPr>
          <w:rFonts w:ascii="Times New Roman"/>
          <w:b w:val="false"/>
          <w:i w:val="false"/>
          <w:color w:val="000000"/>
          <w:sz w:val="28"/>
        </w:rPr>
        <w:t>
</w:t>
      </w:r>
      <w:r>
        <w:rPr>
          <w:rFonts w:ascii="Times New Roman"/>
          <w:b w:val="false"/>
          <w:i w:val="false"/>
          <w:color w:val="000000"/>
          <w:sz w:val="28"/>
        </w:rPr>
        <w:t>
      8) базардағы сауда орны – сатуға арналған қажетті керек-жарақтарды және тауар қорларын сақтауға орналастыру үшін сөрелермен жабдықталған сатушының жұмыс аймағы.</w:t>
      </w:r>
      <w:r>
        <w:br/>
      </w:r>
      <w:r>
        <w:rPr>
          <w:rFonts w:ascii="Times New Roman"/>
          <w:b w:val="false"/>
          <w:i w:val="false"/>
          <w:color w:val="000000"/>
          <w:sz w:val="28"/>
        </w:rPr>
        <w:t>
</w:t>
      </w:r>
      <w:r>
        <w:rPr>
          <w:rFonts w:ascii="Times New Roman"/>
          <w:b w:val="false"/>
          <w:i w:val="false"/>
          <w:color w:val="000000"/>
          <w:sz w:val="28"/>
        </w:rPr>
        <w:t>
      3. 1-бөлімде келтірілген жіктелімдердің бөлінісінде базарлардың саны көрсетіледі.</w:t>
      </w:r>
      <w:r>
        <w:br/>
      </w:r>
      <w:r>
        <w:rPr>
          <w:rFonts w:ascii="Times New Roman"/>
          <w:b w:val="false"/>
          <w:i w:val="false"/>
          <w:color w:val="000000"/>
          <w:sz w:val="28"/>
        </w:rPr>
        <w:t>
      Базарлар былайша жiктеледi:</w:t>
      </w:r>
      <w:r>
        <w:br/>
      </w:r>
      <w:r>
        <w:rPr>
          <w:rFonts w:ascii="Times New Roman"/>
          <w:b w:val="false"/>
          <w:i w:val="false"/>
          <w:color w:val="000000"/>
          <w:sz w:val="28"/>
        </w:rPr>
        <w:t>
</w:t>
      </w:r>
      <w:r>
        <w:rPr>
          <w:rFonts w:ascii="Times New Roman"/>
          <w:b w:val="false"/>
          <w:i w:val="false"/>
          <w:color w:val="000000"/>
          <w:sz w:val="28"/>
        </w:rPr>
        <w:t>
      1) тауарлық мамандануы бойынша:</w:t>
      </w:r>
      <w:r>
        <w:br/>
      </w:r>
      <w:r>
        <w:rPr>
          <w:rFonts w:ascii="Times New Roman"/>
          <w:b w:val="false"/>
          <w:i w:val="false"/>
          <w:color w:val="000000"/>
          <w:sz w:val="28"/>
        </w:rPr>
        <w:t>
      азық-түлiк тауарларын өткiзу бойынша - азық-түлiктiк;</w:t>
      </w:r>
      <w:r>
        <w:br/>
      </w:r>
      <w:r>
        <w:rPr>
          <w:rFonts w:ascii="Times New Roman"/>
          <w:b w:val="false"/>
          <w:i w:val="false"/>
          <w:color w:val="000000"/>
          <w:sz w:val="28"/>
        </w:rPr>
        <w:t>
      өнеркәсiп тауарларын, тұрмыстық техниканы және тағы басқаларды өткізу бойынша - азық-түлiктiк емес;</w:t>
      </w:r>
      <w:r>
        <w:br/>
      </w:r>
      <w:r>
        <w:rPr>
          <w:rFonts w:ascii="Times New Roman"/>
          <w:b w:val="false"/>
          <w:i w:val="false"/>
          <w:color w:val="000000"/>
          <w:sz w:val="28"/>
        </w:rPr>
        <w:t>
      тауарлардың жекелеген топтарын (автомобиль, мал және тағы сондай сияқты) өткiзу бойынша - мамандандырылған;</w:t>
      </w:r>
      <w:r>
        <w:br/>
      </w:r>
      <w:r>
        <w:rPr>
          <w:rFonts w:ascii="Times New Roman"/>
          <w:b w:val="false"/>
          <w:i w:val="false"/>
          <w:color w:val="000000"/>
          <w:sz w:val="28"/>
        </w:rPr>
        <w:t>
      мамандандырылған сауда аймақтарында азық-түлiктiк және азық-түлiктiк емес тауарларды өткiзу бойынша - әмбебап;</w:t>
      </w:r>
      <w:r>
        <w:br/>
      </w:r>
      <w:r>
        <w:rPr>
          <w:rFonts w:ascii="Times New Roman"/>
          <w:b w:val="false"/>
          <w:i w:val="false"/>
          <w:color w:val="000000"/>
          <w:sz w:val="28"/>
        </w:rPr>
        <w:t>
</w:t>
      </w:r>
      <w:r>
        <w:rPr>
          <w:rFonts w:ascii="Times New Roman"/>
          <w:b w:val="false"/>
          <w:i w:val="false"/>
          <w:color w:val="000000"/>
          <w:sz w:val="28"/>
        </w:rPr>
        <w:t>
      2) мәмiлелердiң көлемi мен оларды жүзеге асыру тәсiлдерi бойынша: бөлшек;</w:t>
      </w:r>
      <w:r>
        <w:br/>
      </w:r>
      <w:r>
        <w:rPr>
          <w:rFonts w:ascii="Times New Roman"/>
          <w:b w:val="false"/>
          <w:i w:val="false"/>
          <w:color w:val="000000"/>
          <w:sz w:val="28"/>
        </w:rPr>
        <w:t>
      көтерме;</w:t>
      </w:r>
      <w:r>
        <w:br/>
      </w:r>
      <w:r>
        <w:rPr>
          <w:rFonts w:ascii="Times New Roman"/>
          <w:b w:val="false"/>
          <w:i w:val="false"/>
          <w:color w:val="000000"/>
          <w:sz w:val="28"/>
        </w:rPr>
        <w:t>
</w:t>
      </w:r>
      <w:r>
        <w:rPr>
          <w:rFonts w:ascii="Times New Roman"/>
          <w:b w:val="false"/>
          <w:i w:val="false"/>
          <w:color w:val="000000"/>
          <w:sz w:val="28"/>
        </w:rPr>
        <w:t>
      3) түрлерi бойынша:</w:t>
      </w:r>
      <w:r>
        <w:br/>
      </w:r>
      <w:r>
        <w:rPr>
          <w:rFonts w:ascii="Times New Roman"/>
          <w:b w:val="false"/>
          <w:i w:val="false"/>
          <w:color w:val="000000"/>
          <w:sz w:val="28"/>
        </w:rPr>
        <w:t>
      жабық;</w:t>
      </w:r>
      <w:r>
        <w:br/>
      </w:r>
      <w:r>
        <w:rPr>
          <w:rFonts w:ascii="Times New Roman"/>
          <w:b w:val="false"/>
          <w:i w:val="false"/>
          <w:color w:val="000000"/>
          <w:sz w:val="28"/>
        </w:rPr>
        <w:t>
      шағын базар;</w:t>
      </w:r>
      <w:r>
        <w:br/>
      </w:r>
      <w:r>
        <w:rPr>
          <w:rFonts w:ascii="Times New Roman"/>
          <w:b w:val="false"/>
          <w:i w:val="false"/>
          <w:color w:val="000000"/>
          <w:sz w:val="28"/>
        </w:rPr>
        <w:t>
      аралас;</w:t>
      </w:r>
      <w:r>
        <w:br/>
      </w:r>
      <w:r>
        <w:rPr>
          <w:rFonts w:ascii="Times New Roman"/>
          <w:b w:val="false"/>
          <w:i w:val="false"/>
          <w:color w:val="000000"/>
          <w:sz w:val="28"/>
        </w:rPr>
        <w:t>
      Есепте, есепті күнге (1 қаңтарға) жұмыс істейтін базарлар ғана емес, жөндеуге байланысты немесе басқа да себептермен уақытша жұмыс істемейтін базарлар да, сондай-ақ жыл бойы емес, белгілі бір кезеңде (маусымда) жұмыс істейтін маусымдық базарлар да қамтылуы тиіс.</w:t>
      </w:r>
      <w:r>
        <w:br/>
      </w:r>
      <w:r>
        <w:rPr>
          <w:rFonts w:ascii="Times New Roman"/>
          <w:b w:val="false"/>
          <w:i w:val="false"/>
          <w:color w:val="000000"/>
          <w:sz w:val="28"/>
        </w:rPr>
        <w:t>
</w:t>
      </w:r>
      <w:r>
        <w:rPr>
          <w:rFonts w:ascii="Times New Roman"/>
          <w:b w:val="false"/>
          <w:i w:val="false"/>
          <w:color w:val="000000"/>
          <w:sz w:val="28"/>
        </w:rPr>
        <w:t>
      4. 2-бөлімде 1 - жол бойынша барлық сауда орындары олардың базардың нарықтық саудасымен айналысуға немесе өзге сауда ұйымдарына жалға берілгеніне қарамастан есепке алынады. Базарлардағы сауда орындарының жалпы санына барлық тұрақты орнатылған үстелдері (сөрелері) бар қосымша (уақытша) сауда орындарының саны кіреді.</w:t>
      </w:r>
      <w:r>
        <w:br/>
      </w:r>
      <w:r>
        <w:rPr>
          <w:rFonts w:ascii="Times New Roman"/>
          <w:b w:val="false"/>
          <w:i w:val="false"/>
          <w:color w:val="000000"/>
          <w:sz w:val="28"/>
        </w:rPr>
        <w:t>
      2-жол бойынша базардың аумағында орналасқан, құрылысқа алаңдарды қоса, базарға арнайы берілген барлық алаң көрсетіледі. Мұның өзінде жәрмеңкелерді өткізу кезеңінде сауда жасауға қосымша берілген алаңдар есепке алынбайды.</w:t>
      </w:r>
      <w:r>
        <w:br/>
      </w:r>
      <w:r>
        <w:rPr>
          <w:rFonts w:ascii="Times New Roman"/>
          <w:b w:val="false"/>
          <w:i w:val="false"/>
          <w:color w:val="000000"/>
          <w:sz w:val="28"/>
        </w:rPr>
        <w:t>
      3-жол бойынша базарға тиесілі, барлық жұмыс істейтін, яғни олардың мамандануына қарамастан, базардың теңгеріміндегі павильондар есепке алынады, сондай-ақ жөндеу жүргізіліп жатқан немесе сатушыларға немесе басқа да ұйымдарға жартылай немесе толығымен жалға берілген павильондар есепке алынады.</w:t>
      </w:r>
      <w:r>
        <w:br/>
      </w:r>
      <w:r>
        <w:rPr>
          <w:rFonts w:ascii="Times New Roman"/>
          <w:b w:val="false"/>
          <w:i w:val="false"/>
          <w:color w:val="000000"/>
          <w:sz w:val="28"/>
        </w:rPr>
        <w:t>
      4-жол бойынша павильондардың өзінің ішіндегі сауда орындарының саны көрсетіледі, сондай-ақ олардың саудамен айналысуға немесе сауда ұйымдарына жалға берілгеніне қарамастан, сауда орындарының саны көрсетіледі.</w:t>
      </w:r>
      <w:r>
        <w:br/>
      </w:r>
      <w:r>
        <w:rPr>
          <w:rFonts w:ascii="Times New Roman"/>
          <w:b w:val="false"/>
          <w:i w:val="false"/>
          <w:color w:val="000000"/>
          <w:sz w:val="28"/>
        </w:rPr>
        <w:t>
      5, 6-жолдар бойынша сауда орындарының саудамен айналысуға арналғандығына немесе өзге ұйымдарға жалға берілгеніне қарамастан, базардың теңгеріміндегі яғни базарға тиесілі барлық дүңгіршектер, шатырлар, контейнерлер есепке алынады. Есепке сауда ұйымдарының қарамағына жататын және базардың аумағында орналасқан дүңгіршектер, дүкендер енгізілмейді.</w:t>
      </w:r>
      <w:r>
        <w:br/>
      </w:r>
      <w:r>
        <w:rPr>
          <w:rFonts w:ascii="Times New Roman"/>
          <w:b w:val="false"/>
          <w:i w:val="false"/>
          <w:color w:val="000000"/>
          <w:sz w:val="28"/>
        </w:rPr>
        <w:t>
      7-жол бойынша базардың аумағында немесе одан тысқары орналасқандығына қарамастан, базарларға қызмет көрсететін, ветеринариялық-санитарлық сараптау зертханасының саны есепке алынады. Есепке жөндеу жұмыстары жүргізіліп жатқан немесе өзге де себептермен уақытша жабық (санитарлық өңдеу және т.б.), барлық жұмыс істейтін ветеринариялық-санитарлық сараптау зертханалары енгізіледі.</w:t>
      </w:r>
      <w:r>
        <w:br/>
      </w:r>
      <w:r>
        <w:rPr>
          <w:rFonts w:ascii="Times New Roman"/>
          <w:b w:val="false"/>
          <w:i w:val="false"/>
          <w:color w:val="000000"/>
          <w:sz w:val="28"/>
        </w:rPr>
        <w:t>
      8-жол бойынша тоңазытқыш камералардың саны сипатталады. Басқа ұйымдардан жалға алынған тоңазытқыш жабдығы өзінікі ретінде есепке алынады (орнатылған жабдықтар ғана). Жабдықтардың істен шығуы салдарынан үш айдан көп жөндеуде тұрған және базар қызметкерлерінің қажеттіліктері үшін сатып алынған тоңазытқыштар есепке алынбайды.</w:t>
      </w:r>
      <w:r>
        <w:br/>
      </w:r>
      <w:r>
        <w:rPr>
          <w:rFonts w:ascii="Times New Roman"/>
          <w:b w:val="false"/>
          <w:i w:val="false"/>
          <w:color w:val="000000"/>
          <w:sz w:val="28"/>
        </w:rPr>
        <w:t>
      9-жол бойынша сөрелердің (үстелдердің) ұзындығы қума метрмен көрсетіледі.</w:t>
      </w:r>
      <w:r>
        <w:br/>
      </w:r>
      <w:r>
        <w:rPr>
          <w:rFonts w:ascii="Times New Roman"/>
          <w:b w:val="false"/>
          <w:i w:val="false"/>
          <w:color w:val="000000"/>
          <w:sz w:val="28"/>
        </w:rPr>
        <w:t>
</w:t>
      </w:r>
      <w:r>
        <w:rPr>
          <w:rFonts w:ascii="Times New Roman"/>
          <w:b w:val="false"/>
          <w:i w:val="false"/>
          <w:color w:val="000000"/>
          <w:sz w:val="28"/>
        </w:rPr>
        <w:t>
      5.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«Жіктелімдер бойынша базарлардың саны»:</w:t>
      </w:r>
      <w:r>
        <w:br/>
      </w:r>
      <w:r>
        <w:rPr>
          <w:rFonts w:ascii="Times New Roman"/>
          <w:b w:val="false"/>
          <w:i w:val="false"/>
          <w:color w:val="000000"/>
          <w:sz w:val="28"/>
        </w:rPr>
        <w:t>
      1-жол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 xml:space="preserve"> 1.1-1.4-жолдардың қосындысына;</w:t>
      </w:r>
      <w:r>
        <w:br/>
      </w:r>
      <w:r>
        <w:rPr>
          <w:rFonts w:ascii="Times New Roman"/>
          <w:b w:val="false"/>
          <w:i w:val="false"/>
          <w:color w:val="000000"/>
          <w:sz w:val="28"/>
        </w:rPr>
        <w:t xml:space="preserve">
      2-жол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2.1-2.3-жолдардың қосындысына;</w:t>
      </w:r>
      <w:r>
        <w:br/>
      </w:r>
      <w:r>
        <w:rPr>
          <w:rFonts w:ascii="Times New Roman"/>
          <w:b w:val="false"/>
          <w:i w:val="false"/>
          <w:color w:val="000000"/>
          <w:sz w:val="28"/>
        </w:rPr>
        <w:t xml:space="preserve">
      3-жол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3.1-3.2-жолдардың қосындысына;</w:t>
      </w:r>
      <w:r>
        <w:br/>
      </w:r>
      <w:r>
        <w:rPr>
          <w:rFonts w:ascii="Times New Roman"/>
          <w:b w:val="false"/>
          <w:i w:val="false"/>
          <w:color w:val="000000"/>
          <w:sz w:val="28"/>
        </w:rPr>
        <w:t>
      1-жол = 2-жол = 3-жол;</w:t>
      </w:r>
      <w:r>
        <w:br/>
      </w:r>
      <w:r>
        <w:rPr>
          <w:rFonts w:ascii="Times New Roman"/>
          <w:b w:val="false"/>
          <w:i w:val="false"/>
          <w:color w:val="000000"/>
          <w:sz w:val="28"/>
        </w:rPr>
        <w:t>
</w:t>
      </w:r>
      <w:r>
        <w:rPr>
          <w:rFonts w:ascii="Times New Roman"/>
          <w:b w:val="false"/>
          <w:i w:val="false"/>
          <w:color w:val="000000"/>
          <w:sz w:val="28"/>
        </w:rPr>
        <w:t>
      2) 2-бөлім. «Базардың материалдық-техникалық базасы туралы ақпарат»:</w:t>
      </w:r>
      <w:r>
        <w:br/>
      </w:r>
      <w:r>
        <w:rPr>
          <w:rFonts w:ascii="Times New Roman"/>
          <w:b w:val="false"/>
          <w:i w:val="false"/>
          <w:color w:val="000000"/>
          <w:sz w:val="28"/>
        </w:rPr>
        <w:t>
      4-жол &lt; 1-жол.</w:t>
      </w:r>
    </w:p>
    <w:bookmarkEnd w:id="67"/>
    <w:bookmarkStart w:name="z272"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2993"/>
        <w:gridCol w:w="3284"/>
        <w:gridCol w:w="1643"/>
        <w:gridCol w:w="2553"/>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171700" cy="1752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 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02 тамыздағы № 174 бұйрығына 15-қосымша</w:t>
            </w:r>
            <w:r>
              <w:br/>
            </w:r>
            <w:r>
              <w:rPr>
                <w:rFonts w:ascii="Times New Roman"/>
                <w:b w:val="false"/>
                <w:i w:val="false"/>
                <w:color w:val="000000"/>
                <w:sz w:val="20"/>
              </w:rPr>
              <w:t>
Приложение 15 к приказу Председателя Агентства Республики Казахстан по статистике от ___________20__ года №___</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8"/>
              <w:gridCol w:w="1728"/>
              <w:gridCol w:w="1728"/>
              <w:gridCol w:w="1729"/>
              <w:gridCol w:w="17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0661104</w:t>
            </w:r>
            <w:r>
              <w:br/>
            </w:r>
            <w:r>
              <w:rPr>
                <w:rFonts w:ascii="Times New Roman"/>
                <w:b w:val="false"/>
                <w:i w:val="false"/>
                <w:color w:val="000000"/>
                <w:sz w:val="20"/>
              </w:rPr>
              <w:t>
Код статистической формы 0661104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баланс</w:t>
            </w:r>
            <w:r>
              <w:br/>
            </w:r>
            <w:r>
              <w:rPr>
                <w:rFonts w:ascii="Times New Roman"/>
                <w:b w:val="false"/>
                <w:i w:val="false"/>
                <w:color w:val="000000"/>
                <w:sz w:val="20"/>
              </w:rPr>
              <w:t>
Топлива-энергетический баланс</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1-ОЭБ</w:t>
            </w:r>
            <w:r>
              <w:br/>
            </w:r>
            <w:r>
              <w:rPr>
                <w:rFonts w:ascii="Times New Roman"/>
                <w:b w:val="false"/>
                <w:i w:val="false"/>
                <w:color w:val="000000"/>
                <w:sz w:val="20"/>
              </w:rPr>
              <w:t>
1-ТЭБ</w:t>
            </w:r>
            <w:r>
              <w:br/>
            </w:r>
            <w:r>
              <w:rPr>
                <w:rFonts w:ascii="Times New Roman"/>
                <w:b w:val="false"/>
                <w:i w:val="false"/>
                <w:color w:val="000000"/>
                <w:sz w:val="20"/>
              </w:rPr>
              <w:t>
Жылдық</w:t>
            </w:r>
            <w:r>
              <w:br/>
            </w:r>
            <w:r>
              <w:rPr>
                <w:rFonts w:ascii="Times New Roman"/>
                <w:b w:val="false"/>
                <w:i w:val="false"/>
                <w:color w:val="000000"/>
                <w:sz w:val="20"/>
              </w:rPr>
              <w:t>
Годовая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25 наурызда.</w:t>
            </w:r>
            <w:r>
              <w:br/>
            </w:r>
            <w:r>
              <w:rPr>
                <w:rFonts w:ascii="Times New Roman"/>
                <w:b w:val="false"/>
                <w:i w:val="false"/>
                <w:color w:val="000000"/>
                <w:sz w:val="20"/>
              </w:rPr>
              <w:t>
Срок представления – 25 марта после отчетного периода.</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4"/>
              <w:gridCol w:w="864"/>
              <w:gridCol w:w="864"/>
              <w:gridCol w:w="864"/>
              <w:gridCol w:w="864"/>
              <w:gridCol w:w="864"/>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4"/>
        <w:gridCol w:w="5856"/>
      </w:tblGrid>
      <w:tr>
        <w:trPr>
          <w:trHeight w:val="105" w:hRule="atLeast"/>
        </w:trPr>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Өндірудің нақты орнын және отын-энергетикалық ресурстардың тұтынуын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производства и потребления топливно-энергетических ресурсов (независимо от места регистрации предприятия) - область, город, район, населенный пункт</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4"/>
        <w:gridCol w:w="5876"/>
      </w:tblGrid>
      <w:tr>
        <w:trPr>
          <w:trHeight w:val="30" w:hRule="atLeast"/>
        </w:trPr>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коды Әкімшілік-аумақтық объектілер жіктеуішіне сәйкес (бұдан әрi ӘАОЖ)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9" w:id="69"/>
    <w:p>
      <w:pPr>
        <w:spacing w:after="0"/>
        <w:ind w:left="0"/>
        <w:jc w:val="both"/>
      </w:pPr>
      <w:r>
        <w:rPr>
          <w:rFonts w:ascii="Times New Roman"/>
          <w:b w:val="false"/>
          <w:i w:val="false"/>
          <w:color w:val="000000"/>
          <w:sz w:val="28"/>
        </w:rPr>
        <w:t>
      2.Отын мен энергия ресурстары туралы ақпаратты көрсетіңіз</w:t>
      </w:r>
      <w:r>
        <w:br/>
      </w:r>
      <w:r>
        <w:rPr>
          <w:rFonts w:ascii="Times New Roman"/>
          <w:b w:val="false"/>
          <w:i w:val="false"/>
          <w:color w:val="000000"/>
          <w:sz w:val="28"/>
        </w:rPr>
        <w:t>
      Укажите информацию о ресурсах топлива и энергии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045"/>
        <w:gridCol w:w="1672"/>
        <w:gridCol w:w="1673"/>
        <w:gridCol w:w="2615"/>
        <w:gridCol w:w="1980"/>
        <w:gridCol w:w="1244"/>
      </w:tblGrid>
      <w:tr>
        <w:trPr>
          <w:trHeight w:val="30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 и</w:t>
            </w:r>
          </w:p>
        </w:tc>
        <w:tc>
          <w:tcPr>
            <w:tcW w:w="4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энергия түрлері</w:t>
            </w:r>
            <w:r>
              <w:br/>
            </w:r>
            <w:r>
              <w:rPr>
                <w:rFonts w:ascii="Times New Roman"/>
                <w:b w:val="false"/>
                <w:i w:val="false"/>
                <w:color w:val="000000"/>
                <w:sz w:val="20"/>
              </w:rPr>
              <w:t>
Виды топлива и энергии</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Единица измерен 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w:t>
            </w:r>
            <w:r>
              <w:br/>
            </w:r>
            <w:r>
              <w:rPr>
                <w:rFonts w:ascii="Times New Roman"/>
                <w:b w:val="false"/>
                <w:i w:val="false"/>
                <w:color w:val="000000"/>
                <w:sz w:val="20"/>
              </w:rPr>
              <w:t>
Ресурсы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барлығы</w:t>
            </w:r>
            <w:r>
              <w:br/>
            </w:r>
            <w:r>
              <w:rPr>
                <w:rFonts w:ascii="Times New Roman"/>
                <w:b w:val="false"/>
                <w:i w:val="false"/>
                <w:color w:val="000000"/>
                <w:sz w:val="20"/>
              </w:rPr>
              <w:t>
Всего ресурсов</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қалдық</w:t>
            </w:r>
            <w:r>
              <w:br/>
            </w:r>
            <w:r>
              <w:rPr>
                <w:rFonts w:ascii="Times New Roman"/>
                <w:b w:val="false"/>
                <w:i w:val="false"/>
                <w:color w:val="000000"/>
                <w:sz w:val="20"/>
              </w:rPr>
              <w:t>
остатки на начало года</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шығарылғаны (өндірілгені)</w:t>
            </w:r>
            <w:r>
              <w:br/>
            </w:r>
            <w:r>
              <w:rPr>
                <w:rFonts w:ascii="Times New Roman"/>
                <w:b w:val="false"/>
                <w:i w:val="false"/>
                <w:color w:val="000000"/>
                <w:sz w:val="20"/>
              </w:rPr>
              <w:t>
производство (добыча)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көздер тарапынан түскені</w:t>
            </w:r>
            <w:r>
              <w:br/>
            </w:r>
            <w:r>
              <w:rPr>
                <w:rFonts w:ascii="Times New Roman"/>
                <w:b w:val="false"/>
                <w:i w:val="false"/>
                <w:color w:val="000000"/>
                <w:sz w:val="20"/>
              </w:rPr>
              <w:t>
поступило со стороны из всех источников</w:t>
            </w:r>
          </w:p>
        </w:tc>
        <w:tc>
          <w:tcPr>
            <w:tcW w:w="0" w:type="auto"/>
            <w:vMerge/>
            <w:tcBorders>
              <w:top w:val="nil"/>
              <w:left w:val="single" w:color="cfcfcf" w:sz="5"/>
              <w:bottom w:val="single" w:color="cfcfcf" w:sz="5"/>
              <w:right w:val="single" w:color="cfcfcf" w:sz="5"/>
            </w:tcBorders>
          </w:tcP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r>
              <w:br/>
            </w:r>
            <w:r>
              <w:rPr>
                <w:rFonts w:ascii="Times New Roman"/>
                <w:b w:val="false"/>
                <w:i w:val="false"/>
                <w:color w:val="000000"/>
                <w:sz w:val="20"/>
              </w:rPr>
              <w:t>
Уголь каменный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Брикеттер, түйіршіктер және тас көмірден алынған қатты отынның осыған ұқсас түрлері</w:t>
            </w:r>
            <w:r>
              <w:br/>
            </w:r>
            <w:r>
              <w:rPr>
                <w:rFonts w:ascii="Times New Roman"/>
                <w:b w:val="false"/>
                <w:i w:val="false"/>
                <w:color w:val="000000"/>
                <w:sz w:val="20"/>
              </w:rPr>
              <w:t>
Брикеты, шарики и аналогичные виды топлива твердого, полученные из угля каменного</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w:t>
            </w:r>
            <w:r>
              <w:br/>
            </w:r>
            <w:r>
              <w:rPr>
                <w:rFonts w:ascii="Times New Roman"/>
                <w:b w:val="false"/>
                <w:i w:val="false"/>
                <w:color w:val="000000"/>
                <w:sz w:val="20"/>
              </w:rPr>
              <w:t>
Лигнит (уголь бурый)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(көмірсутектің табиғи қоспасы), шайырлы минералдардан алынған мұнайды қоса</w:t>
            </w:r>
            <w:r>
              <w:br/>
            </w:r>
            <w:r>
              <w:rPr>
                <w:rFonts w:ascii="Times New Roman"/>
                <w:b w:val="false"/>
                <w:i w:val="false"/>
                <w:color w:val="000000"/>
                <w:sz w:val="20"/>
              </w:rPr>
              <w:t>
Нефть сырая (природная смесь углеводородов), включая нефть, полученную из минералов битуминозных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w:t>
            </w:r>
            <w:r>
              <w:br/>
            </w:r>
            <w:r>
              <w:rPr>
                <w:rFonts w:ascii="Times New Roman"/>
                <w:b w:val="false"/>
                <w:i w:val="false"/>
                <w:color w:val="000000"/>
                <w:sz w:val="20"/>
              </w:rPr>
              <w:t>
Конденсат газовый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күйіндегі табиғи газ (тауарлық шығару)</w:t>
            </w:r>
            <w:r>
              <w:br/>
            </w:r>
            <w:r>
              <w:rPr>
                <w:rFonts w:ascii="Times New Roman"/>
                <w:b w:val="false"/>
                <w:i w:val="false"/>
                <w:color w:val="000000"/>
                <w:sz w:val="20"/>
              </w:rPr>
              <w:t>
Газ природный (естественный) в газообразном состоянии (товарный выпуск)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r>
              <w:br/>
            </w:r>
            <w:r>
              <w:rPr>
                <w:rFonts w:ascii="Times New Roman"/>
                <w:b w:val="false"/>
                <w:i w:val="false"/>
                <w:color w:val="000000"/>
                <w:sz w:val="20"/>
              </w:rPr>
              <w:t>
тыс. куб. 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мұнай газы</w:t>
            </w:r>
            <w:r>
              <w:br/>
            </w:r>
            <w:r>
              <w:rPr>
                <w:rFonts w:ascii="Times New Roman"/>
                <w:b w:val="false"/>
                <w:i w:val="false"/>
                <w:color w:val="000000"/>
                <w:sz w:val="20"/>
              </w:rPr>
              <w:t>
Газ нефтяной попутный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r>
              <w:br/>
            </w:r>
            <w:r>
              <w:rPr>
                <w:rFonts w:ascii="Times New Roman"/>
                <w:b w:val="false"/>
                <w:i w:val="false"/>
                <w:color w:val="000000"/>
                <w:sz w:val="20"/>
              </w:rPr>
              <w:t>
тыс. куб. 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көмірден, лигниттен немесе шымтезектен алынған кокс және жартылай кокс; реторлы көмір</w:t>
            </w:r>
            <w:r>
              <w:br/>
            </w:r>
            <w:r>
              <w:rPr>
                <w:rFonts w:ascii="Times New Roman"/>
                <w:b w:val="false"/>
                <w:i w:val="false"/>
                <w:color w:val="000000"/>
                <w:sz w:val="20"/>
              </w:rPr>
              <w:t>
Кокс и полукокс из угля каменного, лигнита или торфа; уголь ретортный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үгінділері мен қалдықтары</w:t>
            </w:r>
            <w:r>
              <w:br/>
            </w:r>
            <w:r>
              <w:rPr>
                <w:rFonts w:ascii="Times New Roman"/>
                <w:b w:val="false"/>
                <w:i w:val="false"/>
                <w:color w:val="000000"/>
                <w:sz w:val="20"/>
              </w:rPr>
              <w:t>
Опилки и отходы древесные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піспекті қозғалтқыштарға арналған авиациялық бензин (айдау температурасы 30-220 градус Цельсии)</w:t>
            </w:r>
            <w:r>
              <w:br/>
            </w:r>
            <w:r>
              <w:rPr>
                <w:rFonts w:ascii="Times New Roman"/>
                <w:b w:val="false"/>
                <w:i w:val="false"/>
                <w:color w:val="000000"/>
                <w:sz w:val="20"/>
              </w:rPr>
              <w:t>
Бензин авиационный (температура перегонки 30-220 градусов Цельсия) для двигателей авиационных поршневых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қорғасыны бар 0,013 г/л одан жоғары TEL немесе TML қосылмаған ұшқынды тұтандыру қозғалтқышқа арналған (қызу температурасы 30-220 Цельсия градусы) мотор бензині</w:t>
            </w:r>
            <w:r>
              <w:br/>
            </w: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түріндегі реактивті отын</w:t>
            </w:r>
            <w:r>
              <w:br/>
            </w:r>
            <w:r>
              <w:rPr>
                <w:rFonts w:ascii="Times New Roman"/>
                <w:b w:val="false"/>
                <w:i w:val="false"/>
                <w:color w:val="000000"/>
                <w:sz w:val="20"/>
              </w:rPr>
              <w:t>
Топливо реактивное типа бензина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r>
              <w:br/>
            </w:r>
            <w:r>
              <w:rPr>
                <w:rFonts w:ascii="Times New Roman"/>
                <w:b w:val="false"/>
                <w:i w:val="false"/>
                <w:color w:val="000000"/>
                <w:sz w:val="20"/>
              </w:rPr>
              <w:t>
Керосин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Газойльдер (дизель отыны)</w:t>
            </w:r>
            <w:r>
              <w:br/>
            </w:r>
            <w:r>
              <w:rPr>
                <w:rFonts w:ascii="Times New Roman"/>
                <w:b w:val="false"/>
                <w:i w:val="false"/>
                <w:color w:val="000000"/>
                <w:sz w:val="20"/>
              </w:rPr>
              <w:t>
Газойли (топливо дизельное)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Жанатын мазут отыны</w:t>
            </w:r>
            <w:r>
              <w:br/>
            </w:r>
            <w:r>
              <w:rPr>
                <w:rFonts w:ascii="Times New Roman"/>
                <w:b w:val="false"/>
                <w:i w:val="false"/>
                <w:color w:val="000000"/>
                <w:sz w:val="20"/>
              </w:rPr>
              <w:t>
Мазут топочный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пеш отыны</w:t>
            </w:r>
            <w:r>
              <w:br/>
            </w:r>
            <w:r>
              <w:rPr>
                <w:rFonts w:ascii="Times New Roman"/>
                <w:b w:val="false"/>
                <w:i w:val="false"/>
                <w:color w:val="000000"/>
                <w:sz w:val="20"/>
              </w:rPr>
              <w:t>
Топливо печное бытовое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отыны</w:t>
            </w:r>
            <w:r>
              <w:br/>
            </w:r>
            <w:r>
              <w:rPr>
                <w:rFonts w:ascii="Times New Roman"/>
                <w:b w:val="false"/>
                <w:i w:val="false"/>
                <w:color w:val="000000"/>
                <w:sz w:val="20"/>
              </w:rPr>
              <w:t>
Топливо древесное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 ғы текше м</w:t>
            </w:r>
            <w:r>
              <w:br/>
            </w:r>
            <w:r>
              <w:rPr>
                <w:rFonts w:ascii="Times New Roman"/>
                <w:b w:val="false"/>
                <w:i w:val="false"/>
                <w:color w:val="000000"/>
                <w:sz w:val="20"/>
              </w:rPr>
              <w:t>
куб. м плот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 мен бутан</w:t>
            </w:r>
            <w:r>
              <w:br/>
            </w:r>
            <w:r>
              <w:rPr>
                <w:rFonts w:ascii="Times New Roman"/>
                <w:b w:val="false"/>
                <w:i w:val="false"/>
                <w:color w:val="000000"/>
                <w:sz w:val="20"/>
              </w:rPr>
              <w:t>
Пропан и бутан сжиженные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майлар, этилен, пропилен, бутилен және өзге де мұнай газдарын қоса</w:t>
            </w:r>
            <w:r>
              <w:br/>
            </w:r>
            <w:r>
              <w:rPr>
                <w:rFonts w:ascii="Times New Roman"/>
                <w:b w:val="false"/>
                <w:i w:val="false"/>
                <w:color w:val="000000"/>
                <w:sz w:val="20"/>
              </w:rPr>
              <w:t>
Газы очищенные, включая этилен, пропилен, бутилен, бутадиен и газы нефтяные прочие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араласқан газ</w:t>
            </w:r>
            <w:r>
              <w:br/>
            </w:r>
            <w:r>
              <w:rPr>
                <w:rFonts w:ascii="Times New Roman"/>
                <w:b w:val="false"/>
                <w:i w:val="false"/>
                <w:color w:val="000000"/>
                <w:sz w:val="20"/>
              </w:rPr>
              <w:t>
Газ отбензиненный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r>
              <w:br/>
            </w:r>
            <w:r>
              <w:rPr>
                <w:rFonts w:ascii="Times New Roman"/>
                <w:b w:val="false"/>
                <w:i w:val="false"/>
                <w:color w:val="000000"/>
                <w:sz w:val="20"/>
              </w:rPr>
              <w:t>
тыс. куб. 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тақтатас коксы</w:t>
            </w:r>
            <w:r>
              <w:br/>
            </w:r>
            <w:r>
              <w:rPr>
                <w:rFonts w:ascii="Times New Roman"/>
                <w:b w:val="false"/>
                <w:i w:val="false"/>
                <w:color w:val="000000"/>
                <w:sz w:val="20"/>
              </w:rPr>
              <w:t>
Кокс нефтяной и сланцевый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тақтатас битумдары</w:t>
            </w:r>
            <w:r>
              <w:br/>
            </w:r>
            <w:r>
              <w:rPr>
                <w:rFonts w:ascii="Times New Roman"/>
                <w:b w:val="false"/>
                <w:i w:val="false"/>
                <w:color w:val="000000"/>
                <w:sz w:val="20"/>
              </w:rPr>
              <w:t>
Битумы нефтяной и сланцевый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газы</w:t>
            </w:r>
            <w:r>
              <w:br/>
            </w:r>
            <w:r>
              <w:rPr>
                <w:rFonts w:ascii="Times New Roman"/>
                <w:b w:val="false"/>
                <w:i w:val="false"/>
                <w:color w:val="000000"/>
                <w:sz w:val="20"/>
              </w:rPr>
              <w:t>
Газ доменный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r>
              <w:br/>
            </w:r>
            <w:r>
              <w:rPr>
                <w:rFonts w:ascii="Times New Roman"/>
                <w:b w:val="false"/>
                <w:i w:val="false"/>
                <w:color w:val="000000"/>
                <w:sz w:val="20"/>
              </w:rPr>
              <w:t>
тыс. куб. 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Коксты газ</w:t>
            </w:r>
            <w:r>
              <w:br/>
            </w:r>
            <w:r>
              <w:rPr>
                <w:rFonts w:ascii="Times New Roman"/>
                <w:b w:val="false"/>
                <w:i w:val="false"/>
                <w:color w:val="000000"/>
                <w:sz w:val="20"/>
              </w:rPr>
              <w:t>
Газ коксовый</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r>
              <w:br/>
            </w:r>
            <w:r>
              <w:rPr>
                <w:rFonts w:ascii="Times New Roman"/>
                <w:b w:val="false"/>
                <w:i w:val="false"/>
                <w:color w:val="000000"/>
                <w:sz w:val="20"/>
              </w:rPr>
              <w:t>
тыс. куб. 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зауыттарында айдаумен алынған газ</w:t>
            </w:r>
            <w:r>
              <w:br/>
            </w:r>
            <w:r>
              <w:rPr>
                <w:rFonts w:ascii="Times New Roman"/>
                <w:b w:val="false"/>
                <w:i w:val="false"/>
                <w:color w:val="000000"/>
                <w:sz w:val="20"/>
              </w:rPr>
              <w:t>
Газ, полученный перегонкой на нефтеперерабатываю щих заводах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r>
              <w:br/>
            </w:r>
            <w:r>
              <w:rPr>
                <w:rFonts w:ascii="Times New Roman"/>
                <w:b w:val="false"/>
                <w:i w:val="false"/>
                <w:color w:val="000000"/>
                <w:sz w:val="20"/>
              </w:rPr>
              <w:t>
тыс. куб. 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r>
              <w:br/>
            </w:r>
            <w:r>
              <w:rPr>
                <w:rFonts w:ascii="Times New Roman"/>
                <w:b w:val="false"/>
                <w:i w:val="false"/>
                <w:color w:val="000000"/>
                <w:sz w:val="20"/>
              </w:rPr>
              <w:t>
Электроэнергия</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 тыс. кВт.ч</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r>
              <w:br/>
            </w:r>
            <w:r>
              <w:rPr>
                <w:rFonts w:ascii="Times New Roman"/>
                <w:b w:val="false"/>
                <w:i w:val="false"/>
                <w:color w:val="000000"/>
                <w:sz w:val="20"/>
              </w:rPr>
              <w:t>
Теплоэнергия</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r>
              <w:br/>
            </w:r>
            <w:r>
              <w:rPr>
                <w:rFonts w:ascii="Times New Roman"/>
                <w:b w:val="false"/>
                <w:i w:val="false"/>
                <w:color w:val="000000"/>
                <w:sz w:val="20"/>
              </w:rPr>
              <w:t>
Гкал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электр станциялары өндірген су электр энергиясы</w:t>
            </w:r>
            <w:r>
              <w:br/>
            </w:r>
            <w:r>
              <w:rPr>
                <w:rFonts w:ascii="Times New Roman"/>
                <w:b w:val="false"/>
                <w:i w:val="false"/>
                <w:color w:val="000000"/>
                <w:sz w:val="20"/>
              </w:rPr>
              <w:t>
Гидроэлектроэнерги я, произведенная гидроэлектростанци ями</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 тыс. кВт.ч</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электр станциялары өндірген жел электр энергиясы</w:t>
            </w:r>
            <w:r>
              <w:br/>
            </w:r>
            <w:r>
              <w:rPr>
                <w:rFonts w:ascii="Times New Roman"/>
                <w:b w:val="false"/>
                <w:i w:val="false"/>
                <w:color w:val="000000"/>
                <w:sz w:val="20"/>
              </w:rPr>
              <w:t>
Электроэнергия ветровая, произведенная ветровыми электростанциями</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w:t>
            </w:r>
            <w:r>
              <w:br/>
            </w:r>
            <w:r>
              <w:rPr>
                <w:rFonts w:ascii="Times New Roman"/>
                <w:b w:val="false"/>
                <w:i w:val="false"/>
                <w:color w:val="000000"/>
                <w:sz w:val="20"/>
              </w:rPr>
              <w:t>
тыс. кВт.ч</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электр станциялары өндірген күн электр энергиясы</w:t>
            </w:r>
            <w:r>
              <w:br/>
            </w:r>
            <w:r>
              <w:rPr>
                <w:rFonts w:ascii="Times New Roman"/>
                <w:b w:val="false"/>
                <w:i w:val="false"/>
                <w:color w:val="000000"/>
                <w:sz w:val="20"/>
              </w:rPr>
              <w:t>
Электроэнергия солнечная, произведенная солнечными электростанциями</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w:t>
            </w:r>
            <w:r>
              <w:br/>
            </w:r>
            <w:r>
              <w:rPr>
                <w:rFonts w:ascii="Times New Roman"/>
                <w:b w:val="false"/>
                <w:i w:val="false"/>
                <w:color w:val="000000"/>
                <w:sz w:val="20"/>
              </w:rPr>
              <w:t>
тыс. кВт.ч</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Электроэнергия геотермальная, произведенная геотермальными электростанциями</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w:t>
            </w:r>
            <w:r>
              <w:br/>
            </w:r>
            <w:r>
              <w:rPr>
                <w:rFonts w:ascii="Times New Roman"/>
                <w:b w:val="false"/>
                <w:i w:val="false"/>
                <w:color w:val="000000"/>
                <w:sz w:val="20"/>
              </w:rPr>
              <w:t>
тыс. кВт.ч</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70"/>
    <w:p>
      <w:pPr>
        <w:spacing w:after="0"/>
        <w:ind w:left="0"/>
        <w:jc w:val="both"/>
      </w:pPr>
      <w:r>
        <w:rPr>
          <w:rFonts w:ascii="Times New Roman"/>
          <w:b w:val="false"/>
          <w:i w:val="false"/>
          <w:color w:val="000000"/>
          <w:sz w:val="28"/>
        </w:rPr>
        <w:t>
      3. Отын мен энергияны бөлу туралы ақпаратты көрсетіңіз</w:t>
      </w:r>
      <w:r>
        <w:br/>
      </w:r>
      <w:r>
        <w:rPr>
          <w:rFonts w:ascii="Times New Roman"/>
          <w:b w:val="false"/>
          <w:i w:val="false"/>
          <w:color w:val="000000"/>
          <w:sz w:val="28"/>
        </w:rPr>
        <w:t>
      Укажите информацию о распределении топлива и энергии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492"/>
        <w:gridCol w:w="1513"/>
        <w:gridCol w:w="1622"/>
        <w:gridCol w:w="1427"/>
        <w:gridCol w:w="1905"/>
        <w:gridCol w:w="1579"/>
        <w:gridCol w:w="1818"/>
        <w:gridCol w:w="883"/>
        <w:gridCol w:w="2015"/>
        <w:gridCol w:w="1863"/>
      </w:tblGrid>
      <w:tr>
        <w:trPr>
          <w:trHeight w:val="24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энергия түрлері</w:t>
            </w:r>
            <w:r>
              <w:br/>
            </w:r>
            <w:r>
              <w:rPr>
                <w:rFonts w:ascii="Times New Roman"/>
                <w:b w:val="false"/>
                <w:i w:val="false"/>
                <w:color w:val="000000"/>
                <w:sz w:val="20"/>
              </w:rPr>
              <w:t>
Виды топлива и энергии</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w:t>
            </w:r>
            <w:r>
              <w:br/>
            </w:r>
            <w:r>
              <w:rPr>
                <w:rFonts w:ascii="Times New Roman"/>
                <w:b w:val="false"/>
                <w:i w:val="false"/>
                <w:color w:val="000000"/>
                <w:sz w:val="20"/>
              </w:rPr>
              <w:t>
Распределение</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соңындағы отынның қалдықтары</w:t>
            </w:r>
            <w:r>
              <w:br/>
            </w:r>
            <w:r>
              <w:rPr>
                <w:rFonts w:ascii="Times New Roman"/>
                <w:b w:val="false"/>
                <w:i w:val="false"/>
                <w:color w:val="000000"/>
                <w:sz w:val="20"/>
              </w:rPr>
              <w:t>
Остатки на конец отчетного года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шығындалғаны</w:t>
            </w:r>
            <w:r>
              <w:br/>
            </w:r>
            <w:r>
              <w:rPr>
                <w:rFonts w:ascii="Times New Roman"/>
                <w:b w:val="false"/>
                <w:i w:val="false"/>
                <w:color w:val="000000"/>
                <w:sz w:val="20"/>
              </w:rPr>
              <w:t>
израсходовано</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r>
              <w:br/>
            </w:r>
            <w:r>
              <w:rPr>
                <w:rFonts w:ascii="Times New Roman"/>
                <w:b w:val="false"/>
                <w:i w:val="false"/>
                <w:color w:val="000000"/>
                <w:sz w:val="20"/>
              </w:rPr>
              <w:t>
потери</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және басқа да кәсіпорындарға жіберілгені отпущено на сторону другим предприятиям и населению</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және отынның басқа түріне жаңартуға</w:t>
            </w:r>
            <w:r>
              <w:br/>
            </w:r>
            <w:r>
              <w:rPr>
                <w:rFonts w:ascii="Times New Roman"/>
                <w:b w:val="false"/>
                <w:i w:val="false"/>
                <w:color w:val="000000"/>
                <w:sz w:val="20"/>
              </w:rPr>
              <w:t>
на преобразован ие в другие виды энергии и топлива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ретінде</w:t>
            </w:r>
            <w:r>
              <w:br/>
            </w:r>
            <w:r>
              <w:rPr>
                <w:rFonts w:ascii="Times New Roman"/>
                <w:b w:val="false"/>
                <w:i w:val="false"/>
                <w:color w:val="000000"/>
                <w:sz w:val="20"/>
              </w:rPr>
              <w:t>
в качестве сырья</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отынға қажетті емес материал түрінде</w:t>
            </w:r>
            <w:r>
              <w:br/>
            </w:r>
            <w:r>
              <w:rPr>
                <w:rFonts w:ascii="Times New Roman"/>
                <w:b w:val="false"/>
                <w:i w:val="false"/>
                <w:color w:val="000000"/>
                <w:sz w:val="20"/>
              </w:rPr>
              <w:t>
в качест ве материала на нетопливные нужды</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отын мен энергия ретінде</w:t>
            </w:r>
            <w:r>
              <w:br/>
            </w:r>
            <w:r>
              <w:rPr>
                <w:rFonts w:ascii="Times New Roman"/>
                <w:b w:val="false"/>
                <w:i w:val="false"/>
                <w:color w:val="000000"/>
                <w:sz w:val="20"/>
              </w:rPr>
              <w:t>
непосредственно в качестве топлива или энергии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отының басқа түрлері не өңдеу</w:t>
            </w:r>
            <w:r>
              <w:br/>
            </w:r>
            <w:r>
              <w:rPr>
                <w:rFonts w:ascii="Times New Roman"/>
                <w:b w:val="false"/>
                <w:i w:val="false"/>
                <w:color w:val="000000"/>
                <w:sz w:val="20"/>
              </w:rPr>
              <w:t>
на перераб отку в другие виды топлива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химия-мұнай мен химиялық өндіріске және отындық емес басқада өнім</w:t>
            </w:r>
            <w:r>
              <w:br/>
            </w:r>
            <w:r>
              <w:rPr>
                <w:rFonts w:ascii="Times New Roman"/>
                <w:b w:val="false"/>
                <w:i w:val="false"/>
                <w:color w:val="000000"/>
                <w:sz w:val="20"/>
              </w:rPr>
              <w:t xml:space="preserve">
на производство химической, нефтехимической и другой нетопливной </w:t>
            </w:r>
            <w:r>
              <w:br/>
            </w:r>
            <w:r>
              <w:rPr>
                <w:rFonts w:ascii="Times New Roman"/>
                <w:b w:val="false"/>
                <w:i w:val="false"/>
                <w:color w:val="000000"/>
                <w:sz w:val="20"/>
              </w:rPr>
              <w:t>
продукции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r>
              <w:br/>
            </w:r>
            <w:r>
              <w:rPr>
                <w:rFonts w:ascii="Times New Roman"/>
                <w:b w:val="false"/>
                <w:i w:val="false"/>
                <w:color w:val="000000"/>
                <w:sz w:val="20"/>
              </w:rPr>
              <w:t>
Уголь каменный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Брикеттер, түйіршіктер және тас көмірден алынған қатты отынның осыған ұқсас түрлері</w:t>
            </w:r>
            <w:r>
              <w:br/>
            </w:r>
            <w:r>
              <w:rPr>
                <w:rFonts w:ascii="Times New Roman"/>
                <w:b w:val="false"/>
                <w:i w:val="false"/>
                <w:color w:val="000000"/>
                <w:sz w:val="20"/>
              </w:rPr>
              <w:t>
Брикеты, шарики и аналогичные виды топлива твердого, полученные из угля каменного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w:t>
            </w:r>
            <w:r>
              <w:br/>
            </w:r>
            <w:r>
              <w:rPr>
                <w:rFonts w:ascii="Times New Roman"/>
                <w:b w:val="false"/>
                <w:i w:val="false"/>
                <w:color w:val="000000"/>
                <w:sz w:val="20"/>
              </w:rPr>
              <w:t>
Лигнит (уголь бурый)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(көмірсутегінің табиғи қоспасы), шайырлы минералдардан алынған мұнайды қоса</w:t>
            </w:r>
            <w:r>
              <w:br/>
            </w:r>
            <w:r>
              <w:rPr>
                <w:rFonts w:ascii="Times New Roman"/>
                <w:b w:val="false"/>
                <w:i w:val="false"/>
                <w:color w:val="000000"/>
                <w:sz w:val="20"/>
              </w:rPr>
              <w:t>
Нефть сырая (природная смесь углеводородов), включая нефть, полученную из минералов битуминозных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w:t>
            </w:r>
            <w:r>
              <w:br/>
            </w:r>
            <w:r>
              <w:rPr>
                <w:rFonts w:ascii="Times New Roman"/>
                <w:b w:val="false"/>
                <w:i w:val="false"/>
                <w:color w:val="000000"/>
                <w:sz w:val="20"/>
              </w:rPr>
              <w:t>
Конденсат газовый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күйіндегі табиғи газ (тауарлық шығару)</w:t>
            </w:r>
            <w:r>
              <w:br/>
            </w:r>
            <w:r>
              <w:rPr>
                <w:rFonts w:ascii="Times New Roman"/>
                <w:b w:val="false"/>
                <w:i w:val="false"/>
                <w:color w:val="000000"/>
                <w:sz w:val="20"/>
              </w:rPr>
              <w:t>
Газ природный (естественный) в газообразном состоянии (товарный выпуск)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r>
              <w:br/>
            </w:r>
            <w:r>
              <w:rPr>
                <w:rFonts w:ascii="Times New Roman"/>
                <w:b w:val="false"/>
                <w:i w:val="false"/>
                <w:color w:val="000000"/>
                <w:sz w:val="20"/>
              </w:rPr>
              <w:t>
тыс. куб. 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мұнай газы</w:t>
            </w:r>
            <w:r>
              <w:br/>
            </w:r>
            <w:r>
              <w:rPr>
                <w:rFonts w:ascii="Times New Roman"/>
                <w:b w:val="false"/>
                <w:i w:val="false"/>
                <w:color w:val="000000"/>
                <w:sz w:val="20"/>
              </w:rPr>
              <w:t>
Газ нефтяной попутный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r>
              <w:br/>
            </w:r>
            <w:r>
              <w:rPr>
                <w:rFonts w:ascii="Times New Roman"/>
                <w:b w:val="false"/>
                <w:i w:val="false"/>
                <w:color w:val="000000"/>
                <w:sz w:val="20"/>
              </w:rPr>
              <w:t>
тыс. куб. 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көмірден, лигниттен немесе шымтезектен алынған кокс және жартылай кокс; реторлы көмір</w:t>
            </w:r>
            <w:r>
              <w:br/>
            </w:r>
            <w:r>
              <w:rPr>
                <w:rFonts w:ascii="Times New Roman"/>
                <w:b w:val="false"/>
                <w:i w:val="false"/>
                <w:color w:val="000000"/>
                <w:sz w:val="20"/>
              </w:rPr>
              <w:t>
Кокс и полукокс из угля каменного, лигнита или торфа; уголь ретортный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үгінділері мен қалдықтары</w:t>
            </w:r>
            <w:r>
              <w:br/>
            </w:r>
            <w:r>
              <w:rPr>
                <w:rFonts w:ascii="Times New Roman"/>
                <w:b w:val="false"/>
                <w:i w:val="false"/>
                <w:color w:val="000000"/>
                <w:sz w:val="20"/>
              </w:rPr>
              <w:t>
Опилки и отходы древесные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піспекті қозғалтқыштарға арналған авиациялық бензин (айдау температурасы 30-220 градус Цельсии)</w:t>
            </w:r>
            <w:r>
              <w:br/>
            </w:r>
            <w:r>
              <w:rPr>
                <w:rFonts w:ascii="Times New Roman"/>
                <w:b w:val="false"/>
                <w:i w:val="false"/>
                <w:color w:val="000000"/>
                <w:sz w:val="20"/>
              </w:rPr>
              <w:t>
Бензин авиационный (температура перегонки 30-220 градусов Цельсия) для двигателей авиационных поршневых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қорғасыны бар 0,013 г/л одан жоғары TEL немесе TML қосылмаған ұшқынды тұтандыру қозғалтқышқа арналған (қызу температурасы 30-220 Цельсия градусы) мотор бензині</w:t>
            </w:r>
            <w:r>
              <w:br/>
            </w: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түріндегі реактивті отын</w:t>
            </w:r>
            <w:r>
              <w:br/>
            </w:r>
            <w:r>
              <w:rPr>
                <w:rFonts w:ascii="Times New Roman"/>
                <w:b w:val="false"/>
                <w:i w:val="false"/>
                <w:color w:val="000000"/>
                <w:sz w:val="20"/>
              </w:rPr>
              <w:t>
Топливо реактивное типа бензина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r>
              <w:br/>
            </w:r>
            <w:r>
              <w:rPr>
                <w:rFonts w:ascii="Times New Roman"/>
                <w:b w:val="false"/>
                <w:i w:val="false"/>
                <w:color w:val="000000"/>
                <w:sz w:val="20"/>
              </w:rPr>
              <w:t>
Керосин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Газойльдер (дизель отыны)</w:t>
            </w:r>
            <w:r>
              <w:br/>
            </w:r>
            <w:r>
              <w:rPr>
                <w:rFonts w:ascii="Times New Roman"/>
                <w:b w:val="false"/>
                <w:i w:val="false"/>
                <w:color w:val="000000"/>
                <w:sz w:val="20"/>
              </w:rPr>
              <w:t>
Газойли (топливо дизельное)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Жанатын мазут отыны</w:t>
            </w:r>
            <w:r>
              <w:br/>
            </w:r>
            <w:r>
              <w:rPr>
                <w:rFonts w:ascii="Times New Roman"/>
                <w:b w:val="false"/>
                <w:i w:val="false"/>
                <w:color w:val="000000"/>
                <w:sz w:val="20"/>
              </w:rPr>
              <w:t>
Мазут топочный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пеш отыны</w:t>
            </w:r>
            <w:r>
              <w:br/>
            </w:r>
            <w:r>
              <w:rPr>
                <w:rFonts w:ascii="Times New Roman"/>
                <w:b w:val="false"/>
                <w:i w:val="false"/>
                <w:color w:val="000000"/>
                <w:sz w:val="20"/>
              </w:rPr>
              <w:t>
Топливо печное бытовое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отыны</w:t>
            </w:r>
            <w:r>
              <w:br/>
            </w:r>
            <w:r>
              <w:rPr>
                <w:rFonts w:ascii="Times New Roman"/>
                <w:b w:val="false"/>
                <w:i w:val="false"/>
                <w:color w:val="000000"/>
                <w:sz w:val="20"/>
              </w:rPr>
              <w:t>
Топливо древесное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дығы текше м куб. м плот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Сұйытылғанпропан мен бутан</w:t>
            </w:r>
            <w:r>
              <w:br/>
            </w:r>
            <w:r>
              <w:rPr>
                <w:rFonts w:ascii="Times New Roman"/>
                <w:b w:val="false"/>
                <w:i w:val="false"/>
                <w:color w:val="000000"/>
                <w:sz w:val="20"/>
              </w:rPr>
              <w:t>
Пропан и бутан сжиженные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майлар, этилен, пропилен, бутилен және өзге де мұнай газдарын қоса</w:t>
            </w:r>
            <w:r>
              <w:br/>
            </w:r>
            <w:r>
              <w:rPr>
                <w:rFonts w:ascii="Times New Roman"/>
                <w:b w:val="false"/>
                <w:i w:val="false"/>
                <w:color w:val="000000"/>
                <w:sz w:val="20"/>
              </w:rPr>
              <w:t>
Газы очищенные, включая этилен, пропилен, бутилен, бутадиен и газы нефтяные прочие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араласқан газ</w:t>
            </w:r>
            <w:r>
              <w:br/>
            </w:r>
            <w:r>
              <w:rPr>
                <w:rFonts w:ascii="Times New Roman"/>
                <w:b w:val="false"/>
                <w:i w:val="false"/>
                <w:color w:val="000000"/>
                <w:sz w:val="20"/>
              </w:rPr>
              <w:t>
Газ отбензинен ный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r>
              <w:br/>
            </w:r>
            <w:r>
              <w:rPr>
                <w:rFonts w:ascii="Times New Roman"/>
                <w:b w:val="false"/>
                <w:i w:val="false"/>
                <w:color w:val="000000"/>
                <w:sz w:val="20"/>
              </w:rPr>
              <w:t>
тыс. куб. 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тақтатас коксы</w:t>
            </w:r>
            <w:r>
              <w:br/>
            </w:r>
            <w:r>
              <w:rPr>
                <w:rFonts w:ascii="Times New Roman"/>
                <w:b w:val="false"/>
                <w:i w:val="false"/>
                <w:color w:val="000000"/>
                <w:sz w:val="20"/>
              </w:rPr>
              <w:t>
Кокс нефтяной и сланцевый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тақтатас битумдары</w:t>
            </w:r>
            <w:r>
              <w:br/>
            </w:r>
            <w:r>
              <w:rPr>
                <w:rFonts w:ascii="Times New Roman"/>
                <w:b w:val="false"/>
                <w:i w:val="false"/>
                <w:color w:val="000000"/>
                <w:sz w:val="20"/>
              </w:rPr>
              <w:t>
Битумы нефтяной и сланцевый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газы</w:t>
            </w:r>
            <w:r>
              <w:br/>
            </w:r>
            <w:r>
              <w:rPr>
                <w:rFonts w:ascii="Times New Roman"/>
                <w:b w:val="false"/>
                <w:i w:val="false"/>
                <w:color w:val="000000"/>
                <w:sz w:val="20"/>
              </w:rPr>
              <w:t>
Газ доменный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r>
              <w:br/>
            </w:r>
            <w:r>
              <w:rPr>
                <w:rFonts w:ascii="Times New Roman"/>
                <w:b w:val="false"/>
                <w:i w:val="false"/>
                <w:color w:val="000000"/>
                <w:sz w:val="20"/>
              </w:rPr>
              <w:t>
тыс. куб. 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Коксты газ</w:t>
            </w:r>
            <w:r>
              <w:br/>
            </w:r>
            <w:r>
              <w:rPr>
                <w:rFonts w:ascii="Times New Roman"/>
                <w:b w:val="false"/>
                <w:i w:val="false"/>
                <w:color w:val="000000"/>
                <w:sz w:val="20"/>
              </w:rPr>
              <w:t>
Газ коксовый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r>
              <w:br/>
            </w:r>
            <w:r>
              <w:rPr>
                <w:rFonts w:ascii="Times New Roman"/>
                <w:b w:val="false"/>
                <w:i w:val="false"/>
                <w:color w:val="000000"/>
                <w:sz w:val="20"/>
              </w:rPr>
              <w:t>
тыс. куб. 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зауыттарында айдаумен алынған газ</w:t>
            </w:r>
            <w:r>
              <w:br/>
            </w:r>
            <w:r>
              <w:rPr>
                <w:rFonts w:ascii="Times New Roman"/>
                <w:b w:val="false"/>
                <w:i w:val="false"/>
                <w:color w:val="000000"/>
                <w:sz w:val="20"/>
              </w:rPr>
              <w:t>
Газ, полученный перегонкой на нефтеперерабаты вающих заводах</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r>
              <w:br/>
            </w:r>
            <w:r>
              <w:rPr>
                <w:rFonts w:ascii="Times New Roman"/>
                <w:b w:val="false"/>
                <w:i w:val="false"/>
                <w:color w:val="000000"/>
                <w:sz w:val="20"/>
              </w:rPr>
              <w:t>
тыс. куб. м</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r>
              <w:br/>
            </w:r>
            <w:r>
              <w:rPr>
                <w:rFonts w:ascii="Times New Roman"/>
                <w:b w:val="false"/>
                <w:i w:val="false"/>
                <w:color w:val="000000"/>
                <w:sz w:val="20"/>
              </w:rPr>
              <w:t>
Электроэнергия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w:t>
            </w:r>
            <w:r>
              <w:br/>
            </w:r>
            <w:r>
              <w:rPr>
                <w:rFonts w:ascii="Times New Roman"/>
                <w:b w:val="false"/>
                <w:i w:val="false"/>
                <w:color w:val="000000"/>
                <w:sz w:val="20"/>
              </w:rPr>
              <w:t>
тыс. кВт.ч</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r>
              <w:br/>
            </w:r>
            <w:r>
              <w:rPr>
                <w:rFonts w:ascii="Times New Roman"/>
                <w:b w:val="false"/>
                <w:i w:val="false"/>
                <w:color w:val="000000"/>
                <w:sz w:val="20"/>
              </w:rPr>
              <w:t>
Теплоэнергия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r>
              <w:br/>
            </w:r>
            <w:r>
              <w:rPr>
                <w:rFonts w:ascii="Times New Roman"/>
                <w:b w:val="false"/>
                <w:i w:val="false"/>
                <w:color w:val="000000"/>
                <w:sz w:val="20"/>
              </w:rPr>
              <w:t>
Гкал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электр станциялары өндірген су электр энергиясы</w:t>
            </w:r>
            <w:r>
              <w:br/>
            </w:r>
            <w:r>
              <w:rPr>
                <w:rFonts w:ascii="Times New Roman"/>
                <w:b w:val="false"/>
                <w:i w:val="false"/>
                <w:color w:val="000000"/>
                <w:sz w:val="20"/>
              </w:rPr>
              <w:t>
Гидроэлектроэне ргия, произведенная гидроэлектроста нциями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w:t>
            </w:r>
            <w:r>
              <w:br/>
            </w:r>
            <w:r>
              <w:rPr>
                <w:rFonts w:ascii="Times New Roman"/>
                <w:b w:val="false"/>
                <w:i w:val="false"/>
                <w:color w:val="000000"/>
                <w:sz w:val="20"/>
              </w:rPr>
              <w:t>
тыс. кВт.ч</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электр станциялары өндірген жел электр энергиясы</w:t>
            </w:r>
            <w:r>
              <w:br/>
            </w:r>
            <w:r>
              <w:rPr>
                <w:rFonts w:ascii="Times New Roman"/>
                <w:b w:val="false"/>
                <w:i w:val="false"/>
                <w:color w:val="000000"/>
                <w:sz w:val="20"/>
              </w:rPr>
              <w:t>
Электроэнергия ветровая, произведенная ветровыми электростанциям 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w:t>
            </w:r>
            <w:r>
              <w:br/>
            </w:r>
            <w:r>
              <w:rPr>
                <w:rFonts w:ascii="Times New Roman"/>
                <w:b w:val="false"/>
                <w:i w:val="false"/>
                <w:color w:val="000000"/>
                <w:sz w:val="20"/>
              </w:rPr>
              <w:t>
тыс. кВт.ч</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электр станциялары өндірген күн электр энергиясы</w:t>
            </w:r>
            <w:r>
              <w:br/>
            </w:r>
            <w:r>
              <w:rPr>
                <w:rFonts w:ascii="Times New Roman"/>
                <w:b w:val="false"/>
                <w:i w:val="false"/>
                <w:color w:val="000000"/>
                <w:sz w:val="20"/>
              </w:rPr>
              <w:t>
Электроэнергия солнечная, произведенная солнечными электростанциям 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w:t>
            </w:r>
            <w:r>
              <w:br/>
            </w:r>
            <w:r>
              <w:rPr>
                <w:rFonts w:ascii="Times New Roman"/>
                <w:b w:val="false"/>
                <w:i w:val="false"/>
                <w:color w:val="000000"/>
                <w:sz w:val="20"/>
              </w:rPr>
              <w:t>
тыс. кВт.ч</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Геотермалды электр станциялары өндірген геотермалды электр энергиясы</w:t>
            </w:r>
            <w:r>
              <w:br/>
            </w:r>
            <w:r>
              <w:rPr>
                <w:rFonts w:ascii="Times New Roman"/>
                <w:b w:val="false"/>
                <w:i w:val="false"/>
                <w:color w:val="000000"/>
                <w:sz w:val="20"/>
              </w:rPr>
              <w:t>
Электроэнергия геотермальная, произведенная геотермальными электростанциям 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кВт.с</w:t>
            </w:r>
            <w:r>
              <w:br/>
            </w:r>
            <w:r>
              <w:rPr>
                <w:rFonts w:ascii="Times New Roman"/>
                <w:b w:val="false"/>
                <w:i w:val="false"/>
                <w:color w:val="000000"/>
                <w:sz w:val="20"/>
              </w:rPr>
              <w:t>
тыс. кВт.ч</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5" w:id="71"/>
    <w:p>
      <w:pPr>
        <w:spacing w:after="0"/>
        <w:ind w:left="0"/>
        <w:jc w:val="both"/>
      </w:pPr>
      <w:r>
        <w:rPr>
          <w:rFonts w:ascii="Times New Roman"/>
          <w:b w:val="false"/>
          <w:i w:val="false"/>
          <w:color w:val="000000"/>
          <w:sz w:val="28"/>
        </w:rPr>
        <w:t>
      4. Отынның және энергияның айналымы туралы ақпаратты көрсетіңіз (2 бөлімнің 3 бағаның, 3 бөлімнің 11 бағаның ашу)</w:t>
      </w:r>
      <w:r>
        <w:br/>
      </w:r>
      <w:r>
        <w:rPr>
          <w:rFonts w:ascii="Times New Roman"/>
          <w:b w:val="false"/>
          <w:i w:val="false"/>
          <w:color w:val="000000"/>
          <w:sz w:val="28"/>
        </w:rPr>
        <w:t>
      Укажите информацию об оборотах топлива и энергии (расшифровка граф 3 раздела 2, графы 11 раздела 3)</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1537"/>
        <w:gridCol w:w="1913"/>
        <w:gridCol w:w="864"/>
        <w:gridCol w:w="1205"/>
        <w:gridCol w:w="1035"/>
        <w:gridCol w:w="1035"/>
        <w:gridCol w:w="2640"/>
        <w:gridCol w:w="1375"/>
        <w:gridCol w:w="1035"/>
        <w:gridCol w:w="1035"/>
        <w:gridCol w:w="872"/>
        <w:gridCol w:w="1042"/>
        <w:gridCol w:w="872"/>
      </w:tblGrid>
      <w:tr>
        <w:trPr>
          <w:trHeight w:val="225" w:hRule="atLeast"/>
        </w:trPr>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энергия түрлері</w:t>
            </w:r>
            <w:r>
              <w:br/>
            </w:r>
            <w:r>
              <w:rPr>
                <w:rFonts w:ascii="Times New Roman"/>
                <w:b w:val="false"/>
                <w:i w:val="false"/>
                <w:color w:val="000000"/>
                <w:sz w:val="20"/>
              </w:rPr>
              <w:t>
Виды топлива  и энергии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Единица измерен ия</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көздерден түскені – барлығы: (бағ. 1= бағ.2+ бағ.4+ бағ.5)</w:t>
            </w:r>
            <w:r>
              <w:br/>
            </w:r>
            <w:r>
              <w:rPr>
                <w:rFonts w:ascii="Times New Roman"/>
                <w:b w:val="false"/>
                <w:i w:val="false"/>
                <w:color w:val="000000"/>
                <w:sz w:val="20"/>
              </w:rPr>
              <w:t>
Поступило со стороны из всех источнико в –всего: (гр.1=гр. 2+гр.4+гр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көздерден халыққа, ұйымдарға, басқа да жіберілгені – барлығы (6 бағ=бағ.7+ бағ.9+ бағ.10+ бағ.11+ бағ.12).</w:t>
            </w:r>
            <w:r>
              <w:br/>
            </w:r>
            <w:r>
              <w:rPr>
                <w:rFonts w:ascii="Times New Roman"/>
                <w:b w:val="false"/>
                <w:i w:val="false"/>
                <w:color w:val="000000"/>
                <w:sz w:val="20"/>
              </w:rPr>
              <w:t>
Отпущено на сторону другим, организациям, населению из всех источников – всего (гр.6=гр.7+гр.9+гр.10+гр.11+гр.12)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ұйымдардан және кәсіпорындардан</w:t>
            </w:r>
            <w:r>
              <w:br/>
            </w:r>
            <w:r>
              <w:rPr>
                <w:rFonts w:ascii="Times New Roman"/>
                <w:b w:val="false"/>
                <w:i w:val="false"/>
                <w:color w:val="000000"/>
                <w:sz w:val="20"/>
              </w:rPr>
              <w:t>
предприятиям и организациям</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w:t>
            </w:r>
            <w:r>
              <w:br/>
            </w:r>
            <w:r>
              <w:rPr>
                <w:rFonts w:ascii="Times New Roman"/>
                <w:b w:val="false"/>
                <w:i w:val="false"/>
                <w:color w:val="000000"/>
                <w:sz w:val="20"/>
              </w:rPr>
              <w:t>
по импорту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ұйымдармен және кәсіпорындарға</w:t>
            </w:r>
            <w:r>
              <w:br/>
            </w:r>
            <w:r>
              <w:rPr>
                <w:rFonts w:ascii="Times New Roman"/>
                <w:b w:val="false"/>
                <w:i w:val="false"/>
                <w:color w:val="000000"/>
                <w:sz w:val="20"/>
              </w:rPr>
              <w:t>
предприятиям и организациям</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 пор тқа</w:t>
            </w:r>
            <w:r>
              <w:br/>
            </w:r>
            <w:r>
              <w:rPr>
                <w:rFonts w:ascii="Times New Roman"/>
                <w:b w:val="false"/>
                <w:i w:val="false"/>
                <w:color w:val="000000"/>
                <w:sz w:val="20"/>
              </w:rPr>
              <w:t>
на экспорт</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 еров ка</w:t>
            </w:r>
            <w:r>
              <w:br/>
            </w:r>
            <w:r>
              <w:rPr>
                <w:rFonts w:ascii="Times New Roman"/>
                <w:b w:val="false"/>
                <w:i w:val="false"/>
                <w:color w:val="000000"/>
                <w:sz w:val="20"/>
              </w:rPr>
              <w:t>
бункеровка</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w:t>
            </w:r>
            <w:r>
              <w:br/>
            </w:r>
            <w:r>
              <w:rPr>
                <w:rFonts w:ascii="Times New Roman"/>
                <w:b w:val="false"/>
                <w:i w:val="false"/>
                <w:color w:val="000000"/>
                <w:sz w:val="20"/>
              </w:rPr>
              <w:t>
населению</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облысынан</w:t>
            </w:r>
            <w:r>
              <w:br/>
            </w:r>
            <w:r>
              <w:rPr>
                <w:rFonts w:ascii="Times New Roman"/>
                <w:b w:val="false"/>
                <w:i w:val="false"/>
                <w:color w:val="000000"/>
                <w:sz w:val="20"/>
              </w:rPr>
              <w:t>
своей области</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облыстың коды</w:t>
            </w:r>
            <w:r>
              <w:br/>
            </w:r>
            <w:r>
              <w:rPr>
                <w:rFonts w:ascii="Times New Roman"/>
                <w:b w:val="false"/>
                <w:i w:val="false"/>
                <w:color w:val="000000"/>
                <w:sz w:val="20"/>
              </w:rPr>
              <w:t>
код области, города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облыстардан</w:t>
            </w:r>
            <w:r>
              <w:br/>
            </w:r>
            <w:r>
              <w:rPr>
                <w:rFonts w:ascii="Times New Roman"/>
                <w:b w:val="false"/>
                <w:i w:val="false"/>
                <w:color w:val="000000"/>
                <w:sz w:val="20"/>
              </w:rPr>
              <w:t>
других областей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облысынан</w:t>
            </w:r>
            <w:r>
              <w:br/>
            </w:r>
            <w:r>
              <w:rPr>
                <w:rFonts w:ascii="Times New Roman"/>
                <w:b w:val="false"/>
                <w:i w:val="false"/>
                <w:color w:val="000000"/>
                <w:sz w:val="20"/>
              </w:rPr>
              <w:t>
своей области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аланың, облыстың коды</w:t>
            </w:r>
            <w:r>
              <w:br/>
            </w:r>
            <w:r>
              <w:rPr>
                <w:rFonts w:ascii="Times New Roman"/>
                <w:b w:val="false"/>
                <w:i w:val="false"/>
                <w:color w:val="000000"/>
                <w:sz w:val="20"/>
              </w:rPr>
              <w:t>
код области, города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облыстардан</w:t>
            </w:r>
            <w:r>
              <w:br/>
            </w:r>
            <w:r>
              <w:rPr>
                <w:rFonts w:ascii="Times New Roman"/>
                <w:b w:val="false"/>
                <w:i w:val="false"/>
                <w:color w:val="000000"/>
                <w:sz w:val="20"/>
              </w:rPr>
              <w:t>
других областей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 Адрес ___________________</w:t>
      </w:r>
      <w:r>
        <w:br/>
      </w:r>
      <w:r>
        <w:rPr>
          <w:rFonts w:ascii="Times New Roman"/>
          <w:b w:val="false"/>
          <w:i w:val="false"/>
          <w:color w:val="000000"/>
          <w:sz w:val="28"/>
        </w:rPr>
        <w:t>
Телефон 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76"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төрағасының 2013 жылғы 02 тамыздағы</w:t>
      </w:r>
      <w:r>
        <w:br/>
      </w:r>
      <w:r>
        <w:rPr>
          <w:rFonts w:ascii="Times New Roman"/>
          <w:b w:val="false"/>
          <w:i w:val="false"/>
          <w:color w:val="000000"/>
          <w:sz w:val="28"/>
        </w:rPr>
        <w:t xml:space="preserve">
№ 174 бұйрығына 16-қосымша </w:t>
      </w:r>
    </w:p>
    <w:bookmarkEnd w:id="72"/>
    <w:bookmarkStart w:name="z277" w:id="73"/>
    <w:p>
      <w:pPr>
        <w:spacing w:after="0"/>
        <w:ind w:left="0"/>
        <w:jc w:val="left"/>
      </w:pPr>
      <w:r>
        <w:rPr>
          <w:rFonts w:ascii="Times New Roman"/>
          <w:b/>
          <w:i w:val="false"/>
          <w:color w:val="000000"/>
        </w:rPr>
        <w:t xml:space="preserve"> 
«Отын-энергетика балансы» жалпымемлекеттік статистикалық</w:t>
      </w:r>
      <w:r>
        <w:br/>
      </w:r>
      <w:r>
        <w:rPr>
          <w:rFonts w:ascii="Times New Roman"/>
          <w:b/>
          <w:i w:val="false"/>
          <w:color w:val="000000"/>
        </w:rPr>
        <w:t>
байқаудың статистикалық нысанын толтыру жөніндегі</w:t>
      </w:r>
      <w:r>
        <w:br/>
      </w:r>
      <w:r>
        <w:rPr>
          <w:rFonts w:ascii="Times New Roman"/>
          <w:b/>
          <w:i w:val="false"/>
          <w:color w:val="000000"/>
        </w:rPr>
        <w:t>
нұсқаулық (коды 0661104, индексі 1-ОЭБ, кезеңділігі жылдық)</w:t>
      </w:r>
    </w:p>
    <w:bookmarkEnd w:id="73"/>
    <w:bookmarkStart w:name="z278" w:id="74"/>
    <w:p>
      <w:pPr>
        <w:spacing w:after="0"/>
        <w:ind w:left="0"/>
        <w:jc w:val="both"/>
      </w:pPr>
      <w:r>
        <w:rPr>
          <w:rFonts w:ascii="Times New Roman"/>
          <w:b w:val="false"/>
          <w:i w:val="false"/>
          <w:color w:val="000000"/>
          <w:sz w:val="28"/>
        </w:rPr>
        <w:t>
      1. Осы «Отын-энергетика балансы» жалпымемлекеттік статистикалық байқаудың (коды 0661104, индексі 1-ОЭБ,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«Отын-энергетика балансы» жалпымемлекеттік статистикалық байқаудың (коды 0661104, индексі 1-ОЭБ,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Аталған статистикалық нысанды толтыру мақсатында келесі анықтамалар пайдаланылады:</w:t>
      </w:r>
      <w:r>
        <w:br/>
      </w:r>
      <w:r>
        <w:rPr>
          <w:rFonts w:ascii="Times New Roman"/>
          <w:b w:val="false"/>
          <w:i w:val="false"/>
          <w:color w:val="000000"/>
          <w:sz w:val="28"/>
        </w:rPr>
        <w:t>
</w:t>
      </w:r>
      <w:r>
        <w:rPr>
          <w:rFonts w:ascii="Times New Roman"/>
          <w:b w:val="false"/>
          <w:i w:val="false"/>
          <w:color w:val="000000"/>
          <w:sz w:val="28"/>
        </w:rPr>
        <w:t>
      1) баланс ресурстары – отын - энергетикалық ресурстарды қалыптастыру көздерін сипаттайтын баптар тізбесінен тұрады;</w:t>
      </w:r>
      <w:r>
        <w:br/>
      </w:r>
      <w:r>
        <w:rPr>
          <w:rFonts w:ascii="Times New Roman"/>
          <w:b w:val="false"/>
          <w:i w:val="false"/>
          <w:color w:val="000000"/>
          <w:sz w:val="28"/>
        </w:rPr>
        <w:t>
</w:t>
      </w:r>
      <w:r>
        <w:rPr>
          <w:rFonts w:ascii="Times New Roman"/>
          <w:b w:val="false"/>
          <w:i w:val="false"/>
          <w:color w:val="000000"/>
          <w:sz w:val="28"/>
        </w:rPr>
        <w:t>
      2) өндіріс (өндіру) - республика аумағында өндірілген немесе шығарылған отын-энергетикалық ресурстардың саны;</w:t>
      </w:r>
      <w:r>
        <w:br/>
      </w:r>
      <w:r>
        <w:rPr>
          <w:rFonts w:ascii="Times New Roman"/>
          <w:b w:val="false"/>
          <w:i w:val="false"/>
          <w:color w:val="000000"/>
          <w:sz w:val="28"/>
        </w:rPr>
        <w:t>
</w:t>
      </w:r>
      <w:r>
        <w:rPr>
          <w:rFonts w:ascii="Times New Roman"/>
          <w:b w:val="false"/>
          <w:i w:val="false"/>
          <w:color w:val="000000"/>
          <w:sz w:val="28"/>
        </w:rPr>
        <w:t>
      3) импорт - басқа елдерден алынған отындар саны (Тәуелсіз Мемлекеттер Достастығы елдерін қоса);</w:t>
      </w:r>
      <w:r>
        <w:br/>
      </w:r>
      <w:r>
        <w:rPr>
          <w:rFonts w:ascii="Times New Roman"/>
          <w:b w:val="false"/>
          <w:i w:val="false"/>
          <w:color w:val="000000"/>
          <w:sz w:val="28"/>
        </w:rPr>
        <w:t>
</w:t>
      </w:r>
      <w:r>
        <w:rPr>
          <w:rFonts w:ascii="Times New Roman"/>
          <w:b w:val="false"/>
          <w:i w:val="false"/>
          <w:color w:val="000000"/>
          <w:sz w:val="28"/>
        </w:rPr>
        <w:t>
      4) экспорт - жақын және алыс шетелге жеткізілген отын саны;</w:t>
      </w:r>
      <w:r>
        <w:br/>
      </w:r>
      <w:r>
        <w:rPr>
          <w:rFonts w:ascii="Times New Roman"/>
          <w:b w:val="false"/>
          <w:i w:val="false"/>
          <w:color w:val="000000"/>
          <w:sz w:val="28"/>
        </w:rPr>
        <w:t>
</w:t>
      </w:r>
      <w:r>
        <w:rPr>
          <w:rFonts w:ascii="Times New Roman"/>
          <w:b w:val="false"/>
          <w:i w:val="false"/>
          <w:color w:val="000000"/>
          <w:sz w:val="28"/>
        </w:rPr>
        <w:t>
      5) табиғи отын - көмір, жанғыш тақтатастар, отындық шымтезек, жылытуға арналған отын, мұнай, газ конденсатын қоса, табиғи газ;</w:t>
      </w:r>
      <w:r>
        <w:br/>
      </w:r>
      <w:r>
        <w:rPr>
          <w:rFonts w:ascii="Times New Roman"/>
          <w:b w:val="false"/>
          <w:i w:val="false"/>
          <w:color w:val="000000"/>
          <w:sz w:val="28"/>
        </w:rPr>
        <w:t>
</w:t>
      </w:r>
      <w:r>
        <w:rPr>
          <w:rFonts w:ascii="Times New Roman"/>
          <w:b w:val="false"/>
          <w:i w:val="false"/>
          <w:color w:val="000000"/>
          <w:sz w:val="28"/>
        </w:rPr>
        <w:t>
      6) табиғи энергетикалық ресурстарға - гидроэнергия, атом геотермалды және жел энергиясы және электр және жылу энергиясы қорында өнделгендер саны бойынша есептелетіндер жатады.</w:t>
      </w:r>
      <w:r>
        <w:br/>
      </w:r>
      <w:r>
        <w:rPr>
          <w:rFonts w:ascii="Times New Roman"/>
          <w:b w:val="false"/>
          <w:i w:val="false"/>
          <w:color w:val="000000"/>
          <w:sz w:val="28"/>
        </w:rPr>
        <w:t>
</w:t>
      </w:r>
      <w:r>
        <w:rPr>
          <w:rFonts w:ascii="Times New Roman"/>
          <w:b w:val="false"/>
          <w:i w:val="false"/>
          <w:color w:val="000000"/>
          <w:sz w:val="28"/>
        </w:rPr>
        <w:t>
      3. 2-бөлім «Отын мен энергия ресурстары туралы ақпарат» мынадай жағдайда, егер кәсіпорын отын өндірген немесе есепті кезеңде қалдығы бар жағдайда немесе басқа кәсіпорындар мен ұйымдардан, отын және энергия түсуі жүзеге асырылса толтырылады,</w:t>
      </w:r>
      <w:r>
        <w:br/>
      </w:r>
      <w:r>
        <w:rPr>
          <w:rFonts w:ascii="Times New Roman"/>
          <w:b w:val="false"/>
          <w:i w:val="false"/>
          <w:color w:val="000000"/>
          <w:sz w:val="28"/>
        </w:rPr>
        <w:t>
      «Өндіріс» (өндіру) 2-бағанында кәсіпорынның өз облыс аумағындағы салада жүзеге асырған жеке өндіруі немесе отын мен энергияның әрбір түрін өндіргені жазылады. Бұл орайда отынды немесе энергияны өндіруші болып саналатын кәсіпорындар, өз қажетіне, сондай-ақ өткізуші ұйымдарға немесе тікелей тұтынушыларға жеткізуге арналған, облыстың өз аумағында алынған, өндірілген отын мен энергияның барлық мөлшерін 2-бағанда көрсетеді.</w:t>
      </w:r>
      <w:r>
        <w:br/>
      </w:r>
      <w:r>
        <w:rPr>
          <w:rFonts w:ascii="Times New Roman"/>
          <w:b w:val="false"/>
          <w:i w:val="false"/>
          <w:color w:val="000000"/>
          <w:sz w:val="28"/>
        </w:rPr>
        <w:t>
      «Сырттағы барлық көздерден түскені» 3-бағанында импорт бойынша Республиканың барлық облыстары мен өз облысындағы кәсіпорындардан энергия мен отынның әрбір түрінің түсуі көрсетіледі. Импорт бойынша түсу, кейіннен тұтынушыларға жеткізу үшін отынды импорттан тікелей алып, өнімді өткізуді жүзеге асыратын сауда ұйымдарының балансында көрсетіледі. Сондай-ақ, 3 бағанға өз облысындағы және басқа облыстардағы кәсіпорындардан түскені, сонымен қоса өзге де түскендері мен басқа да отын түрлерінен аударылғаны енгізіледі.</w:t>
      </w:r>
      <w:r>
        <w:br/>
      </w:r>
      <w:r>
        <w:rPr>
          <w:rFonts w:ascii="Times New Roman"/>
          <w:b w:val="false"/>
          <w:i w:val="false"/>
          <w:color w:val="000000"/>
          <w:sz w:val="28"/>
        </w:rPr>
        <w:t>
      Мұнай өнімдерін қамтамасыз ететін кәсіпорыннан мұнайды ауыстырып тиеу базасынан басқа өткізетін сауда ұйымдарынан тұтынушыларға жеткізу немесе экспортқа тиеу үшін жөнелтілген отындар, осы кәсіпорынның ресурстық та, үлестіру бөлігіне де көрсетілмейді, өйткені отынды тікелей тұтынушыларға немесе экспортқа тиелген мұнай өнімдерін қамтамасыз ету осы ұйымының балансында көрсетіледі. Есеп беретін кәсіпорынның қаражатынан тыс төленген және бухгалтерияда баланстан тыс шоттарда ескерілген, мемлекеттік резерв үшін жинауға түскен отын 3-бағанға жазылмайды.</w:t>
      </w:r>
      <w:r>
        <w:br/>
      </w:r>
      <w:r>
        <w:rPr>
          <w:rFonts w:ascii="Times New Roman"/>
          <w:b w:val="false"/>
          <w:i w:val="false"/>
          <w:color w:val="000000"/>
          <w:sz w:val="28"/>
        </w:rPr>
        <w:t>
      «Барлық ресурстар» 4-бағанында 1, 2 және 3 - бағандағы отын мен энергияның әрбір түрінің жалпы ресурстары көрсетіледі.</w:t>
      </w:r>
      <w:r>
        <w:br/>
      </w:r>
      <w:r>
        <w:rPr>
          <w:rFonts w:ascii="Times New Roman"/>
          <w:b w:val="false"/>
          <w:i w:val="false"/>
          <w:color w:val="000000"/>
          <w:sz w:val="28"/>
        </w:rPr>
        <w:t>
</w:t>
      </w:r>
      <w:r>
        <w:rPr>
          <w:rFonts w:ascii="Times New Roman"/>
          <w:b w:val="false"/>
          <w:i w:val="false"/>
          <w:color w:val="000000"/>
          <w:sz w:val="28"/>
        </w:rPr>
        <w:t>
      4. «Есепті жыл соңына қалдықтар» 1 және 12 бағандарында өндірістік, құрылыс, ауыл шаруашылық немесе басқа да қажеттіліктер үшін есептен шығарылған, бірақ есепті жылдың басында әлі де нақты жұмсалмаған отын энергетикалық ресурстар барлық түрінің кәсіпорында, ведомстволық қоймалар мен жабдықтау базаларында, қазандықта, цех қоймаларында, өндірістік агрегаттарда, үйінділерде, бункерлерде, тұрақты және жылжымалы ыдыстарда, сондай-ақ паровоздарда, деполарда, автомобиль бактарында болатын қалдықтар көрсетіледі. Отын- энергетикалық ресурстарды тұтынушы кәсіпорындар, сонымен қоса бір мезгілде отын - энергетикалық ресурстарын өндіруші болып табылатын, сондай-ақ өткізуші ұйымдар - отын жеткізушілер 1 және 12- бағандарға тұтынушы ретінде, яғни кәсіпорынның немесе өткізуші ұйымның өз қажетті үшін арналған қалдықтар, сондай-ақ өткізуші ұйымдарға жіберетін немесе тікелей тұтынушыларға жеткізетін қалдықтар жазылады.</w:t>
      </w:r>
      <w:r>
        <w:br/>
      </w:r>
      <w:r>
        <w:rPr>
          <w:rFonts w:ascii="Times New Roman"/>
          <w:b w:val="false"/>
          <w:i w:val="false"/>
          <w:color w:val="000000"/>
          <w:sz w:val="28"/>
        </w:rPr>
        <w:t>
      Мұнай құбыры кәсіпорындары мен магистралдық газ құбыры кәсіпорындары 1 және 12 - бағандарға құбырлардағы, аралық ыдыстардағы, газгольдердегі мұнай, мұнай өнімдері мен табиғи газ қалдықтарын және жер асты газ қоймаларындағы газ қалдықтарын енгізеді. Мемлекеттік резерв пен қорға қалдырылған отын қалдықтары 1 және 12 - бағандарға жазылмайды.</w:t>
      </w:r>
      <w:r>
        <w:br/>
      </w:r>
      <w:r>
        <w:rPr>
          <w:rFonts w:ascii="Times New Roman"/>
          <w:b w:val="false"/>
          <w:i w:val="false"/>
          <w:color w:val="000000"/>
          <w:sz w:val="28"/>
        </w:rPr>
        <w:t>
      3- бөлімнің 5 - бағанын балансты отынды немесе энергияны басқа түрдегі энергияға өзгертетін, яғни отынды электр және жылу энергиясына өзгертетін (электр стансалары мен қазандықтары бар кәсіпорындар) және электр энергиясына – жылу энергиясын бөлетін (электр қазандықтары бар кәсіпорындар) кәсіпорындар толтырады. Сондай-ақ, отын мен энергияны басқа түрдегі энергияға өзгерткенде болатын ысырап енгізіледі.</w:t>
      </w:r>
      <w:r>
        <w:br/>
      </w:r>
      <w:r>
        <w:rPr>
          <w:rFonts w:ascii="Times New Roman"/>
          <w:b w:val="false"/>
          <w:i w:val="false"/>
          <w:color w:val="000000"/>
          <w:sz w:val="28"/>
        </w:rPr>
        <w:t>
      6 және 7 - бағандарда мұнай өңдеу кәсіпорындарында, мұнайды тұрақтандыру қондырғыларында, газ өңдейтін, сланец, кокс - газ, кокс-химия, көмірді байыту фабрикаларында және өзге де отын өңдейтін кәсіпорындарда отынды шикізат ретінде басқа түрге өңдеуге жұмсалған отынның жекелеген түрлерінің мөлшері толтырылады (өңдеген және брикеттеген кезде технологиялық ысырапсыз болғанда, 10 - бағанда ескеріледі).</w:t>
      </w:r>
      <w:r>
        <w:br/>
      </w:r>
      <w:r>
        <w:rPr>
          <w:rFonts w:ascii="Times New Roman"/>
          <w:b w:val="false"/>
          <w:i w:val="false"/>
          <w:color w:val="000000"/>
          <w:sz w:val="28"/>
        </w:rPr>
        <w:t>
      Отынның басқа түрлерін өндіруге шикізат ретінде жұмсалатын мұнай мен газ – мұнайды тұрақтандыру қондырғылары мен газ өңдейтін кәсіпорындардағы өңделген мұнай мен газ өнімдері 7 - бағанда өнім қалдығы жиынтығына тең мөлшерде жазылуы тиіс (технологиялық ысырапсызы 10 - бағанында ескерілуі тиіс).</w:t>
      </w:r>
      <w:r>
        <w:br/>
      </w:r>
      <w:r>
        <w:rPr>
          <w:rFonts w:ascii="Times New Roman"/>
          <w:b w:val="false"/>
          <w:i w:val="false"/>
          <w:color w:val="000000"/>
          <w:sz w:val="28"/>
        </w:rPr>
        <w:t>
      Мұнай өңдейтін кәсіпорындарда мұнай шығыны 7 - бағанда өндірісте тек отын өнімі үшін жұмсалған (мазут, бензин, дизель және керосин) көлемде жазылады. Сондай-ақ, 7- бағанда химия, мұнай химиясы және басқа да отындық емес өндірістердің шикізаты ретінде жұмсалған отын мөлшері (технологиялық ысырапты қоспағанда 10 - бағанда) жазылады.</w:t>
      </w:r>
      <w:r>
        <w:br/>
      </w:r>
      <w:r>
        <w:rPr>
          <w:rFonts w:ascii="Times New Roman"/>
          <w:b w:val="false"/>
          <w:i w:val="false"/>
          <w:color w:val="000000"/>
          <w:sz w:val="28"/>
        </w:rPr>
        <w:t>
      8 -бағанда отындық емес қажеттіліктерге материал ретіндегі отын шығыны ескеріледі. Бұған, мәселен, жағар май ретінде пайдаланылатын мазут пен мотор отыны; бөлшектерді жууға жұмсалған керосин мен бензин; мұнай скважинасын бұрғылаған кезде балшықты ерітіндіге қоспа ретінде пайдаланылатын көмір, сондай-ақ жер асты қысымынан айдап шығатын газ және өндірілетін мұнайды газ лифтімен қамтамасыз ету, сондай-ақ, газ құбырын үрлеу, топырақ құймасы қалыбын әзірлеуге жұмсалатын көмір мен мазут, скважинаны жууға, автомобиль жолының төсемін жабуға пайдаланылатын мұнай, ыдыстық тақтайша, жоңқа тағы сол сияқты өндіруге жұмсалатын отындық ағаш ескеріледі.</w:t>
      </w:r>
      <w:r>
        <w:br/>
      </w:r>
      <w:r>
        <w:rPr>
          <w:rFonts w:ascii="Times New Roman"/>
          <w:b w:val="false"/>
          <w:i w:val="false"/>
          <w:color w:val="000000"/>
          <w:sz w:val="28"/>
        </w:rPr>
        <w:t>
      Өнімділігі ең кемі 20 Гкал/сағат болатын тұрмыстық жылыту қазандығындағы отын шығыны осы бағанда көрсетілмейді, «Тікелей отын немесе энергия ретінде жұмсалғаны» 9- бағанда ескеріліп, коммуналдық және мәдени-тұрмыстық қажеттілік шығыны ретінде ажыратылады.</w:t>
      </w:r>
      <w:r>
        <w:br/>
      </w:r>
      <w:r>
        <w:rPr>
          <w:rFonts w:ascii="Times New Roman"/>
          <w:b w:val="false"/>
          <w:i w:val="false"/>
          <w:color w:val="000000"/>
          <w:sz w:val="28"/>
        </w:rPr>
        <w:t>
      9– бағанда көрсетіледі:</w:t>
      </w:r>
      <w:r>
        <w:br/>
      </w:r>
      <w:r>
        <w:rPr>
          <w:rFonts w:ascii="Times New Roman"/>
          <w:b w:val="false"/>
          <w:i w:val="false"/>
          <w:color w:val="000000"/>
          <w:sz w:val="28"/>
        </w:rPr>
        <w:t>
</w:t>
      </w:r>
      <w:r>
        <w:rPr>
          <w:rFonts w:ascii="Times New Roman"/>
          <w:b w:val="false"/>
          <w:i w:val="false"/>
          <w:color w:val="000000"/>
          <w:sz w:val="28"/>
        </w:rPr>
        <w:t>
      1) өндірістік-технологиялық (өндірістің технологиялық процесінде ысырап болатындарын қосқанда), ауыл шаруашылық, құрылыс, көлік, коммуналдық-тұрмыстық және басқа да мақсатқа жұмсалатын отын мен энергия мөлшері, яғни оларды алдын ала басқа энергия түріне (электр және жылу энергиясы) ауыстырмағаны жазылады.</w:t>
      </w:r>
      <w:r>
        <w:br/>
      </w:r>
      <w:r>
        <w:rPr>
          <w:rFonts w:ascii="Times New Roman"/>
          <w:b w:val="false"/>
          <w:i w:val="false"/>
          <w:color w:val="000000"/>
          <w:sz w:val="28"/>
        </w:rPr>
        <w:t>
</w:t>
      </w:r>
      <w:r>
        <w:rPr>
          <w:rFonts w:ascii="Times New Roman"/>
          <w:b w:val="false"/>
          <w:i w:val="false"/>
          <w:color w:val="000000"/>
          <w:sz w:val="28"/>
        </w:rPr>
        <w:t>
      2) Шығындар: өнеркәсіптегі және отын пешіндегі, аппараттардағы, басқа да технологиялық қондырғылардағы, жұмыс машиналарындағы, механизмдердегі, әртүрлі көлік құралдарындағы көтергіш көлік жабдықтарындағы, ауыл шаруашылық машиналарындағы күш қозғалтқыштарын тікелей іске қосатын,</w:t>
      </w:r>
      <w:r>
        <w:br/>
      </w:r>
      <w:r>
        <w:rPr>
          <w:rFonts w:ascii="Times New Roman"/>
          <w:b w:val="false"/>
          <w:i w:val="false"/>
          <w:color w:val="000000"/>
          <w:sz w:val="28"/>
        </w:rPr>
        <w:t>
</w:t>
      </w:r>
      <w:r>
        <w:rPr>
          <w:rFonts w:ascii="Times New Roman"/>
          <w:b w:val="false"/>
          <w:i w:val="false"/>
          <w:color w:val="000000"/>
          <w:sz w:val="28"/>
        </w:rPr>
        <w:t>
      3) өндірістік және әкімшілік ғимараттарды жылытуға, жарық беруге және ыстық сумен қамтамасыз етуге, коммуналдық – тұрмыстық мақсатқа жұмсалатын отын мен энергия мөлшері жазылады.</w:t>
      </w:r>
      <w:r>
        <w:br/>
      </w:r>
      <w:r>
        <w:rPr>
          <w:rFonts w:ascii="Times New Roman"/>
          <w:b w:val="false"/>
          <w:i w:val="false"/>
          <w:color w:val="000000"/>
          <w:sz w:val="28"/>
        </w:rPr>
        <w:t>
</w:t>
      </w:r>
      <w:r>
        <w:rPr>
          <w:rFonts w:ascii="Times New Roman"/>
          <w:b w:val="false"/>
          <w:i w:val="false"/>
          <w:color w:val="000000"/>
          <w:sz w:val="28"/>
        </w:rPr>
        <w:t>
      4) Осында электр стансалары мен қазандықтардың өз қажетіне жұмсалатын электр энергиясы жатады.</w:t>
      </w:r>
      <w:r>
        <w:br/>
      </w:r>
      <w:r>
        <w:rPr>
          <w:rFonts w:ascii="Times New Roman"/>
          <w:b w:val="false"/>
          <w:i w:val="false"/>
          <w:color w:val="000000"/>
          <w:sz w:val="28"/>
        </w:rPr>
        <w:t>
      Тұрмыстық жылытатын қазандықтардың өнімділігі 20 Гкал/сағат болғандығына қарамастан, ауыл шаруашылығында бу шығаруға және қазандыққа пайдаланылатын компрессорлық және газ генераторы қондырғыларында отын алдын ала энергияның басқа түріне өзгертіліп, кейіннен олар өндірістік-технологиялық немесе көліктік мақсатқа жұмсалады да, бұлар отын және энергия ретінде жұмсалып, 9 - бағандағы баланста көрсетіледі. Бұлай болатын себебі, осындай қондырғылары бар кәсіпорындарда, әдетте, өндірілген жылу энергиясын, сығылған ауаны немесе газ генераторы есебінің жүйесі болмайды.</w:t>
      </w:r>
      <w:r>
        <w:br/>
      </w:r>
      <w:r>
        <w:rPr>
          <w:rFonts w:ascii="Times New Roman"/>
          <w:b w:val="false"/>
          <w:i w:val="false"/>
          <w:color w:val="000000"/>
          <w:sz w:val="28"/>
        </w:rPr>
        <w:t>
      Электр стансаларының және электр бройлерлер қондырғыларының балансында болмайтын аудандық қазандықтардың жұмсаған электр энергиясы энергия басқармасында электр энергиясының пайдалы көлемінде ескерілмеуі тиіс. Энергия басқармасының жиынтық балансында электр энергиясының осы мөлшері 9 - бағанда ескеріледі:</w:t>
      </w:r>
      <w:r>
        <w:br/>
      </w:r>
      <w:r>
        <w:rPr>
          <w:rFonts w:ascii="Times New Roman"/>
          <w:b w:val="false"/>
          <w:i w:val="false"/>
          <w:color w:val="000000"/>
          <w:sz w:val="28"/>
        </w:rPr>
        <w:t>
</w:t>
      </w:r>
      <w:r>
        <w:rPr>
          <w:rFonts w:ascii="Times New Roman"/>
          <w:b w:val="false"/>
          <w:i w:val="false"/>
          <w:color w:val="000000"/>
          <w:sz w:val="28"/>
        </w:rPr>
        <w:t>
      1) Әртүрлі өндірістік-технологиялық, құрылыс, ауыл шаруашылығы, көлік және коммуналдық-тұрмыстық мақсатта тікелей тұтынуға арналған жылу энергиясы;</w:t>
      </w:r>
      <w:r>
        <w:br/>
      </w:r>
      <w:r>
        <w:rPr>
          <w:rFonts w:ascii="Times New Roman"/>
          <w:b w:val="false"/>
          <w:i w:val="false"/>
          <w:color w:val="000000"/>
          <w:sz w:val="28"/>
        </w:rPr>
        <w:t>
</w:t>
      </w:r>
      <w:r>
        <w:rPr>
          <w:rFonts w:ascii="Times New Roman"/>
          <w:b w:val="false"/>
          <w:i w:val="false"/>
          <w:color w:val="000000"/>
          <w:sz w:val="28"/>
        </w:rPr>
        <w:t>
      2) Бу сорғыларына және бу балғаларына тікелей әсер ететін жылу энергиясы шығыны;</w:t>
      </w:r>
      <w:r>
        <w:br/>
      </w:r>
      <w:r>
        <w:rPr>
          <w:rFonts w:ascii="Times New Roman"/>
          <w:b w:val="false"/>
          <w:i w:val="false"/>
          <w:color w:val="000000"/>
          <w:sz w:val="28"/>
        </w:rPr>
        <w:t>
</w:t>
      </w:r>
      <w:r>
        <w:rPr>
          <w:rFonts w:ascii="Times New Roman"/>
          <w:b w:val="false"/>
          <w:i w:val="false"/>
          <w:color w:val="000000"/>
          <w:sz w:val="28"/>
        </w:rPr>
        <w:t>
      3) Кемелер бункерленетін немесе ұшақтарға май құятын теңіз және өзен порттары мен аэропорттарда, басқа облыстардың порттарына тіркелгені, аталған көлік құралдарына босатылған отын аталған көлік құралдарында өз шығыны ретінде.</w:t>
      </w:r>
      <w:r>
        <w:br/>
      </w:r>
      <w:r>
        <w:rPr>
          <w:rFonts w:ascii="Times New Roman"/>
          <w:b w:val="false"/>
          <w:i w:val="false"/>
          <w:color w:val="000000"/>
          <w:sz w:val="28"/>
        </w:rPr>
        <w:t>
      10 -бағанда көмір, металлургия және кокс-химия өнеркәсіптеріндегі байыту фабрикаларында көмірді жынысымен қоса байыту және сорттау шығындары (энергетикалық отын ретінде пайдаланылатын шламдар мен өнеркәсіптік өнімдерді есепке алмағанда), көмірді брикеттегенде, мұнайды тұзсыздандыру және суынан айыру кезіндегі шығындар, сондай-ақ оларды басқа түріне өңдеуге және химия, мұнай химиясы, басқа да отындық емес түрлерге өңдеуге байланысты технологиялық ысыраптар мен отын қалдықтары жазылады. Осы бағанда сонымен қоса сақтау, тасымалдау, актімен ресімдеу кезіндегі отынның барлық жетімсіздіктері мен ысыраптары жазылады. Бұған газ алауын жағу, мұнай және газ өңдеу (мұнай және газ өңдейтін кәсіпорындарда), домна және кокс газының атмосфераға шығуының (металлургия және кокс-химия кәсіпорындарда) ысыраптары, жалпы пайдаланатын желідегі электр мен жылу ысыраптары енгізіледі.</w:t>
      </w:r>
      <w:r>
        <w:br/>
      </w:r>
      <w:r>
        <w:rPr>
          <w:rFonts w:ascii="Times New Roman"/>
          <w:b w:val="false"/>
          <w:i w:val="false"/>
          <w:color w:val="000000"/>
          <w:sz w:val="28"/>
        </w:rPr>
        <w:t>
      10-бағанға енгізілмейтіндер:</w:t>
      </w:r>
      <w:r>
        <w:br/>
      </w:r>
      <w:r>
        <w:rPr>
          <w:rFonts w:ascii="Times New Roman"/>
          <w:b w:val="false"/>
          <w:i w:val="false"/>
          <w:color w:val="000000"/>
          <w:sz w:val="28"/>
        </w:rPr>
        <w:t>
</w:t>
      </w:r>
      <w:r>
        <w:rPr>
          <w:rFonts w:ascii="Times New Roman"/>
          <w:b w:val="false"/>
          <w:i w:val="false"/>
          <w:color w:val="000000"/>
          <w:sz w:val="28"/>
        </w:rPr>
        <w:t>
      1) отынды басқа энергия түріне жаңғыртуға байланысты отын ысырабы;</w:t>
      </w:r>
      <w:r>
        <w:br/>
      </w:r>
      <w:r>
        <w:rPr>
          <w:rFonts w:ascii="Times New Roman"/>
          <w:b w:val="false"/>
          <w:i w:val="false"/>
          <w:color w:val="000000"/>
          <w:sz w:val="28"/>
        </w:rPr>
        <w:t>
</w:t>
      </w:r>
      <w:r>
        <w:rPr>
          <w:rFonts w:ascii="Times New Roman"/>
          <w:b w:val="false"/>
          <w:i w:val="false"/>
          <w:color w:val="000000"/>
          <w:sz w:val="28"/>
        </w:rPr>
        <w:t>
      2) өнеркәсіп өнімін өндіретін жалпы зауыттық нормалар шығынына енетін жалпы зауыттық тораптағы электр және жылу энергиясының ысырабы;</w:t>
      </w:r>
      <w:r>
        <w:br/>
      </w:r>
      <w:r>
        <w:rPr>
          <w:rFonts w:ascii="Times New Roman"/>
          <w:b w:val="false"/>
          <w:i w:val="false"/>
          <w:color w:val="000000"/>
          <w:sz w:val="28"/>
        </w:rPr>
        <w:t>
</w:t>
      </w:r>
      <w:r>
        <w:rPr>
          <w:rFonts w:ascii="Times New Roman"/>
          <w:b w:val="false"/>
          <w:i w:val="false"/>
          <w:color w:val="000000"/>
          <w:sz w:val="28"/>
        </w:rPr>
        <w:t>
      3) ағаш дайындау және ағаш өңдеу қалдықтары, пайдаланылған жағар майлар, сульфат сілтішелері, химия өндірісінің қалдықтары, лигнин және кәсіпорында әзірленген технологияның болмауы нәтижесінде пайдаланылмайтын өндірістің өзге де жанғыш қалдықтары.</w:t>
      </w:r>
      <w:r>
        <w:br/>
      </w:r>
      <w:r>
        <w:rPr>
          <w:rFonts w:ascii="Times New Roman"/>
          <w:b w:val="false"/>
          <w:i w:val="false"/>
          <w:color w:val="000000"/>
          <w:sz w:val="28"/>
        </w:rPr>
        <w:t>
      11 - бағанға есепті жылда сырттағы басқа кәсіпорындар мен халыққа босатылған, кәсіпорынның өзіндегі отын мен энергияны басқа кәсіпорындар мен ұйымдарға өз облыстары мен басқа облыстарға және экспортқа шығарылған және бункерленген, сондай-ақ халыққа, сонымен қоса өзіндегі жұмысшылар мен қызметшілерге берілген отын мен энергия жазылады. Сондай-ақ, бұл бағанда май құю стансаларының халыққа мұнай өнімдерін босатқаны жазылады.</w:t>
      </w:r>
      <w:r>
        <w:br/>
      </w:r>
      <w:r>
        <w:rPr>
          <w:rFonts w:ascii="Times New Roman"/>
          <w:b w:val="false"/>
          <w:i w:val="false"/>
          <w:color w:val="000000"/>
          <w:sz w:val="28"/>
        </w:rPr>
        <w:t>
      4-бөлімнің 1 - бағанында көрсетілген сырттағы бүкіл көздерден түскен жалпы отын мен энергиядан түскені бөлек көрсетіледі:</w:t>
      </w:r>
      <w:r>
        <w:br/>
      </w:r>
      <w:r>
        <w:rPr>
          <w:rFonts w:ascii="Times New Roman"/>
          <w:b w:val="false"/>
          <w:i w:val="false"/>
          <w:color w:val="000000"/>
          <w:sz w:val="28"/>
        </w:rPr>
        <w:t>
      өз облысындағы кәсіпорындар мен ұйымдардан – 2 - баған;</w:t>
      </w:r>
      <w:r>
        <w:br/>
      </w:r>
      <w:r>
        <w:rPr>
          <w:rFonts w:ascii="Times New Roman"/>
          <w:b w:val="false"/>
          <w:i w:val="false"/>
          <w:color w:val="000000"/>
          <w:sz w:val="28"/>
        </w:rPr>
        <w:t>
      республиканың басқа облыстарында орналасқан кәсіпорындар мен ұйымдардан – 4- баған, облыс, қала коды – 3 баған;</w:t>
      </w:r>
      <w:r>
        <w:br/>
      </w:r>
      <w:r>
        <w:rPr>
          <w:rFonts w:ascii="Times New Roman"/>
          <w:b w:val="false"/>
          <w:i w:val="false"/>
          <w:color w:val="000000"/>
          <w:sz w:val="28"/>
        </w:rPr>
        <w:t>
      көтерме кәсіпорындар немесе кәсіпорындар - энергия тасымалдаушылар түрлерін тікелей импорт бойынша алатын тұтынушылар (Қазақстан Республикасынан тыс), бұл түсудің мөлшері 4- бөлімнің 5- бағанында жазылады.</w:t>
      </w:r>
      <w:r>
        <w:br/>
      </w:r>
      <w:r>
        <w:rPr>
          <w:rFonts w:ascii="Times New Roman"/>
          <w:b w:val="false"/>
          <w:i w:val="false"/>
          <w:color w:val="000000"/>
          <w:sz w:val="28"/>
        </w:rPr>
        <w:t>
      6-12 - бағандарда 4 - бөлім балансының 11 - бағанында көрсетілген ОЭР әрбір босатылған түрі ажыратылады. Бұл орайда босатылғаны бөліп көрсетіледі:</w:t>
      </w:r>
      <w:r>
        <w:br/>
      </w:r>
      <w:r>
        <w:rPr>
          <w:rFonts w:ascii="Times New Roman"/>
          <w:b w:val="false"/>
          <w:i w:val="false"/>
          <w:color w:val="000000"/>
          <w:sz w:val="28"/>
        </w:rPr>
        <w:t>
      өз облысындағы кәсіпорындар мен ұйымдар –7 - бағанда;</w:t>
      </w:r>
      <w:r>
        <w:br/>
      </w:r>
      <w:r>
        <w:rPr>
          <w:rFonts w:ascii="Times New Roman"/>
          <w:b w:val="false"/>
          <w:i w:val="false"/>
          <w:color w:val="000000"/>
          <w:sz w:val="28"/>
        </w:rPr>
        <w:t>
      Республиканың басқа облыстарында орналасқан ұйымдар мен кәсіпорындар – 9 - бағанда, осы облыстардың сәйкес кодтары жазылады – 8 - бағанда;</w:t>
      </w:r>
      <w:r>
        <w:br/>
      </w:r>
      <w:r>
        <w:rPr>
          <w:rFonts w:ascii="Times New Roman"/>
          <w:b w:val="false"/>
          <w:i w:val="false"/>
          <w:color w:val="000000"/>
          <w:sz w:val="28"/>
        </w:rPr>
        <w:t>
      экспортқа түскен (Қазақстан Республикасынан) кейбір энергия тасымалдаушы түрлерін кәсіпорындар немесе көтерме кәсіпорындар беретін, осының берген мөлшері 4- бөлімінің 10 - бағанында жазылады.</w:t>
      </w:r>
      <w:r>
        <w:br/>
      </w:r>
      <w:r>
        <w:rPr>
          <w:rFonts w:ascii="Times New Roman"/>
          <w:b w:val="false"/>
          <w:i w:val="false"/>
          <w:color w:val="000000"/>
          <w:sz w:val="28"/>
        </w:rPr>
        <w:t>
      ОЭР шетел кемелері бункерленетін, әрі шетел ұшақтарына май құйылатын теңіз портымен және аэропортпен тиеуді жүзеге асыратын кәсіпорындар толтырады (Қазақстан Республикасынан тыс), осының түскен мөлшері 4 - бөлімінің 11- бағанында жазылады;</w:t>
      </w:r>
      <w:r>
        <w:br/>
      </w:r>
      <w:r>
        <w:rPr>
          <w:rFonts w:ascii="Times New Roman"/>
          <w:b w:val="false"/>
          <w:i w:val="false"/>
          <w:color w:val="000000"/>
          <w:sz w:val="28"/>
        </w:rPr>
        <w:t>
      халықтан, сонымен қоса жұмысшылар мен қызметшілерден – 12 - бағанда.</w:t>
      </w:r>
      <w:r>
        <w:br/>
      </w:r>
      <w:r>
        <w:rPr>
          <w:rFonts w:ascii="Times New Roman"/>
          <w:b w:val="false"/>
          <w:i w:val="false"/>
          <w:color w:val="000000"/>
          <w:sz w:val="28"/>
        </w:rPr>
        <w:t>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5. Арифметика-логикалық бақылау</w:t>
      </w:r>
      <w:r>
        <w:br/>
      </w:r>
      <w:r>
        <w:rPr>
          <w:rFonts w:ascii="Times New Roman"/>
          <w:b w:val="false"/>
          <w:i w:val="false"/>
          <w:color w:val="000000"/>
          <w:sz w:val="28"/>
        </w:rPr>
        <w:t>
      2 - бөлім «Отын мен энергия ресурстары туралы ақпаратты көрсетіңіз»</w:t>
      </w:r>
      <w:r>
        <w:br/>
      </w:r>
      <w:r>
        <w:rPr>
          <w:rFonts w:ascii="Times New Roman"/>
          <w:b w:val="false"/>
          <w:i w:val="false"/>
          <w:color w:val="000000"/>
          <w:sz w:val="28"/>
        </w:rPr>
        <w:t>
      4 -баған = 1 - баған - 3 баған сомасы;</w:t>
      </w:r>
      <w:r>
        <w:br/>
      </w:r>
      <w:r>
        <w:rPr>
          <w:rFonts w:ascii="Times New Roman"/>
          <w:b w:val="false"/>
          <w:i w:val="false"/>
          <w:color w:val="000000"/>
          <w:sz w:val="28"/>
        </w:rPr>
        <w:t>
      4 - бөлім «Отын мен энергияның айналымы туралы»</w:t>
      </w:r>
      <w:r>
        <w:br/>
      </w:r>
      <w:r>
        <w:rPr>
          <w:rFonts w:ascii="Times New Roman"/>
          <w:b w:val="false"/>
          <w:i w:val="false"/>
          <w:color w:val="000000"/>
          <w:sz w:val="28"/>
        </w:rPr>
        <w:t>
      1 - баған = 2, 4, 5 - бағандардың қосындысы;</w:t>
      </w:r>
      <w:r>
        <w:br/>
      </w:r>
      <w:r>
        <w:rPr>
          <w:rFonts w:ascii="Times New Roman"/>
          <w:b w:val="false"/>
          <w:i w:val="false"/>
          <w:color w:val="000000"/>
          <w:sz w:val="28"/>
        </w:rPr>
        <w:t>
      6 - баған =7, 9, 10, 11, 12 - бағандардың қосындысы</w:t>
      </w:r>
    </w:p>
    <w:bookmarkEnd w:id="74"/>
    <w:bookmarkStart w:name="z299"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2993"/>
        <w:gridCol w:w="3284"/>
        <w:gridCol w:w="1643"/>
        <w:gridCol w:w="2553"/>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171700" cy="1752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 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02 тамыздағы № 174 бұйрығына 17-қосымша</w:t>
            </w:r>
            <w:r>
              <w:br/>
            </w:r>
            <w:r>
              <w:rPr>
                <w:rFonts w:ascii="Times New Roman"/>
                <w:b w:val="false"/>
                <w:i w:val="false"/>
                <w:color w:val="000000"/>
                <w:sz w:val="20"/>
              </w:rPr>
              <w:t>
Приложение 17 к приказу Председателя Агентства Республики Казахстан по статистике от ___________20__ года №___</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8"/>
              <w:gridCol w:w="1728"/>
              <w:gridCol w:w="1728"/>
              <w:gridCol w:w="1729"/>
              <w:gridCol w:w="17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0711104</w:t>
            </w:r>
            <w:r>
              <w:br/>
            </w:r>
            <w:r>
              <w:rPr>
                <w:rFonts w:ascii="Times New Roman"/>
                <w:b w:val="false"/>
                <w:i w:val="false"/>
                <w:color w:val="000000"/>
                <w:sz w:val="20"/>
              </w:rPr>
              <w:t>
Код статистической формы 0711104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және газ құю станцияларының қызметі туралы есеп</w:t>
            </w:r>
            <w:r>
              <w:br/>
            </w:r>
            <w:r>
              <w:rPr>
                <w:rFonts w:ascii="Times New Roman"/>
                <w:b w:val="false"/>
                <w:i w:val="false"/>
                <w:color w:val="000000"/>
                <w:sz w:val="20"/>
              </w:rPr>
              <w:t>
Отчет о деятельности автозаправочных и газозаправочных станций</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r>
              <w:br/>
            </w:r>
            <w:r>
              <w:rPr>
                <w:rFonts w:ascii="Times New Roman"/>
                <w:b w:val="false"/>
                <w:i w:val="false"/>
                <w:color w:val="000000"/>
                <w:sz w:val="20"/>
              </w:rPr>
              <w:t>
Жылдық</w:t>
            </w:r>
            <w:r>
              <w:br/>
            </w:r>
            <w:r>
              <w:rPr>
                <w:rFonts w:ascii="Times New Roman"/>
                <w:b w:val="false"/>
                <w:i w:val="false"/>
                <w:color w:val="000000"/>
                <w:sz w:val="20"/>
              </w:rPr>
              <w:t>
Годовая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және газ құятын станциялары бар заңды тұлғалар және (немесе) олардың құрылымдық және оқшауланған бөлімшелері және жеке кәсіпкерлер (ЖК)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(ИП), имеющие авто-и газозаправочные станции.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31 наурызда.</w:t>
            </w:r>
            <w:r>
              <w:br/>
            </w:r>
            <w:r>
              <w:rPr>
                <w:rFonts w:ascii="Times New Roman"/>
                <w:b w:val="false"/>
                <w:i w:val="false"/>
                <w:color w:val="000000"/>
                <w:sz w:val="20"/>
              </w:rPr>
              <w:t>
Срок представления – 31 марта после отчетного периода.</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4"/>
              <w:gridCol w:w="864"/>
              <w:gridCol w:w="864"/>
              <w:gridCol w:w="864"/>
              <w:gridCol w:w="864"/>
              <w:gridCol w:w="864"/>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4"/>
              <w:gridCol w:w="864"/>
              <w:gridCol w:w="864"/>
              <w:gridCol w:w="864"/>
              <w:gridCol w:w="864"/>
              <w:gridCol w:w="864"/>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00" w:id="76"/>
    <w:p>
      <w:pPr>
        <w:spacing w:after="0"/>
        <w:ind w:left="0"/>
        <w:jc w:val="both"/>
      </w:pPr>
      <w:r>
        <w:rPr>
          <w:rFonts w:ascii="Times New Roman"/>
          <w:b w:val="false"/>
          <w:i w:val="false"/>
          <w:color w:val="000000"/>
          <w:sz w:val="28"/>
        </w:rPr>
        <w:t>
      1. Автожанармай құю және газ құю станцияларындағы материалдық-техникалық қойма бойынша (бұдан әрі - АЖҚС мен ГҚС) ақпаратты көрсетіңіз</w:t>
      </w:r>
      <w:r>
        <w:br/>
      </w:r>
      <w:r>
        <w:rPr>
          <w:rFonts w:ascii="Times New Roman"/>
          <w:b w:val="false"/>
          <w:i w:val="false"/>
          <w:color w:val="000000"/>
          <w:sz w:val="28"/>
        </w:rPr>
        <w:t>
      Укажите информацию по материально-технической базе автозаправочных и газозаправочных станций (далее- АЗС и ГАЗС)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6143"/>
        <w:gridCol w:w="2428"/>
        <w:gridCol w:w="4287"/>
      </w:tblGrid>
      <w:tr>
        <w:trPr>
          <w:trHeight w:val="102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 ки</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Единица измерения</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Количество</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АЖҚС нақты бары – барлығы</w:t>
            </w:r>
            <w:r>
              <w:br/>
            </w:r>
            <w:r>
              <w:rPr>
                <w:rFonts w:ascii="Times New Roman"/>
                <w:b w:val="false"/>
                <w:i w:val="false"/>
                <w:color w:val="000000"/>
                <w:sz w:val="20"/>
              </w:rPr>
              <w:t>
Наличие АЗС - всего</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стационарные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контейнерлік</w:t>
            </w:r>
            <w:r>
              <w:br/>
            </w:r>
            <w:r>
              <w:rPr>
                <w:rFonts w:ascii="Times New Roman"/>
                <w:b w:val="false"/>
                <w:i w:val="false"/>
                <w:color w:val="000000"/>
                <w:sz w:val="20"/>
              </w:rPr>
              <w:t>
контейнерные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көшпелі</w:t>
            </w:r>
            <w:r>
              <w:br/>
            </w:r>
            <w:r>
              <w:rPr>
                <w:rFonts w:ascii="Times New Roman"/>
                <w:b w:val="false"/>
                <w:i w:val="false"/>
                <w:color w:val="000000"/>
                <w:sz w:val="20"/>
              </w:rPr>
              <w:t>
передвижные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ГҚС нақты бары – барлығы</w:t>
            </w:r>
            <w:r>
              <w:br/>
            </w:r>
            <w:r>
              <w:rPr>
                <w:rFonts w:ascii="Times New Roman"/>
                <w:b w:val="false"/>
                <w:i w:val="false"/>
                <w:color w:val="000000"/>
                <w:sz w:val="20"/>
              </w:rPr>
              <w:t>
Наличие ГАЗС - всего</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стационарные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контейнерлік</w:t>
            </w:r>
            <w:r>
              <w:br/>
            </w:r>
            <w:r>
              <w:rPr>
                <w:rFonts w:ascii="Times New Roman"/>
                <w:b w:val="false"/>
                <w:i w:val="false"/>
                <w:color w:val="000000"/>
                <w:sz w:val="20"/>
              </w:rPr>
              <w:t>
контейнерные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көшпелі</w:t>
            </w:r>
            <w:r>
              <w:br/>
            </w:r>
            <w:r>
              <w:rPr>
                <w:rFonts w:ascii="Times New Roman"/>
                <w:b w:val="false"/>
                <w:i w:val="false"/>
                <w:color w:val="000000"/>
                <w:sz w:val="20"/>
              </w:rPr>
              <w:t>
передвижные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АЖҚС және ГҚС аумағында орналасқан, мұнай өнімдерін сақтауға арналған резервуарлардың саны және көлемі</w:t>
            </w:r>
            <w:r>
              <w:br/>
            </w:r>
            <w:r>
              <w:rPr>
                <w:rFonts w:ascii="Times New Roman"/>
                <w:b w:val="false"/>
                <w:i w:val="false"/>
                <w:color w:val="000000"/>
                <w:sz w:val="20"/>
              </w:rPr>
              <w:t>
Количество и объем резервуаров для хранения нефтепродуктов, расположенных на территории АЗС и ГАЗС</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r>
              <w:br/>
            </w:r>
            <w:r>
              <w:rPr>
                <w:rFonts w:ascii="Times New Roman"/>
                <w:b w:val="false"/>
                <w:i w:val="false"/>
                <w:color w:val="000000"/>
                <w:sz w:val="20"/>
              </w:rPr>
              <w:t>
литр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Құятын пистолеттердің (колонкалардың) нақты бары</w:t>
            </w:r>
            <w:r>
              <w:br/>
            </w:r>
            <w:r>
              <w:rPr>
                <w:rFonts w:ascii="Times New Roman"/>
                <w:b w:val="false"/>
                <w:i w:val="false"/>
                <w:color w:val="000000"/>
                <w:sz w:val="20"/>
              </w:rPr>
              <w:t>
Наличие заправочных пистолетов (колонок)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Дүкендердің болуы</w:t>
            </w:r>
            <w:r>
              <w:br/>
            </w:r>
            <w:r>
              <w:rPr>
                <w:rFonts w:ascii="Times New Roman"/>
                <w:b w:val="false"/>
                <w:i w:val="false"/>
                <w:color w:val="000000"/>
                <w:sz w:val="20"/>
              </w:rPr>
              <w:t>
Наличие магазинов</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 квадратный метров</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01" w:id="77"/>
    <w:p>
      <w:pPr>
        <w:spacing w:after="0"/>
        <w:ind w:left="0"/>
        <w:jc w:val="both"/>
      </w:pPr>
      <w:r>
        <w:rPr>
          <w:rFonts w:ascii="Times New Roman"/>
          <w:b w:val="false"/>
          <w:i w:val="false"/>
          <w:color w:val="000000"/>
          <w:sz w:val="28"/>
        </w:rPr>
        <w:t>
      2. Басқа өңірлердегі АЖҚС мен ГҚС желісінің нақты бары туралы ақпаратты көрсетіңіз</w:t>
      </w:r>
      <w:r>
        <w:br/>
      </w:r>
      <w:r>
        <w:rPr>
          <w:rFonts w:ascii="Times New Roman"/>
          <w:b w:val="false"/>
          <w:i w:val="false"/>
          <w:color w:val="000000"/>
          <w:sz w:val="28"/>
        </w:rPr>
        <w:t>
      Укажите информацию о наличии сети АЗС и ГАЗС в других регионах</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6836"/>
        <w:gridCol w:w="5674"/>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 (облыс, қала, аудан )</w:t>
            </w:r>
            <w:r>
              <w:br/>
            </w:r>
            <w:r>
              <w:rPr>
                <w:rFonts w:ascii="Times New Roman"/>
                <w:b w:val="false"/>
                <w:i w:val="false"/>
                <w:color w:val="000000"/>
                <w:sz w:val="20"/>
              </w:rPr>
              <w:t>
Наименование регионов (область, город, район)</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Количество, единиц</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02" w:id="78"/>
    <w:p>
      <w:pPr>
        <w:spacing w:after="0"/>
        <w:ind w:left="0"/>
        <w:jc w:val="both"/>
      </w:pPr>
      <w:r>
        <w:rPr>
          <w:rFonts w:ascii="Times New Roman"/>
          <w:b w:val="false"/>
          <w:i w:val="false"/>
          <w:color w:val="000000"/>
          <w:sz w:val="28"/>
        </w:rPr>
        <w:t>
      3. АЖҚС мен ГҚС бойынша бөлшек саудадағы мұнай өнімдерін өткізу көлемін және оның есепті жылдың соңына қалдықтары туралы ақпаратты көрсетіңіз</w:t>
      </w:r>
      <w:r>
        <w:br/>
      </w:r>
      <w:r>
        <w:rPr>
          <w:rFonts w:ascii="Times New Roman"/>
          <w:b w:val="false"/>
          <w:i w:val="false"/>
          <w:color w:val="000000"/>
          <w:sz w:val="28"/>
        </w:rPr>
        <w:t>
      Укажите информацию об объеме розничной торговли нефтепродуктов на АЗС и ГАЗС и их остатках на конец отчетного года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4410"/>
        <w:gridCol w:w="2266"/>
        <w:gridCol w:w="1830"/>
        <w:gridCol w:w="2052"/>
        <w:gridCol w:w="2260"/>
      </w:tblGrid>
      <w:tr>
        <w:trPr>
          <w:trHeight w:val="48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 и</w:t>
            </w:r>
          </w:p>
        </w:tc>
        <w:tc>
          <w:tcPr>
            <w:tcW w:w="4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төлем карточкас ы бойынша</w:t>
            </w:r>
            <w:r>
              <w:br/>
            </w:r>
            <w:r>
              <w:rPr>
                <w:rFonts w:ascii="Times New Roman"/>
                <w:b w:val="false"/>
                <w:i w:val="false"/>
                <w:color w:val="000000"/>
                <w:sz w:val="20"/>
              </w:rPr>
              <w:t>
Из них по платежным электронн ым карточкам</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қалдығы, мың теңге</w:t>
            </w:r>
            <w:r>
              <w:br/>
            </w:r>
            <w:r>
              <w:rPr>
                <w:rFonts w:ascii="Times New Roman"/>
                <w:b w:val="false"/>
                <w:i w:val="false"/>
                <w:color w:val="000000"/>
                <w:sz w:val="20"/>
              </w:rPr>
              <w:t>
Остатки на конец отчетного периода, тысяч тенге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w:t>
            </w:r>
            <w:r>
              <w:br/>
            </w:r>
            <w:r>
              <w:rPr>
                <w:rFonts w:ascii="Times New Roman"/>
                <w:b w:val="false"/>
                <w:i w:val="false"/>
                <w:color w:val="000000"/>
                <w:sz w:val="20"/>
              </w:rPr>
              <w:t>
Розничная торговля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бензині</w:t>
            </w:r>
            <w:r>
              <w:br/>
            </w:r>
            <w:r>
              <w:rPr>
                <w:rFonts w:ascii="Times New Roman"/>
                <w:b w:val="false"/>
                <w:i w:val="false"/>
                <w:color w:val="000000"/>
                <w:sz w:val="20"/>
              </w:rPr>
              <w:t>
бензин моторный</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газойльдер (дизель отыны)</w:t>
            </w:r>
            <w:r>
              <w:br/>
            </w:r>
            <w:r>
              <w:rPr>
                <w:rFonts w:ascii="Times New Roman"/>
                <w:b w:val="false"/>
                <w:i w:val="false"/>
                <w:color w:val="000000"/>
                <w:sz w:val="20"/>
              </w:rPr>
              <w:t>
газойли (топливо дизельное)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 мен бутан</w:t>
            </w:r>
            <w:r>
              <w:br/>
            </w:r>
            <w:r>
              <w:rPr>
                <w:rFonts w:ascii="Times New Roman"/>
                <w:b w:val="false"/>
                <w:i w:val="false"/>
                <w:color w:val="000000"/>
                <w:sz w:val="20"/>
              </w:rPr>
              <w:t>
пропан и бутан сжиженные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79"/>
    <w:p>
      <w:pPr>
        <w:spacing w:after="0"/>
        <w:ind w:left="0"/>
        <w:jc w:val="both"/>
      </w:pPr>
      <w:r>
        <w:rPr>
          <w:rFonts w:ascii="Times New Roman"/>
          <w:b w:val="false"/>
          <w:i w:val="false"/>
          <w:color w:val="000000"/>
          <w:sz w:val="28"/>
        </w:rPr>
        <w:t>
      4. АЖҚС мен ГҚС бойынша мұнай өнімдерін өткізу көлемі туралы ақпаратты көрсетіңіз</w:t>
      </w:r>
      <w:r>
        <w:br/>
      </w:r>
      <w:r>
        <w:rPr>
          <w:rFonts w:ascii="Times New Roman"/>
          <w:b w:val="false"/>
          <w:i w:val="false"/>
          <w:color w:val="000000"/>
          <w:sz w:val="28"/>
        </w:rPr>
        <w:t>
      Укажите информацию об объеме реализации нефтепродуктов на АЗС и ГАЗС</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3994"/>
        <w:gridCol w:w="2563"/>
        <w:gridCol w:w="2760"/>
        <w:gridCol w:w="3169"/>
      </w:tblGrid>
      <w:tr>
        <w:trPr>
          <w:trHeight w:val="375" w:hRule="atLeast"/>
        </w:trPr>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қалдығы, мың теңге</w:t>
            </w:r>
            <w:r>
              <w:br/>
            </w:r>
            <w:r>
              <w:rPr>
                <w:rFonts w:ascii="Times New Roman"/>
                <w:b w:val="false"/>
                <w:i w:val="false"/>
                <w:color w:val="000000"/>
                <w:sz w:val="20"/>
              </w:rPr>
              <w:t>
Остатки на конец отчетного периода, тысяч тенге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тонн</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тысяч теңге</w:t>
            </w:r>
          </w:p>
        </w:tc>
        <w:tc>
          <w:tcPr>
            <w:tcW w:w="0" w:type="auto"/>
            <w:vMerge/>
            <w:tcBorders>
              <w:top w:val="nil"/>
              <w:left w:val="single" w:color="cfcfcf" w:sz="5"/>
              <w:bottom w:val="single" w:color="cfcfcf" w:sz="5"/>
              <w:right w:val="single" w:color="cfcfcf" w:sz="5"/>
            </w:tcBorders>
          </w:tcPr>
          <w:p/>
        </w:tc>
      </w:tr>
      <w:tr>
        <w:trPr>
          <w:trHeight w:val="16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қажеттілігіне пайданылған:</w:t>
            </w:r>
            <w:r>
              <w:br/>
            </w:r>
            <w:r>
              <w:rPr>
                <w:rFonts w:ascii="Times New Roman"/>
                <w:b w:val="false"/>
                <w:i w:val="false"/>
                <w:color w:val="000000"/>
                <w:sz w:val="20"/>
              </w:rPr>
              <w:t>
Использовано на собственные нужды: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бензині</w:t>
            </w:r>
            <w:r>
              <w:br/>
            </w:r>
            <w:r>
              <w:rPr>
                <w:rFonts w:ascii="Times New Roman"/>
                <w:b w:val="false"/>
                <w:i w:val="false"/>
                <w:color w:val="000000"/>
                <w:sz w:val="20"/>
              </w:rPr>
              <w:t>
бензин моторный</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газойльдер (дизель отыны)</w:t>
            </w:r>
            <w:r>
              <w:br/>
            </w:r>
            <w:r>
              <w:rPr>
                <w:rFonts w:ascii="Times New Roman"/>
                <w:b w:val="false"/>
                <w:i w:val="false"/>
                <w:color w:val="000000"/>
                <w:sz w:val="20"/>
              </w:rPr>
              <w:t>
газойли (топливо дизельное)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 мен бутан</w:t>
            </w:r>
            <w:r>
              <w:br/>
            </w:r>
            <w:r>
              <w:rPr>
                <w:rFonts w:ascii="Times New Roman"/>
                <w:b w:val="false"/>
                <w:i w:val="false"/>
                <w:color w:val="000000"/>
                <w:sz w:val="20"/>
              </w:rPr>
              <w:t>
пропан и бутан сжиженные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тұлғалармен талон бойынша өткізу:</w:t>
            </w:r>
            <w:r>
              <w:br/>
            </w:r>
            <w:r>
              <w:rPr>
                <w:rFonts w:ascii="Times New Roman"/>
                <w:b w:val="false"/>
                <w:i w:val="false"/>
                <w:color w:val="000000"/>
                <w:sz w:val="20"/>
              </w:rPr>
              <w:t>
Реализовано по талонам юридическим лицам: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бензині</w:t>
            </w:r>
            <w:r>
              <w:br/>
            </w:r>
            <w:r>
              <w:rPr>
                <w:rFonts w:ascii="Times New Roman"/>
                <w:b w:val="false"/>
                <w:i w:val="false"/>
                <w:color w:val="000000"/>
                <w:sz w:val="20"/>
              </w:rPr>
              <w:t>
бензин моторный</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газойльдер (дизель отыны)</w:t>
            </w:r>
            <w:r>
              <w:br/>
            </w:r>
            <w:r>
              <w:rPr>
                <w:rFonts w:ascii="Times New Roman"/>
                <w:b w:val="false"/>
                <w:i w:val="false"/>
                <w:color w:val="000000"/>
                <w:sz w:val="20"/>
              </w:rPr>
              <w:t>
газойли (топливо дизельное)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 мен бутан</w:t>
            </w:r>
            <w:r>
              <w:br/>
            </w:r>
            <w:r>
              <w:rPr>
                <w:rFonts w:ascii="Times New Roman"/>
                <w:b w:val="false"/>
                <w:i w:val="false"/>
                <w:color w:val="000000"/>
                <w:sz w:val="20"/>
              </w:rPr>
              <w:t>
пропан и бутан сжиженные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80"/>
    <w:p>
      <w:pPr>
        <w:spacing w:after="0"/>
        <w:ind w:left="0"/>
        <w:jc w:val="both"/>
      </w:pPr>
      <w:r>
        <w:rPr>
          <w:rFonts w:ascii="Times New Roman"/>
          <w:b w:val="false"/>
          <w:i w:val="false"/>
          <w:color w:val="000000"/>
          <w:sz w:val="28"/>
        </w:rPr>
        <w:t>
      5. АЖҚС мен ГҚС аумағындағы тауарлардың және қызметтердің өткізу көлемі</w:t>
      </w:r>
      <w:r>
        <w:br/>
      </w:r>
      <w:r>
        <w:rPr>
          <w:rFonts w:ascii="Times New Roman"/>
          <w:b w:val="false"/>
          <w:i w:val="false"/>
          <w:color w:val="000000"/>
          <w:sz w:val="28"/>
        </w:rPr>
        <w:t>
      Объем реализации товаров и услуг на территории АЗС и ГАЗС</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900"/>
        <w:gridCol w:w="8947"/>
      </w:tblGrid>
      <w:tr>
        <w:trPr>
          <w:trHeight w:val="43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 и</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және қызметтердің өткізу көлемі, мың теңге</w:t>
            </w:r>
            <w:r>
              <w:br/>
            </w:r>
            <w:r>
              <w:rPr>
                <w:rFonts w:ascii="Times New Roman"/>
                <w:b w:val="false"/>
                <w:i w:val="false"/>
                <w:color w:val="000000"/>
                <w:sz w:val="20"/>
              </w:rPr>
              <w:t>
Объем реализации товаров и услуг, тысяч тенге</w:t>
            </w:r>
          </w:p>
        </w:tc>
      </w:tr>
      <w:tr>
        <w:trPr>
          <w:trHeight w:val="1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және автокөлік құралдарын жөндеу</w:t>
            </w:r>
            <w:r>
              <w:br/>
            </w:r>
            <w:r>
              <w:rPr>
                <w:rFonts w:ascii="Times New Roman"/>
                <w:b w:val="false"/>
                <w:i w:val="false"/>
                <w:color w:val="000000"/>
                <w:sz w:val="20"/>
              </w:rPr>
              <w:t>
Техническое обслуживание и ремонт автомобилей</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Дүкендердегі маманданбаған бөлшек сауда</w:t>
            </w:r>
            <w:r>
              <w:br/>
            </w:r>
            <w:r>
              <w:rPr>
                <w:rFonts w:ascii="Times New Roman"/>
                <w:b w:val="false"/>
                <w:i w:val="false"/>
                <w:color w:val="000000"/>
                <w:sz w:val="20"/>
              </w:rPr>
              <w:t>
Розничная торговля в неспециализированн ых магазинах</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 Адрес ___________________</w:t>
      </w:r>
      <w:r>
        <w:br/>
      </w:r>
      <w:r>
        <w:rPr>
          <w:rFonts w:ascii="Times New Roman"/>
          <w:b w:val="false"/>
          <w:i w:val="false"/>
          <w:color w:val="000000"/>
          <w:sz w:val="28"/>
        </w:rPr>
        <w:t>
Телефон 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05"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төрағасының 2013 жылғы 02 тамыздағы</w:t>
      </w:r>
      <w:r>
        <w:br/>
      </w:r>
      <w:r>
        <w:rPr>
          <w:rFonts w:ascii="Times New Roman"/>
          <w:b w:val="false"/>
          <w:i w:val="false"/>
          <w:color w:val="000000"/>
          <w:sz w:val="28"/>
        </w:rPr>
        <w:t xml:space="preserve">
№ 174 бұйрығына 18-қосымша </w:t>
      </w:r>
    </w:p>
    <w:bookmarkEnd w:id="81"/>
    <w:bookmarkStart w:name="z306" w:id="82"/>
    <w:p>
      <w:pPr>
        <w:spacing w:after="0"/>
        <w:ind w:left="0"/>
        <w:jc w:val="left"/>
      </w:pPr>
      <w:r>
        <w:rPr>
          <w:rFonts w:ascii="Times New Roman"/>
          <w:b/>
          <w:i w:val="false"/>
          <w:color w:val="000000"/>
        </w:rPr>
        <w:t xml:space="preserve"> 
«Автожанармай құю және газ құю станцияларының қызметі туралы</w:t>
      </w:r>
      <w:r>
        <w:br/>
      </w:r>
      <w:r>
        <w:rPr>
          <w:rFonts w:ascii="Times New Roman"/>
          <w:b/>
          <w:i w:val="false"/>
          <w:color w:val="000000"/>
        </w:rPr>
        <w:t>
есеп» жалпымемлекеттік статистикалық байқаудың статистикалық</w:t>
      </w:r>
      <w:r>
        <w:br/>
      </w:r>
      <w:r>
        <w:rPr>
          <w:rFonts w:ascii="Times New Roman"/>
          <w:b/>
          <w:i w:val="false"/>
          <w:color w:val="000000"/>
        </w:rPr>
        <w:t>
нысанын толтыру жөніндегі нұсқаулық (коды 0711104, индексі</w:t>
      </w:r>
      <w:r>
        <w:br/>
      </w:r>
      <w:r>
        <w:rPr>
          <w:rFonts w:ascii="Times New Roman"/>
          <w:b/>
          <w:i w:val="false"/>
          <w:color w:val="000000"/>
        </w:rPr>
        <w:t>
G-003, кезеңділігі жылдық)</w:t>
      </w:r>
    </w:p>
    <w:bookmarkEnd w:id="82"/>
    <w:bookmarkStart w:name="z307" w:id="83"/>
    <w:p>
      <w:pPr>
        <w:spacing w:after="0"/>
        <w:ind w:left="0"/>
        <w:jc w:val="both"/>
      </w:pPr>
      <w:r>
        <w:rPr>
          <w:rFonts w:ascii="Times New Roman"/>
          <w:b w:val="false"/>
          <w:i w:val="false"/>
          <w:color w:val="000000"/>
          <w:sz w:val="28"/>
        </w:rPr>
        <w:t>
      1. Осы «Автожанармай құю және газ құю станцияларының қызметі туралы есеп» жалпымемлекеттік статистикалық байқаудың статистикалық нысанын (коды 0711104, индексі G-003,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«Автожанармай құю және газ құю станцияларының қызметі туралы есеп» жалпымемлекеттік статистикалық байқаудың статистикалық нысанын (коды 0711104, индексі G-003,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автожанармай құю станциясы – мұнай өнімдерін сақтауды және бөлшек саудада өткізуді қамтамасыз ететін жабдықпен жарақтандырылған мынадай үлгідегі технологиялық кешен:</w:t>
      </w:r>
      <w:r>
        <w:br/>
      </w:r>
      <w:r>
        <w:rPr>
          <w:rFonts w:ascii="Times New Roman"/>
          <w:b w:val="false"/>
          <w:i w:val="false"/>
          <w:color w:val="000000"/>
          <w:sz w:val="28"/>
        </w:rPr>
        <w:t>
      тұрақты үлгідегі – отын тарату бағаналары арқылы көлік құралдарына мұнай өнімдерін құюға арналған;</w:t>
      </w:r>
      <w:r>
        <w:br/>
      </w:r>
      <w:r>
        <w:rPr>
          <w:rFonts w:ascii="Times New Roman"/>
          <w:b w:val="false"/>
          <w:i w:val="false"/>
          <w:color w:val="000000"/>
          <w:sz w:val="28"/>
        </w:rPr>
        <w:t>
      контейнерлік үлгідегі – технологиялық жүйесі біртұтас зауыт бұйымы ретінде орындалған мұнай өнімдерін сақтайтын контейнерге отын тарату бағаналарының орналасуымен сипатталатын мұнай өнімдерін сақтауға арналған резервуарлары жер үстінде орналасқан;</w:t>
      </w:r>
      <w:r>
        <w:br/>
      </w:r>
      <w:r>
        <w:rPr>
          <w:rFonts w:ascii="Times New Roman"/>
          <w:b w:val="false"/>
          <w:i w:val="false"/>
          <w:color w:val="000000"/>
          <w:sz w:val="28"/>
        </w:rPr>
        <w:t>
      көшпелі үлгідегі – автомобиль шанағына, тіркемеге, жартылай тіркемеге орнатылған, біртұтас зауыт бұйымы ретінде орындалған ұтқыр технологиялық жүйе;</w:t>
      </w:r>
      <w:r>
        <w:br/>
      </w:r>
      <w:r>
        <w:rPr>
          <w:rFonts w:ascii="Times New Roman"/>
          <w:b w:val="false"/>
          <w:i w:val="false"/>
          <w:color w:val="000000"/>
          <w:sz w:val="28"/>
        </w:rPr>
        <w:t>
</w:t>
      </w:r>
      <w:r>
        <w:rPr>
          <w:rFonts w:ascii="Times New Roman"/>
          <w:b w:val="false"/>
          <w:i w:val="false"/>
          <w:color w:val="000000"/>
          <w:sz w:val="28"/>
        </w:rPr>
        <w:t>
      2) мұнай өнімдері – мұнай өнiмдерiнiң жекелеген түрлерi: бензин, авиациялық және дизель отыны, мазут);</w:t>
      </w:r>
      <w:r>
        <w:br/>
      </w:r>
      <w:r>
        <w:rPr>
          <w:rFonts w:ascii="Times New Roman"/>
          <w:b w:val="false"/>
          <w:i w:val="false"/>
          <w:color w:val="000000"/>
          <w:sz w:val="28"/>
        </w:rPr>
        <w:t>
</w:t>
      </w:r>
      <w:r>
        <w:rPr>
          <w:rFonts w:ascii="Times New Roman"/>
          <w:b w:val="false"/>
          <w:i w:val="false"/>
          <w:color w:val="000000"/>
          <w:sz w:val="28"/>
        </w:rPr>
        <w:t>
      3) сауда желiсi – ортақ басқарудағы және (немесе) бiрыңғай коммерциялық белгiнi немесе дараландырудың өзге де құралымен пайдаланылатын, екi мың шаршы метрден кем емес жалпы сауда алаңы бар, екi және одан да көп сауда объектiлерiнiң жиынтығы;</w:t>
      </w:r>
      <w:r>
        <w:br/>
      </w:r>
      <w:r>
        <w:rPr>
          <w:rFonts w:ascii="Times New Roman"/>
          <w:b w:val="false"/>
          <w:i w:val="false"/>
          <w:color w:val="000000"/>
          <w:sz w:val="28"/>
        </w:rPr>
        <w:t>
</w:t>
      </w:r>
      <w:r>
        <w:rPr>
          <w:rFonts w:ascii="Times New Roman"/>
          <w:b w:val="false"/>
          <w:i w:val="false"/>
          <w:color w:val="000000"/>
          <w:sz w:val="28"/>
        </w:rPr>
        <w:t>
      4) отын құятын колонка – көлік құралдарына және тұтынушылар ыдыстарына жанар-май құю кезінде мұнай өнімдері көлемін өлшеуге және оларды беруге арналған қондырғы;</w:t>
      </w:r>
      <w:r>
        <w:br/>
      </w:r>
      <w:r>
        <w:rPr>
          <w:rFonts w:ascii="Times New Roman"/>
          <w:b w:val="false"/>
          <w:i w:val="false"/>
          <w:color w:val="000000"/>
          <w:sz w:val="28"/>
        </w:rPr>
        <w:t>
</w:t>
      </w:r>
      <w:r>
        <w:rPr>
          <w:rFonts w:ascii="Times New Roman"/>
          <w:b w:val="false"/>
          <w:i w:val="false"/>
          <w:color w:val="000000"/>
          <w:sz w:val="28"/>
        </w:rPr>
        <w:t>
      5) қалдықтар – АЖҚС (ГҚС*) дағы, қоймалардағы, белгілі бір күнге жолдағы ақшалай және заттай көріністегі отынның мөлшері;</w:t>
      </w:r>
      <w:r>
        <w:br/>
      </w:r>
      <w:r>
        <w:rPr>
          <w:rFonts w:ascii="Times New Roman"/>
          <w:b w:val="false"/>
          <w:i w:val="false"/>
          <w:color w:val="000000"/>
          <w:sz w:val="28"/>
        </w:rPr>
        <w:t>
</w:t>
      </w:r>
      <w:r>
        <w:rPr>
          <w:rFonts w:ascii="Times New Roman"/>
          <w:b w:val="false"/>
          <w:i w:val="false"/>
          <w:color w:val="000000"/>
          <w:sz w:val="28"/>
        </w:rPr>
        <w:t>
      6) резервуар – мұнай өнімдерін сақтауға арналған тұрақты ыдыс;</w:t>
      </w:r>
      <w:r>
        <w:br/>
      </w:r>
      <w:r>
        <w:rPr>
          <w:rFonts w:ascii="Times New Roman"/>
          <w:b w:val="false"/>
          <w:i w:val="false"/>
          <w:color w:val="000000"/>
          <w:sz w:val="28"/>
        </w:rPr>
        <w:t>
</w:t>
      </w:r>
      <w:r>
        <w:rPr>
          <w:rFonts w:ascii="Times New Roman"/>
          <w:b w:val="false"/>
          <w:i w:val="false"/>
          <w:color w:val="000000"/>
          <w:sz w:val="28"/>
        </w:rPr>
        <w:t>
      7) электрондық төлем карточкасы – осындай карточканы ұстаушыға төлемдерді жүзеге асыруға, қолма-қол ақша алуға, валюта айырбастауға және басқа да операцияларды жүргізуге мүмкіндік беретін ақпаратты қамтитын электрондық немесе өзге де құрылғылар арқылы ақшаға қол жетімділік құралы;</w:t>
      </w:r>
      <w:r>
        <w:br/>
      </w:r>
      <w:r>
        <w:rPr>
          <w:rFonts w:ascii="Times New Roman"/>
          <w:b w:val="false"/>
          <w:i w:val="false"/>
          <w:color w:val="000000"/>
          <w:sz w:val="28"/>
        </w:rPr>
        <w:t>
</w:t>
      </w:r>
      <w:r>
        <w:rPr>
          <w:rFonts w:ascii="Times New Roman"/>
          <w:b w:val="false"/>
          <w:i w:val="false"/>
          <w:color w:val="000000"/>
          <w:sz w:val="28"/>
        </w:rPr>
        <w:t>
      8) талондар – ұйымдардың мұнай өнімдерін АЖҚС белгілі бір желілері арқылы жіберілуін ұйымдастыратын сатушымен жасалған сатып алу-сату шарттары бойынша мұнай өнімдерін сатып алуға арналған құжат.</w:t>
      </w:r>
      <w:r>
        <w:br/>
      </w:r>
      <w:r>
        <w:rPr>
          <w:rFonts w:ascii="Times New Roman"/>
          <w:b w:val="false"/>
          <w:i w:val="false"/>
          <w:color w:val="000000"/>
          <w:sz w:val="28"/>
        </w:rPr>
        <w:t>
</w:t>
      </w:r>
      <w:r>
        <w:rPr>
          <w:rFonts w:ascii="Times New Roman"/>
          <w:b w:val="false"/>
          <w:i w:val="false"/>
          <w:color w:val="000000"/>
          <w:sz w:val="28"/>
        </w:rPr>
        <w:t>
      3. 1-бөлімде автожанармай құю және газ құю станцияларындағы материалдық-техникалық қор бойынша ақпарат көрсетіледі, есепті кезең соңына АЖҚС мен ГҚС саны – барлығы және соның ішінде тұрақты, контейнерлік, жылжымалы түрлері бойынша көрсетіледі. АЖҚС мен ГҚС аумағында дүкендер орналасса, оның саны және сауда алаңы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2-бөлімде АЖҚС мен ГҚС желісінің басқа өңірлерде ңақты бары туралы ақпарат көрсетіледі. Тек қана бас кәсіпорынмен толтырылады.</w:t>
      </w:r>
      <w:r>
        <w:br/>
      </w:r>
      <w:r>
        <w:rPr>
          <w:rFonts w:ascii="Times New Roman"/>
          <w:b w:val="false"/>
          <w:i w:val="false"/>
          <w:color w:val="000000"/>
          <w:sz w:val="28"/>
        </w:rPr>
        <w:t>
</w:t>
      </w:r>
      <w:r>
        <w:rPr>
          <w:rFonts w:ascii="Times New Roman"/>
          <w:b w:val="false"/>
          <w:i w:val="false"/>
          <w:color w:val="000000"/>
          <w:sz w:val="28"/>
        </w:rPr>
        <w:t>
      3-бөлімде «Мұнай өнімдерінің бөлшек саудадағы барлық көлемі» көрсеткіші сатып алушыларға мұнай өнімдерін өткізуде қолма-қол есеп үшін және төлем карточкасы бойынша алынған ақшалай түсімінің сомасын көрсетеді. Өткізу көлемі сату құны бойынша, қосылған құн салығынсыз және акциздерсіз есептелінеді.</w:t>
      </w:r>
      <w:r>
        <w:br/>
      </w:r>
      <w:r>
        <w:rPr>
          <w:rFonts w:ascii="Times New Roman"/>
          <w:b w:val="false"/>
          <w:i w:val="false"/>
          <w:color w:val="000000"/>
          <w:sz w:val="28"/>
        </w:rPr>
        <w:t>
      3-баған бойынша төлемдері электрондық төлем карточкалары арқылы жүзеге асырылатын сату көлемдері көрсетіледі.</w:t>
      </w:r>
      <w:r>
        <w:br/>
      </w:r>
      <w:r>
        <w:rPr>
          <w:rFonts w:ascii="Times New Roman"/>
          <w:b w:val="false"/>
          <w:i w:val="false"/>
          <w:color w:val="000000"/>
          <w:sz w:val="28"/>
        </w:rPr>
        <w:t>
      4-бөлімде 1-жол бойынша АЖҚС мен ГҚС-дағы мұнай өнімдерін заңды тұлғалардың меншікті мұқтаждықтарына пайдалану туралы ақпарат көрсетіледі.</w:t>
      </w:r>
      <w:r>
        <w:br/>
      </w:r>
      <w:r>
        <w:rPr>
          <w:rFonts w:ascii="Times New Roman"/>
          <w:b w:val="false"/>
          <w:i w:val="false"/>
          <w:color w:val="000000"/>
          <w:sz w:val="28"/>
        </w:rPr>
        <w:t>
      2-жол бойынша мұнай өнімдерін заңды тұлғалардың талондары бойынша өткізу көлемі көрсетіледі.</w:t>
      </w:r>
      <w:r>
        <w:br/>
      </w:r>
      <w:r>
        <w:rPr>
          <w:rFonts w:ascii="Times New Roman"/>
          <w:b w:val="false"/>
          <w:i w:val="false"/>
          <w:color w:val="000000"/>
          <w:sz w:val="28"/>
        </w:rPr>
        <w:t>
      5-бөлімде АЖҚС мен ГҚС аумағында тауарларды өткізу және көрсетілген қызметтер көлемі туралы ақпарат көрсетіледі.</w:t>
      </w:r>
      <w:r>
        <w:br/>
      </w:r>
      <w:r>
        <w:rPr>
          <w:rFonts w:ascii="Times New Roman"/>
          <w:b w:val="false"/>
          <w:i w:val="false"/>
          <w:color w:val="000000"/>
          <w:sz w:val="28"/>
        </w:rPr>
        <w:t>
</w:t>
      </w:r>
      <w:r>
        <w:rPr>
          <w:rFonts w:ascii="Times New Roman"/>
          <w:b w:val="false"/>
          <w:i w:val="false"/>
          <w:color w:val="000000"/>
          <w:sz w:val="28"/>
        </w:rPr>
        <w:t>
      4.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p>
    <w:bookmarkEnd w:id="83"/>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*Мұнда және бұдан әрі ГҚС-газ құю станциясы.</w:t>
      </w:r>
    </w:p>
    <w:bookmarkStart w:name="z321"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2993"/>
        <w:gridCol w:w="3284"/>
        <w:gridCol w:w="1643"/>
        <w:gridCol w:w="2553"/>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171700" cy="17526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 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02 тамыздағы № 174 бұйрығына 19-қосымша</w:t>
            </w:r>
            <w:r>
              <w:br/>
            </w:r>
            <w:r>
              <w:rPr>
                <w:rFonts w:ascii="Times New Roman"/>
                <w:b w:val="false"/>
                <w:i w:val="false"/>
                <w:color w:val="000000"/>
                <w:sz w:val="20"/>
              </w:rPr>
              <w:t>
Приложение 19 к приказу Председателя Агентства Республики Казахстан по статистике от ___________20__ года №___</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728"/>
              <w:gridCol w:w="1728"/>
              <w:gridCol w:w="1728"/>
              <w:gridCol w:w="1729"/>
              <w:gridCol w:w="17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0681104</w:t>
            </w:r>
            <w:r>
              <w:br/>
            </w:r>
            <w:r>
              <w:rPr>
                <w:rFonts w:ascii="Times New Roman"/>
                <w:b w:val="false"/>
                <w:i w:val="false"/>
                <w:color w:val="000000"/>
                <w:sz w:val="20"/>
              </w:rPr>
              <w:t>
Код статистической формы 0681104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қызметі туралы есеп</w:t>
            </w:r>
            <w:r>
              <w:br/>
            </w:r>
            <w:r>
              <w:rPr>
                <w:rFonts w:ascii="Times New Roman"/>
                <w:b w:val="false"/>
                <w:i w:val="false"/>
                <w:color w:val="000000"/>
                <w:sz w:val="20"/>
              </w:rPr>
              <w:t>
Отчет о деятельности товарной биржи</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r>
              <w:br/>
            </w:r>
            <w:r>
              <w:rPr>
                <w:rFonts w:ascii="Times New Roman"/>
                <w:b w:val="false"/>
                <w:i w:val="false"/>
                <w:color w:val="000000"/>
                <w:sz w:val="20"/>
              </w:rPr>
              <w:t>
Жылдық</w:t>
            </w:r>
            <w:r>
              <w:br/>
            </w:r>
            <w:r>
              <w:rPr>
                <w:rFonts w:ascii="Times New Roman"/>
                <w:b w:val="false"/>
                <w:i w:val="false"/>
                <w:color w:val="000000"/>
                <w:sz w:val="20"/>
              </w:rPr>
              <w:t>
Годовая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биржаның саудалық жүйесін қолдануда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 заңды тұлғалар тапсырады.</w:t>
            </w:r>
            <w:r>
              <w:br/>
            </w: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20 қаңтарда.</w:t>
            </w:r>
            <w:r>
              <w:br/>
            </w:r>
            <w:r>
              <w:rPr>
                <w:rFonts w:ascii="Times New Roman"/>
                <w:b w:val="false"/>
                <w:i w:val="false"/>
                <w:color w:val="000000"/>
                <w:sz w:val="20"/>
              </w:rPr>
              <w:t>
Срок представления – 20 января после отчетного периода.</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4"/>
              <w:gridCol w:w="864"/>
              <w:gridCol w:w="864"/>
              <w:gridCol w:w="864"/>
              <w:gridCol w:w="864"/>
              <w:gridCol w:w="864"/>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988"/>
        <w:gridCol w:w="5236"/>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Өткізілген биржалық сауда санын көрсетіңіз, бірлік</w:t>
            </w:r>
            <w:r>
              <w:br/>
            </w:r>
            <w:r>
              <w:rPr>
                <w:rFonts w:ascii="Times New Roman"/>
                <w:b w:val="false"/>
                <w:i w:val="false"/>
                <w:color w:val="000000"/>
                <w:sz w:val="20"/>
              </w:rPr>
              <w:t>
Укажите количество биржевых торгов, единиц</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Биржалық саудада тіркелген мүшелер санын көрсетіңіз</w:t>
            </w:r>
            <w:r>
              <w:br/>
            </w:r>
            <w:r>
              <w:rPr>
                <w:rFonts w:ascii="Times New Roman"/>
                <w:b w:val="false"/>
                <w:i w:val="false"/>
                <w:color w:val="000000"/>
                <w:sz w:val="20"/>
              </w:rPr>
              <w:t>
Укажите количество зарегистрированных членов товарной биржи</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мәмілелер санын көрсетіңіз, бірлік</w:t>
            </w:r>
            <w:r>
              <w:br/>
            </w:r>
            <w:r>
              <w:rPr>
                <w:rFonts w:ascii="Times New Roman"/>
                <w:b w:val="false"/>
                <w:i w:val="false"/>
                <w:color w:val="000000"/>
                <w:sz w:val="20"/>
              </w:rPr>
              <w:t>
Укажите количество биржевых сделок, единиц</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632"/>
        <w:gridCol w:w="989"/>
        <w:gridCol w:w="923"/>
        <w:gridCol w:w="1302"/>
        <w:gridCol w:w="1855"/>
        <w:gridCol w:w="1502"/>
        <w:gridCol w:w="1565"/>
        <w:gridCol w:w="1854"/>
        <w:gridCol w:w="980"/>
        <w:gridCol w:w="2350"/>
        <w:gridCol w:w="1571"/>
      </w:tblGrid>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r>
              <w:br/>
            </w:r>
            <w:r>
              <w:rPr>
                <w:rFonts w:ascii="Times New Roman"/>
                <w:b w:val="false"/>
                <w:i w:val="false"/>
                <w:color w:val="000000"/>
                <w:sz w:val="20"/>
              </w:rPr>
              <w:t>
Код строки</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тауарлардың атауы</w:t>
            </w:r>
            <w:r>
              <w:br/>
            </w:r>
            <w:r>
              <w:rPr>
                <w:rFonts w:ascii="Times New Roman"/>
                <w:b w:val="false"/>
                <w:i w:val="false"/>
                <w:color w:val="000000"/>
                <w:sz w:val="20"/>
              </w:rPr>
              <w:t>
Наименование биржевых товаров</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r>
              <w:br/>
            </w:r>
            <w:r>
              <w:rPr>
                <w:rFonts w:ascii="Times New Roman"/>
                <w:b w:val="false"/>
                <w:i w:val="false"/>
                <w:color w:val="000000"/>
                <w:sz w:val="20"/>
              </w:rPr>
              <w:t>
Код ТН ВЭД</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Мәмілердің барлығы</w:t>
            </w:r>
            <w:r>
              <w:br/>
            </w:r>
            <w:r>
              <w:rPr>
                <w:rFonts w:ascii="Times New Roman"/>
                <w:b w:val="false"/>
                <w:i w:val="false"/>
                <w:color w:val="000000"/>
                <w:sz w:val="20"/>
              </w:rPr>
              <w:t>
Всего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из них:</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Спот-тауарлардың саудаға шығарылған көлемі, мың теңге</w:t>
            </w:r>
            <w:r>
              <w:br/>
            </w:r>
            <w:r>
              <w:rPr>
                <w:rFonts w:ascii="Times New Roman"/>
                <w:b w:val="false"/>
                <w:i w:val="false"/>
                <w:color w:val="000000"/>
                <w:sz w:val="20"/>
              </w:rPr>
              <w:t>
Объем выставляемых на торги спот-товаров, тысяч тенге</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мәмілелер бойынша айналым, мың теңге</w:t>
            </w:r>
            <w:r>
              <w:br/>
            </w:r>
            <w:r>
              <w:rPr>
                <w:rFonts w:ascii="Times New Roman"/>
                <w:b w:val="false"/>
                <w:i w:val="false"/>
                <w:color w:val="000000"/>
                <w:sz w:val="20"/>
              </w:rPr>
              <w:t>
Оборот по совершенным сделкам,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r>
              <w:br/>
            </w:r>
            <w:r>
              <w:rPr>
                <w:rFonts w:ascii="Times New Roman"/>
                <w:b w:val="false"/>
                <w:i w:val="false"/>
                <w:color w:val="000000"/>
                <w:sz w:val="20"/>
              </w:rPr>
              <w:t>
из них:</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Спот-тауарлармен мәмілелер</w:t>
            </w:r>
            <w:r>
              <w:br/>
            </w:r>
            <w:r>
              <w:rPr>
                <w:rFonts w:ascii="Times New Roman"/>
                <w:b w:val="false"/>
                <w:i w:val="false"/>
                <w:color w:val="000000"/>
                <w:sz w:val="20"/>
              </w:rPr>
              <w:t>
Сделки со спот-товаром</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Фьючерстік мәмілелер</w:t>
            </w:r>
            <w:r>
              <w:br/>
            </w:r>
            <w:r>
              <w:rPr>
                <w:rFonts w:ascii="Times New Roman"/>
                <w:b w:val="false"/>
                <w:i w:val="false"/>
                <w:color w:val="000000"/>
                <w:sz w:val="20"/>
              </w:rPr>
              <w:t>
Фьючерсные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Спот-тауарлармен мәмілелер</w:t>
            </w:r>
            <w:r>
              <w:br/>
            </w:r>
            <w:r>
              <w:rPr>
                <w:rFonts w:ascii="Times New Roman"/>
                <w:b w:val="false"/>
                <w:i w:val="false"/>
                <w:color w:val="000000"/>
                <w:sz w:val="20"/>
              </w:rPr>
              <w:t>
Сделки со спот-товаром</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Фьючерстік мәмілелер</w:t>
            </w:r>
            <w:r>
              <w:br/>
            </w:r>
            <w:r>
              <w:rPr>
                <w:rFonts w:ascii="Times New Roman"/>
                <w:b w:val="false"/>
                <w:i w:val="false"/>
                <w:color w:val="000000"/>
                <w:sz w:val="20"/>
              </w:rPr>
              <w:t>
Фьючерсные сделки</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мемлекеттік сатып алумен жасалған</w:t>
            </w:r>
            <w:r>
              <w:br/>
            </w:r>
            <w:r>
              <w:rPr>
                <w:rFonts w:ascii="Times New Roman"/>
                <w:b w:val="false"/>
                <w:i w:val="false"/>
                <w:color w:val="000000"/>
                <w:sz w:val="20"/>
              </w:rPr>
              <w:t>
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мемлекеттік сатып алумен жасалған</w:t>
            </w:r>
            <w:r>
              <w:br/>
            </w:r>
            <w:r>
              <w:rPr>
                <w:rFonts w:ascii="Times New Roman"/>
                <w:b w:val="false"/>
                <w:i w:val="false"/>
                <w:color w:val="000000"/>
                <w:sz w:val="20"/>
              </w:rPr>
              <w:t>
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*СЭҚ ТН-Сыртқы экономикалық қызметтің тауар номенклатурасы.</w:t>
      </w:r>
      <w:r>
        <w:br/>
      </w:r>
      <w:r>
        <w:rPr>
          <w:rFonts w:ascii="Times New Roman"/>
          <w:b w:val="false"/>
          <w:i w:val="false"/>
          <w:color w:val="000000"/>
          <w:sz w:val="28"/>
        </w:rPr>
        <w:t>
ТН ВЭД-Товарная номенклатура внешнеэкономической деятельности.</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 Адрес ___________________</w:t>
      </w:r>
      <w:r>
        <w:br/>
      </w:r>
      <w:r>
        <w:rPr>
          <w:rFonts w:ascii="Times New Roman"/>
          <w:b w:val="false"/>
          <w:i w:val="false"/>
          <w:color w:val="000000"/>
          <w:sz w:val="28"/>
        </w:rPr>
        <w:t>
Телефон 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22"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төрағасының 2013 жылғы 02 тамыздағы</w:t>
      </w:r>
      <w:r>
        <w:br/>
      </w:r>
      <w:r>
        <w:rPr>
          <w:rFonts w:ascii="Times New Roman"/>
          <w:b w:val="false"/>
          <w:i w:val="false"/>
          <w:color w:val="000000"/>
          <w:sz w:val="28"/>
        </w:rPr>
        <w:t xml:space="preserve">
№ 174 бұйрығына 20-қосымша </w:t>
      </w:r>
    </w:p>
    <w:bookmarkEnd w:id="85"/>
    <w:bookmarkStart w:name="z323" w:id="86"/>
    <w:p>
      <w:pPr>
        <w:spacing w:after="0"/>
        <w:ind w:left="0"/>
        <w:jc w:val="left"/>
      </w:pPr>
      <w:r>
        <w:rPr>
          <w:rFonts w:ascii="Times New Roman"/>
          <w:b/>
          <w:i w:val="false"/>
          <w:color w:val="000000"/>
        </w:rPr>
        <w:t xml:space="preserve"> 
«Тауар биржасының қызметі туралы есеп»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 (коды 0681104, индексі 1-биржа, кезеңділігі жылдық)</w:t>
      </w:r>
    </w:p>
    <w:bookmarkEnd w:id="86"/>
    <w:bookmarkStart w:name="z324" w:id="87"/>
    <w:p>
      <w:pPr>
        <w:spacing w:after="0"/>
        <w:ind w:left="0"/>
        <w:jc w:val="both"/>
      </w:pPr>
      <w:r>
        <w:rPr>
          <w:rFonts w:ascii="Times New Roman"/>
          <w:b w:val="false"/>
          <w:i w:val="false"/>
          <w:color w:val="000000"/>
          <w:sz w:val="28"/>
        </w:rPr>
        <w:t>
      1. Осы «Тауар биржасының қызметі туралы есеп» статистикалық нысанын (коды 0681104, индексі 1-биржа, кезеңділігі жылдық)жалпымемлекеттік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«Тауар биржасының қызметі туралы есеп» статистикалық нысанын (коды 0681104, индексі 1-биржа,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берілген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биржалық тауар – айналымнан алынбаған немесе айналымда шектелген тауар, соның ішінде жылжымайтын мүлік және интеллектуалдық меншік объектілерін қоспағанда биржалық саудаға тауарлық биржамен өткізілген шұғыл келісімшарт;</w:t>
      </w:r>
      <w:r>
        <w:br/>
      </w:r>
      <w:r>
        <w:rPr>
          <w:rFonts w:ascii="Times New Roman"/>
          <w:b w:val="false"/>
          <w:i w:val="false"/>
          <w:color w:val="000000"/>
          <w:sz w:val="28"/>
        </w:rPr>
        <w:t>
</w:t>
      </w:r>
      <w:r>
        <w:rPr>
          <w:rFonts w:ascii="Times New Roman"/>
          <w:b w:val="false"/>
          <w:i w:val="false"/>
          <w:color w:val="000000"/>
          <w:sz w:val="28"/>
        </w:rPr>
        <w:t>
      2) биржалық саудаласу – биржалық тауарлар бойынша мәмілелерді орындауға бағытталған биржалық сауда ережесі аясында өткізілген үдеріс;</w:t>
      </w:r>
      <w:r>
        <w:br/>
      </w:r>
      <w:r>
        <w:rPr>
          <w:rFonts w:ascii="Times New Roman"/>
          <w:b w:val="false"/>
          <w:i w:val="false"/>
          <w:color w:val="000000"/>
          <w:sz w:val="28"/>
        </w:rPr>
        <w:t>
</w:t>
      </w:r>
      <w:r>
        <w:rPr>
          <w:rFonts w:ascii="Times New Roman"/>
          <w:b w:val="false"/>
          <w:i w:val="false"/>
          <w:color w:val="000000"/>
          <w:sz w:val="28"/>
        </w:rPr>
        <w:t>
      3) биржалық сауда – саудаласуды жүргізу жолымен тауарлық биржада жүзеге асыратын биржалық тауарларды өткізу бойынша кәсіпкерлік қызмет, тіркеулер және мәмілелерді ресімдеу жатады;</w:t>
      </w:r>
      <w:r>
        <w:br/>
      </w:r>
      <w:r>
        <w:rPr>
          <w:rFonts w:ascii="Times New Roman"/>
          <w:b w:val="false"/>
          <w:i w:val="false"/>
          <w:color w:val="000000"/>
          <w:sz w:val="28"/>
        </w:rPr>
        <w:t>
</w:t>
      </w:r>
      <w:r>
        <w:rPr>
          <w:rFonts w:ascii="Times New Roman"/>
          <w:b w:val="false"/>
          <w:i w:val="false"/>
          <w:color w:val="000000"/>
          <w:sz w:val="28"/>
        </w:rPr>
        <w:t>
      4) биржалық мәміле – биржада айналымға жіберілген құрал ретінде мүлік болып табылатын мәміле және биржада Қазақстан Республикасының тауарлық биржа туралы заңнамасы мен биржалық сауда ережесіне сәйкес, оларды саудаласуды жүргізетін қатысушылармен келісіледі;</w:t>
      </w:r>
      <w:r>
        <w:br/>
      </w:r>
      <w:r>
        <w:rPr>
          <w:rFonts w:ascii="Times New Roman"/>
          <w:b w:val="false"/>
          <w:i w:val="false"/>
          <w:color w:val="000000"/>
          <w:sz w:val="28"/>
        </w:rPr>
        <w:t>
</w:t>
      </w:r>
      <w:r>
        <w:rPr>
          <w:rFonts w:ascii="Times New Roman"/>
          <w:b w:val="false"/>
          <w:i w:val="false"/>
          <w:color w:val="000000"/>
          <w:sz w:val="28"/>
        </w:rPr>
        <w:t>
      5) спот-тауар – қоймада жатқан тауарларды тез арада жеткізу немесе оны болашақта жеткізу;</w:t>
      </w:r>
      <w:r>
        <w:br/>
      </w:r>
      <w:r>
        <w:rPr>
          <w:rFonts w:ascii="Times New Roman"/>
          <w:b w:val="false"/>
          <w:i w:val="false"/>
          <w:color w:val="000000"/>
          <w:sz w:val="28"/>
        </w:rPr>
        <w:t>
</w:t>
      </w:r>
      <w:r>
        <w:rPr>
          <w:rFonts w:ascii="Times New Roman"/>
          <w:b w:val="false"/>
          <w:i w:val="false"/>
          <w:color w:val="000000"/>
          <w:sz w:val="28"/>
        </w:rPr>
        <w:t>
      6) тауарлық биржа – тауарлық биржаның саудалық жүйесін қолдануда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 заңды тұлға;</w:t>
      </w:r>
      <w:r>
        <w:br/>
      </w:r>
      <w:r>
        <w:rPr>
          <w:rFonts w:ascii="Times New Roman"/>
          <w:b w:val="false"/>
          <w:i w:val="false"/>
          <w:color w:val="000000"/>
          <w:sz w:val="28"/>
        </w:rPr>
        <w:t>
</w:t>
      </w:r>
      <w:r>
        <w:rPr>
          <w:rFonts w:ascii="Times New Roman"/>
          <w:b w:val="false"/>
          <w:i w:val="false"/>
          <w:color w:val="000000"/>
          <w:sz w:val="28"/>
        </w:rPr>
        <w:t>
      7) тауарлық биржа мүшесі – биржалық тауарлармен мәмілелерді жүзеге асыратын брокер және (немесе) диллер;</w:t>
      </w:r>
      <w:r>
        <w:br/>
      </w:r>
      <w:r>
        <w:rPr>
          <w:rFonts w:ascii="Times New Roman"/>
          <w:b w:val="false"/>
          <w:i w:val="false"/>
          <w:color w:val="000000"/>
          <w:sz w:val="28"/>
        </w:rPr>
        <w:t>
</w:t>
      </w:r>
      <w:r>
        <w:rPr>
          <w:rFonts w:ascii="Times New Roman"/>
          <w:b w:val="false"/>
          <w:i w:val="false"/>
          <w:color w:val="000000"/>
          <w:sz w:val="28"/>
        </w:rPr>
        <w:t>
      8) фьючерстік мәміле – кепілді төлеумен байланысты биржалық мәміле; есептері клирингтік орталық арқылы жүзеге асырылады және тауарлық биржада шұғыл келісімшартпен жасалады, саудаға қатысушылардың қабылдауымен өзіне міндеттемелерді мәміле жасасқан уақытта бекітілген баға бойынша болашақта белгілі бір кезеңде биржалық тауарлардың нақтыланған санын қабылдау;</w:t>
      </w:r>
      <w:r>
        <w:br/>
      </w:r>
      <w:r>
        <w:rPr>
          <w:rFonts w:ascii="Times New Roman"/>
          <w:b w:val="false"/>
          <w:i w:val="false"/>
          <w:color w:val="000000"/>
          <w:sz w:val="28"/>
        </w:rPr>
        <w:t>
</w:t>
      </w:r>
      <w:r>
        <w:rPr>
          <w:rFonts w:ascii="Times New Roman"/>
          <w:b w:val="false"/>
          <w:i w:val="false"/>
          <w:color w:val="000000"/>
          <w:sz w:val="28"/>
        </w:rPr>
        <w:t>
      9) мемлекеттік сатып алу бойынша жасалған мәмілелер – Қазақстан Республикасының 2007 жылғы 21 шілдедегі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xml:space="preserve"> бекітілген тәртіпте жүзеге асырылған мәмілелер.</w:t>
      </w:r>
      <w:r>
        <w:br/>
      </w:r>
      <w:r>
        <w:rPr>
          <w:rFonts w:ascii="Times New Roman"/>
          <w:b w:val="false"/>
          <w:i w:val="false"/>
          <w:color w:val="000000"/>
          <w:sz w:val="28"/>
        </w:rPr>
        <w:t>
</w:t>
      </w:r>
      <w:r>
        <w:rPr>
          <w:rFonts w:ascii="Times New Roman"/>
          <w:b w:val="false"/>
          <w:i w:val="false"/>
          <w:color w:val="000000"/>
          <w:sz w:val="28"/>
        </w:rPr>
        <w:t>
      3. 3-бөлімде бастапқы мәлімделген құн бойынша сатуға шығарылған тауарлардың көлемі, жасалған мәміле бойынша тауар биржасының айналымы, сонымен бірге биржалық тауар топтарында жасалған мәміленің саны көрсетіледі.</w:t>
      </w:r>
      <w:r>
        <w:br/>
      </w:r>
      <w:r>
        <w:rPr>
          <w:rFonts w:ascii="Times New Roman"/>
          <w:b w:val="false"/>
          <w:i w:val="false"/>
          <w:color w:val="000000"/>
          <w:sz w:val="28"/>
        </w:rPr>
        <w:t>
      Биржалық тауарлар атауы СЭҚТН (Сыртқы экономикалық қызметтің тауар номенклатурасы) сәйкес келтіріледі.</w:t>
      </w:r>
      <w:r>
        <w:br/>
      </w:r>
      <w:r>
        <w:rPr>
          <w:rFonts w:ascii="Times New Roman"/>
          <w:b w:val="false"/>
          <w:i w:val="false"/>
          <w:color w:val="000000"/>
          <w:sz w:val="28"/>
        </w:rPr>
        <w:t>
</w:t>
      </w:r>
      <w:r>
        <w:rPr>
          <w:rFonts w:ascii="Times New Roman"/>
          <w:b w:val="false"/>
          <w:i w:val="false"/>
          <w:color w:val="000000"/>
          <w:sz w:val="28"/>
        </w:rPr>
        <w:t>
      4.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Арифметика-логикалық бақылау:</w:t>
      </w:r>
      <w:r>
        <w:br/>
      </w:r>
      <w:r>
        <w:rPr>
          <w:rFonts w:ascii="Times New Roman"/>
          <w:b w:val="false"/>
          <w:i w:val="false"/>
          <w:color w:val="000000"/>
          <w:sz w:val="28"/>
        </w:rPr>
        <w:t>
      3 бөлім. Биржалық мәмілелер саны көрсетіледі:</w:t>
      </w:r>
      <w:r>
        <w:br/>
      </w:r>
      <w:r>
        <w:rPr>
          <w:rFonts w:ascii="Times New Roman"/>
          <w:b w:val="false"/>
          <w:i w:val="false"/>
          <w:color w:val="000000"/>
          <w:sz w:val="28"/>
        </w:rPr>
        <w:t xml:space="preserve">
      2 баған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3 баған + 5 баған;</w:t>
      </w:r>
      <w:r>
        <w:br/>
      </w:r>
      <w:r>
        <w:rPr>
          <w:rFonts w:ascii="Times New Roman"/>
          <w:b w:val="false"/>
          <w:i w:val="false"/>
          <w:color w:val="000000"/>
          <w:sz w:val="28"/>
        </w:rPr>
        <w:t xml:space="preserve">
      3 баған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4 баған;</w:t>
      </w:r>
      <w:r>
        <w:br/>
      </w:r>
      <w:r>
        <w:rPr>
          <w:rFonts w:ascii="Times New Roman"/>
          <w:b w:val="false"/>
          <w:i w:val="false"/>
          <w:color w:val="000000"/>
          <w:sz w:val="28"/>
        </w:rPr>
        <w:t xml:space="preserve">
      6 баған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7 баған;</w:t>
      </w:r>
      <w:r>
        <w:br/>
      </w:r>
      <w:r>
        <w:rPr>
          <w:rFonts w:ascii="Times New Roman"/>
          <w:b w:val="false"/>
          <w:i w:val="false"/>
          <w:color w:val="000000"/>
          <w:sz w:val="28"/>
        </w:rPr>
        <w:t xml:space="preserve">
      7 баған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8 баған + 10 баған;</w:t>
      </w:r>
      <w:r>
        <w:br/>
      </w:r>
      <w:r>
        <w:rPr>
          <w:rFonts w:ascii="Times New Roman"/>
          <w:b w:val="false"/>
          <w:i w:val="false"/>
          <w:color w:val="000000"/>
          <w:sz w:val="28"/>
        </w:rPr>
        <w:t xml:space="preserve">
      8 баған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9 баған.</w:t>
      </w:r>
    </w:p>
    <w:bookmarkEnd w:id="87"/>
    <w:bookmarkStart w:name="z338" w:id="88"/>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2013 жылғы </w:t>
      </w:r>
      <w:r>
        <w:br/>
      </w:r>
      <w:r>
        <w:rPr>
          <w:rFonts w:ascii="Times New Roman"/>
          <w:b w:val="false"/>
          <w:i w:val="false"/>
          <w:color w:val="000000"/>
          <w:sz w:val="28"/>
        </w:rPr>
        <w:t xml:space="preserve">
02 тамыздағы № 174 бұйрығына  </w:t>
      </w:r>
      <w:r>
        <w:br/>
      </w:r>
      <w:r>
        <w:rPr>
          <w:rFonts w:ascii="Times New Roman"/>
          <w:b w:val="false"/>
          <w:i w:val="false"/>
          <w:color w:val="000000"/>
          <w:sz w:val="28"/>
        </w:rPr>
        <w:t xml:space="preserve">
21-қосымша           </w:t>
      </w:r>
    </w:p>
    <w:bookmarkEnd w:id="88"/>
    <w:bookmarkStart w:name="z339" w:id="89"/>
    <w:p>
      <w:pPr>
        <w:spacing w:after="0"/>
        <w:ind w:left="0"/>
        <w:jc w:val="left"/>
      </w:pPr>
      <w:r>
        <w:rPr>
          <w:rFonts w:ascii="Times New Roman"/>
          <w:b/>
          <w:i w:val="false"/>
          <w:color w:val="000000"/>
        </w:rPr>
        <w:t xml:space="preserve"> 
Қазақстан Республикасы Статистика агенттігінің күші жойылған</w:t>
      </w:r>
      <w:r>
        <w:br/>
      </w:r>
      <w:r>
        <w:rPr>
          <w:rFonts w:ascii="Times New Roman"/>
          <w:b/>
          <w:i w:val="false"/>
          <w:color w:val="000000"/>
        </w:rPr>
        <w:t>
бұйрықтарының тізбесі</w:t>
      </w:r>
    </w:p>
    <w:bookmarkEnd w:id="89"/>
    <w:bookmarkStart w:name="z340" w:id="90"/>
    <w:p>
      <w:pPr>
        <w:spacing w:after="0"/>
        <w:ind w:left="0"/>
        <w:jc w:val="both"/>
      </w:pPr>
      <w:r>
        <w:rPr>
          <w:rFonts w:ascii="Times New Roman"/>
          <w:b w:val="false"/>
          <w:i w:val="false"/>
          <w:color w:val="000000"/>
          <w:sz w:val="28"/>
        </w:rPr>
        <w:t>
      1.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29 қыркүйектегі № 275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6603 болып тіркелген, 2011 жылғы 20 сәуірдегі № 156-159 (26561) және № 160-163 (26565)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29 қыркүйектегі № 275 бұйрығына өзгерістер енгізу туралы» Қазақстан Республикасы Статистика агенттігі төрағасының 2011 жылғы 4 тамыздағы № 213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7199 болып тіркелген).</w:t>
      </w:r>
      <w:r>
        <w:br/>
      </w:r>
      <w:r>
        <w:rPr>
          <w:rFonts w:ascii="Times New Roman"/>
          <w:b w:val="false"/>
          <w:i w:val="false"/>
          <w:color w:val="000000"/>
          <w:sz w:val="28"/>
        </w:rPr>
        <w:t>
</w:t>
      </w:r>
      <w:r>
        <w:rPr>
          <w:rFonts w:ascii="Times New Roman"/>
          <w:b w:val="false"/>
          <w:i w:val="false"/>
          <w:color w:val="000000"/>
          <w:sz w:val="28"/>
        </w:rPr>
        <w:t>
      3.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29 қыркүйектегі № 275 бұйрығына өзгеріс енгізу туралы» Қазақстан Республикасы Статистика агенттігі төрағасының міндетін атқарушының 2011 жылғы 28 маусымдағы № 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7827 болып тіркелген, 2012 жылғы 10 қазандағы № 659-664 (27736) «Егемен Қазақстан» газетінде жарияланған).</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header.xml" Type="http://schemas.openxmlformats.org/officeDocument/2006/relationships/header" Id="rId16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