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62ae" w14:textId="ccf6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194 қаулысы. Қазақстан Республикасының Әділет министрлігінде 2013 жылы 13 қыркүйекте № 8701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енгізілетін Қазақстан Республикасы Ұлттық Банкі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194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Бірыңғай жинақтаушы зейнетақы қорының және ерікті жинақтаушы</w:t>
      </w:r>
      <w:r>
        <w:br/>
      </w:r>
      <w:r>
        <w:rPr>
          <w:rFonts w:ascii="Times New Roman"/>
          <w:b/>
          <w:i w:val="false"/>
          <w:color w:val="000000"/>
        </w:rPr>
        <w:t>зейнетақы қорларының бухгалтерлік есебі мәселелері бойынша</w:t>
      </w:r>
      <w:r>
        <w:br/>
      </w:r>
      <w:r>
        <w:rPr>
          <w:rFonts w:ascii="Times New Roman"/>
          <w:b/>
          <w:i w:val="false"/>
          <w:color w:val="000000"/>
        </w:rPr>
        <w:t>өзгерістер мен толықтырулар енгізілетін Қазақстан Республикасы</w:t>
      </w:r>
      <w:r>
        <w:br/>
      </w:r>
      <w:r>
        <w:rPr>
          <w:rFonts w:ascii="Times New Roman"/>
          <w:b/>
          <w:i w:val="false"/>
          <w:color w:val="000000"/>
        </w:rPr>
        <w:t>Ұлттық Банкі нормативтік құқықтық актілерінің</w:t>
      </w:r>
      <w:r>
        <w:br/>
      </w:r>
      <w:r>
        <w:rPr>
          <w:rFonts w:ascii="Times New Roman"/>
          <w:b/>
          <w:i w:val="false"/>
          <w:color w:val="000000"/>
        </w:rPr>
        <w:t>тізбесі</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2007 жылғы 30 қарашадағы № 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5089 тіркелген) мынадай өзгерістер енгізілсін: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сенімгерлік операцияларды және кастодиандық қызметті бухгалтерлік есепке алуды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"32. Клиенттердің кастодиан банк кастодиан шарты негізінде қабылдаған ақшасы және кастодиан шартына сәйкес қабылданған ақшамен операциялар, сондай-ақ алынған инвестициялық кіріс (шығыс) мынадай баланстық шоттарда:</w:t>
      </w:r>
    </w:p>
    <w:bookmarkEnd w:id="6"/>
    <w:bookmarkStart w:name="z10" w:id="7"/>
    <w:p>
      <w:pPr>
        <w:spacing w:after="0"/>
        <w:ind w:left="0"/>
        <w:jc w:val="both"/>
      </w:pPr>
      <w:r>
        <w:rPr>
          <w:rFonts w:ascii="Times New Roman"/>
          <w:b w:val="false"/>
          <w:i w:val="false"/>
          <w:color w:val="000000"/>
          <w:sz w:val="28"/>
        </w:rPr>
        <w:t>
      2012 "Шетелдік орталық банктердің корреспонденттік шоттары" - егер кастодиан шарты шетелдік орталық банкпен жасалған жағдайда;</w:t>
      </w:r>
    </w:p>
    <w:bookmarkEnd w:id="7"/>
    <w:bookmarkStart w:name="z11" w:id="8"/>
    <w:p>
      <w:pPr>
        <w:spacing w:after="0"/>
        <w:ind w:left="0"/>
        <w:jc w:val="both"/>
      </w:pPr>
      <w:r>
        <w:rPr>
          <w:rFonts w:ascii="Times New Roman"/>
          <w:b w:val="false"/>
          <w:i w:val="false"/>
          <w:color w:val="000000"/>
          <w:sz w:val="28"/>
        </w:rPr>
        <w:t>
      2013 "Басқа банктердің корреспонденттік шоттары" - егер кастодиан шарты банкпен (шетелдік орталық банкті қоспағанда) жасалған жағдайда;</w:t>
      </w:r>
    </w:p>
    <w:bookmarkEnd w:id="8"/>
    <w:bookmarkStart w:name="z12" w:id="9"/>
    <w:p>
      <w:pPr>
        <w:spacing w:after="0"/>
        <w:ind w:left="0"/>
        <w:jc w:val="both"/>
      </w:pPr>
      <w:r>
        <w:rPr>
          <w:rFonts w:ascii="Times New Roman"/>
          <w:b w:val="false"/>
          <w:i w:val="false"/>
          <w:color w:val="000000"/>
          <w:sz w:val="28"/>
        </w:rPr>
        <w:t>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 егер кастодиан шарты зейнетақы активтері бойынша ерікті жинақтаушы зейнетақы қорымен немесе инвестициялық портфельді басқаруды жүзеге асыратын ұйыммен жасалған жағдайда;</w:t>
      </w:r>
    </w:p>
    <w:bookmarkEnd w:id="9"/>
    <w:bookmarkStart w:name="z13" w:id="10"/>
    <w:p>
      <w:pPr>
        <w:spacing w:after="0"/>
        <w:ind w:left="0"/>
        <w:jc w:val="both"/>
      </w:pPr>
      <w:r>
        <w:rPr>
          <w:rFonts w:ascii="Times New Roman"/>
          <w:b w:val="false"/>
          <w:i w:val="false"/>
          <w:color w:val="000000"/>
          <w:sz w:val="28"/>
        </w:rPr>
        <w:t>
      2203 "Заңды тұлғалардың ағымдағы шоттары" - егер кастодиан шарты өзге ұйымдармен (зейнетақы активтері бойынша ерікті жинақтаушы зейнетақы қорларын, инвестициялық портфельді басқаруды жүзеге асыратын ұйымдарды және банктерді қоспағанда) жасалған жағдайда есепке алынады.</w:t>
      </w:r>
    </w:p>
    <w:bookmarkEnd w:id="10"/>
    <w:bookmarkStart w:name="z14" w:id="11"/>
    <w:p>
      <w:pPr>
        <w:spacing w:after="0"/>
        <w:ind w:left="0"/>
        <w:jc w:val="both"/>
      </w:pPr>
      <w:r>
        <w:rPr>
          <w:rFonts w:ascii="Times New Roman"/>
          <w:b w:val="false"/>
          <w:i w:val="false"/>
          <w:color w:val="000000"/>
          <w:sz w:val="28"/>
        </w:rPr>
        <w:t>
      Кастодиан банк кастодиан шартының негізінде қабылдаған өзге активтердің бухгалтерлік есебі Бухгалтерлік есептің үлгі шот жоспарында көзделген 7700 "Ерікті жинақтаушы зейнетақы қорларының зейнетақы активтерін қоспағанда, кастодиандық сақтауға қабылданған активтер" шоттар топтарының баланстан тыс шоттарында жүзеге асырылады.";</w:t>
      </w:r>
    </w:p>
    <w:bookmarkEnd w:id="11"/>
    <w:bookmarkStart w:name="z15" w:id="12"/>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2"/>
    <w:bookmarkStart w:name="z16" w:id="13"/>
    <w:p>
      <w:pPr>
        <w:spacing w:after="0"/>
        <w:ind w:left="0"/>
        <w:jc w:val="both"/>
      </w:pPr>
      <w:r>
        <w:rPr>
          <w:rFonts w:ascii="Times New Roman"/>
          <w:b w:val="false"/>
          <w:i w:val="false"/>
          <w:color w:val="000000"/>
          <w:sz w:val="28"/>
        </w:rPr>
        <w:t>
      "1) ақша сомасына:</w:t>
      </w:r>
    </w:p>
    <w:bookmarkEnd w:id="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(банктік инвестициялық шот);";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өзге де операциялар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2203 "Заңды тұлғалардың ағымдағы шоттары" баланстық шоттардың кредиті және (немесе) дебеті бойынша бухгалтерлік жазбалар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21" w:id="15"/>
    <w:p>
      <w:pPr>
        <w:spacing w:after="0"/>
        <w:ind w:left="0"/>
        <w:jc w:val="both"/>
      </w:pPr>
      <w:r>
        <w:rPr>
          <w:rFonts w:ascii="Times New Roman"/>
          <w:b w:val="false"/>
          <w:i w:val="false"/>
          <w:color w:val="000000"/>
          <w:sz w:val="28"/>
        </w:rPr>
        <w:t>
      "1-параграф. Зейнетақы жарналарын, сондай-ақ зейнетақы жинақтары төлемдерін және бірыңғай жинақтаушы зейнетақы қорына және басқа ерікті жинақтаушы зейнетақы қорларына аударуды есепке алу";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 асырылады:</w:t>
      </w:r>
    </w:p>
    <w:bookmarkEnd w:id="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 инвестициялық шот). </w:t>
            </w:r>
          </w:p>
        </w:tc>
      </w:tr>
    </w:tbl>
    <w:p>
      <w:pPr>
        <w:spacing w:after="0"/>
        <w:ind w:left="0"/>
        <w:jc w:val="left"/>
      </w:pP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72. Кастодиан шартына сәйкес ерікті жинақтаушы зейнетақы қорының зейнетақы төлемдерінің банк шотынан зейнетақы жинақтарын бірыңғай жинақтаушы зейнетақы қорына, ерікті жинақтаушы зейнетақы қорларына және зейнетақы төлемдерін алушыларға қызмет көрсететін банктерге аударуды жүзеге асыру кезінде мынадай бухгалтерлік жазбалар жүзеге асырылады:</w:t>
      </w:r>
    </w:p>
    <w:bookmarkEnd w:id="17"/>
    <w:bookmarkStart w:name="z25" w:id="18"/>
    <w:p>
      <w:pPr>
        <w:spacing w:after="0"/>
        <w:ind w:left="0"/>
        <w:jc w:val="both"/>
      </w:pPr>
      <w:r>
        <w:rPr>
          <w:rFonts w:ascii="Times New Roman"/>
          <w:b w:val="false"/>
          <w:i w:val="false"/>
          <w:color w:val="000000"/>
          <w:sz w:val="28"/>
        </w:rPr>
        <w:t>
      1) ерікті жинақтаушы зейнетақы қорының банктік инвестициялық шотынан соманы ерікті жинақтаушы зейнетақы қорының зейнетақы төлемдерінің банк шотына аудару бойынша:</w:t>
      </w:r>
    </w:p>
    <w:bookmarkEnd w:id="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 төлемдерінің банк шоты);</w:t>
            </w:r>
          </w:p>
        </w:tc>
      </w:tr>
    </w:tbl>
    <w:p>
      <w:pPr>
        <w:spacing w:after="0"/>
        <w:ind w:left="0"/>
        <w:jc w:val="left"/>
      </w:pP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2) зейнетақы төлемдерін алушыға қызмет көрсететін банктің шотына соманы аудару бойынша:</w:t>
      </w:r>
    </w:p>
    <w:bookmarkEnd w:id="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 төлемдерінің банк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p>
      <w:pPr>
        <w:spacing w:after="0"/>
        <w:ind w:left="0"/>
        <w:jc w:val="left"/>
      </w:pP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73. Ерікті жинақтаушы зейнетақы қорының банктік инвестициялық шотына келіп түскен және қате есепке алынды деп танылған сомаларды қайтару кезінде мынадай бухгалтерлік жазба жүзеге асырылады:</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 төлемдерінің банк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p>
      <w:pPr>
        <w:spacing w:after="0"/>
        <w:ind w:left="0"/>
        <w:jc w:val="left"/>
      </w:pP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74. Кастодиан шарты негізінде қабылданған ақшаны орналастыру, инвестициялық кіріс (шығыс) алу және зейнетақы активтерімен өзге де операцияларды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баланстық шотының кредиті және (немесе) дебеті бойынша бухгалтерлік жазбалар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бірінші абзацы мынадай редакцияда жазылсын:</w:t>
      </w:r>
    </w:p>
    <w:bookmarkStart w:name="z30" w:id="22"/>
    <w:p>
      <w:pPr>
        <w:spacing w:after="0"/>
        <w:ind w:left="0"/>
        <w:jc w:val="both"/>
      </w:pPr>
      <w:r>
        <w:rPr>
          <w:rFonts w:ascii="Times New Roman"/>
          <w:b w:val="false"/>
          <w:i w:val="false"/>
          <w:color w:val="000000"/>
          <w:sz w:val="28"/>
        </w:rPr>
        <w:t>
      "75. Ерікті жинақтаушы зейнетақы қорының кастодиан шарты негізінде қабылданған зейнетақы активтерін бағалы қағаздарға орналастыру кезінде мынадай бухгалтерлік жазбалар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"76. Зейнетақы активтерін уақтылы орналастырмағаны үшін есептелген өсімпұл сомасын ерікті жинақтаушы зейнетақы қорының банктік инвестициялық шотына есепке алған кезде мынадай бухгалтерлік жазба жүзеге асырылады:</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 инвестициялық шот).";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бірінші абзацы мынадай редакцияда жазылсын:</w:t>
      </w:r>
    </w:p>
    <w:bookmarkStart w:name="z34" w:id="24"/>
    <w:p>
      <w:pPr>
        <w:spacing w:after="0"/>
        <w:ind w:left="0"/>
        <w:jc w:val="both"/>
      </w:pPr>
      <w:r>
        <w:rPr>
          <w:rFonts w:ascii="Times New Roman"/>
          <w:b w:val="false"/>
          <w:i w:val="false"/>
          <w:color w:val="000000"/>
          <w:sz w:val="28"/>
        </w:rPr>
        <w:t>
      "78.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бірінші абзацы мынадай редакцияда жазылсын:</w:t>
      </w:r>
    </w:p>
    <w:bookmarkStart w:name="z36" w:id="25"/>
    <w:p>
      <w:pPr>
        <w:spacing w:after="0"/>
        <w:ind w:left="0"/>
        <w:jc w:val="both"/>
      </w:pPr>
      <w:r>
        <w:rPr>
          <w:rFonts w:ascii="Times New Roman"/>
          <w:b w:val="false"/>
          <w:i w:val="false"/>
          <w:color w:val="000000"/>
          <w:sz w:val="28"/>
        </w:rPr>
        <w:t>
      "81. Банк әрбір есепті күні халықаралық қаржылық есептілік стандарттарының және есеп саясатының талаптарына сәйкес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"83. Ерікті жинақтаушы зейнетақы қорының зейнетақы активтерін мәміле бойынша шығындарды ескере отырып банктердегі және Қазақстан Республикасының Ұлттық Банкіндегі салымдарға орналастыру кезінде салым сомасына мынадай бухгалтерлік жазба жүзеге асырылады:</w:t>
      </w:r>
    </w:p>
    <w:bookmarkEnd w:id="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бірінші абзацы мынадай редакцияда жазылсын:</w:t>
      </w:r>
    </w:p>
    <w:bookmarkStart w:name="z40" w:id="27"/>
    <w:p>
      <w:pPr>
        <w:spacing w:after="0"/>
        <w:ind w:left="0"/>
        <w:jc w:val="both"/>
      </w:pPr>
      <w:r>
        <w:rPr>
          <w:rFonts w:ascii="Times New Roman"/>
          <w:b w:val="false"/>
          <w:i w:val="false"/>
          <w:color w:val="000000"/>
          <w:sz w:val="28"/>
        </w:rPr>
        <w:t>
      "89.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көрсету үшін сыйақы (кірістер) сомасын есептеу,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бірінші абзацы мынадай редакцияда жазылсын:</w:t>
      </w:r>
    </w:p>
    <w:bookmarkStart w:name="z42" w:id="28"/>
    <w:p>
      <w:pPr>
        <w:spacing w:after="0"/>
        <w:ind w:left="0"/>
        <w:jc w:val="both"/>
      </w:pPr>
      <w:r>
        <w:rPr>
          <w:rFonts w:ascii="Times New Roman"/>
          <w:b w:val="false"/>
          <w:i w:val="false"/>
          <w:color w:val="000000"/>
          <w:sz w:val="28"/>
        </w:rPr>
        <w:t>
      "90. Бағалы қағаздар нарығының кәсіби қатысушыларының қызметі үшін ақы төлеу және кастодиан шартына сәйкес ерікті жинақтаушы зейнетақы қоры өтеуге тиісті басқа келтірілген шығыстарды төлеу кезінде мынадай бухгалтерлік жазба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"91. Ерікті жинақтаушы зейнетақы қоры кастодиан банк жұмсаған, кастодиан шартына сәйкес өтелуі тиіс шығыстарды өтеу және төлеу, сондай-ақ кастодиан банктің комиссиялық сыйақысының есептелген сомаларын төлеу кезінде мынадай бухгалтерлік жазба жүзеге асырылады:</w:t>
      </w:r>
    </w:p>
    <w:bookmarkEnd w:id="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bl>
    <w:p>
      <w:pPr>
        <w:spacing w:after="0"/>
        <w:ind w:left="0"/>
        <w:jc w:val="left"/>
      </w:pP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92. Ерікті жинақтаушы зейнетақы қоры есептелген сыйақы бойынша төлемдерді кешіктірген жағдайда мынадай бухгалтерлік жазбалар жүзеге асырылады:</w:t>
      </w:r>
    </w:p>
    <w:bookmarkEnd w:id="30"/>
    <w:bookmarkStart w:name="z46" w:id="31"/>
    <w:p>
      <w:pPr>
        <w:spacing w:after="0"/>
        <w:ind w:left="0"/>
        <w:jc w:val="both"/>
      </w:pPr>
      <w:r>
        <w:rPr>
          <w:rFonts w:ascii="Times New Roman"/>
          <w:b w:val="false"/>
          <w:i w:val="false"/>
          <w:color w:val="000000"/>
          <w:sz w:val="28"/>
        </w:rPr>
        <w:t>
      ерікті жинақтаушы зейнетақы қорына кастодиандық шарт негізінде ұсынылған қызметтер үшін есептелген, бірақ өтелмеген сыйақы сомасына:</w:t>
      </w:r>
    </w:p>
    <w:bookmarkEnd w:id="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bl>
    <w:p>
      <w:pPr>
        <w:spacing w:after="0"/>
        <w:ind w:left="0"/>
        <w:jc w:val="left"/>
      </w:pPr>
      <w:r>
        <w:br/>
      </w: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тұрақсыздық айыбы (айыппұл, өсімпұл) сомасына:</w:t>
      </w:r>
    </w:p>
    <w:bookmarkEnd w:id="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p>
      <w:pPr>
        <w:spacing w:after="0"/>
        <w:ind w:left="0"/>
        <w:jc w:val="left"/>
      </w:pP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93. Ерікті жинақтаушы зейнетақы қорына кастодиан шарты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bookmarkEnd w:id="33"/>
    <w:bookmarkStart w:name="z49" w:id="34"/>
    <w:p>
      <w:pPr>
        <w:spacing w:after="0"/>
        <w:ind w:left="0"/>
        <w:jc w:val="both"/>
      </w:pPr>
      <w:r>
        <w:rPr>
          <w:rFonts w:ascii="Times New Roman"/>
          <w:b w:val="false"/>
          <w:i w:val="false"/>
          <w:color w:val="000000"/>
          <w:sz w:val="28"/>
        </w:rPr>
        <w:t>
      1) есептелген мерзімі өткен сыйақы сомасына:</w:t>
      </w:r>
    </w:p>
    <w:bookmarkEnd w:id="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w:t>
            </w:r>
          </w:p>
        </w:tc>
      </w:tr>
    </w:tbl>
    <w:p>
      <w:pPr>
        <w:spacing w:after="0"/>
        <w:ind w:left="0"/>
        <w:jc w:val="left"/>
      </w:pP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2) тұрақсыздық айыбы (айыппұл, өсімпұл) сомасына:</w:t>
      </w:r>
    </w:p>
    <w:bookmarkEnd w:id="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bl>
    <w:p>
      <w:pPr>
        <w:spacing w:after="0"/>
        <w:ind w:left="0"/>
        <w:jc w:val="left"/>
      </w:pP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28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тіркелген, 2008 жылғы 12 желтоқсанда Қазақстан Республикасының орталық атқарушы және өзге де орталық мемлекеттік органдарының актілері жинағының № 12 жарияланған) мынадай өзгерістер мен толықтырулар енгізілсін:</w:t>
      </w:r>
    </w:p>
    <w:bookmarkEnd w:id="36"/>
    <w:bookmarkStart w:name="z52" w:id="3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w:t>
      </w:r>
      <w:r>
        <w:rPr>
          <w:rFonts w:ascii="Times New Roman"/>
          <w:b w:val="false"/>
          <w:i w:val="false"/>
          <w:color w:val="000000"/>
          <w:sz w:val="28"/>
        </w:rPr>
        <w:t>үлгі шот жоспарында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осы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бірыңғай жинақтаушы зейнетақы қорының және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акционерлік инвестициялық қорлардың және микроқаржы ұйымдарының (бұдан әрі – ұйымдар) қаржылық есептілік элементтерін құндық көрсеткіш бойынша топтастыру және қаржылық есептілікті жасау үшін бухгалтерлік есеп шоттарында құндық көрсеткішпен ағымдағы көрсетуге  арналған.";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57" w:id="39"/>
    <w:p>
      <w:pPr>
        <w:spacing w:after="0"/>
        <w:ind w:left="0"/>
        <w:jc w:val="both"/>
      </w:pPr>
      <w:r>
        <w:rPr>
          <w:rFonts w:ascii="Times New Roman"/>
          <w:b w:val="false"/>
          <w:i w:val="false"/>
          <w:color w:val="000000"/>
          <w:sz w:val="28"/>
        </w:rPr>
        <w:t>
      "Шоттар жоспарында бухгалтерлік есептің синтетикалық шоттары өтімділіктің азаюы тәртібімен орналастырылған. Шоттар жоспарында бухгалтерлік есеп шоттарының нөмірлері төрт таңбадан тұрады. Нөмірдің бірінші цифры Шоттар жоспарының 2-тарауының параграфтарына тиесілілігін, екіншісі – топтарға тиесілілігін, үшіншісі және төртінші цифрлары – синтетикалық шоттардың шағын топтарына тиесілілігін көрсетеді.";</w:t>
      </w:r>
    </w:p>
    <w:bookmarkEnd w:id="39"/>
    <w:bookmarkStart w:name="z58" w:id="4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0"/>
    <w:bookmarkStart w:name="z59" w:id="41"/>
    <w:p>
      <w:pPr>
        <w:spacing w:after="0"/>
        <w:ind w:left="0"/>
        <w:jc w:val="both"/>
      </w:pPr>
      <w:r>
        <w:rPr>
          <w:rFonts w:ascii="Times New Roman"/>
          <w:b w:val="false"/>
          <w:i w:val="false"/>
          <w:color w:val="000000"/>
          <w:sz w:val="28"/>
        </w:rPr>
        <w:t xml:space="preserve">
      "4)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 және инвестициялық портфельді басқарушылар жасайтын операциялар көрсетіледі;";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1" w:id="42"/>
    <w:p>
      <w:pPr>
        <w:spacing w:after="0"/>
        <w:ind w:left="0"/>
        <w:jc w:val="both"/>
      </w:pPr>
      <w:r>
        <w:rPr>
          <w:rFonts w:ascii="Times New Roman"/>
          <w:b w:val="false"/>
          <w:i w:val="false"/>
          <w:color w:val="000000"/>
          <w:sz w:val="28"/>
        </w:rPr>
        <w:t>
      "5. Шоттар жоспарының 2-тарауының 1 – 5 аралығындағы параграфтарында көзделген шоттар ұйымның бухгалтерлік балансында көрсетіледі.</w:t>
      </w:r>
    </w:p>
    <w:bookmarkEnd w:id="42"/>
    <w:bookmarkStart w:name="z62" w:id="43"/>
    <w:p>
      <w:pPr>
        <w:spacing w:after="0"/>
        <w:ind w:left="0"/>
        <w:jc w:val="both"/>
      </w:pPr>
      <w:r>
        <w:rPr>
          <w:rFonts w:ascii="Times New Roman"/>
          <w:b w:val="false"/>
          <w:i w:val="false"/>
          <w:color w:val="000000"/>
          <w:sz w:val="28"/>
        </w:rPr>
        <w:t>
      Шоттар жоспарының 2-тарауының 6 және 7-параграфтарында көзделген шоттар ұйымның пайда және залалдар туралы есебінде көрсетіледі.</w:t>
      </w:r>
    </w:p>
    <w:bookmarkEnd w:id="43"/>
    <w:bookmarkStart w:name="z63" w:id="44"/>
    <w:p>
      <w:pPr>
        <w:spacing w:after="0"/>
        <w:ind w:left="0"/>
        <w:jc w:val="both"/>
      </w:pPr>
      <w:r>
        <w:rPr>
          <w:rFonts w:ascii="Times New Roman"/>
          <w:b w:val="false"/>
          <w:i w:val="false"/>
          <w:color w:val="000000"/>
          <w:sz w:val="28"/>
        </w:rPr>
        <w:t>
      Шоттар жоспарының 2-тарауының 8-параграфында көзделген шоттар баланстан тыс шоттарға жатқызылады және ұйымның шартты және ықтимал талаптары мен міндеттемелерін есепке алуға арналған.</w:t>
      </w:r>
    </w:p>
    <w:bookmarkEnd w:id="44"/>
    <w:bookmarkStart w:name="z64" w:id="45"/>
    <w:p>
      <w:pPr>
        <w:spacing w:after="0"/>
        <w:ind w:left="0"/>
        <w:jc w:val="both"/>
      </w:pPr>
      <w:r>
        <w:rPr>
          <w:rFonts w:ascii="Times New Roman"/>
          <w:b w:val="false"/>
          <w:i w:val="false"/>
          <w:color w:val="000000"/>
          <w:sz w:val="28"/>
        </w:rPr>
        <w:t>
      Шоттар жоспарының 2-тарауының 9-параграфында көзделген шоттар баланстан тыс шоттарға жатқызылады және меморандум шоттары болып табылады.</w:t>
      </w:r>
    </w:p>
    <w:bookmarkEnd w:id="45"/>
    <w:bookmarkStart w:name="z65" w:id="46"/>
    <w:p>
      <w:pPr>
        <w:spacing w:after="0"/>
        <w:ind w:left="0"/>
        <w:jc w:val="both"/>
      </w:pPr>
      <w:r>
        <w:rPr>
          <w:rFonts w:ascii="Times New Roman"/>
          <w:b w:val="false"/>
          <w:i w:val="false"/>
          <w:color w:val="000000"/>
          <w:sz w:val="28"/>
        </w:rPr>
        <w:t>
      Шоттар жоспарының 2-тарауының 10-параграфында көзделген шоттар баланстан тыс шоттарға жатқызылады және клиенттердің инвестициялық басқарудағы активтерін есепке алуға арналған.";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68" w:id="47"/>
    <w:p>
      <w:pPr>
        <w:spacing w:after="0"/>
        <w:ind w:left="0"/>
        <w:jc w:val="both"/>
      </w:pPr>
      <w:r>
        <w:rPr>
          <w:rFonts w:ascii="Times New Roman"/>
          <w:b w:val="false"/>
          <w:i w:val="false"/>
          <w:color w:val="000000"/>
          <w:sz w:val="28"/>
        </w:rPr>
        <w:t>
      1130 03-шоттан кейін мынадай мазмұндағы шоттармен толықтырылсын:</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1140 05-шоттан кейін мынадай мазмұндағы шоттармен толықтырылсын:</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bl>
    <w:p>
      <w:pPr>
        <w:spacing w:after="0"/>
        <w:ind w:left="0"/>
        <w:jc w:val="left"/>
      </w:pPr>
      <w:r>
        <w:br/>
      </w:r>
      <w:r>
        <w:rPr>
          <w:rFonts w:ascii="Times New Roman"/>
          <w:b w:val="false"/>
          <w:i w:val="false"/>
          <w:color w:val="000000"/>
          <w:sz w:val="28"/>
        </w:rPr>
        <w:t>
</w:t>
      </w:r>
    </w:p>
    <w:bookmarkStart w:name="z70" w:id="49"/>
    <w:p>
      <w:pPr>
        <w:spacing w:after="0"/>
        <w:ind w:left="0"/>
        <w:jc w:val="both"/>
      </w:pPr>
      <w:r>
        <w:rPr>
          <w:rFonts w:ascii="Times New Roman"/>
          <w:b w:val="false"/>
          <w:i w:val="false"/>
          <w:color w:val="000000"/>
          <w:sz w:val="28"/>
        </w:rPr>
        <w:t>
      1270 63-шоттың аты мынадай редакцияда жазылсын:</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және олар бойынша инвестициялық кірістен түскен мерзімі өткен комиссиялық кірістер";</w:t>
            </w:r>
          </w:p>
        </w:tc>
      </w:tr>
    </w:tbl>
    <w:p>
      <w:pPr>
        <w:spacing w:after="0"/>
        <w:ind w:left="0"/>
        <w:jc w:val="left"/>
      </w:pPr>
      <w:r>
        <w:br/>
      </w:r>
      <w:r>
        <w:rPr>
          <w:rFonts w:ascii="Times New Roman"/>
          <w:b w:val="false"/>
          <w:i w:val="false"/>
          <w:color w:val="000000"/>
          <w:sz w:val="28"/>
        </w:rPr>
        <w:t>
</w:t>
      </w:r>
    </w:p>
    <w:bookmarkStart w:name="z71" w:id="50"/>
    <w:p>
      <w:pPr>
        <w:spacing w:after="0"/>
        <w:ind w:left="0"/>
        <w:jc w:val="both"/>
      </w:pPr>
      <w:r>
        <w:rPr>
          <w:rFonts w:ascii="Times New Roman"/>
          <w:b w:val="false"/>
          <w:i w:val="false"/>
          <w:color w:val="000000"/>
          <w:sz w:val="28"/>
        </w:rPr>
        <w:t>
      "Номиналдық кірістілік көрсеткіші мен кірістіліктің ең аз мәні арасындағы айырманы өтеу бойынша талаптар" 1280 61-шоттың нөмірі мен аты алып тасталсын;</w:t>
      </w:r>
    </w:p>
    <w:bookmarkEnd w:id="50"/>
    <w:bookmarkStart w:name="z72" w:id="51"/>
    <w:p>
      <w:pPr>
        <w:spacing w:after="0"/>
        <w:ind w:left="0"/>
        <w:jc w:val="both"/>
      </w:pPr>
      <w:r>
        <w:rPr>
          <w:rFonts w:ascii="Times New Roman"/>
          <w:b w:val="false"/>
          <w:i w:val="false"/>
          <w:color w:val="000000"/>
          <w:sz w:val="28"/>
        </w:rPr>
        <w:t>
      1290 41-шоттан кейін мынадай мазмұндағы шотпен толықтырылсын:</w:t>
      </w:r>
    </w:p>
    <w:bookmarkEnd w:id="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залалдарды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74" w:id="52"/>
    <w:p>
      <w:pPr>
        <w:spacing w:after="0"/>
        <w:ind w:left="0"/>
        <w:jc w:val="both"/>
      </w:pPr>
      <w:r>
        <w:rPr>
          <w:rFonts w:ascii="Times New Roman"/>
          <w:b w:val="false"/>
          <w:i w:val="false"/>
          <w:color w:val="000000"/>
          <w:sz w:val="28"/>
        </w:rPr>
        <w:t>
      2020 03-шоттан кейін мынадай мазмұндағы шоттармен толықтырылсын:</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bl>
    <w:p>
      <w:pPr>
        <w:spacing w:after="0"/>
        <w:ind w:left="0"/>
        <w:jc w:val="left"/>
      </w:pPr>
      <w:r>
        <w:br/>
      </w:r>
      <w:r>
        <w:rPr>
          <w:rFonts w:ascii="Times New Roman"/>
          <w:b w:val="false"/>
          <w:i w:val="false"/>
          <w:color w:val="000000"/>
          <w:sz w:val="28"/>
        </w:rPr>
        <w:t>
</w:t>
      </w:r>
    </w:p>
    <w:bookmarkStart w:name="z75" w:id="53"/>
    <w:p>
      <w:pPr>
        <w:spacing w:after="0"/>
        <w:ind w:left="0"/>
        <w:jc w:val="both"/>
      </w:pPr>
      <w:r>
        <w:rPr>
          <w:rFonts w:ascii="Times New Roman"/>
          <w:b w:val="false"/>
          <w:i w:val="false"/>
          <w:color w:val="000000"/>
          <w:sz w:val="28"/>
        </w:rPr>
        <w:t>
      2030 05-шоттан кейін мынадай мазмұндағы шоттармен толықтырылсын:</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активтерінің әділ құнын оң түзету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77" w:id="54"/>
    <w:p>
      <w:pPr>
        <w:spacing w:after="0"/>
        <w:ind w:left="0"/>
        <w:jc w:val="both"/>
      </w:pPr>
      <w:r>
        <w:rPr>
          <w:rFonts w:ascii="Times New Roman"/>
          <w:b w:val="false"/>
          <w:i w:val="false"/>
          <w:color w:val="000000"/>
          <w:sz w:val="28"/>
        </w:rPr>
        <w:t>
      "Номиналдық кiрiстiлiк көрсеткiшi мен кiрiстiлiктiң ең аз мәнi арасындағы айырманы өтеу бойынша қысқа мерзiмдi резервтер" 3430 61-шоттың нөмірі және аты алып тасталсын;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79" w:id="55"/>
    <w:p>
      <w:pPr>
        <w:spacing w:after="0"/>
        <w:ind w:left="0"/>
        <w:jc w:val="both"/>
      </w:pPr>
      <w:r>
        <w:rPr>
          <w:rFonts w:ascii="Times New Roman"/>
          <w:b w:val="false"/>
          <w:i w:val="false"/>
          <w:color w:val="000000"/>
          <w:sz w:val="28"/>
        </w:rPr>
        <w:t>
      "Номиналдық кірістілік көрсеткіші мен кірістіліктің ең аз мәні арасындағы айырманы өтеу бойынша резервті түзету шоты" 5470 61-шоттың нөмірі және аты алып тасталсын;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w:t>
      </w:r>
    </w:p>
    <w:bookmarkStart w:name="z81" w:id="56"/>
    <w:p>
      <w:pPr>
        <w:spacing w:after="0"/>
        <w:ind w:left="0"/>
        <w:jc w:val="both"/>
      </w:pPr>
      <w:r>
        <w:rPr>
          <w:rFonts w:ascii="Times New Roman"/>
          <w:b w:val="false"/>
          <w:i w:val="false"/>
          <w:color w:val="000000"/>
          <w:sz w:val="28"/>
        </w:rPr>
        <w:t>
      "Теріс комиссиялық сыйақыны өтеу" 6110 63-шоттың нөмірі мен аты мынадай мазмұндағы шоттың нөмірімен және атымен ауыстырылсын:</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w:t>
            </w:r>
          </w:p>
        </w:tc>
      </w:tr>
    </w:tbl>
    <w:p>
      <w:pPr>
        <w:spacing w:after="0"/>
        <w:ind w:left="0"/>
        <w:jc w:val="left"/>
      </w:pPr>
      <w:r>
        <w:br/>
      </w:r>
      <w:r>
        <w:rPr>
          <w:rFonts w:ascii="Times New Roman"/>
          <w:b w:val="false"/>
          <w:i w:val="false"/>
          <w:color w:val="000000"/>
          <w:sz w:val="28"/>
        </w:rPr>
        <w:t>
</w:t>
      </w:r>
    </w:p>
    <w:bookmarkStart w:name="z82" w:id="57"/>
    <w:p>
      <w:pPr>
        <w:spacing w:after="0"/>
        <w:ind w:left="0"/>
        <w:jc w:val="both"/>
      </w:pPr>
      <w:r>
        <w:rPr>
          <w:rFonts w:ascii="Times New Roman"/>
          <w:b w:val="false"/>
          <w:i w:val="false"/>
          <w:color w:val="000000"/>
          <w:sz w:val="28"/>
        </w:rPr>
        <w:t>
      "Номиналдық кірістілік көрсеткіші мен кірістіліктің ең аз мәні арасындағы айырманы өтеу бойынша резервтерді қалпына келтіруден (жоюдан) болған кірістер" 6240 61-шоттың нөмірі және аты алып тасталсын;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84" w:id="58"/>
    <w:p>
      <w:pPr>
        <w:spacing w:after="0"/>
        <w:ind w:left="0"/>
        <w:jc w:val="both"/>
      </w:pPr>
      <w:r>
        <w:rPr>
          <w:rFonts w:ascii="Times New Roman"/>
          <w:b w:val="false"/>
          <w:i w:val="false"/>
          <w:color w:val="000000"/>
          <w:sz w:val="28"/>
        </w:rPr>
        <w:t>
      "Номиналдық кірістілік көрсеткіші мен кірістіліктің ең аз мәні арасындағы айырманы өтеу бойынша резервтерді қалыптастыру бойынша шығыстар" 7440 61-шоттың нөмірі мен аты мынадай мазмұндағы шоттың нөмірімен және атымен ауыстырылсын:</w:t>
      </w:r>
    </w:p>
    <w:bookmarkEnd w:id="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шығыстар";</w:t>
            </w:r>
          </w:p>
        </w:tc>
      </w:tr>
    </w:tbl>
    <w:p>
      <w:pPr>
        <w:spacing w:after="0"/>
        <w:ind w:left="0"/>
        <w:jc w:val="left"/>
      </w:pPr>
      <w:r>
        <w:br/>
      </w:r>
      <w:r>
        <w:rPr>
          <w:rFonts w:ascii="Times New Roman"/>
          <w:b w:val="false"/>
          <w:i w:val="false"/>
          <w:color w:val="000000"/>
          <w:sz w:val="28"/>
        </w:rPr>
        <w:t>
</w:t>
      </w:r>
    </w:p>
    <w:bookmarkStart w:name="z85" w:id="59"/>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1-параграфында</w:t>
      </w:r>
      <w:r>
        <w:rPr>
          <w:rFonts w:ascii="Times New Roman"/>
          <w:b w:val="false"/>
          <w:i w:val="false"/>
          <w:color w:val="000000"/>
          <w:sz w:val="28"/>
        </w:rPr>
        <w:t>:</w:t>
      </w:r>
    </w:p>
    <w:bookmarkEnd w:id="59"/>
    <w:bookmarkStart w:name="z86" w:id="60"/>
    <w:p>
      <w:pPr>
        <w:spacing w:after="0"/>
        <w:ind w:left="0"/>
        <w:jc w:val="both"/>
      </w:pPr>
      <w:r>
        <w:rPr>
          <w:rFonts w:ascii="Times New Roman"/>
          <w:b w:val="false"/>
          <w:i w:val="false"/>
          <w:color w:val="000000"/>
          <w:sz w:val="28"/>
        </w:rPr>
        <w:t>
      1130 03-шоттың сипатынан кейін 1130 61, 1130 62, 1130 63-шоттардың мынадай мазмұндағы аттарымен және сипаттарымен толықтырылсын:</w:t>
      </w:r>
    </w:p>
    <w:bookmarkEnd w:id="60"/>
    <w:bookmarkStart w:name="z87" w:id="61"/>
    <w:p>
      <w:pPr>
        <w:spacing w:after="0"/>
        <w:ind w:left="0"/>
        <w:jc w:val="both"/>
      </w:pPr>
      <w:r>
        <w:rPr>
          <w:rFonts w:ascii="Times New Roman"/>
          <w:b w:val="false"/>
          <w:i w:val="false"/>
          <w:color w:val="000000"/>
          <w:sz w:val="28"/>
        </w:rPr>
        <w:t>
      "1130 61 "Амортизацияланған құны бойынша бағаланатын қысқа мерзімді қаржы активтері" (актив).</w:t>
      </w:r>
    </w:p>
    <w:bookmarkEnd w:id="61"/>
    <w:bookmarkStart w:name="z88" w:id="62"/>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bookmarkEnd w:id="62"/>
    <w:bookmarkStart w:name="z89" w:id="63"/>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қаржы активтерінің номиналдық құны жазылады.</w:t>
      </w:r>
    </w:p>
    <w:bookmarkEnd w:id="63"/>
    <w:bookmarkStart w:name="z90" w:id="64"/>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қаржы активтерінің номиналдық құнын оны өтеу, баланстан есептен шығару, басқа санатқа ауыстыру кезінде есептен шығару жүргізіледі.</w:t>
      </w:r>
    </w:p>
    <w:bookmarkEnd w:id="64"/>
    <w:bookmarkStart w:name="z91" w:id="65"/>
    <w:p>
      <w:pPr>
        <w:spacing w:after="0"/>
        <w:ind w:left="0"/>
        <w:jc w:val="both"/>
      </w:pPr>
      <w:r>
        <w:rPr>
          <w:rFonts w:ascii="Times New Roman"/>
          <w:b w:val="false"/>
          <w:i w:val="false"/>
          <w:color w:val="000000"/>
          <w:sz w:val="28"/>
        </w:rPr>
        <w:t>
      1130 62 "Амортизацияланған құны бойынша бағаланатын қысқа мерзімді қаржы активтері бойынша дисконт" (контрактив).</w:t>
      </w:r>
    </w:p>
    <w:bookmarkEnd w:id="65"/>
    <w:bookmarkStart w:name="z92" w:id="66"/>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bookmarkEnd w:id="66"/>
    <w:bookmarkStart w:name="z93" w:id="67"/>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(дисконт).</w:t>
      </w:r>
    </w:p>
    <w:bookmarkEnd w:id="67"/>
    <w:bookmarkStart w:name="z94" w:id="68"/>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bookmarkEnd w:id="68"/>
    <w:bookmarkStart w:name="z95" w:id="69"/>
    <w:p>
      <w:pPr>
        <w:spacing w:after="0"/>
        <w:ind w:left="0"/>
        <w:jc w:val="both"/>
      </w:pPr>
      <w:r>
        <w:rPr>
          <w:rFonts w:ascii="Times New Roman"/>
          <w:b w:val="false"/>
          <w:i w:val="false"/>
          <w:color w:val="000000"/>
          <w:sz w:val="28"/>
        </w:rPr>
        <w:t>
      1130 63 "Амортизацияланған құны бойынша бағаланатын қысқа мерзімді қаржы активтері бойынша сыйлықақы" (актив).</w:t>
      </w:r>
    </w:p>
    <w:bookmarkEnd w:id="69"/>
    <w:bookmarkStart w:name="z96" w:id="70"/>
    <w:p>
      <w:pPr>
        <w:spacing w:after="0"/>
        <w:ind w:left="0"/>
        <w:jc w:val="both"/>
      </w:pPr>
      <w:r>
        <w:rPr>
          <w:rFonts w:ascii="Times New Roman"/>
          <w:b w:val="false"/>
          <w:i w:val="false"/>
          <w:color w:val="000000"/>
          <w:sz w:val="28"/>
        </w:rPr>
        <w:t xml:space="preserve">
      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 </w:t>
      </w:r>
    </w:p>
    <w:bookmarkEnd w:id="70"/>
    <w:bookmarkStart w:name="z97" w:id="71"/>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bookmarkEnd w:id="71"/>
    <w:bookmarkStart w:name="z98" w:id="72"/>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қысқа мерзімді қаржы активтері бойынша дисконт амортизациясының сомасы № 7310 02 баланстық шотпен байланыстыра отырып жазылады.";</w:t>
      </w:r>
    </w:p>
    <w:bookmarkEnd w:id="72"/>
    <w:bookmarkStart w:name="z99" w:id="73"/>
    <w:p>
      <w:pPr>
        <w:spacing w:after="0"/>
        <w:ind w:left="0"/>
        <w:jc w:val="both"/>
      </w:pPr>
      <w:r>
        <w:rPr>
          <w:rFonts w:ascii="Times New Roman"/>
          <w:b w:val="false"/>
          <w:i w:val="false"/>
          <w:color w:val="000000"/>
          <w:sz w:val="28"/>
        </w:rPr>
        <w:t>
      1140 05-шоттың сипатынан кейін 1140 61, 1140 62, 1140 63, 1140 64, 1140 65-шоттардың мынадай мазмұндағы аттарымен және сипаттарымен толықтырылсын:</w:t>
      </w:r>
    </w:p>
    <w:bookmarkEnd w:id="73"/>
    <w:bookmarkStart w:name="z100" w:id="74"/>
    <w:p>
      <w:pPr>
        <w:spacing w:after="0"/>
        <w:ind w:left="0"/>
        <w:jc w:val="both"/>
      </w:pPr>
      <w:r>
        <w:rPr>
          <w:rFonts w:ascii="Times New Roman"/>
          <w:b w:val="false"/>
          <w:i w:val="false"/>
          <w:color w:val="000000"/>
          <w:sz w:val="28"/>
        </w:rPr>
        <w:t>
      "1140 61 "Әділ құны бойынша бағаланатын қысқа мерзімді қаржы активтері" (актив).</w:t>
      </w:r>
    </w:p>
    <w:bookmarkEnd w:id="74"/>
    <w:bookmarkStart w:name="z101" w:id="75"/>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құнын есепке алу.</w:t>
      </w:r>
    </w:p>
    <w:bookmarkEnd w:id="75"/>
    <w:bookmarkStart w:name="z102" w:id="76"/>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құны жазылады.</w:t>
      </w:r>
    </w:p>
    <w:bookmarkEnd w:id="76"/>
    <w:bookmarkStart w:name="z103" w:id="77"/>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активтерінің құнын оны өтеу, сату, баланстан есептен шығару, басқа санатқа ауыстыру кезінде есептен шығару жүргізіледі.</w:t>
      </w:r>
    </w:p>
    <w:bookmarkEnd w:id="77"/>
    <w:bookmarkStart w:name="z104" w:id="78"/>
    <w:p>
      <w:pPr>
        <w:spacing w:after="0"/>
        <w:ind w:left="0"/>
        <w:jc w:val="both"/>
      </w:pPr>
      <w:r>
        <w:rPr>
          <w:rFonts w:ascii="Times New Roman"/>
          <w:b w:val="false"/>
          <w:i w:val="false"/>
          <w:color w:val="000000"/>
          <w:sz w:val="28"/>
        </w:rPr>
        <w:t>
      1140 62 "Әділ құны бойынша бағаланатын қысқа мерзімді қаржы активтері бойынша дисконт" (контрактив).</w:t>
      </w:r>
    </w:p>
    <w:bookmarkEnd w:id="78"/>
    <w:bookmarkStart w:name="z105" w:id="79"/>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bookmarkEnd w:id="79"/>
    <w:bookmarkStart w:name="z106" w:id="80"/>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bookmarkEnd w:id="80"/>
    <w:bookmarkStart w:name="z107" w:id="81"/>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bookmarkEnd w:id="81"/>
    <w:bookmarkStart w:name="z108" w:id="82"/>
    <w:p>
      <w:pPr>
        <w:spacing w:after="0"/>
        <w:ind w:left="0"/>
        <w:jc w:val="both"/>
      </w:pPr>
      <w:r>
        <w:rPr>
          <w:rFonts w:ascii="Times New Roman"/>
          <w:b w:val="false"/>
          <w:i w:val="false"/>
          <w:color w:val="000000"/>
          <w:sz w:val="28"/>
        </w:rPr>
        <w:t>
      1140 63 "Әділ құны бойынша бағаланатын қысқа мерзімді қаржы активтері бойынша сыйлықақы" (актив).</w:t>
      </w:r>
    </w:p>
    <w:bookmarkEnd w:id="82"/>
    <w:bookmarkStart w:name="z109" w:id="83"/>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bookmarkEnd w:id="83"/>
    <w:bookmarkStart w:name="z110" w:id="84"/>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bookmarkEnd w:id="84"/>
    <w:bookmarkStart w:name="z111" w:id="85"/>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 бойынша сыйлықақы амортизациясының сомасы № 7310 02 баланстық шотпен байланыстыра отырып жазылады.</w:t>
      </w:r>
    </w:p>
    <w:bookmarkEnd w:id="85"/>
    <w:bookmarkStart w:name="z112" w:id="86"/>
    <w:p>
      <w:pPr>
        <w:spacing w:after="0"/>
        <w:ind w:left="0"/>
        <w:jc w:val="both"/>
      </w:pPr>
      <w:r>
        <w:rPr>
          <w:rFonts w:ascii="Times New Roman"/>
          <w:b w:val="false"/>
          <w:i w:val="false"/>
          <w:color w:val="000000"/>
          <w:sz w:val="28"/>
        </w:rPr>
        <w:t>
      1140 64 "Әділ құны бойынша бағаланатын қысқа мерзімді қаржы активтерінің әділ құнын оң түзету" (актив).</w:t>
      </w:r>
    </w:p>
    <w:bookmarkEnd w:id="86"/>
    <w:bookmarkStart w:name="z113" w:id="87"/>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bookmarkEnd w:id="87"/>
    <w:bookmarkStart w:name="z114" w:id="88"/>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bookmarkEnd w:id="88"/>
    <w:bookmarkStart w:name="z115" w:id="89"/>
    <w:p>
      <w:pPr>
        <w:spacing w:after="0"/>
        <w:ind w:left="0"/>
        <w:jc w:val="both"/>
      </w:pPr>
      <w:r>
        <w:rPr>
          <w:rFonts w:ascii="Times New Roman"/>
          <w:b w:val="false"/>
          <w:i w:val="false"/>
          <w:color w:val="000000"/>
          <w:sz w:val="28"/>
        </w:rPr>
        <w:t xml:space="preserve">
      Шоттың кредиті бойынша әділ құны бойынша бағаланатын қысқа мерзімді қаржы активтерінің әділ құнын оң түзету сомаларын оларды өтеу, сату, баланстан есептен шығару немесе № 1140 65 баланстық шотпен сальдолау кезінде есептен шығару жүргізіледі. </w:t>
      </w:r>
    </w:p>
    <w:bookmarkEnd w:id="89"/>
    <w:bookmarkStart w:name="z116" w:id="90"/>
    <w:p>
      <w:pPr>
        <w:spacing w:after="0"/>
        <w:ind w:left="0"/>
        <w:jc w:val="both"/>
      </w:pPr>
      <w:r>
        <w:rPr>
          <w:rFonts w:ascii="Times New Roman"/>
          <w:b w:val="false"/>
          <w:i w:val="false"/>
          <w:color w:val="000000"/>
          <w:sz w:val="28"/>
        </w:rPr>
        <w:t>
      1140 65 "Әділ құны бойынша бағаланатын қысқа мерзімді қаржы активтерінің әділ құнын теріс түзету" (контрактив).</w:t>
      </w:r>
    </w:p>
    <w:bookmarkEnd w:id="90"/>
    <w:bookmarkStart w:name="z117" w:id="91"/>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bookmarkEnd w:id="91"/>
    <w:bookmarkStart w:name="z118" w:id="92"/>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bookmarkEnd w:id="92"/>
    <w:bookmarkStart w:name="z119" w:id="93"/>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әділ құнын теріс түзету сомаларын оларды өтеу, сату, баланстан есептен шығару немесе № 1140 64 баланстық шотпен сальдолау кезінде есептен шығару жүргізіледі.";</w:t>
      </w:r>
    </w:p>
    <w:bookmarkEnd w:id="93"/>
    <w:bookmarkStart w:name="z120" w:id="94"/>
    <w:p>
      <w:pPr>
        <w:spacing w:after="0"/>
        <w:ind w:left="0"/>
        <w:jc w:val="both"/>
      </w:pPr>
      <w:r>
        <w:rPr>
          <w:rFonts w:ascii="Times New Roman"/>
          <w:b w:val="false"/>
          <w:i w:val="false"/>
          <w:color w:val="000000"/>
          <w:sz w:val="28"/>
        </w:rPr>
        <w:t>
      1270 61, 1270 62, 1270 63-шоттардың аты және сипаты мынадай редакцияда жазылсын:</w:t>
      </w:r>
    </w:p>
    <w:bookmarkEnd w:id="94"/>
    <w:bookmarkStart w:name="z121" w:id="95"/>
    <w:p>
      <w:pPr>
        <w:spacing w:after="0"/>
        <w:ind w:left="0"/>
        <w:jc w:val="both"/>
      </w:pPr>
      <w:r>
        <w:rPr>
          <w:rFonts w:ascii="Times New Roman"/>
          <w:b w:val="false"/>
          <w:i w:val="false"/>
          <w:color w:val="000000"/>
          <w:sz w:val="28"/>
        </w:rPr>
        <w:t>
      "1270 61 "Инвестициялық кірістен есептелген комиссиялық кірістер" (актив).</w:t>
      </w:r>
    </w:p>
    <w:bookmarkEnd w:id="95"/>
    <w:bookmarkStart w:name="z122" w:id="96"/>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bookmarkEnd w:id="96"/>
    <w:bookmarkStart w:name="z123" w:id="97"/>
    <w:p>
      <w:pPr>
        <w:spacing w:after="0"/>
        <w:ind w:left="0"/>
        <w:jc w:val="both"/>
      </w:pPr>
      <w:r>
        <w:rPr>
          <w:rFonts w:ascii="Times New Roman"/>
          <w:b w:val="false"/>
          <w:i w:val="false"/>
          <w:color w:val="000000"/>
          <w:sz w:val="28"/>
        </w:rPr>
        <w:t>
      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bookmarkEnd w:id="97"/>
    <w:bookmarkStart w:name="z124" w:id="98"/>
    <w:p>
      <w:pPr>
        <w:spacing w:after="0"/>
        <w:ind w:left="0"/>
        <w:jc w:val="both"/>
      </w:pPr>
      <w:r>
        <w:rPr>
          <w:rFonts w:ascii="Times New Roman"/>
          <w:b w:val="false"/>
          <w:i w:val="false"/>
          <w:color w:val="000000"/>
          <w:sz w:val="28"/>
        </w:rPr>
        <w:t>
      Шоттың кредиті бойынша инвестициялық кірістен есептелген комиссиялық кірістердің сомаларын оларды жинақтаушы зейнетақы қоры не инвестициялық портфельді басқарушы алған кезде есептен шығару жүргізіледі.</w:t>
      </w:r>
    </w:p>
    <w:bookmarkEnd w:id="98"/>
    <w:bookmarkStart w:name="z125" w:id="99"/>
    <w:p>
      <w:pPr>
        <w:spacing w:after="0"/>
        <w:ind w:left="0"/>
        <w:jc w:val="both"/>
      </w:pPr>
      <w:r>
        <w:rPr>
          <w:rFonts w:ascii="Times New Roman"/>
          <w:b w:val="false"/>
          <w:i w:val="false"/>
          <w:color w:val="000000"/>
          <w:sz w:val="28"/>
        </w:rPr>
        <w:t>
      1270 62 "Зейнетақы активтерінен есептелген комиссиялық кірістер" (актив).</w:t>
      </w:r>
    </w:p>
    <w:bookmarkEnd w:id="99"/>
    <w:bookmarkStart w:name="z126" w:id="100"/>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bookmarkEnd w:id="100"/>
    <w:bookmarkStart w:name="z127" w:id="101"/>
    <w:p>
      <w:pPr>
        <w:spacing w:after="0"/>
        <w:ind w:left="0"/>
        <w:jc w:val="both"/>
      </w:pPr>
      <w:r>
        <w:rPr>
          <w:rFonts w:ascii="Times New Roman"/>
          <w:b w:val="false"/>
          <w:i w:val="false"/>
          <w:color w:val="000000"/>
          <w:sz w:val="28"/>
        </w:rPr>
        <w:t>
      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bookmarkEnd w:id="101"/>
    <w:bookmarkStart w:name="z128" w:id="102"/>
    <w:p>
      <w:pPr>
        <w:spacing w:after="0"/>
        <w:ind w:left="0"/>
        <w:jc w:val="both"/>
      </w:pPr>
      <w:r>
        <w:rPr>
          <w:rFonts w:ascii="Times New Roman"/>
          <w:b w:val="false"/>
          <w:i w:val="false"/>
          <w:color w:val="000000"/>
          <w:sz w:val="28"/>
        </w:rPr>
        <w:t>
      Шоттың кредиті бойынша зейнетақы активтерінен есептелген комиссиялық кірістердің сомаларын оларды жинақтаушы зейнетақы қоры не инвестициялық портфельді басқарушы алған кезде есептен шығару жүргізіледі.</w:t>
      </w:r>
    </w:p>
    <w:bookmarkEnd w:id="102"/>
    <w:bookmarkStart w:name="z129" w:id="103"/>
    <w:p>
      <w:pPr>
        <w:spacing w:after="0"/>
        <w:ind w:left="0"/>
        <w:jc w:val="both"/>
      </w:pPr>
      <w:r>
        <w:rPr>
          <w:rFonts w:ascii="Times New Roman"/>
          <w:b w:val="false"/>
          <w:i w:val="false"/>
          <w:color w:val="000000"/>
          <w:sz w:val="28"/>
        </w:rPr>
        <w:t>
      1270 63 "Зейнетақы активтерінен және олар бойынша инвестициялық кірістен болған мерзімі өткен комиссиялық кірістер" (актив).</w:t>
      </w:r>
    </w:p>
    <w:bookmarkEnd w:id="103"/>
    <w:bookmarkStart w:name="z130" w:id="104"/>
    <w:p>
      <w:pPr>
        <w:spacing w:after="0"/>
        <w:ind w:left="0"/>
        <w:jc w:val="both"/>
      </w:pPr>
      <w:r>
        <w:rPr>
          <w:rFonts w:ascii="Times New Roman"/>
          <w:b w:val="false"/>
          <w:i w:val="false"/>
          <w:color w:val="000000"/>
          <w:sz w:val="28"/>
        </w:rPr>
        <w:t>
      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өткен комиссиялық кірістерінің сомаларын есепке алу.</w:t>
      </w:r>
    </w:p>
    <w:bookmarkEnd w:id="104"/>
    <w:bookmarkStart w:name="z131" w:id="105"/>
    <w:p>
      <w:pPr>
        <w:spacing w:after="0"/>
        <w:ind w:left="0"/>
        <w:jc w:val="both"/>
      </w:pPr>
      <w:r>
        <w:rPr>
          <w:rFonts w:ascii="Times New Roman"/>
          <w:b w:val="false"/>
          <w:i w:val="false"/>
          <w:color w:val="000000"/>
          <w:sz w:val="28"/>
        </w:rPr>
        <w:t>
      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өткен комиссиялық кірістерінің сомасы жазылады.</w:t>
      </w:r>
    </w:p>
    <w:bookmarkEnd w:id="105"/>
    <w:bookmarkStart w:name="z132" w:id="106"/>
    <w:p>
      <w:pPr>
        <w:spacing w:after="0"/>
        <w:ind w:left="0"/>
        <w:jc w:val="both"/>
      </w:pPr>
      <w:r>
        <w:rPr>
          <w:rFonts w:ascii="Times New Roman"/>
          <w:b w:val="false"/>
          <w:i w:val="false"/>
          <w:color w:val="000000"/>
          <w:sz w:val="28"/>
        </w:rPr>
        <w:t>
      Шоттың кредиті бойынша жинақтаушы зейнетақы қорының не инвестициялық портфельді басқарушының мерзімі өткен комиссиялық кірістерінің сомаларын олар өтелген не баланстан есептен шығарылған кезде есептен шығару жүргізіледі.";</w:t>
      </w:r>
    </w:p>
    <w:bookmarkEnd w:id="106"/>
    <w:bookmarkStart w:name="z133" w:id="107"/>
    <w:p>
      <w:pPr>
        <w:spacing w:after="0"/>
        <w:ind w:left="0"/>
        <w:jc w:val="both"/>
      </w:pPr>
      <w:r>
        <w:rPr>
          <w:rFonts w:ascii="Times New Roman"/>
          <w:b w:val="false"/>
          <w:i w:val="false"/>
          <w:color w:val="000000"/>
          <w:sz w:val="28"/>
        </w:rPr>
        <w:t>
      1280 61-шоттың нөмірі, аты және сипаты алып тасталсын;</w:t>
      </w:r>
    </w:p>
    <w:bookmarkEnd w:id="107"/>
    <w:bookmarkStart w:name="z134" w:id="108"/>
    <w:p>
      <w:pPr>
        <w:spacing w:after="0"/>
        <w:ind w:left="0"/>
        <w:jc w:val="both"/>
      </w:pPr>
      <w:r>
        <w:rPr>
          <w:rFonts w:ascii="Times New Roman"/>
          <w:b w:val="false"/>
          <w:i w:val="false"/>
          <w:color w:val="000000"/>
          <w:sz w:val="28"/>
        </w:rPr>
        <w:t>
      1290 41-шоттың сипатынан кейін мынадай мазмұндағы 1290 61-шоттың атымен және сипатымен толықтырылсын:</w:t>
      </w:r>
    </w:p>
    <w:bookmarkEnd w:id="108"/>
    <w:bookmarkStart w:name="z135" w:id="109"/>
    <w:p>
      <w:pPr>
        <w:spacing w:after="0"/>
        <w:ind w:left="0"/>
        <w:jc w:val="both"/>
      </w:pPr>
      <w:r>
        <w:rPr>
          <w:rFonts w:ascii="Times New Roman"/>
          <w:b w:val="false"/>
          <w:i w:val="false"/>
          <w:color w:val="000000"/>
          <w:sz w:val="28"/>
        </w:rPr>
        <w:t>
      "1290 61 "Амортизацияланған құны бойынша бағаланатын қаржы активтері бойынша залалдарды жабуға арналған резервтер (провизиялар)" (контрактив).</w:t>
      </w:r>
    </w:p>
    <w:bookmarkEnd w:id="109"/>
    <w:bookmarkStart w:name="z136" w:id="110"/>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 алу.</w:t>
      </w:r>
    </w:p>
    <w:bookmarkEnd w:id="110"/>
    <w:bookmarkStart w:name="z137" w:id="111"/>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bookmarkEnd w:id="111"/>
    <w:bookmarkStart w:name="z138" w:id="112"/>
    <w:p>
      <w:pPr>
        <w:spacing w:after="0"/>
        <w:ind w:left="0"/>
        <w:jc w:val="both"/>
      </w:pPr>
      <w:r>
        <w:rPr>
          <w:rFonts w:ascii="Times New Roman"/>
          <w:b w:val="false"/>
          <w:i w:val="false"/>
          <w:color w:val="000000"/>
          <w:sz w:val="28"/>
        </w:rPr>
        <w:t>
      Шоттың дебеті бойынша құрылған резервтердің (провизиялардың) сомаларын оларды жою немесе ұйымның балансынан есептен шығарған кезде есептен шығару жүргізіледі.";</w:t>
      </w:r>
    </w:p>
    <w:bookmarkEnd w:id="112"/>
    <w:bookmarkStart w:name="z139" w:id="113"/>
    <w:p>
      <w:pPr>
        <w:spacing w:after="0"/>
        <w:ind w:left="0"/>
        <w:jc w:val="both"/>
      </w:pPr>
      <w:r>
        <w:rPr>
          <w:rFonts w:ascii="Times New Roman"/>
          <w:b w:val="false"/>
          <w:i w:val="false"/>
          <w:color w:val="000000"/>
          <w:sz w:val="28"/>
        </w:rPr>
        <w:t>
      2020 03-шоттың сипатынан кейін мынадай мазмұндағы 2020 61, 2020 62, 2020 63, 2020 64-шоттардың аттарымен және сипаттарымен толықтырылсын:</w:t>
      </w:r>
    </w:p>
    <w:bookmarkEnd w:id="113"/>
    <w:bookmarkStart w:name="z140" w:id="114"/>
    <w:p>
      <w:pPr>
        <w:spacing w:after="0"/>
        <w:ind w:left="0"/>
        <w:jc w:val="both"/>
      </w:pPr>
      <w:r>
        <w:rPr>
          <w:rFonts w:ascii="Times New Roman"/>
          <w:b w:val="false"/>
          <w:i w:val="false"/>
          <w:color w:val="000000"/>
          <w:sz w:val="28"/>
        </w:rPr>
        <w:t>
      "2020 61 "Амортизацияланған құны бойынша бағаланатын ұзақ мерзімді қаржы активтері" (актив).</w:t>
      </w:r>
    </w:p>
    <w:bookmarkEnd w:id="114"/>
    <w:bookmarkStart w:name="z141" w:id="115"/>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bookmarkEnd w:id="115"/>
    <w:bookmarkStart w:name="z142" w:id="116"/>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ұзақ мерзімді қаржы активтерінің номиналдық құны жазылады.</w:t>
      </w:r>
    </w:p>
    <w:bookmarkEnd w:id="116"/>
    <w:bookmarkStart w:name="z143" w:id="117"/>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ұзақ мерзімді қаржы активтерінің номиналдық құнын оларды өтеу, сату, баланстан есептен шығару, басқа санатқа ауыстыру кезінде есептен шығару жүргізіледі.</w:t>
      </w:r>
    </w:p>
    <w:bookmarkEnd w:id="117"/>
    <w:bookmarkStart w:name="z144" w:id="118"/>
    <w:p>
      <w:pPr>
        <w:spacing w:after="0"/>
        <w:ind w:left="0"/>
        <w:jc w:val="both"/>
      </w:pPr>
      <w:r>
        <w:rPr>
          <w:rFonts w:ascii="Times New Roman"/>
          <w:b w:val="false"/>
          <w:i w:val="false"/>
          <w:color w:val="000000"/>
          <w:sz w:val="28"/>
        </w:rPr>
        <w:t>
      2020 62 "Амортизацияланған құны бойынша бағаланатын ұзақ мерзімді қаржы активтері бойынша дисконт" (контрактив).</w:t>
      </w:r>
    </w:p>
    <w:bookmarkEnd w:id="118"/>
    <w:bookmarkStart w:name="z145" w:id="119"/>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bookmarkEnd w:id="119"/>
    <w:bookmarkStart w:name="z146" w:id="120"/>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 (дисконт).</w:t>
      </w:r>
    </w:p>
    <w:bookmarkEnd w:id="120"/>
    <w:bookmarkStart w:name="z147" w:id="121"/>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bookmarkEnd w:id="121"/>
    <w:bookmarkStart w:name="z148" w:id="122"/>
    <w:p>
      <w:pPr>
        <w:spacing w:after="0"/>
        <w:ind w:left="0"/>
        <w:jc w:val="both"/>
      </w:pPr>
      <w:r>
        <w:rPr>
          <w:rFonts w:ascii="Times New Roman"/>
          <w:b w:val="false"/>
          <w:i w:val="false"/>
          <w:color w:val="000000"/>
          <w:sz w:val="28"/>
        </w:rPr>
        <w:t>
      2020 63 "Амортизацияланған құны бойынша бағаланатын ұзақ мерзімді қаржы активтері бойынша сыйлықақы" (актив).</w:t>
      </w:r>
    </w:p>
    <w:bookmarkEnd w:id="122"/>
    <w:bookmarkStart w:name="z149" w:id="123"/>
    <w:p>
      <w:pPr>
        <w:spacing w:after="0"/>
        <w:ind w:left="0"/>
        <w:jc w:val="both"/>
      </w:pPr>
      <w:r>
        <w:rPr>
          <w:rFonts w:ascii="Times New Roman"/>
          <w:b w:val="false"/>
          <w:i w:val="false"/>
          <w:color w:val="000000"/>
          <w:sz w:val="28"/>
        </w:rPr>
        <w:t xml:space="preserve">
      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 </w:t>
      </w:r>
    </w:p>
    <w:bookmarkEnd w:id="123"/>
    <w:bookmarkStart w:name="z150" w:id="124"/>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bookmarkEnd w:id="124"/>
    <w:bookmarkStart w:name="z151" w:id="125"/>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bookmarkEnd w:id="125"/>
    <w:bookmarkStart w:name="z152" w:id="126"/>
    <w:p>
      <w:pPr>
        <w:spacing w:after="0"/>
        <w:ind w:left="0"/>
        <w:jc w:val="both"/>
      </w:pPr>
      <w:r>
        <w:rPr>
          <w:rFonts w:ascii="Times New Roman"/>
          <w:b w:val="false"/>
          <w:i w:val="false"/>
          <w:color w:val="000000"/>
          <w:sz w:val="28"/>
        </w:rPr>
        <w:t>
      2020 64 "Сыртқы басқарудағы активтер" (актив).</w:t>
      </w:r>
    </w:p>
    <w:bookmarkEnd w:id="126"/>
    <w:bookmarkStart w:name="z153" w:id="127"/>
    <w:p>
      <w:pPr>
        <w:spacing w:after="0"/>
        <w:ind w:left="0"/>
        <w:jc w:val="both"/>
      </w:pPr>
      <w:r>
        <w:rPr>
          <w:rFonts w:ascii="Times New Roman"/>
          <w:b w:val="false"/>
          <w:i w:val="false"/>
          <w:color w:val="000000"/>
          <w:sz w:val="28"/>
        </w:rPr>
        <w:t>
      Мақсаты: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 есепке алу.</w:t>
      </w:r>
    </w:p>
    <w:bookmarkEnd w:id="127"/>
    <w:bookmarkStart w:name="z154" w:id="128"/>
    <w:p>
      <w:pPr>
        <w:spacing w:after="0"/>
        <w:ind w:left="0"/>
        <w:jc w:val="both"/>
      </w:pPr>
      <w:r>
        <w:rPr>
          <w:rFonts w:ascii="Times New Roman"/>
          <w:b w:val="false"/>
          <w:i w:val="false"/>
          <w:color w:val="000000"/>
          <w:sz w:val="28"/>
        </w:rPr>
        <w:t>
      Шоттың дебеті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активтердің ұлғаюы жазылады.</w:t>
      </w:r>
    </w:p>
    <w:bookmarkEnd w:id="128"/>
    <w:bookmarkStart w:name="z155" w:id="129"/>
    <w:p>
      <w:pPr>
        <w:spacing w:after="0"/>
        <w:ind w:left="0"/>
        <w:jc w:val="both"/>
      </w:pPr>
      <w:r>
        <w:rPr>
          <w:rFonts w:ascii="Times New Roman"/>
          <w:b w:val="false"/>
          <w:i w:val="false"/>
          <w:color w:val="000000"/>
          <w:sz w:val="28"/>
        </w:rPr>
        <w:t>
      Шоттың кредиті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bookmarkEnd w:id="129"/>
    <w:bookmarkStart w:name="z156" w:id="130"/>
    <w:p>
      <w:pPr>
        <w:spacing w:after="0"/>
        <w:ind w:left="0"/>
        <w:jc w:val="both"/>
      </w:pPr>
      <w:r>
        <w:rPr>
          <w:rFonts w:ascii="Times New Roman"/>
          <w:b w:val="false"/>
          <w:i w:val="false"/>
          <w:color w:val="000000"/>
          <w:sz w:val="28"/>
        </w:rPr>
        <w:t>
      2030 05-шоттың сипатынан кейін мынадай мазмұндағы 2030 61, 2030 62, 2030 63, 2030 64, 2030 65-шоттардың аттарымен және сипаттарымен толықтырылсын:</w:t>
      </w:r>
    </w:p>
    <w:bookmarkEnd w:id="130"/>
    <w:bookmarkStart w:name="z157" w:id="131"/>
    <w:p>
      <w:pPr>
        <w:spacing w:after="0"/>
        <w:ind w:left="0"/>
        <w:jc w:val="both"/>
      </w:pPr>
      <w:r>
        <w:rPr>
          <w:rFonts w:ascii="Times New Roman"/>
          <w:b w:val="false"/>
          <w:i w:val="false"/>
          <w:color w:val="000000"/>
          <w:sz w:val="28"/>
        </w:rPr>
        <w:t>
      "2030 61 "Әділ құны бойынша бағаланатын ұзақ мерзімді қаржы активтері" (актив).</w:t>
      </w:r>
    </w:p>
    <w:bookmarkEnd w:id="131"/>
    <w:bookmarkStart w:name="z158" w:id="132"/>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құнын есепке алу.</w:t>
      </w:r>
    </w:p>
    <w:bookmarkEnd w:id="132"/>
    <w:bookmarkStart w:name="z159" w:id="133"/>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құны жазылады.</w:t>
      </w:r>
    </w:p>
    <w:bookmarkEnd w:id="133"/>
    <w:bookmarkStart w:name="z160" w:id="134"/>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құнын оларды өтеу, сату, баланстан есептен шығару, басқа санатқа ауыстыру кезінде есептен шығару жүргізіледі.</w:t>
      </w:r>
    </w:p>
    <w:bookmarkEnd w:id="134"/>
    <w:bookmarkStart w:name="z161" w:id="135"/>
    <w:p>
      <w:pPr>
        <w:spacing w:after="0"/>
        <w:ind w:left="0"/>
        <w:jc w:val="both"/>
      </w:pPr>
      <w:r>
        <w:rPr>
          <w:rFonts w:ascii="Times New Roman"/>
          <w:b w:val="false"/>
          <w:i w:val="false"/>
          <w:color w:val="000000"/>
          <w:sz w:val="28"/>
        </w:rPr>
        <w:t>
      2030 62 "Әділ құны бойынша бағаланатын ұзақ мерзімді қаржы активтері бойынша дисконт" (контрактив).</w:t>
      </w:r>
    </w:p>
    <w:bookmarkEnd w:id="135"/>
    <w:bookmarkStart w:name="z162" w:id="136"/>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bookmarkEnd w:id="136"/>
    <w:bookmarkStart w:name="z163" w:id="137"/>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 (дисконт).</w:t>
      </w:r>
    </w:p>
    <w:bookmarkEnd w:id="137"/>
    <w:bookmarkStart w:name="z164" w:id="138"/>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bookmarkEnd w:id="138"/>
    <w:bookmarkStart w:name="z165" w:id="139"/>
    <w:p>
      <w:pPr>
        <w:spacing w:after="0"/>
        <w:ind w:left="0"/>
        <w:jc w:val="both"/>
      </w:pPr>
      <w:r>
        <w:rPr>
          <w:rFonts w:ascii="Times New Roman"/>
          <w:b w:val="false"/>
          <w:i w:val="false"/>
          <w:color w:val="000000"/>
          <w:sz w:val="28"/>
        </w:rPr>
        <w:t>
      2030 63 "Әділ құны бойынша бағаланатын ұзақ мерзімді қаржы активтері бойынша сыйлықақы" (актив).</w:t>
      </w:r>
    </w:p>
    <w:bookmarkEnd w:id="139"/>
    <w:bookmarkStart w:name="z166" w:id="140"/>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bookmarkEnd w:id="140"/>
    <w:bookmarkStart w:name="z167" w:id="141"/>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bookmarkEnd w:id="141"/>
    <w:bookmarkStart w:name="z168" w:id="142"/>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bookmarkEnd w:id="142"/>
    <w:bookmarkStart w:name="z169" w:id="143"/>
    <w:p>
      <w:pPr>
        <w:spacing w:after="0"/>
        <w:ind w:left="0"/>
        <w:jc w:val="both"/>
      </w:pPr>
      <w:r>
        <w:rPr>
          <w:rFonts w:ascii="Times New Roman"/>
          <w:b w:val="false"/>
          <w:i w:val="false"/>
          <w:color w:val="000000"/>
          <w:sz w:val="28"/>
        </w:rPr>
        <w:t>
      2030 64 "Әділ құны бойынша бағаланатын ұзақ мерзімді қаржы активтерінің әділ құнын оң түзету" (актив).</w:t>
      </w:r>
    </w:p>
    <w:bookmarkEnd w:id="143"/>
    <w:bookmarkStart w:name="z170" w:id="144"/>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bookmarkEnd w:id="144"/>
    <w:bookmarkStart w:name="z171" w:id="145"/>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bookmarkEnd w:id="145"/>
    <w:bookmarkStart w:name="z172" w:id="146"/>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әділ құнын оң түзету сомаларын оларды өтеу, сату, баланстан есептен шығару немесе осы соманы № 2030 65 баланстық шотпен сальдолау кезінде есептен шығару жүргізіледі.</w:t>
      </w:r>
    </w:p>
    <w:bookmarkEnd w:id="146"/>
    <w:bookmarkStart w:name="z173" w:id="147"/>
    <w:p>
      <w:pPr>
        <w:spacing w:after="0"/>
        <w:ind w:left="0"/>
        <w:jc w:val="both"/>
      </w:pPr>
      <w:r>
        <w:rPr>
          <w:rFonts w:ascii="Times New Roman"/>
          <w:b w:val="false"/>
          <w:i w:val="false"/>
          <w:color w:val="000000"/>
          <w:sz w:val="28"/>
        </w:rPr>
        <w:t>
      2030 65 "Әділ құны бойынша бағаланатын ұзақ мерзімді қаржы активтерінің әділ құнын теріс түзету" (контрактив).</w:t>
      </w:r>
    </w:p>
    <w:bookmarkEnd w:id="147"/>
    <w:bookmarkStart w:name="z174" w:id="148"/>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bookmarkEnd w:id="148"/>
    <w:bookmarkStart w:name="z175" w:id="149"/>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bookmarkEnd w:id="149"/>
    <w:bookmarkStart w:name="z176" w:id="150"/>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әділ құнын теріс түзету сомаларын оларды өтеу, сату, баланстан есептен шығару немесе осы соманы № 2030 64 баланстық шотпен сальдолау кезінде есептен шығару жүргізіледі.";</w:t>
      </w:r>
    </w:p>
    <w:bookmarkEnd w:id="150"/>
    <w:bookmarkStart w:name="z177" w:id="151"/>
    <w:p>
      <w:pPr>
        <w:spacing w:after="0"/>
        <w:ind w:left="0"/>
        <w:jc w:val="both"/>
      </w:pPr>
      <w:r>
        <w:rPr>
          <w:rFonts w:ascii="Times New Roman"/>
          <w:b w:val="false"/>
          <w:i w:val="false"/>
          <w:color w:val="000000"/>
          <w:sz w:val="28"/>
        </w:rPr>
        <w:t>
      3380 61, 3380 62-шоттардың аты және сипаты мынадай редакцияда жазылсын:</w:t>
      </w:r>
    </w:p>
    <w:bookmarkEnd w:id="151"/>
    <w:bookmarkStart w:name="z178" w:id="152"/>
    <w:p>
      <w:pPr>
        <w:spacing w:after="0"/>
        <w:ind w:left="0"/>
        <w:jc w:val="both"/>
      </w:pPr>
      <w:r>
        <w:rPr>
          <w:rFonts w:ascii="Times New Roman"/>
          <w:b w:val="false"/>
          <w:i w:val="false"/>
          <w:color w:val="000000"/>
          <w:sz w:val="28"/>
        </w:rPr>
        <w:t>
      "3380 61 "Инвестициялық кірістен есептелген комиссиялық сыйақы" (пассив).</w:t>
      </w:r>
    </w:p>
    <w:bookmarkEnd w:id="152"/>
    <w:bookmarkStart w:name="z179" w:id="153"/>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шығыстар сомаларын есепке алу.</w:t>
      </w:r>
    </w:p>
    <w:bookmarkEnd w:id="153"/>
    <w:bookmarkStart w:name="z180" w:id="154"/>
    <w:p>
      <w:pPr>
        <w:spacing w:after="0"/>
        <w:ind w:left="0"/>
        <w:jc w:val="both"/>
      </w:pPr>
      <w:r>
        <w:rPr>
          <w:rFonts w:ascii="Times New Roman"/>
          <w:b w:val="false"/>
          <w:i w:val="false"/>
          <w:color w:val="000000"/>
          <w:sz w:val="28"/>
        </w:rPr>
        <w:t>
      Шоттың кредиті бойынша жинақтаушы зейнетақы қорына не инвестициялық портфельді басқарушыға тиесілі инвестициялық кірістен есептелген комиссиялық шығыстар сомасы жазылады.</w:t>
      </w:r>
    </w:p>
    <w:bookmarkEnd w:id="154"/>
    <w:bookmarkStart w:name="z181" w:id="155"/>
    <w:p>
      <w:pPr>
        <w:spacing w:after="0"/>
        <w:ind w:left="0"/>
        <w:jc w:val="both"/>
      </w:pPr>
      <w:r>
        <w:rPr>
          <w:rFonts w:ascii="Times New Roman"/>
          <w:b w:val="false"/>
          <w:i w:val="false"/>
          <w:color w:val="000000"/>
          <w:sz w:val="28"/>
        </w:rPr>
        <w:t>
      Шоттың дебеті бойынша инвестициялық кірістен есептелген комиссиялық шығыстар сомаларын жинақтаушы зейнетақы қоры не инвестициялық портфельді басқарушы төлеген кезде есептен шығару жүргізіледі.</w:t>
      </w:r>
    </w:p>
    <w:bookmarkEnd w:id="155"/>
    <w:bookmarkStart w:name="z182" w:id="156"/>
    <w:p>
      <w:pPr>
        <w:spacing w:after="0"/>
        <w:ind w:left="0"/>
        <w:jc w:val="both"/>
      </w:pPr>
      <w:r>
        <w:rPr>
          <w:rFonts w:ascii="Times New Roman"/>
          <w:b w:val="false"/>
          <w:i w:val="false"/>
          <w:color w:val="000000"/>
          <w:sz w:val="28"/>
        </w:rPr>
        <w:t>
      3380 62 "Зейнетақы активтерінен есептелген комиссиялық сыйақы" (пассив).</w:t>
      </w:r>
    </w:p>
    <w:bookmarkEnd w:id="156"/>
    <w:bookmarkStart w:name="z183" w:id="157"/>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bookmarkEnd w:id="157"/>
    <w:bookmarkStart w:name="z184" w:id="158"/>
    <w:p>
      <w:pPr>
        <w:spacing w:after="0"/>
        <w:ind w:left="0"/>
        <w:jc w:val="both"/>
      </w:pPr>
      <w:r>
        <w:rPr>
          <w:rFonts w:ascii="Times New Roman"/>
          <w:b w:val="false"/>
          <w:i w:val="false"/>
          <w:color w:val="000000"/>
          <w:sz w:val="28"/>
        </w:rPr>
        <w:t>
      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bookmarkEnd w:id="158"/>
    <w:bookmarkStart w:name="z185" w:id="159"/>
    <w:p>
      <w:pPr>
        <w:spacing w:after="0"/>
        <w:ind w:left="0"/>
        <w:jc w:val="both"/>
      </w:pPr>
      <w:r>
        <w:rPr>
          <w:rFonts w:ascii="Times New Roman"/>
          <w:b w:val="false"/>
          <w:i w:val="false"/>
          <w:color w:val="000000"/>
          <w:sz w:val="28"/>
        </w:rPr>
        <w:t>
      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төлеген кезде есептен шығару жазылады.";</w:t>
      </w:r>
    </w:p>
    <w:bookmarkEnd w:id="159"/>
    <w:bookmarkStart w:name="z186" w:id="160"/>
    <w:p>
      <w:pPr>
        <w:spacing w:after="0"/>
        <w:ind w:left="0"/>
        <w:jc w:val="both"/>
      </w:pPr>
      <w:r>
        <w:rPr>
          <w:rFonts w:ascii="Times New Roman"/>
          <w:b w:val="false"/>
          <w:i w:val="false"/>
          <w:color w:val="000000"/>
          <w:sz w:val="28"/>
        </w:rPr>
        <w:t>
      3430 61-шоттың нөмірі, аты және сипаты алып тасталсын;</w:t>
      </w:r>
    </w:p>
    <w:bookmarkEnd w:id="160"/>
    <w:bookmarkStart w:name="z187" w:id="161"/>
    <w:p>
      <w:pPr>
        <w:spacing w:after="0"/>
        <w:ind w:left="0"/>
        <w:jc w:val="both"/>
      </w:pPr>
      <w:r>
        <w:rPr>
          <w:rFonts w:ascii="Times New Roman"/>
          <w:b w:val="false"/>
          <w:i w:val="false"/>
          <w:color w:val="000000"/>
          <w:sz w:val="28"/>
        </w:rPr>
        <w:t>
      5470 61-шоттың нөмірі, аты және сипаты алып тасталсын;</w:t>
      </w:r>
    </w:p>
    <w:bookmarkEnd w:id="161"/>
    <w:bookmarkStart w:name="z188" w:id="162"/>
    <w:p>
      <w:pPr>
        <w:spacing w:after="0"/>
        <w:ind w:left="0"/>
        <w:jc w:val="both"/>
      </w:pPr>
      <w:r>
        <w:rPr>
          <w:rFonts w:ascii="Times New Roman"/>
          <w:b w:val="false"/>
          <w:i w:val="false"/>
          <w:color w:val="000000"/>
          <w:sz w:val="28"/>
        </w:rPr>
        <w:t>
      6110 61, 6110 62-шоттардың аттары және сипаттары мынадай редакцияда жазылсын:</w:t>
      </w:r>
    </w:p>
    <w:bookmarkEnd w:id="162"/>
    <w:bookmarkStart w:name="z189" w:id="163"/>
    <w:p>
      <w:pPr>
        <w:spacing w:after="0"/>
        <w:ind w:left="0"/>
        <w:jc w:val="both"/>
      </w:pPr>
      <w:r>
        <w:rPr>
          <w:rFonts w:ascii="Times New Roman"/>
          <w:b w:val="false"/>
          <w:i w:val="false"/>
          <w:color w:val="000000"/>
          <w:sz w:val="28"/>
        </w:rPr>
        <w:t>
      "6110 61 "Инвестициялық кірістен түскен комиссиялық кірістер".</w:t>
      </w:r>
    </w:p>
    <w:bookmarkEnd w:id="163"/>
    <w:bookmarkStart w:name="z190" w:id="164"/>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bookmarkEnd w:id="164"/>
    <w:bookmarkStart w:name="z191" w:id="165"/>
    <w:p>
      <w:pPr>
        <w:spacing w:after="0"/>
        <w:ind w:left="0"/>
        <w:jc w:val="both"/>
      </w:pPr>
      <w:r>
        <w:rPr>
          <w:rFonts w:ascii="Times New Roman"/>
          <w:b w:val="false"/>
          <w:i w:val="false"/>
          <w:color w:val="000000"/>
          <w:sz w:val="28"/>
        </w:rPr>
        <w:t>
      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 жазылады.</w:t>
      </w:r>
    </w:p>
    <w:bookmarkEnd w:id="165"/>
    <w:bookmarkStart w:name="z192" w:id="166"/>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End w:id="166"/>
    <w:bookmarkStart w:name="z193" w:id="167"/>
    <w:p>
      <w:pPr>
        <w:spacing w:after="0"/>
        <w:ind w:left="0"/>
        <w:jc w:val="both"/>
      </w:pPr>
      <w:r>
        <w:rPr>
          <w:rFonts w:ascii="Times New Roman"/>
          <w:b w:val="false"/>
          <w:i w:val="false"/>
          <w:color w:val="000000"/>
          <w:sz w:val="28"/>
        </w:rPr>
        <w:t>
      6110 62 "Зейнетақы активтерінен түскен комиссиялық кірістер".</w:t>
      </w:r>
    </w:p>
    <w:bookmarkEnd w:id="167"/>
    <w:bookmarkStart w:name="z194" w:id="168"/>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bookmarkEnd w:id="168"/>
    <w:bookmarkStart w:name="z195" w:id="169"/>
    <w:p>
      <w:pPr>
        <w:spacing w:after="0"/>
        <w:ind w:left="0"/>
        <w:jc w:val="both"/>
      </w:pPr>
      <w:r>
        <w:rPr>
          <w:rFonts w:ascii="Times New Roman"/>
          <w:b w:val="false"/>
          <w:i w:val="false"/>
          <w:color w:val="000000"/>
          <w:sz w:val="28"/>
        </w:rPr>
        <w:t>
      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bookmarkEnd w:id="169"/>
    <w:bookmarkStart w:name="z196" w:id="170"/>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End w:id="170"/>
    <w:bookmarkStart w:name="z197" w:id="171"/>
    <w:p>
      <w:pPr>
        <w:spacing w:after="0"/>
        <w:ind w:left="0"/>
        <w:jc w:val="both"/>
      </w:pPr>
      <w:r>
        <w:rPr>
          <w:rFonts w:ascii="Times New Roman"/>
          <w:b w:val="false"/>
          <w:i w:val="false"/>
          <w:color w:val="000000"/>
          <w:sz w:val="28"/>
        </w:rPr>
        <w:t>
      6110 63-шоттың нөмірі, аты және сипаты мынадай мазмұндағы 6110 64-шоттың нөмірімен, атымен және сипатымен ауыстырылсын:</w:t>
      </w:r>
    </w:p>
    <w:bookmarkEnd w:id="171"/>
    <w:bookmarkStart w:name="z198" w:id="172"/>
    <w:p>
      <w:pPr>
        <w:spacing w:after="0"/>
        <w:ind w:left="0"/>
        <w:jc w:val="both"/>
      </w:pPr>
      <w:r>
        <w:rPr>
          <w:rFonts w:ascii="Times New Roman"/>
          <w:b w:val="false"/>
          <w:i w:val="false"/>
          <w:color w:val="000000"/>
          <w:sz w:val="28"/>
        </w:rPr>
        <w:t>
      "6110 64 "Сыртқы басқарудағы активтер бойынша кірістер".</w:t>
      </w:r>
    </w:p>
    <w:bookmarkEnd w:id="172"/>
    <w:bookmarkStart w:name="z501" w:id="173"/>
    <w:p>
      <w:pPr>
        <w:spacing w:after="0"/>
        <w:ind w:left="0"/>
        <w:jc w:val="both"/>
      </w:pPr>
      <w:r>
        <w:rPr>
          <w:rFonts w:ascii="Times New Roman"/>
          <w:b w:val="false"/>
          <w:i w:val="false"/>
          <w:color w:val="000000"/>
          <w:sz w:val="28"/>
        </w:rPr>
        <w:t>
      Мақсаты: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 сомаларын есепке алу.</w:t>
      </w:r>
    </w:p>
    <w:bookmarkEnd w:id="173"/>
    <w:bookmarkStart w:name="z199" w:id="174"/>
    <w:p>
      <w:pPr>
        <w:spacing w:after="0"/>
        <w:ind w:left="0"/>
        <w:jc w:val="both"/>
      </w:pPr>
      <w:r>
        <w:rPr>
          <w:rFonts w:ascii="Times New Roman"/>
          <w:b w:val="false"/>
          <w:i w:val="false"/>
          <w:color w:val="000000"/>
          <w:sz w:val="28"/>
        </w:rPr>
        <w:t>
      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кірістердің сомасы жазылады.</w:t>
      </w:r>
    </w:p>
    <w:bookmarkEnd w:id="174"/>
    <w:bookmarkStart w:name="z200" w:id="175"/>
    <w:p>
      <w:pPr>
        <w:spacing w:after="0"/>
        <w:ind w:left="0"/>
        <w:jc w:val="both"/>
      </w:pPr>
      <w:r>
        <w:rPr>
          <w:rFonts w:ascii="Times New Roman"/>
          <w:b w:val="false"/>
          <w:i w:val="false"/>
          <w:color w:val="000000"/>
          <w:sz w:val="28"/>
        </w:rPr>
        <w:t>
      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bookmarkEnd w:id="175"/>
    <w:bookmarkStart w:name="z201" w:id="176"/>
    <w:p>
      <w:pPr>
        <w:spacing w:after="0"/>
        <w:ind w:left="0"/>
        <w:jc w:val="both"/>
      </w:pPr>
      <w:r>
        <w:rPr>
          <w:rFonts w:ascii="Times New Roman"/>
          <w:b w:val="false"/>
          <w:i w:val="false"/>
          <w:color w:val="000000"/>
          <w:sz w:val="28"/>
        </w:rPr>
        <w:t>
      6240 61-шоттың нөмірі, аты және сипаты алып тасталсын;</w:t>
      </w:r>
    </w:p>
    <w:bookmarkEnd w:id="176"/>
    <w:bookmarkStart w:name="z202" w:id="177"/>
    <w:p>
      <w:pPr>
        <w:spacing w:after="0"/>
        <w:ind w:left="0"/>
        <w:jc w:val="both"/>
      </w:pPr>
      <w:r>
        <w:rPr>
          <w:rFonts w:ascii="Times New Roman"/>
          <w:b w:val="false"/>
          <w:i w:val="false"/>
          <w:color w:val="000000"/>
          <w:sz w:val="28"/>
        </w:rPr>
        <w:t>
      7440 61-шоттың нөмірі, аты және сипаты мынадай мазмұндағы 7440 62-шоттың нөмірімен, атымен және сипатымен ауыстырылсын:</w:t>
      </w:r>
    </w:p>
    <w:bookmarkEnd w:id="177"/>
    <w:bookmarkStart w:name="z203" w:id="178"/>
    <w:p>
      <w:pPr>
        <w:spacing w:after="0"/>
        <w:ind w:left="0"/>
        <w:jc w:val="both"/>
      </w:pPr>
      <w:r>
        <w:rPr>
          <w:rFonts w:ascii="Times New Roman"/>
          <w:b w:val="false"/>
          <w:i w:val="false"/>
          <w:color w:val="000000"/>
          <w:sz w:val="28"/>
        </w:rPr>
        <w:t>
      "7440 62 "Сыртқы басқарудағы активтер бойынша шығыстар".</w:t>
      </w:r>
    </w:p>
    <w:bookmarkEnd w:id="178"/>
    <w:bookmarkStart w:name="z204" w:id="179"/>
    <w:p>
      <w:pPr>
        <w:spacing w:after="0"/>
        <w:ind w:left="0"/>
        <w:jc w:val="both"/>
      </w:pPr>
      <w:r>
        <w:rPr>
          <w:rFonts w:ascii="Times New Roman"/>
          <w:b w:val="false"/>
          <w:i w:val="false"/>
          <w:color w:val="000000"/>
          <w:sz w:val="28"/>
        </w:rPr>
        <w:t>
      Мақсаты: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шығыстар сомаларын есепке алу.</w:t>
      </w:r>
    </w:p>
    <w:bookmarkEnd w:id="179"/>
    <w:bookmarkStart w:name="z205" w:id="180"/>
    <w:p>
      <w:pPr>
        <w:spacing w:after="0"/>
        <w:ind w:left="0"/>
        <w:jc w:val="both"/>
      </w:pPr>
      <w:r>
        <w:rPr>
          <w:rFonts w:ascii="Times New Roman"/>
          <w:b w:val="false"/>
          <w:i w:val="false"/>
          <w:color w:val="000000"/>
          <w:sz w:val="28"/>
        </w:rPr>
        <w:t>
      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шығыстар сомасы жазылады.</w:t>
      </w:r>
    </w:p>
    <w:bookmarkEnd w:id="180"/>
    <w:bookmarkStart w:name="z206" w:id="181"/>
    <w:p>
      <w:pPr>
        <w:spacing w:after="0"/>
        <w:ind w:left="0"/>
        <w:jc w:val="both"/>
      </w:pPr>
      <w:r>
        <w:rPr>
          <w:rFonts w:ascii="Times New Roman"/>
          <w:b w:val="false"/>
          <w:i w:val="false"/>
          <w:color w:val="000000"/>
          <w:sz w:val="28"/>
        </w:rPr>
        <w:t>
      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 w:id="182"/>
    <w:p>
      <w:pPr>
        <w:spacing w:after="0"/>
        <w:ind w:left="0"/>
        <w:jc w:val="both"/>
      </w:pPr>
      <w:r>
        <w:rPr>
          <w:rFonts w:ascii="Times New Roman"/>
          <w:b w:val="false"/>
          <w:i w:val="false"/>
          <w:color w:val="000000"/>
          <w:sz w:val="28"/>
        </w:rPr>
        <w:t xml:space="preserve">
      4.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тіркелген) мынадай өзгерістер енгізілсін:</w:t>
      </w:r>
    </w:p>
    <w:bookmarkEnd w:id="182"/>
    <w:bookmarkStart w:name="z248" w:id="18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w:t>
      </w:r>
      <w:r>
        <w:rPr>
          <w:rFonts w:ascii="Times New Roman"/>
          <w:b w:val="false"/>
          <w:i w:val="false"/>
          <w:color w:val="000000"/>
          <w:sz w:val="28"/>
        </w:rPr>
        <w:t>үлгі шот жоспарында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bookmarkStart w:name="z251" w:id="184"/>
    <w:p>
      <w:pPr>
        <w:spacing w:after="0"/>
        <w:ind w:left="0"/>
        <w:jc w:val="both"/>
      </w:pPr>
      <w:r>
        <w:rPr>
          <w:rFonts w:ascii="Times New Roman"/>
          <w:b w:val="false"/>
          <w:i w:val="false"/>
          <w:color w:val="000000"/>
          <w:sz w:val="28"/>
        </w:rPr>
        <w:t>
      7400-шоттар тобының аты мынадай редакцияда жазылсын:</w:t>
      </w:r>
    </w:p>
    <w:bookmarkEnd w:id="1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сақтауға қабылдаған зейнетақы активтері";</w:t>
            </w:r>
          </w:p>
        </w:tc>
      </w:tr>
    </w:tbl>
    <w:p>
      <w:pPr>
        <w:spacing w:after="0"/>
        <w:ind w:left="0"/>
        <w:jc w:val="left"/>
      </w:pPr>
      <w:r>
        <w:br/>
      </w:r>
      <w:r>
        <w:rPr>
          <w:rFonts w:ascii="Times New Roman"/>
          <w:b w:val="false"/>
          <w:i w:val="false"/>
          <w:color w:val="000000"/>
          <w:sz w:val="28"/>
        </w:rPr>
        <w:t>
</w:t>
      </w:r>
    </w:p>
    <w:bookmarkStart w:name="z252" w:id="185"/>
    <w:p>
      <w:pPr>
        <w:spacing w:after="0"/>
        <w:ind w:left="0"/>
        <w:jc w:val="both"/>
      </w:pPr>
      <w:r>
        <w:rPr>
          <w:rFonts w:ascii="Times New Roman"/>
          <w:b w:val="false"/>
          <w:i w:val="false"/>
          <w:color w:val="000000"/>
          <w:sz w:val="28"/>
        </w:rPr>
        <w:t>
      7700-шоттар тобының аты мынадай редакцияда жазылсын:</w:t>
      </w:r>
    </w:p>
    <w:bookmarkEnd w:id="1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активтерін қоспағанда, кастодиандық сақтауға қабылдаған активтері";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255" w:id="186"/>
    <w:p>
      <w:pPr>
        <w:spacing w:after="0"/>
        <w:ind w:left="0"/>
        <w:jc w:val="both"/>
      </w:pPr>
      <w:r>
        <w:rPr>
          <w:rFonts w:ascii="Times New Roman"/>
          <w:b w:val="false"/>
          <w:i w:val="false"/>
          <w:color w:val="000000"/>
          <w:sz w:val="28"/>
        </w:rPr>
        <w:t>
      2202-шоттың аты мынадай редакцияда жазылсын:</w:t>
      </w:r>
    </w:p>
    <w:bookmarkEnd w:id="1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257" w:id="187"/>
    <w:p>
      <w:pPr>
        <w:spacing w:after="0"/>
        <w:ind w:left="0"/>
        <w:jc w:val="both"/>
      </w:pPr>
      <w:r>
        <w:rPr>
          <w:rFonts w:ascii="Times New Roman"/>
          <w:b w:val="false"/>
          <w:i w:val="false"/>
          <w:color w:val="000000"/>
          <w:sz w:val="28"/>
        </w:rPr>
        <w:t>
      7400-шоттың аты мынадай редакцияда жазылсын:</w:t>
      </w:r>
    </w:p>
    <w:bookmarkEnd w:id="1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сақтауға қабылдаған зейнетақы активтері";</w:t>
            </w:r>
          </w:p>
        </w:tc>
      </w:tr>
    </w:tbl>
    <w:p>
      <w:pPr>
        <w:spacing w:after="0"/>
        <w:ind w:left="0"/>
        <w:jc w:val="left"/>
      </w:pPr>
      <w:r>
        <w:br/>
      </w:r>
      <w:r>
        <w:rPr>
          <w:rFonts w:ascii="Times New Roman"/>
          <w:b w:val="false"/>
          <w:i w:val="false"/>
          <w:color w:val="000000"/>
          <w:sz w:val="28"/>
        </w:rPr>
        <w:t>
</w:t>
      </w:r>
    </w:p>
    <w:bookmarkStart w:name="z258" w:id="188"/>
    <w:p>
      <w:pPr>
        <w:spacing w:after="0"/>
        <w:ind w:left="0"/>
        <w:jc w:val="both"/>
      </w:pPr>
      <w:r>
        <w:rPr>
          <w:rFonts w:ascii="Times New Roman"/>
          <w:b w:val="false"/>
          <w:i w:val="false"/>
          <w:color w:val="000000"/>
          <w:sz w:val="28"/>
        </w:rPr>
        <w:t>
      7414-шоттың аты мынадай редакцияда жазылсын:</w:t>
      </w:r>
    </w:p>
    <w:bookmarkEnd w:id="1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 орналастырылған бағалы қағаздармен операциялар бойынша міндеттемелері";</w:t>
            </w:r>
          </w:p>
        </w:tc>
      </w:tr>
    </w:tbl>
    <w:p>
      <w:pPr>
        <w:spacing w:after="0"/>
        <w:ind w:left="0"/>
        <w:jc w:val="left"/>
      </w:pPr>
      <w:r>
        <w:br/>
      </w:r>
      <w:r>
        <w:rPr>
          <w:rFonts w:ascii="Times New Roman"/>
          <w:b w:val="false"/>
          <w:i w:val="false"/>
          <w:color w:val="000000"/>
          <w:sz w:val="28"/>
        </w:rPr>
        <w:t>
</w:t>
      </w:r>
    </w:p>
    <w:bookmarkStart w:name="z259" w:id="189"/>
    <w:p>
      <w:pPr>
        <w:spacing w:after="0"/>
        <w:ind w:left="0"/>
        <w:jc w:val="both"/>
      </w:pPr>
      <w:r>
        <w:rPr>
          <w:rFonts w:ascii="Times New Roman"/>
          <w:b w:val="false"/>
          <w:i w:val="false"/>
          <w:color w:val="000000"/>
          <w:sz w:val="28"/>
        </w:rPr>
        <w:t>
      7700-шоттың аты мынадай редакцияда жазылсын:</w:t>
      </w:r>
    </w:p>
    <w:bookmarkEnd w:id="1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активтерін қоспағанда, кастодиандық сақтауға қабылдаған активтері";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62" w:id="190"/>
    <w:p>
      <w:pPr>
        <w:spacing w:after="0"/>
        <w:ind w:left="0"/>
        <w:jc w:val="both"/>
      </w:pPr>
      <w:r>
        <w:rPr>
          <w:rFonts w:ascii="Times New Roman"/>
          <w:b w:val="false"/>
          <w:i w:val="false"/>
          <w:color w:val="000000"/>
          <w:sz w:val="28"/>
        </w:rPr>
        <w:t>
      тақырыбы мынадай редакцияда жазылсын:</w:t>
      </w:r>
    </w:p>
    <w:bookmarkEnd w:id="190"/>
    <w:bookmarkStart w:name="z263" w:id="191"/>
    <w:p>
      <w:pPr>
        <w:spacing w:after="0"/>
        <w:ind w:left="0"/>
        <w:jc w:val="both"/>
      </w:pPr>
      <w:r>
        <w:rPr>
          <w:rFonts w:ascii="Times New Roman"/>
          <w:b w:val="false"/>
          <w:i w:val="false"/>
          <w:color w:val="000000"/>
          <w:sz w:val="28"/>
        </w:rPr>
        <w:t>
      "1-параграф. Баланстық шоттар";</w:t>
      </w:r>
    </w:p>
    <w:bookmarkEnd w:id="191"/>
    <w:bookmarkStart w:name="z264" w:id="192"/>
    <w:p>
      <w:pPr>
        <w:spacing w:after="0"/>
        <w:ind w:left="0"/>
        <w:jc w:val="both"/>
      </w:pPr>
      <w:r>
        <w:rPr>
          <w:rFonts w:ascii="Times New Roman"/>
          <w:b w:val="false"/>
          <w:i w:val="false"/>
          <w:color w:val="000000"/>
          <w:sz w:val="28"/>
        </w:rPr>
        <w:t>
      2202-шотының аты және сипаты мынадай редакцияда жазылсын:</w:t>
      </w:r>
    </w:p>
    <w:bookmarkEnd w:id="192"/>
    <w:bookmarkStart w:name="z265" w:id="193"/>
    <w:p>
      <w:pPr>
        <w:spacing w:after="0"/>
        <w:ind w:left="0"/>
        <w:jc w:val="both"/>
      </w:pPr>
      <w:r>
        <w:rPr>
          <w:rFonts w:ascii="Times New Roman"/>
          <w:b w:val="false"/>
          <w:i w:val="false"/>
          <w:color w:val="000000"/>
          <w:sz w:val="28"/>
        </w:rPr>
        <w:t>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(пассив).</w:t>
      </w:r>
    </w:p>
    <w:bookmarkEnd w:id="193"/>
    <w:bookmarkStart w:name="z266" w:id="194"/>
    <w:p>
      <w:pPr>
        <w:spacing w:after="0"/>
        <w:ind w:left="0"/>
        <w:jc w:val="both"/>
      </w:pPr>
      <w:r>
        <w:rPr>
          <w:rFonts w:ascii="Times New Roman"/>
          <w:b w:val="false"/>
          <w:i w:val="false"/>
          <w:color w:val="000000"/>
          <w:sz w:val="28"/>
        </w:rPr>
        <w:t>
      Шоттың мақсаты: Ерікті жинақтаушы зейнетақы қорларымен және инвестициялық портфельді басқаруды жүзеге асыратын ұйымдармен  жасалған кастодиандық шарттардың талаптарымен банктер қабылдаған ақша қаражатының инвестицияланбаған қалдықтарын есепке алу.</w:t>
      </w:r>
    </w:p>
    <w:bookmarkEnd w:id="194"/>
    <w:bookmarkStart w:name="z267" w:id="195"/>
    <w:p>
      <w:pPr>
        <w:spacing w:after="0"/>
        <w:ind w:left="0"/>
        <w:jc w:val="both"/>
      </w:pPr>
      <w:r>
        <w:rPr>
          <w:rFonts w:ascii="Times New Roman"/>
          <w:b w:val="false"/>
          <w:i w:val="false"/>
          <w:color w:val="000000"/>
          <w:sz w:val="28"/>
        </w:rPr>
        <w:t>
      Шоттың кредиті бойынша ерікті жинақтаушы зейнетақы қорларының және инвестициялық портфельді басқаруды жүзеге асыратын ұйымдардың ағымдағы шотына келіп түскен, кастодиандық шарт талаптарымен банктер қабылдаған ақша сомалары жазылады.</w:t>
      </w:r>
    </w:p>
    <w:bookmarkEnd w:id="195"/>
    <w:bookmarkStart w:name="z268" w:id="196"/>
    <w:p>
      <w:pPr>
        <w:spacing w:after="0"/>
        <w:ind w:left="0"/>
        <w:jc w:val="both"/>
      </w:pPr>
      <w:r>
        <w:rPr>
          <w:rFonts w:ascii="Times New Roman"/>
          <w:b w:val="false"/>
          <w:i w:val="false"/>
          <w:color w:val="000000"/>
          <w:sz w:val="28"/>
        </w:rPr>
        <w:t>
      Шоттың дебеті бойынша ерікті жинақтаушы зейнетақы қорларының және инвестициялық портфельді басқаруды жүзеге асыратын ұйымдардың ағымдағы шотынан келіп түскен ақша сомаларын шарттың талаптарына және Қазақстан Республикасының заңнамасына сәйкес мақсат бойынша есептен шығару жазылады.";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270" w:id="197"/>
    <w:p>
      <w:pPr>
        <w:spacing w:after="0"/>
        <w:ind w:left="0"/>
        <w:jc w:val="both"/>
      </w:pPr>
      <w:r>
        <w:rPr>
          <w:rFonts w:ascii="Times New Roman"/>
          <w:b w:val="false"/>
          <w:i w:val="false"/>
          <w:color w:val="000000"/>
          <w:sz w:val="28"/>
        </w:rPr>
        <w:t>
      7401, 7403, 7404, 7405, 7406, 7407-шоттардың аттары және сипаттары мынадай редакцияда жазылсын:</w:t>
      </w:r>
    </w:p>
    <w:bookmarkEnd w:id="197"/>
    <w:bookmarkStart w:name="z271" w:id="198"/>
    <w:p>
      <w:pPr>
        <w:spacing w:after="0"/>
        <w:ind w:left="0"/>
        <w:jc w:val="both"/>
      </w:pPr>
      <w:r>
        <w:rPr>
          <w:rFonts w:ascii="Times New Roman"/>
          <w:b w:val="false"/>
          <w:i w:val="false"/>
          <w:color w:val="000000"/>
          <w:sz w:val="28"/>
        </w:rPr>
        <w:t>
      "7401. Қазақстан Республикасының қысқа мерзімді мемлекеттік бағалы қағаздары.</w:t>
      </w:r>
    </w:p>
    <w:bookmarkEnd w:id="198"/>
    <w:bookmarkStart w:name="z272" w:id="199"/>
    <w:p>
      <w:pPr>
        <w:spacing w:after="0"/>
        <w:ind w:left="0"/>
        <w:jc w:val="both"/>
      </w:pPr>
      <w:r>
        <w:rPr>
          <w:rFonts w:ascii="Times New Roman"/>
          <w:b w:val="false"/>
          <w:i w:val="false"/>
          <w:color w:val="000000"/>
          <w:sz w:val="28"/>
        </w:rPr>
        <w:t>
      Шоттың мақсаты: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есепке алу.</w:t>
      </w:r>
    </w:p>
    <w:bookmarkEnd w:id="199"/>
    <w:bookmarkStart w:name="z273" w:id="200"/>
    <w:p>
      <w:pPr>
        <w:spacing w:after="0"/>
        <w:ind w:left="0"/>
        <w:jc w:val="both"/>
      </w:pPr>
      <w:r>
        <w:rPr>
          <w:rFonts w:ascii="Times New Roman"/>
          <w:b w:val="false"/>
          <w:i w:val="false"/>
          <w:color w:val="000000"/>
          <w:sz w:val="28"/>
        </w:rPr>
        <w:t>
      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 жазылады.</w:t>
      </w:r>
    </w:p>
    <w:bookmarkEnd w:id="200"/>
    <w:bookmarkStart w:name="z274" w:id="201"/>
    <w:p>
      <w:pPr>
        <w:spacing w:after="0"/>
        <w:ind w:left="0"/>
        <w:jc w:val="both"/>
      </w:pPr>
      <w:r>
        <w:rPr>
          <w:rFonts w:ascii="Times New Roman"/>
          <w:b w:val="false"/>
          <w:i w:val="false"/>
          <w:color w:val="000000"/>
          <w:sz w:val="28"/>
        </w:rPr>
        <w:t>
      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өтеген немесе оларды сатқан кезде есептен шығару жазылады.</w:t>
      </w:r>
    </w:p>
    <w:bookmarkEnd w:id="201"/>
    <w:bookmarkStart w:name="z275" w:id="202"/>
    <w:p>
      <w:pPr>
        <w:spacing w:after="0"/>
        <w:ind w:left="0"/>
        <w:jc w:val="both"/>
      </w:pPr>
      <w:r>
        <w:rPr>
          <w:rFonts w:ascii="Times New Roman"/>
          <w:b w:val="false"/>
          <w:i w:val="false"/>
          <w:color w:val="000000"/>
          <w:sz w:val="28"/>
        </w:rPr>
        <w:t>
      7403. Қазақстан Республикасының ұзақ мерзімді мемлекеттік бағалы қағаздары.</w:t>
      </w:r>
    </w:p>
    <w:bookmarkEnd w:id="202"/>
    <w:bookmarkStart w:name="z276" w:id="203"/>
    <w:p>
      <w:pPr>
        <w:spacing w:after="0"/>
        <w:ind w:left="0"/>
        <w:jc w:val="both"/>
      </w:pPr>
      <w:r>
        <w:rPr>
          <w:rFonts w:ascii="Times New Roman"/>
          <w:b w:val="false"/>
          <w:i w:val="false"/>
          <w:color w:val="000000"/>
          <w:sz w:val="28"/>
        </w:rPr>
        <w:t>
      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есепке алу.</w:t>
      </w:r>
    </w:p>
    <w:bookmarkEnd w:id="203"/>
    <w:bookmarkStart w:name="z277" w:id="204"/>
    <w:p>
      <w:pPr>
        <w:spacing w:after="0"/>
        <w:ind w:left="0"/>
        <w:jc w:val="both"/>
      </w:pPr>
      <w:r>
        <w:rPr>
          <w:rFonts w:ascii="Times New Roman"/>
          <w:b w:val="false"/>
          <w:i w:val="false"/>
          <w:color w:val="000000"/>
          <w:sz w:val="28"/>
        </w:rPr>
        <w:t>
      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bookmarkEnd w:id="204"/>
    <w:bookmarkStart w:name="z278" w:id="205"/>
    <w:p>
      <w:pPr>
        <w:spacing w:after="0"/>
        <w:ind w:left="0"/>
        <w:jc w:val="both"/>
      </w:pPr>
      <w:r>
        <w:rPr>
          <w:rFonts w:ascii="Times New Roman"/>
          <w:b w:val="false"/>
          <w:i w:val="false"/>
          <w:color w:val="000000"/>
          <w:sz w:val="28"/>
        </w:rPr>
        <w:t>
      Шоттың шығысы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оларды эмитент өтеген немесе оларды сатқан кезде есептен шығару жазылады.</w:t>
      </w:r>
    </w:p>
    <w:bookmarkEnd w:id="205"/>
    <w:bookmarkStart w:name="z279" w:id="206"/>
    <w:p>
      <w:pPr>
        <w:spacing w:after="0"/>
        <w:ind w:left="0"/>
        <w:jc w:val="both"/>
      </w:pPr>
      <w:r>
        <w:rPr>
          <w:rFonts w:ascii="Times New Roman"/>
          <w:b w:val="false"/>
          <w:i w:val="false"/>
          <w:color w:val="000000"/>
          <w:sz w:val="28"/>
        </w:rPr>
        <w:t>
      7404. Қазақстан қор биржасының ресми тізіміне енгізілген мемлекеттік емес эмиссиялық бағалы қағаздар.</w:t>
      </w:r>
    </w:p>
    <w:bookmarkEnd w:id="206"/>
    <w:bookmarkStart w:name="z280" w:id="207"/>
    <w:p>
      <w:pPr>
        <w:spacing w:after="0"/>
        <w:ind w:left="0"/>
        <w:jc w:val="both"/>
      </w:pPr>
      <w:r>
        <w:rPr>
          <w:rFonts w:ascii="Times New Roman"/>
          <w:b w:val="false"/>
          <w:i w:val="false"/>
          <w:color w:val="000000"/>
          <w:sz w:val="28"/>
        </w:rPr>
        <w:t>
      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bookmarkEnd w:id="207"/>
    <w:bookmarkStart w:name="z281" w:id="208"/>
    <w:p>
      <w:pPr>
        <w:spacing w:after="0"/>
        <w:ind w:left="0"/>
        <w:jc w:val="both"/>
      </w:pPr>
      <w:r>
        <w:rPr>
          <w:rFonts w:ascii="Times New Roman"/>
          <w:b w:val="false"/>
          <w:i w:val="false"/>
          <w:color w:val="000000"/>
          <w:sz w:val="28"/>
        </w:rPr>
        <w:t>
      Шоттың кірісі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bookmarkEnd w:id="208"/>
    <w:bookmarkStart w:name="z282" w:id="209"/>
    <w:p>
      <w:pPr>
        <w:spacing w:after="0"/>
        <w:ind w:left="0"/>
        <w:jc w:val="both"/>
      </w:pPr>
      <w:r>
        <w:rPr>
          <w:rFonts w:ascii="Times New Roman"/>
          <w:b w:val="false"/>
          <w:i w:val="false"/>
          <w:color w:val="000000"/>
          <w:sz w:val="28"/>
        </w:rPr>
        <w:t>
      Шоттың шығысы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оларды эмитент өтеген немесе оларды сатқан кезде есептен шығару жазылады.</w:t>
      </w:r>
    </w:p>
    <w:bookmarkEnd w:id="209"/>
    <w:bookmarkStart w:name="z283" w:id="210"/>
    <w:p>
      <w:pPr>
        <w:spacing w:after="0"/>
        <w:ind w:left="0"/>
        <w:jc w:val="both"/>
      </w:pPr>
      <w:r>
        <w:rPr>
          <w:rFonts w:ascii="Times New Roman"/>
          <w:b w:val="false"/>
          <w:i w:val="false"/>
          <w:color w:val="000000"/>
          <w:sz w:val="28"/>
        </w:rPr>
        <w:t>
      7405. Халықаралық қаржы ұйымдарының бағалы қағаздары.</w:t>
      </w:r>
    </w:p>
    <w:bookmarkEnd w:id="210"/>
    <w:bookmarkStart w:name="z284" w:id="211"/>
    <w:p>
      <w:pPr>
        <w:spacing w:after="0"/>
        <w:ind w:left="0"/>
        <w:jc w:val="both"/>
      </w:pPr>
      <w:r>
        <w:rPr>
          <w:rFonts w:ascii="Times New Roman"/>
          <w:b w:val="false"/>
          <w:i w:val="false"/>
          <w:color w:val="000000"/>
          <w:sz w:val="28"/>
        </w:rPr>
        <w:t>
      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bookmarkEnd w:id="211"/>
    <w:bookmarkStart w:name="z285" w:id="212"/>
    <w:p>
      <w:pPr>
        <w:spacing w:after="0"/>
        <w:ind w:left="0"/>
        <w:jc w:val="both"/>
      </w:pPr>
      <w:r>
        <w:rPr>
          <w:rFonts w:ascii="Times New Roman"/>
          <w:b w:val="false"/>
          <w:i w:val="false"/>
          <w:color w:val="000000"/>
          <w:sz w:val="28"/>
        </w:rPr>
        <w:t>
      Шоттың кірісі бойынша ерікті жинақтаушы зейнетақы қорларының халықаралық қаржы ұйымдарының бағалы қағаздарына орналастырылған ақшасының сомалары жазылады.</w:t>
      </w:r>
    </w:p>
    <w:bookmarkEnd w:id="212"/>
    <w:bookmarkStart w:name="z286" w:id="213"/>
    <w:p>
      <w:pPr>
        <w:spacing w:after="0"/>
        <w:ind w:left="0"/>
        <w:jc w:val="both"/>
      </w:pPr>
      <w:r>
        <w:rPr>
          <w:rFonts w:ascii="Times New Roman"/>
          <w:b w:val="false"/>
          <w:i w:val="false"/>
          <w:color w:val="000000"/>
          <w:sz w:val="28"/>
        </w:rPr>
        <w:t>
      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өтеген немесе оларды сатқан кезде есептен шығару жазылады.</w:t>
      </w:r>
    </w:p>
    <w:bookmarkEnd w:id="213"/>
    <w:bookmarkStart w:name="z287" w:id="214"/>
    <w:p>
      <w:pPr>
        <w:spacing w:after="0"/>
        <w:ind w:left="0"/>
        <w:jc w:val="both"/>
      </w:pPr>
      <w:r>
        <w:rPr>
          <w:rFonts w:ascii="Times New Roman"/>
          <w:b w:val="false"/>
          <w:i w:val="false"/>
          <w:color w:val="000000"/>
          <w:sz w:val="28"/>
        </w:rPr>
        <w:t>
      7406. Басқа банктердегі салымдар.</w:t>
      </w:r>
    </w:p>
    <w:bookmarkEnd w:id="214"/>
    <w:bookmarkStart w:name="z288" w:id="215"/>
    <w:p>
      <w:pPr>
        <w:spacing w:after="0"/>
        <w:ind w:left="0"/>
        <w:jc w:val="both"/>
      </w:pPr>
      <w:r>
        <w:rPr>
          <w:rFonts w:ascii="Times New Roman"/>
          <w:b w:val="false"/>
          <w:i w:val="false"/>
          <w:color w:val="000000"/>
          <w:sz w:val="28"/>
        </w:rPr>
        <w:t>
      Шоттың мақсаты: Ерікті жинақтаушы зейнетақы қорларының басқа банктердің салымдарына орналастырылған ақшасының сомаларын есепке алу.</w:t>
      </w:r>
    </w:p>
    <w:bookmarkEnd w:id="215"/>
    <w:bookmarkStart w:name="z289" w:id="216"/>
    <w:p>
      <w:pPr>
        <w:spacing w:after="0"/>
        <w:ind w:left="0"/>
        <w:jc w:val="both"/>
      </w:pPr>
      <w:r>
        <w:rPr>
          <w:rFonts w:ascii="Times New Roman"/>
          <w:b w:val="false"/>
          <w:i w:val="false"/>
          <w:color w:val="000000"/>
          <w:sz w:val="28"/>
        </w:rPr>
        <w:t>
      Шоттың кірісі бойынша ерікті жинақтаушы зейнетақы қорларының басқа банктің салымдарына орналастырылған ақшасының сомалары жазылады.</w:t>
      </w:r>
    </w:p>
    <w:bookmarkEnd w:id="216"/>
    <w:bookmarkStart w:name="z290" w:id="217"/>
    <w:p>
      <w:pPr>
        <w:spacing w:after="0"/>
        <w:ind w:left="0"/>
        <w:jc w:val="both"/>
      </w:pPr>
      <w:r>
        <w:rPr>
          <w:rFonts w:ascii="Times New Roman"/>
          <w:b w:val="false"/>
          <w:i w:val="false"/>
          <w:color w:val="000000"/>
          <w:sz w:val="28"/>
        </w:rPr>
        <w:t>
      Шоттың шығысы бойынша басқа банктің салымдарына орналастырылған ақша сомаларын оларды өтеген кезде есептен шығару жазылады.</w:t>
      </w:r>
    </w:p>
    <w:bookmarkEnd w:id="217"/>
    <w:bookmarkStart w:name="z291" w:id="218"/>
    <w:p>
      <w:pPr>
        <w:spacing w:after="0"/>
        <w:ind w:left="0"/>
        <w:jc w:val="both"/>
      </w:pPr>
      <w:r>
        <w:rPr>
          <w:rFonts w:ascii="Times New Roman"/>
          <w:b w:val="false"/>
          <w:i w:val="false"/>
          <w:color w:val="000000"/>
          <w:sz w:val="28"/>
        </w:rPr>
        <w:t>
      7407. Басқа да зейнетақы активтері.</w:t>
      </w:r>
    </w:p>
    <w:bookmarkEnd w:id="218"/>
    <w:bookmarkStart w:name="z292" w:id="219"/>
    <w:p>
      <w:pPr>
        <w:spacing w:after="0"/>
        <w:ind w:left="0"/>
        <w:jc w:val="both"/>
      </w:pPr>
      <w:r>
        <w:rPr>
          <w:rFonts w:ascii="Times New Roman"/>
          <w:b w:val="false"/>
          <w:i w:val="false"/>
          <w:color w:val="000000"/>
          <w:sz w:val="28"/>
        </w:rPr>
        <w:t>
      Шоттың мақсаты: Ерікті жинақтаушы зейнетақы қорларының басқа да зейнетақы активтеріне орналастырылған ақшасының сомаларын есепке алу.</w:t>
      </w:r>
    </w:p>
    <w:bookmarkEnd w:id="219"/>
    <w:bookmarkStart w:name="z293" w:id="220"/>
    <w:p>
      <w:pPr>
        <w:spacing w:after="0"/>
        <w:ind w:left="0"/>
        <w:jc w:val="both"/>
      </w:pPr>
      <w:r>
        <w:rPr>
          <w:rFonts w:ascii="Times New Roman"/>
          <w:b w:val="false"/>
          <w:i w:val="false"/>
          <w:color w:val="000000"/>
          <w:sz w:val="28"/>
        </w:rPr>
        <w:t>
      Шоттың кірісі бойынша ерікті жинақтаушы зейнетақы қорларының басқа да зейнетақы активтеріне орналастырылған ақшасының сомалары жазылады.</w:t>
      </w:r>
    </w:p>
    <w:bookmarkEnd w:id="220"/>
    <w:bookmarkStart w:name="z294" w:id="221"/>
    <w:p>
      <w:pPr>
        <w:spacing w:after="0"/>
        <w:ind w:left="0"/>
        <w:jc w:val="both"/>
      </w:pPr>
      <w:r>
        <w:rPr>
          <w:rFonts w:ascii="Times New Roman"/>
          <w:b w:val="false"/>
          <w:i w:val="false"/>
          <w:color w:val="000000"/>
          <w:sz w:val="28"/>
        </w:rPr>
        <w:t>
      Шоттың шығысы бойынша басқа да зейнетақы активтеріне орналастырылған ақша сомаларын оларды өтеген немесе сатқан кезде есептен шығару жазылады.";</w:t>
      </w:r>
    </w:p>
    <w:bookmarkEnd w:id="221"/>
    <w:bookmarkStart w:name="z295" w:id="222"/>
    <w:p>
      <w:pPr>
        <w:spacing w:after="0"/>
        <w:ind w:left="0"/>
        <w:jc w:val="both"/>
      </w:pPr>
      <w:r>
        <w:rPr>
          <w:rFonts w:ascii="Times New Roman"/>
          <w:b w:val="false"/>
          <w:i w:val="false"/>
          <w:color w:val="000000"/>
          <w:sz w:val="28"/>
        </w:rPr>
        <w:t>
      7414-шоттың аты және сипаты мынадай редакцияда жазылсын:</w:t>
      </w:r>
    </w:p>
    <w:bookmarkEnd w:id="222"/>
    <w:bookmarkStart w:name="z296" w:id="223"/>
    <w:p>
      <w:pPr>
        <w:spacing w:after="0"/>
        <w:ind w:left="0"/>
        <w:jc w:val="both"/>
      </w:pPr>
      <w:r>
        <w:rPr>
          <w:rFonts w:ascii="Times New Roman"/>
          <w:b w:val="false"/>
          <w:i w:val="false"/>
          <w:color w:val="000000"/>
          <w:sz w:val="28"/>
        </w:rPr>
        <w:t>
      "7414. Ерікті жинақтаушы зейнетақы қорларының зейнетақы активтері орналастырылған бағалы қағаздармен операциялар бойынша міндеттемелері.</w:t>
      </w:r>
    </w:p>
    <w:bookmarkEnd w:id="223"/>
    <w:bookmarkStart w:name="z297" w:id="224"/>
    <w:p>
      <w:pPr>
        <w:spacing w:after="0"/>
        <w:ind w:left="0"/>
        <w:jc w:val="both"/>
      </w:pPr>
      <w:r>
        <w:rPr>
          <w:rFonts w:ascii="Times New Roman"/>
          <w:b w:val="false"/>
          <w:i w:val="false"/>
          <w:color w:val="000000"/>
          <w:sz w:val="28"/>
        </w:rPr>
        <w:t>
      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bookmarkEnd w:id="224"/>
    <w:bookmarkStart w:name="z298" w:id="225"/>
    <w:p>
      <w:pPr>
        <w:spacing w:after="0"/>
        <w:ind w:left="0"/>
        <w:jc w:val="both"/>
      </w:pPr>
      <w:r>
        <w:rPr>
          <w:rFonts w:ascii="Times New Roman"/>
          <w:b w:val="false"/>
          <w:i w:val="false"/>
          <w:color w:val="000000"/>
          <w:sz w:val="28"/>
        </w:rPr>
        <w:t>
      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bookmarkEnd w:id="225"/>
    <w:bookmarkStart w:name="z299" w:id="226"/>
    <w:p>
      <w:pPr>
        <w:spacing w:after="0"/>
        <w:ind w:left="0"/>
        <w:jc w:val="both"/>
      </w:pPr>
      <w:r>
        <w:rPr>
          <w:rFonts w:ascii="Times New Roman"/>
          <w:b w:val="false"/>
          <w:i w:val="false"/>
          <w:color w:val="000000"/>
          <w:sz w:val="28"/>
        </w:rPr>
        <w:t>
      Шоттың шығысы бойынша ерікті жинақтаушы зейнетақы қорының зейнетақы активтері орналастырылған бағалы қағаздармен операциялар бойынша міндеттемелерінің сомаларын олар төленген кезде есептен шығару жазылады.";</w:t>
      </w:r>
    </w:p>
    <w:bookmarkEnd w:id="226"/>
    <w:bookmarkStart w:name="z300" w:id="227"/>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тіркелген, 2011 жылғы 5 қазанда "Заң газеті" газетінде № 144 (1960) жарияланған) мынадай өзгерістер енгізілсін: </w:t>
      </w:r>
    </w:p>
    <w:bookmarkEnd w:id="227"/>
    <w:bookmarkStart w:name="z301" w:id="228"/>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303" w:id="229"/>
    <w:p>
      <w:pPr>
        <w:spacing w:after="0"/>
        <w:ind w:left="0"/>
        <w:jc w:val="both"/>
      </w:pPr>
      <w:r>
        <w:rPr>
          <w:rFonts w:ascii="Times New Roman"/>
          <w:b w:val="false"/>
          <w:i w:val="false"/>
          <w:color w:val="000000"/>
          <w:sz w:val="28"/>
        </w:rPr>
        <w:t>
      тақырыбы мынадай редакцияда жазылсын:</w:t>
      </w:r>
    </w:p>
    <w:bookmarkEnd w:id="229"/>
    <w:bookmarkStart w:name="z304" w:id="230"/>
    <w:p>
      <w:pPr>
        <w:spacing w:after="0"/>
        <w:ind w:left="0"/>
        <w:jc w:val="both"/>
      </w:pPr>
      <w:r>
        <w:rPr>
          <w:rFonts w:ascii="Times New Roman"/>
          <w:b w:val="false"/>
          <w:i w:val="false"/>
          <w:color w:val="000000"/>
          <w:sz w:val="28"/>
        </w:rPr>
        <w:t>
      "1. Жалпы ережелер";</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6" w:id="231"/>
    <w:p>
      <w:pPr>
        <w:spacing w:after="0"/>
        <w:ind w:left="0"/>
        <w:jc w:val="both"/>
      </w:pPr>
      <w:r>
        <w:rPr>
          <w:rFonts w:ascii="Times New Roman"/>
          <w:b w:val="false"/>
          <w:i w:val="false"/>
          <w:color w:val="000000"/>
          <w:sz w:val="28"/>
        </w:rPr>
        <w:t>
      "2.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өзара сақтандыру қоғамдарының, сақтандыру брокерлерiнiң, бағалы қағаздар нарығының кәсiби қатысушылардың, арнайы қаржы компанияларының, акционерлік инвестициялық қорлардың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08" w:id="232"/>
    <w:p>
      <w:pPr>
        <w:spacing w:after="0"/>
        <w:ind w:left="0"/>
        <w:jc w:val="both"/>
      </w:pPr>
      <w:r>
        <w:rPr>
          <w:rFonts w:ascii="Times New Roman"/>
          <w:b w:val="false"/>
          <w:i w:val="false"/>
          <w:color w:val="000000"/>
          <w:sz w:val="28"/>
        </w:rPr>
        <w:t>
      "2. Осы Нұсқаулықта пайдаланылатын негізгі ұғымдар";</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10" w:id="233"/>
    <w:p>
      <w:pPr>
        <w:spacing w:after="0"/>
        <w:ind w:left="0"/>
        <w:jc w:val="both"/>
      </w:pPr>
      <w:r>
        <w:rPr>
          <w:rFonts w:ascii="Times New Roman"/>
          <w:b w:val="false"/>
          <w:i w:val="false"/>
          <w:color w:val="000000"/>
          <w:sz w:val="28"/>
        </w:rPr>
        <w:t>
      "3. Бағалы қағаздармен операциялардың бухгалтерлік есебі";</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12" w:id="234"/>
    <w:p>
      <w:pPr>
        <w:spacing w:after="0"/>
        <w:ind w:left="0"/>
        <w:jc w:val="both"/>
      </w:pPr>
      <w:r>
        <w:rPr>
          <w:rFonts w:ascii="Times New Roman"/>
          <w:b w:val="false"/>
          <w:i w:val="false"/>
          <w:color w:val="000000"/>
          <w:sz w:val="28"/>
        </w:rPr>
        <w:t>
      "4. РЕПО және кері РЕПО операцияларының бухгалтерлік есебі";</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14" w:id="235"/>
    <w:p>
      <w:pPr>
        <w:spacing w:after="0"/>
        <w:ind w:left="0"/>
        <w:jc w:val="both"/>
      </w:pPr>
      <w:r>
        <w:rPr>
          <w:rFonts w:ascii="Times New Roman"/>
          <w:b w:val="false"/>
          <w:i w:val="false"/>
          <w:color w:val="000000"/>
          <w:sz w:val="28"/>
        </w:rPr>
        <w:t>
      "5. Тазартылған қымбат металдарды сатып алу-сату операцияларының бухгалтерлік есебі";</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16" w:id="236"/>
    <w:p>
      <w:pPr>
        <w:spacing w:after="0"/>
        <w:ind w:left="0"/>
        <w:jc w:val="both"/>
      </w:pPr>
      <w:r>
        <w:rPr>
          <w:rFonts w:ascii="Times New Roman"/>
          <w:b w:val="false"/>
          <w:i w:val="false"/>
          <w:color w:val="000000"/>
          <w:sz w:val="28"/>
        </w:rPr>
        <w:t>
      "6. Шетел валютасымен операциялардың бухгалтерлік есебі";</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18" w:id="237"/>
    <w:p>
      <w:pPr>
        <w:spacing w:after="0"/>
        <w:ind w:left="0"/>
        <w:jc w:val="both"/>
      </w:pPr>
      <w:r>
        <w:rPr>
          <w:rFonts w:ascii="Times New Roman"/>
          <w:b w:val="false"/>
          <w:i w:val="false"/>
          <w:color w:val="000000"/>
          <w:sz w:val="28"/>
        </w:rPr>
        <w:t>
      "7. Берілген заемдардың бухгалтерлік есебі";</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320" w:id="238"/>
    <w:p>
      <w:pPr>
        <w:spacing w:after="0"/>
        <w:ind w:left="0"/>
        <w:jc w:val="both"/>
      </w:pPr>
      <w:r>
        <w:rPr>
          <w:rFonts w:ascii="Times New Roman"/>
          <w:b w:val="false"/>
          <w:i w:val="false"/>
          <w:color w:val="000000"/>
          <w:sz w:val="28"/>
        </w:rPr>
        <w:t>
      "8. Салымдардың бухгалтерлік есебі";</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22" w:id="239"/>
    <w:p>
      <w:pPr>
        <w:spacing w:after="0"/>
        <w:ind w:left="0"/>
        <w:jc w:val="both"/>
      </w:pPr>
      <w:r>
        <w:rPr>
          <w:rFonts w:ascii="Times New Roman"/>
          <w:b w:val="false"/>
          <w:i w:val="false"/>
          <w:color w:val="000000"/>
          <w:sz w:val="28"/>
        </w:rPr>
        <w:t>
      "9. Туынды құралдармен операциялардың бухгалтерлік есебі";</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324" w:id="240"/>
    <w:p>
      <w:pPr>
        <w:spacing w:after="0"/>
        <w:ind w:left="0"/>
        <w:jc w:val="both"/>
      </w:pPr>
      <w:r>
        <w:rPr>
          <w:rFonts w:ascii="Times New Roman"/>
          <w:b w:val="false"/>
          <w:i w:val="false"/>
          <w:color w:val="000000"/>
          <w:sz w:val="28"/>
        </w:rPr>
        <w:t>
      "10. Хеджирлеудің бухгалтерлік есебі";</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326" w:id="241"/>
    <w:p>
      <w:pPr>
        <w:spacing w:after="0"/>
        <w:ind w:left="0"/>
        <w:jc w:val="both"/>
      </w:pPr>
      <w:r>
        <w:rPr>
          <w:rFonts w:ascii="Times New Roman"/>
          <w:b w:val="false"/>
          <w:i w:val="false"/>
          <w:color w:val="000000"/>
          <w:sz w:val="28"/>
        </w:rPr>
        <w:t>
      "11.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xml:space="preserve"> алып тасталсын.</w:t>
      </w:r>
    </w:p>
    <w:bookmarkStart w:name="z328" w:id="242"/>
    <w:p>
      <w:pPr>
        <w:spacing w:after="0"/>
        <w:ind w:left="0"/>
        <w:jc w:val="both"/>
      </w:pPr>
      <w:r>
        <w:rPr>
          <w:rFonts w:ascii="Times New Roman"/>
          <w:b w:val="false"/>
          <w:i w:val="false"/>
          <w:color w:val="000000"/>
          <w:sz w:val="28"/>
        </w:rPr>
        <w:t xml:space="preserve">
      6. Қазақстан Республикасының Ұлттық Банкі Басқармасының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тіркелген, 2011 жылғы 2 қарашада "Заң газеті" газетінде № 160 (1976) жарияланған) мынадай өзгерістер мен толықтыру енгізілсін:</w:t>
      </w:r>
    </w:p>
    <w:bookmarkEnd w:id="242"/>
    <w:bookmarkStart w:name="z329" w:id="243"/>
    <w:p>
      <w:pPr>
        <w:spacing w:after="0"/>
        <w:ind w:left="0"/>
        <w:jc w:val="both"/>
      </w:pPr>
      <w:r>
        <w:rPr>
          <w:rFonts w:ascii="Times New Roman"/>
          <w:b w:val="false"/>
          <w:i w:val="false"/>
          <w:color w:val="000000"/>
          <w:sz w:val="28"/>
        </w:rPr>
        <w:t>
      қаулыда:</w:t>
      </w:r>
    </w:p>
    <w:bookmarkEnd w:id="243"/>
    <w:bookmarkStart w:name="z330" w:id="244"/>
    <w:p>
      <w:pPr>
        <w:spacing w:after="0"/>
        <w:ind w:left="0"/>
        <w:jc w:val="both"/>
      </w:pPr>
      <w:r>
        <w:rPr>
          <w:rFonts w:ascii="Times New Roman"/>
          <w:b w:val="false"/>
          <w:i w:val="false"/>
          <w:color w:val="000000"/>
          <w:sz w:val="28"/>
        </w:rPr>
        <w:t>
      тақырыбы мынадай редакцияда жазылсын:</w:t>
      </w:r>
    </w:p>
    <w:bookmarkEnd w:id="244"/>
    <w:bookmarkStart w:name="z331" w:id="245"/>
    <w:p>
      <w:pPr>
        <w:spacing w:after="0"/>
        <w:ind w:left="0"/>
        <w:jc w:val="both"/>
      </w:pPr>
      <w:r>
        <w:rPr>
          <w:rFonts w:ascii="Times New Roman"/>
          <w:b w:val="false"/>
          <w:i w:val="false"/>
          <w:color w:val="000000"/>
          <w:sz w:val="28"/>
        </w:rPr>
        <w:t>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3" w:id="246"/>
    <w:p>
      <w:pPr>
        <w:spacing w:after="0"/>
        <w:ind w:left="0"/>
        <w:jc w:val="both"/>
      </w:pPr>
      <w:r>
        <w:rPr>
          <w:rFonts w:ascii="Times New Roman"/>
          <w:b w:val="false"/>
          <w:i w:val="false"/>
          <w:color w:val="000000"/>
          <w:sz w:val="28"/>
        </w:rPr>
        <w:t xml:space="preserve">
      "Қазақстан Республикасының Ұлттық Банкi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46"/>
    <w:bookmarkStart w:name="z334" w:id="247"/>
    <w:p>
      <w:pPr>
        <w:spacing w:after="0"/>
        <w:ind w:left="0"/>
        <w:jc w:val="both"/>
      </w:pPr>
      <w:r>
        <w:rPr>
          <w:rFonts w:ascii="Times New Roman"/>
          <w:b w:val="false"/>
          <w:i w:val="false"/>
          <w:color w:val="000000"/>
          <w:sz w:val="28"/>
        </w:rPr>
        <w:t>
      1. Қоса беріліп отырған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 бекітілсін.";</w:t>
      </w:r>
    </w:p>
    <w:bookmarkEnd w:id="247"/>
    <w:bookmarkStart w:name="z335" w:id="248"/>
    <w:p>
      <w:pPr>
        <w:spacing w:after="0"/>
        <w:ind w:left="0"/>
        <w:jc w:val="both"/>
      </w:pPr>
      <w:r>
        <w:rPr>
          <w:rFonts w:ascii="Times New Roman"/>
          <w:b w:val="false"/>
          <w:i w:val="false"/>
          <w:color w:val="000000"/>
          <w:sz w:val="28"/>
        </w:rPr>
        <w:t xml:space="preserve">
      көрсетілген қаулымен бекітілген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48"/>
    <w:bookmarkStart w:name="z336" w:id="249"/>
    <w:p>
      <w:pPr>
        <w:spacing w:after="0"/>
        <w:ind w:left="0"/>
        <w:jc w:val="both"/>
      </w:pPr>
      <w:r>
        <w:rPr>
          <w:rFonts w:ascii="Times New Roman"/>
          <w:b w:val="false"/>
          <w:i w:val="false"/>
          <w:color w:val="000000"/>
          <w:sz w:val="28"/>
        </w:rPr>
        <w:t>
      тақырыбы мынадай редакцияда жазылсын:</w:t>
      </w:r>
    </w:p>
    <w:bookmarkEnd w:id="249"/>
    <w:p>
      <w:pPr>
        <w:spacing w:after="0"/>
        <w:ind w:left="0"/>
        <w:jc w:val="both"/>
      </w:pPr>
      <w:r>
        <w:rPr>
          <w:rFonts w:ascii="Times New Roman"/>
          <w:b w:val="false"/>
          <w:i w:val="false"/>
          <w:color w:val="000000"/>
          <w:sz w:val="28"/>
        </w:rPr>
        <w:t>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338" w:id="250"/>
    <w:p>
      <w:pPr>
        <w:spacing w:after="0"/>
        <w:ind w:left="0"/>
        <w:jc w:val="both"/>
      </w:pPr>
      <w:r>
        <w:rPr>
          <w:rFonts w:ascii="Times New Roman"/>
          <w:b w:val="false"/>
          <w:i w:val="false"/>
          <w:color w:val="000000"/>
          <w:sz w:val="28"/>
        </w:rPr>
        <w:t>
      тақырыбы мынадай редакцияда жазылсын:</w:t>
      </w:r>
    </w:p>
    <w:bookmarkEnd w:id="250"/>
    <w:bookmarkStart w:name="z339" w:id="251"/>
    <w:p>
      <w:pPr>
        <w:spacing w:after="0"/>
        <w:ind w:left="0"/>
        <w:jc w:val="both"/>
      </w:pPr>
      <w:r>
        <w:rPr>
          <w:rFonts w:ascii="Times New Roman"/>
          <w:b w:val="false"/>
          <w:i w:val="false"/>
          <w:color w:val="000000"/>
          <w:sz w:val="28"/>
        </w:rPr>
        <w:t>
      "1. Жалпы ережелер";</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1" w:id="252"/>
    <w:p>
      <w:pPr>
        <w:spacing w:after="0"/>
        <w:ind w:left="0"/>
        <w:jc w:val="both"/>
      </w:pPr>
      <w:r>
        <w:rPr>
          <w:rFonts w:ascii="Times New Roman"/>
          <w:b w:val="false"/>
          <w:i w:val="false"/>
          <w:color w:val="000000"/>
          <w:sz w:val="28"/>
        </w:rPr>
        <w:t>
      "1. Осы Нұсқаулық "</w:t>
      </w:r>
      <w:r>
        <w:rPr>
          <w:rFonts w:ascii="Times New Roman"/>
          <w:b w:val="false"/>
          <w:i w:val="false"/>
          <w:color w:val="000000"/>
          <w:sz w:val="28"/>
        </w:rPr>
        <w:t>Қазақстан Республикасының Ұлттық Банкi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w:t>
      </w:r>
      <w:r>
        <w:rPr>
          <w:rFonts w:ascii="Times New Roman"/>
          <w:b w:val="false"/>
          <w:i w:val="false"/>
          <w:color w:val="000000"/>
          <w:sz w:val="28"/>
        </w:rPr>
        <w:t>Бухгалтерлiк есеп пен қаржылық есептiлiк туралы</w:t>
      </w:r>
      <w:r>
        <w:rPr>
          <w:rFonts w:ascii="Times New Roman"/>
          <w:b w:val="false"/>
          <w:i w:val="false"/>
          <w:color w:val="000000"/>
          <w:sz w:val="28"/>
        </w:rPr>
        <w:t>" 2007 жылғы 28 ақпандағы Қазақстан Республикасының заңдарына сәйкес әзiрлендi және  бірыңғай жинақтаушы зейнетақы қоры және ерікті жинақтаушы зейнетақы қорлары (бұдан әрi – Қор) жүзеге асыратын зейнетақы активтерімен операциялардың бухгалтерлік есебін жүргізуді нақтылайды.";</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343" w:id="253"/>
    <w:p>
      <w:pPr>
        <w:spacing w:after="0"/>
        <w:ind w:left="0"/>
        <w:jc w:val="both"/>
      </w:pPr>
      <w:r>
        <w:rPr>
          <w:rFonts w:ascii="Times New Roman"/>
          <w:b w:val="false"/>
          <w:i w:val="false"/>
          <w:color w:val="000000"/>
          <w:sz w:val="28"/>
        </w:rPr>
        <w:t>
      тақырыбы мынадай редакцияда жазылсын:</w:t>
      </w:r>
    </w:p>
    <w:bookmarkEnd w:id="253"/>
    <w:bookmarkStart w:name="z344" w:id="254"/>
    <w:p>
      <w:pPr>
        <w:spacing w:after="0"/>
        <w:ind w:left="0"/>
        <w:jc w:val="both"/>
      </w:pPr>
      <w:r>
        <w:rPr>
          <w:rFonts w:ascii="Times New Roman"/>
          <w:b w:val="false"/>
          <w:i w:val="false"/>
          <w:color w:val="000000"/>
          <w:sz w:val="28"/>
        </w:rPr>
        <w:t>
      "2. Осы Нұсқаулықта қолданылатын негізгі ұғымдар";</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6" w:id="255"/>
    <w:p>
      <w:pPr>
        <w:spacing w:after="0"/>
        <w:ind w:left="0"/>
        <w:jc w:val="both"/>
      </w:pPr>
      <w:r>
        <w:rPr>
          <w:rFonts w:ascii="Times New Roman"/>
          <w:b w:val="false"/>
          <w:i w:val="false"/>
          <w:color w:val="000000"/>
          <w:sz w:val="28"/>
        </w:rPr>
        <w:t>
      "3. Осы Нұсқаулықта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w:t>
      </w:r>
      <w:r>
        <w:rPr>
          <w:rFonts w:ascii="Times New Roman"/>
          <w:b w:val="false"/>
          <w:i w:val="false"/>
          <w:color w:val="000000"/>
          <w:sz w:val="28"/>
        </w:rPr>
        <w:t>Бухгалтерлiк есеп пен қаржылық есептiлiк туралы</w:t>
      </w:r>
      <w:r>
        <w:rPr>
          <w:rFonts w:ascii="Times New Roman"/>
          <w:b w:val="false"/>
          <w:i w:val="false"/>
          <w:color w:val="000000"/>
          <w:sz w:val="28"/>
        </w:rPr>
        <w:t>" 2007 жылғы 28 ақпандағы Қазақстан Республикасының заңдарында және халықаралық қаржылық есептiлiк стандарттарында көзделген ұғымдар пайдаланылады.";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bookmarkStart w:name="z348" w:id="256"/>
    <w:p>
      <w:pPr>
        <w:spacing w:after="0"/>
        <w:ind w:left="0"/>
        <w:jc w:val="both"/>
      </w:pPr>
      <w:r>
        <w:rPr>
          <w:rFonts w:ascii="Times New Roman"/>
          <w:b w:val="false"/>
          <w:i w:val="false"/>
          <w:color w:val="000000"/>
          <w:sz w:val="28"/>
        </w:rPr>
        <w:t>
      тақырыбы мынадай редакцияда жазылсын:</w:t>
      </w:r>
    </w:p>
    <w:bookmarkEnd w:id="256"/>
    <w:bookmarkStart w:name="z349" w:id="257"/>
    <w:p>
      <w:pPr>
        <w:spacing w:after="0"/>
        <w:ind w:left="0"/>
        <w:jc w:val="both"/>
      </w:pPr>
      <w:r>
        <w:rPr>
          <w:rFonts w:ascii="Times New Roman"/>
          <w:b w:val="false"/>
          <w:i w:val="false"/>
          <w:color w:val="000000"/>
          <w:sz w:val="28"/>
        </w:rPr>
        <w:t>
      "3. Зейнетақы жарналарын алу және зейнетақы жинақтарын төлеу жөніндегі операциялардың бухгалтерлік есебі";</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351" w:id="258"/>
    <w:p>
      <w:pPr>
        <w:spacing w:after="0"/>
        <w:ind w:left="0"/>
        <w:jc w:val="both"/>
      </w:pPr>
      <w:r>
        <w:rPr>
          <w:rFonts w:ascii="Times New Roman"/>
          <w:b w:val="false"/>
          <w:i w:val="false"/>
          <w:color w:val="000000"/>
          <w:sz w:val="28"/>
        </w:rPr>
        <w:t>
      "5. Бірыңғай жинақтаушы зейнетақы қоры төлем құжаттары және алдыңғы жұмыс күні үшін олардың пайдасына "Мемлекеттік зейнетақы төлеу орталығы" республикалық мемлекеттік қазынашылық кәсіпорнынан 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bookmarkEnd w:id="258"/>
    <w:bookmarkStart w:name="z352" w:id="259"/>
    <w:p>
      <w:pPr>
        <w:spacing w:after="0"/>
        <w:ind w:left="0"/>
        <w:jc w:val="both"/>
      </w:pPr>
      <w:r>
        <w:rPr>
          <w:rFonts w:ascii="Times New Roman"/>
          <w:b w:val="false"/>
          <w:i w:val="false"/>
          <w:color w:val="000000"/>
          <w:sz w:val="28"/>
        </w:rPr>
        <w:t>
      мынадай мазмұндағы 5-1-тармақпен толықтырылсын:</w:t>
      </w:r>
    </w:p>
    <w:bookmarkEnd w:id="259"/>
    <w:bookmarkStart w:name="z353" w:id="260"/>
    <w:p>
      <w:pPr>
        <w:spacing w:after="0"/>
        <w:ind w:left="0"/>
        <w:jc w:val="both"/>
      </w:pPr>
      <w:r>
        <w:rPr>
          <w:rFonts w:ascii="Times New Roman"/>
          <w:b w:val="false"/>
          <w:i w:val="false"/>
          <w:color w:val="000000"/>
          <w:sz w:val="28"/>
        </w:rPr>
        <w:t>
      "5-1. Ерiктi зейнетақы жарналарының сомасына мынадай бухгалтерлік жазба жүзеге асырылады:</w:t>
      </w:r>
    </w:p>
    <w:bookmarkEnd w:id="2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 қаражаттары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355" w:id="261"/>
    <w:p>
      <w:pPr>
        <w:spacing w:after="0"/>
        <w:ind w:left="0"/>
        <w:jc w:val="left"/>
      </w:pPr>
      <w:r>
        <w:rPr>
          <w:rFonts w:ascii="Times New Roman"/>
          <w:b/>
          <w:i w:val="false"/>
          <w:color w:val="000000"/>
        </w:rPr>
        <w:t xml:space="preserve"> "4. Зейнетақы активтерiн бағалы қағаздарға орналастыру бойынша</w:t>
      </w:r>
      <w:r>
        <w:br/>
      </w:r>
      <w:r>
        <w:rPr>
          <w:rFonts w:ascii="Times New Roman"/>
          <w:b/>
          <w:i w:val="false"/>
          <w:color w:val="000000"/>
        </w:rPr>
        <w:t>операциялардың бухгалтерлiк есебi</w:t>
      </w:r>
      <w:r>
        <w:br/>
      </w:r>
      <w:r>
        <w:rPr>
          <w:rFonts w:ascii="Times New Roman"/>
          <w:b/>
          <w:i w:val="false"/>
          <w:color w:val="000000"/>
        </w:rPr>
        <w:t>1-параграф. Әділ құны бойынша бағаланатын сатып алынған</w:t>
      </w:r>
      <w:r>
        <w:br/>
      </w:r>
      <w:r>
        <w:rPr>
          <w:rFonts w:ascii="Times New Roman"/>
          <w:b/>
          <w:i w:val="false"/>
          <w:color w:val="000000"/>
        </w:rPr>
        <w:t>борыштық бағалы қағаздарды есепке алу</w:t>
      </w:r>
    </w:p>
    <w:bookmarkEnd w:id="261"/>
    <w:bookmarkStart w:name="z357" w:id="262"/>
    <w:p>
      <w:pPr>
        <w:spacing w:after="0"/>
        <w:ind w:left="0"/>
        <w:jc w:val="both"/>
      </w:pPr>
      <w:r>
        <w:rPr>
          <w:rFonts w:ascii="Times New Roman"/>
          <w:b w:val="false"/>
          <w:i w:val="false"/>
          <w:color w:val="000000"/>
          <w:sz w:val="28"/>
        </w:rPr>
        <w:t>
      9. "Әділ құны бойынша бағаланатын" санатына жіктелген борыштық бағалы қағаздарды сатып алған кезде мынадай бухгалтерлік жазбалар жүзеге асырылады:</w:t>
      </w:r>
    </w:p>
    <w:bookmarkEnd w:id="262"/>
    <w:bookmarkStart w:name="z358" w:id="263"/>
    <w:p>
      <w:pPr>
        <w:spacing w:after="0"/>
        <w:ind w:left="0"/>
        <w:jc w:val="both"/>
      </w:pPr>
      <w:r>
        <w:rPr>
          <w:rFonts w:ascii="Times New Roman"/>
          <w:b w:val="false"/>
          <w:i w:val="false"/>
          <w:color w:val="000000"/>
          <w:sz w:val="28"/>
        </w:rPr>
        <w:t>
      1) брокерге авансты аударған кезде:</w:t>
      </w:r>
    </w:p>
    <w:bookmarkEnd w:id="2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 қаражаты (зейнетақы активтері) (инвестициялық шот);</w:t>
            </w:r>
          </w:p>
        </w:tc>
      </w:tr>
    </w:tbl>
    <w:p>
      <w:pPr>
        <w:spacing w:after="0"/>
        <w:ind w:left="0"/>
        <w:jc w:val="left"/>
      </w:pPr>
      <w:r>
        <w:br/>
      </w:r>
      <w:r>
        <w:rPr>
          <w:rFonts w:ascii="Times New Roman"/>
          <w:b w:val="false"/>
          <w:i w:val="false"/>
          <w:color w:val="000000"/>
          <w:sz w:val="28"/>
        </w:rPr>
        <w:t>
</w:t>
      </w:r>
    </w:p>
    <w:bookmarkStart w:name="z359" w:id="264"/>
    <w:p>
      <w:pPr>
        <w:spacing w:after="0"/>
        <w:ind w:left="0"/>
        <w:jc w:val="both"/>
      </w:pPr>
      <w:r>
        <w:rPr>
          <w:rFonts w:ascii="Times New Roman"/>
          <w:b w:val="false"/>
          <w:i w:val="false"/>
          <w:color w:val="000000"/>
          <w:sz w:val="28"/>
        </w:rPr>
        <w:t>
      2) комиссиялық шығыстар сомасында:</w:t>
      </w:r>
    </w:p>
    <w:bookmarkEnd w:id="2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қызметтер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қызметтер үшін есептелген комиссиялық шығыстар;</w:t>
            </w:r>
          </w:p>
        </w:tc>
      </w:tr>
    </w:tbl>
    <w:p>
      <w:pPr>
        <w:spacing w:after="0"/>
        <w:ind w:left="0"/>
        <w:jc w:val="left"/>
      </w:pPr>
      <w:r>
        <w:br/>
      </w:r>
      <w:r>
        <w:rPr>
          <w:rFonts w:ascii="Times New Roman"/>
          <w:b w:val="false"/>
          <w:i w:val="false"/>
          <w:color w:val="000000"/>
          <w:sz w:val="28"/>
        </w:rPr>
        <w:t>
</w:t>
      </w:r>
    </w:p>
    <w:bookmarkStart w:name="z360" w:id="265"/>
    <w:p>
      <w:pPr>
        <w:spacing w:after="0"/>
        <w:ind w:left="0"/>
        <w:jc w:val="both"/>
      </w:pPr>
      <w:r>
        <w:rPr>
          <w:rFonts w:ascii="Times New Roman"/>
          <w:b w:val="false"/>
          <w:i w:val="false"/>
          <w:color w:val="000000"/>
          <w:sz w:val="28"/>
        </w:rPr>
        <w:t>
      3) бұрын есептелген комиссиялық шығыстарды төленген кезде:</w:t>
      </w:r>
    </w:p>
    <w:bookmarkEnd w:id="2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қызметтер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 қаражаты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left"/>
      </w:pPr>
      <w:r>
        <w:br/>
      </w:r>
      <w:r>
        <w:rPr>
          <w:rFonts w:ascii="Times New Roman"/>
          <w:b w:val="false"/>
          <w:i w:val="false"/>
          <w:color w:val="000000"/>
          <w:sz w:val="28"/>
        </w:rPr>
        <w:t>
</w:t>
      </w:r>
    </w:p>
    <w:bookmarkStart w:name="z361" w:id="266"/>
    <w:p>
      <w:pPr>
        <w:spacing w:after="0"/>
        <w:ind w:left="0"/>
        <w:jc w:val="both"/>
      </w:pPr>
      <w:r>
        <w:rPr>
          <w:rFonts w:ascii="Times New Roman"/>
          <w:b w:val="false"/>
          <w:i w:val="false"/>
          <w:color w:val="000000"/>
          <w:sz w:val="28"/>
        </w:rPr>
        <w:t>
      4) сатып алынған борыштық бағалы қағаздардың таза құнына (оның номиналдық құнынан аспайтын сомаға):</w:t>
      </w:r>
    </w:p>
    <w:bookmarkEnd w:id="2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 қаражаты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left"/>
      </w:pPr>
      <w:r>
        <w:br/>
      </w:r>
      <w:r>
        <w:rPr>
          <w:rFonts w:ascii="Times New Roman"/>
          <w:b w:val="false"/>
          <w:i w:val="false"/>
          <w:color w:val="000000"/>
          <w:sz w:val="28"/>
        </w:rPr>
        <w:t>
</w:t>
      </w:r>
    </w:p>
    <w:bookmarkStart w:name="z362" w:id="267"/>
    <w:p>
      <w:pPr>
        <w:spacing w:after="0"/>
        <w:ind w:left="0"/>
        <w:jc w:val="both"/>
      </w:pPr>
      <w:r>
        <w:rPr>
          <w:rFonts w:ascii="Times New Roman"/>
          <w:b w:val="false"/>
          <w:i w:val="false"/>
          <w:color w:val="000000"/>
          <w:sz w:val="28"/>
        </w:rPr>
        <w:t>
      5) сыйлықақы сомасына:</w:t>
      </w:r>
    </w:p>
    <w:bookmarkEnd w:id="2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 қаражаты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left"/>
      </w:pPr>
      <w:r>
        <w:br/>
      </w:r>
      <w:r>
        <w:rPr>
          <w:rFonts w:ascii="Times New Roman"/>
          <w:b w:val="false"/>
          <w:i w:val="false"/>
          <w:color w:val="000000"/>
          <w:sz w:val="28"/>
        </w:rPr>
        <w:t>
</w:t>
      </w:r>
    </w:p>
    <w:bookmarkStart w:name="z363" w:id="268"/>
    <w:p>
      <w:pPr>
        <w:spacing w:after="0"/>
        <w:ind w:left="0"/>
        <w:jc w:val="both"/>
      </w:pPr>
      <w:r>
        <w:rPr>
          <w:rFonts w:ascii="Times New Roman"/>
          <w:b w:val="false"/>
          <w:i w:val="false"/>
          <w:color w:val="000000"/>
          <w:sz w:val="28"/>
        </w:rPr>
        <w:t>
      6) дисконт (жеңілдік) сомасына:</w:t>
      </w:r>
    </w:p>
    <w:bookmarkEnd w:id="2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bl>
    <w:p>
      <w:pPr>
        <w:spacing w:after="0"/>
        <w:ind w:left="0"/>
        <w:jc w:val="left"/>
      </w:pPr>
      <w:r>
        <w:br/>
      </w:r>
      <w:r>
        <w:rPr>
          <w:rFonts w:ascii="Times New Roman"/>
          <w:b w:val="false"/>
          <w:i w:val="false"/>
          <w:color w:val="000000"/>
          <w:sz w:val="28"/>
        </w:rPr>
        <w:t>
</w:t>
      </w:r>
    </w:p>
    <w:bookmarkStart w:name="z364" w:id="269"/>
    <w:p>
      <w:pPr>
        <w:spacing w:after="0"/>
        <w:ind w:left="0"/>
        <w:jc w:val="both"/>
      </w:pPr>
      <w:r>
        <w:rPr>
          <w:rFonts w:ascii="Times New Roman"/>
          <w:b w:val="false"/>
          <w:i w:val="false"/>
          <w:color w:val="000000"/>
          <w:sz w:val="28"/>
        </w:rPr>
        <w:t>
      7) алдыңғы ұстаушы есептеген сыйақы сомасына:</w:t>
      </w:r>
    </w:p>
    <w:bookmarkEnd w:id="2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 қаражаты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left"/>
      </w:pPr>
      <w:r>
        <w:br/>
      </w:r>
      <w:r>
        <w:rPr>
          <w:rFonts w:ascii="Times New Roman"/>
          <w:b w:val="false"/>
          <w:i w:val="false"/>
          <w:color w:val="000000"/>
          <w:sz w:val="28"/>
        </w:rPr>
        <w:t>
</w:t>
      </w:r>
    </w:p>
    <w:bookmarkStart w:name="z365" w:id="270"/>
    <w:p>
      <w:pPr>
        <w:spacing w:after="0"/>
        <w:ind w:left="0"/>
        <w:jc w:val="both"/>
      </w:pPr>
      <w:r>
        <w:rPr>
          <w:rFonts w:ascii="Times New Roman"/>
          <w:b w:val="false"/>
          <w:i w:val="false"/>
          <w:color w:val="000000"/>
          <w:sz w:val="28"/>
        </w:rPr>
        <w:t>
      8) операция бағасы активтің әділ құнын білдірмеген жағдайда қаржы активтерін бастапқы тану әділ құн бойынша жүзеге асырылады:</w:t>
      </w:r>
    </w:p>
    <w:bookmarkEnd w:id="270"/>
    <w:bookmarkStart w:name="z366" w:id="271"/>
    <w:p>
      <w:pPr>
        <w:spacing w:after="0"/>
        <w:ind w:left="0"/>
        <w:jc w:val="both"/>
      </w:pPr>
      <w:r>
        <w:rPr>
          <w:rFonts w:ascii="Times New Roman"/>
          <w:b w:val="false"/>
          <w:i w:val="false"/>
          <w:color w:val="000000"/>
          <w:sz w:val="28"/>
        </w:rPr>
        <w:t>
      борыштық бағалы қағаздарды сатып алу бойынша мәміле сомасы олардың әділ құнынан асқан кезде:</w:t>
      </w:r>
    </w:p>
    <w:bookmarkEnd w:id="2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367" w:id="272"/>
    <w:p>
      <w:pPr>
        <w:spacing w:after="0"/>
        <w:ind w:left="0"/>
        <w:jc w:val="both"/>
      </w:pPr>
      <w:r>
        <w:rPr>
          <w:rFonts w:ascii="Times New Roman"/>
          <w:b w:val="false"/>
          <w:i w:val="false"/>
          <w:color w:val="000000"/>
          <w:sz w:val="28"/>
        </w:rPr>
        <w:t>
      борыштық бағалы қағаздардың әділ құны оларды сатып алу бойынша мәміле сомасынан асып кеткен жағдайда:</w:t>
      </w:r>
    </w:p>
    <w:bookmarkEnd w:id="2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left"/>
      </w:pPr>
      <w:r>
        <w:br/>
      </w:r>
      <w:r>
        <w:rPr>
          <w:rFonts w:ascii="Times New Roman"/>
          <w:b w:val="false"/>
          <w:i w:val="false"/>
          <w:color w:val="000000"/>
          <w:sz w:val="28"/>
        </w:rPr>
        <w:t>
</w:t>
      </w:r>
    </w:p>
    <w:bookmarkStart w:name="z368" w:id="273"/>
    <w:p>
      <w:pPr>
        <w:spacing w:after="0"/>
        <w:ind w:left="0"/>
        <w:jc w:val="both"/>
      </w:pPr>
      <w:r>
        <w:rPr>
          <w:rFonts w:ascii="Times New Roman"/>
          <w:b w:val="false"/>
          <w:i w:val="false"/>
          <w:color w:val="000000"/>
          <w:sz w:val="28"/>
        </w:rPr>
        <w:t>
      9) мәміле күні валюталандыру күнінен (сатып алынатын актив үшін ақшаны нақты аудару күні) өзгеше болған жағдайда, валюталандыру күні әділ құн бойынша бағаланатын сатып алынған борыштық бағалы қағаздардың толық құнына:</w:t>
      </w:r>
    </w:p>
    <w:bookmarkEnd w:id="2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 қаражаты (зейнетақы активтері) (инвестициялық шот);</w:t>
            </w:r>
          </w:p>
        </w:tc>
      </w:tr>
    </w:tbl>
    <w:p>
      <w:pPr>
        <w:spacing w:after="0"/>
        <w:ind w:left="0"/>
        <w:jc w:val="left"/>
      </w:pPr>
      <w:r>
        <w:br/>
      </w:r>
      <w:r>
        <w:rPr>
          <w:rFonts w:ascii="Times New Roman"/>
          <w:b w:val="false"/>
          <w:i w:val="false"/>
          <w:color w:val="000000"/>
          <w:sz w:val="28"/>
        </w:rPr>
        <w:t>
</w:t>
      </w:r>
    </w:p>
    <w:bookmarkStart w:name="z369" w:id="274"/>
    <w:p>
      <w:pPr>
        <w:spacing w:after="0"/>
        <w:ind w:left="0"/>
        <w:jc w:val="both"/>
      </w:pPr>
      <w:r>
        <w:rPr>
          <w:rFonts w:ascii="Times New Roman"/>
          <w:b w:val="false"/>
          <w:i w:val="false"/>
          <w:color w:val="000000"/>
          <w:sz w:val="28"/>
        </w:rPr>
        <w:t>
      10. 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 асырылады:</w:t>
      </w:r>
    </w:p>
    <w:bookmarkEnd w:id="2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сыйақыны алуға байланысты кірістер;</w:t>
            </w:r>
          </w:p>
        </w:tc>
      </w:tr>
    </w:tbl>
    <w:p>
      <w:pPr>
        <w:spacing w:after="0"/>
        <w:ind w:left="0"/>
        <w:jc w:val="left"/>
      </w:pPr>
      <w:r>
        <w:br/>
      </w:r>
      <w:r>
        <w:rPr>
          <w:rFonts w:ascii="Times New Roman"/>
          <w:b w:val="false"/>
          <w:i w:val="false"/>
          <w:color w:val="000000"/>
          <w:sz w:val="28"/>
        </w:rPr>
        <w:t>
</w:t>
      </w:r>
    </w:p>
    <w:bookmarkStart w:name="z370" w:id="275"/>
    <w:p>
      <w:pPr>
        <w:spacing w:after="0"/>
        <w:ind w:left="0"/>
        <w:jc w:val="both"/>
      </w:pPr>
      <w:r>
        <w:rPr>
          <w:rFonts w:ascii="Times New Roman"/>
          <w:b w:val="false"/>
          <w:i w:val="false"/>
          <w:color w:val="000000"/>
          <w:sz w:val="28"/>
        </w:rPr>
        <w:t>
      11. 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 асырылады:</w:t>
      </w:r>
    </w:p>
    <w:bookmarkEnd w:id="275"/>
    <w:bookmarkStart w:name="z371" w:id="276"/>
    <w:p>
      <w:pPr>
        <w:spacing w:after="0"/>
        <w:ind w:left="0"/>
        <w:jc w:val="both"/>
      </w:pPr>
      <w:r>
        <w:rPr>
          <w:rFonts w:ascii="Times New Roman"/>
          <w:b w:val="false"/>
          <w:i w:val="false"/>
          <w:color w:val="000000"/>
          <w:sz w:val="28"/>
        </w:rPr>
        <w:t>
      1) сыйлықақы амортизациясы сомасына:</w:t>
      </w:r>
    </w:p>
    <w:bookmarkEnd w:id="2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амортизациясына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372" w:id="277"/>
    <w:p>
      <w:pPr>
        <w:spacing w:after="0"/>
        <w:ind w:left="0"/>
        <w:jc w:val="both"/>
      </w:pPr>
      <w:r>
        <w:rPr>
          <w:rFonts w:ascii="Times New Roman"/>
          <w:b w:val="false"/>
          <w:i w:val="false"/>
          <w:color w:val="000000"/>
          <w:sz w:val="28"/>
        </w:rPr>
        <w:t>
      2) дисконт (жеңiлдiк) амортизациясы сомасына:</w:t>
      </w:r>
    </w:p>
    <w:bookmarkEnd w:id="2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кірістер.</w:t>
            </w:r>
          </w:p>
        </w:tc>
      </w:tr>
    </w:tbl>
    <w:p>
      <w:pPr>
        <w:spacing w:after="0"/>
        <w:ind w:left="0"/>
        <w:jc w:val="left"/>
      </w:pPr>
      <w:r>
        <w:br/>
      </w:r>
      <w:r>
        <w:rPr>
          <w:rFonts w:ascii="Times New Roman"/>
          <w:b w:val="false"/>
          <w:i w:val="false"/>
          <w:color w:val="000000"/>
          <w:sz w:val="28"/>
        </w:rPr>
        <w:t>
</w:t>
      </w:r>
    </w:p>
    <w:bookmarkStart w:name="z373" w:id="278"/>
    <w:p>
      <w:pPr>
        <w:spacing w:after="0"/>
        <w:ind w:left="0"/>
        <w:jc w:val="both"/>
      </w:pPr>
      <w:r>
        <w:rPr>
          <w:rFonts w:ascii="Times New Roman"/>
          <w:b w:val="false"/>
          <w:i w:val="false"/>
          <w:color w:val="000000"/>
          <w:sz w:val="28"/>
        </w:rPr>
        <w:t xml:space="preserve">
      12. Осы Нұсқаулықтың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 асырылады:</w:t>
      </w:r>
    </w:p>
    <w:bookmarkEnd w:id="278"/>
    <w:bookmarkStart w:name="z374" w:id="279"/>
    <w:p>
      <w:pPr>
        <w:spacing w:after="0"/>
        <w:ind w:left="0"/>
        <w:jc w:val="both"/>
      </w:pPr>
      <w:r>
        <w:rPr>
          <w:rFonts w:ascii="Times New Roman"/>
          <w:b w:val="false"/>
          <w:i w:val="false"/>
          <w:color w:val="000000"/>
          <w:sz w:val="28"/>
        </w:rPr>
        <w:t>
      1) әділ құн бойынша бағаланатын борыштық бағалы қағаздардың әділ құны олардың есептік құнынан жоғары болса:</w:t>
      </w:r>
    </w:p>
    <w:bookmarkEnd w:id="2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бағалы қағаздар құнының өзгеруінен болған іске асырылмаған кірістер;</w:t>
            </w:r>
          </w:p>
        </w:tc>
      </w:tr>
    </w:tbl>
    <w:p>
      <w:pPr>
        <w:spacing w:after="0"/>
        <w:ind w:left="0"/>
        <w:jc w:val="left"/>
      </w:pPr>
      <w:r>
        <w:br/>
      </w:r>
      <w:r>
        <w:rPr>
          <w:rFonts w:ascii="Times New Roman"/>
          <w:b w:val="false"/>
          <w:i w:val="false"/>
          <w:color w:val="000000"/>
          <w:sz w:val="28"/>
        </w:rPr>
        <w:t>
</w:t>
      </w:r>
    </w:p>
    <w:bookmarkStart w:name="z375" w:id="280"/>
    <w:p>
      <w:pPr>
        <w:spacing w:after="0"/>
        <w:ind w:left="0"/>
        <w:jc w:val="both"/>
      </w:pPr>
      <w:r>
        <w:rPr>
          <w:rFonts w:ascii="Times New Roman"/>
          <w:b w:val="false"/>
          <w:i w:val="false"/>
          <w:color w:val="000000"/>
          <w:sz w:val="28"/>
        </w:rPr>
        <w:t>
      2) әділ құн бойынша бағаланатын борыштық бағалы қағаздардың есептік құны олардың әділ құнынан жоғары болса:</w:t>
      </w:r>
    </w:p>
    <w:bookmarkEnd w:id="2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бағалы қағаздар құнының өзгеруінен болған іске асырылмаған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p>
      <w:pPr>
        <w:spacing w:after="0"/>
        <w:ind w:left="0"/>
        <w:jc w:val="left"/>
      </w:pPr>
      <w:r>
        <w:br/>
      </w:r>
      <w:r>
        <w:rPr>
          <w:rFonts w:ascii="Times New Roman"/>
          <w:b w:val="false"/>
          <w:i w:val="false"/>
          <w:color w:val="000000"/>
          <w:sz w:val="28"/>
        </w:rPr>
        <w:t>
</w:t>
      </w:r>
    </w:p>
    <w:bookmarkStart w:name="z376" w:id="281"/>
    <w:p>
      <w:pPr>
        <w:spacing w:after="0"/>
        <w:ind w:left="0"/>
        <w:jc w:val="both"/>
      </w:pPr>
      <w:r>
        <w:rPr>
          <w:rFonts w:ascii="Times New Roman"/>
          <w:b w:val="false"/>
          <w:i w:val="false"/>
          <w:color w:val="000000"/>
          <w:sz w:val="28"/>
        </w:rPr>
        <w:t>
      3) әділ құн бойынша бағаланатын борыштық бағалы қағаздардың әдiл құнының есепте тұрған оң немесе терiс түзету сомасына:</w:t>
      </w:r>
    </w:p>
    <w:bookmarkEnd w:id="2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p>
      <w:pPr>
        <w:spacing w:after="0"/>
        <w:ind w:left="0"/>
        <w:jc w:val="left"/>
      </w:pPr>
      <w:r>
        <w:br/>
      </w:r>
      <w:r>
        <w:rPr>
          <w:rFonts w:ascii="Times New Roman"/>
          <w:b w:val="false"/>
          <w:i w:val="false"/>
          <w:color w:val="000000"/>
          <w:sz w:val="28"/>
        </w:rPr>
        <w:t>
</w:t>
      </w:r>
    </w:p>
    <w:bookmarkStart w:name="z377" w:id="282"/>
    <w:p>
      <w:pPr>
        <w:spacing w:after="0"/>
        <w:ind w:left="0"/>
        <w:jc w:val="both"/>
      </w:pPr>
      <w:r>
        <w:rPr>
          <w:rFonts w:ascii="Times New Roman"/>
          <w:b w:val="false"/>
          <w:i w:val="false"/>
          <w:color w:val="000000"/>
          <w:sz w:val="28"/>
        </w:rPr>
        <w:t>
      13. Құны валюталардың айырбастау бағамы бойынша шетел валютасымен көрсетiлген әділ құны бойынша бағаланатын борыштық бағалы қағаздарды қайта бағалаған кезде мынадай бухгалтерлiк жазбалар жүзеге асырылады:</w:t>
      </w:r>
    </w:p>
    <w:bookmarkEnd w:id="282"/>
    <w:bookmarkStart w:name="z378" w:id="283"/>
    <w:p>
      <w:pPr>
        <w:spacing w:after="0"/>
        <w:ind w:left="0"/>
        <w:jc w:val="both"/>
      </w:pPr>
      <w:r>
        <w:rPr>
          <w:rFonts w:ascii="Times New Roman"/>
          <w:b w:val="false"/>
          <w:i w:val="false"/>
          <w:color w:val="000000"/>
          <w:sz w:val="28"/>
        </w:rPr>
        <w:t>
      1) оң бағамдық айырма сомасына:</w:t>
      </w:r>
    </w:p>
    <w:bookmarkEnd w:id="2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left"/>
      </w:pPr>
      <w:r>
        <w:br/>
      </w:r>
      <w:r>
        <w:rPr>
          <w:rFonts w:ascii="Times New Roman"/>
          <w:b w:val="false"/>
          <w:i w:val="false"/>
          <w:color w:val="000000"/>
          <w:sz w:val="28"/>
        </w:rPr>
        <w:t>
</w:t>
      </w:r>
    </w:p>
    <w:bookmarkStart w:name="z379" w:id="284"/>
    <w:p>
      <w:pPr>
        <w:spacing w:after="0"/>
        <w:ind w:left="0"/>
        <w:jc w:val="both"/>
      </w:pPr>
      <w:r>
        <w:rPr>
          <w:rFonts w:ascii="Times New Roman"/>
          <w:b w:val="false"/>
          <w:i w:val="false"/>
          <w:color w:val="000000"/>
          <w:sz w:val="28"/>
        </w:rPr>
        <w:t>
      және бір мезгілде:</w:t>
      </w:r>
    </w:p>
    <w:bookmarkEnd w:id="2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p>
      <w:pPr>
        <w:spacing w:after="0"/>
        <w:ind w:left="0"/>
        <w:jc w:val="left"/>
      </w:pPr>
      <w:r>
        <w:br/>
      </w:r>
      <w:r>
        <w:rPr>
          <w:rFonts w:ascii="Times New Roman"/>
          <w:b w:val="false"/>
          <w:i w:val="false"/>
          <w:color w:val="000000"/>
          <w:sz w:val="28"/>
        </w:rPr>
        <w:t>
</w:t>
      </w:r>
    </w:p>
    <w:bookmarkStart w:name="z380" w:id="285"/>
    <w:p>
      <w:pPr>
        <w:spacing w:after="0"/>
        <w:ind w:left="0"/>
        <w:jc w:val="both"/>
      </w:pPr>
      <w:r>
        <w:rPr>
          <w:rFonts w:ascii="Times New Roman"/>
          <w:b w:val="false"/>
          <w:i w:val="false"/>
          <w:color w:val="000000"/>
          <w:sz w:val="28"/>
        </w:rPr>
        <w:t>
      2) теріс бағамдық айырма сомасына:</w:t>
      </w:r>
    </w:p>
    <w:bookmarkEnd w:id="2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left"/>
      </w:pPr>
      <w:r>
        <w:br/>
      </w:r>
      <w:r>
        <w:rPr>
          <w:rFonts w:ascii="Times New Roman"/>
          <w:b w:val="false"/>
          <w:i w:val="false"/>
          <w:color w:val="000000"/>
          <w:sz w:val="28"/>
        </w:rPr>
        <w:t>
</w:t>
      </w:r>
    </w:p>
    <w:bookmarkStart w:name="z381" w:id="286"/>
    <w:p>
      <w:pPr>
        <w:spacing w:after="0"/>
        <w:ind w:left="0"/>
        <w:jc w:val="both"/>
      </w:pPr>
      <w:r>
        <w:rPr>
          <w:rFonts w:ascii="Times New Roman"/>
          <w:b w:val="false"/>
          <w:i w:val="false"/>
          <w:color w:val="000000"/>
          <w:sz w:val="28"/>
        </w:rPr>
        <w:t>
      және бір мезгілде:</w:t>
      </w:r>
    </w:p>
    <w:bookmarkEnd w:id="2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left"/>
      </w:pPr>
      <w:r>
        <w:br/>
      </w:r>
      <w:r>
        <w:rPr>
          <w:rFonts w:ascii="Times New Roman"/>
          <w:b w:val="false"/>
          <w:i w:val="false"/>
          <w:color w:val="000000"/>
          <w:sz w:val="28"/>
        </w:rPr>
        <w:t>
</w:t>
      </w:r>
    </w:p>
    <w:bookmarkStart w:name="z382" w:id="287"/>
    <w:p>
      <w:pPr>
        <w:spacing w:after="0"/>
        <w:ind w:left="0"/>
        <w:jc w:val="both"/>
      </w:pPr>
      <w:r>
        <w:rPr>
          <w:rFonts w:ascii="Times New Roman"/>
          <w:b w:val="false"/>
          <w:i w:val="false"/>
          <w:color w:val="000000"/>
          <w:sz w:val="28"/>
        </w:rPr>
        <w:t xml:space="preserve">
      14. Осы Нұсқаулықтың </w:t>
      </w:r>
      <w:r>
        <w:rPr>
          <w:rFonts w:ascii="Times New Roman"/>
          <w:b w:val="false"/>
          <w:i w:val="false"/>
          <w:color w:val="000000"/>
          <w:sz w:val="28"/>
        </w:rPr>
        <w:t>10-тармағына</w:t>
      </w:r>
      <w:r>
        <w:rPr>
          <w:rFonts w:ascii="Times New Roman"/>
          <w:b w:val="false"/>
          <w:i w:val="false"/>
          <w:color w:val="000000"/>
          <w:sz w:val="28"/>
        </w:rPr>
        <w:t xml:space="preserve"> сәйкес сыйақыны есептегеннен кейiн әділ құны бойынша бағаланатын сатып алынған борыштық бағалы қағаздар бойынша есептелген сыйақыны эмитент өтеген кезде мынадай бухгалтерлiк жазба жүзеге асырылады:</w:t>
      </w:r>
    </w:p>
    <w:bookmarkEnd w:id="2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 қаражаттары (зейнетақы активтерi)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left"/>
      </w:pPr>
      <w:r>
        <w:br/>
      </w:r>
      <w:r>
        <w:rPr>
          <w:rFonts w:ascii="Times New Roman"/>
          <w:b w:val="false"/>
          <w:i w:val="false"/>
          <w:color w:val="000000"/>
          <w:sz w:val="28"/>
        </w:rPr>
        <w:t>
</w:t>
      </w:r>
    </w:p>
    <w:bookmarkStart w:name="z383" w:id="288"/>
    <w:p>
      <w:pPr>
        <w:spacing w:after="0"/>
        <w:ind w:left="0"/>
        <w:jc w:val="both"/>
      </w:pPr>
      <w:r>
        <w:rPr>
          <w:rFonts w:ascii="Times New Roman"/>
          <w:b w:val="false"/>
          <w:i w:val="false"/>
          <w:color w:val="000000"/>
          <w:sz w:val="28"/>
        </w:rPr>
        <w:t xml:space="preserve">
      15. Сыйақыны есептегеннен кейін, сыйлықақы немесе дисконт (жеңiлдiк) амортизациясы және сатып алынған борыштық бағалы қағаздарды әдiл құны бойынша қайта бағалағаннан кейiн әділ құн бойынша бағаланатын сатып алынған борыштық бағалы қағаздарды осы Нұсқаулықтың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12-тармақтарына</w:t>
      </w:r>
      <w:r>
        <w:rPr>
          <w:rFonts w:ascii="Times New Roman"/>
          <w:b w:val="false"/>
          <w:i w:val="false"/>
          <w:color w:val="000000"/>
          <w:sz w:val="28"/>
        </w:rPr>
        <w:t xml:space="preserve"> сәйкес сатқан кезде мынадай бухгалтерлiк жазбалар жүзеге асырылады:</w:t>
      </w:r>
    </w:p>
    <w:bookmarkEnd w:id="288"/>
    <w:bookmarkStart w:name="z384" w:id="289"/>
    <w:p>
      <w:pPr>
        <w:spacing w:after="0"/>
        <w:ind w:left="0"/>
        <w:jc w:val="both"/>
      </w:pPr>
      <w:r>
        <w:rPr>
          <w:rFonts w:ascii="Times New Roman"/>
          <w:b w:val="false"/>
          <w:i w:val="false"/>
          <w:color w:val="000000"/>
          <w:sz w:val="28"/>
        </w:rPr>
        <w:t>
      1) әділ құн бойынша бағаланатын борыштық бағалы қағаздар бойынша амортизацияланбаған сыйлықақы сомасына:</w:t>
      </w:r>
    </w:p>
    <w:bookmarkEnd w:id="2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385" w:id="290"/>
    <w:p>
      <w:pPr>
        <w:spacing w:after="0"/>
        <w:ind w:left="0"/>
        <w:jc w:val="both"/>
      </w:pPr>
      <w:r>
        <w:rPr>
          <w:rFonts w:ascii="Times New Roman"/>
          <w:b w:val="false"/>
          <w:i w:val="false"/>
          <w:color w:val="000000"/>
          <w:sz w:val="28"/>
        </w:rPr>
        <w:t>
      2) әділ құны бойынша бағаланатын борыштық бағалы қағаздар бойынша амортизацияланбаған дисконт (жеңiлдiк) сомасына:</w:t>
      </w:r>
    </w:p>
    <w:bookmarkEnd w:id="2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386" w:id="291"/>
    <w:p>
      <w:pPr>
        <w:spacing w:after="0"/>
        <w:ind w:left="0"/>
        <w:jc w:val="both"/>
      </w:pPr>
      <w:r>
        <w:rPr>
          <w:rFonts w:ascii="Times New Roman"/>
          <w:b w:val="false"/>
          <w:i w:val="false"/>
          <w:color w:val="000000"/>
          <w:sz w:val="28"/>
        </w:rPr>
        <w:t>
      3) әділ құны бойынша бағаланатын борыштық бағалы қағаздарды әділ құны бойынша жинақталған оң қайта бағалау сомасына:</w:t>
      </w:r>
    </w:p>
    <w:bookmarkEnd w:id="2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активтерінің әділ құнын оң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p>
      <w:pPr>
        <w:spacing w:after="0"/>
        <w:ind w:left="0"/>
        <w:jc w:val="left"/>
      </w:pPr>
      <w:r>
        <w:br/>
      </w:r>
      <w:r>
        <w:rPr>
          <w:rFonts w:ascii="Times New Roman"/>
          <w:b w:val="false"/>
          <w:i w:val="false"/>
          <w:color w:val="000000"/>
          <w:sz w:val="28"/>
        </w:rPr>
        <w:t>
</w:t>
      </w:r>
    </w:p>
    <w:bookmarkStart w:name="z387" w:id="292"/>
    <w:p>
      <w:pPr>
        <w:spacing w:after="0"/>
        <w:ind w:left="0"/>
        <w:jc w:val="both"/>
      </w:pPr>
      <w:r>
        <w:rPr>
          <w:rFonts w:ascii="Times New Roman"/>
          <w:b w:val="false"/>
          <w:i w:val="false"/>
          <w:color w:val="000000"/>
          <w:sz w:val="28"/>
        </w:rPr>
        <w:t>
      4) әділ құны бойынша бағаланатын борыштық бағалы қағаздарды әділ құн бойынша жинақталған теріс қайта бағалау сомасына:</w:t>
      </w:r>
    </w:p>
    <w:bookmarkEnd w:id="2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388" w:id="293"/>
    <w:p>
      <w:pPr>
        <w:spacing w:after="0"/>
        <w:ind w:left="0"/>
        <w:jc w:val="both"/>
      </w:pPr>
      <w:r>
        <w:rPr>
          <w:rFonts w:ascii="Times New Roman"/>
          <w:b w:val="false"/>
          <w:i w:val="false"/>
          <w:color w:val="000000"/>
          <w:sz w:val="28"/>
        </w:rPr>
        <w:t>
      5) әділ құны бойынша бағаланатын борыштық бағалы қағаздарды сату бойынша жасалған мәміле сомасына:</w:t>
      </w:r>
    </w:p>
    <w:bookmarkEnd w:id="2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left"/>
      </w:pPr>
      <w:r>
        <w:br/>
      </w:r>
      <w:r>
        <w:rPr>
          <w:rFonts w:ascii="Times New Roman"/>
          <w:b w:val="false"/>
          <w:i w:val="false"/>
          <w:color w:val="000000"/>
          <w:sz w:val="28"/>
        </w:rPr>
        <w:t>
</w:t>
      </w:r>
    </w:p>
    <w:bookmarkStart w:name="z389" w:id="294"/>
    <w:p>
      <w:pPr>
        <w:spacing w:after="0"/>
        <w:ind w:left="0"/>
        <w:jc w:val="both"/>
      </w:pPr>
      <w:r>
        <w:rPr>
          <w:rFonts w:ascii="Times New Roman"/>
          <w:b w:val="false"/>
          <w:i w:val="false"/>
          <w:color w:val="000000"/>
          <w:sz w:val="28"/>
        </w:rPr>
        <w:t>
      6) әділ құны бойынша бағаланатын борыштық бағалы қағаздарды сату бойынша жасалған мәмiле сомасы олардың есептiк құнынан асып кеткен жағдайда, айырма сомасына:</w:t>
      </w:r>
    </w:p>
    <w:bookmarkEnd w:id="2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left"/>
      </w:pPr>
      <w:r>
        <w:br/>
      </w:r>
      <w:r>
        <w:rPr>
          <w:rFonts w:ascii="Times New Roman"/>
          <w:b w:val="false"/>
          <w:i w:val="false"/>
          <w:color w:val="000000"/>
          <w:sz w:val="28"/>
        </w:rPr>
        <w:t>
</w:t>
      </w:r>
    </w:p>
    <w:bookmarkStart w:name="z390" w:id="295"/>
    <w:p>
      <w:pPr>
        <w:spacing w:after="0"/>
        <w:ind w:left="0"/>
        <w:jc w:val="both"/>
      </w:pPr>
      <w:r>
        <w:rPr>
          <w:rFonts w:ascii="Times New Roman"/>
          <w:b w:val="false"/>
          <w:i w:val="false"/>
          <w:color w:val="000000"/>
          <w:sz w:val="28"/>
        </w:rPr>
        <w:t>
      7) әділ құны бойынша бағаланатын борыштық бағалы қағаздардың есептік құны оларды сату бойынша жасалған мәмiле сомасынан асып кеткен жағдайда, айырма сомасына:</w:t>
      </w:r>
    </w:p>
    <w:bookmarkEnd w:id="2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391" w:id="296"/>
    <w:p>
      <w:pPr>
        <w:spacing w:after="0"/>
        <w:ind w:left="0"/>
        <w:jc w:val="both"/>
      </w:pPr>
      <w:r>
        <w:rPr>
          <w:rFonts w:ascii="Times New Roman"/>
          <w:b w:val="false"/>
          <w:i w:val="false"/>
          <w:color w:val="000000"/>
          <w:sz w:val="28"/>
        </w:rPr>
        <w:t>
      8) мәміле күні валюталандырылған күннен (сатып алынатын актив үшін ақшаны нақты аудару күні) өзгеше болса валюталандырылған күні сатылған әділ құн бойынша бағаланатын борыштық бағалы қағаздардың толық құнына:</w:t>
      </w:r>
    </w:p>
    <w:bookmarkEnd w:id="2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r>
        <w:br/>
      </w:r>
      <w:r>
        <w:rPr>
          <w:rFonts w:ascii="Times New Roman"/>
          <w:b w:val="false"/>
          <w:i w:val="false"/>
          <w:color w:val="000000"/>
          <w:sz w:val="28"/>
        </w:rPr>
        <w:t>
</w:t>
      </w:r>
    </w:p>
    <w:bookmarkStart w:name="z392" w:id="297"/>
    <w:p>
      <w:pPr>
        <w:spacing w:after="0"/>
        <w:ind w:left="0"/>
        <w:jc w:val="both"/>
      </w:pPr>
      <w:r>
        <w:rPr>
          <w:rFonts w:ascii="Times New Roman"/>
          <w:b w:val="false"/>
          <w:i w:val="false"/>
          <w:color w:val="000000"/>
          <w:sz w:val="28"/>
        </w:rPr>
        <w:t xml:space="preserve">
      16. Эмитент әділ құны бойынша бағаланатын борыштық бағалы қағаздарды өтеген кезде, осы Нұсқаулықтың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асырылады:</w:t>
      </w:r>
    </w:p>
    <w:bookmarkEnd w:id="2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bookmarkStart w:name="z393" w:id="298"/>
    <w:p>
      <w:pPr>
        <w:spacing w:after="0"/>
        <w:ind w:left="0"/>
        <w:jc w:val="left"/>
      </w:pPr>
      <w:r>
        <w:rPr>
          <w:rFonts w:ascii="Times New Roman"/>
          <w:b/>
          <w:i w:val="false"/>
          <w:color w:val="000000"/>
        </w:rPr>
        <w:t xml:space="preserve"> 2-параграф. Әділ құны бойынша бағаланатын сатып алынған үлестiк</w:t>
      </w:r>
      <w:r>
        <w:br/>
      </w:r>
      <w:r>
        <w:rPr>
          <w:rFonts w:ascii="Times New Roman"/>
          <w:b/>
          <w:i w:val="false"/>
          <w:color w:val="000000"/>
        </w:rPr>
        <w:t>бағалы қағаздарды есепке алу</w:t>
      </w:r>
    </w:p>
    <w:bookmarkEnd w:id="298"/>
    <w:bookmarkStart w:name="z394" w:id="299"/>
    <w:p>
      <w:pPr>
        <w:spacing w:after="0"/>
        <w:ind w:left="0"/>
        <w:jc w:val="both"/>
      </w:pPr>
      <w:r>
        <w:rPr>
          <w:rFonts w:ascii="Times New Roman"/>
          <w:b w:val="false"/>
          <w:i w:val="false"/>
          <w:color w:val="000000"/>
          <w:sz w:val="28"/>
        </w:rPr>
        <w:t>
      17. "Әділ құны бойынша бағаланатын бағалы қағаздар" санатына жіктелген үлестік бағалы қағаздарды сатып алған кезде мынадай бухгалтерлік жазбалар жүзеге асырылады:</w:t>
      </w:r>
    </w:p>
    <w:bookmarkEnd w:id="299"/>
    <w:bookmarkStart w:name="z395" w:id="300"/>
    <w:p>
      <w:pPr>
        <w:spacing w:after="0"/>
        <w:ind w:left="0"/>
        <w:jc w:val="both"/>
      </w:pPr>
      <w:r>
        <w:rPr>
          <w:rFonts w:ascii="Times New Roman"/>
          <w:b w:val="false"/>
          <w:i w:val="false"/>
          <w:color w:val="000000"/>
          <w:sz w:val="28"/>
        </w:rPr>
        <w:t>
      1) брокерге авансты аударған кезде:</w:t>
      </w:r>
    </w:p>
    <w:bookmarkEnd w:id="3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bl>
    <w:p>
      <w:pPr>
        <w:spacing w:after="0"/>
        <w:ind w:left="0"/>
        <w:jc w:val="left"/>
      </w:pPr>
      <w:r>
        <w:br/>
      </w:r>
      <w:r>
        <w:rPr>
          <w:rFonts w:ascii="Times New Roman"/>
          <w:b w:val="false"/>
          <w:i w:val="false"/>
          <w:color w:val="000000"/>
          <w:sz w:val="28"/>
        </w:rPr>
        <w:t>
</w:t>
      </w:r>
    </w:p>
    <w:bookmarkStart w:name="z396" w:id="301"/>
    <w:p>
      <w:pPr>
        <w:spacing w:after="0"/>
        <w:ind w:left="0"/>
        <w:jc w:val="both"/>
      </w:pPr>
      <w:r>
        <w:rPr>
          <w:rFonts w:ascii="Times New Roman"/>
          <w:b w:val="false"/>
          <w:i w:val="false"/>
          <w:color w:val="000000"/>
          <w:sz w:val="28"/>
        </w:rPr>
        <w:t>
      2) комиссиялық шығыстар сомасына:</w:t>
      </w:r>
    </w:p>
    <w:bookmarkEnd w:id="3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қызметтері үшін есептелген комиссиялық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қызметтері үшін есептелген комиссиялық шығыстар;</w:t>
            </w:r>
          </w:p>
        </w:tc>
      </w:tr>
    </w:tbl>
    <w:p>
      <w:pPr>
        <w:spacing w:after="0"/>
        <w:ind w:left="0"/>
        <w:jc w:val="left"/>
      </w:pPr>
      <w:r>
        <w:br/>
      </w:r>
      <w:r>
        <w:rPr>
          <w:rFonts w:ascii="Times New Roman"/>
          <w:b w:val="false"/>
          <w:i w:val="false"/>
          <w:color w:val="000000"/>
          <w:sz w:val="28"/>
        </w:rPr>
        <w:t>
</w:t>
      </w:r>
    </w:p>
    <w:bookmarkStart w:name="z397" w:id="302"/>
    <w:p>
      <w:pPr>
        <w:spacing w:after="0"/>
        <w:ind w:left="0"/>
        <w:jc w:val="both"/>
      </w:pPr>
      <w:r>
        <w:rPr>
          <w:rFonts w:ascii="Times New Roman"/>
          <w:b w:val="false"/>
          <w:i w:val="false"/>
          <w:color w:val="000000"/>
          <w:sz w:val="28"/>
        </w:rPr>
        <w:t>
      3) бұрын есептелген комиссиялық шығыстар төленген кезде:</w:t>
      </w:r>
    </w:p>
    <w:bookmarkEnd w:id="3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left"/>
      </w:pPr>
      <w:r>
        <w:br/>
      </w:r>
      <w:r>
        <w:rPr>
          <w:rFonts w:ascii="Times New Roman"/>
          <w:b w:val="false"/>
          <w:i w:val="false"/>
          <w:color w:val="000000"/>
          <w:sz w:val="28"/>
        </w:rPr>
        <w:t>
</w:t>
      </w:r>
    </w:p>
    <w:bookmarkStart w:name="z398" w:id="303"/>
    <w:p>
      <w:pPr>
        <w:spacing w:after="0"/>
        <w:ind w:left="0"/>
        <w:jc w:val="both"/>
      </w:pPr>
      <w:r>
        <w:rPr>
          <w:rFonts w:ascii="Times New Roman"/>
          <w:b w:val="false"/>
          <w:i w:val="false"/>
          <w:color w:val="000000"/>
          <w:sz w:val="28"/>
        </w:rPr>
        <w:t>
      4) сатып алынған борыштық бағалы қағаздардың таза құнына (оның номиналдық құнынан аспайтын сомаға):</w:t>
      </w:r>
    </w:p>
    <w:bookmarkEnd w:id="3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bl>
    <w:p>
      <w:pPr>
        <w:spacing w:after="0"/>
        <w:ind w:left="0"/>
        <w:jc w:val="left"/>
      </w:pPr>
      <w:r>
        <w:br/>
      </w:r>
      <w:r>
        <w:rPr>
          <w:rFonts w:ascii="Times New Roman"/>
          <w:b w:val="false"/>
          <w:i w:val="false"/>
          <w:color w:val="000000"/>
          <w:sz w:val="28"/>
        </w:rPr>
        <w:t>
</w:t>
      </w:r>
    </w:p>
    <w:bookmarkStart w:name="z399" w:id="304"/>
    <w:p>
      <w:pPr>
        <w:spacing w:after="0"/>
        <w:ind w:left="0"/>
        <w:jc w:val="both"/>
      </w:pPr>
      <w:r>
        <w:rPr>
          <w:rFonts w:ascii="Times New Roman"/>
          <w:b w:val="false"/>
          <w:i w:val="false"/>
          <w:color w:val="000000"/>
          <w:sz w:val="28"/>
        </w:rPr>
        <w:t>
      5) операция бағасы активтің әділ құнына тең болмаған жағдайда қаржылық активтерді бастапқы тану әділ құн бойынша жүзеге асырылады:</w:t>
      </w:r>
    </w:p>
    <w:bookmarkEnd w:id="304"/>
    <w:bookmarkStart w:name="z400" w:id="305"/>
    <w:p>
      <w:pPr>
        <w:spacing w:after="0"/>
        <w:ind w:left="0"/>
        <w:jc w:val="both"/>
      </w:pPr>
      <w:r>
        <w:rPr>
          <w:rFonts w:ascii="Times New Roman"/>
          <w:b w:val="false"/>
          <w:i w:val="false"/>
          <w:color w:val="000000"/>
          <w:sz w:val="28"/>
        </w:rPr>
        <w:t>
      үлестік бағалы қағаздарды сатып алу бойынша мәміле сомасы олардың әділ құнынан асып кеткен жағдайда:</w:t>
      </w:r>
    </w:p>
    <w:bookmarkEnd w:id="30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401" w:id="306"/>
    <w:p>
      <w:pPr>
        <w:spacing w:after="0"/>
        <w:ind w:left="0"/>
        <w:jc w:val="both"/>
      </w:pPr>
      <w:r>
        <w:rPr>
          <w:rFonts w:ascii="Times New Roman"/>
          <w:b w:val="false"/>
          <w:i w:val="false"/>
          <w:color w:val="000000"/>
          <w:sz w:val="28"/>
        </w:rPr>
        <w:t>
      Үлестік бағалы қағаздардың әділ құнының оларды сатып алу бойынша мәміле сомасынан асып кеткен жағдайда:</w:t>
      </w:r>
    </w:p>
    <w:bookmarkEnd w:id="3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bl>
    <w:p>
      <w:pPr>
        <w:spacing w:after="0"/>
        <w:ind w:left="0"/>
        <w:jc w:val="left"/>
      </w:pPr>
      <w:r>
        <w:br/>
      </w:r>
      <w:r>
        <w:rPr>
          <w:rFonts w:ascii="Times New Roman"/>
          <w:b w:val="false"/>
          <w:i w:val="false"/>
          <w:color w:val="000000"/>
          <w:sz w:val="28"/>
        </w:rPr>
        <w:t>
</w:t>
      </w:r>
    </w:p>
    <w:bookmarkStart w:name="z402" w:id="307"/>
    <w:p>
      <w:pPr>
        <w:spacing w:after="0"/>
        <w:ind w:left="0"/>
        <w:jc w:val="both"/>
      </w:pPr>
      <w:r>
        <w:rPr>
          <w:rFonts w:ascii="Times New Roman"/>
          <w:b w:val="false"/>
          <w:i w:val="false"/>
          <w:color w:val="000000"/>
          <w:sz w:val="28"/>
        </w:rPr>
        <w:t>
      6) мәміле күні валюталандырылған күннен (сатып алынатын актив үшін ақшаны нақты аудару күні) өзгеше болса валюталандырылған күні әділ құн бойынша бағаланатын сатып алынған үлестік бағалы қағаздардың толық құнына:</w:t>
      </w:r>
    </w:p>
    <w:bookmarkEnd w:id="30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bl>
    <w:p>
      <w:pPr>
        <w:spacing w:after="0"/>
        <w:ind w:left="0"/>
        <w:jc w:val="left"/>
      </w:pPr>
      <w:r>
        <w:br/>
      </w:r>
      <w:r>
        <w:rPr>
          <w:rFonts w:ascii="Times New Roman"/>
          <w:b w:val="false"/>
          <w:i w:val="false"/>
          <w:color w:val="000000"/>
          <w:sz w:val="28"/>
        </w:rPr>
        <w:t>
</w:t>
      </w:r>
    </w:p>
    <w:bookmarkStart w:name="z403" w:id="308"/>
    <w:p>
      <w:pPr>
        <w:spacing w:after="0"/>
        <w:ind w:left="0"/>
        <w:jc w:val="both"/>
      </w:pPr>
      <w:r>
        <w:rPr>
          <w:rFonts w:ascii="Times New Roman"/>
          <w:b w:val="false"/>
          <w:i w:val="false"/>
          <w:color w:val="000000"/>
          <w:sz w:val="28"/>
        </w:rPr>
        <w:t>
      18. Акционерлiк қоғам акционерлерiнiң (акцияларын Қор сатып алған) жалпы жиналысында әділ құн бойынша бағаланатын үлестік бағалы қағаздар бойынша дивидендтер төлеу туралы шешiм қабылданғаннан кейiн, тиесiлi дивидендтер сомасына мынадай бухгалтерлiк жазба жүзеге асырылады:</w:t>
      </w:r>
    </w:p>
    <w:bookmarkEnd w:id="3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bl>
    <w:p>
      <w:pPr>
        <w:spacing w:after="0"/>
        <w:ind w:left="0"/>
        <w:jc w:val="left"/>
      </w:pPr>
      <w:r>
        <w:br/>
      </w:r>
      <w:r>
        <w:rPr>
          <w:rFonts w:ascii="Times New Roman"/>
          <w:b w:val="false"/>
          <w:i w:val="false"/>
          <w:color w:val="000000"/>
          <w:sz w:val="28"/>
        </w:rPr>
        <w:t>
</w:t>
      </w:r>
    </w:p>
    <w:bookmarkStart w:name="z404" w:id="309"/>
    <w:p>
      <w:pPr>
        <w:spacing w:after="0"/>
        <w:ind w:left="0"/>
        <w:jc w:val="both"/>
      </w:pPr>
      <w:r>
        <w:rPr>
          <w:rFonts w:ascii="Times New Roman"/>
          <w:b w:val="false"/>
          <w:i w:val="false"/>
          <w:color w:val="000000"/>
          <w:sz w:val="28"/>
        </w:rPr>
        <w:t>
      19. Әділ құны бойынша бағаланатын сатып алынған үлестік бағалы қағаздардың әділ құны бойынша және құны шетел валютасымен көрсетілген әділ құны бойынша бағаланатын үлестік бағалы қағаздар валюталарының айырбастау бағамы бойынша қайта бағалау кезінде мынадай бухгалтерлiк жазбалар жүзеге асырылады:</w:t>
      </w:r>
    </w:p>
    <w:bookmarkEnd w:id="309"/>
    <w:bookmarkStart w:name="z405" w:id="310"/>
    <w:p>
      <w:pPr>
        <w:spacing w:after="0"/>
        <w:ind w:left="0"/>
        <w:jc w:val="both"/>
      </w:pPr>
      <w:r>
        <w:rPr>
          <w:rFonts w:ascii="Times New Roman"/>
          <w:b w:val="false"/>
          <w:i w:val="false"/>
          <w:color w:val="000000"/>
          <w:sz w:val="28"/>
        </w:rPr>
        <w:t>
      1) 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көрсетілген, әділ құн бойынша бағаланатын үлестік бағалы қағаздар бойынша бағамдық айырма сомасына:</w:t>
      </w:r>
    </w:p>
    <w:bookmarkEnd w:id="3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бағалы қағаздар құнының өзгеруінен түскен іске асырылмаған кірістер;</w:t>
            </w:r>
          </w:p>
        </w:tc>
      </w:tr>
    </w:tbl>
    <w:p>
      <w:pPr>
        <w:spacing w:after="0"/>
        <w:ind w:left="0"/>
        <w:jc w:val="left"/>
      </w:pPr>
      <w:r>
        <w:br/>
      </w:r>
      <w:r>
        <w:rPr>
          <w:rFonts w:ascii="Times New Roman"/>
          <w:b w:val="false"/>
          <w:i w:val="false"/>
          <w:color w:val="000000"/>
          <w:sz w:val="28"/>
        </w:rPr>
        <w:t>
</w:t>
      </w:r>
    </w:p>
    <w:bookmarkStart w:name="z406" w:id="311"/>
    <w:p>
      <w:pPr>
        <w:spacing w:after="0"/>
        <w:ind w:left="0"/>
        <w:jc w:val="both"/>
      </w:pPr>
      <w:r>
        <w:rPr>
          <w:rFonts w:ascii="Times New Roman"/>
          <w:b w:val="false"/>
          <w:i w:val="false"/>
          <w:color w:val="000000"/>
          <w:sz w:val="28"/>
        </w:rPr>
        <w:t>
      2) 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көрсетілген, әділ құны бойынша бағаланатын үлестік бағалы қағаздар бойынша бағамдық айырма сомасына:</w:t>
      </w:r>
    </w:p>
    <w:bookmarkEnd w:id="3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бағалы қағаздар құнының өзгеруінен болған іске асырылмаған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p>
      <w:pPr>
        <w:spacing w:after="0"/>
        <w:ind w:left="0"/>
        <w:jc w:val="left"/>
      </w:pPr>
      <w:r>
        <w:br/>
      </w:r>
      <w:r>
        <w:rPr>
          <w:rFonts w:ascii="Times New Roman"/>
          <w:b w:val="false"/>
          <w:i w:val="false"/>
          <w:color w:val="000000"/>
          <w:sz w:val="28"/>
        </w:rPr>
        <w:t>
</w:t>
      </w:r>
    </w:p>
    <w:bookmarkStart w:name="z407" w:id="312"/>
    <w:p>
      <w:pPr>
        <w:spacing w:after="0"/>
        <w:ind w:left="0"/>
        <w:jc w:val="both"/>
      </w:pPr>
      <w:r>
        <w:rPr>
          <w:rFonts w:ascii="Times New Roman"/>
          <w:b w:val="false"/>
          <w:i w:val="false"/>
          <w:color w:val="000000"/>
          <w:sz w:val="28"/>
        </w:rPr>
        <w:t>
      3) әділ құны бойынша бағаланатын үлестік бағалы қағаздардың әділ құнын есепте тұрған оң немесе терiс түзету сомасына:</w:t>
      </w:r>
    </w:p>
    <w:bookmarkEnd w:id="3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p>
      <w:pPr>
        <w:spacing w:after="0"/>
        <w:ind w:left="0"/>
        <w:jc w:val="left"/>
      </w:pPr>
      <w:r>
        <w:br/>
      </w:r>
      <w:r>
        <w:rPr>
          <w:rFonts w:ascii="Times New Roman"/>
          <w:b w:val="false"/>
          <w:i w:val="false"/>
          <w:color w:val="000000"/>
          <w:sz w:val="28"/>
        </w:rPr>
        <w:t>
</w:t>
      </w:r>
    </w:p>
    <w:bookmarkStart w:name="z408" w:id="313"/>
    <w:p>
      <w:pPr>
        <w:spacing w:after="0"/>
        <w:ind w:left="0"/>
        <w:jc w:val="both"/>
      </w:pPr>
      <w:r>
        <w:rPr>
          <w:rFonts w:ascii="Times New Roman"/>
          <w:b w:val="false"/>
          <w:i w:val="false"/>
          <w:color w:val="000000"/>
          <w:sz w:val="28"/>
        </w:rPr>
        <w:t xml:space="preserve">
      20. Осы Нұсқаулықтың </w:t>
      </w:r>
      <w:r>
        <w:rPr>
          <w:rFonts w:ascii="Times New Roman"/>
          <w:b w:val="false"/>
          <w:i w:val="false"/>
          <w:color w:val="000000"/>
          <w:sz w:val="28"/>
        </w:rPr>
        <w:t>18-тармағына</w:t>
      </w:r>
      <w:r>
        <w:rPr>
          <w:rFonts w:ascii="Times New Roman"/>
          <w:b w:val="false"/>
          <w:i w:val="false"/>
          <w:color w:val="000000"/>
          <w:sz w:val="28"/>
        </w:rPr>
        <w:t xml:space="preserve"> сәйкес дивидендтерді есептегеннен кейін әділ құн бойынша бағаланатын үлестік бағалы қағаздар бойынша эмитент дивидендтерді төлеген кезде мынадай бухгалтерлік жазба жүзеге асырылады:</w:t>
      </w:r>
    </w:p>
    <w:bookmarkEnd w:id="3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p>
      <w:pPr>
        <w:spacing w:after="0"/>
        <w:ind w:left="0"/>
        <w:jc w:val="left"/>
      </w:pPr>
      <w:r>
        <w:br/>
      </w:r>
      <w:r>
        <w:rPr>
          <w:rFonts w:ascii="Times New Roman"/>
          <w:b w:val="false"/>
          <w:i w:val="false"/>
          <w:color w:val="000000"/>
          <w:sz w:val="28"/>
        </w:rPr>
        <w:t>
</w:t>
      </w:r>
    </w:p>
    <w:bookmarkStart w:name="z409" w:id="314"/>
    <w:p>
      <w:pPr>
        <w:spacing w:after="0"/>
        <w:ind w:left="0"/>
        <w:jc w:val="both"/>
      </w:pPr>
      <w:r>
        <w:rPr>
          <w:rFonts w:ascii="Times New Roman"/>
          <w:b w:val="false"/>
          <w:i w:val="false"/>
          <w:color w:val="000000"/>
          <w:sz w:val="28"/>
        </w:rPr>
        <w:t>
      21. Әділ құны бойынша бағаланатын сатып алынған үлестік бағалы қағаздарды сатқан кезде мынадай бухгалтерлік жазбалар жүзеге асырылады:</w:t>
      </w:r>
    </w:p>
    <w:bookmarkEnd w:id="314"/>
    <w:bookmarkStart w:name="z410" w:id="315"/>
    <w:p>
      <w:pPr>
        <w:spacing w:after="0"/>
        <w:ind w:left="0"/>
        <w:jc w:val="both"/>
      </w:pPr>
      <w:r>
        <w:rPr>
          <w:rFonts w:ascii="Times New Roman"/>
          <w:b w:val="false"/>
          <w:i w:val="false"/>
          <w:color w:val="000000"/>
          <w:sz w:val="28"/>
        </w:rPr>
        <w:t>
      1) әділ құн бойынша бағаланатын үлестік бағалы қағаздардың әділ құны бойынша жинақталған оң қайта бағалау сомасына:</w:t>
      </w:r>
    </w:p>
    <w:bookmarkEnd w:id="3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активтерінің әділ құнын оң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p>
      <w:pPr>
        <w:spacing w:after="0"/>
        <w:ind w:left="0"/>
        <w:jc w:val="left"/>
      </w:pPr>
      <w:r>
        <w:br/>
      </w:r>
      <w:r>
        <w:rPr>
          <w:rFonts w:ascii="Times New Roman"/>
          <w:b w:val="false"/>
          <w:i w:val="false"/>
          <w:color w:val="000000"/>
          <w:sz w:val="28"/>
        </w:rPr>
        <w:t>
</w:t>
      </w:r>
    </w:p>
    <w:bookmarkStart w:name="z411" w:id="316"/>
    <w:p>
      <w:pPr>
        <w:spacing w:after="0"/>
        <w:ind w:left="0"/>
        <w:jc w:val="both"/>
      </w:pPr>
      <w:r>
        <w:rPr>
          <w:rFonts w:ascii="Times New Roman"/>
          <w:b w:val="false"/>
          <w:i w:val="false"/>
          <w:color w:val="000000"/>
          <w:sz w:val="28"/>
        </w:rPr>
        <w:t>
      2) әділ құны бойынша бағаланатын үлестік бағалы қағаздардың әділ құны бойынша жинақталған теріс қайта бағалау сомасына:</w:t>
      </w:r>
    </w:p>
    <w:bookmarkEnd w:id="3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412" w:id="317"/>
    <w:p>
      <w:pPr>
        <w:spacing w:after="0"/>
        <w:ind w:left="0"/>
        <w:jc w:val="both"/>
      </w:pPr>
      <w:r>
        <w:rPr>
          <w:rFonts w:ascii="Times New Roman"/>
          <w:b w:val="false"/>
          <w:i w:val="false"/>
          <w:color w:val="000000"/>
          <w:sz w:val="28"/>
        </w:rPr>
        <w:t>
      3) әділ құны бойынша бағаланатын үлестік бағалы қағаздарды сату бойынша жасалған мәміле сомасына:</w:t>
      </w:r>
    </w:p>
    <w:bookmarkEnd w:id="3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413" w:id="318"/>
    <w:p>
      <w:pPr>
        <w:spacing w:after="0"/>
        <w:ind w:left="0"/>
        <w:jc w:val="both"/>
      </w:pPr>
      <w:r>
        <w:rPr>
          <w:rFonts w:ascii="Times New Roman"/>
          <w:b w:val="false"/>
          <w:i w:val="false"/>
          <w:color w:val="000000"/>
          <w:sz w:val="28"/>
        </w:rPr>
        <w:t>
      4) әділ құны бойынша бағаланатын үлестік бағалы қағаздарды сату бойынша жасалған мәміле сомасы олардың есептік құнынан асып кеткен жағдайда, айырма сомасына:</w:t>
      </w:r>
    </w:p>
    <w:bookmarkEnd w:id="3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left"/>
      </w:pPr>
      <w:r>
        <w:br/>
      </w:r>
      <w:r>
        <w:rPr>
          <w:rFonts w:ascii="Times New Roman"/>
          <w:b w:val="false"/>
          <w:i w:val="false"/>
          <w:color w:val="000000"/>
          <w:sz w:val="28"/>
        </w:rPr>
        <w:t>
</w:t>
      </w:r>
    </w:p>
    <w:bookmarkStart w:name="z414" w:id="319"/>
    <w:p>
      <w:pPr>
        <w:spacing w:after="0"/>
        <w:ind w:left="0"/>
        <w:jc w:val="both"/>
      </w:pPr>
      <w:r>
        <w:rPr>
          <w:rFonts w:ascii="Times New Roman"/>
          <w:b w:val="false"/>
          <w:i w:val="false"/>
          <w:color w:val="000000"/>
          <w:sz w:val="28"/>
        </w:rPr>
        <w:t>
      5) әділ құны бойынша бағаланатын үлестік бағалы қағаздардың есептік құны оларды сату бойынша жасалған мәміле сомасынан асып кеткен жағдайда, айырма сомасына:</w:t>
      </w:r>
    </w:p>
    <w:bookmarkEnd w:id="3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415" w:id="320"/>
    <w:p>
      <w:pPr>
        <w:spacing w:after="0"/>
        <w:ind w:left="0"/>
        <w:jc w:val="both"/>
      </w:pPr>
      <w:r>
        <w:rPr>
          <w:rFonts w:ascii="Times New Roman"/>
          <w:b w:val="false"/>
          <w:i w:val="false"/>
          <w:color w:val="000000"/>
          <w:sz w:val="28"/>
        </w:rPr>
        <w:t>
      6) мәміле күні валюталандырылған күннен (сатып алынатын актив үшін ақшаны нақты аудару күні) өзгеше болса валюталандырылған күні сатылған әділ құн бойынша бағаланатын борыштық бағалы қағаздардың толық құнына:</w:t>
      </w:r>
    </w:p>
    <w:bookmarkEnd w:id="3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bookmarkStart w:name="z416" w:id="321"/>
    <w:p>
      <w:pPr>
        <w:spacing w:after="0"/>
        <w:ind w:left="0"/>
        <w:jc w:val="left"/>
      </w:pPr>
      <w:r>
        <w:rPr>
          <w:rFonts w:ascii="Times New Roman"/>
          <w:b/>
          <w:i w:val="false"/>
          <w:color w:val="000000"/>
        </w:rPr>
        <w:t xml:space="preserve"> 3-параграф. Амортизацияланған құны бойынша бағаланатын бағалы</w:t>
      </w:r>
      <w:r>
        <w:br/>
      </w:r>
      <w:r>
        <w:rPr>
          <w:rFonts w:ascii="Times New Roman"/>
          <w:b/>
          <w:i w:val="false"/>
          <w:color w:val="000000"/>
        </w:rPr>
        <w:t>қағаздармен операцияларды есепке алу</w:t>
      </w:r>
    </w:p>
    <w:bookmarkEnd w:id="321"/>
    <w:bookmarkStart w:name="z417" w:id="322"/>
    <w:p>
      <w:pPr>
        <w:spacing w:after="0"/>
        <w:ind w:left="0"/>
        <w:jc w:val="both"/>
      </w:pPr>
      <w:r>
        <w:rPr>
          <w:rFonts w:ascii="Times New Roman"/>
          <w:b w:val="false"/>
          <w:i w:val="false"/>
          <w:color w:val="000000"/>
          <w:sz w:val="28"/>
        </w:rPr>
        <w:t>
      22. "Амортизацияланған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 асырылады:</w:t>
      </w:r>
    </w:p>
    <w:bookmarkEnd w:id="322"/>
    <w:bookmarkStart w:name="z418" w:id="323"/>
    <w:p>
      <w:pPr>
        <w:spacing w:after="0"/>
        <w:ind w:left="0"/>
        <w:jc w:val="both"/>
      </w:pPr>
      <w:r>
        <w:rPr>
          <w:rFonts w:ascii="Times New Roman"/>
          <w:b w:val="false"/>
          <w:i w:val="false"/>
          <w:color w:val="000000"/>
          <w:sz w:val="28"/>
        </w:rPr>
        <w:t>
      1) брокерге авансты есептеу немесе аудару кезінде:</w:t>
      </w:r>
    </w:p>
    <w:bookmarkEnd w:id="3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bl>
    <w:p>
      <w:pPr>
        <w:spacing w:after="0"/>
        <w:ind w:left="0"/>
        <w:jc w:val="left"/>
      </w:pPr>
      <w:r>
        <w:br/>
      </w:r>
      <w:r>
        <w:rPr>
          <w:rFonts w:ascii="Times New Roman"/>
          <w:b w:val="false"/>
          <w:i w:val="false"/>
          <w:color w:val="000000"/>
          <w:sz w:val="28"/>
        </w:rPr>
        <w:t>
</w:t>
      </w:r>
    </w:p>
    <w:bookmarkStart w:name="z419" w:id="324"/>
    <w:p>
      <w:pPr>
        <w:spacing w:after="0"/>
        <w:ind w:left="0"/>
        <w:jc w:val="both"/>
      </w:pPr>
      <w:r>
        <w:rPr>
          <w:rFonts w:ascii="Times New Roman"/>
          <w:b w:val="false"/>
          <w:i w:val="false"/>
          <w:color w:val="000000"/>
          <w:sz w:val="28"/>
        </w:rPr>
        <w:t>
      2) комиссиялық шығыстар сомасына:</w:t>
      </w:r>
    </w:p>
    <w:bookmarkEnd w:id="3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қызметтер үшін комиссиялық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қызметтері үшін есептелген комиссиялық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қызметтер үшін есептелген комиссиялық шығыстар;</w:t>
            </w:r>
          </w:p>
        </w:tc>
      </w:tr>
    </w:tbl>
    <w:p>
      <w:pPr>
        <w:spacing w:after="0"/>
        <w:ind w:left="0"/>
        <w:jc w:val="left"/>
      </w:pPr>
      <w:r>
        <w:br/>
      </w:r>
      <w:r>
        <w:rPr>
          <w:rFonts w:ascii="Times New Roman"/>
          <w:b w:val="false"/>
          <w:i w:val="false"/>
          <w:color w:val="000000"/>
          <w:sz w:val="28"/>
        </w:rPr>
        <w:t>
</w:t>
      </w:r>
    </w:p>
    <w:bookmarkStart w:name="z420" w:id="325"/>
    <w:p>
      <w:pPr>
        <w:spacing w:after="0"/>
        <w:ind w:left="0"/>
        <w:jc w:val="both"/>
      </w:pPr>
      <w:r>
        <w:rPr>
          <w:rFonts w:ascii="Times New Roman"/>
          <w:b w:val="false"/>
          <w:i w:val="false"/>
          <w:color w:val="000000"/>
          <w:sz w:val="28"/>
        </w:rPr>
        <w:t>
      3) бұрын есептелген комиссиялық шығыстар төленген кезде:</w:t>
      </w:r>
    </w:p>
    <w:bookmarkEnd w:id="3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қызметтер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left"/>
      </w:pPr>
      <w:r>
        <w:br/>
      </w:r>
      <w:r>
        <w:rPr>
          <w:rFonts w:ascii="Times New Roman"/>
          <w:b w:val="false"/>
          <w:i w:val="false"/>
          <w:color w:val="000000"/>
          <w:sz w:val="28"/>
        </w:rPr>
        <w:t>
</w:t>
      </w:r>
    </w:p>
    <w:bookmarkStart w:name="z421" w:id="326"/>
    <w:p>
      <w:pPr>
        <w:spacing w:after="0"/>
        <w:ind w:left="0"/>
        <w:jc w:val="both"/>
      </w:pPr>
      <w:r>
        <w:rPr>
          <w:rFonts w:ascii="Times New Roman"/>
          <w:b w:val="false"/>
          <w:i w:val="false"/>
          <w:color w:val="000000"/>
          <w:sz w:val="28"/>
        </w:rPr>
        <w:t>
      4) мәмілелер бойынша шығындарды ескере отырып, сатып алынған борыштық бағалы қағаздардың таза құнына (оның номиналдық құнынан аспайтын сомаға):</w:t>
      </w:r>
    </w:p>
    <w:bookmarkEnd w:id="3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bl>
    <w:p>
      <w:pPr>
        <w:spacing w:after="0"/>
        <w:ind w:left="0"/>
        <w:jc w:val="left"/>
      </w:pPr>
      <w:r>
        <w:br/>
      </w:r>
      <w:r>
        <w:rPr>
          <w:rFonts w:ascii="Times New Roman"/>
          <w:b w:val="false"/>
          <w:i w:val="false"/>
          <w:color w:val="000000"/>
          <w:sz w:val="28"/>
        </w:rPr>
        <w:t>
</w:t>
      </w:r>
    </w:p>
    <w:bookmarkStart w:name="z422" w:id="327"/>
    <w:p>
      <w:pPr>
        <w:spacing w:after="0"/>
        <w:ind w:left="0"/>
        <w:jc w:val="both"/>
      </w:pPr>
      <w:r>
        <w:rPr>
          <w:rFonts w:ascii="Times New Roman"/>
          <w:b w:val="false"/>
          <w:i w:val="false"/>
          <w:color w:val="000000"/>
          <w:sz w:val="28"/>
        </w:rPr>
        <w:t>
      5) сыйлықақы сомасына, сондай-ақ мәміле бойынша шығындар сомасына:</w:t>
      </w:r>
    </w:p>
    <w:bookmarkEnd w:id="3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bl>
    <w:p>
      <w:pPr>
        <w:spacing w:after="0"/>
        <w:ind w:left="0"/>
        <w:jc w:val="left"/>
      </w:pPr>
      <w:r>
        <w:br/>
      </w:r>
      <w:r>
        <w:rPr>
          <w:rFonts w:ascii="Times New Roman"/>
          <w:b w:val="false"/>
          <w:i w:val="false"/>
          <w:color w:val="000000"/>
          <w:sz w:val="28"/>
        </w:rPr>
        <w:t>
</w:t>
      </w:r>
    </w:p>
    <w:bookmarkStart w:name="z423" w:id="328"/>
    <w:p>
      <w:pPr>
        <w:spacing w:after="0"/>
        <w:ind w:left="0"/>
        <w:jc w:val="both"/>
      </w:pPr>
      <w:r>
        <w:rPr>
          <w:rFonts w:ascii="Times New Roman"/>
          <w:b w:val="false"/>
          <w:i w:val="false"/>
          <w:color w:val="000000"/>
          <w:sz w:val="28"/>
        </w:rPr>
        <w:t>
      6) дисконт (жеңілдік) сомасына:</w:t>
      </w:r>
    </w:p>
    <w:bookmarkEnd w:id="3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p>
      <w:pPr>
        <w:spacing w:after="0"/>
        <w:ind w:left="0"/>
        <w:jc w:val="left"/>
      </w:pPr>
      <w:r>
        <w:br/>
      </w:r>
      <w:r>
        <w:rPr>
          <w:rFonts w:ascii="Times New Roman"/>
          <w:b w:val="false"/>
          <w:i w:val="false"/>
          <w:color w:val="000000"/>
          <w:sz w:val="28"/>
        </w:rPr>
        <w:t>
</w:t>
      </w:r>
    </w:p>
    <w:bookmarkStart w:name="z424" w:id="329"/>
    <w:p>
      <w:pPr>
        <w:spacing w:after="0"/>
        <w:ind w:left="0"/>
        <w:jc w:val="both"/>
      </w:pPr>
      <w:r>
        <w:rPr>
          <w:rFonts w:ascii="Times New Roman"/>
          <w:b w:val="false"/>
          <w:i w:val="false"/>
          <w:color w:val="000000"/>
          <w:sz w:val="28"/>
        </w:rPr>
        <w:t>
      7) бұрынғы ұстаушылар есептеген сыйақы сомасына:</w:t>
      </w:r>
    </w:p>
    <w:bookmarkEnd w:id="3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bl>
    <w:p>
      <w:pPr>
        <w:spacing w:after="0"/>
        <w:ind w:left="0"/>
        <w:jc w:val="left"/>
      </w:pPr>
      <w:r>
        <w:br/>
      </w:r>
      <w:r>
        <w:rPr>
          <w:rFonts w:ascii="Times New Roman"/>
          <w:b w:val="false"/>
          <w:i w:val="false"/>
          <w:color w:val="000000"/>
          <w:sz w:val="28"/>
        </w:rPr>
        <w:t>
</w:t>
      </w:r>
    </w:p>
    <w:bookmarkStart w:name="z425" w:id="330"/>
    <w:p>
      <w:pPr>
        <w:spacing w:after="0"/>
        <w:ind w:left="0"/>
        <w:jc w:val="both"/>
      </w:pPr>
      <w:r>
        <w:rPr>
          <w:rFonts w:ascii="Times New Roman"/>
          <w:b w:val="false"/>
          <w:i w:val="false"/>
          <w:color w:val="000000"/>
          <w:sz w:val="28"/>
        </w:rPr>
        <w:t>
      8) операция бағасы активтің әділ құнын көрсетпеген жағдайда, қаржы активтерін бастапқы тану әділ құны бойынша жүзеге асырылады:</w:t>
      </w:r>
    </w:p>
    <w:bookmarkEnd w:id="330"/>
    <w:bookmarkStart w:name="z426" w:id="331"/>
    <w:p>
      <w:pPr>
        <w:spacing w:after="0"/>
        <w:ind w:left="0"/>
        <w:jc w:val="both"/>
      </w:pPr>
      <w:r>
        <w:rPr>
          <w:rFonts w:ascii="Times New Roman"/>
          <w:b w:val="false"/>
          <w:i w:val="false"/>
          <w:color w:val="000000"/>
          <w:sz w:val="28"/>
        </w:rPr>
        <w:t>
      борыштық бағалы қағазды сатып алу бойынша мәміле сомасы олардың әділ құнынан асып түскен жағдайда:</w:t>
      </w:r>
    </w:p>
    <w:bookmarkEnd w:id="3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сыйлықақы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ұзақ мерзімді қаржы активтері бойынша сыйлықақы </w:t>
            </w:r>
          </w:p>
        </w:tc>
      </w:tr>
    </w:tbl>
    <w:p>
      <w:pPr>
        <w:spacing w:after="0"/>
        <w:ind w:left="0"/>
        <w:jc w:val="left"/>
      </w:pPr>
      <w:r>
        <w:br/>
      </w:r>
      <w:r>
        <w:rPr>
          <w:rFonts w:ascii="Times New Roman"/>
          <w:b w:val="false"/>
          <w:i w:val="false"/>
          <w:color w:val="000000"/>
          <w:sz w:val="28"/>
        </w:rPr>
        <w:t>
</w:t>
      </w:r>
    </w:p>
    <w:bookmarkStart w:name="z427" w:id="332"/>
    <w:p>
      <w:pPr>
        <w:spacing w:after="0"/>
        <w:ind w:left="0"/>
        <w:jc w:val="both"/>
      </w:pPr>
      <w:r>
        <w:rPr>
          <w:rFonts w:ascii="Times New Roman"/>
          <w:b w:val="false"/>
          <w:i w:val="false"/>
          <w:color w:val="000000"/>
          <w:sz w:val="28"/>
        </w:rPr>
        <w:t>
      борыштық бағалы қағаздардың әділ құны оларды сатып алу бойынша мәміле сомасынан асып түскен жағдайда:</w:t>
      </w:r>
    </w:p>
    <w:bookmarkEnd w:id="3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сыйлықақы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ұзақ мерзімді қаржы активтері бойынша сыйлықақы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left"/>
      </w:pPr>
      <w:r>
        <w:br/>
      </w:r>
      <w:r>
        <w:rPr>
          <w:rFonts w:ascii="Times New Roman"/>
          <w:b w:val="false"/>
          <w:i w:val="false"/>
          <w:color w:val="000000"/>
          <w:sz w:val="28"/>
        </w:rPr>
        <w:t>
</w:t>
      </w:r>
    </w:p>
    <w:bookmarkStart w:name="z428" w:id="333"/>
    <w:p>
      <w:pPr>
        <w:spacing w:after="0"/>
        <w:ind w:left="0"/>
        <w:jc w:val="both"/>
      </w:pPr>
      <w:r>
        <w:rPr>
          <w:rFonts w:ascii="Times New Roman"/>
          <w:b w:val="false"/>
          <w:i w:val="false"/>
          <w:color w:val="000000"/>
          <w:sz w:val="28"/>
        </w:rPr>
        <w:t xml:space="preserve">
      9) егер мәміле күні валюталандыру күнінен (сатып алынатын актив үшін ақшаны нақты аудару күні) өзгеше болған жағдайда, валюталандыру күні амортизацияланған құны бойынша бағаланатын сатып алынған бағалы қағаздардың толық құнына: </w:t>
      </w:r>
    </w:p>
    <w:bookmarkEnd w:id="3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bl>
    <w:p>
      <w:pPr>
        <w:spacing w:after="0"/>
        <w:ind w:left="0"/>
        <w:jc w:val="left"/>
      </w:pPr>
      <w:r>
        <w:br/>
      </w:r>
      <w:r>
        <w:rPr>
          <w:rFonts w:ascii="Times New Roman"/>
          <w:b w:val="false"/>
          <w:i w:val="false"/>
          <w:color w:val="000000"/>
          <w:sz w:val="28"/>
        </w:rPr>
        <w:t>
</w:t>
      </w:r>
    </w:p>
    <w:bookmarkStart w:name="z429" w:id="334"/>
    <w:p>
      <w:pPr>
        <w:spacing w:after="0"/>
        <w:ind w:left="0"/>
        <w:jc w:val="both"/>
      </w:pPr>
      <w:r>
        <w:rPr>
          <w:rFonts w:ascii="Times New Roman"/>
          <w:b w:val="false"/>
          <w:i w:val="false"/>
          <w:color w:val="000000"/>
          <w:sz w:val="28"/>
        </w:rPr>
        <w:t>
      23. Амортизацияланған құны бойынша бағаланатын сатып алынған бағалы қағаздар бойынша сыйақыны есептеген кезде мынадай бухгалтерлік жазба жазылады:</w:t>
      </w:r>
    </w:p>
    <w:bookmarkEnd w:id="3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bl>
    <w:p>
      <w:pPr>
        <w:spacing w:after="0"/>
        <w:ind w:left="0"/>
        <w:jc w:val="left"/>
      </w:pPr>
      <w:r>
        <w:br/>
      </w:r>
      <w:r>
        <w:rPr>
          <w:rFonts w:ascii="Times New Roman"/>
          <w:b w:val="false"/>
          <w:i w:val="false"/>
          <w:color w:val="000000"/>
          <w:sz w:val="28"/>
        </w:rPr>
        <w:t>
</w:t>
      </w:r>
    </w:p>
    <w:bookmarkStart w:name="z430" w:id="335"/>
    <w:p>
      <w:pPr>
        <w:spacing w:after="0"/>
        <w:ind w:left="0"/>
        <w:jc w:val="both"/>
      </w:pPr>
      <w:r>
        <w:rPr>
          <w:rFonts w:ascii="Times New Roman"/>
          <w:b w:val="false"/>
          <w:i w:val="false"/>
          <w:color w:val="000000"/>
          <w:sz w:val="28"/>
        </w:rPr>
        <w:t>
      24. 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bookmarkEnd w:id="335"/>
    <w:bookmarkStart w:name="z431" w:id="336"/>
    <w:p>
      <w:pPr>
        <w:spacing w:after="0"/>
        <w:ind w:left="0"/>
        <w:jc w:val="both"/>
      </w:pPr>
      <w:r>
        <w:rPr>
          <w:rFonts w:ascii="Times New Roman"/>
          <w:b w:val="false"/>
          <w:i w:val="false"/>
          <w:color w:val="000000"/>
          <w:sz w:val="28"/>
        </w:rPr>
        <w:t>
      1) сыйлықақы амортизация сомасына:</w:t>
      </w:r>
    </w:p>
    <w:bookmarkEnd w:id="3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сыйлықақы амортизациясымен байланысты болған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сыйлықақы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ұзақ мерзімді қаржы активтері бойынша сыйлықақы </w:t>
            </w:r>
          </w:p>
        </w:tc>
      </w:tr>
    </w:tbl>
    <w:p>
      <w:pPr>
        <w:spacing w:after="0"/>
        <w:ind w:left="0"/>
        <w:jc w:val="left"/>
      </w:pPr>
      <w:r>
        <w:br/>
      </w:r>
      <w:r>
        <w:rPr>
          <w:rFonts w:ascii="Times New Roman"/>
          <w:b w:val="false"/>
          <w:i w:val="false"/>
          <w:color w:val="000000"/>
          <w:sz w:val="28"/>
        </w:rPr>
        <w:t>
</w:t>
      </w:r>
    </w:p>
    <w:bookmarkStart w:name="z432" w:id="337"/>
    <w:p>
      <w:pPr>
        <w:spacing w:after="0"/>
        <w:ind w:left="0"/>
        <w:jc w:val="both"/>
      </w:pPr>
      <w:r>
        <w:rPr>
          <w:rFonts w:ascii="Times New Roman"/>
          <w:b w:val="false"/>
          <w:i w:val="false"/>
          <w:color w:val="000000"/>
          <w:sz w:val="28"/>
        </w:rPr>
        <w:t>
      2) дисконт (жеңілдік) амортизациясы сомасына:</w:t>
      </w:r>
    </w:p>
    <w:bookmarkEnd w:id="3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p>
      <w:pPr>
        <w:spacing w:after="0"/>
        <w:ind w:left="0"/>
        <w:jc w:val="left"/>
      </w:pPr>
      <w:r>
        <w:br/>
      </w:r>
      <w:r>
        <w:rPr>
          <w:rFonts w:ascii="Times New Roman"/>
          <w:b w:val="false"/>
          <w:i w:val="false"/>
          <w:color w:val="000000"/>
          <w:sz w:val="28"/>
        </w:rPr>
        <w:t>
</w:t>
      </w:r>
    </w:p>
    <w:bookmarkStart w:name="z433" w:id="338"/>
    <w:p>
      <w:pPr>
        <w:spacing w:after="0"/>
        <w:ind w:left="0"/>
        <w:jc w:val="both"/>
      </w:pPr>
      <w:r>
        <w:rPr>
          <w:rFonts w:ascii="Times New Roman"/>
          <w:b w:val="false"/>
          <w:i w:val="false"/>
          <w:color w:val="000000"/>
          <w:sz w:val="28"/>
        </w:rPr>
        <w:t>
      25. Құны валюталарды айырбастау бағамы бойынша шетел валютасымен көрсетілген, амортизацияланған құны бойынша бағаланатын бағалы қағаздарды қайта бағалаған кезде мынадай бухгалтерлік жазбалар жазылады:</w:t>
      </w:r>
    </w:p>
    <w:bookmarkEnd w:id="338"/>
    <w:bookmarkStart w:name="z434" w:id="339"/>
    <w:p>
      <w:pPr>
        <w:spacing w:after="0"/>
        <w:ind w:left="0"/>
        <w:jc w:val="both"/>
      </w:pPr>
      <w:r>
        <w:rPr>
          <w:rFonts w:ascii="Times New Roman"/>
          <w:b w:val="false"/>
          <w:i w:val="false"/>
          <w:color w:val="000000"/>
          <w:sz w:val="28"/>
        </w:rPr>
        <w:t>
      1) оң бағамдық айырма сомасына:</w:t>
      </w:r>
    </w:p>
    <w:bookmarkEnd w:id="3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left"/>
      </w:pPr>
      <w:r>
        <w:br/>
      </w:r>
      <w:r>
        <w:rPr>
          <w:rFonts w:ascii="Times New Roman"/>
          <w:b w:val="false"/>
          <w:i w:val="false"/>
          <w:color w:val="000000"/>
          <w:sz w:val="28"/>
        </w:rPr>
        <w:t>
</w:t>
      </w:r>
    </w:p>
    <w:bookmarkStart w:name="z435" w:id="340"/>
    <w:p>
      <w:pPr>
        <w:spacing w:after="0"/>
        <w:ind w:left="0"/>
        <w:jc w:val="both"/>
      </w:pPr>
      <w:r>
        <w:rPr>
          <w:rFonts w:ascii="Times New Roman"/>
          <w:b w:val="false"/>
          <w:i w:val="false"/>
          <w:color w:val="000000"/>
          <w:sz w:val="28"/>
        </w:rPr>
        <w:t>
      және бір мезгілде:</w:t>
      </w:r>
    </w:p>
    <w:bookmarkEnd w:id="3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болған iске </w:t>
            </w:r>
          </w:p>
          <w:p>
            <w:pPr>
              <w:spacing w:after="20"/>
              <w:ind w:left="20"/>
              <w:jc w:val="both"/>
            </w:pPr>
            <w:r>
              <w:rPr>
                <w:rFonts w:ascii="Times New Roman"/>
                <w:b w:val="false"/>
                <w:i w:val="false"/>
                <w:color w:val="000000"/>
                <w:sz w:val="20"/>
              </w:rPr>
              <w:t>
асырылмаған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p>
      <w:pPr>
        <w:spacing w:after="0"/>
        <w:ind w:left="0"/>
        <w:jc w:val="left"/>
      </w:pPr>
      <w:r>
        <w:br/>
      </w:r>
      <w:r>
        <w:rPr>
          <w:rFonts w:ascii="Times New Roman"/>
          <w:b w:val="false"/>
          <w:i w:val="false"/>
          <w:color w:val="000000"/>
          <w:sz w:val="28"/>
        </w:rPr>
        <w:t>
</w:t>
      </w:r>
    </w:p>
    <w:bookmarkStart w:name="z436" w:id="341"/>
    <w:p>
      <w:pPr>
        <w:spacing w:after="0"/>
        <w:ind w:left="0"/>
        <w:jc w:val="both"/>
      </w:pPr>
      <w:r>
        <w:rPr>
          <w:rFonts w:ascii="Times New Roman"/>
          <w:b w:val="false"/>
          <w:i w:val="false"/>
          <w:color w:val="000000"/>
          <w:sz w:val="28"/>
        </w:rPr>
        <w:t>
      2) теріс бағамдық айырма сомасына:</w:t>
      </w:r>
    </w:p>
    <w:bookmarkEnd w:id="3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iске асырылмаған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p>
      <w:pPr>
        <w:spacing w:after="0"/>
        <w:ind w:left="0"/>
        <w:jc w:val="left"/>
      </w:pPr>
      <w:r>
        <w:br/>
      </w:r>
      <w:r>
        <w:rPr>
          <w:rFonts w:ascii="Times New Roman"/>
          <w:b w:val="false"/>
          <w:i w:val="false"/>
          <w:color w:val="000000"/>
          <w:sz w:val="28"/>
        </w:rPr>
        <w:t>
</w:t>
      </w:r>
    </w:p>
    <w:bookmarkStart w:name="z437" w:id="342"/>
    <w:p>
      <w:pPr>
        <w:spacing w:after="0"/>
        <w:ind w:left="0"/>
        <w:jc w:val="both"/>
      </w:pPr>
      <w:r>
        <w:rPr>
          <w:rFonts w:ascii="Times New Roman"/>
          <w:b w:val="false"/>
          <w:i w:val="false"/>
          <w:color w:val="000000"/>
          <w:sz w:val="28"/>
        </w:rPr>
        <w:t>
      және бір мезгілде:</w:t>
      </w:r>
    </w:p>
    <w:bookmarkEnd w:id="3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left"/>
      </w:pPr>
      <w:r>
        <w:br/>
      </w:r>
      <w:r>
        <w:rPr>
          <w:rFonts w:ascii="Times New Roman"/>
          <w:b w:val="false"/>
          <w:i w:val="false"/>
          <w:color w:val="000000"/>
          <w:sz w:val="28"/>
        </w:rPr>
        <w:t>
</w:t>
      </w:r>
    </w:p>
    <w:bookmarkStart w:name="z438" w:id="343"/>
    <w:p>
      <w:pPr>
        <w:spacing w:after="0"/>
        <w:ind w:left="0"/>
        <w:jc w:val="both"/>
      </w:pPr>
      <w:r>
        <w:rPr>
          <w:rFonts w:ascii="Times New Roman"/>
          <w:b w:val="false"/>
          <w:i w:val="false"/>
          <w:color w:val="000000"/>
          <w:sz w:val="28"/>
        </w:rPr>
        <w:t xml:space="preserve">
      26. Осы Нұсқаулықтың </w:t>
      </w:r>
      <w:r>
        <w:rPr>
          <w:rFonts w:ascii="Times New Roman"/>
          <w:b w:val="false"/>
          <w:i w:val="false"/>
          <w:color w:val="000000"/>
          <w:sz w:val="28"/>
        </w:rPr>
        <w:t>23-тармағына</w:t>
      </w:r>
      <w:r>
        <w:rPr>
          <w:rFonts w:ascii="Times New Roman"/>
          <w:b w:val="false"/>
          <w:i w:val="false"/>
          <w:color w:val="000000"/>
          <w:sz w:val="28"/>
        </w:rPr>
        <w:t xml:space="preserve"> сәйкес сыйақы есептегеннен кейін эмитент амортизацияланған құны бойынша бағаланатын бағалы қағаздар бойынша есептелген сыйақыны өтеген кезде алынған сыйақы сомасына мынадай бухгалтерлік жазба жүзеге асырылады:</w:t>
      </w:r>
    </w:p>
    <w:bookmarkEnd w:id="3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p>
      <w:pPr>
        <w:spacing w:after="0"/>
        <w:ind w:left="0"/>
        <w:jc w:val="left"/>
      </w:pPr>
      <w:r>
        <w:br/>
      </w:r>
      <w:r>
        <w:rPr>
          <w:rFonts w:ascii="Times New Roman"/>
          <w:b w:val="false"/>
          <w:i w:val="false"/>
          <w:color w:val="000000"/>
          <w:sz w:val="28"/>
        </w:rPr>
        <w:t>
</w:t>
      </w:r>
    </w:p>
    <w:bookmarkStart w:name="z439" w:id="344"/>
    <w:p>
      <w:pPr>
        <w:spacing w:after="0"/>
        <w:ind w:left="0"/>
        <w:jc w:val="both"/>
      </w:pPr>
      <w:r>
        <w:rPr>
          <w:rFonts w:ascii="Times New Roman"/>
          <w:b w:val="false"/>
          <w:i w:val="false"/>
          <w:color w:val="000000"/>
          <w:sz w:val="28"/>
        </w:rPr>
        <w:t xml:space="preserve">
      27. Осы Нұсқаулықтың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 жазылады:</w:t>
      </w:r>
    </w:p>
    <w:bookmarkEnd w:id="344"/>
    <w:bookmarkStart w:name="z440" w:id="345"/>
    <w:p>
      <w:pPr>
        <w:spacing w:after="0"/>
        <w:ind w:left="0"/>
        <w:jc w:val="both"/>
      </w:pPr>
      <w:r>
        <w:rPr>
          <w:rFonts w:ascii="Times New Roman"/>
          <w:b w:val="false"/>
          <w:i w:val="false"/>
          <w:color w:val="000000"/>
          <w:sz w:val="28"/>
        </w:rPr>
        <w:t>
      1) амортизацияланбаған сыйлықақы сомасына:</w:t>
      </w:r>
    </w:p>
    <w:bookmarkEnd w:id="3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сыйлықақы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441" w:id="346"/>
    <w:p>
      <w:pPr>
        <w:spacing w:after="0"/>
        <w:ind w:left="0"/>
        <w:jc w:val="both"/>
      </w:pPr>
      <w:r>
        <w:rPr>
          <w:rFonts w:ascii="Times New Roman"/>
          <w:b w:val="false"/>
          <w:i w:val="false"/>
          <w:color w:val="000000"/>
          <w:sz w:val="28"/>
        </w:rPr>
        <w:t>
      2) амортизацияланбаған дисконт (жеңілдік) сомасына:</w:t>
      </w:r>
    </w:p>
    <w:bookmarkEnd w:id="3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ұзақ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442" w:id="347"/>
    <w:p>
      <w:pPr>
        <w:spacing w:after="0"/>
        <w:ind w:left="0"/>
        <w:jc w:val="both"/>
      </w:pPr>
      <w:r>
        <w:rPr>
          <w:rFonts w:ascii="Times New Roman"/>
          <w:b w:val="false"/>
          <w:i w:val="false"/>
          <w:color w:val="000000"/>
          <w:sz w:val="28"/>
        </w:rPr>
        <w:t>
      3) амортизацияланған құны бойынша бағаланатын бағалы қағаздарды сату бойынша жасалған мәміле сомасына:</w:t>
      </w:r>
    </w:p>
    <w:bookmarkEnd w:id="3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left"/>
      </w:pPr>
      <w:r>
        <w:br/>
      </w:r>
      <w:r>
        <w:rPr>
          <w:rFonts w:ascii="Times New Roman"/>
          <w:b w:val="false"/>
          <w:i w:val="false"/>
          <w:color w:val="000000"/>
          <w:sz w:val="28"/>
        </w:rPr>
        <w:t>
</w:t>
      </w:r>
    </w:p>
    <w:bookmarkStart w:name="z443" w:id="348"/>
    <w:p>
      <w:pPr>
        <w:spacing w:after="0"/>
        <w:ind w:left="0"/>
        <w:jc w:val="both"/>
      </w:pPr>
      <w:r>
        <w:rPr>
          <w:rFonts w:ascii="Times New Roman"/>
          <w:b w:val="false"/>
          <w:i w:val="false"/>
          <w:color w:val="000000"/>
          <w:sz w:val="28"/>
        </w:rPr>
        <w:t>
      4) амортизацияланған құны бойынша бағаланатын бағалы қағаздарды сату бойынша жасалған мәміле сомасы оның есептік құнынан асып кеткен жағдайда айырма сомасына:</w:t>
      </w:r>
    </w:p>
    <w:bookmarkEnd w:id="3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left"/>
      </w:pPr>
      <w:r>
        <w:br/>
      </w:r>
      <w:r>
        <w:rPr>
          <w:rFonts w:ascii="Times New Roman"/>
          <w:b w:val="false"/>
          <w:i w:val="false"/>
          <w:color w:val="000000"/>
          <w:sz w:val="28"/>
        </w:rPr>
        <w:t>
</w:t>
      </w:r>
    </w:p>
    <w:bookmarkStart w:name="z444" w:id="349"/>
    <w:p>
      <w:pPr>
        <w:spacing w:after="0"/>
        <w:ind w:left="0"/>
        <w:jc w:val="both"/>
      </w:pPr>
      <w:r>
        <w:rPr>
          <w:rFonts w:ascii="Times New Roman"/>
          <w:b w:val="false"/>
          <w:i w:val="false"/>
          <w:color w:val="000000"/>
          <w:sz w:val="28"/>
        </w:rPr>
        <w:t>
      5) амортизацияланған құны бойынша бағаланатын бағалы қағаздардың есептік құны оларды сату бойынша жасалған мәміле сомасынан асып кеткен жағдайда айырма сомасына:</w:t>
      </w:r>
    </w:p>
    <w:bookmarkEnd w:id="3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445" w:id="350"/>
    <w:p>
      <w:pPr>
        <w:spacing w:after="0"/>
        <w:ind w:left="0"/>
        <w:jc w:val="both"/>
      </w:pPr>
      <w:r>
        <w:rPr>
          <w:rFonts w:ascii="Times New Roman"/>
          <w:b w:val="false"/>
          <w:i w:val="false"/>
          <w:color w:val="000000"/>
          <w:sz w:val="28"/>
        </w:rPr>
        <w:t>
      6) егер мәміле күні валюталандыру күнінен (сатып алынатын актив үшін ақшаны нақты аудару күні) өзгеше болған жағдайда, валюталандырылған күні амортизацияланған құны бойынша бағаланатын сатылған бағалы қағаздардың толық құнына:</w:t>
      </w:r>
    </w:p>
    <w:bookmarkEnd w:id="3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r>
        <w:br/>
      </w:r>
      <w:r>
        <w:rPr>
          <w:rFonts w:ascii="Times New Roman"/>
          <w:b w:val="false"/>
          <w:i w:val="false"/>
          <w:color w:val="000000"/>
          <w:sz w:val="28"/>
        </w:rPr>
        <w:t>
</w:t>
      </w:r>
    </w:p>
    <w:bookmarkStart w:name="z446" w:id="351"/>
    <w:p>
      <w:pPr>
        <w:spacing w:after="0"/>
        <w:ind w:left="0"/>
        <w:jc w:val="both"/>
      </w:pPr>
      <w:r>
        <w:rPr>
          <w:rFonts w:ascii="Times New Roman"/>
          <w:b w:val="false"/>
          <w:i w:val="false"/>
          <w:color w:val="000000"/>
          <w:sz w:val="28"/>
        </w:rPr>
        <w:t xml:space="preserve">
      28. Осы Нұсқаулықтың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сыйақыны есептегеннен кейін және сыйлықақыны немесе дисконтты (жеңілдікті) амортизациялаған соң эмитент амортизацияланған құны бойынша бағаланатын бағалы қағаздарды өтеген кезде эмитенттен түскен ақша сомасына мынадай бухгалтерлік жазба жазылады:</w:t>
      </w:r>
    </w:p>
    <w:bookmarkEnd w:id="3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447" w:id="352"/>
    <w:p>
      <w:pPr>
        <w:spacing w:after="0"/>
        <w:ind w:left="0"/>
        <w:jc w:val="left"/>
      </w:pPr>
      <w:r>
        <w:rPr>
          <w:rFonts w:ascii="Times New Roman"/>
          <w:b/>
          <w:i w:val="false"/>
          <w:color w:val="000000"/>
        </w:rPr>
        <w:t xml:space="preserve"> 4-параграф. Амортизацияланған құны бойынша бағаланатын бағалы</w:t>
      </w:r>
      <w:r>
        <w:br/>
      </w:r>
      <w:r>
        <w:rPr>
          <w:rFonts w:ascii="Times New Roman"/>
          <w:b/>
          <w:i w:val="false"/>
          <w:color w:val="000000"/>
        </w:rPr>
        <w:t>қағаздар құнсызданған кезде есепке алу</w:t>
      </w:r>
    </w:p>
    <w:bookmarkEnd w:id="352"/>
    <w:bookmarkStart w:name="z448" w:id="353"/>
    <w:p>
      <w:pPr>
        <w:spacing w:after="0"/>
        <w:ind w:left="0"/>
        <w:jc w:val="both"/>
      </w:pPr>
      <w:r>
        <w:rPr>
          <w:rFonts w:ascii="Times New Roman"/>
          <w:b w:val="false"/>
          <w:i w:val="false"/>
          <w:color w:val="000000"/>
          <w:sz w:val="28"/>
        </w:rPr>
        <w:t>
      29. Қор әрбір есепті күні амортизацияланған құны бойынша бағаланатын бағалы қағаздардың құнсыздануына халықаралық қаржылық есептілік стандарттарына сәйкес тест жүргізеді. Амортизацияланған құны бойынша бағаланатын бағалы қағаздардың ықтимал құнсыздануын көрсететін белгілер болған кезде құнсызданудан болған зиян есептеледі.</w:t>
      </w:r>
    </w:p>
    <w:bookmarkEnd w:id="353"/>
    <w:bookmarkStart w:name="z449" w:id="354"/>
    <w:p>
      <w:pPr>
        <w:spacing w:after="0"/>
        <w:ind w:left="0"/>
        <w:jc w:val="both"/>
      </w:pPr>
      <w:r>
        <w:rPr>
          <w:rFonts w:ascii="Times New Roman"/>
          <w:b w:val="false"/>
          <w:i w:val="false"/>
          <w:color w:val="000000"/>
          <w:sz w:val="28"/>
        </w:rPr>
        <w:t xml:space="preserve">
      30. Амортизацияланған құны бойынша бағаланатын бағалы қағаздар құнсыздануынан болған зияндарды жабуға резервтер (провизиялар) құрылған кезде мынадай бухгалтерлік жазба жазылады: </w:t>
      </w:r>
    </w:p>
    <w:bookmarkEnd w:id="3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және өтеуге дейін ұсталатын бағалы қағаздар бойынша резервтерді (провизияларды) қалыптастыру бойынша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 бойынша зияндарды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bookmarkStart w:name="z450" w:id="355"/>
    <w:p>
      <w:pPr>
        <w:spacing w:after="0"/>
        <w:ind w:left="0"/>
        <w:jc w:val="both"/>
      </w:pPr>
      <w:r>
        <w:rPr>
          <w:rFonts w:ascii="Times New Roman"/>
          <w:b w:val="false"/>
          <w:i w:val="false"/>
          <w:color w:val="000000"/>
          <w:sz w:val="28"/>
        </w:rPr>
        <w:t>
      31. Амортизацияланған құны бойынша бағаланатын бағалы қағаздар құнсыздануынан болған зияндарды жабуға резервтер (провизиялар) азайған (күшін жойған) кезде мынадай бухгалтерлік жазба жазылады:</w:t>
      </w:r>
    </w:p>
    <w:bookmarkEnd w:id="3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зияндарды жабуға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құрылған резервтерді (провизияларды) қалпына келтіруден (күшін жоюдан) түскен кірістер.</w:t>
            </w:r>
          </w:p>
        </w:tc>
      </w:tr>
    </w:tbl>
    <w:p>
      <w:pPr>
        <w:spacing w:after="0"/>
        <w:ind w:left="0"/>
        <w:jc w:val="left"/>
      </w:pPr>
      <w:r>
        <w:br/>
      </w:r>
      <w:r>
        <w:rPr>
          <w:rFonts w:ascii="Times New Roman"/>
          <w:b w:val="false"/>
          <w:i w:val="false"/>
          <w:color w:val="000000"/>
          <w:sz w:val="28"/>
        </w:rPr>
        <w:t>
</w:t>
      </w:r>
    </w:p>
    <w:bookmarkStart w:name="z451" w:id="356"/>
    <w:p>
      <w:pPr>
        <w:spacing w:after="0"/>
        <w:ind w:left="0"/>
        <w:jc w:val="both"/>
      </w:pPr>
      <w:r>
        <w:rPr>
          <w:rFonts w:ascii="Times New Roman"/>
          <w:b w:val="false"/>
          <w:i w:val="false"/>
          <w:color w:val="000000"/>
          <w:sz w:val="28"/>
        </w:rPr>
        <w:t>
      32. 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 жазылады:</w:t>
      </w:r>
    </w:p>
    <w:bookmarkEnd w:id="3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зияндарды жабуға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452" w:id="357"/>
    <w:p>
      <w:pPr>
        <w:spacing w:after="0"/>
        <w:ind w:left="0"/>
        <w:jc w:val="both"/>
      </w:pPr>
      <w:r>
        <w:rPr>
          <w:rFonts w:ascii="Times New Roman"/>
          <w:b w:val="false"/>
          <w:i w:val="false"/>
          <w:color w:val="000000"/>
          <w:sz w:val="28"/>
        </w:rPr>
        <w:t>
      33. Эмитент амортизацияланған құны бойынша бағаланатын, резервтер (провизиялар) есебінен есептен шығарылған бағалы қағаздардың құнын өтеген кезде мынадай бухгалтерлік жазба жазылады:</w:t>
      </w:r>
    </w:p>
    <w:bookmarkEnd w:id="3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құрылған резервтерді (провизияларды) қалпына келтіруден (күшін жоюдан) түскен кірістер.</w:t>
            </w:r>
          </w:p>
        </w:tc>
      </w:tr>
    </w:tbl>
    <w:p>
      <w:pPr>
        <w:spacing w:after="0"/>
        <w:ind w:left="0"/>
        <w:jc w:val="left"/>
      </w:pPr>
      <w:r>
        <w:br/>
      </w:r>
      <w:r>
        <w:rPr>
          <w:rFonts w:ascii="Times New Roman"/>
          <w:b w:val="false"/>
          <w:i w:val="false"/>
          <w:color w:val="000000"/>
          <w:sz w:val="28"/>
        </w:rPr>
        <w:t>
</w:t>
      </w:r>
    </w:p>
    <w:bookmarkStart w:name="z453" w:id="358"/>
    <w:p>
      <w:pPr>
        <w:spacing w:after="0"/>
        <w:ind w:left="0"/>
        <w:jc w:val="both"/>
      </w:pPr>
      <w:r>
        <w:rPr>
          <w:rFonts w:ascii="Times New Roman"/>
          <w:b w:val="false"/>
          <w:i w:val="false"/>
          <w:color w:val="000000"/>
          <w:sz w:val="28"/>
        </w:rPr>
        <w:t>
      34. Қор амортизацияланған құны бойынша бағаланатын бағалы қағаздардың құнсыздануынан болған зиянды өтеу туралы шешім қабылдаған жағдайда мынадай бухгалтерлік жазба жазылады:</w:t>
      </w:r>
    </w:p>
    <w:bookmarkEnd w:id="3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құрылған резервтерді (провизияларды) қалпына келтіруден (күшін жоюдан) түскен кірістер.</w:t>
            </w:r>
          </w:p>
        </w:tc>
      </w:tr>
    </w:tbl>
    <w:p>
      <w:pPr>
        <w:spacing w:after="0"/>
        <w:ind w:left="0"/>
        <w:jc w:val="left"/>
      </w:pPr>
      <w:r>
        <w:br/>
      </w:r>
      <w:r>
        <w:rPr>
          <w:rFonts w:ascii="Times New Roman"/>
          <w:b w:val="false"/>
          <w:i w:val="false"/>
          <w:color w:val="000000"/>
          <w:sz w:val="28"/>
        </w:rPr>
        <w:t>
</w:t>
      </w:r>
    </w:p>
    <w:bookmarkStart w:name="z454" w:id="359"/>
    <w:p>
      <w:pPr>
        <w:spacing w:after="0"/>
        <w:ind w:left="0"/>
        <w:jc w:val="both"/>
      </w:pPr>
      <w:r>
        <w:rPr>
          <w:rFonts w:ascii="Times New Roman"/>
          <w:b w:val="false"/>
          <w:i w:val="false"/>
          <w:color w:val="000000"/>
          <w:sz w:val="28"/>
        </w:rPr>
        <w:t>
      35. Қор амортизацияланған құны бойынша бағаланатын бағалы қағаздардың құнсыздануынан болған зиянды өтеген кезде мынадай бухгалтерлік жазба жазылады:</w:t>
      </w:r>
    </w:p>
    <w:bookmarkEnd w:id="3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r>
        <w:br/>
      </w:r>
      <w:r>
        <w:rPr>
          <w:rFonts w:ascii="Times New Roman"/>
          <w:b w:val="false"/>
          <w:i w:val="false"/>
          <w:color w:val="000000"/>
          <w:sz w:val="28"/>
        </w:rPr>
        <w:t>
</w:t>
      </w:r>
    </w:p>
    <w:bookmarkStart w:name="z455" w:id="360"/>
    <w:p>
      <w:pPr>
        <w:spacing w:after="0"/>
        <w:ind w:left="0"/>
        <w:jc w:val="both"/>
      </w:pPr>
      <w:r>
        <w:rPr>
          <w:rFonts w:ascii="Times New Roman"/>
          <w:b w:val="false"/>
          <w:i w:val="false"/>
          <w:color w:val="000000"/>
          <w:sz w:val="28"/>
        </w:rPr>
        <w:t>
      36. Қор әрбір есепті күні амортизацияланған құны бойынша бағаланатын бағалы қағаздар құнсыздануынан болған зиянды өтеу бойынша дебиторлық берешектің құнсыздануына халықаралық қаржылық есептілік стандарттарына сәйкес тест жүргізеді.";</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57" w:id="361"/>
    <w:p>
      <w:pPr>
        <w:spacing w:after="0"/>
        <w:ind w:left="0"/>
        <w:jc w:val="both"/>
      </w:pPr>
      <w:r>
        <w:rPr>
          <w:rFonts w:ascii="Times New Roman"/>
          <w:b w:val="false"/>
          <w:i w:val="false"/>
          <w:color w:val="000000"/>
          <w:sz w:val="28"/>
        </w:rPr>
        <w:t>
      "5. Зейнетақы активтерін салымдарға орналастыру бойынша операциялардың бухгалтерлік есебі"</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Start w:name="z459" w:id="362"/>
    <w:p>
      <w:pPr>
        <w:spacing w:after="0"/>
        <w:ind w:left="0"/>
        <w:jc w:val="left"/>
      </w:pPr>
      <w:r>
        <w:rPr>
          <w:rFonts w:ascii="Times New Roman"/>
          <w:b/>
          <w:i w:val="false"/>
          <w:color w:val="000000"/>
        </w:rPr>
        <w:t xml:space="preserve"> "6. Сатып алынған борыштық және үлестік бағалы қағаздарды</w:t>
      </w:r>
      <w:r>
        <w:br/>
      </w:r>
      <w:r>
        <w:rPr>
          <w:rFonts w:ascii="Times New Roman"/>
          <w:b/>
          <w:i w:val="false"/>
          <w:color w:val="000000"/>
        </w:rPr>
        <w:t>санаттар бойынша қайта жіктеудің бухгалтерлік есебі</w:t>
      </w:r>
    </w:p>
    <w:bookmarkEnd w:id="362"/>
    <w:bookmarkStart w:name="z460" w:id="363"/>
    <w:p>
      <w:pPr>
        <w:spacing w:after="0"/>
        <w:ind w:left="0"/>
        <w:jc w:val="both"/>
      </w:pPr>
      <w:r>
        <w:rPr>
          <w:rFonts w:ascii="Times New Roman"/>
          <w:b w:val="false"/>
          <w:i w:val="false"/>
          <w:color w:val="000000"/>
          <w:sz w:val="28"/>
        </w:rPr>
        <w:t xml:space="preserve">
      53. Сыйақыны есептегеннен, сыйлықақыны немесе дисконтты (жеңілдікті) амортизациялағаннан кейін, осы Нұсқаулықтың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p>
    <w:bookmarkEnd w:id="363"/>
    <w:bookmarkStart w:name="z461" w:id="364"/>
    <w:p>
      <w:pPr>
        <w:spacing w:after="0"/>
        <w:ind w:left="0"/>
        <w:jc w:val="both"/>
      </w:pPr>
      <w:r>
        <w:rPr>
          <w:rFonts w:ascii="Times New Roman"/>
          <w:b w:val="false"/>
          <w:i w:val="false"/>
          <w:color w:val="000000"/>
          <w:sz w:val="28"/>
        </w:rPr>
        <w:t>
      1) борыштық бағалы қағаздардың номиналдық құнына:</w:t>
      </w:r>
    </w:p>
    <w:bookmarkEnd w:id="3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462" w:id="365"/>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bookmarkEnd w:id="3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(әділ құны бойынша бағаланатын қаржы активтерінің жеке шоты);</w:t>
            </w:r>
          </w:p>
        </w:tc>
      </w:tr>
    </w:tbl>
    <w:p>
      <w:pPr>
        <w:spacing w:after="0"/>
        <w:ind w:left="0"/>
        <w:jc w:val="left"/>
      </w:pPr>
      <w:r>
        <w:br/>
      </w:r>
      <w:r>
        <w:rPr>
          <w:rFonts w:ascii="Times New Roman"/>
          <w:b w:val="false"/>
          <w:i w:val="false"/>
          <w:color w:val="000000"/>
          <w:sz w:val="28"/>
        </w:rPr>
        <w:t>
</w:t>
      </w:r>
    </w:p>
    <w:bookmarkStart w:name="z463" w:id="366"/>
    <w:p>
      <w:pPr>
        <w:spacing w:after="0"/>
        <w:ind w:left="0"/>
        <w:jc w:val="both"/>
      </w:pPr>
      <w:r>
        <w:rPr>
          <w:rFonts w:ascii="Times New Roman"/>
          <w:b w:val="false"/>
          <w:i w:val="false"/>
          <w:color w:val="000000"/>
          <w:sz w:val="28"/>
        </w:rPr>
        <w:t>
      3) амортизацияланбаған сыйлықақы сомасына:</w:t>
      </w:r>
    </w:p>
    <w:bookmarkEnd w:id="3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464" w:id="367"/>
    <w:p>
      <w:pPr>
        <w:spacing w:after="0"/>
        <w:ind w:left="0"/>
        <w:jc w:val="both"/>
      </w:pPr>
      <w:r>
        <w:rPr>
          <w:rFonts w:ascii="Times New Roman"/>
          <w:b w:val="false"/>
          <w:i w:val="false"/>
          <w:color w:val="000000"/>
          <w:sz w:val="28"/>
        </w:rPr>
        <w:t>
      4) амортизацияланбаған дисконт (жеңілдік) сомасына:</w:t>
      </w:r>
    </w:p>
    <w:bookmarkEnd w:id="3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p>
      <w:pPr>
        <w:spacing w:after="0"/>
        <w:ind w:left="0"/>
        <w:jc w:val="left"/>
      </w:pPr>
      <w:r>
        <w:br/>
      </w:r>
      <w:r>
        <w:rPr>
          <w:rFonts w:ascii="Times New Roman"/>
          <w:b w:val="false"/>
          <w:i w:val="false"/>
          <w:color w:val="000000"/>
          <w:sz w:val="28"/>
        </w:rPr>
        <w:t>
</w:t>
      </w:r>
    </w:p>
    <w:bookmarkStart w:name="z465" w:id="368"/>
    <w:p>
      <w:pPr>
        <w:spacing w:after="0"/>
        <w:ind w:left="0"/>
        <w:jc w:val="both"/>
      </w:pPr>
      <w:r>
        <w:rPr>
          <w:rFonts w:ascii="Times New Roman"/>
          <w:b w:val="false"/>
          <w:i w:val="false"/>
          <w:color w:val="000000"/>
          <w:sz w:val="28"/>
        </w:rPr>
        <w:t>
      5) әділ құны бойынша борыштық бағалы қағаздарды оң қайта бағалау сомасына:</w:t>
      </w:r>
    </w:p>
    <w:bookmarkEnd w:id="3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p>
      <w:pPr>
        <w:spacing w:after="0"/>
        <w:ind w:left="0"/>
        <w:jc w:val="left"/>
      </w:pPr>
      <w:r>
        <w:br/>
      </w:r>
      <w:r>
        <w:rPr>
          <w:rFonts w:ascii="Times New Roman"/>
          <w:b w:val="false"/>
          <w:i w:val="false"/>
          <w:color w:val="000000"/>
          <w:sz w:val="28"/>
        </w:rPr>
        <w:t>
</w:t>
      </w:r>
    </w:p>
    <w:bookmarkStart w:name="z466" w:id="369"/>
    <w:p>
      <w:pPr>
        <w:spacing w:after="0"/>
        <w:ind w:left="0"/>
        <w:jc w:val="both"/>
      </w:pPr>
      <w:r>
        <w:rPr>
          <w:rFonts w:ascii="Times New Roman"/>
          <w:b w:val="false"/>
          <w:i w:val="false"/>
          <w:color w:val="000000"/>
          <w:sz w:val="28"/>
        </w:rPr>
        <w:t>
      6) әділ құны бойынша борыштық бағалы қағаздарды теріс қайта бағалау сомасына:</w:t>
      </w:r>
    </w:p>
    <w:bookmarkEnd w:id="3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467" w:id="370"/>
    <w:p>
      <w:pPr>
        <w:spacing w:after="0"/>
        <w:ind w:left="0"/>
        <w:jc w:val="both"/>
      </w:pPr>
      <w:r>
        <w:rPr>
          <w:rFonts w:ascii="Times New Roman"/>
          <w:b w:val="false"/>
          <w:i w:val="false"/>
          <w:color w:val="000000"/>
          <w:sz w:val="28"/>
        </w:rPr>
        <w:t xml:space="preserve">
      54. Сыйақыны есептегеннен кейін, осы Нұсқаулықтың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кезде мынадай бухгалтерлік жазбалар жүзеге асырылады:</w:t>
      </w:r>
    </w:p>
    <w:bookmarkEnd w:id="370"/>
    <w:bookmarkStart w:name="z468" w:id="371"/>
    <w:p>
      <w:pPr>
        <w:spacing w:after="0"/>
        <w:ind w:left="0"/>
        <w:jc w:val="both"/>
      </w:pPr>
      <w:r>
        <w:rPr>
          <w:rFonts w:ascii="Times New Roman"/>
          <w:b w:val="false"/>
          <w:i w:val="false"/>
          <w:color w:val="000000"/>
          <w:sz w:val="28"/>
        </w:rPr>
        <w:t>
      1) амортизацияланған құны бойынша бағаланатын борыштық бағалы қағаздардың номиналдық құнына:</w:t>
      </w:r>
    </w:p>
    <w:bookmarkEnd w:id="3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469" w:id="372"/>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bookmarkEnd w:id="3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(амортизацияланған құны бойынша бағаланатын қаржы активтерінің жеке шоты);</w:t>
            </w:r>
          </w:p>
        </w:tc>
      </w:tr>
    </w:tbl>
    <w:p>
      <w:pPr>
        <w:spacing w:after="0"/>
        <w:ind w:left="0"/>
        <w:jc w:val="left"/>
      </w:pPr>
      <w:r>
        <w:br/>
      </w:r>
      <w:r>
        <w:rPr>
          <w:rFonts w:ascii="Times New Roman"/>
          <w:b w:val="false"/>
          <w:i w:val="false"/>
          <w:color w:val="000000"/>
          <w:sz w:val="28"/>
        </w:rPr>
        <w:t>
</w:t>
      </w:r>
    </w:p>
    <w:bookmarkStart w:name="z470" w:id="373"/>
    <w:p>
      <w:pPr>
        <w:spacing w:after="0"/>
        <w:ind w:left="0"/>
        <w:jc w:val="both"/>
      </w:pPr>
      <w:r>
        <w:rPr>
          <w:rFonts w:ascii="Times New Roman"/>
          <w:b w:val="false"/>
          <w:i w:val="false"/>
          <w:color w:val="000000"/>
          <w:sz w:val="28"/>
        </w:rPr>
        <w:t>
      3) амортизацияланбаған сыйлықақы сомасына:</w:t>
      </w:r>
    </w:p>
    <w:bookmarkEnd w:id="3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471" w:id="374"/>
    <w:p>
      <w:pPr>
        <w:spacing w:after="0"/>
        <w:ind w:left="0"/>
        <w:jc w:val="both"/>
      </w:pPr>
      <w:r>
        <w:rPr>
          <w:rFonts w:ascii="Times New Roman"/>
          <w:b w:val="false"/>
          <w:i w:val="false"/>
          <w:color w:val="000000"/>
          <w:sz w:val="28"/>
        </w:rPr>
        <w:t>
      4) амортизацияланбаған дисконт (жеңілдік) сомасына:</w:t>
      </w:r>
    </w:p>
    <w:bookmarkEnd w:id="3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473" w:id="375"/>
    <w:p>
      <w:pPr>
        <w:spacing w:after="0"/>
        <w:ind w:left="0"/>
        <w:jc w:val="both"/>
      </w:pPr>
      <w:r>
        <w:rPr>
          <w:rFonts w:ascii="Times New Roman"/>
          <w:b w:val="false"/>
          <w:i w:val="false"/>
          <w:color w:val="000000"/>
          <w:sz w:val="28"/>
        </w:rPr>
        <w:t>
      "7. Зейнетақы активтерін тазартылған қымбат металдарға орналастыру бойынша операциялардың бухгалтерлік есебі";</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475" w:id="376"/>
    <w:p>
      <w:pPr>
        <w:spacing w:after="0"/>
        <w:ind w:left="0"/>
        <w:jc w:val="both"/>
      </w:pPr>
      <w:r>
        <w:rPr>
          <w:rFonts w:ascii="Times New Roman"/>
          <w:b w:val="false"/>
          <w:i w:val="false"/>
          <w:color w:val="000000"/>
          <w:sz w:val="28"/>
        </w:rPr>
        <w:t>
      "8. Kepi РЕПО операцияларының бухгалтерлік есебі";</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477" w:id="377"/>
    <w:p>
      <w:pPr>
        <w:spacing w:after="0"/>
        <w:ind w:left="0"/>
        <w:jc w:val="both"/>
      </w:pPr>
      <w:r>
        <w:rPr>
          <w:rFonts w:ascii="Times New Roman"/>
          <w:b w:val="false"/>
          <w:i w:val="false"/>
          <w:color w:val="000000"/>
          <w:sz w:val="28"/>
        </w:rPr>
        <w:t>
      "9. Туынды қаржы құралдарымен операциялардың бухгалтерлік есебі";</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10-тарауда</w:t>
      </w:r>
      <w:r>
        <w:rPr>
          <w:rFonts w:ascii="Times New Roman"/>
          <w:b w:val="false"/>
          <w:i w:val="false"/>
          <w:color w:val="000000"/>
          <w:sz w:val="28"/>
        </w:rPr>
        <w:t>:</w:t>
      </w:r>
    </w:p>
    <w:bookmarkStart w:name="z479" w:id="378"/>
    <w:p>
      <w:pPr>
        <w:spacing w:after="0"/>
        <w:ind w:left="0"/>
        <w:jc w:val="both"/>
      </w:pPr>
      <w:r>
        <w:rPr>
          <w:rFonts w:ascii="Times New Roman"/>
          <w:b w:val="false"/>
          <w:i w:val="false"/>
          <w:color w:val="000000"/>
          <w:sz w:val="28"/>
        </w:rPr>
        <w:t>
      тақырыбы мынадай редакцияда жазылсын:</w:t>
      </w:r>
    </w:p>
    <w:bookmarkEnd w:id="378"/>
    <w:bookmarkStart w:name="z480" w:id="379"/>
    <w:p>
      <w:pPr>
        <w:spacing w:after="0"/>
        <w:ind w:left="0"/>
        <w:jc w:val="both"/>
      </w:pPr>
      <w:r>
        <w:rPr>
          <w:rFonts w:ascii="Times New Roman"/>
          <w:b w:val="false"/>
          <w:i w:val="false"/>
          <w:color w:val="000000"/>
          <w:sz w:val="28"/>
        </w:rPr>
        <w:t>
      "10. Инвестициялық кірісті және комиссиялық сыйақыларды қалыптастыру бойынша операциялардың бухгалтерлік есебі";</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482" w:id="380"/>
    <w:p>
      <w:pPr>
        <w:spacing w:after="0"/>
        <w:ind w:left="0"/>
        <w:jc w:val="both"/>
      </w:pPr>
      <w:r>
        <w:rPr>
          <w:rFonts w:ascii="Times New Roman"/>
          <w:b w:val="false"/>
          <w:i w:val="false"/>
          <w:color w:val="000000"/>
          <w:sz w:val="28"/>
        </w:rPr>
        <w:t>
      "85. Инвестициялық кірісті қалыптастыру кезінде мынадай бухгалтерлік жазбалар жүзеге асырылады:</w:t>
      </w:r>
    </w:p>
    <w:bookmarkEnd w:id="380"/>
    <w:bookmarkStart w:name="z483" w:id="381"/>
    <w:p>
      <w:pPr>
        <w:spacing w:after="0"/>
        <w:ind w:left="0"/>
        <w:jc w:val="both"/>
      </w:pPr>
      <w:r>
        <w:rPr>
          <w:rFonts w:ascii="Times New Roman"/>
          <w:b w:val="false"/>
          <w:i w:val="false"/>
          <w:color w:val="000000"/>
          <w:sz w:val="28"/>
        </w:rPr>
        <w:t>
      1) бар кірістер сомасына:</w:t>
      </w:r>
    </w:p>
    <w:bookmarkEnd w:id="3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алумен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кiрiстер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сыйақы алуға байланысты кiрiстер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 амортизациясы бойынша кiрiстер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салымдары бойынша сыйақы алуға байланысты кiрiстер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 бойынша сыйақы алуға байланысты кiрiстер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кiрiстер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кiрiстер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бағалы қағаздар құнының өзгеруінен болған іске асырылмаған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және өтеуге дейін ұсталатын бағалы қағаздар бойынша құрылған резервтердi </w:t>
            </w:r>
          </w:p>
          <w:p>
            <w:pPr>
              <w:spacing w:after="20"/>
              <w:ind w:left="20"/>
              <w:jc w:val="both"/>
            </w:pPr>
            <w:r>
              <w:rPr>
                <w:rFonts w:ascii="Times New Roman"/>
                <w:b w:val="false"/>
                <w:i w:val="false"/>
                <w:color w:val="000000"/>
                <w:sz w:val="20"/>
              </w:rPr>
              <w:t>
(провизияларды) қалпына келтiруден (жоюдан) түскен кiрiстер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 келтiруден (жоюдан) түскен кiрiстер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алудан-сатудан түскен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түскен іске асырылмаған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мәмілесін қайта бағалаудан іске асырылмаған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іске асырылмаған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іске асырылмаған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форвард мәмілесін қайта бағалаудан іске асырылмаған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іске асырылмаған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мәмілесін қайта бағалаудан іске асырылмаған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(жиынтық залал);</w:t>
            </w:r>
          </w:p>
        </w:tc>
      </w:tr>
    </w:tbl>
    <w:p>
      <w:pPr>
        <w:spacing w:after="0"/>
        <w:ind w:left="0"/>
        <w:jc w:val="left"/>
      </w:pPr>
      <w:r>
        <w:br/>
      </w:r>
      <w:r>
        <w:rPr>
          <w:rFonts w:ascii="Times New Roman"/>
          <w:b w:val="false"/>
          <w:i w:val="false"/>
          <w:color w:val="000000"/>
          <w:sz w:val="28"/>
        </w:rPr>
        <w:t>
</w:t>
      </w:r>
    </w:p>
    <w:bookmarkStart w:name="z484" w:id="382"/>
    <w:p>
      <w:pPr>
        <w:spacing w:after="0"/>
        <w:ind w:left="0"/>
        <w:jc w:val="both"/>
      </w:pPr>
      <w:r>
        <w:rPr>
          <w:rFonts w:ascii="Times New Roman"/>
          <w:b w:val="false"/>
          <w:i w:val="false"/>
          <w:color w:val="000000"/>
          <w:sz w:val="28"/>
        </w:rPr>
        <w:t>
      2) бар шығыстар сомасына:</w:t>
      </w:r>
    </w:p>
    <w:bookmarkEnd w:id="3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(жиынтық залал)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7310 10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сыйлықақы амортизациясы бойынша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7310 25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Cыйақы төлеуге байланысты басқа да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iске асырылмаған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7430 02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резервтердi (провизияларды) қалыптастыру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резервтердi (провизияларды) қалыптастыру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бағалы қағаздар құнының өзгеруінен болған іске асырылмаған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болған іске асырылмаған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 көрсетуі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қызмет көрсетуі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мәмілесін қайта бағалаудан болған іске асырылмаған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іске асырылмаған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болған іске асырылмаған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форвард мәмілесін қайта бағалаудан болған іске асырылмаған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болған іске асырылмаған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мәмілесін қайта бағалаудан болған іске асырылмаған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486" w:id="383"/>
    <w:p>
      <w:pPr>
        <w:spacing w:after="0"/>
        <w:ind w:left="0"/>
        <w:jc w:val="both"/>
      </w:pPr>
      <w:r>
        <w:rPr>
          <w:rFonts w:ascii="Times New Roman"/>
          <w:b w:val="false"/>
          <w:i w:val="false"/>
          <w:color w:val="000000"/>
          <w:sz w:val="28"/>
        </w:rPr>
        <w:t>
      "88. Қорға тиесiлi инвестициялық кiрiстен комиссиялық сыйақыны есептеген кезде мынадай бухгалтерлiк жазбалар жүзеге асырылады:</w:t>
      </w:r>
    </w:p>
    <w:bookmarkEnd w:id="383"/>
    <w:bookmarkStart w:name="z487" w:id="384"/>
    <w:p>
      <w:pPr>
        <w:spacing w:after="0"/>
        <w:ind w:left="0"/>
        <w:jc w:val="both"/>
      </w:pPr>
      <w:r>
        <w:rPr>
          <w:rFonts w:ascii="Times New Roman"/>
          <w:b w:val="false"/>
          <w:i w:val="false"/>
          <w:color w:val="000000"/>
          <w:sz w:val="28"/>
        </w:rPr>
        <w:t>
      1) Қорға тиесiлi инвестициялық кiрiстен комиссиялық сыйақының сомасына мынадай бухгалтерлiк жазбалар жүзеге асырылады:</w:t>
      </w:r>
    </w:p>
    <w:bookmarkEnd w:id="3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есептелген комиссиялық сыйақылар.</w:t>
            </w:r>
          </w:p>
        </w:tc>
      </w:tr>
    </w:tbl>
    <w:p>
      <w:pPr>
        <w:spacing w:after="0"/>
        <w:ind w:left="0"/>
        <w:jc w:val="left"/>
      </w:pPr>
      <w:r>
        <w:br/>
      </w:r>
      <w:r>
        <w:rPr>
          <w:rFonts w:ascii="Times New Roman"/>
          <w:b w:val="false"/>
          <w:i w:val="false"/>
          <w:color w:val="000000"/>
          <w:sz w:val="28"/>
        </w:rPr>
        <w:t>
</w:t>
      </w:r>
    </w:p>
    <w:bookmarkStart w:name="z488" w:id="385"/>
    <w:p>
      <w:pPr>
        <w:spacing w:after="0"/>
        <w:ind w:left="0"/>
        <w:jc w:val="both"/>
      </w:pPr>
      <w:r>
        <w:rPr>
          <w:rFonts w:ascii="Times New Roman"/>
          <w:b w:val="false"/>
          <w:i w:val="false"/>
          <w:color w:val="000000"/>
          <w:sz w:val="28"/>
        </w:rPr>
        <w:t>
      Инвестициялық кірістен комиссиялық сыйақы сомасын Қордың ағымдағы шотына аударған кезде мынадай бухгалтерлiк жазбалар жүзеге асырылады:</w:t>
      </w:r>
    </w:p>
    <w:bookmarkEnd w:id="3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есептелген комиссиялық сыйақылар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w:t>
      </w:r>
      <w:r>
        <w:rPr>
          <w:rFonts w:ascii="Times New Roman"/>
          <w:b w:val="false"/>
          <w:i w:val="false"/>
          <w:color w:val="000000"/>
          <w:sz w:val="28"/>
        </w:rPr>
        <w:t xml:space="preserve"> мынадай редакцияда жазылсын:</w:t>
      </w:r>
    </w:p>
    <w:bookmarkStart w:name="z491" w:id="386"/>
    <w:p>
      <w:pPr>
        <w:spacing w:after="0"/>
        <w:ind w:left="0"/>
        <w:jc w:val="left"/>
      </w:pPr>
      <w:r>
        <w:rPr>
          <w:rFonts w:ascii="Times New Roman"/>
          <w:b/>
          <w:i w:val="false"/>
          <w:color w:val="000000"/>
        </w:rPr>
        <w:t xml:space="preserve"> "11. Қазақстан Республикасы Ұлттық Банкінің талаптарына сай</w:t>
      </w:r>
      <w:r>
        <w:br/>
      </w:r>
      <w:r>
        <w:rPr>
          <w:rFonts w:ascii="Times New Roman"/>
          <w:b/>
          <w:i w:val="false"/>
          <w:color w:val="000000"/>
        </w:rPr>
        <w:t>келетін, инвестициялық портфельді басқару жөнiндегi қызметтi</w:t>
      </w:r>
      <w:r>
        <w:br/>
      </w:r>
      <w:r>
        <w:rPr>
          <w:rFonts w:ascii="Times New Roman"/>
          <w:b/>
          <w:i w:val="false"/>
          <w:color w:val="000000"/>
        </w:rPr>
        <w:t>шет мемлекеттің заңнамасына сәйкес жүзеге асыратын шетелдік</w:t>
      </w:r>
      <w:r>
        <w:br/>
      </w:r>
      <w:r>
        <w:rPr>
          <w:rFonts w:ascii="Times New Roman"/>
          <w:b/>
          <w:i w:val="false"/>
          <w:color w:val="000000"/>
        </w:rPr>
        <w:t>ұйымның сенімгерлік басқаруына берілген зейнетақы активтерінің</w:t>
      </w:r>
      <w:r>
        <w:br/>
      </w:r>
      <w:r>
        <w:rPr>
          <w:rFonts w:ascii="Times New Roman"/>
          <w:b/>
          <w:i w:val="false"/>
          <w:color w:val="000000"/>
        </w:rPr>
        <w:t>бухгалтерлік есебі</w:t>
      </w:r>
    </w:p>
    <w:bookmarkEnd w:id="386"/>
    <w:bookmarkStart w:name="z492" w:id="387"/>
    <w:p>
      <w:pPr>
        <w:spacing w:after="0"/>
        <w:ind w:left="0"/>
        <w:jc w:val="both"/>
      </w:pPr>
      <w:r>
        <w:rPr>
          <w:rFonts w:ascii="Times New Roman"/>
          <w:b w:val="false"/>
          <w:i w:val="false"/>
          <w:color w:val="000000"/>
          <w:sz w:val="28"/>
        </w:rPr>
        <w:t>
      90.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ұйымға зейнетақы активтерін берген кезде:</w:t>
      </w:r>
    </w:p>
    <w:bookmarkEnd w:id="3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тиісті шоттары.</w:t>
            </w:r>
          </w:p>
        </w:tc>
      </w:tr>
    </w:tbl>
    <w:p>
      <w:pPr>
        <w:spacing w:after="0"/>
        <w:ind w:left="0"/>
        <w:jc w:val="left"/>
      </w:pPr>
      <w:r>
        <w:br/>
      </w:r>
      <w:r>
        <w:rPr>
          <w:rFonts w:ascii="Times New Roman"/>
          <w:b w:val="false"/>
          <w:i w:val="false"/>
          <w:color w:val="000000"/>
          <w:sz w:val="28"/>
        </w:rPr>
        <w:t>
</w:t>
      </w:r>
    </w:p>
    <w:bookmarkStart w:name="z493" w:id="388"/>
    <w:p>
      <w:pPr>
        <w:spacing w:after="0"/>
        <w:ind w:left="0"/>
        <w:jc w:val="both"/>
      </w:pPr>
      <w:r>
        <w:rPr>
          <w:rFonts w:ascii="Times New Roman"/>
          <w:b w:val="false"/>
          <w:i w:val="false"/>
          <w:color w:val="000000"/>
          <w:sz w:val="28"/>
        </w:rPr>
        <w:t>
      91.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 қайта бағалау кезінде:</w:t>
      </w:r>
    </w:p>
    <w:bookmarkEnd w:id="388"/>
    <w:bookmarkStart w:name="z494" w:id="389"/>
    <w:p>
      <w:pPr>
        <w:spacing w:after="0"/>
        <w:ind w:left="0"/>
        <w:jc w:val="both"/>
      </w:pPr>
      <w:r>
        <w:rPr>
          <w:rFonts w:ascii="Times New Roman"/>
          <w:b w:val="false"/>
          <w:i w:val="false"/>
          <w:color w:val="000000"/>
          <w:sz w:val="28"/>
        </w:rPr>
        <w:t>
      1) оң қайта бағалау сомасына:</w:t>
      </w:r>
    </w:p>
    <w:bookmarkEnd w:id="3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w:t>
            </w:r>
          </w:p>
        </w:tc>
      </w:tr>
    </w:tbl>
    <w:p>
      <w:pPr>
        <w:spacing w:after="0"/>
        <w:ind w:left="0"/>
        <w:jc w:val="left"/>
      </w:pPr>
      <w:r>
        <w:br/>
      </w:r>
      <w:r>
        <w:rPr>
          <w:rFonts w:ascii="Times New Roman"/>
          <w:b w:val="false"/>
          <w:i w:val="false"/>
          <w:color w:val="000000"/>
          <w:sz w:val="28"/>
        </w:rPr>
        <w:t>
</w:t>
      </w:r>
    </w:p>
    <w:bookmarkStart w:name="z495" w:id="390"/>
    <w:p>
      <w:pPr>
        <w:spacing w:after="0"/>
        <w:ind w:left="0"/>
        <w:jc w:val="both"/>
      </w:pPr>
      <w:r>
        <w:rPr>
          <w:rFonts w:ascii="Times New Roman"/>
          <w:b w:val="false"/>
          <w:i w:val="false"/>
          <w:color w:val="000000"/>
          <w:sz w:val="28"/>
        </w:rPr>
        <w:t>
      2) теріс қайта бағалау сомасына:</w:t>
      </w:r>
    </w:p>
    <w:bookmarkEnd w:id="3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bl>
    <w:p>
      <w:pPr>
        <w:spacing w:after="0"/>
        <w:ind w:left="0"/>
        <w:jc w:val="left"/>
      </w:pPr>
      <w:r>
        <w:br/>
      </w:r>
      <w:r>
        <w:rPr>
          <w:rFonts w:ascii="Times New Roman"/>
          <w:b w:val="false"/>
          <w:i w:val="false"/>
          <w:color w:val="000000"/>
          <w:sz w:val="28"/>
        </w:rPr>
        <w:t>
</w:t>
      </w:r>
    </w:p>
    <w:bookmarkStart w:name="z496" w:id="391"/>
    <w:p>
      <w:pPr>
        <w:spacing w:after="0"/>
        <w:ind w:left="0"/>
        <w:jc w:val="both"/>
      </w:pPr>
      <w:r>
        <w:rPr>
          <w:rFonts w:ascii="Times New Roman"/>
          <w:b w:val="false"/>
          <w:i w:val="false"/>
          <w:color w:val="000000"/>
          <w:sz w:val="28"/>
        </w:rPr>
        <w:t>
      92.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 кезде:</w:t>
      </w:r>
    </w:p>
    <w:bookmarkEnd w:id="3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тиісті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bl>
    <w:p>
      <w:pPr>
        <w:spacing w:after="0"/>
        <w:ind w:left="0"/>
        <w:jc w:val="left"/>
      </w:pPr>
      <w:r>
        <w:br/>
      </w:r>
      <w:r>
        <w:rPr>
          <w:rFonts w:ascii="Times New Roman"/>
          <w:b w:val="false"/>
          <w:i w:val="false"/>
          <w:color w:val="000000"/>
          <w:sz w:val="28"/>
        </w:rPr>
        <w:t>
</w:t>
      </w:r>
    </w:p>
    <w:bookmarkStart w:name="z497" w:id="392"/>
    <w:p>
      <w:pPr>
        <w:spacing w:after="0"/>
        <w:ind w:left="0"/>
        <w:jc w:val="both"/>
      </w:pPr>
      <w:r>
        <w:rPr>
          <w:rFonts w:ascii="Times New Roman"/>
          <w:b w:val="false"/>
          <w:i w:val="false"/>
          <w:color w:val="000000"/>
          <w:sz w:val="28"/>
        </w:rPr>
        <w:t xml:space="preserve">
      7. Қазақстан Республикасының Ұлттық Банкі Басқармасының "Бухгалтерлік есеп жүргізуді ұйымдастыру қағидаларын бекіту туралы"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тіркелген, "Егемен Қазақстан" 2012 жылғы 12 желтоқсанда № 431-432 (27894) жарияланған) мынадай өзгеріс енгізілсін:</w:t>
      </w:r>
    </w:p>
    <w:bookmarkEnd w:id="392"/>
    <w:bookmarkStart w:name="z498" w:id="393"/>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141-тармақтың</w:t>
      </w:r>
      <w:r>
        <w:rPr>
          <w:rFonts w:ascii="Times New Roman"/>
          <w:b w:val="false"/>
          <w:i w:val="false"/>
          <w:color w:val="000000"/>
          <w:sz w:val="28"/>
        </w:rPr>
        <w:t xml:space="preserve"> екінші абзацы мынадай редакцияда жазылсын:</w:t>
      </w:r>
    </w:p>
    <w:bookmarkStart w:name="z500" w:id="394"/>
    <w:p>
      <w:pPr>
        <w:spacing w:after="0"/>
        <w:ind w:left="0"/>
        <w:jc w:val="both"/>
      </w:pPr>
      <w:r>
        <w:rPr>
          <w:rFonts w:ascii="Times New Roman"/>
          <w:b w:val="false"/>
          <w:i w:val="false"/>
          <w:color w:val="000000"/>
          <w:sz w:val="28"/>
        </w:rPr>
        <w:t>
      "банктермен, қазынашылық органдарымен, қаржы, салық органдарымен, бірыңғай жинақтаушы зейнетақы қорымен және ерікті жинақтаушы зейнетақы, еншілес ұйымдарымен есептердің бірдейлігін тексерумен;".</w:t>
      </w:r>
    </w:p>
    <w:bookmarkEnd w:id="3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