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189fe" w14:textId="89189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"Болашақ" халықаралық стипендиясы бойынша шығыстар нормаларын, оқуға және тағылымдамадан өтуге үлгілік шарттарды бекіту туралы" Қазақстан  Республикасы Білім және ғылым министрінің 2012 жылғы 13 сәуірдегі № 163 бұйрығына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Білім және ғылым министрінің м.а. 2013 жылғы 16 тамыздағы № 346 бұйрығы. Қазақстан Республикасының Әділет министрлігінде 2013 жылы 27 тамызда № 8661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«Болашақ» халықаралық стипендиясы бойынша шығыстар нормаларын, оқуға және тағылымдамадан өтуге үлгілік шарттарды бекіту туралы» Қазақстан Республикасы Білім және ғылым министрінің 2012 жылғы 13 сәуірдегі № 163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актілерін мемлекеттік тіркеу тізілімінде № 7613 тіркелген, «Егемен Қазақстан» газетінің 2012 жылғы 29 мамырдағы № 274-278 (27352) санында жарияланған)) мынадай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бұйрықпен бекітілген 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елдер бөлімінде Қазақстан Республикасы Президентінің «Болашақ» халықаралық стипендиясының көлемін анықтау үшін шығыстар нормаларында: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1-тармақ мынадай мазмұндағы реттік нөмірі 39-жолмен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7"/>
        <w:gridCol w:w="1713"/>
        <w:gridCol w:w="1520"/>
        <w:gridCol w:w="1520"/>
        <w:gridCol w:w="1520"/>
        <w:gridCol w:w="1520"/>
        <w:gridCol w:w="1520"/>
        <w:gridCol w:w="1520"/>
        <w:gridCol w:w="1520"/>
      </w:tblGrid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Сербия Республикасы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 АҚШ долларына балама сомадан артық емес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 АҚШ долларына балама сомадан артық емес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АҚШ долларына балама сомадан артық емес</w:t>
            </w:r>
          </w:p>
        </w:tc>
      </w:tr>
    </w:tbl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Стратегиялық жоспарлау және ақпараттық технологиялар департаменті (Э.М. Тулеков):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белгіленген тәртіппен осы бұйрықтың ресми жариялануын;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осы бұйрықтың Қазақстан Республикасы Білім және ғылым министрлігінің интернет-ресурсында орналасуын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 ресми жарияланған күнінен бастап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Министрдің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    М. Орынханов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