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0c6c" w14:textId="d030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арнайы экономикалық аймағы әкімшілігінің өкілеттіктер мерзімін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2013 жылғы 02 тамыздағы № 236 бұйрығы. Қазақстан Республикасының Әділет министрлігінде 2013 жылы 27 тамызда № 8652 тіркелді. Күші жойылды - Қазақстан Республикасы Инвестициялар және даму министрінің м.а. 2015 жылғы 28 мамырдағы № 610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28.05.2015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21 шілдедегі «Қазақстан Республикасындағы арнайы экономикалық аймақтар туралы» Қазақстан Республикасы Заңының 32-бабының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Индустрия және жаңа технологиялар министрлігі Туризм индустриясы комитетінің аумақтық департаменті – «Бурабай» арнайы экономикалық аймағының әкімшілігі» мемлекеттік мекемесі басқарушы компания функцияларын 2014 жылғы 1 шілдеге дейін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«Арнайы экономикалық аймақтар әкімшіліктерінің өкілеттіктер мерзімін айқындау туралы» Қазақстан Республикасы Индустрия және жаңа технологиялар министрінің міндетін атқарушының 2012 жылғы 7 желтоқсандағы № 444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тізілімінде № 8227 тіркелген, 2013 жылғы 26 қаңтарда № 30-31 (27304-27305) «Казахстанская правда» және 2013 жылғы 26 қаңтарда № 54 (27993) «Егемен Қазақстан»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 Инвестициялар комитеті (Хаиров Е.К.)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Индустрия және жаңа технологиялар бірінші вице-министрі Н.Е. Сауранбаевқа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қолданысқа енгізіледі және 2013 жылғы 1 наурыздан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