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9874" w14:textId="0629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Аңшылық және балық шаруашылықтары субъектілерін дамыту жоспарының үлгі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2013 жылғы 16 тамыздағы № 246-ө бұйрығы. Қазақстан Республикасының Әділет министрлігінде 2013 жылы 27 тамызда № 8648 тіркелді. Күші жойылды - Қазақстан Республикасы Ауыл шаруашылығы министрінің 2015 жылғы 31 наурыздағы № 18-04/287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Ауыл шаруашылығы министрінің 31.03.2015 </w:t>
      </w:r>
      <w:r>
        <w:rPr>
          <w:rFonts w:ascii="Times New Roman"/>
          <w:b w:val="false"/>
          <w:i w:val="false"/>
          <w:color w:val="ff0000"/>
          <w:sz w:val="28"/>
        </w:rPr>
        <w:t>№ 18-04/287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2004 жылғы 9 шілдедегі «Жануарлар дүниесін қорғау, өсімін молайту және пайдалану туралы» Заңының 9-бабы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аңшылық және балық шаруашылықтары субъектілерінің дамыту жоспары үлгі нысандары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министрінің міндетін атқарушы 2010 жылғы 19 сәуірдегі № 276 «Аңшылық және балық шаруашылықтары субъектілерін дамыту жоспарының үлгі нысанын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6232 тіркелген, 2012 жылдың 2 маусымдағы № 290-291 (27365)) «Егемен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Қоршаған ортаны қорғау министрлігінің Балық шаруашылығы комитеті заңнамамен белгіленген тәртіпте осы бұйрықты Қазақстан Республикасының Әділет министрлігінде мемлекеттік тіркеуді және оның ресми жарияланғанын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Қоршаған ортаны қорғау министрлігінің жетекшілік етуші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рет ресми жарияланған күнiнен бастап он күнтізбелік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Қаппаров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246-ө бұйрығына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Үлгі нысаны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Аңшылық шаруашылығы субъектісін дамыту жоспары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20___ жылға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(аңшылық шаруашылығы субъектісінің атауы)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344"/>
        <w:gridCol w:w="858"/>
        <w:gridCol w:w="920"/>
        <w:gridCol w:w="714"/>
        <w:gridCol w:w="715"/>
        <w:gridCol w:w="1211"/>
      </w:tblGrid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тоқсандар бойынша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Аң аулайтын алқаптарды қорғау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аулайтын алқаптарды қорғау жөнінде рейдтер өткізу, км/мың теңге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Аншлагтар, паннолар, трафареттер, маңдайшалар орнату және жаңарту, дана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дүниесіне жанашырлықпен қарау идеяларын бұқаралық ақпарат құралдарында насихаттау (мақалалар, буклеттер шығару, сұхбат), дана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Қорықшылық қызметті арнайы киіммен, жанар жағармай материалдарымен, қызметтік қарумен, байланыс құралдарымен қамтамасыз ету, дана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Жабайы жануарларды есепке алу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 объектілерінің санын есепке алуды жүргізу км (га)/мың теңге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Өсіру іс-шаралары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жалау орындарын жасау және жаңартып отыру, дана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сатып алу және орналастыру, кг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қоректендіру алаңқайларын жабдықтау, дана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астауларын жасау және орнату, дана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бұрын орнатылған жем астауларын жөндеу, дана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 дайындау және шашу, тн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қалдықтарын дайындау және шашу, кг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егістіктерге тұқым себу, га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Жасанды су бөгендерін құру, дана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шөптер өсіру, га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 объектілерін жерсіндіру, жануардың түрі, дана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еріксіз және жартылай ерікті жағдайларда өсіру, жануардың түрі, дана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Қасқырларды, қаңғыбас иттерді ату, дана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Аңшылық шаруашылығы іс-шаралары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ішілік аңшылық ісін ұйымдастыру, га/мың теңге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Кордондар салу, жолдарды жөндеу, техника сатып алу, дана (км)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Пайдалану іс-шаралары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Әуесқойлық-спорттық (кәсіпшілік аң аулау) аң аулауды ұйымдастыру және өткізу, дара нұсқасы/мың теңге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Басқа іс-шаралар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246-ө бұйрығына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Үлгі нысаны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Балық шаруашылығы субъектілерінің даму жоспары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20__-20__ жылда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(балық шаруашылығы субъектінің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4601"/>
        <w:gridCol w:w="3830"/>
        <w:gridCol w:w="4139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қаржы көлемі және мерзімі және жіберілетін балықтың көлемі*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Балық ресурстарының және басқа да су жануарларының өсімін молайту шаралары**</w:t>
            </w:r>
          </w:p>
        </w:tc>
      </w:tr>
      <w:tr>
        <w:trPr>
          <w:trHeight w:val="100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Мекендейтін табиғи ортасына балық жіберу***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мың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20_____ж.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 бойынша балық жіберу акттері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шаруашылық мелиорация бойынша жүргізілген жұмыстар</w:t>
            </w:r>
          </w:p>
        </w:tc>
        <w:tc>
          <w:tcPr>
            <w:tcW w:w="3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теңге, 20____ж.</w:t>
            </w:r>
          </w:p>
        </w:tc>
        <w:tc>
          <w:tcPr>
            <w:tcW w:w="4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есептілік нысанына сәйкес, аумақтық органға растайтын құжаттарды ұсыну іс-шаралардың орындалуы бойынша есеп беру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Балықтың жаппай қырылуына қарсы жүргізілген iс-шаралар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су айдындарынан бөлініп кеткен сулардан балық шабақтарын құтқару жұмыстары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Өсімін молайтуға қатысты жүргізілген басқа іс-шаралар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Басқаларын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Ғылыми жұмыстар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ресурстарын және басқа су жануарларының жай-күйін бағалауына қатысты зерттеулер</w:t>
            </w:r>
          </w:p>
        </w:tc>
        <w:tc>
          <w:tcPr>
            <w:tcW w:w="3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мың теңге, 20____ж.</w:t>
            </w:r>
          </w:p>
        </w:tc>
        <w:tc>
          <w:tcPr>
            <w:tcW w:w="4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ұйымдармен шарт, орындалған жұмыстардың актілері, биологиялық негіздеме және жобалар бойынша мемлекеттік экологиялық сараптаманың қорытындылары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аулау тәртібі бойынша ұсынымдар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ресурстарының өсімін молайту бойынша ұсынымдар**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шаруашылық мелиорацияны жүргізу бойынша ұсынымдар**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Басқаларын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Аулау және қайта өңдеу базаларын техникалық қайта жарақтандыру шаралары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басқа да су жануарларының өнімдерін қайта өңдеу бойынша технологиялық жабдықтарды сатып алу, оларды жаңарту және (немесе) жөндеу</w:t>
            </w:r>
          </w:p>
        </w:tc>
        <w:tc>
          <w:tcPr>
            <w:tcW w:w="3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мың теңге, 20____ж.</w:t>
            </w:r>
          </w:p>
        </w:tc>
        <w:tc>
          <w:tcPr>
            <w:tcW w:w="4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есептілік нысанына сәйкес, аумақтық органға растайтын құжаттарды ұсыну іс-шаралардың орындалуы бойынша есеп беру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бойынша технологиялық жабдықтарды сатып алу, оларды жаңарту және (немесе) жөндеу (уылдырықты инкубациялау, сумен жабдықтайтын бекітулі қондырғылар, жемтаратқыштар)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Жүзетін құралдар мен арнайы көліктерді сатып алу және (немесе) оны жөндеу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Басқаларын көрсету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- жоспарланатын қаржы көлемі және жіберілетін балықтың көлемі олардың орындалу мерзімдері әр жыл бойынша су айдындары немесе учаскелерді пайдаланушыларға бекітудің барлық кезеңіне тіркеп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- балық ресурстарын қайта өндіру шаралары, ащы-тұзды су қоймаларынан басқа барлық су қоймаларында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- балық шаруашылығы ғылыми ұйымдарының ұсынысы бойынша.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