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b0e9" w14:textId="df0b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30 шілдедегі № 169 бұйрығы. Қазақстан Республикасының Әділет министрлігінде 2013 жылы 27 тамызда № 8647 тіркелді. Күші жойылды - Қазақстан Республикасы Ұлттық экономика министрлігі Статистика комитеті төрағасының 2014 жылғы 4 қарашадағы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4.11.2014 </w:t>
      </w:r>
      <w:r>
        <w:rPr>
          <w:rFonts w:ascii="Times New Roman"/>
          <w:b w:val="false"/>
          <w:i w:val="false"/>
          <w:color w:val="ff0000"/>
          <w:sz w:val="28"/>
        </w:rPr>
        <w:t>№ 41</w:t>
      </w:r>
      <w:r>
        <w:rPr>
          <w:rFonts w:ascii="Times New Roman"/>
          <w:b w:val="false"/>
          <w:i w:val="false"/>
          <w:color w:val="ff0000"/>
          <w:sz w:val="28"/>
        </w:rPr>
        <w:t xml:space="preserve"> бұйрығымен (01.01.2015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6495 болып тіркелген, 2011 жылғы 15 маусымдағы «Егемен Қазақстан» газетінде № 251-254 (26652)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bookmarkStart w:name="z9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атқарушының </w:t>
      </w:r>
      <w:r>
        <w:br/>
      </w:r>
      <w:r>
        <w:rPr>
          <w:rFonts w:ascii="Times New Roman"/>
          <w:b w:val="false"/>
          <w:i w:val="false"/>
          <w:color w:val="000000"/>
          <w:sz w:val="28"/>
        </w:rPr>
        <w:t xml:space="preserve">
2013 жылғы 30 шілдедегі     </w:t>
      </w:r>
      <w:r>
        <w:br/>
      </w:r>
      <w:r>
        <w:rPr>
          <w:rFonts w:ascii="Times New Roman"/>
          <w:b w:val="false"/>
          <w:i w:val="false"/>
          <w:color w:val="000000"/>
          <w:sz w:val="28"/>
        </w:rPr>
        <w:t xml:space="preserve">
      № 169 бұйрығына         </w:t>
      </w:r>
      <w:r>
        <w:br/>
      </w:r>
      <w:r>
        <w:rPr>
          <w:rFonts w:ascii="Times New Roman"/>
          <w:b w:val="false"/>
          <w:i w:val="false"/>
          <w:color w:val="000000"/>
          <w:sz w:val="28"/>
        </w:rPr>
        <w:t>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асыны</w:t>
            </w:r>
            <w:r>
              <w:rPr>
                <w:rFonts w:ascii="Times New Roman"/>
                <w:b w:val="false"/>
                <w:i w:val="false"/>
                <w:color w:val="000000"/>
                <w:sz w:val="20"/>
              </w:rPr>
              <w:t>ң</w:t>
            </w:r>
            <w:r>
              <w:rPr>
                <w:rFonts w:ascii="Times New Roman"/>
                <w:b w:val="false"/>
                <w:i w:val="false"/>
                <w:color w:val="000000"/>
                <w:sz w:val="20"/>
              </w:rPr>
              <w:t xml:space="preserve"> міндетін ат</w:t>
            </w:r>
            <w:r>
              <w:rPr>
                <w:rFonts w:ascii="Times New Roman"/>
                <w:b w:val="false"/>
                <w:i w:val="false"/>
                <w:color w:val="000000"/>
                <w:sz w:val="20"/>
              </w:rPr>
              <w:t>қ</w:t>
            </w:r>
            <w:r>
              <w:rPr>
                <w:rFonts w:ascii="Times New Roman"/>
                <w:b w:val="false"/>
                <w:i w:val="false"/>
                <w:color w:val="000000"/>
                <w:sz w:val="20"/>
              </w:rPr>
              <w:t>арушыны</w:t>
            </w:r>
            <w:r>
              <w:rPr>
                <w:rFonts w:ascii="Times New Roman"/>
                <w:b w:val="false"/>
                <w:i w:val="false"/>
                <w:color w:val="000000"/>
                <w:sz w:val="20"/>
              </w:rPr>
              <w:t>ң</w:t>
            </w:r>
            <w:r>
              <w:rPr>
                <w:rFonts w:ascii="Times New Roman"/>
                <w:b w:val="false"/>
                <w:i w:val="false"/>
                <w:color w:val="000000"/>
                <w:sz w:val="20"/>
              </w:rPr>
              <w:t xml:space="preserve"> 2010 жыл</w:t>
            </w:r>
            <w:r>
              <w:rPr>
                <w:rFonts w:ascii="Times New Roman"/>
                <w:b w:val="false"/>
                <w:i w:val="false"/>
                <w:color w:val="000000"/>
                <w:sz w:val="20"/>
              </w:rPr>
              <w:t>ғ</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24 тамызда</w:t>
            </w:r>
            <w:r>
              <w:rPr>
                <w:rFonts w:ascii="Times New Roman"/>
                <w:b w:val="false"/>
                <w:i w:val="false"/>
                <w:color w:val="000000"/>
                <w:sz w:val="20"/>
              </w:rPr>
              <w:t>ғ</w:t>
            </w:r>
            <w:r>
              <w:rPr>
                <w:rFonts w:ascii="Times New Roman"/>
                <w:b w:val="false"/>
                <w:i w:val="false"/>
                <w:color w:val="000000"/>
                <w:sz w:val="20"/>
              </w:rPr>
              <w:t>ы № 228 бұйрығына 7-</w:t>
            </w:r>
            <w:r>
              <w:rPr>
                <w:rFonts w:ascii="Times New Roman"/>
                <w:b w:val="false"/>
                <w:i w:val="false"/>
                <w:color w:val="000000"/>
                <w:sz w:val="20"/>
              </w:rPr>
              <w:t>қ</w:t>
            </w:r>
            <w:r>
              <w:rPr>
                <w:rFonts w:ascii="Times New Roman"/>
                <w:b w:val="false"/>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24 августа 2010 года № 228</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p>
            <w:pPr>
              <w:spacing w:after="20"/>
              <w:ind w:left="20"/>
              <w:jc w:val="both"/>
            </w:pPr>
            <w:r>
              <w:rPr>
                <w:rFonts w:ascii="Times New Roman"/>
                <w:b/>
                <w:i w:val="false"/>
                <w:color w:val="000000"/>
                <w:sz w:val="20"/>
              </w:rPr>
              <w:t>Статистикалық нысан коды 1265104</w:t>
            </w:r>
            <w:r>
              <w:br/>
            </w:r>
            <w:r>
              <w:rPr>
                <w:rFonts w:ascii="Times New Roman"/>
                <w:b w:val="false"/>
                <w:i w:val="false"/>
                <w:color w:val="000000"/>
                <w:sz w:val="20"/>
              </w:rPr>
              <w:t>
</w:t>
            </w:r>
            <w:r>
              <w:rPr>
                <w:rFonts w:ascii="Times New Roman"/>
                <w:b w:val="false"/>
                <w:i w:val="false"/>
                <w:color w:val="000000"/>
                <w:sz w:val="20"/>
              </w:rPr>
              <w:t>Код статистической формы 1265104</w:t>
            </w:r>
            <w:r>
              <w:br/>
            </w:r>
            <w:r>
              <w:rPr>
                <w:rFonts w:ascii="Times New Roman"/>
                <w:b w:val="false"/>
                <w:i w:val="false"/>
                <w:color w:val="000000"/>
                <w:sz w:val="20"/>
              </w:rPr>
              <w:t>
</w:t>
            </w:r>
            <w:r>
              <w:rPr>
                <w:rFonts w:ascii="Times New Roman"/>
                <w:b/>
                <w:i w:val="false"/>
                <w:color w:val="000000"/>
                <w:sz w:val="20"/>
              </w:rPr>
              <w:t>D 006</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до 1 часа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bl>
    <w:bookmarkStart w:name="z11" w:id="2"/>
    <w:p>
      <w:pPr>
        <w:spacing w:after="0"/>
        <w:ind w:left="0"/>
        <w:jc w:val="left"/>
      </w:pPr>
      <w:r>
        <w:rPr>
          <w:rFonts w:ascii="Times New Roman"/>
          <w:b/>
          <w:i w:val="false"/>
          <w:color w:val="000000"/>
        </w:rPr>
        <w:t xml:space="preserve"> 
Негізгі сұхбатқа</w:t>
      </w:r>
      <w:r>
        <w:br/>
      </w:r>
      <w:r>
        <w:rPr>
          <w:rFonts w:ascii="Times New Roman"/>
          <w:b/>
          <w:i w:val="false"/>
          <w:color w:val="000000"/>
        </w:rPr>
        <w:t>
арналған сұрақнама</w:t>
      </w:r>
      <w:r>
        <w:br/>
      </w:r>
      <w:r>
        <w:rPr>
          <w:rFonts w:ascii="Times New Roman"/>
          <w:b/>
          <w:i w:val="false"/>
          <w:color w:val="000000"/>
        </w:rPr>
        <w:t>
Вопросник для основного интервью Есепті кезең             жыл</w:t>
      </w:r>
      <w:r>
        <w:br/>
      </w:r>
      <w:r>
        <w:rPr>
          <w:rFonts w:ascii="Times New Roman"/>
          <w:b/>
          <w:i w:val="false"/>
          <w:color w:val="000000"/>
        </w:rPr>
        <w:t>
Отчетный период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r>
        <w:rPr>
          <w:rFonts w:ascii="Times New Roman"/>
          <w:b/>
          <w:i w:val="false"/>
          <w:color w:val="000000"/>
        </w:rPr>
        <w:t> год</w:t>
      </w:r>
    </w:p>
    <w:bookmarkEnd w:id="2"/>
    <w:bookmarkStart w:name="z92" w:id="3"/>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АУМАҚТЫҢ (елді мекеннің) атауы</w:t>
      </w:r>
      <w:r>
        <w:br/>
      </w:r>
      <w:r>
        <w:rPr>
          <w:rFonts w:ascii="Times New Roman"/>
          <w:b w:val="false"/>
          <w:i w:val="false"/>
          <w:color w:val="000000"/>
          <w:sz w:val="28"/>
        </w:rPr>
        <w:t>
   Наименование территории (населенного пункта)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Ә</w:t>
      </w:r>
      <w:r>
        <w:rPr>
          <w:rFonts w:ascii="Times New Roman"/>
          <w:b/>
          <w:i w:val="false"/>
          <w:color w:val="000000"/>
          <w:sz w:val="28"/>
        </w:rPr>
        <w:t>ОЖ бойынша елді мекенні</w:t>
      </w:r>
      <w:r>
        <w:rPr>
          <w:rFonts w:ascii="Times New Roman"/>
          <w:b/>
          <w:i w:val="false"/>
          <w:color w:val="000000"/>
          <w:sz w:val="28"/>
        </w:rPr>
        <w:t>ң</w:t>
      </w:r>
      <w:r>
        <w:rPr>
          <w:rFonts w:ascii="Times New Roman"/>
          <w:b/>
          <w:i w:val="false"/>
          <w:color w:val="000000"/>
          <w:sz w:val="28"/>
        </w:rPr>
        <w:t xml:space="preserve"> коды</w:t>
      </w:r>
      <w:r>
        <w:rPr>
          <w:rFonts w:ascii="Times New Roman"/>
          <w:b w:val="false"/>
          <w:i w:val="false"/>
          <w:color w:val="000000"/>
          <w:vertAlign w:val="superscript"/>
        </w:rPr>
        <w:t>1</w:t>
      </w:r>
      <w:r>
        <w:br/>
      </w:r>
      <w:r>
        <w:rPr>
          <w:rFonts w:ascii="Times New Roman"/>
          <w:b w:val="false"/>
          <w:i w:val="false"/>
          <w:color w:val="000000"/>
          <w:sz w:val="28"/>
        </w:rPr>
        <w:t xml:space="preserve">
   Код  населенного пункта по КАТО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Елді мекен типінің коды</w:t>
      </w:r>
      <w:r>
        <w:rPr>
          <w:rFonts w:ascii="Times New Roman"/>
          <w:b w:val="false"/>
          <w:i w:val="false"/>
          <w:color w:val="000000"/>
          <w:sz w:val="28"/>
        </w:rPr>
        <w:t xml:space="preserve"> (1 - қала, 2 - ауыл)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Код типа населенного пункта (1 - город, 2 - село)</w:t>
      </w:r>
    </w:p>
    <w:bookmarkEnd w:id="3"/>
    <w:bookmarkStart w:name="z95" w:id="4"/>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Ү</w:t>
      </w:r>
      <w:r>
        <w:rPr>
          <w:rFonts w:ascii="Times New Roman"/>
          <w:b/>
          <w:i w:val="false"/>
          <w:color w:val="000000"/>
          <w:sz w:val="28"/>
        </w:rPr>
        <w:t>й шаруашылы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 коды</w:t>
      </w:r>
      <w:r>
        <w:br/>
      </w:r>
      <w:r>
        <w:rPr>
          <w:rFonts w:ascii="Times New Roman"/>
          <w:b w:val="false"/>
          <w:i w:val="false"/>
          <w:color w:val="000000"/>
          <w:sz w:val="28"/>
        </w:rPr>
        <w:t xml:space="preserve">
   Код домохозяйства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41300"/>
                    </a:xfrm>
                    <a:prstGeom prst="rect">
                      <a:avLst/>
                    </a:prstGeom>
                  </pic:spPr>
                </pic:pic>
              </a:graphicData>
            </a:graphic>
          </wp:inline>
        </w:drawing>
      </w:r>
    </w:p>
    <w:bookmarkEnd w:id="4"/>
    <w:bookmarkStart w:name="z96" w:id="5"/>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Пікіртерімді ж</w:t>
      </w:r>
      <w:r>
        <w:rPr>
          <w:rFonts w:ascii="Times New Roman"/>
          <w:b/>
          <w:i w:val="false"/>
          <w:color w:val="000000"/>
          <w:sz w:val="28"/>
        </w:rPr>
        <w:t>ү</w:t>
      </w:r>
      <w:r>
        <w:rPr>
          <w:rFonts w:ascii="Times New Roman"/>
          <w:b/>
          <w:i w:val="false"/>
          <w:color w:val="000000"/>
          <w:sz w:val="28"/>
        </w:rPr>
        <w:t>ргізуге у</w:t>
      </w:r>
      <w:r>
        <w:rPr>
          <w:rFonts w:ascii="Times New Roman"/>
          <w:b/>
          <w:i w:val="false"/>
          <w:color w:val="000000"/>
          <w:sz w:val="28"/>
        </w:rPr>
        <w:t>ә</w:t>
      </w:r>
      <w:r>
        <w:rPr>
          <w:rFonts w:ascii="Times New Roman"/>
          <w:b/>
          <w:i w:val="false"/>
          <w:color w:val="000000"/>
          <w:sz w:val="28"/>
        </w:rPr>
        <w:t>кілетті т</w:t>
      </w:r>
      <w:r>
        <w:rPr>
          <w:rFonts w:ascii="Times New Roman"/>
          <w:b/>
          <w:i w:val="false"/>
          <w:color w:val="000000"/>
          <w:sz w:val="28"/>
        </w:rPr>
        <w:t>ұ</w:t>
      </w:r>
      <w:r>
        <w:rPr>
          <w:rFonts w:ascii="Times New Roman"/>
          <w:b/>
          <w:i w:val="false"/>
          <w:color w:val="000000"/>
          <w:sz w:val="28"/>
        </w:rPr>
        <w:t>л</w:t>
      </w:r>
      <w:r>
        <w:rPr>
          <w:rFonts w:ascii="Times New Roman"/>
          <w:b/>
          <w:i w:val="false"/>
          <w:color w:val="000000"/>
          <w:sz w:val="28"/>
        </w:rPr>
        <w:t>ғ</w:t>
      </w:r>
      <w:r>
        <w:rPr>
          <w:rFonts w:ascii="Times New Roman"/>
          <w:b/>
          <w:i w:val="false"/>
          <w:color w:val="000000"/>
          <w:sz w:val="28"/>
        </w:rPr>
        <w:t>аны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   коды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w:t>
      </w:r>
      <w:r>
        <w:rPr>
          <w:rFonts w:ascii="Times New Roman"/>
          <w:b w:val="false"/>
          <w:i w:val="false"/>
          <w:color w:val="000000"/>
          <w:sz w:val="28"/>
        </w:rPr>
        <w:t xml:space="preserve"> – </w:t>
      </w:r>
      <w:r>
        <w:rPr>
          <w:rFonts w:ascii="Times New Roman"/>
          <w:b/>
          <w:i w:val="false"/>
          <w:color w:val="000000"/>
          <w:sz w:val="28"/>
        </w:rPr>
        <w:t>интервьюер)</w:t>
      </w:r>
      <w:r>
        <w:br/>
      </w:r>
      <w:r>
        <w:rPr>
          <w:rFonts w:ascii="Times New Roman"/>
          <w:b w:val="false"/>
          <w:i w:val="false"/>
          <w:color w:val="000000"/>
          <w:sz w:val="28"/>
        </w:rPr>
        <w:t>
   Код лица, уполномоченного на проведение</w:t>
      </w:r>
      <w:r>
        <w:br/>
      </w:r>
      <w:r>
        <w:rPr>
          <w:rFonts w:ascii="Times New Roman"/>
          <w:b w:val="false"/>
          <w:i w:val="false"/>
          <w:color w:val="000000"/>
          <w:sz w:val="28"/>
        </w:rPr>
        <w:t>
   опроса (далее – интервьюер)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41300"/>
                    </a:xfrm>
                    <a:prstGeom prst="rect">
                      <a:avLst/>
                    </a:prstGeom>
                  </pic:spPr>
                </pic:pic>
              </a:graphicData>
            </a:graphic>
          </wp:inline>
        </w:drawing>
      </w:r>
    </w:p>
    <w:bookmarkEnd w:id="5"/>
    <w:bookmarkStart w:name="z97" w:id="6"/>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w:t>
      </w:r>
      <w:r>
        <w:rPr>
          <w:rFonts w:ascii="Times New Roman"/>
          <w:b/>
          <w:i w:val="false"/>
          <w:color w:val="000000"/>
          <w:sz w:val="28"/>
        </w:rPr>
        <w:t>С</w:t>
      </w:r>
      <w:r>
        <w:rPr>
          <w:rFonts w:ascii="Times New Roman"/>
          <w:b/>
          <w:i w:val="false"/>
          <w:color w:val="000000"/>
          <w:sz w:val="28"/>
        </w:rPr>
        <w:t>ұ</w:t>
      </w:r>
      <w:r>
        <w:rPr>
          <w:rFonts w:ascii="Times New Roman"/>
          <w:b/>
          <w:i w:val="false"/>
          <w:color w:val="000000"/>
          <w:sz w:val="28"/>
        </w:rPr>
        <w:t>хбат ж</w:t>
      </w:r>
      <w:r>
        <w:rPr>
          <w:rFonts w:ascii="Times New Roman"/>
          <w:b/>
          <w:i w:val="false"/>
          <w:color w:val="000000"/>
          <w:sz w:val="28"/>
        </w:rPr>
        <w:t>ү</w:t>
      </w:r>
      <w:r>
        <w:rPr>
          <w:rFonts w:ascii="Times New Roman"/>
          <w:b/>
          <w:i w:val="false"/>
          <w:color w:val="000000"/>
          <w:sz w:val="28"/>
        </w:rPr>
        <w:t>ргізу к</w:t>
      </w:r>
      <w:r>
        <w:rPr>
          <w:rFonts w:ascii="Times New Roman"/>
          <w:b/>
          <w:i w:val="false"/>
          <w:color w:val="000000"/>
          <w:sz w:val="28"/>
        </w:rPr>
        <w:t>ү</w:t>
      </w:r>
      <w:r>
        <w:rPr>
          <w:rFonts w:ascii="Times New Roman"/>
          <w:b/>
          <w:i w:val="false"/>
          <w:color w:val="000000"/>
          <w:sz w:val="28"/>
        </w:rPr>
        <w:t>ні</w:t>
      </w:r>
      <w:r>
        <w:rPr>
          <w:rFonts w:ascii="Times New Roman"/>
          <w:b w:val="false"/>
          <w:i w:val="false"/>
          <w:color w:val="000000"/>
          <w:sz w:val="28"/>
        </w:rPr>
        <w:t>     күні         ай           жыл</w:t>
      </w:r>
      <w:r>
        <w:br/>
      </w:r>
      <w:r>
        <w:rPr>
          <w:rFonts w:ascii="Times New Roman"/>
          <w:b w:val="false"/>
          <w:i w:val="false"/>
          <w:color w:val="000000"/>
          <w:sz w:val="28"/>
        </w:rPr>
        <w:t>
   Дата проведения интервью</w:t>
      </w:r>
      <w:r>
        <w:rPr>
          <w:rFonts w:ascii="Times New Roman"/>
          <w:b w:val="false"/>
          <w:i w:val="false"/>
          <w:color w:val="000000"/>
          <w:sz w:val="28"/>
        </w:rPr>
        <w:t xml:space="preserve">   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 xml:space="preserve">  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___________________________</w:t>
      </w:r>
    </w:p>
    <w:bookmarkEnd w:id="6"/>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МК 11-2009</w:t>
      </w:r>
      <w:r>
        <w:br/>
      </w:r>
      <w:r>
        <w:rPr>
          <w:rFonts w:ascii="Times New Roman"/>
          <w:b w:val="false"/>
          <w:i w:val="false"/>
          <w:color w:val="000000"/>
          <w:sz w:val="28"/>
        </w:rPr>
        <w:t>
</w:t>
      </w:r>
      <w:r>
        <w:rPr>
          <w:rFonts w:ascii="Times New Roman"/>
          <w:b w:val="false"/>
          <w:i w:val="false"/>
          <w:color w:val="000000"/>
          <w:sz w:val="28"/>
        </w:rPr>
        <w:t>Классификатор административно-территориальных объектов ГК РК 11-2009</w:t>
      </w:r>
    </w:p>
    <w:bookmarkStart w:name="z12" w:id="7"/>
    <w:p>
      <w:pPr>
        <w:spacing w:after="0"/>
        <w:ind w:left="0"/>
        <w:jc w:val="left"/>
      </w:pPr>
      <w:r>
        <w:rPr>
          <w:rFonts w:ascii="Times New Roman"/>
          <w:b/>
          <w:i w:val="false"/>
          <w:color w:val="000000"/>
        </w:rPr>
        <w:t xml:space="preserve"> 
І. Тұрғын үй жағдайлары</w:t>
      </w:r>
      <w:r>
        <w:rPr>
          <w:rFonts w:ascii="Times New Roman"/>
          <w:b/>
          <w:i w:val="false"/>
          <w:color w:val="000000"/>
          <w:vertAlign w:val="superscript"/>
        </w:rPr>
        <w:t>2</w:t>
      </w:r>
      <w:r>
        <w:br/>
      </w:r>
      <w:r>
        <w:rPr>
          <w:rFonts w:ascii="Times New Roman"/>
          <w:b/>
          <w:i w:val="false"/>
          <w:color w:val="000000"/>
        </w:rPr>
        <w:t>
(Сұрақтар үй шаруашылығының негізгі тұрғын үйіне қатысты)</w:t>
      </w:r>
      <w:r>
        <w:br/>
      </w:r>
      <w:r>
        <w:rPr>
          <w:rFonts w:ascii="Times New Roman"/>
          <w:b/>
          <w:i w:val="false"/>
          <w:color w:val="000000"/>
        </w:rPr>
        <w:t>
І. Жилищные условия</w:t>
      </w:r>
      <w:r>
        <w:br/>
      </w:r>
      <w:r>
        <w:rPr>
          <w:rFonts w:ascii="Times New Roman"/>
          <w:b/>
          <w:i w:val="false"/>
          <w:color w:val="000000"/>
        </w:rPr>
        <w:t>
(Вопросы относятся к основному жилью домохозяйства)</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Сіз тұрған үй қандай типтегі тұрғын үй (жалдайсыз ба)?</w:t>
      </w:r>
      <w:r>
        <w:br/>
      </w:r>
      <w:r>
        <w:rPr>
          <w:rFonts w:ascii="Times New Roman"/>
          <w:b w:val="false"/>
          <w:i w:val="false"/>
          <w:color w:val="000000"/>
          <w:sz w:val="28"/>
        </w:rPr>
        <w:t>
</w:t>
      </w:r>
      <w:r>
        <w:rPr>
          <w:rFonts w:ascii="Times New Roman"/>
          <w:b w:val="false"/>
          <w:i w:val="false"/>
          <w:color w:val="000000"/>
          <w:sz w:val="28"/>
        </w:rPr>
        <w:t>    Каков тип жилья, в котором Вы проживаете (арендуете)?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3333"/>
        <w:gridCol w:w="14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Пәтердегі бөлме</w:t>
            </w:r>
            <w:r>
              <w:br/>
            </w:r>
            <w:r>
              <w:rPr>
                <w:rFonts w:ascii="Times New Roman"/>
                <w:b w:val="false"/>
                <w:i w:val="false"/>
                <w:color w:val="000000"/>
                <w:sz w:val="20"/>
              </w:rPr>
              <w:t>
</w:t>
            </w:r>
            <w:r>
              <w:rPr>
                <w:rFonts w:ascii="Times New Roman"/>
                <w:b w:val="false"/>
                <w:i w:val="false"/>
                <w:color w:val="000000"/>
                <w:sz w:val="20"/>
              </w:rPr>
              <w:t>Комната в квартире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үй</w:t>
            </w:r>
            <w:r>
              <w:br/>
            </w:r>
            <w:r>
              <w:rPr>
                <w:rFonts w:ascii="Times New Roman"/>
                <w:b w:val="false"/>
                <w:i w:val="false"/>
                <w:color w:val="000000"/>
                <w:sz w:val="20"/>
              </w:rPr>
              <w:t>
</w:t>
            </w:r>
            <w:r>
              <w:rPr>
                <w:rFonts w:ascii="Times New Roman"/>
                <w:b w:val="false"/>
                <w:i w:val="false"/>
                <w:color w:val="000000"/>
                <w:sz w:val="20"/>
              </w:rPr>
              <w:t>Отдельный дом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41300"/>
                          </a:xfrm>
                          <a:prstGeom prst="rect">
                            <a:avLst/>
                          </a:prstGeom>
                        </pic:spPr>
                      </pic:pic>
                    </a:graphicData>
                  </a:graphic>
                </wp:inline>
              </w:drawing>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бір бөлігі</w:t>
            </w:r>
            <w:r>
              <w:br/>
            </w:r>
            <w:r>
              <w:rPr>
                <w:rFonts w:ascii="Times New Roman"/>
                <w:b w:val="false"/>
                <w:i w:val="false"/>
                <w:color w:val="000000"/>
                <w:sz w:val="20"/>
              </w:rPr>
              <w:t>
</w:t>
            </w:r>
            <w:r>
              <w:rPr>
                <w:rFonts w:ascii="Times New Roman"/>
                <w:b w:val="false"/>
                <w:i w:val="false"/>
                <w:color w:val="000000"/>
                <w:sz w:val="20"/>
              </w:rPr>
              <w:t>Часть дома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41300"/>
                          </a:xfrm>
                          <a:prstGeom prst="rect">
                            <a:avLst/>
                          </a:prstGeom>
                        </pic:spPr>
                      </pic:pic>
                    </a:graphicData>
                  </a:graphic>
                </wp:inline>
              </w:drawing>
            </w:r>
          </w:p>
        </w:tc>
      </w:tr>
    </w:tbl>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Сіз тұрған үйіңіз кімге тиесілі?</w:t>
      </w:r>
      <w:r>
        <w:br/>
      </w:r>
      <w:r>
        <w:rPr>
          <w:rFonts w:ascii="Times New Roman"/>
          <w:b w:val="false"/>
          <w:i w:val="false"/>
          <w:color w:val="000000"/>
          <w:sz w:val="28"/>
        </w:rPr>
        <w:t>
</w:t>
      </w:r>
      <w:r>
        <w:rPr>
          <w:rFonts w:ascii="Times New Roman"/>
          <w:b w:val="false"/>
          <w:i w:val="false"/>
          <w:color w:val="000000"/>
          <w:sz w:val="28"/>
        </w:rPr>
        <w:t>   Cкажите, пожалуйста, кому принадлежит Ваше жилье?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8753"/>
        <w:gridCol w:w="10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(жекешелендірілген, сатып алынған немесе сыйға алынған)</w:t>
            </w:r>
            <w:r>
              <w:br/>
            </w:r>
            <w:r>
              <w:rPr>
                <w:rFonts w:ascii="Times New Roman"/>
                <w:b w:val="false"/>
                <w:i w:val="false"/>
                <w:color w:val="000000"/>
                <w:sz w:val="20"/>
              </w:rPr>
              <w:t>
</w:t>
            </w:r>
            <w:r>
              <w:rPr>
                <w:rFonts w:ascii="Times New Roman"/>
                <w:b w:val="false"/>
                <w:i w:val="false"/>
                <w:color w:val="000000"/>
                <w:sz w:val="20"/>
              </w:rPr>
              <w:t>Вашему домохозяйству (приватизировано, куплено или получено в подарок)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тұлғаға</w:t>
            </w:r>
            <w:r>
              <w:br/>
            </w:r>
            <w:r>
              <w:rPr>
                <w:rFonts w:ascii="Times New Roman"/>
                <w:b w:val="false"/>
                <w:i w:val="false"/>
                <w:color w:val="000000"/>
                <w:sz w:val="20"/>
              </w:rPr>
              <w:t>
</w:t>
            </w:r>
            <w:r>
              <w:rPr>
                <w:rFonts w:ascii="Times New Roman"/>
                <w:b w:val="false"/>
                <w:i w:val="false"/>
                <w:color w:val="000000"/>
                <w:sz w:val="20"/>
              </w:rPr>
              <w:t>Частному лицу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Әкімдікке (яғни, үй жекешелендірілмеген)</w:t>
            </w:r>
            <w:r>
              <w:br/>
            </w:r>
            <w:r>
              <w:rPr>
                <w:rFonts w:ascii="Times New Roman"/>
                <w:b w:val="false"/>
                <w:i w:val="false"/>
                <w:color w:val="000000"/>
                <w:sz w:val="20"/>
              </w:rPr>
              <w:t>
</w:t>
            </w:r>
            <w:r>
              <w:rPr>
                <w:rFonts w:ascii="Times New Roman"/>
                <w:b w:val="false"/>
                <w:i w:val="false"/>
                <w:color w:val="000000"/>
                <w:sz w:val="20"/>
              </w:rPr>
              <w:t>Акимату (то есть жилье не приватизировано)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заңды тұлғаға</w:t>
            </w:r>
            <w:r>
              <w:br/>
            </w:r>
            <w:r>
              <w:rPr>
                <w:rFonts w:ascii="Times New Roman"/>
                <w:b w:val="false"/>
                <w:i w:val="false"/>
                <w:color w:val="000000"/>
                <w:sz w:val="20"/>
              </w:rPr>
              <w:t>
</w:t>
            </w:r>
            <w:r>
              <w:rPr>
                <w:rFonts w:ascii="Times New Roman"/>
                <w:b w:val="false"/>
                <w:i w:val="false"/>
                <w:color w:val="000000"/>
                <w:sz w:val="20"/>
              </w:rPr>
              <w:t>Другому юридическому лицу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41300"/>
                          </a:xfrm>
                          <a:prstGeom prst="rect">
                            <a:avLst/>
                          </a:prstGeom>
                        </pic:spPr>
                      </pic:pic>
                    </a:graphicData>
                  </a:graphic>
                </wp:inline>
              </w:drawing>
            </w:r>
          </w:p>
        </w:tc>
      </w:tr>
    </w:tbl>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Сіздің тұрғын үйіңіздің ауданы қанша?</w:t>
      </w:r>
      <w:r>
        <w:br/>
      </w:r>
      <w:r>
        <w:rPr>
          <w:rFonts w:ascii="Times New Roman"/>
          <w:b w:val="false"/>
          <w:i w:val="false"/>
          <w:color w:val="000000"/>
          <w:sz w:val="28"/>
        </w:rPr>
        <w:t>
</w:t>
      </w:r>
      <w:r>
        <w:rPr>
          <w:rFonts w:ascii="Times New Roman"/>
          <w:b w:val="false"/>
          <w:i w:val="false"/>
          <w:color w:val="000000"/>
          <w:sz w:val="28"/>
        </w:rPr>
        <w:t>   Назовите, пожалуйста,…</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жалпы ауданы, шаршы метр</w:t>
      </w:r>
      <w:r>
        <w:br/>
      </w:r>
      <w:r>
        <w:rPr>
          <w:rFonts w:ascii="Times New Roman"/>
          <w:b w:val="false"/>
          <w:i w:val="false"/>
          <w:color w:val="000000"/>
          <w:sz w:val="28"/>
        </w:rPr>
        <w:t>
</w:t>
      </w:r>
      <w:r>
        <w:rPr>
          <w:rFonts w:ascii="Times New Roman"/>
          <w:b w:val="false"/>
          <w:i w:val="false"/>
          <w:color w:val="000000"/>
          <w:sz w:val="28"/>
        </w:rPr>
        <w:t xml:space="preserve">      общую площадь Вашего жилища – кв.м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тұрғын алаңы, шаршы метр</w:t>
      </w:r>
      <w:r>
        <w:br/>
      </w:r>
      <w:r>
        <w:rPr>
          <w:rFonts w:ascii="Times New Roman"/>
          <w:b w:val="false"/>
          <w:i w:val="false"/>
          <w:color w:val="000000"/>
          <w:sz w:val="28"/>
        </w:rPr>
        <w:t>
     </w:t>
      </w:r>
      <w:r>
        <w:rPr>
          <w:rFonts w:ascii="Times New Roman"/>
          <w:b w:val="false"/>
          <w:i w:val="false"/>
          <w:color w:val="000000"/>
          <w:sz w:val="28"/>
        </w:rPr>
        <w:t xml:space="preserve">жилую площадь Вашего жилища – кв.м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41300"/>
                    </a:xfrm>
                    <a:prstGeom prst="rect">
                      <a:avLst/>
                    </a:prstGeom>
                  </pic:spPr>
                </pic:pic>
              </a:graphicData>
            </a:graphic>
          </wp:inline>
        </w:drawing>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Сіздің үй шаруашылығыңыз қанша бөлмеге ие (ас үйден, ваннадан,</w:t>
      </w:r>
      <w:r>
        <w:br/>
      </w:r>
      <w:r>
        <w:rPr>
          <w:rFonts w:ascii="Times New Roman"/>
          <w:b w:val="false"/>
          <w:i w:val="false"/>
          <w:color w:val="000000"/>
          <w:sz w:val="28"/>
        </w:rPr>
        <w:t>
</w:t>
      </w:r>
      <w:r>
        <w:rPr>
          <w:rFonts w:ascii="Times New Roman"/>
          <w:b/>
          <w:i w:val="false"/>
          <w:color w:val="000000"/>
          <w:sz w:val="28"/>
        </w:rPr>
        <w:t>   дәретханадан, дәлізден, қоймадан басқа)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Сколько жилых комнат занимает Ваше домохозяйство (кроме кухни, ванны,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туалета, прихожей, кладовых)?</w:t>
      </w:r>
    </w:p>
    <w:bookmarkEnd w:id="11"/>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Сіз бұл пәтерде (үйде) қанша толық жылдан бері тұрасыз?</w:t>
      </w:r>
      <w:r>
        <w:br/>
      </w:r>
      <w:r>
        <w:rPr>
          <w:rFonts w:ascii="Times New Roman"/>
          <w:b w:val="false"/>
          <w:i w:val="false"/>
          <w:color w:val="000000"/>
          <w:sz w:val="28"/>
        </w:rPr>
        <w:t>
</w:t>
      </w:r>
      <w:r>
        <w:rPr>
          <w:rFonts w:ascii="Times New Roman"/>
          <w:b w:val="false"/>
          <w:i w:val="false"/>
          <w:color w:val="000000"/>
          <w:sz w:val="28"/>
        </w:rPr>
        <w:t xml:space="preserve">   Сколько полных лет Вы живете в этой квартире (доме)?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41300"/>
                    </a:xfrm>
                    <a:prstGeom prst="rect">
                      <a:avLst/>
                    </a:prstGeom>
                  </pic:spPr>
                </pic:pic>
              </a:graphicData>
            </a:graphic>
          </wp:inline>
        </w:drawing>
      </w:r>
    </w:p>
    <w:bookmarkEnd w:id="12"/>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w:t>
      </w:r>
      <w:r>
        <w:rPr>
          <w:rFonts w:ascii="Times New Roman"/>
          <w:b/>
          <w:i w:val="false"/>
          <w:color w:val="000000"/>
          <w:sz w:val="28"/>
        </w:rPr>
        <w:t>Сіздің тұрғын үйіңіз қай жылы салынған?</w:t>
      </w:r>
      <w:r>
        <w:br/>
      </w:r>
      <w:r>
        <w:rPr>
          <w:rFonts w:ascii="Times New Roman"/>
          <w:b w:val="false"/>
          <w:i w:val="false"/>
          <w:color w:val="000000"/>
          <w:sz w:val="28"/>
        </w:rPr>
        <w:t>
</w:t>
      </w:r>
      <w:r>
        <w:rPr>
          <w:rFonts w:ascii="Times New Roman"/>
          <w:b w:val="false"/>
          <w:i w:val="false"/>
          <w:color w:val="000000"/>
          <w:sz w:val="28"/>
        </w:rPr>
        <w:t xml:space="preserve">   В каком году Ваше жилье было построено?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41300"/>
                    </a:xfrm>
                    <a:prstGeom prst="rect">
                      <a:avLst/>
                    </a:prstGeom>
                  </pic:spPr>
                </pic:pic>
              </a:graphicData>
            </a:graphic>
          </wp:inline>
        </w:drawing>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7.</w:t>
      </w:r>
      <w:r>
        <w:rPr>
          <w:rFonts w:ascii="Times New Roman"/>
          <w:b w:val="false"/>
          <w:i w:val="false"/>
          <w:color w:val="000000"/>
          <w:sz w:val="28"/>
        </w:rPr>
        <w:t> </w:t>
      </w:r>
      <w:r>
        <w:rPr>
          <w:rFonts w:ascii="Times New Roman"/>
          <w:b/>
          <w:i w:val="false"/>
          <w:color w:val="000000"/>
          <w:sz w:val="28"/>
        </w:rPr>
        <w:t>Сіздің үйде мыналардың қайсысы бар:                        Иә-1 Жоқ-2</w:t>
      </w:r>
      <w:r>
        <w:br/>
      </w:r>
      <w:r>
        <w:rPr>
          <w:rFonts w:ascii="Times New Roman"/>
          <w:b w:val="false"/>
          <w:i w:val="false"/>
          <w:color w:val="000000"/>
          <w:sz w:val="28"/>
        </w:rPr>
        <w:t>
   </w:t>
      </w:r>
      <w:r>
        <w:rPr>
          <w:rFonts w:ascii="Times New Roman"/>
          <w:b w:val="false"/>
          <w:i w:val="false"/>
          <w:color w:val="000000"/>
          <w:sz w:val="28"/>
        </w:rPr>
        <w:t>Скажите, пожалуйста, у Вас дома есть:                             Да-1 Нет-2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6953"/>
        <w:gridCol w:w="14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413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 установки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413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сужылытқыштан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6913"/>
        <w:gridCol w:w="14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немесе себезгі</w:t>
            </w:r>
            <w:r>
              <w:br/>
            </w:r>
            <w:r>
              <w:rPr>
                <w:rFonts w:ascii="Times New Roman"/>
                <w:b w:val="false"/>
                <w:i w:val="false"/>
                <w:color w:val="000000"/>
                <w:sz w:val="20"/>
              </w:rPr>
              <w:t>
</w:t>
            </w:r>
            <w:r>
              <w:rPr>
                <w:rFonts w:ascii="Times New Roman"/>
                <w:b w:val="false"/>
                <w:i w:val="false"/>
                <w:color w:val="000000"/>
                <w:sz w:val="20"/>
              </w:rPr>
              <w:t>Ванна или душ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Желілік газ</w:t>
            </w:r>
            <w:r>
              <w:br/>
            </w:r>
            <w:r>
              <w:rPr>
                <w:rFonts w:ascii="Times New Roman"/>
                <w:b w:val="false"/>
                <w:i w:val="false"/>
                <w:color w:val="000000"/>
                <w:sz w:val="20"/>
              </w:rPr>
              <w:t>
</w:t>
            </w:r>
            <w:r>
              <w:rPr>
                <w:rFonts w:ascii="Times New Roman"/>
                <w:b w:val="false"/>
                <w:i w:val="false"/>
                <w:color w:val="000000"/>
                <w:sz w:val="20"/>
              </w:rPr>
              <w:t>Газ сетевой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(баллондардағы)</w:t>
            </w:r>
            <w:r>
              <w:br/>
            </w:r>
            <w:r>
              <w:rPr>
                <w:rFonts w:ascii="Times New Roman"/>
                <w:b w:val="false"/>
                <w:i w:val="false"/>
                <w:color w:val="000000"/>
                <w:sz w:val="20"/>
              </w:rPr>
              <w:t>
</w:t>
            </w:r>
            <w:r>
              <w:rPr>
                <w:rFonts w:ascii="Times New Roman"/>
                <w:b w:val="false"/>
                <w:i w:val="false"/>
                <w:color w:val="000000"/>
                <w:sz w:val="20"/>
              </w:rPr>
              <w:t>Газ сжиженный (в баллонах)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үстілік электр плиткасы</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құбыры</w:t>
            </w:r>
            <w:r>
              <w:br/>
            </w:r>
            <w:r>
              <w:rPr>
                <w:rFonts w:ascii="Times New Roman"/>
                <w:b w:val="false"/>
                <w:i w:val="false"/>
                <w:color w:val="000000"/>
                <w:sz w:val="20"/>
              </w:rPr>
              <w:t>
</w:t>
            </w:r>
            <w:r>
              <w:rPr>
                <w:rFonts w:ascii="Times New Roman"/>
                <w:b w:val="false"/>
                <w:i w:val="false"/>
                <w:color w:val="000000"/>
                <w:sz w:val="20"/>
              </w:rPr>
              <w:t>Мусоропровод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немесе паркинг</w:t>
            </w:r>
            <w:r>
              <w:br/>
            </w:r>
            <w:r>
              <w:rPr>
                <w:rFonts w:ascii="Times New Roman"/>
                <w:b w:val="false"/>
                <w:i w:val="false"/>
                <w:color w:val="000000"/>
                <w:sz w:val="20"/>
              </w:rPr>
              <w:t>
</w:t>
            </w:r>
            <w:r>
              <w:rPr>
                <w:rFonts w:ascii="Times New Roman"/>
                <w:b w:val="false"/>
                <w:i w:val="false"/>
                <w:color w:val="000000"/>
                <w:sz w:val="20"/>
              </w:rPr>
              <w:t>Гараж или паркинг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Домофон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41300"/>
                          </a:xfrm>
                          <a:prstGeom prst="rect">
                            <a:avLst/>
                          </a:prstGeom>
                        </pic:spPr>
                      </pic:pic>
                    </a:graphicData>
                  </a:graphic>
                </wp:inline>
              </w:drawing>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бағдарламаларын қабылдау құралдары (үй және спутникті антенна, радиоқабылдағыштар)</w:t>
            </w:r>
            <w:r>
              <w:br/>
            </w:r>
            <w:r>
              <w:rPr>
                <w:rFonts w:ascii="Times New Roman"/>
                <w:b w:val="false"/>
                <w:i w:val="false"/>
                <w:color w:val="000000"/>
                <w:sz w:val="20"/>
              </w:rPr>
              <w:t>
</w:t>
            </w:r>
            <w:r>
              <w:rPr>
                <w:rFonts w:ascii="Times New Roman"/>
                <w:b w:val="false"/>
                <w:i w:val="false"/>
                <w:color w:val="000000"/>
                <w:sz w:val="20"/>
              </w:rPr>
              <w:t>Средства приема программ телерадиовещания (домашняя или спутниковая антенна, радиоприемники)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жерде және бұдан әрі жауап нұсқаларының нөмірленуі статистикалық анықтамаларға сәйкес көрсетілген</w:t>
      </w:r>
      <w:r>
        <w:br/>
      </w:r>
      <w:r>
        <w:rPr>
          <w:rFonts w:ascii="Times New Roman"/>
          <w:b w:val="false"/>
          <w:i w:val="false"/>
          <w:color w:val="000000"/>
          <w:sz w:val="28"/>
        </w:rPr>
        <w:t>
</w:t>
      </w:r>
      <w:r>
        <w:rPr>
          <w:rFonts w:ascii="Times New Roman"/>
          <w:b w:val="false"/>
          <w:i w:val="false"/>
          <w:color w:val="000000"/>
          <w:sz w:val="28"/>
        </w:rPr>
        <w:t>Здесь и далее нумерация вариантов ответов указана в соответствии со статистическими справочниками</w:t>
      </w:r>
    </w:p>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8.</w:t>
      </w:r>
      <w:r>
        <w:rPr>
          <w:rFonts w:ascii="Times New Roman"/>
          <w:b w:val="false"/>
          <w:i w:val="false"/>
          <w:color w:val="000000"/>
          <w:sz w:val="28"/>
        </w:rPr>
        <w:t> </w:t>
      </w:r>
      <w:r>
        <w:rPr>
          <w:rFonts w:ascii="Times New Roman"/>
          <w:b/>
          <w:i w:val="false"/>
          <w:color w:val="000000"/>
          <w:sz w:val="28"/>
        </w:rPr>
        <w:t>Сіздің үйде соңғы 30 күн ішінде келесі қызмет көрсетудің негізгі</w:t>
      </w:r>
      <w:r>
        <w:br/>
      </w:r>
      <w:r>
        <w:rPr>
          <w:rFonts w:ascii="Times New Roman"/>
          <w:b w:val="false"/>
          <w:i w:val="false"/>
          <w:color w:val="000000"/>
          <w:sz w:val="28"/>
        </w:rPr>
        <w:t>
</w:t>
      </w:r>
      <w:r>
        <w:rPr>
          <w:rFonts w:ascii="Times New Roman"/>
          <w:b/>
          <w:i w:val="false"/>
          <w:color w:val="000000"/>
          <w:sz w:val="28"/>
        </w:rPr>
        <w:t>   түрлерімен жабдықтауда іркілістер (тоқтатып тастау жағдайлары) болды ма?</w:t>
      </w:r>
      <w:r>
        <w:br/>
      </w:r>
      <w:r>
        <w:rPr>
          <w:rFonts w:ascii="Times New Roman"/>
          <w:b w:val="false"/>
          <w:i w:val="false"/>
          <w:color w:val="000000"/>
          <w:sz w:val="28"/>
        </w:rPr>
        <w:t>
</w:t>
      </w:r>
      <w:r>
        <w:rPr>
          <w:rFonts w:ascii="Times New Roman"/>
          <w:b w:val="false"/>
          <w:i w:val="false"/>
          <w:color w:val="000000"/>
          <w:sz w:val="28"/>
        </w:rPr>
        <w:t>   Были ли у Вас в доме в течение последних 30 дней перебои со снабжением (случаи</w:t>
      </w:r>
      <w:r>
        <w:br/>
      </w:r>
      <w:r>
        <w:rPr>
          <w:rFonts w:ascii="Times New Roman"/>
          <w:b w:val="false"/>
          <w:i w:val="false"/>
          <w:color w:val="000000"/>
          <w:sz w:val="28"/>
        </w:rPr>
        <w:t>
</w:t>
      </w:r>
      <w:r>
        <w:rPr>
          <w:rFonts w:ascii="Times New Roman"/>
          <w:b w:val="false"/>
          <w:i w:val="false"/>
          <w:color w:val="000000"/>
          <w:sz w:val="28"/>
        </w:rPr>
        <w:t>   отключения) следующих основных видов услуг?</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4573"/>
        <w:gridCol w:w="2413"/>
        <w:gridCol w:w="2333"/>
        <w:gridCol w:w="20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 xml:space="preserve">Да - 1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Жиі-1,</w:t>
            </w:r>
            <w:r>
              <w:br/>
            </w:r>
            <w:r>
              <w:rPr>
                <w:rFonts w:ascii="Times New Roman"/>
                <w:b w:val="false"/>
                <w:i w:val="false"/>
                <w:color w:val="000000"/>
                <w:sz w:val="20"/>
              </w:rPr>
              <w:t>
</w:t>
            </w:r>
            <w:r>
              <w:rPr>
                <w:rFonts w:ascii="Times New Roman"/>
                <w:b w:val="false"/>
                <w:i w:val="false"/>
                <w:color w:val="000000"/>
                <w:sz w:val="20"/>
              </w:rPr>
              <w:t>Часто-1</w:t>
            </w:r>
            <w:r>
              <w:br/>
            </w:r>
            <w:r>
              <w:rPr>
                <w:rFonts w:ascii="Times New Roman"/>
                <w:b w:val="false"/>
                <w:i w:val="false"/>
                <w:color w:val="000000"/>
                <w:sz w:val="20"/>
              </w:rPr>
              <w:t>
</w:t>
            </w:r>
            <w:r>
              <w:rPr>
                <w:rFonts w:ascii="Times New Roman"/>
                <w:b/>
                <w:i w:val="false"/>
                <w:color w:val="000000"/>
                <w:sz w:val="20"/>
              </w:rPr>
              <w:t>Өте жиі-2,</w:t>
            </w:r>
            <w:r>
              <w:br/>
            </w:r>
            <w:r>
              <w:rPr>
                <w:rFonts w:ascii="Times New Roman"/>
                <w:b w:val="false"/>
                <w:i w:val="false"/>
                <w:color w:val="000000"/>
                <w:sz w:val="20"/>
              </w:rPr>
              <w:t>
</w:t>
            </w:r>
            <w:r>
              <w:rPr>
                <w:rFonts w:ascii="Times New Roman"/>
                <w:b w:val="false"/>
                <w:i w:val="false"/>
                <w:color w:val="000000"/>
                <w:sz w:val="20"/>
              </w:rPr>
              <w:t>Очень часто-2,</w:t>
            </w:r>
            <w:r>
              <w:br/>
            </w:r>
            <w:r>
              <w:rPr>
                <w:rFonts w:ascii="Times New Roman"/>
                <w:b w:val="false"/>
                <w:i w:val="false"/>
                <w:color w:val="000000"/>
                <w:sz w:val="20"/>
              </w:rPr>
              <w:t>
</w:t>
            </w:r>
            <w:r>
              <w:rPr>
                <w:rFonts w:ascii="Times New Roman"/>
                <w:b/>
                <w:i w:val="false"/>
                <w:color w:val="000000"/>
                <w:sz w:val="20"/>
              </w:rPr>
              <w:t>Сирек-3,</w:t>
            </w:r>
            <w:r>
              <w:br/>
            </w:r>
            <w:r>
              <w:rPr>
                <w:rFonts w:ascii="Times New Roman"/>
                <w:b w:val="false"/>
                <w:i w:val="false"/>
                <w:color w:val="000000"/>
                <w:sz w:val="20"/>
              </w:rPr>
              <w:t>
</w:t>
            </w:r>
            <w:r>
              <w:rPr>
                <w:rFonts w:ascii="Times New Roman"/>
                <w:b w:val="false"/>
                <w:i w:val="false"/>
                <w:color w:val="000000"/>
                <w:sz w:val="20"/>
              </w:rPr>
              <w:t>Редко-3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r>
              <w:br/>
            </w:r>
            <w:r>
              <w:rPr>
                <w:rFonts w:ascii="Times New Roman"/>
                <w:b w:val="false"/>
                <w:i w:val="false"/>
                <w:color w:val="000000"/>
                <w:sz w:val="20"/>
              </w:rPr>
              <w:t>
</w:t>
            </w:r>
            <w:r>
              <w:rPr>
                <w:rFonts w:ascii="Times New Roman"/>
                <w:b w:val="false"/>
                <w:i w:val="false"/>
                <w:color w:val="000000"/>
                <w:sz w:val="20"/>
              </w:rPr>
              <w:t>Энергоснабжение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Горячая вода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Холодная вода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r>
              <w:br/>
            </w:r>
            <w:r>
              <w:rPr>
                <w:rFonts w:ascii="Times New Roman"/>
                <w:b w:val="false"/>
                <w:i w:val="false"/>
                <w:color w:val="000000"/>
                <w:sz w:val="20"/>
              </w:rPr>
              <w:t>
</w:t>
            </w:r>
            <w:r>
              <w:rPr>
                <w:rFonts w:ascii="Times New Roman"/>
                <w:b w:val="false"/>
                <w:i w:val="false"/>
                <w:color w:val="000000"/>
                <w:sz w:val="20"/>
              </w:rPr>
              <w:t>Газоснабжение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көлемде 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 в полном объеме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41300"/>
                          </a:xfrm>
                          <a:prstGeom prst="rect">
                            <a:avLst/>
                          </a:prstGeom>
                        </pic:spPr>
                      </pic:pic>
                    </a:graphicData>
                  </a:graphic>
                </wp:inline>
              </w:drawing>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41300"/>
                          </a:xfrm>
                          <a:prstGeom prst="rect">
                            <a:avLst/>
                          </a:prstGeom>
                        </pic:spPr>
                      </pic:pic>
                    </a:graphicData>
                  </a:graphic>
                </wp:inline>
              </w:drawing>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41300"/>
                          </a:xfrm>
                          <a:prstGeom prst="rect">
                            <a:avLst/>
                          </a:prstGeom>
                        </pic:spPr>
                      </pic:pic>
                    </a:graphicData>
                  </a:graphic>
                </wp:inline>
              </w:drawing>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41300"/>
                          </a:xfrm>
                          <a:prstGeom prst="rect">
                            <a:avLst/>
                          </a:prstGeom>
                        </pic:spPr>
                      </pic:pic>
                    </a:graphicData>
                  </a:graphic>
                </wp:inline>
              </w:drawing>
            </w:r>
          </w:p>
        </w:tc>
      </w:tr>
    </w:tbl>
    <w:bookmarkStart w:name="z21" w:id="16"/>
    <w:p>
      <w:pPr>
        <w:spacing w:after="0"/>
        <w:ind w:left="0"/>
        <w:jc w:val="both"/>
      </w:pPr>
      <w:r>
        <w:rPr>
          <w:rFonts w:ascii="Times New Roman"/>
          <w:b w:val="false"/>
          <w:i w:val="false"/>
          <w:color w:val="000000"/>
          <w:sz w:val="28"/>
        </w:rPr>
        <w:t>
</w:t>
      </w:r>
      <w:r>
        <w:rPr>
          <w:rFonts w:ascii="Times New Roman"/>
          <w:b/>
          <w:i w:val="false"/>
          <w:color w:val="000000"/>
          <w:sz w:val="28"/>
        </w:rPr>
        <w:t>9.</w:t>
      </w:r>
      <w:r>
        <w:rPr>
          <w:rFonts w:ascii="Times New Roman"/>
          <w:b w:val="false"/>
          <w:i w:val="false"/>
          <w:color w:val="000000"/>
          <w:sz w:val="28"/>
        </w:rPr>
        <w:t> </w:t>
      </w:r>
      <w:r>
        <w:rPr>
          <w:rFonts w:ascii="Times New Roman"/>
          <w:b/>
          <w:i w:val="false"/>
          <w:color w:val="000000"/>
          <w:sz w:val="28"/>
        </w:rPr>
        <w:t>Ұсынылған тұрғын үй қызметінің сапасын                        Жақсы-1</w:t>
      </w:r>
      <w:r>
        <w:br/>
      </w:r>
      <w:r>
        <w:rPr>
          <w:rFonts w:ascii="Times New Roman"/>
          <w:b w:val="false"/>
          <w:i w:val="false"/>
          <w:color w:val="000000"/>
          <w:sz w:val="28"/>
        </w:rPr>
        <w:t>
</w:t>
      </w:r>
      <w:r>
        <w:rPr>
          <w:rFonts w:ascii="Times New Roman"/>
          <w:b/>
          <w:i w:val="false"/>
          <w:color w:val="000000"/>
          <w:sz w:val="28"/>
        </w:rPr>
        <w:t xml:space="preserve">Сіз қалай бағалайсыз?                                           </w:t>
      </w:r>
      <w:r>
        <w:rPr>
          <w:rFonts w:ascii="Times New Roman"/>
          <w:b w:val="false"/>
          <w:i w:val="false"/>
          <w:color w:val="000000"/>
          <w:sz w:val="28"/>
        </w:rPr>
        <w:t>Хорошо-1</w:t>
      </w:r>
      <w:r>
        <w:br/>
      </w:r>
      <w:r>
        <w:rPr>
          <w:rFonts w:ascii="Times New Roman"/>
          <w:b w:val="false"/>
          <w:i w:val="false"/>
          <w:color w:val="000000"/>
          <w:sz w:val="28"/>
        </w:rPr>
        <w:t>
</w:t>
      </w:r>
      <w:r>
        <w:rPr>
          <w:rFonts w:ascii="Times New Roman"/>
          <w:b w:val="false"/>
          <w:i w:val="false"/>
          <w:color w:val="000000"/>
          <w:sz w:val="28"/>
        </w:rPr>
        <w:t xml:space="preserve">Как Вы оцениваете качество предоставляемых жилищных                </w:t>
      </w:r>
      <w:r>
        <w:rPr>
          <w:rFonts w:ascii="Times New Roman"/>
          <w:b/>
          <w:i w:val="false"/>
          <w:color w:val="000000"/>
          <w:sz w:val="28"/>
        </w:rPr>
        <w:t>Қанағаттанарлық-2</w:t>
      </w:r>
      <w:r>
        <w:br/>
      </w:r>
      <w:r>
        <w:rPr>
          <w:rFonts w:ascii="Times New Roman"/>
          <w:b w:val="false"/>
          <w:i w:val="false"/>
          <w:color w:val="000000"/>
          <w:sz w:val="28"/>
        </w:rPr>
        <w:t>
</w:t>
      </w:r>
      <w:r>
        <w:rPr>
          <w:rFonts w:ascii="Times New Roman"/>
          <w:b w:val="false"/>
          <w:i w:val="false"/>
          <w:color w:val="000000"/>
          <w:sz w:val="28"/>
        </w:rPr>
        <w:t>услуг?                                                             Удовлетворительно-2</w:t>
      </w:r>
      <w:r>
        <w:br/>
      </w:r>
      <w:r>
        <w:rPr>
          <w:rFonts w:ascii="Times New Roman"/>
          <w:b w:val="false"/>
          <w:i w:val="false"/>
          <w:color w:val="000000"/>
          <w:sz w:val="28"/>
        </w:rPr>
        <w:t>
                                                                         </w:t>
      </w:r>
      <w:r>
        <w:rPr>
          <w:rFonts w:ascii="Times New Roman"/>
          <w:b/>
          <w:i w:val="false"/>
          <w:color w:val="000000"/>
          <w:sz w:val="28"/>
        </w:rPr>
        <w:t>Нашар-3</w:t>
      </w:r>
      <w:r>
        <w:br/>
      </w:r>
      <w:r>
        <w:rPr>
          <w:rFonts w:ascii="Times New Roman"/>
          <w:b w:val="false"/>
          <w:i w:val="false"/>
          <w:color w:val="000000"/>
          <w:sz w:val="28"/>
        </w:rPr>
        <w:t>
                                                                 </w:t>
      </w:r>
      <w:r>
        <w:rPr>
          <w:rFonts w:ascii="Times New Roman"/>
          <w:b w:val="false"/>
          <w:i w:val="false"/>
          <w:color w:val="000000"/>
          <w:sz w:val="28"/>
        </w:rPr>
        <w:t>Плохо-3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20"/>
        <w:gridCol w:w="10131"/>
        <w:gridCol w:w="1681"/>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судың қысымы</w:t>
            </w:r>
            <w:r>
              <w:br/>
            </w:r>
            <w:r>
              <w:rPr>
                <w:rFonts w:ascii="Times New Roman"/>
                <w:b w:val="false"/>
                <w:i w:val="false"/>
                <w:color w:val="000000"/>
                <w:sz w:val="20"/>
              </w:rPr>
              <w:t>
</w:t>
            </w:r>
            <w:r>
              <w:rPr>
                <w:rFonts w:ascii="Times New Roman"/>
                <w:b w:val="false"/>
                <w:i w:val="false"/>
                <w:color w:val="000000"/>
                <w:sz w:val="20"/>
              </w:rPr>
              <w:t>Давление холодной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қысымы</w:t>
            </w:r>
            <w:r>
              <w:br/>
            </w:r>
            <w:r>
              <w:rPr>
                <w:rFonts w:ascii="Times New Roman"/>
                <w:b w:val="false"/>
                <w:i w:val="false"/>
                <w:color w:val="000000"/>
                <w:sz w:val="20"/>
              </w:rPr>
              <w:t>
</w:t>
            </w:r>
            <w:r>
              <w:rPr>
                <w:rFonts w:ascii="Times New Roman"/>
                <w:b w:val="false"/>
                <w:i w:val="false"/>
                <w:color w:val="000000"/>
                <w:sz w:val="20"/>
              </w:rPr>
              <w:t>Давление горячей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горячей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отопления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желісінің кернеуі</w:t>
            </w:r>
            <w:r>
              <w:br/>
            </w:r>
            <w:r>
              <w:rPr>
                <w:rFonts w:ascii="Times New Roman"/>
                <w:b w:val="false"/>
                <w:i w:val="false"/>
                <w:color w:val="000000"/>
                <w:sz w:val="20"/>
              </w:rPr>
              <w:t>
</w:t>
            </w:r>
            <w:r>
              <w:rPr>
                <w:rFonts w:ascii="Times New Roman"/>
                <w:b w:val="false"/>
                <w:i w:val="false"/>
                <w:color w:val="000000"/>
                <w:sz w:val="20"/>
              </w:rPr>
              <w:t>Напряжение электросети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беру</w:t>
            </w:r>
            <w:r>
              <w:br/>
            </w:r>
            <w:r>
              <w:rPr>
                <w:rFonts w:ascii="Times New Roman"/>
                <w:b w:val="false"/>
                <w:i w:val="false"/>
                <w:color w:val="000000"/>
                <w:sz w:val="20"/>
              </w:rPr>
              <w:t>
</w:t>
            </w:r>
            <w:r>
              <w:rPr>
                <w:rFonts w:ascii="Times New Roman"/>
                <w:b w:val="false"/>
                <w:i w:val="false"/>
                <w:color w:val="000000"/>
                <w:sz w:val="20"/>
              </w:rPr>
              <w:t>Подача газа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Ауыз судың сапасы</w:t>
            </w:r>
            <w:r>
              <w:br/>
            </w:r>
            <w:r>
              <w:rPr>
                <w:rFonts w:ascii="Times New Roman"/>
                <w:b w:val="false"/>
                <w:i w:val="false"/>
                <w:color w:val="000000"/>
                <w:sz w:val="20"/>
              </w:rPr>
              <w:t>
</w:t>
            </w:r>
            <w:r>
              <w:rPr>
                <w:rFonts w:ascii="Times New Roman"/>
                <w:b w:val="false"/>
                <w:i w:val="false"/>
                <w:color w:val="000000"/>
                <w:sz w:val="20"/>
              </w:rPr>
              <w:t>Качество питьевой воды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41300"/>
                          </a:xfrm>
                          <a:prstGeom prst="rect">
                            <a:avLst/>
                          </a:prstGeom>
                        </pic:spPr>
                      </pic:pic>
                    </a:graphicData>
                  </a:graphic>
                </wp:inline>
              </w:drawing>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Интервьюер! Үйінде су құбыры жоқтарға келесі екі сұрақты қойыңыз, кері жағдайда 11-сұраққа көшіңіз</w:t>
      </w:r>
      <w:r>
        <w:br/>
      </w:r>
      <w:r>
        <w:rPr>
          <w:rFonts w:ascii="Times New Roman"/>
          <w:b w:val="false"/>
          <w:i w:val="false"/>
          <w:color w:val="000000"/>
          <w:sz w:val="28"/>
        </w:rPr>
        <w:t>
</w:t>
      </w:r>
      <w:r>
        <w:rPr>
          <w:rFonts w:ascii="Times New Roman"/>
          <w:b w:val="false"/>
          <w:i w:val="false"/>
          <w:color w:val="000000"/>
          <w:sz w:val="28"/>
        </w:rPr>
        <w:t>Интервьюер</w:t>
      </w:r>
      <w:r>
        <w:rPr>
          <w:rFonts w:ascii="Times New Roman"/>
          <w:b/>
          <w:i w:val="false"/>
          <w:color w:val="000000"/>
          <w:sz w:val="28"/>
        </w:rPr>
        <w:t>!</w:t>
      </w:r>
      <w:r>
        <w:rPr>
          <w:rFonts w:ascii="Times New Roman"/>
          <w:b w:val="false"/>
          <w:i w:val="false"/>
          <w:color w:val="000000"/>
          <w:sz w:val="28"/>
        </w:rPr>
        <w:t xml:space="preserve"> Тем, у кого в доме отсутствует водопровод, задайте два следующих вопроса, в противном случае - вопрос 11</w:t>
      </w:r>
    </w:p>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10.</w:t>
      </w:r>
      <w:r>
        <w:rPr>
          <w:rFonts w:ascii="Times New Roman"/>
          <w:b w:val="false"/>
          <w:i w:val="false"/>
          <w:color w:val="000000"/>
          <w:sz w:val="28"/>
        </w:rPr>
        <w:t> </w:t>
      </w:r>
      <w:r>
        <w:rPr>
          <w:rFonts w:ascii="Times New Roman"/>
          <w:b/>
          <w:i w:val="false"/>
          <w:color w:val="000000"/>
          <w:sz w:val="28"/>
        </w:rPr>
        <w:t>Сіздің үй шаруашылығыңыз ішетін және ас әзірлейтін суды қайдан алады?</w:t>
      </w:r>
      <w:r>
        <w:br/>
      </w:r>
      <w:r>
        <w:rPr>
          <w:rFonts w:ascii="Times New Roman"/>
          <w:b w:val="false"/>
          <w:i w:val="false"/>
          <w:color w:val="000000"/>
          <w:sz w:val="28"/>
        </w:rPr>
        <w:t>
    </w:t>
      </w:r>
      <w:r>
        <w:rPr>
          <w:rFonts w:ascii="Times New Roman"/>
          <w:b w:val="false"/>
          <w:i w:val="false"/>
          <w:color w:val="000000"/>
          <w:sz w:val="28"/>
        </w:rPr>
        <w:t>Откуда Ваше домохозяйство берет воду для питья и приготовления пищи?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38"/>
        <w:gridCol w:w="10095"/>
        <w:gridCol w:w="1855"/>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ауласындағы құдықтан, колонкадан</w:t>
            </w:r>
            <w:r>
              <w:br/>
            </w:r>
            <w:r>
              <w:rPr>
                <w:rFonts w:ascii="Times New Roman"/>
                <w:b w:val="false"/>
                <w:i w:val="false"/>
                <w:color w:val="000000"/>
                <w:sz w:val="20"/>
              </w:rPr>
              <w:t>
</w:t>
            </w:r>
            <w:r>
              <w:rPr>
                <w:rFonts w:ascii="Times New Roman"/>
                <w:b w:val="false"/>
                <w:i w:val="false"/>
                <w:color w:val="000000"/>
                <w:sz w:val="20"/>
              </w:rPr>
              <w:t>Из колодца, колонки в своем дворе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су колонкасынан</w:t>
            </w:r>
            <w:r>
              <w:br/>
            </w:r>
            <w:r>
              <w:rPr>
                <w:rFonts w:ascii="Times New Roman"/>
                <w:b w:val="false"/>
                <w:i w:val="false"/>
                <w:color w:val="000000"/>
                <w:sz w:val="20"/>
              </w:rPr>
              <w:t>
</w:t>
            </w:r>
            <w:r>
              <w:rPr>
                <w:rFonts w:ascii="Times New Roman"/>
                <w:b w:val="false"/>
                <w:i w:val="false"/>
                <w:color w:val="000000"/>
                <w:sz w:val="20"/>
              </w:rPr>
              <w:t>Из общественной колонки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құдықтан</w:t>
            </w:r>
            <w:r>
              <w:br/>
            </w:r>
            <w:r>
              <w:rPr>
                <w:rFonts w:ascii="Times New Roman"/>
                <w:b w:val="false"/>
                <w:i w:val="false"/>
                <w:color w:val="000000"/>
                <w:sz w:val="20"/>
              </w:rPr>
              <w:t>
</w:t>
            </w:r>
            <w:r>
              <w:rPr>
                <w:rFonts w:ascii="Times New Roman"/>
                <w:b w:val="false"/>
                <w:i w:val="false"/>
                <w:color w:val="000000"/>
                <w:sz w:val="20"/>
              </w:rPr>
              <w:t>Из общественного колодца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Бұлақтан, өзеннен, көлден, тоғаннан</w:t>
            </w:r>
            <w:r>
              <w:br/>
            </w:r>
            <w:r>
              <w:rPr>
                <w:rFonts w:ascii="Times New Roman"/>
                <w:b w:val="false"/>
                <w:i w:val="false"/>
                <w:color w:val="000000"/>
                <w:sz w:val="20"/>
              </w:rPr>
              <w:t>
</w:t>
            </w:r>
            <w:r>
              <w:rPr>
                <w:rFonts w:ascii="Times New Roman"/>
                <w:b w:val="false"/>
                <w:i w:val="false"/>
                <w:color w:val="000000"/>
                <w:sz w:val="20"/>
              </w:rPr>
              <w:t>Из родника, реки, озера, пруда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41300"/>
                          </a:xfrm>
                          <a:prstGeom prst="rect">
                            <a:avLst/>
                          </a:prstGeom>
                        </pic:spPr>
                      </pic:pic>
                    </a:graphicData>
                  </a:graphic>
                </wp:inline>
              </w:drawing>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тасығыш жеткізіп береді</w:t>
            </w:r>
            <w:r>
              <w:br/>
            </w:r>
            <w:r>
              <w:rPr>
                <w:rFonts w:ascii="Times New Roman"/>
                <w:b w:val="false"/>
                <w:i w:val="false"/>
                <w:color w:val="000000"/>
                <w:sz w:val="20"/>
              </w:rPr>
              <w:t>
</w:t>
            </w:r>
            <w:r>
              <w:rPr>
                <w:rFonts w:ascii="Times New Roman"/>
                <w:b w:val="false"/>
                <w:i w:val="false"/>
                <w:color w:val="000000"/>
                <w:sz w:val="20"/>
              </w:rPr>
              <w:t>Доставляет водовоз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41300"/>
                          </a:xfrm>
                          <a:prstGeom prst="rect">
                            <a:avLst/>
                          </a:prstGeom>
                        </pic:spPr>
                      </pic:pic>
                    </a:graphicData>
                  </a:graphic>
                </wp:inline>
              </w:drawing>
            </w:r>
          </w:p>
        </w:tc>
      </w:tr>
    </w:tbl>
    <w:bookmarkStart w:name="z23" w:id="18"/>
    <w:p>
      <w:pPr>
        <w:spacing w:after="0"/>
        <w:ind w:left="0"/>
        <w:jc w:val="both"/>
      </w:pPr>
      <w:r>
        <w:rPr>
          <w:rFonts w:ascii="Times New Roman"/>
          <w:b w:val="false"/>
          <w:i w:val="false"/>
          <w:color w:val="000000"/>
          <w:sz w:val="28"/>
        </w:rPr>
        <w:t>
</w:t>
      </w:r>
      <w:r>
        <w:rPr>
          <w:rFonts w:ascii="Times New Roman"/>
          <w:b/>
          <w:i w:val="false"/>
          <w:color w:val="000000"/>
          <w:sz w:val="28"/>
        </w:rPr>
        <w:t>10.1 Сумен жабдықтау көзі Сіздің үйіңізден қандай қашықтықта?</w:t>
      </w:r>
      <w:r>
        <w:br/>
      </w:r>
      <w:r>
        <w:rPr>
          <w:rFonts w:ascii="Times New Roman"/>
          <w:b w:val="false"/>
          <w:i w:val="false"/>
          <w:color w:val="000000"/>
          <w:sz w:val="28"/>
        </w:rPr>
        <w:t>
     </w:t>
      </w:r>
      <w:r>
        <w:rPr>
          <w:rFonts w:ascii="Times New Roman"/>
          <w:b w:val="false"/>
          <w:i w:val="false"/>
          <w:color w:val="000000"/>
          <w:sz w:val="28"/>
        </w:rPr>
        <w:t>На каком расстоянии от Вашего жилья находится источник водоснабжения?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33"/>
        <w:gridCol w:w="4293"/>
        <w:gridCol w:w="15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метрден аз</w:t>
            </w:r>
            <w:r>
              <w:br/>
            </w:r>
            <w:r>
              <w:rPr>
                <w:rFonts w:ascii="Times New Roman"/>
                <w:b w:val="false"/>
                <w:i w:val="false"/>
                <w:color w:val="000000"/>
                <w:sz w:val="20"/>
              </w:rPr>
              <w:t>
</w:t>
            </w:r>
            <w:r>
              <w:rPr>
                <w:rFonts w:ascii="Times New Roman"/>
                <w:b w:val="false"/>
                <w:i w:val="false"/>
                <w:color w:val="000000"/>
                <w:sz w:val="20"/>
              </w:rPr>
              <w:t>Менее 100 метр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200-500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41300"/>
                          </a:xfrm>
                          <a:prstGeom prst="rect">
                            <a:avLst/>
                          </a:prstGeom>
                        </pic:spPr>
                      </pic:pic>
                    </a:graphicData>
                  </a:graphic>
                </wp:inline>
              </w:drawing>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м-ден көп</w:t>
            </w:r>
            <w:r>
              <w:br/>
            </w:r>
            <w:r>
              <w:rPr>
                <w:rFonts w:ascii="Times New Roman"/>
                <w:b w:val="false"/>
                <w:i w:val="false"/>
                <w:color w:val="000000"/>
                <w:sz w:val="20"/>
              </w:rPr>
              <w:t>
</w:t>
            </w:r>
            <w:r>
              <w:rPr>
                <w:rFonts w:ascii="Times New Roman"/>
                <w:b w:val="false"/>
                <w:i w:val="false"/>
                <w:color w:val="000000"/>
                <w:sz w:val="20"/>
              </w:rPr>
              <w:t>Более 1000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41300"/>
                          </a:xfrm>
                          <a:prstGeom prst="rect">
                            <a:avLst/>
                          </a:prstGeom>
                        </pic:spPr>
                      </pic:pic>
                    </a:graphicData>
                  </a:graphic>
                </wp:inline>
              </w:drawing>
            </w:r>
          </w:p>
        </w:tc>
      </w:tr>
    </w:tbl>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Сіздің үй шаруашылығыңыздың мүшелері қайда жуынады?</w:t>
      </w:r>
      <w:r>
        <w:br/>
      </w:r>
      <w:r>
        <w:rPr>
          <w:rFonts w:ascii="Times New Roman"/>
          <w:b w:val="false"/>
          <w:i w:val="false"/>
          <w:color w:val="000000"/>
          <w:sz w:val="28"/>
        </w:rPr>
        <w:t>
    </w:t>
      </w:r>
      <w:r>
        <w:rPr>
          <w:rFonts w:ascii="Times New Roman"/>
          <w:b w:val="false"/>
          <w:i w:val="false"/>
          <w:color w:val="000000"/>
          <w:sz w:val="28"/>
        </w:rPr>
        <w:t>Где члены Вашего домохозяйства моются?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6033"/>
        <w:gridCol w:w="15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Себезгісі бар ванна</w:t>
            </w:r>
            <w:r>
              <w:br/>
            </w:r>
            <w:r>
              <w:rPr>
                <w:rFonts w:ascii="Times New Roman"/>
                <w:b w:val="false"/>
                <w:i w:val="false"/>
                <w:color w:val="000000"/>
                <w:sz w:val="20"/>
              </w:rPr>
              <w:t>
</w:t>
            </w:r>
            <w:r>
              <w:rPr>
                <w:rFonts w:ascii="Times New Roman"/>
                <w:b w:val="false"/>
                <w:i w:val="false"/>
                <w:color w:val="000000"/>
                <w:sz w:val="20"/>
              </w:rPr>
              <w:t>Ванна с душем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w:t>
            </w:r>
            <w:r>
              <w:br/>
            </w:r>
            <w:r>
              <w:rPr>
                <w:rFonts w:ascii="Times New Roman"/>
                <w:b w:val="false"/>
                <w:i w:val="false"/>
                <w:color w:val="000000"/>
                <w:sz w:val="20"/>
              </w:rPr>
              <w:t>
</w:t>
            </w:r>
            <w:r>
              <w:rPr>
                <w:rFonts w:ascii="Times New Roman"/>
                <w:b w:val="false"/>
                <w:i w:val="false"/>
                <w:color w:val="000000"/>
                <w:sz w:val="20"/>
              </w:rPr>
              <w:t>Душ</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монша, сауна</w:t>
            </w:r>
            <w:r>
              <w:br/>
            </w:r>
            <w:r>
              <w:rPr>
                <w:rFonts w:ascii="Times New Roman"/>
                <w:b w:val="false"/>
                <w:i w:val="false"/>
                <w:color w:val="000000"/>
                <w:sz w:val="20"/>
              </w:rPr>
              <w:t>
</w:t>
            </w:r>
            <w:r>
              <w:rPr>
                <w:rFonts w:ascii="Times New Roman"/>
                <w:b w:val="false"/>
                <w:i w:val="false"/>
                <w:color w:val="000000"/>
                <w:sz w:val="20"/>
              </w:rPr>
              <w:t>Собственная баня, сауна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монша, сауна</w:t>
            </w:r>
            <w:r>
              <w:br/>
            </w:r>
            <w:r>
              <w:rPr>
                <w:rFonts w:ascii="Times New Roman"/>
                <w:b w:val="false"/>
                <w:i w:val="false"/>
                <w:color w:val="000000"/>
                <w:sz w:val="20"/>
              </w:rPr>
              <w:t>
</w:t>
            </w:r>
            <w:r>
              <w:rPr>
                <w:rFonts w:ascii="Times New Roman"/>
                <w:b w:val="false"/>
                <w:i w:val="false"/>
                <w:color w:val="000000"/>
                <w:sz w:val="20"/>
              </w:rPr>
              <w:t>Общественная баня, сауна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41300"/>
                          </a:xfrm>
                          <a:prstGeom prst="rect">
                            <a:avLst/>
                          </a:prstGeom>
                        </pic:spPr>
                      </pic:pic>
                    </a:graphicData>
                  </a:graphic>
                </wp:inline>
              </w:drawing>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41300"/>
                          </a:xfrm>
                          <a:prstGeom prst="rect">
                            <a:avLst/>
                          </a:prstGeom>
                        </pic:spPr>
                      </pic:pic>
                    </a:graphicData>
                  </a:graphic>
                </wp:inline>
              </w:drawing>
            </w:r>
          </w:p>
        </w:tc>
      </w:tr>
    </w:tbl>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w:t>
      </w:r>
      <w:r>
        <w:rPr>
          <w:rFonts w:ascii="Times New Roman"/>
          <w:b/>
          <w:i w:val="false"/>
          <w:color w:val="000000"/>
          <w:sz w:val="28"/>
        </w:rPr>
        <w:t>Үй шаруашылығында дәретхананың қандай түрі қолданылады?</w:t>
      </w:r>
      <w:r>
        <w:br/>
      </w:r>
      <w:r>
        <w:rPr>
          <w:rFonts w:ascii="Times New Roman"/>
          <w:b w:val="false"/>
          <w:i w:val="false"/>
          <w:color w:val="000000"/>
          <w:sz w:val="28"/>
        </w:rPr>
        <w:t>
    </w:t>
      </w:r>
      <w:r>
        <w:rPr>
          <w:rFonts w:ascii="Times New Roman"/>
          <w:b w:val="false"/>
          <w:i w:val="false"/>
          <w:color w:val="000000"/>
          <w:sz w:val="28"/>
        </w:rPr>
        <w:t>Какой тип туалета используется в домохозяйстве?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93"/>
        <w:gridCol w:w="8793"/>
        <w:gridCol w:w="17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Кәрізі орталық жүйеден тартылған дәретхана</w:t>
            </w:r>
            <w:r>
              <w:br/>
            </w:r>
            <w:r>
              <w:rPr>
                <w:rFonts w:ascii="Times New Roman"/>
                <w:b w:val="false"/>
                <w:i w:val="false"/>
                <w:color w:val="000000"/>
                <w:sz w:val="20"/>
              </w:rPr>
              <w:t>
</w:t>
            </w:r>
            <w:r>
              <w:rPr>
                <w:rFonts w:ascii="Times New Roman"/>
                <w:b w:val="false"/>
                <w:i w:val="false"/>
                <w:color w:val="000000"/>
                <w:sz w:val="20"/>
              </w:rPr>
              <w:t>Туалет с центральной системой канализации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жеке ұңғыма немесе шұңқырға тартылған дәретхана</w:t>
            </w:r>
            <w:r>
              <w:br/>
            </w:r>
            <w:r>
              <w:rPr>
                <w:rFonts w:ascii="Times New Roman"/>
                <w:b w:val="false"/>
                <w:i w:val="false"/>
                <w:color w:val="000000"/>
                <w:sz w:val="20"/>
              </w:rPr>
              <w:t>
</w:t>
            </w:r>
            <w:r>
              <w:rPr>
                <w:rFonts w:ascii="Times New Roman"/>
                <w:b w:val="false"/>
                <w:i w:val="false"/>
                <w:color w:val="000000"/>
                <w:sz w:val="20"/>
              </w:rPr>
              <w:t>Туалет с подключенным общественным, индивидуальным септиком или выгребом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Шұңқыр дәретхана</w:t>
            </w:r>
            <w:r>
              <w:br/>
            </w:r>
            <w:r>
              <w:rPr>
                <w:rFonts w:ascii="Times New Roman"/>
                <w:b w:val="false"/>
                <w:i w:val="false"/>
                <w:color w:val="000000"/>
                <w:sz w:val="20"/>
              </w:rPr>
              <w:t>
</w:t>
            </w:r>
            <w:r>
              <w:rPr>
                <w:rFonts w:ascii="Times New Roman"/>
                <w:b w:val="false"/>
                <w:i w:val="false"/>
                <w:color w:val="000000"/>
                <w:sz w:val="20"/>
              </w:rPr>
              <w:t>Уборные с ямой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41300"/>
                          </a:xfrm>
                          <a:prstGeom prst="rect">
                            <a:avLst/>
                          </a:prstGeom>
                        </pic:spPr>
                      </pic:pic>
                    </a:graphicData>
                  </a:graphic>
                </wp:inline>
              </w:drawing>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41300"/>
                          </a:xfrm>
                          <a:prstGeom prst="rect">
                            <a:avLst/>
                          </a:prstGeom>
                        </pic:spPr>
                      </pic:pic>
                    </a:graphicData>
                  </a:graphic>
                </wp:inline>
              </w:drawing>
            </w:r>
          </w:p>
        </w:tc>
      </w:tr>
    </w:tbl>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12.1 Дәретхана қай жерде орналасқан?</w:t>
      </w:r>
      <w:r>
        <w:br/>
      </w:r>
      <w:r>
        <w:rPr>
          <w:rFonts w:ascii="Times New Roman"/>
          <w:b w:val="false"/>
          <w:i w:val="false"/>
          <w:color w:val="000000"/>
          <w:sz w:val="28"/>
        </w:rPr>
        <w:t>
     </w:t>
      </w:r>
      <w:r>
        <w:rPr>
          <w:rFonts w:ascii="Times New Roman"/>
          <w:b w:val="false"/>
          <w:i w:val="false"/>
          <w:color w:val="000000"/>
          <w:sz w:val="28"/>
        </w:rPr>
        <w:t>Где расположен туалет?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73"/>
        <w:gridCol w:w="3273"/>
        <w:gridCol w:w="131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ішінде</w:t>
            </w:r>
            <w:r>
              <w:br/>
            </w:r>
            <w:r>
              <w:rPr>
                <w:rFonts w:ascii="Times New Roman"/>
                <w:b w:val="false"/>
                <w:i w:val="false"/>
                <w:color w:val="000000"/>
                <w:sz w:val="20"/>
              </w:rPr>
              <w:t>
</w:t>
            </w:r>
            <w:r>
              <w:rPr>
                <w:rFonts w:ascii="Times New Roman"/>
                <w:b w:val="false"/>
                <w:i w:val="false"/>
                <w:color w:val="000000"/>
                <w:sz w:val="20"/>
              </w:rPr>
              <w:t>В доме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41300"/>
                          </a:xfrm>
                          <a:prstGeom prst="rect">
                            <a:avLst/>
                          </a:prstGeom>
                        </pic:spPr>
                      </pic:pic>
                    </a:graphicData>
                  </a:graphic>
                </wp:inline>
              </w:drawing>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w:t>
            </w:r>
            <w:r>
              <w:br/>
            </w:r>
            <w:r>
              <w:rPr>
                <w:rFonts w:ascii="Times New Roman"/>
                <w:b w:val="false"/>
                <w:i w:val="false"/>
                <w:color w:val="000000"/>
                <w:sz w:val="20"/>
              </w:rPr>
              <w:t>
</w:t>
            </w:r>
            <w:r>
              <w:rPr>
                <w:rFonts w:ascii="Times New Roman"/>
                <w:b w:val="false"/>
                <w:i w:val="false"/>
                <w:color w:val="000000"/>
                <w:sz w:val="20"/>
              </w:rPr>
              <w:t>Во дворе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41300"/>
                          </a:xfrm>
                          <a:prstGeom prst="rect">
                            <a:avLst/>
                          </a:prstGeom>
                        </pic:spPr>
                      </pic:pic>
                    </a:graphicData>
                  </a:graphic>
                </wp:inline>
              </w:drawing>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w:t>
            </w:r>
            <w:r>
              <w:br/>
            </w:r>
            <w:r>
              <w:rPr>
                <w:rFonts w:ascii="Times New Roman"/>
                <w:b w:val="false"/>
                <w:i w:val="false"/>
                <w:color w:val="000000"/>
                <w:sz w:val="20"/>
              </w:rPr>
              <w:t>
</w:t>
            </w:r>
            <w:r>
              <w:rPr>
                <w:rFonts w:ascii="Times New Roman"/>
                <w:b w:val="false"/>
                <w:i w:val="false"/>
                <w:color w:val="000000"/>
                <w:sz w:val="20"/>
              </w:rPr>
              <w:t>На улице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41300"/>
                          </a:xfrm>
                          <a:prstGeom prst="rect">
                            <a:avLst/>
                          </a:prstGeom>
                        </pic:spPr>
                      </pic:pic>
                    </a:graphicData>
                  </a:graphic>
                </wp:inline>
              </w:drawing>
            </w:r>
          </w:p>
        </w:tc>
      </w:tr>
    </w:tbl>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12.2 Бұл дәретхананы тек Сіздің үй шаруашылығыңыз ғана пайдалана ма немесе</w:t>
      </w:r>
      <w:r>
        <w:br/>
      </w:r>
      <w:r>
        <w:rPr>
          <w:rFonts w:ascii="Times New Roman"/>
          <w:b w:val="false"/>
          <w:i w:val="false"/>
          <w:color w:val="000000"/>
          <w:sz w:val="28"/>
        </w:rPr>
        <w:t>
</w:t>
      </w:r>
      <w:r>
        <w:rPr>
          <w:rFonts w:ascii="Times New Roman"/>
          <w:b/>
          <w:i w:val="false"/>
          <w:color w:val="000000"/>
          <w:sz w:val="28"/>
        </w:rPr>
        <w:t>     басқа үй шаруашылықтары да ма?</w:t>
      </w:r>
      <w:r>
        <w:br/>
      </w:r>
      <w:r>
        <w:rPr>
          <w:rFonts w:ascii="Times New Roman"/>
          <w:b w:val="false"/>
          <w:i w:val="false"/>
          <w:color w:val="000000"/>
          <w:sz w:val="28"/>
        </w:rPr>
        <w:t>
     </w:t>
      </w:r>
      <w:r>
        <w:rPr>
          <w:rFonts w:ascii="Times New Roman"/>
          <w:b w:val="false"/>
          <w:i w:val="false"/>
          <w:color w:val="000000"/>
          <w:sz w:val="28"/>
        </w:rPr>
        <w:t>Этот туалет используется только Вашим домохозяйством или совместно с другими?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73"/>
        <w:gridCol w:w="5453"/>
        <w:gridCol w:w="141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үй шаруашылығымен</w:t>
            </w:r>
            <w:r>
              <w:br/>
            </w:r>
            <w:r>
              <w:rPr>
                <w:rFonts w:ascii="Times New Roman"/>
                <w:b w:val="false"/>
                <w:i w:val="false"/>
                <w:color w:val="000000"/>
                <w:sz w:val="20"/>
              </w:rPr>
              <w:t>
</w:t>
            </w:r>
            <w:r>
              <w:rPr>
                <w:rFonts w:ascii="Times New Roman"/>
                <w:b w:val="false"/>
                <w:i w:val="false"/>
                <w:color w:val="000000"/>
                <w:sz w:val="20"/>
              </w:rPr>
              <w:t>Одним домохозяйством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41300"/>
                          </a:xfrm>
                          <a:prstGeom prst="rect">
                            <a:avLst/>
                          </a:prstGeom>
                        </pic:spPr>
                      </pic:pic>
                    </a:graphicData>
                  </a:graphic>
                </wp:inline>
              </w:drawing>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үй шаруашылықтарымен бірге</w:t>
            </w:r>
            <w:r>
              <w:br/>
            </w:r>
            <w:r>
              <w:rPr>
                <w:rFonts w:ascii="Times New Roman"/>
                <w:b w:val="false"/>
                <w:i w:val="false"/>
                <w:color w:val="000000"/>
                <w:sz w:val="20"/>
              </w:rPr>
              <w:t>
</w:t>
            </w:r>
            <w:r>
              <w:rPr>
                <w:rFonts w:ascii="Times New Roman"/>
                <w:b w:val="false"/>
                <w:i w:val="false"/>
                <w:color w:val="000000"/>
                <w:sz w:val="20"/>
              </w:rPr>
              <w:t>Совместно с другими домохозяйствами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i w:val="false"/>
          <w:color w:val="000000"/>
          <w:sz w:val="28"/>
        </w:rPr>
        <w:t>Интервьюер!</w:t>
      </w:r>
      <w:r>
        <w:rPr>
          <w:rFonts w:ascii="Times New Roman"/>
          <w:b w:val="false"/>
          <w:i w:val="false"/>
          <w:color w:val="000000"/>
          <w:sz w:val="28"/>
        </w:rPr>
        <w:t> </w:t>
      </w:r>
      <w:r>
        <w:rPr>
          <w:rFonts w:ascii="Times New Roman"/>
          <w:b/>
          <w:i w:val="false"/>
          <w:color w:val="000000"/>
          <w:sz w:val="28"/>
        </w:rPr>
        <w:t>Жаяу жүріп жете алатын қолжетімділік шегінде әлеуметтік инфрақұрылым объектілері барларға 13-сұрақты қойыңыз, кері жағдайда 13.1-сұраққа көшіңіз</w:t>
      </w:r>
      <w:r>
        <w:br/>
      </w:r>
      <w:r>
        <w:rPr>
          <w:rFonts w:ascii="Times New Roman"/>
          <w:b w:val="false"/>
          <w:i w:val="false"/>
          <w:color w:val="000000"/>
          <w:sz w:val="28"/>
        </w:rPr>
        <w:t>
</w:t>
      </w:r>
      <w:r>
        <w:rPr>
          <w:rFonts w:ascii="Times New Roman"/>
          <w:b w:val="false"/>
          <w:i w:val="false"/>
          <w:color w:val="000000"/>
          <w:sz w:val="28"/>
        </w:rPr>
        <w:t>Интервьюер! Тем, у кого в пределах пешей доступности имеются объекты социальной инфраструктуры, задайте вопрос 13, в противном случае - 13.1</w:t>
      </w:r>
    </w:p>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13. Сіздің тұрғын үйіңізден жаяу жүріп жете алатын қолжетімділік шегінде</w:t>
      </w:r>
      <w:r>
        <w:br/>
      </w:r>
      <w:r>
        <w:rPr>
          <w:rFonts w:ascii="Times New Roman"/>
          <w:b w:val="false"/>
          <w:i w:val="false"/>
          <w:color w:val="000000"/>
          <w:sz w:val="28"/>
        </w:rPr>
        <w:t>
</w:t>
      </w:r>
      <w:r>
        <w:rPr>
          <w:rFonts w:ascii="Times New Roman"/>
          <w:b/>
          <w:i w:val="false"/>
          <w:color w:val="000000"/>
          <w:sz w:val="28"/>
        </w:rPr>
        <w:t>    келесі әлеуметтік инфрақұрылым объектілері бар ма? Егер болса, онда жақын</w:t>
      </w:r>
      <w:r>
        <w:br/>
      </w:r>
      <w:r>
        <w:rPr>
          <w:rFonts w:ascii="Times New Roman"/>
          <w:b w:val="false"/>
          <w:i w:val="false"/>
          <w:color w:val="000000"/>
          <w:sz w:val="28"/>
        </w:rPr>
        <w:t>
</w:t>
      </w:r>
      <w:r>
        <w:rPr>
          <w:rFonts w:ascii="Times New Roman"/>
          <w:b/>
          <w:i w:val="false"/>
          <w:color w:val="000000"/>
          <w:sz w:val="28"/>
        </w:rPr>
        <w:t>    объектіге жету үшін Сізге қанша уақыт қажет?</w:t>
      </w:r>
      <w:r>
        <w:br/>
      </w:r>
      <w:r>
        <w:rPr>
          <w:rFonts w:ascii="Times New Roman"/>
          <w:b w:val="false"/>
          <w:i w:val="false"/>
          <w:color w:val="000000"/>
          <w:sz w:val="28"/>
        </w:rPr>
        <w:t>
    </w:t>
      </w:r>
      <w:r>
        <w:rPr>
          <w:rFonts w:ascii="Times New Roman"/>
          <w:b w:val="false"/>
          <w:i w:val="false"/>
          <w:color w:val="000000"/>
          <w:sz w:val="28"/>
        </w:rPr>
        <w:t>Cкажите, пожалуйста, имеется ли в пределах пешей доступности от Вашего жилья</w:t>
      </w:r>
      <w:r>
        <w:br/>
      </w:r>
      <w:r>
        <w:rPr>
          <w:rFonts w:ascii="Times New Roman"/>
          <w:b w:val="false"/>
          <w:i w:val="false"/>
          <w:color w:val="000000"/>
          <w:sz w:val="28"/>
        </w:rPr>
        <w:t>
</w:t>
      </w:r>
      <w:r>
        <w:rPr>
          <w:rFonts w:ascii="Times New Roman"/>
          <w:b w:val="false"/>
          <w:i w:val="false"/>
          <w:color w:val="000000"/>
          <w:sz w:val="28"/>
        </w:rPr>
        <w:t>    следующие объекты социальной инфраструктуры? Если да, то сколько времени Вам</w:t>
      </w:r>
      <w:r>
        <w:br/>
      </w:r>
      <w:r>
        <w:rPr>
          <w:rFonts w:ascii="Times New Roman"/>
          <w:b w:val="false"/>
          <w:i w:val="false"/>
          <w:color w:val="000000"/>
          <w:sz w:val="28"/>
        </w:rPr>
        <w:t>
</w:t>
      </w:r>
      <w:r>
        <w:rPr>
          <w:rFonts w:ascii="Times New Roman"/>
          <w:b w:val="false"/>
          <w:i w:val="false"/>
          <w:color w:val="000000"/>
          <w:sz w:val="28"/>
        </w:rPr>
        <w:t>    потребуется для того, чтобы добраться до ближайшего?</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73"/>
        <w:gridCol w:w="4836"/>
        <w:gridCol w:w="1484"/>
        <w:gridCol w:w="1518"/>
        <w:gridCol w:w="1536"/>
        <w:gridCol w:w="1393"/>
        <w:gridCol w:w="15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минуттан аз</w:t>
            </w:r>
            <w:r>
              <w:br/>
            </w:r>
            <w:r>
              <w:rPr>
                <w:rFonts w:ascii="Times New Roman"/>
                <w:b w:val="false"/>
                <w:i w:val="false"/>
                <w:color w:val="000000"/>
                <w:sz w:val="20"/>
              </w:rPr>
              <w:t>
</w:t>
            </w:r>
            <w:r>
              <w:rPr>
                <w:rFonts w:ascii="Times New Roman"/>
                <w:b w:val="false"/>
                <w:i w:val="false"/>
                <w:color w:val="000000"/>
                <w:sz w:val="20"/>
              </w:rPr>
              <w:t>меньше 10</w:t>
            </w:r>
            <w:r>
              <w:br/>
            </w:r>
            <w:r>
              <w:rPr>
                <w:rFonts w:ascii="Times New Roman"/>
                <w:b w:val="false"/>
                <w:i w:val="false"/>
                <w:color w:val="000000"/>
                <w:sz w:val="20"/>
              </w:rPr>
              <w:t>
</w:t>
            </w:r>
            <w:r>
              <w:rPr>
                <w:rFonts w:ascii="Times New Roman"/>
                <w:b w:val="false"/>
                <w:i w:val="false"/>
                <w:color w:val="000000"/>
                <w:sz w:val="20"/>
              </w:rPr>
              <w:t>минут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r>
              <w:br/>
            </w:r>
            <w:r>
              <w:rPr>
                <w:rFonts w:ascii="Times New Roman"/>
                <w:b w:val="false"/>
                <w:i w:val="false"/>
                <w:color w:val="000000"/>
                <w:sz w:val="20"/>
              </w:rPr>
              <w:t>
</w:t>
            </w:r>
            <w:r>
              <w:rPr>
                <w:rFonts w:ascii="Times New Roman"/>
                <w:b/>
                <w:i w:val="false"/>
                <w:color w:val="000000"/>
                <w:sz w:val="20"/>
              </w:rPr>
              <w:t>минут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w:t>
            </w:r>
            <w:r>
              <w:br/>
            </w:r>
            <w:r>
              <w:rPr>
                <w:rFonts w:ascii="Times New Roman"/>
                <w:b w:val="false"/>
                <w:i w:val="false"/>
                <w:color w:val="000000"/>
                <w:sz w:val="20"/>
              </w:rPr>
              <w:t>
</w:t>
            </w:r>
            <w:r>
              <w:rPr>
                <w:rFonts w:ascii="Times New Roman"/>
                <w:b/>
                <w:i w:val="false"/>
                <w:color w:val="000000"/>
                <w:sz w:val="20"/>
              </w:rPr>
              <w:t>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r>
              <w:br/>
            </w:r>
            <w:r>
              <w:rPr>
                <w:rFonts w:ascii="Times New Roman"/>
                <w:b w:val="false"/>
                <w:i w:val="false"/>
                <w:color w:val="000000"/>
                <w:sz w:val="20"/>
              </w:rPr>
              <w:t>
</w:t>
            </w:r>
            <w:r>
              <w:rPr>
                <w:rFonts w:ascii="Times New Roman"/>
                <w:b/>
                <w:i w:val="false"/>
                <w:color w:val="000000"/>
                <w:sz w:val="20"/>
              </w:rPr>
              <w:t>минут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сағаттан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более 1</w:t>
            </w:r>
            <w:r>
              <w:br/>
            </w:r>
            <w:r>
              <w:rPr>
                <w:rFonts w:ascii="Times New Roman"/>
                <w:b w:val="false"/>
                <w:i w:val="false"/>
                <w:color w:val="000000"/>
                <w:sz w:val="20"/>
              </w:rPr>
              <w:t>
</w:t>
            </w:r>
            <w:r>
              <w:rPr>
                <w:rFonts w:ascii="Times New Roman"/>
                <w:b w:val="false"/>
                <w:i w:val="false"/>
                <w:color w:val="000000"/>
                <w:sz w:val="20"/>
              </w:rPr>
              <w:t>часа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көлік аялдамасы</w:t>
            </w:r>
            <w:r>
              <w:br/>
            </w:r>
            <w:r>
              <w:rPr>
                <w:rFonts w:ascii="Times New Roman"/>
                <w:b w:val="false"/>
                <w:i w:val="false"/>
                <w:color w:val="000000"/>
                <w:sz w:val="20"/>
              </w:rPr>
              <w:t>
</w:t>
            </w:r>
            <w:r>
              <w:rPr>
                <w:rFonts w:ascii="Times New Roman"/>
                <w:b w:val="false"/>
                <w:i w:val="false"/>
                <w:color w:val="000000"/>
                <w:sz w:val="20"/>
              </w:rPr>
              <w:t>Остановка общественного транспорта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41300"/>
                          </a:xfrm>
                          <a:prstGeom prst="rect">
                            <a:avLst/>
                          </a:prstGeom>
                        </pic:spPr>
                      </pic:pic>
                    </a:graphicData>
                  </a:graphic>
                </wp:inline>
              </w:drawing>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41300"/>
                          </a:xfrm>
                          <a:prstGeom prst="rect">
                            <a:avLst/>
                          </a:prstGeom>
                        </pic:spPr>
                      </pic:pic>
                    </a:graphicData>
                  </a:graphic>
                </wp:inline>
              </w:drawing>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41300"/>
                          </a:xfrm>
                          <a:prstGeom prst="rect">
                            <a:avLst/>
                          </a:prstGeom>
                        </pic:spPr>
                      </pic:pic>
                    </a:graphicData>
                  </a:graphic>
                </wp:inline>
              </w:drawing>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413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41300"/>
                          </a:xfrm>
                          <a:prstGeom prst="rect">
                            <a:avLst/>
                          </a:prstGeom>
                        </pic:spPr>
                      </pic:pic>
                    </a:graphicData>
                  </a:graphic>
                </wp:inline>
              </w:drawing>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41300"/>
                          </a:xfrm>
                          <a:prstGeom prst="rect">
                            <a:avLst/>
                          </a:prstGeom>
                        </pic:spPr>
                      </pic:pic>
                    </a:graphicData>
                  </a:graphic>
                </wp:inline>
              </w:drawing>
            </w:r>
          </w:p>
        </w:tc>
      </w:tr>
    </w:tbl>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13.1 Егер жаяу жүріп жету мүмкін болмаса, онда қоғамдық көлікте, бағыттық</w:t>
      </w:r>
      <w:r>
        <w:br/>
      </w:r>
      <w:r>
        <w:rPr>
          <w:rFonts w:ascii="Times New Roman"/>
          <w:b w:val="false"/>
          <w:i w:val="false"/>
          <w:color w:val="000000"/>
          <w:sz w:val="28"/>
        </w:rPr>
        <w:t>
</w:t>
      </w:r>
      <w:r>
        <w:rPr>
          <w:rFonts w:ascii="Times New Roman"/>
          <w:b/>
          <w:i w:val="false"/>
          <w:color w:val="000000"/>
          <w:sz w:val="28"/>
        </w:rPr>
        <w:t>     таксиде, автомобильде немесе көліктің басқа түрімен жету үшін Сізге</w:t>
      </w:r>
      <w:r>
        <w:br/>
      </w:r>
      <w:r>
        <w:rPr>
          <w:rFonts w:ascii="Times New Roman"/>
          <w:b w:val="false"/>
          <w:i w:val="false"/>
          <w:color w:val="000000"/>
          <w:sz w:val="28"/>
        </w:rPr>
        <w:t>
</w:t>
      </w:r>
      <w:r>
        <w:rPr>
          <w:rFonts w:ascii="Times New Roman"/>
          <w:b/>
          <w:i w:val="false"/>
          <w:color w:val="000000"/>
          <w:sz w:val="28"/>
        </w:rPr>
        <w:t>      қанша уақыт қажет?</w:t>
      </w:r>
      <w:r>
        <w:br/>
      </w:r>
      <w:r>
        <w:rPr>
          <w:rFonts w:ascii="Times New Roman"/>
          <w:b w:val="false"/>
          <w:i w:val="false"/>
          <w:color w:val="000000"/>
          <w:sz w:val="28"/>
        </w:rPr>
        <w:t>
</w:t>
      </w:r>
      <w:r>
        <w:rPr>
          <w:rFonts w:ascii="Times New Roman"/>
          <w:b w:val="false"/>
          <w:i w:val="false"/>
          <w:color w:val="000000"/>
          <w:sz w:val="28"/>
        </w:rPr>
        <w:t>      Если не можете добраться пешком, то сколько времени Вам потребуется для поездки</w:t>
      </w:r>
      <w:r>
        <w:br/>
      </w:r>
      <w:r>
        <w:rPr>
          <w:rFonts w:ascii="Times New Roman"/>
          <w:b w:val="false"/>
          <w:i w:val="false"/>
          <w:color w:val="000000"/>
          <w:sz w:val="28"/>
        </w:rPr>
        <w:t>
</w:t>
      </w:r>
      <w:r>
        <w:rPr>
          <w:rFonts w:ascii="Times New Roman"/>
          <w:b w:val="false"/>
          <w:i w:val="false"/>
          <w:color w:val="000000"/>
          <w:sz w:val="28"/>
        </w:rPr>
        <w:t>      на общественном транспорте, маршрутном такси, автомобиле или другом виде</w:t>
      </w:r>
      <w:r>
        <w:br/>
      </w:r>
      <w:r>
        <w:rPr>
          <w:rFonts w:ascii="Times New Roman"/>
          <w:b w:val="false"/>
          <w:i w:val="false"/>
          <w:color w:val="000000"/>
          <w:sz w:val="28"/>
        </w:rPr>
        <w:t>
</w:t>
      </w:r>
      <w:r>
        <w:rPr>
          <w:rFonts w:ascii="Times New Roman"/>
          <w:b w:val="false"/>
          <w:i w:val="false"/>
          <w:color w:val="000000"/>
          <w:sz w:val="28"/>
        </w:rPr>
        <w:t>      транспорта?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442"/>
        <w:gridCol w:w="4930"/>
        <w:gridCol w:w="1499"/>
        <w:gridCol w:w="1473"/>
        <w:gridCol w:w="1565"/>
        <w:gridCol w:w="1343"/>
        <w:gridCol w:w="151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минуттан аз</w:t>
            </w:r>
            <w:r>
              <w:br/>
            </w:r>
            <w:r>
              <w:rPr>
                <w:rFonts w:ascii="Times New Roman"/>
                <w:b w:val="false"/>
                <w:i w:val="false"/>
                <w:color w:val="000000"/>
                <w:sz w:val="20"/>
              </w:rPr>
              <w:t>
</w:t>
            </w:r>
            <w:r>
              <w:rPr>
                <w:rFonts w:ascii="Times New Roman"/>
                <w:b w:val="false"/>
                <w:i w:val="false"/>
                <w:color w:val="000000"/>
                <w:sz w:val="20"/>
              </w:rPr>
              <w:t>меньше 10 минут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r>
              <w:br/>
            </w:r>
            <w:r>
              <w:rPr>
                <w:rFonts w:ascii="Times New Roman"/>
                <w:b w:val="false"/>
                <w:i w:val="false"/>
                <w:color w:val="000000"/>
                <w:sz w:val="20"/>
              </w:rPr>
              <w:t>
</w:t>
            </w:r>
            <w:r>
              <w:rPr>
                <w:rFonts w:ascii="Times New Roman"/>
                <w:b/>
                <w:i w:val="false"/>
                <w:color w:val="000000"/>
                <w:sz w:val="20"/>
              </w:rPr>
              <w:t>минут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w:t>
            </w:r>
            <w:r>
              <w:br/>
            </w:r>
            <w:r>
              <w:rPr>
                <w:rFonts w:ascii="Times New Roman"/>
                <w:b w:val="false"/>
                <w:i w:val="false"/>
                <w:color w:val="000000"/>
                <w:sz w:val="20"/>
              </w:rPr>
              <w:t>
</w:t>
            </w:r>
            <w:r>
              <w:rPr>
                <w:rFonts w:ascii="Times New Roman"/>
                <w:b/>
                <w:i w:val="false"/>
                <w:color w:val="000000"/>
                <w:sz w:val="20"/>
              </w:rPr>
              <w:t>минут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r>
              <w:br/>
            </w:r>
            <w:r>
              <w:rPr>
                <w:rFonts w:ascii="Times New Roman"/>
                <w:b w:val="false"/>
                <w:i w:val="false"/>
                <w:color w:val="000000"/>
                <w:sz w:val="20"/>
              </w:rPr>
              <w:t>
</w:t>
            </w:r>
            <w:r>
              <w:rPr>
                <w:rFonts w:ascii="Times New Roman"/>
                <w:b/>
                <w:i w:val="false"/>
                <w:color w:val="000000"/>
                <w:sz w:val="20"/>
              </w:rPr>
              <w:t>минут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сағаттан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более 1</w:t>
            </w:r>
            <w:r>
              <w:br/>
            </w:r>
            <w:r>
              <w:rPr>
                <w:rFonts w:ascii="Times New Roman"/>
                <w:b w:val="false"/>
                <w:i w:val="false"/>
                <w:color w:val="000000"/>
                <w:sz w:val="20"/>
              </w:rPr>
              <w:t>
</w:t>
            </w:r>
            <w:r>
              <w:rPr>
                <w:rFonts w:ascii="Times New Roman"/>
                <w:b w:val="false"/>
                <w:i w:val="false"/>
                <w:color w:val="000000"/>
                <w:sz w:val="20"/>
              </w:rPr>
              <w:t>часа</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41300"/>
                          </a:xfrm>
                          <a:prstGeom prst="rect">
                            <a:avLst/>
                          </a:prstGeom>
                        </pic:spPr>
                      </pic:pic>
                    </a:graphicData>
                  </a:graphic>
                </wp:inline>
              </w:drawing>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41300"/>
                          </a:xfrm>
                          <a:prstGeom prst="rect">
                            <a:avLst/>
                          </a:prstGeom>
                        </pic:spPr>
                      </pic:pic>
                    </a:graphicData>
                  </a:graphic>
                </wp:inline>
              </w:drawing>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41300"/>
                          </a:xfrm>
                          <a:prstGeom prst="rect">
                            <a:avLst/>
                          </a:prstGeom>
                        </pic:spPr>
                      </pic:pic>
                    </a:graphicData>
                  </a:graphic>
                </wp:inline>
              </w:drawing>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41300"/>
                          </a:xfrm>
                          <a:prstGeom prst="rect">
                            <a:avLst/>
                          </a:prstGeom>
                        </pic:spPr>
                      </pic:pic>
                    </a:graphicData>
                  </a:graphic>
                </wp:inline>
              </w:drawing>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413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241300"/>
                          </a:xfrm>
                          <a:prstGeom prst="rect">
                            <a:avLst/>
                          </a:prstGeom>
                        </pic:spPr>
                      </pic:pic>
                    </a:graphicData>
                  </a:graphic>
                </wp:inline>
              </w:drawing>
            </w:r>
          </w:p>
        </w:tc>
      </w:tr>
    </w:tbl>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14. Сізде негізгіден басқа тағы қандай да бір тұрғын үй бар ма?</w:t>
      </w:r>
      <w:r>
        <w:br/>
      </w:r>
      <w:r>
        <w:rPr>
          <w:rFonts w:ascii="Times New Roman"/>
          <w:b w:val="false"/>
          <w:i w:val="false"/>
          <w:color w:val="000000"/>
          <w:sz w:val="28"/>
        </w:rPr>
        <w:t>
</w:t>
      </w:r>
      <w:r>
        <w:rPr>
          <w:rFonts w:ascii="Times New Roman"/>
          <w:b w:val="false"/>
          <w:i w:val="false"/>
          <w:color w:val="000000"/>
          <w:sz w:val="28"/>
        </w:rPr>
        <w:t>     Имеете ли Вы еще какое-либо жилье, кроме основного?</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Иә               14.1 сұрақ           Жоқ               14.3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14.1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val="false"/>
          <w:color w:val="000000"/>
          <w:sz w:val="28"/>
        </w:rPr>
        <w:t>вопрос 14.3</w:t>
      </w:r>
    </w:p>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14.1 Ол қандай тұрғын үй? Тұрғын үйдің (негізгіден басқа) типін көрсетіңізші</w:t>
      </w:r>
      <w:r>
        <w:br/>
      </w:r>
      <w:r>
        <w:rPr>
          <w:rFonts w:ascii="Times New Roman"/>
          <w:b w:val="false"/>
          <w:i w:val="false"/>
          <w:color w:val="000000"/>
          <w:sz w:val="28"/>
        </w:rPr>
        <w:t>
     </w:t>
      </w:r>
      <w:r>
        <w:rPr>
          <w:rFonts w:ascii="Times New Roman"/>
          <w:b w:val="false"/>
          <w:i w:val="false"/>
          <w:color w:val="000000"/>
          <w:sz w:val="28"/>
        </w:rPr>
        <w:t>Какое это жилье? Укажите, пожалуйста, тип имеющегося жилья (кроме основного)</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453"/>
        <w:gridCol w:w="4833"/>
        <w:gridCol w:w="155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сельской местности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городской местности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 немесе маусымдық тұруға арналған үй</w:t>
            </w:r>
            <w:r>
              <w:br/>
            </w:r>
            <w:r>
              <w:rPr>
                <w:rFonts w:ascii="Times New Roman"/>
                <w:b w:val="false"/>
                <w:i w:val="false"/>
                <w:color w:val="000000"/>
                <w:sz w:val="20"/>
              </w:rPr>
              <w:t>
</w:t>
            </w:r>
            <w:r>
              <w:rPr>
                <w:rFonts w:ascii="Times New Roman"/>
                <w:b w:val="false"/>
                <w:i w:val="false"/>
                <w:color w:val="000000"/>
                <w:sz w:val="20"/>
              </w:rPr>
              <w:t>Дача или дом для сезонного проживания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41300"/>
                          </a:xfrm>
                          <a:prstGeom prst="rect">
                            <a:avLst/>
                          </a:prstGeom>
                        </pic:spPr>
                      </pic:pic>
                    </a:graphicData>
                  </a:graphic>
                </wp:inline>
              </w:drawing>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құрылыс</w:t>
            </w:r>
            <w:r>
              <w:br/>
            </w:r>
            <w:r>
              <w:rPr>
                <w:rFonts w:ascii="Times New Roman"/>
                <w:b w:val="false"/>
                <w:i w:val="false"/>
                <w:color w:val="000000"/>
                <w:sz w:val="20"/>
              </w:rPr>
              <w:t>
</w:t>
            </w:r>
            <w:r>
              <w:rPr>
                <w:rFonts w:ascii="Times New Roman"/>
                <w:b w:val="false"/>
                <w:i w:val="false"/>
                <w:color w:val="000000"/>
                <w:sz w:val="20"/>
              </w:rPr>
              <w:t>Другие строения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41300"/>
                          </a:xfrm>
                          <a:prstGeom prst="rect">
                            <a:avLst/>
                          </a:prstGeom>
                        </pic:spPr>
                      </pic:pic>
                    </a:graphicData>
                  </a:graphic>
                </wp:inline>
              </w:drawing>
            </w:r>
          </w:p>
        </w:tc>
      </w:tr>
    </w:tbl>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14.2 Сіз оны қалай пайдаланасыз?</w:t>
      </w:r>
      <w:r>
        <w:br/>
      </w:r>
      <w:r>
        <w:rPr>
          <w:rFonts w:ascii="Times New Roman"/>
          <w:b w:val="false"/>
          <w:i w:val="false"/>
          <w:color w:val="000000"/>
          <w:sz w:val="28"/>
        </w:rPr>
        <w:t>
</w:t>
      </w:r>
      <w:r>
        <w:rPr>
          <w:rFonts w:ascii="Times New Roman"/>
          <w:b w:val="false"/>
          <w:i w:val="false"/>
          <w:color w:val="000000"/>
          <w:sz w:val="28"/>
        </w:rPr>
        <w:t>     Как Вы его используете?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453"/>
        <w:gridCol w:w="6533"/>
        <w:gridCol w:w="1353"/>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жазда және бос уақытта тұрамын</w:t>
            </w:r>
            <w:r>
              <w:br/>
            </w:r>
            <w:r>
              <w:rPr>
                <w:rFonts w:ascii="Times New Roman"/>
                <w:b w:val="false"/>
                <w:i w:val="false"/>
                <w:color w:val="000000"/>
                <w:sz w:val="20"/>
              </w:rPr>
              <w:t>
</w:t>
            </w:r>
            <w:r>
              <w:rPr>
                <w:rFonts w:ascii="Times New Roman"/>
                <w:b w:val="false"/>
                <w:i w:val="false"/>
                <w:color w:val="000000"/>
                <w:sz w:val="20"/>
              </w:rPr>
              <w:t>Проживаю в нем в летнее и свободное время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беремін</w:t>
            </w:r>
            <w:r>
              <w:br/>
            </w:r>
            <w:r>
              <w:rPr>
                <w:rFonts w:ascii="Times New Roman"/>
                <w:b w:val="false"/>
                <w:i w:val="false"/>
                <w:color w:val="000000"/>
                <w:sz w:val="20"/>
              </w:rPr>
              <w:t>
</w:t>
            </w:r>
            <w:r>
              <w:rPr>
                <w:rFonts w:ascii="Times New Roman"/>
                <w:b w:val="false"/>
                <w:i w:val="false"/>
                <w:color w:val="000000"/>
                <w:sz w:val="20"/>
              </w:rPr>
              <w:t>Сдаю в аренду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Пайдаланбаймын</w:t>
            </w:r>
            <w:r>
              <w:br/>
            </w:r>
            <w:r>
              <w:rPr>
                <w:rFonts w:ascii="Times New Roman"/>
                <w:b w:val="false"/>
                <w:i w:val="false"/>
                <w:color w:val="000000"/>
                <w:sz w:val="20"/>
              </w:rPr>
              <w:t>
</w:t>
            </w:r>
            <w:r>
              <w:rPr>
                <w:rFonts w:ascii="Times New Roman"/>
                <w:b w:val="false"/>
                <w:i w:val="false"/>
                <w:color w:val="000000"/>
                <w:sz w:val="20"/>
              </w:rPr>
              <w:t>Не использую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41300"/>
                          </a:xfrm>
                          <a:prstGeom prst="rect">
                            <a:avLst/>
                          </a:prstGeom>
                        </pic:spPr>
                      </pic:pic>
                    </a:graphicData>
                  </a:graphic>
                </wp:inline>
              </w:drawing>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Прочее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8"/>
        <w:gridCol w:w="4432"/>
      </w:tblGrid>
      <w:tr>
        <w:trPr>
          <w:trHeight w:val="30" w:hRule="atLeast"/>
        </w:trPr>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Егер де негізгі үйде жалға тұрған болсаңыз, оған айына Сіз қанша төлейтін болар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сколько бы Вы заплатили в месяц за ваше основное жилье, если бы его арендовали, тенге</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921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9"/>
        <w:gridCol w:w="4451"/>
      </w:tblGrid>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r>
              <w:rPr>
                <w:rFonts w:ascii="Times New Roman"/>
                <w:b w:val="false"/>
                <w:i w:val="false"/>
                <w:color w:val="000000"/>
                <w:sz w:val="20"/>
              </w:rPr>
              <w:t> </w:t>
            </w:r>
            <w:r>
              <w:rPr>
                <w:rFonts w:ascii="Times New Roman"/>
                <w:b/>
                <w:i w:val="false"/>
                <w:color w:val="000000"/>
                <w:sz w:val="20"/>
              </w:rPr>
              <w:t>Сіз өзіңіздің үйіңізді қандай сомаға сата алар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за какую сумму Вы смогли бы продать свое жилье, тенге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41300"/>
                          </a:xfrm>
                          <a:prstGeom prst="rect">
                            <a:avLst/>
                          </a:prstGeom>
                        </pic:spPr>
                      </pic:pic>
                    </a:graphicData>
                  </a:graphic>
                </wp:inline>
              </w:drawing>
            </w:r>
          </w:p>
        </w:tc>
      </w:tr>
    </w:tbl>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15.</w:t>
      </w:r>
      <w:r>
        <w:rPr>
          <w:rFonts w:ascii="Times New Roman"/>
          <w:b w:val="false"/>
          <w:i w:val="false"/>
          <w:color w:val="000000"/>
          <w:sz w:val="28"/>
        </w:rPr>
        <w:t> </w:t>
      </w:r>
      <w:r>
        <w:rPr>
          <w:rFonts w:ascii="Times New Roman"/>
          <w:b/>
          <w:i w:val="false"/>
          <w:color w:val="000000"/>
          <w:sz w:val="28"/>
        </w:rPr>
        <w:t>Келесі сұрақ ұзақ пайдаланатын тауарлардың қолда бары туралы (егер қолда</w:t>
      </w:r>
      <w:r>
        <w:br/>
      </w:r>
      <w:r>
        <w:rPr>
          <w:rFonts w:ascii="Times New Roman"/>
          <w:b w:val="false"/>
          <w:i w:val="false"/>
          <w:color w:val="000000"/>
          <w:sz w:val="28"/>
        </w:rPr>
        <w:t>
</w:t>
      </w:r>
      <w:r>
        <w:rPr>
          <w:rFonts w:ascii="Times New Roman"/>
          <w:b/>
          <w:i w:val="false"/>
          <w:color w:val="000000"/>
          <w:sz w:val="28"/>
        </w:rPr>
        <w:t>    екі және одан да көп тауарлар болған жағдайда, ең жаңа тауардың (соңғы</w:t>
      </w:r>
      <w:r>
        <w:br/>
      </w:r>
      <w:r>
        <w:rPr>
          <w:rFonts w:ascii="Times New Roman"/>
          <w:b w:val="false"/>
          <w:i w:val="false"/>
          <w:color w:val="000000"/>
          <w:sz w:val="28"/>
        </w:rPr>
        <w:t>
</w:t>
      </w:r>
      <w:r>
        <w:rPr>
          <w:rFonts w:ascii="Times New Roman"/>
          <w:b/>
          <w:i w:val="false"/>
          <w:color w:val="000000"/>
          <w:sz w:val="28"/>
        </w:rPr>
        <w:t>    модификациядағы) құны қойылады):</w:t>
      </w:r>
      <w:r>
        <w:br/>
      </w:r>
      <w:r>
        <w:rPr>
          <w:rFonts w:ascii="Times New Roman"/>
          <w:b w:val="false"/>
          <w:i w:val="false"/>
          <w:color w:val="000000"/>
          <w:sz w:val="28"/>
        </w:rPr>
        <w:t>
    </w:t>
      </w:r>
      <w:r>
        <w:rPr>
          <w:rFonts w:ascii="Times New Roman"/>
          <w:b w:val="false"/>
          <w:i w:val="false"/>
          <w:color w:val="000000"/>
          <w:sz w:val="28"/>
        </w:rPr>
        <w:t>Следующий вопрос о наличии товаров длительного пользования (в случае, если имеется</w:t>
      </w:r>
      <w:r>
        <w:br/>
      </w:r>
      <w:r>
        <w:rPr>
          <w:rFonts w:ascii="Times New Roman"/>
          <w:b w:val="false"/>
          <w:i w:val="false"/>
          <w:color w:val="000000"/>
          <w:sz w:val="28"/>
        </w:rPr>
        <w:t>
</w:t>
      </w:r>
      <w:r>
        <w:rPr>
          <w:rFonts w:ascii="Times New Roman"/>
          <w:b w:val="false"/>
          <w:i w:val="false"/>
          <w:color w:val="000000"/>
          <w:sz w:val="28"/>
        </w:rPr>
        <w:t>    в наличии два и более товаров, проставляется стоимость самого нового товара</w:t>
      </w:r>
      <w:r>
        <w:br/>
      </w:r>
      <w:r>
        <w:rPr>
          <w:rFonts w:ascii="Times New Roman"/>
          <w:b w:val="false"/>
          <w:i w:val="false"/>
          <w:color w:val="000000"/>
          <w:sz w:val="28"/>
        </w:rPr>
        <w:t>
</w:t>
      </w:r>
      <w:r>
        <w:rPr>
          <w:rFonts w:ascii="Times New Roman"/>
          <w:b w:val="false"/>
          <w:i w:val="false"/>
          <w:color w:val="000000"/>
          <w:sz w:val="28"/>
        </w:rPr>
        <w:t>    (последней модификации))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482"/>
        <w:gridCol w:w="1607"/>
        <w:gridCol w:w="1851"/>
        <w:gridCol w:w="450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 мерзімі, жыл</w:t>
            </w:r>
            <w:r>
              <w:br/>
            </w:r>
            <w:r>
              <w:rPr>
                <w:rFonts w:ascii="Times New Roman"/>
                <w:b w:val="false"/>
                <w:i w:val="false"/>
                <w:color w:val="000000"/>
                <w:sz w:val="20"/>
              </w:rPr>
              <w:t>
</w:t>
            </w:r>
            <w:r>
              <w:rPr>
                <w:rFonts w:ascii="Times New Roman"/>
                <w:b w:val="false"/>
                <w:i w:val="false"/>
                <w:color w:val="000000"/>
                <w:sz w:val="20"/>
              </w:rPr>
              <w:t>Срок пользования, лет</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бағаланған ағымдағы құны, орташа бір</w:t>
            </w:r>
            <w:r>
              <w:br/>
            </w:r>
            <w:r>
              <w:rPr>
                <w:rFonts w:ascii="Times New Roman"/>
                <w:b w:val="false"/>
                <w:i w:val="false"/>
                <w:color w:val="000000"/>
                <w:sz w:val="20"/>
              </w:rPr>
              <w:t>
</w:t>
            </w:r>
            <w:r>
              <w:rPr>
                <w:rFonts w:ascii="Times New Roman"/>
                <w:b/>
                <w:i w:val="false"/>
                <w:color w:val="000000"/>
                <w:sz w:val="20"/>
              </w:rPr>
              <w:t>бірлікке, теңге</w:t>
            </w:r>
            <w:r>
              <w:br/>
            </w:r>
            <w:r>
              <w:rPr>
                <w:rFonts w:ascii="Times New Roman"/>
                <w:b w:val="false"/>
                <w:i w:val="false"/>
                <w:color w:val="000000"/>
                <w:sz w:val="20"/>
              </w:rPr>
              <w:t>
</w:t>
            </w:r>
            <w:r>
              <w:rPr>
                <w:rFonts w:ascii="Times New Roman"/>
                <w:b w:val="false"/>
                <w:i w:val="false"/>
                <w:color w:val="000000"/>
                <w:sz w:val="20"/>
              </w:rPr>
              <w:t>Оценочная стоимость</w:t>
            </w:r>
            <w:r>
              <w:br/>
            </w:r>
            <w:r>
              <w:rPr>
                <w:rFonts w:ascii="Times New Roman"/>
                <w:b w:val="false"/>
                <w:i w:val="false"/>
                <w:color w:val="000000"/>
                <w:sz w:val="20"/>
              </w:rPr>
              <w:t>
</w:t>
            </w:r>
            <w:r>
              <w:rPr>
                <w:rFonts w:ascii="Times New Roman"/>
                <w:b w:val="false"/>
                <w:i w:val="false"/>
                <w:color w:val="000000"/>
                <w:sz w:val="20"/>
              </w:rPr>
              <w:t>в текущих ценах, в среднем за одну единицу, тенге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техника немесе фотоаппаратура</w:t>
            </w:r>
            <w:r>
              <w:br/>
            </w:r>
            <w:r>
              <w:rPr>
                <w:rFonts w:ascii="Times New Roman"/>
                <w:b w:val="false"/>
                <w:i w:val="false"/>
                <w:color w:val="000000"/>
                <w:sz w:val="20"/>
              </w:rPr>
              <w:t>
</w:t>
            </w:r>
            <w:r>
              <w:rPr>
                <w:rFonts w:ascii="Times New Roman"/>
                <w:b w:val="false"/>
                <w:i w:val="false"/>
                <w:color w:val="000000"/>
                <w:sz w:val="20"/>
              </w:rPr>
              <w:t>Аудио-видео техника и фотоаппаратура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Түрлі-түсті теледидар</w:t>
            </w:r>
            <w:r>
              <w:br/>
            </w:r>
            <w:r>
              <w:rPr>
                <w:rFonts w:ascii="Times New Roman"/>
                <w:b w:val="false"/>
                <w:i w:val="false"/>
                <w:color w:val="000000"/>
                <w:sz w:val="20"/>
              </w:rPr>
              <w:t>
</w:t>
            </w:r>
            <w:r>
              <w:rPr>
                <w:rFonts w:ascii="Times New Roman"/>
                <w:b w:val="false"/>
                <w:i w:val="false"/>
                <w:color w:val="000000"/>
                <w:sz w:val="20"/>
              </w:rPr>
              <w:t>Телевизор цветной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Ақ-қара түсті теледидар</w:t>
            </w:r>
            <w:r>
              <w:br/>
            </w:r>
            <w:r>
              <w:rPr>
                <w:rFonts w:ascii="Times New Roman"/>
                <w:b w:val="false"/>
                <w:i w:val="false"/>
                <w:color w:val="000000"/>
                <w:sz w:val="20"/>
              </w:rPr>
              <w:t>
</w:t>
            </w:r>
            <w:r>
              <w:rPr>
                <w:rFonts w:ascii="Times New Roman"/>
                <w:b w:val="false"/>
                <w:i w:val="false"/>
                <w:color w:val="000000"/>
                <w:sz w:val="20"/>
              </w:rPr>
              <w:t>Телевизор черно-белый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4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кинотеатры</w:t>
            </w:r>
            <w:r>
              <w:br/>
            </w:r>
            <w:r>
              <w:rPr>
                <w:rFonts w:ascii="Times New Roman"/>
                <w:b w:val="false"/>
                <w:i w:val="false"/>
                <w:color w:val="000000"/>
                <w:sz w:val="20"/>
              </w:rPr>
              <w:t>
</w:t>
            </w:r>
            <w:r>
              <w:rPr>
                <w:rFonts w:ascii="Times New Roman"/>
                <w:b w:val="false"/>
                <w:i w:val="false"/>
                <w:color w:val="000000"/>
                <w:sz w:val="20"/>
              </w:rPr>
              <w:t>Домашний кинотеатр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 магнитофон, бейнеплеер</w:t>
            </w:r>
            <w:r>
              <w:br/>
            </w:r>
            <w:r>
              <w:rPr>
                <w:rFonts w:ascii="Times New Roman"/>
                <w:b w:val="false"/>
                <w:i w:val="false"/>
                <w:color w:val="000000"/>
                <w:sz w:val="20"/>
              </w:rPr>
              <w:t>
</w:t>
            </w:r>
            <w:r>
              <w:rPr>
                <w:rFonts w:ascii="Times New Roman"/>
                <w:b w:val="false"/>
                <w:i w:val="false"/>
                <w:color w:val="000000"/>
                <w:sz w:val="20"/>
              </w:rPr>
              <w:t>Видеомагнитофон, видеоплеер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Бейнекамера</w:t>
            </w:r>
            <w:r>
              <w:br/>
            </w:r>
            <w:r>
              <w:rPr>
                <w:rFonts w:ascii="Times New Roman"/>
                <w:b w:val="false"/>
                <w:i w:val="false"/>
                <w:color w:val="000000"/>
                <w:sz w:val="20"/>
              </w:rPr>
              <w:t>
</w:t>
            </w:r>
            <w:r>
              <w:rPr>
                <w:rFonts w:ascii="Times New Roman"/>
                <w:b w:val="false"/>
                <w:i w:val="false"/>
                <w:color w:val="000000"/>
                <w:sz w:val="20"/>
              </w:rPr>
              <w:t>Видеокамера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DVD-плеер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Радиоқабылдағыш</w:t>
            </w:r>
            <w:r>
              <w:br/>
            </w:r>
            <w:r>
              <w:rPr>
                <w:rFonts w:ascii="Times New Roman"/>
                <w:b w:val="false"/>
                <w:i w:val="false"/>
                <w:color w:val="000000"/>
                <w:sz w:val="20"/>
              </w:rPr>
              <w:t>
</w:t>
            </w:r>
            <w:r>
              <w:rPr>
                <w:rFonts w:ascii="Times New Roman"/>
                <w:b w:val="false"/>
                <w:i w:val="false"/>
                <w:color w:val="000000"/>
                <w:sz w:val="20"/>
              </w:rPr>
              <w:t>Радиоприемник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орталық</w:t>
            </w:r>
            <w:r>
              <w:br/>
            </w:r>
            <w:r>
              <w:rPr>
                <w:rFonts w:ascii="Times New Roman"/>
                <w:b w:val="false"/>
                <w:i w:val="false"/>
                <w:color w:val="000000"/>
                <w:sz w:val="20"/>
              </w:rPr>
              <w:t>
</w:t>
            </w:r>
            <w:r>
              <w:rPr>
                <w:rFonts w:ascii="Times New Roman"/>
                <w:b w:val="false"/>
                <w:i w:val="false"/>
                <w:color w:val="000000"/>
                <w:sz w:val="20"/>
              </w:rPr>
              <w:t>Музыкальный центр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Караоке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Магнитофон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CD-плеер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антенналар</w:t>
            </w:r>
            <w:r>
              <w:br/>
            </w:r>
            <w:r>
              <w:rPr>
                <w:rFonts w:ascii="Times New Roman"/>
                <w:b w:val="false"/>
                <w:i w:val="false"/>
                <w:color w:val="000000"/>
                <w:sz w:val="20"/>
              </w:rPr>
              <w:t>
</w:t>
            </w:r>
            <w:r>
              <w:rPr>
                <w:rFonts w:ascii="Times New Roman"/>
                <w:b w:val="false"/>
                <w:i w:val="false"/>
                <w:color w:val="000000"/>
                <w:sz w:val="20"/>
              </w:rPr>
              <w:t>Спутниковые антенны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қондырғылары</w:t>
            </w:r>
            <w:r>
              <w:br/>
            </w:r>
            <w:r>
              <w:rPr>
                <w:rFonts w:ascii="Times New Roman"/>
                <w:b w:val="false"/>
                <w:i w:val="false"/>
                <w:color w:val="000000"/>
                <w:sz w:val="20"/>
              </w:rPr>
              <w:t>
</w:t>
            </w:r>
            <w:r>
              <w:rPr>
                <w:rFonts w:ascii="Times New Roman"/>
                <w:b w:val="false"/>
                <w:i w:val="false"/>
                <w:color w:val="000000"/>
                <w:sz w:val="20"/>
              </w:rPr>
              <w:t>Игровые приставки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техника</w:t>
            </w:r>
            <w:r>
              <w:br/>
            </w:r>
            <w:r>
              <w:rPr>
                <w:rFonts w:ascii="Times New Roman"/>
                <w:b w:val="false"/>
                <w:i w:val="false"/>
                <w:color w:val="000000"/>
                <w:sz w:val="20"/>
              </w:rPr>
              <w:t>
</w:t>
            </w:r>
            <w:r>
              <w:rPr>
                <w:rFonts w:ascii="Times New Roman"/>
                <w:b w:val="false"/>
                <w:i w:val="false"/>
                <w:color w:val="000000"/>
                <w:sz w:val="20"/>
              </w:rPr>
              <w:t>Бытовая техника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w:t>
            </w:r>
            <w:r>
              <w:br/>
            </w:r>
            <w:r>
              <w:rPr>
                <w:rFonts w:ascii="Times New Roman"/>
                <w:b w:val="false"/>
                <w:i w:val="false"/>
                <w:color w:val="000000"/>
                <w:sz w:val="20"/>
              </w:rPr>
              <w:t>
</w:t>
            </w:r>
            <w:r>
              <w:rPr>
                <w:rFonts w:ascii="Times New Roman"/>
                <w:b w:val="false"/>
                <w:i w:val="false"/>
                <w:color w:val="000000"/>
                <w:sz w:val="20"/>
              </w:rPr>
              <w:t>Холодильник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Мұздатқыш камера</w:t>
            </w:r>
            <w:r>
              <w:br/>
            </w:r>
            <w:r>
              <w:rPr>
                <w:rFonts w:ascii="Times New Roman"/>
                <w:b w:val="false"/>
                <w:i w:val="false"/>
                <w:color w:val="000000"/>
                <w:sz w:val="20"/>
              </w:rPr>
              <w:t>
</w:t>
            </w:r>
            <w:r>
              <w:rPr>
                <w:rFonts w:ascii="Times New Roman"/>
                <w:b w:val="false"/>
                <w:i w:val="false"/>
                <w:color w:val="000000"/>
                <w:sz w:val="20"/>
              </w:rPr>
              <w:t>Морозильная камера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 жуғыш машина</w:t>
            </w:r>
            <w:r>
              <w:br/>
            </w:r>
            <w:r>
              <w:rPr>
                <w:rFonts w:ascii="Times New Roman"/>
                <w:b w:val="false"/>
                <w:i w:val="false"/>
                <w:color w:val="000000"/>
                <w:sz w:val="20"/>
              </w:rPr>
              <w:t>
</w:t>
            </w:r>
            <w:r>
              <w:rPr>
                <w:rFonts w:ascii="Times New Roman"/>
                <w:b w:val="false"/>
                <w:i w:val="false"/>
                <w:color w:val="000000"/>
                <w:sz w:val="20"/>
              </w:rPr>
              <w:t>Стиральная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толқынды пеш</w:t>
            </w:r>
            <w:r>
              <w:br/>
            </w:r>
            <w:r>
              <w:rPr>
                <w:rFonts w:ascii="Times New Roman"/>
                <w:b w:val="false"/>
                <w:i w:val="false"/>
                <w:color w:val="000000"/>
                <w:sz w:val="20"/>
              </w:rPr>
              <w:t>
</w:t>
            </w:r>
            <w:r>
              <w:rPr>
                <w:rFonts w:ascii="Times New Roman"/>
                <w:b w:val="false"/>
                <w:i w:val="false"/>
                <w:color w:val="000000"/>
                <w:sz w:val="20"/>
              </w:rPr>
              <w:t>Микроволновая печь</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Ыдыс жуғыш машина</w:t>
            </w:r>
            <w:r>
              <w:br/>
            </w:r>
            <w:r>
              <w:rPr>
                <w:rFonts w:ascii="Times New Roman"/>
                <w:b w:val="false"/>
                <w:i w:val="false"/>
                <w:color w:val="000000"/>
                <w:sz w:val="20"/>
              </w:rPr>
              <w:t>
</w:t>
            </w:r>
            <w:r>
              <w:rPr>
                <w:rFonts w:ascii="Times New Roman"/>
                <w:b w:val="false"/>
                <w:i w:val="false"/>
                <w:color w:val="000000"/>
                <w:sz w:val="20"/>
              </w:rPr>
              <w:t>Посудомоечная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машинасы</w:t>
            </w:r>
            <w:r>
              <w:br/>
            </w:r>
            <w:r>
              <w:rPr>
                <w:rFonts w:ascii="Times New Roman"/>
                <w:b w:val="false"/>
                <w:i w:val="false"/>
                <w:color w:val="000000"/>
                <w:sz w:val="20"/>
              </w:rPr>
              <w:t>
</w:t>
            </w:r>
            <w:r>
              <w:rPr>
                <w:rFonts w:ascii="Times New Roman"/>
                <w:b w:val="false"/>
                <w:i w:val="false"/>
                <w:color w:val="000000"/>
                <w:sz w:val="20"/>
              </w:rPr>
              <w:t>Швейная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машинасы</w:t>
            </w:r>
            <w:r>
              <w:br/>
            </w:r>
            <w:r>
              <w:rPr>
                <w:rFonts w:ascii="Times New Roman"/>
                <w:b w:val="false"/>
                <w:i w:val="false"/>
                <w:color w:val="000000"/>
                <w:sz w:val="20"/>
              </w:rPr>
              <w:t>
</w:t>
            </w:r>
            <w:r>
              <w:rPr>
                <w:rFonts w:ascii="Times New Roman"/>
                <w:b w:val="false"/>
                <w:i w:val="false"/>
                <w:color w:val="000000"/>
                <w:sz w:val="20"/>
              </w:rPr>
              <w:t>Вязальная машина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Шаңсорғыш</w:t>
            </w:r>
            <w:r>
              <w:br/>
            </w:r>
            <w:r>
              <w:rPr>
                <w:rFonts w:ascii="Times New Roman"/>
                <w:b w:val="false"/>
                <w:i w:val="false"/>
                <w:color w:val="000000"/>
                <w:sz w:val="20"/>
              </w:rPr>
              <w:t>
</w:t>
            </w:r>
            <w:r>
              <w:rPr>
                <w:rFonts w:ascii="Times New Roman"/>
                <w:b w:val="false"/>
                <w:i w:val="false"/>
                <w:color w:val="000000"/>
                <w:sz w:val="20"/>
              </w:rPr>
              <w:t>Пылесос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плитасы</w:t>
            </w:r>
            <w:r>
              <w:br/>
            </w:r>
            <w:r>
              <w:rPr>
                <w:rFonts w:ascii="Times New Roman"/>
                <w:b w:val="false"/>
                <w:i w:val="false"/>
                <w:color w:val="000000"/>
                <w:sz w:val="20"/>
              </w:rPr>
              <w:t>
</w:t>
            </w:r>
            <w:r>
              <w:rPr>
                <w:rFonts w:ascii="Times New Roman"/>
                <w:b w:val="false"/>
                <w:i w:val="false"/>
                <w:color w:val="000000"/>
                <w:sz w:val="20"/>
              </w:rPr>
              <w:t>Газовая плита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Электрическая плита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баптағыш</w:t>
            </w:r>
            <w:r>
              <w:br/>
            </w:r>
            <w:r>
              <w:rPr>
                <w:rFonts w:ascii="Times New Roman"/>
                <w:b w:val="false"/>
                <w:i w:val="false"/>
                <w:color w:val="000000"/>
                <w:sz w:val="20"/>
              </w:rPr>
              <w:t>
</w:t>
            </w:r>
            <w:r>
              <w:rPr>
                <w:rFonts w:ascii="Times New Roman"/>
                <w:b w:val="false"/>
                <w:i w:val="false"/>
                <w:color w:val="000000"/>
                <w:sz w:val="20"/>
              </w:rPr>
              <w:t>Кондиционер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техникасы</w:t>
            </w:r>
            <w:r>
              <w:br/>
            </w:r>
            <w:r>
              <w:rPr>
                <w:rFonts w:ascii="Times New Roman"/>
                <w:b w:val="false"/>
                <w:i w:val="false"/>
                <w:color w:val="000000"/>
                <w:sz w:val="20"/>
              </w:rPr>
              <w:t>
</w:t>
            </w:r>
            <w:r>
              <w:rPr>
                <w:rFonts w:ascii="Times New Roman"/>
                <w:b w:val="false"/>
                <w:i w:val="false"/>
                <w:color w:val="000000"/>
                <w:sz w:val="20"/>
              </w:rPr>
              <w:t>Оргтехника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w:t>
            </w:r>
            <w:r>
              <w:br/>
            </w:r>
            <w:r>
              <w:rPr>
                <w:rFonts w:ascii="Times New Roman"/>
                <w:b w:val="false"/>
                <w:i w:val="false"/>
                <w:color w:val="000000"/>
                <w:sz w:val="20"/>
              </w:rPr>
              <w:t>
</w:t>
            </w:r>
            <w:r>
              <w:rPr>
                <w:rFonts w:ascii="Times New Roman"/>
                <w:b w:val="false"/>
                <w:i w:val="false"/>
                <w:color w:val="000000"/>
                <w:sz w:val="20"/>
              </w:rPr>
              <w:t>Персональный компьютер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Ноутбук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Қалта компьютері (палмтоп)</w:t>
            </w:r>
            <w:r>
              <w:br/>
            </w:r>
            <w:r>
              <w:rPr>
                <w:rFonts w:ascii="Times New Roman"/>
                <w:b w:val="false"/>
                <w:i w:val="false"/>
                <w:color w:val="000000"/>
                <w:sz w:val="20"/>
              </w:rPr>
              <w:t>
</w:t>
            </w:r>
            <w:r>
              <w:rPr>
                <w:rFonts w:ascii="Times New Roman"/>
                <w:b w:val="false"/>
                <w:i w:val="false"/>
                <w:color w:val="000000"/>
                <w:sz w:val="20"/>
              </w:rPr>
              <w:t>Карманный компьютер (палмтоп)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Факсимильді аппарат</w:t>
            </w:r>
            <w:r>
              <w:br/>
            </w:r>
            <w:r>
              <w:rPr>
                <w:rFonts w:ascii="Times New Roman"/>
                <w:b w:val="false"/>
                <w:i w:val="false"/>
                <w:color w:val="000000"/>
                <w:sz w:val="20"/>
              </w:rPr>
              <w:t>
</w:t>
            </w:r>
            <w:r>
              <w:rPr>
                <w:rFonts w:ascii="Times New Roman"/>
                <w:b w:val="false"/>
                <w:i w:val="false"/>
                <w:color w:val="000000"/>
                <w:sz w:val="20"/>
              </w:rPr>
              <w:t>Факсимильный 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 аппараты</w:t>
            </w:r>
            <w:r>
              <w:br/>
            </w:r>
            <w:r>
              <w:rPr>
                <w:rFonts w:ascii="Times New Roman"/>
                <w:b w:val="false"/>
                <w:i w:val="false"/>
                <w:color w:val="000000"/>
                <w:sz w:val="20"/>
              </w:rPr>
              <w:t>
</w:t>
            </w:r>
            <w:r>
              <w:rPr>
                <w:rFonts w:ascii="Times New Roman"/>
                <w:b w:val="false"/>
                <w:i w:val="false"/>
                <w:color w:val="000000"/>
                <w:sz w:val="20"/>
              </w:rPr>
              <w:t>Копировальный аппарат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телефон</w:t>
            </w:r>
            <w:r>
              <w:br/>
            </w:r>
            <w:r>
              <w:rPr>
                <w:rFonts w:ascii="Times New Roman"/>
                <w:b w:val="false"/>
                <w:i w:val="false"/>
                <w:color w:val="000000"/>
                <w:sz w:val="20"/>
              </w:rPr>
              <w:t>
</w:t>
            </w:r>
            <w:r>
              <w:rPr>
                <w:rFonts w:ascii="Times New Roman"/>
                <w:b w:val="false"/>
                <w:i w:val="false"/>
                <w:color w:val="000000"/>
                <w:sz w:val="20"/>
              </w:rPr>
              <w:t>Мобильный телефон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2413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241300"/>
                          </a:xfrm>
                          <a:prstGeom prst="rect">
                            <a:avLst/>
                          </a:prstGeom>
                        </pic:spPr>
                      </pic:pic>
                    </a:graphicData>
                  </a:graphic>
                </wp:inline>
              </w:drawing>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396"/>
        <w:gridCol w:w="1628"/>
        <w:gridCol w:w="1853"/>
        <w:gridCol w:w="454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жиһаздарының жиынтығы, қабырғалық, шағын қабырғалық жиһаздар</w:t>
            </w:r>
            <w:r>
              <w:br/>
            </w:r>
            <w:r>
              <w:rPr>
                <w:rFonts w:ascii="Times New Roman"/>
                <w:b w:val="false"/>
                <w:i w:val="false"/>
                <w:color w:val="000000"/>
                <w:sz w:val="20"/>
              </w:rPr>
              <w:t>
</w:t>
            </w:r>
            <w:r>
              <w:rPr>
                <w:rFonts w:ascii="Times New Roman"/>
                <w:b w:val="false"/>
                <w:i w:val="false"/>
                <w:color w:val="000000"/>
                <w:sz w:val="20"/>
              </w:rPr>
              <w:t>Набор жилой мебели, стенка, горка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жиһаз жиынтығы</w:t>
            </w:r>
            <w:r>
              <w:br/>
            </w:r>
            <w:r>
              <w:rPr>
                <w:rFonts w:ascii="Times New Roman"/>
                <w:b w:val="false"/>
                <w:i w:val="false"/>
                <w:color w:val="000000"/>
                <w:sz w:val="20"/>
              </w:rPr>
              <w:t>
</w:t>
            </w:r>
            <w:r>
              <w:rPr>
                <w:rFonts w:ascii="Times New Roman"/>
                <w:b w:val="false"/>
                <w:i w:val="false"/>
                <w:color w:val="000000"/>
                <w:sz w:val="20"/>
              </w:rPr>
              <w:t>Набор мягкой мебели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Жатын бөлме жиһаз жиынтығы</w:t>
            </w:r>
            <w:r>
              <w:br/>
            </w:r>
            <w:r>
              <w:rPr>
                <w:rFonts w:ascii="Times New Roman"/>
                <w:b w:val="false"/>
                <w:i w:val="false"/>
                <w:color w:val="000000"/>
                <w:sz w:val="20"/>
              </w:rPr>
              <w:t>
</w:t>
            </w:r>
            <w:r>
              <w:rPr>
                <w:rFonts w:ascii="Times New Roman"/>
                <w:b w:val="false"/>
                <w:i w:val="false"/>
                <w:color w:val="000000"/>
                <w:sz w:val="20"/>
              </w:rPr>
              <w:t>Набор мебели для спальни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 бөлмеге арналған жиһаздардың жиынтығы, бұрышқа қойылатын жұмсақ жиһазды қосқанда</w:t>
            </w:r>
            <w:r>
              <w:br/>
            </w:r>
            <w:r>
              <w:rPr>
                <w:rFonts w:ascii="Times New Roman"/>
                <w:b w:val="false"/>
                <w:i w:val="false"/>
                <w:color w:val="000000"/>
                <w:sz w:val="20"/>
              </w:rPr>
              <w:t>
</w:t>
            </w:r>
            <w:r>
              <w:rPr>
                <w:rFonts w:ascii="Times New Roman"/>
                <w:b w:val="false"/>
                <w:i w:val="false"/>
                <w:color w:val="000000"/>
                <w:sz w:val="20"/>
              </w:rPr>
              <w:t>Набор мебели для кухни, включая мягкий уголок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Кіре беріс бөлмеге арналған жиһаз жиынтығы</w:t>
            </w:r>
            <w:r>
              <w:br/>
            </w:r>
            <w:r>
              <w:rPr>
                <w:rFonts w:ascii="Times New Roman"/>
                <w:b w:val="false"/>
                <w:i w:val="false"/>
                <w:color w:val="000000"/>
                <w:sz w:val="20"/>
              </w:rPr>
              <w:t>
</w:t>
            </w:r>
            <w:r>
              <w:rPr>
                <w:rFonts w:ascii="Times New Roman"/>
                <w:b w:val="false"/>
                <w:i w:val="false"/>
                <w:color w:val="000000"/>
                <w:sz w:val="20"/>
              </w:rPr>
              <w:t>Набор мебели в прихожую</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br/>
            </w:r>
            <w:r>
              <w:rPr>
                <w:rFonts w:ascii="Times New Roman"/>
                <w:b w:val="false"/>
                <w:i w:val="false"/>
                <w:color w:val="000000"/>
                <w:sz w:val="20"/>
              </w:rPr>
              <w:t>
</w:t>
            </w:r>
            <w:r>
              <w:rPr>
                <w:rFonts w:ascii="Times New Roman"/>
                <w:b w:val="false"/>
                <w:i w:val="false"/>
                <w:color w:val="000000"/>
                <w:sz w:val="20"/>
              </w:rPr>
              <w:t>Транспортные средства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автомобиль</w:t>
            </w:r>
            <w:r>
              <w:br/>
            </w:r>
            <w:r>
              <w:rPr>
                <w:rFonts w:ascii="Times New Roman"/>
                <w:b w:val="false"/>
                <w:i w:val="false"/>
                <w:color w:val="000000"/>
                <w:sz w:val="20"/>
              </w:rPr>
              <w:t>
</w:t>
            </w:r>
            <w:r>
              <w:rPr>
                <w:rFonts w:ascii="Times New Roman"/>
                <w:b w:val="false"/>
                <w:i w:val="false"/>
                <w:color w:val="000000"/>
                <w:sz w:val="20"/>
              </w:rPr>
              <w:t>Легковой автомобиль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мопед</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 (балаларға арналғаннан басқа)</w:t>
            </w:r>
            <w:r>
              <w:br/>
            </w:r>
            <w:r>
              <w:rPr>
                <w:rFonts w:ascii="Times New Roman"/>
                <w:b w:val="false"/>
                <w:i w:val="false"/>
                <w:color w:val="000000"/>
                <w:sz w:val="20"/>
              </w:rPr>
              <w:t>
</w:t>
            </w:r>
            <w:r>
              <w:rPr>
                <w:rFonts w:ascii="Times New Roman"/>
                <w:b w:val="false"/>
                <w:i w:val="false"/>
                <w:color w:val="000000"/>
                <w:sz w:val="20"/>
              </w:rPr>
              <w:t>Велосипед (кроме детского)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автомобилі</w:t>
            </w:r>
            <w:r>
              <w:br/>
            </w:r>
            <w:r>
              <w:rPr>
                <w:rFonts w:ascii="Times New Roman"/>
                <w:b w:val="false"/>
                <w:i w:val="false"/>
                <w:color w:val="000000"/>
                <w:sz w:val="20"/>
              </w:rPr>
              <w:t>
</w:t>
            </w:r>
            <w:r>
              <w:rPr>
                <w:rFonts w:ascii="Times New Roman"/>
                <w:b w:val="false"/>
                <w:i w:val="false"/>
                <w:color w:val="000000"/>
                <w:sz w:val="20"/>
              </w:rPr>
              <w:t>Грузовой автомобиль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қайық, катер, скутер</w:t>
            </w:r>
            <w:r>
              <w:br/>
            </w:r>
            <w:r>
              <w:rPr>
                <w:rFonts w:ascii="Times New Roman"/>
                <w:b w:val="false"/>
                <w:i w:val="false"/>
                <w:color w:val="000000"/>
                <w:sz w:val="20"/>
              </w:rPr>
              <w:t>
</w:t>
            </w:r>
            <w:r>
              <w:rPr>
                <w:rFonts w:ascii="Times New Roman"/>
                <w:b w:val="false"/>
                <w:i w:val="false"/>
                <w:color w:val="000000"/>
                <w:sz w:val="20"/>
              </w:rPr>
              <w:t>Моторная лодка, катер, скутер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w:t>
            </w:r>
            <w:r>
              <w:br/>
            </w:r>
            <w:r>
              <w:rPr>
                <w:rFonts w:ascii="Times New Roman"/>
                <w:b w:val="false"/>
                <w:i w:val="false"/>
                <w:color w:val="000000"/>
                <w:sz w:val="20"/>
              </w:rPr>
              <w:t>
</w:t>
            </w:r>
            <w:r>
              <w:rPr>
                <w:rFonts w:ascii="Times New Roman"/>
                <w:b w:val="false"/>
                <w:i w:val="false"/>
                <w:color w:val="000000"/>
                <w:sz w:val="20"/>
              </w:rPr>
              <w:t>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Клавишалы музыкалық аспаптар</w:t>
            </w:r>
            <w:r>
              <w:br/>
            </w:r>
            <w:r>
              <w:rPr>
                <w:rFonts w:ascii="Times New Roman"/>
                <w:b w:val="false"/>
                <w:i w:val="false"/>
                <w:color w:val="000000"/>
                <w:sz w:val="20"/>
              </w:rPr>
              <w:t>
</w:t>
            </w:r>
            <w:r>
              <w:rPr>
                <w:rFonts w:ascii="Times New Roman"/>
                <w:b w:val="false"/>
                <w:i w:val="false"/>
                <w:color w:val="000000"/>
                <w:sz w:val="20"/>
              </w:rPr>
              <w:t>Клавишные 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Пернелі музыкалық аспаптар</w:t>
            </w:r>
            <w:r>
              <w:br/>
            </w:r>
            <w:r>
              <w:rPr>
                <w:rFonts w:ascii="Times New Roman"/>
                <w:b w:val="false"/>
                <w:i w:val="false"/>
                <w:color w:val="000000"/>
                <w:sz w:val="20"/>
              </w:rPr>
              <w:t>
</w:t>
            </w:r>
            <w:r>
              <w:rPr>
                <w:rFonts w:ascii="Times New Roman"/>
                <w:b w:val="false"/>
                <w:i w:val="false"/>
                <w:color w:val="000000"/>
                <w:sz w:val="20"/>
              </w:rPr>
              <w:t>Струнные музыкальные инструменты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2413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241300"/>
                          </a:xfrm>
                          <a:prstGeom prst="rect">
                            <a:avLst/>
                          </a:prstGeom>
                        </pic:spPr>
                      </pic:pic>
                    </a:graphicData>
                  </a:graphic>
                </wp:inline>
              </w:drawing>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2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4" w:id="29"/>
    <w:p>
      <w:pPr>
        <w:spacing w:after="0"/>
        <w:ind w:left="0"/>
        <w:jc w:val="left"/>
      </w:pPr>
      <w:r>
        <w:rPr>
          <w:rFonts w:ascii="Times New Roman"/>
          <w:b/>
          <w:i w:val="false"/>
          <w:color w:val="000000"/>
        </w:rPr>
        <w:t xml:space="preserve"> 
II. Жердің, малдың және техниканың қолда бары</w:t>
      </w:r>
      <w:r>
        <w:br/>
      </w:r>
      <w:r>
        <w:rPr>
          <w:rFonts w:ascii="Times New Roman"/>
          <w:b/>
          <w:i w:val="false"/>
          <w:color w:val="000000"/>
        </w:rPr>
        <w:t>
</w:t>
      </w:r>
      <w:r>
        <w:rPr>
          <w:rFonts w:ascii="Times New Roman"/>
          <w:b/>
          <w:i w:val="false"/>
          <w:color w:val="000000"/>
        </w:rPr>
        <w:t>
II. Наличие земли, скота и техники</w:t>
      </w:r>
    </w:p>
    <w:bookmarkEnd w:id="29"/>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Айтыңызшы, Сіздің жерді пайдалануға мүмкіндігіңіз бар ма?</w:t>
      </w:r>
      <w:r>
        <w:br/>
      </w:r>
      <w:r>
        <w:rPr>
          <w:rFonts w:ascii="Times New Roman"/>
          <w:b w:val="false"/>
          <w:i w:val="false"/>
          <w:color w:val="000000"/>
          <w:sz w:val="28"/>
        </w:rPr>
        <w:t>
</w:t>
      </w:r>
      <w:r>
        <w:rPr>
          <w:rFonts w:ascii="Times New Roman"/>
          <w:b w:val="false"/>
          <w:i w:val="false"/>
          <w:color w:val="000000"/>
          <w:sz w:val="28"/>
        </w:rPr>
        <w:t>    Скажите, пожалуйста, имеете ли Вы доступ к использованию земли?</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Иә             17 сұрақ              Жоқ               21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17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вопрос 21</w:t>
      </w:r>
    </w:p>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17.</w:t>
      </w:r>
      <w:r>
        <w:rPr>
          <w:rFonts w:ascii="Times New Roman"/>
          <w:b w:val="false"/>
          <w:i w:val="false"/>
          <w:color w:val="000000"/>
          <w:sz w:val="28"/>
        </w:rPr>
        <w:t> </w:t>
      </w:r>
      <w:r>
        <w:rPr>
          <w:rFonts w:ascii="Times New Roman"/>
          <w:b/>
          <w:i w:val="false"/>
          <w:color w:val="000000"/>
          <w:sz w:val="28"/>
        </w:rPr>
        <w:t>Сіздің қарамағыңызда барлығы қанша жер учаскесі бар?</w:t>
      </w:r>
      <w:r>
        <w:br/>
      </w:r>
      <w:r>
        <w:rPr>
          <w:rFonts w:ascii="Times New Roman"/>
          <w:b w:val="false"/>
          <w:i w:val="false"/>
          <w:color w:val="000000"/>
          <w:sz w:val="28"/>
        </w:rPr>
        <w:t>
    </w:t>
      </w:r>
      <w:r>
        <w:rPr>
          <w:rFonts w:ascii="Times New Roman"/>
          <w:b w:val="false"/>
          <w:i w:val="false"/>
          <w:color w:val="000000"/>
          <w:sz w:val="28"/>
        </w:rPr>
        <w:t>Сколько всего участков земли находится в Вашем распоряжении?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313"/>
        <w:gridCol w:w="26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Один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241300"/>
                          </a:xfrm>
                          <a:prstGeom prst="rect">
                            <a:avLst/>
                          </a:prstGeom>
                        </pic:spPr>
                      </pic:pic>
                    </a:graphicData>
                  </a:graphic>
                </wp:inline>
              </w:drawing>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val="false"/>
                <w:i w:val="false"/>
                <w:color w:val="000000"/>
                <w:sz w:val="20"/>
              </w:rPr>
              <w:t>Два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241300"/>
                          </a:xfrm>
                          <a:prstGeom prst="rect">
                            <a:avLst/>
                          </a:prstGeom>
                        </pic:spPr>
                      </pic:pic>
                    </a:graphicData>
                  </a:graphic>
                </wp:inline>
              </w:drawing>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немесе одан көп</w:t>
            </w:r>
            <w:r>
              <w:br/>
            </w:r>
            <w:r>
              <w:rPr>
                <w:rFonts w:ascii="Times New Roman"/>
                <w:b w:val="false"/>
                <w:i w:val="false"/>
                <w:color w:val="000000"/>
                <w:sz w:val="20"/>
              </w:rPr>
              <w:t>
</w:t>
            </w:r>
            <w:r>
              <w:rPr>
                <w:rFonts w:ascii="Times New Roman"/>
                <w:b w:val="false"/>
                <w:i w:val="false"/>
                <w:color w:val="000000"/>
                <w:sz w:val="20"/>
              </w:rPr>
              <w:t>Три или более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241300"/>
                          </a:xfrm>
                          <a:prstGeom prst="rect">
                            <a:avLst/>
                          </a:prstGeom>
                        </pic:spPr>
                      </pic:pic>
                    </a:graphicData>
                  </a:graphic>
                </wp:inline>
              </w:drawing>
            </w:r>
          </w:p>
        </w:tc>
      </w:tr>
    </w:tbl>
    <w:bookmarkStart w:name="z37" w:id="32"/>
    <w:p>
      <w:pPr>
        <w:spacing w:after="0"/>
        <w:ind w:left="0"/>
        <w:jc w:val="both"/>
      </w:pPr>
      <w:r>
        <w:rPr>
          <w:rFonts w:ascii="Times New Roman"/>
          <w:b w:val="false"/>
          <w:i w:val="false"/>
          <w:color w:val="000000"/>
          <w:sz w:val="28"/>
        </w:rPr>
        <w:t>
</w:t>
      </w:r>
      <w:r>
        <w:rPr>
          <w:rFonts w:ascii="Times New Roman"/>
          <w:b/>
          <w:i w:val="false"/>
          <w:color w:val="000000"/>
          <w:sz w:val="28"/>
        </w:rPr>
        <w:t>18. Енді Сіздің (Сіздердің) жер учаскелеріңіз туралы толығырақ сөйлесейік.</w:t>
      </w:r>
      <w:r>
        <w:br/>
      </w:r>
      <w:r>
        <w:rPr>
          <w:rFonts w:ascii="Times New Roman"/>
          <w:b w:val="false"/>
          <w:i w:val="false"/>
          <w:color w:val="000000"/>
          <w:sz w:val="28"/>
        </w:rPr>
        <w:t>
</w:t>
      </w:r>
      <w:r>
        <w:rPr>
          <w:rFonts w:ascii="Times New Roman"/>
          <w:b/>
          <w:i w:val="false"/>
          <w:color w:val="000000"/>
          <w:sz w:val="28"/>
        </w:rPr>
        <w:t>    Мына учаске (учаскелер) Сіздің:</w:t>
      </w:r>
      <w:r>
        <w:br/>
      </w:r>
      <w:r>
        <w:rPr>
          <w:rFonts w:ascii="Times New Roman"/>
          <w:b w:val="false"/>
          <w:i w:val="false"/>
          <w:color w:val="000000"/>
          <w:sz w:val="28"/>
        </w:rPr>
        <w:t>
</w:t>
      </w:r>
      <w:r>
        <w:rPr>
          <w:rFonts w:ascii="Times New Roman"/>
          <w:b w:val="false"/>
          <w:i w:val="false"/>
          <w:color w:val="000000"/>
          <w:sz w:val="28"/>
        </w:rPr>
        <w:t>    Сейчас, давайте, поговорим о Вашем (Ваших) участках земли подробнее.</w:t>
      </w:r>
      <w:r>
        <w:br/>
      </w:r>
      <w:r>
        <w:rPr>
          <w:rFonts w:ascii="Times New Roman"/>
          <w:b w:val="false"/>
          <w:i w:val="false"/>
          <w:color w:val="000000"/>
          <w:sz w:val="28"/>
        </w:rPr>
        <w:t>
</w:t>
      </w:r>
      <w:r>
        <w:rPr>
          <w:rFonts w:ascii="Times New Roman"/>
          <w:b w:val="false"/>
          <w:i w:val="false"/>
          <w:color w:val="000000"/>
          <w:sz w:val="28"/>
        </w:rPr>
        <w:t>    Скажите, пожалуйста, этот участок (участки) Вы: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742"/>
        <w:gridCol w:w="2482"/>
        <w:gridCol w:w="2560"/>
        <w:gridCol w:w="2541"/>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w:t>
            </w:r>
            <w:r>
              <w:rPr>
                <w:rFonts w:ascii="Times New Roman"/>
                <w:b w:val="false"/>
                <w:i w:val="false"/>
                <w:color w:val="000000"/>
                <w:sz w:val="20"/>
              </w:rPr>
              <w:t>участок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меншігіңізде</w:t>
            </w:r>
            <w:r>
              <w:br/>
            </w:r>
            <w:r>
              <w:rPr>
                <w:rFonts w:ascii="Times New Roman"/>
                <w:b w:val="false"/>
                <w:i w:val="false"/>
                <w:color w:val="000000"/>
                <w:sz w:val="20"/>
              </w:rPr>
              <w:t>
</w:t>
            </w:r>
            <w:r>
              <w:rPr>
                <w:rFonts w:ascii="Times New Roman"/>
                <w:b w:val="false"/>
                <w:i w:val="false"/>
                <w:color w:val="000000"/>
                <w:sz w:val="20"/>
              </w:rPr>
              <w:t>Имеете в частной собственности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Мемлекеттен жалға алдыңыз (жерді уақытша (қысқа, ұзақ мерзімді) пайдалануға құқығыңыз бар)</w:t>
            </w:r>
            <w:r>
              <w:br/>
            </w:r>
            <w:r>
              <w:rPr>
                <w:rFonts w:ascii="Times New Roman"/>
                <w:b w:val="false"/>
                <w:i w:val="false"/>
                <w:color w:val="000000"/>
                <w:sz w:val="20"/>
              </w:rPr>
              <w:t>
</w:t>
            </w:r>
            <w:r>
              <w:rPr>
                <w:rFonts w:ascii="Times New Roman"/>
                <w:b w:val="false"/>
                <w:i w:val="false"/>
                <w:color w:val="000000"/>
                <w:sz w:val="20"/>
              </w:rPr>
              <w:t>Арендуете у государства (имеете право временного (краткосрочного, долгосрочного) землепользования)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тұлғадан жалға алдыңыз</w:t>
            </w:r>
            <w:r>
              <w:br/>
            </w:r>
            <w:r>
              <w:rPr>
                <w:rFonts w:ascii="Times New Roman"/>
                <w:b w:val="false"/>
                <w:i w:val="false"/>
                <w:color w:val="000000"/>
                <w:sz w:val="20"/>
              </w:rPr>
              <w:t>
</w:t>
            </w:r>
            <w:r>
              <w:rPr>
                <w:rFonts w:ascii="Times New Roman"/>
                <w:b w:val="false"/>
                <w:i w:val="false"/>
                <w:color w:val="000000"/>
                <w:sz w:val="20"/>
              </w:rPr>
              <w:t>Арендуете у частного лица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2413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241300"/>
                          </a:xfrm>
                          <a:prstGeom prst="rect">
                            <a:avLst/>
                          </a:prstGeom>
                        </pic:spPr>
                      </pic:pic>
                    </a:graphicData>
                  </a:graphic>
                </wp:inline>
              </w:drawing>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241300"/>
                          </a:xfrm>
                          <a:prstGeom prst="rect">
                            <a:avLst/>
                          </a:prstGeom>
                        </pic:spPr>
                      </pic:pic>
                    </a:graphicData>
                  </a:graphic>
                </wp:inline>
              </w:drawing>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241300"/>
                          </a:xfrm>
                          <a:prstGeom prst="rect">
                            <a:avLst/>
                          </a:prstGeom>
                        </pic:spPr>
                      </pic:pic>
                    </a:graphicData>
                  </a:graphic>
                </wp:inline>
              </w:drawing>
            </w:r>
          </w:p>
        </w:tc>
      </w:tr>
    </w:tbl>
    <w:bookmarkStart w:name="z38" w:id="33"/>
    <w:p>
      <w:pPr>
        <w:spacing w:after="0"/>
        <w:ind w:left="0"/>
        <w:jc w:val="both"/>
      </w:pPr>
      <w:r>
        <w:rPr>
          <w:rFonts w:ascii="Times New Roman"/>
          <w:b w:val="false"/>
          <w:i w:val="false"/>
          <w:color w:val="000000"/>
          <w:sz w:val="28"/>
        </w:rPr>
        <w:t>
</w:t>
      </w:r>
      <w:r>
        <w:rPr>
          <w:rFonts w:ascii="Times New Roman"/>
          <w:b/>
          <w:i w:val="false"/>
          <w:color w:val="000000"/>
          <w:sz w:val="28"/>
        </w:rPr>
        <w:t>19. Жер телімінің мақсатты тағайындалуын көрсетіңіз</w:t>
      </w:r>
      <w:r>
        <w:br/>
      </w:r>
      <w:r>
        <w:rPr>
          <w:rFonts w:ascii="Times New Roman"/>
          <w:b w:val="false"/>
          <w:i w:val="false"/>
          <w:color w:val="000000"/>
          <w:sz w:val="28"/>
        </w:rPr>
        <w:t>
</w:t>
      </w:r>
      <w:r>
        <w:rPr>
          <w:rFonts w:ascii="Times New Roman"/>
          <w:b w:val="false"/>
          <w:i w:val="false"/>
          <w:color w:val="000000"/>
          <w:sz w:val="28"/>
        </w:rPr>
        <w:t>    Укажите, пожалуйста, целевое назначение земельного участка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691"/>
        <w:gridCol w:w="2544"/>
        <w:gridCol w:w="2544"/>
        <w:gridCol w:w="254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w:t>
            </w:r>
            <w:r>
              <w:rPr>
                <w:rFonts w:ascii="Times New Roman"/>
                <w:b w:val="false"/>
                <w:i w:val="false"/>
                <w:color w:val="000000"/>
                <w:sz w:val="20"/>
              </w:rPr>
              <w:t>участок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 жүргізу</w:t>
            </w:r>
            <w:r>
              <w:br/>
            </w:r>
            <w:r>
              <w:rPr>
                <w:rFonts w:ascii="Times New Roman"/>
                <w:b w:val="false"/>
                <w:i w:val="false"/>
                <w:color w:val="000000"/>
                <w:sz w:val="20"/>
              </w:rPr>
              <w:t>
</w:t>
            </w:r>
            <w:r>
              <w:rPr>
                <w:rFonts w:ascii="Times New Roman"/>
                <w:b w:val="false"/>
                <w:i w:val="false"/>
                <w:color w:val="000000"/>
                <w:sz w:val="20"/>
              </w:rPr>
              <w:t>Ведение крестьянского или фермерского хозяйства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қосалқы шаруашылық жүргізу</w:t>
            </w:r>
            <w:r>
              <w:br/>
            </w:r>
            <w:r>
              <w:rPr>
                <w:rFonts w:ascii="Times New Roman"/>
                <w:b w:val="false"/>
                <w:i w:val="false"/>
                <w:color w:val="000000"/>
                <w:sz w:val="20"/>
              </w:rPr>
              <w:t>
</w:t>
            </w:r>
            <w:r>
              <w:rPr>
                <w:rFonts w:ascii="Times New Roman"/>
                <w:b w:val="false"/>
                <w:i w:val="false"/>
                <w:color w:val="000000"/>
                <w:sz w:val="20"/>
              </w:rPr>
              <w:t>Ведение личного подсобного хозяйства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 өсіру, бақша өсіру, саяжай құрылысы</w:t>
            </w:r>
            <w:r>
              <w:br/>
            </w:r>
            <w:r>
              <w:rPr>
                <w:rFonts w:ascii="Times New Roman"/>
                <w:b w:val="false"/>
                <w:i w:val="false"/>
                <w:color w:val="000000"/>
                <w:sz w:val="20"/>
              </w:rPr>
              <w:t>
</w:t>
            </w:r>
            <w:r>
              <w:rPr>
                <w:rFonts w:ascii="Times New Roman"/>
                <w:b w:val="false"/>
                <w:i w:val="false"/>
                <w:color w:val="000000"/>
                <w:sz w:val="20"/>
              </w:rPr>
              <w:t>Садоводство, огородничество, дачное строительство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 және шөп дайындау</w:t>
            </w:r>
            <w:r>
              <w:br/>
            </w:r>
            <w:r>
              <w:rPr>
                <w:rFonts w:ascii="Times New Roman"/>
                <w:b w:val="false"/>
                <w:i w:val="false"/>
                <w:color w:val="000000"/>
                <w:sz w:val="20"/>
              </w:rPr>
              <w:t>
</w:t>
            </w:r>
            <w:r>
              <w:rPr>
                <w:rFonts w:ascii="Times New Roman"/>
                <w:b w:val="false"/>
                <w:i w:val="false"/>
                <w:color w:val="000000"/>
                <w:sz w:val="20"/>
              </w:rPr>
              <w:t>Выпас скота и заготовка сена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w:t>
            </w:r>
            <w:r>
              <w:br/>
            </w:r>
            <w:r>
              <w:rPr>
                <w:rFonts w:ascii="Times New Roman"/>
                <w:b w:val="false"/>
                <w:i w:val="false"/>
                <w:color w:val="000000"/>
                <w:sz w:val="20"/>
              </w:rPr>
              <w:t>
</w:t>
            </w:r>
            <w:r>
              <w:rPr>
                <w:rFonts w:ascii="Times New Roman"/>
                <w:b w:val="false"/>
                <w:i w:val="false"/>
                <w:color w:val="000000"/>
                <w:sz w:val="20"/>
              </w:rPr>
              <w:t>Сдача в аренду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w:t>
            </w:r>
            <w:r>
              <w:br/>
            </w:r>
            <w:r>
              <w:rPr>
                <w:rFonts w:ascii="Times New Roman"/>
                <w:b w:val="false"/>
                <w:i w:val="false"/>
                <w:color w:val="000000"/>
                <w:sz w:val="20"/>
              </w:rPr>
              <w:t>
</w:t>
            </w:r>
            <w:r>
              <w:rPr>
                <w:rFonts w:ascii="Times New Roman"/>
                <w:b w:val="false"/>
                <w:i w:val="false"/>
                <w:color w:val="000000"/>
                <w:sz w:val="20"/>
              </w:rPr>
              <w:t>Отдых</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241300"/>
                          </a:xfrm>
                          <a:prstGeom prst="rect">
                            <a:avLst/>
                          </a:prstGeom>
                        </pic:spPr>
                      </pic:pic>
                    </a:graphicData>
                  </a:graphic>
                </wp:inline>
              </w:drawing>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241300"/>
                          </a:xfrm>
                          <a:prstGeom prst="rect">
                            <a:avLst/>
                          </a:prstGeom>
                        </pic:spPr>
                      </pic:pic>
                    </a:graphicData>
                  </a:graphic>
                </wp:inline>
              </w:drawing>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241300"/>
                          </a:xfrm>
                          <a:prstGeom prst="rect">
                            <a:avLst/>
                          </a:prstGeom>
                        </pic:spPr>
                      </pic:pic>
                    </a:graphicData>
                  </a:graphic>
                </wp:inline>
              </w:drawing>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241300"/>
                          </a:xfrm>
                          <a:prstGeom prst="rect">
                            <a:avLst/>
                          </a:prstGeom>
                        </pic:spPr>
                      </pic:pic>
                    </a:graphicData>
                  </a:graphic>
                </wp:inline>
              </w:drawing>
            </w:r>
          </w:p>
        </w:tc>
      </w:tr>
    </w:tbl>
    <w:bookmarkStart w:name="z39"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8"/>
        <w:gridCol w:w="2222"/>
      </w:tblGrid>
      <w:tr>
        <w:trPr>
          <w:trHeight w:val="30" w:hRule="atLeast"/>
        </w:trPr>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r>
              <w:rPr>
                <w:rFonts w:ascii="Times New Roman"/>
                <w:b w:val="false"/>
                <w:i w:val="false"/>
                <w:color w:val="000000"/>
                <w:sz w:val="20"/>
              </w:rPr>
              <w:t> </w:t>
            </w:r>
            <w:r>
              <w:rPr>
                <w:rFonts w:ascii="Times New Roman"/>
                <w:b/>
                <w:i w:val="false"/>
                <w:color w:val="000000"/>
                <w:sz w:val="20"/>
              </w:rPr>
              <w:t>Сіздің үй шаруашылығыңызға берілген барлық жер</w:t>
            </w:r>
            <w:r>
              <w:br/>
            </w:r>
            <w:r>
              <w:rPr>
                <w:rFonts w:ascii="Times New Roman"/>
                <w:b w:val="false"/>
                <w:i w:val="false"/>
                <w:color w:val="000000"/>
                <w:sz w:val="20"/>
              </w:rPr>
              <w:t>
</w:t>
            </w:r>
            <w:r>
              <w:rPr>
                <w:rFonts w:ascii="Times New Roman"/>
                <w:b/>
                <w:i w:val="false"/>
                <w:color w:val="000000"/>
                <w:sz w:val="20"/>
              </w:rPr>
              <w:t>    учаскелерінің</w:t>
            </w:r>
            <w:r>
              <w:rPr>
                <w:rFonts w:ascii="Times New Roman"/>
                <w:b/>
                <w:i w:val="false"/>
                <w:color w:val="000000"/>
                <w:sz w:val="20"/>
              </w:rPr>
              <w:t xml:space="preserve"> жалпы ауданын айтыңыз, ар (соттық)</w:t>
            </w:r>
            <w:r>
              <w:br/>
            </w:r>
            <w:r>
              <w:rPr>
                <w:rFonts w:ascii="Times New Roman"/>
                <w:b w:val="false"/>
                <w:i w:val="false"/>
                <w:color w:val="000000"/>
                <w:sz w:val="20"/>
              </w:rPr>
              <w:t>
    </w:t>
            </w:r>
            <w:r>
              <w:rPr>
                <w:rFonts w:ascii="Times New Roman"/>
                <w:b w:val="false"/>
                <w:i w:val="false"/>
                <w:color w:val="000000"/>
                <w:sz w:val="20"/>
              </w:rPr>
              <w:t>Назовите, пожалуйста, общую площадь всех земельных участков,</w:t>
            </w:r>
            <w:r>
              <w:br/>
            </w:r>
            <w:r>
              <w:rPr>
                <w:rFonts w:ascii="Times New Roman"/>
                <w:b w:val="false"/>
                <w:i w:val="false"/>
                <w:color w:val="000000"/>
                <w:sz w:val="20"/>
              </w:rPr>
              <w:t>
</w:t>
            </w:r>
            <w:r>
              <w:rPr>
                <w:rFonts w:ascii="Times New Roman"/>
                <w:b w:val="false"/>
                <w:i w:val="false"/>
                <w:color w:val="000000"/>
                <w:sz w:val="20"/>
              </w:rPr>
              <w:t>     выделенных Вашему домохозяйству, ар (соток)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3"/>
              <w:gridCol w:w="413"/>
              <w:gridCol w:w="453"/>
              <w:gridCol w:w="2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4"/>
    <w:bookmarkStart w:name="z40" w:id="35"/>
    <w:p>
      <w:pPr>
        <w:spacing w:after="0"/>
        <w:ind w:left="0"/>
        <w:jc w:val="both"/>
      </w:pP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w:t>
      </w:r>
      <w:r>
        <w:rPr>
          <w:rFonts w:ascii="Times New Roman"/>
          <w:b/>
          <w:i w:val="false"/>
          <w:color w:val="000000"/>
          <w:sz w:val="28"/>
        </w:rPr>
        <w:t>Сіз (Сіздің үй шаруашылығыңыз) құс, мал немесе бал арасын ұстайсыз ба?</w:t>
      </w:r>
      <w:r>
        <w:br/>
      </w:r>
      <w:r>
        <w:rPr>
          <w:rFonts w:ascii="Times New Roman"/>
          <w:b w:val="false"/>
          <w:i w:val="false"/>
          <w:color w:val="000000"/>
          <w:sz w:val="28"/>
        </w:rPr>
        <w:t>
</w:t>
      </w:r>
      <w:r>
        <w:rPr>
          <w:rFonts w:ascii="Times New Roman"/>
          <w:b w:val="false"/>
          <w:i w:val="false"/>
          <w:color w:val="000000"/>
          <w:sz w:val="28"/>
        </w:rPr>
        <w:t>    Содержите ли Вы (Ваше домохозяйство) птицу, скот или пчел?</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Иә               22 сұрақ             Жоқ               23 сұрақ</w:t>
      </w:r>
      <w:r>
        <w:br/>
      </w:r>
      <w:r>
        <w:rPr>
          <w:rFonts w:ascii="Times New Roman"/>
          <w:b w:val="false"/>
          <w:i w:val="false"/>
          <w:color w:val="000000"/>
          <w:sz w:val="28"/>
        </w:rPr>
        <w:t>
</w:t>
      </w:r>
      <w:r>
        <w:rPr>
          <w:rFonts w:ascii="Times New Roman"/>
          <w:b w:val="false"/>
          <w:i w:val="false"/>
          <w:color w:val="000000"/>
          <w:sz w:val="28"/>
        </w:rPr>
        <w:t xml:space="preserve">      Да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вопрос 22               Нет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04800" cy="241300"/>
                    </a:xfrm>
                    <a:prstGeom prst="rect">
                      <a:avLst/>
                    </a:prstGeom>
                  </pic:spPr>
                </pic:pic>
              </a:graphicData>
            </a:graphic>
          </wp:inline>
        </w:drawing>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вопрос 23</w:t>
      </w:r>
    </w:p>
    <w:bookmarkStart w:name="z99"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713"/>
        <w:gridCol w:w="3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құс, мал немесе бал араларын ұстайсыз?</w:t>
            </w:r>
            <w:r>
              <w:br/>
            </w:r>
            <w:r>
              <w:rPr>
                <w:rFonts w:ascii="Times New Roman"/>
                <w:b w:val="false"/>
                <w:i w:val="false"/>
                <w:color w:val="000000"/>
                <w:sz w:val="20"/>
              </w:rPr>
              <w:t>
</w:t>
            </w:r>
            <w:r>
              <w:rPr>
                <w:rFonts w:ascii="Times New Roman"/>
                <w:b w:val="false"/>
                <w:i w:val="false"/>
                <w:color w:val="000000"/>
                <w:sz w:val="20"/>
              </w:rPr>
              <w:t>Какое количество птицы, скота или пчел Вы содержите?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ірі қара мал (жұмысқа жегілетіндерінсіз) жас төлдерді қосқанда</w:t>
            </w:r>
            <w:r>
              <w:br/>
            </w:r>
            <w:r>
              <w:rPr>
                <w:rFonts w:ascii="Times New Roman"/>
                <w:b w:val="false"/>
                <w:i w:val="false"/>
                <w:color w:val="000000"/>
                <w:sz w:val="20"/>
              </w:rPr>
              <w:t>
</w:t>
            </w:r>
            <w:r>
              <w:rPr>
                <w:rFonts w:ascii="Times New Roman"/>
                <w:b w:val="false"/>
                <w:i w:val="false"/>
                <w:color w:val="000000"/>
                <w:sz w:val="20"/>
              </w:rPr>
              <w:t>Другой крупный рогатый скот (без рабочих), включая молодняк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торайлар</w:t>
            </w:r>
            <w:r>
              <w:br/>
            </w:r>
            <w:r>
              <w:rPr>
                <w:rFonts w:ascii="Times New Roman"/>
                <w:b w:val="false"/>
                <w:i w:val="false"/>
                <w:color w:val="000000"/>
                <w:sz w:val="20"/>
              </w:rPr>
              <w:t>
</w:t>
            </w:r>
            <w:r>
              <w:rPr>
                <w:rFonts w:ascii="Times New Roman"/>
                <w:b w:val="false"/>
                <w:i w:val="false"/>
                <w:color w:val="000000"/>
                <w:sz w:val="20"/>
              </w:rPr>
              <w:t>Свиньи, поросята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және ешкілер</w:t>
            </w:r>
            <w:r>
              <w:br/>
            </w:r>
            <w:r>
              <w:rPr>
                <w:rFonts w:ascii="Times New Roman"/>
                <w:b w:val="false"/>
                <w:i w:val="false"/>
                <w:color w:val="000000"/>
                <w:sz w:val="20"/>
              </w:rPr>
              <w:t>
</w:t>
            </w:r>
            <w:r>
              <w:rPr>
                <w:rFonts w:ascii="Times New Roman"/>
                <w:b w:val="false"/>
                <w:i w:val="false"/>
                <w:color w:val="000000"/>
                <w:sz w:val="20"/>
              </w:rPr>
              <w:t>Овцы и козы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жегілетіндерінсіз)</w:t>
            </w:r>
            <w:r>
              <w:br/>
            </w:r>
            <w:r>
              <w:rPr>
                <w:rFonts w:ascii="Times New Roman"/>
                <w:b w:val="false"/>
                <w:i w:val="false"/>
                <w:color w:val="000000"/>
                <w:sz w:val="20"/>
              </w:rPr>
              <w:t>
</w:t>
            </w:r>
            <w:r>
              <w:rPr>
                <w:rFonts w:ascii="Times New Roman"/>
                <w:b w:val="false"/>
                <w:i w:val="false"/>
                <w:color w:val="000000"/>
                <w:sz w:val="20"/>
              </w:rPr>
              <w:t>Лошади (без рабочих)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 аралары (ұялысы)</w:t>
            </w:r>
            <w:r>
              <w:br/>
            </w:r>
            <w:r>
              <w:rPr>
                <w:rFonts w:ascii="Times New Roman"/>
                <w:b w:val="false"/>
                <w:i w:val="false"/>
                <w:color w:val="000000"/>
                <w:sz w:val="20"/>
              </w:rPr>
              <w:t>
</w:t>
            </w:r>
            <w:r>
              <w:rPr>
                <w:rFonts w:ascii="Times New Roman"/>
                <w:b w:val="false"/>
                <w:i w:val="false"/>
                <w:color w:val="000000"/>
                <w:sz w:val="20"/>
              </w:rPr>
              <w:t>Пчелы (семьи)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6"/>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23. Сізде қанша шаруашылығы техникалары, машиналар мен жұмыс малдары бар?</w:t>
      </w:r>
      <w:r>
        <w:br/>
      </w:r>
      <w:r>
        <w:rPr>
          <w:rFonts w:ascii="Times New Roman"/>
          <w:b w:val="false"/>
          <w:i w:val="false"/>
          <w:color w:val="000000"/>
          <w:sz w:val="28"/>
        </w:rPr>
        <w:t>
    </w:t>
      </w:r>
      <w:r>
        <w:rPr>
          <w:rFonts w:ascii="Times New Roman"/>
          <w:b w:val="false"/>
          <w:i w:val="false"/>
          <w:color w:val="000000"/>
          <w:sz w:val="28"/>
        </w:rPr>
        <w:t>Какое количество сельскохозяйственной техники, машин и рабочего скота Вы имеете?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73"/>
        <w:gridCol w:w="1913"/>
        <w:gridCol w:w="2293"/>
        <w:gridCol w:w="18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 xml:space="preserve">Да - 1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31800" cy="2159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бірлік?</w:t>
            </w:r>
            <w:r>
              <w:br/>
            </w:r>
            <w:r>
              <w:rPr>
                <w:rFonts w:ascii="Times New Roman"/>
                <w:b w:val="false"/>
                <w:i w:val="false"/>
                <w:color w:val="000000"/>
                <w:sz w:val="20"/>
              </w:rPr>
              <w:t>
</w:t>
            </w:r>
            <w:r>
              <w:rPr>
                <w:rFonts w:ascii="Times New Roman"/>
                <w:b w:val="false"/>
                <w:i w:val="false"/>
                <w:color w:val="000000"/>
                <w:sz w:val="20"/>
              </w:rPr>
              <w:t>Сколько единиц?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w:t>
            </w:r>
            <w:r>
              <w:br/>
            </w:r>
            <w:r>
              <w:rPr>
                <w:rFonts w:ascii="Times New Roman"/>
                <w:b w:val="false"/>
                <w:i w:val="false"/>
                <w:color w:val="000000"/>
                <w:sz w:val="20"/>
              </w:rPr>
              <w:t>
</w:t>
            </w:r>
            <w:r>
              <w:rPr>
                <w:rFonts w:ascii="Times New Roman"/>
                <w:b w:val="false"/>
                <w:i w:val="false"/>
                <w:color w:val="000000"/>
                <w:sz w:val="20"/>
              </w:rPr>
              <w:t>Лошади (рабочие)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 қашыр</w:t>
            </w:r>
            <w:r>
              <w:br/>
            </w:r>
            <w:r>
              <w:rPr>
                <w:rFonts w:ascii="Times New Roman"/>
                <w:b w:val="false"/>
                <w:i w:val="false"/>
                <w:color w:val="000000"/>
                <w:sz w:val="20"/>
              </w:rPr>
              <w:t>
</w:t>
            </w:r>
            <w:r>
              <w:rPr>
                <w:rFonts w:ascii="Times New Roman"/>
                <w:b w:val="false"/>
                <w:i w:val="false"/>
                <w:color w:val="000000"/>
                <w:sz w:val="20"/>
              </w:rPr>
              <w:t>Ослы, мулы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Арбалар (шаналар)</w:t>
            </w:r>
            <w:r>
              <w:br/>
            </w:r>
            <w:r>
              <w:rPr>
                <w:rFonts w:ascii="Times New Roman"/>
                <w:b w:val="false"/>
                <w:i w:val="false"/>
                <w:color w:val="000000"/>
                <w:sz w:val="20"/>
              </w:rPr>
              <w:t>
</w:t>
            </w:r>
            <w:r>
              <w:rPr>
                <w:rFonts w:ascii="Times New Roman"/>
                <w:b w:val="false"/>
                <w:i w:val="false"/>
                <w:color w:val="000000"/>
                <w:sz w:val="20"/>
              </w:rPr>
              <w:t>Телега (сани)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сорғы</w:t>
            </w:r>
            <w:r>
              <w:br/>
            </w:r>
            <w:r>
              <w:rPr>
                <w:rFonts w:ascii="Times New Roman"/>
                <w:b w:val="false"/>
                <w:i w:val="false"/>
                <w:color w:val="000000"/>
                <w:sz w:val="20"/>
              </w:rPr>
              <w:t>
</w:t>
            </w:r>
            <w:r>
              <w:rPr>
                <w:rFonts w:ascii="Times New Roman"/>
                <w:b w:val="false"/>
                <w:i w:val="false"/>
                <w:color w:val="000000"/>
                <w:sz w:val="20"/>
              </w:rPr>
              <w:t>Водяной насос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қондырғы</w:t>
            </w:r>
            <w:r>
              <w:br/>
            </w:r>
            <w:r>
              <w:rPr>
                <w:rFonts w:ascii="Times New Roman"/>
                <w:b w:val="false"/>
                <w:i w:val="false"/>
                <w:color w:val="000000"/>
                <w:sz w:val="20"/>
              </w:rPr>
              <w:t>
</w:t>
            </w:r>
            <w:r>
              <w:rPr>
                <w:rFonts w:ascii="Times New Roman"/>
                <w:b w:val="false"/>
                <w:i w:val="false"/>
                <w:color w:val="000000"/>
                <w:sz w:val="20"/>
              </w:rPr>
              <w:t>Силовая установка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Мотоблок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трактор</w:t>
            </w:r>
            <w:r>
              <w:br/>
            </w:r>
            <w:r>
              <w:rPr>
                <w:rFonts w:ascii="Times New Roman"/>
                <w:b w:val="false"/>
                <w:i w:val="false"/>
                <w:color w:val="000000"/>
                <w:sz w:val="20"/>
              </w:rPr>
              <w:t>
</w:t>
            </w:r>
            <w:r>
              <w:rPr>
                <w:rFonts w:ascii="Times New Roman"/>
                <w:b w:val="false"/>
                <w:i w:val="false"/>
                <w:color w:val="000000"/>
                <w:sz w:val="20"/>
              </w:rPr>
              <w:t>Мини-трактор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машинасы</w:t>
            </w:r>
            <w:r>
              <w:br/>
            </w:r>
            <w:r>
              <w:rPr>
                <w:rFonts w:ascii="Times New Roman"/>
                <w:b w:val="false"/>
                <w:i w:val="false"/>
                <w:color w:val="000000"/>
                <w:sz w:val="20"/>
              </w:rPr>
              <w:t>
</w:t>
            </w:r>
            <w:r>
              <w:rPr>
                <w:rFonts w:ascii="Times New Roman"/>
                <w:b w:val="false"/>
                <w:i w:val="false"/>
                <w:color w:val="000000"/>
                <w:sz w:val="20"/>
              </w:rPr>
              <w:t>Грузовик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шапқыш</w:t>
            </w:r>
            <w:r>
              <w:br/>
            </w:r>
            <w:r>
              <w:rPr>
                <w:rFonts w:ascii="Times New Roman"/>
                <w:b w:val="false"/>
                <w:i w:val="false"/>
                <w:color w:val="000000"/>
                <w:sz w:val="20"/>
              </w:rPr>
              <w:t>
</w:t>
            </w:r>
            <w:r>
              <w:rPr>
                <w:rFonts w:ascii="Times New Roman"/>
                <w:b w:val="false"/>
                <w:i w:val="false"/>
                <w:color w:val="000000"/>
                <w:sz w:val="20"/>
              </w:rPr>
              <w:t>Сенокосилки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Дәнсепкіш</w:t>
            </w:r>
            <w:r>
              <w:br/>
            </w:r>
            <w:r>
              <w:rPr>
                <w:rFonts w:ascii="Times New Roman"/>
                <w:b w:val="false"/>
                <w:i w:val="false"/>
                <w:color w:val="000000"/>
                <w:sz w:val="20"/>
              </w:rPr>
              <w:t>
</w:t>
            </w:r>
            <w:r>
              <w:rPr>
                <w:rFonts w:ascii="Times New Roman"/>
                <w:b w:val="false"/>
                <w:i w:val="false"/>
                <w:color w:val="000000"/>
                <w:sz w:val="20"/>
              </w:rPr>
              <w:t>Сеялка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241300"/>
                          </a:xfrm>
                          <a:prstGeom prst="rect">
                            <a:avLst/>
                          </a:prstGeom>
                        </pic:spPr>
                      </pic:pic>
                    </a:graphicData>
                  </a:graphic>
                </wp:inline>
              </w:drawing>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2413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241300"/>
                          </a:xfrm>
                          <a:prstGeom prst="rect">
                            <a:avLst/>
                          </a:prstGeom>
                        </pic:spPr>
                      </pic:pic>
                    </a:graphicData>
                  </a:graphic>
                </wp:inline>
              </w:drawing>
            </w:r>
          </w:p>
        </w:tc>
      </w:tr>
    </w:tbl>
    <w:bookmarkStart w:name="z42"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атқарушының </w:t>
      </w:r>
      <w:r>
        <w:br/>
      </w:r>
      <w:r>
        <w:rPr>
          <w:rFonts w:ascii="Times New Roman"/>
          <w:b w:val="false"/>
          <w:i w:val="false"/>
          <w:color w:val="000000"/>
          <w:sz w:val="28"/>
        </w:rPr>
        <w:t xml:space="preserve">
      2013 жылғы 30 шілдедегі     </w:t>
      </w:r>
      <w:r>
        <w:br/>
      </w:r>
      <w:r>
        <w:rPr>
          <w:rFonts w:ascii="Times New Roman"/>
          <w:b w:val="false"/>
          <w:i w:val="false"/>
          <w:color w:val="000000"/>
          <w:sz w:val="28"/>
        </w:rPr>
        <w:t xml:space="preserve">
      № 169 бұйрығына         </w:t>
      </w:r>
      <w:r>
        <w:br/>
      </w:r>
      <w:r>
        <w:rPr>
          <w:rFonts w:ascii="Times New Roman"/>
          <w:b w:val="false"/>
          <w:i w:val="false"/>
          <w:color w:val="000000"/>
          <w:sz w:val="28"/>
        </w:rPr>
        <w:t xml:space="preserve">
      2-қосымша             </w:t>
      </w:r>
    </w:p>
    <w:bookmarkEnd w:id="38"/>
    <w:bookmarkStart w:name="z43"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w:t>
      </w:r>
      <w:r>
        <w:br/>
      </w:r>
      <w:r>
        <w:rPr>
          <w:rFonts w:ascii="Times New Roman"/>
          <w:b w:val="false"/>
          <w:i w:val="false"/>
          <w:color w:val="000000"/>
          <w:sz w:val="28"/>
        </w:rPr>
        <w:t xml:space="preserve">
      8-қосымша             </w:t>
      </w:r>
    </w:p>
    <w:bookmarkEnd w:id="39"/>
    <w:bookmarkStart w:name="z44" w:id="40"/>
    <w:p>
      <w:pPr>
        <w:spacing w:after="0"/>
        <w:ind w:left="0"/>
        <w:jc w:val="left"/>
      </w:pPr>
      <w:r>
        <w:rPr>
          <w:rFonts w:ascii="Times New Roman"/>
          <w:b/>
          <w:i w:val="false"/>
          <w:color w:val="000000"/>
        </w:rPr>
        <w:t xml:space="preserve"> 
«Негізгі сұхбатқа арналған сұрақнама»</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бойынша нұсқаулық</w:t>
      </w:r>
      <w:r>
        <w:br/>
      </w:r>
      <w:r>
        <w:rPr>
          <w:rFonts w:ascii="Times New Roman"/>
          <w:b/>
          <w:i w:val="false"/>
          <w:color w:val="000000"/>
        </w:rPr>
        <w:t>
(коды 1265104, индексі D-006, кезеңділігі жылдық)</w:t>
      </w:r>
    </w:p>
    <w:bookmarkEnd w:id="40"/>
    <w:bookmarkStart w:name="z45" w:id="4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«Негізгі сұхбатқа арналған сұрақнама» (коды 1265104, индексі D-006,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байқау үй шаруашылықтарының тұрғын үй жағдайы туралы, ұзақ тұтынылатын заттармен қамтамасыз етілуі туралы, қолда бар жер, мал және техника туралы деректерді алуға арналған.</w:t>
      </w:r>
      <w:r>
        <w:br/>
      </w:r>
      <w:r>
        <w:rPr>
          <w:rFonts w:ascii="Times New Roman"/>
          <w:b w:val="false"/>
          <w:i w:val="false"/>
          <w:color w:val="000000"/>
          <w:sz w:val="28"/>
        </w:rPr>
        <w:t>
</w:t>
      </w:r>
      <w:r>
        <w:rPr>
          <w:rFonts w:ascii="Times New Roman"/>
          <w:b w:val="false"/>
          <w:i w:val="false"/>
          <w:color w:val="000000"/>
          <w:sz w:val="28"/>
        </w:rPr>
        <w:t>
      Байқауға тұрмыс деңгейі бойынша үй шаруашылықтарын іріктеп зерттеуге қатысатын барлық үй шаруашылықтары жатады. Негізгі сұхбатқа арналған сұрақнаманы жылдың аяғында (желтоқсанда) пікіртерім жүргізуге уәкілеттігі бар тұлға (бұдан әрі - интервьюер) жүргізеді.</w:t>
      </w:r>
      <w:r>
        <w:br/>
      </w:r>
      <w:r>
        <w:rPr>
          <w:rFonts w:ascii="Times New Roman"/>
          <w:b w:val="false"/>
          <w:i w:val="false"/>
          <w:color w:val="000000"/>
          <w:sz w:val="28"/>
        </w:rPr>
        <w:t>
</w:t>
      </w:r>
      <w:r>
        <w:rPr>
          <w:rFonts w:ascii="Times New Roman"/>
          <w:b w:val="false"/>
          <w:i w:val="false"/>
          <w:color w:val="000000"/>
          <w:sz w:val="28"/>
        </w:rPr>
        <w:t>
      Статистикалық нысанның респонденті үй шаруашылығының иесі болады.</w:t>
      </w:r>
      <w:r>
        <w:br/>
      </w:r>
      <w:r>
        <w:rPr>
          <w:rFonts w:ascii="Times New Roman"/>
          <w:b w:val="false"/>
          <w:i w:val="false"/>
          <w:color w:val="000000"/>
          <w:sz w:val="28"/>
        </w:rPr>
        <w:t>
</w:t>
      </w:r>
      <w:r>
        <w:rPr>
          <w:rFonts w:ascii="Times New Roman"/>
          <w:b w:val="false"/>
          <w:i w:val="false"/>
          <w:color w:val="000000"/>
          <w:sz w:val="28"/>
        </w:rPr>
        <w:t>
      Үй шаруашылығының иесі ретінде еңбекке қабілетті жастағы жұмыспен қамтылған (әйелдер үшін 18-58 жастағы, ерлер үшін 18-63 жастағы) үй шаруашылығының мүшесі болады.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 </w:t>
      </w:r>
      <w:r>
        <w:rPr>
          <w:rFonts w:ascii="Times New Roman"/>
          <w:b w:val="false"/>
          <w:i w:val="false"/>
          <w:color w:val="000000"/>
          <w:sz w:val="28"/>
        </w:rPr>
        <w:t>2-тармақтан</w:t>
      </w:r>
      <w:r>
        <w:rPr>
          <w:rFonts w:ascii="Times New Roman"/>
          <w:b w:val="false"/>
          <w:i w:val="false"/>
          <w:color w:val="000000"/>
          <w:sz w:val="28"/>
        </w:rPr>
        <w:t xml:space="preserve"> бастап </w:t>
      </w:r>
      <w:r>
        <w:rPr>
          <w:rFonts w:ascii="Times New Roman"/>
          <w:b w:val="false"/>
          <w:i w:val="false"/>
          <w:color w:val="000000"/>
          <w:sz w:val="28"/>
        </w:rPr>
        <w:t>5-тармаққа</w:t>
      </w:r>
      <w:r>
        <w:rPr>
          <w:rFonts w:ascii="Times New Roman"/>
          <w:b w:val="false"/>
          <w:i w:val="false"/>
          <w:color w:val="000000"/>
          <w:sz w:val="28"/>
        </w:rPr>
        <w:t xml:space="preserve"> дейін супервайзерлер (интервьюер жұмысына бақылауды қамтамасыз ететін статистика департаментінің қызметкері) интервьюерлерге ұсынған зерттелетін үй шаруашылықтарының тізімдерінде көрсетілген деректемеге сәйкес толтырады.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1-бөлімде</w:t>
      </w:r>
      <w:r>
        <w:rPr>
          <w:rFonts w:ascii="Times New Roman"/>
          <w:b w:val="false"/>
          <w:i w:val="false"/>
          <w:color w:val="000000"/>
          <w:sz w:val="28"/>
        </w:rPr>
        <w:t xml:space="preserve"> үй шаруашылықтарының негізгі тұрғын үйінде тұрмыс жағдайларын сипаттайтын сұрақтар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1-сұрақта</w:t>
      </w:r>
      <w:r>
        <w:rPr>
          <w:rFonts w:ascii="Times New Roman"/>
          <w:b w:val="false"/>
          <w:i w:val="false"/>
          <w:color w:val="000000"/>
          <w:sz w:val="28"/>
        </w:rPr>
        <w:t xml:space="preserve"> жауаптың зерттелетін үй шаруашылығы тұрып жатқан тұрғын үйдің түріне сәйкес нұсқасы таңдалып белгіленеді. Тұрғын үй түрін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2-сұрақта</w:t>
      </w:r>
      <w:r>
        <w:rPr>
          <w:rFonts w:ascii="Times New Roman"/>
          <w:b w:val="false"/>
          <w:i w:val="false"/>
          <w:color w:val="000000"/>
          <w:sz w:val="28"/>
        </w:rPr>
        <w:t xml:space="preserve"> жауаптың бір нұсқасы таңдалып белгіленеді. Жекешелендірілген тұрғын үйге үй шаруашылығының жеке меншігіндегі тұрғын үй жатады. Жатақханадағы жекешелендірілген бөлме жекешелендірілген пәтерге жатады. Сыйға алынған, мұрагерлікке және сатып алынған тұрғын үй жеке меншікке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3-сұрақта</w:t>
      </w:r>
      <w:r>
        <w:rPr>
          <w:rFonts w:ascii="Times New Roman"/>
          <w:b w:val="false"/>
          <w:i w:val="false"/>
          <w:color w:val="000000"/>
          <w:sz w:val="28"/>
        </w:rPr>
        <w:t xml:space="preserve"> тұрғын үйдің жалпы және тұрғын алаңы көрсетіледі. Тұрғын алаңы деп тұрғын бөлмелердің тұруға арналған және пайдаланылатын аумағы саналады. Оған пәтердегі немесе үйдегі тұрғын бөлмелер алаңдарының сомасы кіреді. Тұрғын алаңға пәтер немесе үйдегі ас-үй, дәліз, ванна, дәретхана, қойма және басқа қосымша орын-жайлардың алаңы кірмейді. Тұрғын бөлме де, сондай-ақ ас бөлме болып табылатын бір бөлмеден тұратын тұрғын жайлар бойынша тұрғын алаңы қойылады. Жалпы (пайдалы) алаңға тұрғын алаңы сияқты сонымен қатар асүй, дәліз, ванна, дәретхана, қойма және басқа қосымша орын-жайлардың алаңы кіреді. Алаң көлемі бүтін сандармен шаршы метрде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4-сұрақта</w:t>
      </w:r>
      <w:r>
        <w:rPr>
          <w:rFonts w:ascii="Times New Roman"/>
          <w:b w:val="false"/>
          <w:i w:val="false"/>
          <w:color w:val="000000"/>
          <w:sz w:val="28"/>
        </w:rPr>
        <w:t xml:space="preserve"> тұрғын бөлменің саны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5-сұрақта</w:t>
      </w:r>
      <w:r>
        <w:rPr>
          <w:rFonts w:ascii="Times New Roman"/>
          <w:b w:val="false"/>
          <w:i w:val="false"/>
          <w:color w:val="000000"/>
          <w:sz w:val="28"/>
        </w:rPr>
        <w:t xml:space="preserve"> пәтерде (үйде) тұрып жатқан толық жыл саны қойылады. Егер үй шаруашылығы онда 5 жыл және 11 ай тұрып жатса, онда 5, егер 1 жылдан аз болса - 1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6-сұрақта</w:t>
      </w:r>
      <w:r>
        <w:rPr>
          <w:rFonts w:ascii="Times New Roman"/>
          <w:b w:val="false"/>
          <w:i w:val="false"/>
          <w:color w:val="000000"/>
          <w:sz w:val="28"/>
        </w:rPr>
        <w:t xml:space="preserve"> тұрғын үйдің салынған жылы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7-сұрақта</w:t>
      </w:r>
      <w:r>
        <w:rPr>
          <w:rFonts w:ascii="Times New Roman"/>
          <w:b w:val="false"/>
          <w:i w:val="false"/>
          <w:color w:val="000000"/>
          <w:sz w:val="28"/>
        </w:rPr>
        <w:t xml:space="preserve"> интервьюер барлық қызмет түрлері бойынша жауаптарды белгілейді. Егер бірнеше қожайын ортақ санузел, себізгі және асүйі бар бұрынғы жатақханадағы жекешелендірілген бөлмеде тұрып жатқан үй шаруашылығы зерттеліп жатса, онда осы үй шаруашылығында осы жабдықтардың барлығы бар деп саналады және 1 коды бар жауап белгіленеді.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w:t>
      </w:r>
      <w:r>
        <w:br/>
      </w:r>
      <w:r>
        <w:rPr>
          <w:rFonts w:ascii="Times New Roman"/>
          <w:b w:val="false"/>
          <w:i w:val="false"/>
          <w:color w:val="000000"/>
          <w:sz w:val="28"/>
        </w:rPr>
        <w:t>
</w:t>
      </w:r>
      <w:r>
        <w:rPr>
          <w:rFonts w:ascii="Times New Roman"/>
          <w:b w:val="false"/>
          <w:i w:val="false"/>
          <w:color w:val="000000"/>
          <w:sz w:val="28"/>
        </w:rPr>
        <w:t>
      Орталықтан жылыту жылуэлектростанциясы немесе қазандықтардың көмегімен жүзеге асады. Егер орталықтан жылу ұзақ кезеңде жұмыс істемей тұрса, онда абаттандырудың бұл түрі есептен шығару актісі рәсімделгенше көрсетіледі.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 Бағдарламаларды қабылдау теле-радиохабарлардың құралдарына үй және спутникті антенна, радиоқабылдағыштар және қабылдау-беру құралдары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8-сұрақта</w:t>
      </w:r>
      <w:r>
        <w:rPr>
          <w:rFonts w:ascii="Times New Roman"/>
          <w:b w:val="false"/>
          <w:i w:val="false"/>
          <w:color w:val="000000"/>
          <w:sz w:val="28"/>
        </w:rPr>
        <w:t xml:space="preserve"> жабдықтаудың соңғы іркілістері байқалған 30 күн ішінде (негізгі интервью жүргізу күнінің алдындағы) негізгі қызмет түрлерінің тізімі келтірілген. Егер тәулік ішінде әр кезде орын алған бірнеше сағатқа созылған тоқтаулар болса (желіде апат немесе жоспарлы алдын алуға байланысты), онда іркіліс болды деп есептелмейді. Егер сөндірулер тәулікте бірнеше сағат ішінде ауық-ауық мерзімді немесе тұрақты жүргізілсе, онда іркілістер тіркеледі. «Газбен жабдықтау» 5-тармақ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9-сұрақта</w:t>
      </w:r>
      <w:r>
        <w:rPr>
          <w:rFonts w:ascii="Times New Roman"/>
          <w:b w:val="false"/>
          <w:i w:val="false"/>
          <w:color w:val="000000"/>
          <w:sz w:val="28"/>
        </w:rPr>
        <w:t xml:space="preserve"> көрсетілген тұрғын үй қызметтерінің сапасына қатысты үй шаруашылығының субъективті бағалауы көрсетіледі. «Газ беру» 6-тармақ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10.1-сұрақтарға</w:t>
      </w:r>
      <w:r>
        <w:rPr>
          <w:rFonts w:ascii="Times New Roman"/>
          <w:b w:val="false"/>
          <w:i w:val="false"/>
          <w:color w:val="000000"/>
          <w:sz w:val="28"/>
        </w:rPr>
        <w:t xml:space="preserve"> пәтерінде (үйінде) су құбыры жоқ үй шаруашылықтары ғана жауап береді. Жауаптар нұсқаларында сумен жабдықтау көзін және оның орналасқан ара қашықтығы көрсетіледі. Егер үй шаруашылығына ауыз суды су тасығыш жеткізіп беретін болса, 10.1-сұрақ қойылмайды.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11-сұрақта</w:t>
      </w:r>
      <w:r>
        <w:rPr>
          <w:rFonts w:ascii="Times New Roman"/>
          <w:b w:val="false"/>
          <w:i w:val="false"/>
          <w:color w:val="000000"/>
          <w:sz w:val="28"/>
        </w:rPr>
        <w:t xml:space="preserve"> жауаптың екі нұсқасын көрсетуге болады, өйткені үй шаруашылығы үйінде де, сондай-ақ қоғамдық моншалар мен сауналарда да жуынуы мүмкін. Сондай-ақ, үй шаруашылығының өз үйінде сияқты бұл жайландырудың әртүрлі түрлері болады. «Басқа» 5-кодқа 1-4 жауаптардың тізімінде келтірілмеген барлық жағдайлар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12-сұрақта</w:t>
      </w:r>
      <w:r>
        <w:rPr>
          <w:rFonts w:ascii="Times New Roman"/>
          <w:b w:val="false"/>
          <w:i w:val="false"/>
          <w:color w:val="000000"/>
          <w:sz w:val="28"/>
        </w:rPr>
        <w:t xml:space="preserve"> жауаптың бір нұсқасы көрсетіледі. Егер үй шаруашылығында қоғамдық пайдаланудың бірнеше орындарын қолданған жағдайда, жауап ретінде неғұрлым абаттандырылған түрі туралы мәліметті көрсетеді. «Басқа» 9-коды бар жауап 1-3 жауаптар тізімінде жіктелмеген жағдайларға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12.2-сұрақтарда</w:t>
      </w:r>
      <w:r>
        <w:rPr>
          <w:rFonts w:ascii="Times New Roman"/>
          <w:b w:val="false"/>
          <w:i w:val="false"/>
          <w:color w:val="000000"/>
          <w:sz w:val="28"/>
        </w:rPr>
        <w:t xml:space="preserve"> жауаптың бір нұсқасы таңдалып,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13-сұрақта</w:t>
      </w:r>
      <w:r>
        <w:rPr>
          <w:rFonts w:ascii="Times New Roman"/>
          <w:b w:val="false"/>
          <w:i w:val="false"/>
          <w:color w:val="000000"/>
          <w:sz w:val="28"/>
        </w:rPr>
        <w:t xml:space="preserve"> жауаптың бірнеше нұсқасы таңдалады. Егер жаяу жүріп жететін қолжетімділікте дүкен де және базар да бар болса, онда ең жақынын көрсетеді. Егер бір үй шаруашылығында балалар бірнеше мектепке баратын болса, онда ең жақыны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13.1-сұрақта</w:t>
      </w:r>
      <w:r>
        <w:rPr>
          <w:rFonts w:ascii="Times New Roman"/>
          <w:b w:val="false"/>
          <w:i w:val="false"/>
          <w:color w:val="000000"/>
          <w:sz w:val="28"/>
        </w:rPr>
        <w:t xml:space="preserve"> жауаптың бірнеше нұсқасы таңдалады. Егер респондент базарға бару үшін ең алдымен поезд немесе электр поезының аялдамасына дейін автобуспен жетіп алып, содан соң сол екі көліктің бірімен жетсе, солардың барлығына кеткен жалпы уақыт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14-сұрақта</w:t>
      </w:r>
      <w:r>
        <w:rPr>
          <w:rFonts w:ascii="Times New Roman"/>
          <w:b w:val="false"/>
          <w:i w:val="false"/>
          <w:color w:val="000000"/>
          <w:sz w:val="28"/>
        </w:rPr>
        <w:t xml:space="preserve"> «иә» деп жауап берген жағдайда,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14.2-сұрақтар</w:t>
      </w:r>
      <w:r>
        <w:rPr>
          <w:rFonts w:ascii="Times New Roman"/>
          <w:b w:val="false"/>
          <w:i w:val="false"/>
          <w:color w:val="000000"/>
          <w:sz w:val="28"/>
        </w:rPr>
        <w:t xml:space="preserve">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14.2-сұрақтағы</w:t>
      </w:r>
      <w:r>
        <w:rPr>
          <w:rFonts w:ascii="Times New Roman"/>
          <w:b w:val="false"/>
          <w:i w:val="false"/>
          <w:color w:val="000000"/>
          <w:sz w:val="28"/>
        </w:rPr>
        <w:t xml:space="preserve"> «басқа» 9-кодына тұрғын үйдің (негізгіден басқа) ақысыз негізде туыстармен және достармен уақытша қолданылуы немесе басқа да жоғарыда сұрыпталмаған жағдайлар жатады.</w:t>
      </w:r>
      <w:r>
        <w:br/>
      </w:r>
      <w:r>
        <w:rPr>
          <w:rFonts w:ascii="Times New Roman"/>
          <w:b w:val="false"/>
          <w:i w:val="false"/>
          <w:color w:val="000000"/>
          <w:sz w:val="28"/>
        </w:rPr>
        <w:t>
      «Жоқ» деп жауап берген жағдайда 14.3-сұрақ қойылады.</w:t>
      </w:r>
      <w:r>
        <w:br/>
      </w:r>
      <w:r>
        <w:rPr>
          <w:rFonts w:ascii="Times New Roman"/>
          <w:b w:val="false"/>
          <w:i w:val="false"/>
          <w:color w:val="000000"/>
          <w:sz w:val="28"/>
        </w:rPr>
        <w:t>
</w:t>
      </w:r>
      <w:r>
        <w:rPr>
          <w:rFonts w:ascii="Times New Roman"/>
          <w:b w:val="false"/>
          <w:i w:val="false"/>
          <w:color w:val="000000"/>
          <w:sz w:val="28"/>
        </w:rPr>
        <w:t>
      14.3-сұрақ жеке (жекешелендірілген) тұрғын үйі бар және осы бөлімнің 2-сұрағының «1»-кодын таңдаған үй шаруашылықтарына қойылады. Мұнда ол жеке үйін жалға алған жағдайда бір айда төлей алатын ақшалай сомасына үй шаруашылығының субъективті бағалауы беріледі.</w:t>
      </w:r>
      <w:r>
        <w:br/>
      </w:r>
      <w:r>
        <w:rPr>
          <w:rFonts w:ascii="Times New Roman"/>
          <w:b w:val="false"/>
          <w:i w:val="false"/>
          <w:color w:val="000000"/>
          <w:sz w:val="28"/>
        </w:rPr>
        <w:t>
</w:t>
      </w:r>
      <w:r>
        <w:rPr>
          <w:rFonts w:ascii="Times New Roman"/>
          <w:b w:val="false"/>
          <w:i w:val="false"/>
          <w:color w:val="000000"/>
          <w:sz w:val="28"/>
        </w:rPr>
        <w:t>
      14.4-сұрақта үй шаруашылығының өз тұрғын үйін сата алатын сомасы көрсетіледі. Бұл сұраққа осы бөлімнің 2-сұрағының 1-кодын белгілеген үй шаруашылықтары тұрмыс-жағдайын талдау мақсатында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15-сұрақта</w:t>
      </w:r>
      <w:r>
        <w:rPr>
          <w:rFonts w:ascii="Times New Roman"/>
          <w:b w:val="false"/>
          <w:i w:val="false"/>
          <w:color w:val="000000"/>
          <w:sz w:val="28"/>
        </w:rPr>
        <w:t xml:space="preserve"> үй шаруашылығында бар, сатып алынғанына, үй шаруашылығы мүшелермен жасалынғанына, сыйға (тегін) немесе несиеге алынғанына, сондай-ақ үй шаруашылығына тиесілі басқа пәтерде немесе саяжай үйлерінде болғанына қарамастан барлық ұзақ пайдаланылатын заттар көрсетіледі. Жарамды немесе уақытша жарамсыз (жөндеуде жатқан немесе жөндеу қажет ететін) екендігіне қарамастан барлық ұзақ тұтынылатын заттар көрсетіледі. Үй шаруашылығы жөндеуге ниет танытпайтын тауарлар есепке алынбайды. Егер ұзақ тұтынылатын тауар туыстарына немесе таныстарының біреуіне уақытша тұтынуға, жалға берілсе, онда олардың бар екендігі міндетті түрде есепке алынады.</w:t>
      </w:r>
      <w:r>
        <w:br/>
      </w:r>
      <w:r>
        <w:rPr>
          <w:rFonts w:ascii="Times New Roman"/>
          <w:b w:val="false"/>
          <w:i w:val="false"/>
          <w:color w:val="000000"/>
          <w:sz w:val="28"/>
        </w:rPr>
        <w:t>
</w:t>
      </w:r>
      <w:r>
        <w:rPr>
          <w:rFonts w:ascii="Times New Roman"/>
          <w:b w:val="false"/>
          <w:i w:val="false"/>
          <w:color w:val="000000"/>
          <w:sz w:val="28"/>
        </w:rPr>
        <w:t>
      15-жол бойынша ойын қондырғылары (портативтіні қоспағанда) дегеніміз видео ойындар үшін арнайы жасап шығарылғын электронды құрылғы. Ең жиі қолданылатын көрсету құрылғысы ретінде теледидар, өте сирек компьютер мониторы болып табылады, оларды жеке көрініс құрылғыларына орнатылуы себепті қондырғылар деп атайды.</w:t>
      </w:r>
      <w:r>
        <w:br/>
      </w:r>
      <w:r>
        <w:rPr>
          <w:rFonts w:ascii="Times New Roman"/>
          <w:b w:val="false"/>
          <w:i w:val="false"/>
          <w:color w:val="000000"/>
          <w:sz w:val="28"/>
        </w:rPr>
        <w:t>
</w:t>
      </w:r>
      <w:r>
        <w:rPr>
          <w:rFonts w:ascii="Times New Roman"/>
          <w:b w:val="false"/>
          <w:i w:val="false"/>
          <w:color w:val="000000"/>
          <w:sz w:val="28"/>
        </w:rPr>
        <w:t>
      Бірнеше қызметтерді атқаратын ұзақ пайдаланылатын зат, мысалы, газ және электр плитасы бар болған жағдайда жауаптардың екі нұсқасы да белгіленеді. Тиісінше, жалпы бағалау құны екіге бөлінуі қажет.</w:t>
      </w:r>
      <w:r>
        <w:br/>
      </w:r>
      <w:r>
        <w:rPr>
          <w:rFonts w:ascii="Times New Roman"/>
          <w:b w:val="false"/>
          <w:i w:val="false"/>
          <w:color w:val="000000"/>
          <w:sz w:val="28"/>
        </w:rPr>
        <w:t>
</w:t>
      </w:r>
      <w:r>
        <w:rPr>
          <w:rFonts w:ascii="Times New Roman"/>
          <w:b w:val="false"/>
          <w:i w:val="false"/>
          <w:color w:val="000000"/>
          <w:sz w:val="28"/>
        </w:rPr>
        <w:t>
      30-жол бойынша қалта компьютері (палмтоп) деп электронды органайзер ретінде пайдалануға арналған портативті электронды есептеу құралын айтамыз. Қалта компьютерінен телефон қоңырауларын шалу мүмкін емес, себебі ол ұтқыр телефон емес.</w:t>
      </w:r>
      <w:r>
        <w:br/>
      </w:r>
      <w:r>
        <w:rPr>
          <w:rFonts w:ascii="Times New Roman"/>
          <w:b w:val="false"/>
          <w:i w:val="false"/>
          <w:color w:val="000000"/>
          <w:sz w:val="28"/>
        </w:rPr>
        <w:t>
</w:t>
      </w:r>
      <w:r>
        <w:rPr>
          <w:rFonts w:ascii="Times New Roman"/>
          <w:b w:val="false"/>
          <w:i w:val="false"/>
          <w:color w:val="000000"/>
          <w:sz w:val="28"/>
        </w:rPr>
        <w:t>
      34-жолда «ұтқыр телефон» бойынша қалта компьютерлерінің түрлерін көрсететін, бірақ ұтқыр телефонның қызметтері бар смартфондар мен коммуникаторларды қоса есептегенде телефондардың барлық түрлері саналады.</w:t>
      </w:r>
      <w:r>
        <w:br/>
      </w:r>
      <w:r>
        <w:rPr>
          <w:rFonts w:ascii="Times New Roman"/>
          <w:b w:val="false"/>
          <w:i w:val="false"/>
          <w:color w:val="000000"/>
          <w:sz w:val="28"/>
        </w:rPr>
        <w:t>
</w:t>
      </w:r>
      <w:r>
        <w:rPr>
          <w:rFonts w:ascii="Times New Roman"/>
          <w:b w:val="false"/>
          <w:i w:val="false"/>
          <w:color w:val="000000"/>
          <w:sz w:val="28"/>
        </w:rPr>
        <w:t>
      Жиһаздар жинағына жиһаздық гарнитуралар, сондай-ақ жұмсақ бұрыштама жиһаздар, жатын, ас-үй бөлмелерінің тұрғын үй жиһаздары (қабырға, төбе) жинағы. Егер үй шаруашылығында шағын автобус болса, онда олар 40-жол бойынша «жеңіл автомобильге» көрсетіледі.</w:t>
      </w:r>
      <w:r>
        <w:br/>
      </w:r>
      <w:r>
        <w:rPr>
          <w:rFonts w:ascii="Times New Roman"/>
          <w:b w:val="false"/>
          <w:i w:val="false"/>
          <w:color w:val="000000"/>
          <w:sz w:val="28"/>
        </w:rPr>
        <w:t>
</w:t>
      </w:r>
      <w:r>
        <w:rPr>
          <w:rFonts w:ascii="Times New Roman"/>
          <w:b w:val="false"/>
          <w:i w:val="false"/>
          <w:color w:val="000000"/>
          <w:sz w:val="28"/>
        </w:rPr>
        <w:t>
      Заттарды пайдалану мерзімі жылдың соңындағы жағдайына байланысты анықталады. Егер үй шаруашылығы бұрын пайдаланылған затты сатып алса, онда олардың қызмет көрсету мерзімі оның бірінші сатып алған немесе оның өндірілген жылынан бастап есепке алынады. Егер заттың пайдалану мерзімі 1 жылдан кем болса, онда «0»  қойылады.</w:t>
      </w:r>
      <w:r>
        <w:br/>
      </w:r>
      <w:r>
        <w:rPr>
          <w:rFonts w:ascii="Times New Roman"/>
          <w:b w:val="false"/>
          <w:i w:val="false"/>
          <w:color w:val="000000"/>
          <w:sz w:val="28"/>
        </w:rPr>
        <w:t>
</w:t>
      </w:r>
      <w:r>
        <w:rPr>
          <w:rFonts w:ascii="Times New Roman"/>
          <w:b w:val="false"/>
          <w:i w:val="false"/>
          <w:color w:val="000000"/>
          <w:sz w:val="28"/>
        </w:rPr>
        <w:t>
      Бірнеше ұзақ тұтынылатын заттар бар болған жағдайда, олардың ең жаңаларының ағымдағы бағалау құны ұсынылады.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2-бөлімде</w:t>
      </w:r>
      <w:r>
        <w:rPr>
          <w:rFonts w:ascii="Times New Roman"/>
          <w:b w:val="false"/>
          <w:i w:val="false"/>
          <w:color w:val="000000"/>
          <w:sz w:val="28"/>
        </w:rPr>
        <w:t xml:space="preserve"> нақты бар жер, мал және техникалар туралы ақпарат көрсетіледі.</w:t>
      </w:r>
      <w:r>
        <w:br/>
      </w:r>
      <w:r>
        <w:rPr>
          <w:rFonts w:ascii="Times New Roman"/>
          <w:b w:val="false"/>
          <w:i w:val="false"/>
          <w:color w:val="000000"/>
          <w:sz w:val="28"/>
        </w:rPr>
        <w:t>
</w:t>
      </w:r>
      <w:r>
        <w:rPr>
          <w:rFonts w:ascii="Times New Roman"/>
          <w:b w:val="false"/>
          <w:i w:val="false"/>
          <w:color w:val="000000"/>
          <w:sz w:val="28"/>
        </w:rPr>
        <w:t>
      Үй шаруашылығының жерге қол жетімділігі туралы 16-сұрақ зерттелетін үй шаруашылықтарының барлығына қойылады. Егер үй шаруашылығының жеке жер телімі жоқ, бірақ оны жалға алатын болса, онда олардың жерге қол жетімділігі бар деп саналады. Жерге қол жетімділігі жоқ үй шаруашылықтарына 21-сұрақ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17-сұрақтарға</w:t>
      </w:r>
      <w:r>
        <w:rPr>
          <w:rFonts w:ascii="Times New Roman"/>
          <w:b w:val="false"/>
          <w:i w:val="false"/>
          <w:color w:val="000000"/>
          <w:sz w:val="28"/>
        </w:rPr>
        <w:t xml:space="preserve"> оң жауап берген үй шаруашылықтары жауап береді. Мұнда жер телімінің тиісті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19-сұрақтарда</w:t>
      </w:r>
      <w:r>
        <w:rPr>
          <w:rFonts w:ascii="Times New Roman"/>
          <w:b w:val="false"/>
          <w:i w:val="false"/>
          <w:color w:val="000000"/>
          <w:sz w:val="28"/>
        </w:rPr>
        <w:t xml:space="preserve"> егер үй шаруашылығында бірнеше жер учаскелері болса, онда олардың әрбірі жөніндегі ақпараттың тізбектілігін үй шаруашылығының өзі анықтайды. Алдымен, үй шаруашылығының пікірі бойынша бірінші учаске, сосын екінші және басқа учаскелер бойынша деректер көрсетіледі.</w:t>
      </w:r>
      <w:r>
        <w:br/>
      </w:r>
      <w:r>
        <w:rPr>
          <w:rFonts w:ascii="Times New Roman"/>
          <w:b w:val="false"/>
          <w:i w:val="false"/>
          <w:color w:val="000000"/>
          <w:sz w:val="28"/>
        </w:rPr>
        <w:t>
</w:t>
      </w:r>
      <w:r>
        <w:rPr>
          <w:rFonts w:ascii="Times New Roman"/>
          <w:b w:val="false"/>
          <w:i w:val="false"/>
          <w:color w:val="000000"/>
          <w:sz w:val="28"/>
        </w:rPr>
        <w:t>
      18-сұрақта «өзге» 9-кодына үй шаруашылығының туыстарынан, көршілерінен немесе достарынан ақысыз негізде уақытша қолдануға алған учаскесі немесе басқа да жоғарыда сұрыпталмаған жағдайлар жатқызылуы мүмкін.</w:t>
      </w:r>
      <w:r>
        <w:br/>
      </w:r>
      <w:r>
        <w:rPr>
          <w:rFonts w:ascii="Times New Roman"/>
          <w:b w:val="false"/>
          <w:i w:val="false"/>
          <w:color w:val="000000"/>
          <w:sz w:val="28"/>
        </w:rPr>
        <w:t>
</w:t>
      </w:r>
      <w:r>
        <w:rPr>
          <w:rFonts w:ascii="Times New Roman"/>
          <w:b w:val="false"/>
          <w:i w:val="false"/>
          <w:color w:val="000000"/>
          <w:sz w:val="28"/>
        </w:rPr>
        <w:t>
      19-сұрақта «өзге» 9-кодына үй шаруашылығының туыстарына, көршілеріне немесе достарына ақысыз негізде уақытша қолдануға берген учаскесін  немесе басқа да жоғарыда сұрыпталмаған жағдайларды жатқызуға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20-сұрақта</w:t>
      </w:r>
      <w:r>
        <w:rPr>
          <w:rFonts w:ascii="Times New Roman"/>
          <w:b w:val="false"/>
          <w:i w:val="false"/>
          <w:color w:val="000000"/>
          <w:sz w:val="28"/>
        </w:rPr>
        <w:t xml:space="preserve"> барлық қолда бар учаскелердің жалпы ауданы соттықта және бүтін сандармен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21-сұрақта</w:t>
      </w:r>
      <w:r>
        <w:rPr>
          <w:rFonts w:ascii="Times New Roman"/>
          <w:b w:val="false"/>
          <w:i w:val="false"/>
          <w:color w:val="000000"/>
          <w:sz w:val="28"/>
        </w:rPr>
        <w:t xml:space="preserve"> жауаптың бір нұсқасы таңдалып алынады және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22-сұраққа</w:t>
      </w:r>
      <w:r>
        <w:rPr>
          <w:rFonts w:ascii="Times New Roman"/>
          <w:b w:val="false"/>
          <w:i w:val="false"/>
          <w:color w:val="000000"/>
          <w:sz w:val="28"/>
        </w:rPr>
        <w:t xml:space="preserve"> осы бөлімнің 21-сұрақтың «1»-кодын белгілеген үй шаруашылықтары жауап береді. Жауаптың бірнеше нұсқасы белгіленеді. Мұнда үй шаруашылығына тиісті мал басының саны бойынша деректер көрсетіледі. Шеттен өсіруге немесе бағуға алынған мал есепке алынбайды. Егер малды бірлесіп иеленген жағдайда, одан зерттелетін үй шаруашылығына тиесілі бөлігіне (үлесіне) қатысты деректер  көрсетіледі. Мұнда жұмысқа жегілетін мал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23-сұрақта</w:t>
      </w:r>
      <w:r>
        <w:rPr>
          <w:rFonts w:ascii="Times New Roman"/>
          <w:b w:val="false"/>
          <w:i w:val="false"/>
          <w:color w:val="000000"/>
          <w:sz w:val="28"/>
        </w:rPr>
        <w:t xml:space="preserve"> үй шаруашылығына тиесілі немесе басқа үй шаруашылығымен бірлескен иеліктегі және жалға алынған қолда бар ауыл шаруашылығы техникалары, машиналары және жұмысқа жегілетін малдар көрсетіледі. Жауаптың бірнеше нұсқасы белгіленеді.</w:t>
      </w:r>
      <w:r>
        <w:br/>
      </w:r>
      <w:r>
        <w:rPr>
          <w:rFonts w:ascii="Times New Roman"/>
          <w:b w:val="false"/>
          <w:i w:val="false"/>
          <w:color w:val="000000"/>
          <w:sz w:val="28"/>
        </w:rPr>
        <w:t>
</w:t>
      </w:r>
      <w:r>
        <w:rPr>
          <w:rFonts w:ascii="Times New Roman"/>
          <w:b w:val="false"/>
          <w:i w:val="false"/>
          <w:color w:val="000000"/>
          <w:sz w:val="28"/>
        </w:rPr>
        <w:t>
      6. Пікіртерімді бітірген соң интервьюер қандай да бір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нысанды қайта қарап шығады және егер қандай да бір сәйкессіздік тапса, онда қайта үй шаруашылығына барып (жеке немесе телефонмен), жеткіліксіз ақпаратты анықтайды.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header.xml" Type="http://schemas.openxmlformats.org/officeDocument/2006/relationships/header" Id="rId38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