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29d8" w14:textId="2392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Отандық ауыл шаруашылығы тауарын өндірушілер үшін асыл тұқымдық өнімге (материалға) қол жетімділікті қамтамасыз ету мақсатында басым тәртіппен субсидиялауға жататын мал тұқымдарының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2013 жылғы 25 шілдедегі № 3-2/340 бұйрығы. Қазақстан Республикасының Әділет министрлігінде 2013 жылы 22 тамызда № 8637 тіркелді. Күші жойылды - Қазақстан Республикасы Ауыл шаруашылығы министрінің м.а. 2022 жылғы 29 қарашадағы № 394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Ауыл шаруашылығы министрінің м.а. 29.11.2022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(11.12.2022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1998 жылғы 9 шілдедегі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Отандық ауыл шаруашылығы тауарын өндірушілер үшін асыл тұқымдық өнімге (материалға) қол жетімділікті қамтамасыз ету мақсатында басым тәртіппен субсидиялауға жататын мал тұқымдарының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Мал шаруашылығы департаменті заңнамада белгiленген тәртiппен: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мемлекеттiк тiркелуiн;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құралдарында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Ауыл шаруашылығы министрлігінің интернет-ресурсында орналастыруын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рет ресми жарияланғанынан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3-2/340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Отандық ауыл шаруашылығы тауарын өндірушілер үшін асыл тұқымдық</w:t>
      </w:r>
      <w:r>
        <w:br/>
      </w:r>
      <w:r>
        <w:rPr>
          <w:rFonts w:ascii="Times New Roman"/>
          <w:b/>
          <w:i w:val="false"/>
          <w:color w:val="000000"/>
        </w:rPr>
        <w:t>өнімге (материалға) қол жетімділікті қамтамасыз ету мақсатында</w:t>
      </w:r>
      <w:r>
        <w:br/>
      </w:r>
      <w:r>
        <w:rPr>
          <w:rFonts w:ascii="Times New Roman"/>
          <w:b/>
          <w:i w:val="false"/>
          <w:color w:val="000000"/>
        </w:rPr>
        <w:t>басым тәртіппен субсидиялауға жататын мал тұқымдарының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Қырдың қызыл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 фриз қара 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Айршир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Латвиялық қоңыр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Голштин фриз қызыл-ала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Сүтті-етті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Симментал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ақбас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Санта-гертруда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 жүнді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биязы жүнді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 мериносы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арқар мериносы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 мериносы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меринос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 мериносы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Биязылау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Гемпшир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етті-жүнді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Биязылау жүнді дегересс қойы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етті-жүнді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биязылау кроссбред жүнді қойы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ұяң жүнді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 ұяң жүнді құйрықты қойы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ұяң жүнді құйрықты қойы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қылшық жүнді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қылшық жүнді құйрықты қойы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 қойы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құйрықты қойы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Атыраудың елтірілі-етті бағытындағы құйрықты қойы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елтірілі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Өнімділік бағытындағы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жабы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жылқысы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 жылқысы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алтай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таза қанды мініс жылқысы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Ахалтеке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қанды араб жылқысы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Ганновер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Мініс-жеккі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желіс жылқысы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желісті жылқысы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жүк таситын жылқылар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Орыстың ауыр жүк таситын жылқысы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Першерон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жылқысы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ауыр жүк тасығыш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қара-ала шошқасы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Немістің асыл текті шошқасы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Ландрас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балапандар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бағытындағы кросстар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хайсекс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хайсекс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Родонит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Изза браун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 line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Росс-308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Хаббард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КОББ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тұқымының "Медеу үйрек кроссы"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Итальяндық ақ қаздар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құс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Африкалық қара түйе құс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айыр өркешті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Түркімен айыр өркешті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(Бұғылар)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орыс арасы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