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e044" w14:textId="27fe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техникалық және кәсіптік білімі бар мамандар даярлауға 2013-2014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2013 жылғы 12 тамыздағы № 333 бұйрығы. Қазақстан Республикасының Әділет министрлігінде 2013 жылы 20 тамызда № 8630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қаржыландырылатын білім беру ұйымдарында (Қарулы Күштер, басқа да әскерлер мен әскери құралымдар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2013-2014 оқу жылына арналған мемлекеттік білім беру тапсырысын бекіту туралы» Қазақстан Республикасы Үкіметінің 2013 жылғы 20 мамырдағы № 500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қаржыландырылатын білім беру ұйымдарында техникалық және кәсіптік білімі бар мамандар даярлауға 2013-2014 оқу жылына арналған мемлекеттік білім беру тапсырысы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және инвестициялық жобалар департаменті (Т.А. Нұрғожаева) республикалық бюджеттен қаржыландырылатын техникалық және кәсіптік білім беру ұйымдарын білім алушылар контингентіне сәйкес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М.А. Әбеновке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       М. Орынханов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333 бұйрығына қосымша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техникалық және кәсіптік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2013-2014 оқу жылына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903"/>
        <w:gridCol w:w="5237"/>
        <w:gridCol w:w="1292"/>
        <w:gridCol w:w="1292"/>
        <w:gridCol w:w="1443"/>
        <w:gridCol w:w="1422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мамандықтар бойынша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сынып негізінде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сынып негізінде</w:t>
            </w:r>
          </w:p>
        </w:tc>
      </w:tr>
      <w:tr>
        <w:trPr>
          <w:trHeight w:val="22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«О.Таңсықбаев атындағы Алматы сәндік–қолданбалы өнер колледжі» республикалық мемлекеттік қазыналық кәсіпорны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- декорациясы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«Суретші-декоратор»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«Дизайнер»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– 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«П.И. Чайковский атындағы Алматы музыкалық колледжі» республикалық мемлекеттік қазыналық кәсіпорны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- 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концертмейстер»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 ансамбль оркестрінің әртісі»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«Оқытушы, хормейстер»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 «Балалар музыка мектебінің оқытушысы»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«Академиялық ән салу әртісі, ансамбль солисі»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 орындау әртісі»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Елебеков атындағы Республикалық эстрадалық–цирк колледжі» республикалық мемлекеттік қазыналық кәсіпорны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– 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 орындау әртісі»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 әртісі»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 «Би ансамблі әртісі»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өнер: «Сөйлеу жанрының әртісі»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өнері: «Цирк әртісі»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«А.В. Селезнев атындағы Алматы хореографиялық училищесі» республикалық мемлекеттік қазыналық кәсіпорны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«Балет әртісі»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ансамблі әртісі»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Жүргенов атындағы Қазақ ұлттық өнер академиясы» мемлекеттік мекемесі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өнер: «Музыка театрының вокалды-әртісі (солист)»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мүсіндеу,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«Станокті кескіндеме суретшісі»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«Графика кескіндеме суретшісі»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«Аниматорлық графика суретшісі»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«Мүсінші-суретшісі»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- қолданбалы және халықтық кәсіпшілік өнері: «Ағашты көркем кескіндеу суретшісі»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«Металлдан көркем кескіндеу суретшісі»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«Тоқыманы көркемдеу суретшісі»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«Қышты көркемдеу суретшісі»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«Графикалық дизайнері»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«Интерьер дизайнері»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«Киім дизайнері»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ұлттық өнер университеті»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- 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концертмейстер»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ансамбль оркестрінің әртісі (басшы)»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«Балалар музыка мектебінің оқытушысы, ұлттық аспаптар оркестрінің әртісі (басшы)» біліктілігі;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«Оқытушы, хормейстер»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«Академиялық ән салу әртісі, ансамбль солисі»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әндерін орындау әртісі»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«Балет әртісі»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ансамблі әртісі»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біліктілігі;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Сәнді-қолданбалы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Байсейітов атындағы Семей қаржы-экономикалық колледжі» республикалық мемлекеттік қазыналық кәсіпорны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«Компьютерлік құрылғыларға қызмет көрсететін техник»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«Техник-электроник»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«Оқыту шебері, техник»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«Бөбек» Ұлттық ғылыми-практикалық, білім беру және сауықтыру орталығы» республикалық мемлекеттік қазыналық кәсіпорны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«Бастауыш білім беру мұғалімі»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 «Мектепке дейінгі ұйымдардағы тәрбиеші»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«Өзін-өзі тану мұғалімі»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«Авиациялық оқу орталығы» жауапкершілігі шектеулі серіктестігі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жол көліктерін басқару және пайдалану «Ұшқыш»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«техник-механик»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«Семей геодезия және картография колледжі»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«Техник-геодезист»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«Техник-аэрофотогеодезист»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«Техник-картограф»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«Щучье қаласы, Экология және орман шаруашылығы колледжі» мемлекеттік коммуналдық қазыналық кәсіпорны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бақ-саябақты және ландшафты құрылыстар: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«Орман шебері»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«Ландшафт дизайны бойынша көгалдандырушы»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«Ерекше қорғалатын табиғат аймағының технигі»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және ақпараттық технологиялар колледжі» мемлекеттік емес білім беру мекемесі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және электронды құрал-жабдықтар: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«Байланыс технигі»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«Құрылысшы-техник»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«Программист-технигі»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инженерлік-технологиялық колледжі» мемлекеттік емес білім беру мекемесі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«Ветеринарлық фельдшер»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 - балық өсіруші»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 «Техник-электригі»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Элеватор, ұн тартатын, жармалық және құрама жем өндірісі: «техник-технолог»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«Қызылорда көпсалалы гуманитарлық-техникалық колледжі»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стандарттау және сертификаттау: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«Стандарттау технигі»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«Ерекше қорғалатын табиғат аумақтарының технигі»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беру: «техник-программисі»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авиация академиясы» ақционерлік қоғамы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басқару: «Техник»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«Әуе қауіпсіздігі технигі»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жол көліктерін басқару және пайдалану «Техник-механик»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«Электр-технигі»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өңірінің қазіргі замандағы колледжі» жекеменшік білім мекемесі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ету: «Техник-бағдарламашы»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қамтамасыз: «Электр-технигі»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 «Техник-бағдарламашы»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«Көлік колледжі, Семей қаласы» мемлекеттік коммуналдық қазыналық кәсіпорны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 көлігін пайдалану: «Техник»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жасау және кеме машиналары мен механизмдеріне техникалық қызмет көрсету: «Кеме жүйесінің механигі»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 қазіргі заман «Болашақ» академиясының колледжі» мекемесі, Ақтау қаласы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техникасын электр-радио монтаждаушы: «Электр механик (кемедегі)» біліктілігі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жасау және кеме машиналары мен механизмдеріне техникалық қызмет көрсету: «Құрылысшы-техник»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 холдингі коммерциялық емес акционерлік қоғамы – «Кадрларды даярлау және қайта даярлау, біліктілігін көтеру өңіраралық кәсіптік орталық» ЖШС, Атырау қаласы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скважиналарын бұрғылау және бұрғылау жұмыстарының технологиясы: «Бұрғылау қондырғысының моторисі»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пайдалану: «Мұнай газ кәсіпшілік жабдықтарына қызмет көрсету агрегатының машинисі»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 «Электр құрылғылары мен жүйелері жөндеу жөніндегі электр монтаждаушы»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 технологиялар колледжі» мемлекеттік коммуналдық қазыналық кәсіпорны, Шымкент қаласы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«Электротехникалық колледжі» коммуналдық мемлекеттік қазыналық кәсіпорны, Семей қаласы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және электрмеханикалық жабдықтарды техникалық пайдалану, қызмет көрсету және жөндеу: «Электромеханигі» біліктілігі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жабдықтар: «Техник-электригі»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 Қазақстан политехникалық колледжі» мемлекеттік коммуналдық қазыналық кәсіпорны 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 «Техник-электригі»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басқару: «Электромеханик» біліктігі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және электрмеханикалық жабдықтарды техникалық пайдалану, қызмет көрсету және жөндеу: «Электромеханигі» біліктілігі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«Жоғары техникалық мектеп» мемлекеттік емес білім беру мекемесі, Орал қаласы 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мен желімен хабарлау желілік құрылыстарын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«Байланыстың желілік құрылымдары мен абоненттік құрылғылар электр механигі» біліктілігі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