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db6f" w14:textId="644d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13 тамыздағы № 248 бұйрығы. Қазақстан Республикасының Әділет министрлігінде 2013 жылы 16 тамызда № 8623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«Егемен Қазақстан» 2013 жылғы 14 маусымдағы № 148 (28087), «Егемен Қазақстан» 2013 жылғы 21 маусымдағы № 153 (28092)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өкiлдiк,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«Облыс әкімінің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004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001 «Қаладағы аудан, аудандық маңызы бар қала, кент, ауыл (село), ауылдық (селолық) округ әкімінің қызметін қамтамасыз ету жөніндегі қызметтер» бюджеттік бағдарлама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032, 100, 102, 103, 106, 107, 108, 109, 113, 114, 115, 116, 121, 123, 124, 125 және 126 бюджеттік бағдарламалары бар 274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«274 Облыстың мемлекеттік активтер және сатып алу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8"/>
        </w:rPr>
        <w:t>
</w:t>
      </w:r>
      <w:r>
        <w:rPr>
          <w:rFonts w:ascii="Times New Roman"/>
          <w:b w:val="false"/>
          <w:i w:val="false"/>
          <w:color w:val="000000"/>
          <w:sz w:val="28"/>
        </w:rPr>
        <w:t>
      005 Коммуналдық меншікке түскен мүлікті есепке алу, сақтау, бағалау және сату</w:t>
      </w:r>
      <w:r>
        <w:br/>
      </w:r>
      <w:r>
        <w:rPr>
          <w:rFonts w:ascii="Times New Roman"/>
          <w:b w:val="false"/>
          <w:i w:val="false"/>
          <w:color w:val="000000"/>
          <w:sz w:val="28"/>
        </w:rPr>
        <w:t>
</w:t>
      </w:r>
      <w:r>
        <w:rPr>
          <w:rFonts w:ascii="Times New Roman"/>
          <w:b w:val="false"/>
          <w:i w:val="false"/>
          <w:color w:val="000000"/>
          <w:sz w:val="28"/>
        </w:rPr>
        <w:t>
      006 Коммуналдық меншікке мүлік сатып алу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009, 010, 020 және 028 бюджеттік бағдарламалары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009 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8"/>
        </w:rPr>
        <w:t>
</w:t>
      </w:r>
      <w:r>
        <w:rPr>
          <w:rFonts w:ascii="Times New Roman"/>
          <w:b w:val="false"/>
          <w:i w:val="false"/>
          <w:color w:val="000000"/>
          <w:sz w:val="28"/>
        </w:rPr>
        <w:t>
      010 Коммуналдық меншікке түскен мүлікті есепке алу, сақтау, бағалау және сату</w:t>
      </w:r>
      <w:r>
        <w:br/>
      </w:r>
      <w:r>
        <w:rPr>
          <w:rFonts w:ascii="Times New Roman"/>
          <w:b w:val="false"/>
          <w:i w:val="false"/>
          <w:color w:val="000000"/>
          <w:sz w:val="28"/>
        </w:rPr>
        <w:t>
</w:t>
      </w:r>
      <w:r>
        <w:rPr>
          <w:rFonts w:ascii="Times New Roman"/>
          <w:b w:val="false"/>
          <w:i w:val="false"/>
          <w:color w:val="000000"/>
          <w:sz w:val="28"/>
        </w:rPr>
        <w:t>
      020 Таратылған Мемлекеттiк сәулет-құрылыс бақылау басқармасының төлемдері бойынша кредиторлық берешекті өтеу</w:t>
      </w:r>
      <w:r>
        <w:br/>
      </w:r>
      <w:r>
        <w:rPr>
          <w:rFonts w:ascii="Times New Roman"/>
          <w:b w:val="false"/>
          <w:i w:val="false"/>
          <w:color w:val="000000"/>
          <w:sz w:val="28"/>
        </w:rPr>
        <w:t>
</w:t>
      </w:r>
      <w:r>
        <w:rPr>
          <w:rFonts w:ascii="Times New Roman"/>
          <w:b w:val="false"/>
          <w:i w:val="false"/>
          <w:color w:val="000000"/>
          <w:sz w:val="28"/>
        </w:rPr>
        <w:t>
      028 Коммуналдық жеке меншікке мүлік сатып алу»;</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007, 032, 100, 106, 107, 108, 109, 115, 123 және 124 бюджеттік бағдарламалары бар 489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«489 Ауданның (облыстық маңызы бар қаланың) мемлекеттік активтер және сатып алу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Салық салу мақсатында мүлікті бағалауды жүргізу</w:t>
      </w:r>
      <w:r>
        <w:br/>
      </w:r>
      <w:r>
        <w:rPr>
          <w:rFonts w:ascii="Times New Roman"/>
          <w:b w:val="false"/>
          <w:i w:val="false"/>
          <w:color w:val="000000"/>
          <w:sz w:val="28"/>
        </w:rPr>
        <w:t>
</w:t>
      </w:r>
      <w:r>
        <w:rPr>
          <w:rFonts w:ascii="Times New Roman"/>
          <w:b w:val="false"/>
          <w:i w:val="false"/>
          <w:color w:val="000000"/>
          <w:sz w:val="28"/>
        </w:rPr>
        <w:t>
      005 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8"/>
        </w:rPr>
        <w:t>
</w:t>
      </w:r>
      <w:r>
        <w:rPr>
          <w:rFonts w:ascii="Times New Roman"/>
          <w:b w:val="false"/>
          <w:i w:val="false"/>
          <w:color w:val="000000"/>
          <w:sz w:val="28"/>
        </w:rPr>
        <w:t>
      006 Коммуналдық меншікке түскен мүлікті есепке алу, сақтау, бағалау және сату</w:t>
      </w:r>
      <w:r>
        <w:br/>
      </w:r>
      <w:r>
        <w:rPr>
          <w:rFonts w:ascii="Times New Roman"/>
          <w:b w:val="false"/>
          <w:i w:val="false"/>
          <w:color w:val="000000"/>
          <w:sz w:val="28"/>
        </w:rPr>
        <w:t>
</w:t>
      </w:r>
      <w:r>
        <w:rPr>
          <w:rFonts w:ascii="Times New Roman"/>
          <w:b w:val="false"/>
          <w:i w:val="false"/>
          <w:color w:val="000000"/>
          <w:sz w:val="28"/>
        </w:rPr>
        <w:t>
      007 Коммуналдық меншікке мүлік сатып алу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032, 100, 102, 103, 106, 107, 108, 109, 110, 113, 114, 115, 116, 121, 123, 124, 125 және 126 бюджеттік бағдарламалары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110 Заңды тұлғалардың жарғылық капиталына мемлекеттiң қатысуы арқылы iске асырылуы жоспарланатын бюджеттiк инвестициялардың экономикалық сараптамасы</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061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061 Мемлекеттік органдардың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080 және 081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081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040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040 Мемлекеттік органдардың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w:t>
      </w:r>
      <w:r>
        <w:rPr>
          <w:rFonts w:ascii="Times New Roman"/>
          <w:b w:val="false"/>
          <w:i w:val="false"/>
          <w:color w:val="000000"/>
          <w:sz w:val="28"/>
        </w:rPr>
        <w:t>
      1 «Әскери мұқтаждар»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010 және 011 бюджеттік бағдарламалары бар 120, 121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«120 Облыс әкімінің аппараты</w:t>
      </w:r>
      <w:r>
        <w:br/>
      </w:r>
      <w:r>
        <w:rPr>
          <w:rFonts w:ascii="Times New Roman"/>
          <w:b w:val="false"/>
          <w:i w:val="false"/>
          <w:color w:val="000000"/>
          <w:sz w:val="28"/>
        </w:rPr>
        <w:t>
</w:t>
      </w:r>
      <w:r>
        <w:rPr>
          <w:rFonts w:ascii="Times New Roman"/>
          <w:b w:val="false"/>
          <w:i w:val="false"/>
          <w:color w:val="000000"/>
          <w:sz w:val="28"/>
        </w:rPr>
        <w:t>
      010 Жалпыға бірдей әскери міндетті атқару шеңберіндегі іс-шаралар</w:t>
      </w:r>
      <w:r>
        <w:br/>
      </w:r>
      <w:r>
        <w:rPr>
          <w:rFonts w:ascii="Times New Roman"/>
          <w:b w:val="false"/>
          <w:i w:val="false"/>
          <w:color w:val="000000"/>
          <w:sz w:val="28"/>
        </w:rPr>
        <w:t>
</w:t>
      </w:r>
      <w:r>
        <w:rPr>
          <w:rFonts w:ascii="Times New Roman"/>
          <w:b w:val="false"/>
          <w:i w:val="false"/>
          <w:color w:val="000000"/>
          <w:sz w:val="28"/>
        </w:rPr>
        <w:t>
      011 Аумақтық қорғанысты даярлау және облыс ауқымдағы аумақтық қорғаныс</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w:t>
      </w:r>
      <w:r>
        <w:br/>
      </w:r>
      <w:r>
        <w:rPr>
          <w:rFonts w:ascii="Times New Roman"/>
          <w:b w:val="false"/>
          <w:i w:val="false"/>
          <w:color w:val="000000"/>
          <w:sz w:val="28"/>
        </w:rPr>
        <w:t>
</w:t>
      </w:r>
      <w:r>
        <w:rPr>
          <w:rFonts w:ascii="Times New Roman"/>
          <w:b w:val="false"/>
          <w:i w:val="false"/>
          <w:color w:val="000000"/>
          <w:sz w:val="28"/>
        </w:rPr>
        <w:t>
      010 Жалпыға бiрдей әскери мiндеттi атқару шеңберiндегi iс-шаралар</w:t>
      </w:r>
      <w:r>
        <w:br/>
      </w:r>
      <w:r>
        <w:rPr>
          <w:rFonts w:ascii="Times New Roman"/>
          <w:b w:val="false"/>
          <w:i w:val="false"/>
          <w:color w:val="000000"/>
          <w:sz w:val="28"/>
        </w:rPr>
        <w:t>
</w:t>
      </w:r>
      <w:r>
        <w:rPr>
          <w:rFonts w:ascii="Times New Roman"/>
          <w:b w:val="false"/>
          <w:i w:val="false"/>
          <w:color w:val="000000"/>
          <w:sz w:val="28"/>
        </w:rPr>
        <w:t>
      011 Аумақтық қорғанысты даярлау және республикалық маңызы бар қаланың, астананың аумақтық қорғанысы»;</w:t>
      </w:r>
      <w:r>
        <w:br/>
      </w:r>
      <w:r>
        <w:rPr>
          <w:rFonts w:ascii="Times New Roman"/>
          <w:b w:val="false"/>
          <w:i w:val="false"/>
          <w:color w:val="000000"/>
          <w:sz w:val="28"/>
        </w:rPr>
        <w:t>
</w:t>
      </w:r>
      <w:r>
        <w:rPr>
          <w:rFonts w:ascii="Times New Roman"/>
          <w:b w:val="false"/>
          <w:i w:val="false"/>
          <w:color w:val="000000"/>
          <w:sz w:val="28"/>
        </w:rPr>
        <w:t>
      мынадай мазмұндағы 003 және 007 бюджеттік бағдарламалары бар</w:t>
      </w:r>
      <w:r>
        <w:br/>
      </w:r>
      <w:r>
        <w:rPr>
          <w:rFonts w:ascii="Times New Roman"/>
          <w:b w:val="false"/>
          <w:i w:val="false"/>
          <w:color w:val="000000"/>
          <w:sz w:val="28"/>
        </w:rPr>
        <w:t>
</w:t>
      </w:r>
      <w:r>
        <w:rPr>
          <w:rFonts w:ascii="Times New Roman"/>
          <w:b w:val="false"/>
          <w:i w:val="false"/>
          <w:color w:val="000000"/>
          <w:sz w:val="28"/>
        </w:rPr>
        <w:t>
      296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«296 Облыстың жұмылдыру дайындығы басқармасы</w:t>
      </w:r>
      <w:r>
        <w:br/>
      </w:r>
      <w:r>
        <w:rPr>
          <w:rFonts w:ascii="Times New Roman"/>
          <w:b w:val="false"/>
          <w:i w:val="false"/>
          <w:color w:val="000000"/>
          <w:sz w:val="28"/>
        </w:rPr>
        <w:t>
</w:t>
      </w:r>
      <w:r>
        <w:rPr>
          <w:rFonts w:ascii="Times New Roman"/>
          <w:b w:val="false"/>
          <w:i w:val="false"/>
          <w:color w:val="000000"/>
          <w:sz w:val="28"/>
        </w:rPr>
        <w:t>
      003 Жалпыға бірдей әскери міндетті атқару шеңберіндегі іс-шаралар</w:t>
      </w:r>
      <w:r>
        <w:br/>
      </w:r>
      <w:r>
        <w:rPr>
          <w:rFonts w:ascii="Times New Roman"/>
          <w:b w:val="false"/>
          <w:i w:val="false"/>
          <w:color w:val="000000"/>
          <w:sz w:val="28"/>
        </w:rPr>
        <w:t>
</w:t>
      </w:r>
      <w:r>
        <w:rPr>
          <w:rFonts w:ascii="Times New Roman"/>
          <w:b w:val="false"/>
          <w:i w:val="false"/>
          <w:color w:val="000000"/>
          <w:sz w:val="28"/>
        </w:rPr>
        <w:t>
      007 Аумақтық қорғанысты дайындау және облыстық ауқымдағы аумақтық қорғанысы»;</w:t>
      </w:r>
      <w:r>
        <w:br/>
      </w:r>
      <w:r>
        <w:rPr>
          <w:rFonts w:ascii="Times New Roman"/>
          <w:b w:val="false"/>
          <w:i w:val="false"/>
          <w:color w:val="000000"/>
          <w:sz w:val="28"/>
        </w:rPr>
        <w:t>
</w:t>
      </w:r>
      <w:r>
        <w:rPr>
          <w:rFonts w:ascii="Times New Roman"/>
          <w:b w:val="false"/>
          <w:i w:val="false"/>
          <w:color w:val="000000"/>
          <w:sz w:val="28"/>
        </w:rPr>
        <w:t>
      2 «Төтенше жағдайлар жөнiндегi жұмыстарды ұйымдастыру»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012 және 014 бюджеттік бағдарламалары бар</w:t>
      </w:r>
      <w:r>
        <w:br/>
      </w:r>
      <w:r>
        <w:rPr>
          <w:rFonts w:ascii="Times New Roman"/>
          <w:b w:val="false"/>
          <w:i w:val="false"/>
          <w:color w:val="000000"/>
          <w:sz w:val="28"/>
        </w:rPr>
        <w:t>
</w:t>
      </w:r>
      <w:r>
        <w:rPr>
          <w:rFonts w:ascii="Times New Roman"/>
          <w:b w:val="false"/>
          <w:i w:val="false"/>
          <w:color w:val="000000"/>
          <w:sz w:val="28"/>
        </w:rPr>
        <w:t>
      120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«120 Облыс әкімінің аппараты</w:t>
      </w:r>
      <w:r>
        <w:br/>
      </w:r>
      <w:r>
        <w:rPr>
          <w:rFonts w:ascii="Times New Roman"/>
          <w:b w:val="false"/>
          <w:i w:val="false"/>
          <w:color w:val="000000"/>
          <w:sz w:val="28"/>
        </w:rPr>
        <w:t>
</w:t>
      </w:r>
      <w:r>
        <w:rPr>
          <w:rFonts w:ascii="Times New Roman"/>
          <w:b w:val="false"/>
          <w:i w:val="false"/>
          <w:color w:val="000000"/>
          <w:sz w:val="28"/>
        </w:rPr>
        <w:t>
      012 Облыстық ауқымдағы жұмылдыру дайындығы және жұмылдыру</w:t>
      </w:r>
      <w:r>
        <w:br/>
      </w:r>
      <w:r>
        <w:rPr>
          <w:rFonts w:ascii="Times New Roman"/>
          <w:b w:val="false"/>
          <w:i w:val="false"/>
          <w:color w:val="000000"/>
          <w:sz w:val="28"/>
        </w:rPr>
        <w:t>
</w:t>
      </w:r>
      <w:r>
        <w:rPr>
          <w:rFonts w:ascii="Times New Roman"/>
          <w:b w:val="false"/>
          <w:i w:val="false"/>
          <w:color w:val="000000"/>
          <w:sz w:val="28"/>
        </w:rPr>
        <w:t>
      014 Облыстық ауқымдағы төтенше жағдайлардың алдын алу және жою»;</w:t>
      </w:r>
      <w:r>
        <w:br/>
      </w:r>
      <w:r>
        <w:rPr>
          <w:rFonts w:ascii="Times New Roman"/>
          <w:b w:val="false"/>
          <w:i w:val="false"/>
          <w:color w:val="000000"/>
          <w:sz w:val="28"/>
        </w:rPr>
        <w:t>
</w:t>
      </w:r>
      <w:r>
        <w:rPr>
          <w:rFonts w:ascii="Times New Roman"/>
          <w:b w:val="false"/>
          <w:i w:val="false"/>
          <w:color w:val="000000"/>
          <w:sz w:val="28"/>
        </w:rPr>
        <w:t>
      мынадай мазмұндағы 012 және 014 бюджеттік бағдарламалары бар</w:t>
      </w:r>
      <w:r>
        <w:br/>
      </w:r>
      <w:r>
        <w:rPr>
          <w:rFonts w:ascii="Times New Roman"/>
          <w:b w:val="false"/>
          <w:i w:val="false"/>
          <w:color w:val="000000"/>
          <w:sz w:val="28"/>
        </w:rPr>
        <w:t>
</w:t>
      </w:r>
      <w:r>
        <w:rPr>
          <w:rFonts w:ascii="Times New Roman"/>
          <w:b w:val="false"/>
          <w:i w:val="false"/>
          <w:color w:val="000000"/>
          <w:sz w:val="28"/>
        </w:rPr>
        <w:t>
      121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«121 Республикалық маңызы бар қала, астана әкімінің аппараты</w:t>
      </w:r>
      <w:r>
        <w:br/>
      </w:r>
      <w:r>
        <w:rPr>
          <w:rFonts w:ascii="Times New Roman"/>
          <w:b w:val="false"/>
          <w:i w:val="false"/>
          <w:color w:val="000000"/>
          <w:sz w:val="28"/>
        </w:rPr>
        <w:t>
</w:t>
      </w:r>
      <w:r>
        <w:rPr>
          <w:rFonts w:ascii="Times New Roman"/>
          <w:b w:val="false"/>
          <w:i w:val="false"/>
          <w:color w:val="000000"/>
          <w:sz w:val="28"/>
        </w:rPr>
        <w:t>
      012 Жұмылдыру дайындығы және республикалық маңызы бар қаланы, астананы жұмылдыру</w:t>
      </w:r>
      <w:r>
        <w:br/>
      </w:r>
      <w:r>
        <w:rPr>
          <w:rFonts w:ascii="Times New Roman"/>
          <w:b w:val="false"/>
          <w:i w:val="false"/>
          <w:color w:val="000000"/>
          <w:sz w:val="28"/>
        </w:rPr>
        <w:t>
</w:t>
      </w:r>
      <w:r>
        <w:rPr>
          <w:rFonts w:ascii="Times New Roman"/>
          <w:b w:val="false"/>
          <w:i w:val="false"/>
          <w:color w:val="000000"/>
          <w:sz w:val="28"/>
        </w:rPr>
        <w:t>
      014 Республикалық маңызы бар қалалар, астана ауқымындағы төтенше жағдайлардың алдын-алу және оларды жою»;</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«015 Халықты, объектілерді және аумақтарды табиғи және дүлей зілзалалардан инженерлік қорғау бойынша жұмыстар жүргізу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 бар 287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«287 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r>
        <w:br/>
      </w:r>
      <w:r>
        <w:rPr>
          <w:rFonts w:ascii="Times New Roman"/>
          <w:b w:val="false"/>
          <w:i w:val="false"/>
          <w:color w:val="000000"/>
          <w:sz w:val="28"/>
        </w:rPr>
        <w:t>
</w:t>
      </w:r>
      <w:r>
        <w:rPr>
          <w:rFonts w:ascii="Times New Roman"/>
          <w:b w:val="false"/>
          <w:i w:val="false"/>
          <w:color w:val="000000"/>
          <w:sz w:val="28"/>
        </w:rPr>
        <w:t>
      002 Аумақтық органның және ведомстволық бағынысты мемлекеттік мекемелерінің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004 және 007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«003 Облыс ауқымындағы азаматтық қорғаныстың іс-шаралары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004 Облыс ауқымындағы төтенше жағдайлардың алдын алу және оларды жою</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007 Халықты, объектілерді және аумақтарды табиғи және дүлей зілзалалардан инженерлік қорғау бойынша жұмыстар жүргізу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106 және 107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мынадай мазмұндағы 010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010 Жұмылдыру дайындығы және төтенше жағдайлар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«016 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005, 009, 032, 100, 102, 103, 106, 107, 108, 109, 113, 114, 115, 116, 121, 123, 124, 125 және 126 бюджеттік бағдарламалары бар 296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«296 Облыстың жұмылдыру дайындығы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005 Облыстық ауқымдағы жұмылдыру дайындығы және жұмылдыру</w:t>
      </w:r>
      <w:r>
        <w:br/>
      </w:r>
      <w:r>
        <w:rPr>
          <w:rFonts w:ascii="Times New Roman"/>
          <w:b w:val="false"/>
          <w:i w:val="false"/>
          <w:color w:val="000000"/>
          <w:sz w:val="28"/>
        </w:rPr>
        <w:t>
</w:t>
      </w:r>
      <w:r>
        <w:rPr>
          <w:rFonts w:ascii="Times New Roman"/>
          <w:b w:val="false"/>
          <w:i w:val="false"/>
          <w:color w:val="000000"/>
          <w:sz w:val="28"/>
        </w:rPr>
        <w:t>
      009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003, 004, 005, 106 және 107 бюджеттік бағдарламалары бар 387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«387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r>
        <w:br/>
      </w:r>
      <w:r>
        <w:rPr>
          <w:rFonts w:ascii="Times New Roman"/>
          <w:b w:val="false"/>
          <w:i w:val="false"/>
          <w:color w:val="000000"/>
          <w:sz w:val="28"/>
        </w:rPr>
        <w:t>
</w:t>
      </w:r>
      <w:r>
        <w:rPr>
          <w:rFonts w:ascii="Times New Roman"/>
          <w:b w:val="false"/>
          <w:i w:val="false"/>
          <w:color w:val="000000"/>
          <w:sz w:val="28"/>
        </w:rPr>
        <w:t>
      003 Аумақтық органның және ведомстволық бағынысты мемлекеттік мекемелердің күрделі шығыстары</w:t>
      </w:r>
      <w:r>
        <w:br/>
      </w:r>
      <w:r>
        <w:rPr>
          <w:rFonts w:ascii="Times New Roman"/>
          <w:b w:val="false"/>
          <w:i w:val="false"/>
          <w:color w:val="000000"/>
          <w:sz w:val="28"/>
        </w:rPr>
        <w:t>
</w:t>
      </w:r>
      <w:r>
        <w:rPr>
          <w:rFonts w:ascii="Times New Roman"/>
          <w:b w:val="false"/>
          <w:i w:val="false"/>
          <w:color w:val="000000"/>
          <w:sz w:val="28"/>
        </w:rPr>
        <w:t>
      004 Республикалық маңызы бар қаланың, астананың азаматтық қорғаныс іс-шаралары</w:t>
      </w:r>
      <w:r>
        <w:br/>
      </w:r>
      <w:r>
        <w:rPr>
          <w:rFonts w:ascii="Times New Roman"/>
          <w:b w:val="false"/>
          <w:i w:val="false"/>
          <w:color w:val="000000"/>
          <w:sz w:val="28"/>
        </w:rPr>
        <w:t>
</w:t>
      </w:r>
      <w:r>
        <w:rPr>
          <w:rFonts w:ascii="Times New Roman"/>
          <w:b w:val="false"/>
          <w:i w:val="false"/>
          <w:color w:val="000000"/>
          <w:sz w:val="28"/>
        </w:rPr>
        <w:t>
      005 Республикалық маңызы бар қала, астана ауқымындағы төтенше жағдайлардың алдын-алу және жою</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005 Ішкі істер органдарының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053 және 067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«053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067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066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066 Қоғамдық тәртіп пен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054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054 Шығыс Қазақстан облысы аудандарының (облыстық маңызы бар қалалардың) бюджеттеріне Солнечный кентінде қазандық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021 бюджеттік бағдарламасы бар 485, 490 және 492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«485 Ауданның (облыстық маңызы бар қаланың)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021 Елдi мекендерде жол жүрісі қауiпсiздiгін қамтамасыз ету</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021 Елдi мекендерде жол жүрісі қауiпсiздiгін қамтамасыз ету</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021 Елдi мекендерде жол жүрісі қауiпсiздiгін қамтамасыз ету»;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1 «Мектепке дейiн тәрбиелеу және оқыту»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021 бюджеттік бағдарламасы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021 «Қарағанды қаласында балабақшалар кешенін салу және пайдалану» концессиялық жобасын қоса қаржыландыру»;</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004 бюджеттік бағдарламасы бар 376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«376 Республикалық маңызы бар қаланың, астананың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004 Арнаулы бiлiм беру бағдарламалары бойынша жалпы бiлiм беру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мен 001 бюджеттік бағдарламасы бар 276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«276 Облыстың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және 003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004, 032,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«004 Балаларын құқықтарын қорғау саласында іс-шаралар өткізу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және 011 бюджеттік бағдарламалары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007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Білім беру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376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«376 Республикалық маңызы бар қаланың, астананың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«005 Балалар құқығын қорғау саласында іс шаралар өткізу»;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«021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106, 107, 108, 109, 115, 123 және 124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037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037 Білім беру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026, 038 және 083 бюджеттік бағдарламалары бар 288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026 Денсаулық сақтау объектілерін сейсмикалық күшейту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Денсаулық сақтау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083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353 «Республикалық маңызы бар қаланың, астананың денсаулық сақтау басқармасы» бағдарламалар әкімшісінің 030 «Мемлекеттік денсаулық сақтаудың органдарының күрделі шығыстары»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«030 Мемлекеттік органдардың күрделі шығыстары»;</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1 «Әлеуметтiк қамсыздандыру»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бюджеттік бағдарламасы бар 276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«276 Облыстың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005 Әлеуметтік оңалту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100, 101, 102, 103 және 104 бюджеттік кіші бағдарламалары бар 015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«015 Жетiм балаларды, ата-анасының қамқорлығынсыз қалған балаларды әлеуметтiк қамсыздандыру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100 Балалар үйлері</w:t>
      </w:r>
      <w:r>
        <w:br/>
      </w:r>
      <w:r>
        <w:rPr>
          <w:rFonts w:ascii="Times New Roman"/>
          <w:b w:val="false"/>
          <w:i w:val="false"/>
          <w:color w:val="000000"/>
          <w:sz w:val="28"/>
        </w:rPr>
        <w:t>
</w:t>
      </w:r>
      <w:r>
        <w:rPr>
          <w:rFonts w:ascii="Times New Roman"/>
          <w:b w:val="false"/>
          <w:i w:val="false"/>
          <w:color w:val="000000"/>
          <w:sz w:val="28"/>
        </w:rPr>
        <w:t>
      101 Жетім балаларды және ата-аналарының қамқорынсыз қалған, балаларды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8"/>
        </w:rPr>
        <w:t>
</w:t>
      </w:r>
      <w:r>
        <w:rPr>
          <w:rFonts w:ascii="Times New Roman"/>
          <w:b w:val="false"/>
          <w:i w:val="false"/>
          <w:color w:val="000000"/>
          <w:sz w:val="28"/>
        </w:rPr>
        <w:t>
      102 Кәмелетке толмаған балалар үшін баспана</w:t>
      </w:r>
      <w:r>
        <w:br/>
      </w:r>
      <w:r>
        <w:rPr>
          <w:rFonts w:ascii="Times New Roman"/>
          <w:b w:val="false"/>
          <w:i w:val="false"/>
          <w:color w:val="000000"/>
          <w:sz w:val="28"/>
        </w:rPr>
        <w:t>
</w:t>
      </w:r>
      <w:r>
        <w:rPr>
          <w:rFonts w:ascii="Times New Roman"/>
          <w:b w:val="false"/>
          <w:i w:val="false"/>
          <w:color w:val="000000"/>
          <w:sz w:val="28"/>
        </w:rPr>
        <w:t>
      103 Отбасы түріндегі балалар ауылдары</w:t>
      </w:r>
      <w:r>
        <w:br/>
      </w:r>
      <w:r>
        <w:rPr>
          <w:rFonts w:ascii="Times New Roman"/>
          <w:b w:val="false"/>
          <w:i w:val="false"/>
          <w:color w:val="000000"/>
          <w:sz w:val="28"/>
        </w:rPr>
        <w:t>
</w:t>
      </w:r>
      <w:r>
        <w:rPr>
          <w:rFonts w:ascii="Times New Roman"/>
          <w:b w:val="false"/>
          <w:i w:val="false"/>
          <w:color w:val="000000"/>
          <w:sz w:val="28"/>
        </w:rPr>
        <w:t>
      104 Патронат тәрбиешілерге берілген баланы (балаларды) асырап бағу»;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039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039 Әлеуметтік қамтамасыз ету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006 бюджеттік бағдарламасы бар 376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«376 Республикалық маңызы бар қаланың, астананың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006 Әлеуметтік оңалту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100, 101, 102, 103 және 104 бюджеттік кіші бағдарламалары бар 016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«016 Жетiм балаларды, ата-анасының қамқорлығынсыз қалған балаларды әлеуметтiк қамсыздандыру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100 Балалар үйлері</w:t>
      </w:r>
      <w:r>
        <w:br/>
      </w:r>
      <w:r>
        <w:rPr>
          <w:rFonts w:ascii="Times New Roman"/>
          <w:b w:val="false"/>
          <w:i w:val="false"/>
          <w:color w:val="000000"/>
          <w:sz w:val="28"/>
        </w:rPr>
        <w:t>
</w:t>
      </w:r>
      <w:r>
        <w:rPr>
          <w:rFonts w:ascii="Times New Roman"/>
          <w:b w:val="false"/>
          <w:i w:val="false"/>
          <w:color w:val="000000"/>
          <w:sz w:val="28"/>
        </w:rPr>
        <w:t>
      101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8"/>
        </w:rPr>
        <w:t>
</w:t>
      </w:r>
      <w:r>
        <w:rPr>
          <w:rFonts w:ascii="Times New Roman"/>
          <w:b w:val="false"/>
          <w:i w:val="false"/>
          <w:color w:val="000000"/>
          <w:sz w:val="28"/>
        </w:rPr>
        <w:t>
      102 Кәмелетке толмаған балалар үшін баспана</w:t>
      </w:r>
      <w:r>
        <w:br/>
      </w:r>
      <w:r>
        <w:rPr>
          <w:rFonts w:ascii="Times New Roman"/>
          <w:b w:val="false"/>
          <w:i w:val="false"/>
          <w:color w:val="000000"/>
          <w:sz w:val="28"/>
        </w:rPr>
        <w:t>
</w:t>
      </w:r>
      <w:r>
        <w:rPr>
          <w:rFonts w:ascii="Times New Roman"/>
          <w:b w:val="false"/>
          <w:i w:val="false"/>
          <w:color w:val="000000"/>
          <w:sz w:val="28"/>
        </w:rPr>
        <w:t>
      103 Отбасы түріндегі балалар ауылдары</w:t>
      </w:r>
      <w:r>
        <w:br/>
      </w:r>
      <w:r>
        <w:rPr>
          <w:rFonts w:ascii="Times New Roman"/>
          <w:b w:val="false"/>
          <w:i w:val="false"/>
          <w:color w:val="000000"/>
          <w:sz w:val="28"/>
        </w:rPr>
        <w:t>
</w:t>
      </w:r>
      <w:r>
        <w:rPr>
          <w:rFonts w:ascii="Times New Roman"/>
          <w:b w:val="false"/>
          <w:i w:val="false"/>
          <w:color w:val="000000"/>
          <w:sz w:val="28"/>
        </w:rPr>
        <w:t>
      104 Патронат тәрбиешілерге берілген баланы (балаларды) асырап бағу»;</w:t>
      </w:r>
      <w:r>
        <w:br/>
      </w:r>
      <w:r>
        <w:rPr>
          <w:rFonts w:ascii="Times New Roman"/>
          <w:b w:val="false"/>
          <w:i w:val="false"/>
          <w:color w:val="000000"/>
          <w:sz w:val="28"/>
        </w:rPr>
        <w:t>
</w:t>
      </w:r>
      <w:r>
        <w:rPr>
          <w:rFonts w:ascii="Times New Roman"/>
          <w:b w:val="false"/>
          <w:i w:val="false"/>
          <w:color w:val="000000"/>
          <w:sz w:val="28"/>
        </w:rPr>
        <w:t>
      2 «Әлеуметтiк көмек»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бағдарламасы бар 123 бюджеттік бағдарламалар әкімшісімен толықтырылсын:</w:t>
      </w:r>
      <w:r>
        <w:br/>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026 Жергілікті деңгейде халықты жұмыспен қамтуды қамтамасыз ету»;</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және 007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018 «Үкіметтік емес секторда мемлекеттік әлеуметтік тапсырысты орналастыру»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кіші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«044 Жергілікті деңгейде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006 бюджеттік бағдарламасы бар 266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006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«013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«270 Облыстың еңбек инспекциясы бойынша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сүйемелдеуге</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013 бюджеттік бағдарламасы бар 275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w:t>
      </w:r>
      <w:r>
        <w:br/>
      </w:r>
      <w:r>
        <w:rPr>
          <w:rFonts w:ascii="Times New Roman"/>
          <w:b w:val="false"/>
          <w:i w:val="false"/>
          <w:color w:val="000000"/>
          <w:sz w:val="28"/>
        </w:rPr>
        <w:t>
</w:t>
      </w:r>
      <w:r>
        <w:rPr>
          <w:rFonts w:ascii="Times New Roman"/>
          <w:b w:val="false"/>
          <w:i w:val="false"/>
          <w:color w:val="000000"/>
          <w:sz w:val="28"/>
        </w:rPr>
        <w:t>
      013 Жұмыспен қамту-2020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«014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013 бюджеттік бағдарламасы бар 278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«278 Облыстың кәсіпкерлік және сауда басқармасы</w:t>
      </w:r>
      <w:r>
        <w:br/>
      </w:r>
      <w:r>
        <w:rPr>
          <w:rFonts w:ascii="Times New Roman"/>
          <w:b w:val="false"/>
          <w:i w:val="false"/>
          <w:color w:val="000000"/>
          <w:sz w:val="28"/>
        </w:rPr>
        <w:t>
</w:t>
      </w:r>
      <w:r>
        <w:rPr>
          <w:rFonts w:ascii="Times New Roman"/>
          <w:b w:val="false"/>
          <w:i w:val="false"/>
          <w:color w:val="000000"/>
          <w:sz w:val="28"/>
        </w:rPr>
        <w:t>
      013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«014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013 бюджеттік бағдарламасы бар 289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013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«014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«295 Облыстың еңбек саласындағы бақылау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мекемелердің және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«297 Облыстың еңбек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«298 Облыстың мемлекеттік еңбек инспекциясы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бюджеттік бағдарлама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«044 Жергілікті деңгейде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370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«370 Астана қаласының еңбек инспекциясы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388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«388 Алматы қаласының Мемлекеттік еңбек инспекциясы және көші-қон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көші-қон және еңбек қатынастарын реттеу саласында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және 004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004 Жергілікті деңгейде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мекемелердің және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022 бюджеттік бағдарламасы бар 389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«389 Алматы қаласының кәсіпкерлік, индустриалды-инновациялық даму және ауыл шаруашылығы басқармасы</w:t>
      </w:r>
      <w:r>
        <w:br/>
      </w:r>
      <w:r>
        <w:rPr>
          <w:rFonts w:ascii="Times New Roman"/>
          <w:b w:val="false"/>
          <w:i w:val="false"/>
          <w:color w:val="000000"/>
          <w:sz w:val="28"/>
        </w:rPr>
        <w:t>
</w:t>
      </w:r>
      <w:r>
        <w:rPr>
          <w:rFonts w:ascii="Times New Roman"/>
          <w:b w:val="false"/>
          <w:i w:val="false"/>
          <w:color w:val="000000"/>
          <w:sz w:val="28"/>
        </w:rPr>
        <w:t>
      022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және 044 бюджеттік бағдарламалары бар 255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w:t>
      </w:r>
      <w:r>
        <w:br/>
      </w:r>
      <w:r>
        <w:rPr>
          <w:rFonts w:ascii="Times New Roman"/>
          <w:b w:val="false"/>
          <w:i w:val="false"/>
          <w:color w:val="000000"/>
          <w:sz w:val="28"/>
        </w:rPr>
        <w:t>
</w:t>
      </w:r>
      <w:r>
        <w:rPr>
          <w:rFonts w:ascii="Times New Roman"/>
          <w:b w:val="false"/>
          <w:i w:val="false"/>
          <w:color w:val="000000"/>
          <w:sz w:val="28"/>
        </w:rPr>
        <w:t>
      043 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015 және 016 бюджеттік бағдарламалары бар 273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015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016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және 010 бюджеттік бағдарламалары бар 285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«285 Облыстың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009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010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және 043 бюджеттік бағдарламалары бар 286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«286 Облыстың туризм және сыртқы байланыстар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009 Аудандардың (облыстық маңызы бар қалалардың) бюджеттеріне тұрғын үйді жобалауға, салуға және (немесе) сатып алуға кредит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және 034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«014 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034 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«066 Әлеуметтік-кәсіпкерлік корпорацияларға тұрғын үй салуға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072, 073, 074 және 075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қызметтік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075 Жұмыспен қамту 2020 жол картасы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және 043 бюджеттік бағдарламалары бар 289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бюджеттік бағдарламасы бар 291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008, 042, 043, 044 және 045 бюджеттік бағдарламалары бар 293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008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045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042, 043, 044 және 045 бюджеттік бағдарламалары бар 294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045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008 бюджеттік бағдарламасы бар 367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«367 Астана қаласының 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008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008 бюджеттік бағдарламасы бар 386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008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487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 бөлімі</w:t>
      </w:r>
      <w:r>
        <w:br/>
      </w:r>
      <w:r>
        <w:rPr>
          <w:rFonts w:ascii="Times New Roman"/>
          <w:b w:val="false"/>
          <w:i w:val="false"/>
          <w:color w:val="000000"/>
          <w:sz w:val="28"/>
        </w:rPr>
        <w:t>
</w:t>
      </w:r>
      <w:r>
        <w:rPr>
          <w:rFonts w:ascii="Times New Roman"/>
          <w:b w:val="false"/>
          <w:i w:val="false"/>
          <w:color w:val="000000"/>
          <w:sz w:val="28"/>
        </w:rPr>
        <w:t>
      001 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006, 007, 008, 010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006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007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010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041 және 042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Жұмыспен қамту 2020 жол картасы бойынша қалалар мен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бюджеттік бағдарламасы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007, 031, 032, 100, 106, 107, 108, 109, 115, 123 және 124 бюджеттік бағдарламалары бар 491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«491 Ауданның (облыстық маңызы бар қаланың) тұрғын үй қатынастары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005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006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007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031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002 бюджеттік бағдарламасы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 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002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003, 004, 005, 006 және 031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004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005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006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031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041 және 042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004 және 006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006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013 және 015 бюджеттік кіші бағдарламалары бар 007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«007 Коммуналдық тұрғын үй қорының тұрғын үйін жобалау, салу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008, 011, 012, 017 және 020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«008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011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012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017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020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030, 033, 042, 047, 072, 073 және 074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«030 Жұмыспен қамту 2020 жол картасы шеңберінде инженерлік коммуникациялық инфрақұрылымдарды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047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073 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074 Жұмыспен қамту 2020 жол картасының екінші бағыты шеңберінде жетіспейтін инженерлік-коммуникациялық инфрақұрылымды дамыту және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496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коммуналдық шаруашылық және үй қоры саласындағы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006, 007, 008, 031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006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007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031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041 және 042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497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006, 007, 008, 031 және 032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006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007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031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041 және 042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013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013 Аудандардың (облыстық маңызы бар қалалардың) бюджеттеріне коммуналдық шаруашылықты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«028 Елді мекендерді газдандыру»;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030, 033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«030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033 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293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шаруашылығы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шаруашылығы саласындағы мемлекеттік саясатты іске асыру бойынша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003 және 004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Коммуналдық шаруашылықты дамыту үшін кредит беру</w:t>
      </w:r>
      <w:r>
        <w:br/>
      </w:r>
      <w:r>
        <w:rPr>
          <w:rFonts w:ascii="Times New Roman"/>
          <w:b w:val="false"/>
          <w:i w:val="false"/>
          <w:color w:val="000000"/>
          <w:sz w:val="28"/>
        </w:rPr>
        <w:t>
</w:t>
      </w:r>
      <w:r>
        <w:rPr>
          <w:rFonts w:ascii="Times New Roman"/>
          <w:b w:val="false"/>
          <w:i w:val="false"/>
          <w:color w:val="000000"/>
          <w:sz w:val="28"/>
        </w:rPr>
        <w:t>
      004 Елді мекендерді газдандыру»;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010, 014, 030 және 038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010 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014 Аудандардың (облыстық маңызы бар қалалардың) бюджеттеріне коммуналдық шаруашылықты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030 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Коммуналдық шаруашылық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067,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003, 004 бюджеттік бағдарламалары бар 367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«367 Астана қаласының 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коммуналдық шаруашылық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Елдi мекендердi газдандыру»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«005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«006 Сумен жабдықтау және су бөлу жүйесiнiң жұмыс істеуі»;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«007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027, 028, 032,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«027 Республикалық маңызы бар қаланың, астананың коммуналдық меншігіндегі газдандыру желілерін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028 Республикалық маңызы бар қаланың, астананың коммуналдық меншігіндегі жылу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015, 016, 026 және 027 бюджеттік бағдарламалары бар 487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шаруашылығы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015 Шағын қалаларды үздіксіз жылумен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
      016 Сумен жабдықтау және су бұру жүйесінің жұмыс істеуі</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газдандыру желілерін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029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012, 026 және 027 бюджеттік бағдарламалары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012 Сумен жабдықтау және су бөлу жүйесінің жұмыс істеуі</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029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012, 026 және 027 бюджеттік бағдарламалары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 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011 Шағын қалаларды жылумен жабдықтауды үздіксіз қамтамасыз ету</w:t>
      </w:r>
      <w:r>
        <w:br/>
      </w:r>
      <w:r>
        <w:rPr>
          <w:rFonts w:ascii="Times New Roman"/>
          <w:b w:val="false"/>
          <w:i w:val="false"/>
          <w:color w:val="000000"/>
          <w:sz w:val="28"/>
        </w:rPr>
        <w:t>
</w:t>
      </w:r>
      <w:r>
        <w:rPr>
          <w:rFonts w:ascii="Times New Roman"/>
          <w:b w:val="false"/>
          <w:i w:val="false"/>
          <w:color w:val="000000"/>
          <w:sz w:val="28"/>
        </w:rPr>
        <w:t>
      012 Сумен жабдықтау және су бөлу жүйесінің жұмыс істеуі</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029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013 және 014 бюджеттік бағдарламалары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 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013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014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016, 026 және 027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015 Шағын қалаларды үздіксіз жылумен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
      016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016, 026 және 027 бюджеттік бағдарламалары бар 496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015 Шағын қалаларды үздіксіз жылумен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
      016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029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016, 026 және 027 бюджеттік бағдарламалары бар 497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015 Шағын қалаларды үздіксіз жылумен жабдықтауды қамтамасыз ету</w:t>
      </w:r>
      <w:r>
        <w:br/>
      </w:r>
      <w:r>
        <w:rPr>
          <w:rFonts w:ascii="Times New Roman"/>
          <w:b w:val="false"/>
          <w:i w:val="false"/>
          <w:color w:val="000000"/>
          <w:sz w:val="28"/>
        </w:rPr>
        <w:t>
</w:t>
      </w:r>
      <w:r>
        <w:rPr>
          <w:rFonts w:ascii="Times New Roman"/>
          <w:b w:val="false"/>
          <w:i w:val="false"/>
          <w:color w:val="000000"/>
          <w:sz w:val="28"/>
        </w:rPr>
        <w:t>
      016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028, 029 және 058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«028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025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025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048 бюджеттік бағдарламасы толықтырылсын:</w:t>
      </w:r>
      <w:r>
        <w:br/>
      </w:r>
      <w:r>
        <w:rPr>
          <w:rFonts w:ascii="Times New Roman"/>
          <w:b w:val="false"/>
          <w:i w:val="false"/>
          <w:color w:val="000000"/>
          <w:sz w:val="28"/>
        </w:rPr>
        <w:t>
</w:t>
      </w:r>
      <w:r>
        <w:rPr>
          <w:rFonts w:ascii="Times New Roman"/>
          <w:b w:val="false"/>
          <w:i w:val="false"/>
          <w:color w:val="000000"/>
          <w:sz w:val="28"/>
        </w:rPr>
        <w:t>
      «048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018 бюджеттік бағдарламасы бар 487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ұй-коммуналдық шаруашылығы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018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017, 025, 030 және 031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«017 Елдi мекендердiң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025 Елдi мекендердегі көшелердi жарықтандыру</w:t>
      </w:r>
      <w:r>
        <w:br/>
      </w:r>
      <w:r>
        <w:rPr>
          <w:rFonts w:ascii="Times New Roman"/>
          <w:b w:val="false"/>
          <w:i w:val="false"/>
          <w:color w:val="000000"/>
          <w:sz w:val="28"/>
        </w:rPr>
        <w:t>
</w:t>
      </w:r>
      <w:r>
        <w:rPr>
          <w:rFonts w:ascii="Times New Roman"/>
          <w:b w:val="false"/>
          <w:i w:val="false"/>
          <w:color w:val="000000"/>
          <w:sz w:val="28"/>
        </w:rPr>
        <w:t>
      030 Елді мекендерді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031 Жерлеу орындарын 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бағдарламасы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014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016, 017 және 018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«015 Елдi мекендердегі көшелердi жарықтандыру</w:t>
      </w:r>
      <w:r>
        <w:br/>
      </w:r>
      <w:r>
        <w:rPr>
          <w:rFonts w:ascii="Times New Roman"/>
          <w:b w:val="false"/>
          <w:i w:val="false"/>
          <w:color w:val="000000"/>
          <w:sz w:val="28"/>
        </w:rPr>
        <w:t>
</w:t>
      </w:r>
      <w:r>
        <w:rPr>
          <w:rFonts w:ascii="Times New Roman"/>
          <w:b w:val="false"/>
          <w:i w:val="false"/>
          <w:color w:val="000000"/>
          <w:sz w:val="28"/>
        </w:rPr>
        <w:t>
      016 Елдi мекендердiң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017 Жерлеу орындарын 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018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бағдарламасы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014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016, 017 және 018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«015 Елдi мекендердегі көшелердi жарықтандыру</w:t>
      </w:r>
      <w:r>
        <w:br/>
      </w:r>
      <w:r>
        <w:rPr>
          <w:rFonts w:ascii="Times New Roman"/>
          <w:b w:val="false"/>
          <w:i w:val="false"/>
          <w:color w:val="000000"/>
          <w:sz w:val="28"/>
        </w:rPr>
        <w:t>
</w:t>
      </w:r>
      <w:r>
        <w:rPr>
          <w:rFonts w:ascii="Times New Roman"/>
          <w:b w:val="false"/>
          <w:i w:val="false"/>
          <w:color w:val="000000"/>
          <w:sz w:val="28"/>
        </w:rPr>
        <w:t>
      016 Елдi мекендердiң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017 Жерлеу орындарын 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018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018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018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025, 028, 029 және 031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«025 Елді мекендерде көшелерді жарықтандыру</w:t>
      </w:r>
      <w:r>
        <w:br/>
      </w:r>
      <w:r>
        <w:rPr>
          <w:rFonts w:ascii="Times New Roman"/>
          <w:b w:val="false"/>
          <w:i w:val="false"/>
          <w:color w:val="000000"/>
          <w:sz w:val="28"/>
        </w:rPr>
        <w:t>
</w:t>
      </w:r>
      <w:r>
        <w:rPr>
          <w:rFonts w:ascii="Times New Roman"/>
          <w:b w:val="false"/>
          <w:i w:val="false"/>
          <w:color w:val="000000"/>
          <w:sz w:val="28"/>
        </w:rPr>
        <w:t>
      028 Жерлеу орындарын 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029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031 Елдi мекендердiң санитариясын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018 бюджеттік бағдарламасы бар 496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018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025, 030, 034 және 035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«025 Елді мекендерде көшелерді жарықтандыру</w:t>
      </w:r>
      <w:r>
        <w:br/>
      </w:r>
      <w:r>
        <w:rPr>
          <w:rFonts w:ascii="Times New Roman"/>
          <w:b w:val="false"/>
          <w:i w:val="false"/>
          <w:color w:val="000000"/>
          <w:sz w:val="28"/>
        </w:rPr>
        <w:t>
</w:t>
      </w:r>
      <w:r>
        <w:rPr>
          <w:rFonts w:ascii="Times New Roman"/>
          <w:b w:val="false"/>
          <w:i w:val="false"/>
          <w:color w:val="000000"/>
          <w:sz w:val="28"/>
        </w:rPr>
        <w:t>
      030 Елді мекендердің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034 Жерлеу орындарын күтіп-ұстау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035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018 бюджеттік бағдарламасы бар 497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018 Қаланы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025, 030, 034 және 035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«025 Елді мекендерде көшелерді жарықтандыру</w:t>
      </w:r>
      <w:r>
        <w:br/>
      </w:r>
      <w:r>
        <w:rPr>
          <w:rFonts w:ascii="Times New Roman"/>
          <w:b w:val="false"/>
          <w:i w:val="false"/>
          <w:color w:val="000000"/>
          <w:sz w:val="28"/>
        </w:rPr>
        <w:t>
</w:t>
      </w:r>
      <w:r>
        <w:rPr>
          <w:rFonts w:ascii="Times New Roman"/>
          <w:b w:val="false"/>
          <w:i w:val="false"/>
          <w:color w:val="000000"/>
          <w:sz w:val="28"/>
        </w:rPr>
        <w:t>
      030 Елді мекендердің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034 Жерлеу орындарын күтіп-ұстау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035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«Жергілікте деңгейде мәдениет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«020 Мәдениет саласындағы жергілікті маңызы бар әлеуметтік маңызды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005, 006, 007, 008 және 020 бюджеттік бағдарламасы бар 273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005 Мәдени-демалыс жұмысын қолдау</w:t>
      </w:r>
      <w:r>
        <w:br/>
      </w:r>
      <w:r>
        <w:rPr>
          <w:rFonts w:ascii="Times New Roman"/>
          <w:b w:val="false"/>
          <w:i w:val="false"/>
          <w:color w:val="000000"/>
          <w:sz w:val="28"/>
        </w:rPr>
        <w:t>
</w:t>
      </w:r>
      <w:r>
        <w:rPr>
          <w:rFonts w:ascii="Times New Roman"/>
          <w:b w:val="false"/>
          <w:i w:val="false"/>
          <w:color w:val="000000"/>
          <w:sz w:val="28"/>
        </w:rPr>
        <w:t>
      006 Мемлекет қайраткерлерін мәңгі есте сақтау</w:t>
      </w:r>
      <w:r>
        <w:br/>
      </w:r>
      <w:r>
        <w:rPr>
          <w:rFonts w:ascii="Times New Roman"/>
          <w:b w:val="false"/>
          <w:i w:val="false"/>
          <w:color w:val="000000"/>
          <w:sz w:val="28"/>
        </w:rPr>
        <w:t>
</w:t>
      </w:r>
      <w:r>
        <w:rPr>
          <w:rFonts w:ascii="Times New Roman"/>
          <w:b w:val="false"/>
          <w:i w:val="false"/>
          <w:color w:val="000000"/>
          <w:sz w:val="28"/>
        </w:rPr>
        <w:t>
      007 Тарихи-мәдени мұралардың сақталуын және оған қол жетімді болуын қамтамасыз ету</w:t>
      </w:r>
      <w:r>
        <w:br/>
      </w:r>
      <w:r>
        <w:rPr>
          <w:rFonts w:ascii="Times New Roman"/>
          <w:b w:val="false"/>
          <w:i w:val="false"/>
          <w:color w:val="000000"/>
          <w:sz w:val="28"/>
        </w:rPr>
        <w:t>
</w:t>
      </w:r>
      <w:r>
        <w:rPr>
          <w:rFonts w:ascii="Times New Roman"/>
          <w:b w:val="false"/>
          <w:i w:val="false"/>
          <w:color w:val="000000"/>
          <w:sz w:val="28"/>
        </w:rPr>
        <w:t>
      008 Театр және музыка өнерін қолдау</w:t>
      </w:r>
      <w:r>
        <w:br/>
      </w:r>
      <w:r>
        <w:rPr>
          <w:rFonts w:ascii="Times New Roman"/>
          <w:b w:val="false"/>
          <w:i w:val="false"/>
          <w:color w:val="000000"/>
          <w:sz w:val="28"/>
        </w:rPr>
        <w:t>
</w:t>
      </w:r>
      <w:r>
        <w:rPr>
          <w:rFonts w:ascii="Times New Roman"/>
          <w:b w:val="false"/>
          <w:i w:val="false"/>
          <w:color w:val="000000"/>
          <w:sz w:val="28"/>
        </w:rPr>
        <w:t>
      020 Мәдениет саласындағы жергілікті маңызы бар әлеуметтік маңызды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027 және 029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027 Мәдениет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036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 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036 Мәдениет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028 бюджеттік бағдарламасы бар 123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028 Жергілікті деңгейде дене шынықтыру – сауықтыру және спорттық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024 және 031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024 Cпорт және туризм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031 Аудандарын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359 «Астана қаласының туризм, дене тәрбиесі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«016 Спорт объектілерінің жұмысын қамтамасыз ету»;</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«016 Спорт объектілерінің жұмысын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021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 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021 Cпорт және туризм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«Ақпараттық кеңiстiк»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009 және 010 бюджеттік бағдарламасы бар 273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009 Облыстық кiтапханалардың жұмыс iстеуiн қамтамасыз ету</w:t>
      </w:r>
      <w:r>
        <w:br/>
      </w:r>
      <w:r>
        <w:rPr>
          <w:rFonts w:ascii="Times New Roman"/>
          <w:b w:val="false"/>
          <w:i w:val="false"/>
          <w:color w:val="000000"/>
          <w:sz w:val="28"/>
        </w:rPr>
        <w:t>
</w:t>
      </w:r>
      <w:r>
        <w:rPr>
          <w:rFonts w:ascii="Times New Roman"/>
          <w:b w:val="false"/>
          <w:i w:val="false"/>
          <w:color w:val="000000"/>
          <w:sz w:val="28"/>
        </w:rPr>
        <w:t>
      010 Мұрағат қорының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018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018 Мұрағат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005, 006 және 008 бюджеттік бағдарламалары бар 470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«470 Аудандық (облыстық маңызы бар қаланың) ішкі саясат және тілдерді дамыту бөлімі</w:t>
      </w:r>
      <w:r>
        <w:br/>
      </w:r>
      <w:r>
        <w:rPr>
          <w:rFonts w:ascii="Times New Roman"/>
          <w:b w:val="false"/>
          <w:i w:val="false"/>
          <w:color w:val="000000"/>
          <w:sz w:val="28"/>
        </w:rPr>
        <w:t>
</w:t>
      </w:r>
      <w:r>
        <w:rPr>
          <w:rFonts w:ascii="Times New Roman"/>
          <w:b w:val="false"/>
          <w:i w:val="false"/>
          <w:color w:val="000000"/>
          <w:sz w:val="28"/>
        </w:rPr>
        <w:t>
      005 Газеттер мен журналдар арқылы мемлекеттік ақпараттық саясат жүргізу жөніндегі қызметтер</w:t>
      </w:r>
      <w:r>
        <w:br/>
      </w:r>
      <w:r>
        <w:rPr>
          <w:rFonts w:ascii="Times New Roman"/>
          <w:b w:val="false"/>
          <w:i w:val="false"/>
          <w:color w:val="000000"/>
          <w:sz w:val="28"/>
        </w:rPr>
        <w:t>
</w:t>
      </w:r>
      <w:r>
        <w:rPr>
          <w:rFonts w:ascii="Times New Roman"/>
          <w:b w:val="false"/>
          <w:i w:val="false"/>
          <w:color w:val="000000"/>
          <w:sz w:val="28"/>
        </w:rPr>
        <w:t>
      006 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8"/>
        </w:rPr>
        <w:t>
</w:t>
      </w:r>
      <w:r>
        <w:rPr>
          <w:rFonts w:ascii="Times New Roman"/>
          <w:b w:val="false"/>
          <w:i w:val="false"/>
          <w:color w:val="000000"/>
          <w:sz w:val="28"/>
        </w:rPr>
        <w:t>
      008 Мемлекеттік тілді және Қазақстан халықтарының басқа да тілдерін дамыту»;</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021 бюджеттік бағдарламасы бар 266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021 Туризм қызметін реттеу»;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088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088 Аудандардың (облыстық маңызы бар қалалардың) бюджеттеріне туризм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010 бюджеттік бағдарламасы бар 289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010 Туризм қызметін реттеу»;</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493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«493 Ауданың (облыстық маңызы бар қаланың) кәсіпкерлік, өнеркәсіп және туризм бөлімі</w:t>
      </w:r>
      <w:r>
        <w:br/>
      </w:r>
      <w:r>
        <w:rPr>
          <w:rFonts w:ascii="Times New Roman"/>
          <w:b w:val="false"/>
          <w:i w:val="false"/>
          <w:color w:val="000000"/>
          <w:sz w:val="28"/>
        </w:rPr>
        <w:t>
</w:t>
      </w:r>
      <w:r>
        <w:rPr>
          <w:rFonts w:ascii="Times New Roman"/>
          <w:b w:val="false"/>
          <w:i w:val="false"/>
          <w:color w:val="000000"/>
          <w:sz w:val="28"/>
        </w:rPr>
        <w:t>
      004 Туризм қызметін реттеу»;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032, 100, 102, 103, 106, 107, 108, 109, 113, 114, 115, 116, 121, 123, 124, 125 және 126 бюджеттік бағдарламалары бар 273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001 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003, 004, 032, 100, 106, 107, 108, 109, 113, 114, 115, 123, 124, 125 және 126 бюджеттік бағдарламалары бар 286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«286 Облыстың туризм және сыртқы байланыстар басқармасы</w:t>
      </w:r>
      <w:r>
        <w:br/>
      </w:r>
      <w:r>
        <w:rPr>
          <w:rFonts w:ascii="Times New Roman"/>
          <w:b w:val="false"/>
          <w:i w:val="false"/>
          <w:color w:val="000000"/>
          <w:sz w:val="28"/>
        </w:rPr>
        <w:t>
</w:t>
      </w:r>
      <w:r>
        <w:rPr>
          <w:rFonts w:ascii="Times New Roman"/>
          <w:b w:val="false"/>
          <w:i w:val="false"/>
          <w:color w:val="000000"/>
          <w:sz w:val="28"/>
        </w:rPr>
        <w:t>
      001 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Туристтік қызметті реттеу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003, 004, 032, 100, 106, 107, 109, 115, 123 және 124 бюджеттік бағдарламалары бар 470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«470 Ауданның (облыстық маңызы бар қаланың) ішкі саясат және тілдерді дамыту бөлімі</w:t>
      </w:r>
      <w:r>
        <w:br/>
      </w:r>
      <w:r>
        <w:rPr>
          <w:rFonts w:ascii="Times New Roman"/>
          <w:b w:val="false"/>
          <w:i w:val="false"/>
          <w:color w:val="000000"/>
          <w:sz w:val="28"/>
        </w:rPr>
        <w:t>
</w:t>
      </w:r>
      <w:r>
        <w:rPr>
          <w:rFonts w:ascii="Times New Roman"/>
          <w:b w:val="false"/>
          <w:i w:val="false"/>
          <w:color w:val="000000"/>
          <w:sz w:val="28"/>
        </w:rPr>
        <w:t>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Жастар саясаты саласында іс-шараларды іске асыру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w:t>
      </w:r>
      <w:r>
        <w:rPr>
          <w:rFonts w:ascii="Times New Roman"/>
          <w:b w:val="false"/>
          <w:i w:val="false"/>
          <w:color w:val="000000"/>
          <w:sz w:val="28"/>
        </w:rPr>
        <w:t>
      1 «Отын және энергетика»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009, 010, 032, 100, 106, 107, 108, 109, 115, 123 және 124 бюджеттік бағдарламалары бар 386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001 Жергiлiктi деңгейде энергетика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009 Энергия үнемдеу және энергия тиімділігін арттыру бойынша ағымдағы іс-шараларды өткізу</w:t>
      </w:r>
      <w:r>
        <w:br/>
      </w:r>
      <w:r>
        <w:rPr>
          <w:rFonts w:ascii="Times New Roman"/>
          <w:b w:val="false"/>
          <w:i w:val="false"/>
          <w:color w:val="000000"/>
          <w:sz w:val="28"/>
        </w:rPr>
        <w:t>
</w:t>
      </w:r>
      <w:r>
        <w:rPr>
          <w:rFonts w:ascii="Times New Roman"/>
          <w:b w:val="false"/>
          <w:i w:val="false"/>
          <w:color w:val="000000"/>
          <w:sz w:val="28"/>
        </w:rPr>
        <w:t>
      010 Энергия үнемдеу және энергия тиімділігін арттыру бойынша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орындауы</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294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деңгейді энергетика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 «Жер қойнауын пайдалану»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032, 100, 102, 103, 106, 107, 108, 109, 113, 114, 115, 116, 121, 123, 124, 125 және 126 бюджеттік бағдарламалары бар 292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«292 Облыстың жерді пайдалану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жер қойнауын пайдалану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019, 041, 070, 071 бюджеттік бағдарламалары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070 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071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011, 070, 071 бюджеттік бағдарламасы бар 294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w:t>
      </w:r>
      <w:r>
        <w:br/>
      </w:r>
      <w:r>
        <w:rPr>
          <w:rFonts w:ascii="Times New Roman"/>
          <w:b w:val="false"/>
          <w:i w:val="false"/>
          <w:color w:val="000000"/>
          <w:sz w:val="28"/>
        </w:rPr>
        <w:t>
</w:t>
      </w:r>
      <w:r>
        <w:rPr>
          <w:rFonts w:ascii="Times New Roman"/>
          <w:b w:val="false"/>
          <w:i w:val="false"/>
          <w:color w:val="000000"/>
          <w:sz w:val="28"/>
        </w:rPr>
        <w:t>
      007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Аудандар (облыстық маңызы бар қалалар) бюджеттеріне жылу-энергетикалық жүйені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070 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071 Газ тасымалдауы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012 және 029 бюджеттік бағдарламалары бар 386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012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029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038 бюджеттік бағдарламасы бар 487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шаруашылығы және тұрғын үй инспекциясы бөлігі</w:t>
      </w:r>
      <w:r>
        <w:br/>
      </w:r>
      <w:r>
        <w:rPr>
          <w:rFonts w:ascii="Times New Roman"/>
          <w:b w:val="false"/>
          <w:i w:val="false"/>
          <w:color w:val="000000"/>
          <w:sz w:val="28"/>
        </w:rPr>
        <w:t>
</w:t>
      </w:r>
      <w:r>
        <w:rPr>
          <w:rFonts w:ascii="Times New Roman"/>
          <w:b w:val="false"/>
          <w:i w:val="false"/>
          <w:color w:val="000000"/>
          <w:sz w:val="28"/>
        </w:rPr>
        <w:t>
      009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019 және 038 бюджеттік бағдарламалары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019 және 036 бюджеттік бағдарламасы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036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және 041 бюджеттік бағдарламалары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041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және 038 бюджеттік бағдарламалары бар 496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009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және 038 бюджеттік бағдарламалары бар</w:t>
      </w:r>
      <w:r>
        <w:br/>
      </w:r>
      <w:r>
        <w:rPr>
          <w:rFonts w:ascii="Times New Roman"/>
          <w:b w:val="false"/>
          <w:i w:val="false"/>
          <w:color w:val="000000"/>
          <w:sz w:val="28"/>
        </w:rPr>
        <w:t>
</w:t>
      </w:r>
      <w:r>
        <w:rPr>
          <w:rFonts w:ascii="Times New Roman"/>
          <w:b w:val="false"/>
          <w:i w:val="false"/>
          <w:color w:val="000000"/>
          <w:sz w:val="28"/>
        </w:rPr>
        <w:t>
      497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009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«Жергілікте деңгейде ауыл шаруашылығы саласындағы мемлекеттік саясатты іске асыру жөніндегі қызметтер», 003 «Мемлекеттік органның күрделі шығыстары» және 014 «Ауыл шаруашылығы тауарларын өндірушілерге су жеткізу бойынша көрсетілетін қызметтердің құнын субсидиялау»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020 Ауыл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007 бюджеттік бағдарламасы бар 299 бюджеттік бағдарламалар әкімшісі 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007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099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«099 Аудандардың (облыстық маңызы бар қалалардың) бюджеттеріне мамандарды әлеуметтік қолдау шараларын іске асыру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саласындағы мемлекеттік саясатты іске асыру жөніндегі қызметтер», 007 «Ауыл шаруашылығы тауарларын өндірушілерге су жеткізу жөніндегі қызметтердің құнын субсидиялау» және 014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008, 009, 011, 012, 014, 021, 023 және 030 бюджеттік бағдарламалары бар 389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«389 Алматы қаласының кәсіпкерлік, индустриалдық-инновациялық даму және ауыл шаруашылығы басқармасы</w:t>
      </w:r>
      <w:r>
        <w:br/>
      </w:r>
      <w:r>
        <w:rPr>
          <w:rFonts w:ascii="Times New Roman"/>
          <w:b w:val="false"/>
          <w:i w:val="false"/>
          <w:color w:val="000000"/>
          <w:sz w:val="28"/>
        </w:rPr>
        <w:t>
</w:t>
      </w:r>
      <w:r>
        <w:rPr>
          <w:rFonts w:ascii="Times New Roman"/>
          <w:b w:val="false"/>
          <w:i w:val="false"/>
          <w:color w:val="000000"/>
          <w:sz w:val="28"/>
        </w:rPr>
        <w:t>
      008 Жануарлардың энзоотиялық аурулары бойынша ветеринариялық іс-шараларды жүргізу</w:t>
      </w:r>
      <w:r>
        <w:br/>
      </w:r>
      <w:r>
        <w:rPr>
          <w:rFonts w:ascii="Times New Roman"/>
          <w:b w:val="false"/>
          <w:i w:val="false"/>
          <w:color w:val="000000"/>
          <w:sz w:val="28"/>
        </w:rPr>
        <w:t>
</w:t>
      </w:r>
      <w:r>
        <w:rPr>
          <w:rFonts w:ascii="Times New Roman"/>
          <w:b w:val="false"/>
          <w:i w:val="false"/>
          <w:color w:val="000000"/>
          <w:sz w:val="28"/>
        </w:rPr>
        <w:t>
      009 Ауыл шаруашылығы жануарларын сәйкестендіру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011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012 Мал қорымдарының (биотермиялық шұңқырлардың)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014 Ауру жануарларды санитарлық союды ұйымдастыру</w:t>
      </w:r>
      <w:r>
        <w:br/>
      </w:r>
      <w:r>
        <w:rPr>
          <w:rFonts w:ascii="Times New Roman"/>
          <w:b w:val="false"/>
          <w:i w:val="false"/>
          <w:color w:val="000000"/>
          <w:sz w:val="28"/>
        </w:rPr>
        <w:t>
</w:t>
      </w:r>
      <w:r>
        <w:rPr>
          <w:rFonts w:ascii="Times New Roman"/>
          <w:b w:val="false"/>
          <w:i w:val="false"/>
          <w:color w:val="000000"/>
          <w:sz w:val="28"/>
        </w:rPr>
        <w:t>
      021 Ауыл шаруашылық жануарларын, сәйкестендіруді жүргізу үшін мақсаттағы ветеринарлық бұйымдарын және атрибуттарды, жануарға арналған ветеринарлық паспортты орталықтандырып сатып алу және оларды тасымалдау (жеткізу)</w:t>
      </w:r>
      <w:r>
        <w:br/>
      </w:r>
      <w:r>
        <w:rPr>
          <w:rFonts w:ascii="Times New Roman"/>
          <w:b w:val="false"/>
          <w:i w:val="false"/>
          <w:color w:val="000000"/>
          <w:sz w:val="28"/>
        </w:rPr>
        <w:t>
</w:t>
      </w:r>
      <w:r>
        <w:rPr>
          <w:rFonts w:ascii="Times New Roman"/>
          <w:b w:val="false"/>
          <w:i w:val="false"/>
          <w:color w:val="000000"/>
          <w:sz w:val="28"/>
        </w:rPr>
        <w:t>
      023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тасымалдауды (жеткізуді)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«Ауданның (облыстық маңызы бар қаланың) аумағында ауыл шаруашылығы, ветеринария және жер қатынастары саласында жергілікті деңгейде мемлекеттік саясатты іске асыру бойынша қызметтер» және 003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«Аудандық маңызы бар қалалардың, қаладағы аудандар, кенттердiң, ауылдардың (селолардың), ауылдық (селолық) округтердiң шекарасын белгiлеу кезiнде жүргiзiлетiн жерге орналастыру»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«011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001 «Жергілікте деңгейде ауыл шаруашылығы саласындағы мемлекеттік саясатты іске асыру жөніндегі қызметтер» және 006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 және 003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ауыл шаруашылығы және жер қатынастары саласындағы мемлекеттік саясатты іске асыру жөніндегі қызметтер» және 003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010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010 Ауыл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006 және 007 бюджеттік бағдарламасы бар 291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w:t>
      </w:r>
      <w:r>
        <w:br/>
      </w:r>
      <w:r>
        <w:rPr>
          <w:rFonts w:ascii="Times New Roman"/>
          <w:b w:val="false"/>
          <w:i w:val="false"/>
          <w:color w:val="000000"/>
          <w:sz w:val="28"/>
        </w:rPr>
        <w:t>
</w:t>
      </w:r>
      <w:r>
        <w:rPr>
          <w:rFonts w:ascii="Times New Roman"/>
          <w:b w:val="false"/>
          <w:i w:val="false"/>
          <w:color w:val="000000"/>
          <w:sz w:val="28"/>
        </w:rPr>
        <w:t>
      005 Су қорғау аймақтары мен су объектiлерi белдеулерiн белгiлеу</w:t>
      </w:r>
      <w:r>
        <w:br/>
      </w:r>
      <w:r>
        <w:rPr>
          <w:rFonts w:ascii="Times New Roman"/>
          <w:b w:val="false"/>
          <w:i w:val="false"/>
          <w:color w:val="000000"/>
          <w:sz w:val="28"/>
        </w:rPr>
        <w:t>
</w:t>
      </w:r>
      <w:r>
        <w:rPr>
          <w:rFonts w:ascii="Times New Roman"/>
          <w:b w:val="false"/>
          <w:i w:val="false"/>
          <w:color w:val="000000"/>
          <w:sz w:val="28"/>
        </w:rPr>
        <w:t>
      006 Коммуналдық меншіктегі су шаруашылығы құрылыстарының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007 Ерекше авариялы су шаруашылығы құрылыстары мен гидромелиорациялық жүйелердi қалпына келтiру»;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 бар 032 бюджеттік бағдарламасы бар 293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шаруашылығы басқармасы</w:t>
      </w:r>
      <w:r>
        <w:br/>
      </w:r>
      <w:r>
        <w:rPr>
          <w:rFonts w:ascii="Times New Roman"/>
          <w:b w:val="false"/>
          <w:i w:val="false"/>
          <w:color w:val="000000"/>
          <w:sz w:val="28"/>
        </w:rPr>
        <w:t>
</w:t>
      </w: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 бар 035 бюджеттік бағдарламасы бар 367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«367 Астана қаласының коммуналдық шаруашылығы басқармасы</w:t>
      </w:r>
      <w:r>
        <w:br/>
      </w:r>
      <w:r>
        <w:rPr>
          <w:rFonts w:ascii="Times New Roman"/>
          <w:b w:val="false"/>
          <w:i w:val="false"/>
          <w:color w:val="000000"/>
          <w:sz w:val="28"/>
        </w:rPr>
        <w:t>
</w:t>
      </w:r>
      <w:r>
        <w:rPr>
          <w:rFonts w:ascii="Times New Roman"/>
          <w:b w:val="false"/>
          <w:i w:val="false"/>
          <w:color w:val="000000"/>
          <w:sz w:val="28"/>
        </w:rPr>
        <w:t>
      035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«Орман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035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035 Орман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008 және 009 бюджеттік бағдарламасы бар 291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w:t>
      </w:r>
      <w:r>
        <w:br/>
      </w:r>
      <w:r>
        <w:rPr>
          <w:rFonts w:ascii="Times New Roman"/>
          <w:b w:val="false"/>
          <w:i w:val="false"/>
          <w:color w:val="000000"/>
          <w:sz w:val="28"/>
        </w:rPr>
        <w:t>
</w:t>
      </w:r>
      <w:r>
        <w:rPr>
          <w:rFonts w:ascii="Times New Roman"/>
          <w:b w:val="false"/>
          <w:i w:val="false"/>
          <w:color w:val="000000"/>
          <w:sz w:val="28"/>
        </w:rPr>
        <w:t>
      008 Ормандарды сақтау, қорғау, молайту және орман өсіру</w:t>
      </w:r>
      <w:r>
        <w:br/>
      </w:r>
      <w:r>
        <w:rPr>
          <w:rFonts w:ascii="Times New Roman"/>
          <w:b w:val="false"/>
          <w:i w:val="false"/>
          <w:color w:val="000000"/>
          <w:sz w:val="28"/>
        </w:rPr>
        <w:t>
</w:t>
      </w:r>
      <w:r>
        <w:rPr>
          <w:rFonts w:ascii="Times New Roman"/>
          <w:b w:val="false"/>
          <w:i w:val="false"/>
          <w:color w:val="000000"/>
          <w:sz w:val="28"/>
        </w:rPr>
        <w:t>
      009 Жануарлар дүниесін қорғау»;</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022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022 Қоршаған ортаны қорғау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003, 011 және 012 бюджеттік бағдарламасы бар 291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Ерекше қорғалатын табиғи аумақтарды күтіп-ұстау және қорғау</w:t>
      </w:r>
      <w:r>
        <w:br/>
      </w:r>
      <w:r>
        <w:rPr>
          <w:rFonts w:ascii="Times New Roman"/>
          <w:b w:val="false"/>
          <w:i w:val="false"/>
          <w:color w:val="000000"/>
          <w:sz w:val="28"/>
        </w:rPr>
        <w:t>
</w:t>
      </w:r>
      <w:r>
        <w:rPr>
          <w:rFonts w:ascii="Times New Roman"/>
          <w:b w:val="false"/>
          <w:i w:val="false"/>
          <w:color w:val="000000"/>
          <w:sz w:val="28"/>
        </w:rPr>
        <w:t>
      012 ІІ, ІІІ, ІV санат объектілеріне мемлекеттiк экологиялық сараптама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017 және 022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«017 Табиғатты қорғау іс-шараларын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022 Қоршаған ортаны қорғау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тобында:</w:t>
      </w:r>
      <w:r>
        <w:br/>
      </w:r>
      <w:r>
        <w:rPr>
          <w:rFonts w:ascii="Times New Roman"/>
          <w:b w:val="false"/>
          <w:i w:val="false"/>
          <w:color w:val="000000"/>
          <w:sz w:val="28"/>
        </w:rPr>
        <w:t>
</w:t>
      </w: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«Ауданның (облыстық маңызы бар қаланың), аудандық маңызы бар қалалардың, қаладағы аудандардың, (селолардың), ауылдық (селолық) округтердiң кенттердiң, ауылдардың, шекарасын белгiлеу кезiнде жүргiзiлетiн жерге орналастыру»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«006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011 «Ауданның (облыстық маңызы бар қаланың), аудандық маңызы бар қалалардың, қаладағы аудандардың, (селолардың), ауылдық (селолық) округтердiң кенттердiң, ауылдардың, шекарасын белгiлеу кезiнде жүргiзiлетiн жерге орналастыру»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«011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035 бюджеттік бағдарламасы бар 266, 275, 278, 289 және 299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индустриалдық-инновациялық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278 Облыстың кәсіпкерлік және сауда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016, 035 және 040 бюджеттік бағдарламалары бар 389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«389 Алматы қаланың кәсіпкерлік, индустриалдық инновациялық және ауыл шаруашылығы басқармасы</w:t>
      </w:r>
      <w:r>
        <w:br/>
      </w:r>
      <w:r>
        <w:rPr>
          <w:rFonts w:ascii="Times New Roman"/>
          <w:b w:val="false"/>
          <w:i w:val="false"/>
          <w:color w:val="000000"/>
          <w:sz w:val="28"/>
        </w:rPr>
        <w:t>
</w:t>
      </w:r>
      <w:r>
        <w:rPr>
          <w:rFonts w:ascii="Times New Roman"/>
          <w:b w:val="false"/>
          <w:i w:val="false"/>
          <w:color w:val="000000"/>
          <w:sz w:val="28"/>
        </w:rPr>
        <w:t>
      016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035 Азық-түлік тауарларының өңірлік тұрақтандыру қорларын қалыптастыру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040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қызметті» функционалдық тобында:</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қызметті»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004, 032, 050, 100, 102, 103, 106, 107, 108, 109, 113, 114, 115, 116, 121, 123, 124, 125 және 126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Қала құрылысын дамытудың кешенді схемаларын және елді мекендердің бас жоспарларын әзірлеу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050 Төтенше жағдайлар нәтижесінде зардап шеккен әлеуметтік сала объектілерін және азаматтардың тұрғын үйлерін қалпына келтіру жөніндегі іс-шаралар</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005 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8"/>
        </w:rPr>
        <w:t>
</w:t>
      </w:r>
      <w:r>
        <w:rPr>
          <w:rFonts w:ascii="Times New Roman"/>
          <w:b w:val="false"/>
          <w:i w:val="false"/>
          <w:color w:val="000000"/>
          <w:sz w:val="28"/>
        </w:rPr>
        <w:t>
      9 «Өнеркәсiп, сәулет, қала құрылысы және құрылыс қызметі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040 бюджеттік бағдарламалары бар 280, 288 және 386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«280 Облыстың индустриалдық-инновациялық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040 «Инвестор - 2020» бағыты шеңберінде индустриалдық-инновациялық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040 «Инвестор - 2020» бағыты шеңберінде индустриалдық-инновациялық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040 «Инвестор - 2020» бағыты шеңберінде индустриалдық-инновациялық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022 бюджеттік бағдарламасы бар 484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«484 Ауданның (облыстық маңызы бар қаланың)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022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022 бюджеттік бағдарламасы бар 485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«485 Ауданның (облыстық маңызы бар қаланың)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022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022 бюджеттік бағдарламасы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022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020 бюджеттік бағдарламалары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020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022 бюджеттік бағдарламалары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022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көлік және коммуникация саласында мемлекеттік саясатты іске асыру жөніндегі қызметтер» және 011 «Мемлекеттік органның күрделі шығыстары» бюджеттік бағдарламалары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024 және 037 бюджеттік бағдарламалары бар 484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«484 Ауданның (облыстық маңызы бар қаланың)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024 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037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001, 002, 003, 024, 032, 037, 100, 106, 107, 108, 109, 115, 123 және 124 бюджеттік бағдарламалары бар 485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«485 Ауданның (облыстық маңызы бар қаланың)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024 Кентiшiлiк (қалаiшiлiк), қала маңындағы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037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024 және 037 бюджеттік бағдарламалары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024 Кентiшiлiк (қалаiшiлiк), қала маңындағы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037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024 және 037 бюджеттік бағдарламалары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024 Кентiшiлiк (қалаiшiлiк), қала маңындағы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037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024 және 039 бюджеттік бағдарламалары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024 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039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бәсекелестікті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007, 008 және 009 бюджеттік бағдарламалары бар 266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 инновациялық басқармасы</w:t>
      </w:r>
      <w:r>
        <w:br/>
      </w:r>
      <w:r>
        <w:rPr>
          <w:rFonts w:ascii="Times New Roman"/>
          <w:b w:val="false"/>
          <w:i w:val="false"/>
          <w:color w:val="000000"/>
          <w:sz w:val="28"/>
        </w:rPr>
        <w:t>
</w:t>
      </w:r>
      <w:r>
        <w:rPr>
          <w:rFonts w:ascii="Times New Roman"/>
          <w:b w:val="false"/>
          <w:i w:val="false"/>
          <w:color w:val="000000"/>
          <w:sz w:val="28"/>
        </w:rPr>
        <w:t>
      007 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8"/>
        </w:rPr>
        <w:t>
</w:t>
      </w:r>
      <w:r>
        <w:rPr>
          <w:rFonts w:ascii="Times New Roman"/>
          <w:b w:val="false"/>
          <w:i w:val="false"/>
          <w:color w:val="000000"/>
          <w:sz w:val="28"/>
        </w:rPr>
        <w:t>
      008 Кәсіпкерлік қызметті қолдау</w:t>
      </w:r>
      <w:r>
        <w:br/>
      </w:r>
      <w:r>
        <w:rPr>
          <w:rFonts w:ascii="Times New Roman"/>
          <w:b w:val="false"/>
          <w:i w:val="false"/>
          <w:color w:val="000000"/>
          <w:sz w:val="28"/>
        </w:rPr>
        <w:t>
</w:t>
      </w:r>
      <w:r>
        <w:rPr>
          <w:rFonts w:ascii="Times New Roman"/>
          <w:b w:val="false"/>
          <w:i w:val="false"/>
          <w:color w:val="000000"/>
          <w:sz w:val="28"/>
        </w:rPr>
        <w:t>
      009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001, 002, 003, 006, 032, 100, 102, 103, 106, 107, 108, 109, 113, 114, 115, 116, 121, 123, 124, 125 және 126 бюджеттік бағдарламалары бар 275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006 Кәсіпкерлік қызметті қолдау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008 бюджеттік бағдарламасы бар 278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«278 Облыстың кәсіпкерлік және сауда басқармасы</w:t>
      </w:r>
      <w:r>
        <w:br/>
      </w:r>
      <w:r>
        <w:rPr>
          <w:rFonts w:ascii="Times New Roman"/>
          <w:b w:val="false"/>
          <w:i w:val="false"/>
          <w:color w:val="000000"/>
          <w:sz w:val="28"/>
        </w:rPr>
        <w:t>
</w:t>
      </w:r>
      <w:r>
        <w:rPr>
          <w:rFonts w:ascii="Times New Roman"/>
          <w:b w:val="false"/>
          <w:i w:val="false"/>
          <w:color w:val="000000"/>
          <w:sz w:val="28"/>
        </w:rPr>
        <w:t>
      008 Кәсіпкерлік қызметті қолдау»;</w:t>
      </w:r>
      <w:r>
        <w:br/>
      </w:r>
      <w:r>
        <w:rPr>
          <w:rFonts w:ascii="Times New Roman"/>
          <w:b w:val="false"/>
          <w:i w:val="false"/>
          <w:color w:val="000000"/>
          <w:sz w:val="28"/>
        </w:rPr>
        <w:t>
</w:t>
      </w:r>
      <w:r>
        <w:rPr>
          <w:rFonts w:ascii="Times New Roman"/>
          <w:b w:val="false"/>
          <w:i w:val="false"/>
          <w:color w:val="000000"/>
          <w:sz w:val="28"/>
        </w:rPr>
        <w:t>
      мынадай мазмұндағы 007 және 009 бюджеттік бағдарламалары бар 280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«280 Облыстың индустриалдық инновациялық даму басқармасы</w:t>
      </w:r>
      <w:r>
        <w:br/>
      </w:r>
      <w:r>
        <w:rPr>
          <w:rFonts w:ascii="Times New Roman"/>
          <w:b w:val="false"/>
          <w:i w:val="false"/>
          <w:color w:val="000000"/>
          <w:sz w:val="28"/>
        </w:rPr>
        <w:t>
</w:t>
      </w:r>
      <w:r>
        <w:rPr>
          <w:rFonts w:ascii="Times New Roman"/>
          <w:b w:val="false"/>
          <w:i w:val="false"/>
          <w:color w:val="000000"/>
          <w:sz w:val="28"/>
        </w:rPr>
        <w:t>
      007 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8"/>
        </w:rPr>
        <w:t>
</w:t>
      </w:r>
      <w:r>
        <w:rPr>
          <w:rFonts w:ascii="Times New Roman"/>
          <w:b w:val="false"/>
          <w:i w:val="false"/>
          <w:color w:val="000000"/>
          <w:sz w:val="28"/>
        </w:rPr>
        <w:t>
      009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007, 008 және 009 бюджеттік бағдарламалары бар 289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007 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8"/>
        </w:rPr>
        <w:t>
</w:t>
      </w:r>
      <w:r>
        <w:rPr>
          <w:rFonts w:ascii="Times New Roman"/>
          <w:b w:val="false"/>
          <w:i w:val="false"/>
          <w:color w:val="000000"/>
          <w:sz w:val="28"/>
        </w:rPr>
        <w:t>
      008 Кәсіпкерлік қызметті қолдау</w:t>
      </w:r>
      <w:r>
        <w:br/>
      </w:r>
      <w:r>
        <w:rPr>
          <w:rFonts w:ascii="Times New Roman"/>
          <w:b w:val="false"/>
          <w:i w:val="false"/>
          <w:color w:val="000000"/>
          <w:sz w:val="28"/>
        </w:rPr>
        <w:t>
</w:t>
      </w:r>
      <w:r>
        <w:rPr>
          <w:rFonts w:ascii="Times New Roman"/>
          <w:b w:val="false"/>
          <w:i w:val="false"/>
          <w:color w:val="000000"/>
          <w:sz w:val="28"/>
        </w:rPr>
        <w:t>
      009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бағдарламасы бар 493 және 494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«493 Ауданның (облыстық маңызы бар қаланың) кәсіпкерлік, өнеркәсіп және туризм бөлімі</w:t>
      </w:r>
      <w:r>
        <w:br/>
      </w:r>
      <w:r>
        <w:rPr>
          <w:rFonts w:ascii="Times New Roman"/>
          <w:b w:val="false"/>
          <w:i w:val="false"/>
          <w:color w:val="000000"/>
          <w:sz w:val="28"/>
        </w:rPr>
        <w:t>
</w:t>
      </w:r>
      <w:r>
        <w:rPr>
          <w:rFonts w:ascii="Times New Roman"/>
          <w:b w:val="false"/>
          <w:i w:val="false"/>
          <w:color w:val="000000"/>
          <w:sz w:val="28"/>
        </w:rPr>
        <w:t>
      006 Кәсіпкерлік қызметті қолдау</w:t>
      </w:r>
      <w:r>
        <w:br/>
      </w:r>
      <w:r>
        <w:rPr>
          <w:rFonts w:ascii="Times New Roman"/>
          <w:b w:val="false"/>
          <w:i w:val="false"/>
          <w:color w:val="000000"/>
          <w:sz w:val="28"/>
        </w:rPr>
        <w:t>
</w:t>
      </w:r>
      <w:r>
        <w:rPr>
          <w:rFonts w:ascii="Times New Roman"/>
          <w:b w:val="false"/>
          <w:i w:val="false"/>
          <w:color w:val="000000"/>
          <w:sz w:val="28"/>
        </w:rPr>
        <w:t>
      494 Ауданның (облыстық маңызы бар қаланың) кәсіпкерлік және өнеркәсіп бөлімі</w:t>
      </w:r>
      <w:r>
        <w:br/>
      </w:r>
      <w:r>
        <w:rPr>
          <w:rFonts w:ascii="Times New Roman"/>
          <w:b w:val="false"/>
          <w:i w:val="false"/>
          <w:color w:val="000000"/>
          <w:sz w:val="28"/>
        </w:rPr>
        <w:t>
</w:t>
      </w:r>
      <w:r>
        <w:rPr>
          <w:rFonts w:ascii="Times New Roman"/>
          <w:b w:val="false"/>
          <w:i w:val="false"/>
          <w:color w:val="000000"/>
          <w:sz w:val="28"/>
        </w:rPr>
        <w:t>
      006 Кәсіпкерлік қызметті қолдау»;</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әкімшісілері бойынша:</w:t>
      </w:r>
      <w:r>
        <w:br/>
      </w:r>
      <w:r>
        <w:rPr>
          <w:rFonts w:ascii="Times New Roman"/>
          <w:b w:val="false"/>
          <w:i w:val="false"/>
          <w:color w:val="000000"/>
          <w:sz w:val="28"/>
        </w:rPr>
        <w:t>
</w:t>
      </w:r>
      <w:r>
        <w:rPr>
          <w:rFonts w:ascii="Times New Roman"/>
          <w:b w:val="false"/>
          <w:i w:val="false"/>
          <w:color w:val="000000"/>
          <w:sz w:val="28"/>
        </w:rPr>
        <w:t>
      007 «Индустриялық-инновациялық даму стратегиясын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«007 Индустриялық-инновациялық қызметті мемлекеттік қолдау шеңберінде іс-шаралар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001, 002, 003 және 004 бюджеттік бағдарламалары бар 266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индустриалдық-инновациялық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Индустриялық-инновациялық қызметті мемлекеттік қолдау шеңберінде іс-шаралар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010, 011, 012 және 014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010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012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014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және 015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«015 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038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«038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100, 102, 103, 106, 107, 108, 109, 113, 114, 115, 116, 121, 123, 124, 125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001 бюджеттік бағдарламалары бар 269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«269 Облыстың дін істері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004, 005, 065, 100, 102, 103, 106, 107, 108, 109, 113, 114, 115, 116, 121, 123, 124, 125 және 129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«004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005 Өңірде діни ахуалды зерделеу және талдау</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270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«270 Облыстың еңбек инспекциясы бойынша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019 бюджеттік бағдарламасы бар 273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«273 Облыстың мәдениет,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274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«274 Облыстың мемлекеттік активтер және сатып алу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275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w:t>
      </w:r>
      <w:r>
        <w:br/>
      </w:r>
      <w:r>
        <w:rPr>
          <w:rFonts w:ascii="Times New Roman"/>
          <w:b w:val="false"/>
          <w:i w:val="false"/>
          <w:color w:val="000000"/>
          <w:sz w:val="28"/>
        </w:rPr>
        <w:t>
</w:t>
      </w:r>
      <w:r>
        <w:rPr>
          <w:rFonts w:ascii="Times New Roman"/>
          <w:b w:val="false"/>
          <w:i w:val="false"/>
          <w:color w:val="000000"/>
          <w:sz w:val="28"/>
        </w:rPr>
        <w:t>
      004 Индустриялық-инновациялық қызметті мемлекеттік қолдау шеңберінде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008, 015, 016 және 019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008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015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016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бағдарламасымен және 013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«020 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022 және 038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«022 «Сарыарқа» ӘКК» ҰК»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038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276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«276 Облыстың балалар құқықтарын қорғау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001, 002, 003, 004, 032, 065, 100, 102, 103, 106, 107, 108, 109, 113, 114, 115, 116, 121, 123, 124, 125 және 126 бюджеттік бағдарламалары бар 277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«277 Облыстың өнеркәсіп және индустриалдық-инновациялық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өнеркәсіп және индустриалдық-инновациялық даму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Индустриялық-инновациялық қызметті мемлекеттік қолдау шеңберінде іс-шаралар іске асыру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бағдарламасы 001 бюджеттік бағдарламасы бар 278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«278 Облыстың кәсіпкерлік және сауда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сауданы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004, 005, 006 және 007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«004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006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007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010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«010 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011, 012 және 019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012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065,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279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кіші бағдарламасы бар 034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«034 Аудандардың (облыстық маңызы бар қалалардың) бюджеттерiн кондоминиум объектілерінің жалпы мүлкіне жөндеу жүргізуге кредит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001 бюджеттік бағдарламасы бар 280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«280 Облыстың индустриялық-инновациялық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032, 065,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Индустриялық-инновациялық қызметті мемлекеттік қолдау шеңберінде іс-шараларды іске асыру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051 бюджеттік бағдарламасы бар 288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«288 Облыстың құрылыс,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051 «Бизнестің жол картасы - 2020» бағдарламасы шеңберінде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077, 078, 084 және 085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«077 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078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084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289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006, 015, 016 және 019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006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015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016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020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«020 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«038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100, 102, 103, 106, 107, 108, 109, 113, 114, 115, 116, 121, 123, 124, 125 және 126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003, 032, 065, 100, 102, 103, 106, 107, 108, 109, 113, 114, 115, 116, 121, 123, 124, 125 және 126 бюджеттік бағдарламалары бар 290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«290 Облыстың сыртқы байланыстар басқармасы</w:t>
      </w:r>
      <w:r>
        <w:br/>
      </w:r>
      <w:r>
        <w:rPr>
          <w:rFonts w:ascii="Times New Roman"/>
          <w:b w:val="false"/>
          <w:i w:val="false"/>
          <w:color w:val="000000"/>
          <w:sz w:val="28"/>
        </w:rPr>
        <w:t>
</w:t>
      </w:r>
      <w:r>
        <w:rPr>
          <w:rFonts w:ascii="Times New Roman"/>
          <w:b w:val="false"/>
          <w:i w:val="false"/>
          <w:color w:val="000000"/>
          <w:sz w:val="28"/>
        </w:rPr>
        <w:t>
      001 Облыстың сыртқы байланыстар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103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113 Жергілікті бюджеттерден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114 Жергілікті бюджеттерден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121 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291 және 292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«291 Облыстың қоршаған ортаны қорғау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292 Облыстың жерді пайдалану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мен 024 және 033 бюджеттік бағдарламалары бар 293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«293 Облыстың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024 «Бизнестің жол картасы - 2020» бағдарламасы шеңберінде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«034 Аудандардың (облыстық маңызы бар қалалардың) бюджеттерiн кондоминиум объектілерінің жалпы мүлкіне жөндеу жүргізуге кредит беру»;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031, 036 және 037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«031 Аудандардың (облыстық маңызы бар қалалар) бюджеттеріне «Өңірлерді дамыту» бағдарламасы шеңберінде инженерлік инфрақұрылымды дамыту үшін берілетін ағымдағы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036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037 «Өңірлерді дамыту» бағдарламасы шеңберінде инженерлік инфрақұрылымды даму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084 және 085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«084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мен 036 бюджеттік бағдарламасы бар 294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«294 Облыстың энергетика басқармасы</w:t>
      </w:r>
      <w:r>
        <w:br/>
      </w:r>
      <w:r>
        <w:rPr>
          <w:rFonts w:ascii="Times New Roman"/>
          <w:b w:val="false"/>
          <w:i w:val="false"/>
          <w:color w:val="000000"/>
          <w:sz w:val="28"/>
        </w:rPr>
        <w:t>
</w:t>
      </w:r>
      <w:r>
        <w:rPr>
          <w:rFonts w:ascii="Times New Roman"/>
          <w:b w:val="false"/>
          <w:i w:val="false"/>
          <w:color w:val="000000"/>
          <w:sz w:val="28"/>
        </w:rPr>
        <w:t>
      036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084 және 085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«084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295, 297 және 298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«295 Облыстың еңбек саласындағы бақылау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297 Облыстың еңбек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298 Облыстың мемлекеттік еңбек инспекциясы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бағдарламасы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005 Жаңа бастамаларға арналған шығыстар»;</w:t>
      </w:r>
      <w:r>
        <w:br/>
      </w:r>
      <w:r>
        <w:rPr>
          <w:rFonts w:ascii="Times New Roman"/>
          <w:b w:val="false"/>
          <w:i w:val="false"/>
          <w:color w:val="000000"/>
          <w:sz w:val="28"/>
        </w:rPr>
        <w:t>
</w:t>
      </w:r>
      <w:r>
        <w:rPr>
          <w:rFonts w:ascii="Times New Roman"/>
          <w:b w:val="false"/>
          <w:i w:val="false"/>
          <w:color w:val="000000"/>
          <w:sz w:val="28"/>
        </w:rPr>
        <w:t>
      мынадай мазмұндағы 100, 101, 102 және 103 бюджеттік кіші бағдарламалары бар 012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«012 Облыстық жергілікті атқарушы органының резервi</w:t>
      </w:r>
      <w:r>
        <w:br/>
      </w:r>
      <w:r>
        <w:rPr>
          <w:rFonts w:ascii="Times New Roman"/>
          <w:b w:val="false"/>
          <w:i w:val="false"/>
          <w:color w:val="000000"/>
          <w:sz w:val="28"/>
        </w:rPr>
        <w:t>
</w:t>
      </w:r>
      <w:r>
        <w:rPr>
          <w:rFonts w:ascii="Times New Roman"/>
          <w:b w:val="false"/>
          <w:i w:val="false"/>
          <w:color w:val="000000"/>
          <w:sz w:val="28"/>
        </w:rPr>
        <w:t>
      100 Облыс аумағындағы табиғи және техногендік сипаттағы төтенше жағдайларды жоюға арналған облыстың жергілікті атқарушы органның төтенше резерві</w:t>
      </w:r>
      <w:r>
        <w:br/>
      </w:r>
      <w:r>
        <w:rPr>
          <w:rFonts w:ascii="Times New Roman"/>
          <w:b w:val="false"/>
          <w:i w:val="false"/>
          <w:color w:val="000000"/>
          <w:sz w:val="28"/>
        </w:rPr>
        <w:t>
</w:t>
      </w:r>
      <w:r>
        <w:rPr>
          <w:rFonts w:ascii="Times New Roman"/>
          <w:b w:val="false"/>
          <w:i w:val="false"/>
          <w:color w:val="000000"/>
          <w:sz w:val="28"/>
        </w:rPr>
        <w:t>
      101 Шұғыл шығындарға арналған облыстың жергілікті атқарушы органының резерві</w:t>
      </w:r>
      <w:r>
        <w:br/>
      </w:r>
      <w:r>
        <w:rPr>
          <w:rFonts w:ascii="Times New Roman"/>
          <w:b w:val="false"/>
          <w:i w:val="false"/>
          <w:color w:val="000000"/>
          <w:sz w:val="28"/>
        </w:rPr>
        <w:t>
</w:t>
      </w:r>
      <w:r>
        <w:rPr>
          <w:rFonts w:ascii="Times New Roman"/>
          <w:b w:val="false"/>
          <w:i w:val="false"/>
          <w:color w:val="000000"/>
          <w:sz w:val="28"/>
        </w:rPr>
        <w:t>
      102 Соттардың шешiмдерi бойынша мiндеттемелердi орындауға арналған облыстық жергілікті атқарушы органның резерві</w:t>
      </w:r>
      <w:r>
        <w:br/>
      </w:r>
      <w:r>
        <w:rPr>
          <w:rFonts w:ascii="Times New Roman"/>
          <w:b w:val="false"/>
          <w:i w:val="false"/>
          <w:color w:val="000000"/>
          <w:sz w:val="28"/>
        </w:rPr>
        <w:t>
</w:t>
      </w:r>
      <w:r>
        <w:rPr>
          <w:rFonts w:ascii="Times New Roman"/>
          <w:b w:val="false"/>
          <w:i w:val="false"/>
          <w:color w:val="000000"/>
          <w:sz w:val="28"/>
        </w:rPr>
        <w:t>
      103 Аудандар (облыстық маңызы бар қалалар) бюджеттерiнің қолма-қол ақшаның тапшылығын жабуға арналған облыстың жергілікті атқарушы органының резервi»;</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015, 022 және 047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«015 Мамандандырылған өңірлік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022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047 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064 және 065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«064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007 «Индустриялық-инновациялық даму стратегиясын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«007 Индустриялық-инновациялық қызметті мемлекеттік қолдау шеңберінде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020 және 033 бюджеттік бағдарламалары бар 367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«367 Астана қаласының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020 «Бизнестің жол картасы - 2020» бағдарламасы шеңберінде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034 және 065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«034 Кондоминиум объектілерінің жалпы мүлкіне жөндеу жүргізуге бюджет кредитің беру</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001 бюджеттік бағдарламасы бар 369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«369 Республикалық маңызы бар қаланың, астананың дін істері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дін қызметі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004, 005, 065,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«004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005 Өңірде діни ахуалды зерделеу және талдау</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370 және 376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«370 Астана қаласының еңбек инспекциясы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376 Республикалық маңызы бар қаланың, астананың балалар қорғау бақылау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мен 020 және 033 бюджеттік бағдарламалары бар 386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«386 Астана қаласының энергетика басқармасы</w:t>
      </w:r>
      <w:r>
        <w:br/>
      </w:r>
      <w:r>
        <w:rPr>
          <w:rFonts w:ascii="Times New Roman"/>
          <w:b w:val="false"/>
          <w:i w:val="false"/>
          <w:color w:val="000000"/>
          <w:sz w:val="28"/>
        </w:rPr>
        <w:t>
</w:t>
      </w:r>
      <w:r>
        <w:rPr>
          <w:rFonts w:ascii="Times New Roman"/>
          <w:b w:val="false"/>
          <w:i w:val="false"/>
          <w:color w:val="000000"/>
          <w:sz w:val="28"/>
        </w:rPr>
        <w:t>
      020 «Бизнестің жол картасы - 2020» бағдарламасы шеңберінде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033 Мамандандырылған өңірлік ұйымдардың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388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«388 Алматы қаласының мемлекеттік еңбек инспекциясы және көші-қон басқармасы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001, 002, 003 және 004 бюджеттік бағдарламалары бар 389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«389 Алматы қаласының кәсіпкерлік, индустриялық-инновациялық және ауыл шаруашылығы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және индустриялық-инновациялық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Индустриялық-инновациялық қызметті мемлекеттік қолдау шеңберінде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005, 017, 018 және 019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«005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017 «Бизнестің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018 «Бизнестің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019 «Бизнестің жол картасы - 2020» бағдарламасы шеңберінде бизнесті жүргізуді сервистік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065,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өнеркәсіп және ауыл шаруашылығы саласындағы мемлекеттік саясатты іске асыру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 және ауыл шаруашылығы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007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470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«470 Ауданның (облыстық маңызы бар қаланың) ішкі саясат және тілдерді дамыту бөлімі</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өнеркәсіп пен ауыл шаруашылығын дамыту саласындағы мемлекеттік саясатты іске асыру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485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«485 Ауданның (облыстық маңызы бар қаланың)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039 бюджеттік бағдарламасы бар 487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039 Кондоминиум объектілерінің жалпы мүлкіне жөндеу жүргізуге бюджет кредитін беру»;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043 және 044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489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«489 Ауданның (облыстық маңызы бар қаланың) мемлекеттік активтер және сатып алу бөлімі</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001, 002, 003, 032 және 039 бюджеттік бағдарламалары бар 490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039 Кондоминиум объектілерінің жалпы мүлкін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043 және 044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039 және 065 бюджеттік бағдарламалары бар 491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«491 Ауданның (облыстық маңызы бар қаланың) тұрғын үй қатынастары бөлімі</w:t>
      </w:r>
      <w:r>
        <w:br/>
      </w:r>
      <w:r>
        <w:rPr>
          <w:rFonts w:ascii="Times New Roman"/>
          <w:b w:val="false"/>
          <w:i w:val="false"/>
          <w:color w:val="000000"/>
          <w:sz w:val="28"/>
        </w:rPr>
        <w:t>
</w:t>
      </w:r>
      <w:r>
        <w:rPr>
          <w:rFonts w:ascii="Times New Roman"/>
          <w:b w:val="false"/>
          <w:i w:val="false"/>
          <w:color w:val="000000"/>
          <w:sz w:val="28"/>
        </w:rPr>
        <w:t>
      039 Кондоминиум объектілерінің жалпы мүлкін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001, 013, 022 және 039 бюджеттік бағдарламалары бар 492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022 Ақпараттық жүйелер құру</w:t>
      </w:r>
      <w:r>
        <w:br/>
      </w:r>
      <w:r>
        <w:rPr>
          <w:rFonts w:ascii="Times New Roman"/>
          <w:b w:val="false"/>
          <w:i w:val="false"/>
          <w:color w:val="000000"/>
          <w:sz w:val="28"/>
        </w:rPr>
        <w:t>
</w:t>
      </w:r>
      <w:r>
        <w:rPr>
          <w:rFonts w:ascii="Times New Roman"/>
          <w:b w:val="false"/>
          <w:i w:val="false"/>
          <w:color w:val="000000"/>
          <w:sz w:val="28"/>
        </w:rPr>
        <w:t>
      039 Кондоминиум объектілерінің жалпы мүлкін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043 және 044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және 067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067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003 бюджеттік бағдарламалары бар 493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«493 Ауданның (облыстық маңызы бар қаланың) кәсіпкерлік, өнеркәсіп және туризм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«007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«008 Моноқалаларды кәсіпкерлікті дамытуға жәрдемдесуге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034 және 035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Моноқалаларды дамытудың 2012 - 2020 жылдарға арналған бағдарламасы шеңберінде жобаларды іске асыру үшін кредиттер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034 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035 Моноқалаларды дамытудың 2012 - 2020 жылдарға арналған бағдарламасы шеңберінде кәсіпкерлікті дамытуға жәрдемдесу -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100, 106, 107, 108, 109, 115, 123 және 124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003 бюджеттік бағдарламасы бар 494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«494 Ауданның (облыстық маңызы бар қаланың) кәсіпкерлік және өнеркәсіп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«007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«008 Моноқалаларды кәсіпкерлікті дамытуға жәрдемдесуге кредиттер беру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034 және 035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«033 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034 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035 Моноқалаларды дамытудың 2012 - 2020 жылдарға арналған бағдарламасы шеңберінде кәсіпкерлікті дамытуға жәрдемдесу -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100, 106, 107, 108, 109, 115, 123 және 124 бюджеттік бағдарламасы бар 275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003, 032 және 038 бюджеттік бағдарламалары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сәулет, құрылыс, тұрғын үй-коммуналдық шаруашылық,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038 Кондоминиум объектілерінің жалпы мүлкін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044 және 046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046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036 бюджеттік бағдарламасы бар 496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036 Кондоминиум объектілерінің жалпы мүлкіне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044 және 045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045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036 бюджеттік бағдарламасы бар 497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«497 Ауданның (облыстық маңызы бар қаланың) тұрғын үй-коммуналдық шаруашылық бөлімі</w:t>
      </w:r>
      <w:r>
        <w:br/>
      </w:r>
      <w:r>
        <w:rPr>
          <w:rFonts w:ascii="Times New Roman"/>
          <w:b w:val="false"/>
          <w:i w:val="false"/>
          <w:color w:val="000000"/>
          <w:sz w:val="28"/>
        </w:rPr>
        <w:t>
</w:t>
      </w:r>
      <w:r>
        <w:rPr>
          <w:rFonts w:ascii="Times New Roman"/>
          <w:b w:val="false"/>
          <w:i w:val="false"/>
          <w:color w:val="000000"/>
          <w:sz w:val="28"/>
        </w:rPr>
        <w:t>
      036 Кондоминиум объектілерінің жалпы мүлкіне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044 және 045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045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14 «Борышқа қызмет көрсету» функционалдық тобында:</w:t>
      </w:r>
      <w:r>
        <w:br/>
      </w:r>
      <w:r>
        <w:rPr>
          <w:rFonts w:ascii="Times New Roman"/>
          <w:b w:val="false"/>
          <w:i w:val="false"/>
          <w:color w:val="000000"/>
          <w:sz w:val="28"/>
        </w:rPr>
        <w:t>
</w:t>
      </w:r>
      <w:r>
        <w:rPr>
          <w:rFonts w:ascii="Times New Roman"/>
          <w:b w:val="false"/>
          <w:i w:val="false"/>
          <w:color w:val="000000"/>
          <w:sz w:val="28"/>
        </w:rPr>
        <w:t>
      1 «Борышқа қызмет көрсету»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100 және 101 бюджеттік кіші бағдарламалары мен 004 бюджеттік бағдарламасы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004 Жергілікті атқарушы органдардың борышына қызмет көрсету</w:t>
      </w:r>
      <w:r>
        <w:br/>
      </w:r>
      <w:r>
        <w:rPr>
          <w:rFonts w:ascii="Times New Roman"/>
          <w:b w:val="false"/>
          <w:i w:val="false"/>
          <w:color w:val="000000"/>
          <w:sz w:val="28"/>
        </w:rPr>
        <w:t>
</w:t>
      </w:r>
      <w:r>
        <w:rPr>
          <w:rFonts w:ascii="Times New Roman"/>
          <w:b w:val="false"/>
          <w:i w:val="false"/>
          <w:color w:val="000000"/>
          <w:sz w:val="28"/>
        </w:rPr>
        <w:t>
      100 Қарыздар бойынша сыйақылар және өзге де төлемдер төлеу</w:t>
      </w:r>
      <w:r>
        <w:br/>
      </w:r>
      <w:r>
        <w:rPr>
          <w:rFonts w:ascii="Times New Roman"/>
          <w:b w:val="false"/>
          <w:i w:val="false"/>
          <w:color w:val="000000"/>
          <w:sz w:val="28"/>
        </w:rPr>
        <w:t>
</w:t>
      </w:r>
      <w:r>
        <w:rPr>
          <w:rFonts w:ascii="Times New Roman"/>
          <w:b w:val="false"/>
          <w:i w:val="false"/>
          <w:color w:val="000000"/>
          <w:sz w:val="28"/>
        </w:rPr>
        <w:t>
      101 Қарыздарды орналастырғаны үшін комиссиялық төлем»;</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«016 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8"/>
        </w:rPr>
        <w:t>
</w:t>
      </w:r>
      <w:r>
        <w:rPr>
          <w:rFonts w:ascii="Times New Roman"/>
          <w:b w:val="false"/>
          <w:i w:val="false"/>
          <w:color w:val="000000"/>
          <w:sz w:val="28"/>
        </w:rPr>
        <w:t>
      15 «Трансферттер» функционалдық тобында:</w:t>
      </w:r>
      <w:r>
        <w:br/>
      </w:r>
      <w:r>
        <w:rPr>
          <w:rFonts w:ascii="Times New Roman"/>
          <w:b w:val="false"/>
          <w:i w:val="false"/>
          <w:color w:val="000000"/>
          <w:sz w:val="28"/>
        </w:rPr>
        <w:t>
</w:t>
      </w:r>
      <w:r>
        <w:rPr>
          <w:rFonts w:ascii="Times New Roman"/>
          <w:b w:val="false"/>
          <w:i w:val="false"/>
          <w:color w:val="000000"/>
          <w:sz w:val="28"/>
        </w:rPr>
        <w:t>
      1 «Трансферттер»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006, 007, 011, 017, 024, 026, 029 және 030 бюджеттік бағдарламасы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006 Бюджеттік алулар</w:t>
      </w:r>
      <w:r>
        <w:br/>
      </w:r>
      <w:r>
        <w:rPr>
          <w:rFonts w:ascii="Times New Roman"/>
          <w:b w:val="false"/>
          <w:i w:val="false"/>
          <w:color w:val="000000"/>
          <w:sz w:val="28"/>
        </w:rPr>
        <w:t>
</w:t>
      </w:r>
      <w:r>
        <w:rPr>
          <w:rFonts w:ascii="Times New Roman"/>
          <w:b w:val="false"/>
          <w:i w:val="false"/>
          <w:color w:val="000000"/>
          <w:sz w:val="28"/>
        </w:rPr>
        <w:t>
      007 Субвенциялар</w:t>
      </w:r>
      <w:r>
        <w:br/>
      </w:r>
      <w:r>
        <w:rPr>
          <w:rFonts w:ascii="Times New Roman"/>
          <w:b w:val="false"/>
          <w:i w:val="false"/>
          <w:color w:val="000000"/>
          <w:sz w:val="28"/>
        </w:rPr>
        <w:t>
</w:t>
      </w:r>
      <w:r>
        <w:rPr>
          <w:rFonts w:ascii="Times New Roman"/>
          <w:b w:val="false"/>
          <w:i w:val="false"/>
          <w:color w:val="000000"/>
          <w:sz w:val="28"/>
        </w:rPr>
        <w:t>
      011 Пайдаланылмаған (толық пайдаланылмаған) нысаналы трансферттерді қайтару</w:t>
      </w:r>
      <w:r>
        <w:br/>
      </w:r>
      <w:r>
        <w:rPr>
          <w:rFonts w:ascii="Times New Roman"/>
          <w:b w:val="false"/>
          <w:i w:val="false"/>
          <w:color w:val="000000"/>
          <w:sz w:val="28"/>
        </w:rPr>
        <w:t>
</w:t>
      </w:r>
      <w:r>
        <w:rPr>
          <w:rFonts w:ascii="Times New Roman"/>
          <w:b w:val="false"/>
          <w:i w:val="false"/>
          <w:color w:val="000000"/>
          <w:sz w:val="28"/>
        </w:rPr>
        <w:t>
      017 Нысаналы мақсатқа сай пайдаланылмаған нысаналы трансферттерді қайтару</w:t>
      </w:r>
      <w:r>
        <w:br/>
      </w:r>
      <w:r>
        <w:rPr>
          <w:rFonts w:ascii="Times New Roman"/>
          <w:b w:val="false"/>
          <w:i w:val="false"/>
          <w:color w:val="000000"/>
          <w:sz w:val="28"/>
        </w:rPr>
        <w:t>
</w:t>
      </w:r>
      <w:r>
        <w:rPr>
          <w:rFonts w:ascii="Times New Roman"/>
          <w:b w:val="false"/>
          <w:i w:val="false"/>
          <w:color w:val="000000"/>
          <w:sz w:val="28"/>
        </w:rPr>
        <w:t>
      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026 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029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030 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16 «Қарыздарды өтеу» функционалдық тобында:</w:t>
      </w:r>
      <w:r>
        <w:br/>
      </w:r>
      <w:r>
        <w:rPr>
          <w:rFonts w:ascii="Times New Roman"/>
          <w:b w:val="false"/>
          <w:i w:val="false"/>
          <w:color w:val="000000"/>
          <w:sz w:val="28"/>
        </w:rPr>
        <w:t>
</w:t>
      </w:r>
      <w:r>
        <w:rPr>
          <w:rFonts w:ascii="Times New Roman"/>
          <w:b w:val="false"/>
          <w:i w:val="false"/>
          <w:color w:val="000000"/>
          <w:sz w:val="28"/>
        </w:rPr>
        <w:t>
      1 «Қарыздарды өтеу»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кіші бағдарламасы мен 008 бюджеттік бағдарламасы бар 299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w:t>
      </w:r>
      <w:r>
        <w:br/>
      </w:r>
      <w:r>
        <w:rPr>
          <w:rFonts w:ascii="Times New Roman"/>
          <w:b w:val="false"/>
          <w:i w:val="false"/>
          <w:color w:val="000000"/>
          <w:sz w:val="28"/>
        </w:rPr>
        <w:t>
</w:t>
      </w:r>
      <w:r>
        <w:rPr>
          <w:rFonts w:ascii="Times New Roman"/>
          <w:b w:val="false"/>
          <w:i w:val="false"/>
          <w:color w:val="000000"/>
          <w:sz w:val="28"/>
        </w:rPr>
        <w:t>
      008 Жергілікті атқарушы органның борышын өтеу</w:t>
      </w:r>
      <w:r>
        <w:br/>
      </w:r>
      <w:r>
        <w:rPr>
          <w:rFonts w:ascii="Times New Roman"/>
          <w:b w:val="false"/>
          <w:i w:val="false"/>
          <w:color w:val="000000"/>
          <w:sz w:val="28"/>
        </w:rPr>
        <w:t>
</w:t>
      </w:r>
      <w:r>
        <w:rPr>
          <w:rFonts w:ascii="Times New Roman"/>
          <w:b w:val="false"/>
          <w:i w:val="false"/>
          <w:color w:val="000000"/>
          <w:sz w:val="28"/>
        </w:rPr>
        <w:t>
      026 Қарыз шарттары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018, 027 және 046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«018 Республикалық бюджеттен бөлінген пайдаланылмаған бюджеттік кредиттерді қайтару</w:t>
      </w:r>
      <w:r>
        <w:br/>
      </w:r>
      <w:r>
        <w:rPr>
          <w:rFonts w:ascii="Times New Roman"/>
          <w:b w:val="false"/>
          <w:i w:val="false"/>
          <w:color w:val="000000"/>
          <w:sz w:val="28"/>
        </w:rPr>
        <w:t>
</w:t>
      </w:r>
      <w:r>
        <w:rPr>
          <w:rFonts w:ascii="Times New Roman"/>
          <w:b w:val="false"/>
          <w:i w:val="false"/>
          <w:color w:val="000000"/>
          <w:sz w:val="28"/>
        </w:rPr>
        <w:t>
      027 Жергілікті атқарушы органның жоғары тұрған бюджет алдындағы борышын өтеу</w:t>
      </w:r>
      <w:r>
        <w:br/>
      </w:r>
      <w:r>
        <w:rPr>
          <w:rFonts w:ascii="Times New Roman"/>
          <w:b w:val="false"/>
          <w:i w:val="false"/>
          <w:color w:val="000000"/>
          <w:sz w:val="28"/>
        </w:rPr>
        <w:t>
</w:t>
      </w:r>
      <w:r>
        <w:rPr>
          <w:rFonts w:ascii="Times New Roman"/>
          <w:b w:val="false"/>
          <w:i w:val="false"/>
          <w:color w:val="000000"/>
          <w:sz w:val="28"/>
        </w:rPr>
        <w:t>
      046 Республикалық бюджеттен берілген мақсатқа сай пайдаланылмаған бюджеттік кредиттерді қайтару».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