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2905" w14:textId="6782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бұйрығына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02 шілдедегі № 304 бұйрығы. Қазақстан Республикасының Әділет министрлігінде 2013 жылы 29 шілдеде № 8586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өзгерiс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w:t>
      </w:r>
      <w:r>
        <w:rPr>
          <w:rFonts w:ascii="Times New Roman"/>
          <w:b w:val="false"/>
          <w:i w:val="false"/>
          <w:color w:val="000000"/>
          <w:sz w:val="28"/>
        </w:rPr>
        <w:t>тiзбесiнiң 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"Бiлiм беру саласындағы мемлекеттiк мекемелер ұсынатын қызметтер" бөлімі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(балалар және жасөспiрiмдер шығармашылығын, спорт, мәдениет және өнер саласындағы бейiмдiлiктер мен қызығушылықтарды дамыту),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мекемелердiң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мүкәммалын сатып алу, оның iшiнде оқу-тәжiрибе учаскесiнде жұмыс iстеу үшiн;</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бiлiм алушыларды көтермелеуге және оқушылардың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
6) күнi ұзақ болатын мектептерде және мектептер мен мектеп-интернаттарда күн ұзақ болатын топтары оқушыларын тамақтандыру;</w:t>
            </w:r>
          </w:p>
          <w:p>
            <w:pPr>
              <w:spacing w:after="20"/>
              <w:ind w:left="20"/>
              <w:jc w:val="both"/>
            </w:pPr>
            <w:r>
              <w:rPr>
                <w:rFonts w:ascii="Times New Roman"/>
                <w:b w:val="false"/>
                <w:i w:val="false"/>
                <w:color w:val="000000"/>
                <w:sz w:val="20"/>
              </w:rPr>
              <w:t>
7)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8) бiлiм алушылардың орындаған жұмыстарын төлеу;</w:t>
            </w:r>
          </w:p>
          <w:p>
            <w:pPr>
              <w:spacing w:after="20"/>
              <w:ind w:left="20"/>
              <w:jc w:val="both"/>
            </w:pPr>
            <w:r>
              <w:rPr>
                <w:rFonts w:ascii="Times New Roman"/>
                <w:b w:val="false"/>
                <w:i w:val="false"/>
                <w:color w:val="000000"/>
                <w:sz w:val="20"/>
              </w:rPr>
              <w:t>
9) экскурсиялар мен мектеп кештерiн өткiзу;</w:t>
            </w:r>
          </w:p>
          <w:p>
            <w:pPr>
              <w:spacing w:after="20"/>
              <w:ind w:left="20"/>
              <w:jc w:val="both"/>
            </w:pPr>
            <w:r>
              <w:rPr>
                <w:rFonts w:ascii="Times New Roman"/>
                <w:b w:val="false"/>
                <w:i w:val="false"/>
                <w:color w:val="000000"/>
                <w:sz w:val="20"/>
              </w:rPr>
              <w:t>
10) мектептердi, оқу корпустары мен жатақханаларды ағымдағы жөндеу;</w:t>
            </w:r>
          </w:p>
          <w:p>
            <w:pPr>
              <w:spacing w:after="20"/>
              <w:ind w:left="20"/>
              <w:jc w:val="both"/>
            </w:pPr>
            <w:r>
              <w:rPr>
                <w:rFonts w:ascii="Times New Roman"/>
                <w:b w:val="false"/>
                <w:i w:val="false"/>
                <w:color w:val="000000"/>
                <w:sz w:val="20"/>
              </w:rPr>
              <w:t>
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13) қоғамдық-пайдалы еңбекте көзге түскен оқушыларға стипендиялар мен сыйақылық беру;</w:t>
            </w:r>
          </w:p>
          <w:p>
            <w:pPr>
              <w:spacing w:after="20"/>
              <w:ind w:left="20"/>
              <w:jc w:val="both"/>
            </w:pPr>
            <w:r>
              <w:rPr>
                <w:rFonts w:ascii="Times New Roman"/>
                <w:b w:val="false"/>
                <w:i w:val="false"/>
                <w:color w:val="000000"/>
                <w:sz w:val="20"/>
              </w:rPr>
              <w:t>
14) сауықтыру iс-шаралары;</w:t>
            </w:r>
          </w:p>
          <w:p>
            <w:pPr>
              <w:spacing w:after="20"/>
              <w:ind w:left="20"/>
              <w:jc w:val="both"/>
            </w:pPr>
            <w:r>
              <w:rPr>
                <w:rFonts w:ascii="Times New Roman"/>
                <w:b w:val="false"/>
                <w:i w:val="false"/>
                <w:color w:val="000000"/>
                <w:sz w:val="20"/>
              </w:rPr>
              <w:t>
15) жарысқа қатысушыларды тамақтандыру, төрешiлердiң (судьялардың) және медицина қызметкерлерiнiң еңбегiне ақы төлеу жөнiндегi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17) үйiрме жетекшiлерiнiң еңбегiне ақы төлеу;</w:t>
            </w:r>
          </w:p>
          <w:p>
            <w:pPr>
              <w:spacing w:after="20"/>
              <w:ind w:left="20"/>
              <w:jc w:val="both"/>
            </w:pPr>
            <w:r>
              <w:rPr>
                <w:rFonts w:ascii="Times New Roman"/>
                <w:b w:val="false"/>
                <w:i w:val="false"/>
                <w:color w:val="000000"/>
                <w:sz w:val="20"/>
              </w:rPr>
              <w:t>
18) үйiрмелердi ұйымдастыруға байланысты iс-шаралар;</w:t>
            </w:r>
          </w:p>
          <w:p>
            <w:pPr>
              <w:spacing w:after="20"/>
              <w:ind w:left="20"/>
              <w:jc w:val="both"/>
            </w:pPr>
            <w:r>
              <w:rPr>
                <w:rFonts w:ascii="Times New Roman"/>
                <w:b w:val="false"/>
                <w:i w:val="false"/>
                <w:color w:val="000000"/>
                <w:sz w:val="20"/>
              </w:rPr>
              <w:t>
19)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 және басқа да төлемдер белгiлеу;</w:t>
            </w:r>
          </w:p>
          <w:p>
            <w:pPr>
              <w:spacing w:after="20"/>
              <w:ind w:left="20"/>
              <w:jc w:val="both"/>
            </w:pPr>
            <w:r>
              <w:rPr>
                <w:rFonts w:ascii="Times New Roman"/>
                <w:b w:val="false"/>
                <w:i w:val="false"/>
                <w:color w:val="000000"/>
                <w:sz w:val="20"/>
              </w:rPr>
              <w:t>
21) жабдықтар және мүкәммал (оның iшiнде жұмсақ) және киiм-кешек сатып алу;</w:t>
            </w:r>
          </w:p>
          <w:p>
            <w:pPr>
              <w:spacing w:after="20"/>
              <w:ind w:left="20"/>
              <w:jc w:val="both"/>
            </w:pPr>
            <w:r>
              <w:rPr>
                <w:rFonts w:ascii="Times New Roman"/>
                <w:b w:val="false"/>
                <w:i w:val="false"/>
                <w:color w:val="000000"/>
                <w:sz w:val="20"/>
              </w:rPr>
              <w:t>
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xml:space="preserve">
23) ғимараттар мен үй-жайларды реконструкциялау және күрделi жөндеу; </w:t>
            </w:r>
          </w:p>
          <w:p>
            <w:pPr>
              <w:spacing w:after="20"/>
              <w:ind w:left="20"/>
              <w:jc w:val="both"/>
            </w:pPr>
            <w:r>
              <w:rPr>
                <w:rFonts w:ascii="Times New Roman"/>
                <w:b w:val="false"/>
                <w:i w:val="false"/>
                <w:color w:val="000000"/>
                <w:sz w:val="20"/>
              </w:rPr>
              <w:t>
24) демалыс лагерьлерi тәрбиешiлерiнiң және көмекшi қызметкерлерiнiң еңбегiне ақы төлеу;</w:t>
            </w:r>
          </w:p>
          <w:p>
            <w:pPr>
              <w:spacing w:after="20"/>
              <w:ind w:left="20"/>
              <w:jc w:val="both"/>
            </w:pPr>
            <w:r>
              <w:rPr>
                <w:rFonts w:ascii="Times New Roman"/>
                <w:b w:val="false"/>
                <w:i w:val="false"/>
                <w:color w:val="000000"/>
                <w:sz w:val="20"/>
              </w:rPr>
              <w:t>
25) музыкалық аспаптарды жөндеу;</w:t>
            </w:r>
          </w:p>
          <w:p>
            <w:pPr>
              <w:spacing w:after="20"/>
              <w:ind w:left="20"/>
              <w:jc w:val="both"/>
            </w:pPr>
            <w:r>
              <w:rPr>
                <w:rFonts w:ascii="Times New Roman"/>
                <w:b w:val="false"/>
                <w:i w:val="false"/>
                <w:color w:val="000000"/>
                <w:sz w:val="20"/>
              </w:rPr>
              <w:t>
26)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p>
          <w:p>
            <w:pPr>
              <w:spacing w:after="20"/>
              <w:ind w:left="20"/>
              <w:jc w:val="both"/>
            </w:pPr>
            <w:r>
              <w:rPr>
                <w:rFonts w:ascii="Times New Roman"/>
                <w:b w:val="false"/>
                <w:i w:val="false"/>
                <w:color w:val="000000"/>
                <w:sz w:val="20"/>
              </w:rPr>
              <w:t>
28) iссапар шығыстары (111, 112, 113, 121, 122, 131, 132, 135, 136, 141, 142, 144, 149, 151, 152, 153, 154, 156, 159, 161, 162, 169, 324,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туралы" Қазақстан Республикасының 2007 жылғы 27 шiлдедегi Заңының </w:t>
            </w:r>
            <w:r>
              <w:rPr>
                <w:rFonts w:ascii="Times New Roman"/>
                <w:b w:val="false"/>
                <w:i w:val="false"/>
                <w:color w:val="000000"/>
                <w:sz w:val="20"/>
              </w:rPr>
              <w:t>63-бабы</w:t>
            </w:r>
            <w:r>
              <w:rPr>
                <w:rFonts w:ascii="Times New Roman"/>
                <w:b w:val="false"/>
                <w:i w:val="false"/>
                <w:color w:val="000000"/>
                <w:sz w:val="20"/>
              </w:rPr>
              <w:t xml:space="preserve">,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 Қазақстан Республикасы Үкiметiнiң 2009 жылғы 20 шiлдедегi № 1102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пайдаланғаны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бiлiм беру мекемелерiнiң энергия қондырғыларымен және бу қазандықтарымен берiлетiн жылу энергиясын жiбергенi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Оқу-өндiрiстiк шеберханалардың, оқу шаруашылықтарының, оқу-тәжiрибе учаскелерiнiң өнiмдерiн өндiру мен өткiзудi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бiлiм алушылар мен тәрбиеленушiлердiң, бiлiм беру ұйымдарында өткiзiлетiн түрлi iс-шараларға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алушылар мен тәрбиеленушiлер, педагог қызметкерлер мен ересек тұрғындар арасында әр түрлi: спорт жарыстарын, семинарлар, кеңестер, конференциялар, сондай-ақ оқу-әдiстемелiк әдебиеттi әзiрлеу мен iске асыру жөнiндегi iс-шараларды ұйымдастыру және өткiзу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(дәрiстер және дәрiстердiң циклдерi) бойынша бiлiм алушылармен ғылым негiздерiн тереңдетiп зерделеудi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бөлiнген оқу уақытынан тыс пәндер (дәрiстер және дәрiстердiң циклдерi) бойынша жекелеген бiлiм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оқытуды ұйымдастыру (техникалық және қызмет көрсетушi еңбек мамандарын қайта даярлау және олардың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мамандандырылған бiлiм беру кәсiпорындарында жалпы мамандығы бар қызметкерлердi даярлау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мамандықтар бойынша жоғары кәсiптiк бiлiмi бар мамандарды даярлау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Қаржы министрлігінің Бюджеттік рәсімдер әдіснамасы департаменті (З.А. Ерназарова) осы бұйрықтың Қазақстан Республикасы Әділет министрлігінде мемлекеттік тіркелуін қамтамасыз етсін.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