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8d1f" w14:textId="0f68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"Кәсіптік даярлық деңгейін бағалау және техникалық және қызмет көрсететін еңбек кәсіптері (мамандықтары) бойынша біліктілікті беру қағидаларын бекіту туралы" Қазақстан Республикасы Білім және ғылым министрінің 2012 жылғы 18 маусымдағы № 281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2013 жылғы 03 шілдедегі № 254 бұйрығы. Қазақстан Республикасының Әділет министрлігінде 2013 жылы 25 шілдеде № 8579 тіркелді. Күші жойылды - Қазақстан Республикасы Білім және ғылым министрінің 2018 жылғы 6 қыркүйектегі № 446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06.09.2018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"Кәсіптік даярлық деңгейін бағалау және техникалық және қызмет көрсететін еңбек кәсіптері (мамандықтары) бойынша біліктілікті беру қағидаларын бекіту туралы" Қазақстан Республикасы Білім және ғылым министрінің 2012 жылғы 18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актілерді мемлекеттік тіркеу тізілімінде № 7796 тіркелген, "Казахстанская правда" газетінде 2012 жылғы 1 тамызда № 245-246 (27064-27065)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Техникалық және қызмет көрсету еңбегінің кәсіптері (мамандықтары) бойынша кәсіптік даярлық деңгейін бағалау және біліктілікті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тармақшамен келесі мазмұнда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біліктілік комиссиясы (бұдан әрi - БК) - емтихан тапсырушылардың білімдері, шеберліктері мен дағдыларының деңгейін, олардың оқу бағдарламалары мен біліктілік сипаттамаларына сәйкестігін анықтайды.";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8–тармақтар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Техникалық және кәсіптік білім бейіндері бойынша КДДБ өткізу және техникалық және қызмет көрсететiн еңбек кәсiптерi (мамандықтары) бойынша біліктілікті беру үшін сертификаттау жөніндегі тәуелсіз БК құрады. БК мүшелерінің саны кемінде 3 (үш) адамды (тақ сан) құрайды.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БК құрамы тестіленетін кәсіптердің (мамандықтардың) тиісті кәсіптер мамандары қатарынан КДДБ өткізуден кемінде күнтізбелік 30 күн бұрын құрылады.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БК төрағасы ірі кәсіпорындар, шағын және орта бизнес ұйымдары немесе жұмыс берушілер қауымдастықтары өкілдерінің арасынан тағайындалады.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БК төрағасының тестіленетін кәсіптер (мамандықтар) бойынша тиісті мамандығы бар.";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БК құрамы, олардың жұмысын ұйымдастыру, тракторларды және басқа да өздiгiнен жүретiн ауыл шаруашылығы мелиоративтiк көлiктерiн, сондай-ақ автокөлiк құралдарын басқаруға берiлетiн куәлiктердi беру тәртiбi.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Тракторларды және олардың базасында жасалған өздігінен жүретін шассилер мен механизмдерді, өздігінен жүретін ауылшаруашылық, мелиорациялық және жол құрылысы машиналарын, сондай-ақ жүріп өту мүмкіндігі жоғары арнайы машиналарды жүргізу құқығына емтихандар қабылдау және куәліктер беру қағидаларын бекіту туралы Қазақстан Республикасы Үкіметінің 2012 жылғы 6 желтоқсандағы № 1556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анықталады.".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Техникалық және кәсіптік білім департаменті (Қ.Қ. Бөрібеков):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заңнамада белгіленген тәртіппен Қазақстан Республикасы Әдiлет министрлiгiнде мемлекеттiк тiркелуін қамтамасыз етсін;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тіркеуден өткеннен кейін бұқаралық ақпарат құралдарында жарияласын.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М.А. Әбеновке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кейiн күнтiзбелiк он күн өткен соң қолданысқа енгiзiледi.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Жұмағұлов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